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1828E">
      <w:pPr>
        <w:pStyle w:val="6"/>
        <w:spacing w:after="0"/>
        <w:ind w:left="0" w:leftChars="0" w:firstLine="0" w:firstLineChars="0"/>
        <w:jc w:val="left"/>
        <w:rPr>
          <w:sz w:val="17"/>
        </w:rPr>
        <w:sectPr>
          <w:footerReference r:id="rId5" w:type="default"/>
          <w:type w:val="continuous"/>
          <w:pgSz w:w="11910" w:h="16840"/>
          <w:pgMar w:top="1920" w:right="708" w:bottom="940" w:left="1559" w:header="0" w:footer="749" w:gutter="0"/>
          <w:pgNumType w:start="1"/>
          <w:cols w:space="720" w:num="1"/>
        </w:sectPr>
      </w:pPr>
    </w:p>
    <w:p w14:paraId="635F7635">
      <w:pPr>
        <w:pStyle w:val="2"/>
        <w:spacing w:before="72" w:after="8"/>
        <w:ind w:left="0" w:leftChars="0" w:firstLine="0" w:firstLineChars="0"/>
        <w:jc w:val="center"/>
      </w:pPr>
      <w:r>
        <w:rPr>
          <w:spacing w:val="-2"/>
        </w:rPr>
        <w:t>Содержание</w:t>
      </w:r>
    </w:p>
    <w:tbl>
      <w:tblPr>
        <w:tblStyle w:val="5"/>
        <w:tblW w:w="0" w:type="auto"/>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41"/>
        <w:gridCol w:w="555"/>
      </w:tblGrid>
      <w:tr w14:paraId="26B83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8241" w:type="dxa"/>
          </w:tcPr>
          <w:p w14:paraId="2221F01F">
            <w:pPr>
              <w:pStyle w:val="9"/>
              <w:spacing w:line="242" w:lineRule="exact"/>
              <w:ind w:left="50"/>
              <w:rPr>
                <w:b/>
                <w:sz w:val="23"/>
              </w:rPr>
            </w:pPr>
            <w:r>
              <w:rPr>
                <w:b/>
                <w:sz w:val="23"/>
              </w:rPr>
              <w:t>1.</w:t>
            </w:r>
            <w:r>
              <w:rPr>
                <w:b/>
                <w:spacing w:val="-2"/>
                <w:sz w:val="23"/>
              </w:rPr>
              <w:t xml:space="preserve"> </w:t>
            </w:r>
            <w:r>
              <w:rPr>
                <w:b/>
                <w:sz w:val="23"/>
              </w:rPr>
              <w:t>Пояснительная</w:t>
            </w:r>
            <w:r>
              <w:rPr>
                <w:b/>
                <w:spacing w:val="-2"/>
                <w:sz w:val="23"/>
              </w:rPr>
              <w:t xml:space="preserve"> записка</w:t>
            </w:r>
          </w:p>
        </w:tc>
        <w:tc>
          <w:tcPr>
            <w:tcW w:w="555" w:type="dxa"/>
          </w:tcPr>
          <w:p w14:paraId="17987446">
            <w:pPr>
              <w:pStyle w:val="9"/>
              <w:spacing w:line="242" w:lineRule="exact"/>
              <w:ind w:left="160"/>
              <w:rPr>
                <w:sz w:val="23"/>
              </w:rPr>
            </w:pPr>
            <w:r>
              <w:rPr>
                <w:spacing w:val="-10"/>
                <w:sz w:val="23"/>
              </w:rPr>
              <w:t>3</w:t>
            </w:r>
          </w:p>
        </w:tc>
      </w:tr>
      <w:tr w14:paraId="38C8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8241" w:type="dxa"/>
          </w:tcPr>
          <w:p w14:paraId="25BB8F31">
            <w:pPr>
              <w:pStyle w:val="9"/>
              <w:spacing w:line="242" w:lineRule="exact"/>
              <w:ind w:left="50"/>
              <w:rPr>
                <w:sz w:val="23"/>
              </w:rPr>
            </w:pPr>
            <w:r>
              <w:rPr>
                <w:sz w:val="23"/>
              </w:rPr>
              <w:t>1.1.</w:t>
            </w:r>
            <w:r>
              <w:rPr>
                <w:spacing w:val="-5"/>
                <w:sz w:val="23"/>
              </w:rPr>
              <w:t xml:space="preserve"> </w:t>
            </w:r>
            <w:r>
              <w:rPr>
                <w:sz w:val="23"/>
              </w:rPr>
              <w:t>Цель</w:t>
            </w:r>
            <w:r>
              <w:rPr>
                <w:spacing w:val="-3"/>
                <w:sz w:val="23"/>
              </w:rPr>
              <w:t xml:space="preserve"> </w:t>
            </w:r>
            <w:r>
              <w:rPr>
                <w:sz w:val="23"/>
              </w:rPr>
              <w:t>и</w:t>
            </w:r>
            <w:r>
              <w:rPr>
                <w:spacing w:val="-4"/>
                <w:sz w:val="23"/>
              </w:rPr>
              <w:t xml:space="preserve"> </w:t>
            </w:r>
            <w:r>
              <w:rPr>
                <w:sz w:val="23"/>
              </w:rPr>
              <w:t>задачи</w:t>
            </w:r>
            <w:r>
              <w:rPr>
                <w:spacing w:val="-4"/>
                <w:sz w:val="23"/>
              </w:rPr>
              <w:t xml:space="preserve"> </w:t>
            </w:r>
            <w:r>
              <w:rPr>
                <w:sz w:val="23"/>
              </w:rPr>
              <w:t>реализации</w:t>
            </w:r>
            <w:r>
              <w:rPr>
                <w:spacing w:val="-3"/>
                <w:sz w:val="23"/>
              </w:rPr>
              <w:t xml:space="preserve"> </w:t>
            </w:r>
            <w:r>
              <w:rPr>
                <w:spacing w:val="-2"/>
                <w:sz w:val="23"/>
              </w:rPr>
              <w:t>Программы</w:t>
            </w:r>
          </w:p>
        </w:tc>
        <w:tc>
          <w:tcPr>
            <w:tcW w:w="555" w:type="dxa"/>
          </w:tcPr>
          <w:p w14:paraId="2FA65D9C">
            <w:pPr>
              <w:pStyle w:val="9"/>
              <w:spacing w:line="242" w:lineRule="exact"/>
              <w:ind w:left="160"/>
              <w:rPr>
                <w:sz w:val="23"/>
              </w:rPr>
            </w:pPr>
            <w:r>
              <w:rPr>
                <w:spacing w:val="-10"/>
                <w:sz w:val="23"/>
              </w:rPr>
              <w:t>3</w:t>
            </w:r>
          </w:p>
        </w:tc>
      </w:tr>
      <w:tr w14:paraId="194BB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8241" w:type="dxa"/>
          </w:tcPr>
          <w:p w14:paraId="23BD0516">
            <w:pPr>
              <w:pStyle w:val="9"/>
              <w:spacing w:line="244" w:lineRule="exact"/>
              <w:ind w:left="50"/>
              <w:rPr>
                <w:sz w:val="23"/>
              </w:rPr>
            </w:pPr>
            <w:r>
              <w:rPr>
                <w:sz w:val="23"/>
              </w:rPr>
              <w:t>1.2.</w:t>
            </w:r>
            <w:r>
              <w:rPr>
                <w:spacing w:val="-7"/>
                <w:sz w:val="23"/>
              </w:rPr>
              <w:t xml:space="preserve"> </w:t>
            </w:r>
            <w:r>
              <w:rPr>
                <w:sz w:val="23"/>
              </w:rPr>
              <w:t>Принципы</w:t>
            </w:r>
            <w:r>
              <w:rPr>
                <w:spacing w:val="-3"/>
                <w:sz w:val="23"/>
              </w:rPr>
              <w:t xml:space="preserve"> </w:t>
            </w:r>
            <w:r>
              <w:rPr>
                <w:sz w:val="23"/>
              </w:rPr>
              <w:t>и</w:t>
            </w:r>
            <w:r>
              <w:rPr>
                <w:spacing w:val="-5"/>
                <w:sz w:val="23"/>
              </w:rPr>
              <w:t xml:space="preserve"> </w:t>
            </w:r>
            <w:r>
              <w:rPr>
                <w:sz w:val="23"/>
              </w:rPr>
              <w:t>подходы</w:t>
            </w:r>
            <w:r>
              <w:rPr>
                <w:spacing w:val="-3"/>
                <w:sz w:val="23"/>
              </w:rPr>
              <w:t xml:space="preserve"> </w:t>
            </w:r>
            <w:r>
              <w:rPr>
                <w:sz w:val="23"/>
              </w:rPr>
              <w:t>в</w:t>
            </w:r>
            <w:r>
              <w:rPr>
                <w:spacing w:val="-5"/>
                <w:sz w:val="23"/>
              </w:rPr>
              <w:t xml:space="preserve"> </w:t>
            </w:r>
            <w:r>
              <w:rPr>
                <w:sz w:val="23"/>
              </w:rPr>
              <w:t>организации</w:t>
            </w:r>
            <w:r>
              <w:rPr>
                <w:spacing w:val="-5"/>
                <w:sz w:val="23"/>
              </w:rPr>
              <w:t xml:space="preserve"> </w:t>
            </w:r>
            <w:r>
              <w:rPr>
                <w:sz w:val="23"/>
              </w:rPr>
              <w:t>образовательного</w:t>
            </w:r>
            <w:r>
              <w:rPr>
                <w:spacing w:val="-4"/>
                <w:sz w:val="23"/>
              </w:rPr>
              <w:t xml:space="preserve"> </w:t>
            </w:r>
            <w:r>
              <w:rPr>
                <w:spacing w:val="-2"/>
                <w:sz w:val="23"/>
              </w:rPr>
              <w:t>процесса</w:t>
            </w:r>
          </w:p>
        </w:tc>
        <w:tc>
          <w:tcPr>
            <w:tcW w:w="555" w:type="dxa"/>
          </w:tcPr>
          <w:p w14:paraId="5278D749">
            <w:pPr>
              <w:pStyle w:val="9"/>
              <w:spacing w:line="244" w:lineRule="exact"/>
              <w:ind w:left="160"/>
              <w:rPr>
                <w:sz w:val="23"/>
              </w:rPr>
            </w:pPr>
            <w:r>
              <w:rPr>
                <w:spacing w:val="-10"/>
                <w:sz w:val="23"/>
              </w:rPr>
              <w:t>4</w:t>
            </w:r>
          </w:p>
        </w:tc>
      </w:tr>
      <w:tr w14:paraId="02C2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8241" w:type="dxa"/>
          </w:tcPr>
          <w:p w14:paraId="403B5884">
            <w:pPr>
              <w:pStyle w:val="9"/>
              <w:spacing w:line="244" w:lineRule="exact"/>
              <w:ind w:left="50"/>
              <w:rPr>
                <w:sz w:val="23"/>
              </w:rPr>
            </w:pPr>
            <w:r>
              <w:rPr>
                <w:sz w:val="23"/>
              </w:rPr>
              <w:t>1.3.</w:t>
            </w:r>
            <w:r>
              <w:rPr>
                <w:spacing w:val="-6"/>
                <w:sz w:val="23"/>
              </w:rPr>
              <w:t xml:space="preserve"> </w:t>
            </w:r>
            <w:r>
              <w:rPr>
                <w:sz w:val="23"/>
              </w:rPr>
              <w:t>Значимые</w:t>
            </w:r>
            <w:r>
              <w:rPr>
                <w:spacing w:val="-5"/>
                <w:sz w:val="23"/>
              </w:rPr>
              <w:t xml:space="preserve"> </w:t>
            </w:r>
            <w:r>
              <w:rPr>
                <w:sz w:val="23"/>
              </w:rPr>
              <w:t>для</w:t>
            </w:r>
            <w:r>
              <w:rPr>
                <w:spacing w:val="-3"/>
                <w:sz w:val="23"/>
              </w:rPr>
              <w:t xml:space="preserve"> </w:t>
            </w:r>
            <w:r>
              <w:rPr>
                <w:sz w:val="23"/>
              </w:rPr>
              <w:t>разработки</w:t>
            </w:r>
            <w:r>
              <w:rPr>
                <w:spacing w:val="-5"/>
                <w:sz w:val="23"/>
              </w:rPr>
              <w:t xml:space="preserve"> </w:t>
            </w:r>
            <w:r>
              <w:rPr>
                <w:sz w:val="23"/>
              </w:rPr>
              <w:t>и</w:t>
            </w:r>
            <w:r>
              <w:rPr>
                <w:spacing w:val="-4"/>
                <w:sz w:val="23"/>
              </w:rPr>
              <w:t xml:space="preserve"> </w:t>
            </w:r>
            <w:r>
              <w:rPr>
                <w:sz w:val="23"/>
              </w:rPr>
              <w:t>реализации</w:t>
            </w:r>
            <w:r>
              <w:rPr>
                <w:spacing w:val="-4"/>
                <w:sz w:val="23"/>
              </w:rPr>
              <w:t xml:space="preserve"> </w:t>
            </w:r>
            <w:r>
              <w:rPr>
                <w:sz w:val="23"/>
              </w:rPr>
              <w:t>рабочей</w:t>
            </w:r>
            <w:r>
              <w:rPr>
                <w:spacing w:val="-4"/>
                <w:sz w:val="23"/>
              </w:rPr>
              <w:t xml:space="preserve"> </w:t>
            </w:r>
            <w:r>
              <w:rPr>
                <w:sz w:val="23"/>
              </w:rPr>
              <w:t>программы</w:t>
            </w:r>
            <w:r>
              <w:rPr>
                <w:spacing w:val="-5"/>
                <w:sz w:val="23"/>
              </w:rPr>
              <w:t xml:space="preserve"> </w:t>
            </w:r>
            <w:r>
              <w:rPr>
                <w:spacing w:val="-2"/>
                <w:sz w:val="23"/>
              </w:rPr>
              <w:t>характеристики</w:t>
            </w:r>
          </w:p>
        </w:tc>
        <w:tc>
          <w:tcPr>
            <w:tcW w:w="555" w:type="dxa"/>
          </w:tcPr>
          <w:p w14:paraId="5A381EC7">
            <w:pPr>
              <w:pStyle w:val="9"/>
              <w:spacing w:line="244" w:lineRule="exact"/>
              <w:ind w:left="160"/>
              <w:rPr>
                <w:sz w:val="23"/>
              </w:rPr>
            </w:pPr>
            <w:r>
              <w:rPr>
                <w:spacing w:val="-10"/>
                <w:sz w:val="23"/>
              </w:rPr>
              <w:t>5</w:t>
            </w:r>
          </w:p>
        </w:tc>
      </w:tr>
      <w:tr w14:paraId="5C93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8241" w:type="dxa"/>
          </w:tcPr>
          <w:p w14:paraId="1221302F">
            <w:pPr>
              <w:pStyle w:val="9"/>
              <w:spacing w:line="247" w:lineRule="exact"/>
              <w:ind w:left="50"/>
              <w:rPr>
                <w:sz w:val="23"/>
              </w:rPr>
            </w:pPr>
            <w:r>
              <w:rPr>
                <w:sz w:val="23"/>
              </w:rPr>
              <w:t>1.4.</w:t>
            </w:r>
            <w:r>
              <w:rPr>
                <w:spacing w:val="-6"/>
                <w:sz w:val="23"/>
              </w:rPr>
              <w:t xml:space="preserve"> </w:t>
            </w:r>
            <w:r>
              <w:rPr>
                <w:sz w:val="23"/>
              </w:rPr>
              <w:t>Планируемые</w:t>
            </w:r>
            <w:r>
              <w:rPr>
                <w:spacing w:val="-4"/>
                <w:sz w:val="23"/>
              </w:rPr>
              <w:t xml:space="preserve"> </w:t>
            </w:r>
            <w:r>
              <w:rPr>
                <w:sz w:val="23"/>
              </w:rPr>
              <w:t>результаты</w:t>
            </w:r>
            <w:r>
              <w:rPr>
                <w:spacing w:val="-3"/>
                <w:sz w:val="23"/>
              </w:rPr>
              <w:t xml:space="preserve"> </w:t>
            </w:r>
            <w:r>
              <w:rPr>
                <w:sz w:val="23"/>
              </w:rPr>
              <w:t>освоения</w:t>
            </w:r>
            <w:r>
              <w:rPr>
                <w:spacing w:val="-4"/>
                <w:sz w:val="23"/>
              </w:rPr>
              <w:t xml:space="preserve"> </w:t>
            </w:r>
            <w:r>
              <w:rPr>
                <w:sz w:val="23"/>
              </w:rPr>
              <w:t>ООП</w:t>
            </w:r>
            <w:r>
              <w:rPr>
                <w:spacing w:val="-4"/>
                <w:sz w:val="23"/>
              </w:rPr>
              <w:t xml:space="preserve"> </w:t>
            </w:r>
            <w:r>
              <w:rPr>
                <w:spacing w:val="-5"/>
                <w:sz w:val="23"/>
              </w:rPr>
              <w:t>ДО</w:t>
            </w:r>
          </w:p>
        </w:tc>
        <w:tc>
          <w:tcPr>
            <w:tcW w:w="555" w:type="dxa"/>
          </w:tcPr>
          <w:p w14:paraId="5AE3C415">
            <w:pPr>
              <w:pStyle w:val="9"/>
              <w:spacing w:line="247" w:lineRule="exact"/>
              <w:ind w:left="160"/>
              <w:rPr>
                <w:sz w:val="23"/>
              </w:rPr>
            </w:pPr>
            <w:r>
              <w:rPr>
                <w:spacing w:val="-10"/>
                <w:sz w:val="23"/>
              </w:rPr>
              <w:t>6</w:t>
            </w:r>
          </w:p>
        </w:tc>
      </w:tr>
      <w:tr w14:paraId="2D5D4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8241" w:type="dxa"/>
          </w:tcPr>
          <w:p w14:paraId="463FBFF6">
            <w:pPr>
              <w:pStyle w:val="9"/>
              <w:spacing w:line="257" w:lineRule="exact"/>
              <w:ind w:left="50"/>
              <w:rPr>
                <w:b/>
                <w:sz w:val="24"/>
              </w:rPr>
            </w:pPr>
            <w:r>
              <w:rPr>
                <w:b/>
                <w:sz w:val="24"/>
              </w:rPr>
              <w:t>Часть,</w:t>
            </w:r>
            <w:r>
              <w:rPr>
                <w:b/>
                <w:spacing w:val="-7"/>
                <w:sz w:val="24"/>
              </w:rPr>
              <w:t xml:space="preserve"> </w:t>
            </w:r>
            <w:r>
              <w:rPr>
                <w:b/>
                <w:sz w:val="24"/>
              </w:rPr>
              <w:t>формируемая</w:t>
            </w:r>
            <w:r>
              <w:rPr>
                <w:b/>
                <w:spacing w:val="-5"/>
                <w:sz w:val="24"/>
              </w:rPr>
              <w:t xml:space="preserve"> </w:t>
            </w:r>
            <w:r>
              <w:rPr>
                <w:b/>
                <w:sz w:val="24"/>
              </w:rPr>
              <w:t>участниками</w:t>
            </w:r>
            <w:r>
              <w:rPr>
                <w:b/>
                <w:spacing w:val="-5"/>
                <w:sz w:val="24"/>
              </w:rPr>
              <w:t xml:space="preserve"> </w:t>
            </w:r>
            <w:r>
              <w:rPr>
                <w:b/>
                <w:sz w:val="24"/>
              </w:rPr>
              <w:t>образовательных</w:t>
            </w:r>
            <w:r>
              <w:rPr>
                <w:b/>
                <w:spacing w:val="-4"/>
                <w:sz w:val="24"/>
              </w:rPr>
              <w:t xml:space="preserve"> </w:t>
            </w:r>
            <w:r>
              <w:rPr>
                <w:b/>
                <w:spacing w:val="-2"/>
                <w:sz w:val="24"/>
              </w:rPr>
              <w:t>отношений</w:t>
            </w:r>
          </w:p>
        </w:tc>
        <w:tc>
          <w:tcPr>
            <w:tcW w:w="555" w:type="dxa"/>
          </w:tcPr>
          <w:p w14:paraId="024122ED">
            <w:pPr>
              <w:pStyle w:val="9"/>
              <w:spacing w:line="257" w:lineRule="exact"/>
              <w:ind w:left="160"/>
              <w:rPr>
                <w:sz w:val="23"/>
              </w:rPr>
            </w:pPr>
            <w:r>
              <w:rPr>
                <w:spacing w:val="-10"/>
                <w:sz w:val="23"/>
              </w:rPr>
              <w:t>8</w:t>
            </w:r>
          </w:p>
        </w:tc>
      </w:tr>
      <w:tr w14:paraId="5766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8241" w:type="dxa"/>
          </w:tcPr>
          <w:p w14:paraId="47D97438">
            <w:pPr>
              <w:pStyle w:val="9"/>
              <w:spacing w:line="245" w:lineRule="exact"/>
              <w:ind w:left="50"/>
              <w:rPr>
                <w:b/>
                <w:sz w:val="23"/>
              </w:rPr>
            </w:pPr>
            <w:r>
              <w:rPr>
                <w:b/>
                <w:sz w:val="23"/>
              </w:rPr>
              <w:t>2.</w:t>
            </w:r>
            <w:r>
              <w:rPr>
                <w:b/>
                <w:spacing w:val="-6"/>
                <w:sz w:val="23"/>
              </w:rPr>
              <w:t xml:space="preserve"> </w:t>
            </w:r>
            <w:r>
              <w:rPr>
                <w:b/>
                <w:sz w:val="23"/>
              </w:rPr>
              <w:t>Содержание</w:t>
            </w:r>
            <w:r>
              <w:rPr>
                <w:b/>
                <w:spacing w:val="-5"/>
                <w:sz w:val="23"/>
              </w:rPr>
              <w:t xml:space="preserve"> </w:t>
            </w:r>
            <w:r>
              <w:rPr>
                <w:b/>
                <w:sz w:val="23"/>
              </w:rPr>
              <w:t>образовательного</w:t>
            </w:r>
            <w:r>
              <w:rPr>
                <w:b/>
                <w:spacing w:val="-5"/>
                <w:sz w:val="23"/>
              </w:rPr>
              <w:t xml:space="preserve"> </w:t>
            </w:r>
            <w:r>
              <w:rPr>
                <w:b/>
                <w:spacing w:val="-2"/>
                <w:sz w:val="23"/>
              </w:rPr>
              <w:t>процесса</w:t>
            </w:r>
          </w:p>
        </w:tc>
        <w:tc>
          <w:tcPr>
            <w:tcW w:w="555" w:type="dxa"/>
          </w:tcPr>
          <w:p w14:paraId="6F8E8D61">
            <w:pPr>
              <w:pStyle w:val="9"/>
              <w:spacing w:line="245" w:lineRule="exact"/>
              <w:ind w:left="160"/>
              <w:rPr>
                <w:sz w:val="23"/>
              </w:rPr>
            </w:pPr>
            <w:r>
              <w:rPr>
                <w:spacing w:val="-5"/>
                <w:sz w:val="23"/>
              </w:rPr>
              <w:t>11</w:t>
            </w:r>
          </w:p>
        </w:tc>
      </w:tr>
      <w:tr w14:paraId="51F4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8241" w:type="dxa"/>
          </w:tcPr>
          <w:p w14:paraId="0426EBB8">
            <w:pPr>
              <w:pStyle w:val="9"/>
              <w:spacing w:line="257" w:lineRule="exact"/>
              <w:ind w:left="50"/>
              <w:rPr>
                <w:sz w:val="23"/>
              </w:rPr>
            </w:pPr>
            <w:r>
              <w:rPr>
                <w:sz w:val="23"/>
              </w:rPr>
              <w:t>2.1.</w:t>
            </w:r>
            <w:r>
              <w:rPr>
                <w:spacing w:val="-7"/>
                <w:sz w:val="23"/>
              </w:rPr>
              <w:t xml:space="preserve"> </w:t>
            </w:r>
            <w:r>
              <w:rPr>
                <w:sz w:val="23"/>
              </w:rPr>
              <w:t>Описание</w:t>
            </w:r>
            <w:r>
              <w:rPr>
                <w:spacing w:val="-4"/>
                <w:sz w:val="23"/>
              </w:rPr>
              <w:t xml:space="preserve"> </w:t>
            </w:r>
            <w:r>
              <w:rPr>
                <w:sz w:val="23"/>
              </w:rPr>
              <w:t>образовательной</w:t>
            </w:r>
            <w:r>
              <w:rPr>
                <w:spacing w:val="-5"/>
                <w:sz w:val="23"/>
              </w:rPr>
              <w:t xml:space="preserve"> </w:t>
            </w:r>
            <w:r>
              <w:rPr>
                <w:sz w:val="23"/>
              </w:rPr>
              <w:t>деятельности</w:t>
            </w:r>
            <w:r>
              <w:rPr>
                <w:spacing w:val="-5"/>
                <w:sz w:val="23"/>
              </w:rPr>
              <w:t xml:space="preserve"> </w:t>
            </w:r>
            <w:r>
              <w:rPr>
                <w:sz w:val="23"/>
              </w:rPr>
              <w:t>в</w:t>
            </w:r>
            <w:r>
              <w:rPr>
                <w:spacing w:val="-4"/>
                <w:sz w:val="23"/>
              </w:rPr>
              <w:t xml:space="preserve"> </w:t>
            </w:r>
            <w:r>
              <w:rPr>
                <w:sz w:val="23"/>
              </w:rPr>
              <w:t>соответствии</w:t>
            </w:r>
            <w:r>
              <w:rPr>
                <w:spacing w:val="-5"/>
                <w:sz w:val="23"/>
              </w:rPr>
              <w:t xml:space="preserve"> </w:t>
            </w:r>
            <w:r>
              <w:rPr>
                <w:sz w:val="23"/>
              </w:rPr>
              <w:t>с</w:t>
            </w:r>
            <w:r>
              <w:rPr>
                <w:spacing w:val="-4"/>
                <w:sz w:val="23"/>
              </w:rPr>
              <w:t xml:space="preserve"> </w:t>
            </w:r>
            <w:r>
              <w:rPr>
                <w:spacing w:val="-2"/>
                <w:sz w:val="23"/>
              </w:rPr>
              <w:t>направлениями</w:t>
            </w:r>
          </w:p>
          <w:p w14:paraId="4FE76BC3">
            <w:pPr>
              <w:pStyle w:val="9"/>
              <w:spacing w:line="257" w:lineRule="exact"/>
              <w:ind w:left="50"/>
              <w:rPr>
                <w:sz w:val="23"/>
              </w:rPr>
            </w:pPr>
            <w:r>
              <w:rPr>
                <w:sz w:val="23"/>
              </w:rPr>
              <w:t>развития</w:t>
            </w:r>
            <w:r>
              <w:rPr>
                <w:spacing w:val="-5"/>
                <w:sz w:val="23"/>
              </w:rPr>
              <w:t xml:space="preserve"> </w:t>
            </w:r>
            <w:r>
              <w:rPr>
                <w:sz w:val="23"/>
              </w:rPr>
              <w:t>ребенка,</w:t>
            </w:r>
            <w:r>
              <w:rPr>
                <w:spacing w:val="-5"/>
                <w:sz w:val="23"/>
              </w:rPr>
              <w:t xml:space="preserve"> </w:t>
            </w:r>
            <w:r>
              <w:rPr>
                <w:sz w:val="23"/>
              </w:rPr>
              <w:t>представленными</w:t>
            </w:r>
            <w:r>
              <w:rPr>
                <w:spacing w:val="-5"/>
                <w:sz w:val="23"/>
              </w:rPr>
              <w:t xml:space="preserve"> </w:t>
            </w:r>
            <w:r>
              <w:rPr>
                <w:sz w:val="23"/>
              </w:rPr>
              <w:t>в</w:t>
            </w:r>
            <w:r>
              <w:rPr>
                <w:spacing w:val="-6"/>
                <w:sz w:val="23"/>
              </w:rPr>
              <w:t xml:space="preserve"> </w:t>
            </w:r>
            <w:r>
              <w:rPr>
                <w:sz w:val="23"/>
              </w:rPr>
              <w:t>пяти</w:t>
            </w:r>
            <w:r>
              <w:rPr>
                <w:spacing w:val="-7"/>
                <w:sz w:val="23"/>
              </w:rPr>
              <w:t xml:space="preserve"> </w:t>
            </w:r>
            <w:r>
              <w:rPr>
                <w:sz w:val="23"/>
              </w:rPr>
              <w:t>образовательных</w:t>
            </w:r>
            <w:r>
              <w:rPr>
                <w:spacing w:val="-4"/>
                <w:sz w:val="23"/>
              </w:rPr>
              <w:t xml:space="preserve"> </w:t>
            </w:r>
            <w:r>
              <w:rPr>
                <w:spacing w:val="-2"/>
                <w:sz w:val="23"/>
              </w:rPr>
              <w:t>областях</w:t>
            </w:r>
          </w:p>
        </w:tc>
        <w:tc>
          <w:tcPr>
            <w:tcW w:w="555" w:type="dxa"/>
          </w:tcPr>
          <w:p w14:paraId="76AF0187">
            <w:pPr>
              <w:pStyle w:val="9"/>
              <w:spacing w:before="124"/>
              <w:ind w:left="160"/>
              <w:rPr>
                <w:sz w:val="23"/>
              </w:rPr>
            </w:pPr>
            <w:r>
              <w:rPr>
                <w:spacing w:val="-5"/>
                <w:sz w:val="23"/>
              </w:rPr>
              <w:t>11</w:t>
            </w:r>
          </w:p>
        </w:tc>
      </w:tr>
      <w:tr w14:paraId="02C2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8241" w:type="dxa"/>
          </w:tcPr>
          <w:p w14:paraId="39877B48">
            <w:pPr>
              <w:pStyle w:val="9"/>
              <w:spacing w:before="3"/>
              <w:ind w:left="50"/>
              <w:rPr>
                <w:sz w:val="23"/>
              </w:rPr>
            </w:pPr>
            <w:r>
              <w:rPr>
                <w:sz w:val="23"/>
              </w:rPr>
              <w:t>Перспективное</w:t>
            </w:r>
            <w:r>
              <w:rPr>
                <w:spacing w:val="-6"/>
                <w:sz w:val="23"/>
              </w:rPr>
              <w:t xml:space="preserve"> </w:t>
            </w:r>
            <w:r>
              <w:rPr>
                <w:sz w:val="23"/>
              </w:rPr>
              <w:t>планирование</w:t>
            </w:r>
            <w:r>
              <w:rPr>
                <w:spacing w:val="-5"/>
                <w:sz w:val="23"/>
              </w:rPr>
              <w:t xml:space="preserve"> </w:t>
            </w:r>
            <w:r>
              <w:rPr>
                <w:sz w:val="23"/>
              </w:rPr>
              <w:t>работы</w:t>
            </w:r>
            <w:r>
              <w:rPr>
                <w:spacing w:val="-3"/>
                <w:sz w:val="23"/>
              </w:rPr>
              <w:t xml:space="preserve"> </w:t>
            </w:r>
            <w:r>
              <w:rPr>
                <w:sz w:val="23"/>
              </w:rPr>
              <w:t>по</w:t>
            </w:r>
            <w:r>
              <w:rPr>
                <w:spacing w:val="-5"/>
                <w:sz w:val="23"/>
              </w:rPr>
              <w:t xml:space="preserve"> </w:t>
            </w:r>
            <w:r>
              <w:rPr>
                <w:sz w:val="23"/>
              </w:rPr>
              <w:t>образовательным</w:t>
            </w:r>
            <w:r>
              <w:rPr>
                <w:spacing w:val="-4"/>
                <w:sz w:val="23"/>
              </w:rPr>
              <w:t xml:space="preserve"> </w:t>
            </w:r>
            <w:r>
              <w:rPr>
                <w:sz w:val="23"/>
              </w:rPr>
              <w:t>областям</w:t>
            </w:r>
            <w:r>
              <w:rPr>
                <w:spacing w:val="-4"/>
                <w:sz w:val="23"/>
              </w:rPr>
              <w:t xml:space="preserve"> </w:t>
            </w:r>
            <w:r>
              <w:rPr>
                <w:spacing w:val="-2"/>
                <w:sz w:val="23"/>
              </w:rPr>
              <w:t>развития</w:t>
            </w:r>
          </w:p>
        </w:tc>
        <w:tc>
          <w:tcPr>
            <w:tcW w:w="555" w:type="dxa"/>
          </w:tcPr>
          <w:p w14:paraId="38E09DCE">
            <w:pPr>
              <w:pStyle w:val="9"/>
              <w:ind w:left="0"/>
              <w:rPr>
                <w:sz w:val="20"/>
              </w:rPr>
            </w:pPr>
          </w:p>
        </w:tc>
      </w:tr>
      <w:tr w14:paraId="23E7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8241" w:type="dxa"/>
          </w:tcPr>
          <w:p w14:paraId="30FC0E91">
            <w:pPr>
              <w:pStyle w:val="9"/>
              <w:spacing w:before="10" w:line="263" w:lineRule="exact"/>
              <w:ind w:left="0" w:right="343"/>
              <w:jc w:val="right"/>
              <w:rPr>
                <w:sz w:val="23"/>
              </w:rPr>
            </w:pPr>
            <w:r>
              <w:rPr>
                <w:sz w:val="23"/>
              </w:rPr>
              <w:t>2.1.1.</w:t>
            </w:r>
            <w:r>
              <w:rPr>
                <w:spacing w:val="-10"/>
                <w:sz w:val="23"/>
              </w:rPr>
              <w:t xml:space="preserve"> </w:t>
            </w:r>
            <w:r>
              <w:rPr>
                <w:sz w:val="23"/>
              </w:rPr>
              <w:t>Образовательная</w:t>
            </w:r>
            <w:r>
              <w:rPr>
                <w:spacing w:val="-8"/>
                <w:sz w:val="23"/>
              </w:rPr>
              <w:t xml:space="preserve"> </w:t>
            </w:r>
            <w:r>
              <w:rPr>
                <w:sz w:val="23"/>
              </w:rPr>
              <w:t>область.</w:t>
            </w:r>
            <w:r>
              <w:rPr>
                <w:spacing w:val="-8"/>
                <w:sz w:val="23"/>
              </w:rPr>
              <w:t xml:space="preserve"> </w:t>
            </w:r>
            <w:r>
              <w:rPr>
                <w:sz w:val="23"/>
              </w:rPr>
              <w:t>«Социально-коммуникативное</w:t>
            </w:r>
            <w:r>
              <w:rPr>
                <w:spacing w:val="-7"/>
                <w:sz w:val="23"/>
              </w:rPr>
              <w:t xml:space="preserve"> </w:t>
            </w:r>
            <w:r>
              <w:rPr>
                <w:spacing w:val="-2"/>
                <w:sz w:val="23"/>
              </w:rPr>
              <w:t>развитие»</w:t>
            </w:r>
          </w:p>
        </w:tc>
        <w:tc>
          <w:tcPr>
            <w:tcW w:w="555" w:type="dxa"/>
          </w:tcPr>
          <w:p w14:paraId="71AE89AD">
            <w:pPr>
              <w:pStyle w:val="9"/>
              <w:spacing w:before="10" w:line="263" w:lineRule="exact"/>
              <w:ind w:left="160"/>
              <w:rPr>
                <w:sz w:val="23"/>
              </w:rPr>
            </w:pPr>
            <w:r>
              <w:rPr>
                <w:spacing w:val="-5"/>
                <w:sz w:val="23"/>
              </w:rPr>
              <w:t>11</w:t>
            </w:r>
          </w:p>
        </w:tc>
      </w:tr>
      <w:tr w14:paraId="07A8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8241" w:type="dxa"/>
          </w:tcPr>
          <w:p w14:paraId="3CD76E97">
            <w:pPr>
              <w:pStyle w:val="9"/>
              <w:spacing w:before="9"/>
              <w:ind w:left="649"/>
              <w:rPr>
                <w:sz w:val="23"/>
              </w:rPr>
            </w:pPr>
            <w:r>
              <w:rPr>
                <w:sz w:val="23"/>
              </w:rPr>
              <w:t>2.1.2.</w:t>
            </w:r>
            <w:r>
              <w:rPr>
                <w:spacing w:val="-6"/>
                <w:sz w:val="23"/>
              </w:rPr>
              <w:t xml:space="preserve"> </w:t>
            </w:r>
            <w:r>
              <w:rPr>
                <w:sz w:val="23"/>
              </w:rPr>
              <w:t>Образовательная</w:t>
            </w:r>
            <w:r>
              <w:rPr>
                <w:spacing w:val="-5"/>
                <w:sz w:val="23"/>
              </w:rPr>
              <w:t xml:space="preserve"> </w:t>
            </w:r>
            <w:r>
              <w:rPr>
                <w:sz w:val="23"/>
              </w:rPr>
              <w:t>область</w:t>
            </w:r>
            <w:r>
              <w:rPr>
                <w:spacing w:val="-5"/>
                <w:sz w:val="23"/>
              </w:rPr>
              <w:t xml:space="preserve"> </w:t>
            </w:r>
            <w:r>
              <w:rPr>
                <w:sz w:val="23"/>
              </w:rPr>
              <w:t>«Познавательное</w:t>
            </w:r>
            <w:r>
              <w:rPr>
                <w:spacing w:val="-7"/>
                <w:sz w:val="23"/>
              </w:rPr>
              <w:t xml:space="preserve"> </w:t>
            </w:r>
            <w:r>
              <w:rPr>
                <w:spacing w:val="-2"/>
                <w:sz w:val="23"/>
              </w:rPr>
              <w:t>развитие»</w:t>
            </w:r>
          </w:p>
        </w:tc>
        <w:tc>
          <w:tcPr>
            <w:tcW w:w="555" w:type="dxa"/>
          </w:tcPr>
          <w:p w14:paraId="5B3F75AF">
            <w:pPr>
              <w:pStyle w:val="9"/>
              <w:spacing w:before="9"/>
              <w:ind w:left="160"/>
              <w:rPr>
                <w:sz w:val="23"/>
              </w:rPr>
            </w:pPr>
            <w:r>
              <w:rPr>
                <w:spacing w:val="-5"/>
                <w:sz w:val="23"/>
              </w:rPr>
              <w:t>15</w:t>
            </w:r>
          </w:p>
        </w:tc>
      </w:tr>
      <w:tr w14:paraId="2C1F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8241" w:type="dxa"/>
          </w:tcPr>
          <w:p w14:paraId="27A56CD3">
            <w:pPr>
              <w:pStyle w:val="9"/>
              <w:spacing w:before="11"/>
              <w:ind w:left="649"/>
              <w:rPr>
                <w:sz w:val="23"/>
              </w:rPr>
            </w:pPr>
            <w:r>
              <w:rPr>
                <w:sz w:val="23"/>
              </w:rPr>
              <w:t>2.1.3.</w:t>
            </w:r>
            <w:r>
              <w:rPr>
                <w:spacing w:val="-6"/>
                <w:sz w:val="23"/>
              </w:rPr>
              <w:t xml:space="preserve"> </w:t>
            </w:r>
            <w:r>
              <w:rPr>
                <w:sz w:val="23"/>
              </w:rPr>
              <w:t>Образовательная</w:t>
            </w:r>
            <w:r>
              <w:rPr>
                <w:spacing w:val="-5"/>
                <w:sz w:val="23"/>
              </w:rPr>
              <w:t xml:space="preserve"> </w:t>
            </w:r>
            <w:r>
              <w:rPr>
                <w:sz w:val="23"/>
              </w:rPr>
              <w:t>область</w:t>
            </w:r>
            <w:r>
              <w:rPr>
                <w:spacing w:val="-6"/>
                <w:sz w:val="23"/>
              </w:rPr>
              <w:t xml:space="preserve"> </w:t>
            </w:r>
            <w:r>
              <w:rPr>
                <w:sz w:val="23"/>
              </w:rPr>
              <w:t>«Речевое</w:t>
            </w:r>
            <w:r>
              <w:rPr>
                <w:spacing w:val="-5"/>
                <w:sz w:val="23"/>
              </w:rPr>
              <w:t xml:space="preserve"> </w:t>
            </w:r>
            <w:r>
              <w:rPr>
                <w:spacing w:val="-2"/>
                <w:sz w:val="23"/>
              </w:rPr>
              <w:t>развитие»</w:t>
            </w:r>
          </w:p>
        </w:tc>
        <w:tc>
          <w:tcPr>
            <w:tcW w:w="555" w:type="dxa"/>
          </w:tcPr>
          <w:p w14:paraId="486B70B2">
            <w:pPr>
              <w:pStyle w:val="9"/>
              <w:spacing w:before="11"/>
              <w:ind w:left="160"/>
              <w:rPr>
                <w:sz w:val="23"/>
              </w:rPr>
            </w:pPr>
            <w:r>
              <w:rPr>
                <w:spacing w:val="-5"/>
                <w:sz w:val="23"/>
              </w:rPr>
              <w:t>17</w:t>
            </w:r>
          </w:p>
        </w:tc>
      </w:tr>
      <w:tr w14:paraId="01AFE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8241" w:type="dxa"/>
          </w:tcPr>
          <w:p w14:paraId="403088B2">
            <w:pPr>
              <w:pStyle w:val="9"/>
              <w:spacing w:before="10"/>
              <w:ind w:left="649"/>
              <w:rPr>
                <w:sz w:val="23"/>
              </w:rPr>
            </w:pPr>
            <w:r>
              <w:rPr>
                <w:sz w:val="23"/>
              </w:rPr>
              <w:t>2.1.4.</w:t>
            </w:r>
            <w:r>
              <w:rPr>
                <w:spacing w:val="-10"/>
                <w:sz w:val="23"/>
              </w:rPr>
              <w:t xml:space="preserve"> </w:t>
            </w:r>
            <w:r>
              <w:rPr>
                <w:sz w:val="23"/>
              </w:rPr>
              <w:t>Образовательная</w:t>
            </w:r>
            <w:r>
              <w:rPr>
                <w:spacing w:val="-7"/>
                <w:sz w:val="23"/>
              </w:rPr>
              <w:t xml:space="preserve"> </w:t>
            </w:r>
            <w:r>
              <w:rPr>
                <w:sz w:val="23"/>
              </w:rPr>
              <w:t>область</w:t>
            </w:r>
            <w:r>
              <w:rPr>
                <w:spacing w:val="-7"/>
                <w:sz w:val="23"/>
              </w:rPr>
              <w:t xml:space="preserve"> </w:t>
            </w:r>
            <w:r>
              <w:rPr>
                <w:sz w:val="23"/>
              </w:rPr>
              <w:t>«Художественно-эстетическое</w:t>
            </w:r>
            <w:r>
              <w:rPr>
                <w:spacing w:val="-8"/>
                <w:sz w:val="23"/>
              </w:rPr>
              <w:t xml:space="preserve"> </w:t>
            </w:r>
            <w:r>
              <w:rPr>
                <w:spacing w:val="-2"/>
                <w:sz w:val="23"/>
              </w:rPr>
              <w:t>развитие»</w:t>
            </w:r>
          </w:p>
        </w:tc>
        <w:tc>
          <w:tcPr>
            <w:tcW w:w="555" w:type="dxa"/>
          </w:tcPr>
          <w:p w14:paraId="5ED05609">
            <w:pPr>
              <w:pStyle w:val="9"/>
              <w:spacing w:before="10"/>
              <w:ind w:left="160"/>
              <w:rPr>
                <w:sz w:val="23"/>
              </w:rPr>
            </w:pPr>
            <w:r>
              <w:rPr>
                <w:spacing w:val="-5"/>
                <w:sz w:val="23"/>
              </w:rPr>
              <w:t>19</w:t>
            </w:r>
          </w:p>
        </w:tc>
      </w:tr>
      <w:tr w14:paraId="23955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241" w:type="dxa"/>
          </w:tcPr>
          <w:p w14:paraId="589ED040">
            <w:pPr>
              <w:pStyle w:val="9"/>
              <w:spacing w:before="10" w:line="257" w:lineRule="exact"/>
              <w:ind w:left="649"/>
              <w:rPr>
                <w:sz w:val="23"/>
              </w:rPr>
            </w:pPr>
            <w:r>
              <w:rPr>
                <w:sz w:val="23"/>
              </w:rPr>
              <w:t>2.1.5.</w:t>
            </w:r>
            <w:r>
              <w:rPr>
                <w:spacing w:val="-9"/>
                <w:sz w:val="23"/>
              </w:rPr>
              <w:t xml:space="preserve"> </w:t>
            </w:r>
            <w:r>
              <w:rPr>
                <w:sz w:val="23"/>
              </w:rPr>
              <w:t>Образовательная</w:t>
            </w:r>
            <w:r>
              <w:rPr>
                <w:spacing w:val="-6"/>
                <w:sz w:val="23"/>
              </w:rPr>
              <w:t xml:space="preserve"> </w:t>
            </w:r>
            <w:r>
              <w:rPr>
                <w:sz w:val="23"/>
              </w:rPr>
              <w:t>область</w:t>
            </w:r>
            <w:r>
              <w:rPr>
                <w:spacing w:val="-6"/>
                <w:sz w:val="23"/>
              </w:rPr>
              <w:t xml:space="preserve"> </w:t>
            </w:r>
            <w:r>
              <w:rPr>
                <w:sz w:val="23"/>
              </w:rPr>
              <w:t>«Физическое</w:t>
            </w:r>
            <w:r>
              <w:rPr>
                <w:spacing w:val="-6"/>
                <w:sz w:val="23"/>
              </w:rPr>
              <w:t xml:space="preserve"> </w:t>
            </w:r>
            <w:r>
              <w:rPr>
                <w:spacing w:val="-2"/>
                <w:sz w:val="23"/>
              </w:rPr>
              <w:t>развитие»</w:t>
            </w:r>
          </w:p>
        </w:tc>
        <w:tc>
          <w:tcPr>
            <w:tcW w:w="555" w:type="dxa"/>
          </w:tcPr>
          <w:p w14:paraId="5F84497B">
            <w:pPr>
              <w:pStyle w:val="9"/>
              <w:spacing w:before="10" w:line="257" w:lineRule="exact"/>
              <w:ind w:left="160"/>
              <w:rPr>
                <w:sz w:val="23"/>
              </w:rPr>
            </w:pPr>
            <w:r>
              <w:rPr>
                <w:spacing w:val="-5"/>
                <w:sz w:val="23"/>
              </w:rPr>
              <w:t>22</w:t>
            </w:r>
          </w:p>
        </w:tc>
      </w:tr>
      <w:tr w14:paraId="3525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8241" w:type="dxa"/>
          </w:tcPr>
          <w:p w14:paraId="0B08AEB4">
            <w:pPr>
              <w:pStyle w:val="9"/>
              <w:spacing w:before="3"/>
              <w:ind w:left="50"/>
              <w:rPr>
                <w:sz w:val="23"/>
              </w:rPr>
            </w:pPr>
            <w:r>
              <w:rPr>
                <w:sz w:val="23"/>
              </w:rPr>
              <w:t>2.2.</w:t>
            </w:r>
            <w:r>
              <w:rPr>
                <w:spacing w:val="-4"/>
                <w:sz w:val="23"/>
              </w:rPr>
              <w:t xml:space="preserve"> </w:t>
            </w:r>
            <w:r>
              <w:rPr>
                <w:sz w:val="23"/>
              </w:rPr>
              <w:t>Описание</w:t>
            </w:r>
            <w:r>
              <w:rPr>
                <w:spacing w:val="-4"/>
                <w:sz w:val="23"/>
              </w:rPr>
              <w:t xml:space="preserve"> </w:t>
            </w:r>
            <w:r>
              <w:rPr>
                <w:sz w:val="23"/>
              </w:rPr>
              <w:t>вариативных</w:t>
            </w:r>
            <w:r>
              <w:rPr>
                <w:spacing w:val="-4"/>
                <w:sz w:val="23"/>
              </w:rPr>
              <w:t xml:space="preserve"> </w:t>
            </w:r>
            <w:r>
              <w:rPr>
                <w:sz w:val="23"/>
              </w:rPr>
              <w:t>форм,</w:t>
            </w:r>
            <w:r>
              <w:rPr>
                <w:spacing w:val="-7"/>
                <w:sz w:val="23"/>
              </w:rPr>
              <w:t xml:space="preserve"> </w:t>
            </w:r>
            <w:r>
              <w:rPr>
                <w:sz w:val="23"/>
              </w:rPr>
              <w:t>способов,</w:t>
            </w:r>
            <w:r>
              <w:rPr>
                <w:spacing w:val="-7"/>
                <w:sz w:val="23"/>
              </w:rPr>
              <w:t xml:space="preserve"> </w:t>
            </w:r>
            <w:r>
              <w:rPr>
                <w:sz w:val="23"/>
              </w:rPr>
              <w:t>методов</w:t>
            </w:r>
            <w:r>
              <w:rPr>
                <w:spacing w:val="-4"/>
                <w:sz w:val="23"/>
              </w:rPr>
              <w:t xml:space="preserve"> </w:t>
            </w:r>
            <w:r>
              <w:rPr>
                <w:sz w:val="23"/>
              </w:rPr>
              <w:t>и</w:t>
            </w:r>
            <w:r>
              <w:rPr>
                <w:spacing w:val="-6"/>
                <w:sz w:val="23"/>
              </w:rPr>
              <w:t xml:space="preserve"> </w:t>
            </w:r>
            <w:r>
              <w:rPr>
                <w:sz w:val="23"/>
              </w:rPr>
              <w:t>средств</w:t>
            </w:r>
            <w:r>
              <w:rPr>
                <w:spacing w:val="-4"/>
                <w:sz w:val="23"/>
              </w:rPr>
              <w:t xml:space="preserve"> </w:t>
            </w:r>
            <w:r>
              <w:rPr>
                <w:sz w:val="23"/>
              </w:rPr>
              <w:t>реализации Программы с учетом возрастных и индивидуальных особенностей</w:t>
            </w:r>
          </w:p>
          <w:p w14:paraId="5E370962">
            <w:pPr>
              <w:pStyle w:val="9"/>
              <w:spacing w:line="247" w:lineRule="exact"/>
              <w:ind w:left="50"/>
              <w:rPr>
                <w:sz w:val="23"/>
              </w:rPr>
            </w:pPr>
            <w:r>
              <w:rPr>
                <w:sz w:val="23"/>
              </w:rPr>
              <w:t>воспитанников,</w:t>
            </w:r>
            <w:r>
              <w:rPr>
                <w:spacing w:val="-6"/>
                <w:sz w:val="23"/>
              </w:rPr>
              <w:t xml:space="preserve"> </w:t>
            </w:r>
            <w:r>
              <w:rPr>
                <w:sz w:val="23"/>
              </w:rPr>
              <w:t>специфики</w:t>
            </w:r>
            <w:r>
              <w:rPr>
                <w:spacing w:val="-5"/>
                <w:sz w:val="23"/>
              </w:rPr>
              <w:t xml:space="preserve"> </w:t>
            </w:r>
            <w:r>
              <w:rPr>
                <w:sz w:val="23"/>
              </w:rPr>
              <w:t>их</w:t>
            </w:r>
            <w:r>
              <w:rPr>
                <w:spacing w:val="-4"/>
                <w:sz w:val="23"/>
              </w:rPr>
              <w:t xml:space="preserve"> </w:t>
            </w:r>
            <w:r>
              <w:rPr>
                <w:sz w:val="23"/>
              </w:rPr>
              <w:t>образовательных</w:t>
            </w:r>
            <w:r>
              <w:rPr>
                <w:spacing w:val="-4"/>
                <w:sz w:val="23"/>
              </w:rPr>
              <w:t xml:space="preserve"> </w:t>
            </w:r>
            <w:r>
              <w:rPr>
                <w:sz w:val="23"/>
              </w:rPr>
              <w:t>потребностей</w:t>
            </w:r>
            <w:r>
              <w:rPr>
                <w:spacing w:val="-5"/>
                <w:sz w:val="23"/>
              </w:rPr>
              <w:t xml:space="preserve"> </w:t>
            </w:r>
            <w:r>
              <w:rPr>
                <w:sz w:val="23"/>
              </w:rPr>
              <w:t>и</w:t>
            </w:r>
            <w:r>
              <w:rPr>
                <w:spacing w:val="-4"/>
                <w:sz w:val="23"/>
              </w:rPr>
              <w:t xml:space="preserve"> </w:t>
            </w:r>
            <w:r>
              <w:rPr>
                <w:spacing w:val="-2"/>
                <w:sz w:val="23"/>
              </w:rPr>
              <w:t>интересов</w:t>
            </w:r>
          </w:p>
        </w:tc>
        <w:tc>
          <w:tcPr>
            <w:tcW w:w="555" w:type="dxa"/>
          </w:tcPr>
          <w:p w14:paraId="37D15535">
            <w:pPr>
              <w:pStyle w:val="9"/>
              <w:spacing w:before="2"/>
              <w:ind w:left="0"/>
              <w:rPr>
                <w:b/>
                <w:sz w:val="23"/>
              </w:rPr>
            </w:pPr>
          </w:p>
          <w:p w14:paraId="7C0FC78E">
            <w:pPr>
              <w:pStyle w:val="9"/>
              <w:spacing w:before="1"/>
              <w:ind w:left="160"/>
              <w:rPr>
                <w:sz w:val="23"/>
              </w:rPr>
            </w:pPr>
            <w:r>
              <w:rPr>
                <w:spacing w:val="-5"/>
                <w:sz w:val="23"/>
              </w:rPr>
              <w:t>24</w:t>
            </w:r>
          </w:p>
        </w:tc>
      </w:tr>
      <w:tr w14:paraId="57E51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8241" w:type="dxa"/>
          </w:tcPr>
          <w:p w14:paraId="4B626F28">
            <w:pPr>
              <w:pStyle w:val="9"/>
              <w:spacing w:line="255" w:lineRule="exact"/>
              <w:ind w:left="649"/>
              <w:rPr>
                <w:sz w:val="24"/>
              </w:rPr>
            </w:pPr>
            <w:r>
              <w:rPr>
                <w:sz w:val="24"/>
              </w:rPr>
              <w:t>2.2.1.</w:t>
            </w:r>
            <w:r>
              <w:rPr>
                <w:spacing w:val="-6"/>
                <w:sz w:val="24"/>
              </w:rPr>
              <w:t xml:space="preserve"> </w:t>
            </w:r>
            <w:r>
              <w:rPr>
                <w:sz w:val="24"/>
              </w:rPr>
              <w:t>Комплексно-тематическое</w:t>
            </w:r>
            <w:r>
              <w:rPr>
                <w:spacing w:val="-4"/>
                <w:sz w:val="24"/>
              </w:rPr>
              <w:t xml:space="preserve"> </w:t>
            </w:r>
            <w:r>
              <w:rPr>
                <w:sz w:val="24"/>
              </w:rPr>
              <w:t>годовое</w:t>
            </w:r>
            <w:r>
              <w:rPr>
                <w:spacing w:val="-10"/>
                <w:sz w:val="24"/>
              </w:rPr>
              <w:t xml:space="preserve"> </w:t>
            </w:r>
            <w:r>
              <w:rPr>
                <w:spacing w:val="-2"/>
                <w:sz w:val="24"/>
              </w:rPr>
              <w:t>планирование</w:t>
            </w:r>
          </w:p>
        </w:tc>
        <w:tc>
          <w:tcPr>
            <w:tcW w:w="555" w:type="dxa"/>
          </w:tcPr>
          <w:p w14:paraId="769E1D0A">
            <w:pPr>
              <w:pStyle w:val="9"/>
              <w:spacing w:before="3" w:line="252" w:lineRule="exact"/>
              <w:ind w:left="160"/>
              <w:rPr>
                <w:sz w:val="23"/>
              </w:rPr>
            </w:pPr>
            <w:r>
              <w:rPr>
                <w:spacing w:val="-5"/>
                <w:sz w:val="23"/>
              </w:rPr>
              <w:t>28</w:t>
            </w:r>
          </w:p>
        </w:tc>
      </w:tr>
      <w:tr w14:paraId="4D58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41" w:type="dxa"/>
          </w:tcPr>
          <w:p w14:paraId="78E2189D">
            <w:pPr>
              <w:pStyle w:val="9"/>
              <w:spacing w:line="250" w:lineRule="exact"/>
              <w:ind w:left="649"/>
              <w:rPr>
                <w:sz w:val="22"/>
              </w:rPr>
            </w:pPr>
            <w:r>
              <w:rPr>
                <w:sz w:val="22"/>
              </w:rPr>
              <w:t>2.2.2.</w:t>
            </w:r>
            <w:r>
              <w:rPr>
                <w:spacing w:val="-10"/>
                <w:sz w:val="22"/>
              </w:rPr>
              <w:t xml:space="preserve"> </w:t>
            </w:r>
            <w:r>
              <w:rPr>
                <w:sz w:val="22"/>
              </w:rPr>
              <w:t>Модель</w:t>
            </w:r>
            <w:r>
              <w:rPr>
                <w:spacing w:val="-7"/>
                <w:sz w:val="22"/>
              </w:rPr>
              <w:t xml:space="preserve"> </w:t>
            </w:r>
            <w:r>
              <w:rPr>
                <w:sz w:val="22"/>
              </w:rPr>
              <w:t>организации</w:t>
            </w:r>
            <w:r>
              <w:rPr>
                <w:spacing w:val="-7"/>
                <w:sz w:val="22"/>
              </w:rPr>
              <w:t xml:space="preserve"> </w:t>
            </w:r>
            <w:r>
              <w:rPr>
                <w:sz w:val="22"/>
              </w:rPr>
              <w:t>образовательного</w:t>
            </w:r>
            <w:r>
              <w:rPr>
                <w:spacing w:val="-7"/>
                <w:sz w:val="22"/>
              </w:rPr>
              <w:t xml:space="preserve"> </w:t>
            </w:r>
            <w:r>
              <w:rPr>
                <w:sz w:val="22"/>
              </w:rPr>
              <w:t>процесса</w:t>
            </w:r>
            <w:r>
              <w:rPr>
                <w:spacing w:val="-8"/>
                <w:sz w:val="22"/>
              </w:rPr>
              <w:t xml:space="preserve"> </w:t>
            </w:r>
            <w:r>
              <w:rPr>
                <w:sz w:val="22"/>
              </w:rPr>
              <w:t>в</w:t>
            </w:r>
            <w:r>
              <w:rPr>
                <w:spacing w:val="-7"/>
                <w:sz w:val="22"/>
              </w:rPr>
              <w:t xml:space="preserve"> </w:t>
            </w:r>
            <w:r>
              <w:rPr>
                <w:sz w:val="22"/>
              </w:rPr>
              <w:t>подготовительной</w:t>
            </w:r>
            <w:r>
              <w:rPr>
                <w:spacing w:val="-10"/>
                <w:sz w:val="22"/>
              </w:rPr>
              <w:t xml:space="preserve"> к</w:t>
            </w:r>
          </w:p>
          <w:p w14:paraId="3F38FC4E">
            <w:pPr>
              <w:pStyle w:val="9"/>
              <w:spacing w:before="1" w:line="237" w:lineRule="exact"/>
              <w:ind w:left="649"/>
              <w:rPr>
                <w:sz w:val="22"/>
              </w:rPr>
            </w:pPr>
            <w:r>
              <w:rPr>
                <w:sz w:val="22"/>
              </w:rPr>
              <w:t>школе</w:t>
            </w:r>
            <w:r>
              <w:rPr>
                <w:spacing w:val="-5"/>
                <w:sz w:val="22"/>
              </w:rPr>
              <w:t xml:space="preserve"> </w:t>
            </w:r>
            <w:r>
              <w:rPr>
                <w:spacing w:val="-2"/>
                <w:sz w:val="22"/>
              </w:rPr>
              <w:t>группе</w:t>
            </w:r>
          </w:p>
        </w:tc>
        <w:tc>
          <w:tcPr>
            <w:tcW w:w="555" w:type="dxa"/>
          </w:tcPr>
          <w:p w14:paraId="3FA606F6">
            <w:pPr>
              <w:pStyle w:val="9"/>
              <w:spacing w:before="119"/>
              <w:ind w:left="160"/>
              <w:rPr>
                <w:sz w:val="23"/>
              </w:rPr>
            </w:pPr>
            <w:r>
              <w:rPr>
                <w:spacing w:val="-5"/>
                <w:sz w:val="23"/>
              </w:rPr>
              <w:t>39</w:t>
            </w:r>
          </w:p>
        </w:tc>
      </w:tr>
      <w:tr w14:paraId="55EA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8241" w:type="dxa"/>
          </w:tcPr>
          <w:p w14:paraId="0CABA571">
            <w:pPr>
              <w:pStyle w:val="9"/>
              <w:spacing w:line="248" w:lineRule="exact"/>
              <w:ind w:left="649"/>
              <w:rPr>
                <w:sz w:val="22"/>
              </w:rPr>
            </w:pPr>
            <w:r>
              <w:rPr>
                <w:sz w:val="22"/>
              </w:rPr>
              <w:t>2.2.3.</w:t>
            </w:r>
            <w:r>
              <w:rPr>
                <w:spacing w:val="-7"/>
                <w:sz w:val="22"/>
              </w:rPr>
              <w:t xml:space="preserve"> </w:t>
            </w:r>
            <w:r>
              <w:rPr>
                <w:sz w:val="22"/>
              </w:rPr>
              <w:t>Перспективное</w:t>
            </w:r>
            <w:r>
              <w:rPr>
                <w:spacing w:val="-7"/>
                <w:sz w:val="22"/>
              </w:rPr>
              <w:t xml:space="preserve"> </w:t>
            </w:r>
            <w:r>
              <w:rPr>
                <w:sz w:val="22"/>
              </w:rPr>
              <w:t>планирование</w:t>
            </w:r>
            <w:r>
              <w:rPr>
                <w:spacing w:val="-5"/>
                <w:sz w:val="22"/>
              </w:rPr>
              <w:t xml:space="preserve"> </w:t>
            </w:r>
            <w:r>
              <w:rPr>
                <w:sz w:val="22"/>
              </w:rPr>
              <w:t>работы</w:t>
            </w:r>
            <w:r>
              <w:rPr>
                <w:spacing w:val="-7"/>
                <w:sz w:val="22"/>
              </w:rPr>
              <w:t xml:space="preserve"> </w:t>
            </w:r>
            <w:r>
              <w:rPr>
                <w:sz w:val="22"/>
              </w:rPr>
              <w:t>по</w:t>
            </w:r>
            <w:r>
              <w:rPr>
                <w:spacing w:val="-6"/>
                <w:sz w:val="22"/>
              </w:rPr>
              <w:t xml:space="preserve"> </w:t>
            </w:r>
            <w:r>
              <w:rPr>
                <w:sz w:val="22"/>
              </w:rPr>
              <w:t>образовательным</w:t>
            </w:r>
            <w:r>
              <w:rPr>
                <w:spacing w:val="-9"/>
                <w:sz w:val="22"/>
              </w:rPr>
              <w:t xml:space="preserve"> </w:t>
            </w:r>
            <w:r>
              <w:rPr>
                <w:spacing w:val="-2"/>
                <w:sz w:val="22"/>
              </w:rPr>
              <w:t>областям</w:t>
            </w:r>
          </w:p>
          <w:p w14:paraId="47A857AA">
            <w:pPr>
              <w:pStyle w:val="9"/>
              <w:spacing w:before="1" w:line="237" w:lineRule="exact"/>
              <w:ind w:left="1218"/>
              <w:rPr>
                <w:sz w:val="22"/>
              </w:rPr>
            </w:pPr>
            <w:r>
              <w:rPr>
                <w:spacing w:val="-2"/>
                <w:sz w:val="22"/>
              </w:rPr>
              <w:t>развития</w:t>
            </w:r>
          </w:p>
        </w:tc>
        <w:tc>
          <w:tcPr>
            <w:tcW w:w="555" w:type="dxa"/>
          </w:tcPr>
          <w:p w14:paraId="07455093">
            <w:pPr>
              <w:pStyle w:val="9"/>
              <w:spacing w:before="115"/>
              <w:ind w:left="160"/>
              <w:rPr>
                <w:sz w:val="23"/>
              </w:rPr>
            </w:pPr>
            <w:r>
              <w:rPr>
                <w:spacing w:val="-5"/>
                <w:sz w:val="23"/>
              </w:rPr>
              <w:t>46</w:t>
            </w:r>
          </w:p>
        </w:tc>
      </w:tr>
      <w:tr w14:paraId="7DF6B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8241" w:type="dxa"/>
          </w:tcPr>
          <w:p w14:paraId="21AA8B00">
            <w:pPr>
              <w:pStyle w:val="9"/>
              <w:spacing w:line="248" w:lineRule="exact"/>
              <w:ind w:left="649"/>
              <w:rPr>
                <w:sz w:val="22"/>
              </w:rPr>
            </w:pPr>
            <w:r>
              <w:rPr>
                <w:sz w:val="22"/>
              </w:rPr>
              <w:t>2.2.4.</w:t>
            </w:r>
            <w:r>
              <w:rPr>
                <w:spacing w:val="-9"/>
                <w:sz w:val="22"/>
              </w:rPr>
              <w:t xml:space="preserve"> </w:t>
            </w:r>
            <w:r>
              <w:rPr>
                <w:sz w:val="22"/>
              </w:rPr>
              <w:t>Примерная</w:t>
            </w:r>
            <w:r>
              <w:rPr>
                <w:spacing w:val="-11"/>
                <w:sz w:val="22"/>
              </w:rPr>
              <w:t xml:space="preserve"> </w:t>
            </w:r>
            <w:r>
              <w:rPr>
                <w:sz w:val="22"/>
              </w:rPr>
              <w:t>структура</w:t>
            </w:r>
            <w:r>
              <w:rPr>
                <w:spacing w:val="-8"/>
                <w:sz w:val="22"/>
              </w:rPr>
              <w:t xml:space="preserve"> </w:t>
            </w:r>
            <w:r>
              <w:rPr>
                <w:sz w:val="22"/>
              </w:rPr>
              <w:t>планирования</w:t>
            </w:r>
            <w:r>
              <w:rPr>
                <w:spacing w:val="-9"/>
                <w:sz w:val="22"/>
              </w:rPr>
              <w:t xml:space="preserve"> </w:t>
            </w:r>
            <w:r>
              <w:rPr>
                <w:sz w:val="22"/>
              </w:rPr>
              <w:t>воспитательно-</w:t>
            </w:r>
            <w:r>
              <w:rPr>
                <w:spacing w:val="-2"/>
                <w:sz w:val="22"/>
              </w:rPr>
              <w:t>образовательной</w:t>
            </w:r>
          </w:p>
          <w:p w14:paraId="0EB903A3">
            <w:pPr>
              <w:pStyle w:val="9"/>
              <w:spacing w:line="238" w:lineRule="exact"/>
              <w:ind w:left="1218"/>
              <w:rPr>
                <w:sz w:val="22"/>
              </w:rPr>
            </w:pPr>
            <w:r>
              <w:rPr>
                <w:sz w:val="22"/>
              </w:rPr>
              <w:t>работы</w:t>
            </w:r>
            <w:r>
              <w:rPr>
                <w:spacing w:val="-3"/>
                <w:sz w:val="22"/>
              </w:rPr>
              <w:t xml:space="preserve"> </w:t>
            </w:r>
            <w:r>
              <w:rPr>
                <w:sz w:val="22"/>
              </w:rPr>
              <w:t>(на</w:t>
            </w:r>
            <w:r>
              <w:rPr>
                <w:spacing w:val="-3"/>
                <w:sz w:val="22"/>
              </w:rPr>
              <w:t xml:space="preserve"> </w:t>
            </w:r>
            <w:r>
              <w:rPr>
                <w:spacing w:val="-2"/>
                <w:sz w:val="22"/>
              </w:rPr>
              <w:t>день)</w:t>
            </w:r>
          </w:p>
        </w:tc>
        <w:tc>
          <w:tcPr>
            <w:tcW w:w="555" w:type="dxa"/>
          </w:tcPr>
          <w:p w14:paraId="0A0322C9">
            <w:pPr>
              <w:pStyle w:val="9"/>
              <w:spacing w:before="115"/>
              <w:ind w:left="160"/>
              <w:rPr>
                <w:sz w:val="23"/>
              </w:rPr>
            </w:pPr>
            <w:r>
              <w:rPr>
                <w:spacing w:val="-5"/>
                <w:sz w:val="23"/>
              </w:rPr>
              <w:t>96</w:t>
            </w:r>
          </w:p>
        </w:tc>
      </w:tr>
      <w:tr w14:paraId="1338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8241" w:type="dxa"/>
          </w:tcPr>
          <w:p w14:paraId="7DAC461F">
            <w:pPr>
              <w:pStyle w:val="9"/>
              <w:spacing w:line="244" w:lineRule="exact"/>
              <w:ind w:left="649"/>
              <w:rPr>
                <w:sz w:val="22"/>
              </w:rPr>
            </w:pPr>
            <w:r>
              <w:rPr>
                <w:sz w:val="22"/>
              </w:rPr>
              <w:t>2.2.5.</w:t>
            </w:r>
            <w:r>
              <w:rPr>
                <w:spacing w:val="-4"/>
                <w:sz w:val="22"/>
              </w:rPr>
              <w:t xml:space="preserve"> </w:t>
            </w:r>
            <w:r>
              <w:rPr>
                <w:sz w:val="22"/>
              </w:rPr>
              <w:t>Способы</w:t>
            </w:r>
            <w:r>
              <w:rPr>
                <w:spacing w:val="-4"/>
                <w:sz w:val="22"/>
              </w:rPr>
              <w:t xml:space="preserve"> </w:t>
            </w:r>
            <w:r>
              <w:rPr>
                <w:sz w:val="22"/>
              </w:rPr>
              <w:t>поддержки</w:t>
            </w:r>
            <w:r>
              <w:rPr>
                <w:spacing w:val="-4"/>
                <w:sz w:val="22"/>
              </w:rPr>
              <w:t xml:space="preserve"> </w:t>
            </w:r>
            <w:r>
              <w:rPr>
                <w:sz w:val="22"/>
              </w:rPr>
              <w:t>детской</w:t>
            </w:r>
            <w:r>
              <w:rPr>
                <w:spacing w:val="-4"/>
                <w:sz w:val="22"/>
              </w:rPr>
              <w:t xml:space="preserve"> </w:t>
            </w:r>
            <w:r>
              <w:rPr>
                <w:spacing w:val="-2"/>
                <w:sz w:val="22"/>
              </w:rPr>
              <w:t>инициативы</w:t>
            </w:r>
          </w:p>
        </w:tc>
        <w:tc>
          <w:tcPr>
            <w:tcW w:w="555" w:type="dxa"/>
          </w:tcPr>
          <w:p w14:paraId="0463FC1D">
            <w:pPr>
              <w:pStyle w:val="9"/>
              <w:spacing w:line="245" w:lineRule="exact"/>
              <w:ind w:left="160"/>
              <w:rPr>
                <w:sz w:val="23"/>
              </w:rPr>
            </w:pPr>
            <w:r>
              <w:rPr>
                <w:spacing w:val="-5"/>
                <w:sz w:val="23"/>
              </w:rPr>
              <w:t>100</w:t>
            </w:r>
          </w:p>
        </w:tc>
      </w:tr>
      <w:tr w14:paraId="3C3D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241" w:type="dxa"/>
          </w:tcPr>
          <w:p w14:paraId="4F8FCB39">
            <w:pPr>
              <w:pStyle w:val="9"/>
              <w:spacing w:line="248" w:lineRule="exact"/>
              <w:ind w:left="649"/>
              <w:rPr>
                <w:sz w:val="22"/>
              </w:rPr>
            </w:pPr>
            <w:r>
              <w:rPr>
                <w:sz w:val="22"/>
              </w:rPr>
              <w:t>2.2.6.</w:t>
            </w:r>
            <w:r>
              <w:rPr>
                <w:spacing w:val="-10"/>
                <w:sz w:val="22"/>
              </w:rPr>
              <w:t xml:space="preserve"> </w:t>
            </w:r>
            <w:r>
              <w:rPr>
                <w:sz w:val="22"/>
              </w:rPr>
              <w:t>Особенности</w:t>
            </w:r>
            <w:r>
              <w:rPr>
                <w:spacing w:val="-7"/>
                <w:sz w:val="22"/>
              </w:rPr>
              <w:t xml:space="preserve"> </w:t>
            </w:r>
            <w:r>
              <w:rPr>
                <w:sz w:val="22"/>
              </w:rPr>
              <w:t>взаимодействия</w:t>
            </w:r>
            <w:r>
              <w:rPr>
                <w:spacing w:val="-9"/>
                <w:sz w:val="22"/>
              </w:rPr>
              <w:t xml:space="preserve"> </w:t>
            </w:r>
            <w:r>
              <w:rPr>
                <w:sz w:val="22"/>
              </w:rPr>
              <w:t>педагогического</w:t>
            </w:r>
            <w:r>
              <w:rPr>
                <w:spacing w:val="-7"/>
                <w:sz w:val="22"/>
              </w:rPr>
              <w:t xml:space="preserve"> </w:t>
            </w:r>
            <w:r>
              <w:rPr>
                <w:sz w:val="22"/>
              </w:rPr>
              <w:t>коллектива</w:t>
            </w:r>
            <w:r>
              <w:rPr>
                <w:spacing w:val="-7"/>
                <w:sz w:val="22"/>
              </w:rPr>
              <w:t xml:space="preserve"> </w:t>
            </w:r>
            <w:r>
              <w:rPr>
                <w:sz w:val="22"/>
              </w:rPr>
              <w:t>с</w:t>
            </w:r>
            <w:r>
              <w:rPr>
                <w:spacing w:val="-6"/>
                <w:sz w:val="22"/>
              </w:rPr>
              <w:t xml:space="preserve"> </w:t>
            </w:r>
            <w:r>
              <w:rPr>
                <w:spacing w:val="-2"/>
                <w:sz w:val="22"/>
              </w:rPr>
              <w:t>семьями</w:t>
            </w:r>
          </w:p>
          <w:p w14:paraId="6D19E8D5">
            <w:pPr>
              <w:pStyle w:val="9"/>
              <w:spacing w:line="238" w:lineRule="exact"/>
              <w:ind w:left="1218"/>
              <w:rPr>
                <w:sz w:val="22"/>
              </w:rPr>
            </w:pPr>
            <w:r>
              <w:rPr>
                <w:spacing w:val="-2"/>
                <w:sz w:val="22"/>
              </w:rPr>
              <w:t>воспитанников</w:t>
            </w:r>
          </w:p>
        </w:tc>
        <w:tc>
          <w:tcPr>
            <w:tcW w:w="555" w:type="dxa"/>
          </w:tcPr>
          <w:p w14:paraId="2F0FF721">
            <w:pPr>
              <w:pStyle w:val="9"/>
              <w:spacing w:before="115"/>
              <w:ind w:left="160"/>
              <w:rPr>
                <w:sz w:val="23"/>
              </w:rPr>
            </w:pPr>
            <w:r>
              <w:rPr>
                <w:spacing w:val="-5"/>
                <w:sz w:val="23"/>
              </w:rPr>
              <w:t>102</w:t>
            </w:r>
          </w:p>
        </w:tc>
      </w:tr>
      <w:tr w14:paraId="114A1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8241" w:type="dxa"/>
          </w:tcPr>
          <w:p w14:paraId="72FA1628">
            <w:pPr>
              <w:pStyle w:val="9"/>
              <w:spacing w:line="244" w:lineRule="exact"/>
              <w:ind w:left="649"/>
              <w:rPr>
                <w:sz w:val="22"/>
              </w:rPr>
            </w:pPr>
            <w:r>
              <w:rPr>
                <w:sz w:val="22"/>
              </w:rPr>
              <w:t>2.2.7.</w:t>
            </w:r>
            <w:r>
              <w:rPr>
                <w:spacing w:val="-5"/>
                <w:sz w:val="22"/>
              </w:rPr>
              <w:t xml:space="preserve"> </w:t>
            </w:r>
            <w:r>
              <w:rPr>
                <w:sz w:val="22"/>
              </w:rPr>
              <w:t>Модель</w:t>
            </w:r>
            <w:r>
              <w:rPr>
                <w:spacing w:val="-5"/>
                <w:sz w:val="22"/>
              </w:rPr>
              <w:t xml:space="preserve"> </w:t>
            </w:r>
            <w:r>
              <w:rPr>
                <w:sz w:val="22"/>
              </w:rPr>
              <w:t>взаимодействия</w:t>
            </w:r>
            <w:r>
              <w:rPr>
                <w:spacing w:val="-6"/>
                <w:sz w:val="22"/>
              </w:rPr>
              <w:t xml:space="preserve"> </w:t>
            </w:r>
            <w:r>
              <w:rPr>
                <w:sz w:val="22"/>
              </w:rPr>
              <w:t>со</w:t>
            </w:r>
            <w:r>
              <w:rPr>
                <w:spacing w:val="-5"/>
                <w:sz w:val="22"/>
              </w:rPr>
              <w:t xml:space="preserve"> </w:t>
            </w:r>
            <w:r>
              <w:rPr>
                <w:sz w:val="22"/>
              </w:rPr>
              <w:t>специалистами</w:t>
            </w:r>
            <w:r>
              <w:rPr>
                <w:spacing w:val="-5"/>
                <w:sz w:val="22"/>
              </w:rPr>
              <w:t xml:space="preserve"> ДОУ</w:t>
            </w:r>
          </w:p>
        </w:tc>
        <w:tc>
          <w:tcPr>
            <w:tcW w:w="555" w:type="dxa"/>
          </w:tcPr>
          <w:p w14:paraId="161FD2FB">
            <w:pPr>
              <w:pStyle w:val="9"/>
              <w:spacing w:line="245" w:lineRule="exact"/>
              <w:ind w:left="160"/>
              <w:rPr>
                <w:sz w:val="23"/>
              </w:rPr>
            </w:pPr>
            <w:r>
              <w:rPr>
                <w:spacing w:val="-5"/>
                <w:sz w:val="23"/>
              </w:rPr>
              <w:t>110</w:t>
            </w:r>
          </w:p>
        </w:tc>
      </w:tr>
      <w:tr w14:paraId="2520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8241" w:type="dxa"/>
          </w:tcPr>
          <w:p w14:paraId="237C861F">
            <w:pPr>
              <w:pStyle w:val="9"/>
              <w:spacing w:before="4" w:line="239" w:lineRule="exact"/>
              <w:ind w:left="50"/>
              <w:rPr>
                <w:b/>
                <w:sz w:val="22"/>
              </w:rPr>
            </w:pPr>
            <w:r>
              <w:rPr>
                <w:b/>
                <w:sz w:val="22"/>
              </w:rPr>
              <w:t>3.</w:t>
            </w:r>
            <w:r>
              <w:rPr>
                <w:b/>
                <w:spacing w:val="-8"/>
                <w:sz w:val="22"/>
              </w:rPr>
              <w:t xml:space="preserve"> </w:t>
            </w:r>
            <w:r>
              <w:rPr>
                <w:b/>
                <w:sz w:val="22"/>
              </w:rPr>
              <w:t>Организация</w:t>
            </w:r>
            <w:r>
              <w:rPr>
                <w:b/>
                <w:spacing w:val="-7"/>
                <w:sz w:val="22"/>
              </w:rPr>
              <w:t xml:space="preserve"> </w:t>
            </w:r>
            <w:r>
              <w:rPr>
                <w:b/>
                <w:sz w:val="22"/>
              </w:rPr>
              <w:t>образовательного</w:t>
            </w:r>
            <w:r>
              <w:rPr>
                <w:b/>
                <w:spacing w:val="-8"/>
                <w:sz w:val="22"/>
              </w:rPr>
              <w:t xml:space="preserve"> </w:t>
            </w:r>
            <w:r>
              <w:rPr>
                <w:b/>
                <w:spacing w:val="-2"/>
                <w:sz w:val="22"/>
              </w:rPr>
              <w:t>процесса</w:t>
            </w:r>
          </w:p>
        </w:tc>
        <w:tc>
          <w:tcPr>
            <w:tcW w:w="555" w:type="dxa"/>
          </w:tcPr>
          <w:p w14:paraId="19B13C18">
            <w:pPr>
              <w:pStyle w:val="9"/>
              <w:spacing w:line="243" w:lineRule="exact"/>
              <w:ind w:left="160"/>
              <w:rPr>
                <w:sz w:val="23"/>
              </w:rPr>
            </w:pPr>
            <w:r>
              <w:rPr>
                <w:spacing w:val="-5"/>
                <w:sz w:val="23"/>
              </w:rPr>
              <w:t>111</w:t>
            </w:r>
          </w:p>
        </w:tc>
      </w:tr>
      <w:tr w14:paraId="634E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8241" w:type="dxa"/>
          </w:tcPr>
          <w:p w14:paraId="3F0FD961">
            <w:pPr>
              <w:pStyle w:val="9"/>
              <w:spacing w:line="255" w:lineRule="exact"/>
              <w:ind w:left="50"/>
              <w:rPr>
                <w:sz w:val="24"/>
              </w:rPr>
            </w:pPr>
            <w:r>
              <w:rPr>
                <w:sz w:val="24"/>
              </w:rPr>
              <w:t>3.1.</w:t>
            </w:r>
            <w:r>
              <w:rPr>
                <w:spacing w:val="-8"/>
                <w:sz w:val="24"/>
              </w:rPr>
              <w:t xml:space="preserve"> </w:t>
            </w:r>
            <w:r>
              <w:rPr>
                <w:sz w:val="24"/>
              </w:rPr>
              <w:t>Материально-техническое</w:t>
            </w:r>
            <w:r>
              <w:rPr>
                <w:spacing w:val="-6"/>
                <w:sz w:val="24"/>
              </w:rPr>
              <w:t xml:space="preserve"> </w:t>
            </w:r>
            <w:r>
              <w:rPr>
                <w:sz w:val="24"/>
              </w:rPr>
              <w:t>обеспечение</w:t>
            </w:r>
            <w:r>
              <w:rPr>
                <w:spacing w:val="-5"/>
                <w:sz w:val="24"/>
              </w:rPr>
              <w:t xml:space="preserve"> </w:t>
            </w:r>
            <w:r>
              <w:rPr>
                <w:spacing w:val="-2"/>
                <w:sz w:val="24"/>
              </w:rPr>
              <w:t>программы</w:t>
            </w:r>
          </w:p>
        </w:tc>
        <w:tc>
          <w:tcPr>
            <w:tcW w:w="555" w:type="dxa"/>
          </w:tcPr>
          <w:p w14:paraId="43C42174">
            <w:pPr>
              <w:pStyle w:val="9"/>
              <w:spacing w:before="3" w:line="252" w:lineRule="exact"/>
              <w:ind w:left="160"/>
              <w:rPr>
                <w:sz w:val="23"/>
              </w:rPr>
            </w:pPr>
            <w:r>
              <w:rPr>
                <w:spacing w:val="-5"/>
                <w:sz w:val="23"/>
              </w:rPr>
              <w:t>111</w:t>
            </w:r>
          </w:p>
        </w:tc>
      </w:tr>
      <w:tr w14:paraId="3C99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8241" w:type="dxa"/>
          </w:tcPr>
          <w:p w14:paraId="62EE63F0">
            <w:pPr>
              <w:pStyle w:val="9"/>
              <w:spacing w:line="271" w:lineRule="exact"/>
              <w:ind w:left="50"/>
              <w:rPr>
                <w:sz w:val="24"/>
              </w:rPr>
            </w:pPr>
            <w:r>
              <w:rPr>
                <w:sz w:val="24"/>
              </w:rPr>
              <w:t>3.2.</w:t>
            </w:r>
            <w:r>
              <w:rPr>
                <w:spacing w:val="-6"/>
                <w:sz w:val="24"/>
              </w:rPr>
              <w:t xml:space="preserve"> </w:t>
            </w:r>
            <w:r>
              <w:rPr>
                <w:sz w:val="24"/>
              </w:rPr>
              <w:t>Обеспеченность</w:t>
            </w:r>
            <w:r>
              <w:rPr>
                <w:spacing w:val="-3"/>
                <w:sz w:val="24"/>
              </w:rPr>
              <w:t xml:space="preserve"> </w:t>
            </w:r>
            <w:r>
              <w:rPr>
                <w:sz w:val="24"/>
              </w:rPr>
              <w:t>методическими</w:t>
            </w:r>
            <w:r>
              <w:rPr>
                <w:spacing w:val="-3"/>
                <w:sz w:val="24"/>
              </w:rPr>
              <w:t xml:space="preserve"> </w:t>
            </w:r>
            <w:r>
              <w:rPr>
                <w:sz w:val="24"/>
              </w:rPr>
              <w:t>материалами</w:t>
            </w:r>
            <w:r>
              <w:rPr>
                <w:spacing w:val="-3"/>
                <w:sz w:val="24"/>
              </w:rPr>
              <w:t xml:space="preserve"> </w:t>
            </w:r>
            <w:r>
              <w:rPr>
                <w:sz w:val="24"/>
              </w:rPr>
              <w:t>и</w:t>
            </w:r>
            <w:r>
              <w:rPr>
                <w:spacing w:val="-4"/>
                <w:sz w:val="24"/>
              </w:rPr>
              <w:t xml:space="preserve"> </w:t>
            </w:r>
            <w:r>
              <w:rPr>
                <w:sz w:val="24"/>
              </w:rPr>
              <w:t>средствами</w:t>
            </w:r>
            <w:r>
              <w:rPr>
                <w:spacing w:val="54"/>
                <w:sz w:val="24"/>
              </w:rPr>
              <w:t xml:space="preserve"> </w:t>
            </w:r>
            <w:r>
              <w:rPr>
                <w:sz w:val="24"/>
              </w:rPr>
              <w:t>обучения</w:t>
            </w:r>
            <w:r>
              <w:rPr>
                <w:spacing w:val="-3"/>
                <w:sz w:val="24"/>
              </w:rPr>
              <w:t xml:space="preserve"> </w:t>
            </w:r>
            <w:r>
              <w:rPr>
                <w:spacing w:val="-10"/>
                <w:sz w:val="24"/>
              </w:rPr>
              <w:t>и</w:t>
            </w:r>
          </w:p>
          <w:p w14:paraId="6ED67275">
            <w:pPr>
              <w:pStyle w:val="9"/>
              <w:spacing w:line="261" w:lineRule="exact"/>
              <w:ind w:left="50"/>
              <w:rPr>
                <w:sz w:val="24"/>
              </w:rPr>
            </w:pPr>
            <w:r>
              <w:rPr>
                <w:spacing w:val="-2"/>
                <w:sz w:val="24"/>
              </w:rPr>
              <w:t>воспитания</w:t>
            </w:r>
          </w:p>
        </w:tc>
        <w:tc>
          <w:tcPr>
            <w:tcW w:w="555" w:type="dxa"/>
          </w:tcPr>
          <w:p w14:paraId="00A4C71A">
            <w:pPr>
              <w:pStyle w:val="9"/>
              <w:spacing w:before="141"/>
              <w:ind w:left="160"/>
              <w:rPr>
                <w:sz w:val="23"/>
              </w:rPr>
            </w:pPr>
            <w:r>
              <w:rPr>
                <w:spacing w:val="-5"/>
                <w:sz w:val="23"/>
              </w:rPr>
              <w:t>113</w:t>
            </w:r>
          </w:p>
        </w:tc>
      </w:tr>
      <w:tr w14:paraId="5293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8241" w:type="dxa"/>
          </w:tcPr>
          <w:p w14:paraId="5B4A68F7">
            <w:pPr>
              <w:pStyle w:val="9"/>
              <w:spacing w:line="256" w:lineRule="exact"/>
              <w:ind w:left="50"/>
              <w:rPr>
                <w:sz w:val="24"/>
              </w:rPr>
            </w:pPr>
            <w:r>
              <w:rPr>
                <w:sz w:val="24"/>
              </w:rPr>
              <w:t>3.3.</w:t>
            </w:r>
            <w:r>
              <w:rPr>
                <w:spacing w:val="-3"/>
                <w:sz w:val="24"/>
              </w:rPr>
              <w:t xml:space="preserve"> </w:t>
            </w:r>
            <w:r>
              <w:rPr>
                <w:sz w:val="24"/>
              </w:rPr>
              <w:t>Организация</w:t>
            </w:r>
            <w:r>
              <w:rPr>
                <w:spacing w:val="-3"/>
                <w:sz w:val="24"/>
              </w:rPr>
              <w:t xml:space="preserve"> </w:t>
            </w:r>
            <w:r>
              <w:rPr>
                <w:sz w:val="24"/>
              </w:rPr>
              <w:t>режима</w:t>
            </w:r>
            <w:r>
              <w:rPr>
                <w:spacing w:val="-3"/>
                <w:sz w:val="24"/>
              </w:rPr>
              <w:t xml:space="preserve"> </w:t>
            </w:r>
            <w:r>
              <w:rPr>
                <w:sz w:val="24"/>
              </w:rPr>
              <w:t>пребывания</w:t>
            </w:r>
            <w:r>
              <w:rPr>
                <w:spacing w:val="-3"/>
                <w:sz w:val="24"/>
              </w:rPr>
              <w:t xml:space="preserve"> </w:t>
            </w:r>
            <w:r>
              <w:rPr>
                <w:sz w:val="24"/>
              </w:rPr>
              <w:t>детей</w:t>
            </w:r>
            <w:r>
              <w:rPr>
                <w:spacing w:val="-2"/>
                <w:sz w:val="24"/>
              </w:rPr>
              <w:t xml:space="preserve"> </w:t>
            </w:r>
            <w:r>
              <w:rPr>
                <w:sz w:val="24"/>
              </w:rPr>
              <w:t>в</w:t>
            </w:r>
            <w:r>
              <w:rPr>
                <w:spacing w:val="-3"/>
                <w:sz w:val="24"/>
              </w:rPr>
              <w:t xml:space="preserve"> </w:t>
            </w:r>
            <w:r>
              <w:rPr>
                <w:spacing w:val="-2"/>
                <w:sz w:val="24"/>
              </w:rPr>
              <w:t>группе</w:t>
            </w:r>
          </w:p>
        </w:tc>
        <w:tc>
          <w:tcPr>
            <w:tcW w:w="555" w:type="dxa"/>
          </w:tcPr>
          <w:p w14:paraId="05B50FC5">
            <w:pPr>
              <w:pStyle w:val="9"/>
              <w:spacing w:before="4" w:line="252" w:lineRule="exact"/>
              <w:ind w:left="160"/>
              <w:rPr>
                <w:sz w:val="23"/>
              </w:rPr>
            </w:pPr>
            <w:r>
              <w:rPr>
                <w:spacing w:val="-5"/>
                <w:sz w:val="23"/>
              </w:rPr>
              <w:t>115</w:t>
            </w:r>
          </w:p>
        </w:tc>
      </w:tr>
      <w:tr w14:paraId="774F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8241" w:type="dxa"/>
          </w:tcPr>
          <w:p w14:paraId="7199459E">
            <w:pPr>
              <w:pStyle w:val="9"/>
              <w:spacing w:line="256" w:lineRule="exact"/>
              <w:ind w:left="649"/>
              <w:rPr>
                <w:sz w:val="24"/>
              </w:rPr>
            </w:pPr>
            <w:r>
              <w:rPr>
                <w:sz w:val="24"/>
              </w:rPr>
              <w:t>3.3.1.</w:t>
            </w:r>
            <w:r>
              <w:rPr>
                <w:spacing w:val="-4"/>
                <w:sz w:val="24"/>
              </w:rPr>
              <w:t xml:space="preserve"> </w:t>
            </w:r>
            <w:r>
              <w:rPr>
                <w:sz w:val="24"/>
              </w:rPr>
              <w:t xml:space="preserve">Учебный </w:t>
            </w:r>
            <w:r>
              <w:rPr>
                <w:spacing w:val="-4"/>
                <w:sz w:val="24"/>
              </w:rPr>
              <w:t>план</w:t>
            </w:r>
          </w:p>
        </w:tc>
        <w:tc>
          <w:tcPr>
            <w:tcW w:w="555" w:type="dxa"/>
          </w:tcPr>
          <w:p w14:paraId="4A4789D0">
            <w:pPr>
              <w:pStyle w:val="9"/>
              <w:spacing w:before="4" w:line="252" w:lineRule="exact"/>
              <w:ind w:left="160"/>
              <w:rPr>
                <w:sz w:val="23"/>
              </w:rPr>
            </w:pPr>
            <w:r>
              <w:rPr>
                <w:spacing w:val="-5"/>
                <w:sz w:val="23"/>
              </w:rPr>
              <w:t>115</w:t>
            </w:r>
          </w:p>
        </w:tc>
      </w:tr>
      <w:tr w14:paraId="248E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8241" w:type="dxa"/>
          </w:tcPr>
          <w:p w14:paraId="529B28C5">
            <w:pPr>
              <w:pStyle w:val="9"/>
              <w:spacing w:line="256" w:lineRule="exact"/>
              <w:ind w:left="649"/>
              <w:rPr>
                <w:sz w:val="24"/>
              </w:rPr>
            </w:pPr>
            <w:r>
              <w:rPr>
                <w:sz w:val="24"/>
              </w:rPr>
              <w:t>3.3.2.</w:t>
            </w:r>
            <w:r>
              <w:rPr>
                <w:spacing w:val="-2"/>
                <w:sz w:val="24"/>
              </w:rPr>
              <w:t xml:space="preserve"> </w:t>
            </w:r>
            <w:r>
              <w:rPr>
                <w:sz w:val="24"/>
              </w:rPr>
              <w:t>Режим</w:t>
            </w:r>
            <w:r>
              <w:rPr>
                <w:spacing w:val="-3"/>
                <w:sz w:val="24"/>
              </w:rPr>
              <w:t xml:space="preserve"> </w:t>
            </w:r>
            <w:r>
              <w:rPr>
                <w:sz w:val="24"/>
              </w:rPr>
              <w:t>дня</w:t>
            </w:r>
            <w:r>
              <w:rPr>
                <w:spacing w:val="-1"/>
                <w:sz w:val="24"/>
              </w:rPr>
              <w:t xml:space="preserve"> </w:t>
            </w:r>
            <w:r>
              <w:rPr>
                <w:sz w:val="24"/>
              </w:rPr>
              <w:t>на</w:t>
            </w:r>
            <w:r>
              <w:rPr>
                <w:spacing w:val="-6"/>
                <w:sz w:val="24"/>
              </w:rPr>
              <w:t xml:space="preserve"> </w:t>
            </w:r>
            <w:r>
              <w:rPr>
                <w:sz w:val="24"/>
              </w:rPr>
              <w:t>холодный</w:t>
            </w:r>
            <w:r>
              <w:rPr>
                <w:spacing w:val="-2"/>
                <w:sz w:val="24"/>
              </w:rPr>
              <w:t xml:space="preserve"> </w:t>
            </w:r>
            <w:r>
              <w:rPr>
                <w:sz w:val="24"/>
              </w:rPr>
              <w:t>и</w:t>
            </w:r>
            <w:r>
              <w:rPr>
                <w:spacing w:val="-3"/>
                <w:sz w:val="24"/>
              </w:rPr>
              <w:t xml:space="preserve"> </w:t>
            </w:r>
            <w:r>
              <w:rPr>
                <w:sz w:val="24"/>
              </w:rPr>
              <w:t>теплый</w:t>
            </w:r>
            <w:r>
              <w:rPr>
                <w:spacing w:val="-4"/>
                <w:sz w:val="24"/>
              </w:rPr>
              <w:t xml:space="preserve"> </w:t>
            </w:r>
            <w:r>
              <w:rPr>
                <w:sz w:val="24"/>
              </w:rPr>
              <w:t>периоды</w:t>
            </w:r>
            <w:r>
              <w:rPr>
                <w:spacing w:val="-1"/>
                <w:sz w:val="24"/>
              </w:rPr>
              <w:t xml:space="preserve"> </w:t>
            </w:r>
            <w:r>
              <w:rPr>
                <w:spacing w:val="-4"/>
                <w:sz w:val="24"/>
              </w:rPr>
              <w:t>года</w:t>
            </w:r>
          </w:p>
        </w:tc>
        <w:tc>
          <w:tcPr>
            <w:tcW w:w="555" w:type="dxa"/>
          </w:tcPr>
          <w:p w14:paraId="22C4D9A0">
            <w:pPr>
              <w:pStyle w:val="9"/>
              <w:spacing w:before="4" w:line="252" w:lineRule="exact"/>
              <w:ind w:left="160"/>
              <w:rPr>
                <w:sz w:val="23"/>
              </w:rPr>
            </w:pPr>
            <w:r>
              <w:rPr>
                <w:spacing w:val="-5"/>
                <w:sz w:val="23"/>
              </w:rPr>
              <w:t>117</w:t>
            </w:r>
          </w:p>
        </w:tc>
      </w:tr>
      <w:tr w14:paraId="290A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8241" w:type="dxa"/>
          </w:tcPr>
          <w:p w14:paraId="5F00E9F8">
            <w:pPr>
              <w:pStyle w:val="9"/>
              <w:spacing w:line="271" w:lineRule="exact"/>
              <w:ind w:left="649"/>
              <w:rPr>
                <w:sz w:val="24"/>
              </w:rPr>
            </w:pPr>
            <w:r>
              <w:rPr>
                <w:sz w:val="24"/>
              </w:rPr>
              <w:t>3.3.3.</w:t>
            </w:r>
            <w:r>
              <w:rPr>
                <w:spacing w:val="-7"/>
                <w:sz w:val="24"/>
              </w:rPr>
              <w:t xml:space="preserve"> </w:t>
            </w:r>
            <w:r>
              <w:rPr>
                <w:sz w:val="24"/>
              </w:rPr>
              <w:t>Расписание</w:t>
            </w:r>
            <w:r>
              <w:rPr>
                <w:spacing w:val="-6"/>
                <w:sz w:val="24"/>
              </w:rPr>
              <w:t xml:space="preserve"> </w:t>
            </w:r>
            <w:r>
              <w:rPr>
                <w:sz w:val="24"/>
              </w:rPr>
              <w:t>непрерывной</w:t>
            </w:r>
            <w:r>
              <w:rPr>
                <w:spacing w:val="-5"/>
                <w:sz w:val="24"/>
              </w:rPr>
              <w:t xml:space="preserve"> </w:t>
            </w:r>
            <w:r>
              <w:rPr>
                <w:sz w:val="24"/>
              </w:rPr>
              <w:t>образовательной</w:t>
            </w:r>
            <w:r>
              <w:rPr>
                <w:spacing w:val="-4"/>
                <w:sz w:val="24"/>
              </w:rPr>
              <w:t xml:space="preserve"> </w:t>
            </w:r>
            <w:r>
              <w:rPr>
                <w:sz w:val="24"/>
              </w:rPr>
              <w:t>деятельности</w:t>
            </w:r>
            <w:r>
              <w:rPr>
                <w:spacing w:val="-5"/>
                <w:sz w:val="24"/>
              </w:rPr>
              <w:t xml:space="preserve"> </w:t>
            </w:r>
            <w:r>
              <w:rPr>
                <w:sz w:val="24"/>
              </w:rPr>
              <w:t>(НОД)</w:t>
            </w:r>
            <w:r>
              <w:rPr>
                <w:spacing w:val="-6"/>
                <w:sz w:val="24"/>
              </w:rPr>
              <w:t xml:space="preserve"> </w:t>
            </w:r>
            <w:r>
              <w:rPr>
                <w:spacing w:val="-5"/>
                <w:sz w:val="24"/>
              </w:rPr>
              <w:t>на</w:t>
            </w:r>
          </w:p>
          <w:p w14:paraId="68B1A1CB">
            <w:pPr>
              <w:pStyle w:val="9"/>
              <w:spacing w:line="261" w:lineRule="exact"/>
              <w:ind w:left="1218"/>
              <w:rPr>
                <w:sz w:val="24"/>
              </w:rPr>
            </w:pPr>
            <w:r>
              <w:rPr>
                <w:spacing w:val="-2"/>
                <w:sz w:val="24"/>
              </w:rPr>
              <w:t>неделю</w:t>
            </w:r>
          </w:p>
        </w:tc>
        <w:tc>
          <w:tcPr>
            <w:tcW w:w="555" w:type="dxa"/>
          </w:tcPr>
          <w:p w14:paraId="7159C90A">
            <w:pPr>
              <w:pStyle w:val="9"/>
              <w:spacing w:before="141"/>
              <w:ind w:left="160"/>
              <w:rPr>
                <w:sz w:val="23"/>
              </w:rPr>
            </w:pPr>
            <w:r>
              <w:rPr>
                <w:spacing w:val="-5"/>
                <w:sz w:val="23"/>
              </w:rPr>
              <w:t>118</w:t>
            </w:r>
          </w:p>
        </w:tc>
      </w:tr>
      <w:tr w14:paraId="65AB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8241" w:type="dxa"/>
          </w:tcPr>
          <w:p w14:paraId="68D42430">
            <w:pPr>
              <w:pStyle w:val="9"/>
              <w:spacing w:line="256" w:lineRule="exact"/>
              <w:ind w:left="0" w:right="292"/>
              <w:jc w:val="right"/>
              <w:rPr>
                <w:sz w:val="24"/>
              </w:rPr>
            </w:pPr>
            <w:r>
              <w:rPr>
                <w:sz w:val="24"/>
              </w:rPr>
              <w:t>3.3.4.</w:t>
            </w:r>
            <w:r>
              <w:rPr>
                <w:spacing w:val="-5"/>
                <w:sz w:val="24"/>
              </w:rPr>
              <w:t xml:space="preserve"> </w:t>
            </w:r>
            <w:r>
              <w:rPr>
                <w:sz w:val="24"/>
              </w:rPr>
              <w:t>Циклограмма</w:t>
            </w:r>
            <w:r>
              <w:rPr>
                <w:spacing w:val="-3"/>
                <w:sz w:val="24"/>
              </w:rPr>
              <w:t xml:space="preserve"> </w:t>
            </w:r>
            <w:r>
              <w:rPr>
                <w:sz w:val="24"/>
              </w:rPr>
              <w:t>образовательной</w:t>
            </w:r>
            <w:r>
              <w:rPr>
                <w:spacing w:val="-2"/>
                <w:sz w:val="24"/>
              </w:rPr>
              <w:t xml:space="preserve"> </w:t>
            </w:r>
            <w:r>
              <w:rPr>
                <w:sz w:val="24"/>
              </w:rPr>
              <w:t>деятельности</w:t>
            </w:r>
            <w:r>
              <w:rPr>
                <w:spacing w:val="-3"/>
                <w:sz w:val="24"/>
              </w:rPr>
              <w:t xml:space="preserve"> </w:t>
            </w:r>
            <w:r>
              <w:rPr>
                <w:sz w:val="24"/>
              </w:rPr>
              <w:t>вне</w:t>
            </w:r>
            <w:r>
              <w:rPr>
                <w:spacing w:val="-3"/>
                <w:sz w:val="24"/>
              </w:rPr>
              <w:t xml:space="preserve"> </w:t>
            </w:r>
            <w:r>
              <w:rPr>
                <w:sz w:val="24"/>
              </w:rPr>
              <w:t>НОД</w:t>
            </w:r>
            <w:r>
              <w:rPr>
                <w:spacing w:val="-3"/>
                <w:sz w:val="24"/>
              </w:rPr>
              <w:t xml:space="preserve"> </w:t>
            </w:r>
            <w:r>
              <w:rPr>
                <w:sz w:val="24"/>
              </w:rPr>
              <w:t>на</w:t>
            </w:r>
            <w:r>
              <w:rPr>
                <w:spacing w:val="-3"/>
                <w:sz w:val="24"/>
              </w:rPr>
              <w:t xml:space="preserve"> </w:t>
            </w:r>
            <w:r>
              <w:rPr>
                <w:spacing w:val="-2"/>
                <w:sz w:val="24"/>
              </w:rPr>
              <w:t>неделю</w:t>
            </w:r>
          </w:p>
        </w:tc>
        <w:tc>
          <w:tcPr>
            <w:tcW w:w="555" w:type="dxa"/>
          </w:tcPr>
          <w:p w14:paraId="1557CCA1">
            <w:pPr>
              <w:pStyle w:val="9"/>
              <w:spacing w:before="2" w:line="254" w:lineRule="exact"/>
              <w:ind w:left="160"/>
              <w:rPr>
                <w:sz w:val="23"/>
              </w:rPr>
            </w:pPr>
            <w:r>
              <w:rPr>
                <w:spacing w:val="-5"/>
                <w:sz w:val="23"/>
              </w:rPr>
              <w:t>119</w:t>
            </w:r>
          </w:p>
        </w:tc>
      </w:tr>
      <w:tr w14:paraId="73F6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8241" w:type="dxa"/>
          </w:tcPr>
          <w:p w14:paraId="1022DE8C">
            <w:pPr>
              <w:pStyle w:val="9"/>
              <w:spacing w:line="256" w:lineRule="exact"/>
              <w:ind w:left="649"/>
              <w:rPr>
                <w:sz w:val="24"/>
              </w:rPr>
            </w:pPr>
            <w:r>
              <w:rPr>
                <w:sz w:val="24"/>
              </w:rPr>
              <w:t>3.3.5.</w:t>
            </w:r>
            <w:r>
              <w:rPr>
                <w:spacing w:val="-3"/>
                <w:sz w:val="24"/>
              </w:rPr>
              <w:t xml:space="preserve"> </w:t>
            </w:r>
            <w:r>
              <w:rPr>
                <w:sz w:val="24"/>
              </w:rPr>
              <w:t>Режим</w:t>
            </w:r>
            <w:r>
              <w:rPr>
                <w:spacing w:val="-4"/>
                <w:sz w:val="24"/>
              </w:rPr>
              <w:t xml:space="preserve"> </w:t>
            </w:r>
            <w:r>
              <w:rPr>
                <w:sz w:val="24"/>
              </w:rPr>
              <w:t>двигательной</w:t>
            </w:r>
            <w:r>
              <w:rPr>
                <w:spacing w:val="-2"/>
                <w:sz w:val="24"/>
              </w:rPr>
              <w:t xml:space="preserve"> активности</w:t>
            </w:r>
          </w:p>
        </w:tc>
        <w:tc>
          <w:tcPr>
            <w:tcW w:w="555" w:type="dxa"/>
          </w:tcPr>
          <w:p w14:paraId="219D83D1">
            <w:pPr>
              <w:pStyle w:val="9"/>
              <w:spacing w:before="2" w:line="254" w:lineRule="exact"/>
              <w:ind w:left="160"/>
              <w:rPr>
                <w:sz w:val="23"/>
              </w:rPr>
            </w:pPr>
            <w:r>
              <w:rPr>
                <w:spacing w:val="-5"/>
                <w:sz w:val="23"/>
              </w:rPr>
              <w:t>121</w:t>
            </w:r>
          </w:p>
        </w:tc>
      </w:tr>
      <w:tr w14:paraId="58E2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8241" w:type="dxa"/>
          </w:tcPr>
          <w:p w14:paraId="3317EF80">
            <w:pPr>
              <w:pStyle w:val="9"/>
              <w:spacing w:line="256" w:lineRule="exact"/>
              <w:ind w:left="649"/>
              <w:rPr>
                <w:sz w:val="24"/>
              </w:rPr>
            </w:pPr>
            <w:r>
              <w:rPr>
                <w:sz w:val="24"/>
              </w:rPr>
              <w:t>3.3.6.</w:t>
            </w:r>
            <w:r>
              <w:rPr>
                <w:spacing w:val="-7"/>
                <w:sz w:val="24"/>
              </w:rPr>
              <w:t xml:space="preserve"> </w:t>
            </w:r>
            <w:r>
              <w:rPr>
                <w:sz w:val="24"/>
              </w:rPr>
              <w:t>План</w:t>
            </w:r>
            <w:r>
              <w:rPr>
                <w:spacing w:val="-6"/>
                <w:sz w:val="24"/>
              </w:rPr>
              <w:t xml:space="preserve"> </w:t>
            </w:r>
            <w:r>
              <w:rPr>
                <w:sz w:val="24"/>
              </w:rPr>
              <w:t>профилактической</w:t>
            </w:r>
            <w:r>
              <w:rPr>
                <w:spacing w:val="-6"/>
                <w:sz w:val="24"/>
              </w:rPr>
              <w:t xml:space="preserve"> </w:t>
            </w:r>
            <w:r>
              <w:rPr>
                <w:sz w:val="24"/>
              </w:rPr>
              <w:t>оздоровительной</w:t>
            </w:r>
            <w:r>
              <w:rPr>
                <w:spacing w:val="-6"/>
                <w:sz w:val="24"/>
              </w:rPr>
              <w:t xml:space="preserve"> </w:t>
            </w:r>
            <w:r>
              <w:rPr>
                <w:spacing w:val="-2"/>
                <w:sz w:val="24"/>
              </w:rPr>
              <w:t>работы</w:t>
            </w:r>
          </w:p>
        </w:tc>
        <w:tc>
          <w:tcPr>
            <w:tcW w:w="555" w:type="dxa"/>
          </w:tcPr>
          <w:p w14:paraId="388143D6">
            <w:pPr>
              <w:pStyle w:val="9"/>
              <w:spacing w:before="2" w:line="254" w:lineRule="exact"/>
              <w:ind w:left="160"/>
              <w:rPr>
                <w:sz w:val="23"/>
              </w:rPr>
            </w:pPr>
            <w:r>
              <w:rPr>
                <w:spacing w:val="-5"/>
                <w:sz w:val="23"/>
              </w:rPr>
              <w:t>121</w:t>
            </w:r>
          </w:p>
        </w:tc>
      </w:tr>
      <w:tr w14:paraId="33A8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8241" w:type="dxa"/>
          </w:tcPr>
          <w:p w14:paraId="452915FC">
            <w:pPr>
              <w:pStyle w:val="9"/>
              <w:spacing w:line="256" w:lineRule="exact"/>
              <w:ind w:left="50"/>
              <w:rPr>
                <w:sz w:val="24"/>
              </w:rPr>
            </w:pPr>
            <w:r>
              <w:rPr>
                <w:sz w:val="24"/>
              </w:rPr>
              <w:t>3.4.</w:t>
            </w:r>
            <w:r>
              <w:rPr>
                <w:spacing w:val="-7"/>
                <w:sz w:val="24"/>
              </w:rPr>
              <w:t xml:space="preserve"> </w:t>
            </w:r>
            <w:r>
              <w:rPr>
                <w:sz w:val="24"/>
              </w:rPr>
              <w:t>План</w:t>
            </w:r>
            <w:r>
              <w:rPr>
                <w:spacing w:val="-4"/>
                <w:sz w:val="24"/>
              </w:rPr>
              <w:t xml:space="preserve"> </w:t>
            </w:r>
            <w:r>
              <w:rPr>
                <w:sz w:val="24"/>
              </w:rPr>
              <w:t>традиционных</w:t>
            </w:r>
            <w:r>
              <w:rPr>
                <w:spacing w:val="-2"/>
                <w:sz w:val="24"/>
              </w:rPr>
              <w:t xml:space="preserve"> </w:t>
            </w:r>
            <w:r>
              <w:rPr>
                <w:sz w:val="24"/>
              </w:rPr>
              <w:t>событий,</w:t>
            </w:r>
            <w:r>
              <w:rPr>
                <w:spacing w:val="-4"/>
                <w:sz w:val="24"/>
              </w:rPr>
              <w:t xml:space="preserve"> </w:t>
            </w:r>
            <w:r>
              <w:rPr>
                <w:sz w:val="24"/>
              </w:rPr>
              <w:t>праздников,</w:t>
            </w:r>
            <w:r>
              <w:rPr>
                <w:spacing w:val="-7"/>
                <w:sz w:val="24"/>
              </w:rPr>
              <w:t xml:space="preserve"> </w:t>
            </w:r>
            <w:r>
              <w:rPr>
                <w:spacing w:val="-2"/>
                <w:sz w:val="24"/>
              </w:rPr>
              <w:t>мероприятий</w:t>
            </w:r>
          </w:p>
        </w:tc>
        <w:tc>
          <w:tcPr>
            <w:tcW w:w="555" w:type="dxa"/>
          </w:tcPr>
          <w:p w14:paraId="12F96086">
            <w:pPr>
              <w:pStyle w:val="9"/>
              <w:spacing w:before="2" w:line="254" w:lineRule="exact"/>
              <w:ind w:left="160"/>
              <w:rPr>
                <w:sz w:val="23"/>
              </w:rPr>
            </w:pPr>
            <w:r>
              <w:rPr>
                <w:spacing w:val="-5"/>
                <w:sz w:val="23"/>
              </w:rPr>
              <w:t>122</w:t>
            </w:r>
          </w:p>
        </w:tc>
      </w:tr>
      <w:tr w14:paraId="1BD7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8241" w:type="dxa"/>
          </w:tcPr>
          <w:p w14:paraId="4B280030">
            <w:pPr>
              <w:pStyle w:val="9"/>
              <w:spacing w:line="271" w:lineRule="exact"/>
              <w:ind w:left="50"/>
              <w:rPr>
                <w:sz w:val="24"/>
              </w:rPr>
            </w:pPr>
            <w:r>
              <w:rPr>
                <w:sz w:val="24"/>
              </w:rPr>
              <w:t>3.5.</w:t>
            </w:r>
            <w:r>
              <w:rPr>
                <w:spacing w:val="-8"/>
                <w:sz w:val="24"/>
              </w:rPr>
              <w:t xml:space="preserve"> </w:t>
            </w:r>
            <w:r>
              <w:rPr>
                <w:sz w:val="24"/>
              </w:rPr>
              <w:t>Особенности</w:t>
            </w:r>
            <w:r>
              <w:rPr>
                <w:spacing w:val="-5"/>
                <w:sz w:val="24"/>
              </w:rPr>
              <w:t xml:space="preserve"> </w:t>
            </w:r>
            <w:r>
              <w:rPr>
                <w:sz w:val="24"/>
              </w:rPr>
              <w:t>организации</w:t>
            </w:r>
            <w:r>
              <w:rPr>
                <w:spacing w:val="-5"/>
                <w:sz w:val="24"/>
              </w:rPr>
              <w:t xml:space="preserve"> </w:t>
            </w:r>
            <w:r>
              <w:rPr>
                <w:sz w:val="24"/>
              </w:rPr>
              <w:t>развивающей</w:t>
            </w:r>
            <w:r>
              <w:rPr>
                <w:spacing w:val="-4"/>
                <w:sz w:val="24"/>
              </w:rPr>
              <w:t xml:space="preserve"> </w:t>
            </w:r>
            <w:r>
              <w:rPr>
                <w:sz w:val="24"/>
              </w:rPr>
              <w:t>предметно-</w:t>
            </w:r>
            <w:r>
              <w:rPr>
                <w:spacing w:val="-2"/>
                <w:sz w:val="24"/>
              </w:rPr>
              <w:t>пространственной</w:t>
            </w:r>
          </w:p>
          <w:p w14:paraId="3E09F79E">
            <w:pPr>
              <w:pStyle w:val="9"/>
              <w:spacing w:line="263" w:lineRule="exact"/>
              <w:ind w:left="50"/>
              <w:rPr>
                <w:sz w:val="24"/>
              </w:rPr>
            </w:pPr>
            <w:r>
              <w:rPr>
                <w:spacing w:val="-4"/>
                <w:sz w:val="24"/>
              </w:rPr>
              <w:t>среды</w:t>
            </w:r>
          </w:p>
        </w:tc>
        <w:tc>
          <w:tcPr>
            <w:tcW w:w="555" w:type="dxa"/>
          </w:tcPr>
          <w:p w14:paraId="24FD9B08">
            <w:pPr>
              <w:pStyle w:val="9"/>
              <w:spacing w:before="141"/>
              <w:ind w:left="160"/>
              <w:rPr>
                <w:sz w:val="23"/>
              </w:rPr>
            </w:pPr>
            <w:r>
              <w:rPr>
                <w:spacing w:val="-5"/>
                <w:sz w:val="23"/>
              </w:rPr>
              <w:t>123</w:t>
            </w:r>
          </w:p>
        </w:tc>
      </w:tr>
      <w:tr w14:paraId="2A9A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8241" w:type="dxa"/>
          </w:tcPr>
          <w:p w14:paraId="3F303552">
            <w:pPr>
              <w:pStyle w:val="9"/>
              <w:spacing w:line="256" w:lineRule="exact"/>
              <w:ind w:left="50"/>
              <w:rPr>
                <w:b/>
                <w:sz w:val="24"/>
              </w:rPr>
            </w:pPr>
            <w:r>
              <w:rPr>
                <w:b/>
                <w:sz w:val="24"/>
              </w:rPr>
              <w:t>Календарный</w:t>
            </w:r>
            <w:r>
              <w:rPr>
                <w:b/>
                <w:spacing w:val="-2"/>
                <w:sz w:val="24"/>
              </w:rPr>
              <w:t xml:space="preserve"> </w:t>
            </w:r>
            <w:r>
              <w:rPr>
                <w:b/>
                <w:sz w:val="24"/>
              </w:rPr>
              <w:t>план</w:t>
            </w:r>
            <w:r>
              <w:rPr>
                <w:b/>
                <w:spacing w:val="-2"/>
                <w:sz w:val="24"/>
              </w:rPr>
              <w:t xml:space="preserve"> </w:t>
            </w:r>
            <w:r>
              <w:rPr>
                <w:b/>
                <w:sz w:val="24"/>
              </w:rPr>
              <w:t>воспитательной</w:t>
            </w:r>
            <w:r>
              <w:rPr>
                <w:b/>
                <w:spacing w:val="-3"/>
                <w:sz w:val="24"/>
              </w:rPr>
              <w:t xml:space="preserve"> </w:t>
            </w:r>
            <w:r>
              <w:rPr>
                <w:b/>
                <w:sz w:val="24"/>
              </w:rPr>
              <w:t>работы</w:t>
            </w:r>
            <w:r>
              <w:rPr>
                <w:b/>
                <w:spacing w:val="-5"/>
                <w:sz w:val="24"/>
              </w:rPr>
              <w:t xml:space="preserve"> </w:t>
            </w:r>
            <w:r>
              <w:rPr>
                <w:b/>
                <w:sz w:val="24"/>
              </w:rPr>
              <w:t>на</w:t>
            </w:r>
            <w:r>
              <w:rPr>
                <w:b/>
                <w:spacing w:val="-2"/>
                <w:sz w:val="24"/>
              </w:rPr>
              <w:t xml:space="preserve"> </w:t>
            </w:r>
            <w:r>
              <w:rPr>
                <w:b/>
                <w:sz w:val="24"/>
              </w:rPr>
              <w:t>202</w:t>
            </w:r>
            <w:r>
              <w:rPr>
                <w:rFonts w:hint="default"/>
                <w:b/>
                <w:sz w:val="24"/>
                <w:lang w:val="ru-RU"/>
              </w:rPr>
              <w:t>1</w:t>
            </w:r>
            <w:r>
              <w:rPr>
                <w:b/>
                <w:spacing w:val="-1"/>
                <w:sz w:val="24"/>
              </w:rPr>
              <w:t xml:space="preserve"> </w:t>
            </w:r>
            <w:r>
              <w:rPr>
                <w:b/>
                <w:sz w:val="24"/>
              </w:rPr>
              <w:t>–</w:t>
            </w:r>
            <w:r>
              <w:rPr>
                <w:b/>
                <w:spacing w:val="-2"/>
                <w:sz w:val="24"/>
              </w:rPr>
              <w:t xml:space="preserve"> </w:t>
            </w:r>
            <w:r>
              <w:rPr>
                <w:b/>
                <w:sz w:val="24"/>
              </w:rPr>
              <w:t>202</w:t>
            </w:r>
            <w:r>
              <w:rPr>
                <w:rFonts w:hint="default"/>
                <w:b/>
                <w:sz w:val="24"/>
                <w:lang w:val="ru-RU"/>
              </w:rPr>
              <w:t>2</w:t>
            </w:r>
            <w:r>
              <w:rPr>
                <w:b/>
                <w:spacing w:val="-2"/>
                <w:sz w:val="24"/>
              </w:rPr>
              <w:t xml:space="preserve"> </w:t>
            </w:r>
            <w:r>
              <w:rPr>
                <w:b/>
                <w:sz w:val="24"/>
              </w:rPr>
              <w:t>уч.</w:t>
            </w:r>
            <w:r>
              <w:rPr>
                <w:b/>
                <w:spacing w:val="-1"/>
                <w:sz w:val="24"/>
              </w:rPr>
              <w:t xml:space="preserve"> </w:t>
            </w:r>
            <w:r>
              <w:rPr>
                <w:b/>
                <w:spacing w:val="-5"/>
                <w:sz w:val="24"/>
              </w:rPr>
              <w:t>год</w:t>
            </w:r>
          </w:p>
        </w:tc>
        <w:tc>
          <w:tcPr>
            <w:tcW w:w="555" w:type="dxa"/>
          </w:tcPr>
          <w:p w14:paraId="09A783A1">
            <w:pPr>
              <w:pStyle w:val="9"/>
              <w:spacing w:line="256" w:lineRule="exact"/>
              <w:ind w:left="160"/>
              <w:rPr>
                <w:sz w:val="23"/>
              </w:rPr>
            </w:pPr>
            <w:r>
              <w:rPr>
                <w:spacing w:val="-5"/>
                <w:sz w:val="23"/>
              </w:rPr>
              <w:t>126</w:t>
            </w:r>
          </w:p>
        </w:tc>
      </w:tr>
      <w:tr w14:paraId="693B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8241" w:type="dxa"/>
          </w:tcPr>
          <w:p w14:paraId="665D7FA3">
            <w:pPr>
              <w:pStyle w:val="9"/>
              <w:spacing w:line="248" w:lineRule="exact"/>
              <w:ind w:left="649"/>
              <w:rPr>
                <w:sz w:val="24"/>
              </w:rPr>
            </w:pPr>
            <w:r>
              <w:rPr>
                <w:sz w:val="24"/>
              </w:rPr>
              <w:t>Приложения</w:t>
            </w:r>
            <w:r>
              <w:rPr>
                <w:spacing w:val="-2"/>
                <w:sz w:val="24"/>
              </w:rPr>
              <w:t xml:space="preserve"> </w:t>
            </w:r>
            <w:r>
              <w:rPr>
                <w:sz w:val="24"/>
              </w:rPr>
              <w:t>к</w:t>
            </w:r>
            <w:r>
              <w:rPr>
                <w:spacing w:val="-3"/>
                <w:sz w:val="24"/>
              </w:rPr>
              <w:t xml:space="preserve"> </w:t>
            </w:r>
            <w:r>
              <w:rPr>
                <w:spacing w:val="-2"/>
                <w:sz w:val="24"/>
              </w:rPr>
              <w:t>программе</w:t>
            </w:r>
          </w:p>
        </w:tc>
        <w:tc>
          <w:tcPr>
            <w:tcW w:w="555" w:type="dxa"/>
          </w:tcPr>
          <w:p w14:paraId="0BE2399B">
            <w:pPr>
              <w:pStyle w:val="9"/>
              <w:ind w:left="0"/>
              <w:rPr>
                <w:sz w:val="18"/>
              </w:rPr>
            </w:pPr>
          </w:p>
        </w:tc>
      </w:tr>
    </w:tbl>
    <w:p w14:paraId="159070E8">
      <w:pPr>
        <w:pStyle w:val="9"/>
        <w:spacing w:after="0"/>
        <w:rPr>
          <w:sz w:val="18"/>
        </w:rPr>
        <w:sectPr>
          <w:pgSz w:w="11910" w:h="16840"/>
          <w:pgMar w:top="1040" w:right="708" w:bottom="940" w:left="1559" w:header="0" w:footer="749" w:gutter="0"/>
          <w:cols w:space="720" w:num="1"/>
        </w:sectPr>
      </w:pPr>
    </w:p>
    <w:p w14:paraId="0C0DEF35">
      <w:pPr>
        <w:pStyle w:val="8"/>
        <w:numPr>
          <w:ilvl w:val="0"/>
          <w:numId w:val="1"/>
        </w:numPr>
        <w:tabs>
          <w:tab w:val="left" w:pos="422"/>
        </w:tabs>
        <w:spacing w:before="67" w:after="0" w:line="240" w:lineRule="auto"/>
        <w:ind w:left="422" w:right="0" w:hanging="279"/>
        <w:jc w:val="both"/>
        <w:rPr>
          <w:b/>
          <w:sz w:val="28"/>
        </w:rPr>
      </w:pPr>
      <w:r>
        <w:rPr>
          <w:b/>
          <w:sz w:val="28"/>
        </w:rPr>
        <w:t>Пояснительная</w:t>
      </w:r>
      <w:r>
        <w:rPr>
          <w:b/>
          <w:spacing w:val="-9"/>
          <w:sz w:val="28"/>
        </w:rPr>
        <w:t xml:space="preserve"> </w:t>
      </w:r>
      <w:r>
        <w:rPr>
          <w:b/>
          <w:spacing w:val="-2"/>
          <w:sz w:val="28"/>
        </w:rPr>
        <w:t>записка</w:t>
      </w:r>
    </w:p>
    <w:p w14:paraId="6BF06294">
      <w:pPr>
        <w:pStyle w:val="6"/>
        <w:spacing w:before="42"/>
        <w:ind w:right="136"/>
      </w:pPr>
      <w:r>
        <w:t>Рабочая программа воспитателя направлена на создание условий для организации образовательно-воспитательного процесса детей второй младшей группы (3-4 года) общеразвивающей направленности в соответствии с требованиями ФГОС ДО.</w:t>
      </w:r>
    </w:p>
    <w:p w14:paraId="1FAB42CB">
      <w:pPr>
        <w:pStyle w:val="6"/>
        <w:ind w:right="135"/>
      </w:pPr>
      <w:r>
        <w:t>Рабочая программа воспитателя разработана в соответствии с Основной образовательной программой дошкольного образования муниципального казенного дошкольного образовательного учреждения детский сад «Тополёк» Убинского района Новосибирской области, Федеральной образовательной программой дошкольного образования, парциальных программ: «Родной свой край люби и знай», «Безопасность»</w:t>
      </w:r>
      <w:r>
        <w:rPr>
          <w:spacing w:val="-4"/>
        </w:rPr>
        <w:t xml:space="preserve"> </w:t>
      </w:r>
      <w:r>
        <w:t>Р. Б. Стеркиной, О. Л. Князевой, Н. Н. Авдеевой, «Физическая культура в детском саду» Л. И. Пензулаевой.</w:t>
      </w:r>
    </w:p>
    <w:p w14:paraId="354A62C7">
      <w:pPr>
        <w:pStyle w:val="6"/>
        <w:ind w:left="709" w:firstLine="0"/>
      </w:pPr>
      <w:r>
        <w:t>-</w:t>
      </w:r>
      <w:r>
        <w:rPr>
          <w:spacing w:val="-5"/>
        </w:rPr>
        <w:t xml:space="preserve"> </w:t>
      </w:r>
      <w:r>
        <w:t>Законом</w:t>
      </w:r>
      <w:r>
        <w:rPr>
          <w:spacing w:val="-2"/>
        </w:rPr>
        <w:t xml:space="preserve"> </w:t>
      </w:r>
      <w:r>
        <w:t>РФ</w:t>
      </w:r>
      <w:r>
        <w:rPr>
          <w:spacing w:val="-1"/>
        </w:rPr>
        <w:t xml:space="preserve"> </w:t>
      </w:r>
      <w:r>
        <w:t>от</w:t>
      </w:r>
      <w:r>
        <w:rPr>
          <w:spacing w:val="-1"/>
        </w:rPr>
        <w:t xml:space="preserve"> </w:t>
      </w:r>
      <w:r>
        <w:t>29.12.2012</w:t>
      </w:r>
      <w:r>
        <w:rPr>
          <w:spacing w:val="-2"/>
        </w:rPr>
        <w:t xml:space="preserve"> </w:t>
      </w:r>
      <w:r>
        <w:t>№</w:t>
      </w:r>
      <w:r>
        <w:rPr>
          <w:spacing w:val="-2"/>
        </w:rPr>
        <w:t xml:space="preserve"> </w:t>
      </w:r>
      <w:r>
        <w:t>273-ФЗ</w:t>
      </w:r>
      <w:r>
        <w:rPr>
          <w:spacing w:val="61"/>
        </w:rPr>
        <w:t xml:space="preserve"> </w:t>
      </w:r>
      <w:r>
        <w:t>«Об</w:t>
      </w:r>
      <w:r>
        <w:rPr>
          <w:spacing w:val="-1"/>
        </w:rPr>
        <w:t xml:space="preserve"> </w:t>
      </w:r>
      <w:r>
        <w:t>образовании</w:t>
      </w:r>
      <w:r>
        <w:rPr>
          <w:spacing w:val="-1"/>
        </w:rPr>
        <w:t xml:space="preserve"> </w:t>
      </w:r>
      <w:r>
        <w:t>в</w:t>
      </w:r>
      <w:r>
        <w:rPr>
          <w:spacing w:val="-2"/>
        </w:rPr>
        <w:t xml:space="preserve"> </w:t>
      </w:r>
      <w:r>
        <w:t>Российской</w:t>
      </w:r>
      <w:r>
        <w:rPr>
          <w:spacing w:val="-3"/>
        </w:rPr>
        <w:t xml:space="preserve"> </w:t>
      </w:r>
      <w:r>
        <w:rPr>
          <w:spacing w:val="-2"/>
        </w:rPr>
        <w:t>Федерации»;</w:t>
      </w:r>
    </w:p>
    <w:p w14:paraId="263CD698">
      <w:pPr>
        <w:pStyle w:val="6"/>
        <w:spacing w:before="1"/>
        <w:ind w:right="141"/>
      </w:pPr>
      <w:r>
        <w:t xml:space="preserve">−Приказом Министерства образования и науки РФ от 17.10.2013 № 1155 «Об утверждении федерального государственного образовательного стандарта дошкольного </w:t>
      </w:r>
      <w:r>
        <w:rPr>
          <w:spacing w:val="-2"/>
        </w:rPr>
        <w:t>образования»;</w:t>
      </w:r>
    </w:p>
    <w:p w14:paraId="5FCB59F3">
      <w:pPr>
        <w:pStyle w:val="6"/>
        <w:ind w:right="141"/>
      </w:pPr>
      <w: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w:t>
      </w:r>
      <w:r>
        <w:rPr>
          <w:spacing w:val="-2"/>
        </w:rPr>
        <w:t xml:space="preserve"> </w:t>
      </w:r>
      <w:r>
        <w:t>образования, утвержден приказом</w:t>
      </w:r>
      <w:r>
        <w:rPr>
          <w:spacing w:val="-1"/>
        </w:rPr>
        <w:t xml:space="preserve"> </w:t>
      </w:r>
      <w:r>
        <w:t>Минпросвещения России от 31 июля 2020 г.</w:t>
      </w:r>
      <w:r>
        <w:rPr>
          <w:spacing w:val="40"/>
        </w:rPr>
        <w:t xml:space="preserve"> </w:t>
      </w:r>
      <w:r>
        <w:t>№ 373.</w:t>
      </w:r>
    </w:p>
    <w:p w14:paraId="0844DB47">
      <w:pPr>
        <w:pStyle w:val="6"/>
        <w:ind w:right="143"/>
      </w:pPr>
      <w: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w:t>
      </w:r>
      <w:r>
        <w:rPr>
          <w:spacing w:val="40"/>
        </w:rPr>
        <w:t xml:space="preserve"> </w:t>
      </w:r>
      <w:r>
        <w:t>г. № 2.</w:t>
      </w:r>
    </w:p>
    <w:p w14:paraId="5F4318BB">
      <w:pPr>
        <w:pStyle w:val="6"/>
        <w:ind w:right="141"/>
      </w:pPr>
      <w:r>
        <w:t>−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14:paraId="5FFF35B4">
      <w:pPr>
        <w:pStyle w:val="6"/>
        <w:spacing w:before="1"/>
        <w:ind w:left="709" w:firstLine="0"/>
      </w:pPr>
      <w:r>
        <w:t>−</w:t>
      </w:r>
      <w:r>
        <w:rPr>
          <w:spacing w:val="3"/>
        </w:rPr>
        <w:t xml:space="preserve"> </w:t>
      </w:r>
      <w:r>
        <w:t>Уставом</w:t>
      </w:r>
      <w:r>
        <w:rPr>
          <w:spacing w:val="-3"/>
        </w:rPr>
        <w:t xml:space="preserve"> </w:t>
      </w:r>
      <w:r>
        <w:t>МКДОУ</w:t>
      </w:r>
      <w:r>
        <w:rPr>
          <w:spacing w:val="-2"/>
        </w:rPr>
        <w:t xml:space="preserve"> </w:t>
      </w:r>
      <w:r>
        <w:t>детский</w:t>
      </w:r>
      <w:r>
        <w:rPr>
          <w:spacing w:val="-1"/>
        </w:rPr>
        <w:t xml:space="preserve"> </w:t>
      </w:r>
      <w:r>
        <w:t xml:space="preserve">сад </w:t>
      </w:r>
      <w:r>
        <w:rPr>
          <w:spacing w:val="-2"/>
        </w:rPr>
        <w:t>«Тополёк»;</w:t>
      </w:r>
    </w:p>
    <w:p w14:paraId="77328D1D">
      <w:pPr>
        <w:pStyle w:val="6"/>
        <w:ind w:left="709" w:firstLine="0"/>
      </w:pPr>
      <w:r>
        <w:t>−</w:t>
      </w:r>
      <w:r>
        <w:rPr>
          <w:spacing w:val="1"/>
        </w:rPr>
        <w:t xml:space="preserve"> </w:t>
      </w:r>
      <w:r>
        <w:t>Положением</w:t>
      </w:r>
      <w:r>
        <w:rPr>
          <w:spacing w:val="-2"/>
        </w:rPr>
        <w:t xml:space="preserve"> </w:t>
      </w:r>
      <w:r>
        <w:t>о</w:t>
      </w:r>
      <w:r>
        <w:rPr>
          <w:spacing w:val="-2"/>
        </w:rPr>
        <w:t xml:space="preserve"> </w:t>
      </w:r>
      <w:r>
        <w:t>рабочей</w:t>
      </w:r>
      <w:r>
        <w:rPr>
          <w:spacing w:val="1"/>
        </w:rPr>
        <w:t xml:space="preserve"> </w:t>
      </w:r>
      <w:r>
        <w:t>программе</w:t>
      </w:r>
      <w:r>
        <w:rPr>
          <w:spacing w:val="-3"/>
        </w:rPr>
        <w:t xml:space="preserve"> </w:t>
      </w:r>
      <w:r>
        <w:t>педагога</w:t>
      </w:r>
      <w:r>
        <w:rPr>
          <w:spacing w:val="-3"/>
        </w:rPr>
        <w:t xml:space="preserve"> </w:t>
      </w:r>
      <w:r>
        <w:t>МКДОУ</w:t>
      </w:r>
      <w:r>
        <w:rPr>
          <w:spacing w:val="-2"/>
        </w:rPr>
        <w:t xml:space="preserve"> </w:t>
      </w:r>
      <w:r>
        <w:t>детский</w:t>
      </w:r>
      <w:r>
        <w:rPr>
          <w:spacing w:val="-2"/>
        </w:rPr>
        <w:t xml:space="preserve"> </w:t>
      </w:r>
      <w:r>
        <w:t>сад</w:t>
      </w:r>
      <w:r>
        <w:rPr>
          <w:spacing w:val="3"/>
        </w:rPr>
        <w:t xml:space="preserve"> </w:t>
      </w:r>
      <w:r>
        <w:rPr>
          <w:spacing w:val="-2"/>
        </w:rPr>
        <w:t>«Тополёк».</w:t>
      </w:r>
    </w:p>
    <w:p w14:paraId="4DCF93C0">
      <w:pPr>
        <w:pStyle w:val="6"/>
        <w:ind w:right="141"/>
      </w:pPr>
      <w:r>
        <w:t>Рабочая программа педагога – это локальный документ внутреннего пользования, который моделирует образовательную деятельность по реализации основной образовательной программы дошкольного образования МКДОУ детский сад «Тополёк» в подготовительной к школе группе.</w:t>
      </w:r>
    </w:p>
    <w:p w14:paraId="0FAA5FF6">
      <w:pPr>
        <w:pStyle w:val="6"/>
        <w:ind w:right="141"/>
      </w:pPr>
      <w:r>
        <w:t>Рабочая программа выполняет функции индивидуального инструмента 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стандарта и основной образовательной программы дошкольного образования МКДОУ детский сад «Тополёк».</w:t>
      </w:r>
    </w:p>
    <w:p w14:paraId="6E8E8DA2">
      <w:pPr>
        <w:pStyle w:val="6"/>
        <w:ind w:right="137"/>
      </w:pPr>
      <w:r>
        <w:t xml:space="preserve">В соответствии с утверждением и введением в действие в 2013 году Федерального государственного образовательного стандарта дошкольного образования, на сегодняшний день деятельность дошкольной организации предопределена основной образовательной программой дошкольного образования, состоящей из двух частей: обязательной части, и части, формируемой участниками образовательных отношений. Данная часть учитывает образовательные потребности, интересы и мотивы детей, членов их семей и педагогов, а также ориентирована на специфику национальных, социокультурных и иных условий, в которых осуществляется образовательная деятельность, то есть на региональный </w:t>
      </w:r>
      <w:r>
        <w:rPr>
          <w:spacing w:val="-2"/>
        </w:rPr>
        <w:t>компонент.</w:t>
      </w:r>
    </w:p>
    <w:p w14:paraId="3EBF91E4">
      <w:pPr>
        <w:pStyle w:val="6"/>
        <w:ind w:right="140"/>
      </w:pPr>
      <w:r>
        <w:t>Рабочая программа рассчитана на один учебный год – с 1 сентября 202</w:t>
      </w:r>
      <w:r>
        <w:rPr>
          <w:rFonts w:hint="default"/>
          <w:lang w:val="ru-RU"/>
        </w:rPr>
        <w:t>1</w:t>
      </w:r>
      <w:r>
        <w:t xml:space="preserve"> г. по 31 мая </w:t>
      </w:r>
      <w:r>
        <w:rPr>
          <w:spacing w:val="-2"/>
        </w:rPr>
        <w:t>202</w:t>
      </w:r>
      <w:r>
        <w:rPr>
          <w:rFonts w:hint="default"/>
          <w:spacing w:val="-2"/>
          <w:lang w:val="ru-RU"/>
        </w:rPr>
        <w:t>2</w:t>
      </w:r>
      <w:r>
        <w:rPr>
          <w:spacing w:val="-2"/>
        </w:rPr>
        <w:t>г.</w:t>
      </w:r>
    </w:p>
    <w:p w14:paraId="2F0AF76B">
      <w:pPr>
        <w:pStyle w:val="8"/>
        <w:numPr>
          <w:ilvl w:val="1"/>
          <w:numId w:val="1"/>
        </w:numPr>
        <w:tabs>
          <w:tab w:val="left" w:pos="3189"/>
        </w:tabs>
        <w:spacing w:before="4" w:after="0" w:line="274" w:lineRule="exact"/>
        <w:ind w:left="3189" w:right="0" w:hanging="420"/>
        <w:jc w:val="both"/>
        <w:rPr>
          <w:b/>
          <w:sz w:val="24"/>
        </w:rPr>
      </w:pPr>
      <w:r>
        <w:rPr>
          <w:b/>
          <w:sz w:val="24"/>
        </w:rPr>
        <w:t>Цель</w:t>
      </w:r>
      <w:r>
        <w:rPr>
          <w:b/>
          <w:spacing w:val="-3"/>
          <w:sz w:val="24"/>
        </w:rPr>
        <w:t xml:space="preserve"> </w:t>
      </w:r>
      <w:r>
        <w:rPr>
          <w:b/>
          <w:sz w:val="24"/>
        </w:rPr>
        <w:t>и</w:t>
      </w:r>
      <w:r>
        <w:rPr>
          <w:b/>
          <w:spacing w:val="-3"/>
          <w:sz w:val="24"/>
        </w:rPr>
        <w:t xml:space="preserve"> </w:t>
      </w:r>
      <w:r>
        <w:rPr>
          <w:b/>
          <w:sz w:val="24"/>
        </w:rPr>
        <w:t>задачи</w:t>
      </w:r>
      <w:r>
        <w:rPr>
          <w:b/>
          <w:spacing w:val="-3"/>
          <w:sz w:val="24"/>
        </w:rPr>
        <w:t xml:space="preserve"> </w:t>
      </w:r>
      <w:r>
        <w:rPr>
          <w:b/>
          <w:sz w:val="24"/>
        </w:rPr>
        <w:t>реализации</w:t>
      </w:r>
      <w:r>
        <w:rPr>
          <w:b/>
          <w:spacing w:val="-2"/>
          <w:sz w:val="24"/>
        </w:rPr>
        <w:t xml:space="preserve"> Программы</w:t>
      </w:r>
    </w:p>
    <w:p w14:paraId="4C539A10">
      <w:pPr>
        <w:pStyle w:val="6"/>
        <w:ind w:right="139"/>
      </w:pPr>
      <w:r>
        <w:rPr>
          <w:b/>
        </w:rPr>
        <w:t xml:space="preserve">Цель Программы </w:t>
      </w:r>
      <w:r>
        <w:t>– разностороннее развитие ребенка в период дошкольного</w:t>
      </w:r>
      <w:r>
        <w:rPr>
          <w:spacing w:val="40"/>
        </w:rPr>
        <w:t xml:space="preserve"> </w:t>
      </w:r>
      <w:r>
        <w:t>детства с учетом возрастных и индивидуальных особенностей на основе духовно- нравственных</w:t>
      </w:r>
      <w:r>
        <w:rPr>
          <w:spacing w:val="40"/>
        </w:rPr>
        <w:t xml:space="preserve"> </w:t>
      </w:r>
      <w:r>
        <w:t>ценностей</w:t>
      </w:r>
      <w:r>
        <w:rPr>
          <w:spacing w:val="40"/>
        </w:rPr>
        <w:t xml:space="preserve"> </w:t>
      </w:r>
      <w:r>
        <w:t>российского</w:t>
      </w:r>
      <w:r>
        <w:rPr>
          <w:spacing w:val="40"/>
        </w:rPr>
        <w:t xml:space="preserve"> </w:t>
      </w:r>
      <w:r>
        <w:t>народа,</w:t>
      </w:r>
      <w:r>
        <w:rPr>
          <w:spacing w:val="40"/>
        </w:rPr>
        <w:t xml:space="preserve"> </w:t>
      </w:r>
      <w:r>
        <w:t>исторических</w:t>
      </w:r>
      <w:r>
        <w:rPr>
          <w:spacing w:val="40"/>
        </w:rPr>
        <w:t xml:space="preserve"> </w:t>
      </w:r>
      <w:r>
        <w:t>и</w:t>
      </w:r>
      <w:r>
        <w:rPr>
          <w:spacing w:val="40"/>
        </w:rPr>
        <w:t xml:space="preserve"> </w:t>
      </w:r>
      <w:r>
        <w:t>национально-культурных</w:t>
      </w:r>
    </w:p>
    <w:p w14:paraId="09E6B100">
      <w:pPr>
        <w:pStyle w:val="6"/>
        <w:spacing w:after="0"/>
        <w:sectPr>
          <w:pgSz w:w="11910" w:h="16840"/>
          <w:pgMar w:top="1100" w:right="708" w:bottom="940" w:left="1559" w:header="0" w:footer="749" w:gutter="0"/>
          <w:cols w:space="720" w:num="1"/>
        </w:sectPr>
      </w:pPr>
    </w:p>
    <w:p w14:paraId="69226CBB">
      <w:pPr>
        <w:pStyle w:val="6"/>
        <w:spacing w:before="66"/>
        <w:ind w:firstLine="0"/>
        <w:jc w:val="left"/>
      </w:pPr>
      <w:r>
        <w:rPr>
          <w:spacing w:val="-2"/>
        </w:rPr>
        <w:t>традиций.</w:t>
      </w:r>
    </w:p>
    <w:p w14:paraId="3CDC42F0">
      <w:pPr>
        <w:pStyle w:val="6"/>
        <w:ind w:left="709" w:firstLine="0"/>
        <w:jc w:val="left"/>
        <w:rPr>
          <w:b/>
        </w:rPr>
      </w:pPr>
      <w:r>
        <w:t>Данная</w:t>
      </w:r>
      <w:r>
        <w:rPr>
          <w:spacing w:val="-5"/>
        </w:rPr>
        <w:t xml:space="preserve"> </w:t>
      </w:r>
      <w:r>
        <w:t>цель</w:t>
      </w:r>
      <w:r>
        <w:rPr>
          <w:spacing w:val="-3"/>
        </w:rPr>
        <w:t xml:space="preserve"> </w:t>
      </w:r>
      <w:r>
        <w:t>реализуется</w:t>
      </w:r>
      <w:r>
        <w:rPr>
          <w:spacing w:val="-3"/>
        </w:rPr>
        <w:t xml:space="preserve"> </w:t>
      </w:r>
      <w:r>
        <w:t>через</w:t>
      </w:r>
      <w:r>
        <w:rPr>
          <w:spacing w:val="-3"/>
        </w:rPr>
        <w:t xml:space="preserve"> </w:t>
      </w:r>
      <w:r>
        <w:t>решение</w:t>
      </w:r>
      <w:r>
        <w:rPr>
          <w:spacing w:val="-4"/>
        </w:rPr>
        <w:t xml:space="preserve"> </w:t>
      </w:r>
      <w:r>
        <w:t>следующих</w:t>
      </w:r>
      <w:r>
        <w:rPr>
          <w:spacing w:val="3"/>
        </w:rPr>
        <w:t xml:space="preserve"> </w:t>
      </w:r>
      <w:r>
        <w:rPr>
          <w:b/>
          <w:spacing w:val="-2"/>
        </w:rPr>
        <w:t>задач:</w:t>
      </w:r>
    </w:p>
    <w:p w14:paraId="7E69B9A1">
      <w:pPr>
        <w:pStyle w:val="8"/>
        <w:numPr>
          <w:ilvl w:val="0"/>
          <w:numId w:val="2"/>
        </w:numPr>
        <w:tabs>
          <w:tab w:val="left" w:pos="847"/>
        </w:tabs>
        <w:spacing w:before="0" w:after="0" w:line="240" w:lineRule="auto"/>
        <w:ind w:left="143" w:right="513" w:firstLine="566"/>
        <w:jc w:val="left"/>
        <w:rPr>
          <w:b/>
          <w:sz w:val="24"/>
        </w:rPr>
      </w:pPr>
      <w:r>
        <w:rPr>
          <w:sz w:val="24"/>
        </w:rPr>
        <w:t>обеспечение</w:t>
      </w:r>
      <w:r>
        <w:rPr>
          <w:spacing w:val="-6"/>
          <w:sz w:val="24"/>
        </w:rPr>
        <w:t xml:space="preserve"> </w:t>
      </w:r>
      <w:r>
        <w:rPr>
          <w:sz w:val="24"/>
        </w:rPr>
        <w:t>единых</w:t>
      </w:r>
      <w:r>
        <w:rPr>
          <w:spacing w:val="-4"/>
          <w:sz w:val="24"/>
        </w:rPr>
        <w:t xml:space="preserve"> </w:t>
      </w:r>
      <w:r>
        <w:rPr>
          <w:sz w:val="24"/>
        </w:rPr>
        <w:t>для</w:t>
      </w:r>
      <w:r>
        <w:rPr>
          <w:spacing w:val="-5"/>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содержания</w:t>
      </w:r>
      <w:r>
        <w:rPr>
          <w:spacing w:val="-5"/>
          <w:sz w:val="24"/>
        </w:rPr>
        <w:t xml:space="preserve"> </w:t>
      </w:r>
      <w:r>
        <w:rPr>
          <w:sz w:val="24"/>
        </w:rPr>
        <w:t>ДО</w:t>
      </w:r>
      <w:r>
        <w:rPr>
          <w:spacing w:val="-6"/>
          <w:sz w:val="24"/>
        </w:rPr>
        <w:t xml:space="preserve"> </w:t>
      </w:r>
      <w:r>
        <w:rPr>
          <w:sz w:val="24"/>
        </w:rPr>
        <w:t>и</w:t>
      </w:r>
      <w:r>
        <w:rPr>
          <w:spacing w:val="-5"/>
          <w:sz w:val="24"/>
        </w:rPr>
        <w:t xml:space="preserve"> </w:t>
      </w:r>
      <w:r>
        <w:rPr>
          <w:sz w:val="24"/>
        </w:rPr>
        <w:t>планируемых результатов освоения образовательной программы ДО;</w:t>
      </w:r>
    </w:p>
    <w:p w14:paraId="3EA0DA56">
      <w:pPr>
        <w:pStyle w:val="8"/>
        <w:numPr>
          <w:ilvl w:val="0"/>
          <w:numId w:val="2"/>
        </w:numPr>
        <w:tabs>
          <w:tab w:val="left" w:pos="926"/>
        </w:tabs>
        <w:spacing w:before="1" w:after="0" w:line="240" w:lineRule="auto"/>
        <w:ind w:left="143" w:right="137" w:firstLine="566"/>
        <w:jc w:val="both"/>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2F87988">
      <w:pPr>
        <w:pStyle w:val="8"/>
        <w:numPr>
          <w:ilvl w:val="0"/>
          <w:numId w:val="2"/>
        </w:numPr>
        <w:tabs>
          <w:tab w:val="left" w:pos="950"/>
        </w:tabs>
        <w:spacing w:before="0" w:after="0" w:line="240" w:lineRule="auto"/>
        <w:ind w:left="143" w:right="142" w:firstLine="566"/>
        <w:jc w:val="both"/>
        <w:rPr>
          <w:sz w:val="24"/>
        </w:rPr>
      </w:pPr>
      <w:r>
        <w:rPr>
          <w:sz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27731B65">
      <w:pPr>
        <w:pStyle w:val="8"/>
        <w:numPr>
          <w:ilvl w:val="0"/>
          <w:numId w:val="2"/>
        </w:numPr>
        <w:tabs>
          <w:tab w:val="left" w:pos="861"/>
        </w:tabs>
        <w:spacing w:before="0" w:after="0" w:line="240" w:lineRule="auto"/>
        <w:ind w:left="143" w:right="143" w:firstLine="566"/>
        <w:jc w:val="both"/>
        <w:rPr>
          <w:sz w:val="24"/>
        </w:rPr>
      </w:pPr>
      <w:r>
        <w:rPr>
          <w:sz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w:t>
      </w:r>
      <w:r>
        <w:rPr>
          <w:spacing w:val="-2"/>
          <w:sz w:val="24"/>
        </w:rPr>
        <w:t>возможностей;</w:t>
      </w:r>
    </w:p>
    <w:p w14:paraId="347BBD9E">
      <w:pPr>
        <w:pStyle w:val="8"/>
        <w:numPr>
          <w:ilvl w:val="0"/>
          <w:numId w:val="2"/>
        </w:numPr>
        <w:tabs>
          <w:tab w:val="left" w:pos="871"/>
        </w:tabs>
        <w:spacing w:before="0" w:after="0" w:line="240" w:lineRule="auto"/>
        <w:ind w:left="143" w:right="147" w:firstLine="566"/>
        <w:jc w:val="both"/>
        <w:rPr>
          <w:sz w:val="24"/>
        </w:rPr>
      </w:pPr>
      <w:r>
        <w:rPr>
          <w:sz w:val="24"/>
        </w:rPr>
        <w:t>охрана и укрепление физического и психического здоровья детей, в том числе их эмоционального благополучия;</w:t>
      </w:r>
    </w:p>
    <w:p w14:paraId="4078A52E">
      <w:pPr>
        <w:pStyle w:val="8"/>
        <w:numPr>
          <w:ilvl w:val="0"/>
          <w:numId w:val="2"/>
        </w:numPr>
        <w:tabs>
          <w:tab w:val="left" w:pos="914"/>
        </w:tabs>
        <w:spacing w:before="0" w:after="0" w:line="240" w:lineRule="auto"/>
        <w:ind w:left="143" w:right="141" w:firstLine="566"/>
        <w:jc w:val="both"/>
        <w:rPr>
          <w:sz w:val="24"/>
        </w:rPr>
      </w:pPr>
      <w:r>
        <w:rPr>
          <w:sz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2E32D7CA">
      <w:pPr>
        <w:pStyle w:val="8"/>
        <w:numPr>
          <w:ilvl w:val="0"/>
          <w:numId w:val="2"/>
        </w:numPr>
        <w:tabs>
          <w:tab w:val="left" w:pos="1060"/>
        </w:tabs>
        <w:spacing w:before="1" w:after="0" w:line="240" w:lineRule="auto"/>
        <w:ind w:left="143" w:right="139" w:firstLine="566"/>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F4D94B0">
      <w:pPr>
        <w:pStyle w:val="8"/>
        <w:numPr>
          <w:ilvl w:val="0"/>
          <w:numId w:val="2"/>
        </w:numPr>
        <w:tabs>
          <w:tab w:val="left" w:pos="904"/>
        </w:tabs>
        <w:spacing w:before="0" w:after="0" w:line="240" w:lineRule="auto"/>
        <w:ind w:left="143" w:right="139" w:firstLine="566"/>
        <w:jc w:val="both"/>
        <w:rPr>
          <w:sz w:val="24"/>
        </w:rPr>
      </w:pPr>
      <w:r>
        <w:rPr>
          <w:sz w:val="24"/>
        </w:rPr>
        <w:t>достижение детьми на этапе завершения ДО уровня развития, необходимого и достаточного</w:t>
      </w:r>
      <w:r>
        <w:rPr>
          <w:spacing w:val="-1"/>
          <w:sz w:val="24"/>
        </w:rPr>
        <w:t xml:space="preserve"> </w:t>
      </w:r>
      <w:r>
        <w:rPr>
          <w:sz w:val="24"/>
        </w:rPr>
        <w:t>для успешного</w:t>
      </w:r>
      <w:r>
        <w:rPr>
          <w:spacing w:val="-1"/>
          <w:sz w:val="24"/>
        </w:rPr>
        <w:t xml:space="preserve"> </w:t>
      </w:r>
      <w:r>
        <w:rPr>
          <w:sz w:val="24"/>
        </w:rPr>
        <w:t>освоения</w:t>
      </w:r>
      <w:r>
        <w:rPr>
          <w:spacing w:val="-1"/>
          <w:sz w:val="24"/>
        </w:rPr>
        <w:t xml:space="preserve"> </w:t>
      </w:r>
      <w:r>
        <w:rPr>
          <w:sz w:val="24"/>
        </w:rPr>
        <w:t>ими образовательных</w:t>
      </w:r>
      <w:r>
        <w:rPr>
          <w:spacing w:val="-2"/>
          <w:sz w:val="24"/>
        </w:rPr>
        <w:t xml:space="preserve"> </w:t>
      </w:r>
      <w:r>
        <w:rPr>
          <w:sz w:val="24"/>
        </w:rPr>
        <w:t>программ</w:t>
      </w:r>
      <w:r>
        <w:rPr>
          <w:spacing w:val="-2"/>
          <w:sz w:val="24"/>
        </w:rPr>
        <w:t xml:space="preserve"> </w:t>
      </w:r>
      <w:r>
        <w:rPr>
          <w:sz w:val="24"/>
        </w:rPr>
        <w:t>начального</w:t>
      </w:r>
      <w:r>
        <w:rPr>
          <w:spacing w:val="-1"/>
          <w:sz w:val="24"/>
        </w:rPr>
        <w:t xml:space="preserve"> </w:t>
      </w:r>
      <w:r>
        <w:rPr>
          <w:sz w:val="24"/>
        </w:rPr>
        <w:t xml:space="preserve">общего </w:t>
      </w:r>
      <w:r>
        <w:rPr>
          <w:spacing w:val="-2"/>
          <w:sz w:val="24"/>
        </w:rPr>
        <w:t>образования.</w:t>
      </w:r>
    </w:p>
    <w:p w14:paraId="03C94316">
      <w:pPr>
        <w:pStyle w:val="6"/>
        <w:ind w:right="139"/>
      </w:pPr>
      <w:r>
        <w:t>Рабочая программа представлена в виде комплексно-тематического планирования с использованием следующих образовательных областей:</w:t>
      </w:r>
    </w:p>
    <w:p w14:paraId="5E5CDCF4">
      <w:pPr>
        <w:pStyle w:val="8"/>
        <w:numPr>
          <w:ilvl w:val="0"/>
          <w:numId w:val="3"/>
        </w:numPr>
        <w:tabs>
          <w:tab w:val="left" w:pos="852"/>
        </w:tabs>
        <w:spacing w:before="0" w:after="0" w:line="240" w:lineRule="auto"/>
        <w:ind w:left="852" w:right="0" w:hanging="143"/>
        <w:jc w:val="left"/>
        <w:rPr>
          <w:sz w:val="24"/>
        </w:rPr>
      </w:pPr>
      <w:r>
        <w:rPr>
          <w:sz w:val="24"/>
        </w:rPr>
        <w:t>Физическое</w:t>
      </w:r>
      <w:r>
        <w:rPr>
          <w:spacing w:val="-4"/>
          <w:sz w:val="24"/>
        </w:rPr>
        <w:t xml:space="preserve"> </w:t>
      </w:r>
      <w:r>
        <w:rPr>
          <w:spacing w:val="-2"/>
          <w:sz w:val="24"/>
        </w:rPr>
        <w:t>развитие;</w:t>
      </w:r>
    </w:p>
    <w:p w14:paraId="0F3A3246">
      <w:pPr>
        <w:pStyle w:val="8"/>
        <w:numPr>
          <w:ilvl w:val="0"/>
          <w:numId w:val="3"/>
        </w:numPr>
        <w:tabs>
          <w:tab w:val="left" w:pos="852"/>
        </w:tabs>
        <w:spacing w:before="0" w:after="0" w:line="240" w:lineRule="auto"/>
        <w:ind w:left="852" w:right="0" w:hanging="143"/>
        <w:jc w:val="left"/>
        <w:rPr>
          <w:sz w:val="24"/>
        </w:rPr>
      </w:pPr>
      <w:r>
        <w:rPr>
          <w:sz w:val="24"/>
        </w:rPr>
        <w:t>Социально</w:t>
      </w:r>
      <w:r>
        <w:rPr>
          <w:spacing w:val="-5"/>
          <w:sz w:val="24"/>
        </w:rPr>
        <w:t xml:space="preserve"> </w:t>
      </w:r>
      <w:r>
        <w:rPr>
          <w:sz w:val="24"/>
        </w:rPr>
        <w:t>–</w:t>
      </w:r>
      <w:r>
        <w:rPr>
          <w:spacing w:val="-5"/>
          <w:sz w:val="24"/>
        </w:rPr>
        <w:t xml:space="preserve"> </w:t>
      </w:r>
      <w:r>
        <w:rPr>
          <w:sz w:val="24"/>
        </w:rPr>
        <w:t>коммуникативное</w:t>
      </w:r>
      <w:r>
        <w:rPr>
          <w:spacing w:val="-5"/>
          <w:sz w:val="24"/>
        </w:rPr>
        <w:t xml:space="preserve"> </w:t>
      </w:r>
      <w:r>
        <w:rPr>
          <w:spacing w:val="-2"/>
          <w:sz w:val="24"/>
        </w:rPr>
        <w:t>развитие;</w:t>
      </w:r>
    </w:p>
    <w:p w14:paraId="6D60ADCA">
      <w:pPr>
        <w:pStyle w:val="8"/>
        <w:numPr>
          <w:ilvl w:val="0"/>
          <w:numId w:val="3"/>
        </w:numPr>
        <w:tabs>
          <w:tab w:val="left" w:pos="852"/>
        </w:tabs>
        <w:spacing w:before="0" w:after="0" w:line="240" w:lineRule="auto"/>
        <w:ind w:left="852" w:right="0" w:hanging="143"/>
        <w:jc w:val="left"/>
        <w:rPr>
          <w:sz w:val="24"/>
        </w:rPr>
      </w:pPr>
      <w:r>
        <w:rPr>
          <w:sz w:val="24"/>
        </w:rPr>
        <w:t>Познавательное</w:t>
      </w:r>
      <w:r>
        <w:rPr>
          <w:spacing w:val="-6"/>
          <w:sz w:val="24"/>
        </w:rPr>
        <w:t xml:space="preserve"> </w:t>
      </w:r>
      <w:r>
        <w:rPr>
          <w:spacing w:val="-2"/>
          <w:sz w:val="24"/>
        </w:rPr>
        <w:t>развитие;</w:t>
      </w:r>
    </w:p>
    <w:p w14:paraId="0FFDB962">
      <w:pPr>
        <w:pStyle w:val="8"/>
        <w:numPr>
          <w:ilvl w:val="0"/>
          <w:numId w:val="3"/>
        </w:numPr>
        <w:tabs>
          <w:tab w:val="left" w:pos="852"/>
        </w:tabs>
        <w:spacing w:before="0" w:after="0" w:line="240" w:lineRule="auto"/>
        <w:ind w:left="852" w:right="0" w:hanging="143"/>
        <w:jc w:val="left"/>
        <w:rPr>
          <w:sz w:val="24"/>
        </w:rPr>
      </w:pPr>
      <w:r>
        <w:rPr>
          <w:sz w:val="24"/>
        </w:rPr>
        <w:t>Речевое</w:t>
      </w:r>
      <w:r>
        <w:rPr>
          <w:spacing w:val="-5"/>
          <w:sz w:val="24"/>
        </w:rPr>
        <w:t xml:space="preserve"> </w:t>
      </w:r>
      <w:r>
        <w:rPr>
          <w:spacing w:val="-2"/>
          <w:sz w:val="24"/>
        </w:rPr>
        <w:t>развитие;</w:t>
      </w:r>
    </w:p>
    <w:p w14:paraId="4AFB47BF">
      <w:pPr>
        <w:pStyle w:val="8"/>
        <w:numPr>
          <w:ilvl w:val="0"/>
          <w:numId w:val="3"/>
        </w:numPr>
        <w:tabs>
          <w:tab w:val="left" w:pos="852"/>
        </w:tabs>
        <w:spacing w:before="0" w:after="0" w:line="240" w:lineRule="auto"/>
        <w:ind w:left="852" w:right="0" w:hanging="143"/>
        <w:jc w:val="left"/>
        <w:rPr>
          <w:sz w:val="24"/>
        </w:rPr>
      </w:pPr>
      <w:r>
        <w:rPr>
          <w:sz w:val="24"/>
        </w:rPr>
        <w:t>Художественно</w:t>
      </w:r>
      <w:r>
        <w:rPr>
          <w:spacing w:val="-3"/>
          <w:sz w:val="24"/>
        </w:rPr>
        <w:t xml:space="preserve"> </w:t>
      </w:r>
      <w:r>
        <w:rPr>
          <w:sz w:val="24"/>
        </w:rPr>
        <w:t>–</w:t>
      </w:r>
      <w:r>
        <w:rPr>
          <w:spacing w:val="-3"/>
          <w:sz w:val="24"/>
        </w:rPr>
        <w:t xml:space="preserve"> </w:t>
      </w:r>
      <w:r>
        <w:rPr>
          <w:sz w:val="24"/>
        </w:rPr>
        <w:t>эстетическое</w:t>
      </w:r>
      <w:r>
        <w:rPr>
          <w:spacing w:val="-3"/>
          <w:sz w:val="24"/>
        </w:rPr>
        <w:t xml:space="preserve"> </w:t>
      </w:r>
      <w:r>
        <w:rPr>
          <w:spacing w:val="-2"/>
          <w:sz w:val="24"/>
        </w:rPr>
        <w:t>развитие.</w:t>
      </w:r>
    </w:p>
    <w:p w14:paraId="19285EA6">
      <w:pPr>
        <w:pStyle w:val="8"/>
        <w:numPr>
          <w:ilvl w:val="1"/>
          <w:numId w:val="1"/>
        </w:numPr>
        <w:tabs>
          <w:tab w:val="left" w:pos="1789"/>
        </w:tabs>
        <w:spacing w:before="5" w:after="0" w:line="274" w:lineRule="exact"/>
        <w:ind w:left="1789" w:right="0" w:hanging="420"/>
        <w:jc w:val="left"/>
        <w:rPr>
          <w:b/>
          <w:sz w:val="24"/>
        </w:rPr>
      </w:pPr>
      <w:r>
        <w:rPr>
          <w:b/>
          <w:sz w:val="24"/>
        </w:rPr>
        <w:t>Принципы</w:t>
      </w:r>
      <w:r>
        <w:rPr>
          <w:b/>
          <w:spacing w:val="-10"/>
          <w:sz w:val="24"/>
        </w:rPr>
        <w:t xml:space="preserve"> </w:t>
      </w:r>
      <w:r>
        <w:rPr>
          <w:b/>
          <w:sz w:val="24"/>
        </w:rPr>
        <w:t>и</w:t>
      </w:r>
      <w:r>
        <w:rPr>
          <w:b/>
          <w:spacing w:val="-5"/>
          <w:sz w:val="24"/>
        </w:rPr>
        <w:t xml:space="preserve"> </w:t>
      </w:r>
      <w:r>
        <w:rPr>
          <w:b/>
          <w:sz w:val="24"/>
        </w:rPr>
        <w:t>подходы</w:t>
      </w:r>
      <w:r>
        <w:rPr>
          <w:b/>
          <w:spacing w:val="-4"/>
          <w:sz w:val="24"/>
        </w:rPr>
        <w:t xml:space="preserve"> </w:t>
      </w:r>
      <w:r>
        <w:rPr>
          <w:b/>
          <w:sz w:val="24"/>
        </w:rPr>
        <w:t>в</w:t>
      </w:r>
      <w:r>
        <w:rPr>
          <w:b/>
          <w:spacing w:val="-5"/>
          <w:sz w:val="24"/>
        </w:rPr>
        <w:t xml:space="preserve"> </w:t>
      </w:r>
      <w:r>
        <w:rPr>
          <w:b/>
          <w:sz w:val="24"/>
        </w:rPr>
        <w:t>организации</w:t>
      </w:r>
      <w:r>
        <w:rPr>
          <w:b/>
          <w:spacing w:val="-5"/>
          <w:sz w:val="24"/>
        </w:rPr>
        <w:t xml:space="preserve"> </w:t>
      </w:r>
      <w:r>
        <w:rPr>
          <w:b/>
          <w:sz w:val="24"/>
        </w:rPr>
        <w:t>образовательного</w:t>
      </w:r>
      <w:r>
        <w:rPr>
          <w:b/>
          <w:spacing w:val="-4"/>
          <w:sz w:val="24"/>
        </w:rPr>
        <w:t xml:space="preserve"> </w:t>
      </w:r>
      <w:r>
        <w:rPr>
          <w:b/>
          <w:spacing w:val="-2"/>
          <w:sz w:val="24"/>
        </w:rPr>
        <w:t>процесса</w:t>
      </w:r>
    </w:p>
    <w:p w14:paraId="013B3103">
      <w:pPr>
        <w:pStyle w:val="6"/>
        <w:ind w:right="9"/>
        <w:jc w:val="left"/>
      </w:pPr>
      <w:r>
        <w:t>Рабочая программа построена на следующих принципах ДО, установленных ФГОС ДО и дополненных ФОП ДО:</w:t>
      </w:r>
    </w:p>
    <w:p w14:paraId="33CC4686">
      <w:pPr>
        <w:pStyle w:val="6"/>
        <w:ind w:right="138"/>
      </w:pPr>
      <w:r>
        <w:rPr>
          <w:i/>
        </w:rPr>
        <w:t>принцип учёта ведущей деятельности</w:t>
      </w:r>
      <w:r>
        <w:t xml:space="preserve">: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(предметно-манипулятивной) и игровой </w:t>
      </w:r>
      <w:r>
        <w:rPr>
          <w:spacing w:val="-2"/>
        </w:rPr>
        <w:t>деятельности;</w:t>
      </w:r>
    </w:p>
    <w:p w14:paraId="26CE3FE0">
      <w:pPr>
        <w:pStyle w:val="6"/>
        <w:ind w:right="138"/>
      </w:pPr>
      <w:r>
        <w:rPr>
          <w:i/>
        </w:rPr>
        <w:t xml:space="preserve">принцип учета возрастных и индивидуальных особенностей детей: </w:t>
      </w:r>
      <w:r>
        <w:t>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14:paraId="767C2187">
      <w:pPr>
        <w:pStyle w:val="6"/>
        <w:ind w:right="141"/>
      </w:pPr>
      <w:r>
        <w:rPr>
          <w:i/>
        </w:rPr>
        <w:t xml:space="preserve">принцип амплификации детского развития </w:t>
      </w:r>
      <w: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w:t>
      </w:r>
      <w:r>
        <w:rPr>
          <w:spacing w:val="80"/>
        </w:rPr>
        <w:t xml:space="preserve"> </w:t>
      </w:r>
      <w:r>
        <w:rPr>
          <w:spacing w:val="-2"/>
        </w:rPr>
        <w:t>возраста;</w:t>
      </w:r>
    </w:p>
    <w:p w14:paraId="1AD6845B">
      <w:pPr>
        <w:pStyle w:val="6"/>
        <w:spacing w:after="0"/>
        <w:sectPr>
          <w:pgSz w:w="11910" w:h="16840"/>
          <w:pgMar w:top="1040" w:right="708" w:bottom="940" w:left="1559" w:header="0" w:footer="749" w:gutter="0"/>
          <w:cols w:space="720" w:num="1"/>
        </w:sectPr>
      </w:pPr>
    </w:p>
    <w:p w14:paraId="3C1F6AEB">
      <w:pPr>
        <w:spacing w:before="66"/>
        <w:ind w:left="709" w:right="0" w:firstLine="0"/>
        <w:jc w:val="both"/>
        <w:rPr>
          <w:i/>
          <w:sz w:val="24"/>
        </w:rPr>
      </w:pPr>
      <w:r>
        <w:rPr>
          <w:i/>
          <w:sz w:val="24"/>
        </w:rPr>
        <w:t>принцип</w:t>
      </w:r>
      <w:r>
        <w:rPr>
          <w:i/>
          <w:spacing w:val="-5"/>
          <w:sz w:val="24"/>
        </w:rPr>
        <w:t xml:space="preserve"> </w:t>
      </w:r>
      <w:r>
        <w:rPr>
          <w:i/>
          <w:sz w:val="24"/>
        </w:rPr>
        <w:t>интеграции</w:t>
      </w:r>
      <w:r>
        <w:rPr>
          <w:i/>
          <w:spacing w:val="-2"/>
          <w:sz w:val="24"/>
        </w:rPr>
        <w:t xml:space="preserve"> </w:t>
      </w:r>
      <w:r>
        <w:rPr>
          <w:i/>
          <w:sz w:val="24"/>
        </w:rPr>
        <w:t>и</w:t>
      </w:r>
      <w:r>
        <w:rPr>
          <w:i/>
          <w:spacing w:val="-2"/>
          <w:sz w:val="24"/>
        </w:rPr>
        <w:t xml:space="preserve"> </w:t>
      </w:r>
      <w:r>
        <w:rPr>
          <w:i/>
          <w:sz w:val="24"/>
        </w:rPr>
        <w:t>единства</w:t>
      </w:r>
      <w:r>
        <w:rPr>
          <w:i/>
          <w:spacing w:val="-2"/>
          <w:sz w:val="24"/>
        </w:rPr>
        <w:t xml:space="preserve"> </w:t>
      </w:r>
      <w:r>
        <w:rPr>
          <w:i/>
          <w:sz w:val="24"/>
        </w:rPr>
        <w:t>обучения</w:t>
      </w:r>
      <w:r>
        <w:rPr>
          <w:i/>
          <w:spacing w:val="-4"/>
          <w:sz w:val="24"/>
        </w:rPr>
        <w:t xml:space="preserve"> </w:t>
      </w:r>
      <w:r>
        <w:rPr>
          <w:i/>
          <w:sz w:val="24"/>
        </w:rPr>
        <w:t>и</w:t>
      </w:r>
      <w:r>
        <w:rPr>
          <w:i/>
          <w:spacing w:val="-2"/>
          <w:sz w:val="24"/>
        </w:rPr>
        <w:t xml:space="preserve"> воспитания;</w:t>
      </w:r>
    </w:p>
    <w:p w14:paraId="1C790D49">
      <w:pPr>
        <w:pStyle w:val="6"/>
        <w:ind w:right="141"/>
      </w:pPr>
      <w:r>
        <w:rPr>
          <w:i/>
        </w:rPr>
        <w:t xml:space="preserve">принцип преемственности образовательной работы </w:t>
      </w:r>
      <w: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w:t>
      </w:r>
      <w:r>
        <w:rPr>
          <w:spacing w:val="40"/>
        </w:rPr>
        <w:t xml:space="preserve"> </w:t>
      </w:r>
      <w:r>
        <w:rPr>
          <w:spacing w:val="-2"/>
        </w:rPr>
        <w:t>семьи;</w:t>
      </w:r>
    </w:p>
    <w:p w14:paraId="074830BD">
      <w:pPr>
        <w:pStyle w:val="6"/>
        <w:spacing w:before="1"/>
        <w:ind w:right="138"/>
      </w:pPr>
      <w:r>
        <w:rPr>
          <w:i/>
        </w:rPr>
        <w:t xml:space="preserve">принцип сотрудничества с семьей: </w:t>
      </w:r>
      <w:r>
        <w:t>реализация Федеральной программы предусматривает</w:t>
      </w:r>
      <w:r>
        <w:rPr>
          <w:spacing w:val="-5"/>
        </w:rPr>
        <w:t xml:space="preserve"> </w:t>
      </w:r>
      <w:r>
        <w:t>оказание</w:t>
      </w:r>
      <w:r>
        <w:rPr>
          <w:spacing w:val="-6"/>
        </w:rPr>
        <w:t xml:space="preserve"> </w:t>
      </w:r>
      <w:r>
        <w:t>психолого-педагогической,</w:t>
      </w:r>
      <w:r>
        <w:rPr>
          <w:spacing w:val="-5"/>
        </w:rPr>
        <w:t xml:space="preserve"> </w:t>
      </w:r>
      <w:r>
        <w:t>методической</w:t>
      </w:r>
      <w:r>
        <w:rPr>
          <w:spacing w:val="-2"/>
        </w:rPr>
        <w:t xml:space="preserve"> </w:t>
      </w:r>
      <w:r>
        <w:t>помощи</w:t>
      </w:r>
      <w:r>
        <w:rPr>
          <w:spacing w:val="-5"/>
        </w:rPr>
        <w:t xml:space="preserve"> </w:t>
      </w:r>
      <w:r>
        <w:t>и</w:t>
      </w:r>
      <w:r>
        <w:rPr>
          <w:spacing w:val="-5"/>
        </w:rPr>
        <w:t xml:space="preserve"> </w:t>
      </w:r>
      <w:r>
        <w:t>поддержки родителям</w:t>
      </w:r>
      <w:r>
        <w:rPr>
          <w:spacing w:val="-2"/>
        </w:rPr>
        <w:t xml:space="preserve"> </w:t>
      </w:r>
      <w:r>
        <w:t>(законным</w:t>
      </w:r>
      <w:r>
        <w:rPr>
          <w:spacing w:val="-2"/>
        </w:rPr>
        <w:t xml:space="preserve"> </w:t>
      </w:r>
      <w:r>
        <w:t>представителям)</w:t>
      </w:r>
      <w:r>
        <w:rPr>
          <w:spacing w:val="-3"/>
        </w:rPr>
        <w:t xml:space="preserve"> </w:t>
      </w:r>
      <w:r>
        <w:t>детей раннего</w:t>
      </w:r>
      <w:r>
        <w:rPr>
          <w:spacing w:val="-1"/>
        </w:rPr>
        <w:t xml:space="preserve"> </w:t>
      </w:r>
      <w:r>
        <w:t>и дошкольного</w:t>
      </w:r>
      <w:r>
        <w:rPr>
          <w:spacing w:val="-3"/>
        </w:rPr>
        <w:t xml:space="preserve"> </w:t>
      </w:r>
      <w:r>
        <w:t>возраста,</w:t>
      </w:r>
      <w:r>
        <w:rPr>
          <w:spacing w:val="-1"/>
        </w:rPr>
        <w:t xml:space="preserve"> </w:t>
      </w:r>
      <w: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14:paraId="2969C503">
      <w:pPr>
        <w:pStyle w:val="6"/>
        <w:ind w:right="141"/>
      </w:pPr>
      <w:r>
        <w:rPr>
          <w:i/>
        </w:rPr>
        <w:t>принцип</w:t>
      </w:r>
      <w:r>
        <w:rPr>
          <w:i/>
          <w:spacing w:val="80"/>
        </w:rPr>
        <w:t xml:space="preserve"> </w:t>
      </w:r>
      <w:r>
        <w:rPr>
          <w:i/>
        </w:rPr>
        <w:t>здоровьесбережения:</w:t>
      </w:r>
      <w:r>
        <w:rPr>
          <w:i/>
          <w:spacing w:val="80"/>
        </w:rPr>
        <w:t xml:space="preserve"> </w:t>
      </w:r>
      <w:r>
        <w:t>при</w:t>
      </w:r>
      <w:r>
        <w:rPr>
          <w:spacing w:val="80"/>
        </w:rPr>
        <w:t xml:space="preserve"> </w:t>
      </w:r>
      <w:r>
        <w:t>организации</w:t>
      </w:r>
      <w:r>
        <w:rPr>
          <w:spacing w:val="80"/>
        </w:rPr>
        <w:t xml:space="preserve"> </w:t>
      </w:r>
      <w:r>
        <w:t>образовательной</w:t>
      </w:r>
      <w:r>
        <w:rPr>
          <w:spacing w:val="80"/>
        </w:rPr>
        <w:t xml:space="preserve"> </w:t>
      </w:r>
      <w:r>
        <w:t>деятельности</w:t>
      </w:r>
      <w:r>
        <w:rPr>
          <w:spacing w:val="40"/>
        </w:rPr>
        <w:t xml:space="preserve"> </w:t>
      </w:r>
      <w: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w:t>
      </w:r>
      <w:r>
        <w:rPr>
          <w:spacing w:val="-2"/>
        </w:rPr>
        <w:t>благополучию.</w:t>
      </w:r>
    </w:p>
    <w:p w14:paraId="76BBDA69">
      <w:pPr>
        <w:pStyle w:val="6"/>
        <w:spacing w:before="5"/>
        <w:ind w:left="0" w:firstLine="0"/>
        <w:jc w:val="left"/>
      </w:pPr>
    </w:p>
    <w:p w14:paraId="50D8ED18">
      <w:pPr>
        <w:pStyle w:val="8"/>
        <w:numPr>
          <w:ilvl w:val="1"/>
          <w:numId w:val="1"/>
        </w:numPr>
        <w:tabs>
          <w:tab w:val="left" w:pos="1991"/>
        </w:tabs>
        <w:spacing w:before="0" w:after="0" w:line="240" w:lineRule="auto"/>
        <w:ind w:left="1991" w:right="0" w:hanging="420"/>
        <w:jc w:val="left"/>
        <w:rPr>
          <w:b/>
          <w:sz w:val="24"/>
        </w:rPr>
      </w:pPr>
      <w:r>
        <w:rPr>
          <w:b/>
          <w:sz w:val="24"/>
        </w:rPr>
        <w:t>Значимые</w:t>
      </w:r>
      <w:r>
        <w:rPr>
          <w:b/>
          <w:spacing w:val="-5"/>
          <w:sz w:val="24"/>
        </w:rPr>
        <w:t xml:space="preserve"> </w:t>
      </w:r>
      <w:r>
        <w:rPr>
          <w:b/>
          <w:sz w:val="24"/>
        </w:rPr>
        <w:t>для</w:t>
      </w:r>
      <w:r>
        <w:rPr>
          <w:b/>
          <w:spacing w:val="-3"/>
          <w:sz w:val="24"/>
        </w:rPr>
        <w:t xml:space="preserve"> </w:t>
      </w:r>
      <w:r>
        <w:rPr>
          <w:b/>
          <w:sz w:val="24"/>
        </w:rPr>
        <w:t>разработки</w:t>
      </w:r>
      <w:r>
        <w:rPr>
          <w:b/>
          <w:spacing w:val="-3"/>
          <w:sz w:val="24"/>
        </w:rPr>
        <w:t xml:space="preserve"> </w:t>
      </w:r>
      <w:r>
        <w:rPr>
          <w:b/>
          <w:sz w:val="24"/>
        </w:rPr>
        <w:t>и</w:t>
      </w:r>
      <w:r>
        <w:rPr>
          <w:b/>
          <w:spacing w:val="-5"/>
          <w:sz w:val="24"/>
        </w:rPr>
        <w:t xml:space="preserve"> </w:t>
      </w:r>
      <w:r>
        <w:rPr>
          <w:b/>
          <w:sz w:val="24"/>
        </w:rPr>
        <w:t>реализации</w:t>
      </w:r>
      <w:r>
        <w:rPr>
          <w:b/>
          <w:spacing w:val="-5"/>
          <w:sz w:val="24"/>
        </w:rPr>
        <w:t xml:space="preserve"> </w:t>
      </w:r>
      <w:r>
        <w:rPr>
          <w:b/>
          <w:sz w:val="24"/>
        </w:rPr>
        <w:t>рабочей</w:t>
      </w:r>
      <w:r>
        <w:rPr>
          <w:b/>
          <w:spacing w:val="-2"/>
          <w:sz w:val="24"/>
        </w:rPr>
        <w:t xml:space="preserve"> программы</w:t>
      </w:r>
    </w:p>
    <w:p w14:paraId="70AD2C49">
      <w:pPr>
        <w:spacing w:before="0" w:line="274" w:lineRule="exact"/>
        <w:ind w:left="3938" w:right="0" w:firstLine="0"/>
        <w:jc w:val="left"/>
        <w:rPr>
          <w:b/>
          <w:sz w:val="24"/>
        </w:rPr>
      </w:pPr>
      <w:r>
        <w:rPr>
          <w:b/>
          <w:spacing w:val="-2"/>
          <w:sz w:val="24"/>
        </w:rPr>
        <w:t>характеристики</w:t>
      </w:r>
    </w:p>
    <w:p w14:paraId="6FADAACD">
      <w:pPr>
        <w:pStyle w:val="6"/>
        <w:spacing w:line="274" w:lineRule="exact"/>
        <w:ind w:left="709" w:firstLine="0"/>
        <w:jc w:val="left"/>
      </w:pPr>
      <w:r>
        <w:t>Во</w:t>
      </w:r>
      <w:r>
        <w:rPr>
          <w:spacing w:val="-5"/>
        </w:rPr>
        <w:t xml:space="preserve"> </w:t>
      </w:r>
      <w:r>
        <w:t>второй</w:t>
      </w:r>
      <w:r>
        <w:rPr>
          <w:spacing w:val="-1"/>
        </w:rPr>
        <w:t xml:space="preserve"> </w:t>
      </w:r>
      <w:r>
        <w:t>младшей группе</w:t>
      </w:r>
      <w:r>
        <w:rPr>
          <w:spacing w:val="-3"/>
        </w:rPr>
        <w:t xml:space="preserve"> </w:t>
      </w:r>
      <w:r>
        <w:t>воспитывается</w:t>
      </w:r>
      <w:r>
        <w:rPr>
          <w:spacing w:val="-2"/>
        </w:rPr>
        <w:t xml:space="preserve"> </w:t>
      </w:r>
      <w:r>
        <w:t>15</w:t>
      </w:r>
      <w:r>
        <w:rPr>
          <w:spacing w:val="-2"/>
        </w:rPr>
        <w:t xml:space="preserve"> </w:t>
      </w:r>
      <w:r>
        <w:t>детей:</w:t>
      </w:r>
      <w:r>
        <w:rPr>
          <w:spacing w:val="-2"/>
        </w:rPr>
        <w:t xml:space="preserve"> </w:t>
      </w:r>
      <w:r>
        <w:t>8</w:t>
      </w:r>
      <w:r>
        <w:rPr>
          <w:spacing w:val="-2"/>
        </w:rPr>
        <w:t xml:space="preserve"> </w:t>
      </w:r>
      <w:r>
        <w:t>мальчиков</w:t>
      </w:r>
      <w:r>
        <w:rPr>
          <w:spacing w:val="-3"/>
        </w:rPr>
        <w:t xml:space="preserve"> </w:t>
      </w:r>
      <w:r>
        <w:t>и</w:t>
      </w:r>
      <w:r>
        <w:rPr>
          <w:spacing w:val="-2"/>
        </w:rPr>
        <w:t xml:space="preserve"> </w:t>
      </w:r>
      <w:r>
        <w:t>7</w:t>
      </w:r>
      <w:r>
        <w:rPr>
          <w:spacing w:val="2"/>
        </w:rPr>
        <w:t xml:space="preserve"> </w:t>
      </w:r>
      <w:r>
        <w:rPr>
          <w:spacing w:val="-2"/>
        </w:rPr>
        <w:t>девочек.</w:t>
      </w:r>
    </w:p>
    <w:p w14:paraId="167BEE8C">
      <w:pPr>
        <w:pStyle w:val="6"/>
        <w:jc w:val="left"/>
      </w:pPr>
      <w:r>
        <w:t>По группам здоровья:</w:t>
      </w:r>
      <w:r>
        <w:rPr>
          <w:spacing w:val="40"/>
        </w:rPr>
        <w:t xml:space="preserve"> </w:t>
      </w:r>
      <w:r>
        <w:t>1 группу имеют - 15 воспитанников, 3 детей из многодетных семей.</w:t>
      </w:r>
      <w:r>
        <w:rPr>
          <w:spacing w:val="40"/>
        </w:rPr>
        <w:t xml:space="preserve"> </w:t>
      </w:r>
      <w:r>
        <w:t>Почти все дети посещают детский сад с первой младшей группы.</w:t>
      </w:r>
    </w:p>
    <w:p w14:paraId="4E7CEAD8">
      <w:pPr>
        <w:spacing w:before="5" w:line="274" w:lineRule="exact"/>
        <w:ind w:left="709" w:right="0" w:firstLine="0"/>
        <w:jc w:val="left"/>
        <w:rPr>
          <w:b/>
          <w:sz w:val="24"/>
        </w:rPr>
      </w:pPr>
      <w:r>
        <w:rPr>
          <w:b/>
          <w:sz w:val="24"/>
        </w:rPr>
        <w:t>Возрастные</w:t>
      </w:r>
      <w:r>
        <w:rPr>
          <w:b/>
          <w:spacing w:val="-5"/>
          <w:sz w:val="24"/>
        </w:rPr>
        <w:t xml:space="preserve"> </w:t>
      </w:r>
      <w:r>
        <w:rPr>
          <w:b/>
          <w:sz w:val="24"/>
        </w:rPr>
        <w:t>особенности</w:t>
      </w:r>
      <w:r>
        <w:rPr>
          <w:b/>
          <w:spacing w:val="-4"/>
          <w:sz w:val="24"/>
        </w:rPr>
        <w:t xml:space="preserve"> </w:t>
      </w:r>
      <w:r>
        <w:rPr>
          <w:b/>
          <w:sz w:val="24"/>
        </w:rPr>
        <w:t>детей</w:t>
      </w:r>
      <w:r>
        <w:rPr>
          <w:b/>
          <w:spacing w:val="-2"/>
          <w:sz w:val="24"/>
        </w:rPr>
        <w:t xml:space="preserve"> </w:t>
      </w:r>
      <w:r>
        <w:rPr>
          <w:b/>
          <w:sz w:val="24"/>
        </w:rPr>
        <w:t>от</w:t>
      </w:r>
      <w:r>
        <w:rPr>
          <w:b/>
          <w:spacing w:val="-2"/>
          <w:sz w:val="24"/>
        </w:rPr>
        <w:t xml:space="preserve"> </w:t>
      </w:r>
      <w:r>
        <w:rPr>
          <w:b/>
          <w:sz w:val="24"/>
        </w:rPr>
        <w:t>3</w:t>
      </w:r>
      <w:r>
        <w:rPr>
          <w:b/>
          <w:spacing w:val="-2"/>
          <w:sz w:val="24"/>
        </w:rPr>
        <w:t xml:space="preserve"> </w:t>
      </w:r>
      <w:r>
        <w:rPr>
          <w:b/>
          <w:sz w:val="24"/>
        </w:rPr>
        <w:t>до</w:t>
      </w:r>
      <w:r>
        <w:rPr>
          <w:b/>
          <w:spacing w:val="-2"/>
          <w:sz w:val="24"/>
        </w:rPr>
        <w:t xml:space="preserve"> </w:t>
      </w:r>
      <w:r>
        <w:rPr>
          <w:b/>
          <w:sz w:val="24"/>
        </w:rPr>
        <w:t>4</w:t>
      </w:r>
      <w:r>
        <w:rPr>
          <w:b/>
          <w:spacing w:val="-3"/>
          <w:sz w:val="24"/>
        </w:rPr>
        <w:t xml:space="preserve"> </w:t>
      </w:r>
      <w:r>
        <w:rPr>
          <w:b/>
          <w:sz w:val="24"/>
        </w:rPr>
        <w:t>лет</w:t>
      </w:r>
      <w:r>
        <w:rPr>
          <w:b/>
          <w:spacing w:val="-1"/>
          <w:sz w:val="24"/>
        </w:rPr>
        <w:t xml:space="preserve"> </w:t>
      </w:r>
      <w:r>
        <w:rPr>
          <w:b/>
          <w:sz w:val="24"/>
        </w:rPr>
        <w:t>(вторая</w:t>
      </w:r>
      <w:r>
        <w:rPr>
          <w:b/>
          <w:spacing w:val="-2"/>
          <w:sz w:val="24"/>
        </w:rPr>
        <w:t xml:space="preserve"> </w:t>
      </w:r>
      <w:r>
        <w:rPr>
          <w:b/>
          <w:sz w:val="24"/>
        </w:rPr>
        <w:t>младшая</w:t>
      </w:r>
      <w:r>
        <w:rPr>
          <w:b/>
          <w:spacing w:val="-1"/>
          <w:sz w:val="24"/>
        </w:rPr>
        <w:t xml:space="preserve"> </w:t>
      </w:r>
      <w:r>
        <w:rPr>
          <w:b/>
          <w:spacing w:val="-2"/>
          <w:sz w:val="24"/>
        </w:rPr>
        <w:t>группа)</w:t>
      </w:r>
    </w:p>
    <w:p w14:paraId="7DC262E2">
      <w:pPr>
        <w:pStyle w:val="6"/>
        <w:jc w:val="left"/>
      </w:pPr>
      <w:r>
        <w:t>В</w:t>
      </w:r>
      <w:r>
        <w:rPr>
          <w:spacing w:val="-6"/>
        </w:rPr>
        <w:t xml:space="preserve"> </w:t>
      </w:r>
      <w:r>
        <w:t>возрасте</w:t>
      </w:r>
      <w:r>
        <w:rPr>
          <w:spacing w:val="-5"/>
        </w:rPr>
        <w:t xml:space="preserve"> </w:t>
      </w:r>
      <w:r>
        <w:t>3-4</w:t>
      </w:r>
      <w:r>
        <w:rPr>
          <w:spacing w:val="-4"/>
        </w:rPr>
        <w:t xml:space="preserve"> </w:t>
      </w:r>
      <w:r>
        <w:t>лет</w:t>
      </w:r>
      <w:r>
        <w:rPr>
          <w:spacing w:val="-4"/>
        </w:rPr>
        <w:t xml:space="preserve"> </w:t>
      </w:r>
      <w:r>
        <w:t>ребенок</w:t>
      </w:r>
      <w:r>
        <w:rPr>
          <w:spacing w:val="-4"/>
        </w:rPr>
        <w:t xml:space="preserve"> </w:t>
      </w:r>
      <w:r>
        <w:t>постепенно</w:t>
      </w:r>
      <w:r>
        <w:rPr>
          <w:spacing w:val="-4"/>
        </w:rPr>
        <w:t xml:space="preserve"> </w:t>
      </w:r>
      <w:r>
        <w:t>выходит</w:t>
      </w:r>
      <w:r>
        <w:rPr>
          <w:spacing w:val="-4"/>
        </w:rPr>
        <w:t xml:space="preserve"> </w:t>
      </w:r>
      <w:r>
        <w:t>за</w:t>
      </w:r>
      <w:r>
        <w:rPr>
          <w:spacing w:val="-5"/>
        </w:rPr>
        <w:t xml:space="preserve"> </w:t>
      </w:r>
      <w:r>
        <w:t>пределы</w:t>
      </w:r>
      <w:r>
        <w:rPr>
          <w:spacing w:val="-4"/>
        </w:rPr>
        <w:t xml:space="preserve"> </w:t>
      </w:r>
      <w:r>
        <w:t>семейного</w:t>
      </w:r>
      <w:r>
        <w:rPr>
          <w:spacing w:val="-4"/>
        </w:rPr>
        <w:t xml:space="preserve"> </w:t>
      </w:r>
      <w:r>
        <w:t>круга.</w:t>
      </w:r>
      <w:r>
        <w:rPr>
          <w:spacing w:val="-4"/>
        </w:rPr>
        <w:t xml:space="preserve"> </w:t>
      </w:r>
      <w:r>
        <w:t>Его общение становится вне ситуативным. Взрослый становится для ребенка не только</w:t>
      </w:r>
    </w:p>
    <w:p w14:paraId="0E3D3751">
      <w:pPr>
        <w:pStyle w:val="6"/>
        <w:ind w:right="9" w:firstLine="0"/>
        <w:jc w:val="left"/>
      </w:pPr>
      <w:r>
        <w:t>членом</w:t>
      </w:r>
      <w:r>
        <w:rPr>
          <w:spacing w:val="-6"/>
        </w:rPr>
        <w:t xml:space="preserve"> </w:t>
      </w:r>
      <w:r>
        <w:t>семьи,</w:t>
      </w:r>
      <w:r>
        <w:rPr>
          <w:spacing w:val="-5"/>
        </w:rPr>
        <w:t xml:space="preserve"> </w:t>
      </w:r>
      <w:r>
        <w:t>но</w:t>
      </w:r>
      <w:r>
        <w:rPr>
          <w:spacing w:val="-5"/>
        </w:rPr>
        <w:t xml:space="preserve"> </w:t>
      </w:r>
      <w:r>
        <w:t>и</w:t>
      </w:r>
      <w:r>
        <w:rPr>
          <w:spacing w:val="-5"/>
        </w:rPr>
        <w:t xml:space="preserve"> </w:t>
      </w:r>
      <w:r>
        <w:t>выступает</w:t>
      </w:r>
      <w:r>
        <w:rPr>
          <w:spacing w:val="-5"/>
        </w:rPr>
        <w:t xml:space="preserve"> </w:t>
      </w:r>
      <w:r>
        <w:t>носителем</w:t>
      </w:r>
      <w:r>
        <w:rPr>
          <w:spacing w:val="-6"/>
        </w:rPr>
        <w:t xml:space="preserve"> </w:t>
      </w:r>
      <w:r>
        <w:t>определенной</w:t>
      </w:r>
      <w:r>
        <w:rPr>
          <w:spacing w:val="-5"/>
        </w:rPr>
        <w:t xml:space="preserve"> </w:t>
      </w:r>
      <w:r>
        <w:t>общественной</w:t>
      </w:r>
      <w:r>
        <w:rPr>
          <w:spacing w:val="-5"/>
        </w:rPr>
        <w:t xml:space="preserve"> </w:t>
      </w:r>
      <w:r>
        <w:t>функции.</w:t>
      </w:r>
      <w:r>
        <w:rPr>
          <w:spacing w:val="-5"/>
        </w:rPr>
        <w:t xml:space="preserve"> </w:t>
      </w:r>
      <w:r>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3AB64CD1">
      <w:pPr>
        <w:pStyle w:val="6"/>
        <w:ind w:right="134"/>
      </w:pPr>
      <w: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w:t>
      </w:r>
      <w:r>
        <w:rPr>
          <w:spacing w:val="-4"/>
        </w:rPr>
        <w:t xml:space="preserve"> </w:t>
      </w:r>
      <w:r>
        <w:t>Основным</w:t>
      </w:r>
      <w:r>
        <w:rPr>
          <w:spacing w:val="-3"/>
        </w:rPr>
        <w:t xml:space="preserve"> </w:t>
      </w:r>
      <w:r>
        <w:t>содержанием</w:t>
      </w:r>
      <w:r>
        <w:rPr>
          <w:spacing w:val="-4"/>
        </w:rPr>
        <w:t xml:space="preserve"> </w:t>
      </w:r>
      <w:r>
        <w:t>игры</w:t>
      </w:r>
      <w:r>
        <w:rPr>
          <w:spacing w:val="-4"/>
        </w:rPr>
        <w:t xml:space="preserve"> </w:t>
      </w:r>
      <w:r>
        <w:t>являются</w:t>
      </w:r>
      <w:r>
        <w:rPr>
          <w:spacing w:val="-4"/>
        </w:rPr>
        <w:t xml:space="preserve"> </w:t>
      </w:r>
      <w:r>
        <w:t>действия</w:t>
      </w:r>
      <w:r>
        <w:rPr>
          <w:spacing w:val="-4"/>
        </w:rPr>
        <w:t xml:space="preserve"> </w:t>
      </w:r>
      <w:r>
        <w:t>с</w:t>
      </w:r>
      <w:r>
        <w:rPr>
          <w:spacing w:val="-4"/>
        </w:rPr>
        <w:t xml:space="preserve"> </w:t>
      </w:r>
      <w:r>
        <w:t>игрушками</w:t>
      </w:r>
      <w:r>
        <w:rPr>
          <w:spacing w:val="-4"/>
        </w:rPr>
        <w:t xml:space="preserve"> </w:t>
      </w:r>
      <w:r>
        <w:t>и</w:t>
      </w:r>
      <w:r>
        <w:rPr>
          <w:spacing w:val="-4"/>
        </w:rPr>
        <w:t xml:space="preserve"> </w:t>
      </w:r>
      <w:r>
        <w:t>предметами- заместителями. Продолжительность игры небольшая. Младшие дошкольники ограничиваются игрой с 1-2 ролями и простыми, неразвернутыми сюжетами. Игры с правилами только начинают формироваться.</w:t>
      </w:r>
    </w:p>
    <w:p w14:paraId="3EEC79F5">
      <w:pPr>
        <w:pStyle w:val="6"/>
        <w:ind w:right="140"/>
      </w:pPr>
      <w: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48C8125A">
      <w:pPr>
        <w:pStyle w:val="6"/>
        <w:ind w:right="141"/>
      </w:pPr>
      <w: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347FD6C9">
      <w:pPr>
        <w:pStyle w:val="6"/>
        <w:ind w:right="148"/>
      </w:pPr>
      <w: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6C0A166F">
      <w:pPr>
        <w:pStyle w:val="6"/>
        <w:ind w:right="144"/>
      </w:pPr>
      <w:r>
        <w:t>Конструктивная деятельность в младшем дошкольном возрасте ограничена возведением несложных построек по образцу и по замыслу.</w:t>
      </w:r>
    </w:p>
    <w:p w14:paraId="0AA1A10F">
      <w:pPr>
        <w:pStyle w:val="6"/>
        <w:ind w:right="138"/>
      </w:pPr>
      <w:r>
        <w:t>В этом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w:t>
      </w:r>
      <w:r>
        <w:rPr>
          <w:spacing w:val="40"/>
        </w:rPr>
        <w:t xml:space="preserve"> </w:t>
      </w:r>
      <w:r>
        <w:t>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2E3C05F2">
      <w:pPr>
        <w:pStyle w:val="6"/>
        <w:spacing w:after="0"/>
        <w:sectPr>
          <w:pgSz w:w="11910" w:h="16840"/>
          <w:pgMar w:top="1040" w:right="708" w:bottom="940" w:left="1559" w:header="0" w:footer="749" w:gutter="0"/>
          <w:cols w:space="720" w:num="1"/>
        </w:sectPr>
      </w:pPr>
    </w:p>
    <w:p w14:paraId="5AA7C216">
      <w:pPr>
        <w:pStyle w:val="6"/>
        <w:spacing w:before="66"/>
        <w:ind w:right="137"/>
      </w:pPr>
      <w:r>
        <w:t>Развиваются память и внимание. По просьбе взрослого дети могут запомнить 3-4 слова и 5-6 названий предметов. К концу года они способны запомнить значительные отрывки из любимых произведений.</w:t>
      </w:r>
    </w:p>
    <w:p w14:paraId="57990360">
      <w:pPr>
        <w:pStyle w:val="6"/>
        <w:spacing w:before="1"/>
        <w:ind w:right="140"/>
      </w:pPr>
      <w:r>
        <w:t>Продолжает развиваться наглядно-действенное мышление. При этом</w:t>
      </w:r>
      <w:r>
        <w:rPr>
          <w:spacing w:val="80"/>
        </w:rPr>
        <w:t xml:space="preserve"> </w:t>
      </w:r>
      <w:r>
        <w:t>преобразования ситуаций в ряде случаев осуществляется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3EB1F0AB">
      <w:pPr>
        <w:pStyle w:val="6"/>
        <w:ind w:right="136"/>
      </w:pPr>
      <w: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4CAF0142">
      <w:pPr>
        <w:pStyle w:val="6"/>
        <w:ind w:right="145"/>
      </w:pPr>
      <w: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5F4E1955">
      <w:pPr>
        <w:pStyle w:val="6"/>
        <w:ind w:right="142"/>
      </w:pPr>
      <w: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19612C46">
      <w:pPr>
        <w:pStyle w:val="6"/>
        <w:ind w:right="139"/>
      </w:pPr>
      <w: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w:t>
      </w:r>
      <w:r>
        <w:rPr>
          <w:spacing w:val="-6"/>
        </w:rPr>
        <w:t xml:space="preserve"> </w:t>
      </w:r>
      <w:r>
        <w:t xml:space="preserve">воспитателя. Продолжает развиваться также их половая идентификация, что проявляется в характере выбираемых игрушек и </w:t>
      </w:r>
      <w:r>
        <w:rPr>
          <w:spacing w:val="-2"/>
        </w:rPr>
        <w:t>сюжетов.</w:t>
      </w:r>
    </w:p>
    <w:p w14:paraId="27344EE8">
      <w:pPr>
        <w:spacing w:before="6" w:line="274" w:lineRule="exact"/>
        <w:ind w:left="709" w:right="0" w:firstLine="0"/>
        <w:jc w:val="both"/>
        <w:rPr>
          <w:b/>
          <w:sz w:val="24"/>
        </w:rPr>
      </w:pPr>
      <w:r>
        <w:rPr>
          <w:b/>
          <w:sz w:val="24"/>
        </w:rPr>
        <w:t>Особенности</w:t>
      </w:r>
      <w:r>
        <w:rPr>
          <w:b/>
          <w:spacing w:val="-3"/>
          <w:sz w:val="24"/>
        </w:rPr>
        <w:t xml:space="preserve"> </w:t>
      </w:r>
      <w:r>
        <w:rPr>
          <w:b/>
          <w:sz w:val="24"/>
        </w:rPr>
        <w:t>семей</w:t>
      </w:r>
      <w:r>
        <w:rPr>
          <w:b/>
          <w:spacing w:val="-3"/>
          <w:sz w:val="24"/>
        </w:rPr>
        <w:t xml:space="preserve"> </w:t>
      </w:r>
      <w:r>
        <w:rPr>
          <w:b/>
          <w:spacing w:val="-2"/>
          <w:sz w:val="24"/>
        </w:rPr>
        <w:t>воспитанников</w:t>
      </w:r>
    </w:p>
    <w:p w14:paraId="11BD53DA">
      <w:pPr>
        <w:pStyle w:val="6"/>
        <w:tabs>
          <w:tab w:val="left" w:pos="3397"/>
        </w:tabs>
        <w:ind w:left="709" w:right="3587" w:firstLine="0"/>
        <w:jc w:val="left"/>
      </w:pPr>
      <w:r>
        <w:t>Количество детей - 15</w:t>
      </w:r>
      <w:r>
        <w:tab/>
      </w:r>
      <w:r>
        <w:t>девочек</w:t>
      </w:r>
      <w:r>
        <w:rPr>
          <w:spacing w:val="-6"/>
        </w:rPr>
        <w:t xml:space="preserve"> </w:t>
      </w:r>
      <w:r>
        <w:t>-</w:t>
      </w:r>
      <w:r>
        <w:rPr>
          <w:spacing w:val="-7"/>
        </w:rPr>
        <w:t xml:space="preserve"> </w:t>
      </w:r>
      <w:r>
        <w:t>8</w:t>
      </w:r>
      <w:r>
        <w:rPr>
          <w:spacing w:val="40"/>
        </w:rPr>
        <w:t xml:space="preserve"> </w:t>
      </w:r>
      <w:r>
        <w:t>мальчиков</w:t>
      </w:r>
      <w:r>
        <w:rPr>
          <w:spacing w:val="-6"/>
        </w:rPr>
        <w:t xml:space="preserve"> </w:t>
      </w:r>
      <w:r>
        <w:t>-</w:t>
      </w:r>
      <w:r>
        <w:rPr>
          <w:spacing w:val="-7"/>
        </w:rPr>
        <w:t xml:space="preserve"> </w:t>
      </w:r>
      <w:r>
        <w:t>7 Количество семей - 15</w:t>
      </w:r>
    </w:p>
    <w:p w14:paraId="2B4D9A75">
      <w:pPr>
        <w:pStyle w:val="6"/>
        <w:ind w:left="709" w:right="5960" w:firstLine="0"/>
        <w:jc w:val="left"/>
      </w:pPr>
      <w:r>
        <w:t>Всего</w:t>
      </w:r>
      <w:r>
        <w:rPr>
          <w:spacing w:val="40"/>
        </w:rPr>
        <w:t xml:space="preserve"> </w:t>
      </w:r>
      <w:r>
        <w:t>родителей</w:t>
      </w:r>
      <w:r>
        <w:rPr>
          <w:spacing w:val="-7"/>
        </w:rPr>
        <w:t xml:space="preserve"> </w:t>
      </w:r>
      <w:r>
        <w:t>-</w:t>
      </w:r>
      <w:r>
        <w:rPr>
          <w:spacing w:val="-10"/>
        </w:rPr>
        <w:t xml:space="preserve"> </w:t>
      </w:r>
      <w:r>
        <w:t>28 Полных семей - 13</w:t>
      </w:r>
    </w:p>
    <w:p w14:paraId="22298C70">
      <w:pPr>
        <w:pStyle w:val="6"/>
        <w:ind w:left="709" w:firstLine="0"/>
        <w:jc w:val="left"/>
      </w:pPr>
      <w:r>
        <w:t>Неполных -</w:t>
      </w:r>
      <w:r>
        <w:rPr>
          <w:spacing w:val="-2"/>
        </w:rPr>
        <w:t xml:space="preserve"> </w:t>
      </w:r>
      <w:r>
        <w:rPr>
          <w:spacing w:val="-10"/>
        </w:rPr>
        <w:t>2</w:t>
      </w:r>
    </w:p>
    <w:p w14:paraId="54DFD2C3">
      <w:pPr>
        <w:pStyle w:val="6"/>
        <w:ind w:left="709" w:right="5960" w:firstLine="0"/>
        <w:jc w:val="left"/>
      </w:pPr>
      <w:r>
        <w:t>Многодетных</w:t>
      </w:r>
      <w:r>
        <w:rPr>
          <w:spacing w:val="-15"/>
        </w:rPr>
        <w:t xml:space="preserve"> </w:t>
      </w:r>
      <w:r>
        <w:t>-</w:t>
      </w:r>
      <w:r>
        <w:rPr>
          <w:spacing w:val="-15"/>
        </w:rPr>
        <w:t xml:space="preserve"> </w:t>
      </w:r>
      <w:r>
        <w:t xml:space="preserve">3 </w:t>
      </w:r>
      <w:r>
        <w:rPr>
          <w:spacing w:val="-2"/>
        </w:rPr>
        <w:t>Образование:</w:t>
      </w:r>
    </w:p>
    <w:p w14:paraId="1F48F8BD">
      <w:pPr>
        <w:pStyle w:val="6"/>
        <w:ind w:left="709" w:firstLine="0"/>
        <w:jc w:val="left"/>
      </w:pPr>
      <w:r>
        <w:t>Высшее</w:t>
      </w:r>
      <w:r>
        <w:rPr>
          <w:spacing w:val="-5"/>
        </w:rPr>
        <w:t xml:space="preserve"> </w:t>
      </w:r>
      <w:r>
        <w:t>–</w:t>
      </w:r>
      <w:r>
        <w:rPr>
          <w:spacing w:val="-1"/>
        </w:rPr>
        <w:t xml:space="preserve"> </w:t>
      </w:r>
      <w:r>
        <w:t>10</w:t>
      </w:r>
      <w:r>
        <w:rPr>
          <w:spacing w:val="28"/>
        </w:rPr>
        <w:t xml:space="preserve">  </w:t>
      </w:r>
      <w:r>
        <w:t>Средне- специальное</w:t>
      </w:r>
      <w:r>
        <w:rPr>
          <w:spacing w:val="-1"/>
        </w:rPr>
        <w:t xml:space="preserve"> </w:t>
      </w:r>
      <w:r>
        <w:t>–</w:t>
      </w:r>
      <w:r>
        <w:rPr>
          <w:spacing w:val="-1"/>
        </w:rPr>
        <w:t xml:space="preserve"> </w:t>
      </w:r>
      <w:r>
        <w:t>15</w:t>
      </w:r>
      <w:r>
        <w:rPr>
          <w:spacing w:val="-1"/>
        </w:rPr>
        <w:t xml:space="preserve"> </w:t>
      </w:r>
      <w:r>
        <w:t>Среднее</w:t>
      </w:r>
      <w:r>
        <w:rPr>
          <w:spacing w:val="-2"/>
        </w:rPr>
        <w:t xml:space="preserve"> </w:t>
      </w:r>
      <w:r>
        <w:t>–</w:t>
      </w:r>
      <w:r>
        <w:rPr>
          <w:spacing w:val="-1"/>
        </w:rPr>
        <w:t xml:space="preserve"> </w:t>
      </w:r>
      <w:r>
        <w:rPr>
          <w:spacing w:val="-10"/>
        </w:rPr>
        <w:t>3</w:t>
      </w:r>
    </w:p>
    <w:p w14:paraId="52C3B8BC">
      <w:pPr>
        <w:pStyle w:val="6"/>
        <w:spacing w:before="3"/>
        <w:ind w:left="0" w:firstLine="0"/>
        <w:jc w:val="left"/>
      </w:pPr>
    </w:p>
    <w:p w14:paraId="355704C8">
      <w:pPr>
        <w:pStyle w:val="8"/>
        <w:numPr>
          <w:ilvl w:val="1"/>
          <w:numId w:val="1"/>
        </w:numPr>
        <w:tabs>
          <w:tab w:val="left" w:pos="2672"/>
        </w:tabs>
        <w:spacing w:before="0" w:after="0" w:line="274" w:lineRule="exact"/>
        <w:ind w:left="2672" w:right="0" w:hanging="420"/>
        <w:jc w:val="both"/>
        <w:rPr>
          <w:b/>
          <w:sz w:val="24"/>
        </w:rPr>
      </w:pPr>
      <w:r>
        <w:rPr>
          <w:b/>
          <w:sz w:val="24"/>
        </w:rPr>
        <w:t>Планируемые</w:t>
      </w:r>
      <w:r>
        <w:rPr>
          <w:b/>
          <w:spacing w:val="-6"/>
          <w:sz w:val="24"/>
        </w:rPr>
        <w:t xml:space="preserve"> </w:t>
      </w:r>
      <w:r>
        <w:rPr>
          <w:b/>
          <w:sz w:val="24"/>
        </w:rPr>
        <w:t>результаты</w:t>
      </w:r>
      <w:r>
        <w:rPr>
          <w:b/>
          <w:spacing w:val="-3"/>
          <w:sz w:val="24"/>
        </w:rPr>
        <w:t xml:space="preserve"> </w:t>
      </w:r>
      <w:r>
        <w:rPr>
          <w:b/>
          <w:sz w:val="24"/>
        </w:rPr>
        <w:t>освоения</w:t>
      </w:r>
      <w:r>
        <w:rPr>
          <w:b/>
          <w:spacing w:val="-3"/>
          <w:sz w:val="24"/>
        </w:rPr>
        <w:t xml:space="preserve"> </w:t>
      </w:r>
      <w:r>
        <w:rPr>
          <w:b/>
          <w:spacing w:val="-2"/>
          <w:sz w:val="24"/>
        </w:rPr>
        <w:t>Программы</w:t>
      </w:r>
    </w:p>
    <w:p w14:paraId="5A5F1A1D">
      <w:pPr>
        <w:pStyle w:val="6"/>
        <w:ind w:right="136"/>
      </w:pPr>
      <w: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Обозначенные в Программе возрастные ориентиры имеют диапазон от 1 до 2 месяцев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на 1-2 месяца раньше или позже заданных возрастных ориентиров.</w:t>
      </w:r>
    </w:p>
    <w:p w14:paraId="5D5742DC">
      <w:pPr>
        <w:pStyle w:val="6"/>
        <w:ind w:right="137"/>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w:t>
      </w:r>
      <w:r>
        <w:rPr>
          <w:spacing w:val="42"/>
        </w:rPr>
        <w:t xml:space="preserve"> </w:t>
      </w:r>
      <w:r>
        <w:t>в</w:t>
      </w:r>
      <w:r>
        <w:rPr>
          <w:spacing w:val="45"/>
        </w:rPr>
        <w:t xml:space="preserve"> </w:t>
      </w:r>
      <w:r>
        <w:t>освоении</w:t>
      </w:r>
      <w:r>
        <w:rPr>
          <w:spacing w:val="46"/>
        </w:rPr>
        <w:t xml:space="preserve"> </w:t>
      </w:r>
      <w:r>
        <w:t>Программы</w:t>
      </w:r>
      <w:r>
        <w:rPr>
          <w:spacing w:val="46"/>
        </w:rPr>
        <w:t xml:space="preserve"> </w:t>
      </w:r>
      <w:r>
        <w:t>и</w:t>
      </w:r>
      <w:r>
        <w:rPr>
          <w:spacing w:val="46"/>
        </w:rPr>
        <w:t xml:space="preserve"> </w:t>
      </w:r>
      <w:r>
        <w:t>не</w:t>
      </w:r>
      <w:r>
        <w:rPr>
          <w:spacing w:val="44"/>
        </w:rPr>
        <w:t xml:space="preserve"> </w:t>
      </w:r>
      <w:r>
        <w:t>подразумевают</w:t>
      </w:r>
      <w:r>
        <w:rPr>
          <w:spacing w:val="46"/>
        </w:rPr>
        <w:t xml:space="preserve"> </w:t>
      </w:r>
      <w:r>
        <w:t>его</w:t>
      </w:r>
      <w:r>
        <w:rPr>
          <w:spacing w:val="49"/>
        </w:rPr>
        <w:t xml:space="preserve"> </w:t>
      </w:r>
      <w:r>
        <w:t>включения</w:t>
      </w:r>
      <w:r>
        <w:rPr>
          <w:spacing w:val="45"/>
        </w:rPr>
        <w:t xml:space="preserve"> </w:t>
      </w:r>
      <w:r>
        <w:t>в</w:t>
      </w:r>
      <w:r>
        <w:rPr>
          <w:spacing w:val="45"/>
        </w:rPr>
        <w:t xml:space="preserve"> </w:t>
      </w:r>
      <w:r>
        <w:t>целевую</w:t>
      </w:r>
      <w:r>
        <w:rPr>
          <w:spacing w:val="47"/>
        </w:rPr>
        <w:t xml:space="preserve"> </w:t>
      </w:r>
      <w:r>
        <w:rPr>
          <w:spacing w:val="-2"/>
        </w:rPr>
        <w:t>группу</w:t>
      </w:r>
    </w:p>
    <w:p w14:paraId="2C6E0F57">
      <w:pPr>
        <w:pStyle w:val="6"/>
        <w:spacing w:after="0"/>
        <w:sectPr>
          <w:pgSz w:w="11910" w:h="16840"/>
          <w:pgMar w:top="1040" w:right="708" w:bottom="940" w:left="1559" w:header="0" w:footer="749" w:gutter="0"/>
          <w:cols w:space="720" w:num="1"/>
        </w:sectPr>
      </w:pPr>
    </w:p>
    <w:p w14:paraId="67675604">
      <w:pPr>
        <w:pStyle w:val="6"/>
        <w:spacing w:before="66"/>
        <w:ind w:right="141" w:firstLine="0"/>
      </w:pPr>
      <w:r>
        <w:t>обучающихся, в отношении которых осуществляются различные виды и формы психологической помощи (психолого-педагогического сопровождения).</w:t>
      </w:r>
    </w:p>
    <w:p w14:paraId="32118F31">
      <w:pPr>
        <w:spacing w:before="5" w:line="275" w:lineRule="exact"/>
        <w:ind w:left="1714" w:right="0" w:firstLine="0"/>
        <w:jc w:val="both"/>
        <w:rPr>
          <w:b/>
          <w:sz w:val="24"/>
        </w:rPr>
      </w:pPr>
      <w:r>
        <w:rPr>
          <w:b/>
          <w:sz w:val="24"/>
        </w:rPr>
        <w:t>Планируемые</w:t>
      </w:r>
      <w:r>
        <w:rPr>
          <w:b/>
          <w:spacing w:val="-6"/>
          <w:sz w:val="24"/>
        </w:rPr>
        <w:t xml:space="preserve"> </w:t>
      </w:r>
      <w:r>
        <w:rPr>
          <w:b/>
          <w:sz w:val="24"/>
        </w:rPr>
        <w:t>образовательные</w:t>
      </w:r>
      <w:r>
        <w:rPr>
          <w:b/>
          <w:spacing w:val="-6"/>
          <w:sz w:val="24"/>
        </w:rPr>
        <w:t xml:space="preserve"> </w:t>
      </w:r>
      <w:r>
        <w:rPr>
          <w:b/>
          <w:sz w:val="24"/>
        </w:rPr>
        <w:t>результаты</w:t>
      </w:r>
      <w:r>
        <w:rPr>
          <w:b/>
          <w:spacing w:val="-7"/>
          <w:sz w:val="24"/>
        </w:rPr>
        <w:t xml:space="preserve"> </w:t>
      </w:r>
      <w:r>
        <w:rPr>
          <w:b/>
          <w:sz w:val="24"/>
        </w:rPr>
        <w:t>к</w:t>
      </w:r>
      <w:r>
        <w:rPr>
          <w:b/>
          <w:spacing w:val="-4"/>
          <w:sz w:val="24"/>
        </w:rPr>
        <w:t xml:space="preserve"> </w:t>
      </w:r>
      <w:r>
        <w:rPr>
          <w:b/>
          <w:sz w:val="24"/>
        </w:rPr>
        <w:t>четырем</w:t>
      </w:r>
      <w:r>
        <w:rPr>
          <w:b/>
          <w:spacing w:val="-5"/>
          <w:sz w:val="24"/>
        </w:rPr>
        <w:t xml:space="preserve"> </w:t>
      </w:r>
      <w:r>
        <w:rPr>
          <w:b/>
          <w:spacing w:val="-2"/>
          <w:sz w:val="24"/>
        </w:rPr>
        <w:t>годам:</w:t>
      </w:r>
    </w:p>
    <w:p w14:paraId="283DA183">
      <w:pPr>
        <w:pStyle w:val="6"/>
        <w:ind w:right="143"/>
      </w:pPr>
      <w:r>
        <w:rPr>
          <w:rFonts w:ascii="Symbol" w:hAnsi="Symbol"/>
        </w:rPr>
        <w:t></w:t>
      </w: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289E7A0D">
      <w:pPr>
        <w:pStyle w:val="6"/>
        <w:ind w:right="141"/>
      </w:pPr>
      <w:r>
        <w:rPr>
          <w:rFonts w:ascii="Symbol" w:hAnsi="Symbol"/>
        </w:rPr>
        <w:t></w:t>
      </w: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1EC4CDA">
      <w:pPr>
        <w:pStyle w:val="6"/>
        <w:ind w:right="141"/>
      </w:pPr>
      <w:r>
        <w:rPr>
          <w:rFonts w:ascii="Symbol" w:hAnsi="Symbol"/>
        </w:rPr>
        <w:t></w:t>
      </w:r>
      <w: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w:t>
      </w:r>
      <w:r>
        <w:rPr>
          <w:spacing w:val="-2"/>
        </w:rPr>
        <w:t>темпе;</w:t>
      </w:r>
    </w:p>
    <w:p w14:paraId="5B5653FB">
      <w:pPr>
        <w:pStyle w:val="6"/>
        <w:spacing w:before="1" w:line="237" w:lineRule="auto"/>
        <w:ind w:right="138"/>
      </w:pPr>
      <w:r>
        <w:rPr>
          <w:rFonts w:ascii="Symbol" w:hAnsi="Symbol"/>
        </w:rPr>
        <w:t></w:t>
      </w: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09D499C">
      <w:pPr>
        <w:pStyle w:val="6"/>
        <w:spacing w:before="7" w:line="237" w:lineRule="auto"/>
        <w:ind w:right="145"/>
      </w:pPr>
      <w:r>
        <w:rPr>
          <w:rFonts w:ascii="Symbol" w:hAnsi="Symbol"/>
        </w:rPr>
        <w:t></w:t>
      </w:r>
      <w:r>
        <w:t>ребенок проявляет доверие к миру, положительно оценивает себя, говорит о себе в первом лице;</w:t>
      </w:r>
    </w:p>
    <w:p w14:paraId="7534A998">
      <w:pPr>
        <w:pStyle w:val="6"/>
        <w:spacing w:before="5" w:line="237" w:lineRule="auto"/>
        <w:ind w:right="142"/>
      </w:pPr>
      <w:r>
        <w:rPr>
          <w:rFonts w:ascii="Symbol" w:hAnsi="Symbol"/>
        </w:rPr>
        <w:t></w:t>
      </w: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58A0A8CD">
      <w:pPr>
        <w:pStyle w:val="6"/>
        <w:spacing w:before="4"/>
        <w:ind w:right="144"/>
      </w:pPr>
      <w:r>
        <w:rPr>
          <w:rFonts w:ascii="Symbol" w:hAnsi="Symbol"/>
        </w:rPr>
        <w:t></w:t>
      </w: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D573771">
      <w:pPr>
        <w:pStyle w:val="6"/>
        <w:ind w:right="145"/>
      </w:pPr>
      <w:r>
        <w:rPr>
          <w:rFonts w:ascii="Symbol" w:hAnsi="Symbol"/>
        </w:rPr>
        <w:t></w:t>
      </w:r>
      <w: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Pr>
          <w:spacing w:val="-2"/>
        </w:rPr>
        <w:t>сверстниками;</w:t>
      </w:r>
    </w:p>
    <w:p w14:paraId="0D2DC196">
      <w:pPr>
        <w:pStyle w:val="6"/>
        <w:spacing w:before="3" w:line="237" w:lineRule="auto"/>
        <w:ind w:right="146"/>
      </w:pPr>
      <w:r>
        <w:rPr>
          <w:rFonts w:ascii="Symbol" w:hAnsi="Symbol"/>
        </w:rPr>
        <w:t></w:t>
      </w: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781BE948">
      <w:pPr>
        <w:pStyle w:val="6"/>
        <w:spacing w:before="5" w:line="237" w:lineRule="auto"/>
        <w:ind w:right="146"/>
      </w:pPr>
      <w:r>
        <w:rPr>
          <w:rFonts w:ascii="Symbol" w:hAnsi="Symbol"/>
        </w:rPr>
        <w:t></w:t>
      </w:r>
      <w:r>
        <w:t>ребенок</w:t>
      </w:r>
      <w:r>
        <w:rPr>
          <w:spacing w:val="-3"/>
        </w:rPr>
        <w:t xml:space="preserve"> </w:t>
      </w:r>
      <w:r>
        <w:t>охотно</w:t>
      </w:r>
      <w:r>
        <w:rPr>
          <w:spacing w:val="-3"/>
        </w:rPr>
        <w:t xml:space="preserve"> </w:t>
      </w:r>
      <w:r>
        <w:t>включается</w:t>
      </w:r>
      <w:r>
        <w:rPr>
          <w:spacing w:val="-3"/>
        </w:rPr>
        <w:t xml:space="preserve"> </w:t>
      </w:r>
      <w:r>
        <w:t>в</w:t>
      </w:r>
      <w:r>
        <w:rPr>
          <w:spacing w:val="-2"/>
        </w:rPr>
        <w:t xml:space="preserve"> </w:t>
      </w:r>
      <w:r>
        <w:t>совместную</w:t>
      </w:r>
      <w:r>
        <w:rPr>
          <w:spacing w:val="-1"/>
        </w:rPr>
        <w:t xml:space="preserve"> </w:t>
      </w:r>
      <w:r>
        <w:t>деятельность</w:t>
      </w:r>
      <w:r>
        <w:rPr>
          <w:spacing w:val="-3"/>
        </w:rPr>
        <w:t xml:space="preserve"> </w:t>
      </w:r>
      <w:r>
        <w:t>со</w:t>
      </w:r>
      <w:r>
        <w:rPr>
          <w:spacing w:val="-3"/>
        </w:rPr>
        <w:t xml:space="preserve"> </w:t>
      </w:r>
      <w:r>
        <w:t>взрослым,</w:t>
      </w:r>
      <w:r>
        <w:rPr>
          <w:spacing w:val="-1"/>
        </w:rPr>
        <w:t xml:space="preserve"> </w:t>
      </w:r>
      <w:r>
        <w:t>подражает</w:t>
      </w:r>
      <w:r>
        <w:rPr>
          <w:spacing w:val="-3"/>
        </w:rPr>
        <w:t xml:space="preserve"> </w:t>
      </w:r>
      <w:r>
        <w:t>его действиям, отвечает на вопросы взрослого и комментирует его действия в процессе совместной деятельности;</w:t>
      </w:r>
    </w:p>
    <w:p w14:paraId="02756575">
      <w:pPr>
        <w:pStyle w:val="6"/>
        <w:spacing w:before="5"/>
        <w:ind w:right="138"/>
      </w:pPr>
      <w:r>
        <w:rPr>
          <w:rFonts w:ascii="Symbol" w:hAnsi="Symbol"/>
        </w:rPr>
        <w:t></w:t>
      </w: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711D6AE9">
      <w:pPr>
        <w:pStyle w:val="6"/>
        <w:spacing w:before="2" w:line="237" w:lineRule="auto"/>
        <w:ind w:right="144"/>
      </w:pPr>
      <w:r>
        <w:rPr>
          <w:rFonts w:ascii="Symbol" w:hAnsi="Symbol"/>
        </w:rPr>
        <w:t></w:t>
      </w: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5C8401B0">
      <w:pPr>
        <w:pStyle w:val="6"/>
        <w:spacing w:before="4"/>
        <w:ind w:right="142"/>
      </w:pPr>
      <w:r>
        <w:rPr>
          <w:rFonts w:ascii="Symbol" w:hAnsi="Symbol"/>
        </w:rPr>
        <w:t></w:t>
      </w:r>
      <w: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w:t>
      </w:r>
      <w:r>
        <w:rPr>
          <w:spacing w:val="-2"/>
        </w:rPr>
        <w:t>сверстником;</w:t>
      </w:r>
    </w:p>
    <w:p w14:paraId="1538E7BA">
      <w:pPr>
        <w:pStyle w:val="6"/>
        <w:spacing w:line="293" w:lineRule="exact"/>
        <w:ind w:left="709" w:firstLine="0"/>
      </w:pPr>
      <w:r>
        <w:rPr>
          <w:rFonts w:ascii="Symbol" w:hAnsi="Symbol"/>
        </w:rPr>
        <w:t></w:t>
      </w:r>
      <w:r>
        <w:t>ребенок</w:t>
      </w:r>
      <w:r>
        <w:rPr>
          <w:spacing w:val="-4"/>
        </w:rPr>
        <w:t xml:space="preserve"> </w:t>
      </w:r>
      <w:r>
        <w:t>совместно</w:t>
      </w:r>
      <w:r>
        <w:rPr>
          <w:spacing w:val="-2"/>
        </w:rPr>
        <w:t xml:space="preserve"> </w:t>
      </w:r>
      <w:r>
        <w:t>со</w:t>
      </w:r>
      <w:r>
        <w:rPr>
          <w:spacing w:val="-1"/>
        </w:rPr>
        <w:t xml:space="preserve"> </w:t>
      </w:r>
      <w:r>
        <w:t>взрослым</w:t>
      </w:r>
      <w:r>
        <w:rPr>
          <w:spacing w:val="-3"/>
        </w:rPr>
        <w:t xml:space="preserve"> </w:t>
      </w:r>
      <w:r>
        <w:t>пересказывает</w:t>
      </w:r>
      <w:r>
        <w:rPr>
          <w:spacing w:val="-1"/>
        </w:rPr>
        <w:t xml:space="preserve"> </w:t>
      </w:r>
      <w:r>
        <w:t>знакомые</w:t>
      </w:r>
      <w:r>
        <w:rPr>
          <w:spacing w:val="-4"/>
        </w:rPr>
        <w:t xml:space="preserve"> </w:t>
      </w:r>
      <w:r>
        <w:t>сказки,</w:t>
      </w:r>
      <w:r>
        <w:rPr>
          <w:spacing w:val="-4"/>
        </w:rPr>
        <w:t xml:space="preserve"> </w:t>
      </w:r>
      <w:r>
        <w:t>короткие</w:t>
      </w:r>
      <w:r>
        <w:rPr>
          <w:spacing w:val="-2"/>
        </w:rPr>
        <w:t xml:space="preserve"> стихи;</w:t>
      </w:r>
    </w:p>
    <w:p w14:paraId="24504673">
      <w:pPr>
        <w:pStyle w:val="6"/>
        <w:spacing w:before="2"/>
        <w:ind w:right="142"/>
      </w:pPr>
      <w:r>
        <w:rPr>
          <w:rFonts w:ascii="Symbol" w:hAnsi="Symbol"/>
        </w:rPr>
        <w:t></w:t>
      </w: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97C7974">
      <w:pPr>
        <w:pStyle w:val="6"/>
        <w:spacing w:line="293" w:lineRule="exact"/>
        <w:ind w:left="709" w:firstLine="0"/>
      </w:pPr>
      <w:r>
        <w:rPr>
          <w:rFonts w:ascii="Symbol" w:hAnsi="Symbol"/>
        </w:rPr>
        <w:t></w:t>
      </w:r>
      <w:r>
        <w:t>ребенок</w:t>
      </w:r>
      <w:r>
        <w:rPr>
          <w:spacing w:val="42"/>
        </w:rPr>
        <w:t xml:space="preserve">  </w:t>
      </w:r>
      <w:r>
        <w:t>проявляет</w:t>
      </w:r>
      <w:r>
        <w:rPr>
          <w:spacing w:val="42"/>
        </w:rPr>
        <w:t xml:space="preserve">  </w:t>
      </w:r>
      <w:r>
        <w:t>потребность</w:t>
      </w:r>
      <w:r>
        <w:rPr>
          <w:spacing w:val="42"/>
        </w:rPr>
        <w:t xml:space="preserve">  </w:t>
      </w:r>
      <w:r>
        <w:t>в</w:t>
      </w:r>
      <w:r>
        <w:rPr>
          <w:spacing w:val="41"/>
        </w:rPr>
        <w:t xml:space="preserve">  </w:t>
      </w:r>
      <w:r>
        <w:t>познавательном</w:t>
      </w:r>
      <w:r>
        <w:rPr>
          <w:spacing w:val="42"/>
        </w:rPr>
        <w:t xml:space="preserve">  </w:t>
      </w:r>
      <w:r>
        <w:t>общении</w:t>
      </w:r>
      <w:r>
        <w:rPr>
          <w:spacing w:val="42"/>
        </w:rPr>
        <w:t xml:space="preserve">  </w:t>
      </w:r>
      <w:r>
        <w:t>со</w:t>
      </w:r>
      <w:r>
        <w:rPr>
          <w:spacing w:val="43"/>
        </w:rPr>
        <w:t xml:space="preserve">  </w:t>
      </w:r>
      <w:r>
        <w:rPr>
          <w:spacing w:val="-2"/>
        </w:rPr>
        <w:t>взрослыми;</w:t>
      </w:r>
    </w:p>
    <w:p w14:paraId="15103ABE">
      <w:pPr>
        <w:pStyle w:val="6"/>
        <w:spacing w:after="0" w:line="293" w:lineRule="exact"/>
        <w:sectPr>
          <w:pgSz w:w="11910" w:h="16840"/>
          <w:pgMar w:top="1040" w:right="708" w:bottom="940" w:left="1559" w:header="0" w:footer="749" w:gutter="0"/>
          <w:cols w:space="720" w:num="1"/>
        </w:sectPr>
      </w:pPr>
    </w:p>
    <w:p w14:paraId="025A0AAE">
      <w:pPr>
        <w:pStyle w:val="6"/>
        <w:spacing w:before="66"/>
        <w:ind w:right="141" w:firstLine="0"/>
      </w:pPr>
      <w:r>
        <w:t>демонстрирует стремление к наблюдению, сравнению, обследованию свойств и качеств предметов,</w:t>
      </w:r>
      <w:r>
        <w:rPr>
          <w:spacing w:val="-2"/>
        </w:rPr>
        <w:t xml:space="preserve"> </w:t>
      </w:r>
      <w:r>
        <w:t>к</w:t>
      </w:r>
      <w:r>
        <w:rPr>
          <w:spacing w:val="-1"/>
        </w:rPr>
        <w:t xml:space="preserve"> </w:t>
      </w:r>
      <w:r>
        <w:t>простейшему</w:t>
      </w:r>
      <w:r>
        <w:rPr>
          <w:spacing w:val="-6"/>
        </w:rPr>
        <w:t xml:space="preserve"> </w:t>
      </w:r>
      <w:r>
        <w:t>экспериментированию</w:t>
      </w:r>
      <w:r>
        <w:rPr>
          <w:spacing w:val="-1"/>
        </w:rPr>
        <w:t xml:space="preserve"> </w:t>
      </w:r>
      <w:r>
        <w:t>с</w:t>
      </w:r>
      <w:r>
        <w:rPr>
          <w:spacing w:val="-2"/>
        </w:rPr>
        <w:t xml:space="preserve"> </w:t>
      </w:r>
      <w:r>
        <w:t>предметами и материалами:</w:t>
      </w:r>
      <w:r>
        <w:rPr>
          <w:spacing w:val="-1"/>
        </w:rPr>
        <w:t xml:space="preserve"> </w:t>
      </w:r>
      <w:r>
        <w:t>проявляет элементарные представления о величине, форме и количестве предметов и умения сравнивать предметы по этим характеристикам;</w:t>
      </w:r>
    </w:p>
    <w:p w14:paraId="7FB61A57">
      <w:pPr>
        <w:pStyle w:val="6"/>
        <w:spacing w:before="3"/>
        <w:ind w:left="709" w:firstLine="0"/>
      </w:pPr>
      <w:r>
        <w:rPr>
          <w:rFonts w:ascii="Symbol" w:hAnsi="Symbol"/>
        </w:rPr>
        <w:t></w:t>
      </w:r>
      <w:r>
        <w:t>ребенок</w:t>
      </w:r>
      <w:r>
        <w:rPr>
          <w:spacing w:val="-3"/>
        </w:rPr>
        <w:t xml:space="preserve"> </w:t>
      </w:r>
      <w:r>
        <w:t>проявляет</w:t>
      </w:r>
      <w:r>
        <w:rPr>
          <w:spacing w:val="-1"/>
        </w:rPr>
        <w:t xml:space="preserve"> </w:t>
      </w:r>
      <w:r>
        <w:t>интерес</w:t>
      </w:r>
      <w:r>
        <w:rPr>
          <w:spacing w:val="-2"/>
        </w:rPr>
        <w:t xml:space="preserve"> </w:t>
      </w:r>
      <w:r>
        <w:t>к</w:t>
      </w:r>
      <w:r>
        <w:rPr>
          <w:spacing w:val="-1"/>
        </w:rPr>
        <w:t xml:space="preserve"> </w:t>
      </w:r>
      <w:r>
        <w:t>миру,</w:t>
      </w:r>
      <w:r>
        <w:rPr>
          <w:spacing w:val="-1"/>
        </w:rPr>
        <w:t xml:space="preserve"> </w:t>
      </w:r>
      <w:r>
        <w:t>к</w:t>
      </w:r>
      <w:r>
        <w:rPr>
          <w:spacing w:val="1"/>
        </w:rPr>
        <w:t xml:space="preserve"> </w:t>
      </w:r>
      <w:r>
        <w:t>себе</w:t>
      </w:r>
      <w:r>
        <w:rPr>
          <w:spacing w:val="-2"/>
        </w:rPr>
        <w:t xml:space="preserve"> </w:t>
      </w:r>
      <w:r>
        <w:t>и</w:t>
      </w:r>
      <w:r>
        <w:rPr>
          <w:spacing w:val="-1"/>
        </w:rPr>
        <w:t xml:space="preserve"> </w:t>
      </w:r>
      <w:r>
        <w:t>окружающим</w:t>
      </w:r>
      <w:r>
        <w:rPr>
          <w:spacing w:val="-1"/>
        </w:rPr>
        <w:t xml:space="preserve"> </w:t>
      </w:r>
      <w:r>
        <w:rPr>
          <w:spacing w:val="-2"/>
        </w:rPr>
        <w:t>людям;</w:t>
      </w:r>
    </w:p>
    <w:p w14:paraId="64E2B89F">
      <w:pPr>
        <w:pStyle w:val="6"/>
        <w:spacing w:before="3" w:line="237" w:lineRule="auto"/>
        <w:ind w:right="149"/>
      </w:pPr>
      <w:r>
        <w:rPr>
          <w:rFonts w:ascii="Symbol" w:hAnsi="Symbol"/>
        </w:rPr>
        <w:t></w:t>
      </w:r>
      <w:r>
        <w:t>ребенок знает об объектах ближайшего окружения: о родном населенном пункте, его названии, достопримечательностях и традициях;</w:t>
      </w:r>
    </w:p>
    <w:p w14:paraId="1934B63A">
      <w:pPr>
        <w:pStyle w:val="6"/>
        <w:spacing w:before="2"/>
        <w:ind w:right="141"/>
      </w:pPr>
      <w:r>
        <w:rPr>
          <w:rFonts w:ascii="Symbol" w:hAnsi="Symbol"/>
        </w:rPr>
        <w:t></w:t>
      </w:r>
      <w:r>
        <w:t>ребенок имеет представление</w:t>
      </w:r>
      <w:r>
        <w:rPr>
          <w:spacing w:val="-1"/>
        </w:rPr>
        <w:t xml:space="preserve"> </w:t>
      </w:r>
      <w:r>
        <w:t>о разнообразных</w:t>
      </w:r>
      <w:r>
        <w:rPr>
          <w:spacing w:val="-1"/>
        </w:rPr>
        <w:t xml:space="preserve"> </w:t>
      </w:r>
      <w:r>
        <w:t>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8CBF5EC">
      <w:pPr>
        <w:pStyle w:val="6"/>
        <w:ind w:right="146"/>
      </w:pPr>
      <w:r>
        <w:rPr>
          <w:rFonts w:ascii="Symbol" w:hAnsi="Symbol"/>
        </w:rPr>
        <w:t></w:t>
      </w: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w:t>
      </w:r>
      <w:r>
        <w:rPr>
          <w:spacing w:val="40"/>
        </w:rPr>
        <w:t xml:space="preserve"> </w:t>
      </w:r>
      <w:r>
        <w:t>детали для создания постройки с последующим ее анализом;</w:t>
      </w:r>
    </w:p>
    <w:p w14:paraId="0171AFED">
      <w:pPr>
        <w:pStyle w:val="6"/>
        <w:spacing w:before="1" w:line="237" w:lineRule="auto"/>
        <w:ind w:right="141"/>
      </w:pPr>
      <w:r>
        <w:rPr>
          <w:rFonts w:ascii="Symbol" w:hAnsi="Symbol"/>
        </w:rPr>
        <w:t></w:t>
      </w: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B2B3D43">
      <w:pPr>
        <w:pStyle w:val="6"/>
        <w:spacing w:before="7" w:line="237" w:lineRule="auto"/>
        <w:ind w:right="139"/>
      </w:pPr>
      <w:r>
        <w:rPr>
          <w:rFonts w:ascii="Symbol" w:hAnsi="Symbol"/>
        </w:rPr>
        <w:t></w:t>
      </w:r>
      <w:r>
        <w:t>ребенок активно взаимодействует со сверстниками в игре, принимает на себя роль</w:t>
      </w:r>
      <w:r>
        <w:rPr>
          <w:spacing w:val="40"/>
        </w:rPr>
        <w:t xml:space="preserve"> </w:t>
      </w:r>
      <w:r>
        <w:t>и действует от имени героя, строит ролевые высказывания, использует предметы- заместители, разворачивает несложный игровой сюжет из нескольких эпизодов;</w:t>
      </w:r>
    </w:p>
    <w:p w14:paraId="21600387">
      <w:pPr>
        <w:pStyle w:val="6"/>
        <w:spacing w:before="8" w:line="237" w:lineRule="auto"/>
        <w:ind w:right="145"/>
      </w:pPr>
      <w:r>
        <w:rPr>
          <w:rFonts w:ascii="Symbol" w:hAnsi="Symbol"/>
        </w:rPr>
        <w:t></w:t>
      </w: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4347379A">
      <w:pPr>
        <w:pStyle w:val="6"/>
        <w:spacing w:before="7"/>
        <w:ind w:left="0" w:firstLine="0"/>
        <w:jc w:val="left"/>
      </w:pPr>
    </w:p>
    <w:p w14:paraId="7A69D01E">
      <w:pPr>
        <w:spacing w:before="1" w:line="274" w:lineRule="exact"/>
        <w:ind w:left="709" w:right="0" w:firstLine="0"/>
        <w:jc w:val="both"/>
        <w:rPr>
          <w:b/>
          <w:sz w:val="24"/>
        </w:rPr>
      </w:pPr>
      <w:r>
        <w:rPr>
          <w:b/>
          <w:sz w:val="24"/>
        </w:rPr>
        <w:t>Часть,</w:t>
      </w:r>
      <w:r>
        <w:rPr>
          <w:b/>
          <w:spacing w:val="-7"/>
          <w:sz w:val="24"/>
        </w:rPr>
        <w:t xml:space="preserve"> </w:t>
      </w:r>
      <w:r>
        <w:rPr>
          <w:b/>
          <w:sz w:val="24"/>
        </w:rPr>
        <w:t>формируемая</w:t>
      </w:r>
      <w:r>
        <w:rPr>
          <w:b/>
          <w:spacing w:val="-4"/>
          <w:sz w:val="24"/>
        </w:rPr>
        <w:t xml:space="preserve"> </w:t>
      </w:r>
      <w:r>
        <w:rPr>
          <w:b/>
          <w:sz w:val="24"/>
        </w:rPr>
        <w:t>участниками</w:t>
      </w:r>
      <w:r>
        <w:rPr>
          <w:b/>
          <w:spacing w:val="-4"/>
          <w:sz w:val="24"/>
        </w:rPr>
        <w:t xml:space="preserve"> </w:t>
      </w:r>
      <w:r>
        <w:rPr>
          <w:b/>
          <w:sz w:val="24"/>
        </w:rPr>
        <w:t>образовательных</w:t>
      </w:r>
      <w:r>
        <w:rPr>
          <w:b/>
          <w:spacing w:val="-3"/>
          <w:sz w:val="24"/>
        </w:rPr>
        <w:t xml:space="preserve"> </w:t>
      </w:r>
      <w:r>
        <w:rPr>
          <w:b/>
          <w:spacing w:val="-2"/>
          <w:sz w:val="24"/>
        </w:rPr>
        <w:t>отношений</w:t>
      </w:r>
    </w:p>
    <w:p w14:paraId="2E71484A">
      <w:pPr>
        <w:pStyle w:val="6"/>
        <w:ind w:right="143"/>
        <w:rPr>
          <w:sz w:val="22"/>
        </w:rPr>
      </w:pPr>
      <w:r>
        <w:t xml:space="preserve">В рамках образовательной деятельности в Образовательном учреждении </w:t>
      </w:r>
      <w:r>
        <w:rPr>
          <w:spacing w:val="-2"/>
        </w:rPr>
        <w:t>реализуются</w:t>
      </w:r>
      <w:r>
        <w:rPr>
          <w:spacing w:val="-2"/>
          <w:sz w:val="22"/>
        </w:rPr>
        <w:t>:</w:t>
      </w:r>
    </w:p>
    <w:p w14:paraId="39B802E9">
      <w:pPr>
        <w:pStyle w:val="8"/>
        <w:numPr>
          <w:ilvl w:val="0"/>
          <w:numId w:val="4"/>
        </w:numPr>
        <w:tabs>
          <w:tab w:val="left" w:pos="1089"/>
        </w:tabs>
        <w:spacing w:before="0" w:after="0" w:line="240" w:lineRule="auto"/>
        <w:ind w:left="1089" w:right="0" w:hanging="380"/>
        <w:jc w:val="both"/>
        <w:rPr>
          <w:sz w:val="24"/>
        </w:rPr>
      </w:pPr>
      <w:r>
        <w:rPr>
          <w:sz w:val="24"/>
        </w:rPr>
        <w:t>Парциальная</w:t>
      </w:r>
      <w:r>
        <w:rPr>
          <w:spacing w:val="57"/>
          <w:w w:val="150"/>
          <w:sz w:val="24"/>
        </w:rPr>
        <w:t xml:space="preserve">  </w:t>
      </w:r>
      <w:r>
        <w:rPr>
          <w:sz w:val="24"/>
        </w:rPr>
        <w:t>программа</w:t>
      </w:r>
      <w:r>
        <w:rPr>
          <w:spacing w:val="55"/>
          <w:w w:val="150"/>
          <w:sz w:val="24"/>
        </w:rPr>
        <w:t xml:space="preserve">  </w:t>
      </w:r>
      <w:r>
        <w:rPr>
          <w:sz w:val="24"/>
        </w:rPr>
        <w:t>по</w:t>
      </w:r>
      <w:r>
        <w:rPr>
          <w:spacing w:val="60"/>
          <w:w w:val="150"/>
          <w:sz w:val="24"/>
        </w:rPr>
        <w:t xml:space="preserve">  </w:t>
      </w:r>
      <w:r>
        <w:rPr>
          <w:sz w:val="24"/>
        </w:rPr>
        <w:t>основам</w:t>
      </w:r>
      <w:r>
        <w:rPr>
          <w:spacing w:val="60"/>
          <w:w w:val="150"/>
          <w:sz w:val="24"/>
        </w:rPr>
        <w:t xml:space="preserve">  </w:t>
      </w:r>
      <w:r>
        <w:rPr>
          <w:sz w:val="24"/>
        </w:rPr>
        <w:t>безопасности</w:t>
      </w:r>
      <w:r>
        <w:rPr>
          <w:spacing w:val="60"/>
          <w:w w:val="150"/>
          <w:sz w:val="24"/>
        </w:rPr>
        <w:t xml:space="preserve">  </w:t>
      </w:r>
      <w:r>
        <w:rPr>
          <w:spacing w:val="-2"/>
          <w:sz w:val="24"/>
        </w:rPr>
        <w:t>жизнедеятельности</w:t>
      </w:r>
    </w:p>
    <w:p w14:paraId="751013D5">
      <w:pPr>
        <w:pStyle w:val="6"/>
        <w:ind w:firstLine="0"/>
      </w:pPr>
      <w:r>
        <w:t>«Безопасность»,</w:t>
      </w:r>
      <w:r>
        <w:rPr>
          <w:spacing w:val="-8"/>
        </w:rPr>
        <w:t xml:space="preserve"> </w:t>
      </w:r>
      <w:r>
        <w:t>Н.Н.Авдеевой,</w:t>
      </w:r>
      <w:r>
        <w:rPr>
          <w:spacing w:val="-5"/>
        </w:rPr>
        <w:t xml:space="preserve"> </w:t>
      </w:r>
      <w:r>
        <w:t>О.Л.Князевой,</w:t>
      </w:r>
      <w:r>
        <w:rPr>
          <w:spacing w:val="-5"/>
        </w:rPr>
        <w:t xml:space="preserve"> </w:t>
      </w:r>
      <w:r>
        <w:t>Р.Б.</w:t>
      </w:r>
      <w:r>
        <w:rPr>
          <w:spacing w:val="-5"/>
        </w:rPr>
        <w:t xml:space="preserve"> </w:t>
      </w:r>
      <w:r>
        <w:rPr>
          <w:spacing w:val="-2"/>
        </w:rPr>
        <w:t>Стеркиной,</w:t>
      </w:r>
    </w:p>
    <w:p w14:paraId="2CE0385C">
      <w:pPr>
        <w:pStyle w:val="8"/>
        <w:numPr>
          <w:ilvl w:val="0"/>
          <w:numId w:val="4"/>
        </w:numPr>
        <w:tabs>
          <w:tab w:val="left" w:pos="943"/>
        </w:tabs>
        <w:spacing w:before="0" w:after="0" w:line="240" w:lineRule="auto"/>
        <w:ind w:left="143" w:right="139" w:firstLine="566"/>
        <w:jc w:val="both"/>
        <w:rPr>
          <w:sz w:val="24"/>
        </w:rPr>
      </w:pPr>
      <w:r>
        <w:rPr>
          <w:sz w:val="24"/>
        </w:rPr>
        <w:t xml:space="preserve">Программа «Физкультурные занятия с детьми дошкольного возраста» Л. И. </w:t>
      </w:r>
      <w:r>
        <w:rPr>
          <w:spacing w:val="-2"/>
          <w:sz w:val="24"/>
        </w:rPr>
        <w:t>Пензулаевой.</w:t>
      </w:r>
    </w:p>
    <w:p w14:paraId="74505015">
      <w:pPr>
        <w:pStyle w:val="6"/>
        <w:ind w:right="137"/>
      </w:pPr>
      <w:r>
        <w:t xml:space="preserve">Программа </w:t>
      </w:r>
      <w:r>
        <w:rPr>
          <w:b/>
        </w:rPr>
        <w:t xml:space="preserve">«Безопасность» </w:t>
      </w:r>
      <w:r>
        <w:t>направлена на формирование у</w:t>
      </w:r>
      <w:r>
        <w:rPr>
          <w:spacing w:val="-6"/>
        </w:rPr>
        <w:t xml:space="preserve"> </w:t>
      </w:r>
      <w:r>
        <w:t>детей знаний о правилах безопасного поведения и здоровом образе жизни. Программа предполагает решение важнейшей социально-педагогической задачи - воспитания у ребенка навыков</w:t>
      </w:r>
      <w:r>
        <w:rPr>
          <w:spacing w:val="40"/>
        </w:rPr>
        <w:t xml:space="preserve"> </w:t>
      </w:r>
      <w:r>
        <w:t>адекватного поведения в различных неожиданных ситуациях. Целью реализации программы является:</w:t>
      </w:r>
    </w:p>
    <w:p w14:paraId="7B415BDC">
      <w:pPr>
        <w:pStyle w:val="8"/>
        <w:numPr>
          <w:ilvl w:val="0"/>
          <w:numId w:val="4"/>
        </w:numPr>
        <w:tabs>
          <w:tab w:val="left" w:pos="897"/>
        </w:tabs>
        <w:spacing w:before="0" w:after="0" w:line="240" w:lineRule="auto"/>
        <w:ind w:left="143" w:right="135" w:firstLine="566"/>
        <w:jc w:val="both"/>
        <w:rPr>
          <w:sz w:val="24"/>
        </w:rPr>
      </w:pPr>
      <w:r>
        <w:rPr>
          <w:sz w:val="24"/>
        </w:rPr>
        <w:t>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14:paraId="4571E3F7">
      <w:pPr>
        <w:pStyle w:val="8"/>
        <w:numPr>
          <w:ilvl w:val="0"/>
          <w:numId w:val="4"/>
        </w:numPr>
        <w:tabs>
          <w:tab w:val="left" w:pos="849"/>
        </w:tabs>
        <w:spacing w:before="0" w:after="0" w:line="240" w:lineRule="auto"/>
        <w:ind w:left="849" w:right="0" w:hanging="140"/>
        <w:jc w:val="both"/>
        <w:rPr>
          <w:sz w:val="24"/>
        </w:rPr>
      </w:pPr>
      <w:r>
        <w:rPr>
          <w:sz w:val="24"/>
        </w:rPr>
        <w:t>способствовать</w:t>
      </w:r>
      <w:r>
        <w:rPr>
          <w:spacing w:val="-7"/>
          <w:sz w:val="24"/>
        </w:rPr>
        <w:t xml:space="preserve"> </w:t>
      </w:r>
      <w:r>
        <w:rPr>
          <w:sz w:val="24"/>
        </w:rPr>
        <w:t>становлению</w:t>
      </w:r>
      <w:r>
        <w:rPr>
          <w:spacing w:val="-5"/>
          <w:sz w:val="24"/>
        </w:rPr>
        <w:t xml:space="preserve"> </w:t>
      </w:r>
      <w:r>
        <w:rPr>
          <w:sz w:val="24"/>
        </w:rPr>
        <w:t>основ</w:t>
      </w:r>
      <w:r>
        <w:rPr>
          <w:spacing w:val="-6"/>
          <w:sz w:val="24"/>
        </w:rPr>
        <w:t xml:space="preserve"> </w:t>
      </w:r>
      <w:r>
        <w:rPr>
          <w:sz w:val="24"/>
        </w:rPr>
        <w:t>экологической</w:t>
      </w:r>
      <w:r>
        <w:rPr>
          <w:spacing w:val="-4"/>
          <w:sz w:val="24"/>
        </w:rPr>
        <w:t xml:space="preserve"> </w:t>
      </w:r>
      <w:r>
        <w:rPr>
          <w:spacing w:val="-2"/>
          <w:sz w:val="24"/>
        </w:rPr>
        <w:t>культуры;</w:t>
      </w:r>
    </w:p>
    <w:p w14:paraId="123E690D">
      <w:pPr>
        <w:pStyle w:val="8"/>
        <w:numPr>
          <w:ilvl w:val="0"/>
          <w:numId w:val="4"/>
        </w:numPr>
        <w:tabs>
          <w:tab w:val="left" w:pos="849"/>
        </w:tabs>
        <w:spacing w:before="0" w:after="0" w:line="240" w:lineRule="auto"/>
        <w:ind w:left="709" w:right="4833" w:firstLine="0"/>
        <w:jc w:val="both"/>
        <w:rPr>
          <w:sz w:val="24"/>
        </w:rPr>
      </w:pPr>
      <w:r>
        <w:rPr>
          <w:sz w:val="24"/>
        </w:rPr>
        <w:t>приобщать</w:t>
      </w:r>
      <w:r>
        <w:rPr>
          <w:spacing w:val="-8"/>
          <w:sz w:val="24"/>
        </w:rPr>
        <w:t xml:space="preserve"> </w:t>
      </w:r>
      <w:r>
        <w:rPr>
          <w:sz w:val="24"/>
        </w:rPr>
        <w:t>к</w:t>
      </w:r>
      <w:r>
        <w:rPr>
          <w:spacing w:val="-6"/>
          <w:sz w:val="24"/>
        </w:rPr>
        <w:t xml:space="preserve"> </w:t>
      </w:r>
      <w:r>
        <w:rPr>
          <w:sz w:val="24"/>
        </w:rPr>
        <w:t>здоровому</w:t>
      </w:r>
      <w:r>
        <w:rPr>
          <w:spacing w:val="-10"/>
          <w:sz w:val="24"/>
        </w:rPr>
        <w:t xml:space="preserve"> </w:t>
      </w:r>
      <w:r>
        <w:rPr>
          <w:sz w:val="24"/>
        </w:rPr>
        <w:t>образу</w:t>
      </w:r>
      <w:r>
        <w:rPr>
          <w:spacing w:val="-10"/>
          <w:sz w:val="24"/>
        </w:rPr>
        <w:t xml:space="preserve"> </w:t>
      </w:r>
      <w:r>
        <w:rPr>
          <w:sz w:val="24"/>
        </w:rPr>
        <w:t xml:space="preserve">жизни. </w:t>
      </w:r>
      <w:r>
        <w:rPr>
          <w:spacing w:val="-2"/>
          <w:sz w:val="24"/>
        </w:rPr>
        <w:t>Задачи:</w:t>
      </w:r>
    </w:p>
    <w:p w14:paraId="786F1ACA">
      <w:pPr>
        <w:pStyle w:val="8"/>
        <w:numPr>
          <w:ilvl w:val="0"/>
          <w:numId w:val="4"/>
        </w:numPr>
        <w:tabs>
          <w:tab w:val="left" w:pos="849"/>
        </w:tabs>
        <w:spacing w:before="0" w:after="0" w:line="240" w:lineRule="auto"/>
        <w:ind w:left="143" w:right="140" w:firstLine="566"/>
        <w:jc w:val="left"/>
        <w:rPr>
          <w:sz w:val="24"/>
        </w:rPr>
      </w:pPr>
      <w:r>
        <w:rPr>
          <w:sz w:val="24"/>
        </w:rPr>
        <w:t>Дать</w:t>
      </w:r>
      <w:r>
        <w:rPr>
          <w:spacing w:val="39"/>
          <w:sz w:val="24"/>
        </w:rPr>
        <w:t xml:space="preserve"> </w:t>
      </w:r>
      <w:r>
        <w:rPr>
          <w:sz w:val="24"/>
        </w:rPr>
        <w:t>детям</w:t>
      </w:r>
      <w:r>
        <w:rPr>
          <w:spacing w:val="38"/>
          <w:sz w:val="24"/>
        </w:rPr>
        <w:t xml:space="preserve"> </w:t>
      </w:r>
      <w:r>
        <w:rPr>
          <w:sz w:val="24"/>
        </w:rPr>
        <w:t>достаточно</w:t>
      </w:r>
      <w:r>
        <w:rPr>
          <w:spacing w:val="40"/>
          <w:sz w:val="24"/>
        </w:rPr>
        <w:t xml:space="preserve"> </w:t>
      </w:r>
      <w:r>
        <w:rPr>
          <w:sz w:val="24"/>
        </w:rPr>
        <w:t>ясное</w:t>
      </w:r>
      <w:r>
        <w:rPr>
          <w:spacing w:val="40"/>
          <w:sz w:val="24"/>
        </w:rPr>
        <w:t xml:space="preserve"> </w:t>
      </w:r>
      <w:r>
        <w:rPr>
          <w:sz w:val="24"/>
        </w:rPr>
        <w:t>представление</w:t>
      </w:r>
      <w:r>
        <w:rPr>
          <w:spacing w:val="40"/>
          <w:sz w:val="24"/>
        </w:rPr>
        <w:t xml:space="preserve"> </w:t>
      </w:r>
      <w:r>
        <w:rPr>
          <w:sz w:val="24"/>
        </w:rPr>
        <w:t>об</w:t>
      </w:r>
      <w:r>
        <w:rPr>
          <w:spacing w:val="39"/>
          <w:sz w:val="24"/>
        </w:rPr>
        <w:t xml:space="preserve"> </w:t>
      </w:r>
      <w:r>
        <w:rPr>
          <w:sz w:val="24"/>
        </w:rPr>
        <w:t>опасностях</w:t>
      </w:r>
      <w:r>
        <w:rPr>
          <w:spacing w:val="40"/>
          <w:sz w:val="24"/>
        </w:rPr>
        <w:t xml:space="preserve"> </w:t>
      </w:r>
      <w:r>
        <w:rPr>
          <w:sz w:val="24"/>
        </w:rPr>
        <w:t>и</w:t>
      </w:r>
      <w:r>
        <w:rPr>
          <w:spacing w:val="39"/>
          <w:sz w:val="24"/>
        </w:rPr>
        <w:t xml:space="preserve"> </w:t>
      </w:r>
      <w:r>
        <w:rPr>
          <w:sz w:val="24"/>
        </w:rPr>
        <w:t>вредных</w:t>
      </w:r>
      <w:r>
        <w:rPr>
          <w:spacing w:val="40"/>
          <w:sz w:val="24"/>
        </w:rPr>
        <w:t xml:space="preserve"> </w:t>
      </w:r>
      <w:r>
        <w:rPr>
          <w:sz w:val="24"/>
        </w:rPr>
        <w:t>факторах, чрезвычайных ситуациях, подстерегающих сегодня ребёнка.</w:t>
      </w:r>
    </w:p>
    <w:p w14:paraId="754B3233">
      <w:pPr>
        <w:pStyle w:val="8"/>
        <w:numPr>
          <w:ilvl w:val="0"/>
          <w:numId w:val="4"/>
        </w:numPr>
        <w:tabs>
          <w:tab w:val="left" w:pos="849"/>
        </w:tabs>
        <w:spacing w:before="0" w:after="0" w:line="240" w:lineRule="auto"/>
        <w:ind w:left="143" w:right="149" w:firstLine="566"/>
        <w:jc w:val="left"/>
        <w:rPr>
          <w:sz w:val="24"/>
        </w:rPr>
      </w:pPr>
      <w:r>
        <w:rPr>
          <w:sz w:val="24"/>
        </w:rPr>
        <w:t>Научить детей правильно оценивать опасность и избегать её, используя сюжеты и действия героев художественной литературы.</w:t>
      </w:r>
    </w:p>
    <w:p w14:paraId="2E69205B">
      <w:pPr>
        <w:pStyle w:val="8"/>
        <w:numPr>
          <w:ilvl w:val="0"/>
          <w:numId w:val="4"/>
        </w:numPr>
        <w:tabs>
          <w:tab w:val="left" w:pos="849"/>
        </w:tabs>
        <w:spacing w:before="0" w:after="0" w:line="240" w:lineRule="auto"/>
        <w:ind w:left="849" w:right="0" w:hanging="140"/>
        <w:jc w:val="left"/>
        <w:rPr>
          <w:sz w:val="24"/>
        </w:rPr>
      </w:pPr>
      <w:r>
        <w:rPr>
          <w:sz w:val="24"/>
        </w:rPr>
        <w:t>Помочь</w:t>
      </w:r>
      <w:r>
        <w:rPr>
          <w:spacing w:val="-4"/>
          <w:sz w:val="24"/>
        </w:rPr>
        <w:t xml:space="preserve"> </w:t>
      </w:r>
      <w:r>
        <w:rPr>
          <w:sz w:val="24"/>
        </w:rPr>
        <w:t>детям</w:t>
      </w:r>
      <w:r>
        <w:rPr>
          <w:spacing w:val="-2"/>
          <w:sz w:val="24"/>
        </w:rPr>
        <w:t xml:space="preserve"> </w:t>
      </w:r>
      <w:r>
        <w:rPr>
          <w:sz w:val="24"/>
        </w:rPr>
        <w:t>в</w:t>
      </w:r>
      <w:r>
        <w:rPr>
          <w:spacing w:val="-2"/>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развить</w:t>
      </w:r>
      <w:r>
        <w:rPr>
          <w:spacing w:val="-4"/>
          <w:sz w:val="24"/>
        </w:rPr>
        <w:t xml:space="preserve"> </w:t>
      </w:r>
      <w:r>
        <w:rPr>
          <w:sz w:val="24"/>
        </w:rPr>
        <w:t>навыки</w:t>
      </w:r>
      <w:r>
        <w:rPr>
          <w:spacing w:val="-1"/>
          <w:sz w:val="24"/>
        </w:rPr>
        <w:t xml:space="preserve"> </w:t>
      </w:r>
      <w:r>
        <w:rPr>
          <w:sz w:val="24"/>
        </w:rPr>
        <w:t>по</w:t>
      </w:r>
      <w:r>
        <w:rPr>
          <w:spacing w:val="-1"/>
          <w:sz w:val="24"/>
        </w:rPr>
        <w:t xml:space="preserve"> </w:t>
      </w:r>
      <w:r>
        <w:rPr>
          <w:sz w:val="24"/>
        </w:rPr>
        <w:t>защите</w:t>
      </w:r>
      <w:r>
        <w:rPr>
          <w:spacing w:val="-2"/>
          <w:sz w:val="24"/>
        </w:rPr>
        <w:t xml:space="preserve"> </w:t>
      </w:r>
      <w:r>
        <w:rPr>
          <w:sz w:val="24"/>
        </w:rPr>
        <w:t>жизни</w:t>
      </w:r>
      <w:r>
        <w:rPr>
          <w:spacing w:val="-3"/>
          <w:sz w:val="24"/>
        </w:rPr>
        <w:t xml:space="preserve"> </w:t>
      </w:r>
      <w:r>
        <w:rPr>
          <w:sz w:val="24"/>
        </w:rPr>
        <w:t>и</w:t>
      </w:r>
      <w:r>
        <w:rPr>
          <w:spacing w:val="-1"/>
          <w:sz w:val="24"/>
        </w:rPr>
        <w:t xml:space="preserve"> </w:t>
      </w:r>
      <w:r>
        <w:rPr>
          <w:spacing w:val="-2"/>
          <w:sz w:val="24"/>
        </w:rPr>
        <w:t>здоровья.</w:t>
      </w:r>
    </w:p>
    <w:p w14:paraId="4B8700B6">
      <w:pPr>
        <w:pStyle w:val="8"/>
        <w:spacing w:after="0" w:line="240" w:lineRule="auto"/>
        <w:jc w:val="left"/>
        <w:rPr>
          <w:sz w:val="24"/>
        </w:rPr>
        <w:sectPr>
          <w:pgSz w:w="11910" w:h="16840"/>
          <w:pgMar w:top="1040" w:right="708" w:bottom="940" w:left="1559" w:header="0" w:footer="749" w:gutter="0"/>
          <w:cols w:space="720" w:num="1"/>
        </w:sectPr>
      </w:pPr>
    </w:p>
    <w:p w14:paraId="1FA8154C">
      <w:pPr>
        <w:pStyle w:val="8"/>
        <w:numPr>
          <w:ilvl w:val="0"/>
          <w:numId w:val="4"/>
        </w:numPr>
        <w:tabs>
          <w:tab w:val="left" w:pos="849"/>
          <w:tab w:val="left" w:pos="2614"/>
          <w:tab w:val="left" w:pos="2974"/>
          <w:tab w:val="left" w:pos="4439"/>
          <w:tab w:val="left" w:pos="6190"/>
          <w:tab w:val="left" w:pos="6540"/>
          <w:tab w:val="left" w:pos="7748"/>
          <w:tab w:val="left" w:pos="8105"/>
        </w:tabs>
        <w:spacing w:before="66" w:after="0" w:line="240" w:lineRule="auto"/>
        <w:ind w:left="143" w:right="144" w:firstLine="566"/>
        <w:jc w:val="left"/>
        <w:rPr>
          <w:sz w:val="24"/>
        </w:rPr>
      </w:pPr>
      <w:r>
        <w:rPr>
          <w:spacing w:val="-2"/>
          <w:sz w:val="24"/>
        </w:rPr>
        <w:t>Формирование</w:t>
      </w:r>
      <w:r>
        <w:rPr>
          <w:sz w:val="24"/>
        </w:rPr>
        <w:tab/>
      </w:r>
      <w:r>
        <w:rPr>
          <w:spacing w:val="-10"/>
          <w:sz w:val="24"/>
        </w:rPr>
        <w:t>и</w:t>
      </w:r>
      <w:r>
        <w:rPr>
          <w:sz w:val="24"/>
        </w:rPr>
        <w:tab/>
      </w:r>
      <w:r>
        <w:rPr>
          <w:spacing w:val="-2"/>
          <w:sz w:val="24"/>
        </w:rPr>
        <w:t>расширение</w:t>
      </w:r>
      <w:r>
        <w:rPr>
          <w:sz w:val="24"/>
        </w:rPr>
        <w:tab/>
      </w:r>
      <w:r>
        <w:rPr>
          <w:spacing w:val="-2"/>
          <w:sz w:val="24"/>
        </w:rPr>
        <w:t>представлений</w:t>
      </w:r>
      <w:r>
        <w:rPr>
          <w:sz w:val="24"/>
        </w:rPr>
        <w:tab/>
      </w:r>
      <w:r>
        <w:rPr>
          <w:spacing w:val="-10"/>
          <w:sz w:val="24"/>
        </w:rPr>
        <w:t>о</w:t>
      </w:r>
      <w:r>
        <w:rPr>
          <w:sz w:val="24"/>
        </w:rPr>
        <w:tab/>
      </w:r>
      <w:r>
        <w:rPr>
          <w:spacing w:val="-2"/>
          <w:sz w:val="24"/>
        </w:rPr>
        <w:t>причинах</w:t>
      </w:r>
      <w:r>
        <w:rPr>
          <w:sz w:val="24"/>
        </w:rPr>
        <w:tab/>
      </w:r>
      <w:r>
        <w:rPr>
          <w:spacing w:val="-10"/>
          <w:sz w:val="24"/>
        </w:rPr>
        <w:t>и</w:t>
      </w:r>
      <w:r>
        <w:rPr>
          <w:sz w:val="24"/>
        </w:rPr>
        <w:tab/>
      </w:r>
      <w:r>
        <w:rPr>
          <w:spacing w:val="-2"/>
          <w:sz w:val="24"/>
        </w:rPr>
        <w:t xml:space="preserve">последствиях </w:t>
      </w:r>
      <w:r>
        <w:rPr>
          <w:sz w:val="24"/>
        </w:rPr>
        <w:t>неосторожного обращения с огнём.</w:t>
      </w:r>
    </w:p>
    <w:p w14:paraId="3582A2E7">
      <w:pPr>
        <w:pStyle w:val="8"/>
        <w:numPr>
          <w:ilvl w:val="0"/>
          <w:numId w:val="4"/>
        </w:numPr>
        <w:tabs>
          <w:tab w:val="left" w:pos="849"/>
        </w:tabs>
        <w:spacing w:before="0" w:after="0" w:line="240" w:lineRule="auto"/>
        <w:ind w:left="849" w:right="0" w:hanging="140"/>
        <w:jc w:val="left"/>
        <w:rPr>
          <w:sz w:val="24"/>
        </w:rPr>
      </w:pPr>
      <w:r>
        <w:rPr>
          <w:sz w:val="24"/>
        </w:rPr>
        <w:t>Знакомить</w:t>
      </w:r>
      <w:r>
        <w:rPr>
          <w:spacing w:val="-6"/>
          <w:sz w:val="24"/>
        </w:rPr>
        <w:t xml:space="preserve"> </w:t>
      </w:r>
      <w:r>
        <w:rPr>
          <w:sz w:val="24"/>
        </w:rPr>
        <w:t>детей</w:t>
      </w:r>
      <w:r>
        <w:rPr>
          <w:spacing w:val="-3"/>
          <w:sz w:val="24"/>
        </w:rPr>
        <w:t xml:space="preserve"> </w:t>
      </w:r>
      <w:r>
        <w:rPr>
          <w:sz w:val="24"/>
        </w:rPr>
        <w:t>с</w:t>
      </w:r>
      <w:r>
        <w:rPr>
          <w:spacing w:val="-4"/>
          <w:sz w:val="24"/>
        </w:rPr>
        <w:t xml:space="preserve"> </w:t>
      </w:r>
      <w:r>
        <w:rPr>
          <w:sz w:val="24"/>
        </w:rPr>
        <w:t>правилами</w:t>
      </w:r>
      <w:r>
        <w:rPr>
          <w:spacing w:val="-3"/>
          <w:sz w:val="24"/>
        </w:rPr>
        <w:t xml:space="preserve"> </w:t>
      </w:r>
      <w:r>
        <w:rPr>
          <w:sz w:val="24"/>
        </w:rPr>
        <w:t>дорожного</w:t>
      </w:r>
      <w:r>
        <w:rPr>
          <w:spacing w:val="-4"/>
          <w:sz w:val="24"/>
        </w:rPr>
        <w:t xml:space="preserve"> </w:t>
      </w:r>
      <w:r>
        <w:rPr>
          <w:sz w:val="24"/>
        </w:rPr>
        <w:t>движения</w:t>
      </w:r>
      <w:r>
        <w:rPr>
          <w:spacing w:val="-3"/>
          <w:sz w:val="24"/>
        </w:rPr>
        <w:t xml:space="preserve"> </w:t>
      </w:r>
      <w:r>
        <w:rPr>
          <w:sz w:val="24"/>
        </w:rPr>
        <w:t>и</w:t>
      </w:r>
      <w:r>
        <w:rPr>
          <w:spacing w:val="-3"/>
          <w:sz w:val="24"/>
        </w:rPr>
        <w:t xml:space="preserve"> </w:t>
      </w:r>
      <w:r>
        <w:rPr>
          <w:sz w:val="24"/>
        </w:rPr>
        <w:t>безопасности</w:t>
      </w:r>
      <w:r>
        <w:rPr>
          <w:spacing w:val="-3"/>
          <w:sz w:val="24"/>
        </w:rPr>
        <w:t xml:space="preserve"> </w:t>
      </w:r>
      <w:r>
        <w:rPr>
          <w:sz w:val="24"/>
        </w:rPr>
        <w:t>на</w:t>
      </w:r>
      <w:r>
        <w:rPr>
          <w:spacing w:val="-7"/>
          <w:sz w:val="24"/>
        </w:rPr>
        <w:t xml:space="preserve"> </w:t>
      </w:r>
      <w:r>
        <w:rPr>
          <w:spacing w:val="-2"/>
          <w:sz w:val="24"/>
        </w:rPr>
        <w:t>улице.</w:t>
      </w:r>
    </w:p>
    <w:p w14:paraId="3817F7A7">
      <w:pPr>
        <w:pStyle w:val="8"/>
        <w:numPr>
          <w:ilvl w:val="0"/>
          <w:numId w:val="4"/>
        </w:numPr>
        <w:tabs>
          <w:tab w:val="left" w:pos="849"/>
        </w:tabs>
        <w:spacing w:before="1" w:after="0" w:line="240" w:lineRule="auto"/>
        <w:ind w:left="849" w:right="0" w:hanging="140"/>
        <w:jc w:val="left"/>
        <w:rPr>
          <w:sz w:val="24"/>
        </w:rPr>
      </w:pPr>
      <w:r>
        <w:rPr>
          <w:sz w:val="24"/>
        </w:rPr>
        <w:t>Учить</w:t>
      </w:r>
      <w:r>
        <w:rPr>
          <w:spacing w:val="-5"/>
          <w:sz w:val="24"/>
        </w:rPr>
        <w:t xml:space="preserve"> </w:t>
      </w:r>
      <w:r>
        <w:rPr>
          <w:sz w:val="24"/>
        </w:rPr>
        <w:t>детей</w:t>
      </w:r>
      <w:r>
        <w:rPr>
          <w:spacing w:val="-4"/>
          <w:sz w:val="24"/>
        </w:rPr>
        <w:t xml:space="preserve"> </w:t>
      </w:r>
      <w:r>
        <w:rPr>
          <w:sz w:val="24"/>
        </w:rPr>
        <w:t>правильно</w:t>
      </w:r>
      <w:r>
        <w:rPr>
          <w:spacing w:val="-6"/>
          <w:sz w:val="24"/>
        </w:rPr>
        <w:t xml:space="preserve"> </w:t>
      </w:r>
      <w:r>
        <w:rPr>
          <w:sz w:val="24"/>
        </w:rPr>
        <w:t>вести</w:t>
      </w:r>
      <w:r>
        <w:rPr>
          <w:spacing w:val="-2"/>
          <w:sz w:val="24"/>
        </w:rPr>
        <w:t xml:space="preserve"> </w:t>
      </w:r>
      <w:r>
        <w:rPr>
          <w:sz w:val="24"/>
        </w:rPr>
        <w:t>себя</w:t>
      </w:r>
      <w:r>
        <w:rPr>
          <w:spacing w:val="-3"/>
          <w:sz w:val="24"/>
        </w:rPr>
        <w:t xml:space="preserve"> </w:t>
      </w:r>
      <w:r>
        <w:rPr>
          <w:sz w:val="24"/>
        </w:rPr>
        <w:t>с незнакомыми</w:t>
      </w:r>
      <w:r>
        <w:rPr>
          <w:spacing w:val="-2"/>
          <w:sz w:val="24"/>
        </w:rPr>
        <w:t xml:space="preserve"> людьми.</w:t>
      </w:r>
    </w:p>
    <w:p w14:paraId="06A8F210">
      <w:pPr>
        <w:pStyle w:val="8"/>
        <w:numPr>
          <w:ilvl w:val="0"/>
          <w:numId w:val="4"/>
        </w:numPr>
        <w:tabs>
          <w:tab w:val="left" w:pos="849"/>
        </w:tabs>
        <w:spacing w:before="0" w:after="0" w:line="240" w:lineRule="auto"/>
        <w:ind w:left="849" w:right="0" w:hanging="140"/>
        <w:jc w:val="left"/>
        <w:rPr>
          <w:sz w:val="24"/>
        </w:rPr>
      </w:pPr>
      <w:r>
        <w:rPr>
          <w:sz w:val="24"/>
        </w:rPr>
        <w:t>Учить</w:t>
      </w:r>
      <w:r>
        <w:rPr>
          <w:spacing w:val="-4"/>
          <w:sz w:val="24"/>
        </w:rPr>
        <w:t xml:space="preserve"> </w:t>
      </w:r>
      <w:r>
        <w:rPr>
          <w:sz w:val="24"/>
        </w:rPr>
        <w:t>безопасности</w:t>
      </w:r>
      <w:r>
        <w:rPr>
          <w:spacing w:val="-4"/>
          <w:sz w:val="24"/>
        </w:rPr>
        <w:t xml:space="preserve"> </w:t>
      </w:r>
      <w:r>
        <w:rPr>
          <w:sz w:val="24"/>
        </w:rPr>
        <w:t>детей</w:t>
      </w:r>
      <w:r>
        <w:rPr>
          <w:spacing w:val="-3"/>
          <w:sz w:val="24"/>
        </w:rPr>
        <w:t xml:space="preserve"> </w:t>
      </w:r>
      <w:r>
        <w:rPr>
          <w:sz w:val="24"/>
        </w:rPr>
        <w:t>в</w:t>
      </w:r>
      <w:r>
        <w:rPr>
          <w:spacing w:val="-4"/>
          <w:sz w:val="24"/>
        </w:rPr>
        <w:t xml:space="preserve"> быту.</w:t>
      </w:r>
    </w:p>
    <w:p w14:paraId="71623889">
      <w:pPr>
        <w:pStyle w:val="8"/>
        <w:numPr>
          <w:ilvl w:val="0"/>
          <w:numId w:val="4"/>
        </w:numPr>
        <w:tabs>
          <w:tab w:val="left" w:pos="849"/>
        </w:tabs>
        <w:spacing w:before="0" w:after="0" w:line="240" w:lineRule="auto"/>
        <w:ind w:left="849" w:right="0" w:hanging="140"/>
        <w:jc w:val="left"/>
        <w:rPr>
          <w:sz w:val="24"/>
        </w:rPr>
      </w:pPr>
      <w:r>
        <w:rPr>
          <w:sz w:val="24"/>
        </w:rPr>
        <w:t>Объяснить</w:t>
      </w:r>
      <w:r>
        <w:rPr>
          <w:spacing w:val="-5"/>
          <w:sz w:val="24"/>
        </w:rPr>
        <w:t xml:space="preserve"> </w:t>
      </w:r>
      <w:r>
        <w:rPr>
          <w:sz w:val="24"/>
        </w:rPr>
        <w:t>правила</w:t>
      </w:r>
      <w:r>
        <w:rPr>
          <w:spacing w:val="-4"/>
          <w:sz w:val="24"/>
        </w:rPr>
        <w:t xml:space="preserve"> </w:t>
      </w:r>
      <w:r>
        <w:rPr>
          <w:sz w:val="24"/>
        </w:rPr>
        <w:t>общения</w:t>
      </w:r>
      <w:r>
        <w:rPr>
          <w:spacing w:val="-3"/>
          <w:sz w:val="24"/>
        </w:rPr>
        <w:t xml:space="preserve"> </w:t>
      </w:r>
      <w:r>
        <w:rPr>
          <w:sz w:val="24"/>
        </w:rPr>
        <w:t>с</w:t>
      </w:r>
      <w:r>
        <w:rPr>
          <w:spacing w:val="-3"/>
          <w:sz w:val="24"/>
        </w:rPr>
        <w:t xml:space="preserve"> </w:t>
      </w:r>
      <w:r>
        <w:rPr>
          <w:spacing w:val="-2"/>
          <w:sz w:val="24"/>
        </w:rPr>
        <w:t>животными.</w:t>
      </w:r>
    </w:p>
    <w:p w14:paraId="1BD4DD07">
      <w:pPr>
        <w:pStyle w:val="8"/>
        <w:numPr>
          <w:ilvl w:val="0"/>
          <w:numId w:val="4"/>
        </w:numPr>
        <w:tabs>
          <w:tab w:val="left" w:pos="849"/>
        </w:tabs>
        <w:spacing w:before="0" w:after="0" w:line="240" w:lineRule="auto"/>
        <w:ind w:left="849" w:right="0" w:hanging="140"/>
        <w:jc w:val="left"/>
        <w:rPr>
          <w:sz w:val="24"/>
        </w:rPr>
      </w:pPr>
      <w:r>
        <w:rPr>
          <w:sz w:val="24"/>
        </w:rPr>
        <w:t>Обогащать</w:t>
      </w:r>
      <w:r>
        <w:rPr>
          <w:spacing w:val="-2"/>
          <w:sz w:val="24"/>
        </w:rPr>
        <w:t xml:space="preserve"> </w:t>
      </w:r>
      <w:r>
        <w:rPr>
          <w:sz w:val="24"/>
        </w:rPr>
        <w:t>представления</w:t>
      </w:r>
      <w:r>
        <w:rPr>
          <w:spacing w:val="-2"/>
          <w:sz w:val="24"/>
        </w:rPr>
        <w:t xml:space="preserve"> </w:t>
      </w:r>
      <w:r>
        <w:rPr>
          <w:sz w:val="24"/>
        </w:rPr>
        <w:t>детей</w:t>
      </w:r>
      <w:r>
        <w:rPr>
          <w:spacing w:val="-2"/>
          <w:sz w:val="24"/>
        </w:rPr>
        <w:t xml:space="preserve"> </w:t>
      </w:r>
      <w:r>
        <w:rPr>
          <w:sz w:val="24"/>
        </w:rPr>
        <w:t>о</w:t>
      </w:r>
      <w:r>
        <w:rPr>
          <w:spacing w:val="-1"/>
          <w:sz w:val="24"/>
        </w:rPr>
        <w:t xml:space="preserve"> </w:t>
      </w:r>
      <w:r>
        <w:rPr>
          <w:spacing w:val="-2"/>
          <w:sz w:val="24"/>
        </w:rPr>
        <w:t>здоровье.</w:t>
      </w:r>
    </w:p>
    <w:p w14:paraId="52C16CCB">
      <w:pPr>
        <w:pStyle w:val="8"/>
        <w:numPr>
          <w:ilvl w:val="0"/>
          <w:numId w:val="4"/>
        </w:numPr>
        <w:tabs>
          <w:tab w:val="left" w:pos="849"/>
        </w:tabs>
        <w:spacing w:before="0" w:after="0" w:line="240" w:lineRule="auto"/>
        <w:ind w:left="849" w:right="0" w:hanging="140"/>
        <w:jc w:val="left"/>
        <w:rPr>
          <w:sz w:val="24"/>
        </w:rPr>
      </w:pPr>
      <w:r>
        <w:rPr>
          <w:sz w:val="24"/>
        </w:rPr>
        <w:t>Обучать</w:t>
      </w:r>
      <w:r>
        <w:rPr>
          <w:spacing w:val="-2"/>
          <w:sz w:val="24"/>
        </w:rPr>
        <w:t xml:space="preserve"> </w:t>
      </w:r>
      <w:r>
        <w:rPr>
          <w:sz w:val="24"/>
        </w:rPr>
        <w:t>уходу</w:t>
      </w:r>
      <w:r>
        <w:rPr>
          <w:spacing w:val="-7"/>
          <w:sz w:val="24"/>
        </w:rPr>
        <w:t xml:space="preserve"> </w:t>
      </w:r>
      <w:r>
        <w:rPr>
          <w:sz w:val="24"/>
        </w:rPr>
        <w:t>за</w:t>
      </w:r>
      <w:r>
        <w:rPr>
          <w:spacing w:val="-3"/>
          <w:sz w:val="24"/>
        </w:rPr>
        <w:t xml:space="preserve"> </w:t>
      </w:r>
      <w:r>
        <w:rPr>
          <w:sz w:val="24"/>
        </w:rPr>
        <w:t>своим</w:t>
      </w:r>
      <w:r>
        <w:rPr>
          <w:spacing w:val="-3"/>
          <w:sz w:val="24"/>
        </w:rPr>
        <w:t xml:space="preserve"> </w:t>
      </w:r>
      <w:r>
        <w:rPr>
          <w:sz w:val="24"/>
        </w:rPr>
        <w:t>телом,</w:t>
      </w:r>
      <w:r>
        <w:rPr>
          <w:spacing w:val="-2"/>
          <w:sz w:val="24"/>
        </w:rPr>
        <w:t xml:space="preserve"> </w:t>
      </w:r>
      <w:r>
        <w:rPr>
          <w:sz w:val="24"/>
        </w:rPr>
        <w:t>навыкам</w:t>
      </w:r>
      <w:r>
        <w:rPr>
          <w:spacing w:val="-4"/>
          <w:sz w:val="24"/>
        </w:rPr>
        <w:t xml:space="preserve"> </w:t>
      </w:r>
      <w:r>
        <w:rPr>
          <w:sz w:val="24"/>
        </w:rPr>
        <w:t>личной</w:t>
      </w:r>
      <w:r>
        <w:rPr>
          <w:spacing w:val="-2"/>
          <w:sz w:val="24"/>
        </w:rPr>
        <w:t xml:space="preserve"> </w:t>
      </w:r>
      <w:r>
        <w:rPr>
          <w:sz w:val="24"/>
        </w:rPr>
        <w:t>гигиены</w:t>
      </w:r>
      <w:r>
        <w:rPr>
          <w:spacing w:val="-5"/>
          <w:sz w:val="24"/>
        </w:rPr>
        <w:t xml:space="preserve"> </w:t>
      </w:r>
      <w:r>
        <w:rPr>
          <w:sz w:val="24"/>
        </w:rPr>
        <w:t>и</w:t>
      </w:r>
      <w:r>
        <w:rPr>
          <w:spacing w:val="-2"/>
          <w:sz w:val="24"/>
        </w:rPr>
        <w:t xml:space="preserve"> </w:t>
      </w:r>
      <w:r>
        <w:rPr>
          <w:sz w:val="24"/>
        </w:rPr>
        <w:t>оказания</w:t>
      </w:r>
      <w:r>
        <w:rPr>
          <w:spacing w:val="-4"/>
          <w:sz w:val="24"/>
        </w:rPr>
        <w:t xml:space="preserve"> </w:t>
      </w:r>
      <w:r>
        <w:rPr>
          <w:spacing w:val="-2"/>
          <w:sz w:val="24"/>
        </w:rPr>
        <w:t>помощи.</w:t>
      </w:r>
    </w:p>
    <w:p w14:paraId="3C8ACE11">
      <w:pPr>
        <w:spacing w:before="4" w:line="274" w:lineRule="exact"/>
        <w:ind w:left="3676" w:right="0" w:firstLine="0"/>
        <w:jc w:val="left"/>
        <w:rPr>
          <w:b/>
          <w:sz w:val="24"/>
        </w:rPr>
      </w:pPr>
      <w:r>
        <w:rPr>
          <w:b/>
          <w:sz w:val="24"/>
        </w:rPr>
        <w:t>Планируемые</w:t>
      </w:r>
      <w:r>
        <w:rPr>
          <w:b/>
          <w:spacing w:val="-6"/>
          <w:sz w:val="24"/>
        </w:rPr>
        <w:t xml:space="preserve"> </w:t>
      </w:r>
      <w:r>
        <w:rPr>
          <w:b/>
          <w:spacing w:val="-2"/>
          <w:sz w:val="24"/>
        </w:rPr>
        <w:t>результаты</w:t>
      </w:r>
    </w:p>
    <w:p w14:paraId="3535A527">
      <w:pPr>
        <w:spacing w:before="0" w:line="274" w:lineRule="exact"/>
        <w:ind w:left="709" w:right="0" w:firstLine="0"/>
        <w:jc w:val="both"/>
        <w:rPr>
          <w:b/>
          <w:sz w:val="24"/>
        </w:rPr>
      </w:pPr>
      <w:r>
        <w:rPr>
          <w:sz w:val="24"/>
        </w:rPr>
        <w:t>В</w:t>
      </w:r>
      <w:r>
        <w:rPr>
          <w:spacing w:val="-6"/>
          <w:sz w:val="24"/>
        </w:rPr>
        <w:t xml:space="preserve"> </w:t>
      </w:r>
      <w:r>
        <w:rPr>
          <w:sz w:val="24"/>
        </w:rPr>
        <w:t>результате</w:t>
      </w:r>
      <w:r>
        <w:rPr>
          <w:spacing w:val="-3"/>
          <w:sz w:val="24"/>
        </w:rPr>
        <w:t xml:space="preserve"> </w:t>
      </w:r>
      <w:r>
        <w:rPr>
          <w:sz w:val="24"/>
        </w:rPr>
        <w:t>освоения</w:t>
      </w:r>
      <w:r>
        <w:rPr>
          <w:spacing w:val="-1"/>
          <w:sz w:val="24"/>
        </w:rPr>
        <w:t xml:space="preserve"> </w:t>
      </w:r>
      <w:r>
        <w:rPr>
          <w:sz w:val="24"/>
        </w:rPr>
        <w:t>программы</w:t>
      </w:r>
      <w:r>
        <w:rPr>
          <w:spacing w:val="-2"/>
          <w:sz w:val="24"/>
        </w:rPr>
        <w:t xml:space="preserve"> </w:t>
      </w:r>
      <w:r>
        <w:rPr>
          <w:sz w:val="24"/>
        </w:rPr>
        <w:t>ребёнок</w:t>
      </w:r>
      <w:r>
        <w:rPr>
          <w:spacing w:val="-2"/>
          <w:sz w:val="24"/>
        </w:rPr>
        <w:t xml:space="preserve"> </w:t>
      </w:r>
      <w:r>
        <w:rPr>
          <w:sz w:val="24"/>
        </w:rPr>
        <w:t>по</w:t>
      </w:r>
      <w:r>
        <w:rPr>
          <w:spacing w:val="57"/>
          <w:sz w:val="24"/>
        </w:rPr>
        <w:t xml:space="preserve"> </w:t>
      </w:r>
      <w:r>
        <w:rPr>
          <w:sz w:val="24"/>
        </w:rPr>
        <w:t>разделу</w:t>
      </w:r>
      <w:r>
        <w:rPr>
          <w:spacing w:val="-4"/>
          <w:sz w:val="24"/>
        </w:rPr>
        <w:t xml:space="preserve"> </w:t>
      </w:r>
      <w:r>
        <w:rPr>
          <w:b/>
          <w:sz w:val="24"/>
        </w:rPr>
        <w:t>«Ребёнок</w:t>
      </w:r>
      <w:r>
        <w:rPr>
          <w:b/>
          <w:spacing w:val="-1"/>
          <w:sz w:val="24"/>
        </w:rPr>
        <w:t xml:space="preserve"> </w:t>
      </w:r>
      <w:r>
        <w:rPr>
          <w:b/>
          <w:sz w:val="24"/>
        </w:rPr>
        <w:t>и</w:t>
      </w:r>
      <w:r>
        <w:rPr>
          <w:b/>
          <w:spacing w:val="-2"/>
          <w:sz w:val="24"/>
        </w:rPr>
        <w:t xml:space="preserve"> </w:t>
      </w:r>
      <w:r>
        <w:rPr>
          <w:b/>
          <w:sz w:val="24"/>
        </w:rPr>
        <w:t>другие</w:t>
      </w:r>
      <w:r>
        <w:rPr>
          <w:b/>
          <w:spacing w:val="-2"/>
          <w:sz w:val="24"/>
        </w:rPr>
        <w:t xml:space="preserve"> люди»</w:t>
      </w:r>
    </w:p>
    <w:p w14:paraId="3BE267E1">
      <w:pPr>
        <w:pStyle w:val="8"/>
        <w:numPr>
          <w:ilvl w:val="0"/>
          <w:numId w:val="5"/>
        </w:numPr>
        <w:tabs>
          <w:tab w:val="left" w:pos="850"/>
        </w:tabs>
        <w:spacing w:before="2" w:after="0" w:line="240" w:lineRule="auto"/>
        <w:ind w:left="143" w:right="145" w:firstLine="566"/>
        <w:jc w:val="both"/>
        <w:rPr>
          <w:sz w:val="24"/>
        </w:rPr>
      </w:pPr>
      <w:r>
        <w:rPr>
          <w:sz w:val="24"/>
        </w:rPr>
        <w:t>знает, как можно защититься в ситуации насильственных действий незнакомого взрослого на улице;</w:t>
      </w:r>
    </w:p>
    <w:p w14:paraId="169694EC">
      <w:pPr>
        <w:pStyle w:val="8"/>
        <w:numPr>
          <w:ilvl w:val="0"/>
          <w:numId w:val="5"/>
        </w:numPr>
        <w:tabs>
          <w:tab w:val="left" w:pos="850"/>
        </w:tabs>
        <w:spacing w:before="2" w:after="0" w:line="240" w:lineRule="auto"/>
        <w:ind w:left="143" w:right="144" w:firstLine="566"/>
        <w:jc w:val="both"/>
        <w:rPr>
          <w:sz w:val="24"/>
        </w:rPr>
      </w:pPr>
      <w:r>
        <w:rPr>
          <w:sz w:val="24"/>
        </w:rPr>
        <w:t>знает, что нельзя входить в подъезд дома с незнакомым взрослым; нельзя одному входить в подъезд; знает, как правильно вести себя, если чужой пытается войти в квартиру, при разговоре с незнакомым по телефону;</w:t>
      </w:r>
    </w:p>
    <w:p w14:paraId="2EA19685">
      <w:pPr>
        <w:pStyle w:val="8"/>
        <w:numPr>
          <w:ilvl w:val="0"/>
          <w:numId w:val="5"/>
        </w:numPr>
        <w:tabs>
          <w:tab w:val="left" w:pos="850"/>
        </w:tabs>
        <w:spacing w:before="0" w:after="0" w:line="293" w:lineRule="exact"/>
        <w:ind w:left="850" w:right="0" w:hanging="141"/>
        <w:jc w:val="both"/>
        <w:rPr>
          <w:sz w:val="24"/>
        </w:rPr>
      </w:pPr>
      <w:r>
        <w:rPr>
          <w:sz w:val="24"/>
        </w:rPr>
        <w:t>умеет</w:t>
      </w:r>
      <w:r>
        <w:rPr>
          <w:spacing w:val="-5"/>
          <w:sz w:val="24"/>
        </w:rPr>
        <w:t xml:space="preserve"> </w:t>
      </w:r>
      <w:r>
        <w:rPr>
          <w:sz w:val="24"/>
        </w:rPr>
        <w:t>сказать</w:t>
      </w:r>
      <w:r>
        <w:rPr>
          <w:spacing w:val="2"/>
          <w:sz w:val="24"/>
        </w:rPr>
        <w:t xml:space="preserve"> </w:t>
      </w:r>
      <w:r>
        <w:rPr>
          <w:sz w:val="24"/>
        </w:rPr>
        <w:t>«нет»</w:t>
      </w:r>
      <w:r>
        <w:rPr>
          <w:spacing w:val="-10"/>
          <w:sz w:val="24"/>
        </w:rPr>
        <w:t xml:space="preserve"> </w:t>
      </w:r>
      <w:r>
        <w:rPr>
          <w:sz w:val="24"/>
        </w:rPr>
        <w:t>приятелям,</w:t>
      </w:r>
      <w:r>
        <w:rPr>
          <w:spacing w:val="-3"/>
          <w:sz w:val="24"/>
        </w:rPr>
        <w:t xml:space="preserve"> </w:t>
      </w:r>
      <w:r>
        <w:rPr>
          <w:sz w:val="24"/>
        </w:rPr>
        <w:t>пытающимся</w:t>
      </w:r>
      <w:r>
        <w:rPr>
          <w:spacing w:val="-2"/>
          <w:sz w:val="24"/>
        </w:rPr>
        <w:t xml:space="preserve"> </w:t>
      </w:r>
      <w:r>
        <w:rPr>
          <w:sz w:val="24"/>
        </w:rPr>
        <w:t>вовлечь</w:t>
      </w:r>
      <w:r>
        <w:rPr>
          <w:spacing w:val="-3"/>
          <w:sz w:val="24"/>
        </w:rPr>
        <w:t xml:space="preserve"> </w:t>
      </w:r>
      <w:r>
        <w:rPr>
          <w:sz w:val="24"/>
        </w:rPr>
        <w:t>его</w:t>
      </w:r>
      <w:r>
        <w:rPr>
          <w:spacing w:val="-2"/>
          <w:sz w:val="24"/>
        </w:rPr>
        <w:t xml:space="preserve"> </w:t>
      </w:r>
      <w:r>
        <w:rPr>
          <w:sz w:val="24"/>
        </w:rPr>
        <w:t>в</w:t>
      </w:r>
      <w:r>
        <w:rPr>
          <w:spacing w:val="-4"/>
          <w:sz w:val="24"/>
        </w:rPr>
        <w:t xml:space="preserve"> </w:t>
      </w:r>
      <w:r>
        <w:rPr>
          <w:sz w:val="24"/>
        </w:rPr>
        <w:t xml:space="preserve">опасную </w:t>
      </w:r>
      <w:r>
        <w:rPr>
          <w:spacing w:val="-2"/>
          <w:sz w:val="24"/>
        </w:rPr>
        <w:t>ситуацию;</w:t>
      </w:r>
    </w:p>
    <w:p w14:paraId="290B99A1">
      <w:pPr>
        <w:pStyle w:val="8"/>
        <w:numPr>
          <w:ilvl w:val="0"/>
          <w:numId w:val="5"/>
        </w:numPr>
        <w:tabs>
          <w:tab w:val="left" w:pos="850"/>
        </w:tabs>
        <w:spacing w:before="1" w:after="0" w:line="237" w:lineRule="auto"/>
        <w:ind w:left="143" w:right="139" w:firstLine="566"/>
        <w:jc w:val="both"/>
        <w:rPr>
          <w:sz w:val="24"/>
        </w:rPr>
      </w:pPr>
      <w:r>
        <w:rPr>
          <w:sz w:val="24"/>
        </w:rPr>
        <w:t xml:space="preserve">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w:t>
      </w:r>
      <w:r>
        <w:rPr>
          <w:spacing w:val="-2"/>
          <w:sz w:val="24"/>
        </w:rPr>
        <w:t>машину.</w:t>
      </w:r>
    </w:p>
    <w:p w14:paraId="156EB23F">
      <w:pPr>
        <w:spacing w:before="3"/>
        <w:ind w:left="709" w:right="0" w:firstLine="0"/>
        <w:jc w:val="both"/>
        <w:rPr>
          <w:b/>
          <w:sz w:val="24"/>
        </w:rPr>
      </w:pPr>
      <w:r>
        <w:rPr>
          <w:sz w:val="24"/>
        </w:rPr>
        <w:t>по</w:t>
      </w:r>
      <w:r>
        <w:rPr>
          <w:spacing w:val="58"/>
          <w:sz w:val="24"/>
        </w:rPr>
        <w:t xml:space="preserve"> </w:t>
      </w:r>
      <w:r>
        <w:rPr>
          <w:sz w:val="24"/>
        </w:rPr>
        <w:t>разделу</w:t>
      </w:r>
      <w:r>
        <w:rPr>
          <w:spacing w:val="-6"/>
          <w:sz w:val="24"/>
        </w:rPr>
        <w:t xml:space="preserve"> </w:t>
      </w:r>
      <w:r>
        <w:rPr>
          <w:b/>
          <w:sz w:val="24"/>
        </w:rPr>
        <w:t>«Ребёнок</w:t>
      </w:r>
      <w:r>
        <w:rPr>
          <w:b/>
          <w:spacing w:val="-1"/>
          <w:sz w:val="24"/>
        </w:rPr>
        <w:t xml:space="preserve"> </w:t>
      </w:r>
      <w:r>
        <w:rPr>
          <w:b/>
          <w:sz w:val="24"/>
        </w:rPr>
        <w:t xml:space="preserve">и </w:t>
      </w:r>
      <w:r>
        <w:rPr>
          <w:b/>
          <w:spacing w:val="-2"/>
          <w:sz w:val="24"/>
        </w:rPr>
        <w:t>природа»</w:t>
      </w:r>
    </w:p>
    <w:p w14:paraId="19B4A3E6">
      <w:pPr>
        <w:pStyle w:val="8"/>
        <w:numPr>
          <w:ilvl w:val="0"/>
          <w:numId w:val="5"/>
        </w:numPr>
        <w:tabs>
          <w:tab w:val="left" w:pos="850"/>
        </w:tabs>
        <w:spacing w:before="5" w:after="0" w:line="237" w:lineRule="auto"/>
        <w:ind w:left="143" w:right="144" w:firstLine="566"/>
        <w:jc w:val="both"/>
        <w:rPr>
          <w:sz w:val="24"/>
        </w:rPr>
      </w:pPr>
      <w:r>
        <w:rPr>
          <w:sz w:val="24"/>
        </w:rPr>
        <w:t>различает и правильно называет съедобные ягоды и ядовитые растения; знает, что нельзя трогать незнакомые цветы, кустарники;</w:t>
      </w:r>
    </w:p>
    <w:p w14:paraId="5B6076B3">
      <w:pPr>
        <w:pStyle w:val="8"/>
        <w:numPr>
          <w:ilvl w:val="0"/>
          <w:numId w:val="5"/>
        </w:numPr>
        <w:tabs>
          <w:tab w:val="left" w:pos="850"/>
        </w:tabs>
        <w:spacing w:before="4" w:after="0" w:line="237" w:lineRule="auto"/>
        <w:ind w:left="143" w:right="146" w:firstLine="566"/>
        <w:jc w:val="both"/>
        <w:rPr>
          <w:sz w:val="24"/>
        </w:rPr>
      </w:pPr>
      <w:r>
        <w:rPr>
          <w:sz w:val="24"/>
        </w:rPr>
        <w:t>имеет представление о том, какие действия вредят природе, портят её, а какие способствуют её восстановлению;</w:t>
      </w:r>
    </w:p>
    <w:p w14:paraId="426C0866">
      <w:pPr>
        <w:pStyle w:val="8"/>
        <w:numPr>
          <w:ilvl w:val="0"/>
          <w:numId w:val="5"/>
        </w:numPr>
        <w:tabs>
          <w:tab w:val="left" w:pos="850"/>
        </w:tabs>
        <w:spacing w:before="5" w:after="0" w:line="237" w:lineRule="auto"/>
        <w:ind w:left="709" w:right="3349" w:firstLine="0"/>
        <w:jc w:val="both"/>
        <w:rPr>
          <w:b/>
          <w:sz w:val="24"/>
        </w:rPr>
      </w:pPr>
      <w:r>
        <w:rPr>
          <w:sz w:val="24"/>
        </w:rPr>
        <w:t>знает</w:t>
      </w:r>
      <w:r>
        <w:rPr>
          <w:spacing w:val="-6"/>
          <w:sz w:val="24"/>
        </w:rPr>
        <w:t xml:space="preserve"> </w:t>
      </w:r>
      <w:r>
        <w:rPr>
          <w:sz w:val="24"/>
        </w:rPr>
        <w:t>правила</w:t>
      </w:r>
      <w:r>
        <w:rPr>
          <w:spacing w:val="-7"/>
          <w:sz w:val="24"/>
        </w:rPr>
        <w:t xml:space="preserve"> </w:t>
      </w:r>
      <w:r>
        <w:rPr>
          <w:sz w:val="24"/>
        </w:rPr>
        <w:t>поведения</w:t>
      </w:r>
      <w:r>
        <w:rPr>
          <w:spacing w:val="-6"/>
          <w:sz w:val="24"/>
        </w:rPr>
        <w:t xml:space="preserve"> </w:t>
      </w:r>
      <w:r>
        <w:rPr>
          <w:sz w:val="24"/>
        </w:rPr>
        <w:t>при</w:t>
      </w:r>
      <w:r>
        <w:rPr>
          <w:spacing w:val="-6"/>
          <w:sz w:val="24"/>
        </w:rPr>
        <w:t xml:space="preserve"> </w:t>
      </w:r>
      <w:r>
        <w:rPr>
          <w:sz w:val="24"/>
        </w:rPr>
        <w:t>контакте</w:t>
      </w:r>
      <w:r>
        <w:rPr>
          <w:spacing w:val="-7"/>
          <w:sz w:val="24"/>
        </w:rPr>
        <w:t xml:space="preserve"> </w:t>
      </w:r>
      <w:r>
        <w:rPr>
          <w:sz w:val="24"/>
        </w:rPr>
        <w:t>с</w:t>
      </w:r>
      <w:r>
        <w:rPr>
          <w:spacing w:val="-7"/>
          <w:sz w:val="24"/>
        </w:rPr>
        <w:t xml:space="preserve"> </w:t>
      </w:r>
      <w:r>
        <w:rPr>
          <w:sz w:val="24"/>
        </w:rPr>
        <w:t>животными. по</w:t>
      </w:r>
      <w:r>
        <w:rPr>
          <w:spacing w:val="40"/>
          <w:sz w:val="24"/>
        </w:rPr>
        <w:t xml:space="preserve"> </w:t>
      </w:r>
      <w:r>
        <w:rPr>
          <w:sz w:val="24"/>
        </w:rPr>
        <w:t xml:space="preserve">разделу </w:t>
      </w:r>
      <w:r>
        <w:rPr>
          <w:b/>
          <w:sz w:val="24"/>
        </w:rPr>
        <w:t>«Ребёнок дома»</w:t>
      </w:r>
    </w:p>
    <w:p w14:paraId="34016724">
      <w:pPr>
        <w:pStyle w:val="8"/>
        <w:numPr>
          <w:ilvl w:val="0"/>
          <w:numId w:val="5"/>
        </w:numPr>
        <w:tabs>
          <w:tab w:val="left" w:pos="850"/>
        </w:tabs>
        <w:spacing w:before="2" w:after="0" w:line="240" w:lineRule="auto"/>
        <w:ind w:left="143" w:right="138" w:firstLine="566"/>
        <w:jc w:val="left"/>
        <w:rPr>
          <w:sz w:val="24"/>
        </w:rPr>
      </w:pPr>
      <w:r>
        <w:rPr>
          <w:sz w:val="24"/>
        </w:rPr>
        <w:t>называет предметы, которыми детям пока нельзя пользоваться. А также предметы, которыми следует пользоваться осторожно;</w:t>
      </w:r>
    </w:p>
    <w:p w14:paraId="6FCCA883">
      <w:pPr>
        <w:pStyle w:val="8"/>
        <w:numPr>
          <w:ilvl w:val="0"/>
          <w:numId w:val="5"/>
        </w:numPr>
        <w:tabs>
          <w:tab w:val="left" w:pos="850"/>
        </w:tabs>
        <w:spacing w:before="4" w:after="0" w:line="237" w:lineRule="auto"/>
        <w:ind w:left="143" w:right="145" w:firstLine="566"/>
        <w:jc w:val="left"/>
        <w:rPr>
          <w:sz w:val="24"/>
        </w:rPr>
      </w:pPr>
      <w:r>
        <w:rPr>
          <w:sz w:val="24"/>
        </w:rPr>
        <w:t>имеет представление</w:t>
      </w:r>
      <w:r>
        <w:rPr>
          <w:spacing w:val="-1"/>
          <w:sz w:val="24"/>
        </w:rPr>
        <w:t xml:space="preserve"> </w:t>
      </w:r>
      <w:r>
        <w:rPr>
          <w:sz w:val="24"/>
        </w:rPr>
        <w:t>о том, что опасные</w:t>
      </w:r>
      <w:r>
        <w:rPr>
          <w:spacing w:val="-1"/>
          <w:sz w:val="24"/>
        </w:rPr>
        <w:t xml:space="preserve"> </w:t>
      </w:r>
      <w:r>
        <w:rPr>
          <w:sz w:val="24"/>
        </w:rPr>
        <w:t>предметы должны храниться в специально отведённых местах;</w:t>
      </w:r>
    </w:p>
    <w:p w14:paraId="1588C01C">
      <w:pPr>
        <w:pStyle w:val="8"/>
        <w:numPr>
          <w:ilvl w:val="0"/>
          <w:numId w:val="5"/>
        </w:numPr>
        <w:tabs>
          <w:tab w:val="left" w:pos="850"/>
        </w:tabs>
        <w:spacing w:before="4" w:after="0" w:line="237" w:lineRule="auto"/>
        <w:ind w:left="143" w:right="145" w:firstLine="566"/>
        <w:jc w:val="left"/>
        <w:rPr>
          <w:sz w:val="24"/>
        </w:rPr>
      </w:pPr>
      <w:r>
        <w:rPr>
          <w:sz w:val="24"/>
        </w:rPr>
        <w:t>знает</w:t>
      </w:r>
      <w:r>
        <w:rPr>
          <w:spacing w:val="29"/>
          <w:sz w:val="24"/>
        </w:rPr>
        <w:t xml:space="preserve"> </w:t>
      </w:r>
      <w:r>
        <w:rPr>
          <w:sz w:val="24"/>
        </w:rPr>
        <w:t>правила поведения</w:t>
      </w:r>
      <w:r>
        <w:rPr>
          <w:spacing w:val="29"/>
          <w:sz w:val="24"/>
        </w:rPr>
        <w:t xml:space="preserve"> </w:t>
      </w:r>
      <w:r>
        <w:rPr>
          <w:sz w:val="24"/>
        </w:rPr>
        <w:t>при пожаре;</w:t>
      </w:r>
      <w:r>
        <w:rPr>
          <w:spacing w:val="29"/>
          <w:sz w:val="24"/>
        </w:rPr>
        <w:t xml:space="preserve"> </w:t>
      </w:r>
      <w:r>
        <w:rPr>
          <w:sz w:val="24"/>
        </w:rPr>
        <w:t>имеет</w:t>
      </w:r>
      <w:r>
        <w:rPr>
          <w:spacing w:val="29"/>
          <w:sz w:val="24"/>
        </w:rPr>
        <w:t xml:space="preserve"> </w:t>
      </w:r>
      <w:r>
        <w:rPr>
          <w:sz w:val="24"/>
        </w:rPr>
        <w:t>представление об</w:t>
      </w:r>
      <w:r>
        <w:rPr>
          <w:spacing w:val="29"/>
          <w:sz w:val="24"/>
        </w:rPr>
        <w:t xml:space="preserve"> </w:t>
      </w:r>
      <w:r>
        <w:rPr>
          <w:sz w:val="24"/>
        </w:rPr>
        <w:t xml:space="preserve">истории пожарной </w:t>
      </w:r>
      <w:r>
        <w:rPr>
          <w:spacing w:val="-2"/>
          <w:sz w:val="24"/>
        </w:rPr>
        <w:t>службы;</w:t>
      </w:r>
    </w:p>
    <w:p w14:paraId="67EE47D5">
      <w:pPr>
        <w:pStyle w:val="8"/>
        <w:numPr>
          <w:ilvl w:val="0"/>
          <w:numId w:val="5"/>
        </w:numPr>
        <w:tabs>
          <w:tab w:val="left" w:pos="850"/>
        </w:tabs>
        <w:spacing w:before="2" w:after="0" w:line="293" w:lineRule="exact"/>
        <w:ind w:left="850" w:right="0" w:hanging="141"/>
        <w:jc w:val="left"/>
        <w:rPr>
          <w:sz w:val="24"/>
        </w:rPr>
      </w:pPr>
      <w:r>
        <w:rPr>
          <w:sz w:val="24"/>
        </w:rPr>
        <w:t>умеет</w:t>
      </w:r>
      <w:r>
        <w:rPr>
          <w:spacing w:val="-6"/>
          <w:sz w:val="24"/>
        </w:rPr>
        <w:t xml:space="preserve"> </w:t>
      </w:r>
      <w:r>
        <w:rPr>
          <w:sz w:val="24"/>
        </w:rPr>
        <w:t>вызывать «скорую</w:t>
      </w:r>
      <w:r>
        <w:rPr>
          <w:spacing w:val="-5"/>
          <w:sz w:val="24"/>
        </w:rPr>
        <w:t xml:space="preserve"> </w:t>
      </w:r>
      <w:r>
        <w:rPr>
          <w:sz w:val="24"/>
        </w:rPr>
        <w:t>медицинскую</w:t>
      </w:r>
      <w:r>
        <w:rPr>
          <w:spacing w:val="-5"/>
          <w:sz w:val="24"/>
        </w:rPr>
        <w:t xml:space="preserve"> </w:t>
      </w:r>
      <w:r>
        <w:rPr>
          <w:spacing w:val="-2"/>
          <w:sz w:val="24"/>
        </w:rPr>
        <w:t>помощь»;</w:t>
      </w:r>
    </w:p>
    <w:p w14:paraId="71B0857E">
      <w:pPr>
        <w:pStyle w:val="8"/>
        <w:numPr>
          <w:ilvl w:val="0"/>
          <w:numId w:val="5"/>
        </w:numPr>
        <w:tabs>
          <w:tab w:val="left" w:pos="850"/>
        </w:tabs>
        <w:spacing w:before="2" w:after="0" w:line="237" w:lineRule="auto"/>
        <w:ind w:left="143" w:right="147" w:firstLine="566"/>
        <w:jc w:val="left"/>
        <w:rPr>
          <w:sz w:val="24"/>
        </w:rPr>
      </w:pPr>
      <w:r>
        <w:rPr>
          <w:sz w:val="24"/>
        </w:rPr>
        <w:t>знает, что нельзя самим открывать окна и выглядывать из них, выходить на балкон и играть там.</w:t>
      </w:r>
    </w:p>
    <w:p w14:paraId="66DD7103">
      <w:pPr>
        <w:spacing w:before="0"/>
        <w:ind w:left="709" w:right="0" w:firstLine="0"/>
        <w:jc w:val="left"/>
        <w:rPr>
          <w:b/>
          <w:sz w:val="24"/>
        </w:rPr>
      </w:pPr>
      <w:r>
        <w:rPr>
          <w:sz w:val="24"/>
        </w:rPr>
        <w:t>по</w:t>
      </w:r>
      <w:r>
        <w:rPr>
          <w:spacing w:val="60"/>
          <w:sz w:val="24"/>
        </w:rPr>
        <w:t xml:space="preserve"> </w:t>
      </w:r>
      <w:r>
        <w:rPr>
          <w:sz w:val="24"/>
        </w:rPr>
        <w:t>разделу</w:t>
      </w:r>
      <w:r>
        <w:rPr>
          <w:spacing w:val="-5"/>
          <w:sz w:val="24"/>
        </w:rPr>
        <w:t xml:space="preserve"> </w:t>
      </w:r>
      <w:r>
        <w:rPr>
          <w:b/>
          <w:sz w:val="24"/>
        </w:rPr>
        <w:t>«Здоровье</w:t>
      </w:r>
      <w:r>
        <w:rPr>
          <w:b/>
          <w:spacing w:val="-1"/>
          <w:sz w:val="24"/>
        </w:rPr>
        <w:t xml:space="preserve"> </w:t>
      </w:r>
      <w:r>
        <w:rPr>
          <w:b/>
          <w:spacing w:val="-2"/>
          <w:sz w:val="24"/>
        </w:rPr>
        <w:t>ребёнка»</w:t>
      </w:r>
    </w:p>
    <w:p w14:paraId="5BAB008C">
      <w:pPr>
        <w:pStyle w:val="8"/>
        <w:numPr>
          <w:ilvl w:val="0"/>
          <w:numId w:val="5"/>
        </w:numPr>
        <w:tabs>
          <w:tab w:val="left" w:pos="850"/>
        </w:tabs>
        <w:spacing w:before="3" w:after="0" w:line="293" w:lineRule="exact"/>
        <w:ind w:left="850" w:right="0" w:hanging="141"/>
        <w:jc w:val="both"/>
        <w:rPr>
          <w:sz w:val="24"/>
        </w:rPr>
      </w:pPr>
      <w:r>
        <w:rPr>
          <w:sz w:val="24"/>
        </w:rPr>
        <w:t>знает</w:t>
      </w:r>
      <w:r>
        <w:rPr>
          <w:spacing w:val="-5"/>
          <w:sz w:val="24"/>
        </w:rPr>
        <w:t xml:space="preserve"> </w:t>
      </w:r>
      <w:r>
        <w:rPr>
          <w:sz w:val="24"/>
        </w:rPr>
        <w:t>о</w:t>
      </w:r>
      <w:r>
        <w:rPr>
          <w:spacing w:val="-2"/>
          <w:sz w:val="24"/>
        </w:rPr>
        <w:t xml:space="preserve"> </w:t>
      </w:r>
      <w:r>
        <w:rPr>
          <w:sz w:val="24"/>
        </w:rPr>
        <w:t>пользе</w:t>
      </w:r>
      <w:r>
        <w:rPr>
          <w:spacing w:val="-4"/>
          <w:sz w:val="24"/>
        </w:rPr>
        <w:t xml:space="preserve"> </w:t>
      </w:r>
      <w:r>
        <w:rPr>
          <w:sz w:val="24"/>
        </w:rPr>
        <w:t>витаминов</w:t>
      </w:r>
      <w:r>
        <w:rPr>
          <w:spacing w:val="-3"/>
          <w:sz w:val="24"/>
        </w:rPr>
        <w:t xml:space="preserve"> </w:t>
      </w:r>
      <w:r>
        <w:rPr>
          <w:sz w:val="24"/>
        </w:rPr>
        <w:t>и</w:t>
      </w:r>
      <w:r>
        <w:rPr>
          <w:spacing w:val="-3"/>
          <w:sz w:val="24"/>
        </w:rPr>
        <w:t xml:space="preserve"> </w:t>
      </w:r>
      <w:r>
        <w:rPr>
          <w:sz w:val="24"/>
        </w:rPr>
        <w:t>их значении</w:t>
      </w:r>
      <w:r>
        <w:rPr>
          <w:spacing w:val="-3"/>
          <w:sz w:val="24"/>
        </w:rPr>
        <w:t xml:space="preserve"> </w:t>
      </w:r>
      <w:r>
        <w:rPr>
          <w:sz w:val="24"/>
        </w:rPr>
        <w:t>для</w:t>
      </w:r>
      <w:r>
        <w:rPr>
          <w:spacing w:val="-4"/>
          <w:sz w:val="24"/>
        </w:rPr>
        <w:t xml:space="preserve"> </w:t>
      </w:r>
      <w:r>
        <w:rPr>
          <w:sz w:val="24"/>
        </w:rPr>
        <w:t>здоровья</w:t>
      </w:r>
      <w:r>
        <w:rPr>
          <w:spacing w:val="-2"/>
          <w:sz w:val="24"/>
        </w:rPr>
        <w:t xml:space="preserve"> человека;</w:t>
      </w:r>
    </w:p>
    <w:p w14:paraId="50872C11">
      <w:pPr>
        <w:pStyle w:val="8"/>
        <w:numPr>
          <w:ilvl w:val="0"/>
          <w:numId w:val="5"/>
        </w:numPr>
        <w:tabs>
          <w:tab w:val="left" w:pos="850"/>
        </w:tabs>
        <w:spacing w:before="0" w:after="0" w:line="240" w:lineRule="auto"/>
        <w:ind w:left="143" w:right="141" w:firstLine="566"/>
        <w:jc w:val="both"/>
        <w:rPr>
          <w:sz w:val="24"/>
        </w:rPr>
      </w:pPr>
      <w:r>
        <w:rPr>
          <w:sz w:val="24"/>
        </w:rPr>
        <w:t>знает, что такое здоровье и болезнь, что необходимо своевременно обращаться к врачу, о важности прививок для профилактики заболеваний;</w:t>
      </w:r>
    </w:p>
    <w:p w14:paraId="11EBC192">
      <w:pPr>
        <w:pStyle w:val="8"/>
        <w:numPr>
          <w:ilvl w:val="0"/>
          <w:numId w:val="5"/>
        </w:numPr>
        <w:tabs>
          <w:tab w:val="left" w:pos="850"/>
        </w:tabs>
        <w:spacing w:before="3" w:after="0" w:line="237" w:lineRule="auto"/>
        <w:ind w:left="143" w:right="143" w:firstLine="566"/>
        <w:jc w:val="both"/>
        <w:rPr>
          <w:sz w:val="24"/>
        </w:rPr>
      </w:pPr>
      <w:r>
        <w:rPr>
          <w:sz w:val="24"/>
        </w:rPr>
        <w:t>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14:paraId="5E973509">
      <w:pPr>
        <w:pStyle w:val="8"/>
        <w:numPr>
          <w:ilvl w:val="0"/>
          <w:numId w:val="5"/>
        </w:numPr>
        <w:tabs>
          <w:tab w:val="left" w:pos="850"/>
        </w:tabs>
        <w:spacing w:before="7" w:after="0" w:line="237" w:lineRule="auto"/>
        <w:ind w:left="143" w:right="145" w:firstLine="566"/>
        <w:jc w:val="both"/>
        <w:rPr>
          <w:sz w:val="24"/>
        </w:rPr>
      </w:pPr>
      <w:r>
        <w:rPr>
          <w:sz w:val="24"/>
        </w:rPr>
        <w:t xml:space="preserve">понимает, что здоровье зависит от правильного питания; называет полезные </w:t>
      </w:r>
      <w:r>
        <w:rPr>
          <w:spacing w:val="-2"/>
          <w:sz w:val="24"/>
        </w:rPr>
        <w:t>продукты;</w:t>
      </w:r>
    </w:p>
    <w:p w14:paraId="460322E8">
      <w:pPr>
        <w:pStyle w:val="8"/>
        <w:numPr>
          <w:ilvl w:val="0"/>
          <w:numId w:val="5"/>
        </w:numPr>
        <w:tabs>
          <w:tab w:val="left" w:pos="850"/>
        </w:tabs>
        <w:spacing w:before="5" w:after="0" w:line="237" w:lineRule="auto"/>
        <w:ind w:left="143" w:right="137" w:firstLine="566"/>
        <w:jc w:val="both"/>
        <w:rPr>
          <w:sz w:val="24"/>
        </w:rPr>
      </w:pPr>
      <w:r>
        <w:rPr>
          <w:sz w:val="24"/>
        </w:rPr>
        <w:t>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w:t>
      </w:r>
    </w:p>
    <w:p w14:paraId="0183399F">
      <w:pPr>
        <w:pStyle w:val="8"/>
        <w:numPr>
          <w:ilvl w:val="0"/>
          <w:numId w:val="5"/>
        </w:numPr>
        <w:tabs>
          <w:tab w:val="left" w:pos="850"/>
        </w:tabs>
        <w:spacing w:before="7" w:after="0" w:line="237" w:lineRule="auto"/>
        <w:ind w:left="143" w:right="145" w:firstLine="566"/>
        <w:jc w:val="both"/>
        <w:rPr>
          <w:sz w:val="24"/>
        </w:rPr>
      </w:pPr>
      <w:r>
        <w:rPr>
          <w:sz w:val="24"/>
        </w:rPr>
        <w:t>знает, что для того, чтобы чувствовать себя бодрым и здоровым, нужно соблюдать правильный режим дня;</w:t>
      </w:r>
    </w:p>
    <w:p w14:paraId="26FB4659">
      <w:pPr>
        <w:pStyle w:val="8"/>
        <w:numPr>
          <w:ilvl w:val="0"/>
          <w:numId w:val="5"/>
        </w:numPr>
        <w:tabs>
          <w:tab w:val="left" w:pos="850"/>
        </w:tabs>
        <w:spacing w:before="5" w:after="0" w:line="237" w:lineRule="auto"/>
        <w:ind w:left="709" w:right="1356" w:firstLine="0"/>
        <w:jc w:val="both"/>
        <w:rPr>
          <w:b/>
          <w:sz w:val="24"/>
        </w:rPr>
      </w:pPr>
      <w:r>
        <w:rPr>
          <w:sz w:val="24"/>
        </w:rPr>
        <w:t>имеет</w:t>
      </w:r>
      <w:r>
        <w:rPr>
          <w:spacing w:val="-4"/>
          <w:sz w:val="24"/>
        </w:rPr>
        <w:t xml:space="preserve"> </w:t>
      </w:r>
      <w:r>
        <w:rPr>
          <w:sz w:val="24"/>
        </w:rPr>
        <w:t>представление</w:t>
      </w:r>
      <w:r>
        <w:rPr>
          <w:spacing w:val="-5"/>
          <w:sz w:val="24"/>
        </w:rPr>
        <w:t xml:space="preserve"> </w:t>
      </w:r>
      <w:r>
        <w:rPr>
          <w:sz w:val="24"/>
        </w:rPr>
        <w:t>о</w:t>
      </w:r>
      <w:r>
        <w:rPr>
          <w:spacing w:val="-2"/>
          <w:sz w:val="24"/>
        </w:rPr>
        <w:t xml:space="preserve"> </w:t>
      </w:r>
      <w:r>
        <w:rPr>
          <w:sz w:val="24"/>
        </w:rPr>
        <w:t>видах</w:t>
      </w:r>
      <w:r>
        <w:rPr>
          <w:spacing w:val="-2"/>
          <w:sz w:val="24"/>
        </w:rPr>
        <w:t xml:space="preserve"> </w:t>
      </w:r>
      <w:r>
        <w:rPr>
          <w:sz w:val="24"/>
        </w:rPr>
        <w:t>спорта</w:t>
      </w:r>
      <w:r>
        <w:rPr>
          <w:spacing w:val="-5"/>
          <w:sz w:val="24"/>
        </w:rPr>
        <w:t xml:space="preserve"> </w:t>
      </w:r>
      <w:r>
        <w:rPr>
          <w:sz w:val="24"/>
        </w:rPr>
        <w:t>и</w:t>
      </w:r>
      <w:r>
        <w:rPr>
          <w:spacing w:val="-6"/>
          <w:sz w:val="24"/>
        </w:rPr>
        <w:t xml:space="preserve"> </w:t>
      </w:r>
      <w:r>
        <w:rPr>
          <w:sz w:val="24"/>
        </w:rPr>
        <w:t>пользе</w:t>
      </w:r>
      <w:r>
        <w:rPr>
          <w:spacing w:val="-5"/>
          <w:sz w:val="24"/>
        </w:rPr>
        <w:t xml:space="preserve"> </w:t>
      </w:r>
      <w:r>
        <w:rPr>
          <w:sz w:val="24"/>
        </w:rPr>
        <w:t>занятий</w:t>
      </w:r>
      <w:r>
        <w:rPr>
          <w:spacing w:val="-6"/>
          <w:sz w:val="24"/>
        </w:rPr>
        <w:t xml:space="preserve"> </w:t>
      </w:r>
      <w:r>
        <w:rPr>
          <w:sz w:val="24"/>
        </w:rPr>
        <w:t>ими</w:t>
      </w:r>
      <w:r>
        <w:rPr>
          <w:spacing w:val="-4"/>
          <w:sz w:val="24"/>
        </w:rPr>
        <w:t xml:space="preserve"> </w:t>
      </w:r>
      <w:r>
        <w:rPr>
          <w:sz w:val="24"/>
        </w:rPr>
        <w:t>для</w:t>
      </w:r>
      <w:r>
        <w:rPr>
          <w:spacing w:val="-6"/>
          <w:sz w:val="24"/>
        </w:rPr>
        <w:t xml:space="preserve"> </w:t>
      </w:r>
      <w:r>
        <w:rPr>
          <w:sz w:val="24"/>
        </w:rPr>
        <w:t>здоровья. по разделу «</w:t>
      </w:r>
      <w:r>
        <w:rPr>
          <w:b/>
          <w:sz w:val="24"/>
        </w:rPr>
        <w:t>Эмоциональное благополучие ребенка»</w:t>
      </w:r>
    </w:p>
    <w:p w14:paraId="4A1CDAB0">
      <w:pPr>
        <w:pStyle w:val="8"/>
        <w:spacing w:after="0" w:line="237" w:lineRule="auto"/>
        <w:jc w:val="both"/>
        <w:rPr>
          <w:b/>
          <w:sz w:val="24"/>
        </w:rPr>
        <w:sectPr>
          <w:pgSz w:w="11910" w:h="16840"/>
          <w:pgMar w:top="1040" w:right="708" w:bottom="940" w:left="1559" w:header="0" w:footer="749" w:gutter="0"/>
          <w:cols w:space="720" w:num="1"/>
        </w:sectPr>
      </w:pPr>
    </w:p>
    <w:p w14:paraId="09F235BB">
      <w:pPr>
        <w:pStyle w:val="8"/>
        <w:numPr>
          <w:ilvl w:val="0"/>
          <w:numId w:val="5"/>
        </w:numPr>
        <w:tabs>
          <w:tab w:val="left" w:pos="850"/>
        </w:tabs>
        <w:spacing w:before="88" w:after="0" w:line="240" w:lineRule="auto"/>
        <w:ind w:left="143" w:right="147" w:firstLine="566"/>
        <w:jc w:val="both"/>
        <w:rPr>
          <w:sz w:val="24"/>
        </w:rPr>
      </w:pPr>
      <w:r>
        <w:rPr>
          <w:sz w:val="24"/>
        </w:rPr>
        <w:t>осознанно воспринимает свои чувства, желания, выражает их понятным другим людям образом</w:t>
      </w:r>
    </w:p>
    <w:p w14:paraId="68CD5DDD">
      <w:pPr>
        <w:pStyle w:val="8"/>
        <w:numPr>
          <w:ilvl w:val="0"/>
          <w:numId w:val="5"/>
        </w:numPr>
        <w:tabs>
          <w:tab w:val="left" w:pos="850"/>
        </w:tabs>
        <w:spacing w:before="4" w:after="0" w:line="237" w:lineRule="auto"/>
        <w:ind w:left="143" w:right="144" w:firstLine="566"/>
        <w:jc w:val="both"/>
        <w:rPr>
          <w:sz w:val="24"/>
        </w:rPr>
      </w:pPr>
      <w:r>
        <w:rPr>
          <w:sz w:val="24"/>
        </w:rPr>
        <w:t xml:space="preserve">знает способы выхода из конфликтных ситуаций, не доводя дело до их силового </w:t>
      </w:r>
      <w:r>
        <w:rPr>
          <w:spacing w:val="-2"/>
          <w:sz w:val="24"/>
        </w:rPr>
        <w:t>решения.</w:t>
      </w:r>
    </w:p>
    <w:p w14:paraId="29731C05">
      <w:pPr>
        <w:spacing w:before="0"/>
        <w:ind w:left="709" w:right="0" w:firstLine="0"/>
        <w:jc w:val="both"/>
        <w:rPr>
          <w:b/>
          <w:sz w:val="24"/>
        </w:rPr>
      </w:pPr>
      <w:r>
        <w:rPr>
          <w:sz w:val="24"/>
        </w:rPr>
        <w:t>по</w:t>
      </w:r>
      <w:r>
        <w:rPr>
          <w:spacing w:val="58"/>
          <w:sz w:val="24"/>
        </w:rPr>
        <w:t xml:space="preserve"> </w:t>
      </w:r>
      <w:r>
        <w:rPr>
          <w:sz w:val="24"/>
        </w:rPr>
        <w:t>разделу</w:t>
      </w:r>
      <w:r>
        <w:rPr>
          <w:spacing w:val="-6"/>
          <w:sz w:val="24"/>
        </w:rPr>
        <w:t xml:space="preserve"> </w:t>
      </w:r>
      <w:r>
        <w:rPr>
          <w:b/>
          <w:sz w:val="24"/>
        </w:rPr>
        <w:t>«Ребёнок</w:t>
      </w:r>
      <w:r>
        <w:rPr>
          <w:b/>
          <w:spacing w:val="-1"/>
          <w:sz w:val="24"/>
        </w:rPr>
        <w:t xml:space="preserve"> </w:t>
      </w:r>
      <w:r>
        <w:rPr>
          <w:b/>
          <w:sz w:val="24"/>
        </w:rPr>
        <w:t xml:space="preserve">на </w:t>
      </w:r>
      <w:r>
        <w:rPr>
          <w:b/>
          <w:spacing w:val="-2"/>
          <w:sz w:val="24"/>
        </w:rPr>
        <w:t>улице»</w:t>
      </w:r>
    </w:p>
    <w:p w14:paraId="6C34553D">
      <w:pPr>
        <w:pStyle w:val="8"/>
        <w:numPr>
          <w:ilvl w:val="0"/>
          <w:numId w:val="5"/>
        </w:numPr>
        <w:tabs>
          <w:tab w:val="left" w:pos="850"/>
        </w:tabs>
        <w:spacing w:before="5" w:after="0" w:line="237" w:lineRule="auto"/>
        <w:ind w:left="143" w:right="138" w:firstLine="566"/>
        <w:jc w:val="both"/>
        <w:rPr>
          <w:sz w:val="24"/>
        </w:rPr>
      </w:pPr>
      <w:r>
        <w:rPr>
          <w:sz w:val="24"/>
        </w:rPr>
        <w:t xml:space="preserve">имеет представление о правилах этичного и безопасного поведения в городском </w:t>
      </w:r>
      <w:r>
        <w:rPr>
          <w:spacing w:val="-2"/>
          <w:sz w:val="24"/>
        </w:rPr>
        <w:t>транспорте;</w:t>
      </w:r>
    </w:p>
    <w:p w14:paraId="09320BEF">
      <w:pPr>
        <w:pStyle w:val="8"/>
        <w:numPr>
          <w:ilvl w:val="0"/>
          <w:numId w:val="5"/>
        </w:numPr>
        <w:tabs>
          <w:tab w:val="left" w:pos="850"/>
        </w:tabs>
        <w:spacing w:before="4" w:after="0" w:line="237" w:lineRule="auto"/>
        <w:ind w:left="143" w:right="142" w:firstLine="566"/>
        <w:jc w:val="both"/>
        <w:rPr>
          <w:sz w:val="24"/>
        </w:rPr>
      </w:pPr>
      <w:r>
        <w:rPr>
          <w:sz w:val="24"/>
        </w:rPr>
        <w:t>соблюдает элементарные правила поведения на улице, элементарные правила дорожного движения;</w:t>
      </w:r>
    </w:p>
    <w:p w14:paraId="75DE5A8C">
      <w:pPr>
        <w:pStyle w:val="8"/>
        <w:numPr>
          <w:ilvl w:val="0"/>
          <w:numId w:val="5"/>
        </w:numPr>
        <w:tabs>
          <w:tab w:val="left" w:pos="850"/>
        </w:tabs>
        <w:spacing w:before="2" w:after="0" w:line="293" w:lineRule="exact"/>
        <w:ind w:left="850" w:right="0" w:hanging="141"/>
        <w:jc w:val="both"/>
        <w:rPr>
          <w:sz w:val="24"/>
        </w:rPr>
      </w:pPr>
      <w:r>
        <w:rPr>
          <w:sz w:val="24"/>
        </w:rPr>
        <w:t>понимает</w:t>
      </w:r>
      <w:r>
        <w:rPr>
          <w:spacing w:val="-7"/>
          <w:sz w:val="24"/>
        </w:rPr>
        <w:t xml:space="preserve"> </w:t>
      </w:r>
      <w:r>
        <w:rPr>
          <w:sz w:val="24"/>
        </w:rPr>
        <w:t>значения</w:t>
      </w:r>
      <w:r>
        <w:rPr>
          <w:spacing w:val="-4"/>
          <w:sz w:val="24"/>
        </w:rPr>
        <w:t xml:space="preserve"> </w:t>
      </w:r>
      <w:r>
        <w:rPr>
          <w:sz w:val="24"/>
        </w:rPr>
        <w:t>сигналов</w:t>
      </w:r>
      <w:r>
        <w:rPr>
          <w:spacing w:val="-6"/>
          <w:sz w:val="24"/>
        </w:rPr>
        <w:t xml:space="preserve"> </w:t>
      </w:r>
      <w:r>
        <w:rPr>
          <w:sz w:val="24"/>
        </w:rPr>
        <w:t>светофора,</w:t>
      </w:r>
      <w:r>
        <w:rPr>
          <w:spacing w:val="-4"/>
          <w:sz w:val="24"/>
        </w:rPr>
        <w:t xml:space="preserve"> </w:t>
      </w:r>
      <w:r>
        <w:rPr>
          <w:sz w:val="24"/>
        </w:rPr>
        <w:t>сигналы</w:t>
      </w:r>
      <w:r>
        <w:rPr>
          <w:spacing w:val="-4"/>
          <w:sz w:val="24"/>
        </w:rPr>
        <w:t xml:space="preserve"> </w:t>
      </w:r>
      <w:r>
        <w:rPr>
          <w:spacing w:val="-2"/>
          <w:sz w:val="24"/>
        </w:rPr>
        <w:t>регулировщика;</w:t>
      </w:r>
    </w:p>
    <w:p w14:paraId="04DA112E">
      <w:pPr>
        <w:pStyle w:val="8"/>
        <w:numPr>
          <w:ilvl w:val="0"/>
          <w:numId w:val="5"/>
        </w:numPr>
        <w:tabs>
          <w:tab w:val="left" w:pos="850"/>
        </w:tabs>
        <w:spacing w:before="2" w:after="0" w:line="237" w:lineRule="auto"/>
        <w:ind w:left="143" w:right="137" w:firstLine="566"/>
        <w:jc w:val="both"/>
        <w:rPr>
          <w:sz w:val="24"/>
        </w:rPr>
      </w:pPr>
      <w:r>
        <w:rPr>
          <w:sz w:val="24"/>
        </w:rPr>
        <w:t xml:space="preserve">узнает и называет дорожные знаки «Пешеходный переход», «Дети», «Остановка общественного транспорта», «Подземный пешеходный переход», «Пункт медицинской </w:t>
      </w:r>
      <w:r>
        <w:rPr>
          <w:spacing w:val="-2"/>
          <w:sz w:val="24"/>
        </w:rPr>
        <w:t>помощи»;</w:t>
      </w:r>
    </w:p>
    <w:p w14:paraId="6BA10FDD">
      <w:pPr>
        <w:pStyle w:val="8"/>
        <w:numPr>
          <w:ilvl w:val="0"/>
          <w:numId w:val="5"/>
        </w:numPr>
        <w:tabs>
          <w:tab w:val="left" w:pos="850"/>
        </w:tabs>
        <w:spacing w:before="5" w:after="0" w:line="240" w:lineRule="auto"/>
        <w:ind w:left="143" w:right="145" w:firstLine="566"/>
        <w:jc w:val="both"/>
        <w:rPr>
          <w:sz w:val="24"/>
        </w:rPr>
      </w:pPr>
      <w:r>
        <w:rPr>
          <w:sz w:val="24"/>
        </w:rPr>
        <w:t>различает проезжую часть, тротуар, подземный пешеходный переход, пешеходный переход «Зебра»;</w:t>
      </w:r>
    </w:p>
    <w:p w14:paraId="4A8C705D">
      <w:pPr>
        <w:pStyle w:val="8"/>
        <w:numPr>
          <w:ilvl w:val="0"/>
          <w:numId w:val="5"/>
        </w:numPr>
        <w:tabs>
          <w:tab w:val="left" w:pos="850"/>
        </w:tabs>
        <w:spacing w:before="4" w:after="0" w:line="237" w:lineRule="auto"/>
        <w:ind w:left="143" w:right="135" w:firstLine="566"/>
        <w:jc w:val="both"/>
        <w:rPr>
          <w:sz w:val="24"/>
        </w:rPr>
      </w:pPr>
      <w:r>
        <w:rPr>
          <w:sz w:val="24"/>
        </w:rPr>
        <w:t>знает, где можно кататься на велосипеде, а где нельзя, и какие правила при этом нужно соблюдать</w:t>
      </w:r>
    </w:p>
    <w:p w14:paraId="3B90CE59">
      <w:pPr>
        <w:pStyle w:val="8"/>
        <w:numPr>
          <w:ilvl w:val="0"/>
          <w:numId w:val="5"/>
        </w:numPr>
        <w:tabs>
          <w:tab w:val="left" w:pos="850"/>
        </w:tabs>
        <w:spacing w:before="5" w:after="0" w:line="237" w:lineRule="auto"/>
        <w:ind w:left="143" w:right="145" w:firstLine="566"/>
        <w:jc w:val="both"/>
        <w:rPr>
          <w:sz w:val="24"/>
        </w:rPr>
      </w:pPr>
      <w:r>
        <w:rPr>
          <w:sz w:val="24"/>
        </w:rPr>
        <w:t>знает, что если потерялся на улице, то обращаться за помощью можно не к любому взрослому, а только к милиционеру, военному, продавцу.</w:t>
      </w:r>
    </w:p>
    <w:p w14:paraId="7249540A">
      <w:pPr>
        <w:pStyle w:val="6"/>
        <w:ind w:right="138"/>
      </w:pPr>
      <w:r>
        <w:t xml:space="preserve">Физическая культура занимает одно из ведущих мест в воспитании гармонически развитой личности. Целью реализации программы </w:t>
      </w:r>
      <w:r>
        <w:rPr>
          <w:b/>
        </w:rPr>
        <w:t xml:space="preserve">«Физкультурные занятия с детьми дошкольного возраста» </w:t>
      </w:r>
      <w:r>
        <w:t>является – оптимально реализовать оздоровительные, воспитательные и образовательное направления в физическим воспитании, учитывая индивидуальные возможности развития ребенка во все периоды дошкольного детства (от 2-х до 7 лет).</w:t>
      </w:r>
    </w:p>
    <w:p w14:paraId="11F3F95B">
      <w:pPr>
        <w:pStyle w:val="6"/>
        <w:ind w:left="709" w:firstLine="0"/>
      </w:pPr>
      <w:r>
        <w:t>Задачи</w:t>
      </w:r>
      <w:r>
        <w:rPr>
          <w:spacing w:val="-4"/>
        </w:rPr>
        <w:t xml:space="preserve"> </w:t>
      </w:r>
      <w:r>
        <w:rPr>
          <w:spacing w:val="-2"/>
        </w:rPr>
        <w:t>программы:</w:t>
      </w:r>
    </w:p>
    <w:p w14:paraId="590599B0">
      <w:pPr>
        <w:pStyle w:val="8"/>
        <w:numPr>
          <w:ilvl w:val="0"/>
          <w:numId w:val="6"/>
        </w:numPr>
        <w:tabs>
          <w:tab w:val="left" w:pos="949"/>
        </w:tabs>
        <w:spacing w:before="0" w:after="0" w:line="240" w:lineRule="auto"/>
        <w:ind w:left="949" w:right="0" w:hanging="240"/>
        <w:jc w:val="both"/>
        <w:rPr>
          <w:sz w:val="24"/>
        </w:rPr>
      </w:pPr>
      <w:r>
        <w:rPr>
          <w:sz w:val="24"/>
        </w:rPr>
        <w:t>Охрана</w:t>
      </w:r>
      <w:r>
        <w:rPr>
          <w:spacing w:val="-4"/>
          <w:sz w:val="24"/>
        </w:rPr>
        <w:t xml:space="preserve"> </w:t>
      </w:r>
      <w:r>
        <w:rPr>
          <w:sz w:val="24"/>
        </w:rPr>
        <w:t>жизни</w:t>
      </w:r>
      <w:r>
        <w:rPr>
          <w:spacing w:val="-5"/>
          <w:sz w:val="24"/>
        </w:rPr>
        <w:t xml:space="preserve"> </w:t>
      </w:r>
      <w:r>
        <w:rPr>
          <w:sz w:val="24"/>
        </w:rPr>
        <w:t>и укрепления</w:t>
      </w:r>
      <w:r>
        <w:rPr>
          <w:spacing w:val="-5"/>
          <w:sz w:val="24"/>
        </w:rPr>
        <w:t xml:space="preserve"> </w:t>
      </w:r>
      <w:r>
        <w:rPr>
          <w:spacing w:val="-2"/>
          <w:sz w:val="24"/>
        </w:rPr>
        <w:t>здоровья;</w:t>
      </w:r>
    </w:p>
    <w:p w14:paraId="778BB7A8">
      <w:pPr>
        <w:pStyle w:val="8"/>
        <w:numPr>
          <w:ilvl w:val="0"/>
          <w:numId w:val="6"/>
        </w:numPr>
        <w:tabs>
          <w:tab w:val="left" w:pos="1025"/>
        </w:tabs>
        <w:spacing w:before="0" w:after="0" w:line="240" w:lineRule="auto"/>
        <w:ind w:left="143" w:right="143" w:firstLine="566"/>
        <w:jc w:val="both"/>
        <w:rPr>
          <w:sz w:val="24"/>
        </w:rPr>
      </w:pPr>
      <w:r>
        <w:rPr>
          <w:sz w:val="24"/>
        </w:rPr>
        <w:t>Повышение адаптационных возможностей детского организма к воздействию неблагоприятных факторов;</w:t>
      </w:r>
    </w:p>
    <w:p w14:paraId="59C0AFC3">
      <w:pPr>
        <w:pStyle w:val="8"/>
        <w:numPr>
          <w:ilvl w:val="0"/>
          <w:numId w:val="6"/>
        </w:numPr>
        <w:tabs>
          <w:tab w:val="left" w:pos="949"/>
        </w:tabs>
        <w:spacing w:before="0" w:after="0" w:line="240" w:lineRule="auto"/>
        <w:ind w:left="949" w:right="0" w:hanging="240"/>
        <w:jc w:val="both"/>
        <w:rPr>
          <w:sz w:val="24"/>
        </w:rPr>
      </w:pPr>
      <w:r>
        <w:rPr>
          <w:sz w:val="24"/>
        </w:rPr>
        <w:t>Всестороннее</w:t>
      </w:r>
      <w:r>
        <w:rPr>
          <w:spacing w:val="-7"/>
          <w:sz w:val="24"/>
        </w:rPr>
        <w:t xml:space="preserve"> </w:t>
      </w:r>
      <w:r>
        <w:rPr>
          <w:sz w:val="24"/>
        </w:rPr>
        <w:t>физическое</w:t>
      </w:r>
      <w:r>
        <w:rPr>
          <w:spacing w:val="-5"/>
          <w:sz w:val="24"/>
        </w:rPr>
        <w:t xml:space="preserve"> </w:t>
      </w:r>
      <w:r>
        <w:rPr>
          <w:sz w:val="24"/>
        </w:rPr>
        <w:t>развитие</w:t>
      </w:r>
      <w:r>
        <w:rPr>
          <w:spacing w:val="-5"/>
          <w:sz w:val="24"/>
        </w:rPr>
        <w:t xml:space="preserve"> </w:t>
      </w:r>
      <w:r>
        <w:rPr>
          <w:sz w:val="24"/>
        </w:rPr>
        <w:t>и</w:t>
      </w:r>
      <w:r>
        <w:rPr>
          <w:spacing w:val="-4"/>
          <w:sz w:val="24"/>
        </w:rPr>
        <w:t xml:space="preserve"> </w:t>
      </w:r>
      <w:r>
        <w:rPr>
          <w:sz w:val="24"/>
        </w:rPr>
        <w:t>совершенствование</w:t>
      </w:r>
      <w:r>
        <w:rPr>
          <w:spacing w:val="-5"/>
          <w:sz w:val="24"/>
        </w:rPr>
        <w:t xml:space="preserve"> </w:t>
      </w:r>
      <w:r>
        <w:rPr>
          <w:sz w:val="24"/>
        </w:rPr>
        <w:t>функций</w:t>
      </w:r>
      <w:r>
        <w:rPr>
          <w:spacing w:val="-3"/>
          <w:sz w:val="24"/>
        </w:rPr>
        <w:t xml:space="preserve"> </w:t>
      </w:r>
      <w:r>
        <w:rPr>
          <w:spacing w:val="-2"/>
          <w:sz w:val="24"/>
        </w:rPr>
        <w:t>организма;</w:t>
      </w:r>
    </w:p>
    <w:p w14:paraId="661943D8">
      <w:pPr>
        <w:pStyle w:val="8"/>
        <w:numPr>
          <w:ilvl w:val="0"/>
          <w:numId w:val="6"/>
        </w:numPr>
        <w:tabs>
          <w:tab w:val="left" w:pos="949"/>
        </w:tabs>
        <w:spacing w:before="0" w:after="0" w:line="240" w:lineRule="auto"/>
        <w:ind w:left="949" w:right="0" w:hanging="240"/>
        <w:jc w:val="both"/>
        <w:rPr>
          <w:sz w:val="24"/>
        </w:rPr>
      </w:pPr>
      <w:r>
        <w:rPr>
          <w:sz w:val="24"/>
        </w:rPr>
        <w:t>Формирование</w:t>
      </w:r>
      <w:r>
        <w:rPr>
          <w:spacing w:val="-8"/>
          <w:sz w:val="24"/>
        </w:rPr>
        <w:t xml:space="preserve"> </w:t>
      </w:r>
      <w:r>
        <w:rPr>
          <w:sz w:val="24"/>
        </w:rPr>
        <w:t>двигательных</w:t>
      </w:r>
      <w:r>
        <w:rPr>
          <w:spacing w:val="-1"/>
          <w:sz w:val="24"/>
        </w:rPr>
        <w:t xml:space="preserve"> </w:t>
      </w:r>
      <w:r>
        <w:rPr>
          <w:sz w:val="24"/>
        </w:rPr>
        <w:t>умений</w:t>
      </w:r>
      <w:r>
        <w:rPr>
          <w:spacing w:val="-4"/>
          <w:sz w:val="24"/>
        </w:rPr>
        <w:t xml:space="preserve"> </w:t>
      </w:r>
      <w:r>
        <w:rPr>
          <w:sz w:val="24"/>
        </w:rPr>
        <w:t>и</w:t>
      </w:r>
      <w:r>
        <w:rPr>
          <w:spacing w:val="-4"/>
          <w:sz w:val="24"/>
        </w:rPr>
        <w:t xml:space="preserve"> </w:t>
      </w:r>
      <w:r>
        <w:rPr>
          <w:sz w:val="24"/>
        </w:rPr>
        <w:t>навыков,</w:t>
      </w:r>
      <w:r>
        <w:rPr>
          <w:spacing w:val="-5"/>
          <w:sz w:val="24"/>
        </w:rPr>
        <w:t xml:space="preserve"> </w:t>
      </w:r>
      <w:r>
        <w:rPr>
          <w:sz w:val="24"/>
        </w:rPr>
        <w:t>развитие</w:t>
      </w:r>
      <w:r>
        <w:rPr>
          <w:spacing w:val="-5"/>
          <w:sz w:val="24"/>
        </w:rPr>
        <w:t xml:space="preserve"> </w:t>
      </w:r>
      <w:r>
        <w:rPr>
          <w:sz w:val="24"/>
        </w:rPr>
        <w:t>физических</w:t>
      </w:r>
      <w:r>
        <w:rPr>
          <w:spacing w:val="-5"/>
          <w:sz w:val="24"/>
        </w:rPr>
        <w:t xml:space="preserve"> </w:t>
      </w:r>
      <w:r>
        <w:rPr>
          <w:spacing w:val="-2"/>
          <w:sz w:val="24"/>
        </w:rPr>
        <w:t>качеств;</w:t>
      </w:r>
    </w:p>
    <w:p w14:paraId="463BC4B3">
      <w:pPr>
        <w:pStyle w:val="8"/>
        <w:numPr>
          <w:ilvl w:val="0"/>
          <w:numId w:val="6"/>
        </w:numPr>
        <w:tabs>
          <w:tab w:val="left" w:pos="965"/>
        </w:tabs>
        <w:spacing w:before="0" w:after="0" w:line="240" w:lineRule="auto"/>
        <w:ind w:left="143" w:right="138" w:firstLine="566"/>
        <w:jc w:val="both"/>
        <w:rPr>
          <w:sz w:val="24"/>
        </w:rPr>
      </w:pPr>
      <w:r>
        <w:rPr>
          <w:sz w:val="24"/>
        </w:rPr>
        <w:t xml:space="preserve">Формирование основ здорового образа жизни (получение элементарных знаний о своем организме, способах укрепления собственного здоровья, правилах безопасного </w:t>
      </w:r>
      <w:r>
        <w:rPr>
          <w:spacing w:val="-2"/>
          <w:sz w:val="24"/>
        </w:rPr>
        <w:t>поведения);</w:t>
      </w:r>
    </w:p>
    <w:p w14:paraId="64F05419">
      <w:pPr>
        <w:pStyle w:val="8"/>
        <w:numPr>
          <w:ilvl w:val="0"/>
          <w:numId w:val="6"/>
        </w:numPr>
        <w:tabs>
          <w:tab w:val="left" w:pos="949"/>
        </w:tabs>
        <w:spacing w:before="0" w:after="0" w:line="240" w:lineRule="auto"/>
        <w:ind w:left="949" w:right="0" w:hanging="240"/>
        <w:jc w:val="both"/>
        <w:rPr>
          <w:sz w:val="24"/>
        </w:rPr>
      </w:pPr>
      <w:r>
        <w:rPr>
          <w:sz w:val="24"/>
        </w:rPr>
        <w:t>Воспитание</w:t>
      </w:r>
      <w:r>
        <w:rPr>
          <w:spacing w:val="-7"/>
          <w:sz w:val="24"/>
        </w:rPr>
        <w:t xml:space="preserve"> </w:t>
      </w:r>
      <w:r>
        <w:rPr>
          <w:sz w:val="24"/>
        </w:rPr>
        <w:t>интереса,</w:t>
      </w:r>
      <w:r>
        <w:rPr>
          <w:spacing w:val="-3"/>
          <w:sz w:val="24"/>
        </w:rPr>
        <w:t xml:space="preserve"> </w:t>
      </w:r>
      <w:r>
        <w:rPr>
          <w:sz w:val="24"/>
        </w:rPr>
        <w:t>любви</w:t>
      </w:r>
      <w:r>
        <w:rPr>
          <w:spacing w:val="-4"/>
          <w:sz w:val="24"/>
        </w:rPr>
        <w:t xml:space="preserve"> </w:t>
      </w:r>
      <w:r>
        <w:rPr>
          <w:sz w:val="24"/>
        </w:rPr>
        <w:t>к</w:t>
      </w:r>
      <w:r>
        <w:rPr>
          <w:spacing w:val="-5"/>
          <w:sz w:val="24"/>
        </w:rPr>
        <w:t xml:space="preserve"> </w:t>
      </w:r>
      <w:r>
        <w:rPr>
          <w:sz w:val="24"/>
        </w:rPr>
        <w:t>занятиям</w:t>
      </w:r>
      <w:r>
        <w:rPr>
          <w:spacing w:val="-5"/>
          <w:sz w:val="24"/>
        </w:rPr>
        <w:t xml:space="preserve"> </w:t>
      </w:r>
      <w:r>
        <w:rPr>
          <w:sz w:val="24"/>
        </w:rPr>
        <w:t>физической</w:t>
      </w:r>
      <w:r>
        <w:rPr>
          <w:spacing w:val="-3"/>
          <w:sz w:val="24"/>
        </w:rPr>
        <w:t xml:space="preserve"> </w:t>
      </w:r>
      <w:r>
        <w:rPr>
          <w:sz w:val="24"/>
        </w:rPr>
        <w:t>культурой</w:t>
      </w:r>
      <w:r>
        <w:rPr>
          <w:spacing w:val="-4"/>
          <w:sz w:val="24"/>
        </w:rPr>
        <w:t xml:space="preserve"> </w:t>
      </w:r>
      <w:r>
        <w:rPr>
          <w:sz w:val="24"/>
        </w:rPr>
        <w:t>и</w:t>
      </w:r>
      <w:r>
        <w:rPr>
          <w:spacing w:val="-3"/>
          <w:sz w:val="24"/>
        </w:rPr>
        <w:t xml:space="preserve"> </w:t>
      </w:r>
      <w:r>
        <w:rPr>
          <w:spacing w:val="-2"/>
          <w:sz w:val="24"/>
        </w:rPr>
        <w:t>спортом;</w:t>
      </w:r>
    </w:p>
    <w:p w14:paraId="588BEED0">
      <w:pPr>
        <w:pStyle w:val="8"/>
        <w:numPr>
          <w:ilvl w:val="0"/>
          <w:numId w:val="6"/>
        </w:numPr>
        <w:tabs>
          <w:tab w:val="left" w:pos="949"/>
        </w:tabs>
        <w:spacing w:before="0" w:after="0" w:line="240" w:lineRule="auto"/>
        <w:ind w:left="949" w:right="0" w:hanging="240"/>
        <w:jc w:val="both"/>
        <w:rPr>
          <w:sz w:val="24"/>
        </w:rPr>
      </w:pPr>
      <w:r>
        <w:rPr>
          <w:sz w:val="24"/>
        </w:rPr>
        <w:t>Активизация</w:t>
      </w:r>
      <w:r>
        <w:rPr>
          <w:spacing w:val="-3"/>
          <w:sz w:val="24"/>
        </w:rPr>
        <w:t xml:space="preserve"> </w:t>
      </w:r>
      <w:r>
        <w:rPr>
          <w:sz w:val="24"/>
        </w:rPr>
        <w:t>мотивации</w:t>
      </w:r>
      <w:r>
        <w:rPr>
          <w:spacing w:val="-4"/>
          <w:sz w:val="24"/>
        </w:rPr>
        <w:t xml:space="preserve"> </w:t>
      </w:r>
      <w:r>
        <w:rPr>
          <w:sz w:val="24"/>
        </w:rPr>
        <w:t>педагогов</w:t>
      </w:r>
      <w:r>
        <w:rPr>
          <w:spacing w:val="-3"/>
          <w:sz w:val="24"/>
        </w:rPr>
        <w:t xml:space="preserve"> </w:t>
      </w:r>
      <w:r>
        <w:rPr>
          <w:sz w:val="24"/>
        </w:rPr>
        <w:t>и</w:t>
      </w:r>
      <w:r>
        <w:rPr>
          <w:spacing w:val="-2"/>
          <w:sz w:val="24"/>
        </w:rPr>
        <w:t xml:space="preserve"> </w:t>
      </w:r>
      <w:r>
        <w:rPr>
          <w:sz w:val="24"/>
        </w:rPr>
        <w:t>родителей</w:t>
      </w:r>
      <w:r>
        <w:rPr>
          <w:spacing w:val="-2"/>
          <w:sz w:val="24"/>
        </w:rPr>
        <w:t xml:space="preserve"> </w:t>
      </w:r>
      <w:r>
        <w:rPr>
          <w:sz w:val="24"/>
        </w:rPr>
        <w:t>к</w:t>
      </w:r>
      <w:r>
        <w:rPr>
          <w:spacing w:val="-3"/>
          <w:sz w:val="24"/>
        </w:rPr>
        <w:t xml:space="preserve"> </w:t>
      </w:r>
      <w:r>
        <w:rPr>
          <w:sz w:val="24"/>
        </w:rPr>
        <w:t>здоровому</w:t>
      </w:r>
      <w:r>
        <w:rPr>
          <w:spacing w:val="-9"/>
          <w:sz w:val="24"/>
        </w:rPr>
        <w:t xml:space="preserve"> </w:t>
      </w:r>
      <w:r>
        <w:rPr>
          <w:sz w:val="24"/>
        </w:rPr>
        <w:t>образу</w:t>
      </w:r>
      <w:r>
        <w:rPr>
          <w:spacing w:val="-5"/>
          <w:sz w:val="24"/>
        </w:rPr>
        <w:t xml:space="preserve"> </w:t>
      </w:r>
      <w:r>
        <w:rPr>
          <w:spacing w:val="-2"/>
          <w:sz w:val="24"/>
        </w:rPr>
        <w:t>жизни;</w:t>
      </w:r>
    </w:p>
    <w:p w14:paraId="12B0955C">
      <w:pPr>
        <w:pStyle w:val="8"/>
        <w:numPr>
          <w:ilvl w:val="0"/>
          <w:numId w:val="6"/>
        </w:numPr>
        <w:tabs>
          <w:tab w:val="left" w:pos="1006"/>
        </w:tabs>
        <w:spacing w:before="1" w:after="0" w:line="240" w:lineRule="auto"/>
        <w:ind w:left="143" w:right="142" w:firstLine="566"/>
        <w:jc w:val="both"/>
        <w:rPr>
          <w:sz w:val="24"/>
        </w:rPr>
      </w:pPr>
      <w:r>
        <w:rPr>
          <w:sz w:val="24"/>
        </w:rPr>
        <w:t>Повышение психолого-педагогической компетентности родителей по проблеме сохранения и укрепления здоровья детей.</w:t>
      </w:r>
    </w:p>
    <w:p w14:paraId="4323F8CA">
      <w:pPr>
        <w:spacing w:before="5" w:after="3"/>
        <w:ind w:left="3635" w:right="0" w:firstLine="0"/>
        <w:jc w:val="both"/>
        <w:rPr>
          <w:b/>
          <w:sz w:val="24"/>
        </w:rPr>
      </w:pPr>
      <w:r>
        <w:rPr>
          <w:b/>
          <w:sz w:val="24"/>
        </w:rPr>
        <w:t>Планируемые</w:t>
      </w:r>
      <w:r>
        <w:rPr>
          <w:b/>
          <w:spacing w:val="-6"/>
          <w:sz w:val="24"/>
        </w:rPr>
        <w:t xml:space="preserve"> </w:t>
      </w:r>
      <w:r>
        <w:rPr>
          <w:b/>
          <w:spacing w:val="-2"/>
          <w:sz w:val="24"/>
        </w:rPr>
        <w:t>результаты:</w:t>
      </w:r>
    </w:p>
    <w:tbl>
      <w:tblPr>
        <w:tblStyle w:val="5"/>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6"/>
        <w:gridCol w:w="4786"/>
      </w:tblGrid>
      <w:tr w14:paraId="45BDD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86" w:type="dxa"/>
          </w:tcPr>
          <w:p w14:paraId="7A06079C">
            <w:pPr>
              <w:pStyle w:val="9"/>
              <w:spacing w:line="256" w:lineRule="exact"/>
              <w:ind w:left="249"/>
              <w:rPr>
                <w:b/>
                <w:sz w:val="24"/>
              </w:rPr>
            </w:pPr>
            <w:r>
              <w:rPr>
                <w:b/>
                <w:sz w:val="24"/>
              </w:rPr>
              <w:t>Физическая</w:t>
            </w:r>
            <w:r>
              <w:rPr>
                <w:b/>
                <w:spacing w:val="-4"/>
                <w:sz w:val="24"/>
              </w:rPr>
              <w:t xml:space="preserve"> </w:t>
            </w:r>
            <w:r>
              <w:rPr>
                <w:b/>
                <w:spacing w:val="-2"/>
                <w:sz w:val="24"/>
              </w:rPr>
              <w:t>культура</w:t>
            </w:r>
          </w:p>
        </w:tc>
        <w:tc>
          <w:tcPr>
            <w:tcW w:w="4786" w:type="dxa"/>
          </w:tcPr>
          <w:p w14:paraId="29FE7D64">
            <w:pPr>
              <w:pStyle w:val="9"/>
              <w:spacing w:line="256" w:lineRule="exact"/>
              <w:ind w:left="249"/>
              <w:rPr>
                <w:b/>
                <w:sz w:val="24"/>
              </w:rPr>
            </w:pPr>
            <w:r>
              <w:rPr>
                <w:b/>
                <w:sz w:val="24"/>
              </w:rPr>
              <w:t>Целевые</w:t>
            </w:r>
            <w:r>
              <w:rPr>
                <w:b/>
                <w:spacing w:val="-4"/>
                <w:sz w:val="24"/>
              </w:rPr>
              <w:t xml:space="preserve"> </w:t>
            </w:r>
            <w:r>
              <w:rPr>
                <w:b/>
                <w:spacing w:val="-2"/>
                <w:sz w:val="24"/>
              </w:rPr>
              <w:t>ориентиры</w:t>
            </w:r>
          </w:p>
        </w:tc>
      </w:tr>
      <w:tr w14:paraId="03459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786" w:type="dxa"/>
          </w:tcPr>
          <w:p w14:paraId="11128647">
            <w:pPr>
              <w:pStyle w:val="9"/>
              <w:spacing w:line="268" w:lineRule="exact"/>
              <w:ind w:left="249"/>
              <w:rPr>
                <w:sz w:val="24"/>
              </w:rPr>
            </w:pPr>
            <w:r>
              <w:rPr>
                <w:sz w:val="24"/>
              </w:rPr>
              <w:t>Ходить</w:t>
            </w:r>
            <w:r>
              <w:rPr>
                <w:spacing w:val="-4"/>
                <w:sz w:val="24"/>
              </w:rPr>
              <w:t xml:space="preserve"> </w:t>
            </w:r>
            <w:r>
              <w:rPr>
                <w:sz w:val="24"/>
              </w:rPr>
              <w:t>прямо,</w:t>
            </w:r>
            <w:r>
              <w:rPr>
                <w:spacing w:val="-1"/>
                <w:sz w:val="24"/>
              </w:rPr>
              <w:t xml:space="preserve"> </w:t>
            </w:r>
            <w:r>
              <w:rPr>
                <w:sz w:val="24"/>
              </w:rPr>
              <w:t>не</w:t>
            </w:r>
            <w:r>
              <w:rPr>
                <w:spacing w:val="-3"/>
                <w:sz w:val="24"/>
              </w:rPr>
              <w:t xml:space="preserve"> </w:t>
            </w:r>
            <w:r>
              <w:rPr>
                <w:sz w:val="24"/>
              </w:rPr>
              <w:t>шаркая</w:t>
            </w:r>
            <w:r>
              <w:rPr>
                <w:spacing w:val="-1"/>
                <w:sz w:val="24"/>
              </w:rPr>
              <w:t xml:space="preserve"> </w:t>
            </w:r>
            <w:r>
              <w:rPr>
                <w:spacing w:val="-2"/>
                <w:sz w:val="24"/>
              </w:rPr>
              <w:t>ногами,</w:t>
            </w:r>
          </w:p>
          <w:p w14:paraId="5D6A2CC9">
            <w:pPr>
              <w:pStyle w:val="9"/>
              <w:spacing w:line="264" w:lineRule="exact"/>
              <w:rPr>
                <w:sz w:val="24"/>
              </w:rPr>
            </w:pPr>
            <w:r>
              <w:rPr>
                <w:sz w:val="24"/>
              </w:rPr>
              <w:t>сохраняя</w:t>
            </w:r>
            <w:r>
              <w:rPr>
                <w:spacing w:val="-2"/>
                <w:sz w:val="24"/>
              </w:rPr>
              <w:t xml:space="preserve"> </w:t>
            </w:r>
            <w:r>
              <w:rPr>
                <w:sz w:val="24"/>
              </w:rPr>
              <w:t>заданное</w:t>
            </w:r>
            <w:r>
              <w:rPr>
                <w:spacing w:val="-4"/>
                <w:sz w:val="24"/>
              </w:rPr>
              <w:t xml:space="preserve"> </w:t>
            </w:r>
            <w:r>
              <w:rPr>
                <w:spacing w:val="-2"/>
                <w:sz w:val="24"/>
              </w:rPr>
              <w:t>направление</w:t>
            </w:r>
          </w:p>
        </w:tc>
        <w:tc>
          <w:tcPr>
            <w:tcW w:w="4786" w:type="dxa"/>
          </w:tcPr>
          <w:p w14:paraId="73CE96CC">
            <w:pPr>
              <w:pStyle w:val="9"/>
              <w:spacing w:line="268" w:lineRule="exact"/>
              <w:ind w:left="249"/>
              <w:rPr>
                <w:sz w:val="24"/>
              </w:rPr>
            </w:pPr>
            <w:r>
              <w:rPr>
                <w:sz w:val="24"/>
              </w:rPr>
              <w:t>Умеет</w:t>
            </w:r>
            <w:r>
              <w:rPr>
                <w:spacing w:val="-2"/>
                <w:sz w:val="24"/>
              </w:rPr>
              <w:t xml:space="preserve"> </w:t>
            </w:r>
            <w:r>
              <w:rPr>
                <w:sz w:val="24"/>
              </w:rPr>
              <w:t>ходить</w:t>
            </w:r>
            <w:r>
              <w:rPr>
                <w:spacing w:val="-1"/>
                <w:sz w:val="24"/>
              </w:rPr>
              <w:t xml:space="preserve"> </w:t>
            </w:r>
            <w:r>
              <w:rPr>
                <w:sz w:val="24"/>
              </w:rPr>
              <w:t>прямо,</w:t>
            </w:r>
            <w:r>
              <w:rPr>
                <w:spacing w:val="-2"/>
                <w:sz w:val="24"/>
              </w:rPr>
              <w:t xml:space="preserve"> </w:t>
            </w:r>
            <w:r>
              <w:rPr>
                <w:sz w:val="24"/>
              </w:rPr>
              <w:t>не</w:t>
            </w:r>
            <w:r>
              <w:rPr>
                <w:spacing w:val="-5"/>
                <w:sz w:val="24"/>
              </w:rPr>
              <w:t xml:space="preserve"> </w:t>
            </w:r>
            <w:r>
              <w:rPr>
                <w:sz w:val="24"/>
              </w:rPr>
              <w:t>шаркая</w:t>
            </w:r>
            <w:r>
              <w:rPr>
                <w:spacing w:val="-1"/>
                <w:sz w:val="24"/>
              </w:rPr>
              <w:t xml:space="preserve"> </w:t>
            </w:r>
            <w:r>
              <w:rPr>
                <w:spacing w:val="-2"/>
                <w:sz w:val="24"/>
              </w:rPr>
              <w:t>ногами,</w:t>
            </w:r>
          </w:p>
          <w:p w14:paraId="0947408C">
            <w:pPr>
              <w:pStyle w:val="9"/>
              <w:spacing w:line="264" w:lineRule="exact"/>
              <w:rPr>
                <w:sz w:val="24"/>
              </w:rPr>
            </w:pPr>
            <w:r>
              <w:rPr>
                <w:sz w:val="24"/>
              </w:rPr>
              <w:t>сохраняя</w:t>
            </w:r>
            <w:r>
              <w:rPr>
                <w:spacing w:val="-2"/>
                <w:sz w:val="24"/>
              </w:rPr>
              <w:t xml:space="preserve"> </w:t>
            </w:r>
            <w:r>
              <w:rPr>
                <w:sz w:val="24"/>
              </w:rPr>
              <w:t>заданное</w:t>
            </w:r>
            <w:r>
              <w:rPr>
                <w:spacing w:val="-4"/>
                <w:sz w:val="24"/>
              </w:rPr>
              <w:t xml:space="preserve"> </w:t>
            </w:r>
            <w:r>
              <w:rPr>
                <w:spacing w:val="-2"/>
                <w:sz w:val="24"/>
              </w:rPr>
              <w:t>направление</w:t>
            </w:r>
          </w:p>
        </w:tc>
      </w:tr>
      <w:tr w14:paraId="1E0B4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786" w:type="dxa"/>
          </w:tcPr>
          <w:p w14:paraId="1A1D7E42">
            <w:pPr>
              <w:pStyle w:val="9"/>
              <w:ind w:firstLine="141"/>
              <w:rPr>
                <w:sz w:val="24"/>
              </w:rPr>
            </w:pPr>
            <w:r>
              <w:rPr>
                <w:sz w:val="24"/>
              </w:rPr>
              <w:t>Бегать, сохраняя равновесие, изменять направление,</w:t>
            </w:r>
            <w:r>
              <w:rPr>
                <w:spacing w:val="-8"/>
                <w:sz w:val="24"/>
              </w:rPr>
              <w:t xml:space="preserve"> </w:t>
            </w:r>
            <w:r>
              <w:rPr>
                <w:sz w:val="24"/>
              </w:rPr>
              <w:t>темп</w:t>
            </w:r>
            <w:r>
              <w:rPr>
                <w:spacing w:val="-8"/>
                <w:sz w:val="24"/>
              </w:rPr>
              <w:t xml:space="preserve"> </w:t>
            </w:r>
            <w:r>
              <w:rPr>
                <w:sz w:val="24"/>
              </w:rPr>
              <w:t>бега</w:t>
            </w:r>
            <w:r>
              <w:rPr>
                <w:spacing w:val="-9"/>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с</w:t>
            </w:r>
          </w:p>
          <w:p w14:paraId="523E4B97">
            <w:pPr>
              <w:pStyle w:val="9"/>
              <w:spacing w:line="264" w:lineRule="exact"/>
              <w:rPr>
                <w:sz w:val="24"/>
              </w:rPr>
            </w:pPr>
            <w:r>
              <w:rPr>
                <w:spacing w:val="-2"/>
                <w:sz w:val="24"/>
              </w:rPr>
              <w:t>указаниями</w:t>
            </w:r>
          </w:p>
        </w:tc>
        <w:tc>
          <w:tcPr>
            <w:tcW w:w="4786" w:type="dxa"/>
          </w:tcPr>
          <w:p w14:paraId="78035CB6">
            <w:pPr>
              <w:pStyle w:val="9"/>
              <w:ind w:firstLine="141"/>
              <w:rPr>
                <w:sz w:val="24"/>
              </w:rPr>
            </w:pPr>
            <w:r>
              <w:rPr>
                <w:sz w:val="24"/>
              </w:rPr>
              <w:t>Умеет</w:t>
            </w:r>
            <w:r>
              <w:rPr>
                <w:spacing w:val="-14"/>
                <w:sz w:val="24"/>
              </w:rPr>
              <w:t xml:space="preserve"> </w:t>
            </w:r>
            <w:r>
              <w:rPr>
                <w:sz w:val="24"/>
              </w:rPr>
              <w:t>бегать,</w:t>
            </w:r>
            <w:r>
              <w:rPr>
                <w:spacing w:val="-14"/>
                <w:sz w:val="24"/>
              </w:rPr>
              <w:t xml:space="preserve"> </w:t>
            </w:r>
            <w:r>
              <w:rPr>
                <w:sz w:val="24"/>
              </w:rPr>
              <w:t>сохраняя</w:t>
            </w:r>
            <w:r>
              <w:rPr>
                <w:spacing w:val="-14"/>
                <w:sz w:val="24"/>
              </w:rPr>
              <w:t xml:space="preserve"> </w:t>
            </w:r>
            <w:r>
              <w:rPr>
                <w:sz w:val="24"/>
              </w:rPr>
              <w:t>равновесие, изменять направление, темп бега в</w:t>
            </w:r>
          </w:p>
          <w:p w14:paraId="151A6E55">
            <w:pPr>
              <w:pStyle w:val="9"/>
              <w:spacing w:line="264" w:lineRule="exact"/>
              <w:rPr>
                <w:sz w:val="24"/>
              </w:rPr>
            </w:pPr>
            <w:r>
              <w:rPr>
                <w:sz w:val="24"/>
              </w:rPr>
              <w:t>соответствии</w:t>
            </w:r>
            <w:r>
              <w:rPr>
                <w:spacing w:val="-3"/>
                <w:sz w:val="24"/>
              </w:rPr>
              <w:t xml:space="preserve"> </w:t>
            </w:r>
            <w:r>
              <w:rPr>
                <w:sz w:val="24"/>
              </w:rPr>
              <w:t>с</w:t>
            </w:r>
            <w:r>
              <w:rPr>
                <w:spacing w:val="-1"/>
                <w:sz w:val="24"/>
              </w:rPr>
              <w:t xml:space="preserve"> </w:t>
            </w:r>
            <w:r>
              <w:rPr>
                <w:spacing w:val="-2"/>
                <w:sz w:val="24"/>
              </w:rPr>
              <w:t>указаниями</w:t>
            </w:r>
          </w:p>
        </w:tc>
      </w:tr>
      <w:tr w14:paraId="732E8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786" w:type="dxa"/>
          </w:tcPr>
          <w:p w14:paraId="6E99A773">
            <w:pPr>
              <w:pStyle w:val="9"/>
              <w:ind w:right="173" w:firstLine="141"/>
              <w:rPr>
                <w:sz w:val="24"/>
              </w:rPr>
            </w:pPr>
            <w:r>
              <w:rPr>
                <w:sz w:val="24"/>
              </w:rPr>
              <w:t>Сохранять</w:t>
            </w:r>
            <w:r>
              <w:rPr>
                <w:spacing w:val="-7"/>
                <w:sz w:val="24"/>
              </w:rPr>
              <w:t xml:space="preserve"> </w:t>
            </w:r>
            <w:r>
              <w:rPr>
                <w:sz w:val="24"/>
              </w:rPr>
              <w:t>равновесие</w:t>
            </w:r>
            <w:r>
              <w:rPr>
                <w:spacing w:val="-8"/>
                <w:sz w:val="24"/>
              </w:rPr>
              <w:t xml:space="preserve"> </w:t>
            </w:r>
            <w:r>
              <w:rPr>
                <w:sz w:val="24"/>
              </w:rPr>
              <w:t>при</w:t>
            </w:r>
            <w:r>
              <w:rPr>
                <w:spacing w:val="-9"/>
                <w:sz w:val="24"/>
              </w:rPr>
              <w:t xml:space="preserve"> </w:t>
            </w:r>
            <w:r>
              <w:rPr>
                <w:sz w:val="24"/>
              </w:rPr>
              <w:t>ходьбе</w:t>
            </w:r>
            <w:r>
              <w:rPr>
                <w:spacing w:val="-8"/>
                <w:sz w:val="24"/>
              </w:rPr>
              <w:t xml:space="preserve"> </w:t>
            </w:r>
            <w:r>
              <w:rPr>
                <w:sz w:val="24"/>
              </w:rPr>
              <w:t>и</w:t>
            </w:r>
            <w:r>
              <w:rPr>
                <w:spacing w:val="-7"/>
                <w:sz w:val="24"/>
              </w:rPr>
              <w:t xml:space="preserve"> </w:t>
            </w:r>
            <w:r>
              <w:rPr>
                <w:sz w:val="24"/>
              </w:rPr>
              <w:t>беге по</w:t>
            </w:r>
            <w:r>
              <w:rPr>
                <w:spacing w:val="-3"/>
                <w:sz w:val="24"/>
              </w:rPr>
              <w:t xml:space="preserve"> </w:t>
            </w:r>
            <w:r>
              <w:rPr>
                <w:sz w:val="24"/>
              </w:rPr>
              <w:t>ограниченной</w:t>
            </w:r>
            <w:r>
              <w:rPr>
                <w:spacing w:val="-3"/>
                <w:sz w:val="24"/>
              </w:rPr>
              <w:t xml:space="preserve"> </w:t>
            </w:r>
            <w:r>
              <w:rPr>
                <w:sz w:val="24"/>
              </w:rPr>
              <w:t>плоскости,</w:t>
            </w:r>
            <w:r>
              <w:rPr>
                <w:spacing w:val="-2"/>
                <w:sz w:val="24"/>
              </w:rPr>
              <w:t xml:space="preserve"> перешагивая</w:t>
            </w:r>
          </w:p>
          <w:p w14:paraId="794430D9">
            <w:pPr>
              <w:pStyle w:val="9"/>
              <w:spacing w:line="264" w:lineRule="exact"/>
              <w:rPr>
                <w:sz w:val="24"/>
              </w:rPr>
            </w:pPr>
            <w:r>
              <w:rPr>
                <w:sz w:val="24"/>
              </w:rPr>
              <w:t>через</w:t>
            </w:r>
            <w:r>
              <w:rPr>
                <w:spacing w:val="-5"/>
                <w:sz w:val="24"/>
              </w:rPr>
              <w:t xml:space="preserve"> </w:t>
            </w:r>
            <w:r>
              <w:rPr>
                <w:spacing w:val="-2"/>
                <w:sz w:val="24"/>
              </w:rPr>
              <w:t>предметы</w:t>
            </w:r>
          </w:p>
        </w:tc>
        <w:tc>
          <w:tcPr>
            <w:tcW w:w="4786" w:type="dxa"/>
          </w:tcPr>
          <w:p w14:paraId="6929A5A7">
            <w:pPr>
              <w:pStyle w:val="9"/>
              <w:ind w:right="173" w:firstLine="141"/>
              <w:rPr>
                <w:sz w:val="24"/>
              </w:rPr>
            </w:pPr>
            <w:r>
              <w:rPr>
                <w:sz w:val="24"/>
              </w:rPr>
              <w:t>Сохраняет</w:t>
            </w:r>
            <w:r>
              <w:rPr>
                <w:spacing w:val="-7"/>
                <w:sz w:val="24"/>
              </w:rPr>
              <w:t xml:space="preserve"> </w:t>
            </w:r>
            <w:r>
              <w:rPr>
                <w:sz w:val="24"/>
              </w:rPr>
              <w:t>равновесие</w:t>
            </w:r>
            <w:r>
              <w:rPr>
                <w:spacing w:val="-8"/>
                <w:sz w:val="24"/>
              </w:rPr>
              <w:t xml:space="preserve"> </w:t>
            </w:r>
            <w:r>
              <w:rPr>
                <w:sz w:val="24"/>
              </w:rPr>
              <w:t>при</w:t>
            </w:r>
            <w:r>
              <w:rPr>
                <w:spacing w:val="-9"/>
                <w:sz w:val="24"/>
              </w:rPr>
              <w:t xml:space="preserve"> </w:t>
            </w:r>
            <w:r>
              <w:rPr>
                <w:sz w:val="24"/>
              </w:rPr>
              <w:t>ходьбе</w:t>
            </w:r>
            <w:r>
              <w:rPr>
                <w:spacing w:val="-8"/>
                <w:sz w:val="24"/>
              </w:rPr>
              <w:t xml:space="preserve"> </w:t>
            </w:r>
            <w:r>
              <w:rPr>
                <w:sz w:val="24"/>
              </w:rPr>
              <w:t>и</w:t>
            </w:r>
            <w:r>
              <w:rPr>
                <w:spacing w:val="-7"/>
                <w:sz w:val="24"/>
              </w:rPr>
              <w:t xml:space="preserve"> </w:t>
            </w:r>
            <w:r>
              <w:rPr>
                <w:sz w:val="24"/>
              </w:rPr>
              <w:t>беге по</w:t>
            </w:r>
            <w:r>
              <w:rPr>
                <w:spacing w:val="-3"/>
                <w:sz w:val="24"/>
              </w:rPr>
              <w:t xml:space="preserve"> </w:t>
            </w:r>
            <w:r>
              <w:rPr>
                <w:sz w:val="24"/>
              </w:rPr>
              <w:t>ограниченной</w:t>
            </w:r>
            <w:r>
              <w:rPr>
                <w:spacing w:val="-2"/>
                <w:sz w:val="24"/>
              </w:rPr>
              <w:t xml:space="preserve"> </w:t>
            </w:r>
            <w:r>
              <w:rPr>
                <w:sz w:val="24"/>
              </w:rPr>
              <w:t>плоскости,</w:t>
            </w:r>
            <w:r>
              <w:rPr>
                <w:spacing w:val="-2"/>
                <w:sz w:val="24"/>
              </w:rPr>
              <w:t xml:space="preserve"> перешагивая</w:t>
            </w:r>
          </w:p>
          <w:p w14:paraId="67B46F1A">
            <w:pPr>
              <w:pStyle w:val="9"/>
              <w:spacing w:line="264" w:lineRule="exact"/>
              <w:rPr>
                <w:sz w:val="24"/>
              </w:rPr>
            </w:pPr>
            <w:r>
              <w:rPr>
                <w:sz w:val="24"/>
              </w:rPr>
              <w:t>через</w:t>
            </w:r>
            <w:r>
              <w:rPr>
                <w:spacing w:val="-5"/>
                <w:sz w:val="24"/>
              </w:rPr>
              <w:t xml:space="preserve"> </w:t>
            </w:r>
            <w:r>
              <w:rPr>
                <w:spacing w:val="-2"/>
                <w:sz w:val="24"/>
              </w:rPr>
              <w:t>предметы</w:t>
            </w:r>
          </w:p>
        </w:tc>
      </w:tr>
      <w:tr w14:paraId="3E894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786" w:type="dxa"/>
          </w:tcPr>
          <w:p w14:paraId="4AA0365E">
            <w:pPr>
              <w:pStyle w:val="9"/>
              <w:spacing w:line="256" w:lineRule="exact"/>
              <w:ind w:left="249"/>
              <w:rPr>
                <w:sz w:val="24"/>
              </w:rPr>
            </w:pPr>
            <w:r>
              <w:rPr>
                <w:sz w:val="24"/>
              </w:rPr>
              <w:t>Ползать</w:t>
            </w:r>
            <w:r>
              <w:rPr>
                <w:spacing w:val="-1"/>
                <w:sz w:val="24"/>
              </w:rPr>
              <w:t xml:space="preserve"> </w:t>
            </w:r>
            <w:r>
              <w:rPr>
                <w:sz w:val="24"/>
              </w:rPr>
              <w:t>на</w:t>
            </w:r>
            <w:r>
              <w:rPr>
                <w:spacing w:val="-1"/>
                <w:sz w:val="24"/>
              </w:rPr>
              <w:t xml:space="preserve"> </w:t>
            </w:r>
            <w:r>
              <w:rPr>
                <w:spacing w:val="-2"/>
                <w:sz w:val="24"/>
              </w:rPr>
              <w:t>четвереньках</w:t>
            </w:r>
          </w:p>
        </w:tc>
        <w:tc>
          <w:tcPr>
            <w:tcW w:w="4786" w:type="dxa"/>
          </w:tcPr>
          <w:p w14:paraId="0BDD4A09">
            <w:pPr>
              <w:pStyle w:val="9"/>
              <w:spacing w:line="256" w:lineRule="exact"/>
              <w:ind w:left="249"/>
              <w:rPr>
                <w:sz w:val="24"/>
              </w:rPr>
            </w:pPr>
            <w:r>
              <w:rPr>
                <w:sz w:val="24"/>
              </w:rPr>
              <w:t>Может</w:t>
            </w:r>
            <w:r>
              <w:rPr>
                <w:spacing w:val="-1"/>
                <w:sz w:val="24"/>
              </w:rPr>
              <w:t xml:space="preserve"> </w:t>
            </w:r>
            <w:r>
              <w:rPr>
                <w:sz w:val="24"/>
              </w:rPr>
              <w:t>ползать</w:t>
            </w:r>
            <w:r>
              <w:rPr>
                <w:spacing w:val="-2"/>
                <w:sz w:val="24"/>
              </w:rPr>
              <w:t xml:space="preserve"> </w:t>
            </w:r>
            <w:r>
              <w:rPr>
                <w:sz w:val="24"/>
              </w:rPr>
              <w:t>на</w:t>
            </w:r>
            <w:r>
              <w:rPr>
                <w:spacing w:val="-1"/>
                <w:sz w:val="24"/>
              </w:rPr>
              <w:t xml:space="preserve"> </w:t>
            </w:r>
            <w:r>
              <w:rPr>
                <w:spacing w:val="-2"/>
                <w:sz w:val="24"/>
              </w:rPr>
              <w:t>четвереньках</w:t>
            </w:r>
          </w:p>
        </w:tc>
      </w:tr>
      <w:tr w14:paraId="7736B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786" w:type="dxa"/>
          </w:tcPr>
          <w:p w14:paraId="27A7A363">
            <w:pPr>
              <w:pStyle w:val="9"/>
              <w:spacing w:line="270" w:lineRule="exact"/>
              <w:ind w:left="249"/>
              <w:rPr>
                <w:sz w:val="24"/>
              </w:rPr>
            </w:pPr>
            <w:r>
              <w:rPr>
                <w:sz w:val="24"/>
              </w:rPr>
              <w:t>Лазать</w:t>
            </w:r>
            <w:r>
              <w:rPr>
                <w:spacing w:val="-4"/>
                <w:sz w:val="24"/>
              </w:rPr>
              <w:t xml:space="preserve"> </w:t>
            </w:r>
            <w:r>
              <w:rPr>
                <w:sz w:val="24"/>
              </w:rPr>
              <w:t>по</w:t>
            </w:r>
            <w:r>
              <w:rPr>
                <w:spacing w:val="-4"/>
                <w:sz w:val="24"/>
              </w:rPr>
              <w:t xml:space="preserve"> </w:t>
            </w:r>
            <w:r>
              <w:rPr>
                <w:sz w:val="24"/>
              </w:rPr>
              <w:t>гимнастической</w:t>
            </w:r>
            <w:r>
              <w:rPr>
                <w:spacing w:val="-3"/>
                <w:sz w:val="24"/>
              </w:rPr>
              <w:t xml:space="preserve"> </w:t>
            </w:r>
            <w:r>
              <w:rPr>
                <w:spacing w:val="-2"/>
                <w:sz w:val="24"/>
              </w:rPr>
              <w:t>стенке</w:t>
            </w:r>
          </w:p>
          <w:p w14:paraId="1E24154C">
            <w:pPr>
              <w:pStyle w:val="9"/>
              <w:spacing w:line="264" w:lineRule="exact"/>
              <w:rPr>
                <w:sz w:val="24"/>
              </w:rPr>
            </w:pPr>
            <w:r>
              <w:rPr>
                <w:sz w:val="24"/>
              </w:rPr>
              <w:t>произвольным</w:t>
            </w:r>
            <w:r>
              <w:rPr>
                <w:spacing w:val="-7"/>
                <w:sz w:val="24"/>
              </w:rPr>
              <w:t xml:space="preserve"> </w:t>
            </w:r>
            <w:r>
              <w:rPr>
                <w:spacing w:val="-2"/>
                <w:sz w:val="24"/>
              </w:rPr>
              <w:t>способом</w:t>
            </w:r>
          </w:p>
        </w:tc>
        <w:tc>
          <w:tcPr>
            <w:tcW w:w="4786" w:type="dxa"/>
          </w:tcPr>
          <w:p w14:paraId="53E18DB4">
            <w:pPr>
              <w:pStyle w:val="9"/>
              <w:spacing w:line="270" w:lineRule="exact"/>
              <w:ind w:left="249"/>
              <w:rPr>
                <w:sz w:val="24"/>
              </w:rPr>
            </w:pPr>
            <w:r>
              <w:rPr>
                <w:sz w:val="24"/>
              </w:rPr>
              <w:t>Может</w:t>
            </w:r>
            <w:r>
              <w:rPr>
                <w:spacing w:val="-4"/>
                <w:sz w:val="24"/>
              </w:rPr>
              <w:t xml:space="preserve"> </w:t>
            </w:r>
            <w:r>
              <w:rPr>
                <w:sz w:val="24"/>
              </w:rPr>
              <w:t>лазать</w:t>
            </w:r>
            <w:r>
              <w:rPr>
                <w:spacing w:val="-3"/>
                <w:sz w:val="24"/>
              </w:rPr>
              <w:t xml:space="preserve"> </w:t>
            </w:r>
            <w:r>
              <w:rPr>
                <w:sz w:val="24"/>
              </w:rPr>
              <w:t>по</w:t>
            </w:r>
            <w:r>
              <w:rPr>
                <w:spacing w:val="-4"/>
                <w:sz w:val="24"/>
              </w:rPr>
              <w:t xml:space="preserve"> </w:t>
            </w:r>
            <w:r>
              <w:rPr>
                <w:sz w:val="24"/>
              </w:rPr>
              <w:t>гимнастической</w:t>
            </w:r>
            <w:r>
              <w:rPr>
                <w:spacing w:val="-3"/>
                <w:sz w:val="24"/>
              </w:rPr>
              <w:t xml:space="preserve"> </w:t>
            </w:r>
            <w:r>
              <w:rPr>
                <w:spacing w:val="-2"/>
                <w:sz w:val="24"/>
              </w:rPr>
              <w:t>стенке</w:t>
            </w:r>
          </w:p>
          <w:p w14:paraId="2E2CE2E0">
            <w:pPr>
              <w:pStyle w:val="9"/>
              <w:spacing w:line="264" w:lineRule="exact"/>
              <w:rPr>
                <w:sz w:val="24"/>
              </w:rPr>
            </w:pPr>
            <w:r>
              <w:rPr>
                <w:sz w:val="24"/>
              </w:rPr>
              <w:t>произвольным</w:t>
            </w:r>
            <w:r>
              <w:rPr>
                <w:spacing w:val="-7"/>
                <w:sz w:val="24"/>
              </w:rPr>
              <w:t xml:space="preserve"> </w:t>
            </w:r>
            <w:r>
              <w:rPr>
                <w:spacing w:val="-2"/>
                <w:sz w:val="24"/>
              </w:rPr>
              <w:t>способом</w:t>
            </w:r>
          </w:p>
        </w:tc>
      </w:tr>
    </w:tbl>
    <w:p w14:paraId="5DC907AB">
      <w:pPr>
        <w:pStyle w:val="9"/>
        <w:spacing w:after="0" w:line="264" w:lineRule="exact"/>
        <w:rPr>
          <w:sz w:val="24"/>
        </w:rPr>
        <w:sectPr>
          <w:pgSz w:w="11910" w:h="16840"/>
          <w:pgMar w:top="1020" w:right="708" w:bottom="940" w:left="1559" w:header="0" w:footer="749" w:gutter="0"/>
          <w:cols w:space="720" w:num="1"/>
        </w:sectPr>
      </w:pPr>
    </w:p>
    <w:tbl>
      <w:tblPr>
        <w:tblStyle w:val="5"/>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6"/>
        <w:gridCol w:w="4786"/>
      </w:tblGrid>
      <w:tr w14:paraId="3B404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786" w:type="dxa"/>
          </w:tcPr>
          <w:p w14:paraId="6CFB644E">
            <w:pPr>
              <w:pStyle w:val="9"/>
              <w:spacing w:line="270" w:lineRule="exact"/>
              <w:ind w:left="249"/>
              <w:rPr>
                <w:sz w:val="24"/>
              </w:rPr>
            </w:pPr>
            <w:r>
              <w:rPr>
                <w:sz w:val="24"/>
              </w:rPr>
              <w:t>Энергично</w:t>
            </w:r>
            <w:r>
              <w:rPr>
                <w:spacing w:val="-6"/>
                <w:sz w:val="24"/>
              </w:rPr>
              <w:t xml:space="preserve"> </w:t>
            </w:r>
            <w:r>
              <w:rPr>
                <w:sz w:val="24"/>
              </w:rPr>
              <w:t>отталкиваться</w:t>
            </w:r>
            <w:r>
              <w:rPr>
                <w:spacing w:val="-4"/>
                <w:sz w:val="24"/>
              </w:rPr>
              <w:t xml:space="preserve"> </w:t>
            </w:r>
            <w:r>
              <w:rPr>
                <w:sz w:val="24"/>
              </w:rPr>
              <w:t>в</w:t>
            </w:r>
            <w:r>
              <w:rPr>
                <w:spacing w:val="-5"/>
                <w:sz w:val="24"/>
              </w:rPr>
              <w:t xml:space="preserve"> </w:t>
            </w:r>
            <w:r>
              <w:rPr>
                <w:sz w:val="24"/>
              </w:rPr>
              <w:t>прыжках</w:t>
            </w:r>
            <w:r>
              <w:rPr>
                <w:spacing w:val="-1"/>
                <w:sz w:val="24"/>
              </w:rPr>
              <w:t xml:space="preserve"> </w:t>
            </w:r>
            <w:r>
              <w:rPr>
                <w:spacing w:val="-5"/>
                <w:sz w:val="24"/>
              </w:rPr>
              <w:t>на</w:t>
            </w:r>
          </w:p>
          <w:p w14:paraId="74F6D459">
            <w:pPr>
              <w:pStyle w:val="9"/>
              <w:spacing w:line="270" w:lineRule="atLeast"/>
              <w:ind w:right="173"/>
              <w:rPr>
                <w:sz w:val="24"/>
              </w:rPr>
            </w:pPr>
            <w:r>
              <w:rPr>
                <w:sz w:val="24"/>
              </w:rPr>
              <w:t>двух</w:t>
            </w:r>
            <w:r>
              <w:rPr>
                <w:spacing w:val="-4"/>
                <w:sz w:val="24"/>
              </w:rPr>
              <w:t xml:space="preserve"> </w:t>
            </w:r>
            <w:r>
              <w:rPr>
                <w:sz w:val="24"/>
              </w:rPr>
              <w:t>ногах.</w:t>
            </w:r>
            <w:r>
              <w:rPr>
                <w:spacing w:val="-6"/>
                <w:sz w:val="24"/>
              </w:rPr>
              <w:t xml:space="preserve"> </w:t>
            </w:r>
            <w:r>
              <w:rPr>
                <w:sz w:val="24"/>
              </w:rPr>
              <w:t>Прыгать</w:t>
            </w:r>
            <w:r>
              <w:rPr>
                <w:spacing w:val="-6"/>
                <w:sz w:val="24"/>
              </w:rPr>
              <w:t xml:space="preserve"> </w:t>
            </w:r>
            <w:r>
              <w:rPr>
                <w:sz w:val="24"/>
              </w:rPr>
              <w:t>в</w:t>
            </w:r>
            <w:r>
              <w:rPr>
                <w:spacing w:val="-7"/>
                <w:sz w:val="24"/>
              </w:rPr>
              <w:t xml:space="preserve"> </w:t>
            </w:r>
            <w:r>
              <w:rPr>
                <w:sz w:val="24"/>
              </w:rPr>
              <w:t>длину</w:t>
            </w:r>
            <w:r>
              <w:rPr>
                <w:spacing w:val="-13"/>
                <w:sz w:val="24"/>
              </w:rPr>
              <w:t xml:space="preserve"> </w:t>
            </w:r>
            <w:r>
              <w:rPr>
                <w:sz w:val="24"/>
              </w:rPr>
              <w:t>с</w:t>
            </w:r>
            <w:r>
              <w:rPr>
                <w:spacing w:val="-5"/>
                <w:sz w:val="24"/>
              </w:rPr>
              <w:t xml:space="preserve"> </w:t>
            </w:r>
            <w:r>
              <w:rPr>
                <w:sz w:val="24"/>
              </w:rPr>
              <w:t>места</w:t>
            </w:r>
            <w:r>
              <w:rPr>
                <w:spacing w:val="-7"/>
                <w:sz w:val="24"/>
              </w:rPr>
              <w:t xml:space="preserve"> </w:t>
            </w:r>
            <w:r>
              <w:rPr>
                <w:sz w:val="24"/>
              </w:rPr>
              <w:t>не менее чем на 40см</w:t>
            </w:r>
          </w:p>
        </w:tc>
        <w:tc>
          <w:tcPr>
            <w:tcW w:w="4786" w:type="dxa"/>
          </w:tcPr>
          <w:p w14:paraId="3461F6E2">
            <w:pPr>
              <w:pStyle w:val="9"/>
              <w:spacing w:line="270" w:lineRule="exact"/>
              <w:ind w:left="249"/>
              <w:rPr>
                <w:sz w:val="24"/>
              </w:rPr>
            </w:pPr>
            <w:r>
              <w:rPr>
                <w:sz w:val="24"/>
              </w:rPr>
              <w:t>Может</w:t>
            </w:r>
            <w:r>
              <w:rPr>
                <w:spacing w:val="-4"/>
                <w:sz w:val="24"/>
              </w:rPr>
              <w:t xml:space="preserve"> </w:t>
            </w:r>
            <w:r>
              <w:rPr>
                <w:sz w:val="24"/>
              </w:rPr>
              <w:t>энергично</w:t>
            </w:r>
            <w:r>
              <w:rPr>
                <w:spacing w:val="-4"/>
                <w:sz w:val="24"/>
              </w:rPr>
              <w:t xml:space="preserve"> </w:t>
            </w:r>
            <w:r>
              <w:rPr>
                <w:sz w:val="24"/>
              </w:rPr>
              <w:t>отталкиваться</w:t>
            </w:r>
            <w:r>
              <w:rPr>
                <w:spacing w:val="-4"/>
                <w:sz w:val="24"/>
              </w:rPr>
              <w:t xml:space="preserve"> </w:t>
            </w:r>
            <w:r>
              <w:rPr>
                <w:spacing w:val="-10"/>
                <w:sz w:val="24"/>
              </w:rPr>
              <w:t>в</w:t>
            </w:r>
          </w:p>
          <w:p w14:paraId="660265E6">
            <w:pPr>
              <w:pStyle w:val="9"/>
              <w:spacing w:line="270" w:lineRule="atLeast"/>
              <w:rPr>
                <w:sz w:val="24"/>
              </w:rPr>
            </w:pPr>
            <w:r>
              <w:rPr>
                <w:sz w:val="24"/>
              </w:rPr>
              <w:t>прыжках</w:t>
            </w:r>
            <w:r>
              <w:rPr>
                <w:spacing w:val="-6"/>
                <w:sz w:val="24"/>
              </w:rPr>
              <w:t xml:space="preserve"> </w:t>
            </w:r>
            <w:r>
              <w:rPr>
                <w:sz w:val="24"/>
              </w:rPr>
              <w:t>на</w:t>
            </w:r>
            <w:r>
              <w:rPr>
                <w:spacing w:val="-6"/>
                <w:sz w:val="24"/>
              </w:rPr>
              <w:t xml:space="preserve"> </w:t>
            </w:r>
            <w:r>
              <w:rPr>
                <w:sz w:val="24"/>
              </w:rPr>
              <w:t>двух</w:t>
            </w:r>
            <w:r>
              <w:rPr>
                <w:spacing w:val="-3"/>
                <w:sz w:val="24"/>
              </w:rPr>
              <w:t xml:space="preserve"> </w:t>
            </w:r>
            <w:r>
              <w:rPr>
                <w:sz w:val="24"/>
              </w:rPr>
              <w:t>ногах.</w:t>
            </w:r>
            <w:r>
              <w:rPr>
                <w:spacing w:val="-5"/>
                <w:sz w:val="24"/>
              </w:rPr>
              <w:t xml:space="preserve"> </w:t>
            </w:r>
            <w:r>
              <w:rPr>
                <w:sz w:val="24"/>
              </w:rPr>
              <w:t>Прыгать</w:t>
            </w:r>
            <w:r>
              <w:rPr>
                <w:spacing w:val="-5"/>
                <w:sz w:val="24"/>
              </w:rPr>
              <w:t xml:space="preserve"> </w:t>
            </w:r>
            <w:r>
              <w:rPr>
                <w:sz w:val="24"/>
              </w:rPr>
              <w:t>в</w:t>
            </w:r>
            <w:r>
              <w:rPr>
                <w:spacing w:val="-6"/>
                <w:sz w:val="24"/>
              </w:rPr>
              <w:t xml:space="preserve"> </w:t>
            </w:r>
            <w:r>
              <w:rPr>
                <w:sz w:val="24"/>
              </w:rPr>
              <w:t>длину</w:t>
            </w:r>
            <w:r>
              <w:rPr>
                <w:spacing w:val="-11"/>
                <w:sz w:val="24"/>
              </w:rPr>
              <w:t xml:space="preserve"> </w:t>
            </w:r>
            <w:r>
              <w:rPr>
                <w:sz w:val="24"/>
              </w:rPr>
              <w:t>с места не менее чем на 40см</w:t>
            </w:r>
          </w:p>
        </w:tc>
      </w:tr>
      <w:tr w14:paraId="01106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786" w:type="dxa"/>
          </w:tcPr>
          <w:p w14:paraId="221B0527">
            <w:pPr>
              <w:pStyle w:val="9"/>
              <w:spacing w:line="268" w:lineRule="exact"/>
              <w:ind w:left="249"/>
              <w:rPr>
                <w:sz w:val="24"/>
              </w:rPr>
            </w:pPr>
            <w:r>
              <w:rPr>
                <w:sz w:val="24"/>
              </w:rPr>
              <w:t>Катать</w:t>
            </w:r>
            <w:r>
              <w:rPr>
                <w:spacing w:val="-2"/>
                <w:sz w:val="24"/>
              </w:rPr>
              <w:t xml:space="preserve"> </w:t>
            </w:r>
            <w:r>
              <w:rPr>
                <w:sz w:val="24"/>
              </w:rPr>
              <w:t>мяч</w:t>
            </w:r>
            <w:r>
              <w:rPr>
                <w:spacing w:val="-3"/>
                <w:sz w:val="24"/>
              </w:rPr>
              <w:t xml:space="preserve"> </w:t>
            </w:r>
            <w:r>
              <w:rPr>
                <w:sz w:val="24"/>
              </w:rPr>
              <w:t>в</w:t>
            </w:r>
            <w:r>
              <w:rPr>
                <w:spacing w:val="-3"/>
                <w:sz w:val="24"/>
              </w:rPr>
              <w:t xml:space="preserve"> </w:t>
            </w:r>
            <w:r>
              <w:rPr>
                <w:sz w:val="24"/>
              </w:rPr>
              <w:t>заданном</w:t>
            </w:r>
            <w:r>
              <w:rPr>
                <w:spacing w:val="-3"/>
                <w:sz w:val="24"/>
              </w:rPr>
              <w:t xml:space="preserve"> </w:t>
            </w:r>
            <w:r>
              <w:rPr>
                <w:sz w:val="24"/>
              </w:rPr>
              <w:t>направлении</w:t>
            </w:r>
            <w:r>
              <w:rPr>
                <w:spacing w:val="-1"/>
                <w:sz w:val="24"/>
              </w:rPr>
              <w:t xml:space="preserve"> </w:t>
            </w:r>
            <w:r>
              <w:rPr>
                <w:spacing w:val="-10"/>
                <w:sz w:val="24"/>
              </w:rPr>
              <w:t>с</w:t>
            </w:r>
          </w:p>
          <w:p w14:paraId="2C46E920">
            <w:pPr>
              <w:pStyle w:val="9"/>
              <w:ind w:right="1"/>
              <w:rPr>
                <w:sz w:val="24"/>
              </w:rPr>
            </w:pPr>
            <w:r>
              <w:rPr>
                <w:sz w:val="24"/>
              </w:rPr>
              <w:t>расстояния</w:t>
            </w:r>
            <w:r>
              <w:rPr>
                <w:spacing w:val="-8"/>
                <w:sz w:val="24"/>
              </w:rPr>
              <w:t xml:space="preserve"> </w:t>
            </w:r>
            <w:r>
              <w:rPr>
                <w:sz w:val="24"/>
              </w:rPr>
              <w:t>1,5м.</w:t>
            </w:r>
            <w:r>
              <w:rPr>
                <w:spacing w:val="-8"/>
                <w:sz w:val="24"/>
              </w:rPr>
              <w:t xml:space="preserve"> </w:t>
            </w:r>
            <w:r>
              <w:rPr>
                <w:sz w:val="24"/>
              </w:rPr>
              <w:t>Бросать</w:t>
            </w:r>
            <w:r>
              <w:rPr>
                <w:spacing w:val="-8"/>
                <w:sz w:val="24"/>
              </w:rPr>
              <w:t xml:space="preserve"> </w:t>
            </w:r>
            <w:r>
              <w:rPr>
                <w:sz w:val="24"/>
              </w:rPr>
              <w:t>мяч</w:t>
            </w:r>
            <w:r>
              <w:rPr>
                <w:spacing w:val="-9"/>
                <w:sz w:val="24"/>
              </w:rPr>
              <w:t xml:space="preserve"> </w:t>
            </w:r>
            <w:r>
              <w:rPr>
                <w:sz w:val="24"/>
              </w:rPr>
              <w:t>двумя</w:t>
            </w:r>
            <w:r>
              <w:rPr>
                <w:spacing w:val="-8"/>
                <w:sz w:val="24"/>
              </w:rPr>
              <w:t xml:space="preserve"> </w:t>
            </w:r>
            <w:r>
              <w:rPr>
                <w:sz w:val="24"/>
              </w:rPr>
              <w:t>руками от груди, из-за головы. Ударять мячом об пол. Бросать его вверх и ловить2-</w:t>
            </w:r>
          </w:p>
          <w:p w14:paraId="67F46FD7">
            <w:pPr>
              <w:pStyle w:val="9"/>
              <w:spacing w:line="270" w:lineRule="atLeast"/>
              <w:ind w:right="173"/>
              <w:rPr>
                <w:sz w:val="24"/>
              </w:rPr>
            </w:pPr>
            <w:r>
              <w:rPr>
                <w:sz w:val="24"/>
              </w:rPr>
              <w:t>3разаподряд.</w:t>
            </w:r>
            <w:r>
              <w:rPr>
                <w:spacing w:val="-14"/>
                <w:sz w:val="24"/>
              </w:rPr>
              <w:t xml:space="preserve"> </w:t>
            </w:r>
            <w:r>
              <w:rPr>
                <w:sz w:val="24"/>
              </w:rPr>
              <w:t>Метать</w:t>
            </w:r>
            <w:r>
              <w:rPr>
                <w:spacing w:val="-14"/>
                <w:sz w:val="24"/>
              </w:rPr>
              <w:t xml:space="preserve"> </w:t>
            </w:r>
            <w:r>
              <w:rPr>
                <w:sz w:val="24"/>
              </w:rPr>
              <w:t>предметы</w:t>
            </w:r>
            <w:r>
              <w:rPr>
                <w:spacing w:val="-14"/>
                <w:sz w:val="24"/>
              </w:rPr>
              <w:t xml:space="preserve"> </w:t>
            </w:r>
            <w:r>
              <w:rPr>
                <w:sz w:val="24"/>
              </w:rPr>
              <w:t>на расстояние не менее 5м.</w:t>
            </w:r>
          </w:p>
        </w:tc>
        <w:tc>
          <w:tcPr>
            <w:tcW w:w="4786" w:type="dxa"/>
          </w:tcPr>
          <w:p w14:paraId="3B772744">
            <w:pPr>
              <w:pStyle w:val="9"/>
              <w:spacing w:line="268" w:lineRule="exact"/>
              <w:ind w:left="249"/>
              <w:rPr>
                <w:sz w:val="24"/>
              </w:rPr>
            </w:pPr>
            <w:r>
              <w:rPr>
                <w:sz w:val="24"/>
              </w:rPr>
              <w:t>Может</w:t>
            </w:r>
            <w:r>
              <w:rPr>
                <w:spacing w:val="-1"/>
                <w:sz w:val="24"/>
              </w:rPr>
              <w:t xml:space="preserve"> </w:t>
            </w:r>
            <w:r>
              <w:rPr>
                <w:sz w:val="24"/>
              </w:rPr>
              <w:t>катать</w:t>
            </w:r>
            <w:r>
              <w:rPr>
                <w:spacing w:val="-2"/>
                <w:sz w:val="24"/>
              </w:rPr>
              <w:t xml:space="preserve"> </w:t>
            </w:r>
            <w:r>
              <w:rPr>
                <w:sz w:val="24"/>
              </w:rPr>
              <w:t>мяч</w:t>
            </w:r>
            <w:r>
              <w:rPr>
                <w:spacing w:val="-1"/>
                <w:sz w:val="24"/>
              </w:rPr>
              <w:t xml:space="preserve"> </w:t>
            </w:r>
            <w:r>
              <w:rPr>
                <w:sz w:val="24"/>
              </w:rPr>
              <w:t>в</w:t>
            </w:r>
            <w:r>
              <w:rPr>
                <w:spacing w:val="-2"/>
                <w:sz w:val="24"/>
              </w:rPr>
              <w:t xml:space="preserve"> заданном</w:t>
            </w:r>
          </w:p>
          <w:p w14:paraId="04F967A3">
            <w:pPr>
              <w:pStyle w:val="9"/>
              <w:rPr>
                <w:sz w:val="24"/>
              </w:rPr>
            </w:pPr>
            <w:r>
              <w:rPr>
                <w:sz w:val="24"/>
              </w:rPr>
              <w:t>направлении</w:t>
            </w:r>
            <w:r>
              <w:rPr>
                <w:spacing w:val="-8"/>
                <w:sz w:val="24"/>
              </w:rPr>
              <w:t xml:space="preserve"> </w:t>
            </w:r>
            <w:r>
              <w:rPr>
                <w:sz w:val="24"/>
              </w:rPr>
              <w:t>с</w:t>
            </w:r>
            <w:r>
              <w:rPr>
                <w:spacing w:val="-9"/>
                <w:sz w:val="24"/>
              </w:rPr>
              <w:t xml:space="preserve"> </w:t>
            </w:r>
            <w:r>
              <w:rPr>
                <w:sz w:val="24"/>
              </w:rPr>
              <w:t>расстояния</w:t>
            </w:r>
            <w:r>
              <w:rPr>
                <w:spacing w:val="-8"/>
                <w:sz w:val="24"/>
              </w:rPr>
              <w:t xml:space="preserve"> </w:t>
            </w:r>
            <w:r>
              <w:rPr>
                <w:sz w:val="24"/>
              </w:rPr>
              <w:t>1,5м.</w:t>
            </w:r>
            <w:r>
              <w:rPr>
                <w:spacing w:val="-8"/>
                <w:sz w:val="24"/>
              </w:rPr>
              <w:t xml:space="preserve"> </w:t>
            </w:r>
            <w:r>
              <w:rPr>
                <w:sz w:val="24"/>
              </w:rPr>
              <w:t>Бросать</w:t>
            </w:r>
            <w:r>
              <w:rPr>
                <w:spacing w:val="-8"/>
                <w:sz w:val="24"/>
              </w:rPr>
              <w:t xml:space="preserve"> </w:t>
            </w:r>
            <w:r>
              <w:rPr>
                <w:sz w:val="24"/>
              </w:rPr>
              <w:t>мяч двумя руками от груди, из-за головы.</w:t>
            </w:r>
          </w:p>
          <w:p w14:paraId="66CFE685">
            <w:pPr>
              <w:pStyle w:val="9"/>
              <w:spacing w:line="270" w:lineRule="atLeast"/>
              <w:rPr>
                <w:sz w:val="24"/>
              </w:rPr>
            </w:pPr>
            <w:r>
              <w:rPr>
                <w:sz w:val="24"/>
              </w:rPr>
              <w:t>Ударять мячом об пол. Бросать его вверх и ловить</w:t>
            </w:r>
            <w:r>
              <w:rPr>
                <w:spacing w:val="-5"/>
                <w:sz w:val="24"/>
              </w:rPr>
              <w:t xml:space="preserve"> </w:t>
            </w:r>
            <w:r>
              <w:rPr>
                <w:sz w:val="24"/>
              </w:rPr>
              <w:t>2-3</w:t>
            </w:r>
            <w:r>
              <w:rPr>
                <w:spacing w:val="-6"/>
                <w:sz w:val="24"/>
              </w:rPr>
              <w:t xml:space="preserve"> </w:t>
            </w:r>
            <w:r>
              <w:rPr>
                <w:sz w:val="24"/>
              </w:rPr>
              <w:t>раза</w:t>
            </w:r>
            <w:r>
              <w:rPr>
                <w:spacing w:val="-7"/>
                <w:sz w:val="24"/>
              </w:rPr>
              <w:t xml:space="preserve"> </w:t>
            </w:r>
            <w:r>
              <w:rPr>
                <w:sz w:val="24"/>
              </w:rPr>
              <w:t>подряд.</w:t>
            </w:r>
            <w:r>
              <w:rPr>
                <w:spacing w:val="-8"/>
                <w:sz w:val="24"/>
              </w:rPr>
              <w:t xml:space="preserve"> </w:t>
            </w:r>
            <w:r>
              <w:rPr>
                <w:sz w:val="24"/>
              </w:rPr>
              <w:t>Метать</w:t>
            </w:r>
            <w:r>
              <w:rPr>
                <w:spacing w:val="-6"/>
                <w:sz w:val="24"/>
              </w:rPr>
              <w:t xml:space="preserve"> </w:t>
            </w:r>
            <w:r>
              <w:rPr>
                <w:sz w:val="24"/>
              </w:rPr>
              <w:t>предметы</w:t>
            </w:r>
            <w:r>
              <w:rPr>
                <w:spacing w:val="-6"/>
                <w:sz w:val="24"/>
              </w:rPr>
              <w:t xml:space="preserve"> </w:t>
            </w:r>
            <w:r>
              <w:rPr>
                <w:sz w:val="24"/>
              </w:rPr>
              <w:t>на расстояние не менее 5м.</w:t>
            </w:r>
          </w:p>
        </w:tc>
      </w:tr>
    </w:tbl>
    <w:p w14:paraId="6400CD66">
      <w:pPr>
        <w:pStyle w:val="6"/>
        <w:spacing w:before="288"/>
        <w:ind w:left="0" w:firstLine="0"/>
        <w:jc w:val="left"/>
        <w:rPr>
          <w:b/>
          <w:sz w:val="28"/>
        </w:rPr>
      </w:pPr>
    </w:p>
    <w:p w14:paraId="4CD3A1DC">
      <w:pPr>
        <w:pStyle w:val="2"/>
        <w:numPr>
          <w:ilvl w:val="0"/>
          <w:numId w:val="1"/>
        </w:numPr>
        <w:tabs>
          <w:tab w:val="left" w:pos="2701"/>
        </w:tabs>
        <w:spacing w:before="0" w:after="0" w:line="240" w:lineRule="auto"/>
        <w:ind w:left="2701" w:right="0" w:hanging="279"/>
        <w:jc w:val="left"/>
      </w:pPr>
      <w:r>
        <w:t>Содержание</w:t>
      </w:r>
      <w:r>
        <w:rPr>
          <w:spacing w:val="-14"/>
        </w:rPr>
        <w:t xml:space="preserve"> </w:t>
      </w:r>
      <w:r>
        <w:t>образовательного</w:t>
      </w:r>
      <w:r>
        <w:rPr>
          <w:spacing w:val="-13"/>
        </w:rPr>
        <w:t xml:space="preserve"> </w:t>
      </w:r>
      <w:r>
        <w:rPr>
          <w:spacing w:val="-2"/>
        </w:rPr>
        <w:t>процесса</w:t>
      </w:r>
    </w:p>
    <w:p w14:paraId="065C0C2A">
      <w:pPr>
        <w:pStyle w:val="8"/>
        <w:numPr>
          <w:ilvl w:val="1"/>
          <w:numId w:val="1"/>
        </w:numPr>
        <w:tabs>
          <w:tab w:val="left" w:pos="927"/>
          <w:tab w:val="left" w:pos="1234"/>
        </w:tabs>
        <w:spacing w:before="275" w:after="0" w:line="240" w:lineRule="auto"/>
        <w:ind w:left="927" w:right="253" w:hanging="113"/>
        <w:jc w:val="both"/>
        <w:rPr>
          <w:b/>
          <w:sz w:val="24"/>
        </w:rPr>
      </w:pPr>
      <w:r>
        <w:rPr>
          <w:b/>
          <w:sz w:val="24"/>
        </w:rPr>
        <w:t>Описание</w:t>
      </w:r>
      <w:r>
        <w:rPr>
          <w:b/>
          <w:spacing w:val="-7"/>
          <w:sz w:val="24"/>
        </w:rPr>
        <w:t xml:space="preserve"> </w:t>
      </w:r>
      <w:r>
        <w:rPr>
          <w:b/>
          <w:sz w:val="24"/>
        </w:rPr>
        <w:t>образовательной</w:t>
      </w:r>
      <w:r>
        <w:rPr>
          <w:b/>
          <w:spacing w:val="-8"/>
          <w:sz w:val="24"/>
        </w:rPr>
        <w:t xml:space="preserve"> </w:t>
      </w:r>
      <w:r>
        <w:rPr>
          <w:b/>
          <w:sz w:val="24"/>
        </w:rPr>
        <w:t>деятельности</w:t>
      </w:r>
      <w:r>
        <w:rPr>
          <w:b/>
          <w:spacing w:val="-6"/>
          <w:sz w:val="24"/>
        </w:rPr>
        <w:t xml:space="preserve"> </w:t>
      </w:r>
      <w:r>
        <w:rPr>
          <w:b/>
          <w:sz w:val="24"/>
        </w:rPr>
        <w:t>в</w:t>
      </w:r>
      <w:r>
        <w:rPr>
          <w:b/>
          <w:spacing w:val="-6"/>
          <w:sz w:val="24"/>
        </w:rPr>
        <w:t xml:space="preserve"> </w:t>
      </w:r>
      <w:r>
        <w:rPr>
          <w:b/>
          <w:sz w:val="24"/>
        </w:rPr>
        <w:t>соответствии</w:t>
      </w:r>
      <w:r>
        <w:rPr>
          <w:b/>
          <w:spacing w:val="-6"/>
          <w:sz w:val="24"/>
        </w:rPr>
        <w:t xml:space="preserve"> </w:t>
      </w:r>
      <w:r>
        <w:rPr>
          <w:b/>
          <w:sz w:val="24"/>
        </w:rPr>
        <w:t>с</w:t>
      </w:r>
      <w:r>
        <w:rPr>
          <w:b/>
          <w:spacing w:val="-7"/>
          <w:sz w:val="24"/>
        </w:rPr>
        <w:t xml:space="preserve"> </w:t>
      </w:r>
      <w:r>
        <w:rPr>
          <w:b/>
          <w:sz w:val="24"/>
        </w:rPr>
        <w:t>направлениями развития ребенка, представленными в пяти образовательных областях</w:t>
      </w:r>
    </w:p>
    <w:p w14:paraId="0B507B94">
      <w:pPr>
        <w:pStyle w:val="6"/>
        <w:ind w:right="139"/>
      </w:pPr>
      <w:r>
        <w:t>Содержание дошкольного образования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
    <w:p w14:paraId="25AA8982">
      <w:pPr>
        <w:pStyle w:val="6"/>
        <w:ind w:right="139"/>
      </w:pPr>
      <w:r>
        <w:t>Содержание</w:t>
      </w:r>
      <w:r>
        <w:rPr>
          <w:spacing w:val="-4"/>
        </w:rPr>
        <w:t xml:space="preserve"> </w:t>
      </w:r>
      <w:r>
        <w:t>Программы</w:t>
      </w:r>
      <w:r>
        <w:rPr>
          <w:spacing w:val="-4"/>
        </w:rPr>
        <w:t xml:space="preserve"> </w:t>
      </w:r>
      <w:r>
        <w:t>включает совокупность</w:t>
      </w:r>
      <w:r>
        <w:rPr>
          <w:spacing w:val="-3"/>
        </w:rPr>
        <w:t xml:space="preserve"> </w:t>
      </w:r>
      <w:r>
        <w:t>образовательных</w:t>
      </w:r>
      <w:r>
        <w:rPr>
          <w:spacing w:val="-1"/>
        </w:rPr>
        <w:t xml:space="preserve"> </w:t>
      </w:r>
      <w:r>
        <w:t>областей,</w:t>
      </w:r>
      <w:r>
        <w:rPr>
          <w:spacing w:val="-3"/>
        </w:rPr>
        <w:t xml:space="preserve"> </w:t>
      </w:r>
      <w:r>
        <w:t>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Педагогический процесс строится с учетом интеграции областей и комплексно-тематического планирования.</w:t>
      </w:r>
    </w:p>
    <w:p w14:paraId="2CA18D60">
      <w:pPr>
        <w:pStyle w:val="8"/>
        <w:numPr>
          <w:ilvl w:val="2"/>
          <w:numId w:val="1"/>
        </w:numPr>
        <w:tabs>
          <w:tab w:val="left" w:pos="1687"/>
          <w:tab w:val="left" w:pos="1731"/>
        </w:tabs>
        <w:spacing w:before="1" w:after="0" w:line="240" w:lineRule="auto"/>
        <w:ind w:left="1731" w:right="519" w:hanging="644"/>
        <w:jc w:val="both"/>
        <w:rPr>
          <w:b/>
          <w:sz w:val="24"/>
        </w:rPr>
      </w:pPr>
      <w:r>
        <w:rPr>
          <w:b/>
          <w:sz w:val="24"/>
        </w:rPr>
        <w:t>Образовательная</w:t>
      </w:r>
      <w:r>
        <w:rPr>
          <w:b/>
          <w:spacing w:val="-10"/>
          <w:sz w:val="24"/>
        </w:rPr>
        <w:t xml:space="preserve"> </w:t>
      </w:r>
      <w:r>
        <w:rPr>
          <w:b/>
          <w:sz w:val="24"/>
        </w:rPr>
        <w:t>область</w:t>
      </w:r>
      <w:r>
        <w:rPr>
          <w:b/>
          <w:spacing w:val="-10"/>
          <w:sz w:val="24"/>
        </w:rPr>
        <w:t xml:space="preserve"> </w:t>
      </w:r>
      <w:r>
        <w:rPr>
          <w:b/>
          <w:sz w:val="24"/>
        </w:rPr>
        <w:t>«Социально-коммуникативное</w:t>
      </w:r>
      <w:r>
        <w:rPr>
          <w:b/>
          <w:spacing w:val="-11"/>
          <w:sz w:val="24"/>
        </w:rPr>
        <w:t xml:space="preserve"> </w:t>
      </w:r>
      <w:r>
        <w:rPr>
          <w:b/>
          <w:sz w:val="24"/>
        </w:rPr>
        <w:t>развитие» Содержание психолого-педагогической работы по социально-</w:t>
      </w:r>
    </w:p>
    <w:p w14:paraId="48FDECF6">
      <w:pPr>
        <w:spacing w:before="0"/>
        <w:ind w:left="1474" w:right="0" w:firstLine="0"/>
        <w:jc w:val="both"/>
        <w:rPr>
          <w:b/>
          <w:sz w:val="24"/>
        </w:rPr>
      </w:pPr>
      <w:r>
        <w:rPr>
          <w:b/>
          <w:sz w:val="24"/>
        </w:rPr>
        <w:t>коммуникативному</w:t>
      </w:r>
      <w:r>
        <w:rPr>
          <w:b/>
          <w:spacing w:val="-6"/>
          <w:sz w:val="24"/>
        </w:rPr>
        <w:t xml:space="preserve"> </w:t>
      </w:r>
      <w:r>
        <w:rPr>
          <w:b/>
          <w:sz w:val="24"/>
        </w:rPr>
        <w:t>развитию</w:t>
      </w:r>
      <w:r>
        <w:rPr>
          <w:b/>
          <w:spacing w:val="-4"/>
          <w:sz w:val="24"/>
        </w:rPr>
        <w:t xml:space="preserve"> </w:t>
      </w:r>
      <w:r>
        <w:rPr>
          <w:b/>
          <w:sz w:val="24"/>
        </w:rPr>
        <w:t>детей</w:t>
      </w:r>
      <w:r>
        <w:rPr>
          <w:b/>
          <w:spacing w:val="-5"/>
          <w:sz w:val="24"/>
        </w:rPr>
        <w:t xml:space="preserve"> </w:t>
      </w:r>
      <w:r>
        <w:rPr>
          <w:b/>
          <w:sz w:val="24"/>
        </w:rPr>
        <w:t>второй</w:t>
      </w:r>
      <w:r>
        <w:rPr>
          <w:b/>
          <w:spacing w:val="-7"/>
          <w:sz w:val="24"/>
        </w:rPr>
        <w:t xml:space="preserve"> </w:t>
      </w:r>
      <w:r>
        <w:rPr>
          <w:b/>
          <w:sz w:val="24"/>
        </w:rPr>
        <w:t>младшей</w:t>
      </w:r>
      <w:r>
        <w:rPr>
          <w:b/>
          <w:spacing w:val="-5"/>
          <w:sz w:val="24"/>
        </w:rPr>
        <w:t xml:space="preserve"> </w:t>
      </w:r>
      <w:r>
        <w:rPr>
          <w:b/>
          <w:spacing w:val="-2"/>
          <w:sz w:val="24"/>
        </w:rPr>
        <w:t>группы</w:t>
      </w:r>
    </w:p>
    <w:p w14:paraId="3664B760">
      <w:pPr>
        <w:pStyle w:val="6"/>
        <w:ind w:left="0" w:firstLine="0"/>
        <w:jc w:val="left"/>
        <w:rPr>
          <w:b/>
        </w:rPr>
      </w:pPr>
    </w:p>
    <w:p w14:paraId="1901F76C">
      <w:pPr>
        <w:spacing w:before="0"/>
        <w:ind w:left="709" w:right="0" w:firstLine="0"/>
        <w:jc w:val="both"/>
        <w:rPr>
          <w:b/>
          <w:sz w:val="24"/>
        </w:rPr>
      </w:pPr>
      <w:r>
        <w:rPr>
          <w:b/>
          <w:sz w:val="24"/>
        </w:rPr>
        <w:t>Основные</w:t>
      </w:r>
      <w:r>
        <w:rPr>
          <w:b/>
          <w:spacing w:val="-9"/>
          <w:sz w:val="24"/>
        </w:rPr>
        <w:t xml:space="preserve"> </w:t>
      </w:r>
      <w:r>
        <w:rPr>
          <w:b/>
          <w:sz w:val="24"/>
        </w:rPr>
        <w:t>задачи</w:t>
      </w:r>
      <w:r>
        <w:rPr>
          <w:b/>
          <w:spacing w:val="-8"/>
          <w:sz w:val="24"/>
        </w:rPr>
        <w:t xml:space="preserve"> </w:t>
      </w:r>
      <w:r>
        <w:rPr>
          <w:b/>
          <w:sz w:val="24"/>
        </w:rPr>
        <w:t>образовательной</w:t>
      </w:r>
      <w:r>
        <w:rPr>
          <w:b/>
          <w:spacing w:val="-6"/>
          <w:sz w:val="24"/>
        </w:rPr>
        <w:t xml:space="preserve"> </w:t>
      </w:r>
      <w:r>
        <w:rPr>
          <w:b/>
          <w:spacing w:val="-2"/>
          <w:sz w:val="24"/>
        </w:rPr>
        <w:t>деятельности:</w:t>
      </w:r>
    </w:p>
    <w:p w14:paraId="74B597EA">
      <w:pPr>
        <w:pStyle w:val="3"/>
        <w:spacing w:line="275" w:lineRule="exact"/>
        <w:jc w:val="both"/>
        <w:rPr>
          <w:i w:val="0"/>
        </w:rPr>
      </w:pPr>
      <w:r>
        <w:t>В</w:t>
      </w:r>
      <w:r>
        <w:rPr>
          <w:spacing w:val="-3"/>
        </w:rPr>
        <w:t xml:space="preserve"> </w:t>
      </w:r>
      <w:r>
        <w:t>сфере</w:t>
      </w:r>
      <w:r>
        <w:rPr>
          <w:spacing w:val="-3"/>
        </w:rPr>
        <w:t xml:space="preserve"> </w:t>
      </w:r>
      <w:r>
        <w:t>социальных</w:t>
      </w:r>
      <w:r>
        <w:rPr>
          <w:spacing w:val="-2"/>
        </w:rPr>
        <w:t xml:space="preserve"> отношений</w:t>
      </w:r>
      <w:r>
        <w:rPr>
          <w:i w:val="0"/>
          <w:spacing w:val="-2"/>
        </w:rPr>
        <w:t>:</w:t>
      </w:r>
    </w:p>
    <w:p w14:paraId="3CF33A90">
      <w:pPr>
        <w:pStyle w:val="6"/>
        <w:spacing w:before="1" w:line="237" w:lineRule="auto"/>
        <w:ind w:right="143"/>
      </w:pPr>
      <w:r>
        <w:rPr>
          <w:rFonts w:ascii="Symbol" w:hAnsi="Symbol"/>
        </w:rPr>
        <w:t></w:t>
      </w: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1B38DAE">
      <w:pPr>
        <w:pStyle w:val="6"/>
        <w:spacing w:before="7" w:line="237" w:lineRule="auto"/>
        <w:ind w:right="140"/>
      </w:pPr>
      <w:r>
        <w:rPr>
          <w:rFonts w:ascii="Symbol" w:hAnsi="Symbol"/>
        </w:rPr>
        <w:t></w:t>
      </w:r>
      <w:r>
        <w:t>обогащать представления детей о действиях, в которых проявляются доброе отношение и забота о членах семьи, близком окружении;</w:t>
      </w:r>
    </w:p>
    <w:p w14:paraId="00706130">
      <w:pPr>
        <w:pStyle w:val="6"/>
        <w:spacing w:before="2"/>
        <w:ind w:right="145"/>
      </w:pPr>
      <w:r>
        <w:rPr>
          <w:rFonts w:ascii="Symbol" w:hAnsi="Symbol"/>
        </w:rPr>
        <w:t></w:t>
      </w:r>
      <w: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w:t>
      </w:r>
      <w:r>
        <w:rPr>
          <w:spacing w:val="-2"/>
        </w:rPr>
        <w:t>симпатии;</w:t>
      </w:r>
    </w:p>
    <w:p w14:paraId="0E5AC54E">
      <w:pPr>
        <w:pStyle w:val="6"/>
        <w:ind w:right="144"/>
      </w:pPr>
      <w:r>
        <w:rPr>
          <w:rFonts w:ascii="Symbol" w:hAnsi="Symbol"/>
        </w:rPr>
        <w:t></w:t>
      </w:r>
      <w:r>
        <w:t>оказывать помощь в освоении способов взаимодействия со сверстниками в игре, в повседневном общении и бытовой деятельности;</w:t>
      </w:r>
    </w:p>
    <w:p w14:paraId="6CC384B6">
      <w:pPr>
        <w:pStyle w:val="6"/>
        <w:spacing w:before="1"/>
        <w:ind w:left="709" w:firstLine="0"/>
      </w:pPr>
      <w:r>
        <w:rPr>
          <w:rFonts w:ascii="Symbol" w:hAnsi="Symbol"/>
        </w:rPr>
        <w:t></w:t>
      </w:r>
      <w:r>
        <w:t>приучать</w:t>
      </w:r>
      <w:r>
        <w:rPr>
          <w:spacing w:val="-3"/>
        </w:rPr>
        <w:t xml:space="preserve"> </w:t>
      </w:r>
      <w:r>
        <w:t>детей</w:t>
      </w:r>
      <w:r>
        <w:rPr>
          <w:spacing w:val="1"/>
        </w:rPr>
        <w:t xml:space="preserve"> </w:t>
      </w:r>
      <w:r>
        <w:t>к выполнению</w:t>
      </w:r>
      <w:r>
        <w:rPr>
          <w:spacing w:val="-2"/>
        </w:rPr>
        <w:t xml:space="preserve"> </w:t>
      </w:r>
      <w:r>
        <w:t>элементарных</w:t>
      </w:r>
      <w:r>
        <w:rPr>
          <w:spacing w:val="-2"/>
        </w:rPr>
        <w:t xml:space="preserve"> </w:t>
      </w:r>
      <w:r>
        <w:t>правил культуры</w:t>
      </w:r>
      <w:r>
        <w:rPr>
          <w:spacing w:val="-1"/>
        </w:rPr>
        <w:t xml:space="preserve"> </w:t>
      </w:r>
      <w:r>
        <w:t>поведения в</w:t>
      </w:r>
      <w:r>
        <w:rPr>
          <w:spacing w:val="-1"/>
        </w:rPr>
        <w:t xml:space="preserve"> </w:t>
      </w:r>
      <w:r>
        <w:rPr>
          <w:spacing w:val="-2"/>
        </w:rPr>
        <w:t>детском</w:t>
      </w:r>
    </w:p>
    <w:p w14:paraId="11C7DF41">
      <w:pPr>
        <w:pStyle w:val="6"/>
        <w:spacing w:after="0"/>
        <w:sectPr>
          <w:type w:val="continuous"/>
          <w:pgSz w:w="11910" w:h="16840"/>
          <w:pgMar w:top="1100" w:right="708" w:bottom="940" w:left="1559" w:header="0" w:footer="749" w:gutter="0"/>
          <w:cols w:space="720" w:num="1"/>
        </w:sectPr>
      </w:pPr>
    </w:p>
    <w:p w14:paraId="721A3DE4">
      <w:pPr>
        <w:pStyle w:val="6"/>
        <w:spacing w:line="273" w:lineRule="exact"/>
        <w:ind w:firstLine="0"/>
        <w:jc w:val="left"/>
      </w:pPr>
      <w:r>
        <w:rPr>
          <w:spacing w:val="-4"/>
        </w:rPr>
        <w:t>саду.</w:t>
      </w:r>
    </w:p>
    <w:p w14:paraId="35FC5BEE">
      <w:pPr>
        <w:spacing w:before="2" w:line="240" w:lineRule="auto"/>
        <w:rPr>
          <w:sz w:val="24"/>
        </w:rPr>
      </w:pPr>
      <w:r>
        <w:br w:type="column"/>
      </w:r>
    </w:p>
    <w:p w14:paraId="6B0F2B70">
      <w:pPr>
        <w:pStyle w:val="3"/>
        <w:spacing w:line="275" w:lineRule="exact"/>
        <w:ind w:left="12"/>
      </w:pPr>
      <w:r>
        <w:t>В</w:t>
      </w:r>
      <w:r>
        <w:rPr>
          <w:spacing w:val="-7"/>
        </w:rPr>
        <w:t xml:space="preserve"> </w:t>
      </w:r>
      <w:r>
        <w:t>области</w:t>
      </w:r>
      <w:r>
        <w:rPr>
          <w:spacing w:val="-6"/>
        </w:rPr>
        <w:t xml:space="preserve"> </w:t>
      </w:r>
      <w:r>
        <w:t>формирования</w:t>
      </w:r>
      <w:r>
        <w:rPr>
          <w:spacing w:val="-4"/>
        </w:rPr>
        <w:t xml:space="preserve"> </w:t>
      </w:r>
      <w:r>
        <w:t>основ</w:t>
      </w:r>
      <w:r>
        <w:rPr>
          <w:spacing w:val="-4"/>
        </w:rPr>
        <w:t xml:space="preserve"> </w:t>
      </w:r>
      <w:r>
        <w:t>гражданственности</w:t>
      </w:r>
      <w:r>
        <w:rPr>
          <w:spacing w:val="-3"/>
        </w:rPr>
        <w:t xml:space="preserve"> </w:t>
      </w:r>
      <w:r>
        <w:t>и</w:t>
      </w:r>
      <w:r>
        <w:rPr>
          <w:spacing w:val="-6"/>
        </w:rPr>
        <w:t xml:space="preserve"> </w:t>
      </w:r>
      <w:r>
        <w:rPr>
          <w:spacing w:val="-2"/>
        </w:rPr>
        <w:t>патриотизма</w:t>
      </w:r>
    </w:p>
    <w:p w14:paraId="46926A53">
      <w:pPr>
        <w:pStyle w:val="6"/>
        <w:spacing w:line="293" w:lineRule="exact"/>
        <w:ind w:left="12" w:firstLine="0"/>
        <w:jc w:val="left"/>
      </w:pPr>
      <w:r>
        <w:rPr>
          <w:rFonts w:ascii="Symbol" w:hAnsi="Symbol"/>
        </w:rPr>
        <w:t></w:t>
      </w:r>
      <w:r>
        <w:t>обогащать</w:t>
      </w:r>
      <w:r>
        <w:rPr>
          <w:spacing w:val="39"/>
        </w:rPr>
        <w:t xml:space="preserve"> </w:t>
      </w:r>
      <w:r>
        <w:t>представления</w:t>
      </w:r>
      <w:r>
        <w:rPr>
          <w:spacing w:val="40"/>
        </w:rPr>
        <w:t xml:space="preserve"> </w:t>
      </w:r>
      <w:r>
        <w:t>детей</w:t>
      </w:r>
      <w:r>
        <w:rPr>
          <w:spacing w:val="39"/>
        </w:rPr>
        <w:t xml:space="preserve"> </w:t>
      </w:r>
      <w:r>
        <w:t>о</w:t>
      </w:r>
      <w:r>
        <w:rPr>
          <w:spacing w:val="38"/>
        </w:rPr>
        <w:t xml:space="preserve"> </w:t>
      </w:r>
      <w:r>
        <w:t>малой</w:t>
      </w:r>
      <w:r>
        <w:rPr>
          <w:spacing w:val="39"/>
        </w:rPr>
        <w:t xml:space="preserve"> </w:t>
      </w:r>
      <w:r>
        <w:t>родине</w:t>
      </w:r>
      <w:r>
        <w:rPr>
          <w:spacing w:val="38"/>
        </w:rPr>
        <w:t xml:space="preserve"> </w:t>
      </w:r>
      <w:r>
        <w:t>и</w:t>
      </w:r>
      <w:r>
        <w:rPr>
          <w:spacing w:val="39"/>
        </w:rPr>
        <w:t xml:space="preserve"> </w:t>
      </w:r>
      <w:r>
        <w:t>поддерживать</w:t>
      </w:r>
      <w:r>
        <w:rPr>
          <w:spacing w:val="39"/>
        </w:rPr>
        <w:t xml:space="preserve"> </w:t>
      </w:r>
      <w:r>
        <w:t>их</w:t>
      </w:r>
      <w:r>
        <w:rPr>
          <w:spacing w:val="38"/>
        </w:rPr>
        <w:t xml:space="preserve"> </w:t>
      </w:r>
      <w:r>
        <w:t>отражения</w:t>
      </w:r>
      <w:r>
        <w:rPr>
          <w:spacing w:val="39"/>
        </w:rPr>
        <w:t xml:space="preserve"> </w:t>
      </w:r>
      <w:r>
        <w:rPr>
          <w:spacing w:val="-10"/>
        </w:rPr>
        <w:t>в</w:t>
      </w:r>
    </w:p>
    <w:p w14:paraId="2A63740E">
      <w:pPr>
        <w:pStyle w:val="6"/>
        <w:spacing w:after="0" w:line="293" w:lineRule="exact"/>
        <w:jc w:val="left"/>
        <w:sectPr>
          <w:type w:val="continuous"/>
          <w:pgSz w:w="11910" w:h="16840"/>
          <w:pgMar w:top="1920" w:right="708" w:bottom="940" w:left="1559" w:header="0" w:footer="749" w:gutter="0"/>
          <w:cols w:equalWidth="0" w:num="2">
            <w:col w:w="657" w:space="40"/>
            <w:col w:w="8946"/>
          </w:cols>
        </w:sectPr>
      </w:pPr>
    </w:p>
    <w:p w14:paraId="75BC13A9">
      <w:pPr>
        <w:pStyle w:val="6"/>
        <w:spacing w:line="273" w:lineRule="exact"/>
        <w:ind w:firstLine="0"/>
      </w:pPr>
      <w:r>
        <w:t>различных</w:t>
      </w:r>
      <w:r>
        <w:rPr>
          <w:spacing w:val="-3"/>
        </w:rPr>
        <w:t xml:space="preserve"> </w:t>
      </w:r>
      <w:r>
        <w:t>видах</w:t>
      </w:r>
      <w:r>
        <w:rPr>
          <w:spacing w:val="-3"/>
        </w:rPr>
        <w:t xml:space="preserve"> </w:t>
      </w:r>
      <w:r>
        <w:rPr>
          <w:spacing w:val="-2"/>
        </w:rPr>
        <w:t>деятельности.</w:t>
      </w:r>
    </w:p>
    <w:p w14:paraId="5A4D4E73">
      <w:pPr>
        <w:pStyle w:val="3"/>
        <w:spacing w:before="5" w:line="275" w:lineRule="exact"/>
        <w:jc w:val="both"/>
        <w:rPr>
          <w:i w:val="0"/>
        </w:rPr>
      </w:pPr>
      <w:r>
        <w:t>В</w:t>
      </w:r>
      <w:r>
        <w:rPr>
          <w:spacing w:val="-1"/>
        </w:rPr>
        <w:t xml:space="preserve"> </w:t>
      </w:r>
      <w:r>
        <w:t>сфере</w:t>
      </w:r>
      <w:r>
        <w:rPr>
          <w:spacing w:val="-1"/>
        </w:rPr>
        <w:t xml:space="preserve"> </w:t>
      </w:r>
      <w:r>
        <w:t xml:space="preserve">трудового </w:t>
      </w:r>
      <w:r>
        <w:rPr>
          <w:spacing w:val="-2"/>
        </w:rPr>
        <w:t>воспитания</w:t>
      </w:r>
      <w:r>
        <w:rPr>
          <w:i w:val="0"/>
          <w:spacing w:val="-2"/>
        </w:rPr>
        <w:t>:</w:t>
      </w:r>
    </w:p>
    <w:p w14:paraId="6ED04B26">
      <w:pPr>
        <w:pStyle w:val="6"/>
        <w:ind w:right="135"/>
      </w:pPr>
      <w:r>
        <w:rPr>
          <w:rFonts w:ascii="Symbol" w:hAnsi="Symbol"/>
        </w:rPr>
        <w:t></w:t>
      </w:r>
      <w:r>
        <w:t>развивать интерес к труду взрослых в детском саду и в семье, формировать представления</w:t>
      </w:r>
      <w:r>
        <w:rPr>
          <w:spacing w:val="-3"/>
        </w:rPr>
        <w:t xml:space="preserve"> </w:t>
      </w:r>
      <w:r>
        <w:t>о</w:t>
      </w:r>
      <w:r>
        <w:rPr>
          <w:spacing w:val="-3"/>
        </w:rPr>
        <w:t xml:space="preserve"> </w:t>
      </w:r>
      <w:r>
        <w:t>конкретных</w:t>
      </w:r>
      <w:r>
        <w:rPr>
          <w:spacing w:val="-1"/>
        </w:rPr>
        <w:t xml:space="preserve"> </w:t>
      </w:r>
      <w:r>
        <w:t>видах</w:t>
      </w:r>
      <w:r>
        <w:rPr>
          <w:spacing w:val="-3"/>
        </w:rPr>
        <w:t xml:space="preserve"> </w:t>
      </w:r>
      <w:r>
        <w:t>хозяйственно-бытового</w:t>
      </w:r>
      <w:r>
        <w:rPr>
          <w:spacing w:val="-3"/>
        </w:rPr>
        <w:t xml:space="preserve"> </w:t>
      </w:r>
      <w:r>
        <w:t>труда,</w:t>
      </w:r>
      <w:r>
        <w:rPr>
          <w:spacing w:val="-2"/>
        </w:rPr>
        <w:t xml:space="preserve"> </w:t>
      </w:r>
      <w:r>
        <w:t>направленных</w:t>
      </w:r>
      <w:r>
        <w:rPr>
          <w:spacing w:val="-4"/>
        </w:rPr>
        <w:t xml:space="preserve"> </w:t>
      </w:r>
      <w:r>
        <w:t>на</w:t>
      </w:r>
      <w:r>
        <w:rPr>
          <w:spacing w:val="-4"/>
        </w:rPr>
        <w:t xml:space="preserve"> </w:t>
      </w:r>
      <w:r>
        <w:t xml:space="preserve">заботу о детях (мытье посуды, уборка помещений детского сада и участка и пр.) и трудовых </w:t>
      </w:r>
      <w:r>
        <w:rPr>
          <w:spacing w:val="-2"/>
        </w:rPr>
        <w:t>навыков;</w:t>
      </w:r>
    </w:p>
    <w:p w14:paraId="1753A94C">
      <w:pPr>
        <w:pStyle w:val="6"/>
        <w:spacing w:after="0"/>
        <w:sectPr>
          <w:type w:val="continuous"/>
          <w:pgSz w:w="11910" w:h="16840"/>
          <w:pgMar w:top="1920" w:right="708" w:bottom="940" w:left="1559" w:header="0" w:footer="749" w:gutter="0"/>
          <w:cols w:space="720" w:num="1"/>
        </w:sectPr>
      </w:pPr>
    </w:p>
    <w:p w14:paraId="0CE4F6AD">
      <w:pPr>
        <w:pStyle w:val="6"/>
        <w:spacing w:before="88"/>
        <w:jc w:val="left"/>
      </w:pPr>
      <w:r>
        <w:rPr>
          <w:rFonts w:ascii="Symbol" w:hAnsi="Symbol"/>
        </w:rPr>
        <w:t></w:t>
      </w:r>
      <w:r>
        <w:t xml:space="preserve">воспитывать бережное отношение к предметам и игрушкам как результатам труда </w:t>
      </w:r>
      <w:r>
        <w:rPr>
          <w:spacing w:val="-2"/>
        </w:rPr>
        <w:t>взрослых;</w:t>
      </w:r>
    </w:p>
    <w:p w14:paraId="0033E60E">
      <w:pPr>
        <w:pStyle w:val="6"/>
        <w:tabs>
          <w:tab w:val="left" w:pos="2208"/>
          <w:tab w:val="left" w:pos="3009"/>
          <w:tab w:val="left" w:pos="3357"/>
          <w:tab w:val="left" w:pos="5611"/>
          <w:tab w:val="left" w:pos="6914"/>
          <w:tab w:val="left" w:pos="8347"/>
        </w:tabs>
        <w:spacing w:before="4" w:line="237" w:lineRule="auto"/>
        <w:ind w:right="137"/>
        <w:jc w:val="left"/>
      </w:pPr>
      <w:r>
        <w:rPr>
          <w:rFonts w:ascii="Symbol" w:hAnsi="Symbol"/>
          <w:spacing w:val="-2"/>
        </w:rPr>
        <w:t></w:t>
      </w:r>
      <w:r>
        <w:rPr>
          <w:spacing w:val="-2"/>
        </w:rPr>
        <w:t>приобщать</w:t>
      </w:r>
      <w:r>
        <w:tab/>
      </w:r>
      <w:r>
        <w:rPr>
          <w:spacing w:val="-4"/>
        </w:rPr>
        <w:t>детей</w:t>
      </w:r>
      <w:r>
        <w:tab/>
      </w:r>
      <w:r>
        <w:rPr>
          <w:spacing w:val="-10"/>
        </w:rPr>
        <w:t>к</w:t>
      </w:r>
      <w:r>
        <w:tab/>
      </w:r>
      <w:r>
        <w:rPr>
          <w:spacing w:val="-2"/>
        </w:rPr>
        <w:t>самообслуживанию</w:t>
      </w:r>
      <w:r>
        <w:tab/>
      </w:r>
      <w:r>
        <w:rPr>
          <w:spacing w:val="-2"/>
        </w:rPr>
        <w:t>(одевание,</w:t>
      </w:r>
      <w:r>
        <w:tab/>
      </w:r>
      <w:r>
        <w:rPr>
          <w:spacing w:val="-2"/>
        </w:rPr>
        <w:t>раздевание,</w:t>
      </w:r>
      <w:r>
        <w:tab/>
      </w:r>
      <w:r>
        <w:rPr>
          <w:spacing w:val="-2"/>
        </w:rPr>
        <w:t xml:space="preserve">умывание), </w:t>
      </w:r>
      <w:r>
        <w:t>развивать самостоятельность, уверенность, положительную самооценку.</w:t>
      </w:r>
    </w:p>
    <w:p w14:paraId="6D2D1902">
      <w:pPr>
        <w:pStyle w:val="3"/>
        <w:spacing w:before="5" w:line="275" w:lineRule="exact"/>
      </w:pPr>
      <w:r>
        <w:t>В</w:t>
      </w:r>
      <w:r>
        <w:rPr>
          <w:spacing w:val="-6"/>
        </w:rPr>
        <w:t xml:space="preserve"> </w:t>
      </w:r>
      <w:r>
        <w:t>области</w:t>
      </w:r>
      <w:r>
        <w:rPr>
          <w:spacing w:val="-4"/>
        </w:rPr>
        <w:t xml:space="preserve"> </w:t>
      </w:r>
      <w:r>
        <w:t>формирования</w:t>
      </w:r>
      <w:r>
        <w:rPr>
          <w:spacing w:val="-4"/>
        </w:rPr>
        <w:t xml:space="preserve"> </w:t>
      </w:r>
      <w:r>
        <w:t>основ</w:t>
      </w:r>
      <w:r>
        <w:rPr>
          <w:spacing w:val="-3"/>
        </w:rPr>
        <w:t xml:space="preserve"> </w:t>
      </w:r>
      <w:r>
        <w:t>безопасного</w:t>
      </w:r>
      <w:r>
        <w:rPr>
          <w:spacing w:val="-5"/>
        </w:rPr>
        <w:t xml:space="preserve"> </w:t>
      </w:r>
      <w:r>
        <w:rPr>
          <w:spacing w:val="-2"/>
        </w:rPr>
        <w:t>поведения:</w:t>
      </w:r>
    </w:p>
    <w:p w14:paraId="3CDCF402">
      <w:pPr>
        <w:pStyle w:val="6"/>
        <w:spacing w:line="292" w:lineRule="exact"/>
        <w:ind w:left="709" w:firstLine="0"/>
        <w:jc w:val="left"/>
      </w:pPr>
      <w:r>
        <w:rPr>
          <w:rFonts w:ascii="Symbol" w:hAnsi="Symbol"/>
        </w:rPr>
        <w:t></w:t>
      </w:r>
      <w:r>
        <w:t>развивать</w:t>
      </w:r>
      <w:r>
        <w:rPr>
          <w:spacing w:val="-4"/>
        </w:rPr>
        <w:t xml:space="preserve"> </w:t>
      </w:r>
      <w:r>
        <w:t>интерес</w:t>
      </w:r>
      <w:r>
        <w:rPr>
          <w:spacing w:val="-2"/>
        </w:rPr>
        <w:t xml:space="preserve"> </w:t>
      </w:r>
      <w:r>
        <w:t>к</w:t>
      </w:r>
      <w:r>
        <w:rPr>
          <w:spacing w:val="-1"/>
        </w:rPr>
        <w:t xml:space="preserve"> </w:t>
      </w:r>
      <w:r>
        <w:t>правилам</w:t>
      </w:r>
      <w:r>
        <w:rPr>
          <w:spacing w:val="-2"/>
        </w:rPr>
        <w:t xml:space="preserve"> </w:t>
      </w:r>
      <w:r>
        <w:t>безопасного</w:t>
      </w:r>
      <w:r>
        <w:rPr>
          <w:spacing w:val="-1"/>
        </w:rPr>
        <w:t xml:space="preserve"> </w:t>
      </w:r>
      <w:r>
        <w:rPr>
          <w:spacing w:val="-2"/>
        </w:rPr>
        <w:t>поведения;</w:t>
      </w:r>
    </w:p>
    <w:p w14:paraId="031518E6">
      <w:pPr>
        <w:pStyle w:val="6"/>
        <w:spacing w:before="2" w:line="237" w:lineRule="auto"/>
        <w:jc w:val="left"/>
      </w:pPr>
      <w:r>
        <w:rPr>
          <w:rFonts w:ascii="Symbol" w:hAnsi="Symbol"/>
        </w:rPr>
        <w:t></w:t>
      </w:r>
      <w:r>
        <w:t>обогащать</w:t>
      </w:r>
      <w:r>
        <w:rPr>
          <w:spacing w:val="33"/>
        </w:rPr>
        <w:t xml:space="preserve"> </w:t>
      </w:r>
      <w:r>
        <w:t>представления</w:t>
      </w:r>
      <w:r>
        <w:rPr>
          <w:spacing w:val="32"/>
        </w:rPr>
        <w:t xml:space="preserve"> </w:t>
      </w:r>
      <w:r>
        <w:t>о</w:t>
      </w:r>
      <w:r>
        <w:rPr>
          <w:spacing w:val="30"/>
        </w:rPr>
        <w:t xml:space="preserve"> </w:t>
      </w:r>
      <w:r>
        <w:t>правилах</w:t>
      </w:r>
      <w:r>
        <w:rPr>
          <w:spacing w:val="32"/>
        </w:rPr>
        <w:t xml:space="preserve"> </w:t>
      </w:r>
      <w:r>
        <w:t>безопасного</w:t>
      </w:r>
      <w:r>
        <w:rPr>
          <w:spacing w:val="32"/>
        </w:rPr>
        <w:t xml:space="preserve"> </w:t>
      </w:r>
      <w:r>
        <w:t>поведения</w:t>
      </w:r>
      <w:r>
        <w:rPr>
          <w:spacing w:val="30"/>
        </w:rPr>
        <w:t xml:space="preserve"> </w:t>
      </w:r>
      <w:r>
        <w:t>в</w:t>
      </w:r>
      <w:r>
        <w:rPr>
          <w:spacing w:val="32"/>
        </w:rPr>
        <w:t xml:space="preserve"> </w:t>
      </w:r>
      <w:r>
        <w:t>быту,</w:t>
      </w:r>
      <w:r>
        <w:rPr>
          <w:spacing w:val="32"/>
        </w:rPr>
        <w:t xml:space="preserve"> </w:t>
      </w:r>
      <w:r>
        <w:t>безопасного использования бытовых предметов и гаджетов.</w:t>
      </w:r>
    </w:p>
    <w:p w14:paraId="73BFBB54">
      <w:pPr>
        <w:pStyle w:val="6"/>
        <w:spacing w:before="4"/>
        <w:ind w:left="0" w:firstLine="0"/>
        <w:jc w:val="left"/>
      </w:pPr>
    </w:p>
    <w:p w14:paraId="1533F1C1">
      <w:pPr>
        <w:spacing w:before="1"/>
        <w:ind w:left="709" w:right="0" w:firstLine="0"/>
        <w:jc w:val="both"/>
        <w:rPr>
          <w:b/>
          <w:sz w:val="24"/>
        </w:rPr>
      </w:pPr>
      <w:r>
        <w:rPr>
          <w:b/>
          <w:sz w:val="24"/>
        </w:rPr>
        <w:t>Содержание</w:t>
      </w:r>
      <w:r>
        <w:rPr>
          <w:b/>
          <w:spacing w:val="-9"/>
          <w:sz w:val="24"/>
        </w:rPr>
        <w:t xml:space="preserve"> </w:t>
      </w:r>
      <w:r>
        <w:rPr>
          <w:b/>
          <w:sz w:val="24"/>
        </w:rPr>
        <w:t>образовательной</w:t>
      </w:r>
      <w:r>
        <w:rPr>
          <w:b/>
          <w:spacing w:val="-8"/>
          <w:sz w:val="24"/>
        </w:rPr>
        <w:t xml:space="preserve"> </w:t>
      </w:r>
      <w:r>
        <w:rPr>
          <w:b/>
          <w:spacing w:val="-2"/>
          <w:sz w:val="24"/>
        </w:rPr>
        <w:t>деятельности:</w:t>
      </w:r>
    </w:p>
    <w:p w14:paraId="03F14B60">
      <w:pPr>
        <w:pStyle w:val="3"/>
        <w:spacing w:line="275" w:lineRule="exact"/>
        <w:jc w:val="both"/>
      </w:pPr>
      <w:r>
        <w:t>В</w:t>
      </w:r>
      <w:r>
        <w:rPr>
          <w:spacing w:val="-3"/>
        </w:rPr>
        <w:t xml:space="preserve"> </w:t>
      </w:r>
      <w:r>
        <w:t>сфере</w:t>
      </w:r>
      <w:r>
        <w:rPr>
          <w:spacing w:val="-3"/>
        </w:rPr>
        <w:t xml:space="preserve"> </w:t>
      </w:r>
      <w:r>
        <w:t>социальных</w:t>
      </w:r>
      <w:r>
        <w:rPr>
          <w:spacing w:val="-2"/>
        </w:rPr>
        <w:t xml:space="preserve"> отношений</w:t>
      </w:r>
    </w:p>
    <w:p w14:paraId="471067D4">
      <w:pPr>
        <w:pStyle w:val="6"/>
        <w:ind w:right="146"/>
      </w:pPr>
      <w:r>
        <w:rPr>
          <w:rFonts w:ascii="Symbol" w:hAnsi="Symbol"/>
        </w:rPr>
        <w:t></w:t>
      </w:r>
      <w:r>
        <w:t>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52170C3">
      <w:pPr>
        <w:pStyle w:val="6"/>
        <w:ind w:right="137"/>
      </w:pPr>
      <w:r>
        <w:rPr>
          <w:rFonts w:ascii="Symbol" w:hAnsi="Symbol"/>
        </w:rPr>
        <w:t></w:t>
      </w:r>
      <w:r>
        <w:t>Педагогические работники способствуют различению детьми основных эмоций (радость, печаль, грусть, гнев, страх, удивление) и пониманию ярко выраженных эмоциональных состояний.</w:t>
      </w:r>
      <w:r>
        <w:rPr>
          <w:spacing w:val="-1"/>
        </w:rPr>
        <w:t xml:space="preserve"> </w:t>
      </w:r>
      <w:r>
        <w:t xml:space="preserve">При общении с детьми педагогический работник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педагогический работник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w:t>
      </w:r>
      <w:r>
        <w:rPr>
          <w:spacing w:val="-2"/>
        </w:rPr>
        <w:t>мультипликации.</w:t>
      </w:r>
    </w:p>
    <w:p w14:paraId="34E1AB1B">
      <w:pPr>
        <w:pStyle w:val="6"/>
        <w:ind w:right="143"/>
      </w:pPr>
      <w:r>
        <w:rPr>
          <w:rFonts w:ascii="Symbol" w:hAnsi="Symbol"/>
        </w:rPr>
        <w:t></w:t>
      </w:r>
      <w:r>
        <w:t>Педагогический работник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14:paraId="16A77D32">
      <w:pPr>
        <w:pStyle w:val="6"/>
        <w:ind w:right="140"/>
      </w:pPr>
      <w:r>
        <w:rPr>
          <w:rFonts w:ascii="Symbol" w:hAnsi="Symbol"/>
        </w:rPr>
        <w:t></w:t>
      </w:r>
      <w:r>
        <w:t>В группе создается положительный эмоциональный фон для объединения детей, проводятся игры и упражнения в кругу, где дети видят и слышат друг друга. Педагогический работник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педагогический работник демонстрирует готовность действовать согласованно, создает условия для возникновения между детьми договорённости.</w:t>
      </w:r>
    </w:p>
    <w:p w14:paraId="6E9CF215">
      <w:pPr>
        <w:pStyle w:val="6"/>
        <w:spacing w:line="237" w:lineRule="auto"/>
        <w:ind w:right="145"/>
      </w:pPr>
      <w:r>
        <w:rPr>
          <w:rFonts w:ascii="Symbol" w:hAnsi="Symbol"/>
        </w:rPr>
        <w:t></w:t>
      </w:r>
      <w:r>
        <w:t>Знакомит детей с элементарными правилами культуры поведения, упражняет в их выполнении (здороваться, прощаться, благодарить).</w:t>
      </w:r>
    </w:p>
    <w:p w14:paraId="3D2BCDD6">
      <w:pPr>
        <w:pStyle w:val="3"/>
        <w:spacing w:before="5"/>
        <w:jc w:val="both"/>
      </w:pPr>
      <w:r>
        <w:t>В</w:t>
      </w:r>
      <w:r>
        <w:rPr>
          <w:spacing w:val="-7"/>
        </w:rPr>
        <w:t xml:space="preserve"> </w:t>
      </w:r>
      <w:r>
        <w:t>области</w:t>
      </w:r>
      <w:r>
        <w:rPr>
          <w:spacing w:val="-6"/>
        </w:rPr>
        <w:t xml:space="preserve"> </w:t>
      </w:r>
      <w:r>
        <w:t>формирования</w:t>
      </w:r>
      <w:r>
        <w:rPr>
          <w:spacing w:val="-4"/>
        </w:rPr>
        <w:t xml:space="preserve"> </w:t>
      </w:r>
      <w:r>
        <w:t>основ</w:t>
      </w:r>
      <w:r>
        <w:rPr>
          <w:spacing w:val="-4"/>
        </w:rPr>
        <w:t xml:space="preserve"> </w:t>
      </w:r>
      <w:r>
        <w:t>гражданственности</w:t>
      </w:r>
      <w:r>
        <w:rPr>
          <w:spacing w:val="-3"/>
        </w:rPr>
        <w:t xml:space="preserve"> </w:t>
      </w:r>
      <w:r>
        <w:t>и</w:t>
      </w:r>
      <w:r>
        <w:rPr>
          <w:spacing w:val="-6"/>
        </w:rPr>
        <w:t xml:space="preserve"> </w:t>
      </w:r>
      <w:r>
        <w:rPr>
          <w:spacing w:val="-2"/>
        </w:rPr>
        <w:t>патриотизма</w:t>
      </w:r>
    </w:p>
    <w:p w14:paraId="6662FB8C">
      <w:pPr>
        <w:pStyle w:val="6"/>
        <w:ind w:right="141"/>
      </w:pPr>
      <w:r>
        <w:t>Педагогический работник обогащает представления детей о малой родине:</w:t>
      </w:r>
      <w:r>
        <w:rPr>
          <w:spacing w:val="40"/>
        </w:rPr>
        <w:t xml:space="preserve"> </w:t>
      </w:r>
      <w:r>
        <w:t>регулярно напоминает название населенного пункта, в котором живут; знакомит с близлежащим окружением детского сада (зданиями, природными объектами),</w:t>
      </w:r>
      <w:r>
        <w:rPr>
          <w:spacing w:val="40"/>
        </w:rPr>
        <w:t xml:space="preserve"> </w:t>
      </w:r>
      <w:r>
        <w:t>доступными для рассматривания с территории учреждения. Обсуждает с детьми их любимые</w:t>
      </w:r>
      <w:r>
        <w:rPr>
          <w:spacing w:val="-5"/>
        </w:rPr>
        <w:t xml:space="preserve"> </w:t>
      </w:r>
      <w:r>
        <w:t>места</w:t>
      </w:r>
      <w:r>
        <w:rPr>
          <w:spacing w:val="-2"/>
        </w:rPr>
        <w:t xml:space="preserve"> </w:t>
      </w:r>
      <w:r>
        <w:t>времяпрепровождения</w:t>
      </w:r>
      <w:r>
        <w:rPr>
          <w:spacing w:val="-3"/>
        </w:rPr>
        <w:t xml:space="preserve"> </w:t>
      </w:r>
      <w:r>
        <w:t>в</w:t>
      </w:r>
      <w:r>
        <w:rPr>
          <w:spacing w:val="-4"/>
        </w:rPr>
        <w:t xml:space="preserve"> </w:t>
      </w:r>
      <w:r>
        <w:t>городе</w:t>
      </w:r>
      <w:r>
        <w:rPr>
          <w:spacing w:val="-4"/>
        </w:rPr>
        <w:t xml:space="preserve"> </w:t>
      </w:r>
      <w:r>
        <w:t>(поселке).</w:t>
      </w:r>
      <w:r>
        <w:rPr>
          <w:spacing w:val="-2"/>
        </w:rPr>
        <w:t xml:space="preserve"> </w:t>
      </w:r>
      <w:r>
        <w:t>Демонстрирует</w:t>
      </w:r>
      <w:r>
        <w:rPr>
          <w:spacing w:val="-3"/>
        </w:rPr>
        <w:t xml:space="preserve"> </w:t>
      </w:r>
      <w:r>
        <w:t>эмоциональную отзывчивость на красоту родного края, восхищается природными явлениями.</w:t>
      </w:r>
    </w:p>
    <w:p w14:paraId="0985A717">
      <w:pPr>
        <w:pStyle w:val="6"/>
        <w:spacing w:after="0"/>
        <w:sectPr>
          <w:pgSz w:w="11910" w:h="16840"/>
          <w:pgMar w:top="1020" w:right="708" w:bottom="940" w:left="1559" w:header="0" w:footer="749" w:gutter="0"/>
          <w:cols w:space="720" w:num="1"/>
        </w:sectPr>
      </w:pPr>
    </w:p>
    <w:p w14:paraId="379BEB71">
      <w:pPr>
        <w:pStyle w:val="6"/>
        <w:spacing w:before="66"/>
        <w:ind w:right="145"/>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14:paraId="1C7FDDE5">
      <w:pPr>
        <w:pStyle w:val="3"/>
        <w:spacing w:before="5" w:line="275" w:lineRule="exact"/>
        <w:jc w:val="both"/>
      </w:pPr>
      <w:r>
        <w:t>В</w:t>
      </w:r>
      <w:r>
        <w:rPr>
          <w:spacing w:val="-1"/>
        </w:rPr>
        <w:t xml:space="preserve"> </w:t>
      </w:r>
      <w:r>
        <w:t>сфере</w:t>
      </w:r>
      <w:r>
        <w:rPr>
          <w:spacing w:val="-1"/>
        </w:rPr>
        <w:t xml:space="preserve"> </w:t>
      </w:r>
      <w:r>
        <w:t xml:space="preserve">трудового </w:t>
      </w:r>
      <w:r>
        <w:rPr>
          <w:spacing w:val="-2"/>
        </w:rPr>
        <w:t>воспитания</w:t>
      </w:r>
    </w:p>
    <w:p w14:paraId="3F75B535">
      <w:pPr>
        <w:pStyle w:val="6"/>
        <w:ind w:right="137"/>
      </w:pPr>
      <w:r>
        <w:rPr>
          <w:rFonts w:ascii="Symbol" w:hAnsi="Symbol"/>
        </w:rPr>
        <w:t></w:t>
      </w:r>
      <w:r>
        <w:t>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w:t>
      </w:r>
      <w:r>
        <w:rPr>
          <w:spacing w:val="-1"/>
        </w:rPr>
        <w:t xml:space="preserve"> </w:t>
      </w:r>
      <w:r>
        <w:t>желания детей включиться в выполнение</w:t>
      </w:r>
      <w:r>
        <w:rPr>
          <w:spacing w:val="-2"/>
        </w:rPr>
        <w:t xml:space="preserve"> </w:t>
      </w:r>
      <w:r>
        <w:t>простейших действий бытового труда.</w:t>
      </w:r>
    </w:p>
    <w:p w14:paraId="101C4307">
      <w:pPr>
        <w:pStyle w:val="6"/>
        <w:spacing w:before="1"/>
        <w:ind w:right="139"/>
      </w:pPr>
      <w:r>
        <w:rPr>
          <w:rFonts w:ascii="Symbol" w:hAnsi="Symbol"/>
        </w:rPr>
        <w:t></w:t>
      </w:r>
      <w: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w:t>
      </w:r>
      <w:r>
        <w:rPr>
          <w:spacing w:val="40"/>
        </w:rPr>
        <w:t xml:space="preserve"> </w:t>
      </w:r>
      <w:r>
        <w:t>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w:t>
      </w:r>
      <w:r>
        <w:rPr>
          <w:spacing w:val="40"/>
        </w:rPr>
        <w:t xml:space="preserve"> </w:t>
      </w:r>
      <w:r>
        <w:t>наглядный материал на занятие и т.п.</w:t>
      </w:r>
    </w:p>
    <w:p w14:paraId="58ED971F">
      <w:pPr>
        <w:pStyle w:val="6"/>
        <w:ind w:right="139"/>
      </w:pPr>
      <w:r>
        <w:rPr>
          <w:rFonts w:ascii="Symbol" w:hAnsi="Symbol"/>
        </w:rPr>
        <w:t></w:t>
      </w: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w:t>
      </w:r>
      <w:r>
        <w:rPr>
          <w:spacing w:val="-1"/>
        </w:rPr>
        <w:t xml:space="preserve"> </w:t>
      </w:r>
      <w:r>
        <w:t>носовым</w:t>
      </w:r>
      <w:r>
        <w:rPr>
          <w:spacing w:val="-1"/>
        </w:rPr>
        <w:t xml:space="preserve"> </w:t>
      </w:r>
      <w:r>
        <w:t>платком</w:t>
      </w:r>
      <w:r>
        <w:rPr>
          <w:spacing w:val="-1"/>
        </w:rPr>
        <w:t xml:space="preserve"> </w:t>
      </w:r>
      <w:r>
        <w:t>и</w:t>
      </w:r>
      <w:r>
        <w:rPr>
          <w:spacing w:val="-1"/>
        </w:rPr>
        <w:t xml:space="preserve"> </w:t>
      </w:r>
      <w:r>
        <w:t xml:space="preserve">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Pr>
          <w:spacing w:val="-2"/>
        </w:rPr>
        <w:t>самообслуживанию.</w:t>
      </w:r>
    </w:p>
    <w:p w14:paraId="2FEF0E45">
      <w:pPr>
        <w:pStyle w:val="6"/>
        <w:spacing w:before="1" w:line="237" w:lineRule="auto"/>
        <w:ind w:right="139"/>
      </w:pPr>
      <w:r>
        <w:rPr>
          <w:rFonts w:ascii="Symbol" w:hAnsi="Symbol"/>
        </w:rPr>
        <w:t></w:t>
      </w:r>
      <w:r>
        <w:t>Педагог организует специальные игры и упражнения для развития мелкой</w:t>
      </w:r>
      <w:r>
        <w:rPr>
          <w:spacing w:val="40"/>
        </w:rPr>
        <w:t xml:space="preserve"> </w:t>
      </w:r>
      <w:r>
        <w:t xml:space="preserve">моторики рук детей с целью повышения качества выполнения действий по </w:t>
      </w:r>
      <w:r>
        <w:rPr>
          <w:spacing w:val="-2"/>
        </w:rPr>
        <w:t>самообслуживанию.</w:t>
      </w:r>
    </w:p>
    <w:p w14:paraId="38B7A0AA">
      <w:pPr>
        <w:pStyle w:val="3"/>
        <w:spacing w:before="7" w:line="275" w:lineRule="exact"/>
        <w:jc w:val="both"/>
      </w:pPr>
      <w:r>
        <w:t>В</w:t>
      </w:r>
      <w:r>
        <w:rPr>
          <w:spacing w:val="-6"/>
        </w:rPr>
        <w:t xml:space="preserve"> </w:t>
      </w:r>
      <w:r>
        <w:t>области</w:t>
      </w:r>
      <w:r>
        <w:rPr>
          <w:spacing w:val="-4"/>
        </w:rPr>
        <w:t xml:space="preserve"> </w:t>
      </w:r>
      <w:r>
        <w:t>формирования</w:t>
      </w:r>
      <w:r>
        <w:rPr>
          <w:spacing w:val="-4"/>
        </w:rPr>
        <w:t xml:space="preserve"> </w:t>
      </w:r>
      <w:r>
        <w:t>основ</w:t>
      </w:r>
      <w:r>
        <w:rPr>
          <w:spacing w:val="-3"/>
        </w:rPr>
        <w:t xml:space="preserve"> </w:t>
      </w:r>
      <w:r>
        <w:t>безопасного</w:t>
      </w:r>
      <w:r>
        <w:rPr>
          <w:spacing w:val="-5"/>
        </w:rPr>
        <w:t xml:space="preserve"> </w:t>
      </w:r>
      <w:r>
        <w:rPr>
          <w:spacing w:val="-2"/>
        </w:rPr>
        <w:t>поведения</w:t>
      </w:r>
    </w:p>
    <w:p w14:paraId="2F5CBEE5">
      <w:pPr>
        <w:pStyle w:val="6"/>
        <w:ind w:right="142"/>
      </w:pPr>
      <w:r>
        <w:rPr>
          <w:rFonts w:ascii="Symbol" w:hAnsi="Symbol"/>
        </w:rPr>
        <w:t></w:t>
      </w:r>
      <w: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14:paraId="37E4B8C1">
      <w:pPr>
        <w:pStyle w:val="6"/>
        <w:ind w:right="139"/>
      </w:pPr>
      <w:r>
        <w:rPr>
          <w:rFonts w:ascii="Symbol" w:hAnsi="Symbol"/>
        </w:rPr>
        <w:t></w:t>
      </w:r>
      <w:r>
        <w:t>Педагог использует игровые ситуации, создавая условия для демонстрации и формирования</w:t>
      </w:r>
      <w:r>
        <w:rPr>
          <w:spacing w:val="-2"/>
        </w:rPr>
        <w:t xml:space="preserve"> </w:t>
      </w:r>
      <w:r>
        <w:t>умений</w:t>
      </w:r>
      <w:r>
        <w:rPr>
          <w:spacing w:val="-4"/>
        </w:rPr>
        <w:t xml:space="preserve"> </w:t>
      </w:r>
      <w:r>
        <w:t>ребенка</w:t>
      </w:r>
      <w:r>
        <w:rPr>
          <w:spacing w:val="-5"/>
        </w:rPr>
        <w:t xml:space="preserve"> </w:t>
      </w:r>
      <w:r>
        <w:t>пользоваться</w:t>
      </w:r>
      <w:r>
        <w:rPr>
          <w:spacing w:val="-4"/>
        </w:rPr>
        <w:t xml:space="preserve"> </w:t>
      </w:r>
      <w:r>
        <w:t>простыми</w:t>
      </w:r>
      <w:r>
        <w:rPr>
          <w:spacing w:val="-4"/>
        </w:rPr>
        <w:t xml:space="preserve"> </w:t>
      </w:r>
      <w:r>
        <w:t>бытовыми</w:t>
      </w:r>
      <w:r>
        <w:rPr>
          <w:spacing w:val="-4"/>
        </w:rPr>
        <w:t xml:space="preserve"> </w:t>
      </w:r>
      <w:r>
        <w:t>приборами,</w:t>
      </w:r>
      <w:r>
        <w:rPr>
          <w:spacing w:val="-4"/>
        </w:rPr>
        <w:t xml:space="preserve"> </w:t>
      </w:r>
      <w:r>
        <w:t>обсуждает</w:t>
      </w:r>
      <w:r>
        <w:rPr>
          <w:spacing w:val="-2"/>
        </w:rPr>
        <w:t xml:space="preserve"> </w:t>
      </w:r>
      <w:r>
        <w:t>с детьми какими предметами быта детям можно пользоваться только вместе со взрослыми: ножи, иголки, ножницы, лекарства, спички и т.д.</w:t>
      </w:r>
    </w:p>
    <w:p w14:paraId="51A928DD">
      <w:pPr>
        <w:pStyle w:val="6"/>
        <w:spacing w:line="237" w:lineRule="auto"/>
        <w:ind w:right="141"/>
      </w:pPr>
      <w:r>
        <w:rPr>
          <w:rFonts w:ascii="Symbol" w:hAnsi="Symbol"/>
        </w:rPr>
        <w:t></w:t>
      </w:r>
      <w: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w:t>
      </w:r>
      <w:r>
        <w:rPr>
          <w:spacing w:val="-1"/>
        </w:rPr>
        <w:t xml:space="preserve"> </w:t>
      </w:r>
      <w:r>
        <w:t>прогулку, во время совместных игр.</w:t>
      </w:r>
    </w:p>
    <w:p w14:paraId="3040EA1B">
      <w:pPr>
        <w:pStyle w:val="6"/>
        <w:spacing w:before="4"/>
        <w:ind w:right="138"/>
      </w:pPr>
      <w:r>
        <w:rPr>
          <w:rFonts w:ascii="Symbol" w:hAnsi="Symbol"/>
        </w:rPr>
        <w:t></w:t>
      </w:r>
      <w:r>
        <w:t>Педагог рассказывает детям о том, как себя вести на площадке детского сада, игровой площадке рядом с домом. Обращает внимание детей на необходимость</w:t>
      </w:r>
      <w:r>
        <w:rPr>
          <w:spacing w:val="40"/>
        </w:rPr>
        <w:t xml:space="preserve"> </w:t>
      </w:r>
      <w:r>
        <w:t>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w:t>
      </w:r>
      <w:r>
        <w:rPr>
          <w:spacing w:val="31"/>
        </w:rPr>
        <w:t xml:space="preserve"> </w:t>
      </w:r>
      <w:r>
        <w:t>ребенку</w:t>
      </w:r>
      <w:r>
        <w:rPr>
          <w:spacing w:val="28"/>
        </w:rPr>
        <w:t xml:space="preserve"> </w:t>
      </w:r>
      <w:r>
        <w:t>рассказать</w:t>
      </w:r>
      <w:r>
        <w:rPr>
          <w:spacing w:val="33"/>
        </w:rPr>
        <w:t xml:space="preserve"> </w:t>
      </w:r>
      <w:r>
        <w:t>о</w:t>
      </w:r>
      <w:r>
        <w:rPr>
          <w:spacing w:val="32"/>
        </w:rPr>
        <w:t xml:space="preserve"> </w:t>
      </w:r>
      <w:r>
        <w:t>своем</w:t>
      </w:r>
      <w:r>
        <w:rPr>
          <w:spacing w:val="33"/>
        </w:rPr>
        <w:t xml:space="preserve"> </w:t>
      </w:r>
      <w:r>
        <w:t>опыте,</w:t>
      </w:r>
      <w:r>
        <w:rPr>
          <w:spacing w:val="32"/>
        </w:rPr>
        <w:t xml:space="preserve"> </w:t>
      </w:r>
      <w:r>
        <w:t>как</w:t>
      </w:r>
      <w:r>
        <w:rPr>
          <w:spacing w:val="34"/>
        </w:rPr>
        <w:t xml:space="preserve"> </w:t>
      </w:r>
      <w:r>
        <w:t>себя</w:t>
      </w:r>
      <w:r>
        <w:rPr>
          <w:spacing w:val="33"/>
        </w:rPr>
        <w:t xml:space="preserve"> </w:t>
      </w:r>
      <w:r>
        <w:t>вести</w:t>
      </w:r>
      <w:r>
        <w:rPr>
          <w:spacing w:val="34"/>
        </w:rPr>
        <w:t xml:space="preserve"> </w:t>
      </w:r>
      <w:r>
        <w:t>безопасно.</w:t>
      </w:r>
      <w:r>
        <w:rPr>
          <w:spacing w:val="40"/>
        </w:rPr>
        <w:t xml:space="preserve"> </w:t>
      </w:r>
      <w:r>
        <w:t>Обсуждает</w:t>
      </w:r>
      <w:r>
        <w:rPr>
          <w:spacing w:val="34"/>
        </w:rPr>
        <w:t xml:space="preserve"> </w:t>
      </w:r>
      <w:r>
        <w:rPr>
          <w:spacing w:val="-10"/>
        </w:rPr>
        <w:t>с</w:t>
      </w:r>
    </w:p>
    <w:p w14:paraId="5D3E6A05">
      <w:pPr>
        <w:pStyle w:val="6"/>
        <w:spacing w:after="0"/>
        <w:sectPr>
          <w:pgSz w:w="11910" w:h="16840"/>
          <w:pgMar w:top="1040" w:right="708" w:bottom="940" w:left="1559" w:header="0" w:footer="749" w:gutter="0"/>
          <w:cols w:space="720" w:num="1"/>
        </w:sectPr>
      </w:pPr>
    </w:p>
    <w:p w14:paraId="20E69A80">
      <w:pPr>
        <w:pStyle w:val="6"/>
        <w:spacing w:before="66"/>
        <w:ind w:right="141" w:firstLine="0"/>
      </w:pPr>
      <w:r>
        <w:t>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7F29526B">
      <w:pPr>
        <w:pStyle w:val="6"/>
        <w:spacing w:before="1"/>
        <w:ind w:right="143"/>
      </w:pPr>
      <w: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6349A130">
      <w:pPr>
        <w:pStyle w:val="6"/>
        <w:spacing w:before="4"/>
        <w:ind w:left="0" w:firstLine="0"/>
        <w:jc w:val="left"/>
      </w:pPr>
    </w:p>
    <w:p w14:paraId="367250CE">
      <w:pPr>
        <w:pStyle w:val="3"/>
        <w:ind w:left="1434"/>
        <w:jc w:val="both"/>
      </w:pPr>
      <w:r>
        <w:t>Часть,</w:t>
      </w:r>
      <w:r>
        <w:rPr>
          <w:spacing w:val="-9"/>
        </w:rPr>
        <w:t xml:space="preserve"> </w:t>
      </w:r>
      <w:r>
        <w:t>формируемая</w:t>
      </w:r>
      <w:r>
        <w:rPr>
          <w:spacing w:val="-4"/>
        </w:rPr>
        <w:t xml:space="preserve"> </w:t>
      </w:r>
      <w:r>
        <w:t>участками</w:t>
      </w:r>
      <w:r>
        <w:rPr>
          <w:spacing w:val="-4"/>
        </w:rPr>
        <w:t xml:space="preserve"> </w:t>
      </w:r>
      <w:r>
        <w:t>образовательных</w:t>
      </w:r>
      <w:r>
        <w:rPr>
          <w:spacing w:val="-3"/>
        </w:rPr>
        <w:t xml:space="preserve"> </w:t>
      </w:r>
      <w:r>
        <w:rPr>
          <w:spacing w:val="-2"/>
        </w:rPr>
        <w:t>отношений</w:t>
      </w:r>
    </w:p>
    <w:p w14:paraId="2FCD7984">
      <w:pPr>
        <w:pStyle w:val="6"/>
        <w:spacing w:after="6"/>
        <w:ind w:right="137"/>
      </w:pPr>
      <w:r>
        <w:t>Задачи и содержание образовательной деятельности по формированию основ безопасного поведения детей второй младшей группы расширены парциальной программой «Безопасность».</w:t>
      </w:r>
    </w:p>
    <w:tbl>
      <w:tblPr>
        <w:tblStyle w:val="5"/>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7938"/>
      </w:tblGrid>
      <w:tr w14:paraId="34499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464" w:type="dxa"/>
            <w:gridSpan w:val="2"/>
          </w:tcPr>
          <w:p w14:paraId="40A59CFE">
            <w:pPr>
              <w:pStyle w:val="9"/>
              <w:spacing w:line="259" w:lineRule="exact"/>
              <w:ind w:left="3547"/>
              <w:rPr>
                <w:b/>
                <w:sz w:val="24"/>
              </w:rPr>
            </w:pPr>
            <w:r>
              <w:rPr>
                <w:b/>
                <w:sz w:val="24"/>
              </w:rPr>
              <w:t>Раздел</w:t>
            </w:r>
            <w:r>
              <w:rPr>
                <w:b/>
                <w:spacing w:val="-3"/>
                <w:sz w:val="24"/>
              </w:rPr>
              <w:t xml:space="preserve"> </w:t>
            </w:r>
            <w:r>
              <w:rPr>
                <w:b/>
                <w:sz w:val="24"/>
              </w:rPr>
              <w:t>«Здоровье</w:t>
            </w:r>
            <w:r>
              <w:rPr>
                <w:b/>
                <w:spacing w:val="-2"/>
                <w:sz w:val="24"/>
              </w:rPr>
              <w:t xml:space="preserve"> ребенка»</w:t>
            </w:r>
          </w:p>
        </w:tc>
      </w:tr>
      <w:tr w14:paraId="767DA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1526" w:type="dxa"/>
          </w:tcPr>
          <w:p w14:paraId="304A4F8B">
            <w:pPr>
              <w:pStyle w:val="9"/>
              <w:spacing w:line="268" w:lineRule="exact"/>
              <w:ind w:left="249"/>
              <w:rPr>
                <w:sz w:val="24"/>
              </w:rPr>
            </w:pPr>
            <w:r>
              <w:rPr>
                <w:spacing w:val="-2"/>
                <w:sz w:val="24"/>
              </w:rPr>
              <w:t>Задачи:</w:t>
            </w:r>
          </w:p>
        </w:tc>
        <w:tc>
          <w:tcPr>
            <w:tcW w:w="7938" w:type="dxa"/>
          </w:tcPr>
          <w:p w14:paraId="1218B528">
            <w:pPr>
              <w:pStyle w:val="9"/>
              <w:spacing w:line="268" w:lineRule="exact"/>
              <w:ind w:left="249"/>
              <w:rPr>
                <w:sz w:val="24"/>
              </w:rPr>
            </w:pPr>
            <w:r>
              <w:rPr>
                <w:sz w:val="24"/>
              </w:rPr>
              <w:t>Дать</w:t>
            </w:r>
            <w:r>
              <w:rPr>
                <w:spacing w:val="-5"/>
                <w:sz w:val="24"/>
              </w:rPr>
              <w:t xml:space="preserve"> </w:t>
            </w:r>
            <w:r>
              <w:rPr>
                <w:sz w:val="24"/>
              </w:rPr>
              <w:t>детям</w:t>
            </w:r>
            <w:r>
              <w:rPr>
                <w:spacing w:val="-3"/>
                <w:sz w:val="24"/>
              </w:rPr>
              <w:t xml:space="preserve"> </w:t>
            </w:r>
            <w:r>
              <w:rPr>
                <w:sz w:val="24"/>
              </w:rPr>
              <w:t>элементарные</w:t>
            </w:r>
            <w:r>
              <w:rPr>
                <w:spacing w:val="-4"/>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своем</w:t>
            </w:r>
            <w:r>
              <w:rPr>
                <w:spacing w:val="-3"/>
                <w:sz w:val="24"/>
              </w:rPr>
              <w:t xml:space="preserve"> </w:t>
            </w:r>
            <w:r>
              <w:rPr>
                <w:spacing w:val="-2"/>
                <w:sz w:val="24"/>
              </w:rPr>
              <w:t>организме.</w:t>
            </w:r>
          </w:p>
          <w:p w14:paraId="4870E8A7">
            <w:pPr>
              <w:pStyle w:val="9"/>
              <w:ind w:left="108" w:firstLine="141"/>
              <w:rPr>
                <w:sz w:val="24"/>
              </w:rPr>
            </w:pPr>
            <w:r>
              <w:rPr>
                <w:sz w:val="24"/>
              </w:rPr>
              <w:t>Убедить</w:t>
            </w:r>
            <w:r>
              <w:rPr>
                <w:spacing w:val="-5"/>
                <w:sz w:val="24"/>
              </w:rPr>
              <w:t xml:space="preserve"> </w:t>
            </w:r>
            <w:r>
              <w:rPr>
                <w:sz w:val="24"/>
              </w:rPr>
              <w:t>в</w:t>
            </w:r>
            <w:r>
              <w:rPr>
                <w:spacing w:val="-6"/>
                <w:sz w:val="24"/>
              </w:rPr>
              <w:t xml:space="preserve"> </w:t>
            </w:r>
            <w:r>
              <w:rPr>
                <w:sz w:val="24"/>
              </w:rPr>
              <w:t>необходимости</w:t>
            </w:r>
            <w:r>
              <w:rPr>
                <w:spacing w:val="-5"/>
                <w:sz w:val="24"/>
              </w:rPr>
              <w:t xml:space="preserve"> </w:t>
            </w:r>
            <w:r>
              <w:rPr>
                <w:sz w:val="24"/>
              </w:rPr>
              <w:t>заботиться</w:t>
            </w:r>
            <w:r>
              <w:rPr>
                <w:spacing w:val="-7"/>
                <w:sz w:val="24"/>
              </w:rPr>
              <w:t xml:space="preserve"> </w:t>
            </w:r>
            <w:r>
              <w:rPr>
                <w:sz w:val="24"/>
              </w:rPr>
              <w:t>и</w:t>
            </w:r>
            <w:r>
              <w:rPr>
                <w:spacing w:val="-5"/>
                <w:sz w:val="24"/>
              </w:rPr>
              <w:t xml:space="preserve"> </w:t>
            </w:r>
            <w:r>
              <w:rPr>
                <w:sz w:val="24"/>
              </w:rPr>
              <w:t>беречь</w:t>
            </w:r>
            <w:r>
              <w:rPr>
                <w:spacing w:val="-5"/>
                <w:sz w:val="24"/>
              </w:rPr>
              <w:t xml:space="preserve"> </w:t>
            </w:r>
            <w:r>
              <w:rPr>
                <w:sz w:val="24"/>
              </w:rPr>
              <w:t>свои</w:t>
            </w:r>
            <w:r>
              <w:rPr>
                <w:spacing w:val="-5"/>
                <w:sz w:val="24"/>
              </w:rPr>
              <w:t xml:space="preserve"> </w:t>
            </w:r>
            <w:r>
              <w:rPr>
                <w:sz w:val="24"/>
              </w:rPr>
              <w:t>органы</w:t>
            </w:r>
            <w:r>
              <w:rPr>
                <w:spacing w:val="-5"/>
                <w:sz w:val="24"/>
              </w:rPr>
              <w:t xml:space="preserve"> </w:t>
            </w:r>
            <w:r>
              <w:rPr>
                <w:sz w:val="24"/>
              </w:rPr>
              <w:t>(глаза,</w:t>
            </w:r>
            <w:r>
              <w:rPr>
                <w:spacing w:val="-5"/>
                <w:sz w:val="24"/>
              </w:rPr>
              <w:t xml:space="preserve"> </w:t>
            </w:r>
            <w:r>
              <w:rPr>
                <w:sz w:val="24"/>
              </w:rPr>
              <w:t>руки, ноги, уши и т.п.).</w:t>
            </w:r>
          </w:p>
          <w:p w14:paraId="665AACF7">
            <w:pPr>
              <w:pStyle w:val="9"/>
              <w:ind w:left="108" w:right="191" w:firstLine="141"/>
              <w:rPr>
                <w:sz w:val="24"/>
              </w:rPr>
            </w:pPr>
            <w:r>
              <w:rPr>
                <w:sz w:val="24"/>
              </w:rPr>
              <w:t>Познакомить</w:t>
            </w:r>
            <w:r>
              <w:rPr>
                <w:spacing w:val="-5"/>
                <w:sz w:val="24"/>
              </w:rPr>
              <w:t xml:space="preserve"> </w:t>
            </w:r>
            <w:r>
              <w:rPr>
                <w:sz w:val="24"/>
              </w:rPr>
              <w:t>с</w:t>
            </w:r>
            <w:r>
              <w:rPr>
                <w:spacing w:val="-6"/>
                <w:sz w:val="24"/>
              </w:rPr>
              <w:t xml:space="preserve"> </w:t>
            </w:r>
            <w:r>
              <w:rPr>
                <w:sz w:val="24"/>
              </w:rPr>
              <w:t>алгоритмом</w:t>
            </w:r>
            <w:r>
              <w:rPr>
                <w:spacing w:val="-6"/>
                <w:sz w:val="24"/>
              </w:rPr>
              <w:t xml:space="preserve"> </w:t>
            </w:r>
            <w:r>
              <w:rPr>
                <w:sz w:val="24"/>
              </w:rPr>
              <w:t>мытья</w:t>
            </w:r>
            <w:r>
              <w:rPr>
                <w:spacing w:val="-5"/>
                <w:sz w:val="24"/>
              </w:rPr>
              <w:t xml:space="preserve"> </w:t>
            </w:r>
            <w:r>
              <w:rPr>
                <w:sz w:val="24"/>
              </w:rPr>
              <w:t>рук;</w:t>
            </w:r>
            <w:r>
              <w:rPr>
                <w:spacing w:val="-5"/>
                <w:sz w:val="24"/>
              </w:rPr>
              <w:t xml:space="preserve"> </w:t>
            </w:r>
            <w:r>
              <w:rPr>
                <w:sz w:val="24"/>
              </w:rPr>
              <w:t>закрепить</w:t>
            </w:r>
            <w:r>
              <w:rPr>
                <w:spacing w:val="-7"/>
                <w:sz w:val="24"/>
              </w:rPr>
              <w:t xml:space="preserve"> </w:t>
            </w:r>
            <w:r>
              <w:rPr>
                <w:sz w:val="24"/>
              </w:rPr>
              <w:t>навыки</w:t>
            </w:r>
            <w:r>
              <w:rPr>
                <w:spacing w:val="-5"/>
                <w:sz w:val="24"/>
              </w:rPr>
              <w:t xml:space="preserve"> </w:t>
            </w:r>
            <w:r>
              <w:rPr>
                <w:sz w:val="24"/>
              </w:rPr>
              <w:t>мытья</w:t>
            </w:r>
            <w:r>
              <w:rPr>
                <w:spacing w:val="-5"/>
                <w:sz w:val="24"/>
              </w:rPr>
              <w:t xml:space="preserve"> </w:t>
            </w:r>
            <w:r>
              <w:rPr>
                <w:sz w:val="24"/>
              </w:rPr>
              <w:t>рук, лица, всего тела.</w:t>
            </w:r>
          </w:p>
          <w:p w14:paraId="6A130CBE">
            <w:pPr>
              <w:pStyle w:val="9"/>
              <w:ind w:left="108" w:firstLine="141"/>
              <w:rPr>
                <w:sz w:val="24"/>
              </w:rPr>
            </w:pPr>
            <w:r>
              <w:rPr>
                <w:sz w:val="24"/>
              </w:rPr>
              <w:t>Разучить</w:t>
            </w:r>
            <w:r>
              <w:rPr>
                <w:spacing w:val="-1"/>
                <w:sz w:val="24"/>
              </w:rPr>
              <w:t xml:space="preserve"> </w:t>
            </w:r>
            <w:r>
              <w:rPr>
                <w:sz w:val="24"/>
              </w:rPr>
              <w:t>«Три</w:t>
            </w:r>
            <w:r>
              <w:rPr>
                <w:spacing w:val="-6"/>
                <w:sz w:val="24"/>
              </w:rPr>
              <w:t xml:space="preserve"> </w:t>
            </w:r>
            <w:r>
              <w:rPr>
                <w:sz w:val="24"/>
              </w:rPr>
              <w:t>золотых</w:t>
            </w:r>
            <w:r>
              <w:rPr>
                <w:spacing w:val="-7"/>
                <w:sz w:val="24"/>
              </w:rPr>
              <w:t xml:space="preserve"> </w:t>
            </w:r>
            <w:r>
              <w:rPr>
                <w:sz w:val="24"/>
              </w:rPr>
              <w:t>правила</w:t>
            </w:r>
            <w:r>
              <w:rPr>
                <w:spacing w:val="-7"/>
                <w:sz w:val="24"/>
              </w:rPr>
              <w:t xml:space="preserve"> </w:t>
            </w:r>
            <w:r>
              <w:rPr>
                <w:sz w:val="24"/>
              </w:rPr>
              <w:t>мытья</w:t>
            </w:r>
            <w:r>
              <w:rPr>
                <w:spacing w:val="-6"/>
                <w:sz w:val="24"/>
              </w:rPr>
              <w:t xml:space="preserve"> </w:t>
            </w:r>
            <w:r>
              <w:rPr>
                <w:sz w:val="24"/>
              </w:rPr>
              <w:t>рук»:</w:t>
            </w:r>
            <w:r>
              <w:rPr>
                <w:spacing w:val="-4"/>
                <w:sz w:val="24"/>
              </w:rPr>
              <w:t xml:space="preserve"> </w:t>
            </w:r>
            <w:r>
              <w:rPr>
                <w:sz w:val="24"/>
              </w:rPr>
              <w:t>после</w:t>
            </w:r>
            <w:r>
              <w:rPr>
                <w:spacing w:val="-7"/>
                <w:sz w:val="24"/>
              </w:rPr>
              <w:t xml:space="preserve"> </w:t>
            </w:r>
            <w:r>
              <w:rPr>
                <w:sz w:val="24"/>
              </w:rPr>
              <w:t>туалета,</w:t>
            </w:r>
            <w:r>
              <w:rPr>
                <w:spacing w:val="-6"/>
                <w:sz w:val="24"/>
              </w:rPr>
              <w:t xml:space="preserve"> </w:t>
            </w:r>
            <w:r>
              <w:rPr>
                <w:sz w:val="24"/>
              </w:rPr>
              <w:t>прогулки, перед едой.</w:t>
            </w:r>
          </w:p>
          <w:p w14:paraId="07D44DD7">
            <w:pPr>
              <w:pStyle w:val="9"/>
              <w:ind w:left="249"/>
              <w:rPr>
                <w:sz w:val="24"/>
              </w:rPr>
            </w:pPr>
            <w:r>
              <w:rPr>
                <w:sz w:val="24"/>
              </w:rPr>
              <w:t>Учить</w:t>
            </w:r>
            <w:r>
              <w:rPr>
                <w:spacing w:val="-5"/>
                <w:sz w:val="24"/>
              </w:rPr>
              <w:t xml:space="preserve"> </w:t>
            </w:r>
            <w:r>
              <w:rPr>
                <w:sz w:val="24"/>
              </w:rPr>
              <w:t>пользоваться</w:t>
            </w:r>
            <w:r>
              <w:rPr>
                <w:spacing w:val="-3"/>
                <w:sz w:val="24"/>
              </w:rPr>
              <w:t xml:space="preserve"> </w:t>
            </w:r>
            <w:r>
              <w:rPr>
                <w:sz w:val="24"/>
              </w:rPr>
              <w:t>платком,</w:t>
            </w:r>
            <w:r>
              <w:rPr>
                <w:spacing w:val="-3"/>
                <w:sz w:val="24"/>
              </w:rPr>
              <w:t xml:space="preserve"> </w:t>
            </w:r>
            <w:r>
              <w:rPr>
                <w:sz w:val="24"/>
              </w:rPr>
              <w:t>салфеткой,</w:t>
            </w:r>
            <w:r>
              <w:rPr>
                <w:spacing w:val="-3"/>
                <w:sz w:val="24"/>
              </w:rPr>
              <w:t xml:space="preserve"> </w:t>
            </w:r>
            <w:r>
              <w:rPr>
                <w:spacing w:val="-2"/>
                <w:sz w:val="24"/>
              </w:rPr>
              <w:t>полотенцем.</w:t>
            </w:r>
          </w:p>
          <w:p w14:paraId="0FBB1468">
            <w:pPr>
              <w:pStyle w:val="9"/>
              <w:ind w:left="108" w:right="167" w:firstLine="141"/>
              <w:jc w:val="right"/>
              <w:rPr>
                <w:sz w:val="24"/>
              </w:rPr>
            </w:pPr>
            <w:r>
              <w:rPr>
                <w:sz w:val="24"/>
              </w:rPr>
              <w:t>Дать</w:t>
            </w:r>
            <w:r>
              <w:rPr>
                <w:spacing w:val="-5"/>
                <w:sz w:val="24"/>
              </w:rPr>
              <w:t xml:space="preserve"> </w:t>
            </w:r>
            <w:r>
              <w:rPr>
                <w:sz w:val="24"/>
              </w:rPr>
              <w:t>первоначальные</w:t>
            </w:r>
            <w:r>
              <w:rPr>
                <w:spacing w:val="-7"/>
                <w:sz w:val="24"/>
              </w:rPr>
              <w:t xml:space="preserve"> </w:t>
            </w:r>
            <w:r>
              <w:rPr>
                <w:sz w:val="24"/>
              </w:rPr>
              <w:t>представления</w:t>
            </w:r>
            <w:r>
              <w:rPr>
                <w:spacing w:val="-5"/>
                <w:sz w:val="24"/>
              </w:rPr>
              <w:t xml:space="preserve"> </w:t>
            </w:r>
            <w:r>
              <w:rPr>
                <w:sz w:val="24"/>
              </w:rPr>
              <w:t>о</w:t>
            </w:r>
            <w:r>
              <w:rPr>
                <w:spacing w:val="-5"/>
                <w:sz w:val="24"/>
              </w:rPr>
              <w:t xml:space="preserve"> </w:t>
            </w:r>
            <w:r>
              <w:rPr>
                <w:sz w:val="24"/>
              </w:rPr>
              <w:t>том,</w:t>
            </w:r>
            <w:r>
              <w:rPr>
                <w:spacing w:val="-5"/>
                <w:sz w:val="24"/>
              </w:rPr>
              <w:t xml:space="preserve"> </w:t>
            </w:r>
            <w:r>
              <w:rPr>
                <w:sz w:val="24"/>
              </w:rPr>
              <w:t>как</w:t>
            </w:r>
            <w:r>
              <w:rPr>
                <w:spacing w:val="-5"/>
                <w:sz w:val="24"/>
              </w:rPr>
              <w:t xml:space="preserve"> </w:t>
            </w:r>
            <w:r>
              <w:rPr>
                <w:sz w:val="24"/>
              </w:rPr>
              <w:t>одеваться</w:t>
            </w:r>
            <w:r>
              <w:rPr>
                <w:spacing w:val="-5"/>
                <w:sz w:val="24"/>
              </w:rPr>
              <w:t xml:space="preserve"> </w:t>
            </w:r>
            <w:r>
              <w:rPr>
                <w:sz w:val="24"/>
              </w:rPr>
              <w:t>в</w:t>
            </w:r>
            <w:r>
              <w:rPr>
                <w:spacing w:val="-6"/>
                <w:sz w:val="24"/>
              </w:rPr>
              <w:t xml:space="preserve"> </w:t>
            </w:r>
            <w:r>
              <w:rPr>
                <w:sz w:val="24"/>
              </w:rPr>
              <w:t>соответствии с</w:t>
            </w:r>
            <w:r>
              <w:rPr>
                <w:spacing w:val="-6"/>
                <w:sz w:val="24"/>
              </w:rPr>
              <w:t xml:space="preserve"> </w:t>
            </w:r>
            <w:r>
              <w:rPr>
                <w:sz w:val="24"/>
              </w:rPr>
              <w:t>погодой;</w:t>
            </w:r>
            <w:r>
              <w:rPr>
                <w:spacing w:val="-5"/>
                <w:sz w:val="24"/>
              </w:rPr>
              <w:t xml:space="preserve"> </w:t>
            </w:r>
            <w:r>
              <w:rPr>
                <w:sz w:val="24"/>
              </w:rPr>
              <w:t>познакомить</w:t>
            </w:r>
            <w:r>
              <w:rPr>
                <w:spacing w:val="-7"/>
                <w:sz w:val="24"/>
              </w:rPr>
              <w:t xml:space="preserve"> </w:t>
            </w:r>
            <w:r>
              <w:rPr>
                <w:sz w:val="24"/>
              </w:rPr>
              <w:t>с</w:t>
            </w:r>
            <w:r>
              <w:rPr>
                <w:spacing w:val="-6"/>
                <w:sz w:val="24"/>
              </w:rPr>
              <w:t xml:space="preserve"> </w:t>
            </w:r>
            <w:r>
              <w:rPr>
                <w:sz w:val="24"/>
              </w:rPr>
              <w:t>назначением</w:t>
            </w:r>
            <w:r>
              <w:rPr>
                <w:spacing w:val="-6"/>
                <w:sz w:val="24"/>
              </w:rPr>
              <w:t xml:space="preserve"> </w:t>
            </w:r>
            <w:r>
              <w:rPr>
                <w:sz w:val="24"/>
              </w:rPr>
              <w:t>одежды</w:t>
            </w:r>
            <w:r>
              <w:rPr>
                <w:spacing w:val="-4"/>
                <w:sz w:val="24"/>
              </w:rPr>
              <w:t xml:space="preserve"> </w:t>
            </w:r>
            <w:r>
              <w:rPr>
                <w:sz w:val="24"/>
              </w:rPr>
              <w:t>и</w:t>
            </w:r>
            <w:r>
              <w:rPr>
                <w:spacing w:val="-5"/>
                <w:sz w:val="24"/>
              </w:rPr>
              <w:t xml:space="preserve"> </w:t>
            </w:r>
            <w:r>
              <w:rPr>
                <w:sz w:val="24"/>
              </w:rPr>
              <w:t>обуви</w:t>
            </w:r>
            <w:r>
              <w:rPr>
                <w:spacing w:val="-5"/>
                <w:sz w:val="24"/>
              </w:rPr>
              <w:t xml:space="preserve"> </w:t>
            </w:r>
            <w:r>
              <w:rPr>
                <w:sz w:val="24"/>
              </w:rPr>
              <w:t>(для</w:t>
            </w:r>
            <w:r>
              <w:rPr>
                <w:spacing w:val="-5"/>
                <w:sz w:val="24"/>
              </w:rPr>
              <w:t xml:space="preserve"> </w:t>
            </w:r>
            <w:r>
              <w:rPr>
                <w:sz w:val="24"/>
              </w:rPr>
              <w:t>дома,</w:t>
            </w:r>
            <w:r>
              <w:rPr>
                <w:spacing w:val="-1"/>
                <w:sz w:val="24"/>
              </w:rPr>
              <w:t xml:space="preserve"> </w:t>
            </w:r>
            <w:r>
              <w:rPr>
                <w:sz w:val="24"/>
              </w:rPr>
              <w:t>улицы). Познакомить с правилами ухода за зубами: полоскать рот, чистить зубы.</w:t>
            </w:r>
          </w:p>
          <w:p w14:paraId="1CCA178E">
            <w:pPr>
              <w:pStyle w:val="9"/>
              <w:ind w:left="108" w:firstLine="141"/>
              <w:rPr>
                <w:sz w:val="24"/>
              </w:rPr>
            </w:pPr>
            <w:r>
              <w:rPr>
                <w:sz w:val="24"/>
              </w:rPr>
              <w:t>Формировать</w:t>
            </w:r>
            <w:r>
              <w:rPr>
                <w:spacing w:val="-3"/>
                <w:sz w:val="24"/>
              </w:rPr>
              <w:t xml:space="preserve"> </w:t>
            </w:r>
            <w:r>
              <w:rPr>
                <w:sz w:val="24"/>
              </w:rPr>
              <w:t>у</w:t>
            </w:r>
            <w:r>
              <w:rPr>
                <w:spacing w:val="-9"/>
                <w:sz w:val="24"/>
              </w:rPr>
              <w:t xml:space="preserve"> </w:t>
            </w:r>
            <w:r>
              <w:rPr>
                <w:sz w:val="24"/>
              </w:rPr>
              <w:t>детей</w:t>
            </w:r>
            <w:r>
              <w:rPr>
                <w:spacing w:val="-5"/>
                <w:sz w:val="24"/>
              </w:rPr>
              <w:t xml:space="preserve"> </w:t>
            </w:r>
            <w:r>
              <w:rPr>
                <w:sz w:val="24"/>
              </w:rPr>
              <w:t>навыки</w:t>
            </w:r>
            <w:r>
              <w:rPr>
                <w:spacing w:val="-5"/>
                <w:sz w:val="24"/>
              </w:rPr>
              <w:t xml:space="preserve"> </w:t>
            </w:r>
            <w:r>
              <w:rPr>
                <w:sz w:val="24"/>
              </w:rPr>
              <w:t>личной</w:t>
            </w:r>
            <w:r>
              <w:rPr>
                <w:spacing w:val="-5"/>
                <w:sz w:val="24"/>
              </w:rPr>
              <w:t xml:space="preserve"> </w:t>
            </w:r>
            <w:r>
              <w:rPr>
                <w:sz w:val="24"/>
              </w:rPr>
              <w:t>гигиены</w:t>
            </w:r>
            <w:r>
              <w:rPr>
                <w:spacing w:val="-7"/>
                <w:sz w:val="24"/>
              </w:rPr>
              <w:t xml:space="preserve"> </w:t>
            </w:r>
            <w:r>
              <w:rPr>
                <w:sz w:val="24"/>
              </w:rPr>
              <w:t>(ухаживать</w:t>
            </w:r>
            <w:r>
              <w:rPr>
                <w:spacing w:val="-5"/>
                <w:sz w:val="24"/>
              </w:rPr>
              <w:t xml:space="preserve"> </w:t>
            </w:r>
            <w:r>
              <w:rPr>
                <w:sz w:val="24"/>
              </w:rPr>
              <w:t>за</w:t>
            </w:r>
            <w:r>
              <w:rPr>
                <w:spacing w:val="-6"/>
                <w:sz w:val="24"/>
              </w:rPr>
              <w:t xml:space="preserve"> </w:t>
            </w:r>
            <w:r>
              <w:rPr>
                <w:sz w:val="24"/>
              </w:rPr>
              <w:t>ногтями, волосами, зубами, кожей).</w:t>
            </w:r>
          </w:p>
          <w:p w14:paraId="0D475CEB">
            <w:pPr>
              <w:pStyle w:val="9"/>
              <w:spacing w:line="264" w:lineRule="exact"/>
              <w:ind w:left="249"/>
              <w:rPr>
                <w:sz w:val="24"/>
              </w:rPr>
            </w:pPr>
            <w:r>
              <w:rPr>
                <w:sz w:val="24"/>
              </w:rPr>
              <w:t>Учить</w:t>
            </w:r>
            <w:r>
              <w:rPr>
                <w:spacing w:val="-2"/>
                <w:sz w:val="24"/>
              </w:rPr>
              <w:t xml:space="preserve"> </w:t>
            </w:r>
            <w:r>
              <w:rPr>
                <w:sz w:val="24"/>
              </w:rPr>
              <w:t>видеть</w:t>
            </w:r>
            <w:r>
              <w:rPr>
                <w:spacing w:val="-1"/>
                <w:sz w:val="24"/>
              </w:rPr>
              <w:t xml:space="preserve"> </w:t>
            </w:r>
            <w:r>
              <w:rPr>
                <w:sz w:val="24"/>
              </w:rPr>
              <w:t>красоту</w:t>
            </w:r>
            <w:r>
              <w:rPr>
                <w:spacing w:val="-7"/>
                <w:sz w:val="24"/>
              </w:rPr>
              <w:t xml:space="preserve"> </w:t>
            </w:r>
            <w:r>
              <w:rPr>
                <w:sz w:val="24"/>
              </w:rPr>
              <w:t>в</w:t>
            </w:r>
            <w:r>
              <w:rPr>
                <w:spacing w:val="-1"/>
                <w:sz w:val="24"/>
              </w:rPr>
              <w:t xml:space="preserve"> </w:t>
            </w:r>
            <w:r>
              <w:rPr>
                <w:sz w:val="24"/>
              </w:rPr>
              <w:t>чистоте</w:t>
            </w:r>
            <w:r>
              <w:rPr>
                <w:spacing w:val="-1"/>
                <w:sz w:val="24"/>
              </w:rPr>
              <w:t xml:space="preserve"> </w:t>
            </w:r>
            <w:r>
              <w:rPr>
                <w:sz w:val="24"/>
              </w:rPr>
              <w:t>и</w:t>
            </w:r>
            <w:r>
              <w:rPr>
                <w:spacing w:val="-1"/>
                <w:sz w:val="24"/>
              </w:rPr>
              <w:t xml:space="preserve"> </w:t>
            </w:r>
            <w:r>
              <w:rPr>
                <w:spacing w:val="-2"/>
                <w:sz w:val="24"/>
              </w:rPr>
              <w:t>опрятности.</w:t>
            </w:r>
          </w:p>
        </w:tc>
      </w:tr>
      <w:tr w14:paraId="656F6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1526" w:type="dxa"/>
          </w:tcPr>
          <w:p w14:paraId="7DE26F77">
            <w:pPr>
              <w:pStyle w:val="9"/>
              <w:ind w:right="134" w:firstLine="141"/>
              <w:rPr>
                <w:sz w:val="24"/>
              </w:rPr>
            </w:pPr>
            <w:r>
              <w:rPr>
                <w:sz w:val="24"/>
              </w:rPr>
              <w:t>Средства</w:t>
            </w:r>
            <w:r>
              <w:rPr>
                <w:spacing w:val="-15"/>
                <w:sz w:val="24"/>
              </w:rPr>
              <w:t xml:space="preserve"> </w:t>
            </w:r>
            <w:r>
              <w:rPr>
                <w:sz w:val="24"/>
              </w:rPr>
              <w:t xml:space="preserve">и </w:t>
            </w:r>
            <w:r>
              <w:rPr>
                <w:spacing w:val="-2"/>
                <w:sz w:val="24"/>
              </w:rPr>
              <w:t>методы:</w:t>
            </w:r>
          </w:p>
        </w:tc>
        <w:tc>
          <w:tcPr>
            <w:tcW w:w="7938" w:type="dxa"/>
          </w:tcPr>
          <w:p w14:paraId="515B78F8">
            <w:pPr>
              <w:pStyle w:val="9"/>
              <w:ind w:left="108" w:firstLine="141"/>
              <w:rPr>
                <w:sz w:val="24"/>
              </w:rPr>
            </w:pPr>
            <w:r>
              <w:rPr>
                <w:sz w:val="24"/>
              </w:rPr>
              <w:t>Игры</w:t>
            </w:r>
            <w:r>
              <w:rPr>
                <w:spacing w:val="-2"/>
                <w:sz w:val="24"/>
              </w:rPr>
              <w:t xml:space="preserve"> </w:t>
            </w:r>
            <w:r>
              <w:rPr>
                <w:sz w:val="24"/>
              </w:rPr>
              <w:t>«Покажи,</w:t>
            </w:r>
            <w:r>
              <w:rPr>
                <w:spacing w:val="-5"/>
                <w:sz w:val="24"/>
              </w:rPr>
              <w:t xml:space="preserve"> </w:t>
            </w:r>
            <w:r>
              <w:rPr>
                <w:sz w:val="24"/>
              </w:rPr>
              <w:t>что</w:t>
            </w:r>
            <w:r>
              <w:rPr>
                <w:spacing w:val="-5"/>
                <w:sz w:val="24"/>
              </w:rPr>
              <w:t xml:space="preserve"> </w:t>
            </w:r>
            <w:r>
              <w:rPr>
                <w:sz w:val="24"/>
              </w:rPr>
              <w:t>назову», «Где</w:t>
            </w:r>
            <w:r>
              <w:rPr>
                <w:spacing w:val="-6"/>
                <w:sz w:val="24"/>
              </w:rPr>
              <w:t xml:space="preserve"> </w:t>
            </w:r>
            <w:r>
              <w:rPr>
                <w:sz w:val="24"/>
              </w:rPr>
              <w:t>же</w:t>
            </w:r>
            <w:r>
              <w:rPr>
                <w:spacing w:val="-6"/>
                <w:sz w:val="24"/>
              </w:rPr>
              <w:t xml:space="preserve"> </w:t>
            </w:r>
            <w:r>
              <w:rPr>
                <w:sz w:val="24"/>
              </w:rPr>
              <w:t>наши</w:t>
            </w:r>
            <w:r>
              <w:rPr>
                <w:spacing w:val="-5"/>
                <w:sz w:val="24"/>
              </w:rPr>
              <w:t xml:space="preserve"> </w:t>
            </w:r>
            <w:r>
              <w:rPr>
                <w:sz w:val="24"/>
              </w:rPr>
              <w:t>ручки»,</w:t>
            </w:r>
            <w:r>
              <w:rPr>
                <w:spacing w:val="-1"/>
                <w:sz w:val="24"/>
              </w:rPr>
              <w:t xml:space="preserve"> </w:t>
            </w:r>
            <w:r>
              <w:rPr>
                <w:sz w:val="24"/>
              </w:rPr>
              <w:t>«Оденем</w:t>
            </w:r>
            <w:r>
              <w:rPr>
                <w:spacing w:val="-6"/>
                <w:sz w:val="24"/>
              </w:rPr>
              <w:t xml:space="preserve"> </w:t>
            </w:r>
            <w:r>
              <w:rPr>
                <w:sz w:val="24"/>
              </w:rPr>
              <w:t>куклу</w:t>
            </w:r>
            <w:r>
              <w:rPr>
                <w:spacing w:val="-10"/>
                <w:sz w:val="24"/>
              </w:rPr>
              <w:t xml:space="preserve"> </w:t>
            </w:r>
            <w:r>
              <w:rPr>
                <w:sz w:val="24"/>
              </w:rPr>
              <w:t>на прогулку», «Больница», «Доктор».</w:t>
            </w:r>
          </w:p>
          <w:p w14:paraId="4775BE64">
            <w:pPr>
              <w:pStyle w:val="9"/>
              <w:ind w:left="108" w:firstLine="141"/>
              <w:rPr>
                <w:sz w:val="24"/>
              </w:rPr>
            </w:pPr>
            <w:r>
              <w:rPr>
                <w:sz w:val="24"/>
              </w:rPr>
              <w:t>Чтение</w:t>
            </w:r>
            <w:r>
              <w:rPr>
                <w:spacing w:val="-9"/>
                <w:sz w:val="24"/>
              </w:rPr>
              <w:t xml:space="preserve"> </w:t>
            </w:r>
            <w:r>
              <w:rPr>
                <w:sz w:val="24"/>
              </w:rPr>
              <w:t>стихотворений:</w:t>
            </w:r>
            <w:r>
              <w:rPr>
                <w:spacing w:val="-10"/>
                <w:sz w:val="24"/>
              </w:rPr>
              <w:t xml:space="preserve"> </w:t>
            </w:r>
            <w:r>
              <w:rPr>
                <w:sz w:val="24"/>
              </w:rPr>
              <w:t>Е.Благинина</w:t>
            </w:r>
            <w:r>
              <w:rPr>
                <w:spacing w:val="-8"/>
                <w:sz w:val="24"/>
              </w:rPr>
              <w:t xml:space="preserve"> </w:t>
            </w:r>
            <w:r>
              <w:rPr>
                <w:sz w:val="24"/>
              </w:rPr>
              <w:t>«Аленушка»,</w:t>
            </w:r>
            <w:r>
              <w:rPr>
                <w:spacing w:val="-7"/>
                <w:sz w:val="24"/>
              </w:rPr>
              <w:t xml:space="preserve"> </w:t>
            </w:r>
            <w:r>
              <w:rPr>
                <w:sz w:val="24"/>
              </w:rPr>
              <w:t>О.Фриз</w:t>
            </w:r>
            <w:r>
              <w:rPr>
                <w:spacing w:val="-3"/>
                <w:sz w:val="24"/>
              </w:rPr>
              <w:t xml:space="preserve"> </w:t>
            </w:r>
            <w:r>
              <w:rPr>
                <w:sz w:val="24"/>
              </w:rPr>
              <w:t>«Правая</w:t>
            </w:r>
            <w:r>
              <w:rPr>
                <w:spacing w:val="-8"/>
                <w:sz w:val="24"/>
              </w:rPr>
              <w:t xml:space="preserve"> </w:t>
            </w:r>
            <w:r>
              <w:rPr>
                <w:sz w:val="24"/>
              </w:rPr>
              <w:t>и левая», А.Барто «Девочка чумазая», М.Пикулева «Умывалочка», Е.</w:t>
            </w:r>
          </w:p>
          <w:p w14:paraId="0E97187C">
            <w:pPr>
              <w:pStyle w:val="9"/>
              <w:ind w:left="108"/>
              <w:rPr>
                <w:sz w:val="24"/>
              </w:rPr>
            </w:pPr>
            <w:r>
              <w:rPr>
                <w:sz w:val="24"/>
              </w:rPr>
              <w:t>Благинина</w:t>
            </w:r>
            <w:r>
              <w:rPr>
                <w:spacing w:val="-4"/>
                <w:sz w:val="24"/>
              </w:rPr>
              <w:t xml:space="preserve"> </w:t>
            </w:r>
            <w:r>
              <w:rPr>
                <w:sz w:val="24"/>
              </w:rPr>
              <w:t>«Научу</w:t>
            </w:r>
            <w:r>
              <w:rPr>
                <w:spacing w:val="-8"/>
                <w:sz w:val="24"/>
              </w:rPr>
              <w:t xml:space="preserve"> </w:t>
            </w:r>
            <w:r>
              <w:rPr>
                <w:sz w:val="24"/>
              </w:rPr>
              <w:t>одеваться</w:t>
            </w:r>
            <w:r>
              <w:rPr>
                <w:spacing w:val="-3"/>
                <w:sz w:val="24"/>
              </w:rPr>
              <w:t xml:space="preserve"> </w:t>
            </w:r>
            <w:r>
              <w:rPr>
                <w:sz w:val="24"/>
              </w:rPr>
              <w:t>я</w:t>
            </w:r>
            <w:r>
              <w:rPr>
                <w:spacing w:val="-3"/>
                <w:sz w:val="24"/>
              </w:rPr>
              <w:t xml:space="preserve"> </w:t>
            </w:r>
            <w:r>
              <w:rPr>
                <w:sz w:val="24"/>
              </w:rPr>
              <w:t>братца»,</w:t>
            </w:r>
            <w:r>
              <w:rPr>
                <w:spacing w:val="-3"/>
                <w:sz w:val="24"/>
              </w:rPr>
              <w:t xml:space="preserve"> </w:t>
            </w:r>
            <w:r>
              <w:rPr>
                <w:sz w:val="24"/>
              </w:rPr>
              <w:t>Л.Волкова</w:t>
            </w:r>
            <w:r>
              <w:rPr>
                <w:spacing w:val="1"/>
                <w:sz w:val="24"/>
              </w:rPr>
              <w:t xml:space="preserve"> </w:t>
            </w:r>
            <w:r>
              <w:rPr>
                <w:sz w:val="24"/>
              </w:rPr>
              <w:t>«Маша-</w:t>
            </w:r>
            <w:r>
              <w:rPr>
                <w:spacing w:val="-2"/>
                <w:sz w:val="24"/>
              </w:rPr>
              <w:t>расстеряша».</w:t>
            </w:r>
          </w:p>
          <w:p w14:paraId="04065C8E">
            <w:pPr>
              <w:pStyle w:val="9"/>
              <w:ind w:left="108" w:right="191" w:firstLine="141"/>
              <w:rPr>
                <w:sz w:val="24"/>
              </w:rPr>
            </w:pPr>
            <w:r>
              <w:rPr>
                <w:sz w:val="24"/>
              </w:rPr>
              <w:t>Беседы:</w:t>
            </w:r>
            <w:r>
              <w:rPr>
                <w:spacing w:val="-4"/>
                <w:sz w:val="24"/>
              </w:rPr>
              <w:t xml:space="preserve"> </w:t>
            </w:r>
            <w:r>
              <w:rPr>
                <w:sz w:val="24"/>
              </w:rPr>
              <w:t>«Зачем</w:t>
            </w:r>
            <w:r>
              <w:rPr>
                <w:spacing w:val="-9"/>
                <w:sz w:val="24"/>
              </w:rPr>
              <w:t xml:space="preserve"> </w:t>
            </w:r>
            <w:r>
              <w:rPr>
                <w:sz w:val="24"/>
              </w:rPr>
              <w:t>нужен</w:t>
            </w:r>
            <w:r>
              <w:rPr>
                <w:spacing w:val="-8"/>
                <w:sz w:val="24"/>
              </w:rPr>
              <w:t xml:space="preserve"> </w:t>
            </w:r>
            <w:r>
              <w:rPr>
                <w:sz w:val="24"/>
              </w:rPr>
              <w:t>носовой</w:t>
            </w:r>
            <w:r>
              <w:rPr>
                <w:spacing w:val="-8"/>
                <w:sz w:val="24"/>
              </w:rPr>
              <w:t xml:space="preserve"> </w:t>
            </w:r>
            <w:r>
              <w:rPr>
                <w:sz w:val="24"/>
              </w:rPr>
              <w:t>платок?»,</w:t>
            </w:r>
            <w:r>
              <w:rPr>
                <w:spacing w:val="-4"/>
                <w:sz w:val="24"/>
              </w:rPr>
              <w:t xml:space="preserve"> </w:t>
            </w:r>
            <w:r>
              <w:rPr>
                <w:sz w:val="24"/>
              </w:rPr>
              <w:t>«Что</w:t>
            </w:r>
            <w:r>
              <w:rPr>
                <w:spacing w:val="-6"/>
                <w:sz w:val="24"/>
              </w:rPr>
              <w:t xml:space="preserve"> </w:t>
            </w:r>
            <w:r>
              <w:rPr>
                <w:sz w:val="24"/>
              </w:rPr>
              <w:t>мы</w:t>
            </w:r>
            <w:r>
              <w:rPr>
                <w:spacing w:val="-8"/>
                <w:sz w:val="24"/>
              </w:rPr>
              <w:t xml:space="preserve"> </w:t>
            </w:r>
            <w:r>
              <w:rPr>
                <w:sz w:val="24"/>
              </w:rPr>
              <w:t>едим», «Наши любимые люди».</w:t>
            </w:r>
          </w:p>
          <w:p w14:paraId="67DC1398">
            <w:pPr>
              <w:pStyle w:val="9"/>
              <w:spacing w:line="264" w:lineRule="exact"/>
              <w:ind w:left="249"/>
              <w:rPr>
                <w:sz w:val="24"/>
              </w:rPr>
            </w:pPr>
            <w:r>
              <w:rPr>
                <w:sz w:val="24"/>
              </w:rPr>
              <w:t>Закаливающие</w:t>
            </w:r>
            <w:r>
              <w:rPr>
                <w:spacing w:val="-7"/>
                <w:sz w:val="24"/>
              </w:rPr>
              <w:t xml:space="preserve"> </w:t>
            </w:r>
            <w:r>
              <w:rPr>
                <w:spacing w:val="-2"/>
                <w:sz w:val="24"/>
              </w:rPr>
              <w:t>мероприятия.</w:t>
            </w:r>
          </w:p>
        </w:tc>
      </w:tr>
      <w:tr w14:paraId="53A0D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464" w:type="dxa"/>
            <w:gridSpan w:val="2"/>
          </w:tcPr>
          <w:p w14:paraId="7819BB67">
            <w:pPr>
              <w:pStyle w:val="9"/>
              <w:spacing w:line="256" w:lineRule="exact"/>
              <w:ind w:left="3554"/>
              <w:rPr>
                <w:b/>
                <w:sz w:val="24"/>
              </w:rPr>
            </w:pPr>
            <w:r>
              <w:rPr>
                <w:b/>
                <w:sz w:val="24"/>
              </w:rPr>
              <w:t>Раздел</w:t>
            </w:r>
            <w:r>
              <w:rPr>
                <w:b/>
                <w:spacing w:val="-3"/>
                <w:sz w:val="24"/>
              </w:rPr>
              <w:t xml:space="preserve"> </w:t>
            </w:r>
            <w:r>
              <w:rPr>
                <w:b/>
                <w:sz w:val="24"/>
              </w:rPr>
              <w:t>«Ребенок</w:t>
            </w:r>
            <w:r>
              <w:rPr>
                <w:b/>
                <w:spacing w:val="-2"/>
                <w:sz w:val="24"/>
              </w:rPr>
              <w:t xml:space="preserve"> </w:t>
            </w:r>
            <w:r>
              <w:rPr>
                <w:b/>
                <w:sz w:val="24"/>
              </w:rPr>
              <w:t>на</w:t>
            </w:r>
            <w:r>
              <w:rPr>
                <w:b/>
                <w:spacing w:val="-1"/>
                <w:sz w:val="24"/>
              </w:rPr>
              <w:t xml:space="preserve"> </w:t>
            </w:r>
            <w:r>
              <w:rPr>
                <w:b/>
                <w:spacing w:val="-2"/>
                <w:sz w:val="24"/>
              </w:rPr>
              <w:t>улице»</w:t>
            </w:r>
          </w:p>
        </w:tc>
      </w:tr>
      <w:tr w14:paraId="0F326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1526" w:type="dxa"/>
          </w:tcPr>
          <w:p w14:paraId="70EC5C95">
            <w:pPr>
              <w:pStyle w:val="9"/>
              <w:spacing w:line="268" w:lineRule="exact"/>
              <w:ind w:left="249"/>
              <w:rPr>
                <w:sz w:val="24"/>
              </w:rPr>
            </w:pPr>
            <w:r>
              <w:rPr>
                <w:spacing w:val="-2"/>
                <w:sz w:val="24"/>
              </w:rPr>
              <w:t>Задачи:</w:t>
            </w:r>
          </w:p>
        </w:tc>
        <w:tc>
          <w:tcPr>
            <w:tcW w:w="7938" w:type="dxa"/>
          </w:tcPr>
          <w:p w14:paraId="42869127">
            <w:pPr>
              <w:pStyle w:val="9"/>
              <w:ind w:left="108" w:right="247" w:firstLine="141"/>
              <w:jc w:val="both"/>
              <w:rPr>
                <w:sz w:val="24"/>
              </w:rPr>
            </w:pPr>
            <w:r>
              <w:rPr>
                <w:sz w:val="24"/>
              </w:rPr>
              <w:t>Дать</w:t>
            </w:r>
            <w:r>
              <w:rPr>
                <w:spacing w:val="-6"/>
                <w:sz w:val="24"/>
              </w:rPr>
              <w:t xml:space="preserve"> </w:t>
            </w:r>
            <w:r>
              <w:rPr>
                <w:sz w:val="24"/>
              </w:rPr>
              <w:t>детям</w:t>
            </w:r>
            <w:r>
              <w:rPr>
                <w:spacing w:val="-7"/>
                <w:sz w:val="24"/>
              </w:rPr>
              <w:t xml:space="preserve"> </w:t>
            </w:r>
            <w:r>
              <w:rPr>
                <w:sz w:val="24"/>
              </w:rPr>
              <w:t>представление</w:t>
            </w:r>
            <w:r>
              <w:rPr>
                <w:spacing w:val="-7"/>
                <w:sz w:val="24"/>
              </w:rPr>
              <w:t xml:space="preserve"> </w:t>
            </w:r>
            <w:r>
              <w:rPr>
                <w:sz w:val="24"/>
              </w:rPr>
              <w:t>об</w:t>
            </w:r>
            <w:r>
              <w:rPr>
                <w:spacing w:val="-4"/>
                <w:sz w:val="24"/>
              </w:rPr>
              <w:t xml:space="preserve"> </w:t>
            </w:r>
            <w:r>
              <w:rPr>
                <w:sz w:val="24"/>
              </w:rPr>
              <w:t>улице.</w:t>
            </w:r>
            <w:r>
              <w:rPr>
                <w:spacing w:val="-6"/>
                <w:sz w:val="24"/>
              </w:rPr>
              <w:t xml:space="preserve"> </w:t>
            </w:r>
            <w:r>
              <w:rPr>
                <w:sz w:val="24"/>
              </w:rPr>
              <w:t>Познакомить</w:t>
            </w:r>
            <w:r>
              <w:rPr>
                <w:spacing w:val="-6"/>
                <w:sz w:val="24"/>
              </w:rPr>
              <w:t xml:space="preserve"> </w:t>
            </w:r>
            <w:r>
              <w:rPr>
                <w:sz w:val="24"/>
              </w:rPr>
              <w:t>с</w:t>
            </w:r>
            <w:r>
              <w:rPr>
                <w:spacing w:val="-7"/>
                <w:sz w:val="24"/>
              </w:rPr>
              <w:t xml:space="preserve"> </w:t>
            </w:r>
            <w:r>
              <w:rPr>
                <w:sz w:val="24"/>
              </w:rPr>
              <w:t>различными</w:t>
            </w:r>
            <w:r>
              <w:rPr>
                <w:spacing w:val="-6"/>
                <w:sz w:val="24"/>
              </w:rPr>
              <w:t xml:space="preserve"> </w:t>
            </w:r>
            <w:r>
              <w:rPr>
                <w:sz w:val="24"/>
              </w:rPr>
              <w:t>видами домов</w:t>
            </w:r>
            <w:r>
              <w:rPr>
                <w:spacing w:val="-2"/>
                <w:sz w:val="24"/>
              </w:rPr>
              <w:t xml:space="preserve"> </w:t>
            </w:r>
            <w:r>
              <w:rPr>
                <w:sz w:val="24"/>
              </w:rPr>
              <w:t>(жилые</w:t>
            </w:r>
            <w:r>
              <w:rPr>
                <w:spacing w:val="-3"/>
                <w:sz w:val="24"/>
              </w:rPr>
              <w:t xml:space="preserve"> </w:t>
            </w:r>
            <w:r>
              <w:rPr>
                <w:sz w:val="24"/>
              </w:rPr>
              <w:t>дома, учреждения).</w:t>
            </w:r>
            <w:r>
              <w:rPr>
                <w:spacing w:val="-2"/>
                <w:sz w:val="24"/>
              </w:rPr>
              <w:t xml:space="preserve"> </w:t>
            </w:r>
            <w:r>
              <w:rPr>
                <w:sz w:val="24"/>
              </w:rPr>
              <w:t>Учить</w:t>
            </w:r>
            <w:r>
              <w:rPr>
                <w:spacing w:val="-1"/>
                <w:sz w:val="24"/>
              </w:rPr>
              <w:t xml:space="preserve"> </w:t>
            </w:r>
            <w:r>
              <w:rPr>
                <w:sz w:val="24"/>
              </w:rPr>
              <w:t>детей</w:t>
            </w:r>
            <w:r>
              <w:rPr>
                <w:spacing w:val="-3"/>
                <w:sz w:val="24"/>
              </w:rPr>
              <w:t xml:space="preserve"> </w:t>
            </w:r>
            <w:r>
              <w:rPr>
                <w:sz w:val="24"/>
              </w:rPr>
              <w:t>ориентироваться</w:t>
            </w:r>
            <w:r>
              <w:rPr>
                <w:spacing w:val="-1"/>
                <w:sz w:val="24"/>
              </w:rPr>
              <w:t xml:space="preserve"> </w:t>
            </w:r>
            <w:r>
              <w:rPr>
                <w:sz w:val="24"/>
              </w:rPr>
              <w:t>на</w:t>
            </w:r>
            <w:r>
              <w:rPr>
                <w:spacing w:val="-2"/>
                <w:sz w:val="24"/>
              </w:rPr>
              <w:t xml:space="preserve"> </w:t>
            </w:r>
            <w:r>
              <w:rPr>
                <w:sz w:val="24"/>
              </w:rPr>
              <w:t>своей улице, знать свой дом и при необходимости использовать свои знания.</w:t>
            </w:r>
          </w:p>
          <w:p w14:paraId="67FD3ABC">
            <w:pPr>
              <w:pStyle w:val="9"/>
              <w:ind w:left="108" w:firstLine="141"/>
              <w:rPr>
                <w:sz w:val="24"/>
              </w:rPr>
            </w:pPr>
            <w:r>
              <w:rPr>
                <w:sz w:val="24"/>
              </w:rPr>
              <w:t>Познакомить детей с различными видами автомобилей (легковые, грузовые),</w:t>
            </w:r>
            <w:r>
              <w:rPr>
                <w:spacing w:val="-6"/>
                <w:sz w:val="24"/>
              </w:rPr>
              <w:t xml:space="preserve"> </w:t>
            </w:r>
            <w:r>
              <w:rPr>
                <w:sz w:val="24"/>
              </w:rPr>
              <w:t>их</w:t>
            </w:r>
            <w:r>
              <w:rPr>
                <w:spacing w:val="-4"/>
                <w:sz w:val="24"/>
              </w:rPr>
              <w:t xml:space="preserve"> </w:t>
            </w:r>
            <w:r>
              <w:rPr>
                <w:sz w:val="24"/>
              </w:rPr>
              <w:t>назначением.</w:t>
            </w:r>
            <w:r>
              <w:rPr>
                <w:spacing w:val="-6"/>
                <w:sz w:val="24"/>
              </w:rPr>
              <w:t xml:space="preserve"> </w:t>
            </w:r>
            <w:r>
              <w:rPr>
                <w:sz w:val="24"/>
              </w:rPr>
              <w:t>Дать</w:t>
            </w:r>
            <w:r>
              <w:rPr>
                <w:spacing w:val="-6"/>
                <w:sz w:val="24"/>
              </w:rPr>
              <w:t xml:space="preserve"> </w:t>
            </w:r>
            <w:r>
              <w:rPr>
                <w:sz w:val="24"/>
              </w:rPr>
              <w:t>элементарные</w:t>
            </w:r>
            <w:r>
              <w:rPr>
                <w:spacing w:val="-8"/>
                <w:sz w:val="24"/>
              </w:rPr>
              <w:t xml:space="preserve"> </w:t>
            </w:r>
            <w:r>
              <w:rPr>
                <w:sz w:val="24"/>
              </w:rPr>
              <w:t>представления</w:t>
            </w:r>
            <w:r>
              <w:rPr>
                <w:spacing w:val="-6"/>
                <w:sz w:val="24"/>
              </w:rPr>
              <w:t xml:space="preserve"> </w:t>
            </w:r>
            <w:r>
              <w:rPr>
                <w:sz w:val="24"/>
              </w:rPr>
              <w:t>о</w:t>
            </w:r>
            <w:r>
              <w:rPr>
                <w:spacing w:val="-6"/>
                <w:sz w:val="24"/>
              </w:rPr>
              <w:t xml:space="preserve"> </w:t>
            </w:r>
            <w:r>
              <w:rPr>
                <w:sz w:val="24"/>
              </w:rPr>
              <w:t>том,</w:t>
            </w:r>
            <w:r>
              <w:rPr>
                <w:spacing w:val="-6"/>
                <w:sz w:val="24"/>
              </w:rPr>
              <w:t xml:space="preserve"> </w:t>
            </w:r>
            <w:r>
              <w:rPr>
                <w:sz w:val="24"/>
              </w:rPr>
              <w:t>чем опасен автомобиль для человека.</w:t>
            </w:r>
          </w:p>
          <w:p w14:paraId="2DE2A2B6">
            <w:pPr>
              <w:pStyle w:val="9"/>
              <w:ind w:left="108" w:right="191" w:firstLine="141"/>
              <w:rPr>
                <w:sz w:val="24"/>
              </w:rPr>
            </w:pPr>
            <w:r>
              <w:rPr>
                <w:sz w:val="24"/>
              </w:rPr>
              <w:t>В</w:t>
            </w:r>
            <w:r>
              <w:rPr>
                <w:spacing w:val="-7"/>
                <w:sz w:val="24"/>
              </w:rPr>
              <w:t xml:space="preserve"> </w:t>
            </w:r>
            <w:r>
              <w:rPr>
                <w:sz w:val="24"/>
              </w:rPr>
              <w:t>доступной</w:t>
            </w:r>
            <w:r>
              <w:rPr>
                <w:spacing w:val="-5"/>
                <w:sz w:val="24"/>
              </w:rPr>
              <w:t xml:space="preserve"> </w:t>
            </w:r>
            <w:r>
              <w:rPr>
                <w:sz w:val="24"/>
              </w:rPr>
              <w:t>форме</w:t>
            </w:r>
            <w:r>
              <w:rPr>
                <w:spacing w:val="-7"/>
                <w:sz w:val="24"/>
              </w:rPr>
              <w:t xml:space="preserve"> </w:t>
            </w:r>
            <w:r>
              <w:rPr>
                <w:sz w:val="24"/>
              </w:rPr>
              <w:t>объяснить</w:t>
            </w:r>
            <w:r>
              <w:rPr>
                <w:spacing w:val="-5"/>
                <w:sz w:val="24"/>
              </w:rPr>
              <w:t xml:space="preserve"> </w:t>
            </w:r>
            <w:r>
              <w:rPr>
                <w:sz w:val="24"/>
              </w:rPr>
              <w:t>детям,</w:t>
            </w:r>
            <w:r>
              <w:rPr>
                <w:spacing w:val="-5"/>
                <w:sz w:val="24"/>
              </w:rPr>
              <w:t xml:space="preserve"> </w:t>
            </w:r>
            <w:r>
              <w:rPr>
                <w:sz w:val="24"/>
              </w:rPr>
              <w:t>где</w:t>
            </w:r>
            <w:r>
              <w:rPr>
                <w:spacing w:val="-5"/>
                <w:sz w:val="24"/>
              </w:rPr>
              <w:t xml:space="preserve"> </w:t>
            </w:r>
            <w:r>
              <w:rPr>
                <w:sz w:val="24"/>
              </w:rPr>
              <w:t>им</w:t>
            </w:r>
            <w:r>
              <w:rPr>
                <w:spacing w:val="-5"/>
                <w:sz w:val="24"/>
              </w:rPr>
              <w:t xml:space="preserve"> </w:t>
            </w:r>
            <w:r>
              <w:rPr>
                <w:sz w:val="24"/>
              </w:rPr>
              <w:t>следует</w:t>
            </w:r>
            <w:r>
              <w:rPr>
                <w:spacing w:val="-5"/>
                <w:sz w:val="24"/>
              </w:rPr>
              <w:t xml:space="preserve"> </w:t>
            </w:r>
            <w:r>
              <w:rPr>
                <w:sz w:val="24"/>
              </w:rPr>
              <w:t>играть</w:t>
            </w:r>
            <w:r>
              <w:rPr>
                <w:spacing w:val="-5"/>
                <w:sz w:val="24"/>
              </w:rPr>
              <w:t xml:space="preserve"> </w:t>
            </w:r>
            <w:r>
              <w:rPr>
                <w:sz w:val="24"/>
              </w:rPr>
              <w:t>на</w:t>
            </w:r>
            <w:r>
              <w:rPr>
                <w:spacing w:val="-2"/>
                <w:sz w:val="24"/>
              </w:rPr>
              <w:t xml:space="preserve"> </w:t>
            </w:r>
            <w:r>
              <w:rPr>
                <w:sz w:val="24"/>
              </w:rPr>
              <w:t>улице, чтобы обезопасить свою жизнь. Добиться осознания, понимания опасности игры на проезжей части дороги.</w:t>
            </w:r>
          </w:p>
          <w:p w14:paraId="04FC835B">
            <w:pPr>
              <w:pStyle w:val="9"/>
              <w:spacing w:line="270" w:lineRule="atLeast"/>
              <w:ind w:left="108" w:firstLine="141"/>
              <w:rPr>
                <w:sz w:val="24"/>
              </w:rPr>
            </w:pPr>
            <w:r>
              <w:rPr>
                <w:sz w:val="24"/>
              </w:rPr>
              <w:t>Дать</w:t>
            </w:r>
            <w:r>
              <w:rPr>
                <w:spacing w:val="-4"/>
                <w:sz w:val="24"/>
              </w:rPr>
              <w:t xml:space="preserve"> </w:t>
            </w:r>
            <w:r>
              <w:rPr>
                <w:sz w:val="24"/>
              </w:rPr>
              <w:t>понятие</w:t>
            </w:r>
            <w:r>
              <w:rPr>
                <w:spacing w:val="-5"/>
                <w:sz w:val="24"/>
              </w:rPr>
              <w:t xml:space="preserve"> </w:t>
            </w:r>
            <w:r>
              <w:rPr>
                <w:sz w:val="24"/>
              </w:rPr>
              <w:t>о</w:t>
            </w:r>
            <w:r>
              <w:rPr>
                <w:spacing w:val="-4"/>
                <w:sz w:val="24"/>
              </w:rPr>
              <w:t xml:space="preserve"> </w:t>
            </w:r>
            <w:r>
              <w:rPr>
                <w:sz w:val="24"/>
              </w:rPr>
              <w:t>правилах</w:t>
            </w:r>
            <w:r>
              <w:rPr>
                <w:spacing w:val="-2"/>
                <w:sz w:val="24"/>
              </w:rPr>
              <w:t xml:space="preserve"> </w:t>
            </w:r>
            <w:r>
              <w:rPr>
                <w:sz w:val="24"/>
              </w:rPr>
              <w:t>дорожного</w:t>
            </w:r>
            <w:r>
              <w:rPr>
                <w:spacing w:val="-7"/>
                <w:sz w:val="24"/>
              </w:rPr>
              <w:t xml:space="preserve"> </w:t>
            </w:r>
            <w:r>
              <w:rPr>
                <w:sz w:val="24"/>
              </w:rPr>
              <w:t>движения;</w:t>
            </w:r>
            <w:r>
              <w:rPr>
                <w:spacing w:val="-6"/>
                <w:sz w:val="24"/>
              </w:rPr>
              <w:t xml:space="preserve"> </w:t>
            </w:r>
            <w:r>
              <w:rPr>
                <w:sz w:val="24"/>
              </w:rPr>
              <w:t>для</w:t>
            </w:r>
            <w:r>
              <w:rPr>
                <w:spacing w:val="-4"/>
                <w:sz w:val="24"/>
              </w:rPr>
              <w:t xml:space="preserve"> </w:t>
            </w:r>
            <w:r>
              <w:rPr>
                <w:sz w:val="24"/>
              </w:rPr>
              <w:t>чего</w:t>
            </w:r>
            <w:r>
              <w:rPr>
                <w:spacing w:val="-4"/>
                <w:sz w:val="24"/>
              </w:rPr>
              <w:t xml:space="preserve"> </w:t>
            </w:r>
            <w:r>
              <w:rPr>
                <w:sz w:val="24"/>
              </w:rPr>
              <w:t>они</w:t>
            </w:r>
            <w:r>
              <w:rPr>
                <w:spacing w:val="-4"/>
                <w:sz w:val="24"/>
              </w:rPr>
              <w:t xml:space="preserve"> </w:t>
            </w:r>
            <w:r>
              <w:rPr>
                <w:sz w:val="24"/>
              </w:rPr>
              <w:t>нужны</w:t>
            </w:r>
            <w:r>
              <w:rPr>
                <w:spacing w:val="-4"/>
                <w:sz w:val="24"/>
              </w:rPr>
              <w:t xml:space="preserve"> </w:t>
            </w:r>
            <w:r>
              <w:rPr>
                <w:sz w:val="24"/>
              </w:rPr>
              <w:t>и</w:t>
            </w:r>
            <w:r>
              <w:rPr>
                <w:spacing w:val="-4"/>
                <w:sz w:val="24"/>
              </w:rPr>
              <w:t xml:space="preserve"> </w:t>
            </w:r>
            <w:r>
              <w:rPr>
                <w:sz w:val="24"/>
              </w:rPr>
              <w:t>что может произойти, если ими пренебрегать.</w:t>
            </w:r>
          </w:p>
        </w:tc>
      </w:tr>
      <w:tr w14:paraId="7CF76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526" w:type="dxa"/>
          </w:tcPr>
          <w:p w14:paraId="576CA385">
            <w:pPr>
              <w:pStyle w:val="9"/>
              <w:ind w:right="134" w:firstLine="141"/>
              <w:rPr>
                <w:sz w:val="24"/>
              </w:rPr>
            </w:pPr>
            <w:r>
              <w:rPr>
                <w:sz w:val="24"/>
              </w:rPr>
              <w:t>Средства</w:t>
            </w:r>
            <w:r>
              <w:rPr>
                <w:spacing w:val="-15"/>
                <w:sz w:val="24"/>
              </w:rPr>
              <w:t xml:space="preserve"> </w:t>
            </w:r>
            <w:r>
              <w:rPr>
                <w:sz w:val="24"/>
              </w:rPr>
              <w:t xml:space="preserve">и </w:t>
            </w:r>
            <w:r>
              <w:rPr>
                <w:spacing w:val="-2"/>
                <w:sz w:val="24"/>
              </w:rPr>
              <w:t>методы:</w:t>
            </w:r>
          </w:p>
        </w:tc>
        <w:tc>
          <w:tcPr>
            <w:tcW w:w="7938" w:type="dxa"/>
          </w:tcPr>
          <w:p w14:paraId="4F544342">
            <w:pPr>
              <w:pStyle w:val="9"/>
              <w:spacing w:line="268" w:lineRule="exact"/>
              <w:ind w:left="249"/>
              <w:rPr>
                <w:sz w:val="24"/>
              </w:rPr>
            </w:pPr>
            <w:r>
              <w:rPr>
                <w:spacing w:val="-2"/>
                <w:sz w:val="24"/>
              </w:rPr>
              <w:t>Беседы</w:t>
            </w:r>
          </w:p>
          <w:p w14:paraId="7062BF98">
            <w:pPr>
              <w:pStyle w:val="9"/>
              <w:ind w:left="249"/>
              <w:rPr>
                <w:sz w:val="24"/>
              </w:rPr>
            </w:pPr>
            <w:r>
              <w:rPr>
                <w:sz w:val="24"/>
              </w:rPr>
              <w:t>Просмотр</w:t>
            </w:r>
            <w:r>
              <w:rPr>
                <w:spacing w:val="-3"/>
                <w:sz w:val="24"/>
              </w:rPr>
              <w:t xml:space="preserve"> </w:t>
            </w:r>
            <w:r>
              <w:rPr>
                <w:spacing w:val="-2"/>
                <w:sz w:val="24"/>
              </w:rPr>
              <w:t>диафильмов</w:t>
            </w:r>
          </w:p>
          <w:p w14:paraId="587B5577">
            <w:pPr>
              <w:pStyle w:val="9"/>
              <w:spacing w:line="270" w:lineRule="atLeast"/>
              <w:ind w:left="249"/>
              <w:rPr>
                <w:sz w:val="24"/>
              </w:rPr>
            </w:pPr>
            <w:r>
              <w:rPr>
                <w:sz w:val="24"/>
              </w:rPr>
              <w:t>Рассматривание</w:t>
            </w:r>
            <w:r>
              <w:rPr>
                <w:spacing w:val="-8"/>
                <w:sz w:val="24"/>
              </w:rPr>
              <w:t xml:space="preserve"> </w:t>
            </w:r>
            <w:r>
              <w:rPr>
                <w:sz w:val="24"/>
              </w:rPr>
              <w:t>картинок</w:t>
            </w:r>
            <w:r>
              <w:rPr>
                <w:spacing w:val="-7"/>
                <w:sz w:val="24"/>
              </w:rPr>
              <w:t xml:space="preserve"> </w:t>
            </w:r>
            <w:r>
              <w:rPr>
                <w:sz w:val="24"/>
              </w:rPr>
              <w:t>с</w:t>
            </w:r>
            <w:r>
              <w:rPr>
                <w:spacing w:val="-8"/>
                <w:sz w:val="24"/>
              </w:rPr>
              <w:t xml:space="preserve"> </w:t>
            </w:r>
            <w:r>
              <w:rPr>
                <w:sz w:val="24"/>
              </w:rPr>
              <w:t>изображением</w:t>
            </w:r>
            <w:r>
              <w:rPr>
                <w:spacing w:val="-8"/>
                <w:sz w:val="24"/>
              </w:rPr>
              <w:t xml:space="preserve"> </w:t>
            </w:r>
            <w:r>
              <w:rPr>
                <w:sz w:val="24"/>
              </w:rPr>
              <w:t>различных</w:t>
            </w:r>
            <w:r>
              <w:rPr>
                <w:spacing w:val="-7"/>
                <w:sz w:val="24"/>
              </w:rPr>
              <w:t xml:space="preserve"> </w:t>
            </w:r>
            <w:r>
              <w:rPr>
                <w:sz w:val="24"/>
              </w:rPr>
              <w:t>видов</w:t>
            </w:r>
            <w:r>
              <w:rPr>
                <w:spacing w:val="-8"/>
                <w:sz w:val="24"/>
              </w:rPr>
              <w:t xml:space="preserve"> </w:t>
            </w:r>
            <w:r>
              <w:rPr>
                <w:sz w:val="24"/>
              </w:rPr>
              <w:t>автомобилей Целевое наблюдение</w:t>
            </w:r>
          </w:p>
        </w:tc>
      </w:tr>
    </w:tbl>
    <w:p w14:paraId="73FFAA26">
      <w:pPr>
        <w:pStyle w:val="9"/>
        <w:spacing w:after="0" w:line="270" w:lineRule="atLeast"/>
        <w:rPr>
          <w:sz w:val="24"/>
        </w:rPr>
        <w:sectPr>
          <w:pgSz w:w="11910" w:h="16840"/>
          <w:pgMar w:top="1040" w:right="708" w:bottom="1166" w:left="1559" w:header="0" w:footer="749" w:gutter="0"/>
          <w:cols w:space="720" w:num="1"/>
        </w:sectPr>
      </w:pPr>
    </w:p>
    <w:tbl>
      <w:tblPr>
        <w:tblStyle w:val="5"/>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7938"/>
      </w:tblGrid>
      <w:tr w14:paraId="0E8E7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464" w:type="dxa"/>
            <w:gridSpan w:val="2"/>
          </w:tcPr>
          <w:p w14:paraId="3EEBFE56">
            <w:pPr>
              <w:pStyle w:val="9"/>
              <w:spacing w:line="258" w:lineRule="exact"/>
              <w:ind w:left="152" w:right="3"/>
              <w:jc w:val="center"/>
              <w:rPr>
                <w:b/>
                <w:sz w:val="24"/>
              </w:rPr>
            </w:pPr>
            <w:r>
              <w:rPr>
                <w:b/>
                <w:sz w:val="24"/>
              </w:rPr>
              <w:t>Раздел</w:t>
            </w:r>
            <w:r>
              <w:rPr>
                <w:b/>
                <w:spacing w:val="-5"/>
                <w:sz w:val="24"/>
              </w:rPr>
              <w:t xml:space="preserve"> </w:t>
            </w:r>
            <w:r>
              <w:rPr>
                <w:b/>
                <w:sz w:val="24"/>
              </w:rPr>
              <w:t>«Ребенок</w:t>
            </w:r>
            <w:r>
              <w:rPr>
                <w:b/>
                <w:spacing w:val="-2"/>
                <w:sz w:val="24"/>
              </w:rPr>
              <w:t xml:space="preserve"> </w:t>
            </w:r>
            <w:r>
              <w:rPr>
                <w:b/>
                <w:sz w:val="24"/>
              </w:rPr>
              <w:t>и</w:t>
            </w:r>
            <w:r>
              <w:rPr>
                <w:b/>
                <w:spacing w:val="-1"/>
                <w:sz w:val="24"/>
              </w:rPr>
              <w:t xml:space="preserve"> </w:t>
            </w:r>
            <w:r>
              <w:rPr>
                <w:b/>
                <w:spacing w:val="-2"/>
                <w:sz w:val="24"/>
              </w:rPr>
              <w:t>природа»</w:t>
            </w:r>
          </w:p>
        </w:tc>
      </w:tr>
      <w:tr w14:paraId="0FA60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526" w:type="dxa"/>
          </w:tcPr>
          <w:p w14:paraId="743FB320">
            <w:pPr>
              <w:pStyle w:val="9"/>
              <w:spacing w:line="268" w:lineRule="exact"/>
              <w:ind w:left="249"/>
              <w:rPr>
                <w:sz w:val="24"/>
              </w:rPr>
            </w:pPr>
            <w:r>
              <w:rPr>
                <w:spacing w:val="-2"/>
                <w:sz w:val="24"/>
              </w:rPr>
              <w:t>Задачи:</w:t>
            </w:r>
          </w:p>
        </w:tc>
        <w:tc>
          <w:tcPr>
            <w:tcW w:w="7938" w:type="dxa"/>
          </w:tcPr>
          <w:p w14:paraId="2949C5F0">
            <w:pPr>
              <w:pStyle w:val="9"/>
              <w:ind w:left="108" w:firstLine="141"/>
              <w:rPr>
                <w:sz w:val="24"/>
              </w:rPr>
            </w:pPr>
            <w:r>
              <w:rPr>
                <w:sz w:val="24"/>
              </w:rPr>
              <w:t>Формировать</w:t>
            </w:r>
            <w:r>
              <w:rPr>
                <w:spacing w:val="-6"/>
                <w:sz w:val="24"/>
              </w:rPr>
              <w:t xml:space="preserve"> </w:t>
            </w:r>
            <w:r>
              <w:rPr>
                <w:sz w:val="24"/>
              </w:rPr>
              <w:t>бережное</w:t>
            </w:r>
            <w:r>
              <w:rPr>
                <w:spacing w:val="-7"/>
                <w:sz w:val="24"/>
              </w:rPr>
              <w:t xml:space="preserve"> </w:t>
            </w:r>
            <w:r>
              <w:rPr>
                <w:sz w:val="24"/>
              </w:rPr>
              <w:t>отношение</w:t>
            </w:r>
            <w:r>
              <w:rPr>
                <w:spacing w:val="-7"/>
                <w:sz w:val="24"/>
              </w:rPr>
              <w:t xml:space="preserve"> </w:t>
            </w:r>
            <w:r>
              <w:rPr>
                <w:sz w:val="24"/>
              </w:rPr>
              <w:t>к</w:t>
            </w:r>
            <w:r>
              <w:rPr>
                <w:spacing w:val="-8"/>
                <w:sz w:val="24"/>
              </w:rPr>
              <w:t xml:space="preserve"> </w:t>
            </w:r>
            <w:r>
              <w:rPr>
                <w:sz w:val="24"/>
              </w:rPr>
              <w:t>природным</w:t>
            </w:r>
            <w:r>
              <w:rPr>
                <w:spacing w:val="-7"/>
                <w:sz w:val="24"/>
              </w:rPr>
              <w:t xml:space="preserve"> </w:t>
            </w:r>
            <w:r>
              <w:rPr>
                <w:sz w:val="24"/>
              </w:rPr>
              <w:t>объектам.</w:t>
            </w:r>
            <w:r>
              <w:rPr>
                <w:spacing w:val="-6"/>
                <w:sz w:val="24"/>
              </w:rPr>
              <w:t xml:space="preserve"> </w:t>
            </w:r>
            <w:r>
              <w:rPr>
                <w:sz w:val="24"/>
              </w:rPr>
              <w:t>Формировать представление о правилах поведения в природе.</w:t>
            </w:r>
          </w:p>
          <w:p w14:paraId="58A3BBD6">
            <w:pPr>
              <w:pStyle w:val="9"/>
              <w:ind w:left="249" w:right="973"/>
              <w:rPr>
                <w:sz w:val="24"/>
              </w:rPr>
            </w:pPr>
            <w:r>
              <w:rPr>
                <w:sz w:val="24"/>
              </w:rPr>
              <w:t>Воспитывать привычку обращаться к взрослым за советом. Учить</w:t>
            </w:r>
            <w:r>
              <w:rPr>
                <w:spacing w:val="-6"/>
                <w:sz w:val="24"/>
              </w:rPr>
              <w:t xml:space="preserve"> </w:t>
            </w:r>
            <w:r>
              <w:rPr>
                <w:sz w:val="24"/>
              </w:rPr>
              <w:t>соблюдать</w:t>
            </w:r>
            <w:r>
              <w:rPr>
                <w:spacing w:val="-6"/>
                <w:sz w:val="24"/>
              </w:rPr>
              <w:t xml:space="preserve"> </w:t>
            </w:r>
            <w:r>
              <w:rPr>
                <w:sz w:val="24"/>
              </w:rPr>
              <w:t>правила</w:t>
            </w:r>
            <w:r>
              <w:rPr>
                <w:spacing w:val="-7"/>
                <w:sz w:val="24"/>
              </w:rPr>
              <w:t xml:space="preserve"> </w:t>
            </w:r>
            <w:r>
              <w:rPr>
                <w:sz w:val="24"/>
              </w:rPr>
              <w:t>гигиены</w:t>
            </w:r>
            <w:r>
              <w:rPr>
                <w:spacing w:val="-6"/>
                <w:sz w:val="24"/>
              </w:rPr>
              <w:t xml:space="preserve"> </w:t>
            </w:r>
            <w:r>
              <w:rPr>
                <w:sz w:val="24"/>
              </w:rPr>
              <w:t>при</w:t>
            </w:r>
            <w:r>
              <w:rPr>
                <w:spacing w:val="-6"/>
                <w:sz w:val="24"/>
              </w:rPr>
              <w:t xml:space="preserve"> </w:t>
            </w:r>
            <w:r>
              <w:rPr>
                <w:sz w:val="24"/>
              </w:rPr>
              <w:t>общении</w:t>
            </w:r>
            <w:r>
              <w:rPr>
                <w:spacing w:val="-6"/>
                <w:sz w:val="24"/>
              </w:rPr>
              <w:t xml:space="preserve"> </w:t>
            </w:r>
            <w:r>
              <w:rPr>
                <w:sz w:val="24"/>
              </w:rPr>
              <w:t>с</w:t>
            </w:r>
            <w:r>
              <w:rPr>
                <w:spacing w:val="-7"/>
                <w:sz w:val="24"/>
              </w:rPr>
              <w:t xml:space="preserve"> </w:t>
            </w:r>
            <w:r>
              <w:rPr>
                <w:sz w:val="24"/>
              </w:rPr>
              <w:t>животными.</w:t>
            </w:r>
          </w:p>
          <w:p w14:paraId="3B497552">
            <w:pPr>
              <w:pStyle w:val="9"/>
              <w:spacing w:line="270" w:lineRule="atLeast"/>
              <w:ind w:left="108" w:firstLine="141"/>
              <w:rPr>
                <w:sz w:val="24"/>
              </w:rPr>
            </w:pPr>
            <w:r>
              <w:rPr>
                <w:sz w:val="24"/>
              </w:rPr>
              <w:t>Познакомить</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элементарными</w:t>
            </w:r>
            <w:r>
              <w:rPr>
                <w:spacing w:val="-6"/>
                <w:sz w:val="24"/>
              </w:rPr>
              <w:t xml:space="preserve"> </w:t>
            </w:r>
            <w:r>
              <w:rPr>
                <w:sz w:val="24"/>
              </w:rPr>
              <w:t>правилами</w:t>
            </w:r>
            <w:r>
              <w:rPr>
                <w:spacing w:val="-6"/>
                <w:sz w:val="24"/>
              </w:rPr>
              <w:t xml:space="preserve"> </w:t>
            </w:r>
            <w:r>
              <w:rPr>
                <w:sz w:val="24"/>
              </w:rPr>
              <w:t>обращения</w:t>
            </w:r>
            <w:r>
              <w:rPr>
                <w:spacing w:val="-6"/>
                <w:sz w:val="24"/>
              </w:rPr>
              <w:t xml:space="preserve"> </w:t>
            </w:r>
            <w:r>
              <w:rPr>
                <w:sz w:val="24"/>
              </w:rPr>
              <w:t>с</w:t>
            </w:r>
            <w:r>
              <w:rPr>
                <w:spacing w:val="-7"/>
                <w:sz w:val="24"/>
              </w:rPr>
              <w:t xml:space="preserve"> </w:t>
            </w:r>
            <w:r>
              <w:rPr>
                <w:sz w:val="24"/>
              </w:rPr>
              <w:t>водой</w:t>
            </w:r>
            <w:r>
              <w:rPr>
                <w:spacing w:val="-6"/>
                <w:sz w:val="24"/>
              </w:rPr>
              <w:t xml:space="preserve"> </w:t>
            </w:r>
            <w:r>
              <w:rPr>
                <w:sz w:val="24"/>
              </w:rPr>
              <w:t xml:space="preserve">(лед, </w:t>
            </w:r>
            <w:r>
              <w:rPr>
                <w:spacing w:val="-2"/>
                <w:sz w:val="24"/>
              </w:rPr>
              <w:t>кипяток).</w:t>
            </w:r>
          </w:p>
        </w:tc>
      </w:tr>
      <w:tr w14:paraId="06693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526" w:type="dxa"/>
          </w:tcPr>
          <w:p w14:paraId="1DDE6AE8">
            <w:pPr>
              <w:pStyle w:val="9"/>
              <w:ind w:right="134" w:firstLine="141"/>
              <w:rPr>
                <w:sz w:val="24"/>
              </w:rPr>
            </w:pPr>
            <w:r>
              <w:rPr>
                <w:sz w:val="24"/>
              </w:rPr>
              <w:t>Средства</w:t>
            </w:r>
            <w:r>
              <w:rPr>
                <w:spacing w:val="-15"/>
                <w:sz w:val="24"/>
              </w:rPr>
              <w:t xml:space="preserve"> </w:t>
            </w:r>
            <w:r>
              <w:rPr>
                <w:sz w:val="24"/>
              </w:rPr>
              <w:t xml:space="preserve">и </w:t>
            </w:r>
            <w:r>
              <w:rPr>
                <w:spacing w:val="-2"/>
                <w:sz w:val="24"/>
              </w:rPr>
              <w:t>методы:</w:t>
            </w:r>
          </w:p>
        </w:tc>
        <w:tc>
          <w:tcPr>
            <w:tcW w:w="7938" w:type="dxa"/>
          </w:tcPr>
          <w:p w14:paraId="33E610EC">
            <w:pPr>
              <w:pStyle w:val="9"/>
              <w:spacing w:line="268" w:lineRule="exact"/>
              <w:ind w:left="249"/>
              <w:rPr>
                <w:sz w:val="24"/>
              </w:rPr>
            </w:pPr>
            <w:r>
              <w:rPr>
                <w:sz w:val="24"/>
              </w:rPr>
              <w:t>Занятие</w:t>
            </w:r>
            <w:r>
              <w:rPr>
                <w:spacing w:val="-4"/>
                <w:sz w:val="24"/>
              </w:rPr>
              <w:t xml:space="preserve"> </w:t>
            </w:r>
            <w:r>
              <w:rPr>
                <w:sz w:val="24"/>
              </w:rPr>
              <w:t>«Советы</w:t>
            </w:r>
            <w:r>
              <w:rPr>
                <w:spacing w:val="-5"/>
                <w:sz w:val="24"/>
              </w:rPr>
              <w:t xml:space="preserve"> </w:t>
            </w:r>
            <w:r>
              <w:rPr>
                <w:spacing w:val="-2"/>
                <w:sz w:val="24"/>
              </w:rPr>
              <w:t>Лесовика»</w:t>
            </w:r>
          </w:p>
          <w:p w14:paraId="1288D366">
            <w:pPr>
              <w:pStyle w:val="9"/>
              <w:ind w:left="249" w:right="2798"/>
              <w:rPr>
                <w:sz w:val="24"/>
              </w:rPr>
            </w:pPr>
            <w:r>
              <w:rPr>
                <w:sz w:val="24"/>
              </w:rPr>
              <w:t>Чтение:</w:t>
            </w:r>
            <w:r>
              <w:rPr>
                <w:spacing w:val="-10"/>
                <w:sz w:val="24"/>
              </w:rPr>
              <w:t xml:space="preserve"> </w:t>
            </w:r>
            <w:r>
              <w:rPr>
                <w:sz w:val="24"/>
              </w:rPr>
              <w:t>сказка</w:t>
            </w:r>
            <w:r>
              <w:rPr>
                <w:spacing w:val="-11"/>
                <w:sz w:val="24"/>
              </w:rPr>
              <w:t xml:space="preserve"> </w:t>
            </w:r>
            <w:r>
              <w:rPr>
                <w:sz w:val="24"/>
              </w:rPr>
              <w:t>К.</w:t>
            </w:r>
            <w:r>
              <w:rPr>
                <w:spacing w:val="-10"/>
                <w:sz w:val="24"/>
              </w:rPr>
              <w:t xml:space="preserve"> </w:t>
            </w:r>
            <w:r>
              <w:rPr>
                <w:sz w:val="24"/>
              </w:rPr>
              <w:t>Чуковского</w:t>
            </w:r>
            <w:r>
              <w:rPr>
                <w:spacing w:val="-7"/>
                <w:sz w:val="24"/>
              </w:rPr>
              <w:t xml:space="preserve"> </w:t>
            </w:r>
            <w:r>
              <w:rPr>
                <w:sz w:val="24"/>
              </w:rPr>
              <w:t>«Мойдодыр» Игра «Где мишка?», «Где я?»</w:t>
            </w:r>
          </w:p>
          <w:p w14:paraId="04F7786B">
            <w:pPr>
              <w:pStyle w:val="9"/>
              <w:ind w:left="249" w:right="4735"/>
              <w:rPr>
                <w:sz w:val="24"/>
              </w:rPr>
            </w:pPr>
            <w:r>
              <w:rPr>
                <w:sz w:val="24"/>
              </w:rPr>
              <w:t>Пословицы</w:t>
            </w:r>
            <w:r>
              <w:rPr>
                <w:spacing w:val="-15"/>
                <w:sz w:val="24"/>
              </w:rPr>
              <w:t xml:space="preserve"> </w:t>
            </w:r>
            <w:r>
              <w:rPr>
                <w:sz w:val="24"/>
              </w:rPr>
              <w:t>и</w:t>
            </w:r>
            <w:r>
              <w:rPr>
                <w:spacing w:val="-15"/>
                <w:sz w:val="24"/>
              </w:rPr>
              <w:t xml:space="preserve"> </w:t>
            </w:r>
            <w:r>
              <w:rPr>
                <w:sz w:val="24"/>
              </w:rPr>
              <w:t>поговорки Труд в природе</w:t>
            </w:r>
          </w:p>
          <w:p w14:paraId="6E3C50F9">
            <w:pPr>
              <w:pStyle w:val="9"/>
              <w:spacing w:line="264" w:lineRule="exact"/>
              <w:ind w:left="249"/>
              <w:rPr>
                <w:sz w:val="24"/>
              </w:rPr>
            </w:pPr>
            <w:r>
              <w:rPr>
                <w:sz w:val="24"/>
              </w:rPr>
              <w:t>Опыты</w:t>
            </w:r>
            <w:r>
              <w:rPr>
                <w:spacing w:val="-2"/>
                <w:sz w:val="24"/>
              </w:rPr>
              <w:t xml:space="preserve"> </w:t>
            </w:r>
            <w:r>
              <w:rPr>
                <w:sz w:val="24"/>
              </w:rPr>
              <w:t>(превращение</w:t>
            </w:r>
            <w:r>
              <w:rPr>
                <w:spacing w:val="-2"/>
                <w:sz w:val="24"/>
              </w:rPr>
              <w:t xml:space="preserve"> </w:t>
            </w:r>
            <w:r>
              <w:rPr>
                <w:sz w:val="24"/>
              </w:rPr>
              <w:t>воды</w:t>
            </w:r>
            <w:r>
              <w:rPr>
                <w:spacing w:val="-1"/>
                <w:sz w:val="24"/>
              </w:rPr>
              <w:t xml:space="preserve"> </w:t>
            </w:r>
            <w:r>
              <w:rPr>
                <w:sz w:val="24"/>
              </w:rPr>
              <w:t>в</w:t>
            </w:r>
            <w:r>
              <w:rPr>
                <w:spacing w:val="-2"/>
                <w:sz w:val="24"/>
              </w:rPr>
              <w:t xml:space="preserve"> </w:t>
            </w:r>
            <w:r>
              <w:rPr>
                <w:sz w:val="24"/>
              </w:rPr>
              <w:t>лед,</w:t>
            </w:r>
            <w:r>
              <w:rPr>
                <w:spacing w:val="-1"/>
                <w:sz w:val="24"/>
              </w:rPr>
              <w:t xml:space="preserve"> </w:t>
            </w:r>
            <w:r>
              <w:rPr>
                <w:spacing w:val="-2"/>
                <w:sz w:val="24"/>
              </w:rPr>
              <w:t>кипяток)</w:t>
            </w:r>
          </w:p>
        </w:tc>
      </w:tr>
      <w:tr w14:paraId="5BABE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9464" w:type="dxa"/>
            <w:gridSpan w:val="2"/>
          </w:tcPr>
          <w:p w14:paraId="4C20831C">
            <w:pPr>
              <w:pStyle w:val="9"/>
              <w:spacing w:line="244" w:lineRule="exact"/>
              <w:ind w:left="152"/>
              <w:jc w:val="center"/>
              <w:rPr>
                <w:b/>
                <w:sz w:val="23"/>
              </w:rPr>
            </w:pPr>
            <w:r>
              <w:rPr>
                <w:b/>
                <w:sz w:val="23"/>
              </w:rPr>
              <w:t>Раздел</w:t>
            </w:r>
            <w:r>
              <w:rPr>
                <w:b/>
                <w:spacing w:val="-4"/>
                <w:sz w:val="23"/>
              </w:rPr>
              <w:t xml:space="preserve"> </w:t>
            </w:r>
            <w:r>
              <w:rPr>
                <w:b/>
                <w:sz w:val="23"/>
              </w:rPr>
              <w:t>«Ребенок</w:t>
            </w:r>
            <w:r>
              <w:rPr>
                <w:b/>
                <w:spacing w:val="-5"/>
                <w:sz w:val="23"/>
              </w:rPr>
              <w:t xml:space="preserve"> </w:t>
            </w:r>
            <w:r>
              <w:rPr>
                <w:b/>
                <w:sz w:val="23"/>
              </w:rPr>
              <w:t>и</w:t>
            </w:r>
            <w:r>
              <w:rPr>
                <w:b/>
                <w:spacing w:val="-5"/>
                <w:sz w:val="23"/>
              </w:rPr>
              <w:t xml:space="preserve"> </w:t>
            </w:r>
            <w:r>
              <w:rPr>
                <w:b/>
                <w:sz w:val="23"/>
              </w:rPr>
              <w:t>другие</w:t>
            </w:r>
            <w:r>
              <w:rPr>
                <w:b/>
                <w:spacing w:val="-3"/>
                <w:sz w:val="23"/>
              </w:rPr>
              <w:t xml:space="preserve"> </w:t>
            </w:r>
            <w:r>
              <w:rPr>
                <w:b/>
                <w:spacing w:val="-2"/>
                <w:sz w:val="23"/>
              </w:rPr>
              <w:t>люди»</w:t>
            </w:r>
          </w:p>
        </w:tc>
      </w:tr>
      <w:tr w14:paraId="71E7E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1526" w:type="dxa"/>
          </w:tcPr>
          <w:p w14:paraId="13DF5961">
            <w:pPr>
              <w:pStyle w:val="9"/>
              <w:spacing w:line="258" w:lineRule="exact"/>
              <w:ind w:left="249"/>
              <w:rPr>
                <w:sz w:val="23"/>
              </w:rPr>
            </w:pPr>
            <w:r>
              <w:rPr>
                <w:spacing w:val="-2"/>
                <w:sz w:val="23"/>
              </w:rPr>
              <w:t>Задачи:</w:t>
            </w:r>
          </w:p>
        </w:tc>
        <w:tc>
          <w:tcPr>
            <w:tcW w:w="7938" w:type="dxa"/>
          </w:tcPr>
          <w:p w14:paraId="6C96E3FF">
            <w:pPr>
              <w:pStyle w:val="9"/>
              <w:spacing w:line="242" w:lineRule="auto"/>
              <w:ind w:left="108" w:right="191" w:firstLine="141"/>
              <w:rPr>
                <w:sz w:val="23"/>
              </w:rPr>
            </w:pPr>
            <w:r>
              <w:rPr>
                <w:sz w:val="23"/>
              </w:rPr>
              <w:t>Уточнить</w:t>
            </w:r>
            <w:r>
              <w:rPr>
                <w:spacing w:val="-5"/>
                <w:sz w:val="23"/>
              </w:rPr>
              <w:t xml:space="preserve"> </w:t>
            </w:r>
            <w:r>
              <w:rPr>
                <w:sz w:val="23"/>
              </w:rPr>
              <w:t>знания</w:t>
            </w:r>
            <w:r>
              <w:rPr>
                <w:spacing w:val="-5"/>
                <w:sz w:val="23"/>
              </w:rPr>
              <w:t xml:space="preserve"> </w:t>
            </w:r>
            <w:r>
              <w:rPr>
                <w:sz w:val="23"/>
              </w:rPr>
              <w:t>детей</w:t>
            </w:r>
            <w:r>
              <w:rPr>
                <w:spacing w:val="-6"/>
                <w:sz w:val="23"/>
              </w:rPr>
              <w:t xml:space="preserve"> </w:t>
            </w:r>
            <w:r>
              <w:rPr>
                <w:sz w:val="23"/>
              </w:rPr>
              <w:t>об</w:t>
            </w:r>
            <w:r>
              <w:rPr>
                <w:spacing w:val="-5"/>
                <w:sz w:val="23"/>
              </w:rPr>
              <w:t xml:space="preserve"> </w:t>
            </w:r>
            <w:r>
              <w:rPr>
                <w:sz w:val="23"/>
              </w:rPr>
              <w:t>окружающих</w:t>
            </w:r>
            <w:r>
              <w:rPr>
                <w:spacing w:val="-5"/>
                <w:sz w:val="23"/>
              </w:rPr>
              <w:t xml:space="preserve"> </w:t>
            </w:r>
            <w:r>
              <w:rPr>
                <w:sz w:val="23"/>
              </w:rPr>
              <w:t>людях</w:t>
            </w:r>
            <w:r>
              <w:rPr>
                <w:spacing w:val="-5"/>
                <w:sz w:val="23"/>
              </w:rPr>
              <w:t xml:space="preserve"> </w:t>
            </w:r>
            <w:r>
              <w:rPr>
                <w:sz w:val="23"/>
              </w:rPr>
              <w:t>(родные,</w:t>
            </w:r>
            <w:r>
              <w:rPr>
                <w:spacing w:val="-5"/>
                <w:sz w:val="23"/>
              </w:rPr>
              <w:t xml:space="preserve"> </w:t>
            </w:r>
            <w:r>
              <w:rPr>
                <w:sz w:val="23"/>
              </w:rPr>
              <w:t>близкие,</w:t>
            </w:r>
            <w:r>
              <w:rPr>
                <w:spacing w:val="-5"/>
                <w:sz w:val="23"/>
              </w:rPr>
              <w:t xml:space="preserve"> </w:t>
            </w:r>
            <w:r>
              <w:rPr>
                <w:sz w:val="23"/>
              </w:rPr>
              <w:t>знакомые и незнакомые). Объяснить разницу во взаимоотношениях с ними.</w:t>
            </w:r>
          </w:p>
          <w:p w14:paraId="46B2B497">
            <w:pPr>
              <w:pStyle w:val="9"/>
              <w:ind w:left="108" w:firstLine="141"/>
              <w:rPr>
                <w:sz w:val="23"/>
              </w:rPr>
            </w:pPr>
            <w:r>
              <w:rPr>
                <w:sz w:val="23"/>
              </w:rPr>
              <w:t>Объяснить</w:t>
            </w:r>
            <w:r>
              <w:rPr>
                <w:spacing w:val="-5"/>
                <w:sz w:val="23"/>
              </w:rPr>
              <w:t xml:space="preserve"> </w:t>
            </w:r>
            <w:r>
              <w:rPr>
                <w:sz w:val="23"/>
              </w:rPr>
              <w:t>детям,</w:t>
            </w:r>
            <w:r>
              <w:rPr>
                <w:spacing w:val="-5"/>
                <w:sz w:val="23"/>
              </w:rPr>
              <w:t xml:space="preserve"> </w:t>
            </w:r>
            <w:r>
              <w:rPr>
                <w:sz w:val="23"/>
              </w:rPr>
              <w:t>что</w:t>
            </w:r>
            <w:r>
              <w:rPr>
                <w:spacing w:val="-5"/>
                <w:sz w:val="23"/>
              </w:rPr>
              <w:t xml:space="preserve"> </w:t>
            </w:r>
            <w:r>
              <w:rPr>
                <w:sz w:val="23"/>
              </w:rPr>
              <w:t>общение</w:t>
            </w:r>
            <w:r>
              <w:rPr>
                <w:spacing w:val="-5"/>
                <w:sz w:val="23"/>
              </w:rPr>
              <w:t xml:space="preserve"> </w:t>
            </w:r>
            <w:r>
              <w:rPr>
                <w:sz w:val="23"/>
              </w:rPr>
              <w:t>с</w:t>
            </w:r>
            <w:r>
              <w:rPr>
                <w:spacing w:val="-5"/>
                <w:sz w:val="23"/>
              </w:rPr>
              <w:t xml:space="preserve"> </w:t>
            </w:r>
            <w:r>
              <w:rPr>
                <w:sz w:val="23"/>
              </w:rPr>
              <w:t>незнакомыми</w:t>
            </w:r>
            <w:r>
              <w:rPr>
                <w:spacing w:val="-5"/>
                <w:sz w:val="23"/>
              </w:rPr>
              <w:t xml:space="preserve"> </w:t>
            </w:r>
            <w:r>
              <w:rPr>
                <w:sz w:val="23"/>
              </w:rPr>
              <w:t>людьми</w:t>
            </w:r>
            <w:r>
              <w:rPr>
                <w:spacing w:val="-5"/>
                <w:sz w:val="23"/>
              </w:rPr>
              <w:t xml:space="preserve"> </w:t>
            </w:r>
            <w:r>
              <w:rPr>
                <w:sz w:val="23"/>
              </w:rPr>
              <w:t>может</w:t>
            </w:r>
            <w:r>
              <w:rPr>
                <w:spacing w:val="-5"/>
                <w:sz w:val="23"/>
              </w:rPr>
              <w:t xml:space="preserve"> </w:t>
            </w:r>
            <w:r>
              <w:rPr>
                <w:sz w:val="23"/>
              </w:rPr>
              <w:t>быть</w:t>
            </w:r>
            <w:r>
              <w:rPr>
                <w:spacing w:val="-5"/>
                <w:sz w:val="23"/>
              </w:rPr>
              <w:t xml:space="preserve"> </w:t>
            </w:r>
            <w:r>
              <w:rPr>
                <w:sz w:val="23"/>
              </w:rPr>
              <w:t>опасно. Научить детей приемам защитного поведения (громкий крик, призыв о помощи, привлечение внимания окружающих).</w:t>
            </w:r>
          </w:p>
          <w:p w14:paraId="74C6048D">
            <w:pPr>
              <w:pStyle w:val="9"/>
              <w:spacing w:line="266" w:lineRule="exact"/>
              <w:ind w:left="108" w:right="191" w:firstLine="141"/>
              <w:rPr>
                <w:sz w:val="23"/>
              </w:rPr>
            </w:pPr>
            <w:r>
              <w:rPr>
                <w:sz w:val="23"/>
              </w:rPr>
              <w:t>Объяснить детям, как нужно вести себя, если по телефону или в дверь звонит</w:t>
            </w:r>
            <w:r>
              <w:rPr>
                <w:spacing w:val="-4"/>
                <w:sz w:val="23"/>
              </w:rPr>
              <w:t xml:space="preserve"> </w:t>
            </w:r>
            <w:r>
              <w:rPr>
                <w:sz w:val="23"/>
              </w:rPr>
              <w:t>чужой</w:t>
            </w:r>
            <w:r>
              <w:rPr>
                <w:spacing w:val="-5"/>
                <w:sz w:val="23"/>
              </w:rPr>
              <w:t xml:space="preserve"> </w:t>
            </w:r>
            <w:r>
              <w:rPr>
                <w:sz w:val="23"/>
              </w:rPr>
              <w:t>человек,</w:t>
            </w:r>
            <w:r>
              <w:rPr>
                <w:spacing w:val="-4"/>
                <w:sz w:val="23"/>
              </w:rPr>
              <w:t xml:space="preserve"> </w:t>
            </w:r>
            <w:r>
              <w:rPr>
                <w:sz w:val="23"/>
              </w:rPr>
              <w:t>даже,</w:t>
            </w:r>
            <w:r>
              <w:rPr>
                <w:spacing w:val="-4"/>
                <w:sz w:val="23"/>
              </w:rPr>
              <w:t xml:space="preserve"> </w:t>
            </w:r>
            <w:r>
              <w:rPr>
                <w:sz w:val="23"/>
              </w:rPr>
              <w:t>если</w:t>
            </w:r>
            <w:r>
              <w:rPr>
                <w:spacing w:val="-4"/>
                <w:sz w:val="23"/>
              </w:rPr>
              <w:t xml:space="preserve"> </w:t>
            </w:r>
            <w:r>
              <w:rPr>
                <w:sz w:val="23"/>
              </w:rPr>
              <w:t>он</w:t>
            </w:r>
            <w:r>
              <w:rPr>
                <w:spacing w:val="-6"/>
                <w:sz w:val="23"/>
              </w:rPr>
              <w:t xml:space="preserve"> </w:t>
            </w:r>
            <w:r>
              <w:rPr>
                <w:sz w:val="23"/>
              </w:rPr>
              <w:t>действует</w:t>
            </w:r>
            <w:r>
              <w:rPr>
                <w:spacing w:val="-4"/>
                <w:sz w:val="23"/>
              </w:rPr>
              <w:t xml:space="preserve"> </w:t>
            </w:r>
            <w:r>
              <w:rPr>
                <w:sz w:val="23"/>
              </w:rPr>
              <w:t>якобы</w:t>
            </w:r>
            <w:r>
              <w:rPr>
                <w:spacing w:val="-3"/>
                <w:sz w:val="23"/>
              </w:rPr>
              <w:t xml:space="preserve"> </w:t>
            </w:r>
            <w:r>
              <w:rPr>
                <w:sz w:val="23"/>
              </w:rPr>
              <w:t>от</w:t>
            </w:r>
            <w:r>
              <w:rPr>
                <w:spacing w:val="-4"/>
                <w:sz w:val="23"/>
              </w:rPr>
              <w:t xml:space="preserve"> </w:t>
            </w:r>
            <w:r>
              <w:rPr>
                <w:sz w:val="23"/>
              </w:rPr>
              <w:t>лица</w:t>
            </w:r>
            <w:r>
              <w:rPr>
                <w:spacing w:val="-4"/>
                <w:sz w:val="23"/>
              </w:rPr>
              <w:t xml:space="preserve"> </w:t>
            </w:r>
            <w:r>
              <w:rPr>
                <w:sz w:val="23"/>
              </w:rPr>
              <w:t>родителей.</w:t>
            </w:r>
          </w:p>
        </w:tc>
      </w:tr>
      <w:tr w14:paraId="48937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526" w:type="dxa"/>
          </w:tcPr>
          <w:p w14:paraId="3A8CF87E">
            <w:pPr>
              <w:pStyle w:val="9"/>
              <w:ind w:firstLine="141"/>
              <w:rPr>
                <w:sz w:val="23"/>
              </w:rPr>
            </w:pPr>
            <w:r>
              <w:rPr>
                <w:sz w:val="23"/>
              </w:rPr>
              <w:t>Средства</w:t>
            </w:r>
            <w:r>
              <w:rPr>
                <w:spacing w:val="-15"/>
                <w:sz w:val="23"/>
              </w:rPr>
              <w:t xml:space="preserve"> </w:t>
            </w:r>
            <w:r>
              <w:rPr>
                <w:sz w:val="23"/>
              </w:rPr>
              <w:t xml:space="preserve">и </w:t>
            </w:r>
            <w:r>
              <w:rPr>
                <w:spacing w:val="-2"/>
                <w:sz w:val="23"/>
              </w:rPr>
              <w:t>методы:</w:t>
            </w:r>
          </w:p>
        </w:tc>
        <w:tc>
          <w:tcPr>
            <w:tcW w:w="7938" w:type="dxa"/>
          </w:tcPr>
          <w:p w14:paraId="0EAA385D">
            <w:pPr>
              <w:pStyle w:val="9"/>
              <w:ind w:left="249" w:right="1770"/>
              <w:rPr>
                <w:sz w:val="23"/>
              </w:rPr>
            </w:pPr>
            <w:r>
              <w:rPr>
                <w:sz w:val="23"/>
              </w:rPr>
              <w:t>Рассматривание</w:t>
            </w:r>
            <w:r>
              <w:rPr>
                <w:spacing w:val="-10"/>
                <w:sz w:val="23"/>
              </w:rPr>
              <w:t xml:space="preserve"> </w:t>
            </w:r>
            <w:r>
              <w:rPr>
                <w:sz w:val="23"/>
              </w:rPr>
              <w:t>и</w:t>
            </w:r>
            <w:r>
              <w:rPr>
                <w:spacing w:val="-11"/>
                <w:sz w:val="23"/>
              </w:rPr>
              <w:t xml:space="preserve"> </w:t>
            </w:r>
            <w:r>
              <w:rPr>
                <w:sz w:val="23"/>
              </w:rPr>
              <w:t>обсуждение</w:t>
            </w:r>
            <w:r>
              <w:rPr>
                <w:spacing w:val="-10"/>
                <w:sz w:val="23"/>
              </w:rPr>
              <w:t xml:space="preserve"> </w:t>
            </w:r>
            <w:r>
              <w:rPr>
                <w:sz w:val="23"/>
              </w:rPr>
              <w:t>семейных</w:t>
            </w:r>
            <w:r>
              <w:rPr>
                <w:spacing w:val="-12"/>
                <w:sz w:val="23"/>
              </w:rPr>
              <w:t xml:space="preserve"> </w:t>
            </w:r>
            <w:r>
              <w:rPr>
                <w:sz w:val="23"/>
              </w:rPr>
              <w:t>фотографий Беседы «Помогите, чужой человек!», «Один дома»</w:t>
            </w:r>
          </w:p>
          <w:p w14:paraId="5A0F33B1">
            <w:pPr>
              <w:pStyle w:val="9"/>
              <w:spacing w:line="251" w:lineRule="exact"/>
              <w:ind w:left="249"/>
              <w:rPr>
                <w:sz w:val="23"/>
              </w:rPr>
            </w:pPr>
            <w:r>
              <w:rPr>
                <w:sz w:val="23"/>
              </w:rPr>
              <w:t>Игровой</w:t>
            </w:r>
            <w:r>
              <w:rPr>
                <w:spacing w:val="-4"/>
                <w:sz w:val="23"/>
              </w:rPr>
              <w:t xml:space="preserve"> </w:t>
            </w:r>
            <w:r>
              <w:rPr>
                <w:sz w:val="23"/>
              </w:rPr>
              <w:t>тренинг</w:t>
            </w:r>
            <w:r>
              <w:rPr>
                <w:spacing w:val="-2"/>
                <w:sz w:val="23"/>
              </w:rPr>
              <w:t xml:space="preserve"> </w:t>
            </w:r>
            <w:r>
              <w:rPr>
                <w:sz w:val="23"/>
              </w:rPr>
              <w:t>«Позвони:</w:t>
            </w:r>
            <w:r>
              <w:rPr>
                <w:spacing w:val="-3"/>
                <w:sz w:val="23"/>
              </w:rPr>
              <w:t xml:space="preserve"> </w:t>
            </w:r>
            <w:r>
              <w:rPr>
                <w:sz w:val="23"/>
              </w:rPr>
              <w:t>01,</w:t>
            </w:r>
            <w:r>
              <w:rPr>
                <w:spacing w:val="-3"/>
                <w:sz w:val="23"/>
              </w:rPr>
              <w:t xml:space="preserve"> </w:t>
            </w:r>
            <w:r>
              <w:rPr>
                <w:sz w:val="23"/>
              </w:rPr>
              <w:t>02,</w:t>
            </w:r>
            <w:r>
              <w:rPr>
                <w:spacing w:val="-2"/>
                <w:sz w:val="23"/>
              </w:rPr>
              <w:t xml:space="preserve"> </w:t>
            </w:r>
            <w:r>
              <w:rPr>
                <w:spacing w:val="-4"/>
                <w:sz w:val="23"/>
              </w:rPr>
              <w:t>03!»</w:t>
            </w:r>
          </w:p>
        </w:tc>
      </w:tr>
      <w:tr w14:paraId="18C9E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464" w:type="dxa"/>
            <w:gridSpan w:val="2"/>
          </w:tcPr>
          <w:p w14:paraId="42044E30">
            <w:pPr>
              <w:pStyle w:val="9"/>
              <w:spacing w:line="251" w:lineRule="exact"/>
              <w:ind w:left="152" w:right="3"/>
              <w:jc w:val="center"/>
              <w:rPr>
                <w:b/>
                <w:sz w:val="23"/>
              </w:rPr>
            </w:pPr>
            <w:r>
              <w:rPr>
                <w:b/>
                <w:sz w:val="23"/>
              </w:rPr>
              <w:t>Раздел</w:t>
            </w:r>
            <w:r>
              <w:rPr>
                <w:b/>
                <w:spacing w:val="-6"/>
                <w:sz w:val="23"/>
              </w:rPr>
              <w:t xml:space="preserve"> </w:t>
            </w:r>
            <w:r>
              <w:rPr>
                <w:b/>
                <w:sz w:val="23"/>
              </w:rPr>
              <w:t>«Ребенок</w:t>
            </w:r>
            <w:r>
              <w:rPr>
                <w:b/>
                <w:spacing w:val="-5"/>
                <w:sz w:val="23"/>
              </w:rPr>
              <w:t xml:space="preserve"> </w:t>
            </w:r>
            <w:r>
              <w:rPr>
                <w:b/>
                <w:spacing w:val="-2"/>
                <w:sz w:val="23"/>
              </w:rPr>
              <w:t>дома»</w:t>
            </w:r>
          </w:p>
        </w:tc>
      </w:tr>
      <w:tr w14:paraId="3F490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5" w:hRule="atLeast"/>
        </w:trPr>
        <w:tc>
          <w:tcPr>
            <w:tcW w:w="1526" w:type="dxa"/>
          </w:tcPr>
          <w:p w14:paraId="7223E335">
            <w:pPr>
              <w:pStyle w:val="9"/>
              <w:spacing w:line="261" w:lineRule="exact"/>
              <w:ind w:left="249"/>
              <w:rPr>
                <w:sz w:val="23"/>
              </w:rPr>
            </w:pPr>
            <w:r>
              <w:rPr>
                <w:spacing w:val="-2"/>
                <w:sz w:val="23"/>
              </w:rPr>
              <w:t>Задачи:</w:t>
            </w:r>
          </w:p>
        </w:tc>
        <w:tc>
          <w:tcPr>
            <w:tcW w:w="7938" w:type="dxa"/>
          </w:tcPr>
          <w:p w14:paraId="36104DB2">
            <w:pPr>
              <w:pStyle w:val="9"/>
              <w:ind w:left="108" w:firstLine="141"/>
              <w:rPr>
                <w:sz w:val="23"/>
              </w:rPr>
            </w:pPr>
            <w:r>
              <w:rPr>
                <w:sz w:val="23"/>
              </w:rPr>
              <w:t>Дать</w:t>
            </w:r>
            <w:r>
              <w:rPr>
                <w:spacing w:val="-4"/>
                <w:sz w:val="23"/>
              </w:rPr>
              <w:t xml:space="preserve"> </w:t>
            </w:r>
            <w:r>
              <w:rPr>
                <w:sz w:val="23"/>
              </w:rPr>
              <w:t>детям</w:t>
            </w:r>
            <w:r>
              <w:rPr>
                <w:spacing w:val="-4"/>
                <w:sz w:val="23"/>
              </w:rPr>
              <w:t xml:space="preserve"> </w:t>
            </w:r>
            <w:r>
              <w:rPr>
                <w:sz w:val="23"/>
              </w:rPr>
              <w:t>сведение</w:t>
            </w:r>
            <w:r>
              <w:rPr>
                <w:spacing w:val="-4"/>
                <w:sz w:val="23"/>
              </w:rPr>
              <w:t xml:space="preserve"> </w:t>
            </w:r>
            <w:r>
              <w:rPr>
                <w:sz w:val="23"/>
              </w:rPr>
              <w:t>об</w:t>
            </w:r>
            <w:r>
              <w:rPr>
                <w:spacing w:val="-6"/>
                <w:sz w:val="23"/>
              </w:rPr>
              <w:t xml:space="preserve"> </w:t>
            </w:r>
            <w:r>
              <w:rPr>
                <w:sz w:val="23"/>
              </w:rPr>
              <w:t>опасных</w:t>
            </w:r>
            <w:r>
              <w:rPr>
                <w:spacing w:val="-4"/>
                <w:sz w:val="23"/>
              </w:rPr>
              <w:t xml:space="preserve"> </w:t>
            </w:r>
            <w:r>
              <w:rPr>
                <w:sz w:val="23"/>
              </w:rPr>
              <w:t>вещах</w:t>
            </w:r>
            <w:r>
              <w:rPr>
                <w:spacing w:val="-4"/>
                <w:sz w:val="23"/>
              </w:rPr>
              <w:t xml:space="preserve"> </w:t>
            </w:r>
            <w:r>
              <w:rPr>
                <w:sz w:val="23"/>
              </w:rPr>
              <w:t>(колющих</w:t>
            </w:r>
            <w:r>
              <w:rPr>
                <w:spacing w:val="-4"/>
                <w:sz w:val="23"/>
              </w:rPr>
              <w:t xml:space="preserve"> </w:t>
            </w:r>
            <w:r>
              <w:rPr>
                <w:sz w:val="23"/>
              </w:rPr>
              <w:t>и</w:t>
            </w:r>
            <w:r>
              <w:rPr>
                <w:spacing w:val="-6"/>
                <w:sz w:val="23"/>
              </w:rPr>
              <w:t xml:space="preserve"> </w:t>
            </w:r>
            <w:r>
              <w:rPr>
                <w:sz w:val="23"/>
              </w:rPr>
              <w:t>режущих</w:t>
            </w:r>
            <w:r>
              <w:rPr>
                <w:spacing w:val="-4"/>
                <w:sz w:val="23"/>
              </w:rPr>
              <w:t xml:space="preserve"> </w:t>
            </w:r>
            <w:r>
              <w:rPr>
                <w:sz w:val="23"/>
              </w:rPr>
              <w:t>предметах, электроприборах и кранах, лекарственных веществах и химикатах).</w:t>
            </w:r>
          </w:p>
          <w:p w14:paraId="4263223B">
            <w:pPr>
              <w:pStyle w:val="9"/>
              <w:ind w:left="108"/>
              <w:rPr>
                <w:sz w:val="23"/>
              </w:rPr>
            </w:pPr>
            <w:r>
              <w:rPr>
                <w:sz w:val="23"/>
              </w:rPr>
              <w:t>Подчеркнуть</w:t>
            </w:r>
            <w:r>
              <w:rPr>
                <w:spacing w:val="-6"/>
                <w:sz w:val="23"/>
              </w:rPr>
              <w:t xml:space="preserve"> </w:t>
            </w:r>
            <w:r>
              <w:rPr>
                <w:sz w:val="23"/>
              </w:rPr>
              <w:t>необходимость</w:t>
            </w:r>
            <w:r>
              <w:rPr>
                <w:spacing w:val="-6"/>
                <w:sz w:val="23"/>
              </w:rPr>
              <w:t xml:space="preserve"> </w:t>
            </w:r>
            <w:r>
              <w:rPr>
                <w:sz w:val="23"/>
              </w:rPr>
              <w:t>и</w:t>
            </w:r>
            <w:r>
              <w:rPr>
                <w:spacing w:val="-6"/>
                <w:sz w:val="23"/>
              </w:rPr>
              <w:t xml:space="preserve"> </w:t>
            </w:r>
            <w:r>
              <w:rPr>
                <w:sz w:val="23"/>
              </w:rPr>
              <w:t>способствовать</w:t>
            </w:r>
            <w:r>
              <w:rPr>
                <w:spacing w:val="-6"/>
                <w:sz w:val="23"/>
              </w:rPr>
              <w:t xml:space="preserve"> </w:t>
            </w:r>
            <w:r>
              <w:rPr>
                <w:sz w:val="23"/>
              </w:rPr>
              <w:t>ее</w:t>
            </w:r>
            <w:r>
              <w:rPr>
                <w:spacing w:val="-8"/>
                <w:sz w:val="23"/>
              </w:rPr>
              <w:t xml:space="preserve"> </w:t>
            </w:r>
            <w:r>
              <w:rPr>
                <w:sz w:val="23"/>
              </w:rPr>
              <w:t>осознанию</w:t>
            </w:r>
            <w:r>
              <w:rPr>
                <w:spacing w:val="-6"/>
                <w:sz w:val="23"/>
              </w:rPr>
              <w:t xml:space="preserve"> </w:t>
            </w:r>
            <w:r>
              <w:rPr>
                <w:sz w:val="23"/>
              </w:rPr>
              <w:t>для</w:t>
            </w:r>
            <w:r>
              <w:rPr>
                <w:spacing w:val="-6"/>
                <w:sz w:val="23"/>
              </w:rPr>
              <w:t xml:space="preserve"> </w:t>
            </w:r>
            <w:r>
              <w:rPr>
                <w:sz w:val="23"/>
              </w:rPr>
              <w:t>введения запретов на пользование детьми опасными вещами.</w:t>
            </w:r>
          </w:p>
          <w:p w14:paraId="0E656AC2">
            <w:pPr>
              <w:pStyle w:val="9"/>
              <w:ind w:left="108" w:firstLine="141"/>
              <w:rPr>
                <w:sz w:val="23"/>
              </w:rPr>
            </w:pPr>
            <w:r>
              <w:rPr>
                <w:sz w:val="23"/>
              </w:rPr>
              <w:t>Рассказать детям об опасностях, подстерегающих их при неправильном поведении</w:t>
            </w:r>
            <w:r>
              <w:rPr>
                <w:spacing w:val="-5"/>
                <w:sz w:val="23"/>
              </w:rPr>
              <w:t xml:space="preserve"> </w:t>
            </w:r>
            <w:r>
              <w:rPr>
                <w:sz w:val="23"/>
              </w:rPr>
              <w:t>в</w:t>
            </w:r>
            <w:r>
              <w:rPr>
                <w:spacing w:val="-5"/>
                <w:sz w:val="23"/>
              </w:rPr>
              <w:t xml:space="preserve"> </w:t>
            </w:r>
            <w:r>
              <w:rPr>
                <w:sz w:val="23"/>
              </w:rPr>
              <w:t>доме</w:t>
            </w:r>
            <w:r>
              <w:rPr>
                <w:spacing w:val="-4"/>
                <w:sz w:val="23"/>
              </w:rPr>
              <w:t xml:space="preserve"> </w:t>
            </w:r>
            <w:r>
              <w:rPr>
                <w:sz w:val="23"/>
              </w:rPr>
              <w:t>(лифт,</w:t>
            </w:r>
            <w:r>
              <w:rPr>
                <w:spacing w:val="-7"/>
                <w:sz w:val="23"/>
              </w:rPr>
              <w:t xml:space="preserve"> </w:t>
            </w:r>
            <w:r>
              <w:rPr>
                <w:sz w:val="23"/>
              </w:rPr>
              <w:t>лестница,</w:t>
            </w:r>
            <w:r>
              <w:rPr>
                <w:spacing w:val="-4"/>
                <w:sz w:val="23"/>
              </w:rPr>
              <w:t xml:space="preserve"> </w:t>
            </w:r>
            <w:r>
              <w:rPr>
                <w:sz w:val="23"/>
              </w:rPr>
              <w:t>балкон).</w:t>
            </w:r>
            <w:r>
              <w:rPr>
                <w:spacing w:val="-4"/>
                <w:sz w:val="23"/>
              </w:rPr>
              <w:t xml:space="preserve"> </w:t>
            </w:r>
            <w:r>
              <w:rPr>
                <w:sz w:val="23"/>
              </w:rPr>
              <w:t>Убедить</w:t>
            </w:r>
            <w:r>
              <w:rPr>
                <w:spacing w:val="-4"/>
                <w:sz w:val="23"/>
              </w:rPr>
              <w:t xml:space="preserve"> </w:t>
            </w:r>
            <w:r>
              <w:rPr>
                <w:sz w:val="23"/>
              </w:rPr>
              <w:t>в</w:t>
            </w:r>
            <w:r>
              <w:rPr>
                <w:spacing w:val="-4"/>
                <w:sz w:val="23"/>
              </w:rPr>
              <w:t xml:space="preserve"> </w:t>
            </w:r>
            <w:r>
              <w:rPr>
                <w:sz w:val="23"/>
              </w:rPr>
              <w:t>необходимости</w:t>
            </w:r>
            <w:r>
              <w:rPr>
                <w:spacing w:val="-5"/>
                <w:sz w:val="23"/>
              </w:rPr>
              <w:t xml:space="preserve"> </w:t>
            </w:r>
            <w:r>
              <w:rPr>
                <w:sz w:val="23"/>
              </w:rPr>
              <w:t xml:space="preserve">быть </w:t>
            </w:r>
            <w:r>
              <w:rPr>
                <w:spacing w:val="-2"/>
                <w:sz w:val="23"/>
              </w:rPr>
              <w:t>осторожными.</w:t>
            </w:r>
          </w:p>
          <w:p w14:paraId="3AA30706">
            <w:pPr>
              <w:pStyle w:val="9"/>
              <w:ind w:left="108" w:right="191" w:firstLine="141"/>
              <w:rPr>
                <w:sz w:val="23"/>
              </w:rPr>
            </w:pPr>
            <w:r>
              <w:rPr>
                <w:sz w:val="23"/>
              </w:rPr>
              <w:t>Познакомить</w:t>
            </w:r>
            <w:r>
              <w:rPr>
                <w:spacing w:val="-6"/>
                <w:sz w:val="23"/>
              </w:rPr>
              <w:t xml:space="preserve"> </w:t>
            </w:r>
            <w:r>
              <w:rPr>
                <w:sz w:val="23"/>
              </w:rPr>
              <w:t>детей</w:t>
            </w:r>
            <w:r>
              <w:rPr>
                <w:spacing w:val="-9"/>
                <w:sz w:val="23"/>
              </w:rPr>
              <w:t xml:space="preserve"> </w:t>
            </w:r>
            <w:r>
              <w:rPr>
                <w:sz w:val="23"/>
              </w:rPr>
              <w:t>с</w:t>
            </w:r>
            <w:r>
              <w:rPr>
                <w:spacing w:val="-6"/>
                <w:sz w:val="23"/>
              </w:rPr>
              <w:t xml:space="preserve"> </w:t>
            </w:r>
            <w:r>
              <w:rPr>
                <w:sz w:val="23"/>
              </w:rPr>
              <w:t>понятием</w:t>
            </w:r>
            <w:r>
              <w:rPr>
                <w:spacing w:val="-6"/>
                <w:sz w:val="23"/>
              </w:rPr>
              <w:t xml:space="preserve"> </w:t>
            </w:r>
            <w:r>
              <w:rPr>
                <w:sz w:val="23"/>
              </w:rPr>
              <w:t>аптечка,</w:t>
            </w:r>
            <w:r>
              <w:rPr>
                <w:spacing w:val="-6"/>
                <w:sz w:val="23"/>
              </w:rPr>
              <w:t xml:space="preserve"> </w:t>
            </w:r>
            <w:r>
              <w:rPr>
                <w:sz w:val="23"/>
              </w:rPr>
              <w:t>назначением</w:t>
            </w:r>
            <w:r>
              <w:rPr>
                <w:spacing w:val="-6"/>
                <w:sz w:val="23"/>
              </w:rPr>
              <w:t xml:space="preserve"> </w:t>
            </w:r>
            <w:r>
              <w:rPr>
                <w:sz w:val="23"/>
              </w:rPr>
              <w:t>бинта,</w:t>
            </w:r>
            <w:r>
              <w:rPr>
                <w:spacing w:val="-6"/>
                <w:sz w:val="23"/>
              </w:rPr>
              <w:t xml:space="preserve"> </w:t>
            </w:r>
            <w:r>
              <w:rPr>
                <w:sz w:val="23"/>
              </w:rPr>
              <w:t xml:space="preserve">ваты, </w:t>
            </w:r>
            <w:r>
              <w:rPr>
                <w:spacing w:val="-2"/>
                <w:sz w:val="23"/>
              </w:rPr>
              <w:t>витаминов.</w:t>
            </w:r>
          </w:p>
          <w:p w14:paraId="105DE5DB">
            <w:pPr>
              <w:pStyle w:val="9"/>
              <w:spacing w:line="264" w:lineRule="exact"/>
              <w:ind w:left="249"/>
              <w:rPr>
                <w:sz w:val="23"/>
              </w:rPr>
            </w:pPr>
            <w:r>
              <w:rPr>
                <w:sz w:val="23"/>
              </w:rPr>
              <w:t>Дать</w:t>
            </w:r>
            <w:r>
              <w:rPr>
                <w:spacing w:val="-6"/>
                <w:sz w:val="23"/>
              </w:rPr>
              <w:t xml:space="preserve"> </w:t>
            </w:r>
            <w:r>
              <w:rPr>
                <w:sz w:val="23"/>
              </w:rPr>
              <w:t>детям</w:t>
            </w:r>
            <w:r>
              <w:rPr>
                <w:spacing w:val="-4"/>
                <w:sz w:val="23"/>
              </w:rPr>
              <w:t xml:space="preserve"> </w:t>
            </w:r>
            <w:r>
              <w:rPr>
                <w:sz w:val="23"/>
              </w:rPr>
              <w:t>представление</w:t>
            </w:r>
            <w:r>
              <w:rPr>
                <w:spacing w:val="-3"/>
                <w:sz w:val="23"/>
              </w:rPr>
              <w:t xml:space="preserve"> </w:t>
            </w:r>
            <w:r>
              <w:rPr>
                <w:sz w:val="23"/>
              </w:rPr>
              <w:t>о</w:t>
            </w:r>
            <w:r>
              <w:rPr>
                <w:spacing w:val="-4"/>
                <w:sz w:val="23"/>
              </w:rPr>
              <w:t xml:space="preserve"> </w:t>
            </w:r>
            <w:r>
              <w:rPr>
                <w:sz w:val="23"/>
              </w:rPr>
              <w:t>пожаре,</w:t>
            </w:r>
            <w:r>
              <w:rPr>
                <w:spacing w:val="-1"/>
                <w:sz w:val="23"/>
              </w:rPr>
              <w:t xml:space="preserve"> </w:t>
            </w:r>
            <w:r>
              <w:rPr>
                <w:sz w:val="23"/>
              </w:rPr>
              <w:t>причинах</w:t>
            </w:r>
            <w:r>
              <w:rPr>
                <w:spacing w:val="-4"/>
                <w:sz w:val="23"/>
              </w:rPr>
              <w:t xml:space="preserve"> </w:t>
            </w:r>
            <w:r>
              <w:rPr>
                <w:sz w:val="23"/>
              </w:rPr>
              <w:t>его</w:t>
            </w:r>
            <w:r>
              <w:rPr>
                <w:spacing w:val="-3"/>
                <w:sz w:val="23"/>
              </w:rPr>
              <w:t xml:space="preserve"> </w:t>
            </w:r>
            <w:r>
              <w:rPr>
                <w:spacing w:val="-2"/>
                <w:sz w:val="23"/>
              </w:rPr>
              <w:t>возникновения;</w:t>
            </w:r>
          </w:p>
          <w:p w14:paraId="39B08EAE">
            <w:pPr>
              <w:pStyle w:val="9"/>
              <w:spacing w:line="264" w:lineRule="exact"/>
              <w:ind w:left="108"/>
              <w:rPr>
                <w:sz w:val="23"/>
              </w:rPr>
            </w:pPr>
            <w:r>
              <w:rPr>
                <w:sz w:val="23"/>
              </w:rPr>
              <w:t>познакомить</w:t>
            </w:r>
            <w:r>
              <w:rPr>
                <w:spacing w:val="-7"/>
                <w:sz w:val="23"/>
              </w:rPr>
              <w:t xml:space="preserve"> </w:t>
            </w:r>
            <w:r>
              <w:rPr>
                <w:sz w:val="23"/>
              </w:rPr>
              <w:t>с</w:t>
            </w:r>
            <w:r>
              <w:rPr>
                <w:spacing w:val="-6"/>
                <w:sz w:val="23"/>
              </w:rPr>
              <w:t xml:space="preserve"> </w:t>
            </w:r>
            <w:r>
              <w:rPr>
                <w:sz w:val="23"/>
              </w:rPr>
              <w:t>элементарными</w:t>
            </w:r>
            <w:r>
              <w:rPr>
                <w:spacing w:val="-6"/>
                <w:sz w:val="23"/>
              </w:rPr>
              <w:t xml:space="preserve"> </w:t>
            </w:r>
            <w:r>
              <w:rPr>
                <w:sz w:val="23"/>
              </w:rPr>
              <w:t>правилами</w:t>
            </w:r>
            <w:r>
              <w:rPr>
                <w:spacing w:val="-6"/>
                <w:sz w:val="23"/>
              </w:rPr>
              <w:t xml:space="preserve"> </w:t>
            </w:r>
            <w:r>
              <w:rPr>
                <w:sz w:val="23"/>
              </w:rPr>
              <w:t>поведения</w:t>
            </w:r>
            <w:r>
              <w:rPr>
                <w:spacing w:val="-6"/>
                <w:sz w:val="23"/>
              </w:rPr>
              <w:t xml:space="preserve"> </w:t>
            </w:r>
            <w:r>
              <w:rPr>
                <w:sz w:val="23"/>
              </w:rPr>
              <w:t>при</w:t>
            </w:r>
            <w:r>
              <w:rPr>
                <w:spacing w:val="-7"/>
                <w:sz w:val="23"/>
              </w:rPr>
              <w:t xml:space="preserve"> </w:t>
            </w:r>
            <w:r>
              <w:rPr>
                <w:sz w:val="23"/>
              </w:rPr>
              <w:t>пожаре.</w:t>
            </w:r>
            <w:r>
              <w:rPr>
                <w:spacing w:val="-6"/>
                <w:sz w:val="23"/>
              </w:rPr>
              <w:t xml:space="preserve"> </w:t>
            </w:r>
            <w:r>
              <w:rPr>
                <w:sz w:val="23"/>
              </w:rPr>
              <w:t>Обратить внимание детей на последствия пожара.</w:t>
            </w:r>
          </w:p>
        </w:tc>
      </w:tr>
      <w:tr w14:paraId="7921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1526" w:type="dxa"/>
          </w:tcPr>
          <w:p w14:paraId="17B68A84">
            <w:pPr>
              <w:pStyle w:val="9"/>
              <w:ind w:firstLine="141"/>
              <w:rPr>
                <w:sz w:val="23"/>
              </w:rPr>
            </w:pPr>
            <w:r>
              <w:rPr>
                <w:sz w:val="23"/>
              </w:rPr>
              <w:t>Средства</w:t>
            </w:r>
            <w:r>
              <w:rPr>
                <w:spacing w:val="-15"/>
                <w:sz w:val="23"/>
              </w:rPr>
              <w:t xml:space="preserve"> </w:t>
            </w:r>
            <w:r>
              <w:rPr>
                <w:sz w:val="23"/>
              </w:rPr>
              <w:t xml:space="preserve">и </w:t>
            </w:r>
            <w:r>
              <w:rPr>
                <w:spacing w:val="-2"/>
                <w:sz w:val="23"/>
              </w:rPr>
              <w:t>методы:</w:t>
            </w:r>
          </w:p>
        </w:tc>
        <w:tc>
          <w:tcPr>
            <w:tcW w:w="7938" w:type="dxa"/>
          </w:tcPr>
          <w:p w14:paraId="4C593003">
            <w:pPr>
              <w:pStyle w:val="9"/>
              <w:ind w:left="108" w:firstLine="141"/>
              <w:rPr>
                <w:sz w:val="23"/>
              </w:rPr>
            </w:pPr>
            <w:r>
              <w:rPr>
                <w:sz w:val="23"/>
              </w:rPr>
              <w:t>Чтение</w:t>
            </w:r>
            <w:r>
              <w:rPr>
                <w:spacing w:val="-7"/>
                <w:sz w:val="23"/>
              </w:rPr>
              <w:t xml:space="preserve"> </w:t>
            </w:r>
            <w:r>
              <w:rPr>
                <w:sz w:val="23"/>
              </w:rPr>
              <w:t>художественного</w:t>
            </w:r>
            <w:r>
              <w:rPr>
                <w:spacing w:val="-7"/>
                <w:sz w:val="23"/>
              </w:rPr>
              <w:t xml:space="preserve"> </w:t>
            </w:r>
            <w:r>
              <w:rPr>
                <w:sz w:val="23"/>
              </w:rPr>
              <w:t>произведения</w:t>
            </w:r>
            <w:r>
              <w:rPr>
                <w:spacing w:val="-7"/>
                <w:sz w:val="23"/>
              </w:rPr>
              <w:t xml:space="preserve"> </w:t>
            </w:r>
            <w:r>
              <w:rPr>
                <w:sz w:val="23"/>
              </w:rPr>
              <w:t>или</w:t>
            </w:r>
            <w:r>
              <w:rPr>
                <w:spacing w:val="-7"/>
                <w:sz w:val="23"/>
              </w:rPr>
              <w:t xml:space="preserve"> </w:t>
            </w:r>
            <w:r>
              <w:rPr>
                <w:sz w:val="23"/>
              </w:rPr>
              <w:t>просмотр</w:t>
            </w:r>
            <w:r>
              <w:rPr>
                <w:spacing w:val="-7"/>
                <w:sz w:val="23"/>
              </w:rPr>
              <w:t xml:space="preserve"> </w:t>
            </w:r>
            <w:r>
              <w:rPr>
                <w:sz w:val="23"/>
              </w:rPr>
              <w:t>диафильма</w:t>
            </w:r>
            <w:r>
              <w:rPr>
                <w:spacing w:val="-6"/>
                <w:sz w:val="23"/>
              </w:rPr>
              <w:t xml:space="preserve"> </w:t>
            </w:r>
            <w:r>
              <w:rPr>
                <w:sz w:val="23"/>
              </w:rPr>
              <w:t>«Кошкин дом». Стихотворение Ж.Толмазова «Напутствие малышам»; «Тили-бом».</w:t>
            </w:r>
          </w:p>
          <w:p w14:paraId="75C1AEE9">
            <w:pPr>
              <w:pStyle w:val="9"/>
              <w:spacing w:line="264" w:lineRule="exact"/>
              <w:ind w:left="249"/>
              <w:rPr>
                <w:sz w:val="23"/>
              </w:rPr>
            </w:pPr>
            <w:r>
              <w:rPr>
                <w:sz w:val="23"/>
              </w:rPr>
              <w:t>Беседы</w:t>
            </w:r>
            <w:r>
              <w:rPr>
                <w:spacing w:val="-3"/>
                <w:sz w:val="23"/>
              </w:rPr>
              <w:t xml:space="preserve"> </w:t>
            </w:r>
            <w:r>
              <w:rPr>
                <w:sz w:val="23"/>
              </w:rPr>
              <w:t>«Наши</w:t>
            </w:r>
            <w:r>
              <w:rPr>
                <w:spacing w:val="-4"/>
                <w:sz w:val="23"/>
              </w:rPr>
              <w:t xml:space="preserve"> </w:t>
            </w:r>
            <w:r>
              <w:rPr>
                <w:sz w:val="23"/>
              </w:rPr>
              <w:t>друзья</w:t>
            </w:r>
            <w:r>
              <w:rPr>
                <w:spacing w:val="-4"/>
                <w:sz w:val="23"/>
              </w:rPr>
              <w:t xml:space="preserve"> </w:t>
            </w:r>
            <w:r>
              <w:rPr>
                <w:sz w:val="23"/>
              </w:rPr>
              <w:t>и</w:t>
            </w:r>
            <w:r>
              <w:rPr>
                <w:spacing w:val="-4"/>
                <w:sz w:val="23"/>
              </w:rPr>
              <w:t xml:space="preserve"> </w:t>
            </w:r>
            <w:r>
              <w:rPr>
                <w:sz w:val="23"/>
              </w:rPr>
              <w:t>враги»,</w:t>
            </w:r>
            <w:r>
              <w:rPr>
                <w:spacing w:val="-1"/>
                <w:sz w:val="23"/>
              </w:rPr>
              <w:t xml:space="preserve"> </w:t>
            </w:r>
            <w:r>
              <w:rPr>
                <w:spacing w:val="-2"/>
                <w:sz w:val="23"/>
              </w:rPr>
              <w:t>«Пожар»</w:t>
            </w:r>
          </w:p>
          <w:p w14:paraId="4A4B3737">
            <w:pPr>
              <w:pStyle w:val="9"/>
              <w:spacing w:line="264" w:lineRule="exact"/>
              <w:ind w:left="249"/>
              <w:rPr>
                <w:sz w:val="23"/>
              </w:rPr>
            </w:pPr>
            <w:r>
              <w:rPr>
                <w:sz w:val="23"/>
              </w:rPr>
              <w:t>Игры:</w:t>
            </w:r>
            <w:r>
              <w:rPr>
                <w:spacing w:val="-6"/>
                <w:sz w:val="23"/>
              </w:rPr>
              <w:t xml:space="preserve"> </w:t>
            </w:r>
            <w:r>
              <w:rPr>
                <w:sz w:val="23"/>
              </w:rPr>
              <w:t>подвижная</w:t>
            </w:r>
            <w:r>
              <w:rPr>
                <w:spacing w:val="-4"/>
                <w:sz w:val="23"/>
              </w:rPr>
              <w:t xml:space="preserve"> </w:t>
            </w:r>
            <w:r>
              <w:rPr>
                <w:sz w:val="23"/>
              </w:rPr>
              <w:t>игра</w:t>
            </w:r>
            <w:r>
              <w:rPr>
                <w:spacing w:val="-2"/>
                <w:sz w:val="23"/>
              </w:rPr>
              <w:t xml:space="preserve"> </w:t>
            </w:r>
            <w:r>
              <w:rPr>
                <w:sz w:val="23"/>
              </w:rPr>
              <w:t>«Птенчики</w:t>
            </w:r>
            <w:r>
              <w:rPr>
                <w:spacing w:val="-5"/>
                <w:sz w:val="23"/>
              </w:rPr>
              <w:t xml:space="preserve"> </w:t>
            </w:r>
            <w:r>
              <w:rPr>
                <w:sz w:val="23"/>
              </w:rPr>
              <w:t>в</w:t>
            </w:r>
            <w:r>
              <w:rPr>
                <w:spacing w:val="-4"/>
                <w:sz w:val="23"/>
              </w:rPr>
              <w:t xml:space="preserve"> </w:t>
            </w:r>
            <w:r>
              <w:rPr>
                <w:sz w:val="23"/>
              </w:rPr>
              <w:t>беде»,</w:t>
            </w:r>
            <w:r>
              <w:rPr>
                <w:spacing w:val="-2"/>
                <w:sz w:val="23"/>
              </w:rPr>
              <w:t xml:space="preserve"> </w:t>
            </w:r>
            <w:r>
              <w:rPr>
                <w:sz w:val="23"/>
              </w:rPr>
              <w:t>«Спички</w:t>
            </w:r>
            <w:r>
              <w:rPr>
                <w:spacing w:val="-5"/>
                <w:sz w:val="23"/>
              </w:rPr>
              <w:t xml:space="preserve"> </w:t>
            </w:r>
            <w:r>
              <w:rPr>
                <w:sz w:val="23"/>
              </w:rPr>
              <w:t>в</w:t>
            </w:r>
            <w:r>
              <w:rPr>
                <w:spacing w:val="-4"/>
                <w:sz w:val="23"/>
              </w:rPr>
              <w:t xml:space="preserve"> </w:t>
            </w:r>
            <w:r>
              <w:rPr>
                <w:spacing w:val="-2"/>
                <w:sz w:val="23"/>
              </w:rPr>
              <w:t>коробке»;</w:t>
            </w:r>
          </w:p>
          <w:p w14:paraId="28A55487">
            <w:pPr>
              <w:pStyle w:val="9"/>
              <w:ind w:left="108" w:right="191"/>
              <w:rPr>
                <w:sz w:val="23"/>
              </w:rPr>
            </w:pPr>
            <w:r>
              <w:rPr>
                <w:sz w:val="23"/>
              </w:rPr>
              <w:t>дидактическая</w:t>
            </w:r>
            <w:r>
              <w:rPr>
                <w:spacing w:val="-6"/>
                <w:sz w:val="23"/>
              </w:rPr>
              <w:t xml:space="preserve"> </w:t>
            </w:r>
            <w:r>
              <w:rPr>
                <w:sz w:val="23"/>
              </w:rPr>
              <w:t>игра</w:t>
            </w:r>
            <w:r>
              <w:rPr>
                <w:spacing w:val="-6"/>
                <w:sz w:val="23"/>
              </w:rPr>
              <w:t xml:space="preserve"> </w:t>
            </w:r>
            <w:r>
              <w:rPr>
                <w:sz w:val="23"/>
              </w:rPr>
              <w:t>«Назови</w:t>
            </w:r>
            <w:r>
              <w:rPr>
                <w:spacing w:val="-8"/>
                <w:sz w:val="23"/>
              </w:rPr>
              <w:t xml:space="preserve"> </w:t>
            </w:r>
            <w:r>
              <w:rPr>
                <w:sz w:val="23"/>
              </w:rPr>
              <w:t>правильно»</w:t>
            </w:r>
            <w:r>
              <w:rPr>
                <w:spacing w:val="-11"/>
                <w:sz w:val="23"/>
              </w:rPr>
              <w:t xml:space="preserve"> </w:t>
            </w:r>
            <w:r>
              <w:rPr>
                <w:sz w:val="23"/>
              </w:rPr>
              <w:t>(пожар,</w:t>
            </w:r>
            <w:r>
              <w:rPr>
                <w:spacing w:val="-6"/>
                <w:sz w:val="23"/>
              </w:rPr>
              <w:t xml:space="preserve"> </w:t>
            </w:r>
            <w:r>
              <w:rPr>
                <w:sz w:val="23"/>
              </w:rPr>
              <w:t>пожарная</w:t>
            </w:r>
            <w:r>
              <w:rPr>
                <w:spacing w:val="-6"/>
                <w:sz w:val="23"/>
              </w:rPr>
              <w:t xml:space="preserve"> </w:t>
            </w:r>
            <w:r>
              <w:rPr>
                <w:sz w:val="23"/>
              </w:rPr>
              <w:t>машина); настольная игра «С чем можно играть».</w:t>
            </w:r>
          </w:p>
          <w:p w14:paraId="12BC4836">
            <w:pPr>
              <w:pStyle w:val="9"/>
              <w:spacing w:line="251" w:lineRule="exact"/>
              <w:ind w:left="249"/>
              <w:rPr>
                <w:sz w:val="23"/>
              </w:rPr>
            </w:pPr>
            <w:r>
              <w:rPr>
                <w:sz w:val="23"/>
              </w:rPr>
              <w:t>Просмотр</w:t>
            </w:r>
            <w:r>
              <w:rPr>
                <w:spacing w:val="-5"/>
                <w:sz w:val="23"/>
              </w:rPr>
              <w:t xml:space="preserve"> </w:t>
            </w:r>
            <w:r>
              <w:rPr>
                <w:sz w:val="23"/>
              </w:rPr>
              <w:t>диафильма</w:t>
            </w:r>
            <w:r>
              <w:rPr>
                <w:spacing w:val="-3"/>
                <w:sz w:val="23"/>
              </w:rPr>
              <w:t xml:space="preserve"> </w:t>
            </w:r>
            <w:r>
              <w:rPr>
                <w:sz w:val="23"/>
              </w:rPr>
              <w:t>«Осторожно,</w:t>
            </w:r>
            <w:r>
              <w:rPr>
                <w:spacing w:val="-4"/>
                <w:sz w:val="23"/>
              </w:rPr>
              <w:t xml:space="preserve"> </w:t>
            </w:r>
            <w:r>
              <w:rPr>
                <w:spacing w:val="-2"/>
                <w:sz w:val="23"/>
              </w:rPr>
              <w:t>огонь»</w:t>
            </w:r>
          </w:p>
        </w:tc>
      </w:tr>
    </w:tbl>
    <w:p w14:paraId="7279B7DA">
      <w:pPr>
        <w:pStyle w:val="6"/>
        <w:spacing w:before="28"/>
        <w:ind w:left="0" w:firstLine="0"/>
        <w:jc w:val="left"/>
        <w:rPr>
          <w:sz w:val="23"/>
        </w:rPr>
      </w:pPr>
    </w:p>
    <w:p w14:paraId="5FF5CE19">
      <w:pPr>
        <w:pStyle w:val="8"/>
        <w:numPr>
          <w:ilvl w:val="2"/>
          <w:numId w:val="1"/>
        </w:numPr>
        <w:tabs>
          <w:tab w:val="left" w:pos="1284"/>
        </w:tabs>
        <w:spacing w:before="0" w:after="0" w:line="263" w:lineRule="exact"/>
        <w:ind w:left="1284" w:right="0" w:hanging="575"/>
        <w:jc w:val="left"/>
        <w:rPr>
          <w:b/>
          <w:sz w:val="23"/>
        </w:rPr>
      </w:pPr>
      <w:r>
        <w:rPr>
          <w:b/>
          <w:sz w:val="23"/>
        </w:rPr>
        <w:t>Образовательная</w:t>
      </w:r>
      <w:r>
        <w:rPr>
          <w:b/>
          <w:spacing w:val="-11"/>
          <w:sz w:val="23"/>
        </w:rPr>
        <w:t xml:space="preserve"> </w:t>
      </w:r>
      <w:r>
        <w:rPr>
          <w:b/>
          <w:sz w:val="23"/>
        </w:rPr>
        <w:t>область</w:t>
      </w:r>
      <w:r>
        <w:rPr>
          <w:b/>
          <w:spacing w:val="-7"/>
          <w:sz w:val="23"/>
        </w:rPr>
        <w:t xml:space="preserve"> </w:t>
      </w:r>
      <w:r>
        <w:rPr>
          <w:b/>
          <w:sz w:val="23"/>
        </w:rPr>
        <w:t>«Познавательное</w:t>
      </w:r>
      <w:r>
        <w:rPr>
          <w:b/>
          <w:spacing w:val="-7"/>
          <w:sz w:val="23"/>
        </w:rPr>
        <w:t xml:space="preserve"> </w:t>
      </w:r>
      <w:r>
        <w:rPr>
          <w:b/>
          <w:spacing w:val="-2"/>
          <w:sz w:val="23"/>
        </w:rPr>
        <w:t>развитие»</w:t>
      </w:r>
    </w:p>
    <w:p w14:paraId="5DB3467E">
      <w:pPr>
        <w:spacing w:before="0"/>
        <w:ind w:left="3148" w:right="0" w:hanging="2310"/>
        <w:jc w:val="left"/>
        <w:rPr>
          <w:b/>
          <w:sz w:val="24"/>
        </w:rPr>
      </w:pPr>
      <w:r>
        <w:rPr>
          <w:b/>
          <w:sz w:val="24"/>
        </w:rPr>
        <w:t>Содержание</w:t>
      </w:r>
      <w:r>
        <w:rPr>
          <w:b/>
          <w:spacing w:val="-7"/>
          <w:sz w:val="24"/>
        </w:rPr>
        <w:t xml:space="preserve"> </w:t>
      </w:r>
      <w:r>
        <w:rPr>
          <w:b/>
          <w:sz w:val="24"/>
        </w:rPr>
        <w:t>психолого-педагогической</w:t>
      </w:r>
      <w:r>
        <w:rPr>
          <w:b/>
          <w:spacing w:val="-6"/>
          <w:sz w:val="24"/>
        </w:rPr>
        <w:t xml:space="preserve"> </w:t>
      </w:r>
      <w:r>
        <w:rPr>
          <w:b/>
          <w:sz w:val="24"/>
        </w:rPr>
        <w:t>работы</w:t>
      </w:r>
      <w:r>
        <w:rPr>
          <w:b/>
          <w:spacing w:val="-6"/>
          <w:sz w:val="24"/>
        </w:rPr>
        <w:t xml:space="preserve"> </w:t>
      </w:r>
      <w:r>
        <w:rPr>
          <w:b/>
          <w:sz w:val="24"/>
        </w:rPr>
        <w:t>по</w:t>
      </w:r>
      <w:r>
        <w:rPr>
          <w:b/>
          <w:spacing w:val="-9"/>
          <w:sz w:val="24"/>
        </w:rPr>
        <w:t xml:space="preserve"> </w:t>
      </w:r>
      <w:r>
        <w:rPr>
          <w:b/>
          <w:sz w:val="24"/>
        </w:rPr>
        <w:t>познавательному</w:t>
      </w:r>
      <w:r>
        <w:rPr>
          <w:b/>
          <w:spacing w:val="-6"/>
          <w:sz w:val="24"/>
        </w:rPr>
        <w:t xml:space="preserve"> </w:t>
      </w:r>
      <w:r>
        <w:rPr>
          <w:b/>
          <w:sz w:val="24"/>
        </w:rPr>
        <w:t>развитию детей второй младшей группы</w:t>
      </w:r>
    </w:p>
    <w:p w14:paraId="52F3D4A8">
      <w:pPr>
        <w:pStyle w:val="6"/>
        <w:tabs>
          <w:tab w:val="left" w:pos="1100"/>
          <w:tab w:val="left" w:pos="2141"/>
          <w:tab w:val="left" w:pos="4079"/>
          <w:tab w:val="left" w:pos="5215"/>
          <w:tab w:val="left" w:pos="6604"/>
          <w:tab w:val="left" w:pos="7772"/>
        </w:tabs>
        <w:ind w:right="146"/>
        <w:jc w:val="left"/>
      </w:pPr>
      <w:r>
        <w:rPr>
          <w:spacing w:val="-10"/>
        </w:rPr>
        <w:t>В</w:t>
      </w:r>
      <w:r>
        <w:tab/>
      </w:r>
      <w:r>
        <w:rPr>
          <w:spacing w:val="-2"/>
        </w:rPr>
        <w:t>области</w:t>
      </w:r>
      <w:r>
        <w:tab/>
      </w:r>
      <w:r>
        <w:rPr>
          <w:spacing w:val="-2"/>
        </w:rPr>
        <w:t>познавательного</w:t>
      </w:r>
      <w:r>
        <w:tab/>
      </w:r>
      <w:r>
        <w:rPr>
          <w:spacing w:val="-2"/>
        </w:rPr>
        <w:t>развития</w:t>
      </w:r>
      <w:r>
        <w:tab/>
      </w:r>
      <w:r>
        <w:rPr>
          <w:spacing w:val="-2"/>
        </w:rPr>
        <w:t>основными</w:t>
      </w:r>
      <w:r>
        <w:tab/>
      </w:r>
      <w:r>
        <w:rPr>
          <w:spacing w:val="-2"/>
        </w:rPr>
        <w:t>задачами</w:t>
      </w:r>
      <w:r>
        <w:tab/>
      </w:r>
      <w:r>
        <w:rPr>
          <w:spacing w:val="-2"/>
        </w:rPr>
        <w:t xml:space="preserve">образовательной </w:t>
      </w:r>
      <w:r>
        <w:t>деятельности являются:</w:t>
      </w:r>
    </w:p>
    <w:p w14:paraId="7AFAEC7D">
      <w:pPr>
        <w:pStyle w:val="8"/>
        <w:numPr>
          <w:ilvl w:val="0"/>
          <w:numId w:val="7"/>
        </w:numPr>
        <w:tabs>
          <w:tab w:val="left" w:pos="1041"/>
        </w:tabs>
        <w:spacing w:before="0" w:after="0" w:line="240" w:lineRule="auto"/>
        <w:ind w:left="143" w:right="148" w:firstLine="566"/>
        <w:jc w:val="left"/>
        <w:rPr>
          <w:sz w:val="24"/>
        </w:rPr>
      </w:pPr>
      <w:r>
        <w:rPr>
          <w:sz w:val="24"/>
        </w:rPr>
        <w:t>формировать</w:t>
      </w:r>
      <w:r>
        <w:rPr>
          <w:spacing w:val="40"/>
          <w:sz w:val="24"/>
        </w:rPr>
        <w:t xml:space="preserve"> </w:t>
      </w:r>
      <w:r>
        <w:rPr>
          <w:sz w:val="24"/>
        </w:rPr>
        <w:t>представления</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сенсорных</w:t>
      </w:r>
      <w:r>
        <w:rPr>
          <w:spacing w:val="40"/>
          <w:sz w:val="24"/>
        </w:rPr>
        <w:t xml:space="preserve"> </w:t>
      </w:r>
      <w:r>
        <w:rPr>
          <w:sz w:val="24"/>
        </w:rPr>
        <w:t>эталонах</w:t>
      </w:r>
      <w:r>
        <w:rPr>
          <w:spacing w:val="40"/>
          <w:sz w:val="24"/>
        </w:rPr>
        <w:t xml:space="preserve"> </w:t>
      </w:r>
      <w:r>
        <w:rPr>
          <w:sz w:val="24"/>
        </w:rPr>
        <w:t>цвета</w:t>
      </w:r>
      <w:r>
        <w:rPr>
          <w:spacing w:val="40"/>
          <w:sz w:val="24"/>
        </w:rPr>
        <w:t xml:space="preserve"> </w:t>
      </w:r>
      <w:r>
        <w:rPr>
          <w:sz w:val="24"/>
        </w:rPr>
        <w:t>и</w:t>
      </w:r>
      <w:r>
        <w:rPr>
          <w:spacing w:val="40"/>
          <w:sz w:val="24"/>
        </w:rPr>
        <w:t xml:space="preserve"> </w:t>
      </w:r>
      <w:r>
        <w:rPr>
          <w:sz w:val="24"/>
        </w:rPr>
        <w:t>формы,</w:t>
      </w:r>
      <w:r>
        <w:rPr>
          <w:spacing w:val="40"/>
          <w:sz w:val="24"/>
        </w:rPr>
        <w:t xml:space="preserve"> </w:t>
      </w:r>
      <w:r>
        <w:rPr>
          <w:sz w:val="24"/>
        </w:rPr>
        <w:t>их</w:t>
      </w:r>
      <w:r>
        <w:rPr>
          <w:spacing w:val="80"/>
          <w:sz w:val="24"/>
        </w:rPr>
        <w:t xml:space="preserve"> </w:t>
      </w:r>
      <w:r>
        <w:rPr>
          <w:sz w:val="24"/>
        </w:rPr>
        <w:t>использовании в самостоятельной деятельности;</w:t>
      </w:r>
    </w:p>
    <w:p w14:paraId="2F25F6AD">
      <w:pPr>
        <w:pStyle w:val="8"/>
        <w:numPr>
          <w:ilvl w:val="0"/>
          <w:numId w:val="7"/>
        </w:numPr>
        <w:tabs>
          <w:tab w:val="left" w:pos="998"/>
        </w:tabs>
        <w:spacing w:before="0" w:after="0" w:line="240" w:lineRule="auto"/>
        <w:ind w:left="998" w:right="0" w:hanging="289"/>
        <w:jc w:val="left"/>
        <w:rPr>
          <w:sz w:val="24"/>
        </w:rPr>
      </w:pPr>
      <w:r>
        <w:rPr>
          <w:sz w:val="24"/>
        </w:rPr>
        <w:t>развивать</w:t>
      </w:r>
      <w:r>
        <w:rPr>
          <w:spacing w:val="27"/>
          <w:sz w:val="24"/>
        </w:rPr>
        <w:t xml:space="preserve"> </w:t>
      </w:r>
      <w:r>
        <w:rPr>
          <w:sz w:val="24"/>
        </w:rPr>
        <w:t>умение</w:t>
      </w:r>
      <w:r>
        <w:rPr>
          <w:spacing w:val="26"/>
          <w:sz w:val="24"/>
        </w:rPr>
        <w:t xml:space="preserve"> </w:t>
      </w:r>
      <w:r>
        <w:rPr>
          <w:sz w:val="24"/>
        </w:rPr>
        <w:t>непосредственного</w:t>
      </w:r>
      <w:r>
        <w:rPr>
          <w:spacing w:val="26"/>
          <w:sz w:val="24"/>
        </w:rPr>
        <w:t xml:space="preserve"> </w:t>
      </w:r>
      <w:r>
        <w:rPr>
          <w:sz w:val="24"/>
        </w:rPr>
        <w:t>попарного</w:t>
      </w:r>
      <w:r>
        <w:rPr>
          <w:spacing w:val="26"/>
          <w:sz w:val="24"/>
        </w:rPr>
        <w:t xml:space="preserve"> </w:t>
      </w:r>
      <w:r>
        <w:rPr>
          <w:sz w:val="24"/>
        </w:rPr>
        <w:t>сравнения</w:t>
      </w:r>
      <w:r>
        <w:rPr>
          <w:spacing w:val="26"/>
          <w:sz w:val="24"/>
        </w:rPr>
        <w:t xml:space="preserve"> </w:t>
      </w:r>
      <w:r>
        <w:rPr>
          <w:sz w:val="24"/>
        </w:rPr>
        <w:t>предметов</w:t>
      </w:r>
      <w:r>
        <w:rPr>
          <w:spacing w:val="26"/>
          <w:sz w:val="24"/>
        </w:rPr>
        <w:t xml:space="preserve"> </w:t>
      </w:r>
      <w:r>
        <w:rPr>
          <w:sz w:val="24"/>
        </w:rPr>
        <w:t>по</w:t>
      </w:r>
      <w:r>
        <w:rPr>
          <w:spacing w:val="27"/>
          <w:sz w:val="24"/>
        </w:rPr>
        <w:t xml:space="preserve"> </w:t>
      </w:r>
      <w:r>
        <w:rPr>
          <w:spacing w:val="-2"/>
          <w:sz w:val="24"/>
        </w:rPr>
        <w:t>форме,</w:t>
      </w:r>
    </w:p>
    <w:p w14:paraId="1F190185">
      <w:pPr>
        <w:pStyle w:val="8"/>
        <w:spacing w:after="0" w:line="240" w:lineRule="auto"/>
        <w:jc w:val="left"/>
        <w:rPr>
          <w:sz w:val="24"/>
        </w:rPr>
        <w:sectPr>
          <w:type w:val="continuous"/>
          <w:pgSz w:w="11910" w:h="16840"/>
          <w:pgMar w:top="1100" w:right="708" w:bottom="940" w:left="1559" w:header="0" w:footer="749" w:gutter="0"/>
          <w:cols w:space="720" w:num="1"/>
        </w:sectPr>
      </w:pPr>
    </w:p>
    <w:p w14:paraId="44599944">
      <w:pPr>
        <w:pStyle w:val="6"/>
        <w:spacing w:before="66"/>
        <w:ind w:right="143" w:firstLine="0"/>
      </w:pPr>
      <w:r>
        <w:t>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2F71A1B">
      <w:pPr>
        <w:pStyle w:val="8"/>
        <w:numPr>
          <w:ilvl w:val="0"/>
          <w:numId w:val="7"/>
        </w:numPr>
        <w:tabs>
          <w:tab w:val="left" w:pos="1027"/>
        </w:tabs>
        <w:spacing w:before="1" w:after="0" w:line="240" w:lineRule="auto"/>
        <w:ind w:left="143" w:right="134" w:firstLine="566"/>
        <w:jc w:val="both"/>
        <w:rPr>
          <w:sz w:val="24"/>
        </w:rPr>
      </w:pPr>
      <w:r>
        <w:rPr>
          <w:sz w:val="24"/>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14:paraId="37C9846F">
      <w:pPr>
        <w:pStyle w:val="8"/>
        <w:numPr>
          <w:ilvl w:val="0"/>
          <w:numId w:val="7"/>
        </w:numPr>
        <w:tabs>
          <w:tab w:val="left" w:pos="1024"/>
        </w:tabs>
        <w:spacing w:before="0" w:after="0" w:line="240" w:lineRule="auto"/>
        <w:ind w:left="143" w:right="143" w:firstLine="566"/>
        <w:jc w:val="both"/>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DEA590B">
      <w:pPr>
        <w:pStyle w:val="8"/>
        <w:numPr>
          <w:ilvl w:val="0"/>
          <w:numId w:val="7"/>
        </w:numPr>
        <w:tabs>
          <w:tab w:val="left" w:pos="1077"/>
        </w:tabs>
        <w:spacing w:before="0" w:after="0" w:line="240" w:lineRule="auto"/>
        <w:ind w:left="143" w:right="143" w:firstLine="566"/>
        <w:jc w:val="both"/>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28B5EF4">
      <w:pPr>
        <w:spacing w:before="5" w:line="274" w:lineRule="exact"/>
        <w:ind w:left="709" w:right="0" w:firstLine="0"/>
        <w:jc w:val="both"/>
        <w:rPr>
          <w:b/>
          <w:sz w:val="24"/>
        </w:rPr>
      </w:pPr>
      <w:r>
        <w:rPr>
          <w:b/>
          <w:sz w:val="24"/>
        </w:rPr>
        <w:t>Содержание</w:t>
      </w:r>
      <w:r>
        <w:rPr>
          <w:b/>
          <w:spacing w:val="-9"/>
          <w:sz w:val="24"/>
        </w:rPr>
        <w:t xml:space="preserve"> </w:t>
      </w:r>
      <w:r>
        <w:rPr>
          <w:b/>
          <w:sz w:val="24"/>
        </w:rPr>
        <w:t>образовательной</w:t>
      </w:r>
      <w:r>
        <w:rPr>
          <w:b/>
          <w:spacing w:val="-8"/>
          <w:sz w:val="24"/>
        </w:rPr>
        <w:t xml:space="preserve"> </w:t>
      </w:r>
      <w:r>
        <w:rPr>
          <w:b/>
          <w:spacing w:val="-2"/>
          <w:sz w:val="24"/>
        </w:rPr>
        <w:t>деятельности.</w:t>
      </w:r>
    </w:p>
    <w:p w14:paraId="3C8CB550">
      <w:pPr>
        <w:pStyle w:val="8"/>
        <w:numPr>
          <w:ilvl w:val="0"/>
          <w:numId w:val="8"/>
        </w:numPr>
        <w:tabs>
          <w:tab w:val="left" w:pos="908"/>
        </w:tabs>
        <w:spacing w:before="0" w:after="0" w:line="274" w:lineRule="exact"/>
        <w:ind w:left="908" w:right="0" w:hanging="199"/>
        <w:jc w:val="both"/>
        <w:rPr>
          <w:sz w:val="24"/>
        </w:rPr>
      </w:pPr>
      <w:r>
        <w:rPr>
          <w:spacing w:val="-4"/>
          <w:sz w:val="24"/>
          <w:u w:val="single"/>
        </w:rPr>
        <w:t xml:space="preserve"> </w:t>
      </w:r>
      <w:r>
        <w:rPr>
          <w:sz w:val="24"/>
          <w:u w:val="single"/>
        </w:rPr>
        <w:t>Сенсорные</w:t>
      </w:r>
      <w:r>
        <w:rPr>
          <w:spacing w:val="-5"/>
          <w:sz w:val="24"/>
          <w:u w:val="single"/>
        </w:rPr>
        <w:t xml:space="preserve"> </w:t>
      </w:r>
      <w:r>
        <w:rPr>
          <w:sz w:val="24"/>
          <w:u w:val="single"/>
        </w:rPr>
        <w:t>эталоны</w:t>
      </w:r>
      <w:r>
        <w:rPr>
          <w:spacing w:val="-2"/>
          <w:sz w:val="24"/>
          <w:u w:val="single"/>
        </w:rPr>
        <w:t xml:space="preserve"> </w:t>
      </w:r>
      <w:r>
        <w:rPr>
          <w:sz w:val="24"/>
          <w:u w:val="single"/>
        </w:rPr>
        <w:t>и</w:t>
      </w:r>
      <w:r>
        <w:rPr>
          <w:spacing w:val="-3"/>
          <w:sz w:val="24"/>
          <w:u w:val="single"/>
        </w:rPr>
        <w:t xml:space="preserve"> </w:t>
      </w:r>
      <w:r>
        <w:rPr>
          <w:sz w:val="24"/>
          <w:u w:val="single"/>
        </w:rPr>
        <w:t>познавательные</w:t>
      </w:r>
      <w:r>
        <w:rPr>
          <w:spacing w:val="-4"/>
          <w:sz w:val="24"/>
          <w:u w:val="single"/>
        </w:rPr>
        <w:t xml:space="preserve"> </w:t>
      </w:r>
      <w:r>
        <w:rPr>
          <w:spacing w:val="-2"/>
          <w:sz w:val="24"/>
          <w:u w:val="single"/>
        </w:rPr>
        <w:t>действия:</w:t>
      </w:r>
    </w:p>
    <w:p w14:paraId="709A6D58">
      <w:pPr>
        <w:pStyle w:val="6"/>
        <w:ind w:right="138"/>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2211E7BA">
      <w:pPr>
        <w:pStyle w:val="6"/>
        <w:ind w:right="14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w:t>
      </w:r>
      <w:r>
        <w:rPr>
          <w:spacing w:val="40"/>
        </w:rPr>
        <w:t xml:space="preserve"> </w:t>
      </w:r>
      <w:r>
        <w:t>ярко выраженными признаками сходства, группировкой по заданному предметному образцу и по слову.</w:t>
      </w:r>
    </w:p>
    <w:p w14:paraId="4E7E6F89">
      <w:pPr>
        <w:pStyle w:val="8"/>
        <w:numPr>
          <w:ilvl w:val="0"/>
          <w:numId w:val="8"/>
        </w:numPr>
        <w:tabs>
          <w:tab w:val="left" w:pos="908"/>
        </w:tabs>
        <w:spacing w:before="0" w:after="0" w:line="240" w:lineRule="auto"/>
        <w:ind w:left="908" w:right="0" w:hanging="199"/>
        <w:jc w:val="both"/>
        <w:rPr>
          <w:sz w:val="24"/>
        </w:rPr>
      </w:pPr>
      <w:r>
        <w:rPr>
          <w:spacing w:val="-3"/>
          <w:sz w:val="24"/>
          <w:u w:val="single"/>
        </w:rPr>
        <w:t xml:space="preserve"> </w:t>
      </w:r>
      <w:r>
        <w:rPr>
          <w:sz w:val="24"/>
          <w:u w:val="single"/>
        </w:rPr>
        <w:t>Математические</w:t>
      </w:r>
      <w:r>
        <w:rPr>
          <w:spacing w:val="-3"/>
          <w:sz w:val="24"/>
          <w:u w:val="single"/>
        </w:rPr>
        <w:t xml:space="preserve"> </w:t>
      </w:r>
      <w:r>
        <w:rPr>
          <w:spacing w:val="-2"/>
          <w:sz w:val="24"/>
          <w:u w:val="single"/>
        </w:rPr>
        <w:t>представления:</w:t>
      </w:r>
    </w:p>
    <w:p w14:paraId="27510F1F">
      <w:pPr>
        <w:pStyle w:val="6"/>
        <w:ind w:right="139"/>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 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w:t>
      </w:r>
      <w:r>
        <w:rPr>
          <w:spacing w:val="-1"/>
        </w:rPr>
        <w:t xml:space="preserve"> </w:t>
      </w:r>
      <w:r>
        <w:t>к меньшей группе</w:t>
      </w:r>
      <w:r>
        <w:rPr>
          <w:spacing w:val="-1"/>
        </w:rPr>
        <w:t xml:space="preserve"> </w:t>
      </w:r>
      <w:r>
        <w:t>или удаления одного предмета</w:t>
      </w:r>
      <w:r>
        <w:rPr>
          <w:spacing w:val="-1"/>
        </w:rPr>
        <w:t xml:space="preserve"> </w:t>
      </w:r>
      <w:r>
        <w:t>из большей группы; расширяет диапазон слов, обозначающих свойства, качества предметов и отношений между ними;</w:t>
      </w:r>
    </w:p>
    <w:p w14:paraId="1E3BDE5E">
      <w:pPr>
        <w:pStyle w:val="6"/>
        <w:spacing w:before="1"/>
        <w:ind w:right="138"/>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0066D8D">
      <w:pPr>
        <w:pStyle w:val="8"/>
        <w:numPr>
          <w:ilvl w:val="0"/>
          <w:numId w:val="8"/>
        </w:numPr>
        <w:tabs>
          <w:tab w:val="left" w:pos="908"/>
        </w:tabs>
        <w:spacing w:before="0" w:after="0" w:line="240" w:lineRule="auto"/>
        <w:ind w:left="908" w:right="0" w:hanging="199"/>
        <w:jc w:val="both"/>
        <w:rPr>
          <w:sz w:val="24"/>
        </w:rPr>
      </w:pPr>
      <w:r>
        <w:rPr>
          <w:spacing w:val="-3"/>
          <w:sz w:val="24"/>
          <w:u w:val="single"/>
        </w:rPr>
        <w:t xml:space="preserve"> </w:t>
      </w:r>
      <w:r>
        <w:rPr>
          <w:sz w:val="24"/>
          <w:u w:val="single"/>
        </w:rPr>
        <w:t>Окружающий</w:t>
      </w:r>
      <w:r>
        <w:rPr>
          <w:spacing w:val="-2"/>
          <w:sz w:val="24"/>
          <w:u w:val="single"/>
        </w:rPr>
        <w:t xml:space="preserve"> </w:t>
      </w:r>
      <w:r>
        <w:rPr>
          <w:spacing w:val="-4"/>
          <w:sz w:val="24"/>
          <w:u w:val="single"/>
        </w:rPr>
        <w:t>мир:</w:t>
      </w:r>
    </w:p>
    <w:p w14:paraId="7D4E70CB">
      <w:pPr>
        <w:pStyle w:val="6"/>
        <w:ind w:right="142"/>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w:t>
      </w:r>
      <w:r>
        <w:rPr>
          <w:spacing w:val="-3"/>
        </w:rPr>
        <w:t xml:space="preserve"> </w:t>
      </w:r>
      <w:r>
        <w:t>с</w:t>
      </w:r>
      <w:r>
        <w:rPr>
          <w:spacing w:val="-4"/>
        </w:rPr>
        <w:t xml:space="preserve"> </w:t>
      </w:r>
      <w:r>
        <w:t>населенным</w:t>
      </w:r>
      <w:r>
        <w:rPr>
          <w:spacing w:val="-5"/>
        </w:rPr>
        <w:t xml:space="preserve"> </w:t>
      </w:r>
      <w:r>
        <w:t>пунктом,</w:t>
      </w:r>
      <w:r>
        <w:rPr>
          <w:spacing w:val="-3"/>
        </w:rPr>
        <w:t xml:space="preserve"> </w:t>
      </w:r>
      <w:r>
        <w:t>в</w:t>
      </w:r>
      <w:r>
        <w:rPr>
          <w:spacing w:val="-4"/>
        </w:rPr>
        <w:t xml:space="preserve"> </w:t>
      </w:r>
      <w:r>
        <w:t>котором</w:t>
      </w:r>
      <w:r>
        <w:rPr>
          <w:spacing w:val="-3"/>
        </w:rPr>
        <w:t xml:space="preserve"> </w:t>
      </w:r>
      <w:r>
        <w:t>живет</w:t>
      </w:r>
      <w:r>
        <w:rPr>
          <w:spacing w:val="-3"/>
        </w:rPr>
        <w:t xml:space="preserve"> </w:t>
      </w:r>
      <w:r>
        <w:t>ребенок,</w:t>
      </w:r>
      <w:r>
        <w:rPr>
          <w:spacing w:val="-3"/>
        </w:rPr>
        <w:t xml:space="preserve"> </w:t>
      </w:r>
      <w:r>
        <w:t>дает</w:t>
      </w:r>
      <w:r>
        <w:rPr>
          <w:spacing w:val="-3"/>
        </w:rPr>
        <w:t xml:space="preserve"> </w:t>
      </w:r>
      <w:r>
        <w:t>начальные</w:t>
      </w:r>
      <w:r>
        <w:rPr>
          <w:spacing w:val="-5"/>
        </w:rPr>
        <w:t xml:space="preserve"> </w:t>
      </w:r>
      <w:r>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w:t>
      </w:r>
      <w:r>
        <w:rPr>
          <w:spacing w:val="49"/>
        </w:rPr>
        <w:t xml:space="preserve"> </w:t>
      </w:r>
      <w:r>
        <w:t>убирают</w:t>
      </w:r>
      <w:r>
        <w:rPr>
          <w:spacing w:val="51"/>
        </w:rPr>
        <w:t xml:space="preserve"> </w:t>
      </w:r>
      <w:r>
        <w:t>квартиру,</w:t>
      </w:r>
      <w:r>
        <w:rPr>
          <w:spacing w:val="49"/>
        </w:rPr>
        <w:t xml:space="preserve"> </w:t>
      </w:r>
      <w:r>
        <w:t>двор,</w:t>
      </w:r>
      <w:r>
        <w:rPr>
          <w:spacing w:val="52"/>
        </w:rPr>
        <w:t xml:space="preserve"> </w:t>
      </w:r>
      <w:r>
        <w:t>готовят</w:t>
      </w:r>
      <w:r>
        <w:rPr>
          <w:spacing w:val="49"/>
        </w:rPr>
        <w:t xml:space="preserve"> </w:t>
      </w:r>
      <w:r>
        <w:t>еду,</w:t>
      </w:r>
      <w:r>
        <w:rPr>
          <w:spacing w:val="52"/>
        </w:rPr>
        <w:t xml:space="preserve"> </w:t>
      </w:r>
      <w:r>
        <w:t>водят</w:t>
      </w:r>
      <w:r>
        <w:rPr>
          <w:spacing w:val="50"/>
        </w:rPr>
        <w:t xml:space="preserve"> </w:t>
      </w:r>
      <w:r>
        <w:t>транспорт</w:t>
      </w:r>
      <w:r>
        <w:rPr>
          <w:spacing w:val="51"/>
        </w:rPr>
        <w:t xml:space="preserve"> </w:t>
      </w:r>
      <w:r>
        <w:t>и</w:t>
      </w:r>
      <w:r>
        <w:rPr>
          <w:spacing w:val="50"/>
        </w:rPr>
        <w:t xml:space="preserve"> </w:t>
      </w:r>
      <w:r>
        <w:t>другое).</w:t>
      </w:r>
      <w:r>
        <w:rPr>
          <w:spacing w:val="49"/>
        </w:rPr>
        <w:t xml:space="preserve"> </w:t>
      </w:r>
      <w:r>
        <w:t>Знакомит</w:t>
      </w:r>
      <w:r>
        <w:rPr>
          <w:spacing w:val="51"/>
        </w:rPr>
        <w:t xml:space="preserve"> </w:t>
      </w:r>
      <w:r>
        <w:rPr>
          <w:spacing w:val="-10"/>
        </w:rPr>
        <w:t>с</w:t>
      </w:r>
    </w:p>
    <w:p w14:paraId="525992AC">
      <w:pPr>
        <w:pStyle w:val="6"/>
        <w:spacing w:after="0"/>
        <w:sectPr>
          <w:pgSz w:w="11910" w:h="16840"/>
          <w:pgMar w:top="1040" w:right="708" w:bottom="940" w:left="1559" w:header="0" w:footer="749" w:gutter="0"/>
          <w:cols w:space="720" w:num="1"/>
        </w:sectPr>
      </w:pPr>
    </w:p>
    <w:p w14:paraId="1DE61AD9">
      <w:pPr>
        <w:pStyle w:val="6"/>
        <w:spacing w:before="66"/>
        <w:ind w:right="136" w:firstLine="0"/>
      </w:pPr>
      <w:r>
        <w:t>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 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w:t>
      </w:r>
      <w:r>
        <w:rPr>
          <w:spacing w:val="40"/>
        </w:rPr>
        <w:t xml:space="preserve"> </w:t>
      </w:r>
      <w:r>
        <w:t>качествами (кислый, сладкий, соленый).</w:t>
      </w:r>
    </w:p>
    <w:p w14:paraId="7BF317C2">
      <w:pPr>
        <w:pStyle w:val="8"/>
        <w:numPr>
          <w:ilvl w:val="0"/>
          <w:numId w:val="8"/>
        </w:numPr>
        <w:tabs>
          <w:tab w:val="left" w:pos="908"/>
        </w:tabs>
        <w:spacing w:before="1" w:after="0" w:line="240" w:lineRule="auto"/>
        <w:ind w:left="908" w:right="0" w:hanging="199"/>
        <w:jc w:val="both"/>
        <w:rPr>
          <w:sz w:val="24"/>
        </w:rPr>
      </w:pPr>
      <w:r>
        <w:rPr>
          <w:spacing w:val="-1"/>
          <w:sz w:val="24"/>
          <w:u w:val="single"/>
        </w:rPr>
        <w:t xml:space="preserve"> </w:t>
      </w:r>
      <w:r>
        <w:rPr>
          <w:spacing w:val="-2"/>
          <w:sz w:val="24"/>
          <w:u w:val="single"/>
        </w:rPr>
        <w:t>Природа:</w:t>
      </w:r>
    </w:p>
    <w:p w14:paraId="310AF023">
      <w:pPr>
        <w:pStyle w:val="6"/>
        <w:ind w:right="140"/>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w:t>
      </w:r>
      <w:r>
        <w:rPr>
          <w:spacing w:val="40"/>
        </w:rPr>
        <w:t xml:space="preserve"> </w:t>
      </w:r>
      <w:r>
        <w:t>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43FA010">
      <w:pPr>
        <w:pStyle w:val="8"/>
        <w:numPr>
          <w:ilvl w:val="2"/>
          <w:numId w:val="1"/>
        </w:numPr>
        <w:tabs>
          <w:tab w:val="left" w:pos="2902"/>
        </w:tabs>
        <w:spacing w:before="5" w:after="0" w:line="240" w:lineRule="auto"/>
        <w:ind w:left="2902" w:right="0" w:hanging="600"/>
        <w:jc w:val="both"/>
        <w:rPr>
          <w:b/>
          <w:sz w:val="24"/>
        </w:rPr>
      </w:pPr>
      <w:r>
        <w:rPr>
          <w:b/>
          <w:sz w:val="24"/>
        </w:rPr>
        <w:t>Образовательная</w:t>
      </w:r>
      <w:r>
        <w:rPr>
          <w:b/>
          <w:spacing w:val="-6"/>
          <w:sz w:val="24"/>
        </w:rPr>
        <w:t xml:space="preserve"> </w:t>
      </w:r>
      <w:r>
        <w:rPr>
          <w:b/>
          <w:sz w:val="24"/>
        </w:rPr>
        <w:t>область</w:t>
      </w:r>
      <w:r>
        <w:rPr>
          <w:b/>
          <w:spacing w:val="-5"/>
          <w:sz w:val="24"/>
        </w:rPr>
        <w:t xml:space="preserve"> </w:t>
      </w:r>
      <w:r>
        <w:rPr>
          <w:b/>
          <w:sz w:val="24"/>
        </w:rPr>
        <w:t>«Речевое</w:t>
      </w:r>
      <w:r>
        <w:rPr>
          <w:b/>
          <w:spacing w:val="-6"/>
          <w:sz w:val="24"/>
        </w:rPr>
        <w:t xml:space="preserve"> </w:t>
      </w:r>
      <w:r>
        <w:rPr>
          <w:b/>
          <w:spacing w:val="-2"/>
          <w:sz w:val="24"/>
        </w:rPr>
        <w:t>развитие»</w:t>
      </w:r>
    </w:p>
    <w:p w14:paraId="411751A5">
      <w:pPr>
        <w:spacing w:before="0"/>
        <w:ind w:left="949" w:right="0" w:firstLine="0"/>
        <w:jc w:val="both"/>
        <w:rPr>
          <w:b/>
          <w:sz w:val="24"/>
        </w:rPr>
      </w:pPr>
      <w:r>
        <w:rPr>
          <w:b/>
          <w:sz w:val="24"/>
        </w:rPr>
        <w:t>Содержание</w:t>
      </w:r>
      <w:r>
        <w:rPr>
          <w:b/>
          <w:spacing w:val="-7"/>
          <w:sz w:val="24"/>
        </w:rPr>
        <w:t xml:space="preserve"> </w:t>
      </w:r>
      <w:r>
        <w:rPr>
          <w:b/>
          <w:sz w:val="24"/>
        </w:rPr>
        <w:t>психолого-педагогической</w:t>
      </w:r>
      <w:r>
        <w:rPr>
          <w:b/>
          <w:spacing w:val="-4"/>
          <w:sz w:val="24"/>
        </w:rPr>
        <w:t xml:space="preserve"> </w:t>
      </w:r>
      <w:r>
        <w:rPr>
          <w:b/>
          <w:sz w:val="24"/>
        </w:rPr>
        <w:t>работы</w:t>
      </w:r>
      <w:r>
        <w:rPr>
          <w:b/>
          <w:spacing w:val="-4"/>
          <w:sz w:val="24"/>
        </w:rPr>
        <w:t xml:space="preserve"> </w:t>
      </w:r>
      <w:r>
        <w:rPr>
          <w:b/>
          <w:sz w:val="24"/>
        </w:rPr>
        <w:t>по</w:t>
      </w:r>
      <w:r>
        <w:rPr>
          <w:b/>
          <w:spacing w:val="-7"/>
          <w:sz w:val="24"/>
        </w:rPr>
        <w:t xml:space="preserve"> </w:t>
      </w:r>
      <w:r>
        <w:rPr>
          <w:b/>
          <w:sz w:val="24"/>
        </w:rPr>
        <w:t>речевому</w:t>
      </w:r>
      <w:r>
        <w:rPr>
          <w:b/>
          <w:spacing w:val="-4"/>
          <w:sz w:val="24"/>
        </w:rPr>
        <w:t xml:space="preserve"> </w:t>
      </w:r>
      <w:r>
        <w:rPr>
          <w:b/>
          <w:sz w:val="24"/>
        </w:rPr>
        <w:t>развитию</w:t>
      </w:r>
      <w:r>
        <w:rPr>
          <w:b/>
          <w:spacing w:val="-4"/>
          <w:sz w:val="24"/>
        </w:rPr>
        <w:t xml:space="preserve"> </w:t>
      </w:r>
      <w:r>
        <w:rPr>
          <w:b/>
          <w:spacing w:val="-2"/>
          <w:sz w:val="24"/>
        </w:rPr>
        <w:t>детей</w:t>
      </w:r>
    </w:p>
    <w:p w14:paraId="7F6DC950">
      <w:pPr>
        <w:spacing w:before="0" w:line="274" w:lineRule="exact"/>
        <w:ind w:left="3474" w:right="0" w:firstLine="0"/>
        <w:jc w:val="both"/>
        <w:rPr>
          <w:b/>
          <w:sz w:val="24"/>
        </w:rPr>
      </w:pPr>
      <w:r>
        <w:rPr>
          <w:b/>
          <w:sz w:val="24"/>
        </w:rPr>
        <w:t>второй</w:t>
      </w:r>
      <w:r>
        <w:rPr>
          <w:b/>
          <w:spacing w:val="-5"/>
          <w:sz w:val="24"/>
        </w:rPr>
        <w:t xml:space="preserve"> </w:t>
      </w:r>
      <w:r>
        <w:rPr>
          <w:b/>
          <w:sz w:val="24"/>
        </w:rPr>
        <w:t>младшей</w:t>
      </w:r>
      <w:r>
        <w:rPr>
          <w:b/>
          <w:spacing w:val="-4"/>
          <w:sz w:val="24"/>
        </w:rPr>
        <w:t xml:space="preserve"> </w:t>
      </w:r>
      <w:r>
        <w:rPr>
          <w:b/>
          <w:spacing w:val="-2"/>
          <w:sz w:val="24"/>
        </w:rPr>
        <w:t>группы</w:t>
      </w:r>
    </w:p>
    <w:p w14:paraId="79B83926">
      <w:pPr>
        <w:pStyle w:val="6"/>
        <w:ind w:right="137"/>
      </w:pPr>
      <w:r>
        <w:t xml:space="preserve">В области речевого развития основными задачами образовательной деятельности </w:t>
      </w:r>
      <w:r>
        <w:rPr>
          <w:spacing w:val="-2"/>
        </w:rPr>
        <w:t>являются:</w:t>
      </w:r>
    </w:p>
    <w:p w14:paraId="7D3F9342">
      <w:pPr>
        <w:pStyle w:val="8"/>
        <w:numPr>
          <w:ilvl w:val="0"/>
          <w:numId w:val="9"/>
        </w:numPr>
        <w:tabs>
          <w:tab w:val="left" w:pos="967"/>
        </w:tabs>
        <w:spacing w:before="0" w:after="0" w:line="240" w:lineRule="auto"/>
        <w:ind w:left="967" w:right="0" w:hanging="258"/>
        <w:jc w:val="both"/>
        <w:rPr>
          <w:sz w:val="24"/>
        </w:rPr>
      </w:pPr>
      <w:r>
        <w:rPr>
          <w:sz w:val="24"/>
        </w:rPr>
        <w:t>Формирование</w:t>
      </w:r>
      <w:r>
        <w:rPr>
          <w:spacing w:val="-2"/>
          <w:sz w:val="24"/>
        </w:rPr>
        <w:t xml:space="preserve"> словаря:</w:t>
      </w:r>
    </w:p>
    <w:p w14:paraId="7220544D">
      <w:pPr>
        <w:pStyle w:val="6"/>
        <w:ind w:right="143"/>
      </w:pPr>
      <w:r>
        <w:t>обогащение словаря: закреплять у детей умение различать и называть части предметов, качества предметов, сходные по назначению предметы, понимать</w:t>
      </w:r>
      <w:r>
        <w:rPr>
          <w:spacing w:val="40"/>
        </w:rPr>
        <w:t xml:space="preserve"> </w:t>
      </w:r>
      <w:r>
        <w:t>обобщающие слова;</w:t>
      </w:r>
    </w:p>
    <w:p w14:paraId="34C6F9AD">
      <w:pPr>
        <w:pStyle w:val="6"/>
        <w:ind w:right="138"/>
      </w:pPr>
      <w:r>
        <w:t>активизация словаря: активизировать в речи слова, обозначающие названия предметов ближайшего окружения.</w:t>
      </w:r>
    </w:p>
    <w:p w14:paraId="1F21B177">
      <w:pPr>
        <w:pStyle w:val="8"/>
        <w:numPr>
          <w:ilvl w:val="0"/>
          <w:numId w:val="9"/>
        </w:numPr>
        <w:tabs>
          <w:tab w:val="left" w:pos="967"/>
        </w:tabs>
        <w:spacing w:before="0" w:after="0" w:line="240" w:lineRule="auto"/>
        <w:ind w:left="967" w:right="0" w:hanging="258"/>
        <w:jc w:val="both"/>
        <w:rPr>
          <w:sz w:val="24"/>
        </w:rPr>
      </w:pPr>
      <w:r>
        <w:rPr>
          <w:sz w:val="24"/>
        </w:rPr>
        <w:t>Звуковая</w:t>
      </w:r>
      <w:r>
        <w:rPr>
          <w:spacing w:val="-8"/>
          <w:sz w:val="24"/>
        </w:rPr>
        <w:t xml:space="preserve"> </w:t>
      </w:r>
      <w:r>
        <w:rPr>
          <w:sz w:val="24"/>
        </w:rPr>
        <w:t>культура</w:t>
      </w:r>
      <w:r>
        <w:rPr>
          <w:spacing w:val="-5"/>
          <w:sz w:val="24"/>
        </w:rPr>
        <w:t xml:space="preserve"> </w:t>
      </w:r>
      <w:r>
        <w:rPr>
          <w:spacing w:val="-4"/>
          <w:sz w:val="24"/>
        </w:rPr>
        <w:t>речи:</w:t>
      </w:r>
    </w:p>
    <w:p w14:paraId="0E4EBF36">
      <w:pPr>
        <w:pStyle w:val="6"/>
        <w:ind w:right="146"/>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864A2D0">
      <w:pPr>
        <w:pStyle w:val="8"/>
        <w:numPr>
          <w:ilvl w:val="0"/>
          <w:numId w:val="9"/>
        </w:numPr>
        <w:tabs>
          <w:tab w:val="left" w:pos="967"/>
        </w:tabs>
        <w:spacing w:before="0" w:after="0" w:line="240" w:lineRule="auto"/>
        <w:ind w:left="967" w:right="0" w:hanging="258"/>
        <w:jc w:val="both"/>
        <w:rPr>
          <w:sz w:val="24"/>
        </w:rPr>
      </w:pPr>
      <w:r>
        <w:rPr>
          <w:sz w:val="24"/>
        </w:rPr>
        <w:t>Грамматический</w:t>
      </w:r>
      <w:r>
        <w:rPr>
          <w:spacing w:val="-4"/>
          <w:sz w:val="24"/>
        </w:rPr>
        <w:t xml:space="preserve"> </w:t>
      </w:r>
      <w:r>
        <w:rPr>
          <w:sz w:val="24"/>
        </w:rPr>
        <w:t>строй</w:t>
      </w:r>
      <w:r>
        <w:rPr>
          <w:spacing w:val="-4"/>
          <w:sz w:val="24"/>
        </w:rPr>
        <w:t xml:space="preserve"> </w:t>
      </w:r>
      <w:r>
        <w:rPr>
          <w:spacing w:val="-2"/>
          <w:sz w:val="24"/>
        </w:rPr>
        <w:t>речи:</w:t>
      </w:r>
    </w:p>
    <w:p w14:paraId="243D54CF">
      <w:pPr>
        <w:pStyle w:val="6"/>
        <w:ind w:right="133"/>
      </w:pPr>
      <w:r>
        <w:t>продолжать формировать у</w:t>
      </w:r>
      <w:r>
        <w:rPr>
          <w:spacing w:val="-5"/>
        </w:rPr>
        <w:t xml:space="preserve"> </w:t>
      </w:r>
      <w:r>
        <w:t xml:space="preserve">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w:t>
      </w:r>
      <w:r>
        <w:rPr>
          <w:spacing w:val="-2"/>
        </w:rPr>
        <w:t>словообразования.</w:t>
      </w:r>
    </w:p>
    <w:p w14:paraId="0D53B6C4">
      <w:pPr>
        <w:pStyle w:val="8"/>
        <w:numPr>
          <w:ilvl w:val="0"/>
          <w:numId w:val="9"/>
        </w:numPr>
        <w:tabs>
          <w:tab w:val="left" w:pos="967"/>
        </w:tabs>
        <w:spacing w:before="0" w:after="0" w:line="240" w:lineRule="auto"/>
        <w:ind w:left="967" w:right="0" w:hanging="258"/>
        <w:jc w:val="both"/>
        <w:rPr>
          <w:sz w:val="24"/>
        </w:rPr>
      </w:pPr>
      <w:r>
        <w:rPr>
          <w:sz w:val="24"/>
        </w:rPr>
        <w:t>Связная</w:t>
      </w:r>
      <w:r>
        <w:rPr>
          <w:spacing w:val="-1"/>
          <w:sz w:val="24"/>
        </w:rPr>
        <w:t xml:space="preserve"> </w:t>
      </w:r>
      <w:r>
        <w:rPr>
          <w:spacing w:val="-2"/>
          <w:sz w:val="24"/>
        </w:rPr>
        <w:t>речь:</w:t>
      </w:r>
    </w:p>
    <w:p w14:paraId="7F097A18">
      <w:pPr>
        <w:pStyle w:val="6"/>
        <w:ind w:right="139"/>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w:t>
      </w:r>
      <w:r>
        <w:rPr>
          <w:spacing w:val="71"/>
        </w:rPr>
        <w:t xml:space="preserve"> </w:t>
      </w:r>
      <w:r>
        <w:t>картины,</w:t>
      </w:r>
      <w:r>
        <w:rPr>
          <w:spacing w:val="70"/>
        </w:rPr>
        <w:t xml:space="preserve"> </w:t>
      </w:r>
      <w:r>
        <w:t>побуждать</w:t>
      </w:r>
      <w:r>
        <w:rPr>
          <w:spacing w:val="75"/>
        </w:rPr>
        <w:t xml:space="preserve"> </w:t>
      </w:r>
      <w:r>
        <w:t>участвовать</w:t>
      </w:r>
      <w:r>
        <w:rPr>
          <w:spacing w:val="73"/>
        </w:rPr>
        <w:t xml:space="preserve"> </w:t>
      </w:r>
      <w:r>
        <w:t>в</w:t>
      </w:r>
      <w:r>
        <w:rPr>
          <w:spacing w:val="72"/>
        </w:rPr>
        <w:t xml:space="preserve"> </w:t>
      </w:r>
      <w:r>
        <w:t>драматизации</w:t>
      </w:r>
      <w:r>
        <w:rPr>
          <w:spacing w:val="73"/>
        </w:rPr>
        <w:t xml:space="preserve"> </w:t>
      </w:r>
      <w:r>
        <w:t>отрывков</w:t>
      </w:r>
      <w:r>
        <w:rPr>
          <w:spacing w:val="72"/>
        </w:rPr>
        <w:t xml:space="preserve"> </w:t>
      </w:r>
      <w:r>
        <w:t>из</w:t>
      </w:r>
      <w:r>
        <w:rPr>
          <w:spacing w:val="72"/>
        </w:rPr>
        <w:t xml:space="preserve"> </w:t>
      </w:r>
      <w:r>
        <w:rPr>
          <w:spacing w:val="-2"/>
        </w:rPr>
        <w:t>знакомых</w:t>
      </w:r>
    </w:p>
    <w:p w14:paraId="40563F78">
      <w:pPr>
        <w:pStyle w:val="6"/>
        <w:spacing w:after="0"/>
        <w:sectPr>
          <w:pgSz w:w="11910" w:h="16840"/>
          <w:pgMar w:top="1040" w:right="708" w:bottom="940" w:left="1559" w:header="0" w:footer="749" w:gutter="0"/>
          <w:cols w:space="720" w:num="1"/>
        </w:sectPr>
      </w:pPr>
    </w:p>
    <w:p w14:paraId="52794CE5">
      <w:pPr>
        <w:pStyle w:val="6"/>
        <w:spacing w:before="66"/>
        <w:ind w:right="141" w:firstLine="0"/>
      </w:pPr>
      <w:r>
        <w:t>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563FC861">
      <w:pPr>
        <w:pStyle w:val="8"/>
        <w:numPr>
          <w:ilvl w:val="0"/>
          <w:numId w:val="9"/>
        </w:numPr>
        <w:tabs>
          <w:tab w:val="left" w:pos="967"/>
        </w:tabs>
        <w:spacing w:before="1" w:after="0" w:line="240" w:lineRule="auto"/>
        <w:ind w:left="967" w:right="0" w:hanging="258"/>
        <w:jc w:val="both"/>
        <w:rPr>
          <w:sz w:val="24"/>
        </w:rPr>
      </w:pPr>
      <w:r>
        <w:rPr>
          <w:sz w:val="24"/>
        </w:rPr>
        <w:t>Подготовка</w:t>
      </w:r>
      <w:r>
        <w:rPr>
          <w:spacing w:val="-3"/>
          <w:sz w:val="24"/>
        </w:rPr>
        <w:t xml:space="preserve"> </w:t>
      </w:r>
      <w:r>
        <w:rPr>
          <w:sz w:val="24"/>
        </w:rPr>
        <w:t>детей</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pacing w:val="-2"/>
          <w:sz w:val="24"/>
        </w:rPr>
        <w:t>грамоте:</w:t>
      </w:r>
    </w:p>
    <w:p w14:paraId="783B508D">
      <w:pPr>
        <w:pStyle w:val="6"/>
        <w:ind w:right="147"/>
      </w:pPr>
      <w:r>
        <w:t>формировать умение вслушиваться в звучание слова, знакомить детей с терминами "слово", "звук" в практическом плане.</w:t>
      </w:r>
    </w:p>
    <w:p w14:paraId="3C5D7DC4">
      <w:pPr>
        <w:pStyle w:val="8"/>
        <w:numPr>
          <w:ilvl w:val="0"/>
          <w:numId w:val="9"/>
        </w:numPr>
        <w:tabs>
          <w:tab w:val="left" w:pos="967"/>
        </w:tabs>
        <w:spacing w:before="0" w:after="0" w:line="240" w:lineRule="auto"/>
        <w:ind w:left="967" w:right="0" w:hanging="258"/>
        <w:jc w:val="both"/>
        <w:rPr>
          <w:sz w:val="24"/>
        </w:rPr>
      </w:pPr>
      <w:r>
        <w:rPr>
          <w:sz w:val="24"/>
        </w:rPr>
        <w:t>Интерес</w:t>
      </w:r>
      <w:r>
        <w:rPr>
          <w:spacing w:val="-4"/>
          <w:sz w:val="24"/>
        </w:rPr>
        <w:t xml:space="preserve"> </w:t>
      </w:r>
      <w:r>
        <w:rPr>
          <w:sz w:val="24"/>
        </w:rPr>
        <w:t>к</w:t>
      </w:r>
      <w:r>
        <w:rPr>
          <w:spacing w:val="-3"/>
          <w:sz w:val="24"/>
        </w:rPr>
        <w:t xml:space="preserve"> </w:t>
      </w:r>
      <w:r>
        <w:rPr>
          <w:sz w:val="24"/>
        </w:rPr>
        <w:t>художественной</w:t>
      </w:r>
      <w:r>
        <w:rPr>
          <w:spacing w:val="-3"/>
          <w:sz w:val="24"/>
        </w:rPr>
        <w:t xml:space="preserve"> </w:t>
      </w:r>
      <w:r>
        <w:rPr>
          <w:spacing w:val="-2"/>
          <w:sz w:val="24"/>
        </w:rPr>
        <w:t>литературе:</w:t>
      </w:r>
    </w:p>
    <w:p w14:paraId="055C2F16">
      <w:pPr>
        <w:pStyle w:val="6"/>
        <w:ind w:right="144"/>
      </w:pPr>
      <w:r>
        <w:t>обогащать опыт восприятия жанров фольклора (потешки, песенки, прибаутки,</w:t>
      </w:r>
      <w:r>
        <w:rPr>
          <w:spacing w:val="40"/>
        </w:rPr>
        <w:t xml:space="preserve"> </w:t>
      </w:r>
      <w:r>
        <w:t>сказки о животных) и художественной литературы (небольшие авторские сказки, рассказы, стихотворения);</w:t>
      </w:r>
    </w:p>
    <w:p w14:paraId="423D31CE">
      <w:pPr>
        <w:pStyle w:val="6"/>
        <w:ind w:right="146"/>
      </w:pPr>
      <w:r>
        <w:t>формировать навык совместного слушания выразительного чтения и рассказывания (с наглядным сопровождением и без него);</w:t>
      </w:r>
    </w:p>
    <w:p w14:paraId="52D7A326">
      <w:pPr>
        <w:pStyle w:val="6"/>
        <w:ind w:right="145"/>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09F2F0B8">
      <w:pPr>
        <w:pStyle w:val="6"/>
        <w:ind w:right="136"/>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14:paraId="17870F63">
      <w:pPr>
        <w:pStyle w:val="6"/>
        <w:ind w:right="145"/>
      </w:pPr>
      <w:r>
        <w:t>поддерживать общение детей друг с другом и с педагогом в процессе совместного рассматривания книжек-картинок, иллюстраций;</w:t>
      </w:r>
    </w:p>
    <w:p w14:paraId="1D536DFB">
      <w:pPr>
        <w:pStyle w:val="6"/>
        <w:spacing w:before="1"/>
        <w:ind w:right="144"/>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4FF8D46">
      <w:pPr>
        <w:spacing w:before="4" w:line="274" w:lineRule="exact"/>
        <w:ind w:left="709" w:right="0" w:firstLine="0"/>
        <w:jc w:val="both"/>
        <w:rPr>
          <w:b/>
          <w:sz w:val="24"/>
        </w:rPr>
      </w:pPr>
      <w:r>
        <w:rPr>
          <w:b/>
          <w:sz w:val="24"/>
        </w:rPr>
        <w:t>Содержание</w:t>
      </w:r>
      <w:r>
        <w:rPr>
          <w:b/>
          <w:spacing w:val="-8"/>
          <w:sz w:val="24"/>
        </w:rPr>
        <w:t xml:space="preserve"> </w:t>
      </w:r>
      <w:r>
        <w:rPr>
          <w:b/>
          <w:sz w:val="24"/>
        </w:rPr>
        <w:t>образовательной</w:t>
      </w:r>
      <w:r>
        <w:rPr>
          <w:b/>
          <w:spacing w:val="-8"/>
          <w:sz w:val="24"/>
        </w:rPr>
        <w:t xml:space="preserve"> </w:t>
      </w:r>
      <w:r>
        <w:rPr>
          <w:b/>
          <w:spacing w:val="-2"/>
          <w:sz w:val="24"/>
        </w:rPr>
        <w:t>деятельности</w:t>
      </w:r>
    </w:p>
    <w:p w14:paraId="57CECE5A">
      <w:pPr>
        <w:pStyle w:val="8"/>
        <w:numPr>
          <w:ilvl w:val="0"/>
          <w:numId w:val="10"/>
        </w:numPr>
        <w:tabs>
          <w:tab w:val="left" w:pos="908"/>
        </w:tabs>
        <w:spacing w:before="0" w:after="0" w:line="274" w:lineRule="exact"/>
        <w:ind w:left="908" w:right="0" w:hanging="199"/>
        <w:jc w:val="both"/>
        <w:rPr>
          <w:sz w:val="24"/>
        </w:rPr>
      </w:pPr>
      <w:r>
        <w:rPr>
          <w:spacing w:val="-2"/>
          <w:sz w:val="24"/>
          <w:u w:val="single"/>
        </w:rPr>
        <w:t xml:space="preserve"> </w:t>
      </w:r>
      <w:r>
        <w:rPr>
          <w:sz w:val="24"/>
          <w:u w:val="single"/>
        </w:rPr>
        <w:t>Формирование</w:t>
      </w:r>
      <w:r>
        <w:rPr>
          <w:spacing w:val="-1"/>
          <w:sz w:val="24"/>
          <w:u w:val="single"/>
        </w:rPr>
        <w:t xml:space="preserve"> </w:t>
      </w:r>
      <w:r>
        <w:rPr>
          <w:spacing w:val="-2"/>
          <w:sz w:val="24"/>
          <w:u w:val="single"/>
        </w:rPr>
        <w:t>словаря:</w:t>
      </w:r>
    </w:p>
    <w:p w14:paraId="6D24F34F">
      <w:pPr>
        <w:pStyle w:val="6"/>
        <w:ind w:right="139"/>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42E926C0">
      <w:pPr>
        <w:pStyle w:val="6"/>
        <w:spacing w:before="1"/>
        <w:ind w:right="143"/>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17D47923">
      <w:pPr>
        <w:pStyle w:val="8"/>
        <w:numPr>
          <w:ilvl w:val="0"/>
          <w:numId w:val="10"/>
        </w:numPr>
        <w:tabs>
          <w:tab w:val="left" w:pos="908"/>
        </w:tabs>
        <w:spacing w:before="0" w:after="0" w:line="240" w:lineRule="auto"/>
        <w:ind w:left="908" w:right="0" w:hanging="199"/>
        <w:jc w:val="both"/>
        <w:rPr>
          <w:sz w:val="24"/>
        </w:rPr>
      </w:pPr>
      <w:r>
        <w:rPr>
          <w:spacing w:val="-5"/>
          <w:sz w:val="24"/>
          <w:u w:val="single"/>
        </w:rPr>
        <w:t xml:space="preserve"> </w:t>
      </w:r>
      <w:r>
        <w:rPr>
          <w:sz w:val="24"/>
          <w:u w:val="single"/>
        </w:rPr>
        <w:t>Звуковая</w:t>
      </w:r>
      <w:r>
        <w:rPr>
          <w:spacing w:val="-3"/>
          <w:sz w:val="24"/>
          <w:u w:val="single"/>
        </w:rPr>
        <w:t xml:space="preserve"> </w:t>
      </w:r>
      <w:r>
        <w:rPr>
          <w:sz w:val="24"/>
          <w:u w:val="single"/>
        </w:rPr>
        <w:t>культура</w:t>
      </w:r>
      <w:r>
        <w:rPr>
          <w:spacing w:val="-4"/>
          <w:sz w:val="24"/>
          <w:u w:val="single"/>
        </w:rPr>
        <w:t xml:space="preserve"> речи:</w:t>
      </w:r>
    </w:p>
    <w:p w14:paraId="4CD9F5E2">
      <w:pPr>
        <w:pStyle w:val="6"/>
        <w:spacing w:before="1"/>
        <w:ind w:right="144"/>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6CF408A">
      <w:pPr>
        <w:pStyle w:val="8"/>
        <w:numPr>
          <w:ilvl w:val="0"/>
          <w:numId w:val="10"/>
        </w:numPr>
        <w:tabs>
          <w:tab w:val="left" w:pos="908"/>
        </w:tabs>
        <w:spacing w:before="0" w:after="0" w:line="240" w:lineRule="auto"/>
        <w:ind w:left="908" w:right="0" w:hanging="199"/>
        <w:jc w:val="both"/>
        <w:rPr>
          <w:sz w:val="24"/>
        </w:rPr>
      </w:pPr>
      <w:r>
        <w:rPr>
          <w:spacing w:val="-4"/>
          <w:sz w:val="24"/>
          <w:u w:val="single"/>
        </w:rPr>
        <w:t xml:space="preserve"> </w:t>
      </w:r>
      <w:r>
        <w:rPr>
          <w:sz w:val="24"/>
          <w:u w:val="single"/>
        </w:rPr>
        <w:t>Грамматический</w:t>
      </w:r>
      <w:r>
        <w:rPr>
          <w:spacing w:val="-3"/>
          <w:sz w:val="24"/>
          <w:u w:val="single"/>
        </w:rPr>
        <w:t xml:space="preserve"> </w:t>
      </w:r>
      <w:r>
        <w:rPr>
          <w:sz w:val="24"/>
          <w:u w:val="single"/>
        </w:rPr>
        <w:t>строй</w:t>
      </w:r>
      <w:r>
        <w:rPr>
          <w:spacing w:val="-2"/>
          <w:sz w:val="24"/>
          <w:u w:val="single"/>
        </w:rPr>
        <w:t xml:space="preserve"> речи:</w:t>
      </w:r>
    </w:p>
    <w:p w14:paraId="58EFEC16">
      <w:pPr>
        <w:pStyle w:val="6"/>
        <w:ind w:right="14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BD856FC">
      <w:pPr>
        <w:pStyle w:val="6"/>
        <w:ind w:right="139"/>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w:t>
      </w:r>
      <w:r>
        <w:rPr>
          <w:spacing w:val="40"/>
        </w:rPr>
        <w:t xml:space="preserve"> </w:t>
      </w:r>
      <w:r>
        <w:t>для</w:t>
      </w:r>
      <w:r>
        <w:rPr>
          <w:spacing w:val="42"/>
        </w:rPr>
        <w:t xml:space="preserve"> </w:t>
      </w:r>
      <w:r>
        <w:t>образования</w:t>
      </w:r>
      <w:r>
        <w:rPr>
          <w:spacing w:val="43"/>
        </w:rPr>
        <w:t xml:space="preserve"> </w:t>
      </w:r>
      <w:r>
        <w:t>глаголов</w:t>
      </w:r>
      <w:r>
        <w:rPr>
          <w:spacing w:val="42"/>
        </w:rPr>
        <w:t xml:space="preserve"> </w:t>
      </w:r>
      <w:r>
        <w:t>(вошел</w:t>
      </w:r>
      <w:r>
        <w:rPr>
          <w:spacing w:val="44"/>
        </w:rPr>
        <w:t xml:space="preserve"> </w:t>
      </w:r>
      <w:r>
        <w:t>-</w:t>
      </w:r>
      <w:r>
        <w:rPr>
          <w:spacing w:val="42"/>
        </w:rPr>
        <w:t xml:space="preserve"> </w:t>
      </w:r>
      <w:r>
        <w:t>вышел),</w:t>
      </w:r>
      <w:r>
        <w:rPr>
          <w:spacing w:val="41"/>
        </w:rPr>
        <w:t xml:space="preserve"> </w:t>
      </w:r>
      <w:r>
        <w:t>образовывать</w:t>
      </w:r>
      <w:r>
        <w:rPr>
          <w:spacing w:val="44"/>
        </w:rPr>
        <w:t xml:space="preserve"> </w:t>
      </w:r>
      <w:r>
        <w:rPr>
          <w:spacing w:val="-2"/>
        </w:rPr>
        <w:t>звукоподражательные</w:t>
      </w:r>
    </w:p>
    <w:p w14:paraId="71FEF18C">
      <w:pPr>
        <w:pStyle w:val="6"/>
        <w:spacing w:after="0"/>
        <w:sectPr>
          <w:pgSz w:w="11910" w:h="16840"/>
          <w:pgMar w:top="1040" w:right="708" w:bottom="940" w:left="1559" w:header="0" w:footer="749" w:gutter="0"/>
          <w:cols w:space="720" w:num="1"/>
        </w:sectPr>
      </w:pPr>
    </w:p>
    <w:p w14:paraId="3AF6907B">
      <w:pPr>
        <w:pStyle w:val="6"/>
        <w:spacing w:before="66"/>
        <w:ind w:firstLine="0"/>
      </w:pPr>
      <w:r>
        <w:t>глаголы</w:t>
      </w:r>
      <w:r>
        <w:rPr>
          <w:spacing w:val="-3"/>
        </w:rPr>
        <w:t xml:space="preserve"> </w:t>
      </w:r>
      <w:r>
        <w:rPr>
          <w:spacing w:val="-2"/>
        </w:rPr>
        <w:t>(чирикает).</w:t>
      </w:r>
    </w:p>
    <w:p w14:paraId="57EEC4A5">
      <w:pPr>
        <w:pStyle w:val="8"/>
        <w:numPr>
          <w:ilvl w:val="0"/>
          <w:numId w:val="10"/>
        </w:numPr>
        <w:tabs>
          <w:tab w:val="left" w:pos="908"/>
        </w:tabs>
        <w:spacing w:before="0" w:after="0" w:line="240" w:lineRule="auto"/>
        <w:ind w:left="908" w:right="0" w:hanging="199"/>
        <w:jc w:val="both"/>
        <w:rPr>
          <w:sz w:val="24"/>
        </w:rPr>
      </w:pPr>
      <w:r>
        <w:rPr>
          <w:spacing w:val="-1"/>
          <w:sz w:val="24"/>
          <w:u w:val="single"/>
        </w:rPr>
        <w:t xml:space="preserve"> </w:t>
      </w:r>
      <w:r>
        <w:rPr>
          <w:sz w:val="24"/>
          <w:u w:val="single"/>
        </w:rPr>
        <w:t xml:space="preserve">​Связная </w:t>
      </w:r>
      <w:r>
        <w:rPr>
          <w:spacing w:val="-2"/>
          <w:sz w:val="24"/>
          <w:u w:val="single"/>
        </w:rPr>
        <w:t>речь:</w:t>
      </w:r>
    </w:p>
    <w:p w14:paraId="7236C96E">
      <w:pPr>
        <w:pStyle w:val="6"/>
        <w:ind w:right="144"/>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62CD506">
      <w:pPr>
        <w:pStyle w:val="6"/>
        <w:spacing w:before="1"/>
        <w:ind w:right="139"/>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w:t>
      </w:r>
      <w:r>
        <w:rPr>
          <w:spacing w:val="-2"/>
        </w:rPr>
        <w:t xml:space="preserve"> </w:t>
      </w:r>
      <w:r>
        <w:t>наглядно</w:t>
      </w:r>
      <w:r>
        <w:rPr>
          <w:spacing w:val="-4"/>
        </w:rPr>
        <w:t xml:space="preserve"> </w:t>
      </w:r>
      <w:r>
        <w:t>представленной</w:t>
      </w:r>
      <w:r>
        <w:rPr>
          <w:spacing w:val="-4"/>
        </w:rPr>
        <w:t xml:space="preserve"> </w:t>
      </w:r>
      <w:r>
        <w:t>ситуации</w:t>
      </w:r>
      <w:r>
        <w:rPr>
          <w:spacing w:val="-6"/>
        </w:rPr>
        <w:t xml:space="preserve"> </w:t>
      </w:r>
      <w:r>
        <w:t>общения.</w:t>
      </w:r>
      <w:r>
        <w:rPr>
          <w:spacing w:val="-4"/>
        </w:rPr>
        <w:t xml:space="preserve"> </w:t>
      </w:r>
      <w:r>
        <w:t>Педагог</w:t>
      </w:r>
      <w:r>
        <w:rPr>
          <w:spacing w:val="-5"/>
        </w:rPr>
        <w:t xml:space="preserve"> </w:t>
      </w:r>
      <w:r>
        <w:t>формирует умения у</w:t>
      </w:r>
      <w:r>
        <w:rPr>
          <w:spacing w:val="-9"/>
        </w:rPr>
        <w:t xml:space="preserve"> </w:t>
      </w:r>
      <w:r>
        <w:t>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04828364">
      <w:pPr>
        <w:pStyle w:val="6"/>
        <w:ind w:right="140"/>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w:t>
      </w:r>
      <w:r>
        <w:rPr>
          <w:spacing w:val="40"/>
        </w:rPr>
        <w:t xml:space="preserve"> </w:t>
      </w:r>
      <w:r>
        <w:t>слушать чтение детских книг и рассматривать иллюстрации.</w:t>
      </w:r>
    </w:p>
    <w:p w14:paraId="3C35995F">
      <w:pPr>
        <w:pStyle w:val="8"/>
        <w:numPr>
          <w:ilvl w:val="0"/>
          <w:numId w:val="10"/>
        </w:numPr>
        <w:tabs>
          <w:tab w:val="left" w:pos="908"/>
        </w:tabs>
        <w:spacing w:before="1" w:after="0" w:line="240" w:lineRule="auto"/>
        <w:ind w:left="908" w:right="0" w:hanging="199"/>
        <w:jc w:val="both"/>
        <w:rPr>
          <w:sz w:val="24"/>
        </w:rPr>
      </w:pPr>
      <w:r>
        <w:rPr>
          <w:spacing w:val="-2"/>
          <w:sz w:val="24"/>
          <w:u w:val="single"/>
        </w:rPr>
        <w:t xml:space="preserve"> </w:t>
      </w:r>
      <w:r>
        <w:rPr>
          <w:sz w:val="24"/>
          <w:u w:val="single"/>
        </w:rPr>
        <w:t>Подготовка</w:t>
      </w:r>
      <w:r>
        <w:rPr>
          <w:spacing w:val="-2"/>
          <w:sz w:val="24"/>
          <w:u w:val="single"/>
        </w:rPr>
        <w:t xml:space="preserve"> </w:t>
      </w:r>
      <w:r>
        <w:rPr>
          <w:sz w:val="24"/>
          <w:u w:val="single"/>
        </w:rPr>
        <w:t>детей</w:t>
      </w:r>
      <w:r>
        <w:rPr>
          <w:spacing w:val="-1"/>
          <w:sz w:val="24"/>
          <w:u w:val="single"/>
        </w:rPr>
        <w:t xml:space="preserve"> </w:t>
      </w:r>
      <w:r>
        <w:rPr>
          <w:sz w:val="24"/>
          <w:u w:val="single"/>
        </w:rPr>
        <w:t>к</w:t>
      </w:r>
      <w:r>
        <w:rPr>
          <w:spacing w:val="-1"/>
          <w:sz w:val="24"/>
          <w:u w:val="single"/>
        </w:rPr>
        <w:t xml:space="preserve"> </w:t>
      </w:r>
      <w:r>
        <w:rPr>
          <w:sz w:val="24"/>
          <w:u w:val="single"/>
        </w:rPr>
        <w:t>обучению</w:t>
      </w:r>
      <w:r>
        <w:rPr>
          <w:spacing w:val="-1"/>
          <w:sz w:val="24"/>
          <w:u w:val="single"/>
        </w:rPr>
        <w:t xml:space="preserve"> </w:t>
      </w:r>
      <w:r>
        <w:rPr>
          <w:spacing w:val="-2"/>
          <w:sz w:val="24"/>
          <w:u w:val="single"/>
        </w:rPr>
        <w:t>грамоте:</w:t>
      </w:r>
    </w:p>
    <w:p w14:paraId="4871A331">
      <w:pPr>
        <w:pStyle w:val="6"/>
        <w:ind w:right="146"/>
      </w:pPr>
      <w:r>
        <w:t>педагог</w:t>
      </w:r>
      <w:r>
        <w:rPr>
          <w:spacing w:val="-5"/>
        </w:rPr>
        <w:t xml:space="preserve"> </w:t>
      </w:r>
      <w:r>
        <w:t>формирует у</w:t>
      </w:r>
      <w:r>
        <w:rPr>
          <w:spacing w:val="-8"/>
        </w:rPr>
        <w:t xml:space="preserve"> </w:t>
      </w:r>
      <w:r>
        <w:t>детей</w:t>
      </w:r>
      <w:r>
        <w:rPr>
          <w:spacing w:val="-1"/>
        </w:rPr>
        <w:t xml:space="preserve"> </w:t>
      </w:r>
      <w:r>
        <w:t>умение</w:t>
      </w:r>
      <w:r>
        <w:rPr>
          <w:spacing w:val="-5"/>
        </w:rPr>
        <w:t xml:space="preserve"> </w:t>
      </w:r>
      <w:r>
        <w:t>вслушиваться</w:t>
      </w:r>
      <w:r>
        <w:rPr>
          <w:spacing w:val="-4"/>
        </w:rPr>
        <w:t xml:space="preserve"> </w:t>
      </w:r>
      <w:r>
        <w:t>в</w:t>
      </w:r>
      <w:r>
        <w:rPr>
          <w:spacing w:val="-5"/>
        </w:rPr>
        <w:t xml:space="preserve"> </w:t>
      </w:r>
      <w:r>
        <w:t>звучание</w:t>
      </w:r>
      <w:r>
        <w:rPr>
          <w:spacing w:val="-5"/>
        </w:rPr>
        <w:t xml:space="preserve"> </w:t>
      </w:r>
      <w:r>
        <w:t>слова,</w:t>
      </w:r>
      <w:r>
        <w:rPr>
          <w:spacing w:val="-4"/>
        </w:rPr>
        <w:t xml:space="preserve"> </w:t>
      </w:r>
      <w:r>
        <w:t>закрепляет</w:t>
      </w:r>
      <w:r>
        <w:rPr>
          <w:spacing w:val="-4"/>
        </w:rPr>
        <w:t xml:space="preserve"> </w:t>
      </w:r>
      <w:r>
        <w:t>в</w:t>
      </w:r>
      <w:r>
        <w:rPr>
          <w:spacing w:val="-5"/>
        </w:rPr>
        <w:t xml:space="preserve"> </w:t>
      </w:r>
      <w:r>
        <w:t>речи детей термины "слово", "звук" в практическом плане.</w:t>
      </w:r>
    </w:p>
    <w:p w14:paraId="5B2D7EBB">
      <w:pPr>
        <w:pStyle w:val="8"/>
        <w:numPr>
          <w:ilvl w:val="0"/>
          <w:numId w:val="10"/>
        </w:numPr>
        <w:tabs>
          <w:tab w:val="left" w:pos="908"/>
        </w:tabs>
        <w:spacing w:before="0" w:after="0" w:line="240" w:lineRule="auto"/>
        <w:ind w:left="908" w:right="0" w:hanging="199"/>
        <w:jc w:val="both"/>
        <w:rPr>
          <w:sz w:val="24"/>
        </w:rPr>
      </w:pPr>
      <w:r>
        <w:rPr>
          <w:spacing w:val="-4"/>
          <w:sz w:val="24"/>
          <w:u w:val="single"/>
        </w:rPr>
        <w:t xml:space="preserve"> </w:t>
      </w:r>
      <w:r>
        <w:rPr>
          <w:sz w:val="24"/>
          <w:u w:val="single"/>
        </w:rPr>
        <w:t>Интерес</w:t>
      </w:r>
      <w:r>
        <w:rPr>
          <w:spacing w:val="-3"/>
          <w:sz w:val="24"/>
          <w:u w:val="single"/>
        </w:rPr>
        <w:t xml:space="preserve"> </w:t>
      </w:r>
      <w:r>
        <w:rPr>
          <w:sz w:val="24"/>
          <w:u w:val="single"/>
        </w:rPr>
        <w:t>к</w:t>
      </w:r>
      <w:r>
        <w:rPr>
          <w:spacing w:val="-2"/>
          <w:sz w:val="24"/>
          <w:u w:val="single"/>
        </w:rPr>
        <w:t xml:space="preserve"> </w:t>
      </w:r>
      <w:r>
        <w:rPr>
          <w:sz w:val="24"/>
          <w:u w:val="single"/>
        </w:rPr>
        <w:t>художественной</w:t>
      </w:r>
      <w:r>
        <w:rPr>
          <w:spacing w:val="-2"/>
          <w:sz w:val="24"/>
          <w:u w:val="single"/>
        </w:rPr>
        <w:t xml:space="preserve"> литературе</w:t>
      </w:r>
    </w:p>
    <w:p w14:paraId="1C4142C7">
      <w:pPr>
        <w:pStyle w:val="6"/>
        <w:ind w:right="144"/>
      </w:pPr>
      <w:r>
        <w:t>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w:t>
      </w:r>
    </w:p>
    <w:p w14:paraId="78B2F0FE">
      <w:pPr>
        <w:pStyle w:val="6"/>
        <w:ind w:right="144"/>
      </w:pPr>
      <w:r>
        <w:t>Поддерживать положительные эмоциональные проявления детей в процессе совместного слушания художественных произведений.</w:t>
      </w:r>
    </w:p>
    <w:p w14:paraId="152AEA16">
      <w:pPr>
        <w:pStyle w:val="6"/>
        <w:ind w:right="146"/>
      </w:pPr>
      <w:r>
        <w:t>Учить соотносить содержание произведений с личным опытом детей, их повседневной жизнью и окружением.</w:t>
      </w:r>
    </w:p>
    <w:p w14:paraId="69A8E942">
      <w:pPr>
        <w:pStyle w:val="6"/>
        <w:ind w:right="143"/>
      </w:pPr>
      <w: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14:paraId="33C93373">
      <w:pPr>
        <w:pStyle w:val="6"/>
        <w:spacing w:before="1"/>
        <w:ind w:right="137"/>
      </w:pPr>
      <w:r>
        <w:t>Развивать художественно-речевую деятельность детей: внятно, не спеша исполнять наизусть</w:t>
      </w:r>
      <w:r>
        <w:rPr>
          <w:spacing w:val="-2"/>
        </w:rPr>
        <w:t xml:space="preserve"> </w:t>
      </w:r>
      <w:r>
        <w:t>небольшие</w:t>
      </w:r>
      <w:r>
        <w:rPr>
          <w:spacing w:val="-3"/>
        </w:rPr>
        <w:t xml:space="preserve"> </w:t>
      </w:r>
      <w:r>
        <w:t>потешки</w:t>
      </w:r>
      <w:r>
        <w:rPr>
          <w:spacing w:val="-1"/>
        </w:rPr>
        <w:t xml:space="preserve"> </w:t>
      </w:r>
      <w:r>
        <w:t>и</w:t>
      </w:r>
      <w:r>
        <w:rPr>
          <w:spacing w:val="-1"/>
        </w:rPr>
        <w:t xml:space="preserve"> </w:t>
      </w:r>
      <w:r>
        <w:t>стихотворения;</w:t>
      </w:r>
      <w:r>
        <w:rPr>
          <w:spacing w:val="-2"/>
        </w:rPr>
        <w:t xml:space="preserve"> </w:t>
      </w:r>
      <w:r>
        <w:t>воспроизводить</w:t>
      </w:r>
      <w:r>
        <w:rPr>
          <w:spacing w:val="-2"/>
        </w:rPr>
        <w:t xml:space="preserve"> </w:t>
      </w:r>
      <w:r>
        <w:t>короткие</w:t>
      </w:r>
      <w:r>
        <w:rPr>
          <w:spacing w:val="-3"/>
        </w:rPr>
        <w:t xml:space="preserve"> </w:t>
      </w:r>
      <w:r>
        <w:t>ролевые</w:t>
      </w:r>
      <w:r>
        <w:rPr>
          <w:spacing w:val="-3"/>
        </w:rPr>
        <w:t xml:space="preserve"> </w:t>
      </w:r>
      <w:r>
        <w:t>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14:paraId="24E93E66">
      <w:pPr>
        <w:pStyle w:val="6"/>
        <w:ind w:right="142"/>
      </w:pPr>
      <w:r>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14:paraId="30F11994">
      <w:pPr>
        <w:pStyle w:val="8"/>
        <w:numPr>
          <w:ilvl w:val="2"/>
          <w:numId w:val="1"/>
        </w:numPr>
        <w:tabs>
          <w:tab w:val="left" w:pos="1308"/>
          <w:tab w:val="left" w:pos="1491"/>
        </w:tabs>
        <w:spacing w:before="5" w:after="0" w:line="240" w:lineRule="auto"/>
        <w:ind w:left="1491" w:right="921" w:hanging="783"/>
        <w:jc w:val="both"/>
        <w:rPr>
          <w:b/>
          <w:sz w:val="24"/>
        </w:rPr>
      </w:pPr>
      <w:r>
        <w:rPr>
          <w:b/>
          <w:sz w:val="24"/>
        </w:rPr>
        <w:t>Образовательная область «Художественно-эстетическое развитие» Содержание</w:t>
      </w:r>
      <w:r>
        <w:rPr>
          <w:b/>
          <w:spacing w:val="-8"/>
          <w:sz w:val="24"/>
        </w:rPr>
        <w:t xml:space="preserve"> </w:t>
      </w:r>
      <w:r>
        <w:rPr>
          <w:b/>
          <w:sz w:val="24"/>
        </w:rPr>
        <w:t>психолого-педагогической</w:t>
      </w:r>
      <w:r>
        <w:rPr>
          <w:b/>
          <w:spacing w:val="-8"/>
          <w:sz w:val="24"/>
        </w:rPr>
        <w:t xml:space="preserve"> </w:t>
      </w:r>
      <w:r>
        <w:rPr>
          <w:b/>
          <w:sz w:val="24"/>
        </w:rPr>
        <w:t>работы</w:t>
      </w:r>
      <w:r>
        <w:rPr>
          <w:b/>
          <w:spacing w:val="-8"/>
          <w:sz w:val="24"/>
        </w:rPr>
        <w:t xml:space="preserve"> </w:t>
      </w:r>
      <w:r>
        <w:rPr>
          <w:b/>
          <w:sz w:val="24"/>
        </w:rPr>
        <w:t>по</w:t>
      </w:r>
      <w:r>
        <w:rPr>
          <w:b/>
          <w:spacing w:val="-8"/>
          <w:sz w:val="24"/>
        </w:rPr>
        <w:t xml:space="preserve"> </w:t>
      </w:r>
      <w:r>
        <w:rPr>
          <w:b/>
          <w:sz w:val="24"/>
        </w:rPr>
        <w:t>художественно-</w:t>
      </w:r>
    </w:p>
    <w:p w14:paraId="1B9B544A">
      <w:pPr>
        <w:spacing w:before="0" w:line="274" w:lineRule="exact"/>
        <w:ind w:left="1770" w:right="0" w:firstLine="0"/>
        <w:jc w:val="both"/>
        <w:rPr>
          <w:b/>
          <w:sz w:val="24"/>
        </w:rPr>
      </w:pPr>
      <w:r>
        <w:rPr>
          <w:b/>
          <w:sz w:val="24"/>
        </w:rPr>
        <w:t>эстетическому</w:t>
      </w:r>
      <w:r>
        <w:rPr>
          <w:b/>
          <w:spacing w:val="-7"/>
          <w:sz w:val="24"/>
        </w:rPr>
        <w:t xml:space="preserve"> </w:t>
      </w:r>
      <w:r>
        <w:rPr>
          <w:b/>
          <w:sz w:val="24"/>
        </w:rPr>
        <w:t>развитию</w:t>
      </w:r>
      <w:r>
        <w:rPr>
          <w:b/>
          <w:spacing w:val="-6"/>
          <w:sz w:val="24"/>
        </w:rPr>
        <w:t xml:space="preserve"> </w:t>
      </w:r>
      <w:r>
        <w:rPr>
          <w:b/>
          <w:sz w:val="24"/>
        </w:rPr>
        <w:t>детей</w:t>
      </w:r>
      <w:r>
        <w:rPr>
          <w:b/>
          <w:spacing w:val="-5"/>
          <w:sz w:val="24"/>
        </w:rPr>
        <w:t xml:space="preserve"> </w:t>
      </w:r>
      <w:r>
        <w:rPr>
          <w:b/>
          <w:sz w:val="24"/>
        </w:rPr>
        <w:t>второй</w:t>
      </w:r>
      <w:r>
        <w:rPr>
          <w:b/>
          <w:spacing w:val="-5"/>
          <w:sz w:val="24"/>
        </w:rPr>
        <w:t xml:space="preserve"> </w:t>
      </w:r>
      <w:r>
        <w:rPr>
          <w:b/>
          <w:sz w:val="24"/>
        </w:rPr>
        <w:t>младшей</w:t>
      </w:r>
      <w:r>
        <w:rPr>
          <w:b/>
          <w:spacing w:val="-3"/>
          <w:sz w:val="24"/>
        </w:rPr>
        <w:t xml:space="preserve"> </w:t>
      </w:r>
      <w:r>
        <w:rPr>
          <w:b/>
          <w:spacing w:val="-2"/>
          <w:sz w:val="24"/>
        </w:rPr>
        <w:t>группы</w:t>
      </w:r>
    </w:p>
    <w:p w14:paraId="50AC88F3">
      <w:pPr>
        <w:pStyle w:val="6"/>
        <w:tabs>
          <w:tab w:val="left" w:pos="1213"/>
          <w:tab w:val="left" w:pos="2368"/>
          <w:tab w:val="left" w:pos="5799"/>
          <w:tab w:val="left" w:pos="7053"/>
          <w:tab w:val="left" w:pos="8554"/>
        </w:tabs>
        <w:ind w:right="145"/>
        <w:jc w:val="left"/>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spacing w:val="-2"/>
        </w:rPr>
        <w:t xml:space="preserve">задачами </w:t>
      </w:r>
      <w:r>
        <w:t>образовательной деятельности являются:</w:t>
      </w:r>
    </w:p>
    <w:p w14:paraId="2CB14FE1">
      <w:pPr>
        <w:pStyle w:val="8"/>
        <w:numPr>
          <w:ilvl w:val="0"/>
          <w:numId w:val="11"/>
        </w:numPr>
        <w:tabs>
          <w:tab w:val="left" w:pos="967"/>
        </w:tabs>
        <w:spacing w:before="0" w:after="0" w:line="240" w:lineRule="auto"/>
        <w:ind w:left="967" w:right="0" w:hanging="258"/>
        <w:jc w:val="left"/>
        <w:rPr>
          <w:i/>
          <w:sz w:val="24"/>
        </w:rPr>
      </w:pPr>
      <w:r>
        <w:rPr>
          <w:i/>
          <w:sz w:val="24"/>
        </w:rPr>
        <w:t>Изобразительная</w:t>
      </w:r>
      <w:r>
        <w:rPr>
          <w:i/>
          <w:spacing w:val="-6"/>
          <w:sz w:val="24"/>
        </w:rPr>
        <w:t xml:space="preserve"> </w:t>
      </w:r>
      <w:r>
        <w:rPr>
          <w:i/>
          <w:spacing w:val="-2"/>
          <w:sz w:val="24"/>
        </w:rPr>
        <w:t>деятельность:</w:t>
      </w:r>
    </w:p>
    <w:p w14:paraId="5157D988">
      <w:pPr>
        <w:pStyle w:val="6"/>
        <w:ind w:left="709" w:firstLine="0"/>
        <w:jc w:val="left"/>
      </w:pPr>
      <w:r>
        <w:t>Развивать</w:t>
      </w:r>
      <w:r>
        <w:rPr>
          <w:spacing w:val="-4"/>
        </w:rPr>
        <w:t xml:space="preserve"> </w:t>
      </w:r>
      <w:r>
        <w:t>эстетическое</w:t>
      </w:r>
      <w:r>
        <w:rPr>
          <w:spacing w:val="-5"/>
        </w:rPr>
        <w:t xml:space="preserve"> </w:t>
      </w:r>
      <w:r>
        <w:rPr>
          <w:spacing w:val="-2"/>
        </w:rPr>
        <w:t>восприятие.</w:t>
      </w:r>
    </w:p>
    <w:p w14:paraId="59BCB625">
      <w:pPr>
        <w:pStyle w:val="6"/>
        <w:spacing w:after="0"/>
        <w:jc w:val="left"/>
        <w:sectPr>
          <w:pgSz w:w="11910" w:h="16840"/>
          <w:pgMar w:top="1040" w:right="708" w:bottom="940" w:left="1559" w:header="0" w:footer="749" w:gutter="0"/>
          <w:cols w:space="720" w:num="1"/>
        </w:sectPr>
      </w:pPr>
    </w:p>
    <w:p w14:paraId="12F3F12F">
      <w:pPr>
        <w:pStyle w:val="6"/>
        <w:spacing w:before="66"/>
        <w:ind w:left="709" w:firstLine="0"/>
      </w:pPr>
      <w:r>
        <w:t>Формировать</w:t>
      </w:r>
      <w:r>
        <w:rPr>
          <w:spacing w:val="-3"/>
        </w:rPr>
        <w:t xml:space="preserve"> </w:t>
      </w:r>
      <w:r>
        <w:t>интерес</w:t>
      </w:r>
      <w:r>
        <w:rPr>
          <w:spacing w:val="-3"/>
        </w:rPr>
        <w:t xml:space="preserve"> </w:t>
      </w:r>
      <w:r>
        <w:t>к</w:t>
      </w:r>
      <w:r>
        <w:rPr>
          <w:spacing w:val="-5"/>
        </w:rPr>
        <w:t xml:space="preserve"> </w:t>
      </w:r>
      <w:r>
        <w:t>занятиям</w:t>
      </w:r>
      <w:r>
        <w:rPr>
          <w:spacing w:val="-6"/>
        </w:rPr>
        <w:t xml:space="preserve"> </w:t>
      </w:r>
      <w:r>
        <w:t>изобразительной</w:t>
      </w:r>
      <w:r>
        <w:rPr>
          <w:spacing w:val="-2"/>
        </w:rPr>
        <w:t xml:space="preserve"> деятельностью.</w:t>
      </w:r>
    </w:p>
    <w:p w14:paraId="6A2417E5">
      <w:pPr>
        <w:pStyle w:val="6"/>
        <w:ind w:left="709" w:firstLine="0"/>
      </w:pPr>
      <w:r>
        <w:t>Формировать</w:t>
      </w:r>
      <w:r>
        <w:rPr>
          <w:spacing w:val="-3"/>
        </w:rPr>
        <w:t xml:space="preserve"> </w:t>
      </w:r>
      <w:r>
        <w:t>у</w:t>
      </w:r>
      <w:r>
        <w:rPr>
          <w:spacing w:val="-7"/>
        </w:rPr>
        <w:t xml:space="preserve"> </w:t>
      </w:r>
      <w:r>
        <w:t>детей</w:t>
      </w:r>
      <w:r>
        <w:rPr>
          <w:spacing w:val="-3"/>
        </w:rPr>
        <w:t xml:space="preserve"> </w:t>
      </w:r>
      <w:r>
        <w:t>знаний</w:t>
      </w:r>
      <w:r>
        <w:rPr>
          <w:spacing w:val="-2"/>
        </w:rPr>
        <w:t xml:space="preserve"> </w:t>
      </w:r>
      <w:r>
        <w:t>в</w:t>
      </w:r>
      <w:r>
        <w:rPr>
          <w:spacing w:val="-4"/>
        </w:rPr>
        <w:t xml:space="preserve"> </w:t>
      </w:r>
      <w:r>
        <w:t>области</w:t>
      </w:r>
      <w:r>
        <w:rPr>
          <w:spacing w:val="-2"/>
        </w:rPr>
        <w:t xml:space="preserve"> </w:t>
      </w:r>
      <w:r>
        <w:t>изобразительной</w:t>
      </w:r>
      <w:r>
        <w:rPr>
          <w:spacing w:val="-2"/>
        </w:rPr>
        <w:t xml:space="preserve"> деятельности.</w:t>
      </w:r>
    </w:p>
    <w:p w14:paraId="012C8C42">
      <w:pPr>
        <w:pStyle w:val="6"/>
        <w:ind w:right="146"/>
      </w:pPr>
      <w:r>
        <w:t>Учить в рисовании, лепке, аппликации изображать простые предметы и явления, передавая их образную выразительность.</w:t>
      </w:r>
    </w:p>
    <w:p w14:paraId="33EF1B42">
      <w:pPr>
        <w:pStyle w:val="6"/>
        <w:spacing w:before="1"/>
        <w:ind w:right="148"/>
      </w:pPr>
      <w:r>
        <w:t>Включать в процесс обследования предмета движения обеих рук по предмету, охватывание его руками.</w:t>
      </w:r>
    </w:p>
    <w:p w14:paraId="4BCDF0DB">
      <w:pPr>
        <w:pStyle w:val="6"/>
        <w:ind w:right="145"/>
      </w:pPr>
      <w:r>
        <w:t>Вызывать положительный эмоциональный отклик на красоту природы,</w:t>
      </w:r>
      <w:r>
        <w:rPr>
          <w:spacing w:val="40"/>
        </w:rPr>
        <w:t xml:space="preserve"> </w:t>
      </w:r>
      <w:r>
        <w:t>произведения искусства (книжные иллюстрации, изделия народных промыслов, предметы быта и др.).</w:t>
      </w:r>
    </w:p>
    <w:p w14:paraId="5E6F8303">
      <w:pPr>
        <w:pStyle w:val="6"/>
        <w:ind w:right="146"/>
      </w:pPr>
      <w:r>
        <w:t>Учить создавать как индивидуальные, так и коллективные композиции в рисунках, лепке, аппликации.</w:t>
      </w:r>
    </w:p>
    <w:p w14:paraId="6F4C39AC">
      <w:pPr>
        <w:pStyle w:val="8"/>
        <w:numPr>
          <w:ilvl w:val="0"/>
          <w:numId w:val="11"/>
        </w:numPr>
        <w:tabs>
          <w:tab w:val="left" w:pos="967"/>
        </w:tabs>
        <w:spacing w:before="0" w:after="0" w:line="240" w:lineRule="auto"/>
        <w:ind w:left="967" w:right="0" w:hanging="258"/>
        <w:jc w:val="both"/>
        <w:rPr>
          <w:i/>
          <w:sz w:val="24"/>
        </w:rPr>
      </w:pPr>
      <w:r>
        <w:rPr>
          <w:i/>
          <w:sz w:val="24"/>
        </w:rPr>
        <w:t>Модельно-конструктивная</w:t>
      </w:r>
      <w:r>
        <w:rPr>
          <w:i/>
          <w:spacing w:val="-13"/>
          <w:sz w:val="24"/>
        </w:rPr>
        <w:t xml:space="preserve"> </w:t>
      </w:r>
      <w:r>
        <w:rPr>
          <w:i/>
          <w:spacing w:val="-2"/>
          <w:sz w:val="24"/>
        </w:rPr>
        <w:t>деятельность:</w:t>
      </w:r>
    </w:p>
    <w:p w14:paraId="2DC07218">
      <w:pPr>
        <w:pStyle w:val="6"/>
        <w:ind w:right="140"/>
      </w:pPr>
      <w: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w:t>
      </w:r>
      <w:r>
        <w:rPr>
          <w:spacing w:val="-1"/>
        </w:rPr>
        <w:t xml:space="preserve"> </w:t>
      </w:r>
      <w:r>
        <w:t xml:space="preserve">постройках детали разного </w:t>
      </w:r>
      <w:r>
        <w:rPr>
          <w:spacing w:val="-2"/>
        </w:rPr>
        <w:t>цвета.</w:t>
      </w:r>
    </w:p>
    <w:p w14:paraId="7EED05B6">
      <w:pPr>
        <w:pStyle w:val="8"/>
        <w:numPr>
          <w:ilvl w:val="0"/>
          <w:numId w:val="11"/>
        </w:numPr>
        <w:tabs>
          <w:tab w:val="left" w:pos="967"/>
        </w:tabs>
        <w:spacing w:before="0" w:after="0" w:line="240" w:lineRule="auto"/>
        <w:ind w:left="967" w:right="0" w:hanging="258"/>
        <w:jc w:val="both"/>
        <w:rPr>
          <w:i/>
          <w:sz w:val="24"/>
        </w:rPr>
      </w:pPr>
      <w:r>
        <w:rPr>
          <w:i/>
          <w:sz w:val="24"/>
        </w:rPr>
        <w:t>Музыкальная</w:t>
      </w:r>
      <w:r>
        <w:rPr>
          <w:i/>
          <w:spacing w:val="-4"/>
          <w:sz w:val="24"/>
        </w:rPr>
        <w:t xml:space="preserve"> </w:t>
      </w:r>
      <w:r>
        <w:rPr>
          <w:i/>
          <w:spacing w:val="-2"/>
          <w:sz w:val="24"/>
        </w:rPr>
        <w:t>деятельность:</w:t>
      </w:r>
    </w:p>
    <w:p w14:paraId="2B230903">
      <w:pPr>
        <w:pStyle w:val="6"/>
        <w:ind w:left="709" w:firstLine="0"/>
      </w:pPr>
      <w:r>
        <w:t>Воспитывать</w:t>
      </w:r>
      <w:r>
        <w:rPr>
          <w:spacing w:val="-4"/>
        </w:rPr>
        <w:t xml:space="preserve"> </w:t>
      </w:r>
      <w:r>
        <w:t>у</w:t>
      </w:r>
      <w:r>
        <w:rPr>
          <w:spacing w:val="-9"/>
        </w:rPr>
        <w:t xml:space="preserve"> </w:t>
      </w:r>
      <w:r>
        <w:t>детей</w:t>
      </w:r>
      <w:r>
        <w:rPr>
          <w:spacing w:val="-3"/>
        </w:rPr>
        <w:t xml:space="preserve"> </w:t>
      </w:r>
      <w:r>
        <w:t>эмоциональную</w:t>
      </w:r>
      <w:r>
        <w:rPr>
          <w:spacing w:val="-4"/>
        </w:rPr>
        <w:t xml:space="preserve"> </w:t>
      </w:r>
      <w:r>
        <w:t>отзывчивость</w:t>
      </w:r>
      <w:r>
        <w:rPr>
          <w:spacing w:val="-4"/>
        </w:rPr>
        <w:t xml:space="preserve"> </w:t>
      </w:r>
      <w:r>
        <w:t>на</w:t>
      </w:r>
      <w:r>
        <w:rPr>
          <w:spacing w:val="-4"/>
        </w:rPr>
        <w:t xml:space="preserve"> </w:t>
      </w:r>
      <w:r>
        <w:rPr>
          <w:spacing w:val="-2"/>
        </w:rPr>
        <w:t>музыку.</w:t>
      </w:r>
    </w:p>
    <w:p w14:paraId="7048B658">
      <w:pPr>
        <w:pStyle w:val="6"/>
        <w:ind w:left="709" w:firstLine="0"/>
      </w:pPr>
      <w:r>
        <w:t>Познакомить</w:t>
      </w:r>
      <w:r>
        <w:rPr>
          <w:spacing w:val="65"/>
        </w:rPr>
        <w:t xml:space="preserve">  </w:t>
      </w:r>
      <w:r>
        <w:t>с</w:t>
      </w:r>
      <w:r>
        <w:rPr>
          <w:spacing w:val="64"/>
        </w:rPr>
        <w:t xml:space="preserve">  </w:t>
      </w:r>
      <w:r>
        <w:t>тремя</w:t>
      </w:r>
      <w:r>
        <w:rPr>
          <w:spacing w:val="65"/>
        </w:rPr>
        <w:t xml:space="preserve">  </w:t>
      </w:r>
      <w:r>
        <w:t>музыкальными</w:t>
      </w:r>
      <w:r>
        <w:rPr>
          <w:spacing w:val="65"/>
        </w:rPr>
        <w:t xml:space="preserve">  </w:t>
      </w:r>
      <w:r>
        <w:t>жанрами:</w:t>
      </w:r>
      <w:r>
        <w:rPr>
          <w:spacing w:val="65"/>
        </w:rPr>
        <w:t xml:space="preserve">  </w:t>
      </w:r>
      <w:r>
        <w:t>песней,</w:t>
      </w:r>
      <w:r>
        <w:rPr>
          <w:spacing w:val="64"/>
        </w:rPr>
        <w:t xml:space="preserve">  </w:t>
      </w:r>
      <w:r>
        <w:t>танцем,</w:t>
      </w:r>
      <w:r>
        <w:rPr>
          <w:spacing w:val="65"/>
        </w:rPr>
        <w:t xml:space="preserve">  </w:t>
      </w:r>
      <w:r>
        <w:rPr>
          <w:spacing w:val="-2"/>
        </w:rPr>
        <w:t>маршем.</w:t>
      </w:r>
    </w:p>
    <w:p w14:paraId="6CBD7161">
      <w:pPr>
        <w:pStyle w:val="6"/>
        <w:spacing w:before="1"/>
        <w:ind w:firstLine="0"/>
      </w:pPr>
      <w:r>
        <w:t>Способствовать</w:t>
      </w:r>
      <w:r>
        <w:rPr>
          <w:spacing w:val="-10"/>
        </w:rPr>
        <w:t xml:space="preserve"> </w:t>
      </w:r>
      <w:r>
        <w:t>развитию</w:t>
      </w:r>
      <w:r>
        <w:rPr>
          <w:spacing w:val="-7"/>
        </w:rPr>
        <w:t xml:space="preserve"> </w:t>
      </w:r>
      <w:r>
        <w:t>музыкальной</w:t>
      </w:r>
      <w:r>
        <w:rPr>
          <w:spacing w:val="-7"/>
        </w:rPr>
        <w:t xml:space="preserve"> </w:t>
      </w:r>
      <w:r>
        <w:rPr>
          <w:spacing w:val="-2"/>
        </w:rPr>
        <w:t>памяти.</w:t>
      </w:r>
    </w:p>
    <w:p w14:paraId="0AB84E9D">
      <w:pPr>
        <w:pStyle w:val="6"/>
        <w:ind w:right="145"/>
      </w:pPr>
      <w:r>
        <w:t>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8836B71">
      <w:pPr>
        <w:pStyle w:val="6"/>
        <w:ind w:right="148"/>
      </w:pPr>
      <w:r>
        <w:t>Учить</w:t>
      </w:r>
      <w:r>
        <w:rPr>
          <w:spacing w:val="-4"/>
        </w:rPr>
        <w:t xml:space="preserve"> </w:t>
      </w:r>
      <w:r>
        <w:t>петь</w:t>
      </w:r>
      <w:r>
        <w:rPr>
          <w:spacing w:val="-4"/>
        </w:rPr>
        <w:t xml:space="preserve"> </w:t>
      </w:r>
      <w:r>
        <w:t>простые</w:t>
      </w:r>
      <w:r>
        <w:rPr>
          <w:spacing w:val="-4"/>
        </w:rPr>
        <w:t xml:space="preserve"> </w:t>
      </w:r>
      <w:r>
        <w:t>народные</w:t>
      </w:r>
      <w:r>
        <w:rPr>
          <w:spacing w:val="-4"/>
        </w:rPr>
        <w:t xml:space="preserve"> </w:t>
      </w:r>
      <w:r>
        <w:t>песни,</w:t>
      </w:r>
      <w:r>
        <w:rPr>
          <w:spacing w:val="-4"/>
        </w:rPr>
        <w:t xml:space="preserve"> </w:t>
      </w:r>
      <w:r>
        <w:t>попевки,</w:t>
      </w:r>
      <w:r>
        <w:rPr>
          <w:spacing w:val="-5"/>
        </w:rPr>
        <w:t xml:space="preserve"> </w:t>
      </w:r>
      <w:r>
        <w:t>прибаутки,</w:t>
      </w:r>
      <w:r>
        <w:rPr>
          <w:spacing w:val="-2"/>
        </w:rPr>
        <w:t xml:space="preserve"> </w:t>
      </w:r>
      <w:r>
        <w:t>передавая</w:t>
      </w:r>
      <w:r>
        <w:rPr>
          <w:spacing w:val="-2"/>
        </w:rPr>
        <w:t xml:space="preserve"> </w:t>
      </w:r>
      <w:r>
        <w:t>их</w:t>
      </w:r>
      <w:r>
        <w:rPr>
          <w:spacing w:val="-2"/>
        </w:rPr>
        <w:t xml:space="preserve"> </w:t>
      </w:r>
      <w:r>
        <w:t>настроение</w:t>
      </w:r>
      <w:r>
        <w:rPr>
          <w:spacing w:val="-5"/>
        </w:rPr>
        <w:t xml:space="preserve"> </w:t>
      </w:r>
      <w:r>
        <w:t xml:space="preserve">и </w:t>
      </w:r>
      <w:r>
        <w:rPr>
          <w:spacing w:val="-2"/>
        </w:rPr>
        <w:t>характер.</w:t>
      </w:r>
    </w:p>
    <w:p w14:paraId="21966FA8">
      <w:pPr>
        <w:spacing w:before="5"/>
        <w:ind w:left="709" w:right="0" w:firstLine="0"/>
        <w:jc w:val="both"/>
        <w:rPr>
          <w:b/>
          <w:sz w:val="24"/>
        </w:rPr>
      </w:pPr>
      <w:r>
        <w:rPr>
          <w:b/>
          <w:sz w:val="24"/>
        </w:rPr>
        <w:t>Содержание</w:t>
      </w:r>
      <w:r>
        <w:rPr>
          <w:b/>
          <w:spacing w:val="-8"/>
          <w:sz w:val="24"/>
        </w:rPr>
        <w:t xml:space="preserve"> </w:t>
      </w:r>
      <w:r>
        <w:rPr>
          <w:b/>
          <w:sz w:val="24"/>
        </w:rPr>
        <w:t>образовательной</w:t>
      </w:r>
      <w:r>
        <w:rPr>
          <w:b/>
          <w:spacing w:val="-8"/>
          <w:sz w:val="24"/>
        </w:rPr>
        <w:t xml:space="preserve"> </w:t>
      </w:r>
      <w:r>
        <w:rPr>
          <w:b/>
          <w:spacing w:val="-2"/>
          <w:sz w:val="24"/>
        </w:rPr>
        <w:t>деятельности</w:t>
      </w:r>
    </w:p>
    <w:p w14:paraId="676E33E5">
      <w:pPr>
        <w:pStyle w:val="3"/>
        <w:jc w:val="both"/>
      </w:pPr>
      <w:r>
        <w:t>Изобразительная</w:t>
      </w:r>
      <w:r>
        <w:rPr>
          <w:spacing w:val="-8"/>
        </w:rPr>
        <w:t xml:space="preserve"> </w:t>
      </w:r>
      <w:r>
        <w:rPr>
          <w:spacing w:val="-2"/>
        </w:rPr>
        <w:t>деятельность:</w:t>
      </w:r>
    </w:p>
    <w:p w14:paraId="7D9F6D25">
      <w:pPr>
        <w:pStyle w:val="6"/>
        <w:ind w:right="138"/>
      </w:pPr>
      <w:r>
        <w:rPr>
          <w:i/>
        </w:rPr>
        <w:t>Рисование.</w:t>
      </w:r>
      <w:r>
        <w:rPr>
          <w:i/>
          <w:spacing w:val="-1"/>
        </w:rPr>
        <w:t xml:space="preserve"> </w:t>
      </w:r>
      <w:r>
        <w:t>Предлагать</w:t>
      </w:r>
      <w:r>
        <w:rPr>
          <w:spacing w:val="-3"/>
        </w:rPr>
        <w:t xml:space="preserve"> </w:t>
      </w:r>
      <w:r>
        <w:t>детям</w:t>
      </w:r>
      <w:r>
        <w:rPr>
          <w:spacing w:val="-4"/>
        </w:rPr>
        <w:t xml:space="preserve"> </w:t>
      </w:r>
      <w:r>
        <w:t>передавать</w:t>
      </w:r>
      <w:r>
        <w:rPr>
          <w:spacing w:val="-3"/>
        </w:rPr>
        <w:t xml:space="preserve"> </w:t>
      </w:r>
      <w:r>
        <w:t>в</w:t>
      </w:r>
      <w:r>
        <w:rPr>
          <w:spacing w:val="-4"/>
        </w:rPr>
        <w:t xml:space="preserve"> </w:t>
      </w:r>
      <w:r>
        <w:t>рисунках</w:t>
      </w:r>
      <w:r>
        <w:rPr>
          <w:spacing w:val="-1"/>
        </w:rPr>
        <w:t xml:space="preserve"> </w:t>
      </w:r>
      <w:r>
        <w:t>красоту</w:t>
      </w:r>
      <w:r>
        <w:rPr>
          <w:spacing w:val="-8"/>
        </w:rPr>
        <w:t xml:space="preserve"> </w:t>
      </w:r>
      <w:r>
        <w:t>окружающих</w:t>
      </w:r>
      <w:r>
        <w:rPr>
          <w:spacing w:val="-4"/>
        </w:rPr>
        <w:t xml:space="preserve"> </w:t>
      </w:r>
      <w:r>
        <w:t>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w:t>
      </w:r>
      <w:r>
        <w:rPr>
          <w:spacing w:val="40"/>
        </w:rPr>
        <w:t xml:space="preserve"> </w:t>
      </w:r>
      <w:r>
        <w:t>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w:t>
      </w:r>
      <w:r>
        <w:rPr>
          <w:spacing w:val="-3"/>
        </w:rPr>
        <w:t xml:space="preserve"> </w:t>
      </w:r>
      <w:r>
        <w:t>детей</w:t>
      </w:r>
      <w:r>
        <w:rPr>
          <w:spacing w:val="-4"/>
        </w:rPr>
        <w:t xml:space="preserve"> </w:t>
      </w:r>
      <w:r>
        <w:t>на</w:t>
      </w:r>
      <w:r>
        <w:rPr>
          <w:spacing w:val="-3"/>
        </w:rPr>
        <w:t xml:space="preserve"> </w:t>
      </w:r>
      <w:r>
        <w:t>подбор</w:t>
      </w:r>
      <w:r>
        <w:rPr>
          <w:spacing w:val="-2"/>
        </w:rPr>
        <w:t xml:space="preserve"> </w:t>
      </w:r>
      <w:r>
        <w:t>цвета,</w:t>
      </w:r>
      <w:r>
        <w:rPr>
          <w:spacing w:val="-2"/>
        </w:rPr>
        <w:t xml:space="preserve"> </w:t>
      </w:r>
      <w:r>
        <w:t>соответствующего</w:t>
      </w:r>
      <w:r>
        <w:rPr>
          <w:spacing w:val="-2"/>
        </w:rPr>
        <w:t xml:space="preserve"> </w:t>
      </w:r>
      <w:r>
        <w:t>изображаемому</w:t>
      </w:r>
      <w:r>
        <w:rPr>
          <w:spacing w:val="-7"/>
        </w:rPr>
        <w:t xml:space="preserve"> </w:t>
      </w:r>
      <w:r>
        <w:t>предмету.</w:t>
      </w:r>
      <w:r>
        <w:rPr>
          <w:spacing w:val="-2"/>
        </w:rPr>
        <w:t xml:space="preserve"> </w:t>
      </w:r>
      <w: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w:t>
      </w:r>
      <w:r>
        <w:rPr>
          <w:spacing w:val="69"/>
        </w:rPr>
        <w:t xml:space="preserve"> </w:t>
      </w:r>
      <w:r>
        <w:t>с</w:t>
      </w:r>
      <w:r>
        <w:rPr>
          <w:spacing w:val="67"/>
        </w:rPr>
        <w:t xml:space="preserve"> </w:t>
      </w:r>
      <w:r>
        <w:t>деревьев</w:t>
      </w:r>
      <w:r>
        <w:rPr>
          <w:spacing w:val="72"/>
        </w:rPr>
        <w:t xml:space="preserve"> </w:t>
      </w:r>
      <w:r>
        <w:t>листочки,</w:t>
      </w:r>
      <w:r>
        <w:rPr>
          <w:spacing w:val="68"/>
        </w:rPr>
        <w:t xml:space="preserve"> </w:t>
      </w:r>
      <w:r>
        <w:t>идет</w:t>
      </w:r>
      <w:r>
        <w:rPr>
          <w:spacing w:val="69"/>
        </w:rPr>
        <w:t xml:space="preserve"> </w:t>
      </w:r>
      <w:r>
        <w:t>дождь,</w:t>
      </w:r>
      <w:r>
        <w:rPr>
          <w:spacing w:val="71"/>
        </w:rPr>
        <w:t xml:space="preserve"> </w:t>
      </w:r>
      <w:r>
        <w:t>«снег,</w:t>
      </w:r>
      <w:r>
        <w:rPr>
          <w:spacing w:val="71"/>
        </w:rPr>
        <w:t xml:space="preserve"> </w:t>
      </w:r>
      <w:r>
        <w:t>снег</w:t>
      </w:r>
      <w:r>
        <w:rPr>
          <w:spacing w:val="68"/>
        </w:rPr>
        <w:t xml:space="preserve"> </w:t>
      </w:r>
      <w:r>
        <w:t>кружится,</w:t>
      </w:r>
      <w:r>
        <w:rPr>
          <w:spacing w:val="68"/>
        </w:rPr>
        <w:t xml:space="preserve"> </w:t>
      </w:r>
      <w:r>
        <w:t>белая</w:t>
      </w:r>
      <w:r>
        <w:rPr>
          <w:spacing w:val="70"/>
        </w:rPr>
        <w:t xml:space="preserve"> </w:t>
      </w:r>
      <w:r>
        <w:t>вся</w:t>
      </w:r>
      <w:r>
        <w:rPr>
          <w:spacing w:val="75"/>
        </w:rPr>
        <w:t xml:space="preserve"> </w:t>
      </w:r>
      <w:r>
        <w:t>улица»,</w:t>
      </w:r>
    </w:p>
    <w:p w14:paraId="052E8276">
      <w:pPr>
        <w:pStyle w:val="6"/>
        <w:ind w:firstLine="0"/>
      </w:pPr>
      <w:r>
        <w:t>«дождик,</w:t>
      </w:r>
      <w:r>
        <w:rPr>
          <w:spacing w:val="-4"/>
        </w:rPr>
        <w:t xml:space="preserve"> </w:t>
      </w:r>
      <w:r>
        <w:t>дождик,</w:t>
      </w:r>
      <w:r>
        <w:rPr>
          <w:spacing w:val="-4"/>
        </w:rPr>
        <w:t xml:space="preserve"> </w:t>
      </w:r>
      <w:r>
        <w:t>кап,</w:t>
      </w:r>
      <w:r>
        <w:rPr>
          <w:spacing w:val="-6"/>
        </w:rPr>
        <w:t xml:space="preserve"> </w:t>
      </w:r>
      <w:r>
        <w:t>кап,</w:t>
      </w:r>
      <w:r>
        <w:rPr>
          <w:spacing w:val="-3"/>
        </w:rPr>
        <w:t xml:space="preserve"> </w:t>
      </w:r>
      <w:r>
        <w:rPr>
          <w:spacing w:val="-2"/>
        </w:rPr>
        <w:t>кап...»).</w:t>
      </w:r>
    </w:p>
    <w:p w14:paraId="2C3B733E">
      <w:pPr>
        <w:pStyle w:val="6"/>
        <w:ind w:right="139"/>
      </w:pPr>
      <w: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w:t>
      </w:r>
      <w:r>
        <w:rPr>
          <w:spacing w:val="-2"/>
        </w:rPr>
        <w:t xml:space="preserve"> </w:t>
      </w:r>
      <w:r>
        <w:t>тележка, вагончик</w:t>
      </w:r>
      <w:r>
        <w:rPr>
          <w:spacing w:val="-2"/>
        </w:rPr>
        <w:t xml:space="preserve"> </w:t>
      </w:r>
      <w:r>
        <w:t>и др.).</w:t>
      </w:r>
      <w:r>
        <w:rPr>
          <w:spacing w:val="-3"/>
        </w:rPr>
        <w:t xml:space="preserve"> </w:t>
      </w:r>
      <w:r>
        <w:t>Формировать умение</w:t>
      </w:r>
      <w:r>
        <w:rPr>
          <w:spacing w:val="-1"/>
        </w:rPr>
        <w:t xml:space="preserve"> </w:t>
      </w:r>
      <w:r>
        <w:t>создавать несложные сюжетные композиции, повторяя изображение одного предмета (елочки на нашем</w:t>
      </w:r>
      <w:r>
        <w:rPr>
          <w:spacing w:val="7"/>
        </w:rPr>
        <w:t xml:space="preserve"> </w:t>
      </w:r>
      <w:r>
        <w:t>участке,</w:t>
      </w:r>
      <w:r>
        <w:rPr>
          <w:spacing w:val="6"/>
        </w:rPr>
        <w:t xml:space="preserve"> </w:t>
      </w:r>
      <w:r>
        <w:t>неваляшки</w:t>
      </w:r>
      <w:r>
        <w:rPr>
          <w:spacing w:val="6"/>
        </w:rPr>
        <w:t xml:space="preserve"> </w:t>
      </w:r>
      <w:r>
        <w:t>гуляют)</w:t>
      </w:r>
      <w:r>
        <w:rPr>
          <w:spacing w:val="5"/>
        </w:rPr>
        <w:t xml:space="preserve"> </w:t>
      </w:r>
      <w:r>
        <w:t>или</w:t>
      </w:r>
      <w:r>
        <w:rPr>
          <w:spacing w:val="5"/>
        </w:rPr>
        <w:t xml:space="preserve"> </w:t>
      </w:r>
      <w:r>
        <w:t>изображая</w:t>
      </w:r>
      <w:r>
        <w:rPr>
          <w:spacing w:val="5"/>
        </w:rPr>
        <w:t xml:space="preserve"> </w:t>
      </w:r>
      <w:r>
        <w:t>разнообразные</w:t>
      </w:r>
      <w:r>
        <w:rPr>
          <w:spacing w:val="4"/>
        </w:rPr>
        <w:t xml:space="preserve"> </w:t>
      </w:r>
      <w:r>
        <w:t>предметы,</w:t>
      </w:r>
      <w:r>
        <w:rPr>
          <w:spacing w:val="5"/>
        </w:rPr>
        <w:t xml:space="preserve"> </w:t>
      </w:r>
      <w:r>
        <w:t>насекомых</w:t>
      </w:r>
      <w:r>
        <w:rPr>
          <w:spacing w:val="8"/>
        </w:rPr>
        <w:t xml:space="preserve"> </w:t>
      </w:r>
      <w:r>
        <w:rPr>
          <w:spacing w:val="-10"/>
        </w:rPr>
        <w:t>и</w:t>
      </w:r>
    </w:p>
    <w:p w14:paraId="7A5464D8">
      <w:pPr>
        <w:pStyle w:val="6"/>
        <w:spacing w:after="0"/>
        <w:sectPr>
          <w:pgSz w:w="11910" w:h="16840"/>
          <w:pgMar w:top="1040" w:right="708" w:bottom="940" w:left="1559" w:header="0" w:footer="749" w:gutter="0"/>
          <w:cols w:space="720" w:num="1"/>
        </w:sectPr>
      </w:pPr>
    </w:p>
    <w:p w14:paraId="7BFF2806">
      <w:pPr>
        <w:pStyle w:val="6"/>
        <w:spacing w:before="66"/>
        <w:ind w:right="146" w:firstLine="0"/>
      </w:pPr>
      <w:r>
        <w:t>т. п. (в траве ползают жучки и червячки; колобок катится по дорожке и др.). Учить располагать изображения по всему листу.</w:t>
      </w:r>
    </w:p>
    <w:p w14:paraId="02C19CCB">
      <w:pPr>
        <w:pStyle w:val="6"/>
        <w:ind w:right="136"/>
      </w:pPr>
      <w:r>
        <w:rPr>
          <w:i/>
        </w:rPr>
        <w:t xml:space="preserve">Лепка. </w:t>
      </w:r>
      <w: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w:t>
      </w:r>
      <w:r>
        <w:rPr>
          <w:spacing w:val="40"/>
        </w:rPr>
        <w:t xml:space="preserve"> </w:t>
      </w:r>
      <w:r>
        <w:t>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w:t>
      </w:r>
      <w:r>
        <w:rPr>
          <w:spacing w:val="40"/>
        </w:rPr>
        <w:t xml:space="preserve"> </w:t>
      </w:r>
      <w:r>
        <w:t>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14:paraId="2ADA9A6F">
      <w:pPr>
        <w:pStyle w:val="6"/>
        <w:spacing w:before="1"/>
        <w:ind w:right="138"/>
      </w:pPr>
      <w:r>
        <w:rPr>
          <w:i/>
        </w:rPr>
        <w:t xml:space="preserve">Аппликация. </w:t>
      </w:r>
      <w:r>
        <w:t>Приобщать детей к искусству аппликации, формировать интерес к</w:t>
      </w:r>
      <w:r>
        <w:rPr>
          <w:spacing w:val="40"/>
        </w:rPr>
        <w:t xml:space="preserve"> </w:t>
      </w:r>
      <w:r>
        <w:t>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w:t>
      </w:r>
      <w:r>
        <w:rPr>
          <w:spacing w:val="-1"/>
        </w:rPr>
        <w:t xml:space="preserve"> </w:t>
      </w:r>
      <w:r>
        <w:t>розета</w:t>
      </w:r>
      <w:r>
        <w:rPr>
          <w:spacing w:val="-2"/>
        </w:rPr>
        <w:t xml:space="preserve"> </w:t>
      </w:r>
      <w:r>
        <w:t>и др.)</w:t>
      </w:r>
      <w:r>
        <w:rPr>
          <w:spacing w:val="-2"/>
        </w:rPr>
        <w:t xml:space="preserve"> </w:t>
      </w:r>
      <w:r>
        <w:t>предметные</w:t>
      </w:r>
      <w:r>
        <w:rPr>
          <w:spacing w:val="-3"/>
        </w:rPr>
        <w:t xml:space="preserve"> </w:t>
      </w:r>
      <w:r>
        <w:t>и декоративные</w:t>
      </w:r>
      <w:r>
        <w:rPr>
          <w:spacing w:val="-3"/>
        </w:rPr>
        <w:t xml:space="preserve"> </w:t>
      </w:r>
      <w:r>
        <w:t>композиции из геометрических форм</w:t>
      </w:r>
      <w:r>
        <w:rPr>
          <w:spacing w:val="-3"/>
        </w:rPr>
        <w:t xml:space="preserve"> </w:t>
      </w:r>
      <w:r>
        <w:t>и природных материалов, повторяя и чередуя их по форме и цвету. Закреплять знание формы предметов и их цвета. Развивать чувство ритма.</w:t>
      </w:r>
    </w:p>
    <w:p w14:paraId="1D0F8F08">
      <w:pPr>
        <w:pStyle w:val="3"/>
        <w:spacing w:before="6"/>
        <w:jc w:val="both"/>
      </w:pPr>
      <w:r>
        <w:t>Модельно-конструктивная</w:t>
      </w:r>
      <w:r>
        <w:rPr>
          <w:spacing w:val="-13"/>
        </w:rPr>
        <w:t xml:space="preserve"> </w:t>
      </w:r>
      <w:r>
        <w:rPr>
          <w:spacing w:val="-2"/>
        </w:rPr>
        <w:t>деятельность:</w:t>
      </w:r>
    </w:p>
    <w:p w14:paraId="24B0CB65">
      <w:pPr>
        <w:pStyle w:val="6"/>
        <w:ind w:right="142"/>
      </w:pPr>
      <w: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w:t>
      </w:r>
      <w:r>
        <w:rPr>
          <w:spacing w:val="-5"/>
        </w:rPr>
        <w:t xml:space="preserve"> </w:t>
      </w:r>
      <w:r>
        <w:t>(низкая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3DDE5CFC">
      <w:pPr>
        <w:pStyle w:val="3"/>
        <w:spacing w:before="3"/>
        <w:jc w:val="both"/>
      </w:pPr>
      <w:r>
        <w:t>Музыкальная</w:t>
      </w:r>
      <w:r>
        <w:rPr>
          <w:spacing w:val="-4"/>
        </w:rPr>
        <w:t xml:space="preserve"> </w:t>
      </w:r>
      <w:r>
        <w:rPr>
          <w:spacing w:val="-2"/>
        </w:rPr>
        <w:t>деятельность:</w:t>
      </w:r>
    </w:p>
    <w:p w14:paraId="6064706C">
      <w:pPr>
        <w:pStyle w:val="6"/>
        <w:ind w:right="139"/>
      </w:pPr>
      <w:r>
        <w:rPr>
          <w:i/>
        </w:rPr>
        <w:t xml:space="preserve">Слушание. </w:t>
      </w:r>
      <w: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14:paraId="369A05B5">
      <w:pPr>
        <w:pStyle w:val="6"/>
        <w:ind w:right="135"/>
      </w:pPr>
      <w:r>
        <w:rPr>
          <w:i/>
        </w:rPr>
        <w:t xml:space="preserve">Пение. </w:t>
      </w:r>
      <w: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30060AAE">
      <w:pPr>
        <w:pStyle w:val="6"/>
        <w:ind w:right="139"/>
      </w:pPr>
      <w:r>
        <w:rPr>
          <w:i/>
        </w:rPr>
        <w:t xml:space="preserve">Песенное творчество. </w:t>
      </w:r>
      <w:r>
        <w:t>Учить допевать мелодии колыбельных песен на слог «баю- баю»</w:t>
      </w:r>
      <w:r>
        <w:rPr>
          <w:spacing w:val="-1"/>
        </w:rPr>
        <w:t xml:space="preserve"> </w:t>
      </w:r>
      <w:r>
        <w:t>и веселых мелодий на слог «ля-ля». Формировать навыки сочинительства веселых и грустных мелодий по образцу.</w:t>
      </w:r>
    </w:p>
    <w:p w14:paraId="1FC8C536">
      <w:pPr>
        <w:spacing w:before="0"/>
        <w:ind w:left="143" w:right="141" w:firstLine="566"/>
        <w:jc w:val="both"/>
        <w:rPr>
          <w:sz w:val="24"/>
        </w:rPr>
      </w:pPr>
      <w:r>
        <w:rPr>
          <w:b/>
          <w:i/>
          <w:sz w:val="24"/>
        </w:rPr>
        <w:t>Музыкально-ритмические движения</w:t>
      </w:r>
      <w:r>
        <w:rPr>
          <w:i/>
          <w:sz w:val="24"/>
        </w:rPr>
        <w:t xml:space="preserve">. </w:t>
      </w:r>
      <w:r>
        <w:rPr>
          <w:sz w:val="24"/>
        </w:rPr>
        <w:t>Учить двигаться в соответствии с двухчастной</w:t>
      </w:r>
      <w:r>
        <w:rPr>
          <w:spacing w:val="27"/>
          <w:sz w:val="24"/>
        </w:rPr>
        <w:t xml:space="preserve"> </w:t>
      </w:r>
      <w:r>
        <w:rPr>
          <w:sz w:val="24"/>
        </w:rPr>
        <w:t>формой</w:t>
      </w:r>
      <w:r>
        <w:rPr>
          <w:spacing w:val="25"/>
          <w:sz w:val="24"/>
        </w:rPr>
        <w:t xml:space="preserve"> </w:t>
      </w:r>
      <w:r>
        <w:rPr>
          <w:sz w:val="24"/>
        </w:rPr>
        <w:t>музыки</w:t>
      </w:r>
      <w:r>
        <w:rPr>
          <w:spacing w:val="25"/>
          <w:sz w:val="24"/>
        </w:rPr>
        <w:t xml:space="preserve"> </w:t>
      </w:r>
      <w:r>
        <w:rPr>
          <w:sz w:val="24"/>
        </w:rPr>
        <w:t>и</w:t>
      </w:r>
      <w:r>
        <w:rPr>
          <w:spacing w:val="25"/>
          <w:sz w:val="24"/>
        </w:rPr>
        <w:t xml:space="preserve"> </w:t>
      </w:r>
      <w:r>
        <w:rPr>
          <w:sz w:val="24"/>
        </w:rPr>
        <w:t>силой</w:t>
      </w:r>
      <w:r>
        <w:rPr>
          <w:spacing w:val="25"/>
          <w:sz w:val="24"/>
        </w:rPr>
        <w:t xml:space="preserve"> </w:t>
      </w:r>
      <w:r>
        <w:rPr>
          <w:sz w:val="24"/>
        </w:rPr>
        <w:t>ее</w:t>
      </w:r>
      <w:r>
        <w:rPr>
          <w:spacing w:val="23"/>
          <w:sz w:val="24"/>
        </w:rPr>
        <w:t xml:space="preserve"> </w:t>
      </w:r>
      <w:r>
        <w:rPr>
          <w:sz w:val="24"/>
        </w:rPr>
        <w:t>звучания</w:t>
      </w:r>
      <w:r>
        <w:rPr>
          <w:spacing w:val="24"/>
          <w:sz w:val="24"/>
        </w:rPr>
        <w:t xml:space="preserve"> </w:t>
      </w:r>
      <w:r>
        <w:rPr>
          <w:sz w:val="24"/>
        </w:rPr>
        <w:t>(громко,</w:t>
      </w:r>
      <w:r>
        <w:rPr>
          <w:spacing w:val="24"/>
          <w:sz w:val="24"/>
        </w:rPr>
        <w:t xml:space="preserve"> </w:t>
      </w:r>
      <w:r>
        <w:rPr>
          <w:sz w:val="24"/>
        </w:rPr>
        <w:t>тихо);</w:t>
      </w:r>
      <w:r>
        <w:rPr>
          <w:spacing w:val="25"/>
          <w:sz w:val="24"/>
        </w:rPr>
        <w:t xml:space="preserve"> </w:t>
      </w:r>
      <w:r>
        <w:rPr>
          <w:sz w:val="24"/>
        </w:rPr>
        <w:t>реагировать</w:t>
      </w:r>
      <w:r>
        <w:rPr>
          <w:spacing w:val="25"/>
          <w:sz w:val="24"/>
        </w:rPr>
        <w:t xml:space="preserve"> </w:t>
      </w:r>
      <w:r>
        <w:rPr>
          <w:sz w:val="24"/>
        </w:rPr>
        <w:t>на</w:t>
      </w:r>
      <w:r>
        <w:rPr>
          <w:spacing w:val="23"/>
          <w:sz w:val="24"/>
        </w:rPr>
        <w:t xml:space="preserve"> </w:t>
      </w:r>
      <w:r>
        <w:rPr>
          <w:sz w:val="24"/>
        </w:rPr>
        <w:t>начало</w:t>
      </w:r>
    </w:p>
    <w:p w14:paraId="08065D26">
      <w:pPr>
        <w:spacing w:after="0"/>
        <w:jc w:val="both"/>
        <w:rPr>
          <w:sz w:val="24"/>
        </w:rPr>
        <w:sectPr>
          <w:pgSz w:w="11910" w:h="16840"/>
          <w:pgMar w:top="1040" w:right="708" w:bottom="940" w:left="1559" w:header="0" w:footer="749" w:gutter="0"/>
          <w:cols w:space="720" w:num="1"/>
        </w:sectPr>
      </w:pPr>
    </w:p>
    <w:p w14:paraId="551F20E7">
      <w:pPr>
        <w:pStyle w:val="6"/>
        <w:spacing w:before="66"/>
        <w:ind w:right="139" w:firstLine="0"/>
      </w:pPr>
      <w:r>
        <w:t>звучания музыки и ее окончание. Совершенствовать навыки основных движений (ходьба</w:t>
      </w:r>
      <w:r>
        <w:rPr>
          <w:spacing w:val="40"/>
        </w:rPr>
        <w:t xml:space="preserve"> </w:t>
      </w:r>
      <w:r>
        <w:t>и бег). Учить маршировать вместе</w:t>
      </w:r>
      <w:r>
        <w:rPr>
          <w:spacing w:val="-1"/>
        </w:rPr>
        <w:t xml:space="preserve"> </w:t>
      </w:r>
      <w:r>
        <w:t>со всеми и</w:t>
      </w:r>
      <w:r>
        <w:rPr>
          <w:spacing w:val="-1"/>
        </w:rPr>
        <w:t xml:space="preserve"> </w:t>
      </w:r>
      <w:r>
        <w:t>индивидуально, бегать легко, в умеренном</w:t>
      </w:r>
      <w:r>
        <w:rPr>
          <w:spacing w:val="-1"/>
        </w:rPr>
        <w:t xml:space="preserve"> </w:t>
      </w:r>
      <w:r>
        <w:t>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0A429DDB">
      <w:pPr>
        <w:spacing w:before="1"/>
        <w:ind w:left="143" w:right="140" w:firstLine="626"/>
        <w:jc w:val="both"/>
        <w:rPr>
          <w:sz w:val="24"/>
        </w:rPr>
      </w:pPr>
      <w:r>
        <w:rPr>
          <w:b/>
          <w:i/>
          <w:sz w:val="24"/>
        </w:rPr>
        <w:t xml:space="preserve">Развитие танцевально-игрового творчества. </w:t>
      </w:r>
      <w:r>
        <w:rPr>
          <w:sz w:val="24"/>
        </w:rPr>
        <w:t>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14:paraId="6D923D0C">
      <w:pPr>
        <w:pStyle w:val="6"/>
        <w:ind w:right="139" w:firstLine="626"/>
      </w:pPr>
      <w:r>
        <w:rPr>
          <w:b/>
          <w:i/>
        </w:rPr>
        <w:t xml:space="preserve">Игра на детских музыкальных инструментах. </w:t>
      </w:r>
      <w: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14:paraId="51FD5BF8">
      <w:pPr>
        <w:pStyle w:val="8"/>
        <w:numPr>
          <w:ilvl w:val="2"/>
          <w:numId w:val="1"/>
        </w:numPr>
        <w:tabs>
          <w:tab w:val="left" w:pos="2682"/>
        </w:tabs>
        <w:spacing w:before="5" w:after="0" w:line="240" w:lineRule="auto"/>
        <w:ind w:left="2682" w:right="0" w:hanging="600"/>
        <w:jc w:val="both"/>
        <w:rPr>
          <w:b/>
          <w:sz w:val="24"/>
        </w:rPr>
      </w:pPr>
      <w:r>
        <w:rPr>
          <w:b/>
          <w:sz w:val="24"/>
        </w:rPr>
        <w:t>Образовательная</w:t>
      </w:r>
      <w:r>
        <w:rPr>
          <w:b/>
          <w:spacing w:val="-6"/>
          <w:sz w:val="24"/>
        </w:rPr>
        <w:t xml:space="preserve"> </w:t>
      </w:r>
      <w:r>
        <w:rPr>
          <w:b/>
          <w:sz w:val="24"/>
        </w:rPr>
        <w:t>область</w:t>
      </w:r>
      <w:r>
        <w:rPr>
          <w:b/>
          <w:spacing w:val="-5"/>
          <w:sz w:val="24"/>
        </w:rPr>
        <w:t xml:space="preserve"> </w:t>
      </w:r>
      <w:r>
        <w:rPr>
          <w:b/>
          <w:sz w:val="24"/>
        </w:rPr>
        <w:t>«Физическое</w:t>
      </w:r>
      <w:r>
        <w:rPr>
          <w:b/>
          <w:spacing w:val="-6"/>
          <w:sz w:val="24"/>
        </w:rPr>
        <w:t xml:space="preserve"> </w:t>
      </w:r>
      <w:r>
        <w:rPr>
          <w:b/>
          <w:spacing w:val="-2"/>
          <w:sz w:val="24"/>
        </w:rPr>
        <w:t>развитие»</w:t>
      </w:r>
    </w:p>
    <w:p w14:paraId="5FFC819A">
      <w:pPr>
        <w:spacing w:before="0"/>
        <w:ind w:left="742" w:right="0" w:firstLine="0"/>
        <w:jc w:val="both"/>
        <w:rPr>
          <w:b/>
          <w:sz w:val="24"/>
        </w:rPr>
      </w:pPr>
      <w:r>
        <w:rPr>
          <w:b/>
          <w:sz w:val="24"/>
        </w:rPr>
        <w:t>Содержание</w:t>
      </w:r>
      <w:r>
        <w:rPr>
          <w:b/>
          <w:spacing w:val="-9"/>
          <w:sz w:val="24"/>
        </w:rPr>
        <w:t xml:space="preserve"> </w:t>
      </w:r>
      <w:r>
        <w:rPr>
          <w:b/>
          <w:sz w:val="24"/>
        </w:rPr>
        <w:t>психолого-педагогической</w:t>
      </w:r>
      <w:r>
        <w:rPr>
          <w:b/>
          <w:spacing w:val="-5"/>
          <w:sz w:val="24"/>
        </w:rPr>
        <w:t xml:space="preserve"> </w:t>
      </w:r>
      <w:r>
        <w:rPr>
          <w:b/>
          <w:sz w:val="24"/>
        </w:rPr>
        <w:t>работы</w:t>
      </w:r>
      <w:r>
        <w:rPr>
          <w:b/>
          <w:spacing w:val="-5"/>
          <w:sz w:val="24"/>
        </w:rPr>
        <w:t xml:space="preserve"> </w:t>
      </w:r>
      <w:r>
        <w:rPr>
          <w:b/>
          <w:sz w:val="24"/>
        </w:rPr>
        <w:t>по</w:t>
      </w:r>
      <w:r>
        <w:rPr>
          <w:b/>
          <w:spacing w:val="-6"/>
          <w:sz w:val="24"/>
        </w:rPr>
        <w:t xml:space="preserve"> </w:t>
      </w:r>
      <w:r>
        <w:rPr>
          <w:b/>
          <w:sz w:val="24"/>
        </w:rPr>
        <w:t>физическому</w:t>
      </w:r>
      <w:r>
        <w:rPr>
          <w:b/>
          <w:spacing w:val="-5"/>
          <w:sz w:val="24"/>
        </w:rPr>
        <w:t xml:space="preserve"> </w:t>
      </w:r>
      <w:r>
        <w:rPr>
          <w:b/>
          <w:sz w:val="24"/>
        </w:rPr>
        <w:t>развитию</w:t>
      </w:r>
      <w:r>
        <w:rPr>
          <w:b/>
          <w:spacing w:val="-6"/>
          <w:sz w:val="24"/>
        </w:rPr>
        <w:t xml:space="preserve"> </w:t>
      </w:r>
      <w:r>
        <w:rPr>
          <w:b/>
          <w:spacing w:val="-2"/>
          <w:sz w:val="24"/>
        </w:rPr>
        <w:t>детей</w:t>
      </w:r>
    </w:p>
    <w:p w14:paraId="5F0F175A">
      <w:pPr>
        <w:spacing w:before="0" w:line="274" w:lineRule="exact"/>
        <w:ind w:left="3474" w:right="0" w:firstLine="0"/>
        <w:jc w:val="both"/>
        <w:rPr>
          <w:b/>
          <w:sz w:val="24"/>
        </w:rPr>
      </w:pPr>
      <w:r>
        <w:rPr>
          <w:b/>
          <w:sz w:val="24"/>
        </w:rPr>
        <w:t>второй</w:t>
      </w:r>
      <w:r>
        <w:rPr>
          <w:b/>
          <w:spacing w:val="-5"/>
          <w:sz w:val="24"/>
        </w:rPr>
        <w:t xml:space="preserve"> </w:t>
      </w:r>
      <w:r>
        <w:rPr>
          <w:b/>
          <w:sz w:val="24"/>
        </w:rPr>
        <w:t>младшей</w:t>
      </w:r>
      <w:r>
        <w:rPr>
          <w:b/>
          <w:spacing w:val="-4"/>
          <w:sz w:val="24"/>
        </w:rPr>
        <w:t xml:space="preserve"> </w:t>
      </w:r>
      <w:r>
        <w:rPr>
          <w:b/>
          <w:spacing w:val="-2"/>
          <w:sz w:val="24"/>
        </w:rPr>
        <w:t>группы</w:t>
      </w:r>
    </w:p>
    <w:p w14:paraId="4F8548EB">
      <w:pPr>
        <w:pStyle w:val="6"/>
        <w:spacing w:line="274" w:lineRule="exact"/>
        <w:ind w:left="709" w:firstLine="0"/>
        <w:jc w:val="left"/>
      </w:pPr>
      <w:r>
        <w:t>Основные</w:t>
      </w:r>
      <w:r>
        <w:rPr>
          <w:spacing w:val="-9"/>
        </w:rPr>
        <w:t xml:space="preserve"> </w:t>
      </w:r>
      <w:r>
        <w:t>задачи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14:paraId="515D95E5">
      <w:pPr>
        <w:pStyle w:val="6"/>
        <w:spacing w:before="5" w:line="237" w:lineRule="auto"/>
        <w:jc w:val="left"/>
      </w:pPr>
      <w:r>
        <w:rPr>
          <w:rFonts w:ascii="Symbol" w:hAnsi="Symbol"/>
        </w:rPr>
        <w:t></w:t>
      </w:r>
      <w:r>
        <w:t>оптимизировать двигательный режим с учетом возрастных психофизиологических особенностей детей и имеющегося двигательного опыта;</w:t>
      </w:r>
    </w:p>
    <w:p w14:paraId="33B31D3F">
      <w:pPr>
        <w:pStyle w:val="6"/>
        <w:spacing w:before="2"/>
        <w:jc w:val="left"/>
      </w:pPr>
      <w:r>
        <w:rPr>
          <w:rFonts w:ascii="Symbol" w:hAnsi="Symbol"/>
        </w:rPr>
        <w:t></w:t>
      </w:r>
      <w:r>
        <w:t>развивать</w:t>
      </w:r>
      <w:r>
        <w:rPr>
          <w:spacing w:val="80"/>
        </w:rPr>
        <w:t xml:space="preserve"> </w:t>
      </w:r>
      <w:r>
        <w:t>основные</w:t>
      </w:r>
      <w:r>
        <w:rPr>
          <w:spacing w:val="79"/>
        </w:rPr>
        <w:t xml:space="preserve"> </w:t>
      </w:r>
      <w:r>
        <w:t>движения</w:t>
      </w:r>
      <w:r>
        <w:rPr>
          <w:spacing w:val="80"/>
        </w:rPr>
        <w:t xml:space="preserve"> </w:t>
      </w:r>
      <w:r>
        <w:t>(бросание</w:t>
      </w:r>
      <w:r>
        <w:rPr>
          <w:spacing w:val="79"/>
        </w:rPr>
        <w:t xml:space="preserve"> </w:t>
      </w:r>
      <w:r>
        <w:t>и</w:t>
      </w:r>
      <w:r>
        <w:rPr>
          <w:spacing w:val="79"/>
        </w:rPr>
        <w:t xml:space="preserve"> </w:t>
      </w:r>
      <w:r>
        <w:t>ловля,</w:t>
      </w:r>
      <w:r>
        <w:rPr>
          <w:spacing w:val="80"/>
        </w:rPr>
        <w:t xml:space="preserve"> </w:t>
      </w:r>
      <w:r>
        <w:t>ползание,</w:t>
      </w:r>
      <w:r>
        <w:rPr>
          <w:spacing w:val="80"/>
        </w:rPr>
        <w:t xml:space="preserve"> </w:t>
      </w:r>
      <w:r>
        <w:t>лазанье,</w:t>
      </w:r>
      <w:r>
        <w:rPr>
          <w:spacing w:val="80"/>
        </w:rPr>
        <w:t xml:space="preserve"> </w:t>
      </w:r>
      <w:r>
        <w:t>метание, ходьба, бег, прыжки), ориентировку в пространстве, функцию равновесия;</w:t>
      </w:r>
    </w:p>
    <w:p w14:paraId="35BB0E12">
      <w:pPr>
        <w:pStyle w:val="6"/>
        <w:spacing w:before="3" w:line="237" w:lineRule="auto"/>
        <w:jc w:val="left"/>
      </w:pPr>
      <w:r>
        <w:rPr>
          <w:rFonts w:ascii="Symbol" w:hAnsi="Symbol"/>
        </w:rPr>
        <w:t></w:t>
      </w:r>
      <w:r>
        <w:t>формировать умение согласовывать свои действия с движениями других детей при выполнении физических упражнений;</w:t>
      </w:r>
    </w:p>
    <w:p w14:paraId="709D52B2">
      <w:pPr>
        <w:pStyle w:val="6"/>
        <w:tabs>
          <w:tab w:val="left" w:pos="1876"/>
          <w:tab w:val="left" w:pos="3378"/>
          <w:tab w:val="left" w:pos="4925"/>
          <w:tab w:val="left" w:pos="5277"/>
          <w:tab w:val="left" w:pos="7095"/>
          <w:tab w:val="left" w:pos="8630"/>
        </w:tabs>
        <w:spacing w:before="5" w:line="237" w:lineRule="auto"/>
        <w:ind w:right="145"/>
        <w:jc w:val="left"/>
      </w:pPr>
      <w:r>
        <w:rPr>
          <w:rFonts w:ascii="Symbol" w:hAnsi="Symbol"/>
          <w:spacing w:val="-2"/>
        </w:rPr>
        <w:t></w:t>
      </w:r>
      <w:r>
        <w:rPr>
          <w:spacing w:val="-2"/>
        </w:rPr>
        <w:t>обучать</w:t>
      </w:r>
      <w:r>
        <w:tab/>
      </w:r>
      <w:r>
        <w:rPr>
          <w:spacing w:val="-2"/>
        </w:rPr>
        <w:t>простейшим</w:t>
      </w:r>
      <w:r>
        <w:tab/>
      </w:r>
      <w:r>
        <w:rPr>
          <w:spacing w:val="-2"/>
        </w:rPr>
        <w:t>построениям</w:t>
      </w:r>
      <w:r>
        <w:tab/>
      </w:r>
      <w:r>
        <w:rPr>
          <w:spacing w:val="-10"/>
        </w:rPr>
        <w:t>и</w:t>
      </w:r>
      <w:r>
        <w:tab/>
      </w:r>
      <w:r>
        <w:rPr>
          <w:spacing w:val="-2"/>
        </w:rPr>
        <w:t>перестроениям,</w:t>
      </w:r>
      <w:r>
        <w:tab/>
      </w:r>
      <w:r>
        <w:rPr>
          <w:spacing w:val="-2"/>
        </w:rPr>
        <w:t>выполнению</w:t>
      </w:r>
      <w:r>
        <w:tab/>
      </w:r>
      <w:r>
        <w:rPr>
          <w:spacing w:val="-2"/>
        </w:rPr>
        <w:t xml:space="preserve">простых </w:t>
      </w:r>
      <w:r>
        <w:t>ритмических движений под музыку;</w:t>
      </w:r>
    </w:p>
    <w:p w14:paraId="7162C59A">
      <w:pPr>
        <w:pStyle w:val="6"/>
        <w:spacing w:before="5" w:line="237" w:lineRule="auto"/>
        <w:jc w:val="left"/>
      </w:pPr>
      <w:r>
        <w:rPr>
          <w:rFonts w:ascii="Symbol" w:hAnsi="Symbol"/>
        </w:rPr>
        <w:t></w:t>
      </w:r>
      <w:r>
        <w:t>активизировать</w:t>
      </w:r>
      <w:r>
        <w:rPr>
          <w:spacing w:val="40"/>
        </w:rPr>
        <w:t xml:space="preserve"> </w:t>
      </w:r>
      <w:r>
        <w:t>двигательную</w:t>
      </w:r>
      <w:r>
        <w:rPr>
          <w:spacing w:val="40"/>
        </w:rPr>
        <w:t xml:space="preserve"> </w:t>
      </w:r>
      <w:r>
        <w:t>деятельность,</w:t>
      </w:r>
      <w:r>
        <w:rPr>
          <w:spacing w:val="40"/>
        </w:rPr>
        <w:t xml:space="preserve"> </w:t>
      </w:r>
      <w:r>
        <w:t>формировать</w:t>
      </w:r>
      <w:r>
        <w:rPr>
          <w:spacing w:val="40"/>
        </w:rPr>
        <w:t xml:space="preserve"> </w:t>
      </w:r>
      <w:r>
        <w:t>интерес</w:t>
      </w:r>
      <w:r>
        <w:rPr>
          <w:spacing w:val="40"/>
        </w:rPr>
        <w:t xml:space="preserve"> </w:t>
      </w:r>
      <w:r>
        <w:t>к</w:t>
      </w:r>
      <w:r>
        <w:rPr>
          <w:spacing w:val="40"/>
        </w:rPr>
        <w:t xml:space="preserve"> </w:t>
      </w:r>
      <w:r>
        <w:t xml:space="preserve">физическим </w:t>
      </w:r>
      <w:r>
        <w:rPr>
          <w:spacing w:val="-2"/>
        </w:rPr>
        <w:t>упражнениям;</w:t>
      </w:r>
    </w:p>
    <w:p w14:paraId="76052286">
      <w:pPr>
        <w:pStyle w:val="6"/>
        <w:spacing w:before="4" w:line="237" w:lineRule="auto"/>
        <w:ind w:left="709" w:firstLine="0"/>
        <w:jc w:val="left"/>
      </w:pPr>
      <w:r>
        <w:rPr>
          <w:rFonts w:ascii="Symbol" w:hAnsi="Symbol"/>
        </w:rPr>
        <w:t></w:t>
      </w:r>
      <w:r>
        <w:t>закреплять</w:t>
      </w:r>
      <w:r>
        <w:rPr>
          <w:spacing w:val="-5"/>
        </w:rPr>
        <w:t xml:space="preserve"> </w:t>
      </w:r>
      <w:r>
        <w:t>культурно-гигиенические</w:t>
      </w:r>
      <w:r>
        <w:rPr>
          <w:spacing w:val="-4"/>
        </w:rPr>
        <w:t xml:space="preserve"> </w:t>
      </w:r>
      <w:r>
        <w:t>навыки</w:t>
      </w:r>
      <w:r>
        <w:rPr>
          <w:spacing w:val="-3"/>
        </w:rPr>
        <w:t xml:space="preserve"> </w:t>
      </w:r>
      <w:r>
        <w:t>и</w:t>
      </w:r>
      <w:r>
        <w:rPr>
          <w:spacing w:val="-5"/>
        </w:rPr>
        <w:t xml:space="preserve"> </w:t>
      </w:r>
      <w:r>
        <w:t>формировать</w:t>
      </w:r>
      <w:r>
        <w:rPr>
          <w:spacing w:val="-3"/>
        </w:rPr>
        <w:t xml:space="preserve"> </w:t>
      </w:r>
      <w:r>
        <w:t>полезные</w:t>
      </w:r>
      <w:r>
        <w:rPr>
          <w:spacing w:val="-5"/>
        </w:rPr>
        <w:t xml:space="preserve"> </w:t>
      </w:r>
      <w:r>
        <w:t xml:space="preserve">привычки. </w:t>
      </w:r>
      <w:r>
        <w:rPr>
          <w:u w:val="single"/>
        </w:rPr>
        <w:t>Содержание образовательной деятельности.</w:t>
      </w:r>
    </w:p>
    <w:p w14:paraId="044A7FDE">
      <w:pPr>
        <w:pStyle w:val="6"/>
        <w:ind w:right="138"/>
      </w:pPr>
      <w:r>
        <w:t>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w:t>
      </w:r>
      <w:r>
        <w:rPr>
          <w:spacing w:val="40"/>
        </w:rPr>
        <w:t xml:space="preserve"> </w:t>
      </w:r>
      <w:r>
        <w:t>детей к здоровому</w:t>
      </w:r>
      <w:r>
        <w:rPr>
          <w:spacing w:val="-1"/>
        </w:rPr>
        <w:t xml:space="preserve"> </w:t>
      </w:r>
      <w:r>
        <w:t>образу</w:t>
      </w:r>
      <w:r>
        <w:rPr>
          <w:spacing w:val="-1"/>
        </w:rPr>
        <w:t xml:space="preserve"> </w:t>
      </w:r>
      <w:r>
        <w:t>жизни, создает условия для овладения элементарными нормами и правилами поведения</w:t>
      </w:r>
      <w:r>
        <w:rPr>
          <w:spacing w:val="-4"/>
        </w:rPr>
        <w:t xml:space="preserve"> </w:t>
      </w:r>
      <w:r>
        <w:t>в</w:t>
      </w:r>
      <w:r>
        <w:rPr>
          <w:spacing w:val="-2"/>
        </w:rPr>
        <w:t xml:space="preserve"> </w:t>
      </w:r>
      <w:r>
        <w:t>двигательной деятельности,</w:t>
      </w:r>
      <w:r>
        <w:rPr>
          <w:spacing w:val="-1"/>
        </w:rPr>
        <w:t xml:space="preserve"> </w:t>
      </w:r>
      <w:r>
        <w:t>формирует умения</w:t>
      </w:r>
      <w:r>
        <w:rPr>
          <w:spacing w:val="-1"/>
        </w:rPr>
        <w:t xml:space="preserve"> </w:t>
      </w:r>
      <w:r>
        <w:t>и навыки личной гигиены, воспитывает полезные для здоровья привычки.</w:t>
      </w:r>
    </w:p>
    <w:p w14:paraId="5448CB25">
      <w:pPr>
        <w:pStyle w:val="6"/>
        <w:spacing w:before="1"/>
        <w:ind w:right="145"/>
      </w:pPr>
      <w:r>
        <w:rPr>
          <w:b/>
          <w:i/>
        </w:rPr>
        <w:t>Строевые упражнения</w:t>
      </w:r>
      <w:r>
        <w:rPr>
          <w:b/>
        </w:rPr>
        <w:t xml:space="preserve">. </w:t>
      </w:r>
      <w:r>
        <w:t>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w:t>
      </w:r>
    </w:p>
    <w:p w14:paraId="33D788B9">
      <w:pPr>
        <w:pStyle w:val="6"/>
        <w:ind w:right="138"/>
      </w:pPr>
      <w:r>
        <w:rPr>
          <w:b/>
          <w:i/>
        </w:rPr>
        <w:t>Ходьб</w:t>
      </w:r>
      <w:r>
        <w:rPr>
          <w:b/>
        </w:rPr>
        <w:t xml:space="preserve">а. </w:t>
      </w:r>
      <w: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w:t>
      </w:r>
      <w:r>
        <w:rPr>
          <w:spacing w:val="40"/>
        </w:rPr>
        <w:t xml:space="preserve"> </w:t>
      </w:r>
      <w:r>
        <w:t>(ширина 15–20 см, длина 2-2,5 м) приставным шагом, прямо и боком, по скамье, с перешагиванием через предметы, по наклонной доске (высота 30-35 см).</w:t>
      </w:r>
    </w:p>
    <w:p w14:paraId="02E726E2">
      <w:pPr>
        <w:pStyle w:val="6"/>
        <w:spacing w:after="0"/>
        <w:sectPr>
          <w:pgSz w:w="11910" w:h="16840"/>
          <w:pgMar w:top="1040" w:right="708" w:bottom="940" w:left="1559" w:header="0" w:footer="749" w:gutter="0"/>
          <w:cols w:space="720" w:num="1"/>
        </w:sectPr>
      </w:pPr>
    </w:p>
    <w:p w14:paraId="4ADDE9A6">
      <w:pPr>
        <w:pStyle w:val="6"/>
        <w:spacing w:before="66"/>
        <w:ind w:right="135"/>
      </w:pPr>
      <w:r>
        <w:rPr>
          <w:b/>
          <w:i/>
        </w:rPr>
        <w:t xml:space="preserve">Бег. </w:t>
      </w:r>
      <w: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w:t>
      </w:r>
      <w:r>
        <w:rPr>
          <w:spacing w:val="-1"/>
        </w:rPr>
        <w:t xml:space="preserve"> </w:t>
      </w:r>
      <w:r>
        <w:t>5–6 м),</w:t>
      </w:r>
      <w:r>
        <w:rPr>
          <w:spacing w:val="-1"/>
        </w:rPr>
        <w:t xml:space="preserve"> </w:t>
      </w:r>
      <w:r>
        <w:t>врассыпную, по кругу, с выполнением</w:t>
      </w:r>
      <w:r>
        <w:rPr>
          <w:spacing w:val="-1"/>
        </w:rPr>
        <w:t xml:space="preserve"> </w:t>
      </w:r>
      <w:r>
        <w:t>заданий</w:t>
      </w:r>
      <w:r>
        <w:rPr>
          <w:spacing w:val="-2"/>
        </w:rPr>
        <w:t xml:space="preserve"> </w:t>
      </w:r>
      <w:r>
        <w:t>по сигналу</w:t>
      </w:r>
      <w:r>
        <w:rPr>
          <w:spacing w:val="-5"/>
        </w:rPr>
        <w:t xml:space="preserve"> </w:t>
      </w:r>
      <w:r>
        <w:t>(останавливаться, убегать от догоняющего, догонять убегающего и др.).</w:t>
      </w:r>
    </w:p>
    <w:p w14:paraId="6896CAFE">
      <w:pPr>
        <w:pStyle w:val="6"/>
        <w:spacing w:before="1"/>
        <w:ind w:right="142"/>
      </w:pPr>
      <w:r>
        <w:rPr>
          <w:b/>
          <w:i/>
        </w:rPr>
        <w:t>Ползание, лазанье</w:t>
      </w:r>
      <w:r>
        <w:rPr>
          <w:b/>
        </w:rPr>
        <w:t xml:space="preserve">. </w:t>
      </w:r>
      <w: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14:paraId="4645C833">
      <w:pPr>
        <w:pStyle w:val="6"/>
        <w:ind w:right="137"/>
      </w:pPr>
      <w:r>
        <w:rPr>
          <w:b/>
          <w:i/>
        </w:rPr>
        <w:t>Катание, бросание, ловля, метание</w:t>
      </w:r>
      <w:r>
        <w:rPr>
          <w:i/>
        </w:rPr>
        <w:t xml:space="preserve">. </w:t>
      </w:r>
      <w:r>
        <w:t>Катание больших мячей (шарика) друг другу, между предметами, в воротца (ширина 50–60 см). Метание на дальность правой и левой рукой,</w:t>
      </w:r>
      <w:r>
        <w:rPr>
          <w:spacing w:val="-1"/>
        </w:rPr>
        <w:t xml:space="preserve"> </w:t>
      </w:r>
      <w:r>
        <w:t>в</w:t>
      </w:r>
      <w:r>
        <w:rPr>
          <w:spacing w:val="-2"/>
        </w:rPr>
        <w:t xml:space="preserve"> </w:t>
      </w:r>
      <w:r>
        <w:t>горизонтальную</w:t>
      </w:r>
      <w:r>
        <w:rPr>
          <w:spacing w:val="-1"/>
        </w:rPr>
        <w:t xml:space="preserve"> </w:t>
      </w:r>
      <w:r>
        <w:t>цель,</w:t>
      </w:r>
      <w:r>
        <w:rPr>
          <w:spacing w:val="-3"/>
        </w:rPr>
        <w:t xml:space="preserve"> </w:t>
      </w:r>
      <w:r>
        <w:t>из</w:t>
      </w:r>
      <w:r>
        <w:rPr>
          <w:spacing w:val="-3"/>
        </w:rPr>
        <w:t xml:space="preserve"> </w:t>
      </w:r>
      <w:r>
        <w:t>положения</w:t>
      </w:r>
      <w:r>
        <w:rPr>
          <w:spacing w:val="-1"/>
        </w:rPr>
        <w:t xml:space="preserve"> </w:t>
      </w:r>
      <w:r>
        <w:t>стоя,</w:t>
      </w:r>
      <w:r>
        <w:rPr>
          <w:spacing w:val="-1"/>
        </w:rPr>
        <w:t xml:space="preserve"> </w:t>
      </w:r>
      <w:r>
        <w:t>двумя</w:t>
      </w:r>
      <w:r>
        <w:rPr>
          <w:spacing w:val="-1"/>
        </w:rPr>
        <w:t xml:space="preserve"> </w:t>
      </w:r>
      <w:r>
        <w:t>руками снизу, от</w:t>
      </w:r>
      <w:r>
        <w:rPr>
          <w:spacing w:val="-1"/>
        </w:rPr>
        <w:t xml:space="preserve"> </w:t>
      </w:r>
      <w:r>
        <w:t>груди,</w:t>
      </w:r>
      <w:r>
        <w:rPr>
          <w:spacing w:val="-1"/>
        </w:rPr>
        <w:t xml:space="preserve"> </w:t>
      </w:r>
      <w:r>
        <w:t>правой</w:t>
      </w:r>
      <w:r>
        <w:rPr>
          <w:spacing w:val="-1"/>
        </w:rPr>
        <w:t xml:space="preserve"> </w:t>
      </w:r>
      <w:r>
        <w:t>и левой рукой (расстояние 1,5 2 м), в вертикальную цель (высота центра мишени 1,2 м) правой и левой рукой (расстояние</w:t>
      </w:r>
      <w:r>
        <w:rPr>
          <w:spacing w:val="40"/>
        </w:rPr>
        <w:t xml:space="preserve"> </w:t>
      </w:r>
      <w:r>
        <w:t>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14:paraId="4A74871A">
      <w:pPr>
        <w:pStyle w:val="6"/>
        <w:ind w:right="137"/>
      </w:pPr>
      <w:r>
        <w:rPr>
          <w:b/>
          <w:i/>
        </w:rPr>
        <w:t>Прыжки</w:t>
      </w:r>
      <w:r>
        <w:rPr>
          <w:b/>
        </w:rPr>
        <w:t xml:space="preserve">. </w:t>
      </w:r>
      <w:r>
        <w:t>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14:paraId="59B30729">
      <w:pPr>
        <w:pStyle w:val="6"/>
        <w:spacing w:before="1"/>
        <w:ind w:right="137"/>
      </w:pPr>
      <w:r>
        <w:rPr>
          <w:b/>
          <w:i/>
        </w:rPr>
        <w:t>Общеразвивающие упражнения</w:t>
      </w:r>
      <w:r>
        <w:rPr>
          <w:b/>
        </w:rPr>
        <w:t xml:space="preserve">. </w:t>
      </w:r>
      <w:r>
        <w:t>Педагогический работник учит детей выполнять упражнения из разных исходных положений (стоя ноги прямо и врозь, руки в стороны и</w:t>
      </w:r>
      <w:r>
        <w:rPr>
          <w:spacing w:val="40"/>
        </w:rPr>
        <w:t xml:space="preserve"> </w:t>
      </w:r>
      <w:r>
        <w:t>на</w:t>
      </w:r>
      <w:r>
        <w:rPr>
          <w:spacing w:val="-1"/>
        </w:rPr>
        <w:t xml:space="preserve"> </w:t>
      </w:r>
      <w:r>
        <w:t>пояс, сидя, лежа</w:t>
      </w:r>
      <w:r>
        <w:rPr>
          <w:spacing w:val="-1"/>
        </w:rPr>
        <w:t xml:space="preserve"> </w:t>
      </w:r>
      <w:r>
        <w:t>на спине, животе). Поднимание</w:t>
      </w:r>
      <w:r>
        <w:rPr>
          <w:spacing w:val="-1"/>
        </w:rPr>
        <w:t xml:space="preserve"> </w:t>
      </w:r>
      <w:r>
        <w:t>и опускание</w:t>
      </w:r>
      <w:r>
        <w:rPr>
          <w:spacing w:val="-1"/>
        </w:rPr>
        <w:t xml:space="preserve"> </w:t>
      </w:r>
      <w:r>
        <w:t>прямых рук, отведение</w:t>
      </w:r>
      <w:r>
        <w:rPr>
          <w:spacing w:val="-1"/>
        </w:rPr>
        <w:t xml:space="preserve"> </w:t>
      </w:r>
      <w:r>
        <w:t>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14:paraId="1EBBA822">
      <w:pPr>
        <w:pStyle w:val="6"/>
        <w:ind w:right="136"/>
      </w:pPr>
      <w:r>
        <w:rPr>
          <w:b/>
          <w:i/>
        </w:rPr>
        <w:t>Музыкально-ритмические движения</w:t>
      </w:r>
      <w:r>
        <w:rPr>
          <w:b/>
        </w:rPr>
        <w:t xml:space="preserve">. </w:t>
      </w:r>
      <w:r>
        <w:t>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w:t>
      </w:r>
    </w:p>
    <w:p w14:paraId="17CDCA21">
      <w:pPr>
        <w:pStyle w:val="3"/>
        <w:spacing w:before="6"/>
        <w:jc w:val="both"/>
        <w:rPr>
          <w:i w:val="0"/>
        </w:rPr>
      </w:pPr>
      <w:r>
        <w:t>Спортивные</w:t>
      </w:r>
      <w:r>
        <w:rPr>
          <w:spacing w:val="-5"/>
        </w:rPr>
        <w:t xml:space="preserve"> </w:t>
      </w:r>
      <w:r>
        <w:rPr>
          <w:spacing w:val="-2"/>
        </w:rPr>
        <w:t>упражнения</w:t>
      </w:r>
      <w:r>
        <w:rPr>
          <w:i w:val="0"/>
          <w:spacing w:val="-2"/>
        </w:rPr>
        <w:t>.</w:t>
      </w:r>
    </w:p>
    <w:p w14:paraId="7C6515F1">
      <w:pPr>
        <w:spacing w:before="0" w:line="274" w:lineRule="exact"/>
        <w:ind w:left="709" w:right="0" w:firstLine="0"/>
        <w:jc w:val="both"/>
        <w:rPr>
          <w:sz w:val="24"/>
        </w:rPr>
      </w:pPr>
      <w:r>
        <w:rPr>
          <w:i/>
          <w:sz w:val="24"/>
        </w:rPr>
        <w:t>Катание</w:t>
      </w:r>
      <w:r>
        <w:rPr>
          <w:i/>
          <w:spacing w:val="-5"/>
          <w:sz w:val="24"/>
        </w:rPr>
        <w:t xml:space="preserve"> </w:t>
      </w:r>
      <w:r>
        <w:rPr>
          <w:i/>
          <w:sz w:val="24"/>
        </w:rPr>
        <w:t>на</w:t>
      </w:r>
      <w:r>
        <w:rPr>
          <w:i/>
          <w:spacing w:val="-2"/>
          <w:sz w:val="24"/>
        </w:rPr>
        <w:t xml:space="preserve"> </w:t>
      </w:r>
      <w:r>
        <w:rPr>
          <w:i/>
          <w:sz w:val="24"/>
        </w:rPr>
        <w:t>санках.</w:t>
      </w:r>
      <w:r>
        <w:rPr>
          <w:i/>
          <w:spacing w:val="-2"/>
          <w:sz w:val="24"/>
        </w:rPr>
        <w:t xml:space="preserve"> </w:t>
      </w:r>
      <w:r>
        <w:rPr>
          <w:sz w:val="24"/>
        </w:rPr>
        <w:t>Катание</w:t>
      </w:r>
      <w:r>
        <w:rPr>
          <w:spacing w:val="-2"/>
          <w:sz w:val="24"/>
        </w:rPr>
        <w:t xml:space="preserve"> </w:t>
      </w:r>
      <w:r>
        <w:rPr>
          <w:sz w:val="24"/>
        </w:rPr>
        <w:t>на</w:t>
      </w:r>
      <w:r>
        <w:rPr>
          <w:spacing w:val="-3"/>
          <w:sz w:val="24"/>
        </w:rPr>
        <w:t xml:space="preserve"> </w:t>
      </w:r>
      <w:r>
        <w:rPr>
          <w:sz w:val="24"/>
        </w:rPr>
        <w:t>санках друг</w:t>
      </w:r>
      <w:r>
        <w:rPr>
          <w:spacing w:val="-2"/>
          <w:sz w:val="24"/>
        </w:rPr>
        <w:t xml:space="preserve"> </w:t>
      </w:r>
      <w:r>
        <w:rPr>
          <w:sz w:val="24"/>
        </w:rPr>
        <w:t>друга,</w:t>
      </w:r>
      <w:r>
        <w:rPr>
          <w:spacing w:val="-2"/>
          <w:sz w:val="24"/>
        </w:rPr>
        <w:t xml:space="preserve"> </w:t>
      </w:r>
      <w:r>
        <w:rPr>
          <w:sz w:val="24"/>
        </w:rPr>
        <w:t>с</w:t>
      </w:r>
      <w:r>
        <w:rPr>
          <w:spacing w:val="-3"/>
          <w:sz w:val="24"/>
        </w:rPr>
        <w:t xml:space="preserve"> </w:t>
      </w:r>
      <w:r>
        <w:rPr>
          <w:sz w:val="24"/>
        </w:rPr>
        <w:t>невысокой</w:t>
      </w:r>
      <w:r>
        <w:rPr>
          <w:spacing w:val="-1"/>
          <w:sz w:val="24"/>
        </w:rPr>
        <w:t xml:space="preserve"> </w:t>
      </w:r>
      <w:r>
        <w:rPr>
          <w:spacing w:val="-2"/>
          <w:sz w:val="24"/>
        </w:rPr>
        <w:t>горки.</w:t>
      </w:r>
    </w:p>
    <w:p w14:paraId="5C9E2F0D">
      <w:pPr>
        <w:spacing w:before="0"/>
        <w:ind w:left="709" w:right="0" w:firstLine="0"/>
        <w:jc w:val="both"/>
        <w:rPr>
          <w:sz w:val="24"/>
        </w:rPr>
      </w:pPr>
      <w:r>
        <w:rPr>
          <w:i/>
          <w:sz w:val="24"/>
        </w:rPr>
        <w:t>Катание</w:t>
      </w:r>
      <w:r>
        <w:rPr>
          <w:i/>
          <w:spacing w:val="48"/>
          <w:sz w:val="24"/>
        </w:rPr>
        <w:t xml:space="preserve"> </w:t>
      </w:r>
      <w:r>
        <w:rPr>
          <w:i/>
          <w:sz w:val="24"/>
        </w:rPr>
        <w:t>на</w:t>
      </w:r>
      <w:r>
        <w:rPr>
          <w:i/>
          <w:spacing w:val="51"/>
          <w:sz w:val="24"/>
        </w:rPr>
        <w:t xml:space="preserve"> </w:t>
      </w:r>
      <w:r>
        <w:rPr>
          <w:i/>
          <w:sz w:val="24"/>
        </w:rPr>
        <w:t>лыжах.</w:t>
      </w:r>
      <w:r>
        <w:rPr>
          <w:i/>
          <w:spacing w:val="52"/>
          <w:sz w:val="24"/>
        </w:rPr>
        <w:t xml:space="preserve"> </w:t>
      </w:r>
      <w:r>
        <w:rPr>
          <w:sz w:val="24"/>
        </w:rPr>
        <w:t>Ходьба</w:t>
      </w:r>
      <w:r>
        <w:rPr>
          <w:spacing w:val="50"/>
          <w:sz w:val="24"/>
        </w:rPr>
        <w:t xml:space="preserve"> </w:t>
      </w:r>
      <w:r>
        <w:rPr>
          <w:sz w:val="24"/>
        </w:rPr>
        <w:t>по</w:t>
      </w:r>
      <w:r>
        <w:rPr>
          <w:spacing w:val="51"/>
          <w:sz w:val="24"/>
        </w:rPr>
        <w:t xml:space="preserve"> </w:t>
      </w:r>
      <w:r>
        <w:rPr>
          <w:sz w:val="24"/>
        </w:rPr>
        <w:t>ровной</w:t>
      </w:r>
      <w:r>
        <w:rPr>
          <w:spacing w:val="51"/>
          <w:sz w:val="24"/>
        </w:rPr>
        <w:t xml:space="preserve"> </w:t>
      </w:r>
      <w:r>
        <w:rPr>
          <w:sz w:val="24"/>
        </w:rPr>
        <w:t>лыжне</w:t>
      </w:r>
      <w:r>
        <w:rPr>
          <w:spacing w:val="51"/>
          <w:sz w:val="24"/>
        </w:rPr>
        <w:t xml:space="preserve"> </w:t>
      </w:r>
      <w:r>
        <w:rPr>
          <w:sz w:val="24"/>
        </w:rPr>
        <w:t>ступающим</w:t>
      </w:r>
      <w:r>
        <w:rPr>
          <w:spacing w:val="49"/>
          <w:sz w:val="24"/>
        </w:rPr>
        <w:t xml:space="preserve"> </w:t>
      </w:r>
      <w:r>
        <w:rPr>
          <w:sz w:val="24"/>
        </w:rPr>
        <w:t>и</w:t>
      </w:r>
      <w:r>
        <w:rPr>
          <w:spacing w:val="52"/>
          <w:sz w:val="24"/>
        </w:rPr>
        <w:t xml:space="preserve"> </w:t>
      </w:r>
      <w:r>
        <w:rPr>
          <w:sz w:val="24"/>
        </w:rPr>
        <w:t>скользящим</w:t>
      </w:r>
      <w:r>
        <w:rPr>
          <w:spacing w:val="50"/>
          <w:sz w:val="24"/>
        </w:rPr>
        <w:t xml:space="preserve"> </w:t>
      </w:r>
      <w:r>
        <w:rPr>
          <w:spacing w:val="-2"/>
          <w:sz w:val="24"/>
        </w:rPr>
        <w:t>шагом.</w:t>
      </w:r>
    </w:p>
    <w:p w14:paraId="1FD34F1D">
      <w:pPr>
        <w:pStyle w:val="6"/>
        <w:ind w:firstLine="0"/>
      </w:pPr>
      <w:r>
        <w:t>Повороты</w:t>
      </w:r>
      <w:r>
        <w:rPr>
          <w:spacing w:val="-2"/>
        </w:rPr>
        <w:t xml:space="preserve"> </w:t>
      </w:r>
      <w:r>
        <w:t>на</w:t>
      </w:r>
      <w:r>
        <w:rPr>
          <w:spacing w:val="-3"/>
        </w:rPr>
        <w:t xml:space="preserve"> </w:t>
      </w:r>
      <w:r>
        <w:t>лыжах</w:t>
      </w:r>
      <w:r>
        <w:rPr>
          <w:spacing w:val="1"/>
        </w:rPr>
        <w:t xml:space="preserve"> </w:t>
      </w:r>
      <w:r>
        <w:rPr>
          <w:spacing w:val="-2"/>
        </w:rPr>
        <w:t>переступанием.</w:t>
      </w:r>
    </w:p>
    <w:p w14:paraId="55520AA9">
      <w:pPr>
        <w:spacing w:before="0"/>
        <w:ind w:left="143" w:right="143" w:firstLine="566"/>
        <w:jc w:val="both"/>
        <w:rPr>
          <w:sz w:val="24"/>
        </w:rPr>
      </w:pPr>
      <w:r>
        <w:rPr>
          <w:i/>
          <w:sz w:val="24"/>
        </w:rPr>
        <w:t xml:space="preserve">Катание на велосипеде. </w:t>
      </w:r>
      <w:r>
        <w:rPr>
          <w:sz w:val="24"/>
        </w:rPr>
        <w:t>Катание на трехколесном велосипеде по прямой, по кругу, с поворотами направо, налево.</w:t>
      </w:r>
    </w:p>
    <w:p w14:paraId="5670CF9B">
      <w:pPr>
        <w:pStyle w:val="6"/>
        <w:ind w:right="139"/>
      </w:pPr>
      <w:r>
        <w:rPr>
          <w:b/>
          <w:i/>
        </w:rPr>
        <w:t xml:space="preserve">Подвижные игры. </w:t>
      </w:r>
      <w: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14:paraId="3AC4BE5D">
      <w:pPr>
        <w:pStyle w:val="6"/>
        <w:ind w:left="709" w:firstLine="0"/>
      </w:pPr>
      <w:r>
        <w:t>Примеры</w:t>
      </w:r>
      <w:r>
        <w:rPr>
          <w:spacing w:val="47"/>
        </w:rPr>
        <w:t xml:space="preserve"> </w:t>
      </w:r>
      <w:r>
        <w:t>игр</w:t>
      </w:r>
      <w:r>
        <w:rPr>
          <w:spacing w:val="49"/>
        </w:rPr>
        <w:t xml:space="preserve"> </w:t>
      </w:r>
      <w:r>
        <w:t>с</w:t>
      </w:r>
      <w:r>
        <w:rPr>
          <w:spacing w:val="51"/>
        </w:rPr>
        <w:t xml:space="preserve"> </w:t>
      </w:r>
      <w:r>
        <w:t>бегом</w:t>
      </w:r>
      <w:r>
        <w:rPr>
          <w:spacing w:val="48"/>
        </w:rPr>
        <w:t xml:space="preserve"> </w:t>
      </w:r>
      <w:r>
        <w:t>на</w:t>
      </w:r>
      <w:r>
        <w:rPr>
          <w:spacing w:val="49"/>
        </w:rPr>
        <w:t xml:space="preserve"> </w:t>
      </w:r>
      <w:r>
        <w:t>развитие</w:t>
      </w:r>
      <w:r>
        <w:rPr>
          <w:spacing w:val="48"/>
        </w:rPr>
        <w:t xml:space="preserve"> </w:t>
      </w:r>
      <w:r>
        <w:t>скоростно-силовых</w:t>
      </w:r>
      <w:r>
        <w:rPr>
          <w:spacing w:val="51"/>
        </w:rPr>
        <w:t xml:space="preserve"> </w:t>
      </w:r>
      <w:r>
        <w:t>качеств:</w:t>
      </w:r>
      <w:r>
        <w:rPr>
          <w:spacing w:val="53"/>
        </w:rPr>
        <w:t xml:space="preserve"> </w:t>
      </w:r>
      <w:r>
        <w:t>«Бегите</w:t>
      </w:r>
      <w:r>
        <w:rPr>
          <w:spacing w:val="48"/>
        </w:rPr>
        <w:t xml:space="preserve"> </w:t>
      </w:r>
      <w:r>
        <w:t>ко</w:t>
      </w:r>
      <w:r>
        <w:rPr>
          <w:spacing w:val="50"/>
        </w:rPr>
        <w:t xml:space="preserve"> </w:t>
      </w:r>
      <w:r>
        <w:rPr>
          <w:spacing w:val="-2"/>
        </w:rPr>
        <w:t>мне!»,</w:t>
      </w:r>
    </w:p>
    <w:p w14:paraId="2335ECA3">
      <w:pPr>
        <w:pStyle w:val="6"/>
        <w:ind w:firstLine="0"/>
      </w:pPr>
      <w:r>
        <w:t>«Солнышко</w:t>
      </w:r>
      <w:r>
        <w:rPr>
          <w:spacing w:val="26"/>
        </w:rPr>
        <w:t xml:space="preserve"> </w:t>
      </w:r>
      <w:r>
        <w:t>и</w:t>
      </w:r>
      <w:r>
        <w:rPr>
          <w:spacing w:val="24"/>
        </w:rPr>
        <w:t xml:space="preserve"> </w:t>
      </w:r>
      <w:r>
        <w:t>дождик»,</w:t>
      </w:r>
      <w:r>
        <w:rPr>
          <w:spacing w:val="30"/>
        </w:rPr>
        <w:t xml:space="preserve"> </w:t>
      </w:r>
      <w:r>
        <w:t>«Кот</w:t>
      </w:r>
      <w:r>
        <w:rPr>
          <w:spacing w:val="26"/>
        </w:rPr>
        <w:t xml:space="preserve"> </w:t>
      </w:r>
      <w:r>
        <w:t>и</w:t>
      </w:r>
      <w:r>
        <w:rPr>
          <w:spacing w:val="26"/>
        </w:rPr>
        <w:t xml:space="preserve"> </w:t>
      </w:r>
      <w:r>
        <w:t>птенчики»,</w:t>
      </w:r>
      <w:r>
        <w:rPr>
          <w:spacing w:val="30"/>
        </w:rPr>
        <w:t xml:space="preserve"> </w:t>
      </w:r>
      <w:r>
        <w:t>«Мыши</w:t>
      </w:r>
      <w:r>
        <w:rPr>
          <w:spacing w:val="26"/>
        </w:rPr>
        <w:t xml:space="preserve"> </w:t>
      </w:r>
      <w:r>
        <w:t>и</w:t>
      </w:r>
      <w:r>
        <w:rPr>
          <w:spacing w:val="24"/>
        </w:rPr>
        <w:t xml:space="preserve"> </w:t>
      </w:r>
      <w:r>
        <w:t>кот»,</w:t>
      </w:r>
      <w:r>
        <w:rPr>
          <w:spacing w:val="30"/>
        </w:rPr>
        <w:t xml:space="preserve"> </w:t>
      </w:r>
      <w:r>
        <w:t>«Воробушки</w:t>
      </w:r>
      <w:r>
        <w:rPr>
          <w:spacing w:val="26"/>
        </w:rPr>
        <w:t xml:space="preserve"> </w:t>
      </w:r>
      <w:r>
        <w:t>и</w:t>
      </w:r>
      <w:r>
        <w:rPr>
          <w:spacing w:val="27"/>
        </w:rPr>
        <w:t xml:space="preserve"> </w:t>
      </w:r>
      <w:r>
        <w:rPr>
          <w:spacing w:val="-2"/>
        </w:rPr>
        <w:t>автомобиль»,</w:t>
      </w:r>
    </w:p>
    <w:p w14:paraId="4CD3E05E">
      <w:pPr>
        <w:pStyle w:val="6"/>
        <w:spacing w:after="0"/>
        <w:sectPr>
          <w:pgSz w:w="11910" w:h="16840"/>
          <w:pgMar w:top="1040" w:right="708" w:bottom="940" w:left="1559" w:header="0" w:footer="749" w:gutter="0"/>
          <w:cols w:space="720" w:num="1"/>
        </w:sectPr>
      </w:pPr>
    </w:p>
    <w:p w14:paraId="319A2355">
      <w:pPr>
        <w:pStyle w:val="6"/>
        <w:spacing w:before="66"/>
        <w:ind w:right="140" w:firstLine="0"/>
      </w:pPr>
      <w:r>
        <w:t>«Кто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w:t>
      </w:r>
      <w:r>
        <w:rPr>
          <w:spacing w:val="-1"/>
        </w:rPr>
        <w:t xml:space="preserve"> </w:t>
      </w:r>
      <w:r>
        <w:t>и лазаньем</w:t>
      </w:r>
      <w:r>
        <w:rPr>
          <w:spacing w:val="-1"/>
        </w:rPr>
        <w:t xml:space="preserve"> </w:t>
      </w:r>
      <w:r>
        <w:t>на</w:t>
      </w:r>
      <w:r>
        <w:rPr>
          <w:spacing w:val="-1"/>
        </w:rPr>
        <w:t xml:space="preserve"> </w:t>
      </w:r>
      <w:r>
        <w:t>развитие</w:t>
      </w:r>
      <w:r>
        <w:rPr>
          <w:spacing w:val="-1"/>
        </w:rPr>
        <w:t xml:space="preserve"> </w:t>
      </w:r>
      <w:r>
        <w:t>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14:paraId="7078EFB4">
      <w:pPr>
        <w:pStyle w:val="6"/>
        <w:spacing w:before="1"/>
        <w:ind w:right="138"/>
      </w:pPr>
      <w:r>
        <w:rPr>
          <w:b/>
          <w:i/>
        </w:rPr>
        <w:t>Формирование основ здорового образа жизни</w:t>
      </w:r>
      <w:r>
        <w:rPr>
          <w:b/>
        </w:rPr>
        <w:t xml:space="preserve">. </w:t>
      </w:r>
      <w:r>
        <w:t>Педагогический работник поддерживает стремление ребенка самостоятельно ухаживать за собой, соблюдать</w:t>
      </w:r>
      <w:r>
        <w:rPr>
          <w:spacing w:val="40"/>
        </w:rPr>
        <w:t xml:space="preserve"> </w:t>
      </w:r>
      <w:r>
        <w:t xml:space="preserve">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w:t>
      </w:r>
      <w:r>
        <w:rPr>
          <w:spacing w:val="-2"/>
        </w:rPr>
        <w:t>здоровья.</w:t>
      </w:r>
    </w:p>
    <w:p w14:paraId="715D52C7">
      <w:pPr>
        <w:pStyle w:val="6"/>
        <w:spacing w:before="48"/>
        <w:ind w:left="0" w:firstLine="0"/>
        <w:jc w:val="left"/>
      </w:pPr>
    </w:p>
    <w:p w14:paraId="7DF11AE9">
      <w:pPr>
        <w:pStyle w:val="8"/>
        <w:numPr>
          <w:ilvl w:val="1"/>
          <w:numId w:val="1"/>
        </w:numPr>
        <w:tabs>
          <w:tab w:val="left" w:pos="1129"/>
        </w:tabs>
        <w:spacing w:before="0" w:after="0" w:line="274" w:lineRule="exact"/>
        <w:ind w:left="1129" w:right="0" w:hanging="420"/>
        <w:jc w:val="both"/>
        <w:rPr>
          <w:b/>
          <w:sz w:val="24"/>
        </w:rPr>
      </w:pPr>
      <w:r>
        <w:rPr>
          <w:b/>
          <w:sz w:val="24"/>
        </w:rPr>
        <w:t>Вариативные</w:t>
      </w:r>
      <w:r>
        <w:rPr>
          <w:b/>
          <w:spacing w:val="-5"/>
          <w:sz w:val="24"/>
        </w:rPr>
        <w:t xml:space="preserve"> </w:t>
      </w:r>
      <w:r>
        <w:rPr>
          <w:b/>
          <w:sz w:val="24"/>
        </w:rPr>
        <w:t>формы,</w:t>
      </w:r>
      <w:r>
        <w:rPr>
          <w:b/>
          <w:spacing w:val="-3"/>
          <w:sz w:val="24"/>
        </w:rPr>
        <w:t xml:space="preserve"> </w:t>
      </w:r>
      <w:r>
        <w:rPr>
          <w:b/>
          <w:sz w:val="24"/>
        </w:rPr>
        <w:t>способы,</w:t>
      </w:r>
      <w:r>
        <w:rPr>
          <w:b/>
          <w:spacing w:val="-3"/>
          <w:sz w:val="24"/>
        </w:rPr>
        <w:t xml:space="preserve"> </w:t>
      </w:r>
      <w:r>
        <w:rPr>
          <w:b/>
          <w:sz w:val="24"/>
        </w:rPr>
        <w:t>методы</w:t>
      </w:r>
      <w:r>
        <w:rPr>
          <w:b/>
          <w:spacing w:val="-2"/>
          <w:sz w:val="24"/>
        </w:rPr>
        <w:t xml:space="preserve"> </w:t>
      </w:r>
      <w:r>
        <w:rPr>
          <w:b/>
          <w:sz w:val="24"/>
        </w:rPr>
        <w:t>и</w:t>
      </w:r>
      <w:r>
        <w:rPr>
          <w:b/>
          <w:spacing w:val="-3"/>
          <w:sz w:val="24"/>
        </w:rPr>
        <w:t xml:space="preserve"> </w:t>
      </w:r>
      <w:r>
        <w:rPr>
          <w:b/>
          <w:sz w:val="24"/>
        </w:rPr>
        <w:t>средств</w:t>
      </w:r>
      <w:r>
        <w:rPr>
          <w:b/>
          <w:spacing w:val="-3"/>
          <w:sz w:val="24"/>
        </w:rPr>
        <w:t xml:space="preserve"> </w:t>
      </w:r>
      <w:r>
        <w:rPr>
          <w:b/>
          <w:sz w:val="24"/>
        </w:rPr>
        <w:t>реализации</w:t>
      </w:r>
      <w:r>
        <w:rPr>
          <w:b/>
          <w:spacing w:val="-4"/>
          <w:sz w:val="24"/>
        </w:rPr>
        <w:t xml:space="preserve"> </w:t>
      </w:r>
      <w:r>
        <w:rPr>
          <w:b/>
          <w:spacing w:val="-2"/>
          <w:sz w:val="24"/>
        </w:rPr>
        <w:t>Программы</w:t>
      </w:r>
    </w:p>
    <w:p w14:paraId="64D54C10">
      <w:pPr>
        <w:pStyle w:val="6"/>
        <w:ind w:right="142"/>
      </w:pPr>
      <w:r>
        <w:t>Формы, способы, методы и средства реализации образовательной программы</w:t>
      </w:r>
      <w:r>
        <w:rPr>
          <w:spacing w:val="40"/>
        </w:rPr>
        <w:t xml:space="preserve"> </w:t>
      </w:r>
      <w:r>
        <w:t>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6C733F65">
      <w:pPr>
        <w:pStyle w:val="6"/>
        <w:spacing w:after="7"/>
        <w:ind w:right="143"/>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tbl>
      <w:tblPr>
        <w:tblStyle w:val="5"/>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57"/>
      </w:tblGrid>
      <w:tr w14:paraId="289D4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357" w:type="dxa"/>
          </w:tcPr>
          <w:p w14:paraId="00E6ADC8">
            <w:pPr>
              <w:pStyle w:val="9"/>
              <w:spacing w:line="258" w:lineRule="exact"/>
              <w:ind w:left="0" w:right="89"/>
              <w:jc w:val="center"/>
              <w:rPr>
                <w:sz w:val="24"/>
              </w:rPr>
            </w:pPr>
            <w:r>
              <w:rPr>
                <w:sz w:val="24"/>
              </w:rPr>
              <w:t>в</w:t>
            </w:r>
            <w:r>
              <w:rPr>
                <w:spacing w:val="-4"/>
                <w:sz w:val="24"/>
              </w:rPr>
              <w:t xml:space="preserve"> </w:t>
            </w:r>
            <w:r>
              <w:rPr>
                <w:sz w:val="24"/>
              </w:rPr>
              <w:t>дошкольном</w:t>
            </w:r>
            <w:r>
              <w:rPr>
                <w:spacing w:val="-4"/>
                <w:sz w:val="24"/>
              </w:rPr>
              <w:t xml:space="preserve"> </w:t>
            </w:r>
            <w:r>
              <w:rPr>
                <w:sz w:val="24"/>
              </w:rPr>
              <w:t>возрасте</w:t>
            </w:r>
            <w:r>
              <w:rPr>
                <w:spacing w:val="-2"/>
                <w:sz w:val="24"/>
              </w:rPr>
              <w:t xml:space="preserve"> </w:t>
            </w:r>
            <w:r>
              <w:rPr>
                <w:sz w:val="24"/>
              </w:rPr>
              <w:t>(3</w:t>
            </w:r>
            <w:r>
              <w:rPr>
                <w:spacing w:val="-1"/>
                <w:sz w:val="24"/>
              </w:rPr>
              <w:t xml:space="preserve"> </w:t>
            </w:r>
            <w:r>
              <w:rPr>
                <w:sz w:val="24"/>
              </w:rPr>
              <w:t>года</w:t>
            </w:r>
            <w:r>
              <w:rPr>
                <w:spacing w:val="-2"/>
                <w:sz w:val="24"/>
              </w:rPr>
              <w:t xml:space="preserve"> </w:t>
            </w:r>
            <w:r>
              <w:rPr>
                <w:sz w:val="24"/>
              </w:rPr>
              <w:t>-</w:t>
            </w:r>
            <w:r>
              <w:rPr>
                <w:spacing w:val="-5"/>
                <w:sz w:val="24"/>
              </w:rPr>
              <w:t xml:space="preserve"> </w:t>
            </w:r>
            <w:r>
              <w:rPr>
                <w:sz w:val="24"/>
              </w:rPr>
              <w:t xml:space="preserve">8 </w:t>
            </w:r>
            <w:r>
              <w:rPr>
                <w:spacing w:val="-2"/>
                <w:sz w:val="24"/>
              </w:rPr>
              <w:t>лет):</w:t>
            </w:r>
          </w:p>
        </w:tc>
      </w:tr>
      <w:tr w14:paraId="5F986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2" w:hRule="atLeast"/>
        </w:trPr>
        <w:tc>
          <w:tcPr>
            <w:tcW w:w="9357" w:type="dxa"/>
          </w:tcPr>
          <w:p w14:paraId="125DA7E4">
            <w:pPr>
              <w:pStyle w:val="9"/>
              <w:spacing w:line="237" w:lineRule="auto"/>
              <w:ind w:left="146" w:right="89" w:firstLine="424"/>
              <w:jc w:val="both"/>
              <w:rPr>
                <w:sz w:val="24"/>
              </w:rPr>
            </w:pPr>
            <w:r>
              <w:rPr>
                <w:rFonts w:ascii="Symbol" w:hAnsi="Symbol"/>
                <w:sz w:val="24"/>
              </w:rPr>
              <w:t></w:t>
            </w:r>
            <w:r>
              <w:rPr>
                <w:sz w:val="24"/>
              </w:rPr>
              <w:t>игровая деятельность (сюжетно-ролевая, театрализованная, режиссерская, строительно- конструктивная, дидактическая, подвижная и другие);</w:t>
            </w:r>
          </w:p>
          <w:p w14:paraId="5218B350">
            <w:pPr>
              <w:pStyle w:val="9"/>
              <w:spacing w:before="1" w:line="237" w:lineRule="auto"/>
              <w:ind w:left="146" w:right="88" w:firstLine="424"/>
              <w:jc w:val="both"/>
              <w:rPr>
                <w:sz w:val="24"/>
              </w:rPr>
            </w:pPr>
            <w:r>
              <w:rPr>
                <w:rFonts w:ascii="Symbol" w:hAnsi="Symbol"/>
                <w:sz w:val="24"/>
              </w:rPr>
              <w:t></w:t>
            </w:r>
            <w:r>
              <w:rPr>
                <w:sz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 </w:t>
            </w:r>
            <w:r>
              <w:rPr>
                <w:spacing w:val="-2"/>
                <w:sz w:val="24"/>
              </w:rPr>
              <w:t>деловое);</w:t>
            </w:r>
          </w:p>
          <w:p w14:paraId="44DDEE84">
            <w:pPr>
              <w:pStyle w:val="9"/>
              <w:spacing w:before="7" w:line="237" w:lineRule="auto"/>
              <w:ind w:left="146" w:right="94" w:firstLine="424"/>
              <w:jc w:val="both"/>
              <w:rPr>
                <w:sz w:val="24"/>
              </w:rPr>
            </w:pPr>
            <w:r>
              <w:rPr>
                <w:rFonts w:ascii="Symbol" w:hAnsi="Symbol"/>
                <w:sz w:val="24"/>
              </w:rPr>
              <w:t></w:t>
            </w:r>
            <w:r>
              <w:rPr>
                <w:sz w:val="24"/>
              </w:rPr>
              <w:t>речевая деятельность (слушание речи взрослого и сверстников, активная диалогическая и монологическая речь);</w:t>
            </w:r>
          </w:p>
          <w:p w14:paraId="1A2CB0F1">
            <w:pPr>
              <w:pStyle w:val="9"/>
              <w:spacing w:before="2" w:line="293" w:lineRule="exact"/>
              <w:ind w:left="570"/>
              <w:jc w:val="both"/>
              <w:rPr>
                <w:sz w:val="24"/>
              </w:rPr>
            </w:pPr>
            <w:r>
              <w:rPr>
                <w:rFonts w:ascii="Symbol" w:hAnsi="Symbol"/>
                <w:sz w:val="24"/>
              </w:rPr>
              <w:t></w:t>
            </w:r>
            <w:r>
              <w:rPr>
                <w:sz w:val="24"/>
              </w:rPr>
              <w:t>познавательно-исследовательская</w:t>
            </w:r>
            <w:r>
              <w:rPr>
                <w:spacing w:val="-6"/>
                <w:sz w:val="24"/>
              </w:rPr>
              <w:t xml:space="preserve"> </w:t>
            </w:r>
            <w:r>
              <w:rPr>
                <w:sz w:val="24"/>
              </w:rPr>
              <w:t>деятельность</w:t>
            </w:r>
            <w:r>
              <w:rPr>
                <w:spacing w:val="-4"/>
                <w:sz w:val="24"/>
              </w:rPr>
              <w:t xml:space="preserve"> </w:t>
            </w:r>
            <w:r>
              <w:rPr>
                <w:sz w:val="24"/>
              </w:rPr>
              <w:t>и</w:t>
            </w:r>
            <w:r>
              <w:rPr>
                <w:spacing w:val="-4"/>
                <w:sz w:val="24"/>
              </w:rPr>
              <w:t xml:space="preserve"> </w:t>
            </w:r>
            <w:r>
              <w:rPr>
                <w:spacing w:val="-2"/>
                <w:sz w:val="24"/>
              </w:rPr>
              <w:t>экспериментирование;</w:t>
            </w:r>
          </w:p>
          <w:p w14:paraId="7134D028">
            <w:pPr>
              <w:pStyle w:val="9"/>
              <w:tabs>
                <w:tab w:val="left" w:pos="7090"/>
                <w:tab w:val="left" w:pos="9121"/>
              </w:tabs>
              <w:ind w:left="146" w:right="95" w:firstLine="424"/>
              <w:jc w:val="both"/>
              <w:rPr>
                <w:sz w:val="24"/>
              </w:rPr>
            </w:pPr>
            <w:r>
              <w:rPr>
                <w:rFonts w:ascii="Symbol" w:hAnsi="Symbol"/>
                <w:sz w:val="24"/>
              </w:rPr>
              <w:t></w:t>
            </w:r>
            <w:r>
              <w:rPr>
                <w:sz w:val="24"/>
              </w:rPr>
              <w:t>изобразительная</w:t>
            </w:r>
            <w:r>
              <w:rPr>
                <w:spacing w:val="80"/>
                <w:w w:val="150"/>
                <w:sz w:val="24"/>
              </w:rPr>
              <w:t xml:space="preserve"> </w:t>
            </w:r>
            <w:r>
              <w:rPr>
                <w:sz w:val="24"/>
              </w:rPr>
              <w:t>деятельность</w:t>
            </w:r>
            <w:r>
              <w:rPr>
                <w:spacing w:val="80"/>
                <w:w w:val="150"/>
                <w:sz w:val="24"/>
              </w:rPr>
              <w:t xml:space="preserve"> </w:t>
            </w:r>
            <w:r>
              <w:rPr>
                <w:sz w:val="24"/>
              </w:rPr>
              <w:t>(рисование,</w:t>
            </w:r>
            <w:r>
              <w:rPr>
                <w:spacing w:val="80"/>
                <w:w w:val="150"/>
                <w:sz w:val="24"/>
              </w:rPr>
              <w:t xml:space="preserve"> </w:t>
            </w:r>
            <w:r>
              <w:rPr>
                <w:sz w:val="24"/>
              </w:rPr>
              <w:t>лепка,</w:t>
            </w:r>
            <w:r>
              <w:rPr>
                <w:sz w:val="24"/>
              </w:rPr>
              <w:tab/>
            </w:r>
            <w:r>
              <w:rPr>
                <w:spacing w:val="-2"/>
                <w:sz w:val="24"/>
              </w:rPr>
              <w:t>аппликация)</w:t>
            </w:r>
            <w:r>
              <w:rPr>
                <w:sz w:val="24"/>
              </w:rPr>
              <w:tab/>
            </w:r>
            <w:r>
              <w:rPr>
                <w:spacing w:val="-10"/>
                <w:sz w:val="24"/>
              </w:rPr>
              <w:t xml:space="preserve">и </w:t>
            </w:r>
            <w:r>
              <w:rPr>
                <w:sz w:val="24"/>
              </w:rPr>
              <w:t>конструирование из разных материалов по образцу, условию и замыслу ребёнка; двигательная</w:t>
            </w:r>
            <w:r>
              <w:rPr>
                <w:spacing w:val="40"/>
                <w:sz w:val="24"/>
              </w:rPr>
              <w:t xml:space="preserve"> </w:t>
            </w:r>
            <w:r>
              <w:rPr>
                <w:sz w:val="24"/>
              </w:rPr>
              <w:t>деятельность (основные виды движений, общеразвивающие и</w:t>
            </w:r>
            <w:r>
              <w:rPr>
                <w:spacing w:val="80"/>
                <w:sz w:val="24"/>
              </w:rPr>
              <w:t xml:space="preserve"> </w:t>
            </w:r>
            <w:r>
              <w:rPr>
                <w:sz w:val="24"/>
              </w:rPr>
              <w:t>спортивные упражнения, подвижные и элементы спортивных игр и другие);</w:t>
            </w:r>
          </w:p>
          <w:p w14:paraId="74EF4038">
            <w:pPr>
              <w:pStyle w:val="9"/>
              <w:ind w:left="146" w:right="95" w:firstLine="424"/>
              <w:jc w:val="both"/>
              <w:rPr>
                <w:sz w:val="24"/>
              </w:rPr>
            </w:pPr>
            <w:r>
              <w:rPr>
                <w:rFonts w:ascii="Symbol" w:hAnsi="Symbol"/>
                <w:sz w:val="24"/>
              </w:rPr>
              <w:t></w:t>
            </w:r>
            <w:r>
              <w:rPr>
                <w:sz w:val="24"/>
              </w:rPr>
              <w:t>элементарная трудовая деятельность (самообслуживание, хозяйственно­бытовой труд, труд в природе, ручной труд);</w:t>
            </w:r>
          </w:p>
          <w:p w14:paraId="6E1DCE80">
            <w:pPr>
              <w:pStyle w:val="9"/>
              <w:tabs>
                <w:tab w:val="left" w:pos="1120"/>
                <w:tab w:val="left" w:pos="4056"/>
                <w:tab w:val="left" w:pos="5429"/>
                <w:tab w:val="left" w:pos="6192"/>
                <w:tab w:val="left" w:pos="6737"/>
                <w:tab w:val="left" w:pos="7859"/>
              </w:tabs>
              <w:spacing w:before="3" w:line="237" w:lineRule="auto"/>
              <w:ind w:left="146" w:right="97" w:firstLine="424"/>
              <w:rPr>
                <w:sz w:val="24"/>
              </w:rPr>
            </w:pPr>
            <w:r>
              <w:rPr>
                <w:rFonts w:ascii="Symbol" w:hAnsi="Symbol"/>
                <w:sz w:val="24"/>
              </w:rPr>
              <w:t></w:t>
            </w:r>
            <w:r>
              <w:rPr>
                <w:sz w:val="24"/>
              </w:rPr>
              <w:t>музыкальная</w:t>
            </w:r>
            <w:r>
              <w:rPr>
                <w:spacing w:val="40"/>
                <w:sz w:val="24"/>
              </w:rPr>
              <w:t xml:space="preserve"> </w:t>
            </w:r>
            <w:r>
              <w:rPr>
                <w:sz w:val="24"/>
              </w:rPr>
              <w:t>деятельность</w:t>
            </w:r>
            <w:r>
              <w:rPr>
                <w:spacing w:val="40"/>
                <w:sz w:val="24"/>
              </w:rPr>
              <w:t xml:space="preserve"> </w:t>
            </w:r>
            <w:r>
              <w:rPr>
                <w:sz w:val="24"/>
              </w:rPr>
              <w:t>(слушание</w:t>
            </w:r>
            <w:r>
              <w:rPr>
                <w:spacing w:val="40"/>
                <w:sz w:val="24"/>
              </w:rPr>
              <w:t xml:space="preserve"> </w:t>
            </w:r>
            <w:r>
              <w:rPr>
                <w:sz w:val="24"/>
              </w:rPr>
              <w:t>и</w:t>
            </w:r>
            <w:r>
              <w:rPr>
                <w:spacing w:val="40"/>
                <w:sz w:val="24"/>
              </w:rPr>
              <w:t xml:space="preserve"> </w:t>
            </w:r>
            <w:r>
              <w:rPr>
                <w:sz w:val="24"/>
              </w:rPr>
              <w:t>понимание</w:t>
            </w:r>
            <w:r>
              <w:rPr>
                <w:spacing w:val="40"/>
                <w:sz w:val="24"/>
              </w:rPr>
              <w:t xml:space="preserve"> </w:t>
            </w:r>
            <w:r>
              <w:rPr>
                <w:sz w:val="24"/>
              </w:rPr>
              <w:t>музыкальных</w:t>
            </w:r>
            <w:r>
              <w:rPr>
                <w:spacing w:val="40"/>
                <w:sz w:val="24"/>
              </w:rPr>
              <w:t xml:space="preserve"> </w:t>
            </w:r>
            <w:r>
              <w:rPr>
                <w:sz w:val="24"/>
              </w:rPr>
              <w:t xml:space="preserve">произведений, </w:t>
            </w:r>
            <w:r>
              <w:rPr>
                <w:spacing w:val="-2"/>
                <w:sz w:val="24"/>
              </w:rPr>
              <w:t>пение,</w:t>
            </w:r>
            <w:r>
              <w:rPr>
                <w:sz w:val="24"/>
              </w:rPr>
              <w:tab/>
            </w:r>
            <w:r>
              <w:rPr>
                <w:spacing w:val="-2"/>
                <w:sz w:val="24"/>
              </w:rPr>
              <w:t>музыкально-ритмические</w:t>
            </w:r>
            <w:r>
              <w:rPr>
                <w:sz w:val="24"/>
              </w:rPr>
              <w:tab/>
            </w:r>
            <w:r>
              <w:rPr>
                <w:spacing w:val="-2"/>
                <w:sz w:val="24"/>
              </w:rPr>
              <w:t>движения,</w:t>
            </w:r>
            <w:r>
              <w:rPr>
                <w:sz w:val="24"/>
              </w:rPr>
              <w:tab/>
            </w:r>
            <w:r>
              <w:rPr>
                <w:spacing w:val="-4"/>
                <w:sz w:val="24"/>
              </w:rPr>
              <w:t>игра</w:t>
            </w:r>
            <w:r>
              <w:rPr>
                <w:sz w:val="24"/>
              </w:rPr>
              <w:tab/>
            </w:r>
            <w:r>
              <w:rPr>
                <w:spacing w:val="-5"/>
                <w:sz w:val="24"/>
              </w:rPr>
              <w:t>на</w:t>
            </w:r>
            <w:r>
              <w:rPr>
                <w:sz w:val="24"/>
              </w:rPr>
              <w:tab/>
            </w:r>
            <w:r>
              <w:rPr>
                <w:spacing w:val="-2"/>
                <w:sz w:val="24"/>
              </w:rPr>
              <w:t>детских</w:t>
            </w:r>
            <w:r>
              <w:rPr>
                <w:sz w:val="24"/>
              </w:rPr>
              <w:tab/>
            </w:r>
            <w:r>
              <w:rPr>
                <w:spacing w:val="-2"/>
                <w:sz w:val="24"/>
              </w:rPr>
              <w:t>музыкальных</w:t>
            </w:r>
          </w:p>
          <w:p w14:paraId="3FDDA987">
            <w:pPr>
              <w:pStyle w:val="9"/>
              <w:spacing w:line="264" w:lineRule="exact"/>
              <w:ind w:left="146"/>
              <w:rPr>
                <w:sz w:val="24"/>
              </w:rPr>
            </w:pPr>
            <w:r>
              <w:rPr>
                <w:spacing w:val="-2"/>
                <w:sz w:val="24"/>
              </w:rPr>
              <w:t>инструментах).</w:t>
            </w:r>
          </w:p>
        </w:tc>
      </w:tr>
    </w:tbl>
    <w:p w14:paraId="18D297AD">
      <w:pPr>
        <w:pStyle w:val="6"/>
        <w:ind w:right="9"/>
        <w:jc w:val="left"/>
      </w:pPr>
      <w:r>
        <w:t>Для</w:t>
      </w:r>
      <w:r>
        <w:rPr>
          <w:spacing w:val="-5"/>
        </w:rPr>
        <w:t xml:space="preserve"> </w:t>
      </w:r>
      <w:r>
        <w:t>достижения</w:t>
      </w:r>
      <w:r>
        <w:rPr>
          <w:spacing w:val="-4"/>
        </w:rPr>
        <w:t xml:space="preserve"> </w:t>
      </w:r>
      <w:r>
        <w:t>задач</w:t>
      </w:r>
      <w:r>
        <w:rPr>
          <w:spacing w:val="-5"/>
        </w:rPr>
        <w:t xml:space="preserve"> </w:t>
      </w:r>
      <w:r>
        <w:t>воспитания</w:t>
      </w:r>
      <w:r>
        <w:rPr>
          <w:spacing w:val="-4"/>
        </w:rPr>
        <w:t xml:space="preserve"> </w:t>
      </w:r>
      <w:r>
        <w:t>в</w:t>
      </w:r>
      <w:r>
        <w:rPr>
          <w:spacing w:val="-7"/>
        </w:rPr>
        <w:t xml:space="preserve"> </w:t>
      </w:r>
      <w:r>
        <w:t>ходе</w:t>
      </w:r>
      <w:r>
        <w:rPr>
          <w:spacing w:val="-5"/>
        </w:rPr>
        <w:t xml:space="preserve"> </w:t>
      </w:r>
      <w:r>
        <w:t>реализации</w:t>
      </w:r>
      <w:r>
        <w:rPr>
          <w:spacing w:val="-4"/>
        </w:rPr>
        <w:t xml:space="preserve"> </w:t>
      </w:r>
      <w:r>
        <w:t>образовательной</w:t>
      </w:r>
      <w:r>
        <w:rPr>
          <w:spacing w:val="-4"/>
        </w:rPr>
        <w:t xml:space="preserve"> </w:t>
      </w:r>
      <w:r>
        <w:t>программы педагог может использовать следующие методы:</w:t>
      </w:r>
    </w:p>
    <w:p w14:paraId="6D271983">
      <w:pPr>
        <w:pStyle w:val="8"/>
        <w:numPr>
          <w:ilvl w:val="0"/>
          <w:numId w:val="12"/>
        </w:numPr>
        <w:tabs>
          <w:tab w:val="left" w:pos="850"/>
        </w:tabs>
        <w:spacing w:before="0" w:after="0" w:line="240" w:lineRule="auto"/>
        <w:ind w:left="143" w:right="801" w:firstLine="566"/>
        <w:jc w:val="left"/>
        <w:rPr>
          <w:sz w:val="24"/>
        </w:rPr>
      </w:pPr>
      <w:r>
        <w:rPr>
          <w:sz w:val="24"/>
        </w:rPr>
        <w:t>организации опыта поведения и деятельности (приучение к положительным формам</w:t>
      </w:r>
      <w:r>
        <w:rPr>
          <w:spacing w:val="-7"/>
          <w:sz w:val="24"/>
        </w:rPr>
        <w:t xml:space="preserve"> </w:t>
      </w:r>
      <w:r>
        <w:rPr>
          <w:sz w:val="24"/>
        </w:rPr>
        <w:t>общественного</w:t>
      </w:r>
      <w:r>
        <w:rPr>
          <w:spacing w:val="-6"/>
          <w:sz w:val="24"/>
        </w:rPr>
        <w:t xml:space="preserve"> </w:t>
      </w:r>
      <w:r>
        <w:rPr>
          <w:sz w:val="24"/>
        </w:rPr>
        <w:t>поведения,</w:t>
      </w:r>
      <w:r>
        <w:rPr>
          <w:spacing w:val="-5"/>
          <w:sz w:val="24"/>
        </w:rPr>
        <w:t xml:space="preserve"> </w:t>
      </w:r>
      <w:r>
        <w:rPr>
          <w:sz w:val="24"/>
        </w:rPr>
        <w:t>упражнение,</w:t>
      </w:r>
      <w:r>
        <w:rPr>
          <w:spacing w:val="-6"/>
          <w:sz w:val="24"/>
        </w:rPr>
        <w:t xml:space="preserve"> </w:t>
      </w:r>
      <w:r>
        <w:rPr>
          <w:sz w:val="24"/>
        </w:rPr>
        <w:t>воспитывающие</w:t>
      </w:r>
      <w:r>
        <w:rPr>
          <w:spacing w:val="-7"/>
          <w:sz w:val="24"/>
        </w:rPr>
        <w:t xml:space="preserve"> </w:t>
      </w:r>
      <w:r>
        <w:rPr>
          <w:sz w:val="24"/>
        </w:rPr>
        <w:t>ситуации,</w:t>
      </w:r>
      <w:r>
        <w:rPr>
          <w:spacing w:val="-3"/>
          <w:sz w:val="24"/>
        </w:rPr>
        <w:t xml:space="preserve"> </w:t>
      </w:r>
      <w:r>
        <w:rPr>
          <w:sz w:val="24"/>
        </w:rPr>
        <w:t xml:space="preserve">игровые </w:t>
      </w:r>
      <w:r>
        <w:rPr>
          <w:spacing w:val="-2"/>
          <w:sz w:val="24"/>
        </w:rPr>
        <w:t>методы);</w:t>
      </w:r>
    </w:p>
    <w:p w14:paraId="6C11336A">
      <w:pPr>
        <w:pStyle w:val="8"/>
        <w:numPr>
          <w:ilvl w:val="0"/>
          <w:numId w:val="12"/>
        </w:numPr>
        <w:tabs>
          <w:tab w:val="left" w:pos="850"/>
          <w:tab w:val="left" w:pos="2975"/>
          <w:tab w:val="left" w:pos="4391"/>
          <w:tab w:val="left" w:pos="5807"/>
        </w:tabs>
        <w:spacing w:before="0" w:after="0" w:line="240" w:lineRule="auto"/>
        <w:ind w:left="143" w:right="520" w:firstLine="566"/>
        <w:jc w:val="left"/>
        <w:rPr>
          <w:sz w:val="24"/>
        </w:rPr>
      </w:pPr>
      <w:r>
        <w:rPr>
          <w:sz w:val="24"/>
        </w:rPr>
        <w:t>осознания</w:t>
      </w:r>
      <w:r>
        <w:rPr>
          <w:spacing w:val="-4"/>
          <w:sz w:val="24"/>
        </w:rPr>
        <w:t xml:space="preserve"> </w:t>
      </w:r>
      <w:r>
        <w:rPr>
          <w:sz w:val="24"/>
        </w:rPr>
        <w:t>детьми</w:t>
      </w:r>
      <w:r>
        <w:rPr>
          <w:spacing w:val="-4"/>
          <w:sz w:val="24"/>
        </w:rPr>
        <w:t xml:space="preserve"> </w:t>
      </w:r>
      <w:r>
        <w:rPr>
          <w:sz w:val="24"/>
        </w:rPr>
        <w:t>опыта</w:t>
      </w:r>
      <w:r>
        <w:rPr>
          <w:spacing w:val="-5"/>
          <w:sz w:val="24"/>
        </w:rPr>
        <w:t xml:space="preserve"> </w:t>
      </w:r>
      <w:r>
        <w:rPr>
          <w:sz w:val="24"/>
        </w:rPr>
        <w:t>поведения</w:t>
      </w:r>
      <w:r>
        <w:rPr>
          <w:spacing w:val="-4"/>
          <w:sz w:val="24"/>
        </w:rPr>
        <w:t xml:space="preserve"> </w:t>
      </w:r>
      <w:r>
        <w:rPr>
          <w:sz w:val="24"/>
        </w:rPr>
        <w:t>и</w:t>
      </w:r>
      <w:r>
        <w:rPr>
          <w:spacing w:val="-4"/>
          <w:sz w:val="24"/>
        </w:rPr>
        <w:t xml:space="preserve"> </w:t>
      </w:r>
      <w:r>
        <w:rPr>
          <w:sz w:val="24"/>
        </w:rPr>
        <w:t>деятельности</w:t>
      </w:r>
      <w:r>
        <w:rPr>
          <w:spacing w:val="-4"/>
          <w:sz w:val="24"/>
        </w:rPr>
        <w:t xml:space="preserve"> </w:t>
      </w:r>
      <w:r>
        <w:rPr>
          <w:sz w:val="24"/>
        </w:rPr>
        <w:t>(рассказ</w:t>
      </w:r>
      <w:r>
        <w:rPr>
          <w:spacing w:val="-4"/>
          <w:sz w:val="24"/>
        </w:rPr>
        <w:t xml:space="preserve"> </w:t>
      </w:r>
      <w:r>
        <w:rPr>
          <w:sz w:val="24"/>
        </w:rPr>
        <w:t>на</w:t>
      </w:r>
      <w:r>
        <w:rPr>
          <w:spacing w:val="-5"/>
          <w:sz w:val="24"/>
        </w:rPr>
        <w:t xml:space="preserve"> </w:t>
      </w:r>
      <w:r>
        <w:rPr>
          <w:sz w:val="24"/>
        </w:rPr>
        <w:t>моральные</w:t>
      </w:r>
      <w:r>
        <w:rPr>
          <w:spacing w:val="-6"/>
          <w:sz w:val="24"/>
        </w:rPr>
        <w:t xml:space="preserve"> </w:t>
      </w:r>
      <w:r>
        <w:rPr>
          <w:sz w:val="24"/>
        </w:rPr>
        <w:t>темы, разъяснение</w:t>
      </w:r>
      <w:r>
        <w:rPr>
          <w:spacing w:val="40"/>
          <w:sz w:val="24"/>
        </w:rPr>
        <w:t xml:space="preserve"> </w:t>
      </w:r>
      <w:r>
        <w:rPr>
          <w:sz w:val="24"/>
        </w:rPr>
        <w:t>норм</w:t>
      </w:r>
      <w:r>
        <w:rPr>
          <w:spacing w:val="80"/>
          <w:sz w:val="24"/>
        </w:rPr>
        <w:t xml:space="preserve"> </w:t>
      </w:r>
      <w:r>
        <w:rPr>
          <w:sz w:val="24"/>
        </w:rPr>
        <w:t>и</w:t>
      </w:r>
      <w:r>
        <w:rPr>
          <w:sz w:val="24"/>
        </w:rPr>
        <w:tab/>
      </w:r>
      <w:r>
        <w:rPr>
          <w:spacing w:val="-2"/>
          <w:sz w:val="24"/>
        </w:rPr>
        <w:t>правил</w:t>
      </w:r>
      <w:r>
        <w:rPr>
          <w:sz w:val="24"/>
        </w:rPr>
        <w:tab/>
      </w:r>
      <w:r>
        <w:rPr>
          <w:spacing w:val="-2"/>
          <w:sz w:val="24"/>
        </w:rPr>
        <w:t>поведения,</w:t>
      </w:r>
      <w:r>
        <w:rPr>
          <w:sz w:val="24"/>
        </w:rPr>
        <w:tab/>
      </w:r>
      <w:r>
        <w:rPr>
          <w:spacing w:val="-2"/>
          <w:sz w:val="24"/>
        </w:rPr>
        <w:t>чтениехудожественной</w:t>
      </w:r>
    </w:p>
    <w:p w14:paraId="3C79CAAD">
      <w:pPr>
        <w:pStyle w:val="6"/>
        <w:ind w:firstLine="0"/>
        <w:jc w:val="left"/>
      </w:pPr>
      <w:r>
        <w:t>литературы,</w:t>
      </w:r>
      <w:r>
        <w:rPr>
          <w:spacing w:val="-5"/>
        </w:rPr>
        <w:t xml:space="preserve"> </w:t>
      </w:r>
      <w:r>
        <w:t>этические</w:t>
      </w:r>
      <w:r>
        <w:rPr>
          <w:spacing w:val="-4"/>
        </w:rPr>
        <w:t xml:space="preserve"> </w:t>
      </w:r>
      <w:r>
        <w:t>беседы,</w:t>
      </w:r>
      <w:r>
        <w:rPr>
          <w:spacing w:val="-5"/>
        </w:rPr>
        <w:t xml:space="preserve"> </w:t>
      </w:r>
      <w:r>
        <w:t>обсуждение</w:t>
      </w:r>
      <w:r>
        <w:rPr>
          <w:spacing w:val="-6"/>
        </w:rPr>
        <w:t xml:space="preserve"> </w:t>
      </w:r>
      <w:r>
        <w:t>поступков</w:t>
      </w:r>
      <w:r>
        <w:rPr>
          <w:spacing w:val="-6"/>
        </w:rPr>
        <w:t xml:space="preserve"> </w:t>
      </w:r>
      <w:r>
        <w:t>и</w:t>
      </w:r>
      <w:r>
        <w:rPr>
          <w:spacing w:val="-5"/>
        </w:rPr>
        <w:t xml:space="preserve"> </w:t>
      </w:r>
      <w:r>
        <w:t>жизненных</w:t>
      </w:r>
      <w:r>
        <w:rPr>
          <w:spacing w:val="-3"/>
        </w:rPr>
        <w:t xml:space="preserve"> </w:t>
      </w:r>
      <w:r>
        <w:t>ситуаций,</w:t>
      </w:r>
      <w:r>
        <w:rPr>
          <w:spacing w:val="-5"/>
        </w:rPr>
        <w:t xml:space="preserve"> </w:t>
      </w:r>
      <w:r>
        <w:t xml:space="preserve">личный </w:t>
      </w:r>
      <w:r>
        <w:rPr>
          <w:spacing w:val="-2"/>
        </w:rPr>
        <w:t>пример);</w:t>
      </w:r>
    </w:p>
    <w:p w14:paraId="55641C31">
      <w:pPr>
        <w:pStyle w:val="8"/>
        <w:numPr>
          <w:ilvl w:val="0"/>
          <w:numId w:val="12"/>
        </w:numPr>
        <w:tabs>
          <w:tab w:val="left" w:pos="850"/>
        </w:tabs>
        <w:spacing w:before="0" w:after="0" w:line="240" w:lineRule="auto"/>
        <w:ind w:left="143" w:right="236" w:firstLine="566"/>
        <w:jc w:val="left"/>
        <w:rPr>
          <w:sz w:val="24"/>
        </w:rPr>
      </w:pPr>
      <w:r>
        <w:rPr>
          <w:sz w:val="24"/>
        </w:rPr>
        <w:t>мотивации</w:t>
      </w:r>
      <w:r>
        <w:rPr>
          <w:spacing w:val="-4"/>
          <w:sz w:val="24"/>
        </w:rPr>
        <w:t xml:space="preserve"> </w:t>
      </w:r>
      <w:r>
        <w:rPr>
          <w:sz w:val="24"/>
        </w:rPr>
        <w:t>опыта</w:t>
      </w:r>
      <w:r>
        <w:rPr>
          <w:spacing w:val="-5"/>
          <w:sz w:val="24"/>
        </w:rPr>
        <w:t xml:space="preserve"> </w:t>
      </w:r>
      <w:r>
        <w:rPr>
          <w:sz w:val="24"/>
        </w:rPr>
        <w:t>поведения</w:t>
      </w:r>
      <w:r>
        <w:rPr>
          <w:spacing w:val="-5"/>
          <w:sz w:val="24"/>
        </w:rPr>
        <w:t xml:space="preserve"> </w:t>
      </w:r>
      <w:r>
        <w:rPr>
          <w:sz w:val="24"/>
        </w:rPr>
        <w:t>и</w:t>
      </w:r>
      <w:r>
        <w:rPr>
          <w:spacing w:val="-5"/>
          <w:sz w:val="24"/>
        </w:rPr>
        <w:t xml:space="preserve"> </w:t>
      </w:r>
      <w:r>
        <w:rPr>
          <w:sz w:val="24"/>
        </w:rPr>
        <w:t>деятельности</w:t>
      </w:r>
      <w:r>
        <w:rPr>
          <w:spacing w:val="-5"/>
          <w:sz w:val="24"/>
        </w:rPr>
        <w:t xml:space="preserve"> </w:t>
      </w:r>
      <w:r>
        <w:rPr>
          <w:sz w:val="24"/>
        </w:rPr>
        <w:t>(поощрение,</w:t>
      </w:r>
      <w:r>
        <w:rPr>
          <w:spacing w:val="-5"/>
          <w:sz w:val="24"/>
        </w:rPr>
        <w:t xml:space="preserve"> </w:t>
      </w:r>
      <w:r>
        <w:rPr>
          <w:sz w:val="24"/>
        </w:rPr>
        <w:t>методы</w:t>
      </w:r>
      <w:r>
        <w:rPr>
          <w:spacing w:val="-5"/>
          <w:sz w:val="24"/>
        </w:rPr>
        <w:t xml:space="preserve"> </w:t>
      </w:r>
      <w:r>
        <w:rPr>
          <w:sz w:val="24"/>
        </w:rPr>
        <w:t>развития</w:t>
      </w:r>
      <w:r>
        <w:rPr>
          <w:spacing w:val="-5"/>
          <w:sz w:val="24"/>
        </w:rPr>
        <w:t xml:space="preserve"> </w:t>
      </w:r>
      <w:r>
        <w:rPr>
          <w:sz w:val="24"/>
        </w:rPr>
        <w:t>эмоций, игры, соревнования, проектные методы).</w:t>
      </w:r>
    </w:p>
    <w:p w14:paraId="7B4ECDA8">
      <w:pPr>
        <w:pStyle w:val="8"/>
        <w:spacing w:after="0" w:line="240" w:lineRule="auto"/>
        <w:jc w:val="left"/>
        <w:rPr>
          <w:sz w:val="24"/>
        </w:rPr>
        <w:sectPr>
          <w:pgSz w:w="11910" w:h="16840"/>
          <w:pgMar w:top="1040" w:right="708" w:bottom="940" w:left="1559" w:header="0" w:footer="749" w:gutter="0"/>
          <w:cols w:space="720" w:num="1"/>
        </w:sectPr>
      </w:pPr>
    </w:p>
    <w:p w14:paraId="2C4D6A2A">
      <w:pPr>
        <w:spacing w:before="71" w:after="3"/>
        <w:ind w:left="709" w:right="0" w:firstLine="0"/>
        <w:jc w:val="left"/>
        <w:rPr>
          <w:b/>
          <w:sz w:val="24"/>
        </w:rPr>
      </w:pPr>
      <w:r>
        <w:rPr>
          <w:b/>
          <w:sz w:val="24"/>
        </w:rPr>
        <w:t>Методы</w:t>
      </w:r>
      <w:r>
        <w:rPr>
          <w:b/>
          <w:spacing w:val="-3"/>
          <w:sz w:val="24"/>
        </w:rPr>
        <w:t xml:space="preserve"> </w:t>
      </w:r>
      <w:r>
        <w:rPr>
          <w:b/>
          <w:sz w:val="24"/>
        </w:rPr>
        <w:t>и</w:t>
      </w:r>
      <w:r>
        <w:rPr>
          <w:b/>
          <w:spacing w:val="-3"/>
          <w:sz w:val="24"/>
        </w:rPr>
        <w:t xml:space="preserve"> </w:t>
      </w:r>
      <w:r>
        <w:rPr>
          <w:b/>
          <w:sz w:val="24"/>
        </w:rPr>
        <w:t>приемы</w:t>
      </w:r>
      <w:r>
        <w:rPr>
          <w:b/>
          <w:spacing w:val="-3"/>
          <w:sz w:val="24"/>
        </w:rPr>
        <w:t xml:space="preserve"> </w:t>
      </w:r>
      <w:r>
        <w:rPr>
          <w:b/>
          <w:sz w:val="24"/>
        </w:rPr>
        <w:t>организации</w:t>
      </w:r>
      <w:r>
        <w:rPr>
          <w:b/>
          <w:spacing w:val="-3"/>
          <w:sz w:val="24"/>
        </w:rPr>
        <w:t xml:space="preserve"> </w:t>
      </w:r>
      <w:r>
        <w:rPr>
          <w:b/>
          <w:spacing w:val="-2"/>
          <w:sz w:val="24"/>
        </w:rPr>
        <w:t>обучения</w:t>
      </w:r>
    </w:p>
    <w:tbl>
      <w:tblPr>
        <w:tblStyle w:val="5"/>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260"/>
        <w:gridCol w:w="4361"/>
      </w:tblGrid>
      <w:tr w14:paraId="06F9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951" w:type="dxa"/>
          </w:tcPr>
          <w:p w14:paraId="7D64C64C">
            <w:pPr>
              <w:pStyle w:val="9"/>
              <w:spacing w:line="258" w:lineRule="exact"/>
              <w:rPr>
                <w:sz w:val="24"/>
              </w:rPr>
            </w:pPr>
            <w:r>
              <w:rPr>
                <w:sz w:val="24"/>
              </w:rPr>
              <w:t>Название</w:t>
            </w:r>
            <w:r>
              <w:rPr>
                <w:spacing w:val="-5"/>
                <w:sz w:val="24"/>
              </w:rPr>
              <w:t xml:space="preserve"> </w:t>
            </w:r>
            <w:r>
              <w:rPr>
                <w:spacing w:val="-2"/>
                <w:sz w:val="24"/>
              </w:rPr>
              <w:t>метода</w:t>
            </w:r>
          </w:p>
        </w:tc>
        <w:tc>
          <w:tcPr>
            <w:tcW w:w="3260" w:type="dxa"/>
          </w:tcPr>
          <w:p w14:paraId="08FFB81C">
            <w:pPr>
              <w:pStyle w:val="9"/>
              <w:spacing w:line="258" w:lineRule="exact"/>
              <w:rPr>
                <w:sz w:val="24"/>
              </w:rPr>
            </w:pPr>
            <w:r>
              <w:rPr>
                <w:sz w:val="24"/>
              </w:rPr>
              <w:t>Определение</w:t>
            </w:r>
            <w:r>
              <w:rPr>
                <w:spacing w:val="-5"/>
                <w:sz w:val="24"/>
              </w:rPr>
              <w:t xml:space="preserve"> </w:t>
            </w:r>
            <w:r>
              <w:rPr>
                <w:spacing w:val="-2"/>
                <w:sz w:val="24"/>
              </w:rPr>
              <w:t>метода</w:t>
            </w:r>
          </w:p>
        </w:tc>
        <w:tc>
          <w:tcPr>
            <w:tcW w:w="4361" w:type="dxa"/>
          </w:tcPr>
          <w:p w14:paraId="103CC539">
            <w:pPr>
              <w:pStyle w:val="9"/>
              <w:spacing w:line="258" w:lineRule="exact"/>
              <w:ind w:left="108"/>
              <w:rPr>
                <w:sz w:val="24"/>
              </w:rPr>
            </w:pPr>
            <w:r>
              <w:rPr>
                <w:sz w:val="24"/>
              </w:rPr>
              <w:t>Рекомендация</w:t>
            </w:r>
            <w:r>
              <w:rPr>
                <w:spacing w:val="-3"/>
                <w:sz w:val="24"/>
              </w:rPr>
              <w:t xml:space="preserve"> </w:t>
            </w:r>
            <w:r>
              <w:rPr>
                <w:sz w:val="24"/>
              </w:rPr>
              <w:t>по</w:t>
            </w:r>
            <w:r>
              <w:rPr>
                <w:spacing w:val="-4"/>
                <w:sz w:val="24"/>
              </w:rPr>
              <w:t xml:space="preserve"> </w:t>
            </w:r>
            <w:r>
              <w:rPr>
                <w:sz w:val="24"/>
              </w:rPr>
              <w:t xml:space="preserve">их </w:t>
            </w:r>
            <w:r>
              <w:rPr>
                <w:spacing w:val="-2"/>
                <w:sz w:val="24"/>
              </w:rPr>
              <w:t>применению</w:t>
            </w:r>
          </w:p>
        </w:tc>
      </w:tr>
      <w:tr w14:paraId="0A522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572" w:type="dxa"/>
            <w:gridSpan w:val="3"/>
          </w:tcPr>
          <w:p w14:paraId="4B750D94">
            <w:pPr>
              <w:pStyle w:val="9"/>
              <w:spacing w:line="256" w:lineRule="exact"/>
              <w:ind w:left="6"/>
              <w:jc w:val="center"/>
              <w:rPr>
                <w:b/>
                <w:sz w:val="24"/>
              </w:rPr>
            </w:pPr>
            <w:r>
              <w:rPr>
                <w:b/>
                <w:sz w:val="24"/>
              </w:rPr>
              <w:t>Методы</w:t>
            </w:r>
            <w:r>
              <w:rPr>
                <w:b/>
                <w:spacing w:val="-2"/>
                <w:sz w:val="24"/>
              </w:rPr>
              <w:t xml:space="preserve"> </w:t>
            </w:r>
            <w:r>
              <w:rPr>
                <w:b/>
                <w:sz w:val="24"/>
              </w:rPr>
              <w:t>по</w:t>
            </w:r>
            <w:r>
              <w:rPr>
                <w:b/>
                <w:spacing w:val="-2"/>
                <w:sz w:val="24"/>
              </w:rPr>
              <w:t xml:space="preserve"> </w:t>
            </w:r>
            <w:r>
              <w:rPr>
                <w:b/>
                <w:sz w:val="24"/>
              </w:rPr>
              <w:t>источнику</w:t>
            </w:r>
            <w:r>
              <w:rPr>
                <w:b/>
                <w:spacing w:val="-4"/>
                <w:sz w:val="24"/>
              </w:rPr>
              <w:t xml:space="preserve"> </w:t>
            </w:r>
            <w:r>
              <w:rPr>
                <w:b/>
                <w:spacing w:val="-2"/>
                <w:sz w:val="24"/>
              </w:rPr>
              <w:t>знаний</w:t>
            </w:r>
          </w:p>
        </w:tc>
      </w:tr>
      <w:tr w14:paraId="0B4EF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951" w:type="dxa"/>
          </w:tcPr>
          <w:p w14:paraId="033AE1AA">
            <w:pPr>
              <w:pStyle w:val="9"/>
              <w:spacing w:line="268" w:lineRule="exact"/>
              <w:rPr>
                <w:sz w:val="24"/>
              </w:rPr>
            </w:pPr>
            <w:r>
              <w:rPr>
                <w:spacing w:val="-2"/>
                <w:sz w:val="24"/>
              </w:rPr>
              <w:t>Словесные</w:t>
            </w:r>
          </w:p>
        </w:tc>
        <w:tc>
          <w:tcPr>
            <w:tcW w:w="3260" w:type="dxa"/>
          </w:tcPr>
          <w:p w14:paraId="2F27EA47">
            <w:pPr>
              <w:pStyle w:val="9"/>
              <w:ind w:right="1188"/>
              <w:rPr>
                <w:sz w:val="24"/>
              </w:rPr>
            </w:pPr>
            <w:r>
              <w:rPr>
                <w:sz w:val="24"/>
              </w:rPr>
              <w:t>Словесные</w:t>
            </w:r>
            <w:r>
              <w:rPr>
                <w:spacing w:val="-15"/>
                <w:sz w:val="24"/>
              </w:rPr>
              <w:t xml:space="preserve"> </w:t>
            </w:r>
            <w:r>
              <w:rPr>
                <w:sz w:val="24"/>
              </w:rPr>
              <w:t>методы подразделяются</w:t>
            </w:r>
            <w:r>
              <w:rPr>
                <w:spacing w:val="-5"/>
                <w:sz w:val="24"/>
              </w:rPr>
              <w:t xml:space="preserve"> на</w:t>
            </w:r>
          </w:p>
          <w:p w14:paraId="5380AB3D">
            <w:pPr>
              <w:pStyle w:val="9"/>
              <w:spacing w:line="270" w:lineRule="atLeast"/>
              <w:rPr>
                <w:sz w:val="24"/>
              </w:rPr>
            </w:pPr>
            <w:r>
              <w:rPr>
                <w:sz w:val="24"/>
              </w:rPr>
              <w:t>следующие</w:t>
            </w:r>
            <w:r>
              <w:rPr>
                <w:spacing w:val="-15"/>
                <w:sz w:val="24"/>
              </w:rPr>
              <w:t xml:space="preserve"> </w:t>
            </w:r>
            <w:r>
              <w:rPr>
                <w:sz w:val="24"/>
              </w:rPr>
              <w:t>виды:</w:t>
            </w:r>
            <w:r>
              <w:rPr>
                <w:spacing w:val="-15"/>
                <w:sz w:val="24"/>
              </w:rPr>
              <w:t xml:space="preserve"> </w:t>
            </w:r>
            <w:r>
              <w:rPr>
                <w:sz w:val="24"/>
              </w:rPr>
              <w:t>рассказ, объяснение, беседа.</w:t>
            </w:r>
          </w:p>
        </w:tc>
        <w:tc>
          <w:tcPr>
            <w:tcW w:w="4361" w:type="dxa"/>
          </w:tcPr>
          <w:p w14:paraId="02412300">
            <w:pPr>
              <w:pStyle w:val="9"/>
              <w:spacing w:line="268" w:lineRule="exact"/>
              <w:ind w:left="108"/>
              <w:rPr>
                <w:sz w:val="24"/>
              </w:rPr>
            </w:pPr>
            <w:r>
              <w:rPr>
                <w:sz w:val="24"/>
              </w:rPr>
              <w:t>Словесные</w:t>
            </w:r>
            <w:r>
              <w:rPr>
                <w:spacing w:val="-4"/>
                <w:sz w:val="24"/>
              </w:rPr>
              <w:t xml:space="preserve"> </w:t>
            </w:r>
            <w:r>
              <w:rPr>
                <w:sz w:val="24"/>
              </w:rPr>
              <w:t>методы</w:t>
            </w:r>
            <w:r>
              <w:rPr>
                <w:spacing w:val="-2"/>
                <w:sz w:val="24"/>
              </w:rPr>
              <w:t xml:space="preserve"> </w:t>
            </w:r>
            <w:r>
              <w:rPr>
                <w:sz w:val="24"/>
              </w:rPr>
              <w:t>позволяют</w:t>
            </w:r>
            <w:r>
              <w:rPr>
                <w:spacing w:val="-1"/>
                <w:sz w:val="24"/>
              </w:rPr>
              <w:t xml:space="preserve"> </w:t>
            </w:r>
            <w:r>
              <w:rPr>
                <w:spacing w:val="-10"/>
                <w:sz w:val="24"/>
              </w:rPr>
              <w:t>в</w:t>
            </w:r>
          </w:p>
          <w:p w14:paraId="077081F6">
            <w:pPr>
              <w:pStyle w:val="9"/>
              <w:ind w:left="108"/>
              <w:rPr>
                <w:sz w:val="24"/>
              </w:rPr>
            </w:pPr>
            <w:r>
              <w:rPr>
                <w:sz w:val="24"/>
              </w:rPr>
              <w:t>кратчайший</w:t>
            </w:r>
            <w:r>
              <w:rPr>
                <w:spacing w:val="-13"/>
                <w:sz w:val="24"/>
              </w:rPr>
              <w:t xml:space="preserve"> </w:t>
            </w:r>
            <w:r>
              <w:rPr>
                <w:sz w:val="24"/>
              </w:rPr>
              <w:t>срок</w:t>
            </w:r>
            <w:r>
              <w:rPr>
                <w:spacing w:val="-14"/>
                <w:sz w:val="24"/>
              </w:rPr>
              <w:t xml:space="preserve"> </w:t>
            </w:r>
            <w:r>
              <w:rPr>
                <w:sz w:val="24"/>
              </w:rPr>
              <w:t>передать</w:t>
            </w:r>
            <w:r>
              <w:rPr>
                <w:spacing w:val="-13"/>
                <w:sz w:val="24"/>
              </w:rPr>
              <w:t xml:space="preserve"> </w:t>
            </w:r>
            <w:r>
              <w:rPr>
                <w:sz w:val="24"/>
              </w:rPr>
              <w:t xml:space="preserve">информацию </w:t>
            </w:r>
            <w:r>
              <w:rPr>
                <w:spacing w:val="-2"/>
                <w:sz w:val="24"/>
              </w:rPr>
              <w:t>детям.</w:t>
            </w:r>
          </w:p>
        </w:tc>
      </w:tr>
      <w:tr w14:paraId="6C17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8" w:hRule="atLeast"/>
        </w:trPr>
        <w:tc>
          <w:tcPr>
            <w:tcW w:w="1951" w:type="dxa"/>
          </w:tcPr>
          <w:p w14:paraId="3E2FFCFC">
            <w:pPr>
              <w:pStyle w:val="9"/>
              <w:spacing w:line="267" w:lineRule="exact"/>
              <w:rPr>
                <w:sz w:val="24"/>
              </w:rPr>
            </w:pPr>
            <w:r>
              <w:rPr>
                <w:spacing w:val="-2"/>
                <w:sz w:val="24"/>
              </w:rPr>
              <w:t>Наглядные</w:t>
            </w:r>
          </w:p>
        </w:tc>
        <w:tc>
          <w:tcPr>
            <w:tcW w:w="3260" w:type="dxa"/>
          </w:tcPr>
          <w:p w14:paraId="15D77D8F">
            <w:pPr>
              <w:pStyle w:val="9"/>
              <w:ind w:right="218"/>
              <w:rPr>
                <w:sz w:val="24"/>
              </w:rPr>
            </w:pPr>
            <w:r>
              <w:rPr>
                <w:sz w:val="24"/>
              </w:rPr>
              <w:t>Под</w:t>
            </w:r>
            <w:r>
              <w:rPr>
                <w:spacing w:val="-7"/>
                <w:sz w:val="24"/>
              </w:rPr>
              <w:t xml:space="preserve"> </w:t>
            </w:r>
            <w:r>
              <w:rPr>
                <w:sz w:val="24"/>
              </w:rPr>
              <w:t>наглядными</w:t>
            </w:r>
            <w:r>
              <w:rPr>
                <w:spacing w:val="-7"/>
                <w:sz w:val="24"/>
              </w:rPr>
              <w:t xml:space="preserve"> </w:t>
            </w:r>
            <w:r>
              <w:rPr>
                <w:sz w:val="24"/>
              </w:rPr>
              <w:t>методами образования понимаются такие</w:t>
            </w:r>
            <w:r>
              <w:rPr>
                <w:spacing w:val="-14"/>
                <w:sz w:val="24"/>
              </w:rPr>
              <w:t xml:space="preserve"> </w:t>
            </w:r>
            <w:r>
              <w:rPr>
                <w:sz w:val="24"/>
              </w:rPr>
              <w:t>методы,</w:t>
            </w:r>
            <w:r>
              <w:rPr>
                <w:spacing w:val="-13"/>
                <w:sz w:val="24"/>
              </w:rPr>
              <w:t xml:space="preserve"> </w:t>
            </w:r>
            <w:r>
              <w:rPr>
                <w:sz w:val="24"/>
              </w:rPr>
              <w:t>при</w:t>
            </w:r>
            <w:r>
              <w:rPr>
                <w:spacing w:val="-13"/>
                <w:sz w:val="24"/>
              </w:rPr>
              <w:t xml:space="preserve"> </w:t>
            </w:r>
            <w:r>
              <w:rPr>
                <w:sz w:val="24"/>
              </w:rPr>
              <w:t>которых ребенок</w:t>
            </w:r>
            <w:r>
              <w:rPr>
                <w:spacing w:val="40"/>
                <w:sz w:val="24"/>
              </w:rPr>
              <w:t xml:space="preserve"> </w:t>
            </w:r>
            <w:r>
              <w:rPr>
                <w:sz w:val="24"/>
              </w:rPr>
              <w:t>получает</w:t>
            </w:r>
          </w:p>
          <w:p w14:paraId="26C365FD">
            <w:pPr>
              <w:pStyle w:val="9"/>
              <w:rPr>
                <w:sz w:val="24"/>
              </w:rPr>
            </w:pPr>
            <w:r>
              <w:rPr>
                <w:sz w:val="24"/>
              </w:rPr>
              <w:t>информацию,</w:t>
            </w:r>
            <w:r>
              <w:rPr>
                <w:spacing w:val="-15"/>
                <w:sz w:val="24"/>
              </w:rPr>
              <w:t xml:space="preserve"> </w:t>
            </w:r>
            <w:r>
              <w:rPr>
                <w:sz w:val="24"/>
              </w:rPr>
              <w:t>с</w:t>
            </w:r>
            <w:r>
              <w:rPr>
                <w:spacing w:val="-15"/>
                <w:sz w:val="24"/>
              </w:rPr>
              <w:t xml:space="preserve"> </w:t>
            </w:r>
            <w:r>
              <w:rPr>
                <w:sz w:val="24"/>
              </w:rPr>
              <w:t>помощью наглядных пособий и технических средств.</w:t>
            </w:r>
          </w:p>
          <w:p w14:paraId="4CD84B74">
            <w:pPr>
              <w:pStyle w:val="9"/>
              <w:ind w:right="1184"/>
              <w:rPr>
                <w:sz w:val="24"/>
              </w:rPr>
            </w:pPr>
            <w:r>
              <w:rPr>
                <w:sz w:val="24"/>
              </w:rPr>
              <w:t>Наглядные</w:t>
            </w:r>
            <w:r>
              <w:rPr>
                <w:spacing w:val="-15"/>
                <w:sz w:val="24"/>
              </w:rPr>
              <w:t xml:space="preserve"> </w:t>
            </w:r>
            <w:r>
              <w:rPr>
                <w:sz w:val="24"/>
              </w:rPr>
              <w:t>методы используются во</w:t>
            </w:r>
          </w:p>
          <w:p w14:paraId="496C5D58">
            <w:pPr>
              <w:pStyle w:val="9"/>
              <w:ind w:right="218"/>
              <w:rPr>
                <w:sz w:val="24"/>
              </w:rPr>
            </w:pPr>
            <w:r>
              <w:rPr>
                <w:sz w:val="24"/>
              </w:rPr>
              <w:t>взаимосвязи</w:t>
            </w:r>
            <w:r>
              <w:rPr>
                <w:spacing w:val="-15"/>
                <w:sz w:val="24"/>
              </w:rPr>
              <w:t xml:space="preserve"> </w:t>
            </w:r>
            <w:r>
              <w:rPr>
                <w:sz w:val="24"/>
              </w:rPr>
              <w:t>со</w:t>
            </w:r>
            <w:r>
              <w:rPr>
                <w:spacing w:val="-15"/>
                <w:sz w:val="24"/>
              </w:rPr>
              <w:t xml:space="preserve"> </w:t>
            </w:r>
            <w:r>
              <w:rPr>
                <w:sz w:val="24"/>
              </w:rPr>
              <w:t>словесными и практическими методами</w:t>
            </w:r>
          </w:p>
          <w:p w14:paraId="714C40A2">
            <w:pPr>
              <w:pStyle w:val="9"/>
              <w:ind w:right="107"/>
              <w:rPr>
                <w:sz w:val="24"/>
              </w:rPr>
            </w:pPr>
            <w:r>
              <w:rPr>
                <w:sz w:val="24"/>
              </w:rPr>
              <w:t>обучения.</w:t>
            </w:r>
            <w:r>
              <w:rPr>
                <w:spacing w:val="-15"/>
                <w:sz w:val="24"/>
              </w:rPr>
              <w:t xml:space="preserve"> </w:t>
            </w:r>
            <w:r>
              <w:rPr>
                <w:sz w:val="24"/>
              </w:rPr>
              <w:t>Наглядные</w:t>
            </w:r>
            <w:r>
              <w:rPr>
                <w:spacing w:val="-15"/>
                <w:sz w:val="24"/>
              </w:rPr>
              <w:t xml:space="preserve"> </w:t>
            </w:r>
            <w:r>
              <w:rPr>
                <w:sz w:val="24"/>
              </w:rPr>
              <w:t>методы образования условно можно подразделить</w:t>
            </w:r>
            <w:r>
              <w:rPr>
                <w:spacing w:val="-11"/>
                <w:sz w:val="24"/>
              </w:rPr>
              <w:t xml:space="preserve"> </w:t>
            </w:r>
            <w:r>
              <w:rPr>
                <w:sz w:val="24"/>
              </w:rPr>
              <w:t>на</w:t>
            </w:r>
            <w:r>
              <w:rPr>
                <w:spacing w:val="-12"/>
                <w:sz w:val="24"/>
              </w:rPr>
              <w:t xml:space="preserve"> </w:t>
            </w:r>
            <w:r>
              <w:rPr>
                <w:sz w:val="24"/>
              </w:rPr>
              <w:t>две</w:t>
            </w:r>
            <w:r>
              <w:rPr>
                <w:spacing w:val="-13"/>
                <w:sz w:val="24"/>
              </w:rPr>
              <w:t xml:space="preserve"> </w:t>
            </w:r>
            <w:r>
              <w:rPr>
                <w:sz w:val="24"/>
              </w:rPr>
              <w:t>большие группы: метод иллюстраций и метод демонстраций.</w:t>
            </w:r>
          </w:p>
        </w:tc>
        <w:tc>
          <w:tcPr>
            <w:tcW w:w="4361" w:type="dxa"/>
          </w:tcPr>
          <w:p w14:paraId="4DA28CEC">
            <w:pPr>
              <w:pStyle w:val="9"/>
              <w:spacing w:line="267" w:lineRule="exact"/>
              <w:ind w:left="108"/>
              <w:jc w:val="both"/>
              <w:rPr>
                <w:sz w:val="24"/>
              </w:rPr>
            </w:pPr>
            <w:r>
              <w:rPr>
                <w:sz w:val="24"/>
              </w:rPr>
              <w:t>Метод</w:t>
            </w:r>
            <w:r>
              <w:rPr>
                <w:spacing w:val="-3"/>
                <w:sz w:val="24"/>
              </w:rPr>
              <w:t xml:space="preserve"> </w:t>
            </w:r>
            <w:r>
              <w:rPr>
                <w:sz w:val="24"/>
              </w:rPr>
              <w:t>иллюстраций</w:t>
            </w:r>
            <w:r>
              <w:rPr>
                <w:spacing w:val="-2"/>
                <w:sz w:val="24"/>
              </w:rPr>
              <w:t xml:space="preserve"> предполагает</w:t>
            </w:r>
          </w:p>
          <w:p w14:paraId="5AFBEE52">
            <w:pPr>
              <w:pStyle w:val="9"/>
              <w:ind w:left="108" w:right="236"/>
              <w:jc w:val="both"/>
              <w:rPr>
                <w:sz w:val="24"/>
              </w:rPr>
            </w:pPr>
            <w:r>
              <w:rPr>
                <w:sz w:val="24"/>
              </w:rPr>
              <w:t>показ</w:t>
            </w:r>
            <w:r>
              <w:rPr>
                <w:spacing w:val="-13"/>
                <w:sz w:val="24"/>
              </w:rPr>
              <w:t xml:space="preserve"> </w:t>
            </w:r>
            <w:r>
              <w:rPr>
                <w:sz w:val="24"/>
              </w:rPr>
              <w:t>детям</w:t>
            </w:r>
            <w:r>
              <w:rPr>
                <w:spacing w:val="-14"/>
                <w:sz w:val="24"/>
              </w:rPr>
              <w:t xml:space="preserve"> </w:t>
            </w:r>
            <w:r>
              <w:rPr>
                <w:sz w:val="24"/>
              </w:rPr>
              <w:t>иллюстративных</w:t>
            </w:r>
            <w:r>
              <w:rPr>
                <w:spacing w:val="-12"/>
                <w:sz w:val="24"/>
              </w:rPr>
              <w:t xml:space="preserve"> </w:t>
            </w:r>
            <w:r>
              <w:rPr>
                <w:sz w:val="24"/>
              </w:rPr>
              <w:t>пособий: плакатов,</w:t>
            </w:r>
            <w:r>
              <w:rPr>
                <w:spacing w:val="-7"/>
                <w:sz w:val="24"/>
              </w:rPr>
              <w:t xml:space="preserve"> </w:t>
            </w:r>
            <w:r>
              <w:rPr>
                <w:sz w:val="24"/>
              </w:rPr>
              <w:t>картин,</w:t>
            </w:r>
            <w:r>
              <w:rPr>
                <w:spacing w:val="-7"/>
                <w:sz w:val="24"/>
              </w:rPr>
              <w:t xml:space="preserve"> </w:t>
            </w:r>
            <w:r>
              <w:rPr>
                <w:sz w:val="24"/>
              </w:rPr>
              <w:t>зарисовок</w:t>
            </w:r>
            <w:r>
              <w:rPr>
                <w:spacing w:val="-7"/>
                <w:sz w:val="24"/>
              </w:rPr>
              <w:t xml:space="preserve"> </w:t>
            </w:r>
            <w:r>
              <w:rPr>
                <w:sz w:val="24"/>
              </w:rPr>
              <w:t>на</w:t>
            </w:r>
            <w:r>
              <w:rPr>
                <w:spacing w:val="-8"/>
                <w:sz w:val="24"/>
              </w:rPr>
              <w:t xml:space="preserve"> </w:t>
            </w:r>
            <w:r>
              <w:rPr>
                <w:sz w:val="24"/>
              </w:rPr>
              <w:t>доске</w:t>
            </w:r>
            <w:r>
              <w:rPr>
                <w:spacing w:val="-8"/>
                <w:sz w:val="24"/>
              </w:rPr>
              <w:t xml:space="preserve"> </w:t>
            </w:r>
            <w:r>
              <w:rPr>
                <w:sz w:val="24"/>
              </w:rPr>
              <w:t>и пр. Метод демонстраций связан с</w:t>
            </w:r>
          </w:p>
          <w:p w14:paraId="49CCAC7D">
            <w:pPr>
              <w:pStyle w:val="9"/>
              <w:ind w:left="108" w:right="274"/>
              <w:jc w:val="both"/>
              <w:rPr>
                <w:sz w:val="24"/>
              </w:rPr>
            </w:pPr>
            <w:r>
              <w:rPr>
                <w:sz w:val="24"/>
              </w:rPr>
              <w:t>показом</w:t>
            </w:r>
            <w:r>
              <w:rPr>
                <w:spacing w:val="-13"/>
                <w:sz w:val="24"/>
              </w:rPr>
              <w:t xml:space="preserve"> </w:t>
            </w:r>
            <w:r>
              <w:rPr>
                <w:sz w:val="24"/>
              </w:rPr>
              <w:t>мультфильмов,</w:t>
            </w:r>
            <w:r>
              <w:rPr>
                <w:spacing w:val="-13"/>
                <w:sz w:val="24"/>
              </w:rPr>
              <w:t xml:space="preserve"> </w:t>
            </w:r>
            <w:r>
              <w:rPr>
                <w:sz w:val="24"/>
              </w:rPr>
              <w:t>диафильмов</w:t>
            </w:r>
            <w:r>
              <w:rPr>
                <w:spacing w:val="-13"/>
                <w:sz w:val="24"/>
              </w:rPr>
              <w:t xml:space="preserve"> </w:t>
            </w:r>
            <w:r>
              <w:rPr>
                <w:sz w:val="24"/>
              </w:rPr>
              <w:t xml:space="preserve">и </w:t>
            </w:r>
            <w:r>
              <w:rPr>
                <w:spacing w:val="-4"/>
                <w:sz w:val="24"/>
              </w:rPr>
              <w:t>др.</w:t>
            </w:r>
          </w:p>
          <w:p w14:paraId="1345D2E4">
            <w:pPr>
              <w:pStyle w:val="9"/>
              <w:ind w:left="108" w:right="271"/>
              <w:rPr>
                <w:sz w:val="24"/>
              </w:rPr>
            </w:pPr>
            <w:r>
              <w:rPr>
                <w:sz w:val="24"/>
              </w:rPr>
              <w:t>Такое подразделение средств наглядности на иллюстративные и демонстрационные является условным. Оно не исключает возможности</w:t>
            </w:r>
            <w:r>
              <w:rPr>
                <w:spacing w:val="-15"/>
                <w:sz w:val="24"/>
              </w:rPr>
              <w:t xml:space="preserve"> </w:t>
            </w:r>
            <w:r>
              <w:rPr>
                <w:sz w:val="24"/>
              </w:rPr>
              <w:t>отнесения</w:t>
            </w:r>
            <w:r>
              <w:rPr>
                <w:spacing w:val="-15"/>
                <w:sz w:val="24"/>
              </w:rPr>
              <w:t xml:space="preserve"> </w:t>
            </w:r>
            <w:r>
              <w:rPr>
                <w:sz w:val="24"/>
              </w:rPr>
              <w:t>отдельных средств наглядности как к группе иллюстративных, так и</w:t>
            </w:r>
          </w:p>
          <w:p w14:paraId="676D9E86">
            <w:pPr>
              <w:pStyle w:val="9"/>
              <w:spacing w:before="1"/>
              <w:ind w:left="108"/>
              <w:rPr>
                <w:sz w:val="24"/>
              </w:rPr>
            </w:pPr>
            <w:r>
              <w:rPr>
                <w:sz w:val="24"/>
              </w:rPr>
              <w:t>демонстрационных. В современных условиях</w:t>
            </w:r>
            <w:r>
              <w:rPr>
                <w:spacing w:val="-14"/>
                <w:sz w:val="24"/>
              </w:rPr>
              <w:t xml:space="preserve"> </w:t>
            </w:r>
            <w:r>
              <w:rPr>
                <w:sz w:val="24"/>
              </w:rPr>
              <w:t>особое</w:t>
            </w:r>
            <w:r>
              <w:rPr>
                <w:spacing w:val="-15"/>
                <w:sz w:val="24"/>
              </w:rPr>
              <w:t xml:space="preserve"> </w:t>
            </w:r>
            <w:r>
              <w:rPr>
                <w:sz w:val="24"/>
              </w:rPr>
              <w:t>внимание</w:t>
            </w:r>
            <w:r>
              <w:rPr>
                <w:spacing w:val="-14"/>
                <w:sz w:val="24"/>
              </w:rPr>
              <w:t xml:space="preserve"> </w:t>
            </w:r>
            <w:r>
              <w:rPr>
                <w:sz w:val="24"/>
              </w:rPr>
              <w:t>уделяется применению такого средства наглядности, как компьютер индивидуального пользования.</w:t>
            </w:r>
          </w:p>
          <w:p w14:paraId="25CC3948">
            <w:pPr>
              <w:pStyle w:val="9"/>
              <w:ind w:left="108"/>
              <w:rPr>
                <w:sz w:val="24"/>
              </w:rPr>
            </w:pPr>
            <w:r>
              <w:rPr>
                <w:sz w:val="24"/>
              </w:rPr>
              <w:t>Компьютеры</w:t>
            </w:r>
            <w:r>
              <w:rPr>
                <w:spacing w:val="-15"/>
                <w:sz w:val="24"/>
              </w:rPr>
              <w:t xml:space="preserve"> </w:t>
            </w:r>
            <w:r>
              <w:rPr>
                <w:sz w:val="24"/>
              </w:rPr>
              <w:t>дают</w:t>
            </w:r>
            <w:r>
              <w:rPr>
                <w:spacing w:val="-15"/>
                <w:sz w:val="24"/>
              </w:rPr>
              <w:t xml:space="preserve"> </w:t>
            </w:r>
            <w:r>
              <w:rPr>
                <w:sz w:val="24"/>
              </w:rPr>
              <w:t>возможность воспитателю моделировать</w:t>
            </w:r>
          </w:p>
          <w:p w14:paraId="7371E96F">
            <w:pPr>
              <w:pStyle w:val="9"/>
              <w:ind w:left="108"/>
              <w:rPr>
                <w:sz w:val="24"/>
              </w:rPr>
            </w:pPr>
            <w:r>
              <w:rPr>
                <w:sz w:val="24"/>
              </w:rPr>
              <w:t>определенные</w:t>
            </w:r>
            <w:r>
              <w:rPr>
                <w:spacing w:val="-5"/>
                <w:sz w:val="24"/>
              </w:rPr>
              <w:t xml:space="preserve"> </w:t>
            </w:r>
            <w:r>
              <w:rPr>
                <w:sz w:val="24"/>
              </w:rPr>
              <w:t>процессы</w:t>
            </w:r>
            <w:r>
              <w:rPr>
                <w:spacing w:val="-3"/>
                <w:sz w:val="24"/>
              </w:rPr>
              <w:t xml:space="preserve"> </w:t>
            </w:r>
            <w:r>
              <w:rPr>
                <w:sz w:val="24"/>
              </w:rPr>
              <w:t>и</w:t>
            </w:r>
            <w:r>
              <w:rPr>
                <w:spacing w:val="-3"/>
                <w:sz w:val="24"/>
              </w:rPr>
              <w:t xml:space="preserve"> </w:t>
            </w:r>
            <w:r>
              <w:rPr>
                <w:spacing w:val="-2"/>
                <w:sz w:val="24"/>
              </w:rPr>
              <w:t>ситуации,</w:t>
            </w:r>
          </w:p>
          <w:p w14:paraId="3399B1CA">
            <w:pPr>
              <w:pStyle w:val="9"/>
              <w:ind w:left="108"/>
              <w:rPr>
                <w:sz w:val="24"/>
              </w:rPr>
            </w:pPr>
            <w:r>
              <w:rPr>
                <w:sz w:val="24"/>
              </w:rPr>
              <w:t>выбирать</w:t>
            </w:r>
            <w:r>
              <w:rPr>
                <w:spacing w:val="-10"/>
                <w:sz w:val="24"/>
              </w:rPr>
              <w:t xml:space="preserve"> </w:t>
            </w:r>
            <w:r>
              <w:rPr>
                <w:sz w:val="24"/>
              </w:rPr>
              <w:t>из</w:t>
            </w:r>
            <w:r>
              <w:rPr>
                <w:spacing w:val="-10"/>
                <w:sz w:val="24"/>
              </w:rPr>
              <w:t xml:space="preserve"> </w:t>
            </w:r>
            <w:r>
              <w:rPr>
                <w:sz w:val="24"/>
              </w:rPr>
              <w:t>ряда</w:t>
            </w:r>
            <w:r>
              <w:rPr>
                <w:spacing w:val="-11"/>
                <w:sz w:val="24"/>
              </w:rPr>
              <w:t xml:space="preserve"> </w:t>
            </w:r>
            <w:r>
              <w:rPr>
                <w:sz w:val="24"/>
              </w:rPr>
              <w:t>возможных</w:t>
            </w:r>
            <w:r>
              <w:rPr>
                <w:spacing w:val="-9"/>
                <w:sz w:val="24"/>
              </w:rPr>
              <w:t xml:space="preserve"> </w:t>
            </w:r>
            <w:r>
              <w:rPr>
                <w:sz w:val="24"/>
              </w:rPr>
              <w:t>решений оптимальные по определенным критериям, т.е. значительно</w:t>
            </w:r>
          </w:p>
          <w:p w14:paraId="2E8EA341">
            <w:pPr>
              <w:pStyle w:val="9"/>
              <w:spacing w:line="270" w:lineRule="atLeast"/>
              <w:ind w:left="108" w:right="442"/>
              <w:jc w:val="both"/>
              <w:rPr>
                <w:sz w:val="24"/>
              </w:rPr>
            </w:pPr>
            <w:r>
              <w:rPr>
                <w:sz w:val="24"/>
              </w:rPr>
              <w:t>расширяют возможности наглядных методов</w:t>
            </w:r>
            <w:r>
              <w:rPr>
                <w:spacing w:val="-13"/>
                <w:sz w:val="24"/>
              </w:rPr>
              <w:t xml:space="preserve"> </w:t>
            </w:r>
            <w:r>
              <w:rPr>
                <w:sz w:val="24"/>
              </w:rPr>
              <w:t>в</w:t>
            </w:r>
            <w:r>
              <w:rPr>
                <w:spacing w:val="-13"/>
                <w:sz w:val="24"/>
              </w:rPr>
              <w:t xml:space="preserve"> </w:t>
            </w:r>
            <w:r>
              <w:rPr>
                <w:sz w:val="24"/>
              </w:rPr>
              <w:t>образовательном</w:t>
            </w:r>
            <w:r>
              <w:rPr>
                <w:spacing w:val="-13"/>
                <w:sz w:val="24"/>
              </w:rPr>
              <w:t xml:space="preserve"> </w:t>
            </w:r>
            <w:r>
              <w:rPr>
                <w:sz w:val="24"/>
              </w:rPr>
              <w:t>процессе при</w:t>
            </w:r>
            <w:r>
              <w:rPr>
                <w:spacing w:val="-6"/>
                <w:sz w:val="24"/>
              </w:rPr>
              <w:t xml:space="preserve"> </w:t>
            </w:r>
            <w:r>
              <w:rPr>
                <w:sz w:val="24"/>
              </w:rPr>
              <w:t>реализации</w:t>
            </w:r>
            <w:r>
              <w:rPr>
                <w:spacing w:val="-6"/>
                <w:sz w:val="24"/>
              </w:rPr>
              <w:t xml:space="preserve"> </w:t>
            </w:r>
            <w:r>
              <w:rPr>
                <w:sz w:val="24"/>
              </w:rPr>
              <w:t>ПООП</w:t>
            </w:r>
            <w:r>
              <w:rPr>
                <w:spacing w:val="-7"/>
                <w:sz w:val="24"/>
              </w:rPr>
              <w:t xml:space="preserve"> </w:t>
            </w:r>
            <w:r>
              <w:rPr>
                <w:sz w:val="24"/>
              </w:rPr>
              <w:t xml:space="preserve">дошкольного </w:t>
            </w:r>
            <w:r>
              <w:rPr>
                <w:spacing w:val="-2"/>
                <w:sz w:val="24"/>
              </w:rPr>
              <w:t>образования.</w:t>
            </w:r>
          </w:p>
        </w:tc>
      </w:tr>
      <w:tr w14:paraId="2996E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951" w:type="dxa"/>
          </w:tcPr>
          <w:p w14:paraId="1CBFE51D">
            <w:pPr>
              <w:pStyle w:val="9"/>
              <w:spacing w:line="268" w:lineRule="exact"/>
              <w:rPr>
                <w:sz w:val="24"/>
              </w:rPr>
            </w:pPr>
            <w:r>
              <w:rPr>
                <w:spacing w:val="-2"/>
                <w:sz w:val="24"/>
              </w:rPr>
              <w:t>Практические</w:t>
            </w:r>
          </w:p>
        </w:tc>
        <w:tc>
          <w:tcPr>
            <w:tcW w:w="3260" w:type="dxa"/>
          </w:tcPr>
          <w:p w14:paraId="0C4FD7D1">
            <w:pPr>
              <w:pStyle w:val="9"/>
              <w:ind w:right="842"/>
              <w:rPr>
                <w:sz w:val="24"/>
              </w:rPr>
            </w:pPr>
            <w:r>
              <w:rPr>
                <w:sz w:val="24"/>
              </w:rPr>
              <w:t>Практические</w:t>
            </w:r>
            <w:r>
              <w:rPr>
                <w:spacing w:val="-2"/>
                <w:sz w:val="24"/>
              </w:rPr>
              <w:t xml:space="preserve"> </w:t>
            </w:r>
            <w:r>
              <w:rPr>
                <w:sz w:val="24"/>
              </w:rPr>
              <w:t>методы обучения</w:t>
            </w:r>
            <w:r>
              <w:rPr>
                <w:spacing w:val="-3"/>
                <w:sz w:val="24"/>
              </w:rPr>
              <w:t xml:space="preserve"> </w:t>
            </w:r>
            <w:r>
              <w:rPr>
                <w:sz w:val="24"/>
              </w:rPr>
              <w:t>основаны</w:t>
            </w:r>
            <w:r>
              <w:rPr>
                <w:spacing w:val="-3"/>
                <w:sz w:val="24"/>
              </w:rPr>
              <w:t xml:space="preserve"> </w:t>
            </w:r>
            <w:r>
              <w:rPr>
                <w:spacing w:val="-5"/>
                <w:sz w:val="24"/>
              </w:rPr>
              <w:t>на</w:t>
            </w:r>
          </w:p>
          <w:p w14:paraId="64BD6D69">
            <w:pPr>
              <w:pStyle w:val="9"/>
              <w:ind w:right="306"/>
              <w:rPr>
                <w:sz w:val="24"/>
              </w:rPr>
            </w:pPr>
            <w:r>
              <w:rPr>
                <w:sz w:val="24"/>
              </w:rPr>
              <w:t>практической</w:t>
            </w:r>
            <w:r>
              <w:rPr>
                <w:spacing w:val="-15"/>
                <w:sz w:val="24"/>
              </w:rPr>
              <w:t xml:space="preserve"> </w:t>
            </w:r>
            <w:r>
              <w:rPr>
                <w:sz w:val="24"/>
              </w:rPr>
              <w:t>деятельности детей и формируют</w:t>
            </w:r>
          </w:p>
          <w:p w14:paraId="0DCEC156">
            <w:pPr>
              <w:pStyle w:val="9"/>
              <w:ind w:right="218"/>
              <w:rPr>
                <w:sz w:val="24"/>
              </w:rPr>
            </w:pPr>
            <w:r>
              <w:rPr>
                <w:sz w:val="24"/>
              </w:rPr>
              <w:t>практические</w:t>
            </w:r>
            <w:r>
              <w:rPr>
                <w:spacing w:val="-15"/>
                <w:sz w:val="24"/>
              </w:rPr>
              <w:t xml:space="preserve"> </w:t>
            </w:r>
            <w:r>
              <w:rPr>
                <w:sz w:val="24"/>
              </w:rPr>
              <w:t>умения</w:t>
            </w:r>
            <w:r>
              <w:rPr>
                <w:spacing w:val="-15"/>
                <w:sz w:val="24"/>
              </w:rPr>
              <w:t xml:space="preserve"> </w:t>
            </w:r>
            <w:r>
              <w:rPr>
                <w:sz w:val="24"/>
              </w:rPr>
              <w:t xml:space="preserve">и </w:t>
            </w:r>
            <w:r>
              <w:rPr>
                <w:spacing w:val="-2"/>
                <w:sz w:val="24"/>
              </w:rPr>
              <w:t>навыки.</w:t>
            </w:r>
          </w:p>
        </w:tc>
        <w:tc>
          <w:tcPr>
            <w:tcW w:w="4361" w:type="dxa"/>
          </w:tcPr>
          <w:p w14:paraId="2C9BF877">
            <w:pPr>
              <w:pStyle w:val="9"/>
              <w:ind w:left="108" w:right="271"/>
              <w:rPr>
                <w:sz w:val="24"/>
              </w:rPr>
            </w:pPr>
            <w:r>
              <w:rPr>
                <w:sz w:val="24"/>
              </w:rPr>
              <w:t>Выполнение практических заданий проводится</w:t>
            </w:r>
            <w:r>
              <w:rPr>
                <w:spacing w:val="-10"/>
                <w:sz w:val="24"/>
              </w:rPr>
              <w:t xml:space="preserve"> </w:t>
            </w:r>
            <w:r>
              <w:rPr>
                <w:sz w:val="24"/>
              </w:rPr>
              <w:t>после</w:t>
            </w:r>
            <w:r>
              <w:rPr>
                <w:spacing w:val="-11"/>
                <w:sz w:val="24"/>
              </w:rPr>
              <w:t xml:space="preserve"> </w:t>
            </w:r>
            <w:r>
              <w:rPr>
                <w:sz w:val="24"/>
              </w:rPr>
              <w:t>знакомства</w:t>
            </w:r>
            <w:r>
              <w:rPr>
                <w:spacing w:val="-12"/>
                <w:sz w:val="24"/>
              </w:rPr>
              <w:t xml:space="preserve"> </w:t>
            </w:r>
            <w:r>
              <w:rPr>
                <w:sz w:val="24"/>
              </w:rPr>
              <w:t>детей</w:t>
            </w:r>
            <w:r>
              <w:rPr>
                <w:spacing w:val="-10"/>
                <w:sz w:val="24"/>
              </w:rPr>
              <w:t xml:space="preserve"> </w:t>
            </w:r>
            <w:r>
              <w:rPr>
                <w:sz w:val="24"/>
              </w:rPr>
              <w:t>с тем или иным содержанием и носят обобщающий характер. Упражнения могут проводиться не только в</w:t>
            </w:r>
          </w:p>
          <w:p w14:paraId="3FFF3F82">
            <w:pPr>
              <w:pStyle w:val="9"/>
              <w:ind w:left="108"/>
              <w:rPr>
                <w:sz w:val="24"/>
              </w:rPr>
            </w:pPr>
            <w:r>
              <w:rPr>
                <w:sz w:val="24"/>
              </w:rPr>
              <w:t>организованной</w:t>
            </w:r>
            <w:r>
              <w:rPr>
                <w:spacing w:val="-6"/>
                <w:sz w:val="24"/>
              </w:rPr>
              <w:t xml:space="preserve"> </w:t>
            </w:r>
            <w:r>
              <w:rPr>
                <w:spacing w:val="-2"/>
                <w:sz w:val="24"/>
              </w:rPr>
              <w:t>образовательной</w:t>
            </w:r>
          </w:p>
          <w:p w14:paraId="4C270296">
            <w:pPr>
              <w:pStyle w:val="9"/>
              <w:spacing w:line="270" w:lineRule="atLeast"/>
              <w:ind w:left="108"/>
              <w:rPr>
                <w:sz w:val="24"/>
              </w:rPr>
            </w:pPr>
            <w:r>
              <w:rPr>
                <w:sz w:val="24"/>
              </w:rPr>
              <w:t>деятельности,</w:t>
            </w:r>
            <w:r>
              <w:rPr>
                <w:spacing w:val="-9"/>
                <w:sz w:val="24"/>
              </w:rPr>
              <w:t xml:space="preserve"> </w:t>
            </w:r>
            <w:r>
              <w:rPr>
                <w:sz w:val="24"/>
              </w:rPr>
              <w:t>но</w:t>
            </w:r>
            <w:r>
              <w:rPr>
                <w:spacing w:val="-12"/>
                <w:sz w:val="24"/>
              </w:rPr>
              <w:t xml:space="preserve"> </w:t>
            </w:r>
            <w:r>
              <w:rPr>
                <w:sz w:val="24"/>
              </w:rPr>
              <w:t>и</w:t>
            </w:r>
            <w:r>
              <w:rPr>
                <w:spacing w:val="-9"/>
                <w:sz w:val="24"/>
              </w:rPr>
              <w:t xml:space="preserve"> </w:t>
            </w:r>
            <w:r>
              <w:rPr>
                <w:sz w:val="24"/>
              </w:rPr>
              <w:t>в</w:t>
            </w:r>
            <w:r>
              <w:rPr>
                <w:spacing w:val="-9"/>
                <w:sz w:val="24"/>
              </w:rPr>
              <w:t xml:space="preserve"> </w:t>
            </w:r>
            <w:r>
              <w:rPr>
                <w:sz w:val="24"/>
              </w:rPr>
              <w:t xml:space="preserve">самостоятельной </w:t>
            </w:r>
            <w:r>
              <w:rPr>
                <w:spacing w:val="-2"/>
                <w:sz w:val="24"/>
              </w:rPr>
              <w:t>деятельности.</w:t>
            </w:r>
          </w:p>
        </w:tc>
      </w:tr>
      <w:tr w14:paraId="4D31A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572" w:type="dxa"/>
            <w:gridSpan w:val="3"/>
          </w:tcPr>
          <w:p w14:paraId="65EBD1FF">
            <w:pPr>
              <w:pStyle w:val="9"/>
              <w:spacing w:line="256" w:lineRule="exact"/>
              <w:ind w:left="6" w:right="1"/>
              <w:jc w:val="center"/>
              <w:rPr>
                <w:b/>
                <w:sz w:val="24"/>
              </w:rPr>
            </w:pPr>
            <w:r>
              <w:rPr>
                <w:b/>
                <w:sz w:val="24"/>
              </w:rPr>
              <w:t>Методы</w:t>
            </w:r>
            <w:r>
              <w:rPr>
                <w:b/>
                <w:spacing w:val="-7"/>
                <w:sz w:val="24"/>
              </w:rPr>
              <w:t xml:space="preserve"> </w:t>
            </w:r>
            <w:r>
              <w:rPr>
                <w:b/>
                <w:sz w:val="24"/>
              </w:rPr>
              <w:t>по</w:t>
            </w:r>
            <w:r>
              <w:rPr>
                <w:b/>
                <w:spacing w:val="-4"/>
                <w:sz w:val="24"/>
              </w:rPr>
              <w:t xml:space="preserve"> </w:t>
            </w:r>
            <w:r>
              <w:rPr>
                <w:b/>
                <w:sz w:val="24"/>
              </w:rPr>
              <w:t>характеру</w:t>
            </w:r>
            <w:r>
              <w:rPr>
                <w:b/>
                <w:spacing w:val="-7"/>
                <w:sz w:val="24"/>
              </w:rPr>
              <w:t xml:space="preserve"> </w:t>
            </w:r>
            <w:r>
              <w:rPr>
                <w:b/>
                <w:sz w:val="24"/>
              </w:rPr>
              <w:t>образовательной</w:t>
            </w:r>
            <w:r>
              <w:rPr>
                <w:b/>
                <w:spacing w:val="-6"/>
                <w:sz w:val="24"/>
              </w:rPr>
              <w:t xml:space="preserve"> </w:t>
            </w:r>
            <w:r>
              <w:rPr>
                <w:b/>
                <w:sz w:val="24"/>
              </w:rPr>
              <w:t>деятельности</w:t>
            </w:r>
            <w:r>
              <w:rPr>
                <w:b/>
                <w:spacing w:val="-4"/>
                <w:sz w:val="24"/>
              </w:rPr>
              <w:t xml:space="preserve"> </w:t>
            </w:r>
            <w:r>
              <w:rPr>
                <w:b/>
                <w:spacing w:val="-2"/>
                <w:sz w:val="24"/>
              </w:rPr>
              <w:t>детей</w:t>
            </w:r>
          </w:p>
        </w:tc>
      </w:tr>
      <w:tr w14:paraId="4516F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951" w:type="dxa"/>
          </w:tcPr>
          <w:p w14:paraId="6A8C730F">
            <w:pPr>
              <w:pStyle w:val="9"/>
              <w:spacing w:line="268" w:lineRule="exact"/>
              <w:rPr>
                <w:sz w:val="24"/>
              </w:rPr>
            </w:pPr>
            <w:r>
              <w:rPr>
                <w:spacing w:val="-2"/>
                <w:sz w:val="24"/>
              </w:rPr>
              <w:t>Информационно</w:t>
            </w:r>
          </w:p>
          <w:p w14:paraId="537D48F0">
            <w:pPr>
              <w:pStyle w:val="9"/>
              <w:rPr>
                <w:sz w:val="24"/>
              </w:rPr>
            </w:pPr>
            <w:r>
              <w:rPr>
                <w:spacing w:val="-2"/>
                <w:sz w:val="24"/>
              </w:rPr>
              <w:t>-рецептивный</w:t>
            </w:r>
          </w:p>
        </w:tc>
        <w:tc>
          <w:tcPr>
            <w:tcW w:w="3260" w:type="dxa"/>
          </w:tcPr>
          <w:p w14:paraId="6347C58A">
            <w:pPr>
              <w:pStyle w:val="9"/>
              <w:ind w:right="157"/>
              <w:rPr>
                <w:sz w:val="24"/>
              </w:rPr>
            </w:pPr>
            <w:r>
              <w:rPr>
                <w:sz w:val="24"/>
              </w:rPr>
              <w:t>Воспитатель</w:t>
            </w:r>
            <w:r>
              <w:rPr>
                <w:spacing w:val="-15"/>
                <w:sz w:val="24"/>
              </w:rPr>
              <w:t xml:space="preserve"> </w:t>
            </w:r>
            <w:r>
              <w:rPr>
                <w:sz w:val="24"/>
              </w:rPr>
              <w:t>сообщает</w:t>
            </w:r>
            <w:r>
              <w:rPr>
                <w:spacing w:val="-15"/>
                <w:sz w:val="24"/>
              </w:rPr>
              <w:t xml:space="preserve"> </w:t>
            </w:r>
            <w:r>
              <w:rPr>
                <w:sz w:val="24"/>
              </w:rPr>
              <w:t>детям готовую информацию, а они ее воспринимают, осознают и фиксируют в памяти.</w:t>
            </w:r>
          </w:p>
        </w:tc>
        <w:tc>
          <w:tcPr>
            <w:tcW w:w="4361" w:type="dxa"/>
          </w:tcPr>
          <w:p w14:paraId="73CC2185">
            <w:pPr>
              <w:pStyle w:val="9"/>
              <w:ind w:left="108" w:right="146"/>
              <w:rPr>
                <w:sz w:val="24"/>
              </w:rPr>
            </w:pPr>
            <w:r>
              <w:rPr>
                <w:sz w:val="24"/>
              </w:rPr>
              <w:t>Один</w:t>
            </w:r>
            <w:r>
              <w:rPr>
                <w:spacing w:val="-10"/>
                <w:sz w:val="24"/>
              </w:rPr>
              <w:t xml:space="preserve"> </w:t>
            </w:r>
            <w:r>
              <w:rPr>
                <w:sz w:val="24"/>
              </w:rPr>
              <w:t>из</w:t>
            </w:r>
            <w:r>
              <w:rPr>
                <w:spacing w:val="-10"/>
                <w:sz w:val="24"/>
              </w:rPr>
              <w:t xml:space="preserve"> </w:t>
            </w:r>
            <w:r>
              <w:rPr>
                <w:sz w:val="24"/>
              </w:rPr>
              <w:t>наиболее</w:t>
            </w:r>
            <w:r>
              <w:rPr>
                <w:spacing w:val="-12"/>
                <w:sz w:val="24"/>
              </w:rPr>
              <w:t xml:space="preserve"> </w:t>
            </w:r>
            <w:r>
              <w:rPr>
                <w:sz w:val="24"/>
              </w:rPr>
              <w:t>экономных</w:t>
            </w:r>
            <w:r>
              <w:rPr>
                <w:spacing w:val="-9"/>
                <w:sz w:val="24"/>
              </w:rPr>
              <w:t xml:space="preserve"> </w:t>
            </w:r>
            <w:r>
              <w:rPr>
                <w:sz w:val="24"/>
              </w:rPr>
              <w:t>способов передачи информации. Однако при использовании этого метода обучения не формируются умения и навыки</w:t>
            </w:r>
          </w:p>
          <w:p w14:paraId="1E78B354">
            <w:pPr>
              <w:pStyle w:val="9"/>
              <w:spacing w:line="264" w:lineRule="exact"/>
              <w:ind w:left="108"/>
              <w:rPr>
                <w:sz w:val="24"/>
              </w:rPr>
            </w:pPr>
            <w:r>
              <w:rPr>
                <w:sz w:val="24"/>
              </w:rPr>
              <w:t>пользоваться</w:t>
            </w:r>
            <w:r>
              <w:rPr>
                <w:spacing w:val="-7"/>
                <w:sz w:val="24"/>
              </w:rPr>
              <w:t xml:space="preserve"> </w:t>
            </w:r>
            <w:r>
              <w:rPr>
                <w:sz w:val="24"/>
              </w:rPr>
              <w:t>полученными</w:t>
            </w:r>
            <w:r>
              <w:rPr>
                <w:spacing w:val="-7"/>
                <w:sz w:val="24"/>
              </w:rPr>
              <w:t xml:space="preserve"> </w:t>
            </w:r>
            <w:r>
              <w:rPr>
                <w:spacing w:val="-2"/>
                <w:sz w:val="24"/>
              </w:rPr>
              <w:t>знаниями.</w:t>
            </w:r>
          </w:p>
        </w:tc>
      </w:tr>
      <w:tr w14:paraId="42743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51" w:type="dxa"/>
          </w:tcPr>
          <w:p w14:paraId="346D0465">
            <w:pPr>
              <w:pStyle w:val="9"/>
              <w:spacing w:line="268" w:lineRule="exact"/>
              <w:rPr>
                <w:sz w:val="24"/>
              </w:rPr>
            </w:pPr>
            <w:r>
              <w:rPr>
                <w:spacing w:val="-2"/>
                <w:sz w:val="24"/>
              </w:rPr>
              <w:t>Репродуктивный</w:t>
            </w:r>
          </w:p>
        </w:tc>
        <w:tc>
          <w:tcPr>
            <w:tcW w:w="3260" w:type="dxa"/>
          </w:tcPr>
          <w:p w14:paraId="6D05F42F">
            <w:pPr>
              <w:pStyle w:val="9"/>
              <w:rPr>
                <w:sz w:val="24"/>
              </w:rPr>
            </w:pPr>
            <w:r>
              <w:rPr>
                <w:sz w:val="24"/>
              </w:rPr>
              <w:t>Суть метода состоит в многократном</w:t>
            </w:r>
            <w:r>
              <w:rPr>
                <w:spacing w:val="-15"/>
                <w:sz w:val="24"/>
              </w:rPr>
              <w:t xml:space="preserve"> </w:t>
            </w:r>
            <w:r>
              <w:rPr>
                <w:sz w:val="24"/>
              </w:rPr>
              <w:t>повторении</w:t>
            </w:r>
          </w:p>
          <w:p w14:paraId="76336B4F">
            <w:pPr>
              <w:pStyle w:val="9"/>
              <w:spacing w:line="264" w:lineRule="exact"/>
              <w:rPr>
                <w:sz w:val="24"/>
              </w:rPr>
            </w:pPr>
            <w:r>
              <w:rPr>
                <w:sz w:val="24"/>
              </w:rPr>
              <w:t>способа</w:t>
            </w:r>
            <w:r>
              <w:rPr>
                <w:spacing w:val="-4"/>
                <w:sz w:val="24"/>
              </w:rPr>
              <w:t xml:space="preserve"> </w:t>
            </w:r>
            <w:r>
              <w:rPr>
                <w:sz w:val="24"/>
              </w:rPr>
              <w:t>деятельности</w:t>
            </w:r>
            <w:r>
              <w:rPr>
                <w:spacing w:val="-3"/>
                <w:sz w:val="24"/>
              </w:rPr>
              <w:t xml:space="preserve"> </w:t>
            </w:r>
            <w:r>
              <w:rPr>
                <w:spacing w:val="-5"/>
                <w:sz w:val="24"/>
              </w:rPr>
              <w:t>по</w:t>
            </w:r>
          </w:p>
        </w:tc>
        <w:tc>
          <w:tcPr>
            <w:tcW w:w="4361" w:type="dxa"/>
          </w:tcPr>
          <w:p w14:paraId="4442DF82">
            <w:pPr>
              <w:pStyle w:val="9"/>
              <w:ind w:left="108" w:right="146"/>
              <w:rPr>
                <w:sz w:val="24"/>
              </w:rPr>
            </w:pPr>
            <w:r>
              <w:rPr>
                <w:sz w:val="24"/>
              </w:rPr>
              <w:t>Деятельность</w:t>
            </w:r>
            <w:r>
              <w:rPr>
                <w:spacing w:val="-15"/>
                <w:sz w:val="24"/>
              </w:rPr>
              <w:t xml:space="preserve"> </w:t>
            </w:r>
            <w:r>
              <w:rPr>
                <w:sz w:val="24"/>
              </w:rPr>
              <w:t>воспитателя</w:t>
            </w:r>
            <w:r>
              <w:rPr>
                <w:spacing w:val="-15"/>
                <w:sz w:val="24"/>
              </w:rPr>
              <w:t xml:space="preserve"> </w:t>
            </w:r>
            <w:r>
              <w:rPr>
                <w:sz w:val="24"/>
              </w:rPr>
              <w:t>заключается в разработке и сообщении образца, а</w:t>
            </w:r>
          </w:p>
          <w:p w14:paraId="4AE8DC20">
            <w:pPr>
              <w:pStyle w:val="9"/>
              <w:spacing w:line="264" w:lineRule="exact"/>
              <w:ind w:left="108"/>
              <w:rPr>
                <w:sz w:val="24"/>
              </w:rPr>
            </w:pPr>
            <w:r>
              <w:rPr>
                <w:sz w:val="24"/>
              </w:rPr>
              <w:t>деятельность</w:t>
            </w:r>
            <w:r>
              <w:rPr>
                <w:spacing w:val="-2"/>
                <w:sz w:val="24"/>
              </w:rPr>
              <w:t xml:space="preserve"> </w:t>
            </w:r>
            <w:r>
              <w:rPr>
                <w:sz w:val="24"/>
              </w:rPr>
              <w:t>детей –</w:t>
            </w:r>
            <w:r>
              <w:rPr>
                <w:spacing w:val="-1"/>
                <w:sz w:val="24"/>
              </w:rPr>
              <w:t xml:space="preserve"> </w:t>
            </w:r>
            <w:r>
              <w:rPr>
                <w:sz w:val="24"/>
              </w:rPr>
              <w:t>в</w:t>
            </w:r>
            <w:r>
              <w:rPr>
                <w:spacing w:val="-4"/>
                <w:sz w:val="24"/>
              </w:rPr>
              <w:t xml:space="preserve"> </w:t>
            </w:r>
            <w:r>
              <w:rPr>
                <w:spacing w:val="-2"/>
                <w:sz w:val="24"/>
              </w:rPr>
              <w:t>выполнении</w:t>
            </w:r>
          </w:p>
        </w:tc>
      </w:tr>
    </w:tbl>
    <w:p w14:paraId="053237E5">
      <w:pPr>
        <w:pStyle w:val="9"/>
        <w:spacing w:after="0" w:line="264" w:lineRule="exact"/>
        <w:rPr>
          <w:sz w:val="24"/>
        </w:rPr>
        <w:sectPr>
          <w:pgSz w:w="11910" w:h="16840"/>
          <w:pgMar w:top="1040" w:right="708" w:bottom="1147" w:left="1559" w:header="0" w:footer="749" w:gutter="0"/>
          <w:cols w:space="720" w:num="1"/>
        </w:sectPr>
      </w:pPr>
    </w:p>
    <w:tbl>
      <w:tblPr>
        <w:tblStyle w:val="5"/>
        <w:tblW w:w="0" w:type="auto"/>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3260"/>
        <w:gridCol w:w="4361"/>
      </w:tblGrid>
      <w:tr w14:paraId="4EEA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51" w:type="dxa"/>
          </w:tcPr>
          <w:p w14:paraId="3CC3D46B">
            <w:pPr>
              <w:pStyle w:val="9"/>
              <w:ind w:left="0"/>
              <w:rPr>
                <w:sz w:val="20"/>
              </w:rPr>
            </w:pPr>
          </w:p>
        </w:tc>
        <w:tc>
          <w:tcPr>
            <w:tcW w:w="3260" w:type="dxa"/>
          </w:tcPr>
          <w:p w14:paraId="7D6D3709">
            <w:pPr>
              <w:pStyle w:val="9"/>
              <w:spacing w:line="258" w:lineRule="exact"/>
              <w:rPr>
                <w:sz w:val="24"/>
              </w:rPr>
            </w:pPr>
            <w:r>
              <w:rPr>
                <w:sz w:val="24"/>
              </w:rPr>
              <w:t>заданию</w:t>
            </w:r>
            <w:r>
              <w:rPr>
                <w:spacing w:val="-2"/>
                <w:sz w:val="24"/>
              </w:rPr>
              <w:t xml:space="preserve"> воспитателя.</w:t>
            </w:r>
          </w:p>
        </w:tc>
        <w:tc>
          <w:tcPr>
            <w:tcW w:w="4361" w:type="dxa"/>
          </w:tcPr>
          <w:p w14:paraId="7E7C548D">
            <w:pPr>
              <w:pStyle w:val="9"/>
              <w:spacing w:line="258" w:lineRule="exact"/>
              <w:ind w:left="108"/>
              <w:rPr>
                <w:sz w:val="24"/>
              </w:rPr>
            </w:pPr>
            <w:r>
              <w:rPr>
                <w:sz w:val="24"/>
              </w:rPr>
              <w:t>действий</w:t>
            </w:r>
            <w:r>
              <w:rPr>
                <w:spacing w:val="-2"/>
                <w:sz w:val="24"/>
              </w:rPr>
              <w:t xml:space="preserve"> </w:t>
            </w:r>
            <w:r>
              <w:rPr>
                <w:sz w:val="24"/>
              </w:rPr>
              <w:t>по</w:t>
            </w:r>
            <w:r>
              <w:rPr>
                <w:spacing w:val="-1"/>
                <w:sz w:val="24"/>
              </w:rPr>
              <w:t xml:space="preserve"> </w:t>
            </w:r>
            <w:r>
              <w:rPr>
                <w:spacing w:val="-2"/>
                <w:sz w:val="24"/>
              </w:rPr>
              <w:t>образцу.</w:t>
            </w:r>
          </w:p>
        </w:tc>
      </w:tr>
      <w:tr w14:paraId="52EF6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1" w:hRule="atLeast"/>
        </w:trPr>
        <w:tc>
          <w:tcPr>
            <w:tcW w:w="1951" w:type="dxa"/>
          </w:tcPr>
          <w:p w14:paraId="48785ED2">
            <w:pPr>
              <w:pStyle w:val="9"/>
              <w:rPr>
                <w:sz w:val="24"/>
              </w:rPr>
            </w:pPr>
            <w:r>
              <w:rPr>
                <w:spacing w:val="-2"/>
                <w:sz w:val="24"/>
              </w:rPr>
              <w:t>Проблемное изложение</w:t>
            </w:r>
          </w:p>
        </w:tc>
        <w:tc>
          <w:tcPr>
            <w:tcW w:w="3260" w:type="dxa"/>
          </w:tcPr>
          <w:p w14:paraId="0D60C98B">
            <w:pPr>
              <w:pStyle w:val="9"/>
              <w:spacing w:line="268" w:lineRule="exact"/>
              <w:rPr>
                <w:sz w:val="24"/>
              </w:rPr>
            </w:pPr>
            <w:r>
              <w:rPr>
                <w:sz w:val="24"/>
              </w:rPr>
              <w:t>Воспитатель</w:t>
            </w:r>
            <w:r>
              <w:rPr>
                <w:spacing w:val="-5"/>
                <w:sz w:val="24"/>
              </w:rPr>
              <w:t xml:space="preserve"> </w:t>
            </w:r>
            <w:r>
              <w:rPr>
                <w:sz w:val="24"/>
              </w:rPr>
              <w:t>ставит</w:t>
            </w:r>
            <w:r>
              <w:rPr>
                <w:spacing w:val="-4"/>
                <w:sz w:val="24"/>
              </w:rPr>
              <w:t xml:space="preserve"> перед</w:t>
            </w:r>
          </w:p>
          <w:p w14:paraId="17D4890F">
            <w:pPr>
              <w:pStyle w:val="9"/>
              <w:rPr>
                <w:sz w:val="24"/>
              </w:rPr>
            </w:pPr>
            <w:r>
              <w:rPr>
                <w:sz w:val="24"/>
              </w:rPr>
              <w:t>детьми</w:t>
            </w:r>
            <w:r>
              <w:rPr>
                <w:spacing w:val="-12"/>
                <w:sz w:val="24"/>
              </w:rPr>
              <w:t xml:space="preserve"> </w:t>
            </w:r>
            <w:r>
              <w:rPr>
                <w:sz w:val="24"/>
              </w:rPr>
              <w:t>проблему</w:t>
            </w:r>
            <w:r>
              <w:rPr>
                <w:spacing w:val="-15"/>
                <w:sz w:val="24"/>
              </w:rPr>
              <w:t xml:space="preserve"> </w:t>
            </w:r>
            <w:r>
              <w:rPr>
                <w:sz w:val="24"/>
              </w:rPr>
              <w:t>–</w:t>
            </w:r>
            <w:r>
              <w:rPr>
                <w:spacing w:val="-10"/>
                <w:sz w:val="24"/>
              </w:rPr>
              <w:t xml:space="preserve"> </w:t>
            </w:r>
            <w:r>
              <w:rPr>
                <w:sz w:val="24"/>
              </w:rPr>
              <w:t>сложный теоретический или</w:t>
            </w:r>
          </w:p>
          <w:p w14:paraId="06B2760A">
            <w:pPr>
              <w:pStyle w:val="9"/>
              <w:rPr>
                <w:sz w:val="24"/>
              </w:rPr>
            </w:pPr>
            <w:r>
              <w:rPr>
                <w:sz w:val="24"/>
              </w:rPr>
              <w:t>практический</w:t>
            </w:r>
            <w:r>
              <w:rPr>
                <w:spacing w:val="-6"/>
                <w:sz w:val="24"/>
              </w:rPr>
              <w:t xml:space="preserve"> </w:t>
            </w:r>
            <w:r>
              <w:rPr>
                <w:spacing w:val="-2"/>
                <w:sz w:val="24"/>
              </w:rPr>
              <w:t>вопрос,</w:t>
            </w:r>
          </w:p>
          <w:p w14:paraId="236EE498">
            <w:pPr>
              <w:pStyle w:val="9"/>
              <w:ind w:right="426"/>
              <w:rPr>
                <w:sz w:val="24"/>
              </w:rPr>
            </w:pPr>
            <w:r>
              <w:rPr>
                <w:sz w:val="24"/>
              </w:rPr>
              <w:t>требующий</w:t>
            </w:r>
            <w:r>
              <w:rPr>
                <w:spacing w:val="-15"/>
                <w:sz w:val="24"/>
              </w:rPr>
              <w:t xml:space="preserve"> </w:t>
            </w:r>
            <w:r>
              <w:rPr>
                <w:sz w:val="24"/>
              </w:rPr>
              <w:t>исследования, разрешения, и сам</w:t>
            </w:r>
          </w:p>
          <w:p w14:paraId="1F60809F">
            <w:pPr>
              <w:pStyle w:val="9"/>
              <w:rPr>
                <w:sz w:val="24"/>
              </w:rPr>
            </w:pPr>
            <w:r>
              <w:rPr>
                <w:sz w:val="24"/>
              </w:rPr>
              <w:t>показывает</w:t>
            </w:r>
            <w:r>
              <w:rPr>
                <w:spacing w:val="-13"/>
                <w:sz w:val="24"/>
              </w:rPr>
              <w:t xml:space="preserve"> </w:t>
            </w:r>
            <w:r>
              <w:rPr>
                <w:sz w:val="24"/>
              </w:rPr>
              <w:t>путь</w:t>
            </w:r>
            <w:r>
              <w:rPr>
                <w:spacing w:val="-13"/>
                <w:sz w:val="24"/>
              </w:rPr>
              <w:t xml:space="preserve"> </w:t>
            </w:r>
            <w:r>
              <w:rPr>
                <w:sz w:val="24"/>
              </w:rPr>
              <w:t>ее</w:t>
            </w:r>
            <w:r>
              <w:rPr>
                <w:spacing w:val="-14"/>
                <w:sz w:val="24"/>
              </w:rPr>
              <w:t xml:space="preserve"> </w:t>
            </w:r>
            <w:r>
              <w:rPr>
                <w:sz w:val="24"/>
              </w:rPr>
              <w:t>решения, вскрывая возникающие противоречия. Назначение этого метода – показать</w:t>
            </w:r>
          </w:p>
          <w:p w14:paraId="27C4F3B9">
            <w:pPr>
              <w:pStyle w:val="9"/>
              <w:spacing w:line="270" w:lineRule="atLeast"/>
              <w:rPr>
                <w:sz w:val="24"/>
              </w:rPr>
            </w:pPr>
            <w:r>
              <w:rPr>
                <w:sz w:val="24"/>
              </w:rPr>
              <w:t>образцы</w:t>
            </w:r>
            <w:r>
              <w:rPr>
                <w:spacing w:val="-15"/>
                <w:sz w:val="24"/>
              </w:rPr>
              <w:t xml:space="preserve"> </w:t>
            </w:r>
            <w:r>
              <w:rPr>
                <w:sz w:val="24"/>
              </w:rPr>
              <w:t>научного</w:t>
            </w:r>
            <w:r>
              <w:rPr>
                <w:spacing w:val="-15"/>
                <w:sz w:val="24"/>
              </w:rPr>
              <w:t xml:space="preserve"> </w:t>
            </w:r>
            <w:r>
              <w:rPr>
                <w:sz w:val="24"/>
              </w:rPr>
              <w:t>познания, научного решения проблем.</w:t>
            </w:r>
          </w:p>
        </w:tc>
        <w:tc>
          <w:tcPr>
            <w:tcW w:w="4361" w:type="dxa"/>
          </w:tcPr>
          <w:p w14:paraId="1E2733B8">
            <w:pPr>
              <w:pStyle w:val="9"/>
              <w:spacing w:line="268" w:lineRule="exact"/>
              <w:ind w:left="108"/>
              <w:rPr>
                <w:sz w:val="24"/>
              </w:rPr>
            </w:pPr>
            <w:r>
              <w:rPr>
                <w:sz w:val="24"/>
              </w:rPr>
              <w:t>Дети</w:t>
            </w:r>
            <w:r>
              <w:rPr>
                <w:spacing w:val="-2"/>
                <w:sz w:val="24"/>
              </w:rPr>
              <w:t xml:space="preserve"> </w:t>
            </w:r>
            <w:r>
              <w:rPr>
                <w:sz w:val="24"/>
              </w:rPr>
              <w:t>следят</w:t>
            </w:r>
            <w:r>
              <w:rPr>
                <w:spacing w:val="-2"/>
                <w:sz w:val="24"/>
              </w:rPr>
              <w:t xml:space="preserve"> </w:t>
            </w:r>
            <w:r>
              <w:rPr>
                <w:sz w:val="24"/>
              </w:rPr>
              <w:t>за</w:t>
            </w:r>
            <w:r>
              <w:rPr>
                <w:spacing w:val="-3"/>
                <w:sz w:val="24"/>
              </w:rPr>
              <w:t xml:space="preserve"> </w:t>
            </w:r>
            <w:r>
              <w:rPr>
                <w:sz w:val="24"/>
              </w:rPr>
              <w:t>логикой</w:t>
            </w:r>
            <w:r>
              <w:rPr>
                <w:spacing w:val="-3"/>
                <w:sz w:val="24"/>
              </w:rPr>
              <w:t xml:space="preserve"> </w:t>
            </w:r>
            <w:r>
              <w:rPr>
                <w:spacing w:val="-2"/>
                <w:sz w:val="24"/>
              </w:rPr>
              <w:t>решения</w:t>
            </w:r>
          </w:p>
          <w:p w14:paraId="53B2410A">
            <w:pPr>
              <w:pStyle w:val="9"/>
              <w:ind w:left="108" w:right="271"/>
              <w:rPr>
                <w:sz w:val="24"/>
              </w:rPr>
            </w:pPr>
            <w:r>
              <w:rPr>
                <w:sz w:val="24"/>
              </w:rPr>
              <w:t>проблемы,</w:t>
            </w:r>
            <w:r>
              <w:rPr>
                <w:spacing w:val="-14"/>
                <w:sz w:val="24"/>
              </w:rPr>
              <w:t xml:space="preserve"> </w:t>
            </w:r>
            <w:r>
              <w:rPr>
                <w:sz w:val="24"/>
              </w:rPr>
              <w:t>получая</w:t>
            </w:r>
            <w:r>
              <w:rPr>
                <w:spacing w:val="-14"/>
                <w:sz w:val="24"/>
              </w:rPr>
              <w:t xml:space="preserve"> </w:t>
            </w:r>
            <w:r>
              <w:rPr>
                <w:sz w:val="24"/>
              </w:rPr>
              <w:t>эталон</w:t>
            </w:r>
            <w:r>
              <w:rPr>
                <w:spacing w:val="-13"/>
                <w:sz w:val="24"/>
              </w:rPr>
              <w:t xml:space="preserve"> </w:t>
            </w:r>
            <w:r>
              <w:rPr>
                <w:sz w:val="24"/>
              </w:rPr>
              <w:t>научного мышления и познания, образец культуры развертывания</w:t>
            </w:r>
          </w:p>
          <w:p w14:paraId="6C32D87D">
            <w:pPr>
              <w:pStyle w:val="9"/>
              <w:ind w:left="108"/>
              <w:rPr>
                <w:sz w:val="24"/>
              </w:rPr>
            </w:pPr>
            <w:r>
              <w:rPr>
                <w:sz w:val="24"/>
              </w:rPr>
              <w:t>познавательных</w:t>
            </w:r>
            <w:r>
              <w:rPr>
                <w:spacing w:val="-6"/>
                <w:sz w:val="24"/>
              </w:rPr>
              <w:t xml:space="preserve"> </w:t>
            </w:r>
            <w:r>
              <w:rPr>
                <w:spacing w:val="-2"/>
                <w:sz w:val="24"/>
              </w:rPr>
              <w:t>действий.</w:t>
            </w:r>
          </w:p>
        </w:tc>
      </w:tr>
      <w:tr w14:paraId="760D1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951" w:type="dxa"/>
          </w:tcPr>
          <w:p w14:paraId="413D4C49">
            <w:pPr>
              <w:pStyle w:val="9"/>
              <w:rPr>
                <w:sz w:val="24"/>
              </w:rPr>
            </w:pPr>
            <w:r>
              <w:rPr>
                <w:spacing w:val="-2"/>
                <w:sz w:val="24"/>
              </w:rPr>
              <w:t>Частично- поисковый</w:t>
            </w:r>
          </w:p>
        </w:tc>
        <w:tc>
          <w:tcPr>
            <w:tcW w:w="3260" w:type="dxa"/>
          </w:tcPr>
          <w:p w14:paraId="3DD5C642">
            <w:pPr>
              <w:pStyle w:val="9"/>
              <w:rPr>
                <w:sz w:val="24"/>
              </w:rPr>
            </w:pPr>
            <w:r>
              <w:rPr>
                <w:sz w:val="24"/>
              </w:rPr>
              <w:t>Суть</w:t>
            </w:r>
            <w:r>
              <w:rPr>
                <w:spacing w:val="-8"/>
                <w:sz w:val="24"/>
              </w:rPr>
              <w:t xml:space="preserve"> </w:t>
            </w:r>
            <w:r>
              <w:rPr>
                <w:sz w:val="24"/>
              </w:rPr>
              <w:t>его</w:t>
            </w:r>
            <w:r>
              <w:rPr>
                <w:spacing w:val="-6"/>
                <w:sz w:val="24"/>
              </w:rPr>
              <w:t xml:space="preserve"> </w:t>
            </w:r>
            <w:r>
              <w:rPr>
                <w:sz w:val="24"/>
              </w:rPr>
              <w:t>состоит</w:t>
            </w:r>
            <w:r>
              <w:rPr>
                <w:spacing w:val="-8"/>
                <w:sz w:val="24"/>
              </w:rPr>
              <w:t xml:space="preserve"> </w:t>
            </w:r>
            <w:r>
              <w:rPr>
                <w:sz w:val="24"/>
              </w:rPr>
              <w:t>в</w:t>
            </w:r>
            <w:r>
              <w:rPr>
                <w:spacing w:val="-9"/>
                <w:sz w:val="24"/>
              </w:rPr>
              <w:t xml:space="preserve"> </w:t>
            </w:r>
            <w:r>
              <w:rPr>
                <w:sz w:val="24"/>
              </w:rPr>
              <w:t>том,</w:t>
            </w:r>
            <w:r>
              <w:rPr>
                <w:spacing w:val="-8"/>
                <w:sz w:val="24"/>
              </w:rPr>
              <w:t xml:space="preserve"> </w:t>
            </w:r>
            <w:r>
              <w:rPr>
                <w:sz w:val="24"/>
              </w:rPr>
              <w:t>что воспитатель расчленяет</w:t>
            </w:r>
          </w:p>
          <w:p w14:paraId="09EE2EFF">
            <w:pPr>
              <w:pStyle w:val="9"/>
              <w:rPr>
                <w:sz w:val="24"/>
              </w:rPr>
            </w:pPr>
            <w:r>
              <w:rPr>
                <w:sz w:val="24"/>
              </w:rPr>
              <w:t>проблемную</w:t>
            </w:r>
            <w:r>
              <w:rPr>
                <w:spacing w:val="-15"/>
                <w:sz w:val="24"/>
              </w:rPr>
              <w:t xml:space="preserve"> </w:t>
            </w:r>
            <w:r>
              <w:rPr>
                <w:sz w:val="24"/>
              </w:rPr>
              <w:t>задачу</w:t>
            </w:r>
            <w:r>
              <w:rPr>
                <w:spacing w:val="-15"/>
                <w:sz w:val="24"/>
              </w:rPr>
              <w:t xml:space="preserve"> </w:t>
            </w:r>
            <w:r>
              <w:rPr>
                <w:sz w:val="24"/>
              </w:rPr>
              <w:t>на подпроблемы, а дети</w:t>
            </w:r>
          </w:p>
          <w:p w14:paraId="59D60BAA">
            <w:pPr>
              <w:pStyle w:val="9"/>
              <w:spacing w:line="270" w:lineRule="atLeast"/>
              <w:ind w:right="522"/>
              <w:rPr>
                <w:sz w:val="24"/>
              </w:rPr>
            </w:pPr>
            <w:r>
              <w:rPr>
                <w:sz w:val="24"/>
              </w:rPr>
              <w:t>осуществляют</w:t>
            </w:r>
            <w:r>
              <w:rPr>
                <w:spacing w:val="-15"/>
                <w:sz w:val="24"/>
              </w:rPr>
              <w:t xml:space="preserve"> </w:t>
            </w:r>
            <w:r>
              <w:rPr>
                <w:sz w:val="24"/>
              </w:rPr>
              <w:t>отдельные шаги поиска ее решения.</w:t>
            </w:r>
          </w:p>
        </w:tc>
        <w:tc>
          <w:tcPr>
            <w:tcW w:w="4361" w:type="dxa"/>
          </w:tcPr>
          <w:p w14:paraId="2CB9EFD4">
            <w:pPr>
              <w:pStyle w:val="9"/>
              <w:ind w:left="108"/>
              <w:rPr>
                <w:sz w:val="24"/>
              </w:rPr>
            </w:pPr>
            <w:r>
              <w:rPr>
                <w:sz w:val="24"/>
              </w:rPr>
              <w:t>Каждый</w:t>
            </w:r>
            <w:r>
              <w:rPr>
                <w:spacing w:val="-14"/>
                <w:sz w:val="24"/>
              </w:rPr>
              <w:t xml:space="preserve"> </w:t>
            </w:r>
            <w:r>
              <w:rPr>
                <w:sz w:val="24"/>
              </w:rPr>
              <w:t>шаг</w:t>
            </w:r>
            <w:r>
              <w:rPr>
                <w:spacing w:val="-15"/>
                <w:sz w:val="24"/>
              </w:rPr>
              <w:t xml:space="preserve"> </w:t>
            </w:r>
            <w:r>
              <w:rPr>
                <w:sz w:val="24"/>
              </w:rPr>
              <w:t>предполагает</w:t>
            </w:r>
            <w:r>
              <w:rPr>
                <w:spacing w:val="-14"/>
                <w:sz w:val="24"/>
              </w:rPr>
              <w:t xml:space="preserve"> </w:t>
            </w:r>
            <w:r>
              <w:rPr>
                <w:sz w:val="24"/>
              </w:rPr>
              <w:t>творческую деятельность, но целостное решение проблемы пока отсутствует.</w:t>
            </w:r>
          </w:p>
        </w:tc>
      </w:tr>
      <w:tr w14:paraId="2F53B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951" w:type="dxa"/>
          </w:tcPr>
          <w:p w14:paraId="19E1C6D1">
            <w:pPr>
              <w:pStyle w:val="9"/>
              <w:rPr>
                <w:sz w:val="24"/>
              </w:rPr>
            </w:pPr>
            <w:r>
              <w:rPr>
                <w:spacing w:val="-2"/>
                <w:sz w:val="24"/>
              </w:rPr>
              <w:t xml:space="preserve">Исследовательс </w:t>
            </w:r>
            <w:r>
              <w:rPr>
                <w:spacing w:val="-4"/>
                <w:sz w:val="24"/>
              </w:rPr>
              <w:t>кий</w:t>
            </w:r>
          </w:p>
        </w:tc>
        <w:tc>
          <w:tcPr>
            <w:tcW w:w="3260" w:type="dxa"/>
          </w:tcPr>
          <w:p w14:paraId="30F02C05">
            <w:pPr>
              <w:pStyle w:val="9"/>
              <w:spacing w:line="268" w:lineRule="exact"/>
              <w:rPr>
                <w:sz w:val="24"/>
              </w:rPr>
            </w:pPr>
            <w:r>
              <w:rPr>
                <w:sz w:val="24"/>
              </w:rPr>
              <w:t>Этот</w:t>
            </w:r>
            <w:r>
              <w:rPr>
                <w:spacing w:val="-1"/>
                <w:sz w:val="24"/>
              </w:rPr>
              <w:t xml:space="preserve"> </w:t>
            </w:r>
            <w:r>
              <w:rPr>
                <w:sz w:val="24"/>
              </w:rPr>
              <w:t>метод</w:t>
            </w:r>
            <w:r>
              <w:rPr>
                <w:spacing w:val="-1"/>
                <w:sz w:val="24"/>
              </w:rPr>
              <w:t xml:space="preserve"> </w:t>
            </w:r>
            <w:r>
              <w:rPr>
                <w:spacing w:val="-2"/>
                <w:sz w:val="24"/>
              </w:rPr>
              <w:t>призван</w:t>
            </w:r>
          </w:p>
          <w:p w14:paraId="4A4AE2DD">
            <w:pPr>
              <w:pStyle w:val="9"/>
              <w:ind w:right="789"/>
              <w:rPr>
                <w:sz w:val="24"/>
              </w:rPr>
            </w:pPr>
            <w:r>
              <w:rPr>
                <w:sz w:val="24"/>
              </w:rPr>
              <w:t>обеспечить</w:t>
            </w:r>
            <w:r>
              <w:rPr>
                <w:spacing w:val="-15"/>
                <w:sz w:val="24"/>
              </w:rPr>
              <w:t xml:space="preserve"> </w:t>
            </w:r>
            <w:r>
              <w:rPr>
                <w:sz w:val="24"/>
              </w:rPr>
              <w:t>творческое применение знаний.</w:t>
            </w:r>
          </w:p>
        </w:tc>
        <w:tc>
          <w:tcPr>
            <w:tcW w:w="4361" w:type="dxa"/>
          </w:tcPr>
          <w:p w14:paraId="6E99A4D9">
            <w:pPr>
              <w:pStyle w:val="9"/>
              <w:spacing w:line="268" w:lineRule="exact"/>
              <w:ind w:left="108"/>
              <w:jc w:val="both"/>
              <w:rPr>
                <w:sz w:val="24"/>
              </w:rPr>
            </w:pPr>
            <w:r>
              <w:rPr>
                <w:sz w:val="24"/>
              </w:rPr>
              <w:t>В</w:t>
            </w:r>
            <w:r>
              <w:rPr>
                <w:spacing w:val="-5"/>
                <w:sz w:val="24"/>
              </w:rPr>
              <w:t xml:space="preserve"> </w:t>
            </w:r>
            <w:r>
              <w:rPr>
                <w:sz w:val="24"/>
              </w:rPr>
              <w:t>процессе</w:t>
            </w:r>
            <w:r>
              <w:rPr>
                <w:spacing w:val="-3"/>
                <w:sz w:val="24"/>
              </w:rPr>
              <w:t xml:space="preserve"> </w:t>
            </w:r>
            <w:r>
              <w:rPr>
                <w:spacing w:val="-2"/>
                <w:sz w:val="24"/>
              </w:rPr>
              <w:t>образовательной</w:t>
            </w:r>
          </w:p>
          <w:p w14:paraId="266399CA">
            <w:pPr>
              <w:pStyle w:val="9"/>
              <w:ind w:left="108"/>
              <w:jc w:val="both"/>
              <w:rPr>
                <w:sz w:val="24"/>
              </w:rPr>
            </w:pPr>
            <w:r>
              <w:rPr>
                <w:sz w:val="24"/>
              </w:rPr>
              <w:t>деятельности</w:t>
            </w:r>
            <w:r>
              <w:rPr>
                <w:spacing w:val="-3"/>
                <w:sz w:val="24"/>
              </w:rPr>
              <w:t xml:space="preserve"> </w:t>
            </w:r>
            <w:r>
              <w:rPr>
                <w:sz w:val="24"/>
              </w:rPr>
              <w:t>дети</w:t>
            </w:r>
            <w:r>
              <w:rPr>
                <w:spacing w:val="-2"/>
                <w:sz w:val="24"/>
              </w:rPr>
              <w:t xml:space="preserve"> овладевают</w:t>
            </w:r>
          </w:p>
          <w:p w14:paraId="033F4EEA">
            <w:pPr>
              <w:pStyle w:val="9"/>
              <w:spacing w:line="270" w:lineRule="atLeast"/>
              <w:ind w:left="108" w:right="383"/>
              <w:jc w:val="both"/>
              <w:rPr>
                <w:sz w:val="24"/>
              </w:rPr>
            </w:pPr>
            <w:r>
              <w:rPr>
                <w:sz w:val="24"/>
              </w:rPr>
              <w:t>методами</w:t>
            </w:r>
            <w:r>
              <w:rPr>
                <w:spacing w:val="-10"/>
                <w:sz w:val="24"/>
              </w:rPr>
              <w:t xml:space="preserve"> </w:t>
            </w:r>
            <w:r>
              <w:rPr>
                <w:sz w:val="24"/>
              </w:rPr>
              <w:t>познания,</w:t>
            </w:r>
            <w:r>
              <w:rPr>
                <w:spacing w:val="-10"/>
                <w:sz w:val="24"/>
              </w:rPr>
              <w:t xml:space="preserve"> </w:t>
            </w:r>
            <w:r>
              <w:rPr>
                <w:sz w:val="24"/>
              </w:rPr>
              <w:t>так</w:t>
            </w:r>
            <w:r>
              <w:rPr>
                <w:spacing w:val="-12"/>
                <w:sz w:val="24"/>
              </w:rPr>
              <w:t xml:space="preserve"> </w:t>
            </w:r>
            <w:r>
              <w:rPr>
                <w:sz w:val="24"/>
              </w:rPr>
              <w:t>формируется их</w:t>
            </w:r>
            <w:r>
              <w:rPr>
                <w:spacing w:val="-15"/>
                <w:sz w:val="24"/>
              </w:rPr>
              <w:t xml:space="preserve"> </w:t>
            </w:r>
            <w:r>
              <w:rPr>
                <w:sz w:val="24"/>
              </w:rPr>
              <w:t>опыт</w:t>
            </w:r>
            <w:r>
              <w:rPr>
                <w:spacing w:val="-15"/>
                <w:sz w:val="24"/>
              </w:rPr>
              <w:t xml:space="preserve"> </w:t>
            </w:r>
            <w:r>
              <w:rPr>
                <w:sz w:val="24"/>
              </w:rPr>
              <w:t xml:space="preserve">поисково-исследовательской </w:t>
            </w:r>
            <w:r>
              <w:rPr>
                <w:spacing w:val="-2"/>
                <w:sz w:val="24"/>
              </w:rPr>
              <w:t>деятельности.</w:t>
            </w:r>
          </w:p>
        </w:tc>
      </w:tr>
      <w:tr w14:paraId="68C9C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1951" w:type="dxa"/>
          </w:tcPr>
          <w:p w14:paraId="0884B366">
            <w:pPr>
              <w:pStyle w:val="9"/>
              <w:ind w:right="82"/>
              <w:rPr>
                <w:sz w:val="24"/>
              </w:rPr>
            </w:pPr>
            <w:r>
              <w:rPr>
                <w:spacing w:val="-2"/>
                <w:sz w:val="24"/>
              </w:rPr>
              <w:t>Активные методы</w:t>
            </w:r>
          </w:p>
        </w:tc>
        <w:tc>
          <w:tcPr>
            <w:tcW w:w="3260" w:type="dxa"/>
          </w:tcPr>
          <w:p w14:paraId="57348564">
            <w:pPr>
              <w:pStyle w:val="9"/>
              <w:ind w:right="1278"/>
              <w:rPr>
                <w:sz w:val="24"/>
              </w:rPr>
            </w:pPr>
            <w:r>
              <w:rPr>
                <w:sz w:val="24"/>
              </w:rPr>
              <w:t>Активные</w:t>
            </w:r>
            <w:r>
              <w:rPr>
                <w:spacing w:val="-15"/>
                <w:sz w:val="24"/>
              </w:rPr>
              <w:t xml:space="preserve"> </w:t>
            </w:r>
            <w:r>
              <w:rPr>
                <w:sz w:val="24"/>
              </w:rPr>
              <w:t xml:space="preserve">методы </w:t>
            </w:r>
            <w:r>
              <w:rPr>
                <w:spacing w:val="-2"/>
                <w:sz w:val="24"/>
              </w:rPr>
              <w:t>предоставляют</w:t>
            </w:r>
          </w:p>
          <w:p w14:paraId="7C0A6888">
            <w:pPr>
              <w:pStyle w:val="9"/>
              <w:ind w:right="218"/>
              <w:rPr>
                <w:sz w:val="24"/>
              </w:rPr>
            </w:pPr>
            <w:r>
              <w:rPr>
                <w:sz w:val="24"/>
              </w:rPr>
              <w:t>дошкольникам</w:t>
            </w:r>
            <w:r>
              <w:rPr>
                <w:spacing w:val="-15"/>
                <w:sz w:val="24"/>
              </w:rPr>
              <w:t xml:space="preserve"> </w:t>
            </w:r>
            <w:r>
              <w:rPr>
                <w:sz w:val="24"/>
              </w:rPr>
              <w:t>возможность обучаться на собственном опыте, приобретать</w:t>
            </w:r>
          </w:p>
          <w:p w14:paraId="318B6474">
            <w:pPr>
              <w:pStyle w:val="9"/>
              <w:ind w:right="1042"/>
              <w:rPr>
                <w:sz w:val="24"/>
              </w:rPr>
            </w:pPr>
            <w:r>
              <w:rPr>
                <w:spacing w:val="-2"/>
                <w:sz w:val="24"/>
              </w:rPr>
              <w:t xml:space="preserve">разнообразный </w:t>
            </w:r>
            <w:r>
              <w:rPr>
                <w:sz w:val="24"/>
              </w:rPr>
              <w:t>субъективный</w:t>
            </w:r>
            <w:r>
              <w:rPr>
                <w:spacing w:val="-15"/>
                <w:sz w:val="24"/>
              </w:rPr>
              <w:t xml:space="preserve"> </w:t>
            </w:r>
            <w:r>
              <w:rPr>
                <w:sz w:val="24"/>
              </w:rPr>
              <w:t>опыт.</w:t>
            </w:r>
          </w:p>
        </w:tc>
        <w:tc>
          <w:tcPr>
            <w:tcW w:w="4361" w:type="dxa"/>
          </w:tcPr>
          <w:p w14:paraId="51B7FA57">
            <w:pPr>
              <w:pStyle w:val="9"/>
              <w:ind w:left="108"/>
              <w:rPr>
                <w:sz w:val="24"/>
              </w:rPr>
            </w:pPr>
            <w:r>
              <w:rPr>
                <w:sz w:val="24"/>
              </w:rPr>
              <w:t>Активные методы обучения предполагают</w:t>
            </w:r>
            <w:r>
              <w:rPr>
                <w:spacing w:val="-15"/>
                <w:sz w:val="24"/>
              </w:rPr>
              <w:t xml:space="preserve"> </w:t>
            </w:r>
            <w:r>
              <w:rPr>
                <w:sz w:val="24"/>
              </w:rPr>
              <w:t>использование</w:t>
            </w:r>
            <w:r>
              <w:rPr>
                <w:spacing w:val="-15"/>
                <w:sz w:val="24"/>
              </w:rPr>
              <w:t xml:space="preserve"> </w:t>
            </w:r>
            <w:r>
              <w:rPr>
                <w:sz w:val="24"/>
              </w:rPr>
              <w:t>в образовательном процессе</w:t>
            </w:r>
          </w:p>
          <w:p w14:paraId="79603E9E">
            <w:pPr>
              <w:pStyle w:val="9"/>
              <w:ind w:left="108"/>
              <w:rPr>
                <w:sz w:val="24"/>
              </w:rPr>
            </w:pPr>
            <w:r>
              <w:rPr>
                <w:sz w:val="24"/>
              </w:rPr>
              <w:t>определенной</w:t>
            </w:r>
            <w:r>
              <w:rPr>
                <w:spacing w:val="-5"/>
                <w:sz w:val="24"/>
              </w:rPr>
              <w:t xml:space="preserve"> </w:t>
            </w:r>
            <w:r>
              <w:rPr>
                <w:spacing w:val="-2"/>
                <w:sz w:val="24"/>
              </w:rPr>
              <w:t>последовательности</w:t>
            </w:r>
          </w:p>
          <w:p w14:paraId="12BDF056">
            <w:pPr>
              <w:pStyle w:val="9"/>
              <w:ind w:left="108" w:right="146"/>
              <w:rPr>
                <w:sz w:val="24"/>
              </w:rPr>
            </w:pPr>
            <w:r>
              <w:rPr>
                <w:sz w:val="24"/>
              </w:rPr>
              <w:t>выполнения</w:t>
            </w:r>
            <w:r>
              <w:rPr>
                <w:spacing w:val="-12"/>
                <w:sz w:val="24"/>
              </w:rPr>
              <w:t xml:space="preserve"> </w:t>
            </w:r>
            <w:r>
              <w:rPr>
                <w:sz w:val="24"/>
              </w:rPr>
              <w:t>заданий:</w:t>
            </w:r>
            <w:r>
              <w:rPr>
                <w:spacing w:val="-9"/>
                <w:sz w:val="24"/>
              </w:rPr>
              <w:t xml:space="preserve"> </w:t>
            </w:r>
            <w:r>
              <w:rPr>
                <w:sz w:val="24"/>
              </w:rPr>
              <w:t>начиная</w:t>
            </w:r>
            <w:r>
              <w:rPr>
                <w:spacing w:val="-9"/>
                <w:sz w:val="24"/>
              </w:rPr>
              <w:t xml:space="preserve"> </w:t>
            </w:r>
            <w:r>
              <w:rPr>
                <w:sz w:val="24"/>
              </w:rPr>
              <w:t>с</w:t>
            </w:r>
            <w:r>
              <w:rPr>
                <w:spacing w:val="-10"/>
                <w:sz w:val="24"/>
              </w:rPr>
              <w:t xml:space="preserve"> </w:t>
            </w:r>
            <w:r>
              <w:rPr>
                <w:sz w:val="24"/>
              </w:rPr>
              <w:t>анализа и оценки конкретных ситуаций,</w:t>
            </w:r>
          </w:p>
          <w:p w14:paraId="69C4CC98">
            <w:pPr>
              <w:pStyle w:val="9"/>
              <w:ind w:left="108" w:right="271"/>
              <w:rPr>
                <w:sz w:val="24"/>
              </w:rPr>
            </w:pPr>
            <w:r>
              <w:rPr>
                <w:sz w:val="24"/>
              </w:rPr>
              <w:t>дидактическим играм. Активные методы</w:t>
            </w:r>
            <w:r>
              <w:rPr>
                <w:spacing w:val="-10"/>
                <w:sz w:val="24"/>
              </w:rPr>
              <w:t xml:space="preserve"> </w:t>
            </w:r>
            <w:r>
              <w:rPr>
                <w:sz w:val="24"/>
              </w:rPr>
              <w:t>должны</w:t>
            </w:r>
            <w:r>
              <w:rPr>
                <w:spacing w:val="-10"/>
                <w:sz w:val="24"/>
              </w:rPr>
              <w:t xml:space="preserve"> </w:t>
            </w:r>
            <w:r>
              <w:rPr>
                <w:sz w:val="24"/>
              </w:rPr>
              <w:t>применяться</w:t>
            </w:r>
            <w:r>
              <w:rPr>
                <w:spacing w:val="-10"/>
                <w:sz w:val="24"/>
              </w:rPr>
              <w:t xml:space="preserve"> </w:t>
            </w:r>
            <w:r>
              <w:rPr>
                <w:sz w:val="24"/>
              </w:rPr>
              <w:t>по</w:t>
            </w:r>
            <w:r>
              <w:rPr>
                <w:spacing w:val="-10"/>
                <w:sz w:val="24"/>
              </w:rPr>
              <w:t xml:space="preserve"> </w:t>
            </w:r>
            <w:r>
              <w:rPr>
                <w:sz w:val="24"/>
              </w:rPr>
              <w:t>мере их усложнения.</w:t>
            </w:r>
          </w:p>
          <w:p w14:paraId="41F32031">
            <w:pPr>
              <w:pStyle w:val="9"/>
              <w:ind w:left="108"/>
              <w:rPr>
                <w:sz w:val="24"/>
              </w:rPr>
            </w:pPr>
            <w:r>
              <w:rPr>
                <w:sz w:val="24"/>
              </w:rPr>
              <w:t>В</w:t>
            </w:r>
            <w:r>
              <w:rPr>
                <w:spacing w:val="-3"/>
                <w:sz w:val="24"/>
              </w:rPr>
              <w:t xml:space="preserve"> </w:t>
            </w:r>
            <w:r>
              <w:rPr>
                <w:sz w:val="24"/>
              </w:rPr>
              <w:t>группу</w:t>
            </w:r>
            <w:r>
              <w:rPr>
                <w:spacing w:val="-5"/>
                <w:sz w:val="24"/>
              </w:rPr>
              <w:t xml:space="preserve"> </w:t>
            </w:r>
            <w:r>
              <w:rPr>
                <w:sz w:val="24"/>
              </w:rPr>
              <w:t>активных</w:t>
            </w:r>
            <w:r>
              <w:rPr>
                <w:spacing w:val="1"/>
                <w:sz w:val="24"/>
              </w:rPr>
              <w:t xml:space="preserve"> </w:t>
            </w:r>
            <w:r>
              <w:rPr>
                <w:spacing w:val="-2"/>
                <w:sz w:val="24"/>
              </w:rPr>
              <w:t>методов</w:t>
            </w:r>
          </w:p>
          <w:p w14:paraId="75C8E7D2">
            <w:pPr>
              <w:pStyle w:val="9"/>
              <w:ind w:left="108" w:right="271"/>
              <w:rPr>
                <w:sz w:val="24"/>
              </w:rPr>
            </w:pPr>
            <w:r>
              <w:rPr>
                <w:sz w:val="24"/>
              </w:rPr>
              <w:t>образования</w:t>
            </w:r>
            <w:r>
              <w:rPr>
                <w:spacing w:val="-15"/>
                <w:sz w:val="24"/>
              </w:rPr>
              <w:t xml:space="preserve"> </w:t>
            </w:r>
            <w:r>
              <w:rPr>
                <w:sz w:val="24"/>
              </w:rPr>
              <w:t>входят</w:t>
            </w:r>
            <w:r>
              <w:rPr>
                <w:spacing w:val="-15"/>
                <w:sz w:val="24"/>
              </w:rPr>
              <w:t xml:space="preserve"> </w:t>
            </w:r>
            <w:r>
              <w:rPr>
                <w:sz w:val="24"/>
              </w:rPr>
              <w:t>дидактические игры – специально разработанные игры,</w:t>
            </w:r>
            <w:r>
              <w:rPr>
                <w:spacing w:val="-13"/>
                <w:sz w:val="24"/>
              </w:rPr>
              <w:t xml:space="preserve"> </w:t>
            </w:r>
            <w:r>
              <w:rPr>
                <w:sz w:val="24"/>
              </w:rPr>
              <w:t>моделирующие</w:t>
            </w:r>
            <w:r>
              <w:rPr>
                <w:spacing w:val="-13"/>
                <w:sz w:val="24"/>
              </w:rPr>
              <w:t xml:space="preserve"> </w:t>
            </w:r>
            <w:r>
              <w:rPr>
                <w:sz w:val="24"/>
              </w:rPr>
              <w:t>реальность</w:t>
            </w:r>
            <w:r>
              <w:rPr>
                <w:spacing w:val="-13"/>
                <w:sz w:val="24"/>
              </w:rPr>
              <w:t xml:space="preserve"> </w:t>
            </w:r>
            <w:r>
              <w:rPr>
                <w:sz w:val="24"/>
              </w:rPr>
              <w:t>и</w:t>
            </w:r>
          </w:p>
          <w:p w14:paraId="3B9F5D7F">
            <w:pPr>
              <w:pStyle w:val="9"/>
              <w:spacing w:line="264" w:lineRule="exact"/>
              <w:ind w:left="108"/>
              <w:rPr>
                <w:sz w:val="24"/>
              </w:rPr>
            </w:pPr>
            <w:r>
              <w:rPr>
                <w:sz w:val="24"/>
              </w:rPr>
              <w:t>приспособленные</w:t>
            </w:r>
            <w:r>
              <w:rPr>
                <w:spacing w:val="-6"/>
                <w:sz w:val="24"/>
              </w:rPr>
              <w:t xml:space="preserve"> </w:t>
            </w:r>
            <w:r>
              <w:rPr>
                <w:sz w:val="24"/>
              </w:rPr>
              <w:t>для</w:t>
            </w:r>
            <w:r>
              <w:rPr>
                <w:spacing w:val="-6"/>
                <w:sz w:val="24"/>
              </w:rPr>
              <w:t xml:space="preserve"> </w:t>
            </w:r>
            <w:r>
              <w:rPr>
                <w:sz w:val="24"/>
              </w:rPr>
              <w:t>целей</w:t>
            </w:r>
            <w:r>
              <w:rPr>
                <w:spacing w:val="-3"/>
                <w:sz w:val="24"/>
              </w:rPr>
              <w:t xml:space="preserve"> </w:t>
            </w:r>
            <w:r>
              <w:rPr>
                <w:spacing w:val="-2"/>
                <w:sz w:val="24"/>
              </w:rPr>
              <w:t>обучения.</w:t>
            </w:r>
          </w:p>
        </w:tc>
      </w:tr>
    </w:tbl>
    <w:p w14:paraId="4BC19B1A">
      <w:pPr>
        <w:spacing w:before="11"/>
        <w:ind w:left="143" w:right="137" w:firstLine="566"/>
        <w:jc w:val="both"/>
        <w:rPr>
          <w:sz w:val="22"/>
        </w:rPr>
      </w:pPr>
      <w:r>
        <w:rPr>
          <w:sz w:val="22"/>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p w14:paraId="46DA1CB8">
      <w:pPr>
        <w:spacing w:before="0"/>
        <w:ind w:left="143" w:right="138" w:firstLine="566"/>
        <w:jc w:val="both"/>
        <w:rPr>
          <w:sz w:val="22"/>
        </w:rPr>
      </w:pPr>
      <w:r>
        <w:rPr>
          <w:sz w:val="22"/>
        </w:rPr>
        <w:t>Выполняя совместные проекты, дети получают представления о своих возможностях, умениях, потребностях.</w:t>
      </w:r>
    </w:p>
    <w:p w14:paraId="1F981983">
      <w:pPr>
        <w:spacing w:before="0"/>
        <w:ind w:left="143" w:right="139" w:firstLine="566"/>
        <w:jc w:val="both"/>
        <w:rPr>
          <w:sz w:val="22"/>
        </w:rPr>
      </w:pPr>
      <w:r>
        <w:rPr>
          <w:sz w:val="22"/>
        </w:rPr>
        <w:t>Процесс обучения детей в детском саду строится, опираясь на наглядность, а специальная организация</w:t>
      </w:r>
      <w:r>
        <w:rPr>
          <w:spacing w:val="-2"/>
          <w:sz w:val="22"/>
        </w:rPr>
        <w:t xml:space="preserve"> </w:t>
      </w:r>
      <w:r>
        <w:rPr>
          <w:sz w:val="22"/>
        </w:rPr>
        <w:t>развивающей</w:t>
      </w:r>
      <w:r>
        <w:rPr>
          <w:spacing w:val="-2"/>
          <w:sz w:val="22"/>
        </w:rPr>
        <w:t xml:space="preserve"> </w:t>
      </w:r>
      <w:r>
        <w:rPr>
          <w:sz w:val="22"/>
        </w:rPr>
        <w:t>среды</w:t>
      </w:r>
      <w:r>
        <w:rPr>
          <w:spacing w:val="-3"/>
          <w:sz w:val="22"/>
        </w:rPr>
        <w:t xml:space="preserve"> </w:t>
      </w:r>
      <w:r>
        <w:rPr>
          <w:sz w:val="22"/>
        </w:rPr>
        <w:t>способствует</w:t>
      </w:r>
      <w:r>
        <w:rPr>
          <w:spacing w:val="-1"/>
          <w:sz w:val="22"/>
        </w:rPr>
        <w:t xml:space="preserve"> </w:t>
      </w:r>
      <w:r>
        <w:rPr>
          <w:sz w:val="22"/>
        </w:rPr>
        <w:t>расширению</w:t>
      </w:r>
      <w:r>
        <w:rPr>
          <w:spacing w:val="-1"/>
          <w:sz w:val="22"/>
        </w:rPr>
        <w:t xml:space="preserve"> </w:t>
      </w:r>
      <w:r>
        <w:rPr>
          <w:sz w:val="22"/>
        </w:rPr>
        <w:t>и</w:t>
      </w:r>
      <w:r>
        <w:rPr>
          <w:spacing w:val="-2"/>
          <w:sz w:val="22"/>
        </w:rPr>
        <w:t xml:space="preserve"> </w:t>
      </w:r>
      <w:r>
        <w:rPr>
          <w:sz w:val="22"/>
        </w:rPr>
        <w:t>углублению</w:t>
      </w:r>
      <w:r>
        <w:rPr>
          <w:spacing w:val="-1"/>
          <w:sz w:val="22"/>
        </w:rPr>
        <w:t xml:space="preserve"> </w:t>
      </w:r>
      <w:r>
        <w:rPr>
          <w:sz w:val="22"/>
        </w:rPr>
        <w:t>представлений</w:t>
      </w:r>
      <w:r>
        <w:rPr>
          <w:spacing w:val="-2"/>
          <w:sz w:val="22"/>
        </w:rPr>
        <w:t xml:space="preserve"> </w:t>
      </w:r>
      <w:r>
        <w:rPr>
          <w:sz w:val="22"/>
        </w:rPr>
        <w:t>детей</w:t>
      </w:r>
      <w:r>
        <w:rPr>
          <w:spacing w:val="-2"/>
          <w:sz w:val="22"/>
        </w:rPr>
        <w:t xml:space="preserve"> </w:t>
      </w:r>
      <w:r>
        <w:rPr>
          <w:sz w:val="22"/>
        </w:rPr>
        <w:t>об окружающем мире.</w:t>
      </w:r>
    </w:p>
    <w:p w14:paraId="3AB1D036">
      <w:pPr>
        <w:pStyle w:val="6"/>
        <w:ind w:right="144"/>
      </w:pPr>
      <w:r>
        <w:t>При</w:t>
      </w:r>
      <w:r>
        <w:rPr>
          <w:spacing w:val="-3"/>
        </w:rPr>
        <w:t xml:space="preserve"> </w:t>
      </w:r>
      <w:r>
        <w:t>реализации</w:t>
      </w:r>
      <w:r>
        <w:rPr>
          <w:spacing w:val="-2"/>
        </w:rPr>
        <w:t xml:space="preserve"> </w:t>
      </w:r>
      <w:r>
        <w:t>образовательной</w:t>
      </w:r>
      <w:r>
        <w:rPr>
          <w:spacing w:val="-2"/>
        </w:rPr>
        <w:t xml:space="preserve"> </w:t>
      </w:r>
      <w:r>
        <w:t>программы</w:t>
      </w:r>
      <w:r>
        <w:rPr>
          <w:spacing w:val="-4"/>
        </w:rPr>
        <w:t xml:space="preserve"> </w:t>
      </w:r>
      <w:r>
        <w:t>педагог</w:t>
      </w:r>
      <w:r>
        <w:rPr>
          <w:spacing w:val="-3"/>
        </w:rPr>
        <w:t xml:space="preserve"> </w:t>
      </w:r>
      <w:r>
        <w:t>может</w:t>
      </w:r>
      <w:r>
        <w:rPr>
          <w:spacing w:val="-3"/>
        </w:rPr>
        <w:t xml:space="preserve"> </w:t>
      </w:r>
      <w:r>
        <w:t>использовать</w:t>
      </w:r>
      <w:r>
        <w:rPr>
          <w:spacing w:val="-3"/>
        </w:rPr>
        <w:t xml:space="preserve"> </w:t>
      </w:r>
      <w:r>
        <w:t>различные средства, представленные совокупностью материальных и идеальных объектов:</w:t>
      </w:r>
    </w:p>
    <w:p w14:paraId="4DF71D64">
      <w:pPr>
        <w:pStyle w:val="8"/>
        <w:numPr>
          <w:ilvl w:val="0"/>
          <w:numId w:val="12"/>
        </w:numPr>
        <w:tabs>
          <w:tab w:val="left" w:pos="850"/>
        </w:tabs>
        <w:spacing w:before="0" w:after="0" w:line="240" w:lineRule="auto"/>
        <w:ind w:left="850" w:right="0" w:hanging="141"/>
        <w:jc w:val="left"/>
        <w:rPr>
          <w:sz w:val="24"/>
        </w:rPr>
      </w:pPr>
      <w:r>
        <w:rPr>
          <w:sz w:val="24"/>
        </w:rPr>
        <w:t>демонстрационные</w:t>
      </w:r>
      <w:r>
        <w:rPr>
          <w:spacing w:val="-5"/>
          <w:sz w:val="24"/>
        </w:rPr>
        <w:t xml:space="preserve"> </w:t>
      </w:r>
      <w:r>
        <w:rPr>
          <w:sz w:val="24"/>
        </w:rPr>
        <w:t>и</w:t>
      </w:r>
      <w:r>
        <w:rPr>
          <w:spacing w:val="-3"/>
          <w:sz w:val="24"/>
        </w:rPr>
        <w:t xml:space="preserve"> </w:t>
      </w:r>
      <w:r>
        <w:rPr>
          <w:spacing w:val="-2"/>
          <w:sz w:val="24"/>
        </w:rPr>
        <w:t>раздаточные;</w:t>
      </w:r>
    </w:p>
    <w:p w14:paraId="3F240DA7">
      <w:pPr>
        <w:pStyle w:val="8"/>
        <w:numPr>
          <w:ilvl w:val="0"/>
          <w:numId w:val="12"/>
        </w:numPr>
        <w:tabs>
          <w:tab w:val="left" w:pos="850"/>
        </w:tabs>
        <w:spacing w:before="0" w:after="0" w:line="240" w:lineRule="auto"/>
        <w:ind w:left="850" w:right="0" w:hanging="141"/>
        <w:jc w:val="left"/>
        <w:rPr>
          <w:sz w:val="24"/>
        </w:rPr>
      </w:pPr>
      <w:r>
        <w:rPr>
          <w:sz w:val="24"/>
        </w:rPr>
        <w:t>визуальные,</w:t>
      </w:r>
      <w:r>
        <w:rPr>
          <w:spacing w:val="-6"/>
          <w:sz w:val="24"/>
        </w:rPr>
        <w:t xml:space="preserve"> </w:t>
      </w:r>
      <w:r>
        <w:rPr>
          <w:sz w:val="24"/>
        </w:rPr>
        <w:t>аудийные,</w:t>
      </w:r>
      <w:r>
        <w:rPr>
          <w:spacing w:val="-5"/>
          <w:sz w:val="24"/>
        </w:rPr>
        <w:t xml:space="preserve"> </w:t>
      </w:r>
      <w:r>
        <w:rPr>
          <w:spacing w:val="-2"/>
          <w:sz w:val="24"/>
        </w:rPr>
        <w:t>аудиовизуальные;</w:t>
      </w:r>
    </w:p>
    <w:p w14:paraId="52C5BFB2">
      <w:pPr>
        <w:pStyle w:val="8"/>
        <w:numPr>
          <w:ilvl w:val="0"/>
          <w:numId w:val="12"/>
        </w:numPr>
        <w:tabs>
          <w:tab w:val="left" w:pos="850"/>
        </w:tabs>
        <w:spacing w:before="0" w:after="0" w:line="240" w:lineRule="auto"/>
        <w:ind w:left="850" w:right="0" w:hanging="141"/>
        <w:jc w:val="left"/>
        <w:rPr>
          <w:sz w:val="24"/>
        </w:rPr>
      </w:pPr>
      <w:r>
        <w:rPr>
          <w:sz w:val="24"/>
        </w:rPr>
        <w:t>естественные</w:t>
      </w:r>
      <w:r>
        <w:rPr>
          <w:spacing w:val="-4"/>
          <w:sz w:val="24"/>
        </w:rPr>
        <w:t xml:space="preserve"> </w:t>
      </w:r>
      <w:r>
        <w:rPr>
          <w:sz w:val="24"/>
        </w:rPr>
        <w:t xml:space="preserve">и </w:t>
      </w:r>
      <w:r>
        <w:rPr>
          <w:spacing w:val="-2"/>
          <w:sz w:val="24"/>
        </w:rPr>
        <w:t>искусственные;</w:t>
      </w:r>
    </w:p>
    <w:p w14:paraId="650EE1D6">
      <w:pPr>
        <w:pStyle w:val="8"/>
        <w:numPr>
          <w:ilvl w:val="0"/>
          <w:numId w:val="12"/>
        </w:numPr>
        <w:tabs>
          <w:tab w:val="left" w:pos="850"/>
        </w:tabs>
        <w:spacing w:before="0" w:after="0" w:line="240" w:lineRule="auto"/>
        <w:ind w:left="850" w:right="0" w:hanging="141"/>
        <w:jc w:val="left"/>
        <w:rPr>
          <w:sz w:val="24"/>
        </w:rPr>
      </w:pPr>
      <w:r>
        <w:rPr>
          <w:sz w:val="24"/>
        </w:rPr>
        <w:t>реальные</w:t>
      </w:r>
      <w:r>
        <w:rPr>
          <w:spacing w:val="-4"/>
          <w:sz w:val="24"/>
        </w:rPr>
        <w:t xml:space="preserve"> </w:t>
      </w:r>
      <w:r>
        <w:rPr>
          <w:sz w:val="24"/>
        </w:rPr>
        <w:t>и</w:t>
      </w:r>
      <w:r>
        <w:rPr>
          <w:spacing w:val="-1"/>
          <w:sz w:val="24"/>
        </w:rPr>
        <w:t xml:space="preserve"> </w:t>
      </w:r>
      <w:r>
        <w:rPr>
          <w:spacing w:val="-2"/>
          <w:sz w:val="24"/>
        </w:rPr>
        <w:t>виртуальные.</w:t>
      </w:r>
    </w:p>
    <w:p w14:paraId="42ACC6C7">
      <w:pPr>
        <w:pStyle w:val="8"/>
        <w:spacing w:after="0" w:line="240" w:lineRule="auto"/>
        <w:jc w:val="left"/>
        <w:rPr>
          <w:sz w:val="24"/>
        </w:rPr>
        <w:sectPr>
          <w:type w:val="continuous"/>
          <w:pgSz w:w="11910" w:h="16840"/>
          <w:pgMar w:top="1100" w:right="708" w:bottom="940" w:left="1559" w:header="0" w:footer="749" w:gutter="0"/>
          <w:cols w:space="720" w:num="1"/>
        </w:sectPr>
      </w:pPr>
    </w:p>
    <w:p w14:paraId="7D43BC06">
      <w:pPr>
        <w:pStyle w:val="6"/>
        <w:spacing w:before="66"/>
        <w:ind w:right="142"/>
      </w:pPr>
      <w:r>
        <w:t>Данные средства Программы, используются для развития следующих видов деятельности детей:</w:t>
      </w:r>
    </w:p>
    <w:p w14:paraId="4DD865C2">
      <w:pPr>
        <w:pStyle w:val="8"/>
        <w:numPr>
          <w:ilvl w:val="0"/>
          <w:numId w:val="12"/>
        </w:numPr>
        <w:tabs>
          <w:tab w:val="left" w:pos="850"/>
        </w:tabs>
        <w:spacing w:before="0" w:after="0" w:line="240" w:lineRule="auto"/>
        <w:ind w:left="143" w:right="143" w:firstLine="566"/>
        <w:jc w:val="both"/>
        <w:rPr>
          <w:sz w:val="24"/>
        </w:rPr>
      </w:pPr>
      <w:r>
        <w:rPr>
          <w:sz w:val="24"/>
        </w:rPr>
        <w:t>двигательной (оборудование для ходьбы, бега, ползания, лазанья, прыгания, занятий с мячом и другое);</w:t>
      </w:r>
    </w:p>
    <w:p w14:paraId="71D40347">
      <w:pPr>
        <w:pStyle w:val="8"/>
        <w:numPr>
          <w:ilvl w:val="0"/>
          <w:numId w:val="12"/>
        </w:numPr>
        <w:tabs>
          <w:tab w:val="left" w:pos="850"/>
        </w:tabs>
        <w:spacing w:before="1" w:after="0" w:line="240" w:lineRule="auto"/>
        <w:ind w:left="850" w:right="0" w:hanging="141"/>
        <w:jc w:val="both"/>
        <w:rPr>
          <w:sz w:val="24"/>
        </w:rPr>
      </w:pPr>
      <w:r>
        <w:rPr>
          <w:sz w:val="24"/>
        </w:rPr>
        <w:t>предметной</w:t>
      </w:r>
      <w:r>
        <w:rPr>
          <w:spacing w:val="-5"/>
          <w:sz w:val="24"/>
        </w:rPr>
        <w:t xml:space="preserve"> </w:t>
      </w:r>
      <w:r>
        <w:rPr>
          <w:sz w:val="24"/>
        </w:rPr>
        <w:t>(образные</w:t>
      </w:r>
      <w:r>
        <w:rPr>
          <w:spacing w:val="-5"/>
          <w:sz w:val="24"/>
        </w:rPr>
        <w:t xml:space="preserve"> </w:t>
      </w:r>
      <w:r>
        <w:rPr>
          <w:sz w:val="24"/>
        </w:rPr>
        <w:t>и</w:t>
      </w:r>
      <w:r>
        <w:rPr>
          <w:spacing w:val="-3"/>
          <w:sz w:val="24"/>
        </w:rPr>
        <w:t xml:space="preserve"> </w:t>
      </w:r>
      <w:r>
        <w:rPr>
          <w:sz w:val="24"/>
        </w:rPr>
        <w:t>дидактические</w:t>
      </w:r>
      <w:r>
        <w:rPr>
          <w:spacing w:val="-3"/>
          <w:sz w:val="24"/>
        </w:rPr>
        <w:t xml:space="preserve"> </w:t>
      </w:r>
      <w:r>
        <w:rPr>
          <w:sz w:val="24"/>
        </w:rPr>
        <w:t>игрушки,</w:t>
      </w:r>
      <w:r>
        <w:rPr>
          <w:spacing w:val="-3"/>
          <w:sz w:val="24"/>
        </w:rPr>
        <w:t xml:space="preserve"> </w:t>
      </w:r>
      <w:r>
        <w:rPr>
          <w:sz w:val="24"/>
        </w:rPr>
        <w:t>реальные</w:t>
      </w:r>
      <w:r>
        <w:rPr>
          <w:spacing w:val="-5"/>
          <w:sz w:val="24"/>
        </w:rPr>
        <w:t xml:space="preserve"> </w:t>
      </w:r>
      <w:r>
        <w:rPr>
          <w:sz w:val="24"/>
        </w:rPr>
        <w:t>предметы</w:t>
      </w:r>
      <w:r>
        <w:rPr>
          <w:spacing w:val="-3"/>
          <w:sz w:val="24"/>
        </w:rPr>
        <w:t xml:space="preserve"> </w:t>
      </w:r>
      <w:r>
        <w:rPr>
          <w:sz w:val="24"/>
        </w:rPr>
        <w:t>и</w:t>
      </w:r>
      <w:r>
        <w:rPr>
          <w:spacing w:val="-2"/>
          <w:sz w:val="24"/>
        </w:rPr>
        <w:t xml:space="preserve"> другое);</w:t>
      </w:r>
    </w:p>
    <w:p w14:paraId="1CDC7851">
      <w:pPr>
        <w:pStyle w:val="8"/>
        <w:numPr>
          <w:ilvl w:val="0"/>
          <w:numId w:val="12"/>
        </w:numPr>
        <w:tabs>
          <w:tab w:val="left" w:pos="850"/>
        </w:tabs>
        <w:spacing w:before="0" w:after="0" w:line="240" w:lineRule="auto"/>
        <w:ind w:left="850" w:right="0" w:hanging="141"/>
        <w:jc w:val="both"/>
        <w:rPr>
          <w:sz w:val="24"/>
        </w:rPr>
      </w:pPr>
      <w:r>
        <w:rPr>
          <w:sz w:val="24"/>
        </w:rPr>
        <w:t>игровой</w:t>
      </w:r>
      <w:r>
        <w:rPr>
          <w:spacing w:val="-6"/>
          <w:sz w:val="24"/>
        </w:rPr>
        <w:t xml:space="preserve"> </w:t>
      </w:r>
      <w:r>
        <w:rPr>
          <w:sz w:val="24"/>
        </w:rPr>
        <w:t>(игры,</w:t>
      </w:r>
      <w:r>
        <w:rPr>
          <w:spacing w:val="-3"/>
          <w:sz w:val="24"/>
        </w:rPr>
        <w:t xml:space="preserve"> </w:t>
      </w:r>
      <w:r>
        <w:rPr>
          <w:sz w:val="24"/>
        </w:rPr>
        <w:t>игрушки,</w:t>
      </w:r>
      <w:r>
        <w:rPr>
          <w:spacing w:val="-3"/>
          <w:sz w:val="24"/>
        </w:rPr>
        <w:t xml:space="preserve"> </w:t>
      </w:r>
      <w:r>
        <w:rPr>
          <w:sz w:val="24"/>
        </w:rPr>
        <w:t>игровое</w:t>
      </w:r>
      <w:r>
        <w:rPr>
          <w:spacing w:val="-4"/>
          <w:sz w:val="24"/>
        </w:rPr>
        <w:t xml:space="preserve"> </w:t>
      </w:r>
      <w:r>
        <w:rPr>
          <w:sz w:val="24"/>
        </w:rPr>
        <w:t>оборудование</w:t>
      </w:r>
      <w:r>
        <w:rPr>
          <w:spacing w:val="-4"/>
          <w:sz w:val="24"/>
        </w:rPr>
        <w:t xml:space="preserve"> </w:t>
      </w:r>
      <w:r>
        <w:rPr>
          <w:sz w:val="24"/>
        </w:rPr>
        <w:t>и</w:t>
      </w:r>
      <w:r>
        <w:rPr>
          <w:spacing w:val="-3"/>
          <w:sz w:val="24"/>
        </w:rPr>
        <w:t xml:space="preserve"> </w:t>
      </w:r>
      <w:r>
        <w:rPr>
          <w:spacing w:val="-2"/>
          <w:sz w:val="24"/>
        </w:rPr>
        <w:t>другое);</w:t>
      </w:r>
    </w:p>
    <w:p w14:paraId="69291377">
      <w:pPr>
        <w:pStyle w:val="8"/>
        <w:numPr>
          <w:ilvl w:val="0"/>
          <w:numId w:val="12"/>
        </w:numPr>
        <w:tabs>
          <w:tab w:val="left" w:pos="850"/>
        </w:tabs>
        <w:spacing w:before="0" w:after="0" w:line="240" w:lineRule="auto"/>
        <w:ind w:left="143" w:right="145" w:firstLine="566"/>
        <w:jc w:val="both"/>
        <w:rPr>
          <w:sz w:val="24"/>
        </w:rPr>
      </w:pPr>
      <w:r>
        <w:rPr>
          <w:sz w:val="24"/>
        </w:rPr>
        <w:t xml:space="preserve">коммуникативной (дидактический материал, предметы, игрушки, видеофильмы и </w:t>
      </w:r>
      <w:r>
        <w:rPr>
          <w:spacing w:val="-2"/>
          <w:sz w:val="24"/>
        </w:rPr>
        <w:t>другое);</w:t>
      </w:r>
    </w:p>
    <w:p w14:paraId="29CA21EB">
      <w:pPr>
        <w:pStyle w:val="8"/>
        <w:numPr>
          <w:ilvl w:val="0"/>
          <w:numId w:val="12"/>
        </w:numPr>
        <w:tabs>
          <w:tab w:val="left" w:pos="850"/>
        </w:tabs>
        <w:spacing w:before="0" w:after="0" w:line="240" w:lineRule="auto"/>
        <w:ind w:left="143" w:right="140" w:firstLine="566"/>
        <w:jc w:val="both"/>
        <w:rPr>
          <w:sz w:val="24"/>
        </w:rPr>
      </w:pPr>
      <w:r>
        <w:rPr>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w:t>
      </w:r>
      <w:r>
        <w:rPr>
          <w:spacing w:val="40"/>
          <w:sz w:val="24"/>
        </w:rPr>
        <w:t xml:space="preserve"> </w:t>
      </w:r>
      <w:r>
        <w:rPr>
          <w:sz w:val="24"/>
        </w:rPr>
        <w:t>макеты, плакаты, модели, схемы и другое);</w:t>
      </w:r>
    </w:p>
    <w:p w14:paraId="38FD1CA5">
      <w:pPr>
        <w:pStyle w:val="8"/>
        <w:numPr>
          <w:ilvl w:val="0"/>
          <w:numId w:val="12"/>
        </w:numPr>
        <w:tabs>
          <w:tab w:val="left" w:pos="850"/>
        </w:tabs>
        <w:spacing w:before="0" w:after="0" w:line="240" w:lineRule="auto"/>
        <w:ind w:left="143" w:right="145" w:firstLine="566"/>
        <w:jc w:val="both"/>
        <w:rPr>
          <w:sz w:val="24"/>
        </w:rPr>
      </w:pPr>
      <w:r>
        <w:rPr>
          <w:sz w:val="24"/>
        </w:rPr>
        <w:t>чтения художественной литературы (книги для детского чтения, в том числе аудиокниги, иллюстративный материал);</w:t>
      </w:r>
    </w:p>
    <w:p w14:paraId="6B1702A3">
      <w:pPr>
        <w:pStyle w:val="8"/>
        <w:numPr>
          <w:ilvl w:val="0"/>
          <w:numId w:val="12"/>
        </w:numPr>
        <w:tabs>
          <w:tab w:val="left" w:pos="850"/>
        </w:tabs>
        <w:spacing w:before="0" w:after="0" w:line="240" w:lineRule="auto"/>
        <w:ind w:left="850" w:right="0" w:hanging="141"/>
        <w:jc w:val="both"/>
        <w:rPr>
          <w:sz w:val="24"/>
        </w:rPr>
      </w:pPr>
      <w:r>
        <w:rPr>
          <w:sz w:val="24"/>
        </w:rPr>
        <w:t>трудовой</w:t>
      </w:r>
      <w:r>
        <w:rPr>
          <w:spacing w:val="-6"/>
          <w:sz w:val="24"/>
        </w:rPr>
        <w:t xml:space="preserve"> </w:t>
      </w:r>
      <w:r>
        <w:rPr>
          <w:sz w:val="24"/>
        </w:rPr>
        <w:t>(оборудование</w:t>
      </w:r>
      <w:r>
        <w:rPr>
          <w:spacing w:val="-3"/>
          <w:sz w:val="24"/>
        </w:rPr>
        <w:t xml:space="preserve"> </w:t>
      </w:r>
      <w:r>
        <w:rPr>
          <w:sz w:val="24"/>
        </w:rPr>
        <w:t>и</w:t>
      </w:r>
      <w:r>
        <w:rPr>
          <w:spacing w:val="-4"/>
          <w:sz w:val="24"/>
        </w:rPr>
        <w:t xml:space="preserve"> </w:t>
      </w:r>
      <w:r>
        <w:rPr>
          <w:sz w:val="24"/>
        </w:rPr>
        <w:t>инвентарь</w:t>
      </w:r>
      <w:r>
        <w:rPr>
          <w:spacing w:val="-3"/>
          <w:sz w:val="24"/>
        </w:rPr>
        <w:t xml:space="preserve"> </w:t>
      </w:r>
      <w:r>
        <w:rPr>
          <w:sz w:val="24"/>
        </w:rPr>
        <w:t>для</w:t>
      </w:r>
      <w:r>
        <w:rPr>
          <w:spacing w:val="-3"/>
          <w:sz w:val="24"/>
        </w:rPr>
        <w:t xml:space="preserve"> </w:t>
      </w:r>
      <w:r>
        <w:rPr>
          <w:sz w:val="24"/>
        </w:rPr>
        <w:t>всех</w:t>
      </w:r>
      <w:r>
        <w:rPr>
          <w:spacing w:val="-4"/>
          <w:sz w:val="24"/>
        </w:rPr>
        <w:t xml:space="preserve"> </w:t>
      </w:r>
      <w:r>
        <w:rPr>
          <w:sz w:val="24"/>
        </w:rPr>
        <w:t>видов</w:t>
      </w:r>
      <w:r>
        <w:rPr>
          <w:spacing w:val="-3"/>
          <w:sz w:val="24"/>
        </w:rPr>
        <w:t xml:space="preserve"> </w:t>
      </w:r>
      <w:r>
        <w:rPr>
          <w:spacing w:val="-2"/>
          <w:sz w:val="24"/>
        </w:rPr>
        <w:t>труда);</w:t>
      </w:r>
    </w:p>
    <w:p w14:paraId="7C60F7B4">
      <w:pPr>
        <w:pStyle w:val="8"/>
        <w:numPr>
          <w:ilvl w:val="0"/>
          <w:numId w:val="12"/>
        </w:numPr>
        <w:tabs>
          <w:tab w:val="left" w:pos="850"/>
        </w:tabs>
        <w:spacing w:before="0" w:after="0" w:line="240" w:lineRule="auto"/>
        <w:ind w:left="143" w:right="147" w:firstLine="566"/>
        <w:jc w:val="both"/>
        <w:rPr>
          <w:sz w:val="24"/>
        </w:rPr>
      </w:pPr>
      <w:r>
        <w:rPr>
          <w:sz w:val="24"/>
        </w:rPr>
        <w:t xml:space="preserve">продуктивной (оборудование и материалы для лепки, аппликации, рисования и </w:t>
      </w:r>
      <w:r>
        <w:rPr>
          <w:spacing w:val="-2"/>
          <w:sz w:val="24"/>
        </w:rPr>
        <w:t>конструирования);</w:t>
      </w:r>
    </w:p>
    <w:p w14:paraId="6378EDF0">
      <w:pPr>
        <w:pStyle w:val="8"/>
        <w:numPr>
          <w:ilvl w:val="0"/>
          <w:numId w:val="12"/>
        </w:numPr>
        <w:tabs>
          <w:tab w:val="left" w:pos="850"/>
        </w:tabs>
        <w:spacing w:before="0" w:after="0" w:line="240" w:lineRule="auto"/>
        <w:ind w:left="143" w:right="148" w:firstLine="566"/>
        <w:jc w:val="both"/>
        <w:rPr>
          <w:sz w:val="24"/>
        </w:rPr>
      </w:pPr>
      <w:r>
        <w:rPr>
          <w:sz w:val="24"/>
        </w:rPr>
        <w:t xml:space="preserve">музыкальной (детские музыкальные инструменты, дидактический материал и </w:t>
      </w:r>
      <w:r>
        <w:rPr>
          <w:spacing w:val="-2"/>
          <w:sz w:val="24"/>
        </w:rPr>
        <w:t>другое).</w:t>
      </w:r>
    </w:p>
    <w:p w14:paraId="11817C26">
      <w:pPr>
        <w:pStyle w:val="6"/>
        <w:ind w:right="141"/>
      </w:pPr>
      <w:r>
        <w:t>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w:t>
      </w:r>
    </w:p>
    <w:p w14:paraId="460104F2">
      <w:pPr>
        <w:pStyle w:val="6"/>
        <w:spacing w:before="1"/>
        <w:ind w:right="143"/>
      </w:pPr>
      <w:r>
        <w:rPr>
          <w:u w:val="single"/>
        </w:rPr>
        <w:t>Метод</w:t>
      </w:r>
      <w:r>
        <w:t xml:space="preserve">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w:t>
      </w:r>
    </w:p>
    <w:p w14:paraId="1E35EBB0">
      <w:pPr>
        <w:pStyle w:val="6"/>
        <w:ind w:right="143"/>
      </w:pPr>
      <w:r>
        <w:rPr>
          <w:u w:val="single"/>
        </w:rPr>
        <w:t>Способ</w:t>
      </w:r>
      <w:r>
        <w:t xml:space="preserve">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w:t>
      </w:r>
    </w:p>
    <w:p w14:paraId="68D1809B">
      <w:pPr>
        <w:pStyle w:val="6"/>
        <w:ind w:right="142"/>
      </w:pPr>
      <w:r>
        <w:rPr>
          <w:u w:val="single"/>
        </w:rPr>
        <w:t>Приём</w:t>
      </w:r>
      <w:r>
        <w:t xml:space="preserve"> – это составная часть или отдельная сторона метода. Отдельные приемы могут входить в состав различных методов.</w:t>
      </w:r>
    </w:p>
    <w:p w14:paraId="290CD8F7">
      <w:pPr>
        <w:pStyle w:val="6"/>
        <w:ind w:right="143"/>
      </w:pPr>
      <w:r>
        <w:rPr>
          <w:u w:val="single"/>
        </w:rPr>
        <w:t>Средство</w:t>
      </w:r>
      <w:r>
        <w:t xml:space="preserve"> - вспомогательный элемент в реализации определенных форм реализации Программы, методов, способов действия.</w:t>
      </w:r>
    </w:p>
    <w:p w14:paraId="5C8B0000">
      <w:pPr>
        <w:pStyle w:val="6"/>
        <w:ind w:right="132"/>
      </w:pPr>
      <w:r>
        <w:t xml:space="preserve">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 </w:t>
      </w:r>
      <w:r>
        <w:rPr>
          <w:spacing w:val="-4"/>
        </w:rPr>
        <w:t>21.</w:t>
      </w:r>
    </w:p>
    <w:p w14:paraId="1F234F09">
      <w:pPr>
        <w:pStyle w:val="6"/>
        <w:spacing w:before="1"/>
        <w:ind w:right="142"/>
      </w:pPr>
      <w:r>
        <w:t>Осуществляя выбор методов воспитания и обучения, педагог учитывает возрастные</w:t>
      </w:r>
      <w:r>
        <w:rPr>
          <w:spacing w:val="40"/>
        </w:rPr>
        <w:t xml:space="preserve"> </w:t>
      </w:r>
      <w:r>
        <w:t>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5188E97C">
      <w:pPr>
        <w:pStyle w:val="6"/>
        <w:ind w:right="137"/>
      </w:pPr>
      <w:r>
        <w:t>Вариативность форм, методов и средств реализации Программы зависит не только</w:t>
      </w:r>
      <w:r>
        <w:rPr>
          <w:spacing w:val="80"/>
        </w:rPr>
        <w:t xml:space="preserve"> </w:t>
      </w:r>
      <w:r>
        <w:t xml:space="preserve">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w:t>
      </w:r>
      <w:r>
        <w:rPr>
          <w:spacing w:val="-2"/>
        </w:rPr>
        <w:t>детей.</w:t>
      </w:r>
    </w:p>
    <w:p w14:paraId="743F7A55">
      <w:pPr>
        <w:spacing w:before="2"/>
        <w:ind w:left="143" w:right="139" w:firstLine="566"/>
        <w:jc w:val="both"/>
        <w:rPr>
          <w:sz w:val="22"/>
        </w:rPr>
      </w:pPr>
      <w:r>
        <w:rPr>
          <w:sz w:val="22"/>
        </w:rPr>
        <w:t>Важное значение имеет признание приоритетной субъективной позиции ребенка в образовательном процессе.</w:t>
      </w:r>
    </w:p>
    <w:p w14:paraId="13194D43">
      <w:pPr>
        <w:spacing w:before="0" w:line="240" w:lineRule="auto"/>
        <w:ind w:left="143" w:right="136" w:firstLine="566"/>
        <w:jc w:val="both"/>
        <w:rPr>
          <w:sz w:val="24"/>
        </w:rPr>
      </w:pPr>
      <w:r>
        <w:rPr>
          <w:sz w:val="22"/>
        </w:rPr>
        <w:t>При выборе форм, методов, средств реализации Программы педагоги учитывают</w:t>
      </w:r>
      <w:r>
        <w:rPr>
          <w:spacing w:val="40"/>
          <w:sz w:val="22"/>
        </w:rPr>
        <w:t xml:space="preserve"> </w:t>
      </w:r>
      <w:r>
        <w:rPr>
          <w:sz w:val="22"/>
        </w:rPr>
        <w:t>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w:t>
      </w:r>
      <w:r>
        <w:rPr>
          <w:spacing w:val="40"/>
          <w:sz w:val="22"/>
        </w:rPr>
        <w:t xml:space="preserve"> </w:t>
      </w:r>
      <w:r>
        <w:rPr>
          <w:sz w:val="22"/>
        </w:rPr>
        <w:t>желание заниматься той</w:t>
      </w:r>
      <w:r>
        <w:rPr>
          <w:spacing w:val="-1"/>
          <w:sz w:val="22"/>
        </w:rPr>
        <w:t xml:space="preserve"> </w:t>
      </w:r>
      <w:r>
        <w:rPr>
          <w:sz w:val="22"/>
        </w:rPr>
        <w:t>или</w:t>
      </w:r>
      <w:r>
        <w:rPr>
          <w:spacing w:val="-1"/>
          <w:sz w:val="22"/>
        </w:rPr>
        <w:t xml:space="preserve"> </w:t>
      </w:r>
      <w:r>
        <w:rPr>
          <w:sz w:val="22"/>
        </w:rPr>
        <w:t>иной</w:t>
      </w:r>
      <w:r>
        <w:rPr>
          <w:spacing w:val="-1"/>
          <w:sz w:val="22"/>
        </w:rPr>
        <w:t xml:space="preserve"> </w:t>
      </w:r>
      <w:r>
        <w:rPr>
          <w:sz w:val="22"/>
        </w:rPr>
        <w:t>деятельностью;</w:t>
      </w:r>
      <w:r>
        <w:rPr>
          <w:spacing w:val="-1"/>
          <w:sz w:val="22"/>
        </w:rPr>
        <w:t xml:space="preserve"> </w:t>
      </w:r>
      <w:r>
        <w:rPr>
          <w:sz w:val="22"/>
        </w:rPr>
        <w:t xml:space="preserve">самостоятельность в </w:t>
      </w:r>
      <w:r>
        <w:rPr>
          <w:sz w:val="24"/>
        </w:rPr>
        <w:t>выборе</w:t>
      </w:r>
      <w:r>
        <w:rPr>
          <w:spacing w:val="-1"/>
          <w:sz w:val="24"/>
        </w:rPr>
        <w:t xml:space="preserve"> </w:t>
      </w:r>
      <w:r>
        <w:rPr>
          <w:sz w:val="24"/>
        </w:rPr>
        <w:t xml:space="preserve">и осуществлении деятельности; творчество в интерпретации объектов культуры и создании продуктов </w:t>
      </w:r>
      <w:r>
        <w:rPr>
          <w:spacing w:val="-2"/>
          <w:sz w:val="24"/>
        </w:rPr>
        <w:t>деятельности.</w:t>
      </w:r>
    </w:p>
    <w:p w14:paraId="42F5B7A0">
      <w:pPr>
        <w:spacing w:after="0" w:line="240" w:lineRule="auto"/>
        <w:jc w:val="both"/>
        <w:rPr>
          <w:sz w:val="24"/>
        </w:rPr>
        <w:sectPr>
          <w:pgSz w:w="11910" w:h="16840"/>
          <w:pgMar w:top="1040" w:right="708" w:bottom="940" w:left="1559" w:header="0" w:footer="749" w:gutter="0"/>
          <w:cols w:space="720" w:num="1"/>
        </w:sectPr>
      </w:pPr>
    </w:p>
    <w:p w14:paraId="02606A8D">
      <w:pPr>
        <w:pStyle w:val="8"/>
        <w:numPr>
          <w:ilvl w:val="2"/>
          <w:numId w:val="1"/>
        </w:numPr>
        <w:tabs>
          <w:tab w:val="left" w:pos="1353"/>
        </w:tabs>
        <w:spacing w:before="67" w:after="0" w:line="240" w:lineRule="auto"/>
        <w:ind w:left="1353" w:right="0" w:hanging="600"/>
        <w:jc w:val="left"/>
        <w:rPr>
          <w:b/>
          <w:sz w:val="24"/>
        </w:rPr>
      </w:pPr>
      <w:r>
        <w:rPr>
          <w:b/>
          <w:sz w:val="24"/>
        </w:rPr>
        <w:t>Комплексно-тематическое</w:t>
      </w:r>
      <w:r>
        <w:rPr>
          <w:b/>
          <w:spacing w:val="-8"/>
          <w:sz w:val="24"/>
        </w:rPr>
        <w:t xml:space="preserve"> </w:t>
      </w:r>
      <w:r>
        <w:rPr>
          <w:b/>
          <w:sz w:val="24"/>
        </w:rPr>
        <w:t>годовое</w:t>
      </w:r>
      <w:r>
        <w:rPr>
          <w:b/>
          <w:spacing w:val="-13"/>
          <w:sz w:val="24"/>
        </w:rPr>
        <w:t xml:space="preserve"> </w:t>
      </w:r>
      <w:r>
        <w:rPr>
          <w:b/>
          <w:spacing w:val="-2"/>
          <w:sz w:val="24"/>
        </w:rPr>
        <w:t>планирование</w:t>
      </w:r>
    </w:p>
    <w:p w14:paraId="111862A3">
      <w:pPr>
        <w:spacing w:before="41"/>
        <w:ind w:left="6943" w:right="0" w:firstLine="0"/>
        <w:jc w:val="left"/>
        <w:rPr>
          <w:b/>
          <w:sz w:val="24"/>
        </w:rPr>
      </w:pPr>
      <w:r>
        <w:rPr>
          <w:b/>
          <w:spacing w:val="-2"/>
          <w:sz w:val="24"/>
        </w:rPr>
        <w:t>Сентябрь</w:t>
      </w:r>
    </w:p>
    <w:p w14:paraId="5C276E4D">
      <w:pPr>
        <w:spacing w:before="0" w:after="4"/>
        <w:ind w:left="7" w:right="67" w:firstLine="0"/>
        <w:jc w:val="center"/>
        <w:rPr>
          <w:b/>
          <w:sz w:val="24"/>
        </w:rPr>
      </w:pPr>
      <w:r>
        <w:rPr>
          <w:b/>
          <w:sz w:val="24"/>
        </w:rPr>
        <w:t>Тема:</w:t>
      </w:r>
      <w:r>
        <w:rPr>
          <w:b/>
          <w:spacing w:val="-3"/>
          <w:sz w:val="24"/>
        </w:rPr>
        <w:t xml:space="preserve"> </w:t>
      </w:r>
      <w:r>
        <w:rPr>
          <w:b/>
          <w:sz w:val="24"/>
        </w:rPr>
        <w:t>«Осень,</w:t>
      </w:r>
      <w:r>
        <w:rPr>
          <w:b/>
          <w:spacing w:val="-1"/>
          <w:sz w:val="24"/>
        </w:rPr>
        <w:t xml:space="preserve"> </w:t>
      </w:r>
      <w:r>
        <w:rPr>
          <w:b/>
          <w:sz w:val="24"/>
        </w:rPr>
        <w:t>осень</w:t>
      </w:r>
      <w:r>
        <w:rPr>
          <w:b/>
          <w:spacing w:val="-1"/>
          <w:sz w:val="24"/>
        </w:rPr>
        <w:t xml:space="preserve"> </w:t>
      </w:r>
      <w:r>
        <w:rPr>
          <w:b/>
          <w:sz w:val="24"/>
        </w:rPr>
        <w:t>в</w:t>
      </w:r>
      <w:r>
        <w:rPr>
          <w:b/>
          <w:spacing w:val="1"/>
          <w:sz w:val="24"/>
        </w:rPr>
        <w:t xml:space="preserve"> </w:t>
      </w:r>
      <w:r>
        <w:rPr>
          <w:b/>
          <w:sz w:val="24"/>
        </w:rPr>
        <w:t>гости</w:t>
      </w:r>
      <w:r>
        <w:rPr>
          <w:b/>
          <w:spacing w:val="-1"/>
          <w:sz w:val="24"/>
        </w:rPr>
        <w:t xml:space="preserve"> </w:t>
      </w:r>
      <w:r>
        <w:rPr>
          <w:b/>
          <w:spacing w:val="-2"/>
          <w:sz w:val="24"/>
        </w:rPr>
        <w:t>просим»</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408"/>
        <w:gridCol w:w="8358"/>
        <w:gridCol w:w="2770"/>
      </w:tblGrid>
      <w:tr w14:paraId="49BB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44" w:type="dxa"/>
          </w:tcPr>
          <w:p w14:paraId="2CCF26F6">
            <w:pPr>
              <w:pStyle w:val="9"/>
              <w:spacing w:line="256" w:lineRule="exact"/>
              <w:ind w:left="227"/>
              <w:rPr>
                <w:b/>
                <w:sz w:val="24"/>
              </w:rPr>
            </w:pPr>
            <w:r>
              <w:rPr>
                <w:b/>
                <w:spacing w:val="-2"/>
                <w:sz w:val="24"/>
              </w:rPr>
              <w:t>Неделя</w:t>
            </w:r>
          </w:p>
        </w:tc>
        <w:tc>
          <w:tcPr>
            <w:tcW w:w="2408" w:type="dxa"/>
          </w:tcPr>
          <w:p w14:paraId="53F6C8EA">
            <w:pPr>
              <w:pStyle w:val="9"/>
              <w:spacing w:line="256" w:lineRule="exact"/>
              <w:ind w:left="8"/>
              <w:jc w:val="center"/>
              <w:rPr>
                <w:b/>
                <w:sz w:val="24"/>
              </w:rPr>
            </w:pPr>
            <w:r>
              <w:rPr>
                <w:b/>
                <w:spacing w:val="-4"/>
                <w:sz w:val="24"/>
              </w:rPr>
              <w:t>Тема</w:t>
            </w:r>
          </w:p>
        </w:tc>
        <w:tc>
          <w:tcPr>
            <w:tcW w:w="8358" w:type="dxa"/>
          </w:tcPr>
          <w:p w14:paraId="51200332">
            <w:pPr>
              <w:pStyle w:val="9"/>
              <w:spacing w:line="256" w:lineRule="exact"/>
              <w:ind w:left="5" w:right="1"/>
              <w:jc w:val="center"/>
              <w:rPr>
                <w:b/>
                <w:sz w:val="24"/>
              </w:rPr>
            </w:pPr>
            <w:r>
              <w:rPr>
                <w:b/>
                <w:sz w:val="24"/>
              </w:rPr>
              <w:t>Содержание</w:t>
            </w:r>
            <w:r>
              <w:rPr>
                <w:b/>
                <w:spacing w:val="-11"/>
                <w:sz w:val="24"/>
              </w:rPr>
              <w:t xml:space="preserve"> </w:t>
            </w:r>
            <w:r>
              <w:rPr>
                <w:b/>
                <w:spacing w:val="-2"/>
                <w:sz w:val="24"/>
              </w:rPr>
              <w:t>работы</w:t>
            </w:r>
          </w:p>
        </w:tc>
        <w:tc>
          <w:tcPr>
            <w:tcW w:w="2770" w:type="dxa"/>
          </w:tcPr>
          <w:p w14:paraId="520E4593">
            <w:pPr>
              <w:pStyle w:val="9"/>
              <w:spacing w:line="256" w:lineRule="exact"/>
              <w:ind w:left="135"/>
              <w:rPr>
                <w:b/>
                <w:sz w:val="24"/>
              </w:rPr>
            </w:pPr>
            <w:r>
              <w:rPr>
                <w:b/>
                <w:sz w:val="24"/>
              </w:rPr>
              <w:t>Итоговое</w:t>
            </w:r>
            <w:r>
              <w:rPr>
                <w:b/>
                <w:spacing w:val="-2"/>
                <w:sz w:val="24"/>
              </w:rPr>
              <w:t xml:space="preserve"> мероприятие</w:t>
            </w:r>
          </w:p>
        </w:tc>
      </w:tr>
      <w:tr w14:paraId="16528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6" w:hRule="atLeast"/>
        </w:trPr>
        <w:tc>
          <w:tcPr>
            <w:tcW w:w="1244" w:type="dxa"/>
          </w:tcPr>
          <w:p w14:paraId="2F1CCA79">
            <w:pPr>
              <w:pStyle w:val="9"/>
              <w:ind w:left="110" w:right="101"/>
              <w:jc w:val="center"/>
              <w:rPr>
                <w:b/>
                <w:i/>
                <w:sz w:val="24"/>
              </w:rPr>
            </w:pPr>
            <w:r>
              <w:rPr>
                <w:b/>
                <w:i/>
                <w:sz w:val="24"/>
              </w:rPr>
              <w:t xml:space="preserve">1 неделя </w:t>
            </w:r>
            <w:r>
              <w:rPr>
                <w:b/>
                <w:i/>
                <w:spacing w:val="-2"/>
                <w:sz w:val="24"/>
              </w:rPr>
              <w:t>сентября 02-06</w:t>
            </w:r>
          </w:p>
        </w:tc>
        <w:tc>
          <w:tcPr>
            <w:tcW w:w="2408" w:type="dxa"/>
          </w:tcPr>
          <w:p w14:paraId="6F7D1FD5">
            <w:pPr>
              <w:pStyle w:val="9"/>
              <w:spacing w:line="268" w:lineRule="exact"/>
              <w:rPr>
                <w:sz w:val="24"/>
              </w:rPr>
            </w:pPr>
            <w:r>
              <w:rPr>
                <w:sz w:val="24"/>
              </w:rPr>
              <w:t>Неделя</w:t>
            </w:r>
            <w:r>
              <w:rPr>
                <w:spacing w:val="-5"/>
                <w:sz w:val="24"/>
              </w:rPr>
              <w:t xml:space="preserve"> </w:t>
            </w:r>
            <w:r>
              <w:rPr>
                <w:spacing w:val="-2"/>
                <w:sz w:val="24"/>
              </w:rPr>
              <w:t>безопасности</w:t>
            </w:r>
          </w:p>
        </w:tc>
        <w:tc>
          <w:tcPr>
            <w:tcW w:w="8358" w:type="dxa"/>
          </w:tcPr>
          <w:p w14:paraId="062B8B57">
            <w:pPr>
              <w:pStyle w:val="9"/>
              <w:rPr>
                <w:sz w:val="24"/>
              </w:rPr>
            </w:pPr>
            <w:r>
              <w:rPr>
                <w:sz w:val="24"/>
              </w:rPr>
              <w:t>Формировать</w:t>
            </w:r>
            <w:r>
              <w:rPr>
                <w:spacing w:val="-6"/>
                <w:sz w:val="24"/>
              </w:rPr>
              <w:t xml:space="preserve"> </w:t>
            </w:r>
            <w:r>
              <w:rPr>
                <w:sz w:val="24"/>
              </w:rPr>
              <w:t>представления</w:t>
            </w:r>
            <w:r>
              <w:rPr>
                <w:spacing w:val="-6"/>
                <w:sz w:val="24"/>
              </w:rPr>
              <w:t xml:space="preserve"> </w:t>
            </w:r>
            <w:r>
              <w:rPr>
                <w:sz w:val="24"/>
              </w:rPr>
              <w:t>о</w:t>
            </w:r>
            <w:r>
              <w:rPr>
                <w:spacing w:val="-6"/>
                <w:sz w:val="24"/>
              </w:rPr>
              <w:t xml:space="preserve"> </w:t>
            </w:r>
            <w:r>
              <w:rPr>
                <w:sz w:val="24"/>
              </w:rPr>
              <w:t>простейших</w:t>
            </w:r>
            <w:r>
              <w:rPr>
                <w:spacing w:val="-4"/>
                <w:sz w:val="24"/>
              </w:rPr>
              <w:t xml:space="preserve"> </w:t>
            </w:r>
            <w:r>
              <w:rPr>
                <w:sz w:val="24"/>
              </w:rPr>
              <w:t>взаимосвязях</w:t>
            </w:r>
            <w:r>
              <w:rPr>
                <w:spacing w:val="-4"/>
                <w:sz w:val="24"/>
              </w:rPr>
              <w:t xml:space="preserve"> </w:t>
            </w:r>
            <w:r>
              <w:rPr>
                <w:sz w:val="24"/>
              </w:rPr>
              <w:t>в</w:t>
            </w:r>
            <w:r>
              <w:rPr>
                <w:spacing w:val="-7"/>
                <w:sz w:val="24"/>
              </w:rPr>
              <w:t xml:space="preserve"> </w:t>
            </w:r>
            <w:r>
              <w:rPr>
                <w:sz w:val="24"/>
              </w:rPr>
              <w:t>живой</w:t>
            </w:r>
            <w:r>
              <w:rPr>
                <w:spacing w:val="-8"/>
                <w:sz w:val="24"/>
              </w:rPr>
              <w:t xml:space="preserve"> </w:t>
            </w:r>
            <w:r>
              <w:rPr>
                <w:sz w:val="24"/>
              </w:rPr>
              <w:t>и</w:t>
            </w:r>
            <w:r>
              <w:rPr>
                <w:spacing w:val="-6"/>
                <w:sz w:val="24"/>
              </w:rPr>
              <w:t xml:space="preserve"> </w:t>
            </w:r>
            <w:r>
              <w:rPr>
                <w:sz w:val="24"/>
              </w:rPr>
              <w:t>неживой природе. Знакомить с правилами поведения в природе (не рвать без</w:t>
            </w:r>
          </w:p>
          <w:p w14:paraId="3C7B40E3">
            <w:pPr>
              <w:pStyle w:val="9"/>
              <w:rPr>
                <w:sz w:val="24"/>
              </w:rPr>
            </w:pPr>
            <w:r>
              <w:rPr>
                <w:sz w:val="24"/>
              </w:rPr>
              <w:t>надобности</w:t>
            </w:r>
            <w:r>
              <w:rPr>
                <w:spacing w:val="-4"/>
                <w:sz w:val="24"/>
              </w:rPr>
              <w:t xml:space="preserve"> </w:t>
            </w:r>
            <w:r>
              <w:rPr>
                <w:sz w:val="24"/>
              </w:rPr>
              <w:t>растения,</w:t>
            </w:r>
            <w:r>
              <w:rPr>
                <w:spacing w:val="-7"/>
                <w:sz w:val="24"/>
              </w:rPr>
              <w:t xml:space="preserve"> </w:t>
            </w:r>
            <w:r>
              <w:rPr>
                <w:sz w:val="24"/>
              </w:rPr>
              <w:t>не</w:t>
            </w:r>
            <w:r>
              <w:rPr>
                <w:spacing w:val="-5"/>
                <w:sz w:val="24"/>
              </w:rPr>
              <w:t xml:space="preserve"> </w:t>
            </w:r>
            <w:r>
              <w:rPr>
                <w:sz w:val="24"/>
              </w:rPr>
              <w:t>ломать</w:t>
            </w:r>
            <w:r>
              <w:rPr>
                <w:spacing w:val="-4"/>
                <w:sz w:val="24"/>
              </w:rPr>
              <w:t xml:space="preserve"> </w:t>
            </w:r>
            <w:r>
              <w:rPr>
                <w:sz w:val="24"/>
              </w:rPr>
              <w:t>ветки деревьев,</w:t>
            </w:r>
            <w:r>
              <w:rPr>
                <w:spacing w:val="-4"/>
                <w:sz w:val="24"/>
              </w:rPr>
              <w:t xml:space="preserve"> </w:t>
            </w:r>
            <w:r>
              <w:rPr>
                <w:sz w:val="24"/>
              </w:rPr>
              <w:t>не</w:t>
            </w:r>
            <w:r>
              <w:rPr>
                <w:spacing w:val="-5"/>
                <w:sz w:val="24"/>
              </w:rPr>
              <w:t xml:space="preserve"> </w:t>
            </w:r>
            <w:r>
              <w:rPr>
                <w:sz w:val="24"/>
              </w:rPr>
              <w:t>трогать</w:t>
            </w:r>
            <w:r>
              <w:rPr>
                <w:spacing w:val="-4"/>
                <w:sz w:val="24"/>
              </w:rPr>
              <w:t xml:space="preserve"> </w:t>
            </w:r>
            <w:r>
              <w:rPr>
                <w:sz w:val="24"/>
              </w:rPr>
              <w:t>животных</w:t>
            </w:r>
            <w:r>
              <w:rPr>
                <w:spacing w:val="-5"/>
                <w:sz w:val="24"/>
              </w:rPr>
              <w:t xml:space="preserve"> </w:t>
            </w:r>
            <w:r>
              <w:rPr>
                <w:sz w:val="24"/>
              </w:rPr>
              <w:t>и</w:t>
            </w:r>
            <w:r>
              <w:rPr>
                <w:spacing w:val="-4"/>
                <w:sz w:val="24"/>
              </w:rPr>
              <w:t xml:space="preserve"> </w:t>
            </w:r>
            <w:r>
              <w:rPr>
                <w:sz w:val="24"/>
              </w:rPr>
              <w:t>др.). Расширять ориентировку в окружающем пространстве. Знакомить детей с правилами дорожного движения. Учить различать проезжую часть дороги,</w:t>
            </w:r>
          </w:p>
          <w:p w14:paraId="1E36D449">
            <w:pPr>
              <w:pStyle w:val="9"/>
              <w:rPr>
                <w:sz w:val="24"/>
              </w:rPr>
            </w:pPr>
            <w:r>
              <w:rPr>
                <w:sz w:val="24"/>
              </w:rPr>
              <w:t>тротуар,</w:t>
            </w:r>
            <w:r>
              <w:rPr>
                <w:spacing w:val="-5"/>
                <w:sz w:val="24"/>
              </w:rPr>
              <w:t xml:space="preserve"> </w:t>
            </w:r>
            <w:r>
              <w:rPr>
                <w:sz w:val="24"/>
              </w:rPr>
              <w:t>понимать</w:t>
            </w:r>
            <w:r>
              <w:rPr>
                <w:spacing w:val="-3"/>
                <w:sz w:val="24"/>
              </w:rPr>
              <w:t xml:space="preserve"> </w:t>
            </w:r>
            <w:r>
              <w:rPr>
                <w:sz w:val="24"/>
              </w:rPr>
              <w:t>значение</w:t>
            </w:r>
            <w:r>
              <w:rPr>
                <w:spacing w:val="-4"/>
                <w:sz w:val="24"/>
              </w:rPr>
              <w:t xml:space="preserve"> </w:t>
            </w:r>
            <w:r>
              <w:rPr>
                <w:sz w:val="24"/>
              </w:rPr>
              <w:t>зеленого,</w:t>
            </w:r>
            <w:r>
              <w:rPr>
                <w:spacing w:val="-3"/>
                <w:sz w:val="24"/>
              </w:rPr>
              <w:t xml:space="preserve"> </w:t>
            </w:r>
            <w:r>
              <w:rPr>
                <w:sz w:val="24"/>
              </w:rPr>
              <w:t>желтого</w:t>
            </w:r>
            <w:r>
              <w:rPr>
                <w:spacing w:val="-3"/>
                <w:sz w:val="24"/>
              </w:rPr>
              <w:t xml:space="preserve"> </w:t>
            </w:r>
            <w:r>
              <w:rPr>
                <w:sz w:val="24"/>
              </w:rPr>
              <w:t>и</w:t>
            </w:r>
            <w:r>
              <w:rPr>
                <w:spacing w:val="-3"/>
                <w:sz w:val="24"/>
              </w:rPr>
              <w:t xml:space="preserve"> </w:t>
            </w:r>
            <w:r>
              <w:rPr>
                <w:sz w:val="24"/>
              </w:rPr>
              <w:t>красного</w:t>
            </w:r>
            <w:r>
              <w:rPr>
                <w:spacing w:val="-3"/>
                <w:sz w:val="24"/>
              </w:rPr>
              <w:t xml:space="preserve"> </w:t>
            </w:r>
            <w:r>
              <w:rPr>
                <w:sz w:val="24"/>
              </w:rPr>
              <w:t>сигналов</w:t>
            </w:r>
            <w:r>
              <w:rPr>
                <w:spacing w:val="-3"/>
                <w:sz w:val="24"/>
              </w:rPr>
              <w:t xml:space="preserve"> </w:t>
            </w:r>
            <w:r>
              <w:rPr>
                <w:spacing w:val="-2"/>
                <w:sz w:val="24"/>
              </w:rPr>
              <w:t>светофора.</w:t>
            </w:r>
          </w:p>
          <w:p w14:paraId="64D08993">
            <w:pPr>
              <w:pStyle w:val="9"/>
              <w:rPr>
                <w:sz w:val="24"/>
              </w:rPr>
            </w:pPr>
            <w:r>
              <w:rPr>
                <w:sz w:val="24"/>
              </w:rPr>
              <w:t>Формировать</w:t>
            </w:r>
            <w:r>
              <w:rPr>
                <w:spacing w:val="-6"/>
                <w:sz w:val="24"/>
              </w:rPr>
              <w:t xml:space="preserve"> </w:t>
            </w:r>
            <w:r>
              <w:rPr>
                <w:sz w:val="24"/>
              </w:rPr>
              <w:t>первичные</w:t>
            </w:r>
            <w:r>
              <w:rPr>
                <w:spacing w:val="-7"/>
                <w:sz w:val="24"/>
              </w:rPr>
              <w:t xml:space="preserve"> </w:t>
            </w:r>
            <w:r>
              <w:rPr>
                <w:sz w:val="24"/>
              </w:rPr>
              <w:t>представления</w:t>
            </w:r>
            <w:r>
              <w:rPr>
                <w:spacing w:val="-6"/>
                <w:sz w:val="24"/>
              </w:rPr>
              <w:t xml:space="preserve"> </w:t>
            </w:r>
            <w:r>
              <w:rPr>
                <w:sz w:val="24"/>
              </w:rPr>
              <w:t>о</w:t>
            </w:r>
            <w:r>
              <w:rPr>
                <w:spacing w:val="-6"/>
                <w:sz w:val="24"/>
              </w:rPr>
              <w:t xml:space="preserve"> </w:t>
            </w:r>
            <w:r>
              <w:rPr>
                <w:sz w:val="24"/>
              </w:rPr>
              <w:t>безопасном</w:t>
            </w:r>
            <w:r>
              <w:rPr>
                <w:spacing w:val="-7"/>
                <w:sz w:val="24"/>
              </w:rPr>
              <w:t xml:space="preserve"> </w:t>
            </w:r>
            <w:r>
              <w:rPr>
                <w:sz w:val="24"/>
              </w:rPr>
              <w:t>поведении</w:t>
            </w:r>
            <w:r>
              <w:rPr>
                <w:spacing w:val="-6"/>
                <w:sz w:val="24"/>
              </w:rPr>
              <w:t xml:space="preserve"> </w:t>
            </w:r>
            <w:r>
              <w:rPr>
                <w:sz w:val="24"/>
              </w:rPr>
              <w:t>на</w:t>
            </w:r>
            <w:r>
              <w:rPr>
                <w:spacing w:val="-7"/>
                <w:sz w:val="24"/>
              </w:rPr>
              <w:t xml:space="preserve"> </w:t>
            </w:r>
            <w:r>
              <w:rPr>
                <w:sz w:val="24"/>
              </w:rPr>
              <w:t>дорогах (переходить дорогу, держась за руку взрослого).</w:t>
            </w:r>
          </w:p>
          <w:p w14:paraId="06D37B54">
            <w:pPr>
              <w:pStyle w:val="9"/>
              <w:ind w:left="167"/>
              <w:rPr>
                <w:sz w:val="24"/>
              </w:rPr>
            </w:pPr>
            <w:r>
              <w:rPr>
                <w:sz w:val="24"/>
              </w:rPr>
              <w:t>Знакомить</w:t>
            </w:r>
            <w:r>
              <w:rPr>
                <w:spacing w:val="-4"/>
                <w:sz w:val="24"/>
              </w:rPr>
              <w:t xml:space="preserve"> </w:t>
            </w:r>
            <w:r>
              <w:rPr>
                <w:sz w:val="24"/>
              </w:rPr>
              <w:t>с</w:t>
            </w:r>
            <w:r>
              <w:rPr>
                <w:spacing w:val="-4"/>
                <w:sz w:val="24"/>
              </w:rPr>
              <w:t xml:space="preserve"> </w:t>
            </w:r>
            <w:r>
              <w:rPr>
                <w:sz w:val="24"/>
              </w:rPr>
              <w:t>источниками</w:t>
            </w:r>
            <w:r>
              <w:rPr>
                <w:spacing w:val="-3"/>
                <w:sz w:val="24"/>
              </w:rPr>
              <w:t xml:space="preserve"> </w:t>
            </w:r>
            <w:r>
              <w:rPr>
                <w:sz w:val="24"/>
              </w:rPr>
              <w:t>опасности</w:t>
            </w:r>
            <w:r>
              <w:rPr>
                <w:spacing w:val="-3"/>
                <w:sz w:val="24"/>
              </w:rPr>
              <w:t xml:space="preserve"> </w:t>
            </w:r>
            <w:r>
              <w:rPr>
                <w:sz w:val="24"/>
              </w:rPr>
              <w:t>дома</w:t>
            </w:r>
            <w:r>
              <w:rPr>
                <w:spacing w:val="-5"/>
                <w:sz w:val="24"/>
              </w:rPr>
              <w:t xml:space="preserve"> </w:t>
            </w:r>
            <w:r>
              <w:rPr>
                <w:sz w:val="24"/>
              </w:rPr>
              <w:t>(горячая</w:t>
            </w:r>
            <w:r>
              <w:rPr>
                <w:spacing w:val="-3"/>
                <w:sz w:val="24"/>
              </w:rPr>
              <w:t xml:space="preserve"> </w:t>
            </w:r>
            <w:r>
              <w:rPr>
                <w:sz w:val="24"/>
              </w:rPr>
              <w:t>плита,</w:t>
            </w:r>
            <w:r>
              <w:rPr>
                <w:spacing w:val="-1"/>
                <w:sz w:val="24"/>
              </w:rPr>
              <w:t xml:space="preserve"> </w:t>
            </w:r>
            <w:r>
              <w:rPr>
                <w:sz w:val="24"/>
              </w:rPr>
              <w:t>утюг</w:t>
            </w:r>
            <w:r>
              <w:rPr>
                <w:spacing w:val="-4"/>
                <w:sz w:val="24"/>
              </w:rPr>
              <w:t xml:space="preserve"> </w:t>
            </w:r>
            <w:r>
              <w:rPr>
                <w:sz w:val="24"/>
              </w:rPr>
              <w:t>и</w:t>
            </w:r>
            <w:r>
              <w:rPr>
                <w:spacing w:val="-3"/>
                <w:sz w:val="24"/>
              </w:rPr>
              <w:t xml:space="preserve"> </w:t>
            </w:r>
            <w:r>
              <w:rPr>
                <w:spacing w:val="-2"/>
                <w:sz w:val="24"/>
              </w:rPr>
              <w:t>др.).</w:t>
            </w:r>
          </w:p>
          <w:p w14:paraId="414FF638">
            <w:pPr>
              <w:pStyle w:val="9"/>
              <w:rPr>
                <w:sz w:val="24"/>
              </w:rPr>
            </w:pPr>
            <w:r>
              <w:rPr>
                <w:sz w:val="24"/>
              </w:rPr>
              <w:t>Формировать</w:t>
            </w:r>
            <w:r>
              <w:rPr>
                <w:spacing w:val="-7"/>
                <w:sz w:val="24"/>
              </w:rPr>
              <w:t xml:space="preserve"> </w:t>
            </w:r>
            <w:r>
              <w:rPr>
                <w:sz w:val="24"/>
              </w:rPr>
              <w:t>навыки</w:t>
            </w:r>
            <w:r>
              <w:rPr>
                <w:spacing w:val="-7"/>
                <w:sz w:val="24"/>
              </w:rPr>
              <w:t xml:space="preserve"> </w:t>
            </w:r>
            <w:r>
              <w:rPr>
                <w:sz w:val="24"/>
              </w:rPr>
              <w:t>безопасного</w:t>
            </w:r>
            <w:r>
              <w:rPr>
                <w:spacing w:val="-7"/>
                <w:sz w:val="24"/>
              </w:rPr>
              <w:t xml:space="preserve"> </w:t>
            </w:r>
            <w:r>
              <w:rPr>
                <w:sz w:val="24"/>
              </w:rPr>
              <w:t>передвижения</w:t>
            </w:r>
            <w:r>
              <w:rPr>
                <w:spacing w:val="-7"/>
                <w:sz w:val="24"/>
              </w:rPr>
              <w:t xml:space="preserve"> </w:t>
            </w:r>
            <w:r>
              <w:rPr>
                <w:sz w:val="24"/>
              </w:rPr>
              <w:t>в</w:t>
            </w:r>
            <w:r>
              <w:rPr>
                <w:spacing w:val="-8"/>
                <w:sz w:val="24"/>
              </w:rPr>
              <w:t xml:space="preserve"> </w:t>
            </w:r>
            <w:r>
              <w:rPr>
                <w:sz w:val="24"/>
              </w:rPr>
              <w:t>помещении</w:t>
            </w:r>
            <w:r>
              <w:rPr>
                <w:spacing w:val="-7"/>
                <w:sz w:val="24"/>
              </w:rPr>
              <w:t xml:space="preserve"> </w:t>
            </w:r>
            <w:r>
              <w:rPr>
                <w:sz w:val="24"/>
              </w:rPr>
              <w:t>(осторожно спускаться и подниматься по лестнице, держась за перила; открывать и закрывать двери, держась за дверную ручку).</w:t>
            </w:r>
          </w:p>
          <w:p w14:paraId="66DED0AB">
            <w:pPr>
              <w:pStyle w:val="9"/>
              <w:rPr>
                <w:sz w:val="24"/>
              </w:rPr>
            </w:pPr>
            <w:r>
              <w:rPr>
                <w:sz w:val="24"/>
              </w:rPr>
              <w:t>Формировать</w:t>
            </w:r>
            <w:r>
              <w:rPr>
                <w:spacing w:val="-3"/>
                <w:sz w:val="24"/>
              </w:rPr>
              <w:t xml:space="preserve"> </w:t>
            </w:r>
            <w:r>
              <w:rPr>
                <w:sz w:val="24"/>
              </w:rPr>
              <w:t>умение</w:t>
            </w:r>
            <w:r>
              <w:rPr>
                <w:spacing w:val="-6"/>
                <w:sz w:val="24"/>
              </w:rPr>
              <w:t xml:space="preserve"> </w:t>
            </w:r>
            <w:r>
              <w:rPr>
                <w:sz w:val="24"/>
              </w:rPr>
              <w:t>соблюдать</w:t>
            </w:r>
            <w:r>
              <w:rPr>
                <w:spacing w:val="-5"/>
                <w:sz w:val="24"/>
              </w:rPr>
              <w:t xml:space="preserve"> </w:t>
            </w:r>
            <w:r>
              <w:rPr>
                <w:sz w:val="24"/>
              </w:rPr>
              <w:t>правила</w:t>
            </w:r>
            <w:r>
              <w:rPr>
                <w:spacing w:val="-6"/>
                <w:sz w:val="24"/>
              </w:rPr>
              <w:t xml:space="preserve"> </w:t>
            </w:r>
            <w:r>
              <w:rPr>
                <w:sz w:val="24"/>
              </w:rPr>
              <w:t>в</w:t>
            </w:r>
            <w:r>
              <w:rPr>
                <w:spacing w:val="-6"/>
                <w:sz w:val="24"/>
              </w:rPr>
              <w:t xml:space="preserve"> </w:t>
            </w:r>
            <w:r>
              <w:rPr>
                <w:sz w:val="24"/>
              </w:rPr>
              <w:t>играх</w:t>
            </w:r>
            <w:r>
              <w:rPr>
                <w:spacing w:val="-3"/>
                <w:sz w:val="24"/>
              </w:rPr>
              <w:t xml:space="preserve"> </w:t>
            </w:r>
            <w:r>
              <w:rPr>
                <w:sz w:val="24"/>
              </w:rPr>
              <w:t>с</w:t>
            </w:r>
            <w:r>
              <w:rPr>
                <w:spacing w:val="-6"/>
                <w:sz w:val="24"/>
              </w:rPr>
              <w:t xml:space="preserve"> </w:t>
            </w:r>
            <w:r>
              <w:rPr>
                <w:sz w:val="24"/>
              </w:rPr>
              <w:t>мелкими</w:t>
            </w:r>
            <w:r>
              <w:rPr>
                <w:spacing w:val="-5"/>
                <w:sz w:val="24"/>
              </w:rPr>
              <w:t xml:space="preserve"> </w:t>
            </w:r>
            <w:r>
              <w:rPr>
                <w:sz w:val="24"/>
              </w:rPr>
              <w:t>предметами</w:t>
            </w:r>
            <w:r>
              <w:rPr>
                <w:spacing w:val="-5"/>
                <w:sz w:val="24"/>
              </w:rPr>
              <w:t xml:space="preserve"> </w:t>
            </w:r>
            <w:r>
              <w:rPr>
                <w:sz w:val="24"/>
              </w:rPr>
              <w:t>(не засовывать предметы в ухо, нос; не брать их в рот).</w:t>
            </w:r>
          </w:p>
          <w:p w14:paraId="5A986D1E">
            <w:pPr>
              <w:pStyle w:val="9"/>
              <w:rPr>
                <w:sz w:val="24"/>
              </w:rPr>
            </w:pPr>
            <w:r>
              <w:rPr>
                <w:sz w:val="24"/>
              </w:rPr>
              <w:t>Развивать</w:t>
            </w:r>
            <w:r>
              <w:rPr>
                <w:spacing w:val="-3"/>
                <w:sz w:val="24"/>
              </w:rPr>
              <w:t xml:space="preserve"> </w:t>
            </w:r>
            <w:r>
              <w:rPr>
                <w:sz w:val="24"/>
              </w:rPr>
              <w:t>умение</w:t>
            </w:r>
            <w:r>
              <w:rPr>
                <w:spacing w:val="-4"/>
                <w:sz w:val="24"/>
              </w:rPr>
              <w:t xml:space="preserve"> </w:t>
            </w:r>
            <w:r>
              <w:rPr>
                <w:sz w:val="24"/>
              </w:rPr>
              <w:t>обращаться за</w:t>
            </w:r>
            <w:r>
              <w:rPr>
                <w:spacing w:val="-3"/>
                <w:sz w:val="24"/>
              </w:rPr>
              <w:t xml:space="preserve"> </w:t>
            </w:r>
            <w:r>
              <w:rPr>
                <w:sz w:val="24"/>
              </w:rPr>
              <w:t>помощью</w:t>
            </w:r>
            <w:r>
              <w:rPr>
                <w:spacing w:val="-3"/>
                <w:sz w:val="24"/>
              </w:rPr>
              <w:t xml:space="preserve"> </w:t>
            </w:r>
            <w:r>
              <w:rPr>
                <w:sz w:val="24"/>
              </w:rPr>
              <w:t>к</w:t>
            </w:r>
            <w:r>
              <w:rPr>
                <w:spacing w:val="-2"/>
                <w:sz w:val="24"/>
              </w:rPr>
              <w:t xml:space="preserve"> взрослым.</w:t>
            </w:r>
          </w:p>
          <w:p w14:paraId="53DE9F06">
            <w:pPr>
              <w:pStyle w:val="9"/>
              <w:spacing w:line="264" w:lineRule="exact"/>
              <w:rPr>
                <w:sz w:val="24"/>
              </w:rPr>
            </w:pPr>
            <w:r>
              <w:rPr>
                <w:sz w:val="24"/>
              </w:rPr>
              <w:t>Формировать</w:t>
            </w:r>
            <w:r>
              <w:rPr>
                <w:spacing w:val="-5"/>
                <w:sz w:val="24"/>
              </w:rPr>
              <w:t xml:space="preserve"> </w:t>
            </w:r>
            <w:r>
              <w:rPr>
                <w:sz w:val="24"/>
              </w:rPr>
              <w:t>навыки</w:t>
            </w:r>
            <w:r>
              <w:rPr>
                <w:spacing w:val="-2"/>
                <w:sz w:val="24"/>
              </w:rPr>
              <w:t xml:space="preserve"> </w:t>
            </w:r>
            <w:r>
              <w:rPr>
                <w:sz w:val="24"/>
              </w:rPr>
              <w:t>безопасного</w:t>
            </w:r>
            <w:r>
              <w:rPr>
                <w:spacing w:val="-3"/>
                <w:sz w:val="24"/>
              </w:rPr>
              <w:t xml:space="preserve"> </w:t>
            </w:r>
            <w:r>
              <w:rPr>
                <w:sz w:val="24"/>
              </w:rPr>
              <w:t>поведения</w:t>
            </w:r>
            <w:r>
              <w:rPr>
                <w:spacing w:val="-2"/>
                <w:sz w:val="24"/>
              </w:rPr>
              <w:t xml:space="preserve"> </w:t>
            </w:r>
            <w:r>
              <w:rPr>
                <w:sz w:val="24"/>
              </w:rPr>
              <w:t>в</w:t>
            </w:r>
            <w:r>
              <w:rPr>
                <w:spacing w:val="-5"/>
                <w:sz w:val="24"/>
              </w:rPr>
              <w:t xml:space="preserve"> </w:t>
            </w:r>
            <w:r>
              <w:rPr>
                <w:sz w:val="24"/>
              </w:rPr>
              <w:t>играх</w:t>
            </w:r>
            <w:r>
              <w:rPr>
                <w:spacing w:val="-1"/>
                <w:sz w:val="24"/>
              </w:rPr>
              <w:t xml:space="preserve"> </w:t>
            </w:r>
            <w:r>
              <w:rPr>
                <w:sz w:val="24"/>
              </w:rPr>
              <w:t>с</w:t>
            </w:r>
            <w:r>
              <w:rPr>
                <w:spacing w:val="-3"/>
                <w:sz w:val="24"/>
              </w:rPr>
              <w:t xml:space="preserve"> </w:t>
            </w:r>
            <w:r>
              <w:rPr>
                <w:sz w:val="24"/>
              </w:rPr>
              <w:t>песком,</w:t>
            </w:r>
            <w:r>
              <w:rPr>
                <w:spacing w:val="-2"/>
                <w:sz w:val="24"/>
              </w:rPr>
              <w:t xml:space="preserve"> </w:t>
            </w:r>
            <w:r>
              <w:rPr>
                <w:sz w:val="24"/>
              </w:rPr>
              <w:t>водой,</w:t>
            </w:r>
            <w:r>
              <w:rPr>
                <w:spacing w:val="-5"/>
                <w:sz w:val="24"/>
              </w:rPr>
              <w:t xml:space="preserve"> </w:t>
            </w:r>
            <w:r>
              <w:rPr>
                <w:spacing w:val="-2"/>
                <w:sz w:val="24"/>
              </w:rPr>
              <w:t>снегом.</w:t>
            </w:r>
          </w:p>
        </w:tc>
        <w:tc>
          <w:tcPr>
            <w:tcW w:w="2770" w:type="dxa"/>
          </w:tcPr>
          <w:p w14:paraId="46096DAB">
            <w:pPr>
              <w:pStyle w:val="9"/>
              <w:spacing w:line="268" w:lineRule="exact"/>
              <w:rPr>
                <w:sz w:val="24"/>
              </w:rPr>
            </w:pPr>
            <w:r>
              <w:rPr>
                <w:sz w:val="24"/>
              </w:rPr>
              <w:t>Оформление</w:t>
            </w:r>
            <w:r>
              <w:rPr>
                <w:spacing w:val="-3"/>
                <w:sz w:val="24"/>
              </w:rPr>
              <w:t xml:space="preserve"> </w:t>
            </w:r>
            <w:r>
              <w:rPr>
                <w:spacing w:val="-2"/>
                <w:sz w:val="24"/>
              </w:rPr>
              <w:t>газеты</w:t>
            </w:r>
          </w:p>
          <w:p w14:paraId="16798860">
            <w:pPr>
              <w:pStyle w:val="9"/>
              <w:rPr>
                <w:sz w:val="24"/>
              </w:rPr>
            </w:pPr>
            <w:r>
              <w:rPr>
                <w:spacing w:val="-2"/>
                <w:sz w:val="24"/>
              </w:rPr>
              <w:t>«Азбука БЕЗОПАСНОСТИ».</w:t>
            </w:r>
          </w:p>
        </w:tc>
      </w:tr>
      <w:tr w14:paraId="5B18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244" w:type="dxa"/>
          </w:tcPr>
          <w:p w14:paraId="6A232323">
            <w:pPr>
              <w:pStyle w:val="9"/>
              <w:ind w:left="110" w:right="101"/>
              <w:jc w:val="center"/>
              <w:rPr>
                <w:b/>
                <w:i/>
                <w:sz w:val="24"/>
              </w:rPr>
            </w:pPr>
            <w:r>
              <w:rPr>
                <w:b/>
                <w:i/>
                <w:sz w:val="24"/>
              </w:rPr>
              <w:t xml:space="preserve">2 неделя </w:t>
            </w:r>
            <w:r>
              <w:rPr>
                <w:b/>
                <w:i/>
                <w:spacing w:val="-2"/>
                <w:sz w:val="24"/>
              </w:rPr>
              <w:t>сентября 09-13</w:t>
            </w:r>
          </w:p>
        </w:tc>
        <w:tc>
          <w:tcPr>
            <w:tcW w:w="2408" w:type="dxa"/>
          </w:tcPr>
          <w:p w14:paraId="716BEF2B">
            <w:pPr>
              <w:pStyle w:val="9"/>
              <w:spacing w:line="268" w:lineRule="exact"/>
              <w:rPr>
                <w:sz w:val="24"/>
              </w:rPr>
            </w:pPr>
            <w:r>
              <w:rPr>
                <w:spacing w:val="-2"/>
                <w:sz w:val="24"/>
              </w:rPr>
              <w:t>Игрушки</w:t>
            </w:r>
          </w:p>
        </w:tc>
        <w:tc>
          <w:tcPr>
            <w:tcW w:w="8358" w:type="dxa"/>
          </w:tcPr>
          <w:p w14:paraId="70AD5B50">
            <w:pPr>
              <w:pStyle w:val="9"/>
              <w:ind w:right="206"/>
              <w:rPr>
                <w:sz w:val="24"/>
              </w:rPr>
            </w:pPr>
            <w:r>
              <w:rPr>
                <w:sz w:val="24"/>
              </w:rPr>
              <w:t>Познакомить с названиями игрушек</w:t>
            </w:r>
            <w:r>
              <w:rPr>
                <w:spacing w:val="40"/>
                <w:sz w:val="24"/>
              </w:rPr>
              <w:t xml:space="preserve"> </w:t>
            </w:r>
            <w:r>
              <w:rPr>
                <w:sz w:val="24"/>
              </w:rPr>
              <w:t>групповой комнаты. Побуждать проводить</w:t>
            </w:r>
            <w:r>
              <w:rPr>
                <w:spacing w:val="-7"/>
                <w:sz w:val="24"/>
              </w:rPr>
              <w:t xml:space="preserve"> </w:t>
            </w:r>
            <w:r>
              <w:rPr>
                <w:sz w:val="24"/>
              </w:rPr>
              <w:t>элементарную</w:t>
            </w:r>
            <w:r>
              <w:rPr>
                <w:spacing w:val="-5"/>
                <w:sz w:val="24"/>
              </w:rPr>
              <w:t xml:space="preserve"> </w:t>
            </w:r>
            <w:r>
              <w:rPr>
                <w:sz w:val="24"/>
              </w:rPr>
              <w:t>классификацию</w:t>
            </w:r>
            <w:r>
              <w:rPr>
                <w:spacing w:val="-9"/>
                <w:sz w:val="24"/>
              </w:rPr>
              <w:t xml:space="preserve"> </w:t>
            </w:r>
            <w:r>
              <w:rPr>
                <w:sz w:val="24"/>
              </w:rPr>
              <w:t>по</w:t>
            </w:r>
            <w:r>
              <w:rPr>
                <w:spacing w:val="-7"/>
                <w:sz w:val="24"/>
              </w:rPr>
              <w:t xml:space="preserve"> </w:t>
            </w:r>
            <w:r>
              <w:rPr>
                <w:sz w:val="24"/>
              </w:rPr>
              <w:t>назначению,</w:t>
            </w:r>
            <w:r>
              <w:rPr>
                <w:spacing w:val="-7"/>
                <w:sz w:val="24"/>
              </w:rPr>
              <w:t xml:space="preserve"> </w:t>
            </w:r>
            <w:r>
              <w:rPr>
                <w:sz w:val="24"/>
              </w:rPr>
              <w:t>цвету,</w:t>
            </w:r>
            <w:r>
              <w:rPr>
                <w:spacing w:val="-7"/>
                <w:sz w:val="24"/>
              </w:rPr>
              <w:t xml:space="preserve"> </w:t>
            </w:r>
            <w:r>
              <w:rPr>
                <w:sz w:val="24"/>
              </w:rPr>
              <w:t>форме. Расширять представления детей о разных видах игр и игрушках.</w:t>
            </w:r>
          </w:p>
          <w:p w14:paraId="7B635074">
            <w:pPr>
              <w:pStyle w:val="9"/>
              <w:rPr>
                <w:sz w:val="24"/>
              </w:rPr>
            </w:pPr>
            <w:r>
              <w:rPr>
                <w:sz w:val="24"/>
              </w:rPr>
              <w:t>Развивать</w:t>
            </w:r>
            <w:r>
              <w:rPr>
                <w:spacing w:val="-5"/>
                <w:sz w:val="24"/>
              </w:rPr>
              <w:t xml:space="preserve"> </w:t>
            </w:r>
            <w:r>
              <w:rPr>
                <w:sz w:val="24"/>
              </w:rPr>
              <w:t>словарь</w:t>
            </w:r>
            <w:r>
              <w:rPr>
                <w:spacing w:val="-5"/>
                <w:sz w:val="24"/>
              </w:rPr>
              <w:t xml:space="preserve"> </w:t>
            </w:r>
            <w:r>
              <w:rPr>
                <w:sz w:val="24"/>
              </w:rPr>
              <w:t>по</w:t>
            </w:r>
            <w:r>
              <w:rPr>
                <w:spacing w:val="-5"/>
                <w:sz w:val="24"/>
              </w:rPr>
              <w:t xml:space="preserve"> </w:t>
            </w:r>
            <w:r>
              <w:rPr>
                <w:sz w:val="24"/>
              </w:rPr>
              <w:t>теме,</w:t>
            </w:r>
            <w:r>
              <w:rPr>
                <w:spacing w:val="-5"/>
                <w:sz w:val="24"/>
              </w:rPr>
              <w:t xml:space="preserve"> </w:t>
            </w:r>
            <w:r>
              <w:rPr>
                <w:sz w:val="24"/>
              </w:rPr>
              <w:t>закреплять</w:t>
            </w:r>
            <w:r>
              <w:rPr>
                <w:spacing w:val="-5"/>
                <w:sz w:val="24"/>
              </w:rPr>
              <w:t xml:space="preserve"> </w:t>
            </w:r>
            <w:r>
              <w:rPr>
                <w:sz w:val="24"/>
              </w:rPr>
              <w:t>в</w:t>
            </w:r>
            <w:r>
              <w:rPr>
                <w:spacing w:val="-6"/>
                <w:sz w:val="24"/>
              </w:rPr>
              <w:t xml:space="preserve"> </w:t>
            </w:r>
            <w:r>
              <w:rPr>
                <w:sz w:val="24"/>
              </w:rPr>
              <w:t>активной</w:t>
            </w:r>
            <w:r>
              <w:rPr>
                <w:spacing w:val="-5"/>
                <w:sz w:val="24"/>
              </w:rPr>
              <w:t xml:space="preserve"> </w:t>
            </w:r>
            <w:r>
              <w:rPr>
                <w:sz w:val="24"/>
              </w:rPr>
              <w:t>речи</w:t>
            </w:r>
            <w:r>
              <w:rPr>
                <w:spacing w:val="-5"/>
                <w:sz w:val="24"/>
              </w:rPr>
              <w:t xml:space="preserve"> </w:t>
            </w:r>
            <w:r>
              <w:rPr>
                <w:sz w:val="24"/>
              </w:rPr>
              <w:t>обобщающее</w:t>
            </w:r>
            <w:r>
              <w:rPr>
                <w:spacing w:val="-7"/>
                <w:sz w:val="24"/>
              </w:rPr>
              <w:t xml:space="preserve"> </w:t>
            </w:r>
            <w:r>
              <w:rPr>
                <w:sz w:val="24"/>
              </w:rPr>
              <w:t xml:space="preserve">понятие </w:t>
            </w:r>
            <w:r>
              <w:rPr>
                <w:spacing w:val="-2"/>
                <w:sz w:val="24"/>
              </w:rPr>
              <w:t>игрушки.</w:t>
            </w:r>
          </w:p>
          <w:p w14:paraId="79AB5DA4">
            <w:pPr>
              <w:pStyle w:val="9"/>
              <w:spacing w:line="264" w:lineRule="exact"/>
              <w:rPr>
                <w:sz w:val="24"/>
              </w:rPr>
            </w:pPr>
            <w:r>
              <w:rPr>
                <w:sz w:val="24"/>
              </w:rPr>
              <w:t>Воспитывать</w:t>
            </w:r>
            <w:r>
              <w:rPr>
                <w:spacing w:val="-6"/>
                <w:sz w:val="24"/>
              </w:rPr>
              <w:t xml:space="preserve"> </w:t>
            </w:r>
            <w:r>
              <w:rPr>
                <w:sz w:val="24"/>
              </w:rPr>
              <w:t>бережное</w:t>
            </w:r>
            <w:r>
              <w:rPr>
                <w:spacing w:val="-2"/>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игрушкам</w:t>
            </w:r>
            <w:r>
              <w:rPr>
                <w:spacing w:val="-3"/>
                <w:sz w:val="24"/>
              </w:rPr>
              <w:t xml:space="preserve"> </w:t>
            </w:r>
            <w:r>
              <w:rPr>
                <w:sz w:val="24"/>
              </w:rPr>
              <w:t>в</w:t>
            </w:r>
            <w:r>
              <w:rPr>
                <w:spacing w:val="-3"/>
                <w:sz w:val="24"/>
              </w:rPr>
              <w:t xml:space="preserve"> </w:t>
            </w:r>
            <w:r>
              <w:rPr>
                <w:spacing w:val="-2"/>
                <w:sz w:val="24"/>
              </w:rPr>
              <w:t>группе.</w:t>
            </w:r>
          </w:p>
        </w:tc>
        <w:tc>
          <w:tcPr>
            <w:tcW w:w="2770" w:type="dxa"/>
          </w:tcPr>
          <w:p w14:paraId="5ADC8FAA">
            <w:pPr>
              <w:pStyle w:val="9"/>
              <w:ind w:right="560"/>
              <w:rPr>
                <w:sz w:val="24"/>
              </w:rPr>
            </w:pPr>
            <w:r>
              <w:rPr>
                <w:sz w:val="24"/>
              </w:rPr>
              <w:t>Фотовыставка</w:t>
            </w:r>
            <w:r>
              <w:rPr>
                <w:spacing w:val="-15"/>
                <w:sz w:val="24"/>
              </w:rPr>
              <w:t xml:space="preserve"> </w:t>
            </w:r>
            <w:r>
              <w:rPr>
                <w:sz w:val="24"/>
              </w:rPr>
              <w:t>«Моя любимая игрушка»</w:t>
            </w:r>
          </w:p>
        </w:tc>
      </w:tr>
      <w:tr w14:paraId="36EA9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244" w:type="dxa"/>
          </w:tcPr>
          <w:p w14:paraId="1025F99A">
            <w:pPr>
              <w:pStyle w:val="9"/>
              <w:ind w:left="110" w:right="101"/>
              <w:jc w:val="center"/>
              <w:rPr>
                <w:b/>
                <w:i/>
                <w:sz w:val="24"/>
              </w:rPr>
            </w:pPr>
            <w:r>
              <w:rPr>
                <w:b/>
                <w:i/>
                <w:sz w:val="24"/>
              </w:rPr>
              <w:t xml:space="preserve">3 неделя </w:t>
            </w:r>
            <w:r>
              <w:rPr>
                <w:b/>
                <w:i/>
                <w:spacing w:val="-2"/>
                <w:sz w:val="24"/>
              </w:rPr>
              <w:t>сентября 16-20</w:t>
            </w:r>
          </w:p>
        </w:tc>
        <w:tc>
          <w:tcPr>
            <w:tcW w:w="2408" w:type="dxa"/>
          </w:tcPr>
          <w:p w14:paraId="2FA7257D">
            <w:pPr>
              <w:pStyle w:val="9"/>
              <w:rPr>
                <w:sz w:val="24"/>
              </w:rPr>
            </w:pPr>
            <w:r>
              <w:rPr>
                <w:sz w:val="24"/>
              </w:rPr>
              <w:t>Дары</w:t>
            </w:r>
            <w:r>
              <w:rPr>
                <w:spacing w:val="-15"/>
                <w:sz w:val="24"/>
              </w:rPr>
              <w:t xml:space="preserve"> </w:t>
            </w:r>
            <w:r>
              <w:rPr>
                <w:sz w:val="24"/>
              </w:rPr>
              <w:t>осени:</w:t>
            </w:r>
            <w:r>
              <w:rPr>
                <w:spacing w:val="-15"/>
                <w:sz w:val="24"/>
              </w:rPr>
              <w:t xml:space="preserve"> </w:t>
            </w:r>
            <w:r>
              <w:rPr>
                <w:sz w:val="24"/>
              </w:rPr>
              <w:t xml:space="preserve">овощи, </w:t>
            </w:r>
            <w:r>
              <w:rPr>
                <w:spacing w:val="-2"/>
                <w:sz w:val="24"/>
              </w:rPr>
              <w:t>фрукты.</w:t>
            </w:r>
          </w:p>
        </w:tc>
        <w:tc>
          <w:tcPr>
            <w:tcW w:w="8358" w:type="dxa"/>
          </w:tcPr>
          <w:p w14:paraId="558AA99A">
            <w:pPr>
              <w:pStyle w:val="9"/>
              <w:rPr>
                <w:sz w:val="24"/>
              </w:rPr>
            </w:pPr>
            <w:r>
              <w:rPr>
                <w:sz w:val="24"/>
              </w:rPr>
              <w:t>Формировать</w:t>
            </w:r>
            <w:r>
              <w:rPr>
                <w:spacing w:val="-3"/>
                <w:sz w:val="24"/>
              </w:rPr>
              <w:t xml:space="preserve"> </w:t>
            </w:r>
            <w:r>
              <w:rPr>
                <w:sz w:val="24"/>
              </w:rPr>
              <w:t>у</w:t>
            </w:r>
            <w:r>
              <w:rPr>
                <w:spacing w:val="-9"/>
                <w:sz w:val="24"/>
              </w:rPr>
              <w:t xml:space="preserve"> </w:t>
            </w:r>
            <w:r>
              <w:rPr>
                <w:sz w:val="24"/>
              </w:rPr>
              <w:t>детей</w:t>
            </w:r>
            <w:r>
              <w:rPr>
                <w:spacing w:val="-4"/>
                <w:sz w:val="24"/>
              </w:rPr>
              <w:t xml:space="preserve"> </w:t>
            </w:r>
            <w:r>
              <w:rPr>
                <w:sz w:val="24"/>
              </w:rPr>
              <w:t>положительное</w:t>
            </w:r>
            <w:r>
              <w:rPr>
                <w:spacing w:val="-5"/>
                <w:sz w:val="24"/>
              </w:rPr>
              <w:t xml:space="preserve"> </w:t>
            </w:r>
            <w:r>
              <w:rPr>
                <w:sz w:val="24"/>
              </w:rPr>
              <w:t>отношение</w:t>
            </w:r>
            <w:r>
              <w:rPr>
                <w:spacing w:val="-5"/>
                <w:sz w:val="24"/>
              </w:rPr>
              <w:t xml:space="preserve"> </w:t>
            </w:r>
            <w:r>
              <w:rPr>
                <w:sz w:val="24"/>
              </w:rPr>
              <w:t>к</w:t>
            </w:r>
            <w:r>
              <w:rPr>
                <w:spacing w:val="-4"/>
                <w:sz w:val="24"/>
              </w:rPr>
              <w:t xml:space="preserve"> </w:t>
            </w:r>
            <w:r>
              <w:rPr>
                <w:sz w:val="24"/>
              </w:rPr>
              <w:t>детскому</w:t>
            </w:r>
            <w:r>
              <w:rPr>
                <w:spacing w:val="-9"/>
                <w:sz w:val="24"/>
              </w:rPr>
              <w:t xml:space="preserve"> </w:t>
            </w:r>
            <w:r>
              <w:rPr>
                <w:sz w:val="24"/>
              </w:rPr>
              <w:t>саду.</w:t>
            </w:r>
            <w:r>
              <w:rPr>
                <w:spacing w:val="-3"/>
                <w:sz w:val="24"/>
              </w:rPr>
              <w:t xml:space="preserve"> </w:t>
            </w:r>
            <w:r>
              <w:rPr>
                <w:sz w:val="24"/>
              </w:rPr>
              <w:t>Вызывать</w:t>
            </w:r>
            <w:r>
              <w:rPr>
                <w:spacing w:val="-3"/>
                <w:sz w:val="24"/>
              </w:rPr>
              <w:t xml:space="preserve"> </w:t>
            </w:r>
            <w:r>
              <w:rPr>
                <w:sz w:val="24"/>
              </w:rPr>
              <w:t>у детей радость от возвращения в детский сад. Продолжать знакомство с</w:t>
            </w:r>
          </w:p>
          <w:p w14:paraId="5963A57E">
            <w:pPr>
              <w:pStyle w:val="9"/>
              <w:spacing w:line="270" w:lineRule="atLeast"/>
              <w:ind w:right="206"/>
              <w:rPr>
                <w:sz w:val="24"/>
              </w:rPr>
            </w:pPr>
            <w:r>
              <w:rPr>
                <w:sz w:val="24"/>
              </w:rPr>
              <w:t>детским</w:t>
            </w:r>
            <w:r>
              <w:rPr>
                <w:spacing w:val="-7"/>
                <w:sz w:val="24"/>
              </w:rPr>
              <w:t xml:space="preserve"> </w:t>
            </w:r>
            <w:r>
              <w:rPr>
                <w:sz w:val="24"/>
              </w:rPr>
              <w:t>садом</w:t>
            </w:r>
            <w:r>
              <w:rPr>
                <w:spacing w:val="-6"/>
                <w:sz w:val="24"/>
              </w:rPr>
              <w:t xml:space="preserve"> </w:t>
            </w:r>
            <w:r>
              <w:rPr>
                <w:sz w:val="24"/>
              </w:rPr>
              <w:t>как</w:t>
            </w:r>
            <w:r>
              <w:rPr>
                <w:spacing w:val="-6"/>
                <w:sz w:val="24"/>
              </w:rPr>
              <w:t xml:space="preserve"> </w:t>
            </w:r>
            <w:r>
              <w:rPr>
                <w:sz w:val="24"/>
              </w:rPr>
              <w:t>ближайшим</w:t>
            </w:r>
            <w:r>
              <w:rPr>
                <w:spacing w:val="-7"/>
                <w:sz w:val="24"/>
              </w:rPr>
              <w:t xml:space="preserve"> </w:t>
            </w:r>
            <w:r>
              <w:rPr>
                <w:sz w:val="24"/>
              </w:rPr>
              <w:t>социальным</w:t>
            </w:r>
            <w:r>
              <w:rPr>
                <w:spacing w:val="-5"/>
                <w:sz w:val="24"/>
              </w:rPr>
              <w:t xml:space="preserve"> </w:t>
            </w:r>
            <w:r>
              <w:rPr>
                <w:sz w:val="24"/>
              </w:rPr>
              <w:t>окружением</w:t>
            </w:r>
            <w:r>
              <w:rPr>
                <w:spacing w:val="-7"/>
                <w:sz w:val="24"/>
              </w:rPr>
              <w:t xml:space="preserve"> </w:t>
            </w:r>
            <w:r>
              <w:rPr>
                <w:sz w:val="24"/>
              </w:rPr>
              <w:t>ребенка:</w:t>
            </w:r>
            <w:r>
              <w:rPr>
                <w:spacing w:val="-6"/>
                <w:sz w:val="24"/>
              </w:rPr>
              <w:t xml:space="preserve"> </w:t>
            </w:r>
            <w:r>
              <w:rPr>
                <w:sz w:val="24"/>
              </w:rPr>
              <w:t>профессии сотрудников детского сада (воспитатель, помощник воспитателя, музыкальный</w:t>
            </w:r>
            <w:r>
              <w:rPr>
                <w:spacing w:val="-4"/>
                <w:sz w:val="24"/>
              </w:rPr>
              <w:t xml:space="preserve"> </w:t>
            </w:r>
            <w:r>
              <w:rPr>
                <w:sz w:val="24"/>
              </w:rPr>
              <w:t>руководитель,</w:t>
            </w:r>
            <w:r>
              <w:rPr>
                <w:spacing w:val="-4"/>
                <w:sz w:val="24"/>
              </w:rPr>
              <w:t xml:space="preserve"> </w:t>
            </w:r>
            <w:r>
              <w:rPr>
                <w:sz w:val="24"/>
              </w:rPr>
              <w:t>врач,</w:t>
            </w:r>
            <w:r>
              <w:rPr>
                <w:spacing w:val="-4"/>
                <w:sz w:val="24"/>
              </w:rPr>
              <w:t xml:space="preserve"> </w:t>
            </w:r>
            <w:r>
              <w:rPr>
                <w:sz w:val="24"/>
              </w:rPr>
              <w:t>дворник),</w:t>
            </w:r>
            <w:r>
              <w:rPr>
                <w:spacing w:val="-4"/>
                <w:sz w:val="24"/>
              </w:rPr>
              <w:t xml:space="preserve"> </w:t>
            </w:r>
            <w:r>
              <w:rPr>
                <w:sz w:val="24"/>
              </w:rPr>
              <w:t>предметное</w:t>
            </w:r>
            <w:r>
              <w:rPr>
                <w:spacing w:val="-5"/>
                <w:sz w:val="24"/>
              </w:rPr>
              <w:t xml:space="preserve"> </w:t>
            </w:r>
            <w:r>
              <w:rPr>
                <w:sz w:val="24"/>
              </w:rPr>
              <w:t>окружение,</w:t>
            </w:r>
            <w:r>
              <w:rPr>
                <w:spacing w:val="-4"/>
                <w:sz w:val="24"/>
              </w:rPr>
              <w:t xml:space="preserve"> </w:t>
            </w:r>
            <w:r>
              <w:rPr>
                <w:sz w:val="24"/>
              </w:rPr>
              <w:t>правила поведения в детском саду, взаимоотношения со сверстниками. Продолжать</w:t>
            </w:r>
          </w:p>
        </w:tc>
        <w:tc>
          <w:tcPr>
            <w:tcW w:w="2770" w:type="dxa"/>
          </w:tcPr>
          <w:p w14:paraId="39420B0A">
            <w:pPr>
              <w:pStyle w:val="9"/>
              <w:ind w:right="335"/>
              <w:rPr>
                <w:sz w:val="24"/>
              </w:rPr>
            </w:pPr>
            <w:r>
              <w:rPr>
                <w:sz w:val="24"/>
              </w:rPr>
              <w:t>Осенний праздник. Выставка</w:t>
            </w:r>
            <w:r>
              <w:rPr>
                <w:spacing w:val="-15"/>
                <w:sz w:val="24"/>
              </w:rPr>
              <w:t xml:space="preserve"> </w:t>
            </w:r>
            <w:r>
              <w:rPr>
                <w:sz w:val="24"/>
              </w:rPr>
              <w:t>совместного творчества детей и</w:t>
            </w:r>
          </w:p>
          <w:p w14:paraId="7E6E8F97">
            <w:pPr>
              <w:pStyle w:val="9"/>
              <w:rPr>
                <w:sz w:val="24"/>
              </w:rPr>
            </w:pPr>
            <w:r>
              <w:rPr>
                <w:sz w:val="24"/>
              </w:rPr>
              <w:t>родителей</w:t>
            </w:r>
            <w:r>
              <w:rPr>
                <w:spacing w:val="-15"/>
                <w:sz w:val="24"/>
              </w:rPr>
              <w:t xml:space="preserve"> </w:t>
            </w:r>
            <w:r>
              <w:rPr>
                <w:sz w:val="24"/>
              </w:rPr>
              <w:t>«Дарит</w:t>
            </w:r>
            <w:r>
              <w:rPr>
                <w:spacing w:val="-15"/>
                <w:sz w:val="24"/>
              </w:rPr>
              <w:t xml:space="preserve"> </w:t>
            </w:r>
            <w:r>
              <w:rPr>
                <w:sz w:val="24"/>
              </w:rPr>
              <w:t xml:space="preserve">осень </w:t>
            </w:r>
            <w:r>
              <w:rPr>
                <w:spacing w:val="-2"/>
                <w:sz w:val="24"/>
              </w:rPr>
              <w:t>чудеса!»</w:t>
            </w:r>
          </w:p>
        </w:tc>
      </w:tr>
    </w:tbl>
    <w:p w14:paraId="3D8B42E2">
      <w:pPr>
        <w:pStyle w:val="9"/>
        <w:spacing w:after="0"/>
        <w:rPr>
          <w:sz w:val="24"/>
        </w:rPr>
        <w:sectPr>
          <w:footerReference r:id="rId6" w:type="default"/>
          <w:pgSz w:w="16850" w:h="11920" w:orient="landscape"/>
          <w:pgMar w:top="1020" w:right="850" w:bottom="1540" w:left="992" w:header="0" w:footer="1357" w:gutter="0"/>
          <w:cols w:space="720" w:num="1"/>
        </w:sectPr>
      </w:pPr>
    </w:p>
    <w:p w14:paraId="675EDA77">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408"/>
        <w:gridCol w:w="8358"/>
        <w:gridCol w:w="2770"/>
      </w:tblGrid>
      <w:tr w14:paraId="4B78C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44" w:type="dxa"/>
          </w:tcPr>
          <w:p w14:paraId="52DCAF1E">
            <w:pPr>
              <w:pStyle w:val="9"/>
              <w:ind w:left="0"/>
              <w:rPr>
                <w:sz w:val="24"/>
              </w:rPr>
            </w:pPr>
          </w:p>
        </w:tc>
        <w:tc>
          <w:tcPr>
            <w:tcW w:w="2408" w:type="dxa"/>
          </w:tcPr>
          <w:p w14:paraId="4720DF9A">
            <w:pPr>
              <w:pStyle w:val="9"/>
              <w:ind w:left="0"/>
              <w:rPr>
                <w:sz w:val="24"/>
              </w:rPr>
            </w:pPr>
          </w:p>
        </w:tc>
        <w:tc>
          <w:tcPr>
            <w:tcW w:w="8358" w:type="dxa"/>
          </w:tcPr>
          <w:p w14:paraId="2FEC7CD0">
            <w:pPr>
              <w:pStyle w:val="9"/>
              <w:spacing w:line="269" w:lineRule="exact"/>
              <w:rPr>
                <w:sz w:val="24"/>
              </w:rPr>
            </w:pPr>
            <w:r>
              <w:rPr>
                <w:sz w:val="24"/>
              </w:rPr>
              <w:t>знакомство</w:t>
            </w:r>
            <w:r>
              <w:rPr>
                <w:spacing w:val="-3"/>
                <w:sz w:val="24"/>
              </w:rPr>
              <w:t xml:space="preserve"> </w:t>
            </w:r>
            <w:r>
              <w:rPr>
                <w:sz w:val="24"/>
              </w:rPr>
              <w:t>с</w:t>
            </w:r>
            <w:r>
              <w:rPr>
                <w:spacing w:val="-4"/>
                <w:sz w:val="24"/>
              </w:rPr>
              <w:t xml:space="preserve"> </w:t>
            </w:r>
            <w:r>
              <w:rPr>
                <w:sz w:val="24"/>
              </w:rPr>
              <w:t>окружающей</w:t>
            </w:r>
            <w:r>
              <w:rPr>
                <w:spacing w:val="-3"/>
                <w:sz w:val="24"/>
              </w:rPr>
              <w:t xml:space="preserve"> </w:t>
            </w:r>
            <w:r>
              <w:rPr>
                <w:sz w:val="24"/>
              </w:rPr>
              <w:t>средой</w:t>
            </w:r>
            <w:r>
              <w:rPr>
                <w:spacing w:val="-1"/>
                <w:sz w:val="24"/>
              </w:rPr>
              <w:t xml:space="preserve"> </w:t>
            </w:r>
            <w:r>
              <w:rPr>
                <w:spacing w:val="-2"/>
                <w:sz w:val="24"/>
              </w:rPr>
              <w:t>группы,</w:t>
            </w:r>
          </w:p>
          <w:p w14:paraId="111D5A52">
            <w:pPr>
              <w:pStyle w:val="9"/>
              <w:rPr>
                <w:sz w:val="24"/>
              </w:rPr>
            </w:pPr>
            <w:r>
              <w:rPr>
                <w:sz w:val="24"/>
              </w:rPr>
              <w:t>помещениями</w:t>
            </w:r>
            <w:r>
              <w:rPr>
                <w:spacing w:val="-6"/>
                <w:sz w:val="24"/>
              </w:rPr>
              <w:t xml:space="preserve"> </w:t>
            </w:r>
            <w:r>
              <w:rPr>
                <w:sz w:val="24"/>
              </w:rPr>
              <w:t>детского</w:t>
            </w:r>
            <w:r>
              <w:rPr>
                <w:spacing w:val="-9"/>
                <w:sz w:val="24"/>
              </w:rPr>
              <w:t xml:space="preserve"> </w:t>
            </w:r>
            <w:r>
              <w:rPr>
                <w:sz w:val="24"/>
              </w:rPr>
              <w:t>сада.</w:t>
            </w:r>
            <w:r>
              <w:rPr>
                <w:spacing w:val="-6"/>
                <w:sz w:val="24"/>
              </w:rPr>
              <w:t xml:space="preserve"> </w:t>
            </w:r>
            <w:r>
              <w:rPr>
                <w:sz w:val="24"/>
              </w:rPr>
              <w:t>Предлагать</w:t>
            </w:r>
            <w:r>
              <w:rPr>
                <w:spacing w:val="-6"/>
                <w:sz w:val="24"/>
              </w:rPr>
              <w:t xml:space="preserve"> </w:t>
            </w:r>
            <w:r>
              <w:rPr>
                <w:sz w:val="24"/>
              </w:rPr>
              <w:t>рассматривать</w:t>
            </w:r>
            <w:r>
              <w:rPr>
                <w:spacing w:val="-6"/>
                <w:sz w:val="24"/>
              </w:rPr>
              <w:t xml:space="preserve"> </w:t>
            </w:r>
            <w:r>
              <w:rPr>
                <w:sz w:val="24"/>
              </w:rPr>
              <w:t>игрушки,</w:t>
            </w:r>
            <w:r>
              <w:rPr>
                <w:spacing w:val="-6"/>
                <w:sz w:val="24"/>
              </w:rPr>
              <w:t xml:space="preserve"> </w:t>
            </w:r>
            <w:r>
              <w:rPr>
                <w:sz w:val="24"/>
              </w:rPr>
              <w:t>называть</w:t>
            </w:r>
            <w:r>
              <w:rPr>
                <w:spacing w:val="-6"/>
                <w:sz w:val="24"/>
              </w:rPr>
              <w:t xml:space="preserve"> </w:t>
            </w:r>
            <w:r>
              <w:rPr>
                <w:sz w:val="24"/>
              </w:rPr>
              <w:t>их форму, цвет, строение.</w:t>
            </w:r>
          </w:p>
        </w:tc>
        <w:tc>
          <w:tcPr>
            <w:tcW w:w="2770" w:type="dxa"/>
          </w:tcPr>
          <w:p w14:paraId="1FD0831D">
            <w:pPr>
              <w:pStyle w:val="9"/>
              <w:ind w:left="0"/>
              <w:rPr>
                <w:sz w:val="24"/>
              </w:rPr>
            </w:pPr>
          </w:p>
        </w:tc>
      </w:tr>
      <w:tr w14:paraId="5EA2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3" w:hRule="atLeast"/>
        </w:trPr>
        <w:tc>
          <w:tcPr>
            <w:tcW w:w="1244" w:type="dxa"/>
          </w:tcPr>
          <w:p w14:paraId="37ED0C16">
            <w:pPr>
              <w:pStyle w:val="9"/>
              <w:ind w:left="110" w:right="101"/>
              <w:jc w:val="center"/>
              <w:rPr>
                <w:b/>
                <w:sz w:val="24"/>
              </w:rPr>
            </w:pPr>
            <w:r>
              <w:rPr>
                <w:b/>
                <w:i/>
                <w:sz w:val="24"/>
              </w:rPr>
              <w:t xml:space="preserve">4 неделя </w:t>
            </w:r>
            <w:r>
              <w:rPr>
                <w:b/>
                <w:i/>
                <w:spacing w:val="-2"/>
                <w:sz w:val="24"/>
              </w:rPr>
              <w:t xml:space="preserve">сентября </w:t>
            </w:r>
            <w:r>
              <w:rPr>
                <w:b/>
                <w:spacing w:val="-2"/>
                <w:sz w:val="24"/>
              </w:rPr>
              <w:t>23-27</w:t>
            </w:r>
          </w:p>
        </w:tc>
        <w:tc>
          <w:tcPr>
            <w:tcW w:w="2408" w:type="dxa"/>
          </w:tcPr>
          <w:p w14:paraId="05D5463B">
            <w:pPr>
              <w:pStyle w:val="9"/>
              <w:ind w:right="773"/>
              <w:rPr>
                <w:sz w:val="24"/>
              </w:rPr>
            </w:pPr>
            <w:r>
              <w:rPr>
                <w:sz w:val="24"/>
              </w:rPr>
              <w:t>Мой</w:t>
            </w:r>
            <w:r>
              <w:rPr>
                <w:spacing w:val="-15"/>
                <w:sz w:val="24"/>
              </w:rPr>
              <w:t xml:space="preserve"> </w:t>
            </w:r>
            <w:r>
              <w:rPr>
                <w:sz w:val="24"/>
              </w:rPr>
              <w:t>любимый детский сад</w:t>
            </w:r>
          </w:p>
          <w:p w14:paraId="5E325D31">
            <w:pPr>
              <w:pStyle w:val="9"/>
              <w:ind w:right="536"/>
              <w:rPr>
                <w:sz w:val="24"/>
              </w:rPr>
            </w:pPr>
            <w:r>
              <w:rPr>
                <w:sz w:val="24"/>
              </w:rPr>
              <w:t>Труд</w:t>
            </w:r>
            <w:r>
              <w:rPr>
                <w:spacing w:val="-15"/>
                <w:sz w:val="24"/>
              </w:rPr>
              <w:t xml:space="preserve"> </w:t>
            </w:r>
            <w:r>
              <w:rPr>
                <w:sz w:val="24"/>
              </w:rPr>
              <w:t>работников детского сада</w:t>
            </w:r>
          </w:p>
        </w:tc>
        <w:tc>
          <w:tcPr>
            <w:tcW w:w="8358" w:type="dxa"/>
          </w:tcPr>
          <w:p w14:paraId="0524E419">
            <w:pPr>
              <w:pStyle w:val="9"/>
              <w:ind w:right="206"/>
              <w:rPr>
                <w:sz w:val="24"/>
              </w:rPr>
            </w:pPr>
            <w:r>
              <w:rPr>
                <w:sz w:val="24"/>
              </w:rPr>
              <w:t>Формировать у детей понятия «я и друзья», «дружба», учить детей видеть, понимать, оценивать чувства и поступки других, мотивировать, объяснять свои</w:t>
            </w:r>
            <w:r>
              <w:rPr>
                <w:spacing w:val="-8"/>
                <w:sz w:val="24"/>
              </w:rPr>
              <w:t xml:space="preserve"> </w:t>
            </w:r>
            <w:r>
              <w:rPr>
                <w:sz w:val="24"/>
              </w:rPr>
              <w:t>суждения.</w:t>
            </w:r>
            <w:r>
              <w:rPr>
                <w:spacing w:val="-5"/>
                <w:sz w:val="24"/>
              </w:rPr>
              <w:t xml:space="preserve"> </w:t>
            </w:r>
            <w:r>
              <w:rPr>
                <w:sz w:val="24"/>
              </w:rPr>
              <w:t>Способствовать</w:t>
            </w:r>
            <w:r>
              <w:rPr>
                <w:spacing w:val="-5"/>
                <w:sz w:val="24"/>
              </w:rPr>
              <w:t xml:space="preserve"> </w:t>
            </w:r>
            <w:r>
              <w:rPr>
                <w:sz w:val="24"/>
              </w:rPr>
              <w:t>формированию</w:t>
            </w:r>
            <w:r>
              <w:rPr>
                <w:spacing w:val="-3"/>
                <w:sz w:val="24"/>
              </w:rPr>
              <w:t xml:space="preserve"> </w:t>
            </w:r>
            <w:r>
              <w:rPr>
                <w:sz w:val="24"/>
              </w:rPr>
              <w:t>умения</w:t>
            </w:r>
            <w:r>
              <w:rPr>
                <w:spacing w:val="-5"/>
                <w:sz w:val="24"/>
              </w:rPr>
              <w:t xml:space="preserve"> </w:t>
            </w:r>
            <w:r>
              <w:rPr>
                <w:sz w:val="24"/>
              </w:rPr>
              <w:t xml:space="preserve">различать </w:t>
            </w:r>
            <w:r>
              <w:rPr>
                <w:spacing w:val="-2"/>
                <w:sz w:val="24"/>
              </w:rPr>
              <w:t>«друзья»,</w:t>
            </w:r>
          </w:p>
          <w:p w14:paraId="4F9A37DE">
            <w:pPr>
              <w:pStyle w:val="9"/>
              <w:rPr>
                <w:sz w:val="24"/>
              </w:rPr>
            </w:pPr>
            <w:r>
              <w:rPr>
                <w:sz w:val="24"/>
              </w:rPr>
              <w:t>«дружба».</w:t>
            </w:r>
            <w:r>
              <w:rPr>
                <w:spacing w:val="-4"/>
                <w:sz w:val="24"/>
              </w:rPr>
              <w:t xml:space="preserve"> </w:t>
            </w:r>
            <w:r>
              <w:rPr>
                <w:sz w:val="24"/>
              </w:rPr>
              <w:t>Применять</w:t>
            </w:r>
            <w:r>
              <w:rPr>
                <w:spacing w:val="-5"/>
                <w:sz w:val="24"/>
              </w:rPr>
              <w:t xml:space="preserve"> </w:t>
            </w:r>
            <w:r>
              <w:rPr>
                <w:sz w:val="24"/>
              </w:rPr>
              <w:t>полученные</w:t>
            </w:r>
            <w:r>
              <w:rPr>
                <w:spacing w:val="-7"/>
                <w:sz w:val="24"/>
              </w:rPr>
              <w:t xml:space="preserve"> </w:t>
            </w:r>
            <w:r>
              <w:rPr>
                <w:sz w:val="24"/>
              </w:rPr>
              <w:t>навыки</w:t>
            </w:r>
            <w:r>
              <w:rPr>
                <w:spacing w:val="-5"/>
                <w:sz w:val="24"/>
              </w:rPr>
              <w:t xml:space="preserve"> </w:t>
            </w:r>
            <w:r>
              <w:rPr>
                <w:sz w:val="24"/>
              </w:rPr>
              <w:t>общения</w:t>
            </w:r>
            <w:r>
              <w:rPr>
                <w:spacing w:val="-5"/>
                <w:sz w:val="24"/>
              </w:rPr>
              <w:t xml:space="preserve"> </w:t>
            </w:r>
            <w:r>
              <w:rPr>
                <w:sz w:val="24"/>
              </w:rPr>
              <w:t>в</w:t>
            </w:r>
            <w:r>
              <w:rPr>
                <w:spacing w:val="-6"/>
                <w:sz w:val="24"/>
              </w:rPr>
              <w:t xml:space="preserve"> </w:t>
            </w:r>
            <w:r>
              <w:rPr>
                <w:sz w:val="24"/>
              </w:rPr>
              <w:t>игровых</w:t>
            </w:r>
            <w:r>
              <w:rPr>
                <w:spacing w:val="-6"/>
                <w:sz w:val="24"/>
              </w:rPr>
              <w:t xml:space="preserve"> </w:t>
            </w:r>
            <w:r>
              <w:rPr>
                <w:sz w:val="24"/>
              </w:rPr>
              <w:t>и</w:t>
            </w:r>
            <w:r>
              <w:rPr>
                <w:spacing w:val="-5"/>
                <w:sz w:val="24"/>
              </w:rPr>
              <w:t xml:space="preserve"> </w:t>
            </w:r>
            <w:r>
              <w:rPr>
                <w:sz w:val="24"/>
              </w:rPr>
              <w:t>жизненных ситуациях, воспитывать потребность в общении со сверстниками.</w:t>
            </w:r>
          </w:p>
          <w:p w14:paraId="0127D8E1">
            <w:pPr>
              <w:pStyle w:val="9"/>
              <w:ind w:right="206"/>
              <w:rPr>
                <w:sz w:val="24"/>
              </w:rPr>
            </w:pPr>
            <w:r>
              <w:rPr>
                <w:sz w:val="24"/>
              </w:rPr>
              <w:t>Ознакомление</w:t>
            </w:r>
            <w:r>
              <w:rPr>
                <w:spacing w:val="-6"/>
                <w:sz w:val="24"/>
              </w:rPr>
              <w:t xml:space="preserve"> </w:t>
            </w:r>
            <w:r>
              <w:rPr>
                <w:sz w:val="24"/>
              </w:rPr>
              <w:t>с</w:t>
            </w:r>
            <w:r>
              <w:rPr>
                <w:spacing w:val="-6"/>
                <w:sz w:val="24"/>
              </w:rPr>
              <w:t xml:space="preserve"> </w:t>
            </w:r>
            <w:r>
              <w:rPr>
                <w:sz w:val="24"/>
              </w:rPr>
              <w:t>элементарными</w:t>
            </w:r>
            <w:r>
              <w:rPr>
                <w:spacing w:val="-5"/>
                <w:sz w:val="24"/>
              </w:rPr>
              <w:t xml:space="preserve"> </w:t>
            </w:r>
            <w:r>
              <w:rPr>
                <w:sz w:val="24"/>
              </w:rPr>
              <w:t>правилами</w:t>
            </w:r>
            <w:r>
              <w:rPr>
                <w:spacing w:val="-5"/>
                <w:sz w:val="24"/>
              </w:rPr>
              <w:t xml:space="preserve"> </w:t>
            </w:r>
            <w:r>
              <w:rPr>
                <w:sz w:val="24"/>
              </w:rPr>
              <w:t>поведения</w:t>
            </w:r>
            <w:r>
              <w:rPr>
                <w:spacing w:val="-5"/>
                <w:sz w:val="24"/>
              </w:rPr>
              <w:t xml:space="preserve"> </w:t>
            </w:r>
            <w:r>
              <w:rPr>
                <w:sz w:val="24"/>
              </w:rPr>
              <w:t>в</w:t>
            </w:r>
            <w:r>
              <w:rPr>
                <w:spacing w:val="-6"/>
                <w:sz w:val="24"/>
              </w:rPr>
              <w:t xml:space="preserve"> </w:t>
            </w:r>
            <w:r>
              <w:rPr>
                <w:sz w:val="24"/>
              </w:rPr>
              <w:t>детском</w:t>
            </w:r>
            <w:r>
              <w:rPr>
                <w:spacing w:val="-6"/>
                <w:sz w:val="24"/>
              </w:rPr>
              <w:t xml:space="preserve"> </w:t>
            </w:r>
            <w:r>
              <w:rPr>
                <w:sz w:val="24"/>
              </w:rPr>
              <w:t>саду</w:t>
            </w:r>
            <w:r>
              <w:rPr>
                <w:spacing w:val="-8"/>
                <w:sz w:val="24"/>
              </w:rPr>
              <w:t xml:space="preserve"> </w:t>
            </w:r>
            <w:r>
              <w:rPr>
                <w:sz w:val="24"/>
              </w:rPr>
              <w:t>(не толкаться, играть рядом, не мешая друг другу, уходить из детского сада только с родителями, не брать угощения у незнакомцев).</w:t>
            </w:r>
          </w:p>
          <w:p w14:paraId="11EF4EBF">
            <w:pPr>
              <w:pStyle w:val="9"/>
              <w:rPr>
                <w:sz w:val="24"/>
              </w:rPr>
            </w:pPr>
            <w:r>
              <w:rPr>
                <w:sz w:val="24"/>
              </w:rPr>
              <w:t>Формировать</w:t>
            </w:r>
            <w:r>
              <w:rPr>
                <w:spacing w:val="-3"/>
                <w:sz w:val="24"/>
              </w:rPr>
              <w:t xml:space="preserve"> </w:t>
            </w:r>
            <w:r>
              <w:rPr>
                <w:sz w:val="24"/>
              </w:rPr>
              <w:t>у</w:t>
            </w:r>
            <w:r>
              <w:rPr>
                <w:spacing w:val="-7"/>
                <w:sz w:val="24"/>
              </w:rPr>
              <w:t xml:space="preserve"> </w:t>
            </w:r>
            <w:r>
              <w:rPr>
                <w:sz w:val="24"/>
              </w:rPr>
              <w:t>детей</w:t>
            </w:r>
            <w:r>
              <w:rPr>
                <w:spacing w:val="-2"/>
                <w:sz w:val="24"/>
              </w:rPr>
              <w:t xml:space="preserve"> </w:t>
            </w:r>
            <w:r>
              <w:rPr>
                <w:sz w:val="24"/>
              </w:rPr>
              <w:t>положительное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детскому</w:t>
            </w:r>
            <w:r>
              <w:rPr>
                <w:spacing w:val="-7"/>
                <w:sz w:val="24"/>
              </w:rPr>
              <w:t xml:space="preserve"> </w:t>
            </w:r>
            <w:r>
              <w:rPr>
                <w:spacing w:val="-2"/>
                <w:sz w:val="24"/>
              </w:rPr>
              <w:t>саду.</w:t>
            </w:r>
          </w:p>
          <w:p w14:paraId="1A903FFF">
            <w:pPr>
              <w:pStyle w:val="9"/>
              <w:rPr>
                <w:sz w:val="24"/>
              </w:rPr>
            </w:pPr>
            <w:r>
              <w:rPr>
                <w:sz w:val="24"/>
              </w:rPr>
              <w:t>Обращать</w:t>
            </w:r>
            <w:r>
              <w:rPr>
                <w:spacing w:val="-4"/>
                <w:sz w:val="24"/>
              </w:rPr>
              <w:t xml:space="preserve"> </w:t>
            </w:r>
            <w:r>
              <w:rPr>
                <w:sz w:val="24"/>
              </w:rPr>
              <w:t>их внимание</w:t>
            </w:r>
            <w:r>
              <w:rPr>
                <w:spacing w:val="-6"/>
                <w:sz w:val="24"/>
              </w:rPr>
              <w:t xml:space="preserve"> </w:t>
            </w:r>
            <w:r>
              <w:rPr>
                <w:sz w:val="24"/>
              </w:rPr>
              <w:t>на</w:t>
            </w:r>
            <w:r>
              <w:rPr>
                <w:spacing w:val="-3"/>
                <w:sz w:val="24"/>
              </w:rPr>
              <w:t xml:space="preserve"> </w:t>
            </w:r>
            <w:r>
              <w:rPr>
                <w:sz w:val="24"/>
              </w:rPr>
              <w:t>красоту</w:t>
            </w:r>
            <w:r>
              <w:rPr>
                <w:spacing w:val="-7"/>
                <w:sz w:val="24"/>
              </w:rPr>
              <w:t xml:space="preserve"> </w:t>
            </w:r>
            <w:r>
              <w:rPr>
                <w:sz w:val="24"/>
              </w:rPr>
              <w:t>и</w:t>
            </w:r>
            <w:r>
              <w:rPr>
                <w:spacing w:val="3"/>
                <w:sz w:val="24"/>
              </w:rPr>
              <w:t xml:space="preserve"> </w:t>
            </w:r>
            <w:r>
              <w:rPr>
                <w:sz w:val="24"/>
              </w:rPr>
              <w:t>удобство</w:t>
            </w:r>
            <w:r>
              <w:rPr>
                <w:spacing w:val="-2"/>
                <w:sz w:val="24"/>
              </w:rPr>
              <w:t xml:space="preserve"> </w:t>
            </w:r>
            <w:r>
              <w:rPr>
                <w:sz w:val="24"/>
              </w:rPr>
              <w:t>оформления</w:t>
            </w:r>
            <w:r>
              <w:rPr>
                <w:spacing w:val="-1"/>
                <w:sz w:val="24"/>
              </w:rPr>
              <w:t xml:space="preserve"> </w:t>
            </w:r>
            <w:r>
              <w:rPr>
                <w:spacing w:val="-2"/>
                <w:sz w:val="24"/>
              </w:rPr>
              <w:t>групповой</w:t>
            </w:r>
          </w:p>
          <w:p w14:paraId="4D48EDEF">
            <w:pPr>
              <w:pStyle w:val="9"/>
              <w:rPr>
                <w:sz w:val="24"/>
              </w:rPr>
            </w:pPr>
            <w:r>
              <w:rPr>
                <w:sz w:val="24"/>
              </w:rPr>
              <w:t>комнаты.</w:t>
            </w:r>
            <w:r>
              <w:rPr>
                <w:spacing w:val="-4"/>
                <w:sz w:val="24"/>
              </w:rPr>
              <w:t xml:space="preserve"> </w:t>
            </w:r>
            <w:r>
              <w:rPr>
                <w:sz w:val="24"/>
              </w:rPr>
              <w:t>Знакомить</w:t>
            </w:r>
            <w:r>
              <w:rPr>
                <w:spacing w:val="-4"/>
                <w:sz w:val="24"/>
              </w:rPr>
              <w:t xml:space="preserve"> </w:t>
            </w:r>
            <w:r>
              <w:rPr>
                <w:sz w:val="24"/>
              </w:rPr>
              <w:t>детей</w:t>
            </w:r>
            <w:r>
              <w:rPr>
                <w:spacing w:val="-4"/>
                <w:sz w:val="24"/>
              </w:rPr>
              <w:t xml:space="preserve"> </w:t>
            </w:r>
            <w:r>
              <w:rPr>
                <w:sz w:val="24"/>
              </w:rPr>
              <w:t>с</w:t>
            </w:r>
            <w:r>
              <w:rPr>
                <w:spacing w:val="-5"/>
                <w:sz w:val="24"/>
              </w:rPr>
              <w:t xml:space="preserve"> </w:t>
            </w:r>
            <w:r>
              <w:rPr>
                <w:sz w:val="24"/>
              </w:rPr>
              <w:t>оборудованием</w:t>
            </w:r>
            <w:r>
              <w:rPr>
                <w:spacing w:val="-5"/>
                <w:sz w:val="24"/>
              </w:rPr>
              <w:t xml:space="preserve"> </w:t>
            </w:r>
            <w:r>
              <w:rPr>
                <w:sz w:val="24"/>
              </w:rPr>
              <w:t>и</w:t>
            </w:r>
            <w:r>
              <w:rPr>
                <w:spacing w:val="-2"/>
                <w:sz w:val="24"/>
              </w:rPr>
              <w:t xml:space="preserve"> </w:t>
            </w:r>
            <w:r>
              <w:rPr>
                <w:sz w:val="24"/>
              </w:rPr>
              <w:t>оформлением</w:t>
            </w:r>
            <w:r>
              <w:rPr>
                <w:spacing w:val="-3"/>
                <w:sz w:val="24"/>
              </w:rPr>
              <w:t xml:space="preserve"> </w:t>
            </w:r>
            <w:r>
              <w:rPr>
                <w:sz w:val="24"/>
              </w:rPr>
              <w:t>участка</w:t>
            </w:r>
            <w:r>
              <w:rPr>
                <w:spacing w:val="-5"/>
                <w:sz w:val="24"/>
              </w:rPr>
              <w:t xml:space="preserve"> </w:t>
            </w:r>
            <w:r>
              <w:rPr>
                <w:sz w:val="24"/>
              </w:rPr>
              <w:t>для</w:t>
            </w:r>
            <w:r>
              <w:rPr>
                <w:spacing w:val="-4"/>
                <w:sz w:val="24"/>
              </w:rPr>
              <w:t xml:space="preserve"> </w:t>
            </w:r>
            <w:r>
              <w:rPr>
                <w:sz w:val="24"/>
              </w:rPr>
              <w:t>игр</w:t>
            </w:r>
            <w:r>
              <w:rPr>
                <w:spacing w:val="-4"/>
                <w:sz w:val="24"/>
              </w:rPr>
              <w:t xml:space="preserve"> </w:t>
            </w:r>
            <w:r>
              <w:rPr>
                <w:sz w:val="24"/>
              </w:rPr>
              <w:t xml:space="preserve">и </w:t>
            </w:r>
            <w:r>
              <w:rPr>
                <w:spacing w:val="-2"/>
                <w:sz w:val="24"/>
              </w:rPr>
              <w:t>занятий.</w:t>
            </w:r>
          </w:p>
          <w:p w14:paraId="5340E754">
            <w:pPr>
              <w:pStyle w:val="9"/>
              <w:ind w:right="206"/>
              <w:rPr>
                <w:sz w:val="24"/>
              </w:rPr>
            </w:pPr>
            <w:r>
              <w:rPr>
                <w:sz w:val="24"/>
              </w:rPr>
              <w:t>Обращать</w:t>
            </w:r>
            <w:r>
              <w:rPr>
                <w:spacing w:val="-4"/>
                <w:sz w:val="24"/>
              </w:rPr>
              <w:t xml:space="preserve"> </w:t>
            </w:r>
            <w:r>
              <w:rPr>
                <w:sz w:val="24"/>
              </w:rPr>
              <w:t>внимание</w:t>
            </w:r>
            <w:r>
              <w:rPr>
                <w:spacing w:val="-5"/>
                <w:sz w:val="24"/>
              </w:rPr>
              <w:t xml:space="preserve"> </w:t>
            </w:r>
            <w:r>
              <w:rPr>
                <w:sz w:val="24"/>
              </w:rPr>
              <w:t>детей</w:t>
            </w:r>
            <w:r>
              <w:rPr>
                <w:spacing w:val="-4"/>
                <w:sz w:val="24"/>
              </w:rPr>
              <w:t xml:space="preserve"> </w:t>
            </w:r>
            <w:r>
              <w:rPr>
                <w:sz w:val="24"/>
              </w:rPr>
              <w:t>на</w:t>
            </w:r>
            <w:r>
              <w:rPr>
                <w:spacing w:val="-5"/>
                <w:sz w:val="24"/>
              </w:rPr>
              <w:t xml:space="preserve"> </w:t>
            </w:r>
            <w:r>
              <w:rPr>
                <w:sz w:val="24"/>
              </w:rPr>
              <w:t>различные</w:t>
            </w:r>
            <w:r>
              <w:rPr>
                <w:spacing w:val="-6"/>
                <w:sz w:val="24"/>
              </w:rPr>
              <w:t xml:space="preserve"> </w:t>
            </w:r>
            <w:r>
              <w:rPr>
                <w:sz w:val="24"/>
              </w:rPr>
              <w:t>растения,</w:t>
            </w:r>
            <w:r>
              <w:rPr>
                <w:spacing w:val="-4"/>
                <w:sz w:val="24"/>
              </w:rPr>
              <w:t xml:space="preserve"> </w:t>
            </w:r>
            <w:r>
              <w:rPr>
                <w:sz w:val="24"/>
              </w:rPr>
              <w:t>на</w:t>
            </w:r>
            <w:r>
              <w:rPr>
                <w:spacing w:val="-8"/>
                <w:sz w:val="24"/>
              </w:rPr>
              <w:t xml:space="preserve"> </w:t>
            </w:r>
            <w:r>
              <w:rPr>
                <w:sz w:val="24"/>
              </w:rPr>
              <w:t>их</w:t>
            </w:r>
            <w:r>
              <w:rPr>
                <w:spacing w:val="-3"/>
                <w:sz w:val="24"/>
              </w:rPr>
              <w:t xml:space="preserve"> </w:t>
            </w:r>
            <w:r>
              <w:rPr>
                <w:sz w:val="24"/>
              </w:rPr>
              <w:t>разнообразие</w:t>
            </w:r>
            <w:r>
              <w:rPr>
                <w:spacing w:val="-5"/>
                <w:sz w:val="24"/>
              </w:rPr>
              <w:t xml:space="preserve"> </w:t>
            </w:r>
            <w:r>
              <w:rPr>
                <w:sz w:val="24"/>
              </w:rPr>
              <w:t xml:space="preserve">и </w:t>
            </w:r>
            <w:r>
              <w:rPr>
                <w:spacing w:val="-2"/>
                <w:sz w:val="24"/>
              </w:rPr>
              <w:t>красоту.</w:t>
            </w:r>
          </w:p>
          <w:p w14:paraId="73F5430B">
            <w:pPr>
              <w:pStyle w:val="9"/>
              <w:rPr>
                <w:sz w:val="24"/>
              </w:rPr>
            </w:pPr>
            <w:r>
              <w:rPr>
                <w:sz w:val="24"/>
              </w:rPr>
              <w:t>Вовлекать детей в жизнь группы, воспитывать стремление поддерживать чистоту</w:t>
            </w:r>
            <w:r>
              <w:rPr>
                <w:spacing w:val="-9"/>
                <w:sz w:val="24"/>
              </w:rPr>
              <w:t xml:space="preserve"> </w:t>
            </w:r>
            <w:r>
              <w:rPr>
                <w:sz w:val="24"/>
              </w:rPr>
              <w:t>и</w:t>
            </w:r>
            <w:r>
              <w:rPr>
                <w:spacing w:val="-5"/>
                <w:sz w:val="24"/>
              </w:rPr>
              <w:t xml:space="preserve"> </w:t>
            </w:r>
            <w:r>
              <w:rPr>
                <w:sz w:val="24"/>
              </w:rPr>
              <w:t>порядок</w:t>
            </w:r>
            <w:r>
              <w:rPr>
                <w:spacing w:val="-4"/>
                <w:sz w:val="24"/>
              </w:rPr>
              <w:t xml:space="preserve"> </w:t>
            </w:r>
            <w:r>
              <w:rPr>
                <w:sz w:val="24"/>
              </w:rPr>
              <w:t>в</w:t>
            </w:r>
            <w:r>
              <w:rPr>
                <w:spacing w:val="-6"/>
                <w:sz w:val="24"/>
              </w:rPr>
              <w:t xml:space="preserve"> </w:t>
            </w:r>
            <w:r>
              <w:rPr>
                <w:sz w:val="24"/>
              </w:rPr>
              <w:t>группе,</w:t>
            </w:r>
            <w:r>
              <w:rPr>
                <w:spacing w:val="-5"/>
                <w:sz w:val="24"/>
              </w:rPr>
              <w:t xml:space="preserve"> </w:t>
            </w:r>
            <w:r>
              <w:rPr>
                <w:sz w:val="24"/>
              </w:rPr>
              <w:t>формировать</w:t>
            </w:r>
            <w:r>
              <w:rPr>
                <w:spacing w:val="-5"/>
                <w:sz w:val="24"/>
              </w:rPr>
              <w:t xml:space="preserve"> </w:t>
            </w:r>
            <w:r>
              <w:rPr>
                <w:sz w:val="24"/>
              </w:rPr>
              <w:t>бережное</w:t>
            </w:r>
            <w:r>
              <w:rPr>
                <w:spacing w:val="-6"/>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игрушкам, книгам, личным вещам и пр.</w:t>
            </w:r>
          </w:p>
          <w:p w14:paraId="77CE5F6E">
            <w:pPr>
              <w:pStyle w:val="9"/>
              <w:rPr>
                <w:sz w:val="24"/>
              </w:rPr>
            </w:pPr>
            <w:r>
              <w:rPr>
                <w:sz w:val="24"/>
              </w:rPr>
              <w:t>Формировать</w:t>
            </w:r>
            <w:r>
              <w:rPr>
                <w:spacing w:val="-4"/>
                <w:sz w:val="24"/>
              </w:rPr>
              <w:t xml:space="preserve"> </w:t>
            </w:r>
            <w:r>
              <w:rPr>
                <w:sz w:val="24"/>
              </w:rPr>
              <w:t>уважительное</w:t>
            </w:r>
            <w:r>
              <w:rPr>
                <w:spacing w:val="-4"/>
                <w:sz w:val="24"/>
              </w:rPr>
              <w:t xml:space="preserve"> </w:t>
            </w:r>
            <w:r>
              <w:rPr>
                <w:sz w:val="24"/>
              </w:rPr>
              <w:t>отношение</w:t>
            </w:r>
            <w:r>
              <w:rPr>
                <w:spacing w:val="-5"/>
                <w:sz w:val="24"/>
              </w:rPr>
              <w:t xml:space="preserve"> </w:t>
            </w:r>
            <w:r>
              <w:rPr>
                <w:sz w:val="24"/>
              </w:rPr>
              <w:t>к</w:t>
            </w:r>
            <w:r>
              <w:rPr>
                <w:spacing w:val="-3"/>
                <w:sz w:val="24"/>
              </w:rPr>
              <w:t xml:space="preserve"> </w:t>
            </w:r>
            <w:r>
              <w:rPr>
                <w:sz w:val="24"/>
              </w:rPr>
              <w:t>сотрудникам</w:t>
            </w:r>
            <w:r>
              <w:rPr>
                <w:spacing w:val="-4"/>
                <w:sz w:val="24"/>
              </w:rPr>
              <w:t xml:space="preserve"> </w:t>
            </w:r>
            <w:r>
              <w:rPr>
                <w:sz w:val="24"/>
              </w:rPr>
              <w:t>детского</w:t>
            </w:r>
            <w:r>
              <w:rPr>
                <w:spacing w:val="-3"/>
                <w:sz w:val="24"/>
              </w:rPr>
              <w:t xml:space="preserve"> </w:t>
            </w:r>
            <w:r>
              <w:rPr>
                <w:spacing w:val="-4"/>
                <w:sz w:val="24"/>
              </w:rPr>
              <w:t>сада</w:t>
            </w:r>
          </w:p>
          <w:p w14:paraId="1D008674">
            <w:pPr>
              <w:pStyle w:val="9"/>
              <w:spacing w:line="270" w:lineRule="atLeast"/>
              <w:rPr>
                <w:sz w:val="24"/>
              </w:rPr>
            </w:pPr>
            <w:r>
              <w:rPr>
                <w:sz w:val="24"/>
              </w:rPr>
              <w:t>(музыкальный</w:t>
            </w:r>
            <w:r>
              <w:rPr>
                <w:spacing w:val="-8"/>
                <w:sz w:val="24"/>
              </w:rPr>
              <w:t xml:space="preserve"> </w:t>
            </w:r>
            <w:r>
              <w:rPr>
                <w:sz w:val="24"/>
              </w:rPr>
              <w:t>руководитель,</w:t>
            </w:r>
            <w:r>
              <w:rPr>
                <w:spacing w:val="-8"/>
                <w:sz w:val="24"/>
              </w:rPr>
              <w:t xml:space="preserve"> </w:t>
            </w:r>
            <w:r>
              <w:rPr>
                <w:sz w:val="24"/>
              </w:rPr>
              <w:t>инструктор</w:t>
            </w:r>
            <w:r>
              <w:rPr>
                <w:spacing w:val="-8"/>
                <w:sz w:val="24"/>
              </w:rPr>
              <w:t xml:space="preserve"> </w:t>
            </w:r>
            <w:r>
              <w:rPr>
                <w:sz w:val="24"/>
              </w:rPr>
              <w:t>по</w:t>
            </w:r>
            <w:r>
              <w:rPr>
                <w:spacing w:val="-8"/>
                <w:sz w:val="24"/>
              </w:rPr>
              <w:t xml:space="preserve"> </w:t>
            </w:r>
            <w:r>
              <w:rPr>
                <w:sz w:val="24"/>
              </w:rPr>
              <w:t>физ.</w:t>
            </w:r>
            <w:r>
              <w:rPr>
                <w:spacing w:val="-8"/>
                <w:sz w:val="24"/>
              </w:rPr>
              <w:t xml:space="preserve"> </w:t>
            </w:r>
            <w:r>
              <w:rPr>
                <w:sz w:val="24"/>
              </w:rPr>
              <w:t>культуре,</w:t>
            </w:r>
            <w:r>
              <w:rPr>
                <w:spacing w:val="-8"/>
                <w:sz w:val="24"/>
              </w:rPr>
              <w:t xml:space="preserve"> </w:t>
            </w:r>
            <w:r>
              <w:rPr>
                <w:sz w:val="24"/>
              </w:rPr>
              <w:t>заведующая, старший воспитатель и др.), их труду; напоминать их имена и отчества.</w:t>
            </w:r>
          </w:p>
        </w:tc>
        <w:tc>
          <w:tcPr>
            <w:tcW w:w="2770" w:type="dxa"/>
          </w:tcPr>
          <w:p w14:paraId="3C177E72">
            <w:pPr>
              <w:pStyle w:val="9"/>
              <w:spacing w:line="270" w:lineRule="exact"/>
              <w:rPr>
                <w:sz w:val="24"/>
              </w:rPr>
            </w:pPr>
            <w:r>
              <w:rPr>
                <w:sz w:val="24"/>
              </w:rPr>
              <w:t>Оформление</w:t>
            </w:r>
            <w:r>
              <w:rPr>
                <w:spacing w:val="-3"/>
                <w:sz w:val="24"/>
              </w:rPr>
              <w:t xml:space="preserve"> </w:t>
            </w:r>
            <w:r>
              <w:rPr>
                <w:spacing w:val="-2"/>
                <w:sz w:val="24"/>
              </w:rPr>
              <w:t>альбома</w:t>
            </w:r>
          </w:p>
          <w:p w14:paraId="5D00A7C0">
            <w:pPr>
              <w:pStyle w:val="9"/>
              <w:rPr>
                <w:sz w:val="24"/>
              </w:rPr>
            </w:pPr>
            <w:r>
              <w:rPr>
                <w:sz w:val="24"/>
              </w:rPr>
              <w:t>«Наша</w:t>
            </w:r>
            <w:r>
              <w:rPr>
                <w:spacing w:val="-4"/>
                <w:sz w:val="24"/>
              </w:rPr>
              <w:t xml:space="preserve"> </w:t>
            </w:r>
            <w:r>
              <w:rPr>
                <w:spacing w:val="-2"/>
                <w:sz w:val="24"/>
              </w:rPr>
              <w:t>группа»</w:t>
            </w:r>
          </w:p>
          <w:p w14:paraId="332E3E9D">
            <w:pPr>
              <w:pStyle w:val="9"/>
              <w:rPr>
                <w:sz w:val="24"/>
              </w:rPr>
            </w:pPr>
            <w:r>
              <w:rPr>
                <w:sz w:val="24"/>
              </w:rPr>
              <w:t>Оформление</w:t>
            </w:r>
            <w:r>
              <w:rPr>
                <w:spacing w:val="-3"/>
                <w:sz w:val="24"/>
              </w:rPr>
              <w:t xml:space="preserve"> </w:t>
            </w:r>
            <w:r>
              <w:rPr>
                <w:spacing w:val="-2"/>
                <w:sz w:val="24"/>
              </w:rPr>
              <w:t>альбома</w:t>
            </w:r>
          </w:p>
          <w:p w14:paraId="7C127E32">
            <w:pPr>
              <w:pStyle w:val="9"/>
              <w:rPr>
                <w:sz w:val="24"/>
              </w:rPr>
            </w:pPr>
            <w:r>
              <w:rPr>
                <w:sz w:val="24"/>
              </w:rPr>
              <w:t>«Наш</w:t>
            </w:r>
            <w:r>
              <w:rPr>
                <w:spacing w:val="-5"/>
                <w:sz w:val="24"/>
              </w:rPr>
              <w:t xml:space="preserve"> </w:t>
            </w:r>
            <w:r>
              <w:rPr>
                <w:sz w:val="24"/>
              </w:rPr>
              <w:t>детский</w:t>
            </w:r>
            <w:r>
              <w:rPr>
                <w:spacing w:val="-2"/>
                <w:sz w:val="24"/>
              </w:rPr>
              <w:t xml:space="preserve"> </w:t>
            </w:r>
            <w:r>
              <w:rPr>
                <w:spacing w:val="-4"/>
                <w:sz w:val="24"/>
              </w:rPr>
              <w:t>сад»</w:t>
            </w:r>
          </w:p>
        </w:tc>
      </w:tr>
    </w:tbl>
    <w:p w14:paraId="117319CB">
      <w:pPr>
        <w:spacing w:before="273"/>
        <w:ind w:left="8" w:right="67" w:firstLine="0"/>
        <w:jc w:val="center"/>
        <w:rPr>
          <w:b/>
          <w:sz w:val="24"/>
        </w:rPr>
      </w:pPr>
      <w:r>
        <w:rPr>
          <w:b/>
          <w:spacing w:val="-2"/>
          <w:sz w:val="24"/>
        </w:rPr>
        <w:t>Октябрь</w:t>
      </w:r>
    </w:p>
    <w:p w14:paraId="5AD2E4C0">
      <w:pPr>
        <w:spacing w:before="1" w:after="3"/>
        <w:ind w:left="0" w:right="67" w:firstLine="0"/>
        <w:jc w:val="center"/>
        <w:rPr>
          <w:b/>
          <w:sz w:val="24"/>
        </w:rPr>
      </w:pPr>
      <w:r>
        <w:rPr>
          <w:b/>
          <w:sz w:val="24"/>
        </w:rPr>
        <w:t>Тема:</w:t>
      </w:r>
      <w:r>
        <w:rPr>
          <w:b/>
          <w:spacing w:val="-3"/>
          <w:sz w:val="24"/>
        </w:rPr>
        <w:t xml:space="preserve"> </w:t>
      </w:r>
      <w:r>
        <w:rPr>
          <w:b/>
          <w:sz w:val="24"/>
        </w:rPr>
        <w:t>«В</w:t>
      </w:r>
      <w:r>
        <w:rPr>
          <w:b/>
          <w:spacing w:val="-1"/>
          <w:sz w:val="24"/>
        </w:rPr>
        <w:t xml:space="preserve"> </w:t>
      </w:r>
      <w:r>
        <w:rPr>
          <w:b/>
          <w:sz w:val="24"/>
        </w:rPr>
        <w:t>гости</w:t>
      </w:r>
      <w:r>
        <w:rPr>
          <w:b/>
          <w:spacing w:val="-2"/>
          <w:sz w:val="24"/>
        </w:rPr>
        <w:t xml:space="preserve"> </w:t>
      </w:r>
      <w:r>
        <w:rPr>
          <w:b/>
          <w:sz w:val="24"/>
        </w:rPr>
        <w:t>к</w:t>
      </w:r>
      <w:r>
        <w:rPr>
          <w:b/>
          <w:spacing w:val="-1"/>
          <w:sz w:val="24"/>
        </w:rPr>
        <w:t xml:space="preserve"> </w:t>
      </w:r>
      <w:r>
        <w:rPr>
          <w:b/>
          <w:sz w:val="24"/>
        </w:rPr>
        <w:t>бабушке</w:t>
      </w:r>
      <w:r>
        <w:rPr>
          <w:b/>
          <w:spacing w:val="-3"/>
          <w:sz w:val="24"/>
        </w:rPr>
        <w:t xml:space="preserve"> </w:t>
      </w:r>
      <w:r>
        <w:rPr>
          <w:b/>
          <w:sz w:val="24"/>
        </w:rPr>
        <w:t>в</w:t>
      </w:r>
      <w:r>
        <w:rPr>
          <w:b/>
          <w:spacing w:val="-1"/>
          <w:sz w:val="24"/>
        </w:rPr>
        <w:t xml:space="preserve"> </w:t>
      </w:r>
      <w:r>
        <w:rPr>
          <w:b/>
          <w:spacing w:val="-2"/>
          <w:sz w:val="24"/>
        </w:rPr>
        <w:t>деревню»</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408"/>
        <w:gridCol w:w="8358"/>
        <w:gridCol w:w="2770"/>
      </w:tblGrid>
      <w:tr w14:paraId="524EF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44" w:type="dxa"/>
          </w:tcPr>
          <w:p w14:paraId="5C3E2980">
            <w:pPr>
              <w:pStyle w:val="9"/>
              <w:spacing w:line="256" w:lineRule="exact"/>
              <w:ind w:left="227"/>
              <w:rPr>
                <w:b/>
                <w:sz w:val="24"/>
              </w:rPr>
            </w:pPr>
            <w:r>
              <w:rPr>
                <w:b/>
                <w:spacing w:val="-2"/>
                <w:sz w:val="24"/>
              </w:rPr>
              <w:t>Неделя</w:t>
            </w:r>
          </w:p>
        </w:tc>
        <w:tc>
          <w:tcPr>
            <w:tcW w:w="2408" w:type="dxa"/>
          </w:tcPr>
          <w:p w14:paraId="0250276F">
            <w:pPr>
              <w:pStyle w:val="9"/>
              <w:spacing w:line="256" w:lineRule="exact"/>
              <w:ind w:left="8"/>
              <w:jc w:val="center"/>
              <w:rPr>
                <w:b/>
                <w:sz w:val="24"/>
              </w:rPr>
            </w:pPr>
            <w:r>
              <w:rPr>
                <w:b/>
                <w:spacing w:val="-4"/>
                <w:sz w:val="24"/>
              </w:rPr>
              <w:t>Тема</w:t>
            </w:r>
          </w:p>
        </w:tc>
        <w:tc>
          <w:tcPr>
            <w:tcW w:w="8358" w:type="dxa"/>
          </w:tcPr>
          <w:p w14:paraId="33AA120B">
            <w:pPr>
              <w:pStyle w:val="9"/>
              <w:spacing w:line="256" w:lineRule="exact"/>
              <w:ind w:left="5" w:right="1"/>
              <w:jc w:val="center"/>
              <w:rPr>
                <w:b/>
                <w:sz w:val="24"/>
              </w:rPr>
            </w:pPr>
            <w:r>
              <w:rPr>
                <w:b/>
                <w:sz w:val="24"/>
              </w:rPr>
              <w:t>Содержание</w:t>
            </w:r>
            <w:r>
              <w:rPr>
                <w:b/>
                <w:spacing w:val="-11"/>
                <w:sz w:val="24"/>
              </w:rPr>
              <w:t xml:space="preserve"> </w:t>
            </w:r>
            <w:r>
              <w:rPr>
                <w:b/>
                <w:spacing w:val="-2"/>
                <w:sz w:val="24"/>
              </w:rPr>
              <w:t>работы</w:t>
            </w:r>
          </w:p>
        </w:tc>
        <w:tc>
          <w:tcPr>
            <w:tcW w:w="2770" w:type="dxa"/>
          </w:tcPr>
          <w:p w14:paraId="669CED8B">
            <w:pPr>
              <w:pStyle w:val="9"/>
              <w:spacing w:line="256" w:lineRule="exact"/>
              <w:ind w:left="135"/>
              <w:rPr>
                <w:b/>
                <w:sz w:val="24"/>
              </w:rPr>
            </w:pPr>
            <w:r>
              <w:rPr>
                <w:b/>
                <w:sz w:val="24"/>
              </w:rPr>
              <w:t>Итоговое</w:t>
            </w:r>
            <w:r>
              <w:rPr>
                <w:b/>
                <w:spacing w:val="-2"/>
                <w:sz w:val="24"/>
              </w:rPr>
              <w:t xml:space="preserve"> мероприятие</w:t>
            </w:r>
          </w:p>
        </w:tc>
      </w:tr>
      <w:tr w14:paraId="62CF9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244" w:type="dxa"/>
          </w:tcPr>
          <w:p w14:paraId="0D5B2E4E">
            <w:pPr>
              <w:pStyle w:val="9"/>
              <w:ind w:left="163" w:right="153" w:hanging="1"/>
              <w:jc w:val="center"/>
              <w:rPr>
                <w:b/>
                <w:i/>
                <w:sz w:val="24"/>
              </w:rPr>
            </w:pPr>
            <w:r>
              <w:rPr>
                <w:b/>
                <w:i/>
                <w:sz w:val="24"/>
              </w:rPr>
              <w:t>1</w:t>
            </w:r>
            <w:r>
              <w:rPr>
                <w:b/>
                <w:i/>
                <w:spacing w:val="-14"/>
                <w:sz w:val="24"/>
              </w:rPr>
              <w:t xml:space="preserve"> </w:t>
            </w:r>
            <w:r>
              <w:rPr>
                <w:b/>
                <w:i/>
                <w:sz w:val="24"/>
              </w:rPr>
              <w:t xml:space="preserve">неделя </w:t>
            </w:r>
            <w:r>
              <w:rPr>
                <w:b/>
                <w:i/>
                <w:spacing w:val="-2"/>
                <w:sz w:val="24"/>
              </w:rPr>
              <w:t xml:space="preserve">октября </w:t>
            </w:r>
            <w:r>
              <w:rPr>
                <w:b/>
                <w:i/>
                <w:spacing w:val="-4"/>
                <w:sz w:val="24"/>
              </w:rPr>
              <w:t>30-04</w:t>
            </w:r>
          </w:p>
        </w:tc>
        <w:tc>
          <w:tcPr>
            <w:tcW w:w="2408" w:type="dxa"/>
          </w:tcPr>
          <w:p w14:paraId="49232D16">
            <w:pPr>
              <w:pStyle w:val="9"/>
              <w:ind w:right="1397"/>
              <w:rPr>
                <w:sz w:val="24"/>
              </w:rPr>
            </w:pPr>
            <w:r>
              <w:rPr>
                <w:spacing w:val="-2"/>
                <w:sz w:val="24"/>
              </w:rPr>
              <w:t>Осень. Деревья.</w:t>
            </w:r>
          </w:p>
        </w:tc>
        <w:tc>
          <w:tcPr>
            <w:tcW w:w="8358" w:type="dxa"/>
          </w:tcPr>
          <w:p w14:paraId="3F5AB6A0">
            <w:pPr>
              <w:pStyle w:val="9"/>
              <w:rPr>
                <w:sz w:val="24"/>
              </w:rPr>
            </w:pPr>
            <w:r>
              <w:rPr>
                <w:sz w:val="24"/>
              </w:rPr>
              <w:t>Расширять</w:t>
            </w:r>
            <w:r>
              <w:rPr>
                <w:spacing w:val="-4"/>
                <w:sz w:val="24"/>
              </w:rPr>
              <w:t xml:space="preserve"> </w:t>
            </w:r>
            <w:r>
              <w:rPr>
                <w:sz w:val="24"/>
              </w:rPr>
              <w:t>представления</w:t>
            </w:r>
            <w:r>
              <w:rPr>
                <w:spacing w:val="-5"/>
                <w:sz w:val="24"/>
              </w:rPr>
              <w:t xml:space="preserve"> </w:t>
            </w:r>
            <w:r>
              <w:rPr>
                <w:sz w:val="24"/>
              </w:rPr>
              <w:t>детей</w:t>
            </w:r>
            <w:r>
              <w:rPr>
                <w:spacing w:val="-5"/>
                <w:sz w:val="24"/>
              </w:rPr>
              <w:t xml:space="preserve"> </w:t>
            </w:r>
            <w:r>
              <w:rPr>
                <w:sz w:val="24"/>
              </w:rPr>
              <w:t>об</w:t>
            </w:r>
            <w:r>
              <w:rPr>
                <w:spacing w:val="-5"/>
                <w:sz w:val="24"/>
              </w:rPr>
              <w:t xml:space="preserve"> </w:t>
            </w:r>
            <w:r>
              <w:rPr>
                <w:sz w:val="24"/>
              </w:rPr>
              <w:t>осени</w:t>
            </w:r>
            <w:r>
              <w:rPr>
                <w:spacing w:val="-5"/>
                <w:sz w:val="24"/>
              </w:rPr>
              <w:t xml:space="preserve"> </w:t>
            </w:r>
            <w:r>
              <w:rPr>
                <w:sz w:val="24"/>
              </w:rPr>
              <w:t>(сезонные</w:t>
            </w:r>
            <w:r>
              <w:rPr>
                <w:spacing w:val="-6"/>
                <w:sz w:val="24"/>
              </w:rPr>
              <w:t xml:space="preserve"> </w:t>
            </w:r>
            <w:r>
              <w:rPr>
                <w:sz w:val="24"/>
              </w:rPr>
              <w:t>изменения</w:t>
            </w:r>
            <w:r>
              <w:rPr>
                <w:spacing w:val="-5"/>
                <w:sz w:val="24"/>
              </w:rPr>
              <w:t xml:space="preserve"> </w:t>
            </w:r>
            <w:r>
              <w:rPr>
                <w:sz w:val="24"/>
              </w:rPr>
              <w:t>в</w:t>
            </w:r>
            <w:r>
              <w:rPr>
                <w:spacing w:val="-5"/>
                <w:sz w:val="24"/>
              </w:rPr>
              <w:t xml:space="preserve"> </w:t>
            </w:r>
            <w:r>
              <w:rPr>
                <w:sz w:val="24"/>
              </w:rPr>
              <w:t>природе,</w:t>
            </w:r>
            <w:r>
              <w:rPr>
                <w:spacing w:val="-5"/>
                <w:sz w:val="24"/>
              </w:rPr>
              <w:t xml:space="preserve"> </w:t>
            </w:r>
            <w:r>
              <w:rPr>
                <w:sz w:val="24"/>
              </w:rPr>
              <w:t>на участке детского сада).</w:t>
            </w:r>
          </w:p>
          <w:p w14:paraId="67325CE4">
            <w:pPr>
              <w:pStyle w:val="9"/>
              <w:rPr>
                <w:sz w:val="24"/>
              </w:rPr>
            </w:pPr>
            <w:r>
              <w:rPr>
                <w:sz w:val="24"/>
              </w:rPr>
              <w:t>Дать</w:t>
            </w:r>
            <w:r>
              <w:rPr>
                <w:spacing w:val="-6"/>
                <w:sz w:val="24"/>
              </w:rPr>
              <w:t xml:space="preserve"> </w:t>
            </w:r>
            <w:r>
              <w:rPr>
                <w:sz w:val="24"/>
              </w:rPr>
              <w:t>представление</w:t>
            </w:r>
            <w:r>
              <w:rPr>
                <w:spacing w:val="-7"/>
                <w:sz w:val="24"/>
              </w:rPr>
              <w:t xml:space="preserve"> </w:t>
            </w:r>
            <w:r>
              <w:rPr>
                <w:sz w:val="24"/>
              </w:rPr>
              <w:t>о</w:t>
            </w:r>
            <w:r>
              <w:rPr>
                <w:spacing w:val="-6"/>
                <w:sz w:val="24"/>
              </w:rPr>
              <w:t xml:space="preserve"> </w:t>
            </w:r>
            <w:r>
              <w:rPr>
                <w:sz w:val="24"/>
              </w:rPr>
              <w:t>деревьях.</w:t>
            </w:r>
            <w:r>
              <w:rPr>
                <w:spacing w:val="-6"/>
                <w:sz w:val="24"/>
              </w:rPr>
              <w:t xml:space="preserve"> </w:t>
            </w:r>
            <w:r>
              <w:rPr>
                <w:sz w:val="24"/>
              </w:rPr>
              <w:t>Знакомить</w:t>
            </w:r>
            <w:r>
              <w:rPr>
                <w:spacing w:val="-6"/>
                <w:sz w:val="24"/>
              </w:rPr>
              <w:t xml:space="preserve"> </w:t>
            </w:r>
            <w:r>
              <w:rPr>
                <w:sz w:val="24"/>
              </w:rPr>
              <w:t>с</w:t>
            </w:r>
            <w:r>
              <w:rPr>
                <w:spacing w:val="-7"/>
                <w:sz w:val="24"/>
              </w:rPr>
              <w:t xml:space="preserve"> </w:t>
            </w:r>
            <w:r>
              <w:rPr>
                <w:sz w:val="24"/>
              </w:rPr>
              <w:t>характерными</w:t>
            </w:r>
            <w:r>
              <w:rPr>
                <w:spacing w:val="-6"/>
                <w:sz w:val="24"/>
              </w:rPr>
              <w:t xml:space="preserve"> </w:t>
            </w:r>
            <w:r>
              <w:rPr>
                <w:sz w:val="24"/>
              </w:rPr>
              <w:t>особенностями осенних деревьев, с осенним явлением – листопадом. Наблюдение за</w:t>
            </w:r>
          </w:p>
          <w:p w14:paraId="226DD534">
            <w:pPr>
              <w:pStyle w:val="9"/>
              <w:spacing w:line="264" w:lineRule="exact"/>
              <w:rPr>
                <w:sz w:val="24"/>
              </w:rPr>
            </w:pPr>
            <w:r>
              <w:rPr>
                <w:sz w:val="24"/>
              </w:rPr>
              <w:t>опадением</w:t>
            </w:r>
            <w:r>
              <w:rPr>
                <w:spacing w:val="-7"/>
                <w:sz w:val="24"/>
              </w:rPr>
              <w:t xml:space="preserve"> </w:t>
            </w:r>
            <w:r>
              <w:rPr>
                <w:sz w:val="24"/>
              </w:rPr>
              <w:t>листьев</w:t>
            </w:r>
            <w:r>
              <w:rPr>
                <w:spacing w:val="-4"/>
                <w:sz w:val="24"/>
              </w:rPr>
              <w:t xml:space="preserve"> </w:t>
            </w:r>
            <w:r>
              <w:rPr>
                <w:sz w:val="24"/>
              </w:rPr>
              <w:t>(листья,</w:t>
            </w:r>
            <w:r>
              <w:rPr>
                <w:spacing w:val="-3"/>
                <w:sz w:val="24"/>
              </w:rPr>
              <w:t xml:space="preserve"> </w:t>
            </w:r>
            <w:r>
              <w:rPr>
                <w:sz w:val="24"/>
              </w:rPr>
              <w:t>падают,</w:t>
            </w:r>
            <w:r>
              <w:rPr>
                <w:spacing w:val="-3"/>
                <w:sz w:val="24"/>
              </w:rPr>
              <w:t xml:space="preserve"> </w:t>
            </w:r>
            <w:r>
              <w:rPr>
                <w:sz w:val="24"/>
              </w:rPr>
              <w:t>шуршат;</w:t>
            </w:r>
            <w:r>
              <w:rPr>
                <w:spacing w:val="-4"/>
                <w:sz w:val="24"/>
              </w:rPr>
              <w:t xml:space="preserve"> </w:t>
            </w:r>
            <w:r>
              <w:rPr>
                <w:sz w:val="24"/>
              </w:rPr>
              <w:t>рассмотреть</w:t>
            </w:r>
            <w:r>
              <w:rPr>
                <w:spacing w:val="-3"/>
                <w:sz w:val="24"/>
              </w:rPr>
              <w:t xml:space="preserve"> </w:t>
            </w:r>
            <w:r>
              <w:rPr>
                <w:sz w:val="24"/>
              </w:rPr>
              <w:t>опавшие</w:t>
            </w:r>
            <w:r>
              <w:rPr>
                <w:spacing w:val="-4"/>
                <w:sz w:val="24"/>
              </w:rPr>
              <w:t xml:space="preserve"> </w:t>
            </w:r>
            <w:r>
              <w:rPr>
                <w:sz w:val="24"/>
              </w:rPr>
              <w:t>листья).</w:t>
            </w:r>
            <w:r>
              <w:rPr>
                <w:spacing w:val="-4"/>
                <w:sz w:val="24"/>
              </w:rPr>
              <w:t xml:space="preserve"> </w:t>
            </w:r>
            <w:r>
              <w:rPr>
                <w:spacing w:val="-5"/>
                <w:sz w:val="24"/>
              </w:rPr>
              <w:t>На</w:t>
            </w:r>
          </w:p>
        </w:tc>
        <w:tc>
          <w:tcPr>
            <w:tcW w:w="2770" w:type="dxa"/>
          </w:tcPr>
          <w:p w14:paraId="3FA5BC9F">
            <w:pPr>
              <w:pStyle w:val="9"/>
              <w:spacing w:line="268" w:lineRule="exact"/>
              <w:rPr>
                <w:sz w:val="24"/>
              </w:rPr>
            </w:pPr>
            <w:r>
              <w:rPr>
                <w:sz w:val="24"/>
              </w:rPr>
              <w:t>Выставка</w:t>
            </w:r>
            <w:r>
              <w:rPr>
                <w:spacing w:val="55"/>
                <w:sz w:val="24"/>
              </w:rPr>
              <w:t xml:space="preserve"> </w:t>
            </w:r>
            <w:r>
              <w:rPr>
                <w:spacing w:val="-2"/>
                <w:sz w:val="24"/>
              </w:rPr>
              <w:t>детского</w:t>
            </w:r>
          </w:p>
          <w:p w14:paraId="525A0182">
            <w:pPr>
              <w:pStyle w:val="9"/>
              <w:ind w:right="135"/>
              <w:rPr>
                <w:sz w:val="24"/>
              </w:rPr>
            </w:pPr>
            <w:r>
              <w:rPr>
                <w:sz w:val="24"/>
              </w:rPr>
              <w:t>творчества</w:t>
            </w:r>
            <w:r>
              <w:rPr>
                <w:spacing w:val="-15"/>
                <w:sz w:val="24"/>
              </w:rPr>
              <w:t xml:space="preserve"> </w:t>
            </w:r>
            <w:r>
              <w:rPr>
                <w:sz w:val="24"/>
              </w:rPr>
              <w:t xml:space="preserve">«Здравствуй, </w:t>
            </w:r>
            <w:r>
              <w:rPr>
                <w:spacing w:val="-2"/>
                <w:sz w:val="24"/>
              </w:rPr>
              <w:t>осень!».</w:t>
            </w:r>
          </w:p>
          <w:p w14:paraId="2B652FC0">
            <w:pPr>
              <w:pStyle w:val="9"/>
              <w:spacing w:line="270" w:lineRule="atLeast"/>
              <w:ind w:right="335"/>
              <w:rPr>
                <w:sz w:val="24"/>
              </w:rPr>
            </w:pPr>
            <w:r>
              <w:rPr>
                <w:sz w:val="24"/>
              </w:rPr>
              <w:t>Сбор</w:t>
            </w:r>
            <w:r>
              <w:rPr>
                <w:spacing w:val="-15"/>
                <w:sz w:val="24"/>
              </w:rPr>
              <w:t xml:space="preserve"> </w:t>
            </w:r>
            <w:r>
              <w:rPr>
                <w:sz w:val="24"/>
              </w:rPr>
              <w:t>осенних</w:t>
            </w:r>
            <w:r>
              <w:rPr>
                <w:spacing w:val="-15"/>
                <w:sz w:val="24"/>
              </w:rPr>
              <w:t xml:space="preserve"> </w:t>
            </w:r>
            <w:r>
              <w:rPr>
                <w:sz w:val="24"/>
              </w:rPr>
              <w:t>листьев и создание</w:t>
            </w:r>
          </w:p>
        </w:tc>
      </w:tr>
    </w:tbl>
    <w:p w14:paraId="402489D2">
      <w:pPr>
        <w:pStyle w:val="9"/>
        <w:spacing w:after="0" w:line="270" w:lineRule="atLeast"/>
        <w:rPr>
          <w:sz w:val="24"/>
        </w:rPr>
        <w:sectPr>
          <w:pgSz w:w="16850" w:h="11920" w:orient="landscape"/>
          <w:pgMar w:top="1060" w:right="850" w:bottom="1560" w:left="992" w:header="0" w:footer="1357" w:gutter="0"/>
          <w:cols w:space="720" w:num="1"/>
        </w:sectPr>
      </w:pPr>
    </w:p>
    <w:p w14:paraId="0F424754">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408"/>
        <w:gridCol w:w="8358"/>
        <w:gridCol w:w="2770"/>
      </w:tblGrid>
      <w:tr w14:paraId="1597A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44" w:type="dxa"/>
          </w:tcPr>
          <w:p w14:paraId="60BF4E83">
            <w:pPr>
              <w:pStyle w:val="9"/>
              <w:ind w:left="0"/>
              <w:rPr>
                <w:sz w:val="24"/>
              </w:rPr>
            </w:pPr>
          </w:p>
        </w:tc>
        <w:tc>
          <w:tcPr>
            <w:tcW w:w="2408" w:type="dxa"/>
          </w:tcPr>
          <w:p w14:paraId="5586CB8C">
            <w:pPr>
              <w:pStyle w:val="9"/>
              <w:ind w:left="0"/>
              <w:rPr>
                <w:sz w:val="24"/>
              </w:rPr>
            </w:pPr>
          </w:p>
        </w:tc>
        <w:tc>
          <w:tcPr>
            <w:tcW w:w="8358" w:type="dxa"/>
          </w:tcPr>
          <w:p w14:paraId="5C94BE13">
            <w:pPr>
              <w:pStyle w:val="9"/>
              <w:rPr>
                <w:sz w:val="24"/>
              </w:rPr>
            </w:pPr>
            <w:r>
              <w:rPr>
                <w:sz w:val="24"/>
              </w:rPr>
              <w:t>прогулке предлагать детям собирать и рассматривать осеннюю листву. Воспитывать</w:t>
            </w:r>
            <w:r>
              <w:rPr>
                <w:spacing w:val="-6"/>
                <w:sz w:val="24"/>
              </w:rPr>
              <w:t xml:space="preserve"> </w:t>
            </w:r>
            <w:r>
              <w:rPr>
                <w:sz w:val="24"/>
              </w:rPr>
              <w:t>бережное</w:t>
            </w:r>
            <w:r>
              <w:rPr>
                <w:spacing w:val="-5"/>
                <w:sz w:val="24"/>
              </w:rPr>
              <w:t xml:space="preserve"> </w:t>
            </w:r>
            <w:r>
              <w:rPr>
                <w:sz w:val="24"/>
              </w:rPr>
              <w:t>отношение</w:t>
            </w:r>
            <w:r>
              <w:rPr>
                <w:spacing w:val="-7"/>
                <w:sz w:val="24"/>
              </w:rPr>
              <w:t xml:space="preserve"> </w:t>
            </w:r>
            <w:r>
              <w:rPr>
                <w:sz w:val="24"/>
              </w:rPr>
              <w:t>к</w:t>
            </w:r>
            <w:r>
              <w:rPr>
                <w:spacing w:val="-8"/>
                <w:sz w:val="24"/>
              </w:rPr>
              <w:t xml:space="preserve"> </w:t>
            </w:r>
            <w:r>
              <w:rPr>
                <w:sz w:val="24"/>
              </w:rPr>
              <w:t>природе.</w:t>
            </w:r>
            <w:r>
              <w:rPr>
                <w:spacing w:val="-9"/>
                <w:sz w:val="24"/>
              </w:rPr>
              <w:t xml:space="preserve"> </w:t>
            </w:r>
            <w:r>
              <w:rPr>
                <w:sz w:val="24"/>
              </w:rPr>
              <w:t>Развивать</w:t>
            </w:r>
            <w:r>
              <w:rPr>
                <w:spacing w:val="-4"/>
                <w:sz w:val="24"/>
              </w:rPr>
              <w:t xml:space="preserve"> </w:t>
            </w:r>
            <w:r>
              <w:rPr>
                <w:sz w:val="24"/>
              </w:rPr>
              <w:t>умение</w:t>
            </w:r>
            <w:r>
              <w:rPr>
                <w:spacing w:val="-7"/>
                <w:sz w:val="24"/>
              </w:rPr>
              <w:t xml:space="preserve"> </w:t>
            </w:r>
            <w:r>
              <w:rPr>
                <w:sz w:val="24"/>
              </w:rPr>
              <w:t>замечать красоту осенней природы, вести наблюдения за погодой.</w:t>
            </w:r>
          </w:p>
        </w:tc>
        <w:tc>
          <w:tcPr>
            <w:tcW w:w="2770" w:type="dxa"/>
          </w:tcPr>
          <w:p w14:paraId="532B0493">
            <w:pPr>
              <w:pStyle w:val="9"/>
              <w:spacing w:line="237" w:lineRule="auto"/>
              <w:rPr>
                <w:sz w:val="24"/>
              </w:rPr>
            </w:pPr>
            <w:r>
              <w:rPr>
                <w:sz w:val="24"/>
              </w:rPr>
              <w:t>коллективной</w:t>
            </w:r>
            <w:r>
              <w:rPr>
                <w:spacing w:val="-15"/>
                <w:sz w:val="24"/>
              </w:rPr>
              <w:t xml:space="preserve"> </w:t>
            </w:r>
            <w:r>
              <w:rPr>
                <w:sz w:val="24"/>
              </w:rPr>
              <w:t>работы</w:t>
            </w:r>
            <w:r>
              <w:rPr>
                <w:spacing w:val="-15"/>
                <w:sz w:val="24"/>
              </w:rPr>
              <w:t xml:space="preserve"> </w:t>
            </w:r>
            <w:r>
              <w:rPr>
                <w:sz w:val="24"/>
              </w:rPr>
              <w:t>— плаката с самыми</w:t>
            </w:r>
          </w:p>
          <w:p w14:paraId="5DBC42BD">
            <w:pPr>
              <w:pStyle w:val="9"/>
              <w:rPr>
                <w:sz w:val="24"/>
              </w:rPr>
            </w:pPr>
            <w:r>
              <w:rPr>
                <w:sz w:val="24"/>
              </w:rPr>
              <w:t>красивыми</w:t>
            </w:r>
            <w:r>
              <w:rPr>
                <w:spacing w:val="-4"/>
                <w:sz w:val="24"/>
              </w:rPr>
              <w:t xml:space="preserve"> </w:t>
            </w:r>
            <w:r>
              <w:rPr>
                <w:spacing w:val="-5"/>
                <w:sz w:val="24"/>
              </w:rPr>
              <w:t>из</w:t>
            </w:r>
          </w:p>
          <w:p w14:paraId="7F1C94A6">
            <w:pPr>
              <w:pStyle w:val="9"/>
              <w:spacing w:line="264" w:lineRule="exact"/>
              <w:rPr>
                <w:sz w:val="24"/>
              </w:rPr>
            </w:pPr>
            <w:r>
              <w:rPr>
                <w:sz w:val="24"/>
              </w:rPr>
              <w:t>собранных</w:t>
            </w:r>
            <w:r>
              <w:rPr>
                <w:spacing w:val="-1"/>
                <w:sz w:val="24"/>
              </w:rPr>
              <w:t xml:space="preserve"> </w:t>
            </w:r>
            <w:r>
              <w:rPr>
                <w:spacing w:val="-2"/>
                <w:sz w:val="24"/>
              </w:rPr>
              <w:t>листьев</w:t>
            </w:r>
          </w:p>
        </w:tc>
      </w:tr>
      <w:tr w14:paraId="463DD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8" w:hRule="atLeast"/>
        </w:trPr>
        <w:tc>
          <w:tcPr>
            <w:tcW w:w="1244" w:type="dxa"/>
          </w:tcPr>
          <w:p w14:paraId="76CD96B8">
            <w:pPr>
              <w:pStyle w:val="9"/>
              <w:ind w:left="163" w:right="153" w:hanging="1"/>
              <w:jc w:val="center"/>
              <w:rPr>
                <w:b/>
                <w:i/>
                <w:sz w:val="24"/>
              </w:rPr>
            </w:pPr>
            <w:r>
              <w:rPr>
                <w:b/>
                <w:i/>
                <w:sz w:val="24"/>
              </w:rPr>
              <w:t>2</w:t>
            </w:r>
            <w:r>
              <w:rPr>
                <w:b/>
                <w:i/>
                <w:spacing w:val="-14"/>
                <w:sz w:val="24"/>
              </w:rPr>
              <w:t xml:space="preserve"> </w:t>
            </w:r>
            <w:r>
              <w:rPr>
                <w:b/>
                <w:i/>
                <w:sz w:val="24"/>
              </w:rPr>
              <w:t xml:space="preserve">неделя </w:t>
            </w:r>
            <w:r>
              <w:rPr>
                <w:b/>
                <w:i/>
                <w:spacing w:val="-2"/>
                <w:sz w:val="24"/>
              </w:rPr>
              <w:t xml:space="preserve">октября </w:t>
            </w:r>
            <w:r>
              <w:rPr>
                <w:b/>
                <w:i/>
                <w:spacing w:val="-4"/>
                <w:sz w:val="24"/>
              </w:rPr>
              <w:t>07-11</w:t>
            </w:r>
          </w:p>
        </w:tc>
        <w:tc>
          <w:tcPr>
            <w:tcW w:w="2408" w:type="dxa"/>
          </w:tcPr>
          <w:p w14:paraId="71312873">
            <w:pPr>
              <w:pStyle w:val="9"/>
              <w:ind w:right="677"/>
              <w:rPr>
                <w:sz w:val="24"/>
              </w:rPr>
            </w:pPr>
            <w:r>
              <w:rPr>
                <w:sz w:val="24"/>
              </w:rPr>
              <w:t>Осень.</w:t>
            </w:r>
            <w:r>
              <w:rPr>
                <w:spacing w:val="-15"/>
                <w:sz w:val="24"/>
              </w:rPr>
              <w:t xml:space="preserve"> </w:t>
            </w:r>
            <w:r>
              <w:rPr>
                <w:sz w:val="24"/>
              </w:rPr>
              <w:t>Осенняя одежда и</w:t>
            </w:r>
          </w:p>
          <w:p w14:paraId="120D21CF">
            <w:pPr>
              <w:pStyle w:val="9"/>
              <w:rPr>
                <w:sz w:val="24"/>
              </w:rPr>
            </w:pPr>
            <w:r>
              <w:rPr>
                <w:spacing w:val="-2"/>
                <w:sz w:val="24"/>
              </w:rPr>
              <w:t>обувь.</w:t>
            </w:r>
          </w:p>
        </w:tc>
        <w:tc>
          <w:tcPr>
            <w:tcW w:w="8358" w:type="dxa"/>
          </w:tcPr>
          <w:p w14:paraId="6C5F2071">
            <w:pPr>
              <w:pStyle w:val="9"/>
              <w:ind w:right="104"/>
              <w:jc w:val="both"/>
              <w:rPr>
                <w:sz w:val="24"/>
              </w:rPr>
            </w:pPr>
            <w:r>
              <w:rPr>
                <w:sz w:val="24"/>
              </w:rPr>
              <w:t>Формировать умение определять погоду по внешним признакам и последовательно, по сезону одеваться на прогулку.</w:t>
            </w:r>
          </w:p>
          <w:p w14:paraId="67CC807F">
            <w:pPr>
              <w:pStyle w:val="9"/>
              <w:tabs>
                <w:tab w:val="left" w:pos="4611"/>
              </w:tabs>
              <w:ind w:right="97"/>
              <w:jc w:val="both"/>
              <w:rPr>
                <w:sz w:val="24"/>
              </w:rPr>
            </w:pPr>
            <w:r>
              <w:rPr>
                <w:sz w:val="24"/>
              </w:rPr>
              <w:t>Расширять представления об одежде, обуви, головных уборах</w:t>
            </w:r>
            <w:r>
              <w:rPr>
                <w:spacing w:val="40"/>
                <w:sz w:val="24"/>
              </w:rPr>
              <w:t xml:space="preserve"> </w:t>
            </w:r>
            <w:r>
              <w:rPr>
                <w:sz w:val="24"/>
              </w:rPr>
              <w:t>людей; развивать умение уточнять название предметов одежды, обуви, головных уборов. Формировать представление детей о сезонных изменениях в одежде. Формировать элементарные представления о классификации одежды, обуви, головных уборов в соответствии со временем года и половой принадлежностью</w:t>
            </w:r>
            <w:r>
              <w:rPr>
                <w:spacing w:val="80"/>
                <w:sz w:val="24"/>
              </w:rPr>
              <w:t xml:space="preserve">  </w:t>
            </w:r>
            <w:r>
              <w:rPr>
                <w:sz w:val="24"/>
              </w:rPr>
              <w:t>(для</w:t>
            </w:r>
            <w:r>
              <w:rPr>
                <w:spacing w:val="80"/>
                <w:sz w:val="24"/>
              </w:rPr>
              <w:t xml:space="preserve">  </w:t>
            </w:r>
            <w:r>
              <w:rPr>
                <w:sz w:val="24"/>
              </w:rPr>
              <w:t>девочек,</w:t>
            </w:r>
            <w:r>
              <w:rPr>
                <w:sz w:val="24"/>
              </w:rPr>
              <w:tab/>
            </w:r>
            <w:r>
              <w:rPr>
                <w:sz w:val="24"/>
              </w:rPr>
              <w:t>для мальчиков). Формировать первоначальные знания о назначении этих предметов.</w:t>
            </w:r>
          </w:p>
          <w:p w14:paraId="585336CF">
            <w:pPr>
              <w:pStyle w:val="9"/>
              <w:spacing w:line="270" w:lineRule="atLeast"/>
              <w:ind w:right="632"/>
              <w:jc w:val="both"/>
              <w:rPr>
                <w:sz w:val="24"/>
              </w:rPr>
            </w:pPr>
            <w:r>
              <w:rPr>
                <w:sz w:val="24"/>
              </w:rPr>
              <w:t>Знакомство</w:t>
            </w:r>
            <w:r>
              <w:rPr>
                <w:spacing w:val="-6"/>
                <w:sz w:val="24"/>
              </w:rPr>
              <w:t xml:space="preserve"> </w:t>
            </w:r>
            <w:r>
              <w:rPr>
                <w:sz w:val="24"/>
              </w:rPr>
              <w:t>с</w:t>
            </w:r>
            <w:r>
              <w:rPr>
                <w:spacing w:val="-8"/>
                <w:sz w:val="24"/>
              </w:rPr>
              <w:t xml:space="preserve"> </w:t>
            </w:r>
            <w:r>
              <w:rPr>
                <w:sz w:val="24"/>
              </w:rPr>
              <w:t>названиями</w:t>
            </w:r>
            <w:r>
              <w:rPr>
                <w:spacing w:val="-6"/>
                <w:sz w:val="24"/>
              </w:rPr>
              <w:t xml:space="preserve"> </w:t>
            </w:r>
            <w:r>
              <w:rPr>
                <w:sz w:val="24"/>
              </w:rPr>
              <w:t>деталей</w:t>
            </w:r>
            <w:r>
              <w:rPr>
                <w:spacing w:val="-6"/>
                <w:sz w:val="24"/>
              </w:rPr>
              <w:t xml:space="preserve"> </w:t>
            </w:r>
            <w:r>
              <w:rPr>
                <w:sz w:val="24"/>
              </w:rPr>
              <w:t>одежды</w:t>
            </w:r>
            <w:r>
              <w:rPr>
                <w:spacing w:val="-6"/>
                <w:sz w:val="24"/>
              </w:rPr>
              <w:t xml:space="preserve"> </w:t>
            </w:r>
            <w:r>
              <w:rPr>
                <w:sz w:val="24"/>
              </w:rPr>
              <w:t>(воротник,</w:t>
            </w:r>
            <w:r>
              <w:rPr>
                <w:spacing w:val="-6"/>
                <w:sz w:val="24"/>
              </w:rPr>
              <w:t xml:space="preserve"> </w:t>
            </w:r>
            <w:r>
              <w:rPr>
                <w:sz w:val="24"/>
              </w:rPr>
              <w:t>рукава,</w:t>
            </w:r>
            <w:r>
              <w:rPr>
                <w:spacing w:val="-6"/>
                <w:sz w:val="24"/>
              </w:rPr>
              <w:t xml:space="preserve"> </w:t>
            </w:r>
            <w:r>
              <w:rPr>
                <w:sz w:val="24"/>
              </w:rPr>
              <w:t>карманы…). Формировать навыки одевания и раздевания.</w:t>
            </w:r>
          </w:p>
        </w:tc>
        <w:tc>
          <w:tcPr>
            <w:tcW w:w="2770" w:type="dxa"/>
          </w:tcPr>
          <w:p w14:paraId="5B3FD2C8">
            <w:pPr>
              <w:pStyle w:val="9"/>
              <w:ind w:right="717"/>
              <w:rPr>
                <w:sz w:val="24"/>
              </w:rPr>
            </w:pPr>
            <w:r>
              <w:rPr>
                <w:sz w:val="24"/>
              </w:rPr>
              <w:t>Выставка</w:t>
            </w:r>
            <w:r>
              <w:rPr>
                <w:spacing w:val="-15"/>
                <w:sz w:val="24"/>
              </w:rPr>
              <w:t xml:space="preserve"> </w:t>
            </w:r>
            <w:r>
              <w:rPr>
                <w:sz w:val="24"/>
              </w:rPr>
              <w:t xml:space="preserve">детского </w:t>
            </w:r>
            <w:r>
              <w:rPr>
                <w:spacing w:val="-2"/>
                <w:sz w:val="24"/>
              </w:rPr>
              <w:t>творчества</w:t>
            </w:r>
          </w:p>
          <w:p w14:paraId="7EA97F10">
            <w:pPr>
              <w:pStyle w:val="9"/>
              <w:rPr>
                <w:sz w:val="24"/>
              </w:rPr>
            </w:pPr>
            <w:r>
              <w:rPr>
                <w:sz w:val="24"/>
              </w:rPr>
              <w:t>Сюжетно-ролевая</w:t>
            </w:r>
            <w:r>
              <w:rPr>
                <w:spacing w:val="-5"/>
                <w:sz w:val="24"/>
              </w:rPr>
              <w:t xml:space="preserve"> </w:t>
            </w:r>
            <w:r>
              <w:rPr>
                <w:spacing w:val="-4"/>
                <w:sz w:val="24"/>
              </w:rPr>
              <w:t>игра</w:t>
            </w:r>
          </w:p>
          <w:p w14:paraId="470CD2FE">
            <w:pPr>
              <w:pStyle w:val="9"/>
              <w:rPr>
                <w:sz w:val="24"/>
              </w:rPr>
            </w:pPr>
            <w:r>
              <w:rPr>
                <w:sz w:val="24"/>
              </w:rPr>
              <w:t>«Одень</w:t>
            </w:r>
            <w:r>
              <w:rPr>
                <w:spacing w:val="-15"/>
                <w:sz w:val="24"/>
              </w:rPr>
              <w:t xml:space="preserve"> </w:t>
            </w:r>
            <w:r>
              <w:rPr>
                <w:sz w:val="24"/>
              </w:rPr>
              <w:t>куклу</w:t>
            </w:r>
            <w:r>
              <w:rPr>
                <w:spacing w:val="-15"/>
                <w:sz w:val="24"/>
              </w:rPr>
              <w:t xml:space="preserve"> </w:t>
            </w:r>
            <w:r>
              <w:rPr>
                <w:sz w:val="24"/>
              </w:rPr>
              <w:t xml:space="preserve">на </w:t>
            </w:r>
            <w:r>
              <w:rPr>
                <w:spacing w:val="-2"/>
                <w:sz w:val="24"/>
              </w:rPr>
              <w:t>прогулку»</w:t>
            </w:r>
          </w:p>
        </w:tc>
      </w:tr>
      <w:tr w14:paraId="5133E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244" w:type="dxa"/>
          </w:tcPr>
          <w:p w14:paraId="7AB19E36">
            <w:pPr>
              <w:pStyle w:val="9"/>
              <w:ind w:left="163" w:right="153" w:hanging="1"/>
              <w:jc w:val="center"/>
              <w:rPr>
                <w:b/>
                <w:i/>
                <w:sz w:val="24"/>
              </w:rPr>
            </w:pPr>
            <w:r>
              <w:rPr>
                <w:b/>
                <w:i/>
                <w:sz w:val="24"/>
              </w:rPr>
              <w:t>3</w:t>
            </w:r>
            <w:r>
              <w:rPr>
                <w:b/>
                <w:i/>
                <w:spacing w:val="-14"/>
                <w:sz w:val="24"/>
              </w:rPr>
              <w:t xml:space="preserve"> </w:t>
            </w:r>
            <w:r>
              <w:rPr>
                <w:b/>
                <w:i/>
                <w:sz w:val="24"/>
              </w:rPr>
              <w:t xml:space="preserve">неделя </w:t>
            </w:r>
            <w:r>
              <w:rPr>
                <w:b/>
                <w:i/>
                <w:spacing w:val="-2"/>
                <w:sz w:val="24"/>
              </w:rPr>
              <w:t xml:space="preserve">октября </w:t>
            </w:r>
            <w:r>
              <w:rPr>
                <w:b/>
                <w:i/>
                <w:spacing w:val="-4"/>
                <w:sz w:val="24"/>
              </w:rPr>
              <w:t>14-18</w:t>
            </w:r>
          </w:p>
        </w:tc>
        <w:tc>
          <w:tcPr>
            <w:tcW w:w="2408" w:type="dxa"/>
          </w:tcPr>
          <w:p w14:paraId="132A2A37">
            <w:pPr>
              <w:pStyle w:val="9"/>
              <w:rPr>
                <w:sz w:val="24"/>
              </w:rPr>
            </w:pPr>
            <w:r>
              <w:rPr>
                <w:sz w:val="24"/>
              </w:rPr>
              <w:t>Дары</w:t>
            </w:r>
            <w:r>
              <w:rPr>
                <w:spacing w:val="-15"/>
                <w:sz w:val="24"/>
              </w:rPr>
              <w:t xml:space="preserve"> </w:t>
            </w:r>
            <w:r>
              <w:rPr>
                <w:sz w:val="24"/>
              </w:rPr>
              <w:t>осени:</w:t>
            </w:r>
            <w:r>
              <w:rPr>
                <w:spacing w:val="-15"/>
                <w:sz w:val="24"/>
              </w:rPr>
              <w:t xml:space="preserve"> </w:t>
            </w:r>
            <w:r>
              <w:rPr>
                <w:sz w:val="24"/>
              </w:rPr>
              <w:t xml:space="preserve">ягоды, </w:t>
            </w:r>
            <w:r>
              <w:rPr>
                <w:spacing w:val="-4"/>
                <w:sz w:val="24"/>
              </w:rPr>
              <w:t>грибы</w:t>
            </w:r>
          </w:p>
        </w:tc>
        <w:tc>
          <w:tcPr>
            <w:tcW w:w="8358" w:type="dxa"/>
          </w:tcPr>
          <w:p w14:paraId="6656F90D">
            <w:pPr>
              <w:pStyle w:val="9"/>
              <w:ind w:right="94"/>
              <w:jc w:val="both"/>
              <w:rPr>
                <w:sz w:val="24"/>
              </w:rPr>
            </w:pPr>
            <w:r>
              <w:rPr>
                <w:sz w:val="24"/>
              </w:rPr>
              <w:t>Расширять представления детей об осени (сезонные изменения в природе, одежде людей, на участке детского сада). Расширять представления о некоторых</w:t>
            </w:r>
            <w:r>
              <w:rPr>
                <w:spacing w:val="-5"/>
                <w:sz w:val="24"/>
              </w:rPr>
              <w:t xml:space="preserve"> </w:t>
            </w:r>
            <w:r>
              <w:rPr>
                <w:sz w:val="24"/>
              </w:rPr>
              <w:t>ягодах</w:t>
            </w:r>
            <w:r>
              <w:rPr>
                <w:spacing w:val="-5"/>
                <w:sz w:val="24"/>
              </w:rPr>
              <w:t xml:space="preserve"> </w:t>
            </w:r>
            <w:r>
              <w:rPr>
                <w:sz w:val="24"/>
              </w:rPr>
              <w:t>(малина,</w:t>
            </w:r>
            <w:r>
              <w:rPr>
                <w:spacing w:val="-5"/>
                <w:sz w:val="24"/>
              </w:rPr>
              <w:t xml:space="preserve"> </w:t>
            </w:r>
            <w:r>
              <w:rPr>
                <w:sz w:val="24"/>
              </w:rPr>
              <w:t>смородина),</w:t>
            </w:r>
            <w:r>
              <w:rPr>
                <w:spacing w:val="-5"/>
                <w:sz w:val="24"/>
              </w:rPr>
              <w:t xml:space="preserve"> </w:t>
            </w:r>
            <w:r>
              <w:rPr>
                <w:sz w:val="24"/>
              </w:rPr>
              <w:t>грибах</w:t>
            </w:r>
            <w:r>
              <w:rPr>
                <w:spacing w:val="-5"/>
                <w:sz w:val="24"/>
              </w:rPr>
              <w:t xml:space="preserve"> </w:t>
            </w:r>
            <w:r>
              <w:rPr>
                <w:sz w:val="24"/>
              </w:rPr>
              <w:t>(внешний</w:t>
            </w:r>
            <w:r>
              <w:rPr>
                <w:spacing w:val="-4"/>
                <w:sz w:val="24"/>
              </w:rPr>
              <w:t xml:space="preserve"> </w:t>
            </w:r>
            <w:r>
              <w:rPr>
                <w:sz w:val="24"/>
              </w:rPr>
              <w:t>вид –</w:t>
            </w:r>
            <w:r>
              <w:rPr>
                <w:spacing w:val="-6"/>
                <w:sz w:val="24"/>
              </w:rPr>
              <w:t xml:space="preserve"> </w:t>
            </w:r>
            <w:r>
              <w:rPr>
                <w:sz w:val="24"/>
              </w:rPr>
              <w:t>шляпка,</w:t>
            </w:r>
            <w:r>
              <w:rPr>
                <w:spacing w:val="-6"/>
                <w:sz w:val="24"/>
              </w:rPr>
              <w:t xml:space="preserve"> </w:t>
            </w:r>
            <w:r>
              <w:rPr>
                <w:sz w:val="24"/>
              </w:rPr>
              <w:t>ножка, съедобный гриб и мухомор). Закрепить знания о месте их произрастания. Знакомить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 Формировать умение определять погоду</w:t>
            </w:r>
            <w:r>
              <w:rPr>
                <w:spacing w:val="40"/>
                <w:sz w:val="24"/>
              </w:rPr>
              <w:t xml:space="preserve"> </w:t>
            </w:r>
            <w:r>
              <w:rPr>
                <w:sz w:val="24"/>
              </w:rPr>
              <w:t>по</w:t>
            </w:r>
            <w:r>
              <w:rPr>
                <w:spacing w:val="40"/>
                <w:sz w:val="24"/>
              </w:rPr>
              <w:t xml:space="preserve"> </w:t>
            </w:r>
            <w:r>
              <w:rPr>
                <w:sz w:val="24"/>
              </w:rPr>
              <w:t>внешним</w:t>
            </w:r>
            <w:r>
              <w:rPr>
                <w:spacing w:val="40"/>
                <w:sz w:val="24"/>
              </w:rPr>
              <w:t xml:space="preserve"> </w:t>
            </w:r>
            <w:r>
              <w:rPr>
                <w:sz w:val="24"/>
              </w:rPr>
              <w:t>признакам</w:t>
            </w:r>
            <w:r>
              <w:rPr>
                <w:spacing w:val="40"/>
                <w:sz w:val="24"/>
              </w:rPr>
              <w:t xml:space="preserve"> </w:t>
            </w:r>
            <w:r>
              <w:rPr>
                <w:sz w:val="24"/>
              </w:rPr>
              <w:t>и</w:t>
            </w:r>
            <w:r>
              <w:rPr>
                <w:spacing w:val="40"/>
                <w:sz w:val="24"/>
              </w:rPr>
              <w:t xml:space="preserve"> </w:t>
            </w:r>
            <w:r>
              <w:rPr>
                <w:sz w:val="24"/>
              </w:rPr>
              <w:t>последовательно,</w:t>
            </w:r>
            <w:r>
              <w:rPr>
                <w:spacing w:val="40"/>
                <w:sz w:val="24"/>
              </w:rPr>
              <w:t xml:space="preserve"> </w:t>
            </w:r>
            <w:r>
              <w:rPr>
                <w:sz w:val="24"/>
              </w:rPr>
              <w:t>по</w:t>
            </w:r>
            <w:r>
              <w:rPr>
                <w:spacing w:val="40"/>
                <w:sz w:val="24"/>
              </w:rPr>
              <w:t xml:space="preserve"> </w:t>
            </w:r>
            <w:r>
              <w:rPr>
                <w:sz w:val="24"/>
              </w:rPr>
              <w:t>сезону</w:t>
            </w:r>
            <w:r>
              <w:rPr>
                <w:spacing w:val="40"/>
                <w:sz w:val="24"/>
              </w:rPr>
              <w:t xml:space="preserve"> </w:t>
            </w:r>
            <w:r>
              <w:rPr>
                <w:sz w:val="24"/>
              </w:rPr>
              <w:t>одеваться</w:t>
            </w:r>
            <w:r>
              <w:rPr>
                <w:spacing w:val="40"/>
                <w:sz w:val="24"/>
              </w:rPr>
              <w:t xml:space="preserve"> </w:t>
            </w:r>
            <w:r>
              <w:rPr>
                <w:sz w:val="24"/>
              </w:rPr>
              <w:t>на</w:t>
            </w:r>
          </w:p>
          <w:p w14:paraId="3B75E79F">
            <w:pPr>
              <w:pStyle w:val="9"/>
              <w:spacing w:line="264" w:lineRule="exact"/>
              <w:rPr>
                <w:sz w:val="24"/>
              </w:rPr>
            </w:pPr>
            <w:r>
              <w:rPr>
                <w:spacing w:val="-2"/>
                <w:sz w:val="24"/>
              </w:rPr>
              <w:t>прогулку.</w:t>
            </w:r>
          </w:p>
        </w:tc>
        <w:tc>
          <w:tcPr>
            <w:tcW w:w="2770" w:type="dxa"/>
          </w:tcPr>
          <w:p w14:paraId="2F8CB906">
            <w:pPr>
              <w:pStyle w:val="9"/>
              <w:ind w:right="198"/>
              <w:rPr>
                <w:sz w:val="24"/>
              </w:rPr>
            </w:pPr>
            <w:r>
              <w:rPr>
                <w:sz w:val="24"/>
              </w:rPr>
              <w:t>Создание</w:t>
            </w:r>
            <w:r>
              <w:rPr>
                <w:spacing w:val="-15"/>
                <w:sz w:val="24"/>
              </w:rPr>
              <w:t xml:space="preserve"> </w:t>
            </w:r>
            <w:r>
              <w:rPr>
                <w:sz w:val="24"/>
              </w:rPr>
              <w:t xml:space="preserve">коллективной работы «Грибная </w:t>
            </w:r>
            <w:r>
              <w:rPr>
                <w:spacing w:val="-2"/>
                <w:sz w:val="24"/>
              </w:rPr>
              <w:t>полянка»</w:t>
            </w:r>
          </w:p>
          <w:p w14:paraId="07ED8F54">
            <w:pPr>
              <w:pStyle w:val="9"/>
              <w:rPr>
                <w:sz w:val="24"/>
              </w:rPr>
            </w:pPr>
            <w:r>
              <w:rPr>
                <w:spacing w:val="-10"/>
                <w:sz w:val="24"/>
              </w:rPr>
              <w:t>.</w:t>
            </w:r>
          </w:p>
        </w:tc>
      </w:tr>
      <w:tr w14:paraId="20564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244" w:type="dxa"/>
          </w:tcPr>
          <w:p w14:paraId="7DB64C1D">
            <w:pPr>
              <w:pStyle w:val="9"/>
              <w:ind w:left="163" w:right="153" w:hanging="1"/>
              <w:jc w:val="center"/>
              <w:rPr>
                <w:b/>
                <w:sz w:val="24"/>
              </w:rPr>
            </w:pPr>
            <w:r>
              <w:rPr>
                <w:b/>
                <w:i/>
                <w:sz w:val="24"/>
              </w:rPr>
              <w:t>4</w:t>
            </w:r>
            <w:r>
              <w:rPr>
                <w:b/>
                <w:i/>
                <w:spacing w:val="-14"/>
                <w:sz w:val="24"/>
              </w:rPr>
              <w:t xml:space="preserve"> </w:t>
            </w:r>
            <w:r>
              <w:rPr>
                <w:b/>
                <w:i/>
                <w:sz w:val="24"/>
              </w:rPr>
              <w:t xml:space="preserve">неделя </w:t>
            </w:r>
            <w:r>
              <w:rPr>
                <w:b/>
                <w:i/>
                <w:spacing w:val="-2"/>
                <w:sz w:val="24"/>
              </w:rPr>
              <w:t xml:space="preserve">октября </w:t>
            </w:r>
            <w:r>
              <w:rPr>
                <w:b/>
                <w:spacing w:val="-4"/>
                <w:sz w:val="24"/>
              </w:rPr>
              <w:t>21-25</w:t>
            </w:r>
          </w:p>
        </w:tc>
        <w:tc>
          <w:tcPr>
            <w:tcW w:w="2408" w:type="dxa"/>
          </w:tcPr>
          <w:p w14:paraId="1EB5D4C1">
            <w:pPr>
              <w:pStyle w:val="9"/>
              <w:ind w:right="107"/>
              <w:rPr>
                <w:sz w:val="24"/>
              </w:rPr>
            </w:pPr>
            <w:r>
              <w:rPr>
                <w:sz w:val="24"/>
              </w:rPr>
              <w:t>Домашние</w:t>
            </w:r>
            <w:r>
              <w:rPr>
                <w:spacing w:val="-15"/>
                <w:sz w:val="24"/>
              </w:rPr>
              <w:t xml:space="preserve"> </w:t>
            </w:r>
            <w:r>
              <w:rPr>
                <w:sz w:val="24"/>
              </w:rPr>
              <w:t>животные Домашние птицы</w:t>
            </w:r>
          </w:p>
        </w:tc>
        <w:tc>
          <w:tcPr>
            <w:tcW w:w="8358" w:type="dxa"/>
          </w:tcPr>
          <w:p w14:paraId="3CC13039">
            <w:pPr>
              <w:pStyle w:val="9"/>
              <w:rPr>
                <w:sz w:val="24"/>
              </w:rPr>
            </w:pPr>
            <w:r>
              <w:rPr>
                <w:sz w:val="24"/>
              </w:rPr>
              <w:t>Расширять знания детей о домашних животных (кошка, собака, корова, коза, свинья,</w:t>
            </w:r>
            <w:r>
              <w:rPr>
                <w:spacing w:val="-6"/>
                <w:sz w:val="24"/>
              </w:rPr>
              <w:t xml:space="preserve"> </w:t>
            </w:r>
            <w:r>
              <w:rPr>
                <w:sz w:val="24"/>
              </w:rPr>
              <w:t>лошадь)</w:t>
            </w:r>
            <w:r>
              <w:rPr>
                <w:spacing w:val="-6"/>
                <w:sz w:val="24"/>
              </w:rPr>
              <w:t xml:space="preserve"> </w:t>
            </w:r>
            <w:r>
              <w:rPr>
                <w:sz w:val="24"/>
              </w:rPr>
              <w:t>и</w:t>
            </w:r>
            <w:r>
              <w:rPr>
                <w:spacing w:val="-7"/>
                <w:sz w:val="24"/>
              </w:rPr>
              <w:t xml:space="preserve"> </w:t>
            </w:r>
            <w:r>
              <w:rPr>
                <w:sz w:val="24"/>
              </w:rPr>
              <w:t>птицах</w:t>
            </w:r>
            <w:r>
              <w:rPr>
                <w:spacing w:val="-4"/>
                <w:sz w:val="24"/>
              </w:rPr>
              <w:t xml:space="preserve"> </w:t>
            </w:r>
            <w:r>
              <w:rPr>
                <w:sz w:val="24"/>
              </w:rPr>
              <w:t>(куры,</w:t>
            </w:r>
            <w:r>
              <w:rPr>
                <w:spacing w:val="-2"/>
                <w:sz w:val="24"/>
              </w:rPr>
              <w:t xml:space="preserve"> </w:t>
            </w:r>
            <w:r>
              <w:rPr>
                <w:sz w:val="24"/>
              </w:rPr>
              <w:t>утки,</w:t>
            </w:r>
            <w:r>
              <w:rPr>
                <w:spacing w:val="-6"/>
                <w:sz w:val="24"/>
              </w:rPr>
              <w:t xml:space="preserve"> </w:t>
            </w:r>
            <w:r>
              <w:rPr>
                <w:sz w:val="24"/>
              </w:rPr>
              <w:t>гуси,</w:t>
            </w:r>
            <w:r>
              <w:rPr>
                <w:spacing w:val="-6"/>
                <w:sz w:val="24"/>
              </w:rPr>
              <w:t xml:space="preserve"> </w:t>
            </w:r>
            <w:r>
              <w:rPr>
                <w:sz w:val="24"/>
              </w:rPr>
              <w:t>индюк),</w:t>
            </w:r>
            <w:r>
              <w:rPr>
                <w:spacing w:val="-6"/>
                <w:sz w:val="24"/>
              </w:rPr>
              <w:t xml:space="preserve"> </w:t>
            </w:r>
            <w:r>
              <w:rPr>
                <w:sz w:val="24"/>
              </w:rPr>
              <w:t>их</w:t>
            </w:r>
            <w:r>
              <w:rPr>
                <w:spacing w:val="-4"/>
                <w:sz w:val="24"/>
              </w:rPr>
              <w:t xml:space="preserve"> </w:t>
            </w:r>
            <w:r>
              <w:rPr>
                <w:sz w:val="24"/>
              </w:rPr>
              <w:t>повадками,</w:t>
            </w:r>
            <w:r>
              <w:rPr>
                <w:spacing w:val="-4"/>
                <w:sz w:val="24"/>
              </w:rPr>
              <w:t xml:space="preserve"> </w:t>
            </w:r>
            <w:r>
              <w:rPr>
                <w:sz w:val="24"/>
              </w:rPr>
              <w:t>условиями жизни. Учить называть животных и их детенышей. Продолжать формировать представление о строении, отдельных частях тела животных.</w:t>
            </w:r>
          </w:p>
          <w:p w14:paraId="48CA6ADF">
            <w:pPr>
              <w:pStyle w:val="9"/>
              <w:rPr>
                <w:sz w:val="24"/>
              </w:rPr>
            </w:pPr>
            <w:r>
              <w:rPr>
                <w:sz w:val="24"/>
              </w:rPr>
              <w:t>Знать</w:t>
            </w:r>
            <w:r>
              <w:rPr>
                <w:spacing w:val="-5"/>
                <w:sz w:val="24"/>
              </w:rPr>
              <w:t xml:space="preserve"> </w:t>
            </w:r>
            <w:r>
              <w:rPr>
                <w:sz w:val="24"/>
              </w:rPr>
              <w:t>некоторые</w:t>
            </w:r>
            <w:r>
              <w:rPr>
                <w:spacing w:val="-7"/>
                <w:sz w:val="24"/>
              </w:rPr>
              <w:t xml:space="preserve"> </w:t>
            </w:r>
            <w:r>
              <w:rPr>
                <w:sz w:val="24"/>
              </w:rPr>
              <w:t>особенности</w:t>
            </w:r>
            <w:r>
              <w:rPr>
                <w:spacing w:val="-7"/>
                <w:sz w:val="24"/>
              </w:rPr>
              <w:t xml:space="preserve"> </w:t>
            </w:r>
            <w:r>
              <w:rPr>
                <w:sz w:val="24"/>
              </w:rPr>
              <w:t>их</w:t>
            </w:r>
            <w:r>
              <w:rPr>
                <w:spacing w:val="-3"/>
                <w:sz w:val="24"/>
              </w:rPr>
              <w:t xml:space="preserve"> </w:t>
            </w:r>
            <w:r>
              <w:rPr>
                <w:sz w:val="24"/>
              </w:rPr>
              <w:t>образа</w:t>
            </w:r>
            <w:r>
              <w:rPr>
                <w:spacing w:val="-6"/>
                <w:sz w:val="24"/>
              </w:rPr>
              <w:t xml:space="preserve"> </w:t>
            </w:r>
            <w:r>
              <w:rPr>
                <w:sz w:val="24"/>
              </w:rPr>
              <w:t>жизни</w:t>
            </w:r>
            <w:r>
              <w:rPr>
                <w:spacing w:val="-5"/>
                <w:sz w:val="24"/>
              </w:rPr>
              <w:t xml:space="preserve"> </w:t>
            </w:r>
            <w:r>
              <w:rPr>
                <w:sz w:val="24"/>
              </w:rPr>
              <w:t>(двигаются,</w:t>
            </w:r>
            <w:r>
              <w:rPr>
                <w:spacing w:val="-5"/>
                <w:sz w:val="24"/>
              </w:rPr>
              <w:t xml:space="preserve"> </w:t>
            </w:r>
            <w:r>
              <w:rPr>
                <w:sz w:val="24"/>
              </w:rPr>
              <w:t>едят,</w:t>
            </w:r>
            <w:r>
              <w:rPr>
                <w:spacing w:val="-5"/>
                <w:sz w:val="24"/>
              </w:rPr>
              <w:t xml:space="preserve"> </w:t>
            </w:r>
            <w:r>
              <w:rPr>
                <w:sz w:val="24"/>
              </w:rPr>
              <w:t>издают</w:t>
            </w:r>
            <w:r>
              <w:rPr>
                <w:spacing w:val="-5"/>
                <w:sz w:val="24"/>
              </w:rPr>
              <w:t xml:space="preserve"> </w:t>
            </w:r>
            <w:r>
              <w:rPr>
                <w:sz w:val="24"/>
              </w:rPr>
              <w:t>звуки, где живут). Воспитывать бережное отношение к животным.</w:t>
            </w:r>
          </w:p>
          <w:p w14:paraId="485D3D46">
            <w:pPr>
              <w:pStyle w:val="9"/>
              <w:spacing w:line="270" w:lineRule="atLeast"/>
              <w:ind w:right="206"/>
              <w:rPr>
                <w:sz w:val="24"/>
              </w:rPr>
            </w:pPr>
            <w:r>
              <w:rPr>
                <w:sz w:val="24"/>
              </w:rPr>
              <w:t>Формировать</w:t>
            </w:r>
            <w:r>
              <w:rPr>
                <w:spacing w:val="-5"/>
                <w:sz w:val="24"/>
              </w:rPr>
              <w:t xml:space="preserve"> </w:t>
            </w:r>
            <w:r>
              <w:rPr>
                <w:sz w:val="24"/>
              </w:rPr>
              <w:t>представление,</w:t>
            </w:r>
            <w:r>
              <w:rPr>
                <w:spacing w:val="-5"/>
                <w:sz w:val="24"/>
              </w:rPr>
              <w:t xml:space="preserve"> </w:t>
            </w:r>
            <w:r>
              <w:rPr>
                <w:sz w:val="24"/>
              </w:rPr>
              <w:t>что</w:t>
            </w:r>
            <w:r>
              <w:rPr>
                <w:spacing w:val="-5"/>
                <w:sz w:val="24"/>
              </w:rPr>
              <w:t xml:space="preserve"> </w:t>
            </w:r>
            <w:r>
              <w:rPr>
                <w:sz w:val="24"/>
              </w:rPr>
              <w:t>любому</w:t>
            </w:r>
            <w:r>
              <w:rPr>
                <w:spacing w:val="-9"/>
                <w:sz w:val="24"/>
              </w:rPr>
              <w:t xml:space="preserve"> </w:t>
            </w:r>
            <w:r>
              <w:rPr>
                <w:sz w:val="24"/>
              </w:rPr>
              <w:t>животному</w:t>
            </w:r>
            <w:r>
              <w:rPr>
                <w:spacing w:val="-9"/>
                <w:sz w:val="24"/>
              </w:rPr>
              <w:t xml:space="preserve"> </w:t>
            </w:r>
            <w:r>
              <w:rPr>
                <w:sz w:val="24"/>
              </w:rPr>
              <w:t>для</w:t>
            </w:r>
            <w:r>
              <w:rPr>
                <w:spacing w:val="-5"/>
                <w:sz w:val="24"/>
              </w:rPr>
              <w:t xml:space="preserve"> </w:t>
            </w:r>
            <w:r>
              <w:rPr>
                <w:sz w:val="24"/>
              </w:rPr>
              <w:t>жизни</w:t>
            </w:r>
            <w:r>
              <w:rPr>
                <w:spacing w:val="-5"/>
                <w:sz w:val="24"/>
              </w:rPr>
              <w:t xml:space="preserve"> </w:t>
            </w:r>
            <w:r>
              <w:rPr>
                <w:sz w:val="24"/>
              </w:rPr>
              <w:t>нужны: свет, тепло, влага и пища. За животными ухаживает человек, чтобы им было хорошо. Польза для человека.</w:t>
            </w:r>
          </w:p>
        </w:tc>
        <w:tc>
          <w:tcPr>
            <w:tcW w:w="2770" w:type="dxa"/>
          </w:tcPr>
          <w:p w14:paraId="007D257C">
            <w:pPr>
              <w:pStyle w:val="9"/>
              <w:spacing w:line="268" w:lineRule="exact"/>
              <w:rPr>
                <w:sz w:val="24"/>
              </w:rPr>
            </w:pPr>
            <w:r>
              <w:rPr>
                <w:sz w:val="24"/>
              </w:rPr>
              <w:t>Создание</w:t>
            </w:r>
            <w:r>
              <w:rPr>
                <w:spacing w:val="-2"/>
                <w:sz w:val="24"/>
              </w:rPr>
              <w:t xml:space="preserve"> альбома</w:t>
            </w:r>
          </w:p>
          <w:p w14:paraId="0094174D">
            <w:pPr>
              <w:pStyle w:val="9"/>
              <w:rPr>
                <w:sz w:val="24"/>
              </w:rPr>
            </w:pPr>
            <w:r>
              <w:rPr>
                <w:sz w:val="24"/>
              </w:rPr>
              <w:t>«Домашние</w:t>
            </w:r>
            <w:r>
              <w:rPr>
                <w:spacing w:val="-15"/>
                <w:sz w:val="24"/>
              </w:rPr>
              <w:t xml:space="preserve"> </w:t>
            </w:r>
            <w:r>
              <w:rPr>
                <w:sz w:val="24"/>
              </w:rPr>
              <w:t>животные</w:t>
            </w:r>
            <w:r>
              <w:rPr>
                <w:spacing w:val="-15"/>
                <w:sz w:val="24"/>
              </w:rPr>
              <w:t xml:space="preserve"> </w:t>
            </w:r>
            <w:r>
              <w:rPr>
                <w:sz w:val="24"/>
              </w:rPr>
              <w:t xml:space="preserve">и </w:t>
            </w:r>
            <w:r>
              <w:rPr>
                <w:spacing w:val="-2"/>
                <w:sz w:val="24"/>
              </w:rPr>
              <w:t>птицы»</w:t>
            </w:r>
          </w:p>
        </w:tc>
      </w:tr>
    </w:tbl>
    <w:p w14:paraId="3F894442">
      <w:pPr>
        <w:pStyle w:val="9"/>
        <w:spacing w:after="0"/>
        <w:rPr>
          <w:sz w:val="24"/>
        </w:rPr>
        <w:sectPr>
          <w:pgSz w:w="16850" w:h="11920" w:orient="landscape"/>
          <w:pgMar w:top="1060" w:right="850" w:bottom="1560" w:left="992" w:header="0" w:footer="1357" w:gutter="0"/>
          <w:cols w:space="720" w:num="1"/>
        </w:sectPr>
      </w:pPr>
    </w:p>
    <w:p w14:paraId="208433E1">
      <w:pPr>
        <w:spacing w:before="61"/>
        <w:ind w:left="6" w:right="67" w:firstLine="0"/>
        <w:jc w:val="center"/>
        <w:rPr>
          <w:b/>
          <w:sz w:val="24"/>
        </w:rPr>
      </w:pPr>
      <w:r>
        <w:rPr>
          <w:b/>
          <w:spacing w:val="-2"/>
          <w:sz w:val="24"/>
        </w:rPr>
        <w:t>Ноябрь</w:t>
      </w:r>
    </w:p>
    <w:p w14:paraId="401579D2">
      <w:pPr>
        <w:spacing w:before="0" w:after="3"/>
        <w:ind w:left="2" w:right="67" w:firstLine="0"/>
        <w:jc w:val="center"/>
        <w:rPr>
          <w:b/>
          <w:sz w:val="24"/>
        </w:rPr>
      </w:pPr>
      <w:r>
        <w:rPr>
          <w:b/>
          <w:sz w:val="24"/>
        </w:rPr>
        <w:t>Тема:</w:t>
      </w:r>
      <w:r>
        <w:rPr>
          <w:b/>
          <w:spacing w:val="-3"/>
          <w:sz w:val="24"/>
        </w:rPr>
        <w:t xml:space="preserve"> </w:t>
      </w:r>
      <w:r>
        <w:rPr>
          <w:b/>
          <w:sz w:val="24"/>
        </w:rPr>
        <w:t>«Наша</w:t>
      </w:r>
      <w:r>
        <w:rPr>
          <w:b/>
          <w:spacing w:val="-1"/>
          <w:sz w:val="24"/>
        </w:rPr>
        <w:t xml:space="preserve"> </w:t>
      </w:r>
      <w:r>
        <w:rPr>
          <w:b/>
          <w:sz w:val="24"/>
        </w:rPr>
        <w:t>Родина</w:t>
      </w:r>
      <w:r>
        <w:rPr>
          <w:b/>
          <w:spacing w:val="-1"/>
          <w:sz w:val="24"/>
        </w:rPr>
        <w:t xml:space="preserve"> </w:t>
      </w:r>
      <w:r>
        <w:rPr>
          <w:b/>
          <w:spacing w:val="-2"/>
          <w:sz w:val="24"/>
        </w:rPr>
        <w:t>Россия»</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408"/>
        <w:gridCol w:w="8358"/>
        <w:gridCol w:w="2770"/>
      </w:tblGrid>
      <w:tr w14:paraId="5AFF2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44" w:type="dxa"/>
          </w:tcPr>
          <w:p w14:paraId="16F3C060">
            <w:pPr>
              <w:pStyle w:val="9"/>
              <w:spacing w:line="256" w:lineRule="exact"/>
              <w:ind w:left="227"/>
              <w:rPr>
                <w:b/>
                <w:sz w:val="24"/>
              </w:rPr>
            </w:pPr>
            <w:r>
              <w:rPr>
                <w:b/>
                <w:spacing w:val="-2"/>
                <w:sz w:val="24"/>
              </w:rPr>
              <w:t>Неделя</w:t>
            </w:r>
          </w:p>
        </w:tc>
        <w:tc>
          <w:tcPr>
            <w:tcW w:w="2408" w:type="dxa"/>
          </w:tcPr>
          <w:p w14:paraId="6E0E7DE6">
            <w:pPr>
              <w:pStyle w:val="9"/>
              <w:spacing w:line="256" w:lineRule="exact"/>
              <w:ind w:left="8"/>
              <w:jc w:val="center"/>
              <w:rPr>
                <w:b/>
                <w:sz w:val="24"/>
              </w:rPr>
            </w:pPr>
            <w:r>
              <w:rPr>
                <w:b/>
                <w:spacing w:val="-4"/>
                <w:sz w:val="24"/>
              </w:rPr>
              <w:t>Тема</w:t>
            </w:r>
          </w:p>
        </w:tc>
        <w:tc>
          <w:tcPr>
            <w:tcW w:w="8358" w:type="dxa"/>
          </w:tcPr>
          <w:p w14:paraId="5C06A73B">
            <w:pPr>
              <w:pStyle w:val="9"/>
              <w:spacing w:line="256" w:lineRule="exact"/>
              <w:ind w:left="5" w:right="1"/>
              <w:jc w:val="center"/>
              <w:rPr>
                <w:b/>
                <w:sz w:val="24"/>
              </w:rPr>
            </w:pPr>
            <w:r>
              <w:rPr>
                <w:b/>
                <w:sz w:val="24"/>
              </w:rPr>
              <w:t>Содержание</w:t>
            </w:r>
            <w:r>
              <w:rPr>
                <w:b/>
                <w:spacing w:val="-11"/>
                <w:sz w:val="24"/>
              </w:rPr>
              <w:t xml:space="preserve"> </w:t>
            </w:r>
            <w:r>
              <w:rPr>
                <w:b/>
                <w:spacing w:val="-2"/>
                <w:sz w:val="24"/>
              </w:rPr>
              <w:t>работы</w:t>
            </w:r>
          </w:p>
        </w:tc>
        <w:tc>
          <w:tcPr>
            <w:tcW w:w="2770" w:type="dxa"/>
          </w:tcPr>
          <w:p w14:paraId="18F88D8C">
            <w:pPr>
              <w:pStyle w:val="9"/>
              <w:spacing w:line="256" w:lineRule="exact"/>
              <w:ind w:left="135"/>
              <w:rPr>
                <w:b/>
                <w:sz w:val="24"/>
              </w:rPr>
            </w:pPr>
            <w:r>
              <w:rPr>
                <w:b/>
                <w:sz w:val="24"/>
              </w:rPr>
              <w:t>Итоговое</w:t>
            </w:r>
            <w:r>
              <w:rPr>
                <w:b/>
                <w:spacing w:val="-2"/>
                <w:sz w:val="24"/>
              </w:rPr>
              <w:t xml:space="preserve"> мероприятие</w:t>
            </w:r>
          </w:p>
        </w:tc>
      </w:tr>
      <w:tr w14:paraId="1DB99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244" w:type="dxa"/>
          </w:tcPr>
          <w:p w14:paraId="5FFC1125">
            <w:pPr>
              <w:pStyle w:val="9"/>
              <w:ind w:left="251" w:right="197" w:hanging="48"/>
              <w:jc w:val="both"/>
              <w:rPr>
                <w:b/>
                <w:i/>
                <w:sz w:val="24"/>
              </w:rPr>
            </w:pPr>
            <w:r>
              <w:rPr>
                <w:b/>
                <w:i/>
                <w:spacing w:val="-2"/>
                <w:sz w:val="24"/>
              </w:rPr>
              <w:t xml:space="preserve">1неделя ноября </w:t>
            </w:r>
            <w:r>
              <w:rPr>
                <w:b/>
                <w:i/>
                <w:spacing w:val="-4"/>
                <w:sz w:val="24"/>
              </w:rPr>
              <w:t>28-02</w:t>
            </w:r>
          </w:p>
        </w:tc>
        <w:tc>
          <w:tcPr>
            <w:tcW w:w="2408" w:type="dxa"/>
          </w:tcPr>
          <w:p w14:paraId="67B76E5A">
            <w:pPr>
              <w:pStyle w:val="9"/>
              <w:ind w:right="896"/>
              <w:rPr>
                <w:sz w:val="24"/>
              </w:rPr>
            </w:pPr>
            <w:r>
              <w:rPr>
                <w:sz w:val="24"/>
              </w:rPr>
              <w:t>Мое село Мой</w:t>
            </w:r>
            <w:r>
              <w:rPr>
                <w:spacing w:val="-3"/>
                <w:sz w:val="24"/>
              </w:rPr>
              <w:t xml:space="preserve"> </w:t>
            </w:r>
            <w:r>
              <w:rPr>
                <w:spacing w:val="-4"/>
                <w:sz w:val="24"/>
              </w:rPr>
              <w:t>край</w:t>
            </w:r>
          </w:p>
        </w:tc>
        <w:tc>
          <w:tcPr>
            <w:tcW w:w="8358" w:type="dxa"/>
          </w:tcPr>
          <w:p w14:paraId="2F87B31D">
            <w:pPr>
              <w:pStyle w:val="9"/>
              <w:ind w:right="206"/>
              <w:rPr>
                <w:sz w:val="24"/>
              </w:rPr>
            </w:pPr>
            <w:r>
              <w:rPr>
                <w:sz w:val="24"/>
              </w:rPr>
              <w:t>Дать элементарные представления о малой Родине. Знакомить с родным селом, его названием, основными зданиями и объектами (магазин, дом, больница,</w:t>
            </w:r>
            <w:r>
              <w:rPr>
                <w:spacing w:val="-9"/>
                <w:sz w:val="24"/>
              </w:rPr>
              <w:t xml:space="preserve"> </w:t>
            </w:r>
            <w:r>
              <w:rPr>
                <w:sz w:val="24"/>
              </w:rPr>
              <w:t>аптека,</w:t>
            </w:r>
            <w:r>
              <w:rPr>
                <w:spacing w:val="-9"/>
                <w:sz w:val="24"/>
              </w:rPr>
              <w:t xml:space="preserve"> </w:t>
            </w:r>
            <w:r>
              <w:rPr>
                <w:sz w:val="24"/>
              </w:rPr>
              <w:t>детская</w:t>
            </w:r>
            <w:r>
              <w:rPr>
                <w:spacing w:val="-9"/>
                <w:sz w:val="24"/>
              </w:rPr>
              <w:t xml:space="preserve"> </w:t>
            </w:r>
            <w:r>
              <w:rPr>
                <w:sz w:val="24"/>
              </w:rPr>
              <w:t>площадка),</w:t>
            </w:r>
            <w:r>
              <w:rPr>
                <w:spacing w:val="-9"/>
                <w:sz w:val="24"/>
              </w:rPr>
              <w:t xml:space="preserve"> </w:t>
            </w:r>
            <w:r>
              <w:rPr>
                <w:sz w:val="24"/>
              </w:rPr>
              <w:t>достопримечательностями,</w:t>
            </w:r>
            <w:r>
              <w:rPr>
                <w:spacing w:val="-9"/>
                <w:sz w:val="24"/>
              </w:rPr>
              <w:t xml:space="preserve"> </w:t>
            </w:r>
            <w:r>
              <w:rPr>
                <w:sz w:val="24"/>
              </w:rPr>
              <w:t>правилами поведения в селе. Воспитывать любовь к родному селу и родной стране.</w:t>
            </w:r>
          </w:p>
          <w:p w14:paraId="7BA57089">
            <w:pPr>
              <w:pStyle w:val="9"/>
              <w:rPr>
                <w:sz w:val="24"/>
              </w:rPr>
            </w:pPr>
            <w:r>
              <w:rPr>
                <w:sz w:val="24"/>
              </w:rPr>
              <w:t>Закреплять</w:t>
            </w:r>
            <w:r>
              <w:rPr>
                <w:spacing w:val="-6"/>
                <w:sz w:val="24"/>
              </w:rPr>
              <w:t xml:space="preserve"> </w:t>
            </w:r>
            <w:r>
              <w:rPr>
                <w:sz w:val="24"/>
              </w:rPr>
              <w:t>знания</w:t>
            </w:r>
            <w:r>
              <w:rPr>
                <w:spacing w:val="-3"/>
                <w:sz w:val="24"/>
              </w:rPr>
              <w:t xml:space="preserve"> </w:t>
            </w:r>
            <w:r>
              <w:rPr>
                <w:sz w:val="24"/>
              </w:rPr>
              <w:t>о</w:t>
            </w:r>
            <w:r>
              <w:rPr>
                <w:spacing w:val="-3"/>
                <w:sz w:val="24"/>
              </w:rPr>
              <w:t xml:space="preserve"> </w:t>
            </w:r>
            <w:r>
              <w:rPr>
                <w:sz w:val="24"/>
              </w:rPr>
              <w:t>детском</w:t>
            </w:r>
            <w:r>
              <w:rPr>
                <w:spacing w:val="-4"/>
                <w:sz w:val="24"/>
              </w:rPr>
              <w:t xml:space="preserve"> </w:t>
            </w:r>
            <w:r>
              <w:rPr>
                <w:sz w:val="24"/>
              </w:rPr>
              <w:t>саде</w:t>
            </w:r>
            <w:r>
              <w:rPr>
                <w:spacing w:val="-3"/>
                <w:sz w:val="24"/>
              </w:rPr>
              <w:t xml:space="preserve"> </w:t>
            </w:r>
            <w:r>
              <w:rPr>
                <w:sz w:val="24"/>
              </w:rPr>
              <w:t>(название,</w:t>
            </w:r>
            <w:r>
              <w:rPr>
                <w:spacing w:val="-3"/>
                <w:sz w:val="24"/>
              </w:rPr>
              <w:t xml:space="preserve"> </w:t>
            </w:r>
            <w:r>
              <w:rPr>
                <w:spacing w:val="-2"/>
                <w:sz w:val="24"/>
              </w:rPr>
              <w:t>группа).</w:t>
            </w:r>
          </w:p>
        </w:tc>
        <w:tc>
          <w:tcPr>
            <w:tcW w:w="2770" w:type="dxa"/>
          </w:tcPr>
          <w:p w14:paraId="20BAED14">
            <w:pPr>
              <w:pStyle w:val="9"/>
              <w:spacing w:line="270" w:lineRule="exact"/>
              <w:jc w:val="both"/>
              <w:rPr>
                <w:sz w:val="24"/>
              </w:rPr>
            </w:pPr>
            <w:r>
              <w:rPr>
                <w:sz w:val="24"/>
              </w:rPr>
              <w:t>Создание</w:t>
            </w:r>
            <w:r>
              <w:rPr>
                <w:spacing w:val="-2"/>
                <w:sz w:val="24"/>
              </w:rPr>
              <w:t xml:space="preserve"> альбома</w:t>
            </w:r>
          </w:p>
          <w:p w14:paraId="7436FDBA">
            <w:pPr>
              <w:pStyle w:val="9"/>
              <w:jc w:val="both"/>
              <w:rPr>
                <w:sz w:val="24"/>
              </w:rPr>
            </w:pPr>
            <w:r>
              <w:rPr>
                <w:sz w:val="24"/>
              </w:rPr>
              <w:t>«Наше</w:t>
            </w:r>
            <w:r>
              <w:rPr>
                <w:spacing w:val="-4"/>
                <w:sz w:val="24"/>
              </w:rPr>
              <w:t xml:space="preserve"> </w:t>
            </w:r>
            <w:r>
              <w:rPr>
                <w:spacing w:val="-2"/>
                <w:sz w:val="24"/>
              </w:rPr>
              <w:t>село».</w:t>
            </w:r>
          </w:p>
          <w:p w14:paraId="08832F9A">
            <w:pPr>
              <w:pStyle w:val="9"/>
              <w:ind w:right="113"/>
              <w:jc w:val="both"/>
              <w:rPr>
                <w:sz w:val="24"/>
              </w:rPr>
            </w:pPr>
            <w:r>
              <w:rPr>
                <w:sz w:val="24"/>
              </w:rPr>
              <w:t>Создание</w:t>
            </w:r>
            <w:r>
              <w:rPr>
                <w:spacing w:val="-15"/>
                <w:sz w:val="24"/>
              </w:rPr>
              <w:t xml:space="preserve"> </w:t>
            </w:r>
            <w:r>
              <w:rPr>
                <w:sz w:val="24"/>
              </w:rPr>
              <w:t>коллективного плаката</w:t>
            </w:r>
            <w:r>
              <w:rPr>
                <w:spacing w:val="-8"/>
                <w:sz w:val="24"/>
              </w:rPr>
              <w:t xml:space="preserve"> </w:t>
            </w:r>
            <w:r>
              <w:rPr>
                <w:sz w:val="24"/>
              </w:rPr>
              <w:t>с</w:t>
            </w:r>
            <w:r>
              <w:rPr>
                <w:spacing w:val="-8"/>
                <w:sz w:val="24"/>
              </w:rPr>
              <w:t xml:space="preserve"> </w:t>
            </w:r>
            <w:r>
              <w:rPr>
                <w:sz w:val="24"/>
              </w:rPr>
              <w:t>фотографиями детей «Дети на улицах</w:t>
            </w:r>
          </w:p>
          <w:p w14:paraId="1DDE3975">
            <w:pPr>
              <w:pStyle w:val="9"/>
              <w:spacing w:line="264" w:lineRule="exact"/>
              <w:rPr>
                <w:sz w:val="24"/>
              </w:rPr>
            </w:pPr>
            <w:r>
              <w:rPr>
                <w:spacing w:val="-2"/>
                <w:sz w:val="24"/>
              </w:rPr>
              <w:t>села»</w:t>
            </w:r>
          </w:p>
        </w:tc>
      </w:tr>
      <w:tr w14:paraId="736B4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8" w:hRule="atLeast"/>
        </w:trPr>
        <w:tc>
          <w:tcPr>
            <w:tcW w:w="1244" w:type="dxa"/>
          </w:tcPr>
          <w:p w14:paraId="05BEF736">
            <w:pPr>
              <w:pStyle w:val="9"/>
              <w:ind w:right="293"/>
              <w:rPr>
                <w:b/>
                <w:i/>
                <w:sz w:val="24"/>
              </w:rPr>
            </w:pPr>
            <w:r>
              <w:rPr>
                <w:b/>
                <w:i/>
                <w:spacing w:val="-2"/>
                <w:sz w:val="24"/>
              </w:rPr>
              <w:t>2неделя ноября 05-08</w:t>
            </w:r>
          </w:p>
        </w:tc>
        <w:tc>
          <w:tcPr>
            <w:tcW w:w="2408" w:type="dxa"/>
          </w:tcPr>
          <w:p w14:paraId="3505F7FA">
            <w:pPr>
              <w:pStyle w:val="9"/>
              <w:ind w:right="295"/>
              <w:rPr>
                <w:sz w:val="24"/>
              </w:rPr>
            </w:pPr>
            <w:r>
              <w:rPr>
                <w:sz w:val="24"/>
              </w:rPr>
              <w:t>Мой дом. Безопасность</w:t>
            </w:r>
            <w:r>
              <w:rPr>
                <w:spacing w:val="-15"/>
                <w:sz w:val="24"/>
              </w:rPr>
              <w:t xml:space="preserve"> </w:t>
            </w:r>
            <w:r>
              <w:rPr>
                <w:sz w:val="24"/>
              </w:rPr>
              <w:t>дома.</w:t>
            </w:r>
          </w:p>
        </w:tc>
        <w:tc>
          <w:tcPr>
            <w:tcW w:w="8358" w:type="dxa"/>
          </w:tcPr>
          <w:p w14:paraId="3EAC38C3">
            <w:pPr>
              <w:pStyle w:val="9"/>
              <w:rPr>
                <w:sz w:val="24"/>
              </w:rPr>
            </w:pPr>
            <w:r>
              <w:rPr>
                <w:sz w:val="24"/>
              </w:rPr>
              <w:t>Расширять</w:t>
            </w:r>
            <w:r>
              <w:rPr>
                <w:spacing w:val="-3"/>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своем</w:t>
            </w:r>
            <w:r>
              <w:rPr>
                <w:spacing w:val="-5"/>
                <w:sz w:val="24"/>
              </w:rPr>
              <w:t xml:space="preserve"> </w:t>
            </w:r>
            <w:r>
              <w:rPr>
                <w:sz w:val="24"/>
              </w:rPr>
              <w:t>доме</w:t>
            </w:r>
            <w:r>
              <w:rPr>
                <w:spacing w:val="-6"/>
                <w:sz w:val="24"/>
              </w:rPr>
              <w:t xml:space="preserve"> </w:t>
            </w:r>
            <w:r>
              <w:rPr>
                <w:sz w:val="24"/>
              </w:rPr>
              <w:t>как</w:t>
            </w:r>
            <w:r>
              <w:rPr>
                <w:spacing w:val="-4"/>
                <w:sz w:val="24"/>
              </w:rPr>
              <w:t xml:space="preserve"> </w:t>
            </w:r>
            <w:r>
              <w:rPr>
                <w:sz w:val="24"/>
              </w:rPr>
              <w:t>о</w:t>
            </w:r>
            <w:r>
              <w:rPr>
                <w:spacing w:val="-4"/>
                <w:sz w:val="24"/>
              </w:rPr>
              <w:t xml:space="preserve"> </w:t>
            </w:r>
            <w:r>
              <w:rPr>
                <w:sz w:val="24"/>
              </w:rPr>
              <w:t>месте,</w:t>
            </w:r>
            <w:r>
              <w:rPr>
                <w:spacing w:val="-4"/>
                <w:sz w:val="24"/>
              </w:rPr>
              <w:t xml:space="preserve"> </w:t>
            </w:r>
            <w:r>
              <w:rPr>
                <w:sz w:val="24"/>
              </w:rPr>
              <w:t>где</w:t>
            </w:r>
            <w:r>
              <w:rPr>
                <w:spacing w:val="-4"/>
                <w:sz w:val="24"/>
              </w:rPr>
              <w:t xml:space="preserve"> </w:t>
            </w:r>
            <w:r>
              <w:rPr>
                <w:sz w:val="24"/>
              </w:rPr>
              <w:t>живёт</w:t>
            </w:r>
            <w:r>
              <w:rPr>
                <w:spacing w:val="-4"/>
                <w:sz w:val="24"/>
              </w:rPr>
              <w:t xml:space="preserve"> </w:t>
            </w:r>
            <w:r>
              <w:rPr>
                <w:sz w:val="24"/>
              </w:rPr>
              <w:t>семья,</w:t>
            </w:r>
            <w:r>
              <w:rPr>
                <w:spacing w:val="-4"/>
                <w:sz w:val="24"/>
              </w:rPr>
              <w:t xml:space="preserve"> </w:t>
            </w:r>
            <w:r>
              <w:rPr>
                <w:sz w:val="24"/>
              </w:rPr>
              <w:t>знание названия улицы, на которой живешь. Закрепить знания о предметах</w:t>
            </w:r>
          </w:p>
          <w:p w14:paraId="6AA9578F">
            <w:pPr>
              <w:pStyle w:val="9"/>
              <w:ind w:right="206"/>
              <w:rPr>
                <w:sz w:val="24"/>
              </w:rPr>
            </w:pPr>
            <w:r>
              <w:rPr>
                <w:sz w:val="24"/>
              </w:rPr>
              <w:t>обстановки в доме, о домашних обязанностях членов семьи. Развивать первичные</w:t>
            </w:r>
            <w:r>
              <w:rPr>
                <w:spacing w:val="-6"/>
                <w:sz w:val="24"/>
              </w:rPr>
              <w:t xml:space="preserve"> </w:t>
            </w:r>
            <w:r>
              <w:rPr>
                <w:sz w:val="24"/>
              </w:rPr>
              <w:t>представления</w:t>
            </w:r>
            <w:r>
              <w:rPr>
                <w:spacing w:val="-5"/>
                <w:sz w:val="24"/>
              </w:rPr>
              <w:t xml:space="preserve"> </w:t>
            </w:r>
            <w:r>
              <w:rPr>
                <w:sz w:val="24"/>
              </w:rPr>
              <w:t>правил</w:t>
            </w:r>
            <w:r>
              <w:rPr>
                <w:spacing w:val="-5"/>
                <w:sz w:val="24"/>
              </w:rPr>
              <w:t xml:space="preserve"> </w:t>
            </w:r>
            <w:r>
              <w:rPr>
                <w:sz w:val="24"/>
              </w:rPr>
              <w:t>поведения</w:t>
            </w:r>
            <w:r>
              <w:rPr>
                <w:spacing w:val="-5"/>
                <w:sz w:val="24"/>
              </w:rPr>
              <w:t xml:space="preserve"> </w:t>
            </w:r>
            <w:r>
              <w:rPr>
                <w:sz w:val="24"/>
              </w:rPr>
              <w:t>в</w:t>
            </w:r>
            <w:r>
              <w:rPr>
                <w:spacing w:val="-7"/>
                <w:sz w:val="24"/>
              </w:rPr>
              <w:t xml:space="preserve"> </w:t>
            </w:r>
            <w:r>
              <w:rPr>
                <w:sz w:val="24"/>
              </w:rPr>
              <w:t>быту.</w:t>
            </w:r>
            <w:r>
              <w:rPr>
                <w:spacing w:val="-5"/>
                <w:sz w:val="24"/>
              </w:rPr>
              <w:t xml:space="preserve"> </w:t>
            </w:r>
            <w:r>
              <w:rPr>
                <w:sz w:val="24"/>
              </w:rPr>
              <w:t>Знакомить</w:t>
            </w:r>
            <w:r>
              <w:rPr>
                <w:spacing w:val="-5"/>
                <w:sz w:val="24"/>
              </w:rPr>
              <w:t xml:space="preserve"> </w:t>
            </w:r>
            <w:r>
              <w:rPr>
                <w:sz w:val="24"/>
              </w:rPr>
              <w:t>с</w:t>
            </w:r>
            <w:r>
              <w:rPr>
                <w:spacing w:val="-6"/>
                <w:sz w:val="24"/>
              </w:rPr>
              <w:t xml:space="preserve"> </w:t>
            </w:r>
            <w:r>
              <w:rPr>
                <w:sz w:val="24"/>
              </w:rPr>
              <w:t>частями дома, мебелью, посудой.</w:t>
            </w:r>
          </w:p>
          <w:p w14:paraId="38EA7245">
            <w:pPr>
              <w:pStyle w:val="9"/>
              <w:rPr>
                <w:sz w:val="24"/>
              </w:rPr>
            </w:pPr>
            <w:r>
              <w:rPr>
                <w:sz w:val="24"/>
              </w:rPr>
              <w:t>Формировать</w:t>
            </w:r>
            <w:r>
              <w:rPr>
                <w:spacing w:val="-5"/>
                <w:sz w:val="24"/>
              </w:rPr>
              <w:t xml:space="preserve"> </w:t>
            </w:r>
            <w:r>
              <w:rPr>
                <w:sz w:val="24"/>
              </w:rPr>
              <w:t>представление</w:t>
            </w:r>
            <w:r>
              <w:rPr>
                <w:spacing w:val="-6"/>
                <w:sz w:val="24"/>
              </w:rPr>
              <w:t xml:space="preserve"> </w:t>
            </w:r>
            <w:r>
              <w:rPr>
                <w:sz w:val="24"/>
              </w:rPr>
              <w:t>детей</w:t>
            </w:r>
            <w:r>
              <w:rPr>
                <w:spacing w:val="-5"/>
                <w:sz w:val="24"/>
              </w:rPr>
              <w:t xml:space="preserve"> </w:t>
            </w:r>
            <w:r>
              <w:rPr>
                <w:sz w:val="24"/>
              </w:rPr>
              <w:t>о</w:t>
            </w:r>
            <w:r>
              <w:rPr>
                <w:spacing w:val="-5"/>
                <w:sz w:val="24"/>
              </w:rPr>
              <w:t xml:space="preserve"> </w:t>
            </w:r>
            <w:r>
              <w:rPr>
                <w:sz w:val="24"/>
              </w:rPr>
              <w:t>семье.</w:t>
            </w:r>
            <w:r>
              <w:rPr>
                <w:spacing w:val="-5"/>
                <w:sz w:val="24"/>
              </w:rPr>
              <w:t xml:space="preserve"> </w:t>
            </w:r>
            <w:r>
              <w:rPr>
                <w:sz w:val="24"/>
              </w:rPr>
              <w:t>Расширять</w:t>
            </w:r>
            <w:r>
              <w:rPr>
                <w:spacing w:val="-4"/>
                <w:sz w:val="24"/>
              </w:rPr>
              <w:t xml:space="preserve"> </w:t>
            </w:r>
            <w:r>
              <w:rPr>
                <w:sz w:val="24"/>
              </w:rPr>
              <w:t>представления</w:t>
            </w:r>
            <w:r>
              <w:rPr>
                <w:spacing w:val="-8"/>
                <w:sz w:val="24"/>
              </w:rPr>
              <w:t xml:space="preserve"> </w:t>
            </w:r>
            <w:r>
              <w:rPr>
                <w:sz w:val="24"/>
              </w:rPr>
              <w:t>детей</w:t>
            </w:r>
            <w:r>
              <w:rPr>
                <w:spacing w:val="-5"/>
                <w:sz w:val="24"/>
              </w:rPr>
              <w:t xml:space="preserve"> </w:t>
            </w:r>
            <w:r>
              <w:rPr>
                <w:sz w:val="24"/>
              </w:rPr>
              <w:t>о семье и родственных отношениях. Учить называть членов своей семьи, их</w:t>
            </w:r>
          </w:p>
          <w:p w14:paraId="3C2281C9">
            <w:pPr>
              <w:pStyle w:val="9"/>
              <w:rPr>
                <w:sz w:val="24"/>
              </w:rPr>
            </w:pPr>
            <w:r>
              <w:rPr>
                <w:sz w:val="24"/>
              </w:rPr>
              <w:t>действия:</w:t>
            </w:r>
            <w:r>
              <w:rPr>
                <w:spacing w:val="-3"/>
                <w:sz w:val="24"/>
              </w:rPr>
              <w:t xml:space="preserve"> </w:t>
            </w:r>
            <w:r>
              <w:rPr>
                <w:sz w:val="24"/>
              </w:rPr>
              <w:t>мама,</w:t>
            </w:r>
            <w:r>
              <w:rPr>
                <w:spacing w:val="-2"/>
                <w:sz w:val="24"/>
              </w:rPr>
              <w:t xml:space="preserve"> </w:t>
            </w:r>
            <w:r>
              <w:rPr>
                <w:sz w:val="24"/>
              </w:rPr>
              <w:t>папа,</w:t>
            </w:r>
            <w:r>
              <w:rPr>
                <w:spacing w:val="-2"/>
                <w:sz w:val="24"/>
              </w:rPr>
              <w:t xml:space="preserve"> </w:t>
            </w:r>
            <w:r>
              <w:rPr>
                <w:sz w:val="24"/>
              </w:rPr>
              <w:t>брат,</w:t>
            </w:r>
            <w:r>
              <w:rPr>
                <w:spacing w:val="-2"/>
                <w:sz w:val="24"/>
              </w:rPr>
              <w:t xml:space="preserve"> </w:t>
            </w:r>
            <w:r>
              <w:rPr>
                <w:sz w:val="24"/>
              </w:rPr>
              <w:t>сестра,</w:t>
            </w:r>
            <w:r>
              <w:rPr>
                <w:spacing w:val="-3"/>
                <w:sz w:val="24"/>
              </w:rPr>
              <w:t xml:space="preserve"> </w:t>
            </w:r>
            <w:r>
              <w:rPr>
                <w:sz w:val="24"/>
              </w:rPr>
              <w:t>бабушка,</w:t>
            </w:r>
            <w:r>
              <w:rPr>
                <w:spacing w:val="-2"/>
                <w:sz w:val="24"/>
              </w:rPr>
              <w:t xml:space="preserve"> </w:t>
            </w:r>
            <w:r>
              <w:rPr>
                <w:sz w:val="24"/>
              </w:rPr>
              <w:t>дедушка,</w:t>
            </w:r>
            <w:r>
              <w:rPr>
                <w:spacing w:val="-2"/>
                <w:sz w:val="24"/>
              </w:rPr>
              <w:t xml:space="preserve"> </w:t>
            </w:r>
            <w:r>
              <w:rPr>
                <w:sz w:val="24"/>
              </w:rPr>
              <w:t>тетя,</w:t>
            </w:r>
            <w:r>
              <w:rPr>
                <w:spacing w:val="-2"/>
                <w:sz w:val="24"/>
              </w:rPr>
              <w:t xml:space="preserve"> дядя.</w:t>
            </w:r>
          </w:p>
          <w:p w14:paraId="16E1C31D">
            <w:pPr>
              <w:pStyle w:val="9"/>
              <w:ind w:right="206"/>
              <w:rPr>
                <w:sz w:val="24"/>
              </w:rPr>
            </w:pPr>
            <w:r>
              <w:rPr>
                <w:sz w:val="24"/>
              </w:rPr>
              <w:t>Вызвать</w:t>
            </w:r>
            <w:r>
              <w:rPr>
                <w:spacing w:val="-3"/>
                <w:sz w:val="24"/>
              </w:rPr>
              <w:t xml:space="preserve"> </w:t>
            </w:r>
            <w:r>
              <w:rPr>
                <w:sz w:val="24"/>
              </w:rPr>
              <w:t>у</w:t>
            </w:r>
            <w:r>
              <w:rPr>
                <w:spacing w:val="-9"/>
                <w:sz w:val="24"/>
              </w:rPr>
              <w:t xml:space="preserve"> </w:t>
            </w:r>
            <w:r>
              <w:rPr>
                <w:sz w:val="24"/>
              </w:rPr>
              <w:t>детей</w:t>
            </w:r>
            <w:r>
              <w:rPr>
                <w:spacing w:val="-5"/>
                <w:sz w:val="24"/>
              </w:rPr>
              <w:t xml:space="preserve"> </w:t>
            </w:r>
            <w:r>
              <w:rPr>
                <w:sz w:val="24"/>
              </w:rPr>
              <w:t>чувство</w:t>
            </w:r>
            <w:r>
              <w:rPr>
                <w:spacing w:val="-5"/>
                <w:sz w:val="24"/>
              </w:rPr>
              <w:t xml:space="preserve"> </w:t>
            </w:r>
            <w:r>
              <w:rPr>
                <w:sz w:val="24"/>
              </w:rPr>
              <w:t>гордости</w:t>
            </w:r>
            <w:r>
              <w:rPr>
                <w:spacing w:val="-5"/>
                <w:sz w:val="24"/>
              </w:rPr>
              <w:t xml:space="preserve"> </w:t>
            </w:r>
            <w:r>
              <w:rPr>
                <w:sz w:val="24"/>
              </w:rPr>
              <w:t>своими</w:t>
            </w:r>
            <w:r>
              <w:rPr>
                <w:spacing w:val="-5"/>
                <w:sz w:val="24"/>
              </w:rPr>
              <w:t xml:space="preserve"> </w:t>
            </w:r>
            <w:r>
              <w:rPr>
                <w:sz w:val="24"/>
              </w:rPr>
              <w:t>родителями,</w:t>
            </w:r>
            <w:r>
              <w:rPr>
                <w:spacing w:val="-5"/>
                <w:sz w:val="24"/>
              </w:rPr>
              <w:t xml:space="preserve"> </w:t>
            </w:r>
            <w:r>
              <w:rPr>
                <w:sz w:val="24"/>
              </w:rPr>
              <w:t>благодарности</w:t>
            </w:r>
            <w:r>
              <w:rPr>
                <w:spacing w:val="-5"/>
                <w:sz w:val="24"/>
              </w:rPr>
              <w:t xml:space="preserve"> </w:t>
            </w:r>
            <w:r>
              <w:rPr>
                <w:sz w:val="24"/>
              </w:rPr>
              <w:t>за</w:t>
            </w:r>
            <w:r>
              <w:rPr>
                <w:spacing w:val="-6"/>
                <w:sz w:val="24"/>
              </w:rPr>
              <w:t xml:space="preserve"> </w:t>
            </w:r>
            <w:r>
              <w:rPr>
                <w:sz w:val="24"/>
              </w:rPr>
              <w:t>их заботу. Воспитывать любовь, заботу, уважение к старшему поколению, прививать детям чувство привязанности к семье и дому, учить проявлять заботу о родных людях.</w:t>
            </w:r>
          </w:p>
          <w:p w14:paraId="067C6949">
            <w:pPr>
              <w:pStyle w:val="9"/>
              <w:rPr>
                <w:sz w:val="24"/>
              </w:rPr>
            </w:pPr>
            <w:r>
              <w:rPr>
                <w:sz w:val="24"/>
              </w:rPr>
              <w:t>Развивать</w:t>
            </w:r>
            <w:r>
              <w:rPr>
                <w:spacing w:val="-4"/>
                <w:sz w:val="24"/>
              </w:rPr>
              <w:t xml:space="preserve"> </w:t>
            </w:r>
            <w:r>
              <w:rPr>
                <w:sz w:val="24"/>
              </w:rPr>
              <w:t>гендерные</w:t>
            </w:r>
            <w:r>
              <w:rPr>
                <w:spacing w:val="-5"/>
                <w:sz w:val="24"/>
              </w:rPr>
              <w:t xml:space="preserve"> </w:t>
            </w:r>
            <w:r>
              <w:rPr>
                <w:spacing w:val="-2"/>
                <w:sz w:val="24"/>
              </w:rPr>
              <w:t>представления.</w:t>
            </w:r>
          </w:p>
          <w:p w14:paraId="0665FE8C">
            <w:pPr>
              <w:pStyle w:val="9"/>
              <w:rPr>
                <w:sz w:val="24"/>
              </w:rPr>
            </w:pPr>
            <w:r>
              <w:rPr>
                <w:sz w:val="24"/>
              </w:rPr>
              <w:t>Воспитывать</w:t>
            </w:r>
            <w:r>
              <w:rPr>
                <w:spacing w:val="-6"/>
                <w:sz w:val="24"/>
              </w:rPr>
              <w:t xml:space="preserve"> </w:t>
            </w:r>
            <w:r>
              <w:rPr>
                <w:sz w:val="24"/>
              </w:rPr>
              <w:t>доброе</w:t>
            </w:r>
            <w:r>
              <w:rPr>
                <w:spacing w:val="-6"/>
                <w:sz w:val="24"/>
              </w:rPr>
              <w:t xml:space="preserve"> </w:t>
            </w:r>
            <w:r>
              <w:rPr>
                <w:sz w:val="24"/>
              </w:rPr>
              <w:t>отношение</w:t>
            </w:r>
            <w:r>
              <w:rPr>
                <w:spacing w:val="-7"/>
                <w:sz w:val="24"/>
              </w:rPr>
              <w:t xml:space="preserve"> </w:t>
            </w:r>
            <w:r>
              <w:rPr>
                <w:sz w:val="24"/>
              </w:rPr>
              <w:t>к</w:t>
            </w:r>
            <w:r>
              <w:rPr>
                <w:spacing w:val="-6"/>
                <w:sz w:val="24"/>
              </w:rPr>
              <w:t xml:space="preserve"> </w:t>
            </w:r>
            <w:r>
              <w:rPr>
                <w:sz w:val="24"/>
              </w:rPr>
              <w:t>женщинам,</w:t>
            </w:r>
            <w:r>
              <w:rPr>
                <w:spacing w:val="-6"/>
                <w:sz w:val="24"/>
              </w:rPr>
              <w:t xml:space="preserve"> </w:t>
            </w:r>
            <w:r>
              <w:rPr>
                <w:sz w:val="24"/>
              </w:rPr>
              <w:t>матери.</w:t>
            </w:r>
            <w:r>
              <w:rPr>
                <w:spacing w:val="-6"/>
                <w:sz w:val="24"/>
              </w:rPr>
              <w:t xml:space="preserve"> </w:t>
            </w:r>
            <w:r>
              <w:rPr>
                <w:sz w:val="24"/>
              </w:rPr>
              <w:t>Прививать,</w:t>
            </w:r>
            <w:r>
              <w:rPr>
                <w:spacing w:val="-6"/>
                <w:sz w:val="24"/>
              </w:rPr>
              <w:t xml:space="preserve"> </w:t>
            </w:r>
            <w:r>
              <w:rPr>
                <w:sz w:val="24"/>
              </w:rPr>
              <w:t>воспитывать чувство любви и уважения к маме. Вызвать желание заботиться о ней.</w:t>
            </w:r>
          </w:p>
          <w:p w14:paraId="70C3BA4C">
            <w:pPr>
              <w:pStyle w:val="9"/>
              <w:rPr>
                <w:sz w:val="24"/>
              </w:rPr>
            </w:pPr>
            <w:r>
              <w:rPr>
                <w:sz w:val="24"/>
              </w:rPr>
              <w:t>Знакомить</w:t>
            </w:r>
            <w:r>
              <w:rPr>
                <w:spacing w:val="-5"/>
                <w:sz w:val="24"/>
              </w:rPr>
              <w:t xml:space="preserve"> </w:t>
            </w:r>
            <w:r>
              <w:rPr>
                <w:sz w:val="24"/>
              </w:rPr>
              <w:t>детей</w:t>
            </w:r>
            <w:r>
              <w:rPr>
                <w:spacing w:val="-5"/>
                <w:sz w:val="24"/>
              </w:rPr>
              <w:t xml:space="preserve"> </w:t>
            </w:r>
            <w:r>
              <w:rPr>
                <w:sz w:val="24"/>
              </w:rPr>
              <w:t>с</w:t>
            </w:r>
            <w:r>
              <w:rPr>
                <w:spacing w:val="-6"/>
                <w:sz w:val="24"/>
              </w:rPr>
              <w:t xml:space="preserve"> </w:t>
            </w:r>
            <w:r>
              <w:rPr>
                <w:sz w:val="24"/>
              </w:rPr>
              <w:t>профессией</w:t>
            </w:r>
            <w:r>
              <w:rPr>
                <w:spacing w:val="-5"/>
                <w:sz w:val="24"/>
              </w:rPr>
              <w:t xml:space="preserve"> </w:t>
            </w:r>
            <w:r>
              <w:rPr>
                <w:sz w:val="24"/>
              </w:rPr>
              <w:t>мам.</w:t>
            </w:r>
            <w:r>
              <w:rPr>
                <w:spacing w:val="-4"/>
                <w:sz w:val="24"/>
              </w:rPr>
              <w:t xml:space="preserve"> </w:t>
            </w:r>
            <w:r>
              <w:rPr>
                <w:sz w:val="24"/>
              </w:rPr>
              <w:t>Воспитание</w:t>
            </w:r>
            <w:r>
              <w:rPr>
                <w:spacing w:val="-6"/>
                <w:sz w:val="24"/>
              </w:rPr>
              <w:t xml:space="preserve"> </w:t>
            </w:r>
            <w:r>
              <w:rPr>
                <w:sz w:val="24"/>
              </w:rPr>
              <w:t>ценностного</w:t>
            </w:r>
            <w:r>
              <w:rPr>
                <w:spacing w:val="-5"/>
                <w:sz w:val="24"/>
              </w:rPr>
              <w:t xml:space="preserve"> </w:t>
            </w:r>
            <w:r>
              <w:rPr>
                <w:sz w:val="24"/>
              </w:rPr>
              <w:t>отношения</w:t>
            </w:r>
            <w:r>
              <w:rPr>
                <w:spacing w:val="-5"/>
                <w:sz w:val="24"/>
              </w:rPr>
              <w:t xml:space="preserve"> </w:t>
            </w:r>
            <w:r>
              <w:rPr>
                <w:sz w:val="24"/>
              </w:rPr>
              <w:t>к домашнему труду матери. Формирование первичных представлений о</w:t>
            </w:r>
          </w:p>
          <w:p w14:paraId="7FA7A548">
            <w:pPr>
              <w:pStyle w:val="9"/>
              <w:spacing w:line="264" w:lineRule="exact"/>
              <w:rPr>
                <w:sz w:val="24"/>
              </w:rPr>
            </w:pPr>
            <w:r>
              <w:rPr>
                <w:sz w:val="24"/>
              </w:rPr>
              <w:t>домашнем</w:t>
            </w:r>
            <w:r>
              <w:rPr>
                <w:spacing w:val="-3"/>
                <w:sz w:val="24"/>
              </w:rPr>
              <w:t xml:space="preserve"> </w:t>
            </w:r>
            <w:r>
              <w:rPr>
                <w:sz w:val="24"/>
              </w:rPr>
              <w:t>труде,</w:t>
            </w:r>
            <w:r>
              <w:rPr>
                <w:spacing w:val="-2"/>
                <w:sz w:val="24"/>
              </w:rPr>
              <w:t xml:space="preserve"> </w:t>
            </w:r>
            <w:r>
              <w:rPr>
                <w:sz w:val="24"/>
              </w:rPr>
              <w:t>своей</w:t>
            </w:r>
            <w:r>
              <w:rPr>
                <w:spacing w:val="-2"/>
                <w:sz w:val="24"/>
              </w:rPr>
              <w:t xml:space="preserve"> </w:t>
            </w:r>
            <w:r>
              <w:rPr>
                <w:sz w:val="24"/>
              </w:rPr>
              <w:t>роли</w:t>
            </w:r>
            <w:r>
              <w:rPr>
                <w:spacing w:val="-2"/>
                <w:sz w:val="24"/>
              </w:rPr>
              <w:t xml:space="preserve"> </w:t>
            </w:r>
            <w:r>
              <w:rPr>
                <w:sz w:val="24"/>
              </w:rPr>
              <w:t>в</w:t>
            </w:r>
            <w:r>
              <w:rPr>
                <w:spacing w:val="-2"/>
                <w:sz w:val="24"/>
              </w:rPr>
              <w:t xml:space="preserve"> </w:t>
            </w:r>
            <w:r>
              <w:rPr>
                <w:sz w:val="24"/>
              </w:rPr>
              <w:t>его</w:t>
            </w:r>
            <w:r>
              <w:rPr>
                <w:spacing w:val="-2"/>
                <w:sz w:val="24"/>
              </w:rPr>
              <w:t xml:space="preserve"> осуществлении.</w:t>
            </w:r>
          </w:p>
        </w:tc>
        <w:tc>
          <w:tcPr>
            <w:tcW w:w="2770" w:type="dxa"/>
          </w:tcPr>
          <w:p w14:paraId="480FD664">
            <w:pPr>
              <w:pStyle w:val="9"/>
              <w:ind w:right="226"/>
              <w:rPr>
                <w:sz w:val="24"/>
              </w:rPr>
            </w:pPr>
            <w:r>
              <w:rPr>
                <w:sz w:val="24"/>
              </w:rPr>
              <w:t>Фотовыставка «Моя мама лучше всех». Изготовление</w:t>
            </w:r>
            <w:r>
              <w:rPr>
                <w:spacing w:val="-15"/>
                <w:sz w:val="24"/>
              </w:rPr>
              <w:t xml:space="preserve"> </w:t>
            </w:r>
            <w:r>
              <w:rPr>
                <w:sz w:val="24"/>
              </w:rPr>
              <w:t>подарков для мамы.</w:t>
            </w:r>
          </w:p>
        </w:tc>
      </w:tr>
      <w:tr w14:paraId="2DB17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244" w:type="dxa"/>
          </w:tcPr>
          <w:p w14:paraId="10AB149E">
            <w:pPr>
              <w:pStyle w:val="9"/>
              <w:ind w:left="175" w:right="165"/>
              <w:jc w:val="center"/>
              <w:rPr>
                <w:b/>
                <w:i/>
                <w:sz w:val="24"/>
              </w:rPr>
            </w:pPr>
            <w:r>
              <w:rPr>
                <w:b/>
                <w:i/>
                <w:sz w:val="24"/>
              </w:rPr>
              <w:t>3</w:t>
            </w:r>
            <w:r>
              <w:rPr>
                <w:b/>
                <w:i/>
                <w:spacing w:val="-15"/>
                <w:sz w:val="24"/>
              </w:rPr>
              <w:t xml:space="preserve"> </w:t>
            </w:r>
            <w:r>
              <w:rPr>
                <w:b/>
                <w:i/>
                <w:sz w:val="24"/>
              </w:rPr>
              <w:t xml:space="preserve">неделя </w:t>
            </w:r>
            <w:r>
              <w:rPr>
                <w:b/>
                <w:i/>
                <w:spacing w:val="-2"/>
                <w:sz w:val="24"/>
              </w:rPr>
              <w:t>ноября 11-15</w:t>
            </w:r>
          </w:p>
        </w:tc>
        <w:tc>
          <w:tcPr>
            <w:tcW w:w="2408" w:type="dxa"/>
          </w:tcPr>
          <w:p w14:paraId="6CFE3150">
            <w:pPr>
              <w:pStyle w:val="9"/>
              <w:ind w:right="454"/>
              <w:rPr>
                <w:sz w:val="24"/>
              </w:rPr>
            </w:pPr>
            <w:r>
              <w:rPr>
                <w:sz w:val="24"/>
              </w:rPr>
              <w:t>Зимующие</w:t>
            </w:r>
            <w:r>
              <w:rPr>
                <w:spacing w:val="-15"/>
                <w:sz w:val="24"/>
              </w:rPr>
              <w:t xml:space="preserve"> </w:t>
            </w:r>
            <w:r>
              <w:rPr>
                <w:sz w:val="24"/>
              </w:rPr>
              <w:t xml:space="preserve">птицы </w:t>
            </w:r>
            <w:r>
              <w:rPr>
                <w:spacing w:val="-2"/>
                <w:sz w:val="24"/>
              </w:rPr>
              <w:t>Новосибирской</w:t>
            </w:r>
          </w:p>
          <w:p w14:paraId="70852C49">
            <w:pPr>
              <w:pStyle w:val="9"/>
              <w:rPr>
                <w:sz w:val="24"/>
              </w:rPr>
            </w:pPr>
            <w:r>
              <w:rPr>
                <w:spacing w:val="-2"/>
                <w:sz w:val="24"/>
              </w:rPr>
              <w:t>области</w:t>
            </w:r>
          </w:p>
        </w:tc>
        <w:tc>
          <w:tcPr>
            <w:tcW w:w="8358" w:type="dxa"/>
          </w:tcPr>
          <w:p w14:paraId="59C3813B">
            <w:pPr>
              <w:pStyle w:val="9"/>
              <w:ind w:right="206"/>
              <w:rPr>
                <w:sz w:val="24"/>
              </w:rPr>
            </w:pPr>
            <w:r>
              <w:rPr>
                <w:sz w:val="24"/>
              </w:rPr>
              <w:t>Дать представление о понятии «зимующие птицы». Познакомить с зимующими</w:t>
            </w:r>
            <w:r>
              <w:rPr>
                <w:spacing w:val="-6"/>
                <w:sz w:val="24"/>
              </w:rPr>
              <w:t xml:space="preserve"> </w:t>
            </w:r>
            <w:r>
              <w:rPr>
                <w:sz w:val="24"/>
              </w:rPr>
              <w:t>птицами:</w:t>
            </w:r>
            <w:r>
              <w:rPr>
                <w:spacing w:val="-6"/>
                <w:sz w:val="24"/>
              </w:rPr>
              <w:t xml:space="preserve"> </w:t>
            </w:r>
            <w:r>
              <w:rPr>
                <w:sz w:val="24"/>
              </w:rPr>
              <w:t>ворона,</w:t>
            </w:r>
            <w:r>
              <w:rPr>
                <w:spacing w:val="-6"/>
                <w:sz w:val="24"/>
              </w:rPr>
              <w:t xml:space="preserve"> </w:t>
            </w:r>
            <w:r>
              <w:rPr>
                <w:sz w:val="24"/>
              </w:rPr>
              <w:t>голубь,</w:t>
            </w:r>
            <w:r>
              <w:rPr>
                <w:spacing w:val="-6"/>
                <w:sz w:val="24"/>
              </w:rPr>
              <w:t xml:space="preserve"> </w:t>
            </w:r>
            <w:r>
              <w:rPr>
                <w:sz w:val="24"/>
              </w:rPr>
              <w:t>синица,</w:t>
            </w:r>
            <w:r>
              <w:rPr>
                <w:spacing w:val="-9"/>
                <w:sz w:val="24"/>
              </w:rPr>
              <w:t xml:space="preserve"> </w:t>
            </w:r>
            <w:r>
              <w:rPr>
                <w:sz w:val="24"/>
              </w:rPr>
              <w:t>воробей,</w:t>
            </w:r>
            <w:r>
              <w:rPr>
                <w:spacing w:val="-6"/>
                <w:sz w:val="24"/>
              </w:rPr>
              <w:t xml:space="preserve"> </w:t>
            </w:r>
            <w:r>
              <w:rPr>
                <w:sz w:val="24"/>
              </w:rPr>
              <w:t>снегирь,</w:t>
            </w:r>
            <w:r>
              <w:rPr>
                <w:spacing w:val="-10"/>
                <w:sz w:val="24"/>
              </w:rPr>
              <w:t xml:space="preserve"> </w:t>
            </w:r>
            <w:r>
              <w:rPr>
                <w:sz w:val="24"/>
              </w:rPr>
              <w:t>их</w:t>
            </w:r>
            <w:r>
              <w:rPr>
                <w:spacing w:val="-4"/>
                <w:sz w:val="24"/>
              </w:rPr>
              <w:t xml:space="preserve"> </w:t>
            </w:r>
            <w:r>
              <w:rPr>
                <w:sz w:val="24"/>
              </w:rPr>
              <w:t>внешнем виде, повадках, месте обитания, питании.</w:t>
            </w:r>
            <w:r>
              <w:rPr>
                <w:spacing w:val="40"/>
                <w:sz w:val="24"/>
              </w:rPr>
              <w:t xml:space="preserve"> </w:t>
            </w:r>
            <w:r>
              <w:rPr>
                <w:sz w:val="24"/>
              </w:rPr>
              <w:t>Воспитывать желание помогать птицам, учить подкармливать их. Учить различать разных птиц по</w:t>
            </w:r>
          </w:p>
          <w:p w14:paraId="360EFFA8">
            <w:pPr>
              <w:pStyle w:val="9"/>
              <w:spacing w:line="264" w:lineRule="exact"/>
              <w:rPr>
                <w:sz w:val="24"/>
              </w:rPr>
            </w:pPr>
            <w:r>
              <w:rPr>
                <w:sz w:val="24"/>
              </w:rPr>
              <w:t>характерным</w:t>
            </w:r>
            <w:r>
              <w:rPr>
                <w:spacing w:val="-4"/>
                <w:sz w:val="24"/>
              </w:rPr>
              <w:t xml:space="preserve"> </w:t>
            </w:r>
            <w:r>
              <w:rPr>
                <w:spacing w:val="-2"/>
                <w:sz w:val="24"/>
              </w:rPr>
              <w:t>признакам.</w:t>
            </w:r>
          </w:p>
        </w:tc>
        <w:tc>
          <w:tcPr>
            <w:tcW w:w="2770" w:type="dxa"/>
          </w:tcPr>
          <w:p w14:paraId="4964F6CD">
            <w:pPr>
              <w:pStyle w:val="9"/>
              <w:ind w:right="717"/>
              <w:rPr>
                <w:sz w:val="24"/>
              </w:rPr>
            </w:pPr>
            <w:r>
              <w:rPr>
                <w:sz w:val="24"/>
              </w:rPr>
              <w:t>Выставка</w:t>
            </w:r>
            <w:r>
              <w:rPr>
                <w:spacing w:val="-15"/>
                <w:sz w:val="24"/>
              </w:rPr>
              <w:t xml:space="preserve"> </w:t>
            </w:r>
            <w:r>
              <w:rPr>
                <w:sz w:val="24"/>
              </w:rPr>
              <w:t>детского творчества «На</w:t>
            </w:r>
          </w:p>
          <w:p w14:paraId="2DE875D7">
            <w:pPr>
              <w:pStyle w:val="9"/>
              <w:rPr>
                <w:sz w:val="24"/>
              </w:rPr>
            </w:pPr>
            <w:r>
              <w:rPr>
                <w:spacing w:val="-2"/>
                <w:sz w:val="24"/>
              </w:rPr>
              <w:t>кормушке»</w:t>
            </w:r>
          </w:p>
        </w:tc>
      </w:tr>
    </w:tbl>
    <w:p w14:paraId="028E9ECB">
      <w:pPr>
        <w:pStyle w:val="9"/>
        <w:spacing w:after="0"/>
        <w:rPr>
          <w:sz w:val="24"/>
        </w:rPr>
        <w:sectPr>
          <w:pgSz w:w="16850" w:h="11920" w:orient="landscape"/>
          <w:pgMar w:top="1300" w:right="850" w:bottom="1560" w:left="992" w:header="0" w:footer="1357" w:gutter="0"/>
          <w:cols w:space="720" w:num="1"/>
        </w:sectPr>
      </w:pPr>
    </w:p>
    <w:p w14:paraId="6928C9D4">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408"/>
        <w:gridCol w:w="8358"/>
        <w:gridCol w:w="2770"/>
      </w:tblGrid>
      <w:tr w14:paraId="6BCBC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244" w:type="dxa"/>
          </w:tcPr>
          <w:p w14:paraId="20D8B96B">
            <w:pPr>
              <w:pStyle w:val="9"/>
              <w:ind w:left="0"/>
              <w:rPr>
                <w:sz w:val="24"/>
              </w:rPr>
            </w:pPr>
          </w:p>
        </w:tc>
        <w:tc>
          <w:tcPr>
            <w:tcW w:w="2408" w:type="dxa"/>
          </w:tcPr>
          <w:p w14:paraId="5B83DD56">
            <w:pPr>
              <w:pStyle w:val="9"/>
              <w:ind w:left="0"/>
              <w:rPr>
                <w:sz w:val="24"/>
              </w:rPr>
            </w:pPr>
          </w:p>
        </w:tc>
        <w:tc>
          <w:tcPr>
            <w:tcW w:w="8358" w:type="dxa"/>
          </w:tcPr>
          <w:p w14:paraId="4CAF7DC8">
            <w:pPr>
              <w:pStyle w:val="9"/>
              <w:spacing w:line="269" w:lineRule="exact"/>
              <w:rPr>
                <w:sz w:val="24"/>
              </w:rPr>
            </w:pPr>
            <w:r>
              <w:rPr>
                <w:sz w:val="24"/>
              </w:rPr>
              <w:t>Продолжать</w:t>
            </w:r>
            <w:r>
              <w:rPr>
                <w:spacing w:val="-6"/>
                <w:sz w:val="24"/>
              </w:rPr>
              <w:t xml:space="preserve"> </w:t>
            </w:r>
            <w:r>
              <w:rPr>
                <w:sz w:val="24"/>
              </w:rPr>
              <w:t>формировать</w:t>
            </w:r>
            <w:r>
              <w:rPr>
                <w:spacing w:val="-3"/>
                <w:sz w:val="24"/>
              </w:rPr>
              <w:t xml:space="preserve"> </w:t>
            </w:r>
            <w:r>
              <w:rPr>
                <w:sz w:val="24"/>
              </w:rPr>
              <w:t>элементарные</w:t>
            </w:r>
            <w:r>
              <w:rPr>
                <w:spacing w:val="-4"/>
                <w:sz w:val="24"/>
              </w:rPr>
              <w:t xml:space="preserve"> </w:t>
            </w:r>
            <w:r>
              <w:rPr>
                <w:sz w:val="24"/>
              </w:rPr>
              <w:t>представления</w:t>
            </w:r>
            <w:r>
              <w:rPr>
                <w:spacing w:val="-3"/>
                <w:sz w:val="24"/>
              </w:rPr>
              <w:t xml:space="preserve"> </w:t>
            </w:r>
            <w:r>
              <w:rPr>
                <w:sz w:val="24"/>
              </w:rPr>
              <w:t>о</w:t>
            </w:r>
            <w:r>
              <w:rPr>
                <w:spacing w:val="-3"/>
                <w:sz w:val="24"/>
              </w:rPr>
              <w:t xml:space="preserve"> </w:t>
            </w:r>
            <w:r>
              <w:rPr>
                <w:spacing w:val="-2"/>
                <w:sz w:val="24"/>
              </w:rPr>
              <w:t>способах</w:t>
            </w:r>
          </w:p>
          <w:p w14:paraId="2EB1FE69">
            <w:pPr>
              <w:pStyle w:val="9"/>
              <w:rPr>
                <w:sz w:val="24"/>
              </w:rPr>
            </w:pPr>
            <w:r>
              <w:rPr>
                <w:sz w:val="24"/>
              </w:rPr>
              <w:t>взаимодействия</w:t>
            </w:r>
            <w:r>
              <w:rPr>
                <w:spacing w:val="-4"/>
                <w:sz w:val="24"/>
              </w:rPr>
              <w:t xml:space="preserve"> </w:t>
            </w:r>
            <w:r>
              <w:rPr>
                <w:sz w:val="24"/>
              </w:rPr>
              <w:t>с</w:t>
            </w:r>
            <w:r>
              <w:rPr>
                <w:spacing w:val="-5"/>
                <w:sz w:val="24"/>
              </w:rPr>
              <w:t xml:space="preserve"> </w:t>
            </w:r>
            <w:r>
              <w:rPr>
                <w:sz w:val="24"/>
              </w:rPr>
              <w:t>животными:</w:t>
            </w:r>
            <w:r>
              <w:rPr>
                <w:spacing w:val="-4"/>
                <w:sz w:val="24"/>
              </w:rPr>
              <w:t xml:space="preserve"> </w:t>
            </w:r>
            <w:r>
              <w:rPr>
                <w:sz w:val="24"/>
              </w:rPr>
              <w:t>наблюдать</w:t>
            </w:r>
            <w:r>
              <w:rPr>
                <w:spacing w:val="-4"/>
                <w:sz w:val="24"/>
              </w:rPr>
              <w:t xml:space="preserve"> </w:t>
            </w:r>
            <w:r>
              <w:rPr>
                <w:sz w:val="24"/>
              </w:rPr>
              <w:t>за</w:t>
            </w:r>
            <w:r>
              <w:rPr>
                <w:spacing w:val="-5"/>
                <w:sz w:val="24"/>
              </w:rPr>
              <w:t xml:space="preserve"> </w:t>
            </w:r>
            <w:r>
              <w:rPr>
                <w:sz w:val="24"/>
              </w:rPr>
              <w:t>животными,</w:t>
            </w:r>
            <w:r>
              <w:rPr>
                <w:spacing w:val="-6"/>
                <w:sz w:val="24"/>
              </w:rPr>
              <w:t xml:space="preserve"> </w:t>
            </w:r>
            <w:r>
              <w:rPr>
                <w:sz w:val="24"/>
              </w:rPr>
              <w:t>не беспокоя</w:t>
            </w:r>
            <w:r>
              <w:rPr>
                <w:spacing w:val="-4"/>
                <w:sz w:val="24"/>
              </w:rPr>
              <w:t xml:space="preserve"> </w:t>
            </w:r>
            <w:r>
              <w:rPr>
                <w:sz w:val="24"/>
              </w:rPr>
              <w:t>их</w:t>
            </w:r>
            <w:r>
              <w:rPr>
                <w:spacing w:val="-5"/>
                <w:sz w:val="24"/>
              </w:rPr>
              <w:t xml:space="preserve"> </w:t>
            </w:r>
            <w:r>
              <w:rPr>
                <w:sz w:val="24"/>
              </w:rPr>
              <w:t>и</w:t>
            </w:r>
            <w:r>
              <w:rPr>
                <w:spacing w:val="-4"/>
                <w:sz w:val="24"/>
              </w:rPr>
              <w:t xml:space="preserve"> </w:t>
            </w:r>
            <w:r>
              <w:rPr>
                <w:sz w:val="24"/>
              </w:rPr>
              <w:t>не причиняя им вред; кормить животных только с разрешения взрослых.</w:t>
            </w:r>
          </w:p>
          <w:p w14:paraId="2FD2ACB2">
            <w:pPr>
              <w:pStyle w:val="9"/>
              <w:spacing w:line="264" w:lineRule="exact"/>
              <w:rPr>
                <w:sz w:val="24"/>
              </w:rPr>
            </w:pPr>
            <w:r>
              <w:rPr>
                <w:sz w:val="24"/>
              </w:rPr>
              <w:t>Воспитывать</w:t>
            </w:r>
            <w:r>
              <w:rPr>
                <w:spacing w:val="-3"/>
                <w:sz w:val="24"/>
              </w:rPr>
              <w:t xml:space="preserve"> </w:t>
            </w:r>
            <w:r>
              <w:rPr>
                <w:sz w:val="24"/>
              </w:rPr>
              <w:t>гуманное</w:t>
            </w:r>
            <w:r>
              <w:rPr>
                <w:spacing w:val="-3"/>
                <w:sz w:val="24"/>
              </w:rPr>
              <w:t xml:space="preserve"> </w:t>
            </w:r>
            <w:r>
              <w:rPr>
                <w:sz w:val="24"/>
              </w:rPr>
              <w:t>отношение</w:t>
            </w:r>
            <w:r>
              <w:rPr>
                <w:spacing w:val="-4"/>
                <w:sz w:val="24"/>
              </w:rPr>
              <w:t xml:space="preserve"> </w:t>
            </w:r>
            <w:r>
              <w:rPr>
                <w:sz w:val="24"/>
              </w:rPr>
              <w:t>к</w:t>
            </w:r>
            <w:r>
              <w:rPr>
                <w:spacing w:val="-2"/>
                <w:sz w:val="24"/>
              </w:rPr>
              <w:t xml:space="preserve"> животным.</w:t>
            </w:r>
          </w:p>
        </w:tc>
        <w:tc>
          <w:tcPr>
            <w:tcW w:w="2770" w:type="dxa"/>
          </w:tcPr>
          <w:p w14:paraId="568BEC74">
            <w:pPr>
              <w:pStyle w:val="9"/>
              <w:ind w:left="0"/>
              <w:rPr>
                <w:sz w:val="24"/>
              </w:rPr>
            </w:pPr>
          </w:p>
        </w:tc>
      </w:tr>
      <w:tr w14:paraId="2F9F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0" w:hRule="atLeast"/>
        </w:trPr>
        <w:tc>
          <w:tcPr>
            <w:tcW w:w="1244" w:type="dxa"/>
          </w:tcPr>
          <w:p w14:paraId="5B46C79F">
            <w:pPr>
              <w:pStyle w:val="9"/>
              <w:spacing w:line="275" w:lineRule="exact"/>
              <w:ind w:left="6"/>
              <w:jc w:val="center"/>
              <w:rPr>
                <w:b/>
                <w:i/>
                <w:sz w:val="24"/>
              </w:rPr>
            </w:pPr>
            <w:r>
              <w:rPr>
                <w:b/>
                <w:i/>
                <w:spacing w:val="-2"/>
                <w:sz w:val="24"/>
              </w:rPr>
              <w:t>4-</w:t>
            </w:r>
            <w:r>
              <w:rPr>
                <w:b/>
                <w:i/>
                <w:spacing w:val="-10"/>
                <w:sz w:val="24"/>
              </w:rPr>
              <w:t>5</w:t>
            </w:r>
          </w:p>
          <w:p w14:paraId="5244A749">
            <w:pPr>
              <w:pStyle w:val="9"/>
              <w:ind w:left="251" w:right="239" w:firstLine="12"/>
              <w:jc w:val="both"/>
              <w:rPr>
                <w:b/>
                <w:sz w:val="24"/>
              </w:rPr>
            </w:pPr>
            <w:r>
              <w:rPr>
                <w:b/>
                <w:i/>
                <w:spacing w:val="-2"/>
                <w:sz w:val="24"/>
              </w:rPr>
              <w:t xml:space="preserve">неделя ноября </w:t>
            </w:r>
            <w:r>
              <w:rPr>
                <w:b/>
                <w:spacing w:val="-2"/>
                <w:sz w:val="24"/>
              </w:rPr>
              <w:t>18-29</w:t>
            </w:r>
          </w:p>
        </w:tc>
        <w:tc>
          <w:tcPr>
            <w:tcW w:w="2408" w:type="dxa"/>
          </w:tcPr>
          <w:p w14:paraId="736BE016">
            <w:pPr>
              <w:pStyle w:val="9"/>
              <w:spacing w:line="270" w:lineRule="exact"/>
              <w:rPr>
                <w:sz w:val="24"/>
              </w:rPr>
            </w:pPr>
            <w:r>
              <w:rPr>
                <w:sz w:val="24"/>
              </w:rPr>
              <w:t>Моя</w:t>
            </w:r>
            <w:r>
              <w:rPr>
                <w:spacing w:val="-2"/>
                <w:sz w:val="24"/>
              </w:rPr>
              <w:t xml:space="preserve"> семья.</w:t>
            </w:r>
          </w:p>
        </w:tc>
        <w:tc>
          <w:tcPr>
            <w:tcW w:w="8358" w:type="dxa"/>
          </w:tcPr>
          <w:p w14:paraId="5B8B4674">
            <w:pPr>
              <w:pStyle w:val="9"/>
              <w:rPr>
                <w:sz w:val="24"/>
              </w:rPr>
            </w:pPr>
            <w:r>
              <w:rPr>
                <w:sz w:val="24"/>
              </w:rPr>
              <w:t>Расширять</w:t>
            </w:r>
            <w:r>
              <w:rPr>
                <w:spacing w:val="-3"/>
                <w:sz w:val="24"/>
              </w:rPr>
              <w:t xml:space="preserve"> </w:t>
            </w:r>
            <w:r>
              <w:rPr>
                <w:sz w:val="24"/>
              </w:rPr>
              <w:t>представления</w:t>
            </w:r>
            <w:r>
              <w:rPr>
                <w:spacing w:val="-4"/>
                <w:sz w:val="24"/>
              </w:rPr>
              <w:t xml:space="preserve"> </w:t>
            </w:r>
            <w:r>
              <w:rPr>
                <w:sz w:val="24"/>
              </w:rPr>
              <w:t>о</w:t>
            </w:r>
            <w:r>
              <w:rPr>
                <w:spacing w:val="-4"/>
                <w:sz w:val="24"/>
              </w:rPr>
              <w:t xml:space="preserve"> </w:t>
            </w:r>
            <w:r>
              <w:rPr>
                <w:sz w:val="24"/>
              </w:rPr>
              <w:t>своем</w:t>
            </w:r>
            <w:r>
              <w:rPr>
                <w:spacing w:val="-5"/>
                <w:sz w:val="24"/>
              </w:rPr>
              <w:t xml:space="preserve"> </w:t>
            </w:r>
            <w:r>
              <w:rPr>
                <w:sz w:val="24"/>
              </w:rPr>
              <w:t>доме</w:t>
            </w:r>
            <w:r>
              <w:rPr>
                <w:spacing w:val="-6"/>
                <w:sz w:val="24"/>
              </w:rPr>
              <w:t xml:space="preserve"> </w:t>
            </w:r>
            <w:r>
              <w:rPr>
                <w:sz w:val="24"/>
              </w:rPr>
              <w:t>как</w:t>
            </w:r>
            <w:r>
              <w:rPr>
                <w:spacing w:val="-4"/>
                <w:sz w:val="24"/>
              </w:rPr>
              <w:t xml:space="preserve"> </w:t>
            </w:r>
            <w:r>
              <w:rPr>
                <w:sz w:val="24"/>
              </w:rPr>
              <w:t>о</w:t>
            </w:r>
            <w:r>
              <w:rPr>
                <w:spacing w:val="-4"/>
                <w:sz w:val="24"/>
              </w:rPr>
              <w:t xml:space="preserve"> </w:t>
            </w:r>
            <w:r>
              <w:rPr>
                <w:sz w:val="24"/>
              </w:rPr>
              <w:t>месте,</w:t>
            </w:r>
            <w:r>
              <w:rPr>
                <w:spacing w:val="-4"/>
                <w:sz w:val="24"/>
              </w:rPr>
              <w:t xml:space="preserve"> </w:t>
            </w:r>
            <w:r>
              <w:rPr>
                <w:sz w:val="24"/>
              </w:rPr>
              <w:t>где</w:t>
            </w:r>
            <w:r>
              <w:rPr>
                <w:spacing w:val="-4"/>
                <w:sz w:val="24"/>
              </w:rPr>
              <w:t xml:space="preserve"> </w:t>
            </w:r>
            <w:r>
              <w:rPr>
                <w:sz w:val="24"/>
              </w:rPr>
              <w:t>живёт</w:t>
            </w:r>
            <w:r>
              <w:rPr>
                <w:spacing w:val="-4"/>
                <w:sz w:val="24"/>
              </w:rPr>
              <w:t xml:space="preserve"> </w:t>
            </w:r>
            <w:r>
              <w:rPr>
                <w:sz w:val="24"/>
              </w:rPr>
              <w:t>семья,</w:t>
            </w:r>
            <w:r>
              <w:rPr>
                <w:spacing w:val="-4"/>
                <w:sz w:val="24"/>
              </w:rPr>
              <w:t xml:space="preserve"> </w:t>
            </w:r>
            <w:r>
              <w:rPr>
                <w:sz w:val="24"/>
              </w:rPr>
              <w:t>знание названия улицы, на которой живешь. Закрепить знания о предметах</w:t>
            </w:r>
          </w:p>
          <w:p w14:paraId="7AE50CB4">
            <w:pPr>
              <w:pStyle w:val="9"/>
              <w:ind w:right="206"/>
              <w:rPr>
                <w:sz w:val="24"/>
              </w:rPr>
            </w:pPr>
            <w:r>
              <w:rPr>
                <w:sz w:val="24"/>
              </w:rPr>
              <w:t>обстановки в доме, о домашних обязанностях членов семьи. Развивать первичные</w:t>
            </w:r>
            <w:r>
              <w:rPr>
                <w:spacing w:val="-6"/>
                <w:sz w:val="24"/>
              </w:rPr>
              <w:t xml:space="preserve"> </w:t>
            </w:r>
            <w:r>
              <w:rPr>
                <w:sz w:val="24"/>
              </w:rPr>
              <w:t>представления</w:t>
            </w:r>
            <w:r>
              <w:rPr>
                <w:spacing w:val="-5"/>
                <w:sz w:val="24"/>
              </w:rPr>
              <w:t xml:space="preserve"> </w:t>
            </w:r>
            <w:r>
              <w:rPr>
                <w:sz w:val="24"/>
              </w:rPr>
              <w:t>правил</w:t>
            </w:r>
            <w:r>
              <w:rPr>
                <w:spacing w:val="-5"/>
                <w:sz w:val="24"/>
              </w:rPr>
              <w:t xml:space="preserve"> </w:t>
            </w:r>
            <w:r>
              <w:rPr>
                <w:sz w:val="24"/>
              </w:rPr>
              <w:t>поведения</w:t>
            </w:r>
            <w:r>
              <w:rPr>
                <w:spacing w:val="-5"/>
                <w:sz w:val="24"/>
              </w:rPr>
              <w:t xml:space="preserve"> </w:t>
            </w:r>
            <w:r>
              <w:rPr>
                <w:sz w:val="24"/>
              </w:rPr>
              <w:t>в</w:t>
            </w:r>
            <w:r>
              <w:rPr>
                <w:spacing w:val="-7"/>
                <w:sz w:val="24"/>
              </w:rPr>
              <w:t xml:space="preserve"> </w:t>
            </w:r>
            <w:r>
              <w:rPr>
                <w:sz w:val="24"/>
              </w:rPr>
              <w:t>быту.</w:t>
            </w:r>
            <w:r>
              <w:rPr>
                <w:spacing w:val="-5"/>
                <w:sz w:val="24"/>
              </w:rPr>
              <w:t xml:space="preserve"> </w:t>
            </w:r>
            <w:r>
              <w:rPr>
                <w:sz w:val="24"/>
              </w:rPr>
              <w:t>Знакомить</w:t>
            </w:r>
            <w:r>
              <w:rPr>
                <w:spacing w:val="-5"/>
                <w:sz w:val="24"/>
              </w:rPr>
              <w:t xml:space="preserve"> </w:t>
            </w:r>
            <w:r>
              <w:rPr>
                <w:sz w:val="24"/>
              </w:rPr>
              <w:t>с</w:t>
            </w:r>
            <w:r>
              <w:rPr>
                <w:spacing w:val="-6"/>
                <w:sz w:val="24"/>
              </w:rPr>
              <w:t xml:space="preserve"> </w:t>
            </w:r>
            <w:r>
              <w:rPr>
                <w:sz w:val="24"/>
              </w:rPr>
              <w:t>частями дома, мебелью, посудой.</w:t>
            </w:r>
          </w:p>
          <w:p w14:paraId="54B4A5C6">
            <w:pPr>
              <w:pStyle w:val="9"/>
              <w:rPr>
                <w:sz w:val="24"/>
              </w:rPr>
            </w:pPr>
            <w:r>
              <w:rPr>
                <w:sz w:val="24"/>
              </w:rPr>
              <w:t>Формировать</w:t>
            </w:r>
            <w:r>
              <w:rPr>
                <w:spacing w:val="-5"/>
                <w:sz w:val="24"/>
              </w:rPr>
              <w:t xml:space="preserve"> </w:t>
            </w:r>
            <w:r>
              <w:rPr>
                <w:sz w:val="24"/>
              </w:rPr>
              <w:t>представление</w:t>
            </w:r>
            <w:r>
              <w:rPr>
                <w:spacing w:val="-6"/>
                <w:sz w:val="24"/>
              </w:rPr>
              <w:t xml:space="preserve"> </w:t>
            </w:r>
            <w:r>
              <w:rPr>
                <w:sz w:val="24"/>
              </w:rPr>
              <w:t>детей</w:t>
            </w:r>
            <w:r>
              <w:rPr>
                <w:spacing w:val="-5"/>
                <w:sz w:val="24"/>
              </w:rPr>
              <w:t xml:space="preserve"> </w:t>
            </w:r>
            <w:r>
              <w:rPr>
                <w:sz w:val="24"/>
              </w:rPr>
              <w:t>о</w:t>
            </w:r>
            <w:r>
              <w:rPr>
                <w:spacing w:val="-5"/>
                <w:sz w:val="24"/>
              </w:rPr>
              <w:t xml:space="preserve"> </w:t>
            </w:r>
            <w:r>
              <w:rPr>
                <w:sz w:val="24"/>
              </w:rPr>
              <w:t>семье.</w:t>
            </w:r>
            <w:r>
              <w:rPr>
                <w:spacing w:val="-5"/>
                <w:sz w:val="24"/>
              </w:rPr>
              <w:t xml:space="preserve"> </w:t>
            </w:r>
            <w:r>
              <w:rPr>
                <w:sz w:val="24"/>
              </w:rPr>
              <w:t>Расширять</w:t>
            </w:r>
            <w:r>
              <w:rPr>
                <w:spacing w:val="-4"/>
                <w:sz w:val="24"/>
              </w:rPr>
              <w:t xml:space="preserve"> </w:t>
            </w:r>
            <w:r>
              <w:rPr>
                <w:sz w:val="24"/>
              </w:rPr>
              <w:t>представления</w:t>
            </w:r>
            <w:r>
              <w:rPr>
                <w:spacing w:val="-8"/>
                <w:sz w:val="24"/>
              </w:rPr>
              <w:t xml:space="preserve"> </w:t>
            </w:r>
            <w:r>
              <w:rPr>
                <w:sz w:val="24"/>
              </w:rPr>
              <w:t>детей</w:t>
            </w:r>
            <w:r>
              <w:rPr>
                <w:spacing w:val="-5"/>
                <w:sz w:val="24"/>
              </w:rPr>
              <w:t xml:space="preserve"> </w:t>
            </w:r>
            <w:r>
              <w:rPr>
                <w:sz w:val="24"/>
              </w:rPr>
              <w:t>о семье и родственных отношениях. Учить называть членов своей семьи, их</w:t>
            </w:r>
          </w:p>
          <w:p w14:paraId="5EE9053F">
            <w:pPr>
              <w:pStyle w:val="9"/>
              <w:rPr>
                <w:sz w:val="24"/>
              </w:rPr>
            </w:pPr>
            <w:r>
              <w:rPr>
                <w:sz w:val="24"/>
              </w:rPr>
              <w:t>действия:</w:t>
            </w:r>
            <w:r>
              <w:rPr>
                <w:spacing w:val="-3"/>
                <w:sz w:val="24"/>
              </w:rPr>
              <w:t xml:space="preserve"> </w:t>
            </w:r>
            <w:r>
              <w:rPr>
                <w:sz w:val="24"/>
              </w:rPr>
              <w:t>мама,</w:t>
            </w:r>
            <w:r>
              <w:rPr>
                <w:spacing w:val="-2"/>
                <w:sz w:val="24"/>
              </w:rPr>
              <w:t xml:space="preserve"> </w:t>
            </w:r>
            <w:r>
              <w:rPr>
                <w:sz w:val="24"/>
              </w:rPr>
              <w:t>папа,</w:t>
            </w:r>
            <w:r>
              <w:rPr>
                <w:spacing w:val="-2"/>
                <w:sz w:val="24"/>
              </w:rPr>
              <w:t xml:space="preserve"> </w:t>
            </w:r>
            <w:r>
              <w:rPr>
                <w:sz w:val="24"/>
              </w:rPr>
              <w:t>брат,</w:t>
            </w:r>
            <w:r>
              <w:rPr>
                <w:spacing w:val="-2"/>
                <w:sz w:val="24"/>
              </w:rPr>
              <w:t xml:space="preserve"> </w:t>
            </w:r>
            <w:r>
              <w:rPr>
                <w:sz w:val="24"/>
              </w:rPr>
              <w:t>сестра,</w:t>
            </w:r>
            <w:r>
              <w:rPr>
                <w:spacing w:val="-3"/>
                <w:sz w:val="24"/>
              </w:rPr>
              <w:t xml:space="preserve"> </w:t>
            </w:r>
            <w:r>
              <w:rPr>
                <w:sz w:val="24"/>
              </w:rPr>
              <w:t>бабушка,</w:t>
            </w:r>
            <w:r>
              <w:rPr>
                <w:spacing w:val="-2"/>
                <w:sz w:val="24"/>
              </w:rPr>
              <w:t xml:space="preserve"> </w:t>
            </w:r>
            <w:r>
              <w:rPr>
                <w:sz w:val="24"/>
              </w:rPr>
              <w:t>дедушка,</w:t>
            </w:r>
            <w:r>
              <w:rPr>
                <w:spacing w:val="-2"/>
                <w:sz w:val="24"/>
              </w:rPr>
              <w:t xml:space="preserve"> </w:t>
            </w:r>
            <w:r>
              <w:rPr>
                <w:sz w:val="24"/>
              </w:rPr>
              <w:t>тетя,</w:t>
            </w:r>
            <w:r>
              <w:rPr>
                <w:spacing w:val="-2"/>
                <w:sz w:val="24"/>
              </w:rPr>
              <w:t xml:space="preserve"> дядя.</w:t>
            </w:r>
          </w:p>
          <w:p w14:paraId="6B561E25">
            <w:pPr>
              <w:pStyle w:val="9"/>
              <w:ind w:right="206"/>
              <w:rPr>
                <w:sz w:val="24"/>
              </w:rPr>
            </w:pPr>
            <w:r>
              <w:rPr>
                <w:sz w:val="24"/>
              </w:rPr>
              <w:t>Вызвать</w:t>
            </w:r>
            <w:r>
              <w:rPr>
                <w:spacing w:val="-3"/>
                <w:sz w:val="24"/>
              </w:rPr>
              <w:t xml:space="preserve"> </w:t>
            </w:r>
            <w:r>
              <w:rPr>
                <w:sz w:val="24"/>
              </w:rPr>
              <w:t>у</w:t>
            </w:r>
            <w:r>
              <w:rPr>
                <w:spacing w:val="-9"/>
                <w:sz w:val="24"/>
              </w:rPr>
              <w:t xml:space="preserve"> </w:t>
            </w:r>
            <w:r>
              <w:rPr>
                <w:sz w:val="24"/>
              </w:rPr>
              <w:t>детей</w:t>
            </w:r>
            <w:r>
              <w:rPr>
                <w:spacing w:val="-5"/>
                <w:sz w:val="24"/>
              </w:rPr>
              <w:t xml:space="preserve"> </w:t>
            </w:r>
            <w:r>
              <w:rPr>
                <w:sz w:val="24"/>
              </w:rPr>
              <w:t>чувство</w:t>
            </w:r>
            <w:r>
              <w:rPr>
                <w:spacing w:val="-5"/>
                <w:sz w:val="24"/>
              </w:rPr>
              <w:t xml:space="preserve"> </w:t>
            </w:r>
            <w:r>
              <w:rPr>
                <w:sz w:val="24"/>
              </w:rPr>
              <w:t>гордости</w:t>
            </w:r>
            <w:r>
              <w:rPr>
                <w:spacing w:val="-5"/>
                <w:sz w:val="24"/>
              </w:rPr>
              <w:t xml:space="preserve"> </w:t>
            </w:r>
            <w:r>
              <w:rPr>
                <w:sz w:val="24"/>
              </w:rPr>
              <w:t>своими</w:t>
            </w:r>
            <w:r>
              <w:rPr>
                <w:spacing w:val="-5"/>
                <w:sz w:val="24"/>
              </w:rPr>
              <w:t xml:space="preserve"> </w:t>
            </w:r>
            <w:r>
              <w:rPr>
                <w:sz w:val="24"/>
              </w:rPr>
              <w:t>родителями,</w:t>
            </w:r>
            <w:r>
              <w:rPr>
                <w:spacing w:val="-5"/>
                <w:sz w:val="24"/>
              </w:rPr>
              <w:t xml:space="preserve"> </w:t>
            </w:r>
            <w:r>
              <w:rPr>
                <w:sz w:val="24"/>
              </w:rPr>
              <w:t>благодарности</w:t>
            </w:r>
            <w:r>
              <w:rPr>
                <w:spacing w:val="-5"/>
                <w:sz w:val="24"/>
              </w:rPr>
              <w:t xml:space="preserve"> </w:t>
            </w:r>
            <w:r>
              <w:rPr>
                <w:sz w:val="24"/>
              </w:rPr>
              <w:t>за</w:t>
            </w:r>
            <w:r>
              <w:rPr>
                <w:spacing w:val="-6"/>
                <w:sz w:val="24"/>
              </w:rPr>
              <w:t xml:space="preserve"> </w:t>
            </w:r>
            <w:r>
              <w:rPr>
                <w:sz w:val="24"/>
              </w:rPr>
              <w:t>их заботу. Воспитывать любовь, заботу, уважение к старшему поколению, прививать детям чувство привязанности к семье и дому, учить проявлять заботу о родных людях.</w:t>
            </w:r>
          </w:p>
          <w:p w14:paraId="35FB74DF">
            <w:pPr>
              <w:pStyle w:val="9"/>
              <w:rPr>
                <w:sz w:val="24"/>
              </w:rPr>
            </w:pPr>
            <w:r>
              <w:rPr>
                <w:sz w:val="24"/>
              </w:rPr>
              <w:t>Развивать</w:t>
            </w:r>
            <w:r>
              <w:rPr>
                <w:spacing w:val="-4"/>
                <w:sz w:val="24"/>
              </w:rPr>
              <w:t xml:space="preserve"> </w:t>
            </w:r>
            <w:r>
              <w:rPr>
                <w:sz w:val="24"/>
              </w:rPr>
              <w:t>гендерные</w:t>
            </w:r>
            <w:r>
              <w:rPr>
                <w:spacing w:val="-5"/>
                <w:sz w:val="24"/>
              </w:rPr>
              <w:t xml:space="preserve"> </w:t>
            </w:r>
            <w:r>
              <w:rPr>
                <w:spacing w:val="-2"/>
                <w:sz w:val="24"/>
              </w:rPr>
              <w:t>представления.</w:t>
            </w:r>
          </w:p>
          <w:p w14:paraId="518FD643">
            <w:pPr>
              <w:pStyle w:val="9"/>
              <w:spacing w:line="237" w:lineRule="auto"/>
              <w:rPr>
                <w:sz w:val="24"/>
              </w:rPr>
            </w:pPr>
            <w:r>
              <w:rPr>
                <w:sz w:val="24"/>
              </w:rPr>
              <w:t>Воспитывать</w:t>
            </w:r>
            <w:r>
              <w:rPr>
                <w:spacing w:val="-6"/>
                <w:sz w:val="24"/>
              </w:rPr>
              <w:t xml:space="preserve"> </w:t>
            </w:r>
            <w:r>
              <w:rPr>
                <w:sz w:val="24"/>
              </w:rPr>
              <w:t>доброе</w:t>
            </w:r>
            <w:r>
              <w:rPr>
                <w:spacing w:val="-6"/>
                <w:sz w:val="24"/>
              </w:rPr>
              <w:t xml:space="preserve"> </w:t>
            </w:r>
            <w:r>
              <w:rPr>
                <w:sz w:val="24"/>
              </w:rPr>
              <w:t>отношение</w:t>
            </w:r>
            <w:r>
              <w:rPr>
                <w:spacing w:val="-7"/>
                <w:sz w:val="24"/>
              </w:rPr>
              <w:t xml:space="preserve"> </w:t>
            </w:r>
            <w:r>
              <w:rPr>
                <w:sz w:val="24"/>
              </w:rPr>
              <w:t>к</w:t>
            </w:r>
            <w:r>
              <w:rPr>
                <w:spacing w:val="-6"/>
                <w:sz w:val="24"/>
              </w:rPr>
              <w:t xml:space="preserve"> </w:t>
            </w:r>
            <w:r>
              <w:rPr>
                <w:sz w:val="24"/>
              </w:rPr>
              <w:t>женщинам,</w:t>
            </w:r>
            <w:r>
              <w:rPr>
                <w:spacing w:val="-6"/>
                <w:sz w:val="24"/>
              </w:rPr>
              <w:t xml:space="preserve"> </w:t>
            </w:r>
            <w:r>
              <w:rPr>
                <w:sz w:val="24"/>
              </w:rPr>
              <w:t>матери.</w:t>
            </w:r>
            <w:r>
              <w:rPr>
                <w:spacing w:val="-6"/>
                <w:sz w:val="24"/>
              </w:rPr>
              <w:t xml:space="preserve"> </w:t>
            </w:r>
            <w:r>
              <w:rPr>
                <w:sz w:val="24"/>
              </w:rPr>
              <w:t>Прививать,</w:t>
            </w:r>
            <w:r>
              <w:rPr>
                <w:spacing w:val="-6"/>
                <w:sz w:val="24"/>
              </w:rPr>
              <w:t xml:space="preserve"> </w:t>
            </w:r>
            <w:r>
              <w:rPr>
                <w:sz w:val="24"/>
              </w:rPr>
              <w:t>воспитывать чувство любви и уважения к маме. Вызвать желание заботиться о ней.</w:t>
            </w:r>
          </w:p>
          <w:p w14:paraId="3025FFFD">
            <w:pPr>
              <w:pStyle w:val="9"/>
              <w:rPr>
                <w:sz w:val="24"/>
              </w:rPr>
            </w:pPr>
            <w:r>
              <w:rPr>
                <w:sz w:val="24"/>
              </w:rPr>
              <w:t>Знакомить</w:t>
            </w:r>
            <w:r>
              <w:rPr>
                <w:spacing w:val="-5"/>
                <w:sz w:val="24"/>
              </w:rPr>
              <w:t xml:space="preserve"> </w:t>
            </w:r>
            <w:r>
              <w:rPr>
                <w:sz w:val="24"/>
              </w:rPr>
              <w:t>детей</w:t>
            </w:r>
            <w:r>
              <w:rPr>
                <w:spacing w:val="-5"/>
                <w:sz w:val="24"/>
              </w:rPr>
              <w:t xml:space="preserve"> </w:t>
            </w:r>
            <w:r>
              <w:rPr>
                <w:sz w:val="24"/>
              </w:rPr>
              <w:t>с</w:t>
            </w:r>
            <w:r>
              <w:rPr>
                <w:spacing w:val="-6"/>
                <w:sz w:val="24"/>
              </w:rPr>
              <w:t xml:space="preserve"> </w:t>
            </w:r>
            <w:r>
              <w:rPr>
                <w:sz w:val="24"/>
              </w:rPr>
              <w:t>профессией</w:t>
            </w:r>
            <w:r>
              <w:rPr>
                <w:spacing w:val="-5"/>
                <w:sz w:val="24"/>
              </w:rPr>
              <w:t xml:space="preserve"> </w:t>
            </w:r>
            <w:r>
              <w:rPr>
                <w:sz w:val="24"/>
              </w:rPr>
              <w:t>мам.</w:t>
            </w:r>
            <w:r>
              <w:rPr>
                <w:spacing w:val="-4"/>
                <w:sz w:val="24"/>
              </w:rPr>
              <w:t xml:space="preserve"> </w:t>
            </w:r>
            <w:r>
              <w:rPr>
                <w:sz w:val="24"/>
              </w:rPr>
              <w:t>Воспитание</w:t>
            </w:r>
            <w:r>
              <w:rPr>
                <w:spacing w:val="-6"/>
                <w:sz w:val="24"/>
              </w:rPr>
              <w:t xml:space="preserve"> </w:t>
            </w:r>
            <w:r>
              <w:rPr>
                <w:sz w:val="24"/>
              </w:rPr>
              <w:t>ценностного</w:t>
            </w:r>
            <w:r>
              <w:rPr>
                <w:spacing w:val="-5"/>
                <w:sz w:val="24"/>
              </w:rPr>
              <w:t xml:space="preserve"> </w:t>
            </w:r>
            <w:r>
              <w:rPr>
                <w:sz w:val="24"/>
              </w:rPr>
              <w:t>отношения</w:t>
            </w:r>
            <w:r>
              <w:rPr>
                <w:spacing w:val="-5"/>
                <w:sz w:val="24"/>
              </w:rPr>
              <w:t xml:space="preserve"> </w:t>
            </w:r>
            <w:r>
              <w:rPr>
                <w:sz w:val="24"/>
              </w:rPr>
              <w:t>к домашнему труду матери. Формирование первичных представлений о</w:t>
            </w:r>
          </w:p>
          <w:p w14:paraId="1B508D80">
            <w:pPr>
              <w:pStyle w:val="9"/>
              <w:spacing w:line="266" w:lineRule="exact"/>
              <w:rPr>
                <w:sz w:val="24"/>
              </w:rPr>
            </w:pPr>
            <w:r>
              <w:rPr>
                <w:sz w:val="24"/>
              </w:rPr>
              <w:t>домашнем</w:t>
            </w:r>
            <w:r>
              <w:rPr>
                <w:spacing w:val="-3"/>
                <w:sz w:val="24"/>
              </w:rPr>
              <w:t xml:space="preserve"> </w:t>
            </w:r>
            <w:r>
              <w:rPr>
                <w:sz w:val="24"/>
              </w:rPr>
              <w:t>труде,</w:t>
            </w:r>
            <w:r>
              <w:rPr>
                <w:spacing w:val="-2"/>
                <w:sz w:val="24"/>
              </w:rPr>
              <w:t xml:space="preserve"> </w:t>
            </w:r>
            <w:r>
              <w:rPr>
                <w:sz w:val="24"/>
              </w:rPr>
              <w:t>своей</w:t>
            </w:r>
            <w:r>
              <w:rPr>
                <w:spacing w:val="-2"/>
                <w:sz w:val="24"/>
              </w:rPr>
              <w:t xml:space="preserve"> </w:t>
            </w:r>
            <w:r>
              <w:rPr>
                <w:sz w:val="24"/>
              </w:rPr>
              <w:t>роли</w:t>
            </w:r>
            <w:r>
              <w:rPr>
                <w:spacing w:val="-2"/>
                <w:sz w:val="24"/>
              </w:rPr>
              <w:t xml:space="preserve"> </w:t>
            </w:r>
            <w:r>
              <w:rPr>
                <w:sz w:val="24"/>
              </w:rPr>
              <w:t>в</w:t>
            </w:r>
            <w:r>
              <w:rPr>
                <w:spacing w:val="-2"/>
                <w:sz w:val="24"/>
              </w:rPr>
              <w:t xml:space="preserve"> </w:t>
            </w:r>
            <w:r>
              <w:rPr>
                <w:sz w:val="24"/>
              </w:rPr>
              <w:t>его</w:t>
            </w:r>
            <w:r>
              <w:rPr>
                <w:spacing w:val="-2"/>
                <w:sz w:val="24"/>
              </w:rPr>
              <w:t xml:space="preserve"> осуществлении.</w:t>
            </w:r>
          </w:p>
        </w:tc>
        <w:tc>
          <w:tcPr>
            <w:tcW w:w="2770" w:type="dxa"/>
          </w:tcPr>
          <w:p w14:paraId="56C62B1F">
            <w:pPr>
              <w:pStyle w:val="9"/>
              <w:ind w:right="226"/>
              <w:rPr>
                <w:sz w:val="24"/>
              </w:rPr>
            </w:pPr>
            <w:r>
              <w:rPr>
                <w:sz w:val="24"/>
              </w:rPr>
              <w:t>Фотовыставка «Моя мама лучше всех». Изготовление</w:t>
            </w:r>
            <w:r>
              <w:rPr>
                <w:spacing w:val="-15"/>
                <w:sz w:val="24"/>
              </w:rPr>
              <w:t xml:space="preserve"> </w:t>
            </w:r>
            <w:r>
              <w:rPr>
                <w:sz w:val="24"/>
              </w:rPr>
              <w:t>подарков для мамы.</w:t>
            </w:r>
          </w:p>
        </w:tc>
      </w:tr>
    </w:tbl>
    <w:p w14:paraId="5A28002B">
      <w:pPr>
        <w:spacing w:before="274"/>
        <w:ind w:left="9" w:right="67" w:firstLine="0"/>
        <w:jc w:val="center"/>
        <w:rPr>
          <w:b/>
          <w:sz w:val="24"/>
        </w:rPr>
      </w:pPr>
      <w:r>
        <w:rPr>
          <w:b/>
          <w:spacing w:val="-2"/>
          <w:sz w:val="24"/>
        </w:rPr>
        <w:t>Декабрь</w:t>
      </w:r>
    </w:p>
    <w:p w14:paraId="199572A8">
      <w:pPr>
        <w:spacing w:before="0" w:after="4"/>
        <w:ind w:left="2" w:right="67" w:firstLine="0"/>
        <w:jc w:val="center"/>
        <w:rPr>
          <w:b/>
          <w:sz w:val="24"/>
        </w:rPr>
      </w:pPr>
      <w:r>
        <w:rPr>
          <w:b/>
          <w:sz w:val="24"/>
        </w:rPr>
        <w:t>Тема:</w:t>
      </w:r>
      <w:r>
        <w:rPr>
          <w:b/>
          <w:spacing w:val="-3"/>
          <w:sz w:val="24"/>
        </w:rPr>
        <w:t xml:space="preserve"> </w:t>
      </w:r>
      <w:r>
        <w:rPr>
          <w:b/>
          <w:sz w:val="24"/>
        </w:rPr>
        <w:t>«Катятся</w:t>
      </w:r>
      <w:r>
        <w:rPr>
          <w:b/>
          <w:spacing w:val="-3"/>
          <w:sz w:val="24"/>
        </w:rPr>
        <w:t xml:space="preserve"> </w:t>
      </w:r>
      <w:r>
        <w:rPr>
          <w:b/>
          <w:sz w:val="24"/>
        </w:rPr>
        <w:t>с</w:t>
      </w:r>
      <w:r>
        <w:rPr>
          <w:b/>
          <w:spacing w:val="-3"/>
          <w:sz w:val="24"/>
        </w:rPr>
        <w:t xml:space="preserve"> </w:t>
      </w:r>
      <w:r>
        <w:rPr>
          <w:b/>
          <w:sz w:val="24"/>
        </w:rPr>
        <w:t>гор</w:t>
      </w:r>
      <w:r>
        <w:rPr>
          <w:b/>
          <w:spacing w:val="-3"/>
          <w:sz w:val="24"/>
        </w:rPr>
        <w:t xml:space="preserve"> </w:t>
      </w:r>
      <w:r>
        <w:rPr>
          <w:b/>
          <w:sz w:val="24"/>
        </w:rPr>
        <w:t>салазки,</w:t>
      </w:r>
      <w:r>
        <w:rPr>
          <w:b/>
          <w:spacing w:val="-2"/>
          <w:sz w:val="24"/>
        </w:rPr>
        <w:t xml:space="preserve"> </w:t>
      </w:r>
      <w:r>
        <w:rPr>
          <w:b/>
          <w:sz w:val="24"/>
        </w:rPr>
        <w:t>начинаются</w:t>
      </w:r>
      <w:r>
        <w:rPr>
          <w:b/>
          <w:spacing w:val="-4"/>
          <w:sz w:val="24"/>
        </w:rPr>
        <w:t xml:space="preserve"> </w:t>
      </w:r>
      <w:r>
        <w:rPr>
          <w:b/>
          <w:spacing w:val="-2"/>
          <w:sz w:val="24"/>
        </w:rPr>
        <w:t>сказки»</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408"/>
        <w:gridCol w:w="8358"/>
        <w:gridCol w:w="2770"/>
      </w:tblGrid>
      <w:tr w14:paraId="771E4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44" w:type="dxa"/>
          </w:tcPr>
          <w:p w14:paraId="030FB3CC">
            <w:pPr>
              <w:pStyle w:val="9"/>
              <w:spacing w:line="256" w:lineRule="exact"/>
              <w:ind w:left="227"/>
              <w:rPr>
                <w:b/>
                <w:sz w:val="24"/>
              </w:rPr>
            </w:pPr>
            <w:r>
              <w:rPr>
                <w:b/>
                <w:spacing w:val="-2"/>
                <w:sz w:val="24"/>
              </w:rPr>
              <w:t>Неделя</w:t>
            </w:r>
          </w:p>
        </w:tc>
        <w:tc>
          <w:tcPr>
            <w:tcW w:w="2408" w:type="dxa"/>
          </w:tcPr>
          <w:p w14:paraId="7FDB09EF">
            <w:pPr>
              <w:pStyle w:val="9"/>
              <w:spacing w:line="256" w:lineRule="exact"/>
              <w:ind w:left="8"/>
              <w:jc w:val="center"/>
              <w:rPr>
                <w:b/>
                <w:sz w:val="24"/>
              </w:rPr>
            </w:pPr>
            <w:r>
              <w:rPr>
                <w:b/>
                <w:spacing w:val="-4"/>
                <w:sz w:val="24"/>
              </w:rPr>
              <w:t>Тема</w:t>
            </w:r>
          </w:p>
        </w:tc>
        <w:tc>
          <w:tcPr>
            <w:tcW w:w="8358" w:type="dxa"/>
          </w:tcPr>
          <w:p w14:paraId="12F1E406">
            <w:pPr>
              <w:pStyle w:val="9"/>
              <w:spacing w:line="256" w:lineRule="exact"/>
              <w:ind w:left="5" w:right="1"/>
              <w:jc w:val="center"/>
              <w:rPr>
                <w:b/>
                <w:sz w:val="24"/>
              </w:rPr>
            </w:pPr>
            <w:r>
              <w:rPr>
                <w:b/>
                <w:sz w:val="24"/>
              </w:rPr>
              <w:t>Содержание</w:t>
            </w:r>
            <w:r>
              <w:rPr>
                <w:b/>
                <w:spacing w:val="-11"/>
                <w:sz w:val="24"/>
              </w:rPr>
              <w:t xml:space="preserve"> </w:t>
            </w:r>
            <w:r>
              <w:rPr>
                <w:b/>
                <w:spacing w:val="-2"/>
                <w:sz w:val="24"/>
              </w:rPr>
              <w:t>работы</w:t>
            </w:r>
          </w:p>
        </w:tc>
        <w:tc>
          <w:tcPr>
            <w:tcW w:w="2770" w:type="dxa"/>
          </w:tcPr>
          <w:p w14:paraId="5851F45F">
            <w:pPr>
              <w:pStyle w:val="9"/>
              <w:spacing w:line="256" w:lineRule="exact"/>
              <w:ind w:left="135"/>
              <w:rPr>
                <w:b/>
                <w:sz w:val="24"/>
              </w:rPr>
            </w:pPr>
            <w:r>
              <w:rPr>
                <w:b/>
                <w:sz w:val="24"/>
              </w:rPr>
              <w:t>Итоговое</w:t>
            </w:r>
            <w:r>
              <w:rPr>
                <w:b/>
                <w:spacing w:val="-2"/>
                <w:sz w:val="24"/>
              </w:rPr>
              <w:t xml:space="preserve"> мероприятие</w:t>
            </w:r>
          </w:p>
        </w:tc>
      </w:tr>
      <w:tr w14:paraId="1A554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244" w:type="dxa"/>
          </w:tcPr>
          <w:p w14:paraId="047F7187">
            <w:pPr>
              <w:pStyle w:val="9"/>
              <w:ind w:left="206" w:right="165" w:hanging="32"/>
              <w:jc w:val="both"/>
              <w:rPr>
                <w:b/>
                <w:i/>
                <w:sz w:val="24"/>
              </w:rPr>
            </w:pPr>
            <w:r>
              <w:rPr>
                <w:b/>
                <w:i/>
                <w:sz w:val="24"/>
              </w:rPr>
              <w:t>1</w:t>
            </w:r>
            <w:r>
              <w:rPr>
                <w:b/>
                <w:i/>
                <w:spacing w:val="-15"/>
                <w:sz w:val="24"/>
              </w:rPr>
              <w:t xml:space="preserve"> </w:t>
            </w:r>
            <w:r>
              <w:rPr>
                <w:b/>
                <w:i/>
                <w:sz w:val="24"/>
              </w:rPr>
              <w:t xml:space="preserve">неделя </w:t>
            </w:r>
            <w:r>
              <w:rPr>
                <w:b/>
                <w:i/>
                <w:spacing w:val="-2"/>
                <w:sz w:val="24"/>
              </w:rPr>
              <w:t>декабря 02-06</w:t>
            </w:r>
          </w:p>
        </w:tc>
        <w:tc>
          <w:tcPr>
            <w:tcW w:w="2408" w:type="dxa"/>
          </w:tcPr>
          <w:p w14:paraId="3F06F615">
            <w:pPr>
              <w:pStyle w:val="9"/>
              <w:ind w:right="662"/>
              <w:rPr>
                <w:sz w:val="24"/>
              </w:rPr>
            </w:pPr>
            <w:r>
              <w:rPr>
                <w:sz w:val="24"/>
              </w:rPr>
              <w:t>Зима.</w:t>
            </w:r>
            <w:r>
              <w:rPr>
                <w:spacing w:val="-15"/>
                <w:sz w:val="24"/>
              </w:rPr>
              <w:t xml:space="preserve"> </w:t>
            </w:r>
            <w:r>
              <w:rPr>
                <w:sz w:val="24"/>
              </w:rPr>
              <w:t xml:space="preserve">Признаки </w:t>
            </w:r>
            <w:r>
              <w:rPr>
                <w:spacing w:val="-4"/>
                <w:sz w:val="24"/>
              </w:rPr>
              <w:t>зимы.</w:t>
            </w:r>
          </w:p>
        </w:tc>
        <w:tc>
          <w:tcPr>
            <w:tcW w:w="8358" w:type="dxa"/>
          </w:tcPr>
          <w:p w14:paraId="28807514">
            <w:pPr>
              <w:pStyle w:val="9"/>
              <w:rPr>
                <w:sz w:val="24"/>
              </w:rPr>
            </w:pPr>
            <w:r>
              <w:rPr>
                <w:sz w:val="24"/>
              </w:rPr>
              <w:t>Расширение</w:t>
            </w:r>
            <w:r>
              <w:rPr>
                <w:spacing w:val="-5"/>
                <w:sz w:val="24"/>
              </w:rPr>
              <w:t xml:space="preserve"> </w:t>
            </w:r>
            <w:r>
              <w:rPr>
                <w:sz w:val="24"/>
              </w:rPr>
              <w:t>представлений</w:t>
            </w:r>
            <w:r>
              <w:rPr>
                <w:spacing w:val="-4"/>
                <w:sz w:val="24"/>
              </w:rPr>
              <w:t xml:space="preserve"> </w:t>
            </w:r>
            <w:r>
              <w:rPr>
                <w:sz w:val="24"/>
              </w:rPr>
              <w:t>о</w:t>
            </w:r>
            <w:r>
              <w:rPr>
                <w:spacing w:val="-7"/>
                <w:sz w:val="24"/>
              </w:rPr>
              <w:t xml:space="preserve"> </w:t>
            </w:r>
            <w:r>
              <w:rPr>
                <w:sz w:val="24"/>
              </w:rPr>
              <w:t>зиме:</w:t>
            </w:r>
            <w:r>
              <w:rPr>
                <w:spacing w:val="-4"/>
                <w:sz w:val="24"/>
              </w:rPr>
              <w:t xml:space="preserve"> </w:t>
            </w:r>
            <w:r>
              <w:rPr>
                <w:sz w:val="24"/>
              </w:rPr>
              <w:t>идет</w:t>
            </w:r>
            <w:r>
              <w:rPr>
                <w:spacing w:val="-4"/>
                <w:sz w:val="24"/>
              </w:rPr>
              <w:t xml:space="preserve"> </w:t>
            </w:r>
            <w:r>
              <w:rPr>
                <w:sz w:val="24"/>
              </w:rPr>
              <w:t>снег,</w:t>
            </w:r>
            <w:r>
              <w:rPr>
                <w:spacing w:val="-4"/>
                <w:sz w:val="24"/>
              </w:rPr>
              <w:t xml:space="preserve"> </w:t>
            </w:r>
            <w:r>
              <w:rPr>
                <w:sz w:val="24"/>
              </w:rPr>
              <w:t>деревья</w:t>
            </w:r>
            <w:r>
              <w:rPr>
                <w:spacing w:val="-4"/>
                <w:sz w:val="24"/>
              </w:rPr>
              <w:t xml:space="preserve"> </w:t>
            </w:r>
            <w:r>
              <w:rPr>
                <w:sz w:val="24"/>
              </w:rPr>
              <w:t>голые,</w:t>
            </w:r>
            <w:r>
              <w:rPr>
                <w:spacing w:val="-4"/>
                <w:sz w:val="24"/>
              </w:rPr>
              <w:t xml:space="preserve"> </w:t>
            </w:r>
            <w:r>
              <w:rPr>
                <w:sz w:val="24"/>
              </w:rPr>
              <w:t>земля</w:t>
            </w:r>
            <w:r>
              <w:rPr>
                <w:spacing w:val="-4"/>
                <w:sz w:val="24"/>
              </w:rPr>
              <w:t xml:space="preserve"> </w:t>
            </w:r>
            <w:r>
              <w:rPr>
                <w:sz w:val="24"/>
              </w:rPr>
              <w:t>покрыта снегом, стало холодно - люди надели теплую одежду.</w:t>
            </w:r>
          </w:p>
          <w:p w14:paraId="5071CCED">
            <w:pPr>
              <w:pStyle w:val="9"/>
              <w:rPr>
                <w:sz w:val="24"/>
              </w:rPr>
            </w:pPr>
            <w:r>
              <w:rPr>
                <w:sz w:val="24"/>
              </w:rPr>
              <w:t>Формировать</w:t>
            </w:r>
            <w:r>
              <w:rPr>
                <w:spacing w:val="-6"/>
                <w:sz w:val="24"/>
              </w:rPr>
              <w:t xml:space="preserve"> </w:t>
            </w:r>
            <w:r>
              <w:rPr>
                <w:sz w:val="24"/>
              </w:rPr>
              <w:t>исследовательский</w:t>
            </w:r>
            <w:r>
              <w:rPr>
                <w:spacing w:val="-6"/>
                <w:sz w:val="24"/>
              </w:rPr>
              <w:t xml:space="preserve"> </w:t>
            </w:r>
            <w:r>
              <w:rPr>
                <w:sz w:val="24"/>
              </w:rPr>
              <w:t>и</w:t>
            </w:r>
            <w:r>
              <w:rPr>
                <w:spacing w:val="-8"/>
                <w:sz w:val="24"/>
              </w:rPr>
              <w:t xml:space="preserve"> </w:t>
            </w:r>
            <w:r>
              <w:rPr>
                <w:sz w:val="24"/>
              </w:rPr>
              <w:t>познавательный</w:t>
            </w:r>
            <w:r>
              <w:rPr>
                <w:spacing w:val="-8"/>
                <w:sz w:val="24"/>
              </w:rPr>
              <w:t xml:space="preserve"> </w:t>
            </w:r>
            <w:r>
              <w:rPr>
                <w:sz w:val="24"/>
              </w:rPr>
              <w:t>интерес</w:t>
            </w:r>
            <w:r>
              <w:rPr>
                <w:spacing w:val="-7"/>
                <w:sz w:val="24"/>
              </w:rPr>
              <w:t xml:space="preserve"> </w:t>
            </w:r>
            <w:r>
              <w:rPr>
                <w:sz w:val="24"/>
              </w:rPr>
              <w:t>в</w:t>
            </w:r>
            <w:r>
              <w:rPr>
                <w:spacing w:val="-7"/>
                <w:sz w:val="24"/>
              </w:rPr>
              <w:t xml:space="preserve"> </w:t>
            </w:r>
            <w:r>
              <w:rPr>
                <w:sz w:val="24"/>
              </w:rPr>
              <w:t>ходе экспериментирования с водой и льдом.</w:t>
            </w:r>
          </w:p>
          <w:p w14:paraId="5472FAB2">
            <w:pPr>
              <w:pStyle w:val="9"/>
              <w:spacing w:line="264" w:lineRule="exact"/>
              <w:rPr>
                <w:sz w:val="24"/>
              </w:rPr>
            </w:pPr>
            <w:r>
              <w:rPr>
                <w:sz w:val="24"/>
              </w:rPr>
              <w:t>Формировать</w:t>
            </w:r>
            <w:r>
              <w:rPr>
                <w:spacing w:val="-6"/>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безопасном</w:t>
            </w:r>
            <w:r>
              <w:rPr>
                <w:spacing w:val="-4"/>
                <w:sz w:val="24"/>
              </w:rPr>
              <w:t xml:space="preserve"> </w:t>
            </w:r>
            <w:r>
              <w:rPr>
                <w:sz w:val="24"/>
              </w:rPr>
              <w:t>поведении</w:t>
            </w:r>
            <w:r>
              <w:rPr>
                <w:spacing w:val="-3"/>
                <w:sz w:val="24"/>
              </w:rPr>
              <w:t xml:space="preserve"> </w:t>
            </w:r>
            <w:r>
              <w:rPr>
                <w:spacing w:val="-2"/>
                <w:sz w:val="24"/>
              </w:rPr>
              <w:t>зимой.</w:t>
            </w:r>
          </w:p>
        </w:tc>
        <w:tc>
          <w:tcPr>
            <w:tcW w:w="2770" w:type="dxa"/>
          </w:tcPr>
          <w:p w14:paraId="34B598B1">
            <w:pPr>
              <w:pStyle w:val="9"/>
              <w:ind w:right="586"/>
              <w:rPr>
                <w:sz w:val="24"/>
              </w:rPr>
            </w:pPr>
            <w:r>
              <w:rPr>
                <w:sz w:val="24"/>
              </w:rPr>
              <w:t>Выставка детских рисунков</w:t>
            </w:r>
            <w:r>
              <w:rPr>
                <w:spacing w:val="-15"/>
                <w:sz w:val="24"/>
              </w:rPr>
              <w:t xml:space="preserve"> </w:t>
            </w:r>
            <w:r>
              <w:rPr>
                <w:sz w:val="24"/>
              </w:rPr>
              <w:t xml:space="preserve">«Зимушка </w:t>
            </w:r>
            <w:r>
              <w:rPr>
                <w:spacing w:val="-2"/>
                <w:sz w:val="24"/>
              </w:rPr>
              <w:t>хрустальная»</w:t>
            </w:r>
          </w:p>
        </w:tc>
      </w:tr>
      <w:tr w14:paraId="226E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44" w:type="dxa"/>
          </w:tcPr>
          <w:p w14:paraId="103ED00A">
            <w:pPr>
              <w:pStyle w:val="9"/>
              <w:spacing w:line="272" w:lineRule="exact"/>
              <w:ind w:left="175"/>
              <w:rPr>
                <w:b/>
                <w:i/>
                <w:sz w:val="24"/>
              </w:rPr>
            </w:pPr>
            <w:r>
              <w:rPr>
                <w:b/>
                <w:i/>
                <w:sz w:val="24"/>
              </w:rPr>
              <w:t xml:space="preserve">2 </w:t>
            </w:r>
            <w:r>
              <w:rPr>
                <w:b/>
                <w:i/>
                <w:spacing w:val="-2"/>
                <w:sz w:val="24"/>
              </w:rPr>
              <w:t>неделя</w:t>
            </w:r>
          </w:p>
          <w:p w14:paraId="7948DDBB">
            <w:pPr>
              <w:pStyle w:val="9"/>
              <w:spacing w:line="259" w:lineRule="exact"/>
              <w:ind w:left="206"/>
              <w:rPr>
                <w:b/>
                <w:i/>
                <w:sz w:val="24"/>
              </w:rPr>
            </w:pPr>
            <w:r>
              <w:rPr>
                <w:b/>
                <w:i/>
                <w:spacing w:val="-2"/>
                <w:sz w:val="24"/>
              </w:rPr>
              <w:t>декабря</w:t>
            </w:r>
          </w:p>
        </w:tc>
        <w:tc>
          <w:tcPr>
            <w:tcW w:w="2408" w:type="dxa"/>
          </w:tcPr>
          <w:p w14:paraId="14AB590B">
            <w:pPr>
              <w:pStyle w:val="9"/>
              <w:spacing w:line="268" w:lineRule="exact"/>
              <w:rPr>
                <w:sz w:val="24"/>
              </w:rPr>
            </w:pPr>
            <w:r>
              <w:rPr>
                <w:sz w:val="24"/>
              </w:rPr>
              <w:t>Зимняя</w:t>
            </w:r>
            <w:r>
              <w:rPr>
                <w:spacing w:val="-2"/>
                <w:sz w:val="24"/>
              </w:rPr>
              <w:t xml:space="preserve"> одежда.</w:t>
            </w:r>
          </w:p>
          <w:p w14:paraId="61AF54AF">
            <w:pPr>
              <w:pStyle w:val="9"/>
              <w:spacing w:line="264" w:lineRule="exact"/>
              <w:rPr>
                <w:sz w:val="24"/>
              </w:rPr>
            </w:pPr>
            <w:r>
              <w:rPr>
                <w:spacing w:val="-2"/>
                <w:sz w:val="24"/>
              </w:rPr>
              <w:t>Обувь.</w:t>
            </w:r>
          </w:p>
        </w:tc>
        <w:tc>
          <w:tcPr>
            <w:tcW w:w="8358" w:type="dxa"/>
          </w:tcPr>
          <w:p w14:paraId="74BD44E3">
            <w:pPr>
              <w:pStyle w:val="9"/>
              <w:spacing w:line="268" w:lineRule="exact"/>
              <w:rPr>
                <w:sz w:val="24"/>
              </w:rPr>
            </w:pPr>
            <w:r>
              <w:rPr>
                <w:sz w:val="24"/>
              </w:rPr>
              <w:t>Расширять</w:t>
            </w:r>
            <w:r>
              <w:rPr>
                <w:spacing w:val="-5"/>
                <w:sz w:val="24"/>
              </w:rPr>
              <w:t xml:space="preserve"> </w:t>
            </w:r>
            <w:r>
              <w:rPr>
                <w:sz w:val="24"/>
              </w:rPr>
              <w:t>представления</w:t>
            </w:r>
            <w:r>
              <w:rPr>
                <w:spacing w:val="-3"/>
                <w:sz w:val="24"/>
              </w:rPr>
              <w:t xml:space="preserve"> </w:t>
            </w:r>
            <w:r>
              <w:rPr>
                <w:sz w:val="24"/>
              </w:rPr>
              <w:t>об</w:t>
            </w:r>
            <w:r>
              <w:rPr>
                <w:spacing w:val="-4"/>
                <w:sz w:val="24"/>
              </w:rPr>
              <w:t xml:space="preserve"> </w:t>
            </w:r>
            <w:r>
              <w:rPr>
                <w:sz w:val="24"/>
              </w:rPr>
              <w:t>одежде,</w:t>
            </w:r>
            <w:r>
              <w:rPr>
                <w:spacing w:val="-3"/>
                <w:sz w:val="24"/>
              </w:rPr>
              <w:t xml:space="preserve"> </w:t>
            </w:r>
            <w:r>
              <w:rPr>
                <w:sz w:val="24"/>
              </w:rPr>
              <w:t>обуви,</w:t>
            </w:r>
            <w:r>
              <w:rPr>
                <w:spacing w:val="-3"/>
                <w:sz w:val="24"/>
              </w:rPr>
              <w:t xml:space="preserve"> </w:t>
            </w:r>
            <w:r>
              <w:rPr>
                <w:sz w:val="24"/>
              </w:rPr>
              <w:t>головных</w:t>
            </w:r>
            <w:r>
              <w:rPr>
                <w:spacing w:val="-1"/>
                <w:sz w:val="24"/>
              </w:rPr>
              <w:t xml:space="preserve"> </w:t>
            </w:r>
            <w:r>
              <w:rPr>
                <w:sz w:val="24"/>
              </w:rPr>
              <w:t>уборах</w:t>
            </w:r>
            <w:r>
              <w:rPr>
                <w:spacing w:val="56"/>
                <w:sz w:val="24"/>
              </w:rPr>
              <w:t xml:space="preserve"> </w:t>
            </w:r>
            <w:r>
              <w:rPr>
                <w:spacing w:val="-2"/>
                <w:sz w:val="24"/>
              </w:rPr>
              <w:t>людей;</w:t>
            </w:r>
          </w:p>
          <w:p w14:paraId="7B7DDA61">
            <w:pPr>
              <w:pStyle w:val="9"/>
              <w:spacing w:line="264" w:lineRule="exact"/>
              <w:rPr>
                <w:sz w:val="24"/>
              </w:rPr>
            </w:pPr>
            <w:r>
              <w:rPr>
                <w:sz w:val="24"/>
              </w:rPr>
              <w:t>развивать</w:t>
            </w:r>
            <w:r>
              <w:rPr>
                <w:spacing w:val="-5"/>
                <w:sz w:val="24"/>
              </w:rPr>
              <w:t xml:space="preserve"> </w:t>
            </w:r>
            <w:r>
              <w:rPr>
                <w:sz w:val="24"/>
              </w:rPr>
              <w:t>умение</w:t>
            </w:r>
            <w:r>
              <w:rPr>
                <w:spacing w:val="-3"/>
                <w:sz w:val="24"/>
              </w:rPr>
              <w:t xml:space="preserve"> </w:t>
            </w:r>
            <w:r>
              <w:rPr>
                <w:sz w:val="24"/>
              </w:rPr>
              <w:t>уточнять</w:t>
            </w:r>
            <w:r>
              <w:rPr>
                <w:spacing w:val="-4"/>
                <w:sz w:val="24"/>
              </w:rPr>
              <w:t xml:space="preserve"> </w:t>
            </w:r>
            <w:r>
              <w:rPr>
                <w:sz w:val="24"/>
              </w:rPr>
              <w:t>название</w:t>
            </w:r>
            <w:r>
              <w:rPr>
                <w:spacing w:val="-6"/>
                <w:sz w:val="24"/>
              </w:rPr>
              <w:t xml:space="preserve"> </w:t>
            </w:r>
            <w:r>
              <w:rPr>
                <w:sz w:val="24"/>
              </w:rPr>
              <w:t>предметов</w:t>
            </w:r>
            <w:r>
              <w:rPr>
                <w:spacing w:val="-6"/>
                <w:sz w:val="24"/>
              </w:rPr>
              <w:t xml:space="preserve"> </w:t>
            </w:r>
            <w:r>
              <w:rPr>
                <w:sz w:val="24"/>
              </w:rPr>
              <w:t>одежды,</w:t>
            </w:r>
            <w:r>
              <w:rPr>
                <w:spacing w:val="-5"/>
                <w:sz w:val="24"/>
              </w:rPr>
              <w:t xml:space="preserve"> </w:t>
            </w:r>
            <w:r>
              <w:rPr>
                <w:sz w:val="24"/>
              </w:rPr>
              <w:t>обуви,</w:t>
            </w:r>
            <w:r>
              <w:rPr>
                <w:spacing w:val="-4"/>
                <w:sz w:val="24"/>
              </w:rPr>
              <w:t xml:space="preserve"> </w:t>
            </w:r>
            <w:r>
              <w:rPr>
                <w:spacing w:val="-2"/>
                <w:sz w:val="24"/>
              </w:rPr>
              <w:t>головных</w:t>
            </w:r>
          </w:p>
        </w:tc>
        <w:tc>
          <w:tcPr>
            <w:tcW w:w="2770" w:type="dxa"/>
          </w:tcPr>
          <w:p w14:paraId="5E7D6716">
            <w:pPr>
              <w:pStyle w:val="9"/>
              <w:spacing w:line="268" w:lineRule="exact"/>
              <w:rPr>
                <w:sz w:val="24"/>
              </w:rPr>
            </w:pPr>
            <w:r>
              <w:rPr>
                <w:sz w:val="24"/>
              </w:rPr>
              <w:t>Сюжетно-ролевая</w:t>
            </w:r>
            <w:r>
              <w:rPr>
                <w:spacing w:val="-5"/>
                <w:sz w:val="24"/>
              </w:rPr>
              <w:t xml:space="preserve"> </w:t>
            </w:r>
            <w:r>
              <w:rPr>
                <w:spacing w:val="-4"/>
                <w:sz w:val="24"/>
              </w:rPr>
              <w:t>игра</w:t>
            </w:r>
          </w:p>
          <w:p w14:paraId="7F173F6B">
            <w:pPr>
              <w:pStyle w:val="9"/>
              <w:spacing w:line="264" w:lineRule="exact"/>
              <w:rPr>
                <w:sz w:val="24"/>
              </w:rPr>
            </w:pPr>
            <w:r>
              <w:rPr>
                <w:sz w:val="24"/>
              </w:rPr>
              <w:t>«Одень</w:t>
            </w:r>
            <w:r>
              <w:rPr>
                <w:spacing w:val="-4"/>
                <w:sz w:val="24"/>
              </w:rPr>
              <w:t xml:space="preserve"> </w:t>
            </w:r>
            <w:r>
              <w:rPr>
                <w:sz w:val="24"/>
              </w:rPr>
              <w:t>куклу</w:t>
            </w:r>
            <w:r>
              <w:rPr>
                <w:spacing w:val="-6"/>
                <w:sz w:val="24"/>
              </w:rPr>
              <w:t xml:space="preserve"> </w:t>
            </w:r>
            <w:r>
              <w:rPr>
                <w:spacing w:val="-5"/>
                <w:sz w:val="24"/>
              </w:rPr>
              <w:t>на</w:t>
            </w:r>
          </w:p>
        </w:tc>
      </w:tr>
    </w:tbl>
    <w:p w14:paraId="452CCE16">
      <w:pPr>
        <w:pStyle w:val="9"/>
        <w:spacing w:after="0" w:line="264" w:lineRule="exact"/>
        <w:rPr>
          <w:sz w:val="24"/>
        </w:rPr>
        <w:sectPr>
          <w:pgSz w:w="16850" w:h="11920" w:orient="landscape"/>
          <w:pgMar w:top="1060" w:right="850" w:bottom="1540" w:left="992" w:header="0" w:footer="1357" w:gutter="0"/>
          <w:cols w:space="720" w:num="1"/>
        </w:sectPr>
      </w:pPr>
    </w:p>
    <w:p w14:paraId="5D4C4F2C">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408"/>
        <w:gridCol w:w="8358"/>
        <w:gridCol w:w="2770"/>
      </w:tblGrid>
      <w:tr w14:paraId="216F8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1244" w:type="dxa"/>
          </w:tcPr>
          <w:p w14:paraId="031C0F2B">
            <w:pPr>
              <w:pStyle w:val="9"/>
              <w:spacing w:line="275" w:lineRule="exact"/>
              <w:ind w:left="340"/>
              <w:rPr>
                <w:b/>
                <w:i/>
                <w:sz w:val="24"/>
              </w:rPr>
            </w:pPr>
            <w:r>
              <w:rPr>
                <w:b/>
                <w:i/>
                <w:spacing w:val="-2"/>
                <w:sz w:val="24"/>
              </w:rPr>
              <w:t>09-</w:t>
            </w:r>
            <w:r>
              <w:rPr>
                <w:b/>
                <w:i/>
                <w:spacing w:val="-7"/>
                <w:sz w:val="24"/>
              </w:rPr>
              <w:t>13</w:t>
            </w:r>
          </w:p>
        </w:tc>
        <w:tc>
          <w:tcPr>
            <w:tcW w:w="2408" w:type="dxa"/>
          </w:tcPr>
          <w:p w14:paraId="2CBC359A">
            <w:pPr>
              <w:pStyle w:val="9"/>
              <w:spacing w:line="237" w:lineRule="auto"/>
              <w:ind w:right="574"/>
              <w:rPr>
                <w:sz w:val="24"/>
              </w:rPr>
            </w:pPr>
            <w:r>
              <w:rPr>
                <w:sz w:val="24"/>
              </w:rPr>
              <w:t>Головные</w:t>
            </w:r>
            <w:r>
              <w:rPr>
                <w:spacing w:val="-15"/>
                <w:sz w:val="24"/>
              </w:rPr>
              <w:t xml:space="preserve"> </w:t>
            </w:r>
            <w:r>
              <w:rPr>
                <w:sz w:val="24"/>
              </w:rPr>
              <w:t>уборы Зимние забавы.</w:t>
            </w:r>
          </w:p>
        </w:tc>
        <w:tc>
          <w:tcPr>
            <w:tcW w:w="8358" w:type="dxa"/>
          </w:tcPr>
          <w:p w14:paraId="5B7715D7">
            <w:pPr>
              <w:pStyle w:val="9"/>
              <w:ind w:right="331"/>
              <w:jc w:val="both"/>
              <w:rPr>
                <w:sz w:val="24"/>
              </w:rPr>
            </w:pPr>
            <w:r>
              <w:rPr>
                <w:sz w:val="24"/>
              </w:rPr>
              <w:t>уборов.</w:t>
            </w:r>
            <w:r>
              <w:rPr>
                <w:spacing w:val="-6"/>
                <w:sz w:val="24"/>
              </w:rPr>
              <w:t xml:space="preserve"> </w:t>
            </w:r>
            <w:r>
              <w:rPr>
                <w:sz w:val="24"/>
              </w:rPr>
              <w:t>Формировать</w:t>
            </w:r>
            <w:r>
              <w:rPr>
                <w:spacing w:val="-6"/>
                <w:sz w:val="24"/>
              </w:rPr>
              <w:t xml:space="preserve"> </w:t>
            </w:r>
            <w:r>
              <w:rPr>
                <w:sz w:val="24"/>
              </w:rPr>
              <w:t>представление</w:t>
            </w:r>
            <w:r>
              <w:rPr>
                <w:spacing w:val="-7"/>
                <w:sz w:val="24"/>
              </w:rPr>
              <w:t xml:space="preserve"> </w:t>
            </w:r>
            <w:r>
              <w:rPr>
                <w:sz w:val="24"/>
              </w:rPr>
              <w:t>детей</w:t>
            </w:r>
            <w:r>
              <w:rPr>
                <w:spacing w:val="-6"/>
                <w:sz w:val="24"/>
              </w:rPr>
              <w:t xml:space="preserve"> </w:t>
            </w:r>
            <w:r>
              <w:rPr>
                <w:sz w:val="24"/>
              </w:rPr>
              <w:t>о</w:t>
            </w:r>
            <w:r>
              <w:rPr>
                <w:spacing w:val="-6"/>
                <w:sz w:val="24"/>
              </w:rPr>
              <w:t xml:space="preserve"> </w:t>
            </w:r>
            <w:r>
              <w:rPr>
                <w:sz w:val="24"/>
              </w:rPr>
              <w:t>сезонных</w:t>
            </w:r>
            <w:r>
              <w:rPr>
                <w:spacing w:val="-7"/>
                <w:sz w:val="24"/>
              </w:rPr>
              <w:t xml:space="preserve"> </w:t>
            </w:r>
            <w:r>
              <w:rPr>
                <w:sz w:val="24"/>
              </w:rPr>
              <w:t>изменениях</w:t>
            </w:r>
            <w:r>
              <w:rPr>
                <w:spacing w:val="-4"/>
                <w:sz w:val="24"/>
              </w:rPr>
              <w:t xml:space="preserve"> </w:t>
            </w:r>
            <w:r>
              <w:rPr>
                <w:sz w:val="24"/>
              </w:rPr>
              <w:t>в</w:t>
            </w:r>
            <w:r>
              <w:rPr>
                <w:spacing w:val="-7"/>
                <w:sz w:val="24"/>
              </w:rPr>
              <w:t xml:space="preserve"> </w:t>
            </w:r>
            <w:r>
              <w:rPr>
                <w:sz w:val="24"/>
              </w:rPr>
              <w:t>одежде. Формировать</w:t>
            </w:r>
            <w:r>
              <w:rPr>
                <w:spacing w:val="-7"/>
                <w:sz w:val="24"/>
              </w:rPr>
              <w:t xml:space="preserve"> </w:t>
            </w:r>
            <w:r>
              <w:rPr>
                <w:sz w:val="24"/>
              </w:rPr>
              <w:t>элементарные</w:t>
            </w:r>
            <w:r>
              <w:rPr>
                <w:spacing w:val="-8"/>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классификации</w:t>
            </w:r>
            <w:r>
              <w:rPr>
                <w:spacing w:val="-7"/>
                <w:sz w:val="24"/>
              </w:rPr>
              <w:t xml:space="preserve"> </w:t>
            </w:r>
            <w:r>
              <w:rPr>
                <w:sz w:val="24"/>
              </w:rPr>
              <w:t>одежды,</w:t>
            </w:r>
            <w:r>
              <w:rPr>
                <w:spacing w:val="-7"/>
                <w:sz w:val="24"/>
              </w:rPr>
              <w:t xml:space="preserve"> </w:t>
            </w:r>
            <w:r>
              <w:rPr>
                <w:sz w:val="24"/>
              </w:rPr>
              <w:t>обуви, головных уборов в соответствии со временем года и половой</w:t>
            </w:r>
          </w:p>
          <w:p w14:paraId="3F22FEC9">
            <w:pPr>
              <w:pStyle w:val="9"/>
              <w:ind w:right="206"/>
              <w:rPr>
                <w:sz w:val="24"/>
              </w:rPr>
            </w:pPr>
            <w:r>
              <w:rPr>
                <w:sz w:val="24"/>
              </w:rPr>
              <w:t>принадлежностью (для девочек,</w:t>
            </w:r>
            <w:r>
              <w:rPr>
                <w:spacing w:val="40"/>
                <w:sz w:val="24"/>
              </w:rPr>
              <w:t xml:space="preserve"> </w:t>
            </w:r>
            <w:r>
              <w:rPr>
                <w:sz w:val="24"/>
              </w:rPr>
              <w:t>для мальчиков). Формировать первоначальные</w:t>
            </w:r>
            <w:r>
              <w:rPr>
                <w:spacing w:val="-7"/>
                <w:sz w:val="24"/>
              </w:rPr>
              <w:t xml:space="preserve"> </w:t>
            </w:r>
            <w:r>
              <w:rPr>
                <w:sz w:val="24"/>
              </w:rPr>
              <w:t>знания</w:t>
            </w:r>
            <w:r>
              <w:rPr>
                <w:spacing w:val="-8"/>
                <w:sz w:val="24"/>
              </w:rPr>
              <w:t xml:space="preserve"> </w:t>
            </w:r>
            <w:r>
              <w:rPr>
                <w:sz w:val="24"/>
              </w:rPr>
              <w:t>о</w:t>
            </w:r>
            <w:r>
              <w:rPr>
                <w:spacing w:val="-5"/>
                <w:sz w:val="24"/>
              </w:rPr>
              <w:t xml:space="preserve"> </w:t>
            </w:r>
            <w:r>
              <w:rPr>
                <w:sz w:val="24"/>
              </w:rPr>
              <w:t>назначении</w:t>
            </w:r>
            <w:r>
              <w:rPr>
                <w:spacing w:val="-7"/>
                <w:sz w:val="24"/>
              </w:rPr>
              <w:t xml:space="preserve"> </w:t>
            </w:r>
            <w:r>
              <w:rPr>
                <w:sz w:val="24"/>
              </w:rPr>
              <w:t>этих</w:t>
            </w:r>
            <w:r>
              <w:rPr>
                <w:spacing w:val="-6"/>
                <w:sz w:val="24"/>
              </w:rPr>
              <w:t xml:space="preserve"> </w:t>
            </w:r>
            <w:r>
              <w:rPr>
                <w:sz w:val="24"/>
              </w:rPr>
              <w:t>предметов.</w:t>
            </w:r>
            <w:r>
              <w:rPr>
                <w:spacing w:val="-5"/>
                <w:sz w:val="24"/>
              </w:rPr>
              <w:t xml:space="preserve"> </w:t>
            </w:r>
            <w:r>
              <w:rPr>
                <w:sz w:val="24"/>
              </w:rPr>
              <w:t>Знакомство</w:t>
            </w:r>
            <w:r>
              <w:rPr>
                <w:spacing w:val="-5"/>
                <w:sz w:val="24"/>
              </w:rPr>
              <w:t xml:space="preserve"> </w:t>
            </w:r>
            <w:r>
              <w:rPr>
                <w:sz w:val="24"/>
              </w:rPr>
              <w:t>с названиями деталей одежды (воротник, рукава, карманы…).</w:t>
            </w:r>
          </w:p>
          <w:p w14:paraId="4264989A">
            <w:pPr>
              <w:pStyle w:val="9"/>
              <w:rPr>
                <w:sz w:val="24"/>
              </w:rPr>
            </w:pPr>
            <w:r>
              <w:rPr>
                <w:sz w:val="24"/>
              </w:rPr>
              <w:t>Формировать</w:t>
            </w:r>
            <w:r>
              <w:rPr>
                <w:spacing w:val="-3"/>
                <w:sz w:val="24"/>
              </w:rPr>
              <w:t xml:space="preserve"> </w:t>
            </w:r>
            <w:r>
              <w:rPr>
                <w:sz w:val="24"/>
              </w:rPr>
              <w:t>навыки</w:t>
            </w:r>
            <w:r>
              <w:rPr>
                <w:spacing w:val="-2"/>
                <w:sz w:val="24"/>
              </w:rPr>
              <w:t xml:space="preserve"> </w:t>
            </w:r>
            <w:r>
              <w:rPr>
                <w:sz w:val="24"/>
              </w:rPr>
              <w:t>одевания</w:t>
            </w:r>
            <w:r>
              <w:rPr>
                <w:spacing w:val="-2"/>
                <w:sz w:val="24"/>
              </w:rPr>
              <w:t xml:space="preserve"> </w:t>
            </w:r>
            <w:r>
              <w:rPr>
                <w:sz w:val="24"/>
              </w:rPr>
              <w:t>и</w:t>
            </w:r>
            <w:r>
              <w:rPr>
                <w:spacing w:val="-2"/>
                <w:sz w:val="24"/>
              </w:rPr>
              <w:t xml:space="preserve"> раздевания.</w:t>
            </w:r>
          </w:p>
          <w:p w14:paraId="369BD03F">
            <w:pPr>
              <w:pStyle w:val="9"/>
              <w:ind w:right="206"/>
              <w:rPr>
                <w:sz w:val="24"/>
              </w:rPr>
            </w:pPr>
            <w:r>
              <w:rPr>
                <w:sz w:val="24"/>
              </w:rPr>
              <w:t>Расширение</w:t>
            </w:r>
            <w:r>
              <w:rPr>
                <w:spacing w:val="-5"/>
                <w:sz w:val="24"/>
              </w:rPr>
              <w:t xml:space="preserve"> </w:t>
            </w:r>
            <w:r>
              <w:rPr>
                <w:sz w:val="24"/>
              </w:rPr>
              <w:t>представлений</w:t>
            </w:r>
            <w:r>
              <w:rPr>
                <w:spacing w:val="-4"/>
                <w:sz w:val="24"/>
              </w:rPr>
              <w:t xml:space="preserve"> </w:t>
            </w:r>
            <w:r>
              <w:rPr>
                <w:sz w:val="24"/>
              </w:rPr>
              <w:t>о</w:t>
            </w:r>
            <w:r>
              <w:rPr>
                <w:spacing w:val="-7"/>
                <w:sz w:val="24"/>
              </w:rPr>
              <w:t xml:space="preserve"> </w:t>
            </w:r>
            <w:r>
              <w:rPr>
                <w:sz w:val="24"/>
              </w:rPr>
              <w:t>зиме.</w:t>
            </w:r>
            <w:r>
              <w:rPr>
                <w:spacing w:val="-4"/>
                <w:sz w:val="24"/>
              </w:rPr>
              <w:t xml:space="preserve"> </w:t>
            </w:r>
            <w:r>
              <w:rPr>
                <w:sz w:val="24"/>
              </w:rPr>
              <w:t>Знакомить</w:t>
            </w:r>
            <w:r>
              <w:rPr>
                <w:spacing w:val="-6"/>
                <w:sz w:val="24"/>
              </w:rPr>
              <w:t xml:space="preserve"> </w:t>
            </w:r>
            <w:r>
              <w:rPr>
                <w:sz w:val="24"/>
              </w:rPr>
              <w:t>с</w:t>
            </w:r>
            <w:r>
              <w:rPr>
                <w:spacing w:val="-5"/>
                <w:sz w:val="24"/>
              </w:rPr>
              <w:t xml:space="preserve"> </w:t>
            </w:r>
            <w:r>
              <w:rPr>
                <w:sz w:val="24"/>
              </w:rPr>
              <w:t>детскими</w:t>
            </w:r>
            <w:r>
              <w:rPr>
                <w:spacing w:val="-4"/>
                <w:sz w:val="24"/>
              </w:rPr>
              <w:t xml:space="preserve"> </w:t>
            </w:r>
            <w:r>
              <w:rPr>
                <w:sz w:val="24"/>
              </w:rPr>
              <w:t>забавами</w:t>
            </w:r>
            <w:r>
              <w:rPr>
                <w:spacing w:val="-4"/>
                <w:sz w:val="24"/>
              </w:rPr>
              <w:t xml:space="preserve"> </w:t>
            </w:r>
            <w:r>
              <w:rPr>
                <w:sz w:val="24"/>
              </w:rPr>
              <w:t>(игра</w:t>
            </w:r>
            <w:r>
              <w:rPr>
                <w:spacing w:val="-5"/>
                <w:sz w:val="24"/>
              </w:rPr>
              <w:t xml:space="preserve"> </w:t>
            </w:r>
            <w:r>
              <w:rPr>
                <w:sz w:val="24"/>
              </w:rPr>
              <w:t>в снежки, катание на санках, лепим Снеговика). Привлекать к участию в катании с горки на санках, лепке поделок из снега, украшении снежных</w:t>
            </w:r>
          </w:p>
          <w:p w14:paraId="0067FAED">
            <w:pPr>
              <w:pStyle w:val="9"/>
              <w:spacing w:line="264" w:lineRule="exact"/>
              <w:rPr>
                <w:sz w:val="24"/>
              </w:rPr>
            </w:pPr>
            <w:r>
              <w:rPr>
                <w:sz w:val="24"/>
              </w:rPr>
              <w:t>построек.</w:t>
            </w:r>
            <w:r>
              <w:rPr>
                <w:spacing w:val="-5"/>
                <w:sz w:val="24"/>
              </w:rPr>
              <w:t xml:space="preserve"> </w:t>
            </w:r>
            <w:r>
              <w:rPr>
                <w:sz w:val="24"/>
              </w:rPr>
              <w:t>Формировать</w:t>
            </w:r>
            <w:r>
              <w:rPr>
                <w:spacing w:val="-5"/>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безопасном</w:t>
            </w:r>
            <w:r>
              <w:rPr>
                <w:spacing w:val="-4"/>
                <w:sz w:val="24"/>
              </w:rPr>
              <w:t xml:space="preserve"> </w:t>
            </w:r>
            <w:r>
              <w:rPr>
                <w:sz w:val="24"/>
              </w:rPr>
              <w:t>поведении</w:t>
            </w:r>
            <w:r>
              <w:rPr>
                <w:spacing w:val="-2"/>
                <w:sz w:val="24"/>
              </w:rPr>
              <w:t xml:space="preserve"> зимой.</w:t>
            </w:r>
          </w:p>
        </w:tc>
        <w:tc>
          <w:tcPr>
            <w:tcW w:w="2770" w:type="dxa"/>
          </w:tcPr>
          <w:p w14:paraId="6BBD580B">
            <w:pPr>
              <w:pStyle w:val="9"/>
              <w:spacing w:line="269" w:lineRule="exact"/>
              <w:rPr>
                <w:sz w:val="24"/>
              </w:rPr>
            </w:pPr>
            <w:r>
              <w:rPr>
                <w:spacing w:val="-2"/>
                <w:sz w:val="24"/>
              </w:rPr>
              <w:t>прогулку»</w:t>
            </w:r>
          </w:p>
          <w:p w14:paraId="005B0AFB">
            <w:pPr>
              <w:pStyle w:val="9"/>
              <w:ind w:right="484"/>
              <w:rPr>
                <w:sz w:val="24"/>
              </w:rPr>
            </w:pPr>
            <w:r>
              <w:rPr>
                <w:sz w:val="24"/>
              </w:rPr>
              <w:t>Выставка детского творчества</w:t>
            </w:r>
            <w:r>
              <w:rPr>
                <w:spacing w:val="-15"/>
                <w:sz w:val="24"/>
              </w:rPr>
              <w:t xml:space="preserve"> </w:t>
            </w:r>
            <w:r>
              <w:rPr>
                <w:sz w:val="24"/>
              </w:rPr>
              <w:t xml:space="preserve">«Веселые </w:t>
            </w:r>
            <w:r>
              <w:rPr>
                <w:spacing w:val="-2"/>
                <w:sz w:val="24"/>
              </w:rPr>
              <w:t>снеговики»</w:t>
            </w:r>
          </w:p>
        </w:tc>
      </w:tr>
      <w:tr w14:paraId="6792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244" w:type="dxa"/>
          </w:tcPr>
          <w:p w14:paraId="3EE1BB03">
            <w:pPr>
              <w:pStyle w:val="9"/>
              <w:ind w:left="206" w:right="165" w:hanging="32"/>
              <w:jc w:val="both"/>
              <w:rPr>
                <w:b/>
                <w:i/>
                <w:sz w:val="24"/>
              </w:rPr>
            </w:pPr>
            <w:r>
              <w:rPr>
                <w:b/>
                <w:i/>
                <w:sz w:val="24"/>
              </w:rPr>
              <w:t>3</w:t>
            </w:r>
            <w:r>
              <w:rPr>
                <w:b/>
                <w:i/>
                <w:spacing w:val="-15"/>
                <w:sz w:val="24"/>
              </w:rPr>
              <w:t xml:space="preserve"> </w:t>
            </w:r>
            <w:r>
              <w:rPr>
                <w:b/>
                <w:i/>
                <w:sz w:val="24"/>
              </w:rPr>
              <w:t xml:space="preserve">неделя </w:t>
            </w:r>
            <w:r>
              <w:rPr>
                <w:b/>
                <w:i/>
                <w:spacing w:val="-2"/>
                <w:sz w:val="24"/>
              </w:rPr>
              <w:t>декабря 16-20</w:t>
            </w:r>
          </w:p>
        </w:tc>
        <w:tc>
          <w:tcPr>
            <w:tcW w:w="2408" w:type="dxa"/>
          </w:tcPr>
          <w:p w14:paraId="4D3F73D5">
            <w:pPr>
              <w:pStyle w:val="9"/>
              <w:ind w:right="685"/>
              <w:jc w:val="both"/>
              <w:rPr>
                <w:sz w:val="24"/>
              </w:rPr>
            </w:pPr>
            <w:r>
              <w:rPr>
                <w:sz w:val="24"/>
              </w:rPr>
              <w:t xml:space="preserve">Животный мир </w:t>
            </w:r>
            <w:r>
              <w:rPr>
                <w:spacing w:val="-2"/>
                <w:sz w:val="24"/>
              </w:rPr>
              <w:t>Новосибирской области</w:t>
            </w:r>
          </w:p>
        </w:tc>
        <w:tc>
          <w:tcPr>
            <w:tcW w:w="8358" w:type="dxa"/>
          </w:tcPr>
          <w:p w14:paraId="0B40FCBB">
            <w:pPr>
              <w:pStyle w:val="9"/>
              <w:ind w:right="334"/>
              <w:jc w:val="both"/>
              <w:rPr>
                <w:sz w:val="24"/>
              </w:rPr>
            </w:pPr>
            <w:r>
              <w:rPr>
                <w:sz w:val="24"/>
              </w:rPr>
              <w:t>Дать</w:t>
            </w:r>
            <w:r>
              <w:rPr>
                <w:spacing w:val="-7"/>
                <w:sz w:val="24"/>
              </w:rPr>
              <w:t xml:space="preserve"> </w:t>
            </w:r>
            <w:r>
              <w:rPr>
                <w:sz w:val="24"/>
              </w:rPr>
              <w:t>представление</w:t>
            </w:r>
            <w:r>
              <w:rPr>
                <w:spacing w:val="-8"/>
                <w:sz w:val="24"/>
              </w:rPr>
              <w:t xml:space="preserve"> </w:t>
            </w:r>
            <w:r>
              <w:rPr>
                <w:sz w:val="24"/>
              </w:rPr>
              <w:t>о</w:t>
            </w:r>
            <w:r>
              <w:rPr>
                <w:spacing w:val="-7"/>
                <w:sz w:val="24"/>
              </w:rPr>
              <w:t xml:space="preserve"> </w:t>
            </w:r>
            <w:r>
              <w:rPr>
                <w:sz w:val="24"/>
              </w:rPr>
              <w:t>понятии</w:t>
            </w:r>
            <w:r>
              <w:rPr>
                <w:spacing w:val="-4"/>
                <w:sz w:val="24"/>
              </w:rPr>
              <w:t xml:space="preserve"> </w:t>
            </w:r>
            <w:r>
              <w:rPr>
                <w:sz w:val="24"/>
              </w:rPr>
              <w:t>«дикие</w:t>
            </w:r>
            <w:r>
              <w:rPr>
                <w:spacing w:val="-8"/>
                <w:sz w:val="24"/>
              </w:rPr>
              <w:t xml:space="preserve"> </w:t>
            </w:r>
            <w:r>
              <w:rPr>
                <w:sz w:val="24"/>
              </w:rPr>
              <w:t>животные».</w:t>
            </w:r>
            <w:r>
              <w:rPr>
                <w:spacing w:val="-5"/>
                <w:sz w:val="24"/>
              </w:rPr>
              <w:t xml:space="preserve"> </w:t>
            </w:r>
            <w:r>
              <w:rPr>
                <w:sz w:val="24"/>
              </w:rPr>
              <w:t>Расширять</w:t>
            </w:r>
            <w:r>
              <w:rPr>
                <w:spacing w:val="-6"/>
                <w:sz w:val="24"/>
              </w:rPr>
              <w:t xml:space="preserve"> </w:t>
            </w:r>
            <w:r>
              <w:rPr>
                <w:sz w:val="24"/>
              </w:rPr>
              <w:t>представления детей о диких животных (медведь, лиса, белка, заяц, еж и др.), их внешнем</w:t>
            </w:r>
          </w:p>
          <w:p w14:paraId="0848C61C">
            <w:pPr>
              <w:pStyle w:val="9"/>
              <w:ind w:right="102"/>
              <w:jc w:val="both"/>
              <w:rPr>
                <w:sz w:val="24"/>
              </w:rPr>
            </w:pPr>
            <w:r>
              <w:rPr>
                <w:sz w:val="24"/>
              </w:rPr>
              <w:t>виде,</w:t>
            </w:r>
            <w:r>
              <w:rPr>
                <w:spacing w:val="-2"/>
                <w:sz w:val="24"/>
              </w:rPr>
              <w:t xml:space="preserve"> </w:t>
            </w:r>
            <w:r>
              <w:rPr>
                <w:sz w:val="24"/>
              </w:rPr>
              <w:t>повадках,</w:t>
            </w:r>
            <w:r>
              <w:rPr>
                <w:spacing w:val="-2"/>
                <w:sz w:val="24"/>
              </w:rPr>
              <w:t xml:space="preserve"> </w:t>
            </w:r>
            <w:r>
              <w:rPr>
                <w:sz w:val="24"/>
              </w:rPr>
              <w:t>месте</w:t>
            </w:r>
            <w:r>
              <w:rPr>
                <w:spacing w:val="-3"/>
                <w:sz w:val="24"/>
              </w:rPr>
              <w:t xml:space="preserve"> </w:t>
            </w:r>
            <w:r>
              <w:rPr>
                <w:sz w:val="24"/>
              </w:rPr>
              <w:t>обитания,</w:t>
            </w:r>
            <w:r>
              <w:rPr>
                <w:spacing w:val="-5"/>
                <w:sz w:val="24"/>
              </w:rPr>
              <w:t xml:space="preserve"> </w:t>
            </w:r>
            <w:r>
              <w:rPr>
                <w:sz w:val="24"/>
              </w:rPr>
              <w:t>питании.</w:t>
            </w:r>
            <w:r>
              <w:rPr>
                <w:spacing w:val="40"/>
                <w:sz w:val="24"/>
              </w:rPr>
              <w:t xml:space="preserve"> </w:t>
            </w:r>
            <w:r>
              <w:rPr>
                <w:sz w:val="24"/>
              </w:rPr>
              <w:t>Взрослые</w:t>
            </w:r>
            <w:r>
              <w:rPr>
                <w:spacing w:val="-4"/>
                <w:sz w:val="24"/>
              </w:rPr>
              <w:t xml:space="preserve"> </w:t>
            </w:r>
            <w:r>
              <w:rPr>
                <w:sz w:val="24"/>
              </w:rPr>
              <w:t>животные</w:t>
            </w:r>
            <w:r>
              <w:rPr>
                <w:spacing w:val="-4"/>
                <w:sz w:val="24"/>
              </w:rPr>
              <w:t xml:space="preserve"> </w:t>
            </w:r>
            <w:r>
              <w:rPr>
                <w:sz w:val="24"/>
              </w:rPr>
              <w:t>и</w:t>
            </w:r>
            <w:r>
              <w:rPr>
                <w:spacing w:val="-2"/>
                <w:sz w:val="24"/>
              </w:rPr>
              <w:t xml:space="preserve"> </w:t>
            </w:r>
            <w:r>
              <w:rPr>
                <w:sz w:val="24"/>
              </w:rPr>
              <w:t>их</w:t>
            </w:r>
            <w:r>
              <w:rPr>
                <w:spacing w:val="-3"/>
                <w:sz w:val="24"/>
              </w:rPr>
              <w:t xml:space="preserve"> </w:t>
            </w:r>
            <w:r>
              <w:rPr>
                <w:sz w:val="24"/>
              </w:rPr>
              <w:t>детеныши. Знакомить</w:t>
            </w:r>
            <w:r>
              <w:rPr>
                <w:spacing w:val="-5"/>
                <w:sz w:val="24"/>
              </w:rPr>
              <w:t xml:space="preserve"> </w:t>
            </w:r>
            <w:r>
              <w:rPr>
                <w:sz w:val="24"/>
              </w:rPr>
              <w:t>с</w:t>
            </w:r>
            <w:r>
              <w:rPr>
                <w:spacing w:val="-6"/>
                <w:sz w:val="24"/>
              </w:rPr>
              <w:t xml:space="preserve"> </w:t>
            </w:r>
            <w:r>
              <w:rPr>
                <w:sz w:val="24"/>
              </w:rPr>
              <w:t>особенностями</w:t>
            </w:r>
            <w:r>
              <w:rPr>
                <w:spacing w:val="-5"/>
                <w:sz w:val="24"/>
              </w:rPr>
              <w:t xml:space="preserve"> </w:t>
            </w:r>
            <w:r>
              <w:rPr>
                <w:sz w:val="24"/>
              </w:rPr>
              <w:t>поведения</w:t>
            </w:r>
            <w:r>
              <w:rPr>
                <w:spacing w:val="-5"/>
                <w:sz w:val="24"/>
              </w:rPr>
              <w:t xml:space="preserve"> </w:t>
            </w:r>
            <w:r>
              <w:rPr>
                <w:sz w:val="24"/>
              </w:rPr>
              <w:t>лесных</w:t>
            </w:r>
            <w:r>
              <w:rPr>
                <w:spacing w:val="-5"/>
                <w:sz w:val="24"/>
              </w:rPr>
              <w:t xml:space="preserve"> </w:t>
            </w:r>
            <w:r>
              <w:rPr>
                <w:sz w:val="24"/>
              </w:rPr>
              <w:t>зверей.</w:t>
            </w:r>
            <w:r>
              <w:rPr>
                <w:spacing w:val="-5"/>
                <w:sz w:val="24"/>
              </w:rPr>
              <w:t xml:space="preserve"> </w:t>
            </w:r>
            <w:r>
              <w:rPr>
                <w:sz w:val="24"/>
              </w:rPr>
              <w:t>Учить</w:t>
            </w:r>
            <w:r>
              <w:rPr>
                <w:spacing w:val="-5"/>
                <w:sz w:val="24"/>
              </w:rPr>
              <w:t xml:space="preserve"> </w:t>
            </w:r>
            <w:r>
              <w:rPr>
                <w:sz w:val="24"/>
              </w:rPr>
              <w:t>различать</w:t>
            </w:r>
            <w:r>
              <w:rPr>
                <w:spacing w:val="-5"/>
                <w:sz w:val="24"/>
              </w:rPr>
              <w:t xml:space="preserve"> </w:t>
            </w:r>
            <w:r>
              <w:rPr>
                <w:sz w:val="24"/>
              </w:rPr>
              <w:t>разных животных по характерным признакам.</w:t>
            </w:r>
          </w:p>
          <w:p w14:paraId="52A47BD8">
            <w:pPr>
              <w:pStyle w:val="9"/>
              <w:jc w:val="both"/>
              <w:rPr>
                <w:sz w:val="24"/>
              </w:rPr>
            </w:pPr>
            <w:r>
              <w:rPr>
                <w:sz w:val="24"/>
              </w:rPr>
              <w:t>Продолжать</w:t>
            </w:r>
            <w:r>
              <w:rPr>
                <w:spacing w:val="-6"/>
                <w:sz w:val="24"/>
              </w:rPr>
              <w:t xml:space="preserve"> </w:t>
            </w:r>
            <w:r>
              <w:rPr>
                <w:sz w:val="24"/>
              </w:rPr>
              <w:t>формировать</w:t>
            </w:r>
            <w:r>
              <w:rPr>
                <w:spacing w:val="-4"/>
                <w:sz w:val="24"/>
              </w:rPr>
              <w:t xml:space="preserve"> </w:t>
            </w:r>
            <w:r>
              <w:rPr>
                <w:sz w:val="24"/>
              </w:rPr>
              <w:t>элементарные</w:t>
            </w:r>
            <w:r>
              <w:rPr>
                <w:spacing w:val="-5"/>
                <w:sz w:val="24"/>
              </w:rPr>
              <w:t xml:space="preserve"> </w:t>
            </w:r>
            <w:r>
              <w:rPr>
                <w:sz w:val="24"/>
              </w:rPr>
              <w:t>представления</w:t>
            </w:r>
            <w:r>
              <w:rPr>
                <w:spacing w:val="-4"/>
                <w:sz w:val="24"/>
              </w:rPr>
              <w:t xml:space="preserve"> </w:t>
            </w:r>
            <w:r>
              <w:rPr>
                <w:sz w:val="24"/>
              </w:rPr>
              <w:t>о</w:t>
            </w:r>
            <w:r>
              <w:rPr>
                <w:spacing w:val="-3"/>
                <w:sz w:val="24"/>
              </w:rPr>
              <w:t xml:space="preserve"> </w:t>
            </w:r>
            <w:r>
              <w:rPr>
                <w:spacing w:val="-2"/>
                <w:sz w:val="24"/>
              </w:rPr>
              <w:t>способах</w:t>
            </w:r>
          </w:p>
          <w:p w14:paraId="12044FFC">
            <w:pPr>
              <w:pStyle w:val="9"/>
              <w:spacing w:line="237" w:lineRule="auto"/>
              <w:ind w:right="282"/>
              <w:jc w:val="both"/>
              <w:rPr>
                <w:sz w:val="24"/>
              </w:rPr>
            </w:pPr>
            <w:r>
              <w:rPr>
                <w:sz w:val="24"/>
              </w:rPr>
              <w:t>взаимодействия</w:t>
            </w:r>
            <w:r>
              <w:rPr>
                <w:spacing w:val="-4"/>
                <w:sz w:val="24"/>
              </w:rPr>
              <w:t xml:space="preserve"> </w:t>
            </w:r>
            <w:r>
              <w:rPr>
                <w:sz w:val="24"/>
              </w:rPr>
              <w:t>с</w:t>
            </w:r>
            <w:r>
              <w:rPr>
                <w:spacing w:val="-5"/>
                <w:sz w:val="24"/>
              </w:rPr>
              <w:t xml:space="preserve"> </w:t>
            </w:r>
            <w:r>
              <w:rPr>
                <w:sz w:val="24"/>
              </w:rPr>
              <w:t>животными:</w:t>
            </w:r>
            <w:r>
              <w:rPr>
                <w:spacing w:val="-4"/>
                <w:sz w:val="24"/>
              </w:rPr>
              <w:t xml:space="preserve"> </w:t>
            </w:r>
            <w:r>
              <w:rPr>
                <w:sz w:val="24"/>
              </w:rPr>
              <w:t>наблюдать</w:t>
            </w:r>
            <w:r>
              <w:rPr>
                <w:spacing w:val="-4"/>
                <w:sz w:val="24"/>
              </w:rPr>
              <w:t xml:space="preserve"> </w:t>
            </w:r>
            <w:r>
              <w:rPr>
                <w:sz w:val="24"/>
              </w:rPr>
              <w:t>за</w:t>
            </w:r>
            <w:r>
              <w:rPr>
                <w:spacing w:val="-5"/>
                <w:sz w:val="24"/>
              </w:rPr>
              <w:t xml:space="preserve"> </w:t>
            </w:r>
            <w:r>
              <w:rPr>
                <w:sz w:val="24"/>
              </w:rPr>
              <w:t>животными,</w:t>
            </w:r>
            <w:r>
              <w:rPr>
                <w:spacing w:val="-6"/>
                <w:sz w:val="24"/>
              </w:rPr>
              <w:t xml:space="preserve"> </w:t>
            </w:r>
            <w:r>
              <w:rPr>
                <w:sz w:val="24"/>
              </w:rPr>
              <w:t>не беспокоя</w:t>
            </w:r>
            <w:r>
              <w:rPr>
                <w:spacing w:val="-4"/>
                <w:sz w:val="24"/>
              </w:rPr>
              <w:t xml:space="preserve"> </w:t>
            </w:r>
            <w:r>
              <w:rPr>
                <w:sz w:val="24"/>
              </w:rPr>
              <w:t>их</w:t>
            </w:r>
            <w:r>
              <w:rPr>
                <w:spacing w:val="-5"/>
                <w:sz w:val="24"/>
              </w:rPr>
              <w:t xml:space="preserve"> </w:t>
            </w:r>
            <w:r>
              <w:rPr>
                <w:sz w:val="24"/>
              </w:rPr>
              <w:t>и</w:t>
            </w:r>
            <w:r>
              <w:rPr>
                <w:spacing w:val="-4"/>
                <w:sz w:val="24"/>
              </w:rPr>
              <w:t xml:space="preserve"> </w:t>
            </w:r>
            <w:r>
              <w:rPr>
                <w:sz w:val="24"/>
              </w:rPr>
              <w:t>не причиняя им вред; кормить животных только с разрешения взрослых.</w:t>
            </w:r>
          </w:p>
          <w:p w14:paraId="66BE5987">
            <w:pPr>
              <w:pStyle w:val="9"/>
              <w:spacing w:line="264" w:lineRule="exact"/>
              <w:jc w:val="both"/>
              <w:rPr>
                <w:sz w:val="24"/>
              </w:rPr>
            </w:pPr>
            <w:r>
              <w:rPr>
                <w:sz w:val="24"/>
              </w:rPr>
              <w:t>Воспитывать</w:t>
            </w:r>
            <w:r>
              <w:rPr>
                <w:spacing w:val="-3"/>
                <w:sz w:val="24"/>
              </w:rPr>
              <w:t xml:space="preserve"> </w:t>
            </w:r>
            <w:r>
              <w:rPr>
                <w:sz w:val="24"/>
              </w:rPr>
              <w:t>гуманное</w:t>
            </w:r>
            <w:r>
              <w:rPr>
                <w:spacing w:val="-3"/>
                <w:sz w:val="24"/>
              </w:rPr>
              <w:t xml:space="preserve"> </w:t>
            </w:r>
            <w:r>
              <w:rPr>
                <w:sz w:val="24"/>
              </w:rPr>
              <w:t>отношение</w:t>
            </w:r>
            <w:r>
              <w:rPr>
                <w:spacing w:val="-4"/>
                <w:sz w:val="24"/>
              </w:rPr>
              <w:t xml:space="preserve"> </w:t>
            </w:r>
            <w:r>
              <w:rPr>
                <w:sz w:val="24"/>
              </w:rPr>
              <w:t>к</w:t>
            </w:r>
            <w:r>
              <w:rPr>
                <w:spacing w:val="-2"/>
                <w:sz w:val="24"/>
              </w:rPr>
              <w:t xml:space="preserve"> животным.</w:t>
            </w:r>
          </w:p>
        </w:tc>
        <w:tc>
          <w:tcPr>
            <w:tcW w:w="2770" w:type="dxa"/>
          </w:tcPr>
          <w:p w14:paraId="7907AC26">
            <w:pPr>
              <w:pStyle w:val="9"/>
              <w:spacing w:line="270" w:lineRule="exact"/>
              <w:rPr>
                <w:sz w:val="24"/>
              </w:rPr>
            </w:pPr>
            <w:r>
              <w:rPr>
                <w:sz w:val="24"/>
              </w:rPr>
              <w:t>Создание</w:t>
            </w:r>
            <w:r>
              <w:rPr>
                <w:spacing w:val="-2"/>
                <w:sz w:val="24"/>
              </w:rPr>
              <w:t xml:space="preserve"> альбома</w:t>
            </w:r>
          </w:p>
          <w:p w14:paraId="26DF2CA5">
            <w:pPr>
              <w:pStyle w:val="9"/>
              <w:rPr>
                <w:sz w:val="24"/>
              </w:rPr>
            </w:pPr>
            <w:r>
              <w:rPr>
                <w:sz w:val="24"/>
              </w:rPr>
              <w:t>«Дикие</w:t>
            </w:r>
            <w:r>
              <w:rPr>
                <w:spacing w:val="-14"/>
                <w:sz w:val="24"/>
              </w:rPr>
              <w:t xml:space="preserve"> </w:t>
            </w:r>
            <w:r>
              <w:rPr>
                <w:sz w:val="24"/>
              </w:rPr>
              <w:t>животные</w:t>
            </w:r>
            <w:r>
              <w:rPr>
                <w:spacing w:val="-14"/>
                <w:sz w:val="24"/>
              </w:rPr>
              <w:t xml:space="preserve"> </w:t>
            </w:r>
            <w:r>
              <w:rPr>
                <w:sz w:val="24"/>
              </w:rPr>
              <w:t>и</w:t>
            </w:r>
            <w:r>
              <w:rPr>
                <w:spacing w:val="-13"/>
                <w:sz w:val="24"/>
              </w:rPr>
              <w:t xml:space="preserve"> </w:t>
            </w:r>
            <w:r>
              <w:rPr>
                <w:sz w:val="24"/>
              </w:rPr>
              <w:t xml:space="preserve">их </w:t>
            </w:r>
            <w:r>
              <w:rPr>
                <w:spacing w:val="-2"/>
                <w:sz w:val="24"/>
              </w:rPr>
              <w:t>детеныши»</w:t>
            </w:r>
          </w:p>
        </w:tc>
      </w:tr>
      <w:tr w14:paraId="15CDB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4" w:hRule="atLeast"/>
        </w:trPr>
        <w:tc>
          <w:tcPr>
            <w:tcW w:w="1244" w:type="dxa"/>
          </w:tcPr>
          <w:p w14:paraId="08D14A4F">
            <w:pPr>
              <w:pStyle w:val="9"/>
              <w:ind w:left="206" w:right="165" w:hanging="32"/>
              <w:jc w:val="both"/>
              <w:rPr>
                <w:b/>
                <w:i/>
                <w:sz w:val="24"/>
              </w:rPr>
            </w:pPr>
            <w:r>
              <w:rPr>
                <w:b/>
                <w:i/>
                <w:sz w:val="24"/>
              </w:rPr>
              <w:t>4</w:t>
            </w:r>
            <w:r>
              <w:rPr>
                <w:b/>
                <w:i/>
                <w:spacing w:val="-15"/>
                <w:sz w:val="24"/>
              </w:rPr>
              <w:t xml:space="preserve"> </w:t>
            </w:r>
            <w:r>
              <w:rPr>
                <w:b/>
                <w:i/>
                <w:sz w:val="24"/>
              </w:rPr>
              <w:t xml:space="preserve">неделя </w:t>
            </w:r>
            <w:r>
              <w:rPr>
                <w:b/>
                <w:i/>
                <w:spacing w:val="-2"/>
                <w:sz w:val="24"/>
              </w:rPr>
              <w:t>декабря 23-28</w:t>
            </w:r>
          </w:p>
        </w:tc>
        <w:tc>
          <w:tcPr>
            <w:tcW w:w="2408" w:type="dxa"/>
          </w:tcPr>
          <w:p w14:paraId="54509634">
            <w:pPr>
              <w:pStyle w:val="9"/>
              <w:rPr>
                <w:sz w:val="24"/>
              </w:rPr>
            </w:pPr>
            <w:r>
              <w:rPr>
                <w:sz w:val="24"/>
              </w:rPr>
              <w:t>Любимый</w:t>
            </w:r>
            <w:r>
              <w:rPr>
                <w:spacing w:val="-15"/>
                <w:sz w:val="24"/>
              </w:rPr>
              <w:t xml:space="preserve"> </w:t>
            </w:r>
            <w:r>
              <w:rPr>
                <w:sz w:val="24"/>
              </w:rPr>
              <w:t>праздник</w:t>
            </w:r>
            <w:r>
              <w:rPr>
                <w:spacing w:val="-15"/>
                <w:sz w:val="24"/>
              </w:rPr>
              <w:t xml:space="preserve"> </w:t>
            </w:r>
            <w:r>
              <w:rPr>
                <w:sz w:val="24"/>
              </w:rPr>
              <w:t>- Новый год.</w:t>
            </w:r>
          </w:p>
        </w:tc>
        <w:tc>
          <w:tcPr>
            <w:tcW w:w="8358" w:type="dxa"/>
          </w:tcPr>
          <w:p w14:paraId="00ECE848">
            <w:pPr>
              <w:pStyle w:val="9"/>
              <w:ind w:right="206"/>
              <w:rPr>
                <w:sz w:val="24"/>
              </w:rPr>
            </w:pPr>
            <w:r>
              <w:rPr>
                <w:sz w:val="24"/>
              </w:rPr>
              <w:t>Способствовать накоплению ребёнком ярких впечатлений о зиме и новогоднем празднике. Формировать</w:t>
            </w:r>
            <w:r>
              <w:rPr>
                <w:spacing w:val="40"/>
                <w:sz w:val="24"/>
              </w:rPr>
              <w:t xml:space="preserve"> </w:t>
            </w:r>
            <w:r>
              <w:rPr>
                <w:sz w:val="24"/>
              </w:rPr>
              <w:t>представления о Новом годе как веселом</w:t>
            </w:r>
            <w:r>
              <w:rPr>
                <w:spacing w:val="-6"/>
                <w:sz w:val="24"/>
              </w:rPr>
              <w:t xml:space="preserve"> </w:t>
            </w:r>
            <w:r>
              <w:rPr>
                <w:sz w:val="24"/>
              </w:rPr>
              <w:t>и</w:t>
            </w:r>
            <w:r>
              <w:rPr>
                <w:spacing w:val="-5"/>
                <w:sz w:val="24"/>
              </w:rPr>
              <w:t xml:space="preserve"> </w:t>
            </w:r>
            <w:r>
              <w:rPr>
                <w:sz w:val="24"/>
              </w:rPr>
              <w:t>добром</w:t>
            </w:r>
            <w:r>
              <w:rPr>
                <w:spacing w:val="-5"/>
                <w:sz w:val="24"/>
              </w:rPr>
              <w:t xml:space="preserve"> </w:t>
            </w:r>
            <w:r>
              <w:rPr>
                <w:sz w:val="24"/>
              </w:rPr>
              <w:t>празднике</w:t>
            </w:r>
            <w:r>
              <w:rPr>
                <w:spacing w:val="-6"/>
                <w:sz w:val="24"/>
              </w:rPr>
              <w:t xml:space="preserve"> </w:t>
            </w:r>
            <w:r>
              <w:rPr>
                <w:sz w:val="24"/>
              </w:rPr>
              <w:t>(утренники;</w:t>
            </w:r>
            <w:r>
              <w:rPr>
                <w:spacing w:val="-7"/>
                <w:sz w:val="24"/>
              </w:rPr>
              <w:t xml:space="preserve"> </w:t>
            </w:r>
            <w:r>
              <w:rPr>
                <w:sz w:val="24"/>
              </w:rPr>
              <w:t>новогодние</w:t>
            </w:r>
            <w:r>
              <w:rPr>
                <w:spacing w:val="-6"/>
                <w:sz w:val="24"/>
              </w:rPr>
              <w:t xml:space="preserve"> </w:t>
            </w:r>
            <w:r>
              <w:rPr>
                <w:sz w:val="24"/>
              </w:rPr>
              <w:t>спектакли;</w:t>
            </w:r>
            <w:r>
              <w:rPr>
                <w:spacing w:val="-5"/>
                <w:sz w:val="24"/>
              </w:rPr>
              <w:t xml:space="preserve"> </w:t>
            </w:r>
            <w:r>
              <w:rPr>
                <w:sz w:val="24"/>
              </w:rPr>
              <w:t>сказки; каникулы;</w:t>
            </w:r>
            <w:r>
              <w:rPr>
                <w:spacing w:val="40"/>
                <w:sz w:val="24"/>
              </w:rPr>
              <w:t xml:space="preserve"> </w:t>
            </w:r>
            <w:r>
              <w:rPr>
                <w:sz w:val="24"/>
              </w:rPr>
              <w:t>совместные с семьей новогодние развлечения и поездки;</w:t>
            </w:r>
          </w:p>
          <w:p w14:paraId="001053A1">
            <w:pPr>
              <w:pStyle w:val="9"/>
              <w:rPr>
                <w:sz w:val="24"/>
              </w:rPr>
            </w:pPr>
            <w:r>
              <w:rPr>
                <w:sz w:val="24"/>
              </w:rPr>
              <w:t>пожелания</w:t>
            </w:r>
            <w:r>
              <w:rPr>
                <w:spacing w:val="-5"/>
                <w:sz w:val="24"/>
              </w:rPr>
              <w:t xml:space="preserve"> </w:t>
            </w:r>
            <w:r>
              <w:rPr>
                <w:sz w:val="24"/>
              </w:rPr>
              <w:t>счастья,</w:t>
            </w:r>
            <w:r>
              <w:rPr>
                <w:spacing w:val="-5"/>
                <w:sz w:val="24"/>
              </w:rPr>
              <w:t xml:space="preserve"> </w:t>
            </w:r>
            <w:r>
              <w:rPr>
                <w:sz w:val="24"/>
              </w:rPr>
              <w:t>здоровья,</w:t>
            </w:r>
            <w:r>
              <w:rPr>
                <w:spacing w:val="-5"/>
                <w:sz w:val="24"/>
              </w:rPr>
              <w:t xml:space="preserve"> </w:t>
            </w:r>
            <w:r>
              <w:rPr>
                <w:sz w:val="24"/>
              </w:rPr>
              <w:t>добра;</w:t>
            </w:r>
            <w:r>
              <w:rPr>
                <w:spacing w:val="40"/>
                <w:sz w:val="24"/>
              </w:rPr>
              <w:t xml:space="preserve"> </w:t>
            </w:r>
            <w:r>
              <w:rPr>
                <w:sz w:val="24"/>
              </w:rPr>
              <w:t>поздравления</w:t>
            </w:r>
            <w:r>
              <w:rPr>
                <w:spacing w:val="-5"/>
                <w:sz w:val="24"/>
              </w:rPr>
              <w:t xml:space="preserve"> </w:t>
            </w:r>
            <w:r>
              <w:rPr>
                <w:sz w:val="24"/>
              </w:rPr>
              <w:t>и</w:t>
            </w:r>
            <w:r>
              <w:rPr>
                <w:spacing w:val="-7"/>
                <w:sz w:val="24"/>
              </w:rPr>
              <w:t xml:space="preserve"> </w:t>
            </w:r>
            <w:r>
              <w:rPr>
                <w:sz w:val="24"/>
              </w:rPr>
              <w:t>подарки).</w:t>
            </w:r>
            <w:r>
              <w:rPr>
                <w:spacing w:val="-5"/>
                <w:sz w:val="24"/>
              </w:rPr>
              <w:t xml:space="preserve"> </w:t>
            </w:r>
            <w:r>
              <w:rPr>
                <w:sz w:val="24"/>
              </w:rPr>
              <w:t xml:space="preserve">Формирование умений доставлять радость близким и благодарить за новогодние сюрпризы и </w:t>
            </w:r>
            <w:r>
              <w:rPr>
                <w:spacing w:val="-2"/>
                <w:sz w:val="24"/>
              </w:rPr>
              <w:t>подарки.</w:t>
            </w:r>
          </w:p>
          <w:p w14:paraId="02AA27B5">
            <w:pPr>
              <w:pStyle w:val="9"/>
              <w:rPr>
                <w:sz w:val="24"/>
              </w:rPr>
            </w:pPr>
            <w:r>
              <w:rPr>
                <w:sz w:val="24"/>
              </w:rPr>
              <w:t>Продолжать</w:t>
            </w:r>
            <w:r>
              <w:rPr>
                <w:spacing w:val="-5"/>
                <w:sz w:val="24"/>
              </w:rPr>
              <w:t xml:space="preserve"> </w:t>
            </w:r>
            <w:r>
              <w:rPr>
                <w:sz w:val="24"/>
              </w:rPr>
              <w:t>беседовать</w:t>
            </w:r>
            <w:r>
              <w:rPr>
                <w:spacing w:val="-2"/>
                <w:sz w:val="24"/>
              </w:rPr>
              <w:t xml:space="preserve"> </w:t>
            </w:r>
            <w:r>
              <w:rPr>
                <w:sz w:val="24"/>
              </w:rPr>
              <w:t>с</w:t>
            </w:r>
            <w:r>
              <w:rPr>
                <w:spacing w:val="-6"/>
                <w:sz w:val="24"/>
              </w:rPr>
              <w:t xml:space="preserve"> </w:t>
            </w:r>
            <w:r>
              <w:rPr>
                <w:sz w:val="24"/>
              </w:rPr>
              <w:t>детьми</w:t>
            </w:r>
            <w:r>
              <w:rPr>
                <w:spacing w:val="-5"/>
                <w:sz w:val="24"/>
              </w:rPr>
              <w:t xml:space="preserve"> </w:t>
            </w:r>
            <w:r>
              <w:rPr>
                <w:sz w:val="24"/>
              </w:rPr>
              <w:t>о</w:t>
            </w:r>
            <w:r>
              <w:rPr>
                <w:spacing w:val="-5"/>
                <w:sz w:val="24"/>
              </w:rPr>
              <w:t xml:space="preserve"> </w:t>
            </w:r>
            <w:r>
              <w:rPr>
                <w:sz w:val="24"/>
              </w:rPr>
              <w:t>новогоднем</w:t>
            </w:r>
            <w:r>
              <w:rPr>
                <w:spacing w:val="-6"/>
                <w:sz w:val="24"/>
              </w:rPr>
              <w:t xml:space="preserve"> </w:t>
            </w:r>
            <w:r>
              <w:rPr>
                <w:sz w:val="24"/>
              </w:rPr>
              <w:t>празднике,</w:t>
            </w:r>
            <w:r>
              <w:rPr>
                <w:spacing w:val="-5"/>
                <w:sz w:val="24"/>
              </w:rPr>
              <w:t xml:space="preserve"> </w:t>
            </w:r>
            <w:r>
              <w:rPr>
                <w:sz w:val="24"/>
              </w:rPr>
              <w:t>рассказать</w:t>
            </w:r>
            <w:r>
              <w:rPr>
                <w:spacing w:val="-5"/>
                <w:sz w:val="24"/>
              </w:rPr>
              <w:t xml:space="preserve"> </w:t>
            </w:r>
            <w:r>
              <w:rPr>
                <w:sz w:val="24"/>
              </w:rPr>
              <w:t>о</w:t>
            </w:r>
            <w:r>
              <w:rPr>
                <w:spacing w:val="-5"/>
                <w:sz w:val="24"/>
              </w:rPr>
              <w:t xml:space="preserve"> </w:t>
            </w:r>
            <w:r>
              <w:rPr>
                <w:sz w:val="24"/>
              </w:rPr>
              <w:t xml:space="preserve">гостях, которые посетят детский сад в праздник (Дед Мороз, Снеговик, Снегурочка и </w:t>
            </w:r>
            <w:r>
              <w:rPr>
                <w:spacing w:val="-2"/>
                <w:sz w:val="24"/>
              </w:rPr>
              <w:t>т.д.).</w:t>
            </w:r>
          </w:p>
          <w:p w14:paraId="7A815D61">
            <w:pPr>
              <w:pStyle w:val="9"/>
              <w:spacing w:line="270" w:lineRule="atLeast"/>
              <w:ind w:right="206"/>
              <w:rPr>
                <w:sz w:val="24"/>
              </w:rPr>
            </w:pPr>
            <w:r>
              <w:rPr>
                <w:sz w:val="24"/>
              </w:rPr>
              <w:t>Вызвать</w:t>
            </w:r>
            <w:r>
              <w:rPr>
                <w:spacing w:val="-3"/>
                <w:sz w:val="24"/>
              </w:rPr>
              <w:t xml:space="preserve"> </w:t>
            </w:r>
            <w:r>
              <w:rPr>
                <w:sz w:val="24"/>
              </w:rPr>
              <w:t>у</w:t>
            </w:r>
            <w:r>
              <w:rPr>
                <w:spacing w:val="-10"/>
                <w:sz w:val="24"/>
              </w:rPr>
              <w:t xml:space="preserve"> </w:t>
            </w:r>
            <w:r>
              <w:rPr>
                <w:sz w:val="24"/>
              </w:rPr>
              <w:t>детей</w:t>
            </w:r>
            <w:r>
              <w:rPr>
                <w:spacing w:val="-5"/>
                <w:sz w:val="24"/>
              </w:rPr>
              <w:t xml:space="preserve"> </w:t>
            </w:r>
            <w:r>
              <w:rPr>
                <w:sz w:val="24"/>
              </w:rPr>
              <w:t>желание</w:t>
            </w:r>
            <w:r>
              <w:rPr>
                <w:spacing w:val="-6"/>
                <w:sz w:val="24"/>
              </w:rPr>
              <w:t xml:space="preserve"> </w:t>
            </w:r>
            <w:r>
              <w:rPr>
                <w:sz w:val="24"/>
              </w:rPr>
              <w:t>готовиться</w:t>
            </w:r>
            <w:r>
              <w:rPr>
                <w:spacing w:val="-5"/>
                <w:sz w:val="24"/>
              </w:rPr>
              <w:t xml:space="preserve"> </w:t>
            </w:r>
            <w:r>
              <w:rPr>
                <w:sz w:val="24"/>
              </w:rPr>
              <w:t>к</w:t>
            </w:r>
            <w:r>
              <w:rPr>
                <w:spacing w:val="-7"/>
                <w:sz w:val="24"/>
              </w:rPr>
              <w:t xml:space="preserve"> </w:t>
            </w:r>
            <w:r>
              <w:rPr>
                <w:sz w:val="24"/>
              </w:rPr>
              <w:t>празднику,</w:t>
            </w:r>
            <w:r>
              <w:rPr>
                <w:spacing w:val="-1"/>
                <w:sz w:val="24"/>
              </w:rPr>
              <w:t xml:space="preserve"> </w:t>
            </w:r>
            <w:r>
              <w:rPr>
                <w:sz w:val="24"/>
              </w:rPr>
              <w:t>учить</w:t>
            </w:r>
            <w:r>
              <w:rPr>
                <w:spacing w:val="-5"/>
                <w:sz w:val="24"/>
              </w:rPr>
              <w:t xml:space="preserve"> </w:t>
            </w:r>
            <w:r>
              <w:rPr>
                <w:sz w:val="24"/>
              </w:rPr>
              <w:t>песни,</w:t>
            </w:r>
            <w:r>
              <w:rPr>
                <w:spacing w:val="-5"/>
                <w:sz w:val="24"/>
              </w:rPr>
              <w:t xml:space="preserve"> </w:t>
            </w:r>
            <w:r>
              <w:rPr>
                <w:sz w:val="24"/>
              </w:rPr>
              <w:t>танцы, украшать группу.</w:t>
            </w:r>
          </w:p>
        </w:tc>
        <w:tc>
          <w:tcPr>
            <w:tcW w:w="2770" w:type="dxa"/>
          </w:tcPr>
          <w:p w14:paraId="5176EE11">
            <w:pPr>
              <w:pStyle w:val="9"/>
              <w:ind w:right="335"/>
              <w:rPr>
                <w:sz w:val="24"/>
              </w:rPr>
            </w:pPr>
            <w:r>
              <w:rPr>
                <w:sz w:val="24"/>
              </w:rPr>
              <w:t>Выставка</w:t>
            </w:r>
            <w:r>
              <w:rPr>
                <w:spacing w:val="-15"/>
                <w:sz w:val="24"/>
              </w:rPr>
              <w:t xml:space="preserve"> </w:t>
            </w:r>
            <w:r>
              <w:rPr>
                <w:sz w:val="24"/>
              </w:rPr>
              <w:t>совместного творчества детей и родителей «Елочка</w:t>
            </w:r>
          </w:p>
          <w:p w14:paraId="19F7A2B0">
            <w:pPr>
              <w:pStyle w:val="9"/>
              <w:spacing w:line="480" w:lineRule="auto"/>
              <w:ind w:right="390"/>
              <w:rPr>
                <w:sz w:val="24"/>
              </w:rPr>
            </w:pPr>
            <w:r>
              <w:rPr>
                <w:spacing w:val="-2"/>
                <w:sz w:val="24"/>
              </w:rPr>
              <w:t xml:space="preserve">красавица» </w:t>
            </w:r>
            <w:r>
              <w:rPr>
                <w:sz w:val="24"/>
              </w:rPr>
              <w:t>Новогодний</w:t>
            </w:r>
            <w:r>
              <w:rPr>
                <w:spacing w:val="-15"/>
                <w:sz w:val="24"/>
              </w:rPr>
              <w:t xml:space="preserve"> </w:t>
            </w:r>
            <w:r>
              <w:rPr>
                <w:sz w:val="24"/>
              </w:rPr>
              <w:t>праздник</w:t>
            </w:r>
          </w:p>
        </w:tc>
      </w:tr>
    </w:tbl>
    <w:p w14:paraId="5624D5C4">
      <w:pPr>
        <w:pStyle w:val="9"/>
        <w:spacing w:after="0" w:line="480" w:lineRule="auto"/>
        <w:rPr>
          <w:sz w:val="24"/>
        </w:rPr>
        <w:sectPr>
          <w:pgSz w:w="16850" w:h="11920" w:orient="landscape"/>
          <w:pgMar w:top="1060" w:right="850" w:bottom="1620" w:left="992" w:header="0" w:footer="1357" w:gutter="0"/>
          <w:cols w:space="720" w:num="1"/>
        </w:sectPr>
      </w:pPr>
    </w:p>
    <w:p w14:paraId="66B2D372">
      <w:pPr>
        <w:spacing w:before="65"/>
        <w:ind w:left="7" w:right="67" w:firstLine="0"/>
        <w:jc w:val="center"/>
        <w:rPr>
          <w:b/>
          <w:sz w:val="24"/>
        </w:rPr>
      </w:pPr>
      <w:r>
        <w:rPr>
          <w:b/>
          <w:spacing w:val="-2"/>
          <w:sz w:val="24"/>
        </w:rPr>
        <w:t>Январь</w:t>
      </w:r>
    </w:p>
    <w:p w14:paraId="56EFE3EA">
      <w:pPr>
        <w:spacing w:before="0" w:after="3"/>
        <w:ind w:left="5" w:right="67" w:firstLine="0"/>
        <w:jc w:val="center"/>
        <w:rPr>
          <w:b/>
          <w:sz w:val="24"/>
        </w:rPr>
      </w:pPr>
      <w:r>
        <w:rPr>
          <w:b/>
          <w:sz w:val="24"/>
        </w:rPr>
        <w:t>Тема:</w:t>
      </w:r>
      <w:r>
        <w:rPr>
          <w:b/>
          <w:spacing w:val="-3"/>
          <w:sz w:val="24"/>
        </w:rPr>
        <w:t xml:space="preserve"> </w:t>
      </w:r>
      <w:r>
        <w:rPr>
          <w:b/>
          <w:sz w:val="24"/>
        </w:rPr>
        <w:t>«Золотые</w:t>
      </w:r>
      <w:r>
        <w:rPr>
          <w:b/>
          <w:spacing w:val="-4"/>
          <w:sz w:val="24"/>
        </w:rPr>
        <w:t xml:space="preserve"> </w:t>
      </w:r>
      <w:r>
        <w:rPr>
          <w:b/>
          <w:sz w:val="24"/>
        </w:rPr>
        <w:t>руки</w:t>
      </w:r>
      <w:r>
        <w:rPr>
          <w:b/>
          <w:spacing w:val="-3"/>
          <w:sz w:val="24"/>
        </w:rPr>
        <w:t xml:space="preserve"> </w:t>
      </w:r>
      <w:r>
        <w:rPr>
          <w:b/>
          <w:spacing w:val="-2"/>
          <w:sz w:val="24"/>
        </w:rPr>
        <w:t>мастеров»</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2408"/>
        <w:gridCol w:w="8358"/>
        <w:gridCol w:w="2770"/>
      </w:tblGrid>
      <w:tr w14:paraId="4C92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44" w:type="dxa"/>
          </w:tcPr>
          <w:p w14:paraId="6B7CAC1E">
            <w:pPr>
              <w:pStyle w:val="9"/>
              <w:spacing w:line="256" w:lineRule="exact"/>
              <w:ind w:left="227"/>
              <w:rPr>
                <w:b/>
                <w:sz w:val="24"/>
              </w:rPr>
            </w:pPr>
            <w:r>
              <w:rPr>
                <w:b/>
                <w:spacing w:val="-2"/>
                <w:sz w:val="24"/>
              </w:rPr>
              <w:t>Неделя</w:t>
            </w:r>
          </w:p>
        </w:tc>
        <w:tc>
          <w:tcPr>
            <w:tcW w:w="2408" w:type="dxa"/>
          </w:tcPr>
          <w:p w14:paraId="15897608">
            <w:pPr>
              <w:pStyle w:val="9"/>
              <w:spacing w:line="256" w:lineRule="exact"/>
              <w:ind w:left="8"/>
              <w:jc w:val="center"/>
              <w:rPr>
                <w:b/>
                <w:sz w:val="24"/>
              </w:rPr>
            </w:pPr>
            <w:r>
              <w:rPr>
                <w:b/>
                <w:spacing w:val="-4"/>
                <w:sz w:val="24"/>
              </w:rPr>
              <w:t>Тема</w:t>
            </w:r>
          </w:p>
        </w:tc>
        <w:tc>
          <w:tcPr>
            <w:tcW w:w="8358" w:type="dxa"/>
          </w:tcPr>
          <w:p w14:paraId="118BF024">
            <w:pPr>
              <w:pStyle w:val="9"/>
              <w:spacing w:line="256" w:lineRule="exact"/>
              <w:ind w:left="5" w:right="1"/>
              <w:jc w:val="center"/>
              <w:rPr>
                <w:b/>
                <w:sz w:val="24"/>
              </w:rPr>
            </w:pPr>
            <w:r>
              <w:rPr>
                <w:b/>
                <w:sz w:val="24"/>
              </w:rPr>
              <w:t>Содержание</w:t>
            </w:r>
            <w:r>
              <w:rPr>
                <w:b/>
                <w:spacing w:val="-11"/>
                <w:sz w:val="24"/>
              </w:rPr>
              <w:t xml:space="preserve"> </w:t>
            </w:r>
            <w:r>
              <w:rPr>
                <w:b/>
                <w:spacing w:val="-2"/>
                <w:sz w:val="24"/>
              </w:rPr>
              <w:t>работы</w:t>
            </w:r>
          </w:p>
        </w:tc>
        <w:tc>
          <w:tcPr>
            <w:tcW w:w="2770" w:type="dxa"/>
          </w:tcPr>
          <w:p w14:paraId="3B86E723">
            <w:pPr>
              <w:pStyle w:val="9"/>
              <w:spacing w:line="256" w:lineRule="exact"/>
              <w:ind w:left="135"/>
              <w:rPr>
                <w:b/>
                <w:sz w:val="24"/>
              </w:rPr>
            </w:pPr>
            <w:r>
              <w:rPr>
                <w:b/>
                <w:sz w:val="24"/>
              </w:rPr>
              <w:t>Итоговое</w:t>
            </w:r>
            <w:r>
              <w:rPr>
                <w:b/>
                <w:spacing w:val="-2"/>
                <w:sz w:val="24"/>
              </w:rPr>
              <w:t xml:space="preserve"> мероприятие</w:t>
            </w:r>
          </w:p>
        </w:tc>
      </w:tr>
      <w:tr w14:paraId="4CF3A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244" w:type="dxa"/>
          </w:tcPr>
          <w:p w14:paraId="0B171F0E">
            <w:pPr>
              <w:pStyle w:val="9"/>
              <w:ind w:left="175" w:right="165"/>
              <w:jc w:val="center"/>
              <w:rPr>
                <w:b/>
                <w:i/>
                <w:sz w:val="24"/>
              </w:rPr>
            </w:pPr>
            <w:r>
              <w:rPr>
                <w:b/>
                <w:i/>
                <w:sz w:val="24"/>
              </w:rPr>
              <w:t>1</w:t>
            </w:r>
            <w:r>
              <w:rPr>
                <w:b/>
                <w:i/>
                <w:spacing w:val="-15"/>
                <w:sz w:val="24"/>
              </w:rPr>
              <w:t xml:space="preserve"> </w:t>
            </w:r>
            <w:r>
              <w:rPr>
                <w:b/>
                <w:i/>
                <w:sz w:val="24"/>
              </w:rPr>
              <w:t xml:space="preserve">неделя </w:t>
            </w:r>
            <w:r>
              <w:rPr>
                <w:b/>
                <w:i/>
                <w:spacing w:val="-2"/>
                <w:sz w:val="24"/>
              </w:rPr>
              <w:t>января 09-17</w:t>
            </w:r>
          </w:p>
        </w:tc>
        <w:tc>
          <w:tcPr>
            <w:tcW w:w="2408" w:type="dxa"/>
          </w:tcPr>
          <w:p w14:paraId="3918DB10">
            <w:pPr>
              <w:pStyle w:val="9"/>
              <w:ind w:right="613"/>
              <w:rPr>
                <w:sz w:val="24"/>
              </w:rPr>
            </w:pPr>
            <w:r>
              <w:rPr>
                <w:sz w:val="24"/>
              </w:rPr>
              <w:t>Город</w:t>
            </w:r>
            <w:r>
              <w:rPr>
                <w:spacing w:val="-15"/>
                <w:sz w:val="24"/>
              </w:rPr>
              <w:t xml:space="preserve"> </w:t>
            </w:r>
            <w:r>
              <w:rPr>
                <w:sz w:val="24"/>
              </w:rPr>
              <w:t xml:space="preserve">мастеров: </w:t>
            </w:r>
            <w:r>
              <w:rPr>
                <w:spacing w:val="-2"/>
                <w:sz w:val="24"/>
              </w:rPr>
              <w:t>декоративно- прикладное</w:t>
            </w:r>
          </w:p>
          <w:p w14:paraId="3F89ED11">
            <w:pPr>
              <w:pStyle w:val="9"/>
              <w:spacing w:line="264" w:lineRule="exact"/>
              <w:rPr>
                <w:sz w:val="24"/>
              </w:rPr>
            </w:pPr>
            <w:r>
              <w:rPr>
                <w:spacing w:val="-2"/>
                <w:sz w:val="24"/>
              </w:rPr>
              <w:t>искусство</w:t>
            </w:r>
          </w:p>
        </w:tc>
        <w:tc>
          <w:tcPr>
            <w:tcW w:w="8358" w:type="dxa"/>
          </w:tcPr>
          <w:p w14:paraId="7DFA7CB9">
            <w:pPr>
              <w:pStyle w:val="9"/>
              <w:ind w:right="618"/>
              <w:rPr>
                <w:sz w:val="24"/>
              </w:rPr>
            </w:pPr>
            <w:r>
              <w:rPr>
                <w:sz w:val="24"/>
              </w:rPr>
              <w:t>Расширять</w:t>
            </w:r>
            <w:r>
              <w:rPr>
                <w:spacing w:val="-7"/>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народной</w:t>
            </w:r>
            <w:r>
              <w:rPr>
                <w:spacing w:val="-7"/>
                <w:sz w:val="24"/>
              </w:rPr>
              <w:t xml:space="preserve"> </w:t>
            </w:r>
            <w:r>
              <w:rPr>
                <w:sz w:val="24"/>
              </w:rPr>
              <w:t>игрушке</w:t>
            </w:r>
            <w:r>
              <w:rPr>
                <w:spacing w:val="-7"/>
                <w:sz w:val="24"/>
              </w:rPr>
              <w:t xml:space="preserve"> </w:t>
            </w:r>
            <w:r>
              <w:rPr>
                <w:sz w:val="24"/>
              </w:rPr>
              <w:t>(дымковская,</w:t>
            </w:r>
            <w:r>
              <w:rPr>
                <w:spacing w:val="-7"/>
                <w:sz w:val="24"/>
              </w:rPr>
              <w:t xml:space="preserve"> </w:t>
            </w:r>
            <w:r>
              <w:rPr>
                <w:sz w:val="24"/>
              </w:rPr>
              <w:t>богородская, ванька-встанька, матрешка) Продолжать знакомить с устным народным творчеством (песенки, потешки, заклички); использовать фольклор при</w:t>
            </w:r>
          </w:p>
          <w:p w14:paraId="740F7B00">
            <w:pPr>
              <w:pStyle w:val="9"/>
              <w:spacing w:line="264" w:lineRule="exact"/>
              <w:rPr>
                <w:sz w:val="24"/>
              </w:rPr>
            </w:pPr>
            <w:r>
              <w:rPr>
                <w:sz w:val="24"/>
              </w:rPr>
              <w:t>организации</w:t>
            </w:r>
            <w:r>
              <w:rPr>
                <w:spacing w:val="-4"/>
                <w:sz w:val="24"/>
              </w:rPr>
              <w:t xml:space="preserve"> </w:t>
            </w:r>
            <w:r>
              <w:rPr>
                <w:sz w:val="24"/>
              </w:rPr>
              <w:t>всех</w:t>
            </w:r>
            <w:r>
              <w:rPr>
                <w:spacing w:val="-1"/>
                <w:sz w:val="24"/>
              </w:rPr>
              <w:t xml:space="preserve"> </w:t>
            </w:r>
            <w:r>
              <w:rPr>
                <w:sz w:val="24"/>
              </w:rPr>
              <w:t>видов</w:t>
            </w:r>
            <w:r>
              <w:rPr>
                <w:spacing w:val="-6"/>
                <w:sz w:val="24"/>
              </w:rPr>
              <w:t xml:space="preserve"> </w:t>
            </w:r>
            <w:r>
              <w:rPr>
                <w:sz w:val="24"/>
              </w:rPr>
              <w:t>детской</w:t>
            </w:r>
            <w:r>
              <w:rPr>
                <w:spacing w:val="-3"/>
                <w:sz w:val="24"/>
              </w:rPr>
              <w:t xml:space="preserve"> </w:t>
            </w:r>
            <w:r>
              <w:rPr>
                <w:spacing w:val="-2"/>
                <w:sz w:val="24"/>
              </w:rPr>
              <w:t>деятельности.</w:t>
            </w:r>
          </w:p>
        </w:tc>
        <w:tc>
          <w:tcPr>
            <w:tcW w:w="2770" w:type="dxa"/>
          </w:tcPr>
          <w:p w14:paraId="4A12FC3B">
            <w:pPr>
              <w:pStyle w:val="9"/>
              <w:ind w:right="350"/>
              <w:jc w:val="both"/>
              <w:rPr>
                <w:sz w:val="24"/>
              </w:rPr>
            </w:pPr>
            <w:r>
              <w:rPr>
                <w:sz w:val="24"/>
              </w:rPr>
              <w:t>Выставка творческих работ</w:t>
            </w:r>
            <w:r>
              <w:rPr>
                <w:spacing w:val="-15"/>
                <w:sz w:val="24"/>
              </w:rPr>
              <w:t xml:space="preserve"> </w:t>
            </w:r>
            <w:r>
              <w:rPr>
                <w:sz w:val="24"/>
              </w:rPr>
              <w:t>«Наша</w:t>
            </w:r>
            <w:r>
              <w:rPr>
                <w:spacing w:val="-15"/>
                <w:sz w:val="24"/>
              </w:rPr>
              <w:t xml:space="preserve"> </w:t>
            </w:r>
            <w:r>
              <w:rPr>
                <w:sz w:val="24"/>
              </w:rPr>
              <w:t xml:space="preserve">любимая </w:t>
            </w:r>
            <w:r>
              <w:rPr>
                <w:spacing w:val="-2"/>
                <w:sz w:val="24"/>
              </w:rPr>
              <w:t>матрешка»</w:t>
            </w:r>
          </w:p>
        </w:tc>
      </w:tr>
      <w:tr w14:paraId="19A68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244" w:type="dxa"/>
          </w:tcPr>
          <w:p w14:paraId="3C43FD15">
            <w:pPr>
              <w:pStyle w:val="9"/>
              <w:ind w:left="175" w:right="165"/>
              <w:jc w:val="center"/>
              <w:rPr>
                <w:b/>
                <w:i/>
                <w:sz w:val="24"/>
              </w:rPr>
            </w:pPr>
            <w:r>
              <w:rPr>
                <w:b/>
                <w:i/>
                <w:sz w:val="24"/>
              </w:rPr>
              <w:t>2</w:t>
            </w:r>
            <w:r>
              <w:rPr>
                <w:b/>
                <w:i/>
                <w:spacing w:val="-15"/>
                <w:sz w:val="24"/>
              </w:rPr>
              <w:t xml:space="preserve"> </w:t>
            </w:r>
            <w:r>
              <w:rPr>
                <w:b/>
                <w:i/>
                <w:sz w:val="24"/>
              </w:rPr>
              <w:t xml:space="preserve">неделя </w:t>
            </w:r>
            <w:r>
              <w:rPr>
                <w:b/>
                <w:i/>
                <w:spacing w:val="-2"/>
                <w:sz w:val="24"/>
              </w:rPr>
              <w:t>января 20-24</w:t>
            </w:r>
          </w:p>
        </w:tc>
        <w:tc>
          <w:tcPr>
            <w:tcW w:w="2408" w:type="dxa"/>
          </w:tcPr>
          <w:p w14:paraId="62A1FD05">
            <w:pPr>
              <w:pStyle w:val="9"/>
              <w:ind w:right="379"/>
              <w:rPr>
                <w:sz w:val="24"/>
              </w:rPr>
            </w:pPr>
            <w:r>
              <w:rPr>
                <w:sz w:val="24"/>
              </w:rPr>
              <w:t>Посуда.</w:t>
            </w:r>
            <w:r>
              <w:rPr>
                <w:spacing w:val="-15"/>
                <w:sz w:val="24"/>
              </w:rPr>
              <w:t xml:space="preserve"> </w:t>
            </w:r>
            <w:r>
              <w:rPr>
                <w:sz w:val="24"/>
              </w:rPr>
              <w:t xml:space="preserve">Продукты </w:t>
            </w:r>
            <w:r>
              <w:rPr>
                <w:spacing w:val="-2"/>
                <w:sz w:val="24"/>
              </w:rPr>
              <w:t>питания.</w:t>
            </w:r>
          </w:p>
        </w:tc>
        <w:tc>
          <w:tcPr>
            <w:tcW w:w="8358" w:type="dxa"/>
          </w:tcPr>
          <w:p w14:paraId="6103639A">
            <w:pPr>
              <w:pStyle w:val="9"/>
              <w:ind w:right="206"/>
              <w:rPr>
                <w:sz w:val="24"/>
              </w:rPr>
            </w:pPr>
            <w:r>
              <w:rPr>
                <w:sz w:val="24"/>
              </w:rPr>
              <w:t>Формирование отчетливого представления о посуде. Развивать умение называть предметы посуды, группировать (кухонная, чайная, столовая). Показать назначение столовой посуды и действия с ней. Рассматривание столовой посуды (кастрюля, тарелки, блюдца, чашка, стакан, ложки, вилки, нож,</w:t>
            </w:r>
            <w:r>
              <w:rPr>
                <w:spacing w:val="-6"/>
                <w:sz w:val="24"/>
              </w:rPr>
              <w:t xml:space="preserve"> </w:t>
            </w:r>
            <w:r>
              <w:rPr>
                <w:sz w:val="24"/>
              </w:rPr>
              <w:t>половник,</w:t>
            </w:r>
            <w:r>
              <w:rPr>
                <w:spacing w:val="-6"/>
                <w:sz w:val="24"/>
              </w:rPr>
              <w:t xml:space="preserve"> </w:t>
            </w:r>
            <w:r>
              <w:rPr>
                <w:sz w:val="24"/>
              </w:rPr>
              <w:t>сковорода,</w:t>
            </w:r>
            <w:r>
              <w:rPr>
                <w:spacing w:val="-6"/>
                <w:sz w:val="24"/>
              </w:rPr>
              <w:t xml:space="preserve"> </w:t>
            </w:r>
            <w:r>
              <w:rPr>
                <w:sz w:val="24"/>
              </w:rPr>
              <w:t>чайник).</w:t>
            </w:r>
            <w:r>
              <w:rPr>
                <w:spacing w:val="-6"/>
                <w:sz w:val="24"/>
              </w:rPr>
              <w:t xml:space="preserve"> </w:t>
            </w:r>
            <w:r>
              <w:rPr>
                <w:sz w:val="24"/>
              </w:rPr>
              <w:t>Расширение</w:t>
            </w:r>
            <w:r>
              <w:rPr>
                <w:spacing w:val="-7"/>
                <w:sz w:val="24"/>
              </w:rPr>
              <w:t xml:space="preserve"> </w:t>
            </w:r>
            <w:r>
              <w:rPr>
                <w:sz w:val="24"/>
              </w:rPr>
              <w:t>знаний</w:t>
            </w:r>
            <w:r>
              <w:rPr>
                <w:spacing w:val="-6"/>
                <w:sz w:val="24"/>
              </w:rPr>
              <w:t xml:space="preserve"> </w:t>
            </w:r>
            <w:r>
              <w:rPr>
                <w:sz w:val="24"/>
              </w:rPr>
              <w:t>о</w:t>
            </w:r>
            <w:r>
              <w:rPr>
                <w:spacing w:val="-6"/>
                <w:sz w:val="24"/>
              </w:rPr>
              <w:t xml:space="preserve"> </w:t>
            </w:r>
            <w:r>
              <w:rPr>
                <w:sz w:val="24"/>
              </w:rPr>
              <w:t>назначении</w:t>
            </w:r>
            <w:r>
              <w:rPr>
                <w:spacing w:val="-7"/>
                <w:sz w:val="24"/>
              </w:rPr>
              <w:t xml:space="preserve"> </w:t>
            </w:r>
            <w:r>
              <w:rPr>
                <w:sz w:val="24"/>
              </w:rPr>
              <w:t>посуды, строении и названии частей (у чашки – ручка, чтоб удобно было держать), первые представления о материалах (стекло, глина), качество поверхности</w:t>
            </w:r>
          </w:p>
          <w:p w14:paraId="0EBB71A6">
            <w:pPr>
              <w:pStyle w:val="9"/>
              <w:spacing w:line="264" w:lineRule="exact"/>
              <w:rPr>
                <w:sz w:val="24"/>
              </w:rPr>
            </w:pPr>
            <w:r>
              <w:rPr>
                <w:sz w:val="24"/>
              </w:rPr>
              <w:t>(гладкая,</w:t>
            </w:r>
            <w:r>
              <w:rPr>
                <w:spacing w:val="-5"/>
                <w:sz w:val="24"/>
              </w:rPr>
              <w:t xml:space="preserve"> </w:t>
            </w:r>
            <w:r>
              <w:rPr>
                <w:sz w:val="24"/>
              </w:rPr>
              <w:t>шероховатая).</w:t>
            </w:r>
            <w:r>
              <w:rPr>
                <w:spacing w:val="-1"/>
                <w:sz w:val="24"/>
              </w:rPr>
              <w:t xml:space="preserve"> </w:t>
            </w:r>
            <w:r>
              <w:rPr>
                <w:sz w:val="24"/>
              </w:rPr>
              <w:t>Воспитывать</w:t>
            </w:r>
            <w:r>
              <w:rPr>
                <w:spacing w:val="-2"/>
                <w:sz w:val="24"/>
              </w:rPr>
              <w:t xml:space="preserve"> </w:t>
            </w:r>
            <w:r>
              <w:rPr>
                <w:sz w:val="24"/>
              </w:rPr>
              <w:t>бережное</w:t>
            </w:r>
            <w:r>
              <w:rPr>
                <w:spacing w:val="-1"/>
                <w:sz w:val="24"/>
              </w:rPr>
              <w:t xml:space="preserve"> </w:t>
            </w:r>
            <w:r>
              <w:rPr>
                <w:sz w:val="24"/>
              </w:rPr>
              <w:t>отношение</w:t>
            </w:r>
            <w:r>
              <w:rPr>
                <w:spacing w:val="-3"/>
                <w:sz w:val="24"/>
              </w:rPr>
              <w:t xml:space="preserve"> </w:t>
            </w:r>
            <w:r>
              <w:rPr>
                <w:sz w:val="24"/>
              </w:rPr>
              <w:t>к</w:t>
            </w:r>
            <w:r>
              <w:rPr>
                <w:spacing w:val="-4"/>
                <w:sz w:val="24"/>
              </w:rPr>
              <w:t xml:space="preserve"> </w:t>
            </w:r>
            <w:r>
              <w:rPr>
                <w:spacing w:val="-2"/>
                <w:sz w:val="24"/>
              </w:rPr>
              <w:t>посуде.</w:t>
            </w:r>
          </w:p>
        </w:tc>
        <w:tc>
          <w:tcPr>
            <w:tcW w:w="2770" w:type="dxa"/>
          </w:tcPr>
          <w:p w14:paraId="33498AA1">
            <w:pPr>
              <w:pStyle w:val="9"/>
              <w:rPr>
                <w:sz w:val="24"/>
              </w:rPr>
            </w:pPr>
            <w:r>
              <w:rPr>
                <w:sz w:val="24"/>
              </w:rPr>
              <w:t>Выставка</w:t>
            </w:r>
            <w:r>
              <w:rPr>
                <w:spacing w:val="23"/>
                <w:sz w:val="24"/>
              </w:rPr>
              <w:t xml:space="preserve"> </w:t>
            </w:r>
            <w:r>
              <w:rPr>
                <w:sz w:val="24"/>
              </w:rPr>
              <w:t xml:space="preserve">творческих работ «Такая разная </w:t>
            </w:r>
            <w:r>
              <w:rPr>
                <w:spacing w:val="-2"/>
                <w:sz w:val="24"/>
              </w:rPr>
              <w:t>посуда»</w:t>
            </w:r>
          </w:p>
        </w:tc>
      </w:tr>
      <w:tr w14:paraId="72A36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1244" w:type="dxa"/>
          </w:tcPr>
          <w:p w14:paraId="33F2ACFB">
            <w:pPr>
              <w:pStyle w:val="9"/>
              <w:ind w:left="175" w:right="165"/>
              <w:jc w:val="center"/>
              <w:rPr>
                <w:b/>
                <w:i/>
                <w:sz w:val="24"/>
              </w:rPr>
            </w:pPr>
            <w:r>
              <w:rPr>
                <w:b/>
                <w:i/>
                <w:sz w:val="24"/>
              </w:rPr>
              <w:t>3</w:t>
            </w:r>
            <w:r>
              <w:rPr>
                <w:b/>
                <w:i/>
                <w:spacing w:val="-15"/>
                <w:sz w:val="24"/>
              </w:rPr>
              <w:t xml:space="preserve"> </w:t>
            </w:r>
            <w:r>
              <w:rPr>
                <w:b/>
                <w:i/>
                <w:sz w:val="24"/>
              </w:rPr>
              <w:t xml:space="preserve">неделя </w:t>
            </w:r>
            <w:r>
              <w:rPr>
                <w:b/>
                <w:i/>
                <w:spacing w:val="-2"/>
                <w:sz w:val="24"/>
              </w:rPr>
              <w:t>января 27-31</w:t>
            </w:r>
          </w:p>
        </w:tc>
        <w:tc>
          <w:tcPr>
            <w:tcW w:w="2408" w:type="dxa"/>
          </w:tcPr>
          <w:p w14:paraId="5A0E80BE">
            <w:pPr>
              <w:pStyle w:val="9"/>
              <w:ind w:right="323"/>
              <w:rPr>
                <w:sz w:val="24"/>
              </w:rPr>
            </w:pPr>
            <w:r>
              <w:rPr>
                <w:sz w:val="24"/>
              </w:rPr>
              <w:t>Мебель. Бытовая техника.</w:t>
            </w:r>
            <w:r>
              <w:rPr>
                <w:spacing w:val="-15"/>
                <w:sz w:val="24"/>
              </w:rPr>
              <w:t xml:space="preserve"> </w:t>
            </w:r>
            <w:r>
              <w:rPr>
                <w:sz w:val="24"/>
              </w:rPr>
              <w:t xml:space="preserve">Пожарная </w:t>
            </w:r>
            <w:r>
              <w:rPr>
                <w:spacing w:val="-2"/>
                <w:sz w:val="24"/>
              </w:rPr>
              <w:t>безопасность</w:t>
            </w:r>
          </w:p>
        </w:tc>
        <w:tc>
          <w:tcPr>
            <w:tcW w:w="8358" w:type="dxa"/>
          </w:tcPr>
          <w:p w14:paraId="1ACC79A6">
            <w:pPr>
              <w:pStyle w:val="9"/>
              <w:spacing w:before="23"/>
              <w:ind w:right="292"/>
              <w:jc w:val="both"/>
              <w:rPr>
                <w:sz w:val="24"/>
              </w:rPr>
            </w:pPr>
            <w:r>
              <w:rPr>
                <w:sz w:val="24"/>
              </w:rPr>
              <w:t>Формирование</w:t>
            </w:r>
            <w:r>
              <w:rPr>
                <w:spacing w:val="-6"/>
                <w:sz w:val="24"/>
              </w:rPr>
              <w:t xml:space="preserve"> </w:t>
            </w:r>
            <w:r>
              <w:rPr>
                <w:sz w:val="24"/>
              </w:rPr>
              <w:t>знаний</w:t>
            </w:r>
            <w:r>
              <w:rPr>
                <w:spacing w:val="-7"/>
                <w:sz w:val="24"/>
              </w:rPr>
              <w:t xml:space="preserve"> </w:t>
            </w:r>
            <w:r>
              <w:rPr>
                <w:sz w:val="24"/>
              </w:rPr>
              <w:t>детей</w:t>
            </w:r>
            <w:r>
              <w:rPr>
                <w:spacing w:val="-5"/>
                <w:sz w:val="24"/>
              </w:rPr>
              <w:t xml:space="preserve"> </w:t>
            </w:r>
            <w:r>
              <w:rPr>
                <w:sz w:val="24"/>
              </w:rPr>
              <w:t>об</w:t>
            </w:r>
            <w:r>
              <w:rPr>
                <w:spacing w:val="-5"/>
                <w:sz w:val="24"/>
              </w:rPr>
              <w:t xml:space="preserve"> </w:t>
            </w:r>
            <w:r>
              <w:rPr>
                <w:sz w:val="24"/>
              </w:rPr>
              <w:t>основных</w:t>
            </w:r>
            <w:r>
              <w:rPr>
                <w:spacing w:val="-4"/>
                <w:sz w:val="24"/>
              </w:rPr>
              <w:t xml:space="preserve"> </w:t>
            </w:r>
            <w:r>
              <w:rPr>
                <w:sz w:val="24"/>
              </w:rPr>
              <w:t>видах</w:t>
            </w:r>
            <w:r>
              <w:rPr>
                <w:spacing w:val="-3"/>
                <w:sz w:val="24"/>
              </w:rPr>
              <w:t xml:space="preserve"> </w:t>
            </w:r>
            <w:r>
              <w:rPr>
                <w:sz w:val="24"/>
              </w:rPr>
              <w:t>мебели</w:t>
            </w:r>
            <w:r>
              <w:rPr>
                <w:spacing w:val="-4"/>
                <w:sz w:val="24"/>
              </w:rPr>
              <w:t xml:space="preserve"> </w:t>
            </w:r>
            <w:r>
              <w:rPr>
                <w:sz w:val="24"/>
              </w:rPr>
              <w:t>(стол,</w:t>
            </w:r>
            <w:r>
              <w:rPr>
                <w:spacing w:val="-5"/>
                <w:sz w:val="24"/>
              </w:rPr>
              <w:t xml:space="preserve"> </w:t>
            </w:r>
            <w:r>
              <w:rPr>
                <w:sz w:val="24"/>
              </w:rPr>
              <w:t>стул</w:t>
            </w:r>
            <w:r>
              <w:rPr>
                <w:spacing w:val="-1"/>
                <w:sz w:val="24"/>
              </w:rPr>
              <w:t xml:space="preserve"> </w:t>
            </w:r>
            <w:r>
              <w:rPr>
                <w:sz w:val="24"/>
              </w:rPr>
              <w:t>-</w:t>
            </w:r>
            <w:r>
              <w:rPr>
                <w:spacing w:val="-4"/>
                <w:sz w:val="24"/>
              </w:rPr>
              <w:t xml:space="preserve"> </w:t>
            </w:r>
            <w:r>
              <w:rPr>
                <w:sz w:val="24"/>
              </w:rPr>
              <w:t>табурет, шкаф,</w:t>
            </w:r>
            <w:r>
              <w:rPr>
                <w:spacing w:val="-2"/>
                <w:sz w:val="24"/>
              </w:rPr>
              <w:t xml:space="preserve"> </w:t>
            </w:r>
            <w:r>
              <w:rPr>
                <w:sz w:val="24"/>
              </w:rPr>
              <w:t>кровать,</w:t>
            </w:r>
            <w:r>
              <w:rPr>
                <w:spacing w:val="-2"/>
                <w:sz w:val="24"/>
              </w:rPr>
              <w:t xml:space="preserve"> </w:t>
            </w:r>
            <w:r>
              <w:rPr>
                <w:sz w:val="24"/>
              </w:rPr>
              <w:t>кресло,</w:t>
            </w:r>
            <w:r>
              <w:rPr>
                <w:spacing w:val="-2"/>
                <w:sz w:val="24"/>
              </w:rPr>
              <w:t xml:space="preserve"> </w:t>
            </w:r>
            <w:r>
              <w:rPr>
                <w:sz w:val="24"/>
              </w:rPr>
              <w:t>диван)</w:t>
            </w:r>
            <w:r>
              <w:rPr>
                <w:spacing w:val="-2"/>
                <w:sz w:val="24"/>
              </w:rPr>
              <w:t xml:space="preserve"> </w:t>
            </w:r>
            <w:r>
              <w:rPr>
                <w:sz w:val="24"/>
              </w:rPr>
              <w:t>и</w:t>
            </w:r>
            <w:r>
              <w:rPr>
                <w:spacing w:val="-3"/>
                <w:sz w:val="24"/>
              </w:rPr>
              <w:t xml:space="preserve"> </w:t>
            </w:r>
            <w:r>
              <w:rPr>
                <w:sz w:val="24"/>
              </w:rPr>
              <w:t>электроприборов</w:t>
            </w:r>
            <w:r>
              <w:rPr>
                <w:spacing w:val="-3"/>
                <w:sz w:val="24"/>
              </w:rPr>
              <w:t xml:space="preserve"> </w:t>
            </w:r>
            <w:r>
              <w:rPr>
                <w:sz w:val="24"/>
              </w:rPr>
              <w:t>(утюг,</w:t>
            </w:r>
            <w:r>
              <w:rPr>
                <w:spacing w:val="-2"/>
                <w:sz w:val="24"/>
              </w:rPr>
              <w:t xml:space="preserve"> </w:t>
            </w:r>
            <w:r>
              <w:rPr>
                <w:sz w:val="24"/>
              </w:rPr>
              <w:t>стиральная</w:t>
            </w:r>
            <w:r>
              <w:rPr>
                <w:spacing w:val="-2"/>
                <w:sz w:val="24"/>
              </w:rPr>
              <w:t xml:space="preserve"> </w:t>
            </w:r>
            <w:r>
              <w:rPr>
                <w:sz w:val="24"/>
              </w:rPr>
              <w:t>машина, холодильник, чайник, пылесос). Формировать знания о назначении этих</w:t>
            </w:r>
          </w:p>
          <w:p w14:paraId="63CA245D">
            <w:pPr>
              <w:pStyle w:val="9"/>
              <w:spacing w:line="274" w:lineRule="exact"/>
              <w:jc w:val="both"/>
              <w:rPr>
                <w:sz w:val="24"/>
              </w:rPr>
            </w:pPr>
            <w:r>
              <w:rPr>
                <w:sz w:val="24"/>
              </w:rPr>
              <w:t>предметов,</w:t>
            </w:r>
            <w:r>
              <w:rPr>
                <w:spacing w:val="-5"/>
                <w:sz w:val="24"/>
              </w:rPr>
              <w:t xml:space="preserve"> </w:t>
            </w:r>
            <w:r>
              <w:rPr>
                <w:sz w:val="24"/>
              </w:rPr>
              <w:t>особенностях</w:t>
            </w:r>
            <w:r>
              <w:rPr>
                <w:spacing w:val="-1"/>
                <w:sz w:val="24"/>
              </w:rPr>
              <w:t xml:space="preserve"> </w:t>
            </w:r>
            <w:r>
              <w:rPr>
                <w:sz w:val="24"/>
              </w:rPr>
              <w:t>строения,</w:t>
            </w:r>
            <w:r>
              <w:rPr>
                <w:spacing w:val="-5"/>
                <w:sz w:val="24"/>
              </w:rPr>
              <w:t xml:space="preserve"> </w:t>
            </w:r>
            <w:r>
              <w:rPr>
                <w:sz w:val="24"/>
              </w:rPr>
              <w:t>первые</w:t>
            </w:r>
            <w:r>
              <w:rPr>
                <w:spacing w:val="-4"/>
                <w:sz w:val="24"/>
              </w:rPr>
              <w:t xml:space="preserve"> </w:t>
            </w:r>
            <w:r>
              <w:rPr>
                <w:sz w:val="24"/>
              </w:rPr>
              <w:t>представления</w:t>
            </w:r>
            <w:r>
              <w:rPr>
                <w:spacing w:val="-3"/>
                <w:sz w:val="24"/>
              </w:rPr>
              <w:t xml:space="preserve"> </w:t>
            </w:r>
            <w:r>
              <w:rPr>
                <w:sz w:val="24"/>
              </w:rPr>
              <w:t>о</w:t>
            </w:r>
            <w:r>
              <w:rPr>
                <w:spacing w:val="-2"/>
                <w:sz w:val="24"/>
              </w:rPr>
              <w:t xml:space="preserve"> материалах</w:t>
            </w:r>
          </w:p>
          <w:p w14:paraId="74377FFC">
            <w:pPr>
              <w:pStyle w:val="9"/>
              <w:rPr>
                <w:sz w:val="24"/>
              </w:rPr>
            </w:pPr>
            <w:r>
              <w:rPr>
                <w:sz w:val="24"/>
              </w:rPr>
              <w:t>(дерево,</w:t>
            </w:r>
            <w:r>
              <w:rPr>
                <w:spacing w:val="-4"/>
                <w:sz w:val="24"/>
              </w:rPr>
              <w:t xml:space="preserve"> </w:t>
            </w:r>
            <w:r>
              <w:rPr>
                <w:sz w:val="24"/>
              </w:rPr>
              <w:t>стекло,</w:t>
            </w:r>
            <w:r>
              <w:rPr>
                <w:spacing w:val="-2"/>
                <w:sz w:val="24"/>
              </w:rPr>
              <w:t xml:space="preserve"> </w:t>
            </w:r>
            <w:r>
              <w:rPr>
                <w:sz w:val="24"/>
              </w:rPr>
              <w:t>металл).</w:t>
            </w:r>
            <w:r>
              <w:rPr>
                <w:spacing w:val="-2"/>
                <w:sz w:val="24"/>
              </w:rPr>
              <w:t xml:space="preserve"> </w:t>
            </w:r>
            <w:r>
              <w:rPr>
                <w:sz w:val="24"/>
              </w:rPr>
              <w:t>Учить</w:t>
            </w:r>
            <w:r>
              <w:rPr>
                <w:spacing w:val="-2"/>
                <w:sz w:val="24"/>
              </w:rPr>
              <w:t xml:space="preserve"> </w:t>
            </w:r>
            <w:r>
              <w:rPr>
                <w:sz w:val="24"/>
              </w:rPr>
              <w:t>называть</w:t>
            </w:r>
            <w:r>
              <w:rPr>
                <w:spacing w:val="-2"/>
                <w:sz w:val="24"/>
              </w:rPr>
              <w:t xml:space="preserve"> </w:t>
            </w:r>
            <w:r>
              <w:rPr>
                <w:sz w:val="24"/>
              </w:rPr>
              <w:t>материал</w:t>
            </w:r>
            <w:r>
              <w:rPr>
                <w:spacing w:val="-2"/>
                <w:sz w:val="24"/>
              </w:rPr>
              <w:t xml:space="preserve"> </w:t>
            </w:r>
            <w:r>
              <w:rPr>
                <w:sz w:val="24"/>
              </w:rPr>
              <w:t>из</w:t>
            </w:r>
            <w:r>
              <w:rPr>
                <w:spacing w:val="-3"/>
                <w:sz w:val="24"/>
              </w:rPr>
              <w:t xml:space="preserve"> </w:t>
            </w:r>
            <w:r>
              <w:rPr>
                <w:sz w:val="24"/>
              </w:rPr>
              <w:t>которого</w:t>
            </w:r>
            <w:r>
              <w:rPr>
                <w:spacing w:val="-2"/>
                <w:sz w:val="24"/>
              </w:rPr>
              <w:t xml:space="preserve"> </w:t>
            </w:r>
            <w:r>
              <w:rPr>
                <w:sz w:val="24"/>
              </w:rPr>
              <w:t>они</w:t>
            </w:r>
            <w:r>
              <w:rPr>
                <w:spacing w:val="-2"/>
                <w:sz w:val="24"/>
              </w:rPr>
              <w:t xml:space="preserve"> сделаны.</w:t>
            </w:r>
          </w:p>
          <w:p w14:paraId="0CADBD18">
            <w:pPr>
              <w:pStyle w:val="9"/>
              <w:ind w:right="206"/>
              <w:rPr>
                <w:sz w:val="24"/>
              </w:rPr>
            </w:pPr>
            <w:r>
              <w:rPr>
                <w:sz w:val="24"/>
              </w:rPr>
              <w:t>Расширять</w:t>
            </w:r>
            <w:r>
              <w:rPr>
                <w:spacing w:val="-5"/>
                <w:sz w:val="24"/>
              </w:rPr>
              <w:t xml:space="preserve"> </w:t>
            </w:r>
            <w:r>
              <w:rPr>
                <w:sz w:val="24"/>
              </w:rPr>
              <w:t>знания</w:t>
            </w:r>
            <w:r>
              <w:rPr>
                <w:spacing w:val="-5"/>
                <w:sz w:val="24"/>
              </w:rPr>
              <w:t xml:space="preserve"> </w:t>
            </w:r>
            <w:r>
              <w:rPr>
                <w:sz w:val="24"/>
              </w:rPr>
              <w:t>о</w:t>
            </w:r>
            <w:r>
              <w:rPr>
                <w:spacing w:val="-8"/>
                <w:sz w:val="24"/>
              </w:rPr>
              <w:t xml:space="preserve"> </w:t>
            </w:r>
            <w:r>
              <w:rPr>
                <w:sz w:val="24"/>
              </w:rPr>
              <w:t>правилах</w:t>
            </w:r>
            <w:r>
              <w:rPr>
                <w:spacing w:val="-4"/>
                <w:sz w:val="24"/>
              </w:rPr>
              <w:t xml:space="preserve"> </w:t>
            </w:r>
            <w:r>
              <w:rPr>
                <w:sz w:val="24"/>
              </w:rPr>
              <w:t>безопасного</w:t>
            </w:r>
            <w:r>
              <w:rPr>
                <w:spacing w:val="-5"/>
                <w:sz w:val="24"/>
              </w:rPr>
              <w:t xml:space="preserve"> </w:t>
            </w:r>
            <w:r>
              <w:rPr>
                <w:sz w:val="24"/>
              </w:rPr>
              <w:t>обращения</w:t>
            </w:r>
            <w:r>
              <w:rPr>
                <w:spacing w:val="-5"/>
                <w:sz w:val="24"/>
              </w:rPr>
              <w:t xml:space="preserve"> </w:t>
            </w:r>
            <w:r>
              <w:rPr>
                <w:sz w:val="24"/>
              </w:rPr>
              <w:t>с</w:t>
            </w:r>
            <w:r>
              <w:rPr>
                <w:spacing w:val="-6"/>
                <w:sz w:val="24"/>
              </w:rPr>
              <w:t xml:space="preserve"> </w:t>
            </w:r>
            <w:r>
              <w:rPr>
                <w:sz w:val="24"/>
              </w:rPr>
              <w:t>предметами</w:t>
            </w:r>
            <w:r>
              <w:rPr>
                <w:spacing w:val="-5"/>
                <w:sz w:val="24"/>
              </w:rPr>
              <w:t xml:space="preserve"> </w:t>
            </w:r>
            <w:r>
              <w:rPr>
                <w:sz w:val="24"/>
              </w:rPr>
              <w:t>(не трогать электроприборы, стеклянные вещи). Воспитывать бережное отношение к вещам.</w:t>
            </w:r>
          </w:p>
        </w:tc>
        <w:tc>
          <w:tcPr>
            <w:tcW w:w="2770" w:type="dxa"/>
          </w:tcPr>
          <w:p w14:paraId="07F7DCA3">
            <w:pPr>
              <w:pStyle w:val="9"/>
              <w:ind w:right="101"/>
              <w:rPr>
                <w:sz w:val="24"/>
              </w:rPr>
            </w:pPr>
            <w:r>
              <w:rPr>
                <w:sz w:val="24"/>
              </w:rPr>
              <w:t>Театрализованный</w:t>
            </w:r>
            <w:r>
              <w:rPr>
                <w:spacing w:val="-15"/>
                <w:sz w:val="24"/>
              </w:rPr>
              <w:t xml:space="preserve"> </w:t>
            </w:r>
            <w:r>
              <w:rPr>
                <w:sz w:val="24"/>
              </w:rPr>
              <w:t>показ сказки «Три медведя»</w:t>
            </w:r>
          </w:p>
        </w:tc>
      </w:tr>
    </w:tbl>
    <w:p w14:paraId="3EC7C130">
      <w:pPr>
        <w:spacing w:before="273"/>
        <w:ind w:left="7" w:right="67" w:firstLine="0"/>
        <w:jc w:val="center"/>
        <w:rPr>
          <w:b/>
          <w:sz w:val="24"/>
        </w:rPr>
      </w:pPr>
      <w:r>
        <w:rPr>
          <w:b/>
          <w:spacing w:val="-2"/>
          <w:sz w:val="24"/>
        </w:rPr>
        <w:t>Февраль</w:t>
      </w:r>
    </w:p>
    <w:p w14:paraId="35E57E2E">
      <w:pPr>
        <w:spacing w:before="0" w:after="4"/>
        <w:ind w:left="4" w:right="67" w:firstLine="0"/>
        <w:jc w:val="center"/>
        <w:rPr>
          <w:b/>
          <w:sz w:val="24"/>
        </w:rPr>
      </w:pPr>
      <w:r>
        <w:rPr>
          <w:b/>
          <w:sz w:val="24"/>
        </w:rPr>
        <w:t>Тема:</w:t>
      </w:r>
      <w:r>
        <w:rPr>
          <w:b/>
          <w:spacing w:val="-3"/>
          <w:sz w:val="24"/>
        </w:rPr>
        <w:t xml:space="preserve"> </w:t>
      </w:r>
      <w:r>
        <w:rPr>
          <w:b/>
          <w:sz w:val="24"/>
        </w:rPr>
        <w:t>«Папа –</w:t>
      </w:r>
      <w:r>
        <w:rPr>
          <w:b/>
          <w:spacing w:val="-2"/>
          <w:sz w:val="24"/>
        </w:rPr>
        <w:t xml:space="preserve"> </w:t>
      </w:r>
      <w:r>
        <w:rPr>
          <w:b/>
          <w:sz w:val="24"/>
        </w:rPr>
        <w:t>гордость</w:t>
      </w:r>
      <w:r>
        <w:rPr>
          <w:b/>
          <w:spacing w:val="-1"/>
          <w:sz w:val="24"/>
        </w:rPr>
        <w:t xml:space="preserve"> </w:t>
      </w:r>
      <w:r>
        <w:rPr>
          <w:b/>
          <w:spacing w:val="-4"/>
          <w:sz w:val="24"/>
        </w:rPr>
        <w:t>моя»</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2461"/>
        <w:gridCol w:w="8358"/>
        <w:gridCol w:w="2770"/>
      </w:tblGrid>
      <w:tr w14:paraId="6CD83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91" w:type="dxa"/>
          </w:tcPr>
          <w:p w14:paraId="23346B6F">
            <w:pPr>
              <w:pStyle w:val="9"/>
              <w:spacing w:line="256" w:lineRule="exact"/>
              <w:ind w:left="201"/>
              <w:rPr>
                <w:b/>
                <w:sz w:val="24"/>
              </w:rPr>
            </w:pPr>
            <w:r>
              <w:rPr>
                <w:b/>
                <w:spacing w:val="-2"/>
                <w:sz w:val="24"/>
              </w:rPr>
              <w:t>Неделя</w:t>
            </w:r>
          </w:p>
        </w:tc>
        <w:tc>
          <w:tcPr>
            <w:tcW w:w="2461" w:type="dxa"/>
          </w:tcPr>
          <w:p w14:paraId="41E5520B">
            <w:pPr>
              <w:pStyle w:val="9"/>
              <w:spacing w:line="256" w:lineRule="exact"/>
              <w:ind w:left="8"/>
              <w:jc w:val="center"/>
              <w:rPr>
                <w:b/>
                <w:sz w:val="24"/>
              </w:rPr>
            </w:pPr>
            <w:r>
              <w:rPr>
                <w:b/>
                <w:spacing w:val="-4"/>
                <w:sz w:val="24"/>
              </w:rPr>
              <w:t>Тема</w:t>
            </w:r>
          </w:p>
        </w:tc>
        <w:tc>
          <w:tcPr>
            <w:tcW w:w="8358" w:type="dxa"/>
          </w:tcPr>
          <w:p w14:paraId="7F4826D0">
            <w:pPr>
              <w:pStyle w:val="9"/>
              <w:spacing w:line="256" w:lineRule="exact"/>
              <w:ind w:left="5"/>
              <w:jc w:val="center"/>
              <w:rPr>
                <w:b/>
                <w:sz w:val="24"/>
              </w:rPr>
            </w:pPr>
            <w:r>
              <w:rPr>
                <w:b/>
                <w:sz w:val="24"/>
              </w:rPr>
              <w:t>Содержание</w:t>
            </w:r>
            <w:r>
              <w:rPr>
                <w:b/>
                <w:spacing w:val="-11"/>
                <w:sz w:val="24"/>
              </w:rPr>
              <w:t xml:space="preserve"> </w:t>
            </w:r>
            <w:r>
              <w:rPr>
                <w:b/>
                <w:spacing w:val="-2"/>
                <w:sz w:val="24"/>
              </w:rPr>
              <w:t>работы</w:t>
            </w:r>
          </w:p>
        </w:tc>
        <w:tc>
          <w:tcPr>
            <w:tcW w:w="2770" w:type="dxa"/>
          </w:tcPr>
          <w:p w14:paraId="689E414A">
            <w:pPr>
              <w:pStyle w:val="9"/>
              <w:spacing w:line="256" w:lineRule="exact"/>
              <w:ind w:left="135"/>
              <w:rPr>
                <w:b/>
                <w:sz w:val="24"/>
              </w:rPr>
            </w:pPr>
            <w:r>
              <w:rPr>
                <w:b/>
                <w:sz w:val="24"/>
              </w:rPr>
              <w:t>Итоговое</w:t>
            </w:r>
            <w:r>
              <w:rPr>
                <w:b/>
                <w:spacing w:val="-2"/>
                <w:sz w:val="24"/>
              </w:rPr>
              <w:t xml:space="preserve"> мероприятие</w:t>
            </w:r>
          </w:p>
        </w:tc>
      </w:tr>
      <w:tr w14:paraId="161F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191" w:type="dxa"/>
          </w:tcPr>
          <w:p w14:paraId="4AE57359">
            <w:pPr>
              <w:pStyle w:val="9"/>
              <w:ind w:left="148" w:right="139"/>
              <w:jc w:val="center"/>
              <w:rPr>
                <w:b/>
                <w:i/>
                <w:sz w:val="24"/>
              </w:rPr>
            </w:pPr>
            <w:r>
              <w:rPr>
                <w:b/>
                <w:i/>
                <w:sz w:val="24"/>
              </w:rPr>
              <w:t>1</w:t>
            </w:r>
            <w:r>
              <w:rPr>
                <w:b/>
                <w:i/>
                <w:spacing w:val="-15"/>
                <w:sz w:val="24"/>
              </w:rPr>
              <w:t xml:space="preserve"> </w:t>
            </w:r>
            <w:r>
              <w:rPr>
                <w:b/>
                <w:i/>
                <w:sz w:val="24"/>
              </w:rPr>
              <w:t xml:space="preserve">неделя </w:t>
            </w:r>
            <w:r>
              <w:rPr>
                <w:b/>
                <w:i/>
                <w:spacing w:val="-2"/>
                <w:sz w:val="24"/>
              </w:rPr>
              <w:t>февраля 03-07</w:t>
            </w:r>
          </w:p>
        </w:tc>
        <w:tc>
          <w:tcPr>
            <w:tcW w:w="2461" w:type="dxa"/>
          </w:tcPr>
          <w:p w14:paraId="765EA90F">
            <w:pPr>
              <w:pStyle w:val="9"/>
              <w:spacing w:line="268" w:lineRule="exact"/>
              <w:rPr>
                <w:sz w:val="24"/>
              </w:rPr>
            </w:pPr>
            <w:r>
              <w:rPr>
                <w:spacing w:val="-2"/>
                <w:sz w:val="24"/>
              </w:rPr>
              <w:t>Транспорт.</w:t>
            </w:r>
          </w:p>
          <w:p w14:paraId="61DEA64C">
            <w:pPr>
              <w:pStyle w:val="9"/>
              <w:rPr>
                <w:sz w:val="24"/>
              </w:rPr>
            </w:pPr>
            <w:r>
              <w:rPr>
                <w:sz w:val="24"/>
              </w:rPr>
              <w:t>Профессии</w:t>
            </w:r>
            <w:r>
              <w:rPr>
                <w:spacing w:val="-3"/>
                <w:sz w:val="24"/>
              </w:rPr>
              <w:t xml:space="preserve"> </w:t>
            </w:r>
            <w:r>
              <w:rPr>
                <w:spacing w:val="-5"/>
                <w:sz w:val="24"/>
              </w:rPr>
              <w:t>на</w:t>
            </w:r>
          </w:p>
          <w:p w14:paraId="3FD8E35F">
            <w:pPr>
              <w:pStyle w:val="9"/>
              <w:ind w:right="100"/>
              <w:rPr>
                <w:sz w:val="24"/>
              </w:rPr>
            </w:pPr>
            <w:r>
              <w:rPr>
                <w:sz w:val="24"/>
              </w:rPr>
              <w:t>транспорте. Правила дорожного</w:t>
            </w:r>
            <w:r>
              <w:rPr>
                <w:spacing w:val="-15"/>
                <w:sz w:val="24"/>
              </w:rPr>
              <w:t xml:space="preserve"> </w:t>
            </w:r>
            <w:r>
              <w:rPr>
                <w:sz w:val="24"/>
              </w:rPr>
              <w:t>движения.</w:t>
            </w:r>
          </w:p>
        </w:tc>
        <w:tc>
          <w:tcPr>
            <w:tcW w:w="8358" w:type="dxa"/>
          </w:tcPr>
          <w:p w14:paraId="087692BF">
            <w:pPr>
              <w:pStyle w:val="9"/>
              <w:ind w:right="206"/>
              <w:rPr>
                <w:sz w:val="24"/>
              </w:rPr>
            </w:pPr>
            <w:r>
              <w:rPr>
                <w:sz w:val="24"/>
              </w:rPr>
              <w:t>Закрепление представлений детей о транспорте. Продолжать знакомить с видами транспорта (наземный, водный, воздушный…), в том числе с городским, учить сравнивать виды транспорта. Знакомить детей со</w:t>
            </w:r>
          </w:p>
          <w:p w14:paraId="782A35B9">
            <w:pPr>
              <w:pStyle w:val="9"/>
              <w:spacing w:line="270" w:lineRule="atLeast"/>
              <w:ind w:right="206"/>
              <w:rPr>
                <w:sz w:val="24"/>
              </w:rPr>
            </w:pPr>
            <w:r>
              <w:rPr>
                <w:sz w:val="24"/>
              </w:rPr>
              <w:t>специальными</w:t>
            </w:r>
            <w:r>
              <w:rPr>
                <w:spacing w:val="-7"/>
                <w:sz w:val="24"/>
              </w:rPr>
              <w:t xml:space="preserve"> </w:t>
            </w:r>
            <w:r>
              <w:rPr>
                <w:sz w:val="24"/>
              </w:rPr>
              <w:t>видами</w:t>
            </w:r>
            <w:r>
              <w:rPr>
                <w:spacing w:val="-7"/>
                <w:sz w:val="24"/>
              </w:rPr>
              <w:t xml:space="preserve"> </w:t>
            </w:r>
            <w:r>
              <w:rPr>
                <w:sz w:val="24"/>
              </w:rPr>
              <w:t>транспорта:</w:t>
            </w:r>
            <w:r>
              <w:rPr>
                <w:spacing w:val="-5"/>
                <w:sz w:val="24"/>
              </w:rPr>
              <w:t xml:space="preserve"> </w:t>
            </w:r>
            <w:r>
              <w:rPr>
                <w:sz w:val="24"/>
              </w:rPr>
              <w:t>«Скорая</w:t>
            </w:r>
            <w:r>
              <w:rPr>
                <w:spacing w:val="-7"/>
                <w:sz w:val="24"/>
              </w:rPr>
              <w:t xml:space="preserve"> </w:t>
            </w:r>
            <w:r>
              <w:rPr>
                <w:sz w:val="24"/>
              </w:rPr>
              <w:t>помощь»,</w:t>
            </w:r>
            <w:r>
              <w:rPr>
                <w:spacing w:val="-3"/>
                <w:sz w:val="24"/>
              </w:rPr>
              <w:t xml:space="preserve"> </w:t>
            </w:r>
            <w:r>
              <w:rPr>
                <w:sz w:val="24"/>
              </w:rPr>
              <w:t>«Пожарная</w:t>
            </w:r>
            <w:r>
              <w:rPr>
                <w:spacing w:val="-7"/>
                <w:sz w:val="24"/>
              </w:rPr>
              <w:t xml:space="preserve"> </w:t>
            </w:r>
            <w:r>
              <w:rPr>
                <w:sz w:val="24"/>
              </w:rPr>
              <w:t>машина»</w:t>
            </w:r>
            <w:r>
              <w:rPr>
                <w:spacing w:val="-14"/>
                <w:sz w:val="24"/>
              </w:rPr>
              <w:t xml:space="preserve"> </w:t>
            </w:r>
            <w:r>
              <w:rPr>
                <w:sz w:val="24"/>
              </w:rPr>
              <w:t>и их назначением.</w:t>
            </w:r>
          </w:p>
        </w:tc>
        <w:tc>
          <w:tcPr>
            <w:tcW w:w="2770" w:type="dxa"/>
          </w:tcPr>
          <w:p w14:paraId="319BD2E4">
            <w:pPr>
              <w:pStyle w:val="9"/>
              <w:rPr>
                <w:sz w:val="24"/>
              </w:rPr>
            </w:pPr>
            <w:r>
              <w:rPr>
                <w:spacing w:val="-2"/>
                <w:sz w:val="24"/>
              </w:rPr>
              <w:t xml:space="preserve">Музыкально-спортивное </w:t>
            </w:r>
            <w:r>
              <w:rPr>
                <w:sz w:val="24"/>
              </w:rPr>
              <w:t>развлечение «Мы едем, едем, едем…»</w:t>
            </w:r>
          </w:p>
          <w:p w14:paraId="0E114D9D">
            <w:pPr>
              <w:pStyle w:val="9"/>
              <w:rPr>
                <w:sz w:val="24"/>
              </w:rPr>
            </w:pPr>
            <w:r>
              <w:rPr>
                <w:sz w:val="24"/>
              </w:rPr>
              <w:t>Сюжетно-ролевая</w:t>
            </w:r>
            <w:r>
              <w:rPr>
                <w:spacing w:val="-5"/>
                <w:sz w:val="24"/>
              </w:rPr>
              <w:t xml:space="preserve"> </w:t>
            </w:r>
            <w:r>
              <w:rPr>
                <w:spacing w:val="-4"/>
                <w:sz w:val="24"/>
              </w:rPr>
              <w:t>игра</w:t>
            </w:r>
          </w:p>
          <w:p w14:paraId="59B37BE2">
            <w:pPr>
              <w:pStyle w:val="9"/>
              <w:spacing w:line="264" w:lineRule="exact"/>
              <w:rPr>
                <w:sz w:val="24"/>
              </w:rPr>
            </w:pPr>
            <w:r>
              <w:rPr>
                <w:spacing w:val="-2"/>
                <w:sz w:val="24"/>
              </w:rPr>
              <w:t>«Шоферы»</w:t>
            </w:r>
          </w:p>
        </w:tc>
      </w:tr>
    </w:tbl>
    <w:p w14:paraId="0AA2ED7D">
      <w:pPr>
        <w:pStyle w:val="9"/>
        <w:spacing w:after="0" w:line="264" w:lineRule="exact"/>
        <w:rPr>
          <w:sz w:val="24"/>
        </w:rPr>
        <w:sectPr>
          <w:pgSz w:w="16850" w:h="11920" w:orient="landscape"/>
          <w:pgMar w:top="1020" w:right="850" w:bottom="1620" w:left="992" w:header="0" w:footer="1357" w:gutter="0"/>
          <w:cols w:space="720" w:num="1"/>
        </w:sectPr>
      </w:pPr>
    </w:p>
    <w:p w14:paraId="4C111ADC">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2461"/>
        <w:gridCol w:w="8358"/>
        <w:gridCol w:w="2770"/>
      </w:tblGrid>
      <w:tr w14:paraId="6C785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191" w:type="dxa"/>
          </w:tcPr>
          <w:p w14:paraId="38B38E0C">
            <w:pPr>
              <w:pStyle w:val="9"/>
              <w:ind w:left="0"/>
              <w:rPr>
                <w:sz w:val="24"/>
              </w:rPr>
            </w:pPr>
          </w:p>
        </w:tc>
        <w:tc>
          <w:tcPr>
            <w:tcW w:w="2461" w:type="dxa"/>
          </w:tcPr>
          <w:p w14:paraId="008301D9">
            <w:pPr>
              <w:pStyle w:val="9"/>
              <w:ind w:left="0"/>
              <w:rPr>
                <w:sz w:val="24"/>
              </w:rPr>
            </w:pPr>
          </w:p>
        </w:tc>
        <w:tc>
          <w:tcPr>
            <w:tcW w:w="8358" w:type="dxa"/>
          </w:tcPr>
          <w:p w14:paraId="7195B374">
            <w:pPr>
              <w:pStyle w:val="9"/>
              <w:spacing w:line="269" w:lineRule="exact"/>
              <w:rPr>
                <w:sz w:val="24"/>
              </w:rPr>
            </w:pPr>
            <w:r>
              <w:rPr>
                <w:sz w:val="24"/>
              </w:rPr>
              <w:t>Закрепить</w:t>
            </w:r>
            <w:r>
              <w:rPr>
                <w:spacing w:val="-5"/>
                <w:sz w:val="24"/>
              </w:rPr>
              <w:t xml:space="preserve"> </w:t>
            </w:r>
            <w:r>
              <w:rPr>
                <w:sz w:val="24"/>
              </w:rPr>
              <w:t>знания</w:t>
            </w:r>
            <w:r>
              <w:rPr>
                <w:spacing w:val="-3"/>
                <w:sz w:val="24"/>
              </w:rPr>
              <w:t xml:space="preserve"> </w:t>
            </w:r>
            <w:r>
              <w:rPr>
                <w:sz w:val="24"/>
              </w:rPr>
              <w:t>о</w:t>
            </w:r>
            <w:r>
              <w:rPr>
                <w:spacing w:val="-3"/>
                <w:sz w:val="24"/>
              </w:rPr>
              <w:t xml:space="preserve"> </w:t>
            </w:r>
            <w:r>
              <w:rPr>
                <w:sz w:val="24"/>
              </w:rPr>
              <w:t>профессии</w:t>
            </w:r>
            <w:r>
              <w:rPr>
                <w:spacing w:val="-3"/>
                <w:sz w:val="24"/>
              </w:rPr>
              <w:t xml:space="preserve"> </w:t>
            </w:r>
            <w:r>
              <w:rPr>
                <w:spacing w:val="-2"/>
                <w:sz w:val="24"/>
              </w:rPr>
              <w:t>шофера.</w:t>
            </w:r>
          </w:p>
          <w:p w14:paraId="4A5102AF">
            <w:pPr>
              <w:pStyle w:val="9"/>
              <w:rPr>
                <w:sz w:val="24"/>
              </w:rPr>
            </w:pPr>
            <w:r>
              <w:rPr>
                <w:sz w:val="24"/>
              </w:rPr>
              <w:t>Знакомить</w:t>
            </w:r>
            <w:r>
              <w:rPr>
                <w:spacing w:val="-4"/>
                <w:sz w:val="24"/>
              </w:rPr>
              <w:t xml:space="preserve"> </w:t>
            </w:r>
            <w:r>
              <w:rPr>
                <w:sz w:val="24"/>
              </w:rPr>
              <w:t>с</w:t>
            </w:r>
            <w:r>
              <w:rPr>
                <w:spacing w:val="-5"/>
                <w:sz w:val="24"/>
              </w:rPr>
              <w:t xml:space="preserve"> </w:t>
            </w:r>
            <w:r>
              <w:rPr>
                <w:sz w:val="24"/>
              </w:rPr>
              <w:t>правилами</w:t>
            </w:r>
            <w:r>
              <w:rPr>
                <w:spacing w:val="-6"/>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транспорте,</w:t>
            </w:r>
            <w:r>
              <w:rPr>
                <w:spacing w:val="-4"/>
                <w:sz w:val="24"/>
              </w:rPr>
              <w:t xml:space="preserve"> </w:t>
            </w:r>
            <w:r>
              <w:rPr>
                <w:sz w:val="24"/>
              </w:rPr>
              <w:t>с</w:t>
            </w:r>
            <w:r>
              <w:rPr>
                <w:spacing w:val="-5"/>
                <w:sz w:val="24"/>
              </w:rPr>
              <w:t xml:space="preserve"> </w:t>
            </w:r>
            <w:r>
              <w:rPr>
                <w:sz w:val="24"/>
              </w:rPr>
              <w:t>элементарными</w:t>
            </w:r>
            <w:r>
              <w:rPr>
                <w:spacing w:val="-4"/>
                <w:sz w:val="24"/>
              </w:rPr>
              <w:t xml:space="preserve"> </w:t>
            </w:r>
            <w:r>
              <w:rPr>
                <w:sz w:val="24"/>
              </w:rPr>
              <w:t>правилами безопасности дорожного движения: автомобили ездят по проезжей части, а пешеходы ходят по тротуару; светофор регулирует движение транспорта и пешеходов. Познакомить с 3 сигналами светофора, понятием «зебра».</w:t>
            </w:r>
          </w:p>
          <w:p w14:paraId="0E963371">
            <w:pPr>
              <w:pStyle w:val="9"/>
              <w:spacing w:line="264" w:lineRule="exact"/>
              <w:rPr>
                <w:sz w:val="24"/>
              </w:rPr>
            </w:pPr>
            <w:r>
              <w:rPr>
                <w:sz w:val="24"/>
              </w:rPr>
              <w:t>Формировать</w:t>
            </w:r>
            <w:r>
              <w:rPr>
                <w:spacing w:val="-1"/>
                <w:sz w:val="24"/>
              </w:rPr>
              <w:t xml:space="preserve"> </w:t>
            </w:r>
            <w:r>
              <w:rPr>
                <w:sz w:val="24"/>
              </w:rPr>
              <w:t>умение</w:t>
            </w:r>
            <w:r>
              <w:rPr>
                <w:spacing w:val="-4"/>
                <w:sz w:val="24"/>
              </w:rPr>
              <w:t xml:space="preserve"> </w:t>
            </w:r>
            <w:r>
              <w:rPr>
                <w:sz w:val="24"/>
              </w:rPr>
              <w:t>различать</w:t>
            </w:r>
            <w:r>
              <w:rPr>
                <w:spacing w:val="-2"/>
                <w:sz w:val="24"/>
              </w:rPr>
              <w:t xml:space="preserve"> </w:t>
            </w:r>
            <w:r>
              <w:rPr>
                <w:sz w:val="24"/>
              </w:rPr>
              <w:t>проезжую</w:t>
            </w:r>
            <w:r>
              <w:rPr>
                <w:spacing w:val="-3"/>
                <w:sz w:val="24"/>
              </w:rPr>
              <w:t xml:space="preserve"> </w:t>
            </w:r>
            <w:r>
              <w:rPr>
                <w:sz w:val="24"/>
              </w:rPr>
              <w:t>часть</w:t>
            </w:r>
            <w:r>
              <w:rPr>
                <w:spacing w:val="-2"/>
                <w:sz w:val="24"/>
              </w:rPr>
              <w:t xml:space="preserve"> </w:t>
            </w:r>
            <w:r>
              <w:rPr>
                <w:sz w:val="24"/>
              </w:rPr>
              <w:t>дороги,</w:t>
            </w:r>
            <w:r>
              <w:rPr>
                <w:spacing w:val="-6"/>
                <w:sz w:val="24"/>
              </w:rPr>
              <w:t xml:space="preserve"> </w:t>
            </w:r>
            <w:r>
              <w:rPr>
                <w:sz w:val="24"/>
              </w:rPr>
              <w:t>тротуар,</w:t>
            </w:r>
            <w:r>
              <w:rPr>
                <w:spacing w:val="-2"/>
                <w:sz w:val="24"/>
              </w:rPr>
              <w:t xml:space="preserve"> обочину.</w:t>
            </w:r>
          </w:p>
        </w:tc>
        <w:tc>
          <w:tcPr>
            <w:tcW w:w="2770" w:type="dxa"/>
          </w:tcPr>
          <w:p w14:paraId="4224CF49">
            <w:pPr>
              <w:pStyle w:val="9"/>
              <w:ind w:left="0"/>
              <w:rPr>
                <w:sz w:val="24"/>
              </w:rPr>
            </w:pPr>
          </w:p>
        </w:tc>
      </w:tr>
      <w:tr w14:paraId="24E0D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191" w:type="dxa"/>
          </w:tcPr>
          <w:p w14:paraId="00C223E3">
            <w:pPr>
              <w:pStyle w:val="9"/>
              <w:spacing w:line="276" w:lineRule="exact"/>
              <w:ind w:left="148" w:right="139"/>
              <w:jc w:val="center"/>
              <w:rPr>
                <w:b/>
                <w:i/>
                <w:sz w:val="24"/>
              </w:rPr>
            </w:pPr>
            <w:r>
              <w:rPr>
                <w:b/>
                <w:i/>
                <w:sz w:val="24"/>
              </w:rPr>
              <w:t>2</w:t>
            </w:r>
            <w:r>
              <w:rPr>
                <w:b/>
                <w:i/>
                <w:spacing w:val="-15"/>
                <w:sz w:val="24"/>
              </w:rPr>
              <w:t xml:space="preserve"> </w:t>
            </w:r>
            <w:r>
              <w:rPr>
                <w:b/>
                <w:i/>
                <w:sz w:val="24"/>
              </w:rPr>
              <w:t xml:space="preserve">неделя </w:t>
            </w:r>
            <w:r>
              <w:rPr>
                <w:b/>
                <w:i/>
                <w:spacing w:val="-2"/>
                <w:sz w:val="24"/>
              </w:rPr>
              <w:t>февраля 10-14</w:t>
            </w:r>
          </w:p>
        </w:tc>
        <w:tc>
          <w:tcPr>
            <w:tcW w:w="2461" w:type="dxa"/>
          </w:tcPr>
          <w:p w14:paraId="31319E8A">
            <w:pPr>
              <w:pStyle w:val="9"/>
              <w:spacing w:line="270" w:lineRule="exact"/>
              <w:ind w:left="8" w:right="127"/>
              <w:jc w:val="center"/>
              <w:rPr>
                <w:sz w:val="24"/>
              </w:rPr>
            </w:pPr>
            <w:r>
              <w:rPr>
                <w:sz w:val="24"/>
              </w:rPr>
              <w:t>Мужские</w:t>
            </w:r>
            <w:r>
              <w:rPr>
                <w:spacing w:val="-6"/>
                <w:sz w:val="24"/>
              </w:rPr>
              <w:t xml:space="preserve"> </w:t>
            </w:r>
            <w:r>
              <w:rPr>
                <w:spacing w:val="-2"/>
                <w:sz w:val="24"/>
              </w:rPr>
              <w:t>профессии</w:t>
            </w:r>
          </w:p>
        </w:tc>
        <w:tc>
          <w:tcPr>
            <w:tcW w:w="8358" w:type="dxa"/>
          </w:tcPr>
          <w:p w14:paraId="705C00B5">
            <w:pPr>
              <w:pStyle w:val="9"/>
              <w:ind w:right="206"/>
              <w:rPr>
                <w:sz w:val="24"/>
              </w:rPr>
            </w:pPr>
            <w:r>
              <w:rPr>
                <w:sz w:val="24"/>
              </w:rPr>
              <w:t>Знакомить</w:t>
            </w:r>
            <w:r>
              <w:rPr>
                <w:spacing w:val="-7"/>
                <w:sz w:val="24"/>
              </w:rPr>
              <w:t xml:space="preserve"> </w:t>
            </w:r>
            <w:r>
              <w:rPr>
                <w:sz w:val="24"/>
              </w:rPr>
              <w:t>с</w:t>
            </w:r>
            <w:r>
              <w:rPr>
                <w:spacing w:val="-6"/>
                <w:sz w:val="24"/>
              </w:rPr>
              <w:t xml:space="preserve"> </w:t>
            </w:r>
            <w:r>
              <w:rPr>
                <w:sz w:val="24"/>
              </w:rPr>
              <w:t>«мужскими»</w:t>
            </w:r>
            <w:r>
              <w:rPr>
                <w:spacing w:val="-14"/>
                <w:sz w:val="24"/>
              </w:rPr>
              <w:t xml:space="preserve"> </w:t>
            </w:r>
            <w:r>
              <w:rPr>
                <w:sz w:val="24"/>
              </w:rPr>
              <w:t>профессиями.</w:t>
            </w:r>
            <w:r>
              <w:rPr>
                <w:spacing w:val="-7"/>
                <w:sz w:val="24"/>
              </w:rPr>
              <w:t xml:space="preserve"> </w:t>
            </w:r>
            <w:r>
              <w:rPr>
                <w:sz w:val="24"/>
              </w:rPr>
              <w:t>Знакомство</w:t>
            </w:r>
            <w:r>
              <w:rPr>
                <w:spacing w:val="-7"/>
                <w:sz w:val="24"/>
              </w:rPr>
              <w:t xml:space="preserve"> </w:t>
            </w:r>
            <w:r>
              <w:rPr>
                <w:sz w:val="24"/>
              </w:rPr>
              <w:t>с</w:t>
            </w:r>
            <w:r>
              <w:rPr>
                <w:spacing w:val="-8"/>
                <w:sz w:val="24"/>
              </w:rPr>
              <w:t xml:space="preserve"> </w:t>
            </w:r>
            <w:r>
              <w:rPr>
                <w:sz w:val="24"/>
              </w:rPr>
              <w:t>профессиями (строитель, пожарный,</w:t>
            </w:r>
            <w:r>
              <w:rPr>
                <w:spacing w:val="-1"/>
                <w:sz w:val="24"/>
              </w:rPr>
              <w:t xml:space="preserve"> </w:t>
            </w:r>
            <w:r>
              <w:rPr>
                <w:sz w:val="24"/>
              </w:rPr>
              <w:t>полицейский), их трудовыми процессами, с</w:t>
            </w:r>
          </w:p>
          <w:p w14:paraId="6C7BE9E2">
            <w:pPr>
              <w:pStyle w:val="9"/>
              <w:spacing w:line="264" w:lineRule="exact"/>
              <w:rPr>
                <w:sz w:val="24"/>
              </w:rPr>
            </w:pPr>
            <w:r>
              <w:rPr>
                <w:sz w:val="24"/>
              </w:rPr>
              <w:t>предметами</w:t>
            </w:r>
            <w:r>
              <w:rPr>
                <w:spacing w:val="-4"/>
                <w:sz w:val="24"/>
              </w:rPr>
              <w:t xml:space="preserve"> </w:t>
            </w:r>
            <w:r>
              <w:rPr>
                <w:sz w:val="24"/>
              </w:rPr>
              <w:t>–</w:t>
            </w:r>
            <w:r>
              <w:rPr>
                <w:spacing w:val="-5"/>
                <w:sz w:val="24"/>
              </w:rPr>
              <w:t xml:space="preserve"> </w:t>
            </w:r>
            <w:r>
              <w:rPr>
                <w:sz w:val="24"/>
              </w:rPr>
              <w:t>помощниками,</w:t>
            </w:r>
            <w:r>
              <w:rPr>
                <w:spacing w:val="-5"/>
                <w:sz w:val="24"/>
              </w:rPr>
              <w:t xml:space="preserve"> </w:t>
            </w:r>
            <w:r>
              <w:rPr>
                <w:sz w:val="24"/>
              </w:rPr>
              <w:t>результатами</w:t>
            </w:r>
            <w:r>
              <w:rPr>
                <w:spacing w:val="-4"/>
                <w:sz w:val="24"/>
              </w:rPr>
              <w:t xml:space="preserve"> </w:t>
            </w:r>
            <w:r>
              <w:rPr>
                <w:spacing w:val="-2"/>
                <w:sz w:val="24"/>
              </w:rPr>
              <w:t>труда.</w:t>
            </w:r>
          </w:p>
        </w:tc>
        <w:tc>
          <w:tcPr>
            <w:tcW w:w="2770" w:type="dxa"/>
          </w:tcPr>
          <w:p w14:paraId="5AB4FA3D">
            <w:pPr>
              <w:pStyle w:val="9"/>
              <w:spacing w:line="270" w:lineRule="exact"/>
              <w:rPr>
                <w:sz w:val="24"/>
              </w:rPr>
            </w:pPr>
            <w:r>
              <w:rPr>
                <w:sz w:val="24"/>
              </w:rPr>
              <w:t>Создание</w:t>
            </w:r>
            <w:r>
              <w:rPr>
                <w:spacing w:val="-2"/>
                <w:sz w:val="24"/>
              </w:rPr>
              <w:t xml:space="preserve"> альбома</w:t>
            </w:r>
          </w:p>
          <w:p w14:paraId="02356040">
            <w:pPr>
              <w:pStyle w:val="9"/>
              <w:rPr>
                <w:sz w:val="24"/>
              </w:rPr>
            </w:pPr>
            <w:r>
              <w:rPr>
                <w:spacing w:val="-2"/>
                <w:sz w:val="24"/>
              </w:rPr>
              <w:t>«Профессии»</w:t>
            </w:r>
          </w:p>
        </w:tc>
      </w:tr>
      <w:tr w14:paraId="30C81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191" w:type="dxa"/>
          </w:tcPr>
          <w:p w14:paraId="1EB99CF4">
            <w:pPr>
              <w:pStyle w:val="9"/>
              <w:ind w:left="148" w:right="139"/>
              <w:jc w:val="center"/>
              <w:rPr>
                <w:b/>
                <w:i/>
                <w:sz w:val="24"/>
              </w:rPr>
            </w:pPr>
            <w:r>
              <w:rPr>
                <w:b/>
                <w:i/>
                <w:sz w:val="24"/>
              </w:rPr>
              <w:t>3</w:t>
            </w:r>
            <w:r>
              <w:rPr>
                <w:b/>
                <w:i/>
                <w:spacing w:val="-15"/>
                <w:sz w:val="24"/>
              </w:rPr>
              <w:t xml:space="preserve"> </w:t>
            </w:r>
            <w:r>
              <w:rPr>
                <w:b/>
                <w:i/>
                <w:sz w:val="24"/>
              </w:rPr>
              <w:t xml:space="preserve">неделя </w:t>
            </w:r>
            <w:r>
              <w:rPr>
                <w:b/>
                <w:i/>
                <w:spacing w:val="-2"/>
                <w:sz w:val="24"/>
              </w:rPr>
              <w:t>февраля 17-21</w:t>
            </w:r>
          </w:p>
        </w:tc>
        <w:tc>
          <w:tcPr>
            <w:tcW w:w="2461" w:type="dxa"/>
          </w:tcPr>
          <w:p w14:paraId="0F9E8AF5">
            <w:pPr>
              <w:pStyle w:val="9"/>
              <w:ind w:right="671"/>
              <w:rPr>
                <w:sz w:val="24"/>
              </w:rPr>
            </w:pPr>
            <w:r>
              <w:rPr>
                <w:sz w:val="24"/>
              </w:rPr>
              <w:t>День</w:t>
            </w:r>
            <w:r>
              <w:rPr>
                <w:spacing w:val="-15"/>
                <w:sz w:val="24"/>
              </w:rPr>
              <w:t xml:space="preserve"> </w:t>
            </w:r>
            <w:r>
              <w:rPr>
                <w:sz w:val="24"/>
              </w:rPr>
              <w:t xml:space="preserve">защитника </w:t>
            </w:r>
            <w:r>
              <w:rPr>
                <w:spacing w:val="-2"/>
                <w:sz w:val="24"/>
              </w:rPr>
              <w:t>Отечества</w:t>
            </w:r>
          </w:p>
        </w:tc>
        <w:tc>
          <w:tcPr>
            <w:tcW w:w="8358" w:type="dxa"/>
          </w:tcPr>
          <w:p w14:paraId="61326657">
            <w:pPr>
              <w:pStyle w:val="9"/>
              <w:ind w:right="2774"/>
              <w:rPr>
                <w:sz w:val="24"/>
              </w:rPr>
            </w:pPr>
            <w:r>
              <w:rPr>
                <w:sz w:val="24"/>
              </w:rPr>
              <w:t>Осуществлять</w:t>
            </w:r>
            <w:r>
              <w:rPr>
                <w:spacing w:val="-15"/>
                <w:sz w:val="24"/>
              </w:rPr>
              <w:t xml:space="preserve"> </w:t>
            </w:r>
            <w:r>
              <w:rPr>
                <w:sz w:val="24"/>
              </w:rPr>
              <w:t>патриотическое</w:t>
            </w:r>
            <w:r>
              <w:rPr>
                <w:spacing w:val="-15"/>
                <w:sz w:val="24"/>
              </w:rPr>
              <w:t xml:space="preserve"> </w:t>
            </w:r>
            <w:r>
              <w:rPr>
                <w:sz w:val="24"/>
              </w:rPr>
              <w:t>воспитание. Знакомить с «военными» профессиями.</w:t>
            </w:r>
          </w:p>
          <w:p w14:paraId="4130E2FF">
            <w:pPr>
              <w:pStyle w:val="9"/>
              <w:rPr>
                <w:sz w:val="24"/>
              </w:rPr>
            </w:pPr>
            <w:r>
              <w:rPr>
                <w:sz w:val="24"/>
              </w:rPr>
              <w:t>Воспитывать</w:t>
            </w:r>
            <w:r>
              <w:rPr>
                <w:spacing w:val="-5"/>
                <w:sz w:val="24"/>
              </w:rPr>
              <w:t xml:space="preserve"> </w:t>
            </w:r>
            <w:r>
              <w:rPr>
                <w:sz w:val="24"/>
              </w:rPr>
              <w:t>любовь</w:t>
            </w:r>
            <w:r>
              <w:rPr>
                <w:spacing w:val="-5"/>
                <w:sz w:val="24"/>
              </w:rPr>
              <w:t xml:space="preserve"> </w:t>
            </w:r>
            <w:r>
              <w:rPr>
                <w:sz w:val="24"/>
              </w:rPr>
              <w:t>к</w:t>
            </w:r>
            <w:r>
              <w:rPr>
                <w:spacing w:val="-7"/>
                <w:sz w:val="24"/>
              </w:rPr>
              <w:t xml:space="preserve"> </w:t>
            </w:r>
            <w:r>
              <w:rPr>
                <w:sz w:val="24"/>
              </w:rPr>
              <w:t>Родине.</w:t>
            </w:r>
            <w:r>
              <w:rPr>
                <w:spacing w:val="-5"/>
                <w:sz w:val="24"/>
              </w:rPr>
              <w:t xml:space="preserve"> </w:t>
            </w:r>
            <w:r>
              <w:rPr>
                <w:sz w:val="24"/>
              </w:rPr>
              <w:t>Формировать</w:t>
            </w:r>
            <w:r>
              <w:rPr>
                <w:spacing w:val="-7"/>
                <w:sz w:val="24"/>
              </w:rPr>
              <w:t xml:space="preserve"> </w:t>
            </w:r>
            <w:r>
              <w:rPr>
                <w:sz w:val="24"/>
              </w:rPr>
              <w:t>первоначальные</w:t>
            </w:r>
            <w:r>
              <w:rPr>
                <w:spacing w:val="-7"/>
                <w:sz w:val="24"/>
              </w:rPr>
              <w:t xml:space="preserve"> </w:t>
            </w:r>
            <w:r>
              <w:rPr>
                <w:sz w:val="24"/>
              </w:rPr>
              <w:t>представления</w:t>
            </w:r>
            <w:r>
              <w:rPr>
                <w:spacing w:val="-5"/>
                <w:sz w:val="24"/>
              </w:rPr>
              <w:t xml:space="preserve"> </w:t>
            </w:r>
            <w:r>
              <w:rPr>
                <w:sz w:val="24"/>
              </w:rPr>
              <w:t>о защитниках Отечества (солдатах), о празднике и его атрибутах.</w:t>
            </w:r>
          </w:p>
          <w:p w14:paraId="0C646341">
            <w:pPr>
              <w:pStyle w:val="9"/>
              <w:spacing w:line="270" w:lineRule="atLeast"/>
              <w:rPr>
                <w:sz w:val="24"/>
              </w:rPr>
            </w:pPr>
            <w:r>
              <w:rPr>
                <w:sz w:val="24"/>
              </w:rPr>
              <w:t>Формировать</w:t>
            </w:r>
            <w:r>
              <w:rPr>
                <w:spacing w:val="-7"/>
                <w:sz w:val="24"/>
              </w:rPr>
              <w:t xml:space="preserve"> </w:t>
            </w:r>
            <w:r>
              <w:rPr>
                <w:sz w:val="24"/>
              </w:rPr>
              <w:t>первичные</w:t>
            </w:r>
            <w:r>
              <w:rPr>
                <w:spacing w:val="-8"/>
                <w:sz w:val="24"/>
              </w:rPr>
              <w:t xml:space="preserve"> </w:t>
            </w:r>
            <w:r>
              <w:rPr>
                <w:sz w:val="24"/>
              </w:rPr>
              <w:t>гендерные</w:t>
            </w:r>
            <w:r>
              <w:rPr>
                <w:spacing w:val="-9"/>
                <w:sz w:val="24"/>
              </w:rPr>
              <w:t xml:space="preserve"> </w:t>
            </w:r>
            <w:r>
              <w:rPr>
                <w:sz w:val="24"/>
              </w:rPr>
              <w:t>представления</w:t>
            </w:r>
            <w:r>
              <w:rPr>
                <w:spacing w:val="-7"/>
                <w:sz w:val="24"/>
              </w:rPr>
              <w:t xml:space="preserve"> </w:t>
            </w:r>
            <w:r>
              <w:rPr>
                <w:sz w:val="24"/>
              </w:rPr>
              <w:t>(воспитывать</w:t>
            </w:r>
            <w:r>
              <w:rPr>
                <w:spacing w:val="-7"/>
                <w:sz w:val="24"/>
              </w:rPr>
              <w:t xml:space="preserve"> </w:t>
            </w:r>
            <w:r>
              <w:rPr>
                <w:sz w:val="24"/>
              </w:rPr>
              <w:t>в</w:t>
            </w:r>
            <w:r>
              <w:rPr>
                <w:spacing w:val="-8"/>
                <w:sz w:val="24"/>
              </w:rPr>
              <w:t xml:space="preserve"> </w:t>
            </w:r>
            <w:r>
              <w:rPr>
                <w:sz w:val="24"/>
              </w:rPr>
              <w:t>мальчиках стремление быть сильными, смелыми, стать защитниками Родины).</w:t>
            </w:r>
          </w:p>
        </w:tc>
        <w:tc>
          <w:tcPr>
            <w:tcW w:w="2770" w:type="dxa"/>
          </w:tcPr>
          <w:p w14:paraId="01EE57E2">
            <w:pPr>
              <w:pStyle w:val="9"/>
              <w:rPr>
                <w:sz w:val="24"/>
              </w:rPr>
            </w:pPr>
            <w:r>
              <w:rPr>
                <w:sz w:val="24"/>
              </w:rPr>
              <w:t>Фотовыставка</w:t>
            </w:r>
            <w:r>
              <w:rPr>
                <w:spacing w:val="-15"/>
                <w:sz w:val="24"/>
              </w:rPr>
              <w:t xml:space="preserve"> </w:t>
            </w:r>
            <w:r>
              <w:rPr>
                <w:sz w:val="24"/>
              </w:rPr>
              <w:t>«С</w:t>
            </w:r>
            <w:r>
              <w:rPr>
                <w:spacing w:val="-15"/>
                <w:sz w:val="24"/>
              </w:rPr>
              <w:t xml:space="preserve"> </w:t>
            </w:r>
            <w:r>
              <w:rPr>
                <w:sz w:val="24"/>
              </w:rPr>
              <w:t xml:space="preserve">папой </w:t>
            </w:r>
            <w:r>
              <w:rPr>
                <w:spacing w:val="-2"/>
                <w:sz w:val="24"/>
              </w:rPr>
              <w:t>рядом»</w:t>
            </w:r>
          </w:p>
          <w:p w14:paraId="0B07DCF3">
            <w:pPr>
              <w:pStyle w:val="9"/>
              <w:rPr>
                <w:sz w:val="24"/>
              </w:rPr>
            </w:pPr>
            <w:r>
              <w:rPr>
                <w:sz w:val="24"/>
              </w:rPr>
              <w:t>Праздник</w:t>
            </w:r>
            <w:r>
              <w:rPr>
                <w:spacing w:val="-15"/>
                <w:sz w:val="24"/>
              </w:rPr>
              <w:t xml:space="preserve"> </w:t>
            </w:r>
            <w:r>
              <w:rPr>
                <w:sz w:val="24"/>
              </w:rPr>
              <w:t>«Вместе</w:t>
            </w:r>
            <w:r>
              <w:rPr>
                <w:spacing w:val="-15"/>
                <w:sz w:val="24"/>
              </w:rPr>
              <w:t xml:space="preserve"> </w:t>
            </w:r>
            <w:r>
              <w:rPr>
                <w:sz w:val="24"/>
              </w:rPr>
              <w:t xml:space="preserve">с </w:t>
            </w:r>
            <w:r>
              <w:rPr>
                <w:spacing w:val="-2"/>
                <w:sz w:val="24"/>
              </w:rPr>
              <w:t>папой»</w:t>
            </w:r>
          </w:p>
          <w:p w14:paraId="6D3C63DB">
            <w:pPr>
              <w:pStyle w:val="9"/>
              <w:spacing w:line="270" w:lineRule="atLeast"/>
              <w:ind w:right="226"/>
              <w:rPr>
                <w:sz w:val="24"/>
              </w:rPr>
            </w:pPr>
            <w:r>
              <w:rPr>
                <w:sz w:val="24"/>
              </w:rPr>
              <w:t>Изготовление</w:t>
            </w:r>
            <w:r>
              <w:rPr>
                <w:spacing w:val="-15"/>
                <w:sz w:val="24"/>
              </w:rPr>
              <w:t xml:space="preserve"> </w:t>
            </w:r>
            <w:r>
              <w:rPr>
                <w:sz w:val="24"/>
              </w:rPr>
              <w:t>подарков для пап.</w:t>
            </w:r>
          </w:p>
        </w:tc>
      </w:tr>
      <w:tr w14:paraId="350EA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191" w:type="dxa"/>
          </w:tcPr>
          <w:p w14:paraId="563CA5B5">
            <w:pPr>
              <w:pStyle w:val="9"/>
              <w:ind w:left="148" w:right="139"/>
              <w:jc w:val="center"/>
              <w:rPr>
                <w:b/>
                <w:i/>
                <w:sz w:val="24"/>
              </w:rPr>
            </w:pPr>
            <w:r>
              <w:rPr>
                <w:b/>
                <w:i/>
                <w:sz w:val="24"/>
              </w:rPr>
              <w:t>4</w:t>
            </w:r>
            <w:r>
              <w:rPr>
                <w:b/>
                <w:i/>
                <w:spacing w:val="-15"/>
                <w:sz w:val="24"/>
              </w:rPr>
              <w:t xml:space="preserve"> </w:t>
            </w:r>
            <w:r>
              <w:rPr>
                <w:b/>
                <w:i/>
                <w:sz w:val="24"/>
              </w:rPr>
              <w:t xml:space="preserve">неделя </w:t>
            </w:r>
            <w:r>
              <w:rPr>
                <w:b/>
                <w:i/>
                <w:spacing w:val="-2"/>
                <w:sz w:val="24"/>
              </w:rPr>
              <w:t>февраля</w:t>
            </w:r>
          </w:p>
          <w:p w14:paraId="7494E2AF">
            <w:pPr>
              <w:pStyle w:val="9"/>
              <w:spacing w:line="259" w:lineRule="exact"/>
              <w:ind w:left="7"/>
              <w:jc w:val="center"/>
              <w:rPr>
                <w:b/>
                <w:sz w:val="24"/>
              </w:rPr>
            </w:pPr>
            <w:r>
              <w:rPr>
                <w:b/>
                <w:spacing w:val="-2"/>
                <w:sz w:val="24"/>
              </w:rPr>
              <w:t>24-</w:t>
            </w:r>
            <w:r>
              <w:rPr>
                <w:b/>
                <w:spacing w:val="-7"/>
                <w:sz w:val="24"/>
              </w:rPr>
              <w:t>28</w:t>
            </w:r>
          </w:p>
        </w:tc>
        <w:tc>
          <w:tcPr>
            <w:tcW w:w="2461" w:type="dxa"/>
          </w:tcPr>
          <w:p w14:paraId="080AD654">
            <w:pPr>
              <w:pStyle w:val="9"/>
              <w:spacing w:line="267" w:lineRule="exact"/>
              <w:ind w:left="8" w:right="242"/>
              <w:jc w:val="center"/>
              <w:rPr>
                <w:sz w:val="24"/>
              </w:rPr>
            </w:pPr>
            <w:r>
              <w:rPr>
                <w:sz w:val="24"/>
              </w:rPr>
              <w:t>Мы</w:t>
            </w:r>
            <w:r>
              <w:rPr>
                <w:spacing w:val="-3"/>
                <w:sz w:val="24"/>
              </w:rPr>
              <w:t xml:space="preserve"> </w:t>
            </w:r>
            <w:r>
              <w:rPr>
                <w:sz w:val="24"/>
              </w:rPr>
              <w:t>умеем</w:t>
            </w:r>
            <w:r>
              <w:rPr>
                <w:spacing w:val="-3"/>
                <w:sz w:val="24"/>
              </w:rPr>
              <w:t xml:space="preserve"> </w:t>
            </w:r>
            <w:r>
              <w:rPr>
                <w:spacing w:val="-2"/>
                <w:sz w:val="24"/>
              </w:rPr>
              <w:t>дружить</w:t>
            </w:r>
          </w:p>
        </w:tc>
        <w:tc>
          <w:tcPr>
            <w:tcW w:w="8358" w:type="dxa"/>
          </w:tcPr>
          <w:p w14:paraId="32DC091E">
            <w:pPr>
              <w:pStyle w:val="9"/>
              <w:rPr>
                <w:sz w:val="24"/>
              </w:rPr>
            </w:pPr>
            <w:r>
              <w:rPr>
                <w:sz w:val="24"/>
              </w:rPr>
              <w:t>Формирование</w:t>
            </w:r>
            <w:r>
              <w:rPr>
                <w:spacing w:val="-6"/>
                <w:sz w:val="24"/>
              </w:rPr>
              <w:t xml:space="preserve"> </w:t>
            </w:r>
            <w:r>
              <w:rPr>
                <w:sz w:val="24"/>
              </w:rPr>
              <w:t>доброжелательного</w:t>
            </w:r>
            <w:r>
              <w:rPr>
                <w:spacing w:val="-5"/>
                <w:sz w:val="24"/>
              </w:rPr>
              <w:t xml:space="preserve"> </w:t>
            </w:r>
            <w:r>
              <w:rPr>
                <w:sz w:val="24"/>
              </w:rPr>
              <w:t>отношения</w:t>
            </w:r>
            <w:r>
              <w:rPr>
                <w:spacing w:val="-8"/>
                <w:sz w:val="24"/>
              </w:rPr>
              <w:t xml:space="preserve"> </w:t>
            </w:r>
            <w:r>
              <w:rPr>
                <w:sz w:val="24"/>
              </w:rPr>
              <w:t>друг</w:t>
            </w:r>
            <w:r>
              <w:rPr>
                <w:spacing w:val="-6"/>
                <w:sz w:val="24"/>
              </w:rPr>
              <w:t xml:space="preserve"> </w:t>
            </w:r>
            <w:r>
              <w:rPr>
                <w:sz w:val="24"/>
              </w:rPr>
              <w:t>к</w:t>
            </w:r>
            <w:r>
              <w:rPr>
                <w:spacing w:val="-5"/>
                <w:sz w:val="24"/>
              </w:rPr>
              <w:t xml:space="preserve"> </w:t>
            </w:r>
            <w:r>
              <w:rPr>
                <w:sz w:val="24"/>
              </w:rPr>
              <w:t>другу,</w:t>
            </w:r>
            <w:r>
              <w:rPr>
                <w:spacing w:val="-2"/>
                <w:sz w:val="24"/>
              </w:rPr>
              <w:t xml:space="preserve"> </w:t>
            </w:r>
            <w:r>
              <w:rPr>
                <w:sz w:val="24"/>
              </w:rPr>
              <w:t>умения</w:t>
            </w:r>
            <w:r>
              <w:rPr>
                <w:spacing w:val="-5"/>
                <w:sz w:val="24"/>
              </w:rPr>
              <w:t xml:space="preserve"> </w:t>
            </w:r>
            <w:r>
              <w:rPr>
                <w:sz w:val="24"/>
              </w:rPr>
              <w:t>делиться</w:t>
            </w:r>
            <w:r>
              <w:rPr>
                <w:spacing w:val="-5"/>
                <w:sz w:val="24"/>
              </w:rPr>
              <w:t xml:space="preserve"> </w:t>
            </w:r>
            <w:r>
              <w:rPr>
                <w:sz w:val="24"/>
              </w:rPr>
              <w:t>с товарищем, общаться спокойно, без крика. Формирование опыта правильной</w:t>
            </w:r>
          </w:p>
          <w:p w14:paraId="66C980E3">
            <w:pPr>
              <w:pStyle w:val="9"/>
              <w:spacing w:line="264" w:lineRule="exact"/>
              <w:rPr>
                <w:sz w:val="24"/>
              </w:rPr>
            </w:pPr>
            <w:r>
              <w:rPr>
                <w:sz w:val="24"/>
              </w:rPr>
              <w:t>оценки</w:t>
            </w:r>
            <w:r>
              <w:rPr>
                <w:spacing w:val="-5"/>
                <w:sz w:val="24"/>
              </w:rPr>
              <w:t xml:space="preserve"> </w:t>
            </w:r>
            <w:r>
              <w:rPr>
                <w:sz w:val="24"/>
              </w:rPr>
              <w:t>хороших и</w:t>
            </w:r>
            <w:r>
              <w:rPr>
                <w:spacing w:val="-4"/>
                <w:sz w:val="24"/>
              </w:rPr>
              <w:t xml:space="preserve"> </w:t>
            </w:r>
            <w:r>
              <w:rPr>
                <w:sz w:val="24"/>
              </w:rPr>
              <w:t>плохих</w:t>
            </w:r>
            <w:r>
              <w:rPr>
                <w:spacing w:val="-3"/>
                <w:sz w:val="24"/>
              </w:rPr>
              <w:t xml:space="preserve"> </w:t>
            </w:r>
            <w:r>
              <w:rPr>
                <w:spacing w:val="-2"/>
                <w:sz w:val="24"/>
              </w:rPr>
              <w:t>поступков.</w:t>
            </w:r>
          </w:p>
        </w:tc>
        <w:tc>
          <w:tcPr>
            <w:tcW w:w="2770" w:type="dxa"/>
          </w:tcPr>
          <w:p w14:paraId="3E42968B">
            <w:pPr>
              <w:pStyle w:val="9"/>
              <w:spacing w:line="267" w:lineRule="exact"/>
              <w:rPr>
                <w:sz w:val="24"/>
              </w:rPr>
            </w:pPr>
            <w:r>
              <w:rPr>
                <w:sz w:val="24"/>
              </w:rPr>
              <w:t>Создание</w:t>
            </w:r>
            <w:r>
              <w:rPr>
                <w:spacing w:val="-4"/>
                <w:sz w:val="24"/>
              </w:rPr>
              <w:t xml:space="preserve"> </w:t>
            </w:r>
            <w:r>
              <w:rPr>
                <w:spacing w:val="-2"/>
                <w:sz w:val="24"/>
              </w:rPr>
              <w:t>фотоальбома</w:t>
            </w:r>
          </w:p>
          <w:p w14:paraId="09EB5769">
            <w:pPr>
              <w:pStyle w:val="9"/>
              <w:rPr>
                <w:sz w:val="24"/>
              </w:rPr>
            </w:pPr>
            <w:r>
              <w:rPr>
                <w:sz w:val="24"/>
              </w:rPr>
              <w:t>«Наша</w:t>
            </w:r>
            <w:r>
              <w:rPr>
                <w:spacing w:val="-4"/>
                <w:sz w:val="24"/>
              </w:rPr>
              <w:t xml:space="preserve"> </w:t>
            </w:r>
            <w:r>
              <w:rPr>
                <w:spacing w:val="-2"/>
                <w:sz w:val="24"/>
              </w:rPr>
              <w:t>группа»</w:t>
            </w:r>
          </w:p>
        </w:tc>
      </w:tr>
    </w:tbl>
    <w:p w14:paraId="453EAC74">
      <w:pPr>
        <w:pStyle w:val="6"/>
        <w:spacing w:before="273"/>
        <w:ind w:left="0" w:firstLine="0"/>
        <w:jc w:val="left"/>
        <w:rPr>
          <w:b/>
        </w:rPr>
      </w:pPr>
    </w:p>
    <w:p w14:paraId="2BE85F3F">
      <w:pPr>
        <w:spacing w:before="0"/>
        <w:ind w:left="7" w:right="67" w:firstLine="0"/>
        <w:jc w:val="center"/>
        <w:rPr>
          <w:b/>
          <w:sz w:val="24"/>
        </w:rPr>
      </w:pPr>
      <w:r>
        <w:rPr>
          <w:b/>
          <w:spacing w:val="-4"/>
          <w:sz w:val="24"/>
        </w:rPr>
        <w:t>Март</w:t>
      </w:r>
    </w:p>
    <w:p w14:paraId="14E1E0F6">
      <w:pPr>
        <w:spacing w:before="0" w:after="4"/>
        <w:ind w:left="1" w:right="67" w:firstLine="0"/>
        <w:jc w:val="center"/>
        <w:rPr>
          <w:b/>
          <w:sz w:val="24"/>
        </w:rPr>
      </w:pPr>
      <w:r>
        <w:rPr>
          <w:b/>
          <w:sz w:val="24"/>
        </w:rPr>
        <w:t>Тема:</w:t>
      </w:r>
      <w:r>
        <w:rPr>
          <w:b/>
          <w:spacing w:val="-3"/>
          <w:sz w:val="24"/>
        </w:rPr>
        <w:t xml:space="preserve"> </w:t>
      </w:r>
      <w:r>
        <w:rPr>
          <w:b/>
          <w:sz w:val="24"/>
        </w:rPr>
        <w:t>«Мамочка</w:t>
      </w:r>
      <w:r>
        <w:rPr>
          <w:b/>
          <w:spacing w:val="-2"/>
          <w:sz w:val="24"/>
        </w:rPr>
        <w:t xml:space="preserve"> </w:t>
      </w:r>
      <w:r>
        <w:rPr>
          <w:b/>
          <w:sz w:val="24"/>
        </w:rPr>
        <w:t>милая,</w:t>
      </w:r>
      <w:r>
        <w:rPr>
          <w:b/>
          <w:spacing w:val="-2"/>
          <w:sz w:val="24"/>
        </w:rPr>
        <w:t xml:space="preserve"> </w:t>
      </w:r>
      <w:r>
        <w:rPr>
          <w:b/>
          <w:sz w:val="24"/>
        </w:rPr>
        <w:t>мама</w:t>
      </w:r>
      <w:r>
        <w:rPr>
          <w:b/>
          <w:spacing w:val="-1"/>
          <w:sz w:val="24"/>
        </w:rPr>
        <w:t xml:space="preserve"> </w:t>
      </w:r>
      <w:r>
        <w:rPr>
          <w:b/>
          <w:spacing w:val="-2"/>
          <w:sz w:val="24"/>
        </w:rPr>
        <w:t>моя!»</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2461"/>
        <w:gridCol w:w="8358"/>
        <w:gridCol w:w="2770"/>
      </w:tblGrid>
      <w:tr w14:paraId="21B03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91" w:type="dxa"/>
          </w:tcPr>
          <w:p w14:paraId="4563857A">
            <w:pPr>
              <w:pStyle w:val="9"/>
              <w:spacing w:line="256" w:lineRule="exact"/>
              <w:ind w:left="201"/>
              <w:rPr>
                <w:b/>
                <w:sz w:val="24"/>
              </w:rPr>
            </w:pPr>
            <w:r>
              <w:rPr>
                <w:b/>
                <w:spacing w:val="-2"/>
                <w:sz w:val="24"/>
              </w:rPr>
              <w:t>Неделя</w:t>
            </w:r>
          </w:p>
        </w:tc>
        <w:tc>
          <w:tcPr>
            <w:tcW w:w="2461" w:type="dxa"/>
          </w:tcPr>
          <w:p w14:paraId="26E1C5C3">
            <w:pPr>
              <w:pStyle w:val="9"/>
              <w:spacing w:line="256" w:lineRule="exact"/>
              <w:ind w:left="0" w:right="944"/>
              <w:jc w:val="right"/>
              <w:rPr>
                <w:b/>
                <w:sz w:val="24"/>
              </w:rPr>
            </w:pPr>
            <w:r>
              <w:rPr>
                <w:b/>
                <w:spacing w:val="-4"/>
                <w:sz w:val="24"/>
              </w:rPr>
              <w:t>Тема</w:t>
            </w:r>
          </w:p>
        </w:tc>
        <w:tc>
          <w:tcPr>
            <w:tcW w:w="8358" w:type="dxa"/>
          </w:tcPr>
          <w:p w14:paraId="6ABAD70D">
            <w:pPr>
              <w:pStyle w:val="9"/>
              <w:spacing w:line="256" w:lineRule="exact"/>
              <w:ind w:left="5" w:right="1"/>
              <w:jc w:val="center"/>
              <w:rPr>
                <w:b/>
                <w:sz w:val="24"/>
              </w:rPr>
            </w:pPr>
            <w:r>
              <w:rPr>
                <w:b/>
                <w:sz w:val="24"/>
              </w:rPr>
              <w:t>Содержание</w:t>
            </w:r>
            <w:r>
              <w:rPr>
                <w:b/>
                <w:spacing w:val="-11"/>
                <w:sz w:val="24"/>
              </w:rPr>
              <w:t xml:space="preserve"> </w:t>
            </w:r>
            <w:r>
              <w:rPr>
                <w:b/>
                <w:spacing w:val="-2"/>
                <w:sz w:val="24"/>
              </w:rPr>
              <w:t>работы</w:t>
            </w:r>
          </w:p>
        </w:tc>
        <w:tc>
          <w:tcPr>
            <w:tcW w:w="2770" w:type="dxa"/>
          </w:tcPr>
          <w:p w14:paraId="18623037">
            <w:pPr>
              <w:pStyle w:val="9"/>
              <w:spacing w:line="256" w:lineRule="exact"/>
              <w:ind w:left="135"/>
              <w:rPr>
                <w:b/>
                <w:sz w:val="24"/>
              </w:rPr>
            </w:pPr>
            <w:r>
              <w:rPr>
                <w:b/>
                <w:sz w:val="24"/>
              </w:rPr>
              <w:t>Итоговое</w:t>
            </w:r>
            <w:r>
              <w:rPr>
                <w:b/>
                <w:spacing w:val="-2"/>
                <w:sz w:val="24"/>
              </w:rPr>
              <w:t xml:space="preserve"> мероприятие</w:t>
            </w:r>
          </w:p>
        </w:tc>
      </w:tr>
      <w:tr w14:paraId="61D2A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191" w:type="dxa"/>
          </w:tcPr>
          <w:p w14:paraId="74D5CD66">
            <w:pPr>
              <w:pStyle w:val="9"/>
              <w:ind w:left="148" w:right="139"/>
              <w:jc w:val="center"/>
              <w:rPr>
                <w:b/>
                <w:i/>
                <w:sz w:val="24"/>
              </w:rPr>
            </w:pPr>
            <w:r>
              <w:rPr>
                <w:b/>
                <w:i/>
                <w:sz w:val="24"/>
              </w:rPr>
              <w:t>1</w:t>
            </w:r>
            <w:r>
              <w:rPr>
                <w:b/>
                <w:i/>
                <w:spacing w:val="-15"/>
                <w:sz w:val="24"/>
              </w:rPr>
              <w:t xml:space="preserve"> </w:t>
            </w:r>
            <w:r>
              <w:rPr>
                <w:b/>
                <w:i/>
                <w:sz w:val="24"/>
              </w:rPr>
              <w:t xml:space="preserve">неделя </w:t>
            </w:r>
            <w:r>
              <w:rPr>
                <w:b/>
                <w:i/>
                <w:spacing w:val="-2"/>
                <w:sz w:val="24"/>
              </w:rPr>
              <w:t>марта 03-07</w:t>
            </w:r>
          </w:p>
        </w:tc>
        <w:tc>
          <w:tcPr>
            <w:tcW w:w="2461" w:type="dxa"/>
          </w:tcPr>
          <w:p w14:paraId="3A3E52D4">
            <w:pPr>
              <w:pStyle w:val="9"/>
              <w:spacing w:line="268" w:lineRule="exact"/>
              <w:ind w:left="0" w:right="880"/>
              <w:jc w:val="right"/>
              <w:rPr>
                <w:sz w:val="24"/>
              </w:rPr>
            </w:pPr>
            <w:r>
              <w:rPr>
                <w:sz w:val="24"/>
              </w:rPr>
              <w:t>Праздник</w:t>
            </w:r>
            <w:r>
              <w:rPr>
                <w:spacing w:val="-2"/>
                <w:sz w:val="24"/>
              </w:rPr>
              <w:t xml:space="preserve"> </w:t>
            </w:r>
            <w:r>
              <w:rPr>
                <w:spacing w:val="-5"/>
                <w:sz w:val="24"/>
              </w:rPr>
              <w:t>мам</w:t>
            </w:r>
          </w:p>
        </w:tc>
        <w:tc>
          <w:tcPr>
            <w:tcW w:w="8358" w:type="dxa"/>
          </w:tcPr>
          <w:p w14:paraId="14F5778B">
            <w:pPr>
              <w:pStyle w:val="9"/>
              <w:rPr>
                <w:sz w:val="24"/>
              </w:rPr>
            </w:pPr>
            <w:r>
              <w:rPr>
                <w:sz w:val="24"/>
              </w:rPr>
              <w:t>Организовывать</w:t>
            </w:r>
            <w:r>
              <w:rPr>
                <w:spacing w:val="-7"/>
                <w:sz w:val="24"/>
              </w:rPr>
              <w:t xml:space="preserve"> </w:t>
            </w:r>
            <w:r>
              <w:rPr>
                <w:sz w:val="24"/>
              </w:rPr>
              <w:t>все</w:t>
            </w:r>
            <w:r>
              <w:rPr>
                <w:spacing w:val="-8"/>
                <w:sz w:val="24"/>
              </w:rPr>
              <w:t xml:space="preserve"> </w:t>
            </w:r>
            <w:r>
              <w:rPr>
                <w:sz w:val="24"/>
              </w:rPr>
              <w:t>виды</w:t>
            </w:r>
            <w:r>
              <w:rPr>
                <w:spacing w:val="-7"/>
                <w:sz w:val="24"/>
              </w:rPr>
              <w:t xml:space="preserve"> </w:t>
            </w:r>
            <w:r>
              <w:rPr>
                <w:sz w:val="24"/>
              </w:rPr>
              <w:t>детской</w:t>
            </w:r>
            <w:r>
              <w:rPr>
                <w:spacing w:val="-7"/>
                <w:sz w:val="24"/>
              </w:rPr>
              <w:t xml:space="preserve"> </w:t>
            </w:r>
            <w:r>
              <w:rPr>
                <w:sz w:val="24"/>
              </w:rPr>
              <w:t>деятельности</w:t>
            </w:r>
            <w:r>
              <w:rPr>
                <w:spacing w:val="-7"/>
                <w:sz w:val="24"/>
              </w:rPr>
              <w:t xml:space="preserve"> </w:t>
            </w:r>
            <w:r>
              <w:rPr>
                <w:sz w:val="24"/>
              </w:rPr>
              <w:t>(игровой,</w:t>
            </w:r>
            <w:r>
              <w:rPr>
                <w:spacing w:val="-7"/>
                <w:sz w:val="24"/>
              </w:rPr>
              <w:t xml:space="preserve"> </w:t>
            </w:r>
            <w:r>
              <w:rPr>
                <w:sz w:val="24"/>
              </w:rPr>
              <w:t>коммуникативной, трудовой, познавательно-исследовательской, продуктивной, музыкально- художественной, чтения) вокруг темы семьи, любви к маме, бабушке.</w:t>
            </w:r>
          </w:p>
          <w:p w14:paraId="619B5F8C">
            <w:pPr>
              <w:pStyle w:val="9"/>
              <w:rPr>
                <w:sz w:val="24"/>
              </w:rPr>
            </w:pPr>
            <w:r>
              <w:rPr>
                <w:sz w:val="24"/>
              </w:rPr>
              <w:t>Воспитывать</w:t>
            </w:r>
            <w:r>
              <w:rPr>
                <w:spacing w:val="-3"/>
                <w:sz w:val="24"/>
              </w:rPr>
              <w:t xml:space="preserve"> </w:t>
            </w:r>
            <w:r>
              <w:rPr>
                <w:sz w:val="24"/>
              </w:rPr>
              <w:t>уважение</w:t>
            </w:r>
            <w:r>
              <w:rPr>
                <w:spacing w:val="-5"/>
                <w:sz w:val="24"/>
              </w:rPr>
              <w:t xml:space="preserve"> </w:t>
            </w:r>
            <w:r>
              <w:rPr>
                <w:sz w:val="24"/>
              </w:rPr>
              <w:t>к</w:t>
            </w:r>
            <w:r>
              <w:rPr>
                <w:spacing w:val="-4"/>
                <w:sz w:val="24"/>
              </w:rPr>
              <w:t xml:space="preserve"> </w:t>
            </w:r>
            <w:r>
              <w:rPr>
                <w:spacing w:val="-2"/>
                <w:sz w:val="24"/>
              </w:rPr>
              <w:t>воспитателям.</w:t>
            </w:r>
          </w:p>
          <w:p w14:paraId="3BF9AB06">
            <w:pPr>
              <w:pStyle w:val="9"/>
              <w:rPr>
                <w:sz w:val="24"/>
              </w:rPr>
            </w:pPr>
            <w:r>
              <w:rPr>
                <w:sz w:val="24"/>
              </w:rPr>
              <w:t>Формировать</w:t>
            </w:r>
            <w:r>
              <w:rPr>
                <w:spacing w:val="-3"/>
                <w:sz w:val="24"/>
              </w:rPr>
              <w:t xml:space="preserve"> </w:t>
            </w:r>
            <w:r>
              <w:rPr>
                <w:sz w:val="24"/>
              </w:rPr>
              <w:t>гендерные</w:t>
            </w:r>
            <w:r>
              <w:rPr>
                <w:spacing w:val="-5"/>
                <w:sz w:val="24"/>
              </w:rPr>
              <w:t xml:space="preserve"> </w:t>
            </w:r>
            <w:r>
              <w:rPr>
                <w:sz w:val="24"/>
              </w:rPr>
              <w:t>представления,</w:t>
            </w:r>
            <w:r>
              <w:rPr>
                <w:spacing w:val="-3"/>
                <w:sz w:val="24"/>
              </w:rPr>
              <w:t xml:space="preserve"> </w:t>
            </w:r>
            <w:r>
              <w:rPr>
                <w:sz w:val="24"/>
              </w:rPr>
              <w:t>воспитывать</w:t>
            </w:r>
            <w:r>
              <w:rPr>
                <w:spacing w:val="-1"/>
                <w:sz w:val="24"/>
              </w:rPr>
              <w:t xml:space="preserve"> </w:t>
            </w:r>
            <w:r>
              <w:rPr>
                <w:sz w:val="24"/>
              </w:rPr>
              <w:t>у</w:t>
            </w:r>
            <w:r>
              <w:rPr>
                <w:spacing w:val="-7"/>
                <w:sz w:val="24"/>
              </w:rPr>
              <w:t xml:space="preserve"> </w:t>
            </w:r>
            <w:r>
              <w:rPr>
                <w:spacing w:val="-2"/>
                <w:sz w:val="24"/>
              </w:rPr>
              <w:t>мальчиков</w:t>
            </w:r>
          </w:p>
          <w:p w14:paraId="6DD34883">
            <w:pPr>
              <w:pStyle w:val="9"/>
              <w:rPr>
                <w:sz w:val="24"/>
              </w:rPr>
            </w:pPr>
            <w:r>
              <w:rPr>
                <w:sz w:val="24"/>
              </w:rPr>
              <w:t>представления</w:t>
            </w:r>
            <w:r>
              <w:rPr>
                <w:spacing w:val="-6"/>
                <w:sz w:val="24"/>
              </w:rPr>
              <w:t xml:space="preserve"> </w:t>
            </w:r>
            <w:r>
              <w:rPr>
                <w:sz w:val="24"/>
              </w:rPr>
              <w:t>о</w:t>
            </w:r>
            <w:r>
              <w:rPr>
                <w:spacing w:val="-6"/>
                <w:sz w:val="24"/>
              </w:rPr>
              <w:t xml:space="preserve"> </w:t>
            </w:r>
            <w:r>
              <w:rPr>
                <w:sz w:val="24"/>
              </w:rPr>
              <w:t>том,</w:t>
            </w:r>
            <w:r>
              <w:rPr>
                <w:spacing w:val="-6"/>
                <w:sz w:val="24"/>
              </w:rPr>
              <w:t xml:space="preserve"> </w:t>
            </w:r>
            <w:r>
              <w:rPr>
                <w:sz w:val="24"/>
              </w:rPr>
              <w:t>что</w:t>
            </w:r>
            <w:r>
              <w:rPr>
                <w:spacing w:val="-6"/>
                <w:sz w:val="24"/>
              </w:rPr>
              <w:t xml:space="preserve"> </w:t>
            </w:r>
            <w:r>
              <w:rPr>
                <w:sz w:val="24"/>
              </w:rPr>
              <w:t>мужчины</w:t>
            </w:r>
            <w:r>
              <w:rPr>
                <w:spacing w:val="-6"/>
                <w:sz w:val="24"/>
              </w:rPr>
              <w:t xml:space="preserve"> </w:t>
            </w:r>
            <w:r>
              <w:rPr>
                <w:sz w:val="24"/>
              </w:rPr>
              <w:t>должны</w:t>
            </w:r>
            <w:r>
              <w:rPr>
                <w:spacing w:val="-6"/>
                <w:sz w:val="24"/>
              </w:rPr>
              <w:t xml:space="preserve"> </w:t>
            </w:r>
            <w:r>
              <w:rPr>
                <w:sz w:val="24"/>
              </w:rPr>
              <w:t>внимательно</w:t>
            </w:r>
            <w:r>
              <w:rPr>
                <w:spacing w:val="-6"/>
                <w:sz w:val="24"/>
              </w:rPr>
              <w:t xml:space="preserve"> </w:t>
            </w:r>
            <w:r>
              <w:rPr>
                <w:sz w:val="24"/>
              </w:rPr>
              <w:t>и</w:t>
            </w:r>
            <w:r>
              <w:rPr>
                <w:spacing w:val="-3"/>
                <w:sz w:val="24"/>
              </w:rPr>
              <w:t xml:space="preserve"> </w:t>
            </w:r>
            <w:r>
              <w:rPr>
                <w:sz w:val="24"/>
              </w:rPr>
              <w:t>уважительно относиться к женщинам.</w:t>
            </w:r>
          </w:p>
          <w:p w14:paraId="3B80999A">
            <w:pPr>
              <w:pStyle w:val="9"/>
              <w:spacing w:line="270" w:lineRule="atLeast"/>
              <w:rPr>
                <w:sz w:val="24"/>
              </w:rPr>
            </w:pPr>
            <w:r>
              <w:rPr>
                <w:sz w:val="24"/>
              </w:rPr>
              <w:t>Привлекать</w:t>
            </w:r>
            <w:r>
              <w:rPr>
                <w:spacing w:val="-6"/>
                <w:sz w:val="24"/>
              </w:rPr>
              <w:t xml:space="preserve"> </w:t>
            </w:r>
            <w:r>
              <w:rPr>
                <w:sz w:val="24"/>
              </w:rPr>
              <w:t>детей</w:t>
            </w:r>
            <w:r>
              <w:rPr>
                <w:spacing w:val="-6"/>
                <w:sz w:val="24"/>
              </w:rPr>
              <w:t xml:space="preserve"> </w:t>
            </w:r>
            <w:r>
              <w:rPr>
                <w:sz w:val="24"/>
              </w:rPr>
              <w:t>к</w:t>
            </w:r>
            <w:r>
              <w:rPr>
                <w:spacing w:val="-6"/>
                <w:sz w:val="24"/>
              </w:rPr>
              <w:t xml:space="preserve"> </w:t>
            </w:r>
            <w:r>
              <w:rPr>
                <w:sz w:val="24"/>
              </w:rPr>
              <w:t>изготовлению</w:t>
            </w:r>
            <w:r>
              <w:rPr>
                <w:spacing w:val="-6"/>
                <w:sz w:val="24"/>
              </w:rPr>
              <w:t xml:space="preserve"> </w:t>
            </w:r>
            <w:r>
              <w:rPr>
                <w:sz w:val="24"/>
              </w:rPr>
              <w:t>подарков</w:t>
            </w:r>
            <w:r>
              <w:rPr>
                <w:spacing w:val="-7"/>
                <w:sz w:val="24"/>
              </w:rPr>
              <w:t xml:space="preserve"> </w:t>
            </w:r>
            <w:r>
              <w:rPr>
                <w:sz w:val="24"/>
              </w:rPr>
              <w:t>маме,</w:t>
            </w:r>
            <w:r>
              <w:rPr>
                <w:spacing w:val="-6"/>
                <w:sz w:val="24"/>
              </w:rPr>
              <w:t xml:space="preserve"> </w:t>
            </w:r>
            <w:r>
              <w:rPr>
                <w:sz w:val="24"/>
              </w:rPr>
              <w:t>бабушке,</w:t>
            </w:r>
            <w:r>
              <w:rPr>
                <w:spacing w:val="-6"/>
                <w:sz w:val="24"/>
              </w:rPr>
              <w:t xml:space="preserve"> </w:t>
            </w:r>
            <w:r>
              <w:rPr>
                <w:sz w:val="24"/>
              </w:rPr>
              <w:t>воспитателям. Воспитывать бережное и чуткое отношение к самым близким людям,</w:t>
            </w:r>
          </w:p>
        </w:tc>
        <w:tc>
          <w:tcPr>
            <w:tcW w:w="2770" w:type="dxa"/>
          </w:tcPr>
          <w:p w14:paraId="37384561">
            <w:pPr>
              <w:pStyle w:val="9"/>
              <w:ind w:right="226"/>
              <w:rPr>
                <w:sz w:val="24"/>
              </w:rPr>
            </w:pPr>
            <w:r>
              <w:rPr>
                <w:sz w:val="24"/>
              </w:rPr>
              <w:t>Праздник «8 Марта» Изготовление</w:t>
            </w:r>
            <w:r>
              <w:rPr>
                <w:spacing w:val="-15"/>
                <w:sz w:val="24"/>
              </w:rPr>
              <w:t xml:space="preserve"> </w:t>
            </w:r>
            <w:r>
              <w:rPr>
                <w:sz w:val="24"/>
              </w:rPr>
              <w:t>подарков для мам.</w:t>
            </w:r>
          </w:p>
        </w:tc>
      </w:tr>
    </w:tbl>
    <w:p w14:paraId="7AB131FB">
      <w:pPr>
        <w:pStyle w:val="9"/>
        <w:spacing w:after="0"/>
        <w:rPr>
          <w:sz w:val="24"/>
        </w:rPr>
        <w:sectPr>
          <w:pgSz w:w="16850" w:h="11920" w:orient="landscape"/>
          <w:pgMar w:top="1060" w:right="850" w:bottom="1620" w:left="992" w:header="0" w:footer="1357" w:gutter="0"/>
          <w:cols w:space="720" w:num="1"/>
        </w:sectPr>
      </w:pPr>
    </w:p>
    <w:p w14:paraId="326624FA">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2461"/>
        <w:gridCol w:w="8358"/>
        <w:gridCol w:w="2770"/>
      </w:tblGrid>
      <w:tr w14:paraId="12DD7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91" w:type="dxa"/>
          </w:tcPr>
          <w:p w14:paraId="5BA28922">
            <w:pPr>
              <w:pStyle w:val="9"/>
              <w:ind w:left="0"/>
              <w:rPr>
                <w:sz w:val="20"/>
              </w:rPr>
            </w:pPr>
          </w:p>
        </w:tc>
        <w:tc>
          <w:tcPr>
            <w:tcW w:w="2461" w:type="dxa"/>
          </w:tcPr>
          <w:p w14:paraId="2E65354C">
            <w:pPr>
              <w:pStyle w:val="9"/>
              <w:ind w:left="0"/>
              <w:rPr>
                <w:sz w:val="20"/>
              </w:rPr>
            </w:pPr>
          </w:p>
        </w:tc>
        <w:tc>
          <w:tcPr>
            <w:tcW w:w="8358" w:type="dxa"/>
          </w:tcPr>
          <w:p w14:paraId="5030D459">
            <w:pPr>
              <w:pStyle w:val="9"/>
              <w:spacing w:line="256" w:lineRule="exact"/>
              <w:rPr>
                <w:sz w:val="24"/>
              </w:rPr>
            </w:pPr>
            <w:r>
              <w:rPr>
                <w:sz w:val="24"/>
              </w:rPr>
              <w:t>формировать</w:t>
            </w:r>
            <w:r>
              <w:rPr>
                <w:spacing w:val="-7"/>
                <w:sz w:val="24"/>
              </w:rPr>
              <w:t xml:space="preserve"> </w:t>
            </w:r>
            <w:r>
              <w:rPr>
                <w:sz w:val="24"/>
              </w:rPr>
              <w:t>потребность</w:t>
            </w:r>
            <w:r>
              <w:rPr>
                <w:spacing w:val="-5"/>
                <w:sz w:val="24"/>
              </w:rPr>
              <w:t xml:space="preserve"> </w:t>
            </w:r>
            <w:r>
              <w:rPr>
                <w:sz w:val="24"/>
              </w:rPr>
              <w:t>радовать</w:t>
            </w:r>
            <w:r>
              <w:rPr>
                <w:spacing w:val="-4"/>
                <w:sz w:val="24"/>
              </w:rPr>
              <w:t xml:space="preserve"> </w:t>
            </w:r>
            <w:r>
              <w:rPr>
                <w:sz w:val="24"/>
              </w:rPr>
              <w:t>близких</w:t>
            </w:r>
            <w:r>
              <w:rPr>
                <w:spacing w:val="-3"/>
                <w:sz w:val="24"/>
              </w:rPr>
              <w:t xml:space="preserve"> </w:t>
            </w:r>
            <w:r>
              <w:rPr>
                <w:sz w:val="24"/>
              </w:rPr>
              <w:t>добрыми</w:t>
            </w:r>
            <w:r>
              <w:rPr>
                <w:spacing w:val="-4"/>
                <w:sz w:val="24"/>
              </w:rPr>
              <w:t xml:space="preserve"> </w:t>
            </w:r>
            <w:r>
              <w:rPr>
                <w:spacing w:val="-2"/>
                <w:sz w:val="24"/>
              </w:rPr>
              <w:t>делами.</w:t>
            </w:r>
          </w:p>
        </w:tc>
        <w:tc>
          <w:tcPr>
            <w:tcW w:w="2770" w:type="dxa"/>
          </w:tcPr>
          <w:p w14:paraId="64CD959C">
            <w:pPr>
              <w:pStyle w:val="9"/>
              <w:ind w:left="0"/>
              <w:rPr>
                <w:sz w:val="20"/>
              </w:rPr>
            </w:pPr>
          </w:p>
        </w:tc>
      </w:tr>
      <w:tr w14:paraId="0BDF0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191" w:type="dxa"/>
          </w:tcPr>
          <w:p w14:paraId="185D3A06">
            <w:pPr>
              <w:pStyle w:val="9"/>
              <w:ind w:left="148" w:right="139"/>
              <w:jc w:val="center"/>
              <w:rPr>
                <w:b/>
                <w:i/>
                <w:sz w:val="24"/>
              </w:rPr>
            </w:pPr>
            <w:r>
              <w:rPr>
                <w:b/>
                <w:i/>
                <w:sz w:val="24"/>
              </w:rPr>
              <w:t>2</w:t>
            </w:r>
            <w:r>
              <w:rPr>
                <w:b/>
                <w:i/>
                <w:spacing w:val="-15"/>
                <w:sz w:val="24"/>
              </w:rPr>
              <w:t xml:space="preserve"> </w:t>
            </w:r>
            <w:r>
              <w:rPr>
                <w:b/>
                <w:i/>
                <w:sz w:val="24"/>
              </w:rPr>
              <w:t xml:space="preserve">неделя </w:t>
            </w:r>
            <w:r>
              <w:rPr>
                <w:b/>
                <w:i/>
                <w:spacing w:val="-2"/>
                <w:sz w:val="24"/>
              </w:rPr>
              <w:t>марта 10-14</w:t>
            </w:r>
          </w:p>
        </w:tc>
        <w:tc>
          <w:tcPr>
            <w:tcW w:w="2461" w:type="dxa"/>
          </w:tcPr>
          <w:p w14:paraId="60ECCB94">
            <w:pPr>
              <w:pStyle w:val="9"/>
              <w:spacing w:line="270" w:lineRule="exact"/>
              <w:rPr>
                <w:sz w:val="24"/>
              </w:rPr>
            </w:pPr>
            <w:r>
              <w:rPr>
                <w:sz w:val="24"/>
              </w:rPr>
              <w:t>Женские</w:t>
            </w:r>
            <w:r>
              <w:rPr>
                <w:spacing w:val="-3"/>
                <w:sz w:val="24"/>
              </w:rPr>
              <w:t xml:space="preserve"> </w:t>
            </w:r>
            <w:r>
              <w:rPr>
                <w:spacing w:val="-2"/>
                <w:sz w:val="24"/>
              </w:rPr>
              <w:t>профессии</w:t>
            </w:r>
          </w:p>
        </w:tc>
        <w:tc>
          <w:tcPr>
            <w:tcW w:w="8358" w:type="dxa"/>
          </w:tcPr>
          <w:p w14:paraId="31129206">
            <w:pPr>
              <w:pStyle w:val="9"/>
              <w:ind w:right="520"/>
              <w:jc w:val="both"/>
              <w:rPr>
                <w:sz w:val="24"/>
              </w:rPr>
            </w:pPr>
            <w:r>
              <w:rPr>
                <w:sz w:val="24"/>
              </w:rPr>
              <w:t>Знакомить</w:t>
            </w:r>
            <w:r>
              <w:rPr>
                <w:spacing w:val="-1"/>
                <w:sz w:val="24"/>
              </w:rPr>
              <w:t xml:space="preserve"> </w:t>
            </w:r>
            <w:r>
              <w:rPr>
                <w:sz w:val="24"/>
              </w:rPr>
              <w:t>с «женскими»</w:t>
            </w:r>
            <w:r>
              <w:rPr>
                <w:spacing w:val="-9"/>
                <w:sz w:val="24"/>
              </w:rPr>
              <w:t xml:space="preserve"> </w:t>
            </w:r>
            <w:r>
              <w:rPr>
                <w:sz w:val="24"/>
              </w:rPr>
              <w:t>профессиями.</w:t>
            </w:r>
            <w:r>
              <w:rPr>
                <w:spacing w:val="-1"/>
                <w:sz w:val="24"/>
              </w:rPr>
              <w:t xml:space="preserve"> </w:t>
            </w:r>
            <w:r>
              <w:rPr>
                <w:sz w:val="24"/>
              </w:rPr>
              <w:t>Знакомство</w:t>
            </w:r>
            <w:r>
              <w:rPr>
                <w:spacing w:val="-1"/>
                <w:sz w:val="24"/>
              </w:rPr>
              <w:t xml:space="preserve"> </w:t>
            </w:r>
            <w:r>
              <w:rPr>
                <w:sz w:val="24"/>
              </w:rPr>
              <w:t>с</w:t>
            </w:r>
            <w:r>
              <w:rPr>
                <w:spacing w:val="-3"/>
                <w:sz w:val="24"/>
              </w:rPr>
              <w:t xml:space="preserve"> </w:t>
            </w:r>
            <w:r>
              <w:rPr>
                <w:sz w:val="24"/>
              </w:rPr>
              <w:t>профессиями</w:t>
            </w:r>
            <w:r>
              <w:rPr>
                <w:spacing w:val="-1"/>
                <w:sz w:val="24"/>
              </w:rPr>
              <w:t xml:space="preserve"> </w:t>
            </w:r>
            <w:r>
              <w:rPr>
                <w:sz w:val="24"/>
              </w:rPr>
              <w:t>(повар, врач,</w:t>
            </w:r>
            <w:r>
              <w:rPr>
                <w:spacing w:val="-6"/>
                <w:sz w:val="24"/>
              </w:rPr>
              <w:t xml:space="preserve"> </w:t>
            </w:r>
            <w:r>
              <w:rPr>
                <w:sz w:val="24"/>
              </w:rPr>
              <w:t>продавец),</w:t>
            </w:r>
            <w:r>
              <w:rPr>
                <w:spacing w:val="-6"/>
                <w:sz w:val="24"/>
              </w:rPr>
              <w:t xml:space="preserve"> </w:t>
            </w:r>
            <w:r>
              <w:rPr>
                <w:sz w:val="24"/>
              </w:rPr>
              <w:t>их</w:t>
            </w:r>
            <w:r>
              <w:rPr>
                <w:spacing w:val="-4"/>
                <w:sz w:val="24"/>
              </w:rPr>
              <w:t xml:space="preserve"> </w:t>
            </w:r>
            <w:r>
              <w:rPr>
                <w:sz w:val="24"/>
              </w:rPr>
              <w:t>трудовыми</w:t>
            </w:r>
            <w:r>
              <w:rPr>
                <w:spacing w:val="-6"/>
                <w:sz w:val="24"/>
              </w:rPr>
              <w:t xml:space="preserve"> </w:t>
            </w:r>
            <w:r>
              <w:rPr>
                <w:sz w:val="24"/>
              </w:rPr>
              <w:t>процессами,</w:t>
            </w:r>
            <w:r>
              <w:rPr>
                <w:spacing w:val="-6"/>
                <w:sz w:val="24"/>
              </w:rPr>
              <w:t xml:space="preserve"> </w:t>
            </w:r>
            <w:r>
              <w:rPr>
                <w:sz w:val="24"/>
              </w:rPr>
              <w:t>с</w:t>
            </w:r>
            <w:r>
              <w:rPr>
                <w:spacing w:val="-5"/>
                <w:sz w:val="24"/>
              </w:rPr>
              <w:t xml:space="preserve"> </w:t>
            </w:r>
            <w:r>
              <w:rPr>
                <w:sz w:val="24"/>
              </w:rPr>
              <w:t>предметами</w:t>
            </w:r>
            <w:r>
              <w:rPr>
                <w:spacing w:val="-3"/>
                <w:sz w:val="24"/>
              </w:rPr>
              <w:t xml:space="preserve"> </w:t>
            </w:r>
            <w:r>
              <w:rPr>
                <w:sz w:val="24"/>
              </w:rPr>
              <w:t>–</w:t>
            </w:r>
            <w:r>
              <w:rPr>
                <w:spacing w:val="-6"/>
                <w:sz w:val="24"/>
              </w:rPr>
              <w:t xml:space="preserve"> </w:t>
            </w:r>
            <w:r>
              <w:rPr>
                <w:sz w:val="24"/>
              </w:rPr>
              <w:t>помощниками, результатами труда.</w:t>
            </w:r>
          </w:p>
        </w:tc>
        <w:tc>
          <w:tcPr>
            <w:tcW w:w="2770" w:type="dxa"/>
          </w:tcPr>
          <w:p w14:paraId="6F88663C">
            <w:pPr>
              <w:pStyle w:val="9"/>
              <w:spacing w:line="270" w:lineRule="exact"/>
              <w:rPr>
                <w:sz w:val="24"/>
              </w:rPr>
            </w:pPr>
            <w:r>
              <w:rPr>
                <w:sz w:val="24"/>
              </w:rPr>
              <w:t>Создание</w:t>
            </w:r>
            <w:r>
              <w:rPr>
                <w:spacing w:val="-2"/>
                <w:sz w:val="24"/>
              </w:rPr>
              <w:t xml:space="preserve"> альбома</w:t>
            </w:r>
          </w:p>
          <w:p w14:paraId="3E4FAD61">
            <w:pPr>
              <w:pStyle w:val="9"/>
              <w:rPr>
                <w:sz w:val="24"/>
              </w:rPr>
            </w:pPr>
            <w:r>
              <w:rPr>
                <w:spacing w:val="-2"/>
                <w:sz w:val="24"/>
              </w:rPr>
              <w:t>«Профессии»</w:t>
            </w:r>
          </w:p>
        </w:tc>
      </w:tr>
      <w:tr w14:paraId="31F0C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2" w:hRule="atLeast"/>
        </w:trPr>
        <w:tc>
          <w:tcPr>
            <w:tcW w:w="1191" w:type="dxa"/>
          </w:tcPr>
          <w:p w14:paraId="09B84C54">
            <w:pPr>
              <w:pStyle w:val="9"/>
              <w:spacing w:line="273" w:lineRule="exact"/>
              <w:ind w:left="383"/>
              <w:jc w:val="both"/>
              <w:rPr>
                <w:b/>
                <w:i/>
                <w:sz w:val="24"/>
              </w:rPr>
            </w:pPr>
            <w:r>
              <w:rPr>
                <w:b/>
                <w:i/>
                <w:sz w:val="24"/>
              </w:rPr>
              <w:t xml:space="preserve">3, </w:t>
            </w:r>
            <w:r>
              <w:rPr>
                <w:b/>
                <w:i/>
                <w:spacing w:val="-5"/>
                <w:sz w:val="24"/>
              </w:rPr>
              <w:t>4,</w:t>
            </w:r>
          </w:p>
          <w:p w14:paraId="675EBA53">
            <w:pPr>
              <w:pStyle w:val="9"/>
              <w:ind w:left="239" w:right="226" w:firstLine="50"/>
              <w:jc w:val="both"/>
              <w:rPr>
                <w:b/>
                <w:i/>
                <w:sz w:val="24"/>
              </w:rPr>
            </w:pPr>
            <w:r>
              <w:rPr>
                <w:b/>
                <w:i/>
                <w:spacing w:val="-2"/>
                <w:sz w:val="24"/>
              </w:rPr>
              <w:t>недля марта 17-28</w:t>
            </w:r>
          </w:p>
        </w:tc>
        <w:tc>
          <w:tcPr>
            <w:tcW w:w="2461" w:type="dxa"/>
          </w:tcPr>
          <w:p w14:paraId="4C229A48">
            <w:pPr>
              <w:pStyle w:val="9"/>
              <w:spacing w:line="268" w:lineRule="exact"/>
              <w:rPr>
                <w:sz w:val="24"/>
              </w:rPr>
            </w:pPr>
            <w:r>
              <w:rPr>
                <w:sz w:val="24"/>
              </w:rPr>
              <w:t>Признаки</w:t>
            </w:r>
            <w:r>
              <w:rPr>
                <w:spacing w:val="-5"/>
                <w:sz w:val="24"/>
              </w:rPr>
              <w:t xml:space="preserve"> </w:t>
            </w:r>
            <w:r>
              <w:rPr>
                <w:spacing w:val="-2"/>
                <w:sz w:val="24"/>
              </w:rPr>
              <w:t>весны.</w:t>
            </w:r>
          </w:p>
        </w:tc>
        <w:tc>
          <w:tcPr>
            <w:tcW w:w="8358" w:type="dxa"/>
          </w:tcPr>
          <w:p w14:paraId="4101CFB6">
            <w:pPr>
              <w:pStyle w:val="9"/>
              <w:rPr>
                <w:sz w:val="24"/>
              </w:rPr>
            </w:pPr>
            <w:r>
              <w:rPr>
                <w:sz w:val="24"/>
              </w:rPr>
              <w:t>Расширять представления в весне. Продолжать знакомить с характерными особенностями</w:t>
            </w:r>
            <w:r>
              <w:rPr>
                <w:spacing w:val="-5"/>
                <w:sz w:val="24"/>
              </w:rPr>
              <w:t xml:space="preserve"> </w:t>
            </w:r>
            <w:r>
              <w:rPr>
                <w:sz w:val="24"/>
              </w:rPr>
              <w:t>весенней</w:t>
            </w:r>
            <w:r>
              <w:rPr>
                <w:spacing w:val="-5"/>
                <w:sz w:val="24"/>
              </w:rPr>
              <w:t xml:space="preserve"> </w:t>
            </w:r>
            <w:r>
              <w:rPr>
                <w:sz w:val="24"/>
              </w:rPr>
              <w:t>природы:</w:t>
            </w:r>
            <w:r>
              <w:rPr>
                <w:spacing w:val="-5"/>
                <w:sz w:val="24"/>
              </w:rPr>
              <w:t xml:space="preserve"> </w:t>
            </w:r>
            <w:r>
              <w:rPr>
                <w:sz w:val="24"/>
              </w:rPr>
              <w:t>ярче</w:t>
            </w:r>
            <w:r>
              <w:rPr>
                <w:spacing w:val="-7"/>
                <w:sz w:val="24"/>
              </w:rPr>
              <w:t xml:space="preserve"> </w:t>
            </w:r>
            <w:r>
              <w:rPr>
                <w:sz w:val="24"/>
              </w:rPr>
              <w:t>светит</w:t>
            </w:r>
            <w:r>
              <w:rPr>
                <w:spacing w:val="-5"/>
                <w:sz w:val="24"/>
              </w:rPr>
              <w:t xml:space="preserve"> </w:t>
            </w:r>
            <w:r>
              <w:rPr>
                <w:sz w:val="24"/>
              </w:rPr>
              <w:t>солнце,</w:t>
            </w:r>
            <w:r>
              <w:rPr>
                <w:spacing w:val="-2"/>
                <w:sz w:val="24"/>
              </w:rPr>
              <w:t xml:space="preserve"> </w:t>
            </w:r>
            <w:r>
              <w:rPr>
                <w:sz w:val="24"/>
              </w:rPr>
              <w:t>снег</w:t>
            </w:r>
            <w:r>
              <w:rPr>
                <w:spacing w:val="-6"/>
                <w:sz w:val="24"/>
              </w:rPr>
              <w:t xml:space="preserve"> </w:t>
            </w:r>
            <w:r>
              <w:rPr>
                <w:sz w:val="24"/>
              </w:rPr>
              <w:t>начинает</w:t>
            </w:r>
            <w:r>
              <w:rPr>
                <w:spacing w:val="-5"/>
                <w:sz w:val="24"/>
              </w:rPr>
              <w:t xml:space="preserve"> </w:t>
            </w:r>
            <w:r>
              <w:rPr>
                <w:sz w:val="24"/>
              </w:rPr>
              <w:t>таять, становится рыхлым, запели птицы, люди заменили теплую одежду на</w:t>
            </w:r>
          </w:p>
          <w:p w14:paraId="755DB8D7">
            <w:pPr>
              <w:pStyle w:val="9"/>
              <w:rPr>
                <w:sz w:val="24"/>
              </w:rPr>
            </w:pPr>
            <w:r>
              <w:rPr>
                <w:spacing w:val="-2"/>
                <w:sz w:val="24"/>
              </w:rPr>
              <w:t>облегченную.</w:t>
            </w:r>
          </w:p>
          <w:p w14:paraId="3EB43A02">
            <w:pPr>
              <w:pStyle w:val="9"/>
              <w:ind w:right="206"/>
              <w:rPr>
                <w:sz w:val="24"/>
              </w:rPr>
            </w:pPr>
            <w:r>
              <w:rPr>
                <w:sz w:val="24"/>
              </w:rPr>
              <w:t>Воспитывать</w:t>
            </w:r>
            <w:r>
              <w:rPr>
                <w:spacing w:val="-6"/>
                <w:sz w:val="24"/>
              </w:rPr>
              <w:t xml:space="preserve"> </w:t>
            </w:r>
            <w:r>
              <w:rPr>
                <w:sz w:val="24"/>
              </w:rPr>
              <w:t>бережное</w:t>
            </w:r>
            <w:r>
              <w:rPr>
                <w:spacing w:val="-5"/>
                <w:sz w:val="24"/>
              </w:rPr>
              <w:t xml:space="preserve"> </w:t>
            </w:r>
            <w:r>
              <w:rPr>
                <w:sz w:val="24"/>
              </w:rPr>
              <w:t>отношение</w:t>
            </w:r>
            <w:r>
              <w:rPr>
                <w:spacing w:val="-7"/>
                <w:sz w:val="24"/>
              </w:rPr>
              <w:t xml:space="preserve"> </w:t>
            </w:r>
            <w:r>
              <w:rPr>
                <w:sz w:val="24"/>
              </w:rPr>
              <w:t>к</w:t>
            </w:r>
            <w:r>
              <w:rPr>
                <w:spacing w:val="-8"/>
                <w:sz w:val="24"/>
              </w:rPr>
              <w:t xml:space="preserve"> </w:t>
            </w:r>
            <w:r>
              <w:rPr>
                <w:sz w:val="24"/>
              </w:rPr>
              <w:t>природе,</w:t>
            </w:r>
            <w:r>
              <w:rPr>
                <w:spacing w:val="-4"/>
                <w:sz w:val="24"/>
              </w:rPr>
              <w:t xml:space="preserve"> </w:t>
            </w:r>
            <w:r>
              <w:rPr>
                <w:sz w:val="24"/>
              </w:rPr>
              <w:t>умение</w:t>
            </w:r>
            <w:r>
              <w:rPr>
                <w:spacing w:val="-7"/>
                <w:sz w:val="24"/>
              </w:rPr>
              <w:t xml:space="preserve"> </w:t>
            </w:r>
            <w:r>
              <w:rPr>
                <w:sz w:val="24"/>
              </w:rPr>
              <w:t>замечать</w:t>
            </w:r>
            <w:r>
              <w:rPr>
                <w:spacing w:val="-6"/>
                <w:sz w:val="24"/>
              </w:rPr>
              <w:t xml:space="preserve"> </w:t>
            </w:r>
            <w:r>
              <w:rPr>
                <w:sz w:val="24"/>
              </w:rPr>
              <w:t>красоту весенней природы. Расширять представления о сезонных изменениях</w:t>
            </w:r>
          </w:p>
          <w:p w14:paraId="07A23A3D">
            <w:pPr>
              <w:pStyle w:val="9"/>
              <w:rPr>
                <w:sz w:val="24"/>
              </w:rPr>
            </w:pPr>
            <w:r>
              <w:rPr>
                <w:sz w:val="24"/>
              </w:rPr>
              <w:t>(изменения</w:t>
            </w:r>
            <w:r>
              <w:rPr>
                <w:spacing w:val="-5"/>
                <w:sz w:val="24"/>
              </w:rPr>
              <w:t xml:space="preserve"> </w:t>
            </w:r>
            <w:r>
              <w:rPr>
                <w:sz w:val="24"/>
              </w:rPr>
              <w:t>в</w:t>
            </w:r>
            <w:r>
              <w:rPr>
                <w:spacing w:val="-6"/>
                <w:sz w:val="24"/>
              </w:rPr>
              <w:t xml:space="preserve"> </w:t>
            </w:r>
            <w:r>
              <w:rPr>
                <w:sz w:val="24"/>
              </w:rPr>
              <w:t>погоде,</w:t>
            </w:r>
            <w:r>
              <w:rPr>
                <w:spacing w:val="-5"/>
                <w:sz w:val="24"/>
              </w:rPr>
              <w:t xml:space="preserve"> </w:t>
            </w:r>
            <w:r>
              <w:rPr>
                <w:sz w:val="24"/>
              </w:rPr>
              <w:t>растения</w:t>
            </w:r>
            <w:r>
              <w:rPr>
                <w:spacing w:val="-5"/>
                <w:sz w:val="24"/>
              </w:rPr>
              <w:t xml:space="preserve"> </w:t>
            </w:r>
            <w:r>
              <w:rPr>
                <w:sz w:val="24"/>
              </w:rPr>
              <w:t>весной,</w:t>
            </w:r>
            <w:r>
              <w:rPr>
                <w:spacing w:val="-5"/>
                <w:sz w:val="24"/>
              </w:rPr>
              <w:t xml:space="preserve"> </w:t>
            </w:r>
            <w:r>
              <w:rPr>
                <w:sz w:val="24"/>
              </w:rPr>
              <w:t>поведение</w:t>
            </w:r>
            <w:r>
              <w:rPr>
                <w:spacing w:val="-6"/>
                <w:sz w:val="24"/>
              </w:rPr>
              <w:t xml:space="preserve"> </w:t>
            </w:r>
            <w:r>
              <w:rPr>
                <w:sz w:val="24"/>
              </w:rPr>
              <w:t>зверей</w:t>
            </w:r>
            <w:r>
              <w:rPr>
                <w:spacing w:val="-5"/>
                <w:sz w:val="24"/>
              </w:rPr>
              <w:t xml:space="preserve"> </w:t>
            </w:r>
            <w:r>
              <w:rPr>
                <w:sz w:val="24"/>
              </w:rPr>
              <w:t>и</w:t>
            </w:r>
            <w:r>
              <w:rPr>
                <w:spacing w:val="-5"/>
                <w:sz w:val="24"/>
              </w:rPr>
              <w:t xml:space="preserve"> </w:t>
            </w:r>
            <w:r>
              <w:rPr>
                <w:sz w:val="24"/>
              </w:rPr>
              <w:t>птиц).</w:t>
            </w:r>
            <w:r>
              <w:rPr>
                <w:spacing w:val="-5"/>
                <w:sz w:val="24"/>
              </w:rPr>
              <w:t xml:space="preserve"> </w:t>
            </w:r>
            <w:r>
              <w:rPr>
                <w:sz w:val="24"/>
              </w:rPr>
              <w:t>Расширять знания о домашних животных и птицах. Знакомить с некоторыми</w:t>
            </w:r>
          </w:p>
          <w:p w14:paraId="612BE4A1">
            <w:pPr>
              <w:pStyle w:val="9"/>
              <w:ind w:right="1450"/>
              <w:rPr>
                <w:sz w:val="24"/>
              </w:rPr>
            </w:pPr>
            <w:r>
              <w:rPr>
                <w:sz w:val="24"/>
              </w:rPr>
              <w:t>особенностями поведения лесных зверей и птиц весной. Цветущие</w:t>
            </w:r>
            <w:r>
              <w:rPr>
                <w:spacing w:val="-6"/>
                <w:sz w:val="24"/>
              </w:rPr>
              <w:t xml:space="preserve"> </w:t>
            </w:r>
            <w:r>
              <w:rPr>
                <w:sz w:val="24"/>
              </w:rPr>
              <w:t>травянистые</w:t>
            </w:r>
            <w:r>
              <w:rPr>
                <w:spacing w:val="-7"/>
                <w:sz w:val="24"/>
              </w:rPr>
              <w:t xml:space="preserve"> </w:t>
            </w:r>
            <w:r>
              <w:rPr>
                <w:sz w:val="24"/>
              </w:rPr>
              <w:t>растения:</w:t>
            </w:r>
            <w:r>
              <w:rPr>
                <w:spacing w:val="-5"/>
                <w:sz w:val="24"/>
              </w:rPr>
              <w:t xml:space="preserve"> </w:t>
            </w:r>
            <w:r>
              <w:rPr>
                <w:sz w:val="24"/>
              </w:rPr>
              <w:t>одуванчик,</w:t>
            </w:r>
            <w:r>
              <w:rPr>
                <w:spacing w:val="-5"/>
                <w:sz w:val="24"/>
              </w:rPr>
              <w:t xml:space="preserve"> </w:t>
            </w:r>
            <w:r>
              <w:rPr>
                <w:sz w:val="24"/>
              </w:rPr>
              <w:t>мать</w:t>
            </w:r>
            <w:r>
              <w:rPr>
                <w:spacing w:val="-5"/>
                <w:sz w:val="24"/>
              </w:rPr>
              <w:t xml:space="preserve"> </w:t>
            </w:r>
            <w:r>
              <w:rPr>
                <w:sz w:val="24"/>
              </w:rPr>
              <w:t>и</w:t>
            </w:r>
            <w:r>
              <w:rPr>
                <w:spacing w:val="-5"/>
                <w:sz w:val="24"/>
              </w:rPr>
              <w:t xml:space="preserve"> </w:t>
            </w:r>
            <w:r>
              <w:rPr>
                <w:sz w:val="24"/>
              </w:rPr>
              <w:t>мачеха</w:t>
            </w:r>
            <w:r>
              <w:rPr>
                <w:spacing w:val="-6"/>
                <w:sz w:val="24"/>
              </w:rPr>
              <w:t xml:space="preserve"> </w:t>
            </w:r>
            <w:r>
              <w:rPr>
                <w:sz w:val="24"/>
              </w:rPr>
              <w:t>и</w:t>
            </w:r>
            <w:r>
              <w:rPr>
                <w:spacing w:val="-5"/>
                <w:sz w:val="24"/>
              </w:rPr>
              <w:t xml:space="preserve"> </w:t>
            </w:r>
            <w:r>
              <w:rPr>
                <w:sz w:val="24"/>
              </w:rPr>
              <w:t>др.</w:t>
            </w:r>
          </w:p>
          <w:p w14:paraId="766C53DD">
            <w:pPr>
              <w:pStyle w:val="9"/>
              <w:spacing w:line="270" w:lineRule="atLeast"/>
              <w:rPr>
                <w:sz w:val="24"/>
              </w:rPr>
            </w:pPr>
            <w:r>
              <w:rPr>
                <w:sz w:val="24"/>
              </w:rPr>
              <w:t>Расширять</w:t>
            </w:r>
            <w:r>
              <w:rPr>
                <w:spacing w:val="-4"/>
                <w:sz w:val="24"/>
              </w:rPr>
              <w:t xml:space="preserve"> </w:t>
            </w:r>
            <w:r>
              <w:rPr>
                <w:sz w:val="24"/>
              </w:rPr>
              <w:t>представления</w:t>
            </w:r>
            <w:r>
              <w:rPr>
                <w:spacing w:val="-5"/>
                <w:sz w:val="24"/>
              </w:rPr>
              <w:t xml:space="preserve"> </w:t>
            </w:r>
            <w:r>
              <w:rPr>
                <w:sz w:val="24"/>
              </w:rPr>
              <w:t>о</w:t>
            </w:r>
            <w:r>
              <w:rPr>
                <w:spacing w:val="-5"/>
                <w:sz w:val="24"/>
              </w:rPr>
              <w:t xml:space="preserve"> </w:t>
            </w:r>
            <w:r>
              <w:rPr>
                <w:sz w:val="24"/>
              </w:rPr>
              <w:t>простейших</w:t>
            </w:r>
            <w:r>
              <w:rPr>
                <w:spacing w:val="-3"/>
                <w:sz w:val="24"/>
              </w:rPr>
              <w:t xml:space="preserve"> </w:t>
            </w:r>
            <w:r>
              <w:rPr>
                <w:sz w:val="24"/>
              </w:rPr>
              <w:t>связях</w:t>
            </w:r>
            <w:r>
              <w:rPr>
                <w:spacing w:val="-5"/>
                <w:sz w:val="24"/>
              </w:rPr>
              <w:t xml:space="preserve"> </w:t>
            </w:r>
            <w:r>
              <w:rPr>
                <w:sz w:val="24"/>
              </w:rPr>
              <w:t>в</w:t>
            </w:r>
            <w:r>
              <w:rPr>
                <w:spacing w:val="-6"/>
                <w:sz w:val="24"/>
              </w:rPr>
              <w:t xml:space="preserve"> </w:t>
            </w:r>
            <w:r>
              <w:rPr>
                <w:sz w:val="24"/>
              </w:rPr>
              <w:t>природе</w:t>
            </w:r>
            <w:r>
              <w:rPr>
                <w:spacing w:val="-6"/>
                <w:sz w:val="24"/>
              </w:rPr>
              <w:t xml:space="preserve"> </w:t>
            </w:r>
            <w:r>
              <w:rPr>
                <w:sz w:val="24"/>
              </w:rPr>
              <w:t>(потеплело</w:t>
            </w:r>
            <w:r>
              <w:rPr>
                <w:spacing w:val="-3"/>
                <w:sz w:val="24"/>
              </w:rPr>
              <w:t xml:space="preserve"> </w:t>
            </w:r>
            <w:r>
              <w:rPr>
                <w:sz w:val="24"/>
              </w:rPr>
              <w:t>– появилась трава и т.д.).</w:t>
            </w:r>
          </w:p>
        </w:tc>
        <w:tc>
          <w:tcPr>
            <w:tcW w:w="2770" w:type="dxa"/>
          </w:tcPr>
          <w:p w14:paraId="485F2503">
            <w:pPr>
              <w:pStyle w:val="9"/>
              <w:ind w:right="589"/>
              <w:rPr>
                <w:sz w:val="24"/>
              </w:rPr>
            </w:pPr>
            <w:r>
              <w:rPr>
                <w:sz w:val="24"/>
              </w:rPr>
              <w:t>Весенний</w:t>
            </w:r>
            <w:r>
              <w:rPr>
                <w:spacing w:val="-15"/>
                <w:sz w:val="24"/>
              </w:rPr>
              <w:t xml:space="preserve"> </w:t>
            </w:r>
            <w:r>
              <w:rPr>
                <w:sz w:val="24"/>
              </w:rPr>
              <w:t>праздник. Праздник птиц</w:t>
            </w:r>
          </w:p>
          <w:p w14:paraId="6121D48C">
            <w:pPr>
              <w:pStyle w:val="9"/>
              <w:ind w:right="408"/>
              <w:rPr>
                <w:sz w:val="24"/>
              </w:rPr>
            </w:pPr>
            <w:r>
              <w:rPr>
                <w:sz w:val="24"/>
              </w:rPr>
              <w:t>«Встречаем</w:t>
            </w:r>
            <w:r>
              <w:rPr>
                <w:spacing w:val="-15"/>
                <w:sz w:val="24"/>
              </w:rPr>
              <w:t xml:space="preserve"> </w:t>
            </w:r>
            <w:r>
              <w:rPr>
                <w:sz w:val="24"/>
              </w:rPr>
              <w:t xml:space="preserve">пернатых </w:t>
            </w:r>
            <w:r>
              <w:rPr>
                <w:spacing w:val="-2"/>
                <w:sz w:val="24"/>
              </w:rPr>
              <w:t>друзей»</w:t>
            </w:r>
          </w:p>
        </w:tc>
      </w:tr>
    </w:tbl>
    <w:p w14:paraId="4C95CEBC">
      <w:pPr>
        <w:pStyle w:val="6"/>
        <w:spacing w:before="273"/>
        <w:ind w:left="0" w:firstLine="0"/>
        <w:jc w:val="left"/>
        <w:rPr>
          <w:b/>
        </w:rPr>
      </w:pPr>
    </w:p>
    <w:p w14:paraId="4996636B">
      <w:pPr>
        <w:spacing w:before="1"/>
        <w:ind w:left="7" w:right="67" w:firstLine="0"/>
        <w:jc w:val="center"/>
        <w:rPr>
          <w:b/>
          <w:sz w:val="24"/>
        </w:rPr>
      </w:pPr>
      <w:r>
        <w:rPr>
          <w:b/>
          <w:spacing w:val="-2"/>
          <w:sz w:val="24"/>
        </w:rPr>
        <w:t>Апрель</w:t>
      </w:r>
    </w:p>
    <w:p w14:paraId="5AA46BE9">
      <w:pPr>
        <w:spacing w:before="0" w:after="3"/>
        <w:ind w:left="6" w:right="67" w:firstLine="0"/>
        <w:jc w:val="center"/>
        <w:rPr>
          <w:b/>
          <w:sz w:val="24"/>
        </w:rPr>
      </w:pPr>
      <w:r>
        <w:rPr>
          <w:b/>
          <w:sz w:val="24"/>
        </w:rPr>
        <w:t>Тема:</w:t>
      </w:r>
      <w:r>
        <w:rPr>
          <w:b/>
          <w:spacing w:val="-2"/>
          <w:sz w:val="24"/>
        </w:rPr>
        <w:t xml:space="preserve"> </w:t>
      </w:r>
      <w:r>
        <w:rPr>
          <w:b/>
          <w:sz w:val="24"/>
        </w:rPr>
        <w:t>«Весна</w:t>
      </w:r>
      <w:r>
        <w:rPr>
          <w:b/>
          <w:spacing w:val="-1"/>
          <w:sz w:val="24"/>
        </w:rPr>
        <w:t xml:space="preserve"> </w:t>
      </w:r>
      <w:r>
        <w:rPr>
          <w:b/>
          <w:sz w:val="24"/>
        </w:rPr>
        <w:t>идет,</w:t>
      </w:r>
      <w:r>
        <w:rPr>
          <w:b/>
          <w:spacing w:val="-1"/>
          <w:sz w:val="24"/>
        </w:rPr>
        <w:t xml:space="preserve"> </w:t>
      </w:r>
      <w:r>
        <w:rPr>
          <w:b/>
          <w:sz w:val="24"/>
        </w:rPr>
        <w:t>весне</w:t>
      </w:r>
      <w:r>
        <w:rPr>
          <w:b/>
          <w:spacing w:val="-2"/>
          <w:sz w:val="24"/>
        </w:rPr>
        <w:t xml:space="preserve"> </w:t>
      </w:r>
      <w:r>
        <w:rPr>
          <w:b/>
          <w:sz w:val="24"/>
        </w:rPr>
        <w:t>-</w:t>
      </w:r>
      <w:r>
        <w:rPr>
          <w:b/>
          <w:spacing w:val="-1"/>
          <w:sz w:val="24"/>
        </w:rPr>
        <w:t xml:space="preserve"> </w:t>
      </w:r>
      <w:r>
        <w:rPr>
          <w:b/>
          <w:spacing w:val="-2"/>
          <w:sz w:val="24"/>
        </w:rPr>
        <w:t>дорогу»</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2461"/>
        <w:gridCol w:w="8358"/>
        <w:gridCol w:w="2770"/>
      </w:tblGrid>
      <w:tr w14:paraId="3B04F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91" w:type="dxa"/>
          </w:tcPr>
          <w:p w14:paraId="74799338">
            <w:pPr>
              <w:pStyle w:val="9"/>
              <w:spacing w:line="256" w:lineRule="exact"/>
              <w:ind w:left="201"/>
              <w:rPr>
                <w:b/>
                <w:sz w:val="24"/>
              </w:rPr>
            </w:pPr>
            <w:r>
              <w:rPr>
                <w:b/>
                <w:spacing w:val="-2"/>
                <w:sz w:val="24"/>
              </w:rPr>
              <w:t>Неделя</w:t>
            </w:r>
          </w:p>
        </w:tc>
        <w:tc>
          <w:tcPr>
            <w:tcW w:w="2461" w:type="dxa"/>
          </w:tcPr>
          <w:p w14:paraId="08B1408D">
            <w:pPr>
              <w:pStyle w:val="9"/>
              <w:spacing w:line="256" w:lineRule="exact"/>
              <w:ind w:left="8"/>
              <w:jc w:val="center"/>
              <w:rPr>
                <w:b/>
                <w:sz w:val="24"/>
              </w:rPr>
            </w:pPr>
            <w:r>
              <w:rPr>
                <w:b/>
                <w:spacing w:val="-4"/>
                <w:sz w:val="24"/>
              </w:rPr>
              <w:t>Тема</w:t>
            </w:r>
          </w:p>
        </w:tc>
        <w:tc>
          <w:tcPr>
            <w:tcW w:w="8358" w:type="dxa"/>
          </w:tcPr>
          <w:p w14:paraId="6A9412F7">
            <w:pPr>
              <w:pStyle w:val="9"/>
              <w:spacing w:line="256" w:lineRule="exact"/>
              <w:ind w:left="5" w:right="1"/>
              <w:jc w:val="center"/>
              <w:rPr>
                <w:b/>
                <w:sz w:val="24"/>
              </w:rPr>
            </w:pPr>
            <w:r>
              <w:rPr>
                <w:b/>
                <w:sz w:val="24"/>
              </w:rPr>
              <w:t>Содержание</w:t>
            </w:r>
            <w:r>
              <w:rPr>
                <w:b/>
                <w:spacing w:val="-11"/>
                <w:sz w:val="24"/>
              </w:rPr>
              <w:t xml:space="preserve"> </w:t>
            </w:r>
            <w:r>
              <w:rPr>
                <w:b/>
                <w:spacing w:val="-2"/>
                <w:sz w:val="24"/>
              </w:rPr>
              <w:t>работы</w:t>
            </w:r>
          </w:p>
        </w:tc>
        <w:tc>
          <w:tcPr>
            <w:tcW w:w="2770" w:type="dxa"/>
          </w:tcPr>
          <w:p w14:paraId="15C989AD">
            <w:pPr>
              <w:pStyle w:val="9"/>
              <w:spacing w:line="256" w:lineRule="exact"/>
              <w:ind w:left="135"/>
              <w:rPr>
                <w:b/>
                <w:sz w:val="24"/>
              </w:rPr>
            </w:pPr>
            <w:r>
              <w:rPr>
                <w:b/>
                <w:sz w:val="24"/>
              </w:rPr>
              <w:t>Итоговое</w:t>
            </w:r>
            <w:r>
              <w:rPr>
                <w:b/>
                <w:spacing w:val="-2"/>
                <w:sz w:val="24"/>
              </w:rPr>
              <w:t xml:space="preserve"> мероприятие</w:t>
            </w:r>
          </w:p>
        </w:tc>
      </w:tr>
      <w:tr w14:paraId="4D770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191" w:type="dxa"/>
          </w:tcPr>
          <w:p w14:paraId="600B91A1">
            <w:pPr>
              <w:pStyle w:val="9"/>
              <w:ind w:left="148" w:right="139"/>
              <w:jc w:val="center"/>
              <w:rPr>
                <w:b/>
                <w:i/>
                <w:sz w:val="24"/>
              </w:rPr>
            </w:pPr>
            <w:r>
              <w:rPr>
                <w:b/>
                <w:i/>
                <w:sz w:val="24"/>
              </w:rPr>
              <w:t>1</w:t>
            </w:r>
            <w:r>
              <w:rPr>
                <w:b/>
                <w:i/>
                <w:spacing w:val="-15"/>
                <w:sz w:val="24"/>
              </w:rPr>
              <w:t xml:space="preserve"> </w:t>
            </w:r>
            <w:r>
              <w:rPr>
                <w:b/>
                <w:i/>
                <w:sz w:val="24"/>
              </w:rPr>
              <w:t xml:space="preserve">неделя </w:t>
            </w:r>
            <w:r>
              <w:rPr>
                <w:b/>
                <w:i/>
                <w:spacing w:val="-2"/>
                <w:sz w:val="24"/>
              </w:rPr>
              <w:t>апреля 31-04</w:t>
            </w:r>
          </w:p>
        </w:tc>
        <w:tc>
          <w:tcPr>
            <w:tcW w:w="2461" w:type="dxa"/>
          </w:tcPr>
          <w:p w14:paraId="1C1A6C17">
            <w:pPr>
              <w:pStyle w:val="9"/>
              <w:ind w:right="393"/>
              <w:rPr>
                <w:sz w:val="24"/>
              </w:rPr>
            </w:pPr>
            <w:r>
              <w:rPr>
                <w:sz w:val="24"/>
              </w:rPr>
              <w:t>Перелётные</w:t>
            </w:r>
            <w:r>
              <w:rPr>
                <w:spacing w:val="-15"/>
                <w:sz w:val="24"/>
              </w:rPr>
              <w:t xml:space="preserve"> </w:t>
            </w:r>
            <w:r>
              <w:rPr>
                <w:sz w:val="24"/>
              </w:rPr>
              <w:t xml:space="preserve">птицы </w:t>
            </w:r>
            <w:r>
              <w:rPr>
                <w:spacing w:val="-2"/>
                <w:sz w:val="24"/>
              </w:rPr>
              <w:t>Новосибирской</w:t>
            </w:r>
          </w:p>
          <w:p w14:paraId="0779230F">
            <w:pPr>
              <w:pStyle w:val="9"/>
              <w:rPr>
                <w:sz w:val="24"/>
              </w:rPr>
            </w:pPr>
            <w:r>
              <w:rPr>
                <w:spacing w:val="-2"/>
                <w:sz w:val="24"/>
              </w:rPr>
              <w:t>области</w:t>
            </w:r>
          </w:p>
        </w:tc>
        <w:tc>
          <w:tcPr>
            <w:tcW w:w="8358" w:type="dxa"/>
          </w:tcPr>
          <w:p w14:paraId="1C13B205">
            <w:pPr>
              <w:pStyle w:val="9"/>
              <w:spacing w:line="268" w:lineRule="exact"/>
              <w:rPr>
                <w:sz w:val="24"/>
              </w:rPr>
            </w:pPr>
            <w:r>
              <w:rPr>
                <w:sz w:val="24"/>
              </w:rPr>
              <w:t>Познакомить</w:t>
            </w:r>
            <w:r>
              <w:rPr>
                <w:spacing w:val="-5"/>
                <w:sz w:val="24"/>
              </w:rPr>
              <w:t xml:space="preserve"> </w:t>
            </w:r>
            <w:r>
              <w:rPr>
                <w:sz w:val="24"/>
              </w:rPr>
              <w:t>детей</w:t>
            </w:r>
            <w:r>
              <w:rPr>
                <w:spacing w:val="-3"/>
                <w:sz w:val="24"/>
              </w:rPr>
              <w:t xml:space="preserve"> </w:t>
            </w:r>
            <w:r>
              <w:rPr>
                <w:sz w:val="24"/>
              </w:rPr>
              <w:t>с</w:t>
            </w:r>
            <w:r>
              <w:rPr>
                <w:spacing w:val="-3"/>
                <w:sz w:val="24"/>
              </w:rPr>
              <w:t xml:space="preserve"> </w:t>
            </w:r>
            <w:r>
              <w:rPr>
                <w:sz w:val="24"/>
              </w:rPr>
              <w:t>понятием</w:t>
            </w:r>
            <w:r>
              <w:rPr>
                <w:spacing w:val="-2"/>
                <w:sz w:val="24"/>
              </w:rPr>
              <w:t xml:space="preserve"> </w:t>
            </w:r>
            <w:r>
              <w:rPr>
                <w:sz w:val="24"/>
              </w:rPr>
              <w:t>«прилёт</w:t>
            </w:r>
            <w:r>
              <w:rPr>
                <w:spacing w:val="-3"/>
                <w:sz w:val="24"/>
              </w:rPr>
              <w:t xml:space="preserve"> </w:t>
            </w:r>
            <w:r>
              <w:rPr>
                <w:sz w:val="24"/>
              </w:rPr>
              <w:t>птиц»,</w:t>
            </w:r>
            <w:r>
              <w:rPr>
                <w:spacing w:val="-2"/>
                <w:sz w:val="24"/>
              </w:rPr>
              <w:t xml:space="preserve"> </w:t>
            </w:r>
            <w:r>
              <w:rPr>
                <w:sz w:val="24"/>
              </w:rPr>
              <w:t>как</w:t>
            </w:r>
            <w:r>
              <w:rPr>
                <w:spacing w:val="-3"/>
                <w:sz w:val="24"/>
              </w:rPr>
              <w:t xml:space="preserve"> </w:t>
            </w:r>
            <w:r>
              <w:rPr>
                <w:sz w:val="24"/>
              </w:rPr>
              <w:t>с</w:t>
            </w:r>
            <w:r>
              <w:rPr>
                <w:spacing w:val="-3"/>
                <w:sz w:val="24"/>
              </w:rPr>
              <w:t xml:space="preserve"> </w:t>
            </w:r>
            <w:r>
              <w:rPr>
                <w:sz w:val="24"/>
              </w:rPr>
              <w:t>одним</w:t>
            </w:r>
            <w:r>
              <w:rPr>
                <w:spacing w:val="-4"/>
                <w:sz w:val="24"/>
              </w:rPr>
              <w:t xml:space="preserve"> </w:t>
            </w:r>
            <w:r>
              <w:rPr>
                <w:sz w:val="24"/>
              </w:rPr>
              <w:t>из</w:t>
            </w:r>
            <w:r>
              <w:rPr>
                <w:spacing w:val="-2"/>
                <w:sz w:val="24"/>
              </w:rPr>
              <w:t xml:space="preserve"> природных</w:t>
            </w:r>
          </w:p>
          <w:p w14:paraId="7D9A72DB">
            <w:pPr>
              <w:pStyle w:val="9"/>
              <w:rPr>
                <w:sz w:val="24"/>
              </w:rPr>
            </w:pPr>
            <w:r>
              <w:rPr>
                <w:sz w:val="24"/>
              </w:rPr>
              <w:t>явлений</w:t>
            </w:r>
            <w:r>
              <w:rPr>
                <w:spacing w:val="-6"/>
                <w:sz w:val="24"/>
              </w:rPr>
              <w:t xml:space="preserve"> </w:t>
            </w:r>
            <w:r>
              <w:rPr>
                <w:sz w:val="24"/>
              </w:rPr>
              <w:t>весны.</w:t>
            </w:r>
            <w:r>
              <w:rPr>
                <w:spacing w:val="-6"/>
                <w:sz w:val="24"/>
              </w:rPr>
              <w:t xml:space="preserve"> </w:t>
            </w:r>
            <w:r>
              <w:rPr>
                <w:sz w:val="24"/>
              </w:rPr>
              <w:t>Знакомить</w:t>
            </w:r>
            <w:r>
              <w:rPr>
                <w:spacing w:val="-6"/>
                <w:sz w:val="24"/>
              </w:rPr>
              <w:t xml:space="preserve"> </w:t>
            </w:r>
            <w:r>
              <w:rPr>
                <w:sz w:val="24"/>
              </w:rPr>
              <w:t>с</w:t>
            </w:r>
            <w:r>
              <w:rPr>
                <w:spacing w:val="-7"/>
                <w:sz w:val="24"/>
              </w:rPr>
              <w:t xml:space="preserve"> </w:t>
            </w:r>
            <w:r>
              <w:rPr>
                <w:sz w:val="24"/>
              </w:rPr>
              <w:t>перелетными</w:t>
            </w:r>
            <w:r>
              <w:rPr>
                <w:spacing w:val="-6"/>
                <w:sz w:val="24"/>
              </w:rPr>
              <w:t xml:space="preserve"> </w:t>
            </w:r>
            <w:r>
              <w:rPr>
                <w:sz w:val="24"/>
              </w:rPr>
              <w:t>птицами.</w:t>
            </w:r>
            <w:r>
              <w:rPr>
                <w:spacing w:val="-6"/>
                <w:sz w:val="24"/>
              </w:rPr>
              <w:t xml:space="preserve"> </w:t>
            </w:r>
            <w:r>
              <w:rPr>
                <w:sz w:val="24"/>
              </w:rPr>
              <w:t>Расширить</w:t>
            </w:r>
            <w:r>
              <w:rPr>
                <w:spacing w:val="-6"/>
                <w:sz w:val="24"/>
              </w:rPr>
              <w:t xml:space="preserve"> </w:t>
            </w:r>
            <w:r>
              <w:rPr>
                <w:sz w:val="24"/>
              </w:rPr>
              <w:t>представления детей о птицах, их внешнем виде, повадках, месте обитания.</w:t>
            </w:r>
            <w:r>
              <w:rPr>
                <w:spacing w:val="40"/>
                <w:sz w:val="24"/>
              </w:rPr>
              <w:t xml:space="preserve"> </w:t>
            </w:r>
            <w:r>
              <w:rPr>
                <w:sz w:val="24"/>
              </w:rPr>
              <w:t>Продолжить формировать</w:t>
            </w:r>
            <w:r>
              <w:rPr>
                <w:spacing w:val="40"/>
                <w:sz w:val="24"/>
              </w:rPr>
              <w:t xml:space="preserve"> </w:t>
            </w:r>
            <w:r>
              <w:rPr>
                <w:sz w:val="24"/>
              </w:rPr>
              <w:t>умение различать птиц по внешнему виду. Формировать</w:t>
            </w:r>
          </w:p>
          <w:p w14:paraId="68DCBFB6">
            <w:pPr>
              <w:pStyle w:val="9"/>
              <w:ind w:right="206"/>
              <w:rPr>
                <w:sz w:val="24"/>
              </w:rPr>
            </w:pPr>
            <w:r>
              <w:rPr>
                <w:sz w:val="24"/>
              </w:rPr>
              <w:t>представления</w:t>
            </w:r>
            <w:r>
              <w:rPr>
                <w:spacing w:val="-5"/>
                <w:sz w:val="24"/>
              </w:rPr>
              <w:t xml:space="preserve"> </w:t>
            </w:r>
            <w:r>
              <w:rPr>
                <w:sz w:val="24"/>
              </w:rPr>
              <w:t>детей</w:t>
            </w:r>
            <w:r>
              <w:rPr>
                <w:spacing w:val="-5"/>
                <w:sz w:val="24"/>
              </w:rPr>
              <w:t xml:space="preserve"> </w:t>
            </w:r>
            <w:r>
              <w:rPr>
                <w:sz w:val="24"/>
              </w:rPr>
              <w:t>о</w:t>
            </w:r>
            <w:r>
              <w:rPr>
                <w:spacing w:val="-5"/>
                <w:sz w:val="24"/>
              </w:rPr>
              <w:t xml:space="preserve"> </w:t>
            </w:r>
            <w:r>
              <w:rPr>
                <w:sz w:val="24"/>
              </w:rPr>
              <w:t>поведении</w:t>
            </w:r>
            <w:r>
              <w:rPr>
                <w:spacing w:val="-7"/>
                <w:sz w:val="24"/>
              </w:rPr>
              <w:t xml:space="preserve"> </w:t>
            </w:r>
            <w:r>
              <w:rPr>
                <w:sz w:val="24"/>
              </w:rPr>
              <w:t>птиц</w:t>
            </w:r>
            <w:r>
              <w:rPr>
                <w:spacing w:val="-5"/>
                <w:sz w:val="24"/>
              </w:rPr>
              <w:t xml:space="preserve"> </w:t>
            </w:r>
            <w:r>
              <w:rPr>
                <w:sz w:val="24"/>
              </w:rPr>
              <w:t>весной</w:t>
            </w:r>
            <w:r>
              <w:rPr>
                <w:spacing w:val="-7"/>
                <w:sz w:val="24"/>
              </w:rPr>
              <w:t xml:space="preserve"> </w:t>
            </w:r>
            <w:r>
              <w:rPr>
                <w:sz w:val="24"/>
              </w:rPr>
              <w:t>(прилетают,</w:t>
            </w:r>
            <w:r>
              <w:rPr>
                <w:spacing w:val="-5"/>
                <w:sz w:val="24"/>
              </w:rPr>
              <w:t xml:space="preserve"> </w:t>
            </w:r>
            <w:r>
              <w:rPr>
                <w:sz w:val="24"/>
              </w:rPr>
              <w:t>начинают</w:t>
            </w:r>
            <w:r>
              <w:rPr>
                <w:spacing w:val="-7"/>
                <w:sz w:val="24"/>
              </w:rPr>
              <w:t xml:space="preserve"> </w:t>
            </w:r>
            <w:r>
              <w:rPr>
                <w:sz w:val="24"/>
              </w:rPr>
              <w:t>вить гнёзда и выводить птенцов) Воспитание бережного отношения к птицам</w:t>
            </w:r>
          </w:p>
          <w:p w14:paraId="169F32A9">
            <w:pPr>
              <w:pStyle w:val="9"/>
              <w:spacing w:line="270" w:lineRule="atLeast"/>
              <w:rPr>
                <w:sz w:val="24"/>
              </w:rPr>
            </w:pPr>
            <w:r>
              <w:rPr>
                <w:sz w:val="24"/>
              </w:rPr>
              <w:t>(рассматривать,</w:t>
            </w:r>
            <w:r>
              <w:rPr>
                <w:spacing w:val="-4"/>
                <w:sz w:val="24"/>
              </w:rPr>
              <w:t xml:space="preserve"> </w:t>
            </w:r>
            <w:r>
              <w:rPr>
                <w:sz w:val="24"/>
              </w:rPr>
              <w:t>не</w:t>
            </w:r>
            <w:r>
              <w:rPr>
                <w:spacing w:val="-5"/>
                <w:sz w:val="24"/>
              </w:rPr>
              <w:t xml:space="preserve"> </w:t>
            </w:r>
            <w:r>
              <w:rPr>
                <w:sz w:val="24"/>
              </w:rPr>
              <w:t>нанося</w:t>
            </w:r>
            <w:r>
              <w:rPr>
                <w:spacing w:val="-4"/>
                <w:sz w:val="24"/>
              </w:rPr>
              <w:t xml:space="preserve"> </w:t>
            </w:r>
            <w:r>
              <w:rPr>
                <w:sz w:val="24"/>
              </w:rPr>
              <w:t>им</w:t>
            </w:r>
            <w:r>
              <w:rPr>
                <w:spacing w:val="-5"/>
                <w:sz w:val="24"/>
              </w:rPr>
              <w:t xml:space="preserve"> </w:t>
            </w:r>
            <w:r>
              <w:rPr>
                <w:sz w:val="24"/>
              </w:rPr>
              <w:t>вред,</w:t>
            </w:r>
            <w:r>
              <w:rPr>
                <w:spacing w:val="-4"/>
                <w:sz w:val="24"/>
              </w:rPr>
              <w:t xml:space="preserve"> </w:t>
            </w:r>
            <w:r>
              <w:rPr>
                <w:sz w:val="24"/>
              </w:rPr>
              <w:t>кормить</w:t>
            </w:r>
            <w:r>
              <w:rPr>
                <w:spacing w:val="-4"/>
                <w:sz w:val="24"/>
              </w:rPr>
              <w:t xml:space="preserve"> </w:t>
            </w:r>
            <w:r>
              <w:rPr>
                <w:sz w:val="24"/>
              </w:rPr>
              <w:t>только</w:t>
            </w:r>
            <w:r>
              <w:rPr>
                <w:spacing w:val="-4"/>
                <w:sz w:val="24"/>
              </w:rPr>
              <w:t xml:space="preserve"> </w:t>
            </w:r>
            <w:r>
              <w:rPr>
                <w:sz w:val="24"/>
              </w:rPr>
              <w:t>с</w:t>
            </w:r>
            <w:r>
              <w:rPr>
                <w:spacing w:val="-5"/>
                <w:sz w:val="24"/>
              </w:rPr>
              <w:t xml:space="preserve"> </w:t>
            </w:r>
            <w:r>
              <w:rPr>
                <w:sz w:val="24"/>
              </w:rPr>
              <w:t>разрешения</w:t>
            </w:r>
            <w:r>
              <w:rPr>
                <w:spacing w:val="-4"/>
                <w:sz w:val="24"/>
              </w:rPr>
              <w:t xml:space="preserve"> </w:t>
            </w:r>
            <w:r>
              <w:rPr>
                <w:sz w:val="24"/>
              </w:rPr>
              <w:t>взрослых,</w:t>
            </w:r>
            <w:r>
              <w:rPr>
                <w:spacing w:val="-4"/>
                <w:sz w:val="24"/>
              </w:rPr>
              <w:t xml:space="preserve"> </w:t>
            </w:r>
            <w:r>
              <w:rPr>
                <w:sz w:val="24"/>
              </w:rPr>
              <w:t>не пугать, не разорять гнёзда).</w:t>
            </w:r>
          </w:p>
        </w:tc>
        <w:tc>
          <w:tcPr>
            <w:tcW w:w="2770" w:type="dxa"/>
          </w:tcPr>
          <w:p w14:paraId="231F0FA5">
            <w:pPr>
              <w:pStyle w:val="9"/>
              <w:rPr>
                <w:sz w:val="24"/>
              </w:rPr>
            </w:pPr>
            <w:r>
              <w:rPr>
                <w:sz w:val="24"/>
              </w:rPr>
              <w:t>Выставка детского творчества</w:t>
            </w:r>
            <w:r>
              <w:rPr>
                <w:spacing w:val="-15"/>
                <w:sz w:val="24"/>
              </w:rPr>
              <w:t xml:space="preserve"> </w:t>
            </w:r>
            <w:r>
              <w:rPr>
                <w:sz w:val="24"/>
              </w:rPr>
              <w:t>«Птички»</w:t>
            </w:r>
          </w:p>
        </w:tc>
      </w:tr>
      <w:tr w14:paraId="395A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91" w:type="dxa"/>
          </w:tcPr>
          <w:p w14:paraId="14014C2D">
            <w:pPr>
              <w:pStyle w:val="9"/>
              <w:spacing w:line="276" w:lineRule="exact"/>
              <w:ind w:left="230" w:right="135" w:hanging="82"/>
              <w:rPr>
                <w:b/>
                <w:i/>
                <w:sz w:val="24"/>
              </w:rPr>
            </w:pPr>
            <w:r>
              <w:rPr>
                <w:b/>
                <w:i/>
                <w:sz w:val="24"/>
              </w:rPr>
              <w:t>2</w:t>
            </w:r>
            <w:r>
              <w:rPr>
                <w:b/>
                <w:i/>
                <w:spacing w:val="-15"/>
                <w:sz w:val="24"/>
              </w:rPr>
              <w:t xml:space="preserve"> </w:t>
            </w:r>
            <w:r>
              <w:rPr>
                <w:b/>
                <w:i/>
                <w:sz w:val="24"/>
              </w:rPr>
              <w:t xml:space="preserve">неделя </w:t>
            </w:r>
            <w:r>
              <w:rPr>
                <w:b/>
                <w:i/>
                <w:spacing w:val="-2"/>
                <w:sz w:val="24"/>
              </w:rPr>
              <w:t>апреля</w:t>
            </w:r>
          </w:p>
        </w:tc>
        <w:tc>
          <w:tcPr>
            <w:tcW w:w="2461" w:type="dxa"/>
          </w:tcPr>
          <w:p w14:paraId="413F0D10">
            <w:pPr>
              <w:pStyle w:val="9"/>
              <w:spacing w:line="268" w:lineRule="exact"/>
              <w:rPr>
                <w:sz w:val="24"/>
              </w:rPr>
            </w:pPr>
            <w:r>
              <w:rPr>
                <w:sz w:val="24"/>
              </w:rPr>
              <w:t>Волшебница</w:t>
            </w:r>
            <w:r>
              <w:rPr>
                <w:spacing w:val="-4"/>
                <w:sz w:val="24"/>
              </w:rPr>
              <w:t xml:space="preserve"> вода</w:t>
            </w:r>
          </w:p>
        </w:tc>
        <w:tc>
          <w:tcPr>
            <w:tcW w:w="8358" w:type="dxa"/>
          </w:tcPr>
          <w:p w14:paraId="3BDC9D5A">
            <w:pPr>
              <w:pStyle w:val="9"/>
              <w:spacing w:line="268" w:lineRule="exact"/>
              <w:rPr>
                <w:sz w:val="24"/>
              </w:rPr>
            </w:pPr>
            <w:r>
              <w:rPr>
                <w:sz w:val="24"/>
              </w:rPr>
              <w:t>Расширение</w:t>
            </w:r>
            <w:r>
              <w:rPr>
                <w:spacing w:val="-6"/>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свойствах</w:t>
            </w:r>
            <w:r>
              <w:rPr>
                <w:spacing w:val="-1"/>
                <w:sz w:val="24"/>
              </w:rPr>
              <w:t xml:space="preserve"> </w:t>
            </w:r>
            <w:r>
              <w:rPr>
                <w:sz w:val="24"/>
              </w:rPr>
              <w:t>воды</w:t>
            </w:r>
            <w:r>
              <w:rPr>
                <w:spacing w:val="-2"/>
                <w:sz w:val="24"/>
              </w:rPr>
              <w:t xml:space="preserve"> </w:t>
            </w:r>
            <w:r>
              <w:rPr>
                <w:sz w:val="24"/>
              </w:rPr>
              <w:t>(вода</w:t>
            </w:r>
            <w:r>
              <w:rPr>
                <w:spacing w:val="-5"/>
                <w:sz w:val="24"/>
              </w:rPr>
              <w:t xml:space="preserve"> </w:t>
            </w:r>
            <w:r>
              <w:rPr>
                <w:sz w:val="24"/>
              </w:rPr>
              <w:t>может</w:t>
            </w:r>
            <w:r>
              <w:rPr>
                <w:spacing w:val="-3"/>
                <w:sz w:val="24"/>
              </w:rPr>
              <w:t xml:space="preserve"> </w:t>
            </w:r>
            <w:r>
              <w:rPr>
                <w:sz w:val="24"/>
              </w:rPr>
              <w:t>быть</w:t>
            </w:r>
            <w:r>
              <w:rPr>
                <w:spacing w:val="-1"/>
                <w:sz w:val="24"/>
              </w:rPr>
              <w:t xml:space="preserve"> </w:t>
            </w:r>
            <w:r>
              <w:rPr>
                <w:spacing w:val="-2"/>
                <w:sz w:val="24"/>
              </w:rPr>
              <w:t>холодной,</w:t>
            </w:r>
          </w:p>
          <w:p w14:paraId="4C395E5A">
            <w:pPr>
              <w:pStyle w:val="9"/>
              <w:spacing w:line="264" w:lineRule="exact"/>
              <w:rPr>
                <w:sz w:val="24"/>
              </w:rPr>
            </w:pPr>
            <w:r>
              <w:rPr>
                <w:sz w:val="24"/>
              </w:rPr>
              <w:t>теплой,</w:t>
            </w:r>
            <w:r>
              <w:rPr>
                <w:spacing w:val="-3"/>
                <w:sz w:val="24"/>
              </w:rPr>
              <w:t xml:space="preserve"> </w:t>
            </w:r>
            <w:r>
              <w:rPr>
                <w:sz w:val="24"/>
              </w:rPr>
              <w:t>горячей;</w:t>
            </w:r>
            <w:r>
              <w:rPr>
                <w:spacing w:val="-2"/>
                <w:sz w:val="24"/>
              </w:rPr>
              <w:t xml:space="preserve"> </w:t>
            </w:r>
            <w:r>
              <w:rPr>
                <w:sz w:val="24"/>
              </w:rPr>
              <w:t>вода</w:t>
            </w:r>
            <w:r>
              <w:rPr>
                <w:spacing w:val="-3"/>
                <w:sz w:val="24"/>
              </w:rPr>
              <w:t xml:space="preserve"> </w:t>
            </w:r>
            <w:r>
              <w:rPr>
                <w:sz w:val="24"/>
              </w:rPr>
              <w:t>прозрачная;</w:t>
            </w:r>
            <w:r>
              <w:rPr>
                <w:spacing w:val="-2"/>
                <w:sz w:val="24"/>
              </w:rPr>
              <w:t xml:space="preserve"> </w:t>
            </w:r>
            <w:r>
              <w:rPr>
                <w:sz w:val="24"/>
              </w:rPr>
              <w:t>воду</w:t>
            </w:r>
            <w:r>
              <w:rPr>
                <w:spacing w:val="-6"/>
                <w:sz w:val="24"/>
              </w:rPr>
              <w:t xml:space="preserve"> </w:t>
            </w:r>
            <w:r>
              <w:rPr>
                <w:sz w:val="24"/>
              </w:rPr>
              <w:t>можно переливать;</w:t>
            </w:r>
            <w:r>
              <w:rPr>
                <w:spacing w:val="-2"/>
                <w:sz w:val="24"/>
              </w:rPr>
              <w:t xml:space="preserve"> некоторые</w:t>
            </w:r>
          </w:p>
        </w:tc>
        <w:tc>
          <w:tcPr>
            <w:tcW w:w="2770" w:type="dxa"/>
          </w:tcPr>
          <w:p w14:paraId="2B43CB10">
            <w:pPr>
              <w:pStyle w:val="9"/>
              <w:spacing w:line="268" w:lineRule="exact"/>
              <w:rPr>
                <w:sz w:val="24"/>
              </w:rPr>
            </w:pPr>
            <w:r>
              <w:rPr>
                <w:sz w:val="24"/>
              </w:rPr>
              <w:t>Развлечение</w:t>
            </w:r>
            <w:r>
              <w:rPr>
                <w:spacing w:val="-2"/>
                <w:sz w:val="24"/>
              </w:rPr>
              <w:t xml:space="preserve"> «Водичка,</w:t>
            </w:r>
          </w:p>
          <w:p w14:paraId="10221613">
            <w:pPr>
              <w:pStyle w:val="9"/>
              <w:spacing w:line="264" w:lineRule="exact"/>
              <w:rPr>
                <w:sz w:val="24"/>
              </w:rPr>
            </w:pPr>
            <w:r>
              <w:rPr>
                <w:sz w:val="24"/>
              </w:rPr>
              <w:t>водичка,</w:t>
            </w:r>
            <w:r>
              <w:rPr>
                <w:spacing w:val="-5"/>
                <w:sz w:val="24"/>
              </w:rPr>
              <w:t xml:space="preserve"> </w:t>
            </w:r>
            <w:r>
              <w:rPr>
                <w:sz w:val="24"/>
              </w:rPr>
              <w:t>умой</w:t>
            </w:r>
            <w:r>
              <w:rPr>
                <w:spacing w:val="-5"/>
                <w:sz w:val="24"/>
              </w:rPr>
              <w:t xml:space="preserve"> моё</w:t>
            </w:r>
          </w:p>
        </w:tc>
      </w:tr>
    </w:tbl>
    <w:p w14:paraId="5C9E66B0">
      <w:pPr>
        <w:pStyle w:val="9"/>
        <w:spacing w:after="0" w:line="264" w:lineRule="exact"/>
        <w:rPr>
          <w:sz w:val="24"/>
        </w:rPr>
        <w:sectPr>
          <w:pgSz w:w="16850" w:h="11920" w:orient="landscape"/>
          <w:pgMar w:top="1060" w:right="850" w:bottom="1620" w:left="992" w:header="0" w:footer="1357" w:gutter="0"/>
          <w:cols w:space="720" w:num="1"/>
        </w:sectPr>
      </w:pPr>
    </w:p>
    <w:p w14:paraId="4EC5AC0D">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2461"/>
        <w:gridCol w:w="8358"/>
        <w:gridCol w:w="2770"/>
      </w:tblGrid>
      <w:tr w14:paraId="1FAE9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191" w:type="dxa"/>
          </w:tcPr>
          <w:p w14:paraId="1BB10DF3">
            <w:pPr>
              <w:pStyle w:val="9"/>
              <w:spacing w:line="275" w:lineRule="exact"/>
              <w:ind w:left="314"/>
              <w:rPr>
                <w:b/>
                <w:i/>
                <w:sz w:val="24"/>
              </w:rPr>
            </w:pPr>
            <w:r>
              <w:rPr>
                <w:b/>
                <w:i/>
                <w:spacing w:val="-2"/>
                <w:sz w:val="24"/>
              </w:rPr>
              <w:t>07-</w:t>
            </w:r>
            <w:r>
              <w:rPr>
                <w:b/>
                <w:i/>
                <w:spacing w:val="-7"/>
                <w:sz w:val="24"/>
              </w:rPr>
              <w:t>11</w:t>
            </w:r>
          </w:p>
        </w:tc>
        <w:tc>
          <w:tcPr>
            <w:tcW w:w="2461" w:type="dxa"/>
          </w:tcPr>
          <w:p w14:paraId="4F3BF3B1">
            <w:pPr>
              <w:pStyle w:val="9"/>
              <w:ind w:left="0"/>
              <w:rPr>
                <w:sz w:val="24"/>
              </w:rPr>
            </w:pPr>
          </w:p>
        </w:tc>
        <w:tc>
          <w:tcPr>
            <w:tcW w:w="8358" w:type="dxa"/>
          </w:tcPr>
          <w:p w14:paraId="67A37157">
            <w:pPr>
              <w:pStyle w:val="9"/>
              <w:ind w:right="206"/>
              <w:rPr>
                <w:sz w:val="24"/>
              </w:rPr>
            </w:pPr>
            <w:r>
              <w:rPr>
                <w:sz w:val="24"/>
              </w:rPr>
              <w:t>предметы</w:t>
            </w:r>
            <w:r>
              <w:rPr>
                <w:spacing w:val="-4"/>
                <w:sz w:val="24"/>
              </w:rPr>
              <w:t xml:space="preserve"> </w:t>
            </w:r>
            <w:r>
              <w:rPr>
                <w:sz w:val="24"/>
              </w:rPr>
              <w:t>в</w:t>
            </w:r>
            <w:r>
              <w:rPr>
                <w:spacing w:val="-5"/>
                <w:sz w:val="24"/>
              </w:rPr>
              <w:t xml:space="preserve"> </w:t>
            </w:r>
            <w:r>
              <w:rPr>
                <w:sz w:val="24"/>
              </w:rPr>
              <w:t>воде</w:t>
            </w:r>
            <w:r>
              <w:rPr>
                <w:spacing w:val="-5"/>
                <w:sz w:val="24"/>
              </w:rPr>
              <w:t xml:space="preserve"> </w:t>
            </w:r>
            <w:r>
              <w:rPr>
                <w:sz w:val="24"/>
              </w:rPr>
              <w:t>тонут,</w:t>
            </w:r>
            <w:r>
              <w:rPr>
                <w:spacing w:val="-2"/>
                <w:sz w:val="24"/>
              </w:rPr>
              <w:t xml:space="preserve"> </w:t>
            </w:r>
            <w:r>
              <w:rPr>
                <w:sz w:val="24"/>
              </w:rPr>
              <w:t>а</w:t>
            </w:r>
            <w:r>
              <w:rPr>
                <w:spacing w:val="-5"/>
                <w:sz w:val="24"/>
              </w:rPr>
              <w:t xml:space="preserve"> </w:t>
            </w:r>
            <w:r>
              <w:rPr>
                <w:sz w:val="24"/>
              </w:rPr>
              <w:t>некоторые</w:t>
            </w:r>
            <w:r>
              <w:rPr>
                <w:spacing w:val="-6"/>
                <w:sz w:val="24"/>
              </w:rPr>
              <w:t xml:space="preserve"> </w:t>
            </w:r>
            <w:r>
              <w:rPr>
                <w:sz w:val="24"/>
              </w:rPr>
              <w:t>не</w:t>
            </w:r>
            <w:r>
              <w:rPr>
                <w:spacing w:val="-5"/>
                <w:sz w:val="24"/>
              </w:rPr>
              <w:t xml:space="preserve"> </w:t>
            </w:r>
            <w:r>
              <w:rPr>
                <w:sz w:val="24"/>
              </w:rPr>
              <w:t>тонут,</w:t>
            </w:r>
            <w:r>
              <w:rPr>
                <w:spacing w:val="-4"/>
                <w:sz w:val="24"/>
              </w:rPr>
              <w:t xml:space="preserve"> </w:t>
            </w:r>
            <w:r>
              <w:rPr>
                <w:sz w:val="24"/>
              </w:rPr>
              <w:t>водой</w:t>
            </w:r>
            <w:r>
              <w:rPr>
                <w:spacing w:val="-3"/>
                <w:sz w:val="24"/>
              </w:rPr>
              <w:t xml:space="preserve"> </w:t>
            </w:r>
            <w:r>
              <w:rPr>
                <w:sz w:val="24"/>
              </w:rPr>
              <w:t>мы</w:t>
            </w:r>
            <w:r>
              <w:rPr>
                <w:spacing w:val="-3"/>
                <w:sz w:val="24"/>
              </w:rPr>
              <w:t xml:space="preserve"> </w:t>
            </w:r>
            <w:r>
              <w:rPr>
                <w:sz w:val="24"/>
              </w:rPr>
              <w:t>умываемся,</w:t>
            </w:r>
            <w:r>
              <w:rPr>
                <w:spacing w:val="-4"/>
                <w:sz w:val="24"/>
              </w:rPr>
              <w:t xml:space="preserve"> </w:t>
            </w:r>
            <w:r>
              <w:rPr>
                <w:sz w:val="24"/>
              </w:rPr>
              <w:t>стираем белье, готовим еду, купаемся летом в озере и т. д.). Развитие способностей устанавливать простейшие связи между живой и неживой природой (идёт дождь – на земле лужи, растениям и животным</w:t>
            </w:r>
            <w:r>
              <w:rPr>
                <w:spacing w:val="40"/>
                <w:sz w:val="24"/>
              </w:rPr>
              <w:t xml:space="preserve"> </w:t>
            </w:r>
            <w:r>
              <w:rPr>
                <w:sz w:val="24"/>
              </w:rPr>
              <w:t>нужна вода и т.п.).</w:t>
            </w:r>
          </w:p>
          <w:p w14:paraId="0FFFC293">
            <w:pPr>
              <w:pStyle w:val="9"/>
              <w:spacing w:line="276" w:lineRule="exact"/>
              <w:rPr>
                <w:sz w:val="24"/>
              </w:rPr>
            </w:pPr>
            <w:r>
              <w:rPr>
                <w:sz w:val="24"/>
              </w:rPr>
              <w:t>Знакомство</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обитателями</w:t>
            </w:r>
            <w:r>
              <w:rPr>
                <w:spacing w:val="-7"/>
                <w:sz w:val="24"/>
              </w:rPr>
              <w:t xml:space="preserve"> </w:t>
            </w:r>
            <w:r>
              <w:rPr>
                <w:sz w:val="24"/>
              </w:rPr>
              <w:t>водоемов</w:t>
            </w:r>
            <w:r>
              <w:rPr>
                <w:spacing w:val="-7"/>
                <w:sz w:val="24"/>
              </w:rPr>
              <w:t xml:space="preserve"> </w:t>
            </w:r>
            <w:r>
              <w:rPr>
                <w:sz w:val="24"/>
              </w:rPr>
              <w:t>(внешняя</w:t>
            </w:r>
            <w:r>
              <w:rPr>
                <w:spacing w:val="-6"/>
                <w:sz w:val="24"/>
              </w:rPr>
              <w:t xml:space="preserve"> </w:t>
            </w:r>
            <w:r>
              <w:rPr>
                <w:sz w:val="24"/>
              </w:rPr>
              <w:t>особенность,</w:t>
            </w:r>
            <w:r>
              <w:rPr>
                <w:spacing w:val="-6"/>
                <w:sz w:val="24"/>
              </w:rPr>
              <w:t xml:space="preserve"> </w:t>
            </w:r>
            <w:r>
              <w:rPr>
                <w:sz w:val="24"/>
              </w:rPr>
              <w:t>среда обитания). Познакомить с признаками и разнообразием рыб.</w:t>
            </w:r>
          </w:p>
        </w:tc>
        <w:tc>
          <w:tcPr>
            <w:tcW w:w="2770" w:type="dxa"/>
          </w:tcPr>
          <w:p w14:paraId="58E6962C">
            <w:pPr>
              <w:pStyle w:val="9"/>
              <w:spacing w:line="271" w:lineRule="exact"/>
              <w:rPr>
                <w:sz w:val="24"/>
              </w:rPr>
            </w:pPr>
            <w:r>
              <w:rPr>
                <w:spacing w:val="-2"/>
                <w:sz w:val="24"/>
              </w:rPr>
              <w:t>личико»</w:t>
            </w:r>
          </w:p>
        </w:tc>
      </w:tr>
      <w:tr w14:paraId="0B3F5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191" w:type="dxa"/>
          </w:tcPr>
          <w:p w14:paraId="24A426B4">
            <w:pPr>
              <w:pStyle w:val="9"/>
              <w:ind w:left="148" w:right="139"/>
              <w:jc w:val="center"/>
              <w:rPr>
                <w:b/>
                <w:sz w:val="24"/>
              </w:rPr>
            </w:pPr>
            <w:r>
              <w:rPr>
                <w:b/>
                <w:i/>
                <w:sz w:val="24"/>
              </w:rPr>
              <w:t>3</w:t>
            </w:r>
            <w:r>
              <w:rPr>
                <w:b/>
                <w:i/>
                <w:spacing w:val="-15"/>
                <w:sz w:val="24"/>
              </w:rPr>
              <w:t xml:space="preserve"> </w:t>
            </w:r>
            <w:r>
              <w:rPr>
                <w:b/>
                <w:i/>
                <w:sz w:val="24"/>
              </w:rPr>
              <w:t xml:space="preserve">неделя </w:t>
            </w:r>
            <w:r>
              <w:rPr>
                <w:b/>
                <w:i/>
                <w:spacing w:val="-2"/>
                <w:sz w:val="24"/>
              </w:rPr>
              <w:t xml:space="preserve">апреля </w:t>
            </w:r>
            <w:r>
              <w:rPr>
                <w:b/>
                <w:spacing w:val="-2"/>
                <w:sz w:val="24"/>
              </w:rPr>
              <w:t>14-18</w:t>
            </w:r>
          </w:p>
        </w:tc>
        <w:tc>
          <w:tcPr>
            <w:tcW w:w="2461" w:type="dxa"/>
          </w:tcPr>
          <w:p w14:paraId="2DC49328">
            <w:pPr>
              <w:pStyle w:val="9"/>
              <w:spacing w:line="270" w:lineRule="exact"/>
              <w:ind w:left="167"/>
              <w:rPr>
                <w:sz w:val="24"/>
              </w:rPr>
            </w:pPr>
            <w:r>
              <w:rPr>
                <w:spacing w:val="-4"/>
                <w:sz w:val="24"/>
              </w:rPr>
              <w:t>Рыбы</w:t>
            </w:r>
          </w:p>
          <w:p w14:paraId="0069CACE">
            <w:pPr>
              <w:pStyle w:val="9"/>
              <w:rPr>
                <w:sz w:val="24"/>
              </w:rPr>
            </w:pPr>
            <w:r>
              <w:rPr>
                <w:spacing w:val="-2"/>
                <w:sz w:val="24"/>
              </w:rPr>
              <w:t>Новосибирской области</w:t>
            </w:r>
          </w:p>
        </w:tc>
        <w:tc>
          <w:tcPr>
            <w:tcW w:w="8358" w:type="dxa"/>
          </w:tcPr>
          <w:p w14:paraId="6A447240">
            <w:pPr>
              <w:pStyle w:val="9"/>
              <w:ind w:right="618"/>
              <w:rPr>
                <w:sz w:val="24"/>
              </w:rPr>
            </w:pPr>
            <w:r>
              <w:rPr>
                <w:sz w:val="24"/>
              </w:rPr>
              <w:t>Познакомить</w:t>
            </w:r>
            <w:r>
              <w:rPr>
                <w:spacing w:val="-5"/>
                <w:sz w:val="24"/>
              </w:rPr>
              <w:t xml:space="preserve"> </w:t>
            </w:r>
            <w:r>
              <w:rPr>
                <w:sz w:val="24"/>
              </w:rPr>
              <w:t>детей</w:t>
            </w:r>
            <w:r>
              <w:rPr>
                <w:spacing w:val="-5"/>
                <w:sz w:val="24"/>
              </w:rPr>
              <w:t xml:space="preserve"> </w:t>
            </w:r>
            <w:r>
              <w:rPr>
                <w:sz w:val="24"/>
              </w:rPr>
              <w:t>с</w:t>
            </w:r>
            <w:r>
              <w:rPr>
                <w:spacing w:val="-5"/>
                <w:sz w:val="24"/>
              </w:rPr>
              <w:t xml:space="preserve"> </w:t>
            </w:r>
            <w:r>
              <w:rPr>
                <w:sz w:val="24"/>
              </w:rPr>
              <w:t>различными</w:t>
            </w:r>
            <w:r>
              <w:rPr>
                <w:spacing w:val="-5"/>
                <w:sz w:val="24"/>
              </w:rPr>
              <w:t xml:space="preserve"> </w:t>
            </w:r>
            <w:r>
              <w:rPr>
                <w:sz w:val="24"/>
              </w:rPr>
              <w:t>водоемами</w:t>
            </w:r>
            <w:r>
              <w:rPr>
                <w:spacing w:val="-3"/>
                <w:sz w:val="24"/>
              </w:rPr>
              <w:t xml:space="preserve"> </w:t>
            </w:r>
            <w:r>
              <w:rPr>
                <w:sz w:val="24"/>
              </w:rPr>
              <w:t>-</w:t>
            </w:r>
            <w:r>
              <w:rPr>
                <w:spacing w:val="-6"/>
                <w:sz w:val="24"/>
              </w:rPr>
              <w:t xml:space="preserve"> </w:t>
            </w:r>
            <w:r>
              <w:rPr>
                <w:sz w:val="24"/>
              </w:rPr>
              <w:t>озеро,</w:t>
            </w:r>
            <w:r>
              <w:rPr>
                <w:spacing w:val="-5"/>
                <w:sz w:val="24"/>
              </w:rPr>
              <w:t xml:space="preserve"> </w:t>
            </w:r>
            <w:r>
              <w:rPr>
                <w:sz w:val="24"/>
              </w:rPr>
              <w:t>пруд,</w:t>
            </w:r>
            <w:r>
              <w:rPr>
                <w:spacing w:val="-3"/>
                <w:sz w:val="24"/>
              </w:rPr>
              <w:t xml:space="preserve"> </w:t>
            </w:r>
            <w:r>
              <w:rPr>
                <w:sz w:val="24"/>
              </w:rPr>
              <w:t>море,</w:t>
            </w:r>
            <w:r>
              <w:rPr>
                <w:spacing w:val="-5"/>
                <w:sz w:val="24"/>
              </w:rPr>
              <w:t xml:space="preserve"> </w:t>
            </w:r>
            <w:r>
              <w:rPr>
                <w:sz w:val="24"/>
              </w:rPr>
              <w:t>болото. Дать детям общее представление о таком виде животных, как рыбы, познакомить с различными видами рыб, живущих в реках, озерах. Дать</w:t>
            </w:r>
          </w:p>
          <w:p w14:paraId="594265EA">
            <w:pPr>
              <w:pStyle w:val="9"/>
              <w:rPr>
                <w:sz w:val="24"/>
              </w:rPr>
            </w:pPr>
            <w:r>
              <w:rPr>
                <w:sz w:val="24"/>
              </w:rPr>
              <w:t>углубленное</w:t>
            </w:r>
            <w:r>
              <w:rPr>
                <w:spacing w:val="-6"/>
                <w:sz w:val="24"/>
              </w:rPr>
              <w:t xml:space="preserve"> </w:t>
            </w:r>
            <w:r>
              <w:rPr>
                <w:sz w:val="24"/>
              </w:rPr>
              <w:t>представление</w:t>
            </w:r>
            <w:r>
              <w:rPr>
                <w:spacing w:val="-6"/>
                <w:sz w:val="24"/>
              </w:rPr>
              <w:t xml:space="preserve"> </w:t>
            </w:r>
            <w:r>
              <w:rPr>
                <w:sz w:val="24"/>
              </w:rPr>
              <w:t>о</w:t>
            </w:r>
            <w:r>
              <w:rPr>
                <w:spacing w:val="-6"/>
                <w:sz w:val="24"/>
              </w:rPr>
              <w:t xml:space="preserve"> </w:t>
            </w:r>
            <w:r>
              <w:rPr>
                <w:sz w:val="24"/>
              </w:rPr>
              <w:t>рыбах,</w:t>
            </w:r>
            <w:r>
              <w:rPr>
                <w:spacing w:val="-6"/>
                <w:sz w:val="24"/>
              </w:rPr>
              <w:t xml:space="preserve"> </w:t>
            </w:r>
            <w:r>
              <w:rPr>
                <w:sz w:val="24"/>
              </w:rPr>
              <w:t>живущих</w:t>
            </w:r>
            <w:r>
              <w:rPr>
                <w:spacing w:val="-4"/>
                <w:sz w:val="24"/>
              </w:rPr>
              <w:t xml:space="preserve"> </w:t>
            </w:r>
            <w:r>
              <w:rPr>
                <w:sz w:val="24"/>
              </w:rPr>
              <w:t>в</w:t>
            </w:r>
            <w:r>
              <w:rPr>
                <w:spacing w:val="-6"/>
                <w:sz w:val="24"/>
              </w:rPr>
              <w:t xml:space="preserve"> </w:t>
            </w:r>
            <w:r>
              <w:rPr>
                <w:sz w:val="24"/>
              </w:rPr>
              <w:t>водоемах</w:t>
            </w:r>
            <w:r>
              <w:rPr>
                <w:spacing w:val="-4"/>
                <w:sz w:val="24"/>
              </w:rPr>
              <w:t xml:space="preserve"> </w:t>
            </w:r>
            <w:r>
              <w:rPr>
                <w:sz w:val="24"/>
              </w:rPr>
              <w:t>нашей</w:t>
            </w:r>
            <w:r>
              <w:rPr>
                <w:spacing w:val="-6"/>
                <w:sz w:val="24"/>
              </w:rPr>
              <w:t xml:space="preserve"> </w:t>
            </w:r>
            <w:r>
              <w:rPr>
                <w:sz w:val="24"/>
              </w:rPr>
              <w:t>местности. Дать представление о том, что рыбы бывают разные по величине, окраске,</w:t>
            </w:r>
          </w:p>
          <w:p w14:paraId="304FBF90">
            <w:pPr>
              <w:pStyle w:val="9"/>
              <w:spacing w:line="264" w:lineRule="exact"/>
              <w:rPr>
                <w:sz w:val="24"/>
              </w:rPr>
            </w:pPr>
            <w:r>
              <w:rPr>
                <w:sz w:val="24"/>
              </w:rPr>
              <w:t>форме</w:t>
            </w:r>
            <w:r>
              <w:rPr>
                <w:spacing w:val="-6"/>
                <w:sz w:val="24"/>
              </w:rPr>
              <w:t xml:space="preserve"> </w:t>
            </w:r>
            <w:r>
              <w:rPr>
                <w:sz w:val="24"/>
              </w:rPr>
              <w:t>тела,</w:t>
            </w:r>
            <w:r>
              <w:rPr>
                <w:spacing w:val="-2"/>
                <w:sz w:val="24"/>
              </w:rPr>
              <w:t xml:space="preserve"> </w:t>
            </w:r>
            <w:r>
              <w:rPr>
                <w:sz w:val="24"/>
              </w:rPr>
              <w:t>но</w:t>
            </w:r>
            <w:r>
              <w:rPr>
                <w:spacing w:val="-1"/>
                <w:sz w:val="24"/>
              </w:rPr>
              <w:t xml:space="preserve"> </w:t>
            </w:r>
            <w:r>
              <w:rPr>
                <w:sz w:val="24"/>
              </w:rPr>
              <w:t>при</w:t>
            </w:r>
            <w:r>
              <w:rPr>
                <w:spacing w:val="-2"/>
                <w:sz w:val="24"/>
              </w:rPr>
              <w:t xml:space="preserve"> </w:t>
            </w:r>
            <w:r>
              <w:rPr>
                <w:sz w:val="24"/>
              </w:rPr>
              <w:t>этом</w:t>
            </w:r>
            <w:r>
              <w:rPr>
                <w:spacing w:val="-3"/>
                <w:sz w:val="24"/>
              </w:rPr>
              <w:t xml:space="preserve"> </w:t>
            </w:r>
            <w:r>
              <w:rPr>
                <w:sz w:val="24"/>
              </w:rPr>
              <w:t>похожи</w:t>
            </w:r>
            <w:r>
              <w:rPr>
                <w:spacing w:val="-1"/>
                <w:sz w:val="24"/>
              </w:rPr>
              <w:t xml:space="preserve"> </w:t>
            </w:r>
            <w:r>
              <w:rPr>
                <w:sz w:val="24"/>
              </w:rPr>
              <w:t>по</w:t>
            </w:r>
            <w:r>
              <w:rPr>
                <w:spacing w:val="-2"/>
                <w:sz w:val="24"/>
              </w:rPr>
              <w:t xml:space="preserve"> </w:t>
            </w:r>
            <w:r>
              <w:rPr>
                <w:sz w:val="24"/>
              </w:rPr>
              <w:t>строению,</w:t>
            </w:r>
            <w:r>
              <w:rPr>
                <w:spacing w:val="-4"/>
                <w:sz w:val="24"/>
              </w:rPr>
              <w:t xml:space="preserve"> </w:t>
            </w:r>
            <w:r>
              <w:rPr>
                <w:sz w:val="24"/>
              </w:rPr>
              <w:t>водной</w:t>
            </w:r>
            <w:r>
              <w:rPr>
                <w:spacing w:val="-2"/>
                <w:sz w:val="24"/>
              </w:rPr>
              <w:t xml:space="preserve"> </w:t>
            </w:r>
            <w:r>
              <w:rPr>
                <w:sz w:val="24"/>
              </w:rPr>
              <w:t>среде</w:t>
            </w:r>
            <w:r>
              <w:rPr>
                <w:spacing w:val="-2"/>
                <w:sz w:val="24"/>
              </w:rPr>
              <w:t xml:space="preserve"> обитания.</w:t>
            </w:r>
          </w:p>
        </w:tc>
        <w:tc>
          <w:tcPr>
            <w:tcW w:w="2770" w:type="dxa"/>
          </w:tcPr>
          <w:p w14:paraId="4CC2B4A5">
            <w:pPr>
              <w:pStyle w:val="9"/>
              <w:rPr>
                <w:sz w:val="24"/>
              </w:rPr>
            </w:pPr>
            <w:r>
              <w:rPr>
                <w:sz w:val="24"/>
              </w:rPr>
              <w:t>Выставка детского творчества</w:t>
            </w:r>
            <w:r>
              <w:rPr>
                <w:spacing w:val="-15"/>
                <w:sz w:val="24"/>
              </w:rPr>
              <w:t xml:space="preserve"> </w:t>
            </w:r>
            <w:r>
              <w:rPr>
                <w:sz w:val="24"/>
              </w:rPr>
              <w:t>«Рыбки</w:t>
            </w:r>
            <w:r>
              <w:rPr>
                <w:spacing w:val="-15"/>
                <w:sz w:val="24"/>
              </w:rPr>
              <w:t xml:space="preserve"> </w:t>
            </w:r>
            <w:r>
              <w:rPr>
                <w:sz w:val="24"/>
              </w:rPr>
              <w:t xml:space="preserve">в </w:t>
            </w:r>
            <w:r>
              <w:rPr>
                <w:spacing w:val="-2"/>
                <w:sz w:val="24"/>
              </w:rPr>
              <w:t>озере»</w:t>
            </w:r>
          </w:p>
        </w:tc>
      </w:tr>
      <w:tr w14:paraId="18AE7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6" w:hRule="atLeast"/>
        </w:trPr>
        <w:tc>
          <w:tcPr>
            <w:tcW w:w="1191" w:type="dxa"/>
          </w:tcPr>
          <w:p w14:paraId="62FE1B8E">
            <w:pPr>
              <w:pStyle w:val="9"/>
              <w:ind w:left="148" w:right="139"/>
              <w:jc w:val="center"/>
              <w:rPr>
                <w:b/>
                <w:i/>
                <w:sz w:val="24"/>
              </w:rPr>
            </w:pPr>
            <w:r>
              <w:rPr>
                <w:b/>
                <w:i/>
                <w:sz w:val="24"/>
              </w:rPr>
              <w:t>4</w:t>
            </w:r>
            <w:r>
              <w:rPr>
                <w:b/>
                <w:i/>
                <w:spacing w:val="-15"/>
                <w:sz w:val="24"/>
              </w:rPr>
              <w:t xml:space="preserve"> </w:t>
            </w:r>
            <w:r>
              <w:rPr>
                <w:b/>
                <w:i/>
                <w:sz w:val="24"/>
              </w:rPr>
              <w:t xml:space="preserve">неделя </w:t>
            </w:r>
            <w:r>
              <w:rPr>
                <w:b/>
                <w:i/>
                <w:spacing w:val="-2"/>
                <w:sz w:val="24"/>
              </w:rPr>
              <w:t>апреля 21-25</w:t>
            </w:r>
          </w:p>
        </w:tc>
        <w:tc>
          <w:tcPr>
            <w:tcW w:w="2461" w:type="dxa"/>
          </w:tcPr>
          <w:p w14:paraId="61E894E3">
            <w:pPr>
              <w:pStyle w:val="9"/>
              <w:rPr>
                <w:sz w:val="24"/>
              </w:rPr>
            </w:pPr>
            <w:r>
              <w:rPr>
                <w:sz w:val="24"/>
              </w:rPr>
              <w:t>Человек.</w:t>
            </w:r>
            <w:r>
              <w:rPr>
                <w:spacing w:val="-15"/>
                <w:sz w:val="24"/>
              </w:rPr>
              <w:t xml:space="preserve"> </w:t>
            </w:r>
            <w:r>
              <w:rPr>
                <w:sz w:val="24"/>
              </w:rPr>
              <w:t>Части</w:t>
            </w:r>
            <w:r>
              <w:rPr>
                <w:spacing w:val="-15"/>
                <w:sz w:val="24"/>
              </w:rPr>
              <w:t xml:space="preserve"> </w:t>
            </w:r>
            <w:r>
              <w:rPr>
                <w:sz w:val="24"/>
              </w:rPr>
              <w:t>тела. Моё здоровье.</w:t>
            </w:r>
          </w:p>
        </w:tc>
        <w:tc>
          <w:tcPr>
            <w:tcW w:w="8358" w:type="dxa"/>
          </w:tcPr>
          <w:p w14:paraId="6FB0944F">
            <w:pPr>
              <w:pStyle w:val="9"/>
              <w:spacing w:line="268" w:lineRule="exact"/>
              <w:rPr>
                <w:sz w:val="24"/>
              </w:rPr>
            </w:pPr>
            <w:r>
              <w:rPr>
                <w:sz w:val="24"/>
              </w:rPr>
              <w:t>Развивать</w:t>
            </w:r>
            <w:r>
              <w:rPr>
                <w:spacing w:val="-3"/>
                <w:sz w:val="24"/>
              </w:rPr>
              <w:t xml:space="preserve"> </w:t>
            </w:r>
            <w:r>
              <w:rPr>
                <w:sz w:val="24"/>
              </w:rPr>
              <w:t>умение</w:t>
            </w:r>
            <w:r>
              <w:rPr>
                <w:spacing w:val="-2"/>
                <w:sz w:val="24"/>
              </w:rPr>
              <w:t xml:space="preserve"> </w:t>
            </w:r>
            <w:r>
              <w:rPr>
                <w:sz w:val="24"/>
              </w:rPr>
              <w:t>различать</w:t>
            </w:r>
            <w:r>
              <w:rPr>
                <w:spacing w:val="-3"/>
                <w:sz w:val="24"/>
              </w:rPr>
              <w:t xml:space="preserve"> </w:t>
            </w:r>
            <w:r>
              <w:rPr>
                <w:sz w:val="24"/>
              </w:rPr>
              <w:t>и</w:t>
            </w:r>
            <w:r>
              <w:rPr>
                <w:spacing w:val="-3"/>
                <w:sz w:val="24"/>
              </w:rPr>
              <w:t xml:space="preserve"> </w:t>
            </w:r>
            <w:r>
              <w:rPr>
                <w:sz w:val="24"/>
              </w:rPr>
              <w:t>называть</w:t>
            </w:r>
            <w:r>
              <w:rPr>
                <w:spacing w:val="-3"/>
                <w:sz w:val="24"/>
              </w:rPr>
              <w:t xml:space="preserve"> </w:t>
            </w:r>
            <w:r>
              <w:rPr>
                <w:sz w:val="24"/>
              </w:rPr>
              <w:t>органы</w:t>
            </w:r>
            <w:r>
              <w:rPr>
                <w:spacing w:val="-6"/>
                <w:sz w:val="24"/>
              </w:rPr>
              <w:t xml:space="preserve"> </w:t>
            </w:r>
            <w:r>
              <w:rPr>
                <w:sz w:val="24"/>
              </w:rPr>
              <w:t>чувств</w:t>
            </w:r>
            <w:r>
              <w:rPr>
                <w:spacing w:val="-4"/>
                <w:sz w:val="24"/>
              </w:rPr>
              <w:t xml:space="preserve"> </w:t>
            </w:r>
            <w:r>
              <w:rPr>
                <w:sz w:val="24"/>
              </w:rPr>
              <w:t>(глаза,</w:t>
            </w:r>
            <w:r>
              <w:rPr>
                <w:spacing w:val="-3"/>
                <w:sz w:val="24"/>
              </w:rPr>
              <w:t xml:space="preserve"> </w:t>
            </w:r>
            <w:r>
              <w:rPr>
                <w:sz w:val="24"/>
              </w:rPr>
              <w:t>рот,</w:t>
            </w:r>
            <w:r>
              <w:rPr>
                <w:spacing w:val="-2"/>
                <w:sz w:val="24"/>
              </w:rPr>
              <w:t xml:space="preserve"> </w:t>
            </w:r>
            <w:r>
              <w:rPr>
                <w:sz w:val="24"/>
              </w:rPr>
              <w:t>нос,</w:t>
            </w:r>
            <w:r>
              <w:rPr>
                <w:spacing w:val="1"/>
                <w:sz w:val="24"/>
              </w:rPr>
              <w:t xml:space="preserve"> </w:t>
            </w:r>
            <w:r>
              <w:rPr>
                <w:spacing w:val="-2"/>
                <w:sz w:val="24"/>
              </w:rPr>
              <w:t>уши),</w:t>
            </w:r>
          </w:p>
          <w:p w14:paraId="4BD5CD11">
            <w:pPr>
              <w:pStyle w:val="9"/>
              <w:ind w:right="23"/>
              <w:rPr>
                <w:sz w:val="24"/>
              </w:rPr>
            </w:pPr>
            <w:r>
              <w:rPr>
                <w:sz w:val="24"/>
              </w:rPr>
              <w:t>дать</w:t>
            </w:r>
            <w:r>
              <w:rPr>
                <w:spacing w:val="-4"/>
                <w:sz w:val="24"/>
              </w:rPr>
              <w:t xml:space="preserve"> </w:t>
            </w:r>
            <w:r>
              <w:rPr>
                <w:sz w:val="24"/>
              </w:rPr>
              <w:t>представление</w:t>
            </w:r>
            <w:r>
              <w:rPr>
                <w:spacing w:val="-5"/>
                <w:sz w:val="24"/>
              </w:rPr>
              <w:t xml:space="preserve"> </w:t>
            </w:r>
            <w:r>
              <w:rPr>
                <w:sz w:val="24"/>
              </w:rPr>
              <w:t>об</w:t>
            </w:r>
            <w:r>
              <w:rPr>
                <w:spacing w:val="-4"/>
                <w:sz w:val="24"/>
              </w:rPr>
              <w:t xml:space="preserve"> </w:t>
            </w:r>
            <w:r>
              <w:rPr>
                <w:sz w:val="24"/>
              </w:rPr>
              <w:t>их</w:t>
            </w:r>
            <w:r>
              <w:rPr>
                <w:spacing w:val="-2"/>
                <w:sz w:val="24"/>
              </w:rPr>
              <w:t xml:space="preserve"> </w:t>
            </w:r>
            <w:r>
              <w:rPr>
                <w:sz w:val="24"/>
              </w:rPr>
              <w:t>роли</w:t>
            </w:r>
            <w:r>
              <w:rPr>
                <w:spacing w:val="-3"/>
                <w:sz w:val="24"/>
              </w:rPr>
              <w:t xml:space="preserve"> </w:t>
            </w:r>
            <w:r>
              <w:rPr>
                <w:sz w:val="24"/>
              </w:rPr>
              <w:t>в</w:t>
            </w:r>
            <w:r>
              <w:rPr>
                <w:spacing w:val="-5"/>
                <w:sz w:val="24"/>
              </w:rPr>
              <w:t xml:space="preserve"> </w:t>
            </w:r>
            <w:r>
              <w:rPr>
                <w:sz w:val="24"/>
              </w:rPr>
              <w:t>организме</w:t>
            </w:r>
            <w:r>
              <w:rPr>
                <w:spacing w:val="-5"/>
                <w:sz w:val="24"/>
              </w:rPr>
              <w:t xml:space="preserve"> </w:t>
            </w:r>
            <w:r>
              <w:rPr>
                <w:sz w:val="24"/>
              </w:rPr>
              <w:t>и</w:t>
            </w:r>
            <w:r>
              <w:rPr>
                <w:spacing w:val="-4"/>
                <w:sz w:val="24"/>
              </w:rPr>
              <w:t xml:space="preserve"> </w:t>
            </w:r>
            <w:r>
              <w:rPr>
                <w:sz w:val="24"/>
              </w:rPr>
              <w:t>о</w:t>
            </w:r>
            <w:r>
              <w:rPr>
                <w:spacing w:val="-7"/>
                <w:sz w:val="24"/>
              </w:rPr>
              <w:t xml:space="preserve"> </w:t>
            </w:r>
            <w:r>
              <w:rPr>
                <w:sz w:val="24"/>
              </w:rPr>
              <w:t>том,</w:t>
            </w:r>
            <w:r>
              <w:rPr>
                <w:spacing w:val="-4"/>
                <w:sz w:val="24"/>
              </w:rPr>
              <w:t xml:space="preserve"> </w:t>
            </w:r>
            <w:r>
              <w:rPr>
                <w:sz w:val="24"/>
              </w:rPr>
              <w:t>как</w:t>
            </w:r>
            <w:r>
              <w:rPr>
                <w:spacing w:val="-4"/>
                <w:sz w:val="24"/>
              </w:rPr>
              <w:t xml:space="preserve"> </w:t>
            </w:r>
            <w:r>
              <w:rPr>
                <w:sz w:val="24"/>
              </w:rPr>
              <w:t>их</w:t>
            </w:r>
            <w:r>
              <w:rPr>
                <w:spacing w:val="-2"/>
                <w:sz w:val="24"/>
              </w:rPr>
              <w:t xml:space="preserve"> </w:t>
            </w:r>
            <w:r>
              <w:rPr>
                <w:sz w:val="24"/>
              </w:rPr>
              <w:t>беречь</w:t>
            </w:r>
            <w:r>
              <w:rPr>
                <w:spacing w:val="-4"/>
                <w:sz w:val="24"/>
              </w:rPr>
              <w:t xml:space="preserve"> </w:t>
            </w:r>
            <w:r>
              <w:rPr>
                <w:sz w:val="24"/>
              </w:rPr>
              <w:t>и</w:t>
            </w:r>
            <w:r>
              <w:rPr>
                <w:spacing w:val="-1"/>
                <w:sz w:val="24"/>
              </w:rPr>
              <w:t xml:space="preserve"> </w:t>
            </w:r>
            <w:r>
              <w:rPr>
                <w:sz w:val="24"/>
              </w:rPr>
              <w:t>ухаживать за ними.</w:t>
            </w:r>
          </w:p>
          <w:p w14:paraId="5C5BC847">
            <w:pPr>
              <w:pStyle w:val="9"/>
              <w:rPr>
                <w:sz w:val="24"/>
              </w:rPr>
            </w:pPr>
            <w:r>
              <w:rPr>
                <w:sz w:val="24"/>
              </w:rPr>
              <w:t>Дать</w:t>
            </w:r>
            <w:r>
              <w:rPr>
                <w:spacing w:val="-4"/>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полезной</w:t>
            </w:r>
            <w:r>
              <w:rPr>
                <w:spacing w:val="-6"/>
                <w:sz w:val="24"/>
              </w:rPr>
              <w:t xml:space="preserve"> </w:t>
            </w:r>
            <w:r>
              <w:rPr>
                <w:sz w:val="24"/>
              </w:rPr>
              <w:t>и</w:t>
            </w:r>
            <w:r>
              <w:rPr>
                <w:spacing w:val="-4"/>
                <w:sz w:val="24"/>
              </w:rPr>
              <w:t xml:space="preserve"> </w:t>
            </w:r>
            <w:r>
              <w:rPr>
                <w:sz w:val="24"/>
              </w:rPr>
              <w:t>вредной</w:t>
            </w:r>
            <w:r>
              <w:rPr>
                <w:spacing w:val="-6"/>
                <w:sz w:val="24"/>
              </w:rPr>
              <w:t xml:space="preserve"> </w:t>
            </w:r>
            <w:r>
              <w:rPr>
                <w:sz w:val="24"/>
              </w:rPr>
              <w:t>пище;</w:t>
            </w:r>
            <w:r>
              <w:rPr>
                <w:spacing w:val="-4"/>
                <w:sz w:val="24"/>
              </w:rPr>
              <w:t xml:space="preserve"> </w:t>
            </w:r>
            <w:r>
              <w:rPr>
                <w:sz w:val="24"/>
              </w:rPr>
              <w:t>об</w:t>
            </w:r>
            <w:r>
              <w:rPr>
                <w:spacing w:val="-4"/>
                <w:sz w:val="24"/>
              </w:rPr>
              <w:t xml:space="preserve"> </w:t>
            </w:r>
            <w:r>
              <w:rPr>
                <w:sz w:val="24"/>
              </w:rPr>
              <w:t>овощах</w:t>
            </w:r>
            <w:r>
              <w:rPr>
                <w:spacing w:val="-2"/>
                <w:sz w:val="24"/>
              </w:rPr>
              <w:t xml:space="preserve"> </w:t>
            </w:r>
            <w:r>
              <w:rPr>
                <w:sz w:val="24"/>
              </w:rPr>
              <w:t>и</w:t>
            </w:r>
            <w:r>
              <w:rPr>
                <w:spacing w:val="-4"/>
                <w:sz w:val="24"/>
              </w:rPr>
              <w:t xml:space="preserve"> </w:t>
            </w:r>
            <w:r>
              <w:rPr>
                <w:sz w:val="24"/>
              </w:rPr>
              <w:t>фруктах, молочных продуктах, полезных для здоровья человека.</w:t>
            </w:r>
          </w:p>
          <w:p w14:paraId="149AE2DE">
            <w:pPr>
              <w:pStyle w:val="9"/>
              <w:rPr>
                <w:sz w:val="24"/>
              </w:rPr>
            </w:pPr>
            <w:r>
              <w:rPr>
                <w:sz w:val="24"/>
              </w:rPr>
              <w:t>Формировать</w:t>
            </w:r>
            <w:r>
              <w:rPr>
                <w:spacing w:val="-6"/>
                <w:sz w:val="24"/>
              </w:rPr>
              <w:t xml:space="preserve"> </w:t>
            </w:r>
            <w:r>
              <w:rPr>
                <w:sz w:val="24"/>
              </w:rPr>
              <w:t>представление</w:t>
            </w:r>
            <w:r>
              <w:rPr>
                <w:spacing w:val="-7"/>
                <w:sz w:val="24"/>
              </w:rPr>
              <w:t xml:space="preserve"> </w:t>
            </w:r>
            <w:r>
              <w:rPr>
                <w:sz w:val="24"/>
              </w:rPr>
              <w:t>о</w:t>
            </w:r>
            <w:r>
              <w:rPr>
                <w:spacing w:val="-6"/>
                <w:sz w:val="24"/>
              </w:rPr>
              <w:t xml:space="preserve"> </w:t>
            </w:r>
            <w:r>
              <w:rPr>
                <w:sz w:val="24"/>
              </w:rPr>
              <w:t>том,</w:t>
            </w:r>
            <w:r>
              <w:rPr>
                <w:spacing w:val="-6"/>
                <w:sz w:val="24"/>
              </w:rPr>
              <w:t xml:space="preserve"> </w:t>
            </w:r>
            <w:r>
              <w:rPr>
                <w:sz w:val="24"/>
              </w:rPr>
              <w:t>что</w:t>
            </w:r>
            <w:r>
              <w:rPr>
                <w:spacing w:val="-4"/>
                <w:sz w:val="24"/>
              </w:rPr>
              <w:t xml:space="preserve"> </w:t>
            </w:r>
            <w:r>
              <w:rPr>
                <w:sz w:val="24"/>
              </w:rPr>
              <w:t>утренняя</w:t>
            </w:r>
            <w:r>
              <w:rPr>
                <w:spacing w:val="-6"/>
                <w:sz w:val="24"/>
              </w:rPr>
              <w:t xml:space="preserve"> </w:t>
            </w:r>
            <w:r>
              <w:rPr>
                <w:sz w:val="24"/>
              </w:rPr>
              <w:t>зарядка,</w:t>
            </w:r>
            <w:r>
              <w:rPr>
                <w:spacing w:val="-6"/>
                <w:sz w:val="24"/>
              </w:rPr>
              <w:t xml:space="preserve"> </w:t>
            </w:r>
            <w:r>
              <w:rPr>
                <w:sz w:val="24"/>
              </w:rPr>
              <w:t>игры,</w:t>
            </w:r>
            <w:r>
              <w:rPr>
                <w:spacing w:val="-6"/>
                <w:sz w:val="24"/>
              </w:rPr>
              <w:t xml:space="preserve"> </w:t>
            </w:r>
            <w:r>
              <w:rPr>
                <w:sz w:val="24"/>
              </w:rPr>
              <w:t>физические упражнения вызывают хорошее настроение; с помощью сна</w:t>
            </w:r>
          </w:p>
          <w:p w14:paraId="7D6938C1">
            <w:pPr>
              <w:pStyle w:val="9"/>
              <w:rPr>
                <w:sz w:val="24"/>
              </w:rPr>
            </w:pPr>
            <w:r>
              <w:rPr>
                <w:sz w:val="24"/>
              </w:rPr>
              <w:t>восстанавливаются</w:t>
            </w:r>
            <w:r>
              <w:rPr>
                <w:spacing w:val="-10"/>
                <w:sz w:val="24"/>
              </w:rPr>
              <w:t xml:space="preserve"> </w:t>
            </w:r>
            <w:r>
              <w:rPr>
                <w:spacing w:val="-4"/>
                <w:sz w:val="24"/>
              </w:rPr>
              <w:t>силы.</w:t>
            </w:r>
          </w:p>
          <w:p w14:paraId="4836FF30">
            <w:pPr>
              <w:pStyle w:val="9"/>
              <w:rPr>
                <w:sz w:val="24"/>
              </w:rPr>
            </w:pPr>
            <w:r>
              <w:rPr>
                <w:sz w:val="24"/>
              </w:rPr>
              <w:t>Познакомить</w:t>
            </w:r>
            <w:r>
              <w:rPr>
                <w:spacing w:val="-6"/>
                <w:sz w:val="24"/>
              </w:rPr>
              <w:t xml:space="preserve"> </w:t>
            </w:r>
            <w:r>
              <w:rPr>
                <w:sz w:val="24"/>
              </w:rPr>
              <w:t>детей</w:t>
            </w:r>
            <w:r>
              <w:rPr>
                <w:spacing w:val="-6"/>
                <w:sz w:val="24"/>
              </w:rPr>
              <w:t xml:space="preserve"> </w:t>
            </w:r>
            <w:r>
              <w:rPr>
                <w:sz w:val="24"/>
              </w:rPr>
              <w:t>с</w:t>
            </w:r>
            <w:r>
              <w:rPr>
                <w:spacing w:val="-6"/>
                <w:sz w:val="24"/>
              </w:rPr>
              <w:t xml:space="preserve"> </w:t>
            </w:r>
            <w:r>
              <w:rPr>
                <w:sz w:val="24"/>
              </w:rPr>
              <w:t>упражнениями,</w:t>
            </w:r>
            <w:r>
              <w:rPr>
                <w:spacing w:val="-5"/>
                <w:sz w:val="24"/>
              </w:rPr>
              <w:t xml:space="preserve"> </w:t>
            </w:r>
            <w:r>
              <w:rPr>
                <w:sz w:val="24"/>
              </w:rPr>
              <w:t>укрепляющими</w:t>
            </w:r>
            <w:r>
              <w:rPr>
                <w:spacing w:val="-6"/>
                <w:sz w:val="24"/>
              </w:rPr>
              <w:t xml:space="preserve"> </w:t>
            </w:r>
            <w:r>
              <w:rPr>
                <w:sz w:val="24"/>
              </w:rPr>
              <w:t>различные</w:t>
            </w:r>
            <w:r>
              <w:rPr>
                <w:spacing w:val="-8"/>
                <w:sz w:val="24"/>
              </w:rPr>
              <w:t xml:space="preserve"> </w:t>
            </w:r>
            <w:r>
              <w:rPr>
                <w:sz w:val="24"/>
              </w:rPr>
              <w:t>органы</w:t>
            </w:r>
            <w:r>
              <w:rPr>
                <w:spacing w:val="-6"/>
                <w:sz w:val="24"/>
              </w:rPr>
              <w:t xml:space="preserve"> </w:t>
            </w:r>
            <w:r>
              <w:rPr>
                <w:sz w:val="24"/>
              </w:rPr>
              <w:t>и системы организма. Дать представление о необходимости закаливания.</w:t>
            </w:r>
          </w:p>
          <w:p w14:paraId="49D0BA58">
            <w:pPr>
              <w:pStyle w:val="9"/>
              <w:ind w:right="206"/>
              <w:rPr>
                <w:sz w:val="24"/>
              </w:rPr>
            </w:pPr>
            <w:r>
              <w:rPr>
                <w:sz w:val="24"/>
              </w:rPr>
              <w:t>Дать</w:t>
            </w:r>
            <w:r>
              <w:rPr>
                <w:spacing w:val="-6"/>
                <w:sz w:val="24"/>
              </w:rPr>
              <w:t xml:space="preserve"> </w:t>
            </w:r>
            <w:r>
              <w:rPr>
                <w:sz w:val="24"/>
              </w:rPr>
              <w:t>представление</w:t>
            </w:r>
            <w:r>
              <w:rPr>
                <w:spacing w:val="-7"/>
                <w:sz w:val="24"/>
              </w:rPr>
              <w:t xml:space="preserve"> </w:t>
            </w:r>
            <w:r>
              <w:rPr>
                <w:sz w:val="24"/>
              </w:rPr>
              <w:t>о</w:t>
            </w:r>
            <w:r>
              <w:rPr>
                <w:spacing w:val="-6"/>
                <w:sz w:val="24"/>
              </w:rPr>
              <w:t xml:space="preserve"> </w:t>
            </w:r>
            <w:r>
              <w:rPr>
                <w:sz w:val="24"/>
              </w:rPr>
              <w:t>ценности</w:t>
            </w:r>
            <w:r>
              <w:rPr>
                <w:spacing w:val="-6"/>
                <w:sz w:val="24"/>
              </w:rPr>
              <w:t xml:space="preserve"> </w:t>
            </w:r>
            <w:r>
              <w:rPr>
                <w:sz w:val="24"/>
              </w:rPr>
              <w:t>здоровья;</w:t>
            </w:r>
            <w:r>
              <w:rPr>
                <w:spacing w:val="-6"/>
                <w:sz w:val="24"/>
              </w:rPr>
              <w:t xml:space="preserve"> </w:t>
            </w:r>
            <w:r>
              <w:rPr>
                <w:sz w:val="24"/>
              </w:rPr>
              <w:t>формировать</w:t>
            </w:r>
            <w:r>
              <w:rPr>
                <w:spacing w:val="-6"/>
                <w:sz w:val="24"/>
              </w:rPr>
              <w:t xml:space="preserve"> </w:t>
            </w:r>
            <w:r>
              <w:rPr>
                <w:sz w:val="24"/>
              </w:rPr>
              <w:t>желание</w:t>
            </w:r>
            <w:r>
              <w:rPr>
                <w:spacing w:val="-7"/>
                <w:sz w:val="24"/>
              </w:rPr>
              <w:t xml:space="preserve"> </w:t>
            </w:r>
            <w:r>
              <w:rPr>
                <w:sz w:val="24"/>
              </w:rPr>
              <w:t>вести здоровый образ жизни.</w:t>
            </w:r>
          </w:p>
          <w:p w14:paraId="225A2FA8">
            <w:pPr>
              <w:pStyle w:val="9"/>
              <w:ind w:right="618"/>
              <w:rPr>
                <w:sz w:val="24"/>
              </w:rPr>
            </w:pPr>
            <w:r>
              <w:rPr>
                <w:sz w:val="24"/>
              </w:rPr>
              <w:t>Формировать</w:t>
            </w:r>
            <w:r>
              <w:rPr>
                <w:spacing w:val="-6"/>
                <w:sz w:val="24"/>
              </w:rPr>
              <w:t xml:space="preserve"> </w:t>
            </w:r>
            <w:r>
              <w:rPr>
                <w:sz w:val="24"/>
              </w:rPr>
              <w:t>умение</w:t>
            </w:r>
            <w:r>
              <w:rPr>
                <w:spacing w:val="-8"/>
                <w:sz w:val="24"/>
              </w:rPr>
              <w:t xml:space="preserve"> </w:t>
            </w:r>
            <w:r>
              <w:rPr>
                <w:sz w:val="24"/>
              </w:rPr>
              <w:t>сообщать</w:t>
            </w:r>
            <w:r>
              <w:rPr>
                <w:spacing w:val="-7"/>
                <w:sz w:val="24"/>
              </w:rPr>
              <w:t xml:space="preserve"> </w:t>
            </w:r>
            <w:r>
              <w:rPr>
                <w:sz w:val="24"/>
              </w:rPr>
              <w:t>о</w:t>
            </w:r>
            <w:r>
              <w:rPr>
                <w:spacing w:val="-7"/>
                <w:sz w:val="24"/>
              </w:rPr>
              <w:t xml:space="preserve"> </w:t>
            </w:r>
            <w:r>
              <w:rPr>
                <w:sz w:val="24"/>
              </w:rPr>
              <w:t>своем</w:t>
            </w:r>
            <w:r>
              <w:rPr>
                <w:spacing w:val="-8"/>
                <w:sz w:val="24"/>
              </w:rPr>
              <w:t xml:space="preserve"> </w:t>
            </w:r>
            <w:r>
              <w:rPr>
                <w:sz w:val="24"/>
              </w:rPr>
              <w:t>самочувствии</w:t>
            </w:r>
            <w:r>
              <w:rPr>
                <w:spacing w:val="-7"/>
                <w:sz w:val="24"/>
              </w:rPr>
              <w:t xml:space="preserve"> </w:t>
            </w:r>
            <w:r>
              <w:rPr>
                <w:sz w:val="24"/>
              </w:rPr>
              <w:t>взрослым, осознавать необходимость лечения.</w:t>
            </w:r>
          </w:p>
          <w:p w14:paraId="45EA49FC">
            <w:pPr>
              <w:pStyle w:val="9"/>
              <w:spacing w:line="270" w:lineRule="atLeast"/>
              <w:rPr>
                <w:sz w:val="24"/>
              </w:rPr>
            </w:pPr>
            <w:r>
              <w:rPr>
                <w:sz w:val="24"/>
              </w:rPr>
              <w:t>Формировать</w:t>
            </w:r>
            <w:r>
              <w:rPr>
                <w:spacing w:val="-4"/>
                <w:sz w:val="24"/>
              </w:rPr>
              <w:t xml:space="preserve"> </w:t>
            </w:r>
            <w:r>
              <w:rPr>
                <w:sz w:val="24"/>
              </w:rPr>
              <w:t>потребность</w:t>
            </w:r>
            <w:r>
              <w:rPr>
                <w:spacing w:val="-4"/>
                <w:sz w:val="24"/>
              </w:rPr>
              <w:t xml:space="preserve"> </w:t>
            </w:r>
            <w:r>
              <w:rPr>
                <w:sz w:val="24"/>
              </w:rPr>
              <w:t>в</w:t>
            </w:r>
            <w:r>
              <w:rPr>
                <w:spacing w:val="-5"/>
                <w:sz w:val="24"/>
              </w:rPr>
              <w:t xml:space="preserve"> </w:t>
            </w:r>
            <w:r>
              <w:rPr>
                <w:sz w:val="24"/>
              </w:rPr>
              <w:t>соблюдении</w:t>
            </w:r>
            <w:r>
              <w:rPr>
                <w:spacing w:val="-6"/>
                <w:sz w:val="24"/>
              </w:rPr>
              <w:t xml:space="preserve"> </w:t>
            </w:r>
            <w:r>
              <w:rPr>
                <w:sz w:val="24"/>
              </w:rPr>
              <w:t>навыков</w:t>
            </w:r>
            <w:r>
              <w:rPr>
                <w:spacing w:val="-5"/>
                <w:sz w:val="24"/>
              </w:rPr>
              <w:t xml:space="preserve"> </w:t>
            </w:r>
            <w:r>
              <w:rPr>
                <w:sz w:val="24"/>
              </w:rPr>
              <w:t>гигиены</w:t>
            </w:r>
            <w:r>
              <w:rPr>
                <w:spacing w:val="-4"/>
                <w:sz w:val="24"/>
              </w:rPr>
              <w:t xml:space="preserve"> </w:t>
            </w:r>
            <w:r>
              <w:rPr>
                <w:sz w:val="24"/>
              </w:rPr>
              <w:t>и</w:t>
            </w:r>
            <w:r>
              <w:rPr>
                <w:spacing w:val="-4"/>
                <w:sz w:val="24"/>
              </w:rPr>
              <w:t xml:space="preserve"> </w:t>
            </w:r>
            <w:r>
              <w:rPr>
                <w:sz w:val="24"/>
              </w:rPr>
              <w:t>опрятности</w:t>
            </w:r>
            <w:r>
              <w:rPr>
                <w:spacing w:val="-4"/>
                <w:sz w:val="24"/>
              </w:rPr>
              <w:t xml:space="preserve"> </w:t>
            </w:r>
            <w:r>
              <w:rPr>
                <w:sz w:val="24"/>
              </w:rPr>
              <w:t>в повседневной жизни.</w:t>
            </w:r>
          </w:p>
        </w:tc>
        <w:tc>
          <w:tcPr>
            <w:tcW w:w="2770" w:type="dxa"/>
          </w:tcPr>
          <w:p w14:paraId="6A823639">
            <w:pPr>
              <w:pStyle w:val="9"/>
              <w:ind w:right="388"/>
              <w:rPr>
                <w:sz w:val="24"/>
              </w:rPr>
            </w:pPr>
            <w:r>
              <w:rPr>
                <w:sz w:val="24"/>
              </w:rPr>
              <w:t>Развлечение</w:t>
            </w:r>
            <w:r>
              <w:rPr>
                <w:spacing w:val="-15"/>
                <w:sz w:val="24"/>
              </w:rPr>
              <w:t xml:space="preserve"> </w:t>
            </w:r>
            <w:r>
              <w:rPr>
                <w:sz w:val="24"/>
              </w:rPr>
              <w:t>«Заболел наш Петушок».</w:t>
            </w:r>
          </w:p>
        </w:tc>
      </w:tr>
      <w:tr w14:paraId="25993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191" w:type="dxa"/>
          </w:tcPr>
          <w:p w14:paraId="2541CD0E">
            <w:pPr>
              <w:pStyle w:val="9"/>
              <w:ind w:left="148" w:right="139"/>
              <w:jc w:val="center"/>
              <w:rPr>
                <w:b/>
                <w:i/>
                <w:sz w:val="24"/>
              </w:rPr>
            </w:pPr>
            <w:r>
              <w:rPr>
                <w:b/>
                <w:i/>
                <w:sz w:val="24"/>
              </w:rPr>
              <w:t>5</w:t>
            </w:r>
            <w:r>
              <w:rPr>
                <w:b/>
                <w:i/>
                <w:spacing w:val="-15"/>
                <w:sz w:val="24"/>
              </w:rPr>
              <w:t xml:space="preserve"> </w:t>
            </w:r>
            <w:r>
              <w:rPr>
                <w:b/>
                <w:i/>
                <w:sz w:val="24"/>
              </w:rPr>
              <w:t xml:space="preserve">неделя </w:t>
            </w:r>
            <w:r>
              <w:rPr>
                <w:b/>
                <w:i/>
                <w:spacing w:val="-2"/>
                <w:sz w:val="24"/>
              </w:rPr>
              <w:t>апреля 28-30</w:t>
            </w:r>
          </w:p>
        </w:tc>
        <w:tc>
          <w:tcPr>
            <w:tcW w:w="2461" w:type="dxa"/>
          </w:tcPr>
          <w:p w14:paraId="68C9CA16">
            <w:pPr>
              <w:pStyle w:val="9"/>
              <w:spacing w:line="268" w:lineRule="exact"/>
              <w:rPr>
                <w:sz w:val="24"/>
              </w:rPr>
            </w:pPr>
            <w:r>
              <w:rPr>
                <w:sz w:val="24"/>
              </w:rPr>
              <w:t>Встреча</w:t>
            </w:r>
            <w:r>
              <w:rPr>
                <w:spacing w:val="-3"/>
                <w:sz w:val="24"/>
              </w:rPr>
              <w:t xml:space="preserve"> </w:t>
            </w:r>
            <w:r>
              <w:rPr>
                <w:sz w:val="24"/>
              </w:rPr>
              <w:t xml:space="preserve">со </w:t>
            </w:r>
            <w:r>
              <w:rPr>
                <w:spacing w:val="-2"/>
                <w:sz w:val="24"/>
              </w:rPr>
              <w:t>сказкой</w:t>
            </w:r>
          </w:p>
        </w:tc>
        <w:tc>
          <w:tcPr>
            <w:tcW w:w="8358" w:type="dxa"/>
          </w:tcPr>
          <w:p w14:paraId="64A28C20">
            <w:pPr>
              <w:pStyle w:val="9"/>
              <w:spacing w:line="268" w:lineRule="exact"/>
              <w:rPr>
                <w:sz w:val="24"/>
              </w:rPr>
            </w:pPr>
            <w:r>
              <w:rPr>
                <w:sz w:val="24"/>
              </w:rPr>
              <w:t>Расширение</w:t>
            </w:r>
            <w:r>
              <w:rPr>
                <w:spacing w:val="-7"/>
                <w:sz w:val="24"/>
              </w:rPr>
              <w:t xml:space="preserve"> </w:t>
            </w:r>
            <w:r>
              <w:rPr>
                <w:sz w:val="24"/>
              </w:rPr>
              <w:t>представлений</w:t>
            </w:r>
            <w:r>
              <w:rPr>
                <w:spacing w:val="-4"/>
                <w:sz w:val="24"/>
              </w:rPr>
              <w:t xml:space="preserve"> </w:t>
            </w:r>
            <w:r>
              <w:rPr>
                <w:sz w:val="24"/>
              </w:rPr>
              <w:t>о</w:t>
            </w:r>
            <w:r>
              <w:rPr>
                <w:spacing w:val="-7"/>
                <w:sz w:val="24"/>
              </w:rPr>
              <w:t xml:space="preserve"> </w:t>
            </w:r>
            <w:r>
              <w:rPr>
                <w:sz w:val="24"/>
              </w:rPr>
              <w:t>народных</w:t>
            </w:r>
            <w:r>
              <w:rPr>
                <w:spacing w:val="-2"/>
                <w:sz w:val="24"/>
              </w:rPr>
              <w:t xml:space="preserve"> </w:t>
            </w:r>
            <w:r>
              <w:rPr>
                <w:sz w:val="24"/>
              </w:rPr>
              <w:t>сказках,</w:t>
            </w:r>
            <w:r>
              <w:rPr>
                <w:spacing w:val="-3"/>
                <w:sz w:val="24"/>
              </w:rPr>
              <w:t xml:space="preserve"> </w:t>
            </w:r>
            <w:r>
              <w:rPr>
                <w:sz w:val="24"/>
              </w:rPr>
              <w:t>устном</w:t>
            </w:r>
            <w:r>
              <w:rPr>
                <w:spacing w:val="-5"/>
                <w:sz w:val="24"/>
              </w:rPr>
              <w:t xml:space="preserve"> </w:t>
            </w:r>
            <w:r>
              <w:rPr>
                <w:sz w:val="24"/>
              </w:rPr>
              <w:t>народном</w:t>
            </w:r>
            <w:r>
              <w:rPr>
                <w:spacing w:val="-4"/>
                <w:sz w:val="24"/>
              </w:rPr>
              <w:t xml:space="preserve"> </w:t>
            </w:r>
            <w:r>
              <w:rPr>
                <w:spacing w:val="-2"/>
                <w:sz w:val="24"/>
              </w:rPr>
              <w:t>творчестве.</w:t>
            </w:r>
          </w:p>
          <w:p w14:paraId="7D2F69EC">
            <w:pPr>
              <w:pStyle w:val="9"/>
              <w:rPr>
                <w:sz w:val="24"/>
              </w:rPr>
            </w:pPr>
            <w:r>
              <w:rPr>
                <w:sz w:val="24"/>
              </w:rPr>
              <w:t>Обогащение</w:t>
            </w:r>
            <w:r>
              <w:rPr>
                <w:spacing w:val="-6"/>
                <w:sz w:val="24"/>
              </w:rPr>
              <w:t xml:space="preserve"> </w:t>
            </w:r>
            <w:r>
              <w:rPr>
                <w:sz w:val="24"/>
              </w:rPr>
              <w:t>личного</w:t>
            </w:r>
            <w:r>
              <w:rPr>
                <w:spacing w:val="-5"/>
                <w:sz w:val="24"/>
              </w:rPr>
              <w:t xml:space="preserve"> </w:t>
            </w:r>
            <w:r>
              <w:rPr>
                <w:sz w:val="24"/>
              </w:rPr>
              <w:t>опыта</w:t>
            </w:r>
            <w:r>
              <w:rPr>
                <w:spacing w:val="-5"/>
                <w:sz w:val="24"/>
              </w:rPr>
              <w:t xml:space="preserve"> </w:t>
            </w:r>
            <w:r>
              <w:rPr>
                <w:sz w:val="24"/>
              </w:rPr>
              <w:t>детей</w:t>
            </w:r>
            <w:r>
              <w:rPr>
                <w:spacing w:val="-5"/>
                <w:sz w:val="24"/>
              </w:rPr>
              <w:t xml:space="preserve"> </w:t>
            </w:r>
            <w:r>
              <w:rPr>
                <w:sz w:val="24"/>
              </w:rPr>
              <w:t>знаниями,</w:t>
            </w:r>
            <w:r>
              <w:rPr>
                <w:spacing w:val="-5"/>
                <w:sz w:val="24"/>
              </w:rPr>
              <w:t xml:space="preserve"> </w:t>
            </w:r>
            <w:r>
              <w:rPr>
                <w:sz w:val="24"/>
              </w:rPr>
              <w:t>эмоциями</w:t>
            </w:r>
            <w:r>
              <w:rPr>
                <w:spacing w:val="-5"/>
                <w:sz w:val="24"/>
              </w:rPr>
              <w:t xml:space="preserve"> </w:t>
            </w:r>
            <w:r>
              <w:rPr>
                <w:sz w:val="24"/>
              </w:rPr>
              <w:t>и</w:t>
            </w:r>
            <w:r>
              <w:rPr>
                <w:spacing w:val="-1"/>
                <w:sz w:val="24"/>
              </w:rPr>
              <w:t xml:space="preserve"> </w:t>
            </w:r>
            <w:r>
              <w:rPr>
                <w:sz w:val="24"/>
              </w:rPr>
              <w:t>впечатлениями</w:t>
            </w:r>
            <w:r>
              <w:rPr>
                <w:spacing w:val="-5"/>
                <w:sz w:val="24"/>
              </w:rPr>
              <w:t xml:space="preserve"> </w:t>
            </w:r>
            <w:r>
              <w:rPr>
                <w:sz w:val="24"/>
              </w:rPr>
              <w:t>об окружающем, необходимыми для правильного понимания содержания</w:t>
            </w:r>
          </w:p>
          <w:p w14:paraId="204F3E96">
            <w:pPr>
              <w:pStyle w:val="9"/>
              <w:spacing w:line="270" w:lineRule="atLeast"/>
              <w:rPr>
                <w:sz w:val="24"/>
              </w:rPr>
            </w:pPr>
            <w:r>
              <w:rPr>
                <w:sz w:val="24"/>
              </w:rPr>
              <w:t>литературного</w:t>
            </w:r>
            <w:r>
              <w:rPr>
                <w:spacing w:val="-6"/>
                <w:sz w:val="24"/>
              </w:rPr>
              <w:t xml:space="preserve"> </w:t>
            </w:r>
            <w:r>
              <w:rPr>
                <w:sz w:val="24"/>
              </w:rPr>
              <w:t>текста.</w:t>
            </w:r>
            <w:r>
              <w:rPr>
                <w:spacing w:val="-6"/>
                <w:sz w:val="24"/>
              </w:rPr>
              <w:t xml:space="preserve"> </w:t>
            </w:r>
            <w:r>
              <w:rPr>
                <w:sz w:val="24"/>
              </w:rPr>
              <w:t>Использование</w:t>
            </w:r>
            <w:r>
              <w:rPr>
                <w:spacing w:val="-7"/>
                <w:sz w:val="24"/>
              </w:rPr>
              <w:t xml:space="preserve"> </w:t>
            </w:r>
            <w:r>
              <w:rPr>
                <w:sz w:val="24"/>
              </w:rPr>
              <w:t>фольклора</w:t>
            </w:r>
            <w:r>
              <w:rPr>
                <w:spacing w:val="-7"/>
                <w:sz w:val="24"/>
              </w:rPr>
              <w:t xml:space="preserve"> </w:t>
            </w:r>
            <w:r>
              <w:rPr>
                <w:sz w:val="24"/>
              </w:rPr>
              <w:t>при</w:t>
            </w:r>
            <w:r>
              <w:rPr>
                <w:spacing w:val="-6"/>
                <w:sz w:val="24"/>
              </w:rPr>
              <w:t xml:space="preserve"> </w:t>
            </w:r>
            <w:r>
              <w:rPr>
                <w:sz w:val="24"/>
              </w:rPr>
              <w:t>организации</w:t>
            </w:r>
            <w:r>
              <w:rPr>
                <w:spacing w:val="-6"/>
                <w:sz w:val="24"/>
              </w:rPr>
              <w:t xml:space="preserve"> </w:t>
            </w:r>
            <w:r>
              <w:rPr>
                <w:sz w:val="24"/>
              </w:rPr>
              <w:t>всех</w:t>
            </w:r>
            <w:r>
              <w:rPr>
                <w:spacing w:val="-4"/>
                <w:sz w:val="24"/>
              </w:rPr>
              <w:t xml:space="preserve"> </w:t>
            </w:r>
            <w:r>
              <w:rPr>
                <w:sz w:val="24"/>
              </w:rPr>
              <w:t xml:space="preserve">видов </w:t>
            </w:r>
            <w:r>
              <w:rPr>
                <w:spacing w:val="-2"/>
                <w:sz w:val="24"/>
              </w:rPr>
              <w:t>деятельности.</w:t>
            </w:r>
          </w:p>
        </w:tc>
        <w:tc>
          <w:tcPr>
            <w:tcW w:w="2770" w:type="dxa"/>
          </w:tcPr>
          <w:p w14:paraId="22ED6FE0">
            <w:pPr>
              <w:pStyle w:val="9"/>
              <w:spacing w:line="268" w:lineRule="exact"/>
              <w:rPr>
                <w:sz w:val="24"/>
              </w:rPr>
            </w:pPr>
            <w:r>
              <w:rPr>
                <w:spacing w:val="-2"/>
                <w:sz w:val="24"/>
              </w:rPr>
              <w:t>Тематическое</w:t>
            </w:r>
          </w:p>
          <w:p w14:paraId="3D4683DF">
            <w:pPr>
              <w:pStyle w:val="9"/>
              <w:rPr>
                <w:sz w:val="24"/>
              </w:rPr>
            </w:pPr>
            <w:r>
              <w:rPr>
                <w:sz w:val="24"/>
              </w:rPr>
              <w:t>развлечение</w:t>
            </w:r>
            <w:r>
              <w:rPr>
                <w:spacing w:val="-12"/>
                <w:sz w:val="24"/>
              </w:rPr>
              <w:t xml:space="preserve"> </w:t>
            </w:r>
            <w:r>
              <w:rPr>
                <w:sz w:val="24"/>
              </w:rPr>
              <w:t>«В</w:t>
            </w:r>
            <w:r>
              <w:rPr>
                <w:spacing w:val="-14"/>
                <w:sz w:val="24"/>
              </w:rPr>
              <w:t xml:space="preserve"> </w:t>
            </w:r>
            <w:r>
              <w:rPr>
                <w:sz w:val="24"/>
              </w:rPr>
              <w:t>гостях</w:t>
            </w:r>
            <w:r>
              <w:rPr>
                <w:spacing w:val="-15"/>
                <w:sz w:val="24"/>
              </w:rPr>
              <w:t xml:space="preserve"> </w:t>
            </w:r>
            <w:r>
              <w:rPr>
                <w:sz w:val="24"/>
              </w:rPr>
              <w:t xml:space="preserve">у </w:t>
            </w:r>
            <w:r>
              <w:rPr>
                <w:spacing w:val="-2"/>
                <w:sz w:val="24"/>
              </w:rPr>
              <w:t>сказки»</w:t>
            </w:r>
          </w:p>
        </w:tc>
      </w:tr>
    </w:tbl>
    <w:p w14:paraId="5ACCCDBA">
      <w:pPr>
        <w:pStyle w:val="9"/>
        <w:spacing w:after="0"/>
        <w:rPr>
          <w:sz w:val="24"/>
        </w:rPr>
        <w:sectPr>
          <w:pgSz w:w="16850" w:h="11920" w:orient="landscape"/>
          <w:pgMar w:top="1060" w:right="850" w:bottom="1560" w:left="992" w:header="0" w:footer="1357" w:gutter="0"/>
          <w:cols w:space="720" w:num="1"/>
        </w:sectPr>
      </w:pPr>
    </w:p>
    <w:p w14:paraId="2586D760">
      <w:pPr>
        <w:spacing w:before="65"/>
        <w:ind w:left="4" w:right="67" w:firstLine="0"/>
        <w:jc w:val="center"/>
        <w:rPr>
          <w:b/>
          <w:sz w:val="24"/>
        </w:rPr>
      </w:pPr>
      <w:r>
        <w:rPr>
          <w:b/>
          <w:spacing w:val="-5"/>
          <w:sz w:val="24"/>
        </w:rPr>
        <w:t>Май</w:t>
      </w:r>
    </w:p>
    <w:p w14:paraId="461A7ADB">
      <w:pPr>
        <w:spacing w:before="0" w:after="3"/>
        <w:ind w:left="5" w:right="67" w:firstLine="0"/>
        <w:jc w:val="center"/>
        <w:rPr>
          <w:b/>
          <w:sz w:val="24"/>
        </w:rPr>
      </w:pPr>
      <w:r>
        <w:rPr>
          <w:b/>
          <w:sz w:val="24"/>
        </w:rPr>
        <w:t>Тема:</w:t>
      </w:r>
      <w:r>
        <w:rPr>
          <w:b/>
          <w:spacing w:val="-2"/>
          <w:sz w:val="24"/>
        </w:rPr>
        <w:t xml:space="preserve"> </w:t>
      </w:r>
      <w:r>
        <w:rPr>
          <w:b/>
          <w:sz w:val="24"/>
        </w:rPr>
        <w:t>«Здравствуй,</w:t>
      </w:r>
      <w:r>
        <w:rPr>
          <w:b/>
          <w:spacing w:val="-1"/>
          <w:sz w:val="24"/>
        </w:rPr>
        <w:t xml:space="preserve"> </w:t>
      </w:r>
      <w:r>
        <w:rPr>
          <w:b/>
          <w:spacing w:val="-2"/>
          <w:sz w:val="24"/>
        </w:rPr>
        <w:t>лето!»</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2461"/>
        <w:gridCol w:w="8358"/>
        <w:gridCol w:w="2770"/>
      </w:tblGrid>
      <w:tr w14:paraId="4AC73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191" w:type="dxa"/>
          </w:tcPr>
          <w:p w14:paraId="4B28EF4E">
            <w:pPr>
              <w:pStyle w:val="9"/>
              <w:spacing w:line="256" w:lineRule="exact"/>
              <w:ind w:left="201"/>
              <w:rPr>
                <w:b/>
                <w:sz w:val="24"/>
              </w:rPr>
            </w:pPr>
            <w:r>
              <w:rPr>
                <w:b/>
                <w:spacing w:val="-2"/>
                <w:sz w:val="24"/>
              </w:rPr>
              <w:t>Неделя</w:t>
            </w:r>
          </w:p>
        </w:tc>
        <w:tc>
          <w:tcPr>
            <w:tcW w:w="2461" w:type="dxa"/>
          </w:tcPr>
          <w:p w14:paraId="54F2E9F7">
            <w:pPr>
              <w:pStyle w:val="9"/>
              <w:spacing w:line="256" w:lineRule="exact"/>
              <w:ind w:left="8"/>
              <w:jc w:val="center"/>
              <w:rPr>
                <w:b/>
                <w:sz w:val="24"/>
              </w:rPr>
            </w:pPr>
            <w:r>
              <w:rPr>
                <w:b/>
                <w:spacing w:val="-4"/>
                <w:sz w:val="24"/>
              </w:rPr>
              <w:t>Тема</w:t>
            </w:r>
          </w:p>
        </w:tc>
        <w:tc>
          <w:tcPr>
            <w:tcW w:w="8358" w:type="dxa"/>
          </w:tcPr>
          <w:p w14:paraId="0A1517D3">
            <w:pPr>
              <w:pStyle w:val="9"/>
              <w:spacing w:line="256" w:lineRule="exact"/>
              <w:ind w:left="5" w:right="1"/>
              <w:jc w:val="center"/>
              <w:rPr>
                <w:b/>
                <w:sz w:val="24"/>
              </w:rPr>
            </w:pPr>
            <w:r>
              <w:rPr>
                <w:b/>
                <w:sz w:val="24"/>
              </w:rPr>
              <w:t>Содержание</w:t>
            </w:r>
            <w:r>
              <w:rPr>
                <w:b/>
                <w:spacing w:val="-11"/>
                <w:sz w:val="24"/>
              </w:rPr>
              <w:t xml:space="preserve"> </w:t>
            </w:r>
            <w:r>
              <w:rPr>
                <w:b/>
                <w:spacing w:val="-2"/>
                <w:sz w:val="24"/>
              </w:rPr>
              <w:t>работы</w:t>
            </w:r>
          </w:p>
        </w:tc>
        <w:tc>
          <w:tcPr>
            <w:tcW w:w="2770" w:type="dxa"/>
          </w:tcPr>
          <w:p w14:paraId="677137E1">
            <w:pPr>
              <w:pStyle w:val="9"/>
              <w:spacing w:line="256" w:lineRule="exact"/>
              <w:ind w:left="135"/>
              <w:rPr>
                <w:b/>
                <w:sz w:val="24"/>
              </w:rPr>
            </w:pPr>
            <w:r>
              <w:rPr>
                <w:b/>
                <w:sz w:val="24"/>
              </w:rPr>
              <w:t>Итоговое</w:t>
            </w:r>
            <w:r>
              <w:rPr>
                <w:b/>
                <w:spacing w:val="-2"/>
                <w:sz w:val="24"/>
              </w:rPr>
              <w:t xml:space="preserve"> мероприятие</w:t>
            </w:r>
          </w:p>
        </w:tc>
      </w:tr>
      <w:tr w14:paraId="2901B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191" w:type="dxa"/>
          </w:tcPr>
          <w:p w14:paraId="5BDB9C2C">
            <w:pPr>
              <w:pStyle w:val="9"/>
              <w:ind w:left="0"/>
              <w:rPr>
                <w:sz w:val="20"/>
              </w:rPr>
            </w:pPr>
          </w:p>
        </w:tc>
        <w:tc>
          <w:tcPr>
            <w:tcW w:w="2461" w:type="dxa"/>
          </w:tcPr>
          <w:p w14:paraId="7FC634AD">
            <w:pPr>
              <w:pStyle w:val="9"/>
              <w:ind w:left="0"/>
              <w:rPr>
                <w:sz w:val="20"/>
              </w:rPr>
            </w:pPr>
          </w:p>
        </w:tc>
        <w:tc>
          <w:tcPr>
            <w:tcW w:w="8358" w:type="dxa"/>
          </w:tcPr>
          <w:p w14:paraId="481B3A1E">
            <w:pPr>
              <w:pStyle w:val="9"/>
              <w:ind w:left="0"/>
              <w:rPr>
                <w:sz w:val="20"/>
              </w:rPr>
            </w:pPr>
          </w:p>
        </w:tc>
        <w:tc>
          <w:tcPr>
            <w:tcW w:w="2770" w:type="dxa"/>
          </w:tcPr>
          <w:p w14:paraId="1A6FE094">
            <w:pPr>
              <w:pStyle w:val="9"/>
              <w:ind w:left="0"/>
              <w:rPr>
                <w:sz w:val="20"/>
              </w:rPr>
            </w:pPr>
          </w:p>
        </w:tc>
      </w:tr>
      <w:tr w14:paraId="4779A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191" w:type="dxa"/>
          </w:tcPr>
          <w:p w14:paraId="54205BE1">
            <w:pPr>
              <w:pStyle w:val="9"/>
              <w:ind w:left="148" w:right="81"/>
              <w:jc w:val="center"/>
              <w:rPr>
                <w:b/>
                <w:i/>
                <w:sz w:val="24"/>
              </w:rPr>
            </w:pPr>
            <w:r>
              <w:rPr>
                <w:b/>
                <w:i/>
                <w:sz w:val="24"/>
              </w:rPr>
              <w:t>2</w:t>
            </w:r>
            <w:r>
              <w:rPr>
                <w:b/>
                <w:i/>
                <w:spacing w:val="-15"/>
                <w:sz w:val="24"/>
              </w:rPr>
              <w:t xml:space="preserve"> </w:t>
            </w:r>
            <w:r>
              <w:rPr>
                <w:b/>
                <w:i/>
                <w:sz w:val="24"/>
              </w:rPr>
              <w:t xml:space="preserve">неделя </w:t>
            </w:r>
            <w:r>
              <w:rPr>
                <w:b/>
                <w:i/>
                <w:spacing w:val="-4"/>
                <w:sz w:val="24"/>
              </w:rPr>
              <w:t>мая</w:t>
            </w:r>
          </w:p>
          <w:p w14:paraId="2A38B824">
            <w:pPr>
              <w:pStyle w:val="9"/>
              <w:ind w:left="7"/>
              <w:jc w:val="center"/>
              <w:rPr>
                <w:b/>
                <w:i/>
                <w:sz w:val="24"/>
              </w:rPr>
            </w:pPr>
            <w:r>
              <w:rPr>
                <w:b/>
                <w:i/>
                <w:spacing w:val="-2"/>
                <w:sz w:val="24"/>
              </w:rPr>
              <w:t>05-</w:t>
            </w:r>
            <w:r>
              <w:rPr>
                <w:b/>
                <w:i/>
                <w:spacing w:val="-7"/>
                <w:sz w:val="24"/>
              </w:rPr>
              <w:t>07</w:t>
            </w:r>
          </w:p>
        </w:tc>
        <w:tc>
          <w:tcPr>
            <w:tcW w:w="2461" w:type="dxa"/>
          </w:tcPr>
          <w:p w14:paraId="5C62A60C">
            <w:pPr>
              <w:pStyle w:val="9"/>
              <w:rPr>
                <w:sz w:val="24"/>
              </w:rPr>
            </w:pPr>
            <w:r>
              <w:rPr>
                <w:spacing w:val="-2"/>
                <w:sz w:val="24"/>
              </w:rPr>
              <w:t>Насекомые Новосибирской области</w:t>
            </w:r>
          </w:p>
        </w:tc>
        <w:tc>
          <w:tcPr>
            <w:tcW w:w="8358" w:type="dxa"/>
          </w:tcPr>
          <w:p w14:paraId="0E8F2A13">
            <w:pPr>
              <w:pStyle w:val="9"/>
              <w:ind w:right="206"/>
              <w:rPr>
                <w:sz w:val="24"/>
              </w:rPr>
            </w:pPr>
            <w:r>
              <w:rPr>
                <w:sz w:val="24"/>
              </w:rPr>
              <w:t>Расширять и уточнять знания детей о насекомых, об их характерных признаках.</w:t>
            </w:r>
            <w:r>
              <w:rPr>
                <w:spacing w:val="-6"/>
                <w:sz w:val="24"/>
              </w:rPr>
              <w:t xml:space="preserve"> </w:t>
            </w:r>
            <w:r>
              <w:rPr>
                <w:sz w:val="24"/>
              </w:rPr>
              <w:t>Познакомить</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насекомыми</w:t>
            </w:r>
            <w:r>
              <w:rPr>
                <w:spacing w:val="-6"/>
                <w:sz w:val="24"/>
              </w:rPr>
              <w:t xml:space="preserve"> </w:t>
            </w:r>
            <w:r>
              <w:rPr>
                <w:sz w:val="24"/>
              </w:rPr>
              <w:t>(майский</w:t>
            </w:r>
            <w:r>
              <w:rPr>
                <w:spacing w:val="-6"/>
                <w:sz w:val="24"/>
              </w:rPr>
              <w:t xml:space="preserve"> </w:t>
            </w:r>
            <w:r>
              <w:rPr>
                <w:sz w:val="24"/>
              </w:rPr>
              <w:t>жук,</w:t>
            </w:r>
            <w:r>
              <w:rPr>
                <w:spacing w:val="-6"/>
                <w:sz w:val="24"/>
              </w:rPr>
              <w:t xml:space="preserve"> </w:t>
            </w:r>
            <w:r>
              <w:rPr>
                <w:sz w:val="24"/>
              </w:rPr>
              <w:t>пчела,</w:t>
            </w:r>
            <w:r>
              <w:rPr>
                <w:spacing w:val="-6"/>
                <w:sz w:val="24"/>
              </w:rPr>
              <w:t xml:space="preserve"> </w:t>
            </w:r>
            <w:r>
              <w:rPr>
                <w:sz w:val="24"/>
              </w:rPr>
              <w:t>бабочка, божья коровка, стрекоза и др.),</w:t>
            </w:r>
            <w:r>
              <w:rPr>
                <w:spacing w:val="40"/>
                <w:sz w:val="24"/>
              </w:rPr>
              <w:t xml:space="preserve"> </w:t>
            </w:r>
            <w:r>
              <w:rPr>
                <w:sz w:val="24"/>
              </w:rPr>
              <w:t>научить узнавать их, Обратить внимание</w:t>
            </w:r>
          </w:p>
          <w:p w14:paraId="2DD0C9F9">
            <w:pPr>
              <w:pStyle w:val="9"/>
              <w:rPr>
                <w:sz w:val="24"/>
              </w:rPr>
            </w:pPr>
            <w:r>
              <w:rPr>
                <w:sz w:val="24"/>
              </w:rPr>
              <w:t>детей на</w:t>
            </w:r>
            <w:r>
              <w:rPr>
                <w:spacing w:val="40"/>
                <w:sz w:val="24"/>
              </w:rPr>
              <w:t xml:space="preserve"> </w:t>
            </w:r>
            <w:r>
              <w:rPr>
                <w:sz w:val="24"/>
              </w:rPr>
              <w:t>их строение (например, у</w:t>
            </w:r>
            <w:r>
              <w:rPr>
                <w:spacing w:val="-2"/>
                <w:sz w:val="24"/>
              </w:rPr>
              <w:t xml:space="preserve"> </w:t>
            </w:r>
            <w:r>
              <w:rPr>
                <w:sz w:val="24"/>
              </w:rPr>
              <w:t>бабочки - яркие большие крылья, усики, хоботок),</w:t>
            </w:r>
            <w:r>
              <w:rPr>
                <w:spacing w:val="-7"/>
                <w:sz w:val="24"/>
              </w:rPr>
              <w:t xml:space="preserve"> </w:t>
            </w:r>
            <w:r>
              <w:rPr>
                <w:sz w:val="24"/>
              </w:rPr>
              <w:t>способы</w:t>
            </w:r>
            <w:r>
              <w:rPr>
                <w:spacing w:val="-7"/>
                <w:sz w:val="24"/>
              </w:rPr>
              <w:t xml:space="preserve"> </w:t>
            </w:r>
            <w:r>
              <w:rPr>
                <w:sz w:val="24"/>
              </w:rPr>
              <w:t>передвижения</w:t>
            </w:r>
            <w:r>
              <w:rPr>
                <w:spacing w:val="-7"/>
                <w:sz w:val="24"/>
              </w:rPr>
              <w:t xml:space="preserve"> </w:t>
            </w:r>
            <w:r>
              <w:rPr>
                <w:sz w:val="24"/>
              </w:rPr>
              <w:t>(например,</w:t>
            </w:r>
            <w:r>
              <w:rPr>
                <w:spacing w:val="-7"/>
                <w:sz w:val="24"/>
              </w:rPr>
              <w:t xml:space="preserve"> </w:t>
            </w:r>
            <w:r>
              <w:rPr>
                <w:sz w:val="24"/>
              </w:rPr>
              <w:t>бабочка</w:t>
            </w:r>
            <w:r>
              <w:rPr>
                <w:spacing w:val="-7"/>
                <w:sz w:val="24"/>
              </w:rPr>
              <w:t xml:space="preserve"> </w:t>
            </w:r>
            <w:r>
              <w:rPr>
                <w:sz w:val="24"/>
              </w:rPr>
              <w:t>ползает,</w:t>
            </w:r>
            <w:r>
              <w:rPr>
                <w:spacing w:val="-7"/>
                <w:sz w:val="24"/>
              </w:rPr>
              <w:t xml:space="preserve"> </w:t>
            </w:r>
            <w:r>
              <w:rPr>
                <w:sz w:val="24"/>
              </w:rPr>
              <w:t>летает),</w:t>
            </w:r>
            <w:r>
              <w:rPr>
                <w:spacing w:val="-4"/>
                <w:sz w:val="24"/>
              </w:rPr>
              <w:t xml:space="preserve"> </w:t>
            </w:r>
            <w:r>
              <w:rPr>
                <w:sz w:val="24"/>
              </w:rPr>
              <w:t>учить сравнивать, находить их общие признаки и различия.</w:t>
            </w:r>
          </w:p>
          <w:p w14:paraId="0294CF9B">
            <w:pPr>
              <w:pStyle w:val="9"/>
              <w:rPr>
                <w:sz w:val="24"/>
              </w:rPr>
            </w:pPr>
            <w:r>
              <w:rPr>
                <w:sz w:val="24"/>
              </w:rPr>
              <w:t>Продолжать</w:t>
            </w:r>
            <w:r>
              <w:rPr>
                <w:spacing w:val="-4"/>
                <w:sz w:val="24"/>
              </w:rPr>
              <w:t xml:space="preserve"> </w:t>
            </w:r>
            <w:r>
              <w:rPr>
                <w:sz w:val="24"/>
              </w:rPr>
              <w:t>знакомить</w:t>
            </w:r>
            <w:r>
              <w:rPr>
                <w:spacing w:val="-6"/>
                <w:sz w:val="24"/>
              </w:rPr>
              <w:t xml:space="preserve"> </w:t>
            </w:r>
            <w:r>
              <w:rPr>
                <w:sz w:val="24"/>
              </w:rPr>
              <w:t>с</w:t>
            </w:r>
            <w:r>
              <w:rPr>
                <w:spacing w:val="-5"/>
                <w:sz w:val="24"/>
              </w:rPr>
              <w:t xml:space="preserve"> </w:t>
            </w:r>
            <w:r>
              <w:rPr>
                <w:sz w:val="24"/>
              </w:rPr>
              <w:t>правилами</w:t>
            </w:r>
            <w:r>
              <w:rPr>
                <w:spacing w:val="-4"/>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природе:</w:t>
            </w:r>
            <w:r>
              <w:rPr>
                <w:spacing w:val="-4"/>
                <w:sz w:val="24"/>
              </w:rPr>
              <w:t xml:space="preserve"> </w:t>
            </w:r>
            <w:r>
              <w:rPr>
                <w:sz w:val="24"/>
              </w:rPr>
              <w:t>не</w:t>
            </w:r>
            <w:r>
              <w:rPr>
                <w:spacing w:val="-5"/>
                <w:sz w:val="24"/>
              </w:rPr>
              <w:t xml:space="preserve"> </w:t>
            </w:r>
            <w:r>
              <w:rPr>
                <w:sz w:val="24"/>
              </w:rPr>
              <w:t>рвать</w:t>
            </w:r>
            <w:r>
              <w:rPr>
                <w:spacing w:val="-4"/>
                <w:sz w:val="24"/>
              </w:rPr>
              <w:t xml:space="preserve"> </w:t>
            </w:r>
            <w:r>
              <w:rPr>
                <w:sz w:val="24"/>
              </w:rPr>
              <w:t>растения, цветы, не трогать насекомых и т.д.</w:t>
            </w:r>
          </w:p>
          <w:p w14:paraId="1C0CFE26">
            <w:pPr>
              <w:pStyle w:val="9"/>
              <w:spacing w:line="264" w:lineRule="exact"/>
              <w:rPr>
                <w:sz w:val="24"/>
              </w:rPr>
            </w:pPr>
            <w:r>
              <w:rPr>
                <w:sz w:val="24"/>
              </w:rPr>
              <w:t>Воспитывать</w:t>
            </w:r>
            <w:r>
              <w:rPr>
                <w:spacing w:val="-5"/>
                <w:sz w:val="24"/>
              </w:rPr>
              <w:t xml:space="preserve"> </w:t>
            </w:r>
            <w:r>
              <w:rPr>
                <w:sz w:val="24"/>
              </w:rPr>
              <w:t>бережное</w:t>
            </w:r>
            <w:r>
              <w:rPr>
                <w:spacing w:val="-1"/>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природе,</w:t>
            </w:r>
            <w:r>
              <w:rPr>
                <w:spacing w:val="-5"/>
                <w:sz w:val="24"/>
              </w:rPr>
              <w:t xml:space="preserve"> </w:t>
            </w:r>
            <w:r>
              <w:rPr>
                <w:sz w:val="24"/>
              </w:rPr>
              <w:t>интерес</w:t>
            </w:r>
            <w:r>
              <w:rPr>
                <w:spacing w:val="-3"/>
                <w:sz w:val="24"/>
              </w:rPr>
              <w:t xml:space="preserve"> </w:t>
            </w:r>
            <w:r>
              <w:rPr>
                <w:sz w:val="24"/>
              </w:rPr>
              <w:t>к</w:t>
            </w:r>
            <w:r>
              <w:rPr>
                <w:spacing w:val="-2"/>
                <w:sz w:val="24"/>
              </w:rPr>
              <w:t xml:space="preserve"> познанию.</w:t>
            </w:r>
          </w:p>
        </w:tc>
        <w:tc>
          <w:tcPr>
            <w:tcW w:w="2770" w:type="dxa"/>
          </w:tcPr>
          <w:p w14:paraId="1AF5CD3E">
            <w:pPr>
              <w:pStyle w:val="9"/>
              <w:ind w:right="712"/>
              <w:jc w:val="both"/>
              <w:rPr>
                <w:sz w:val="24"/>
              </w:rPr>
            </w:pPr>
            <w:r>
              <w:rPr>
                <w:sz w:val="24"/>
              </w:rPr>
              <w:t>Выставка</w:t>
            </w:r>
            <w:r>
              <w:rPr>
                <w:spacing w:val="-15"/>
                <w:sz w:val="24"/>
              </w:rPr>
              <w:t xml:space="preserve"> </w:t>
            </w:r>
            <w:r>
              <w:rPr>
                <w:sz w:val="24"/>
              </w:rPr>
              <w:t>детского творчества</w:t>
            </w:r>
            <w:r>
              <w:rPr>
                <w:spacing w:val="-15"/>
                <w:sz w:val="24"/>
              </w:rPr>
              <w:t xml:space="preserve"> </w:t>
            </w:r>
            <w:r>
              <w:rPr>
                <w:sz w:val="24"/>
              </w:rPr>
              <w:t>«Божья коровка, черная</w:t>
            </w:r>
          </w:p>
          <w:p w14:paraId="2DF77426">
            <w:pPr>
              <w:pStyle w:val="9"/>
              <w:rPr>
                <w:sz w:val="24"/>
              </w:rPr>
            </w:pPr>
            <w:r>
              <w:rPr>
                <w:spacing w:val="-2"/>
                <w:sz w:val="24"/>
              </w:rPr>
              <w:t>головка»</w:t>
            </w:r>
          </w:p>
        </w:tc>
      </w:tr>
      <w:tr w14:paraId="4D995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191" w:type="dxa"/>
          </w:tcPr>
          <w:p w14:paraId="16D43237">
            <w:pPr>
              <w:pStyle w:val="9"/>
              <w:ind w:left="148" w:right="139"/>
              <w:jc w:val="center"/>
              <w:rPr>
                <w:b/>
                <w:i/>
                <w:sz w:val="24"/>
              </w:rPr>
            </w:pPr>
            <w:r>
              <w:rPr>
                <w:b/>
                <w:i/>
                <w:sz w:val="24"/>
              </w:rPr>
              <w:t>3</w:t>
            </w:r>
            <w:r>
              <w:rPr>
                <w:b/>
                <w:i/>
                <w:spacing w:val="-15"/>
                <w:sz w:val="24"/>
              </w:rPr>
              <w:t xml:space="preserve"> </w:t>
            </w:r>
            <w:r>
              <w:rPr>
                <w:b/>
                <w:i/>
                <w:sz w:val="24"/>
              </w:rPr>
              <w:t xml:space="preserve">неделя </w:t>
            </w:r>
            <w:r>
              <w:rPr>
                <w:b/>
                <w:i/>
                <w:spacing w:val="-4"/>
                <w:sz w:val="24"/>
              </w:rPr>
              <w:t>мая</w:t>
            </w:r>
          </w:p>
          <w:p w14:paraId="00CE811F">
            <w:pPr>
              <w:pStyle w:val="9"/>
              <w:ind w:left="7"/>
              <w:jc w:val="center"/>
              <w:rPr>
                <w:b/>
                <w:i/>
                <w:sz w:val="24"/>
              </w:rPr>
            </w:pPr>
            <w:r>
              <w:rPr>
                <w:b/>
                <w:i/>
                <w:spacing w:val="-2"/>
                <w:sz w:val="24"/>
              </w:rPr>
              <w:t>12-</w:t>
            </w:r>
            <w:r>
              <w:rPr>
                <w:b/>
                <w:i/>
                <w:spacing w:val="-7"/>
                <w:sz w:val="24"/>
              </w:rPr>
              <w:t>16</w:t>
            </w:r>
          </w:p>
        </w:tc>
        <w:tc>
          <w:tcPr>
            <w:tcW w:w="2461" w:type="dxa"/>
          </w:tcPr>
          <w:p w14:paraId="3C27A8C9">
            <w:pPr>
              <w:pStyle w:val="9"/>
              <w:spacing w:line="268" w:lineRule="exact"/>
              <w:rPr>
                <w:sz w:val="24"/>
              </w:rPr>
            </w:pPr>
            <w:r>
              <w:rPr>
                <w:spacing w:val="-2"/>
                <w:sz w:val="24"/>
              </w:rPr>
              <w:t>Цветы</w:t>
            </w:r>
          </w:p>
          <w:p w14:paraId="643E5F16">
            <w:pPr>
              <w:pStyle w:val="9"/>
              <w:rPr>
                <w:sz w:val="24"/>
              </w:rPr>
            </w:pPr>
            <w:r>
              <w:rPr>
                <w:spacing w:val="-2"/>
                <w:sz w:val="24"/>
              </w:rPr>
              <w:t>Новосибирской области</w:t>
            </w:r>
          </w:p>
        </w:tc>
        <w:tc>
          <w:tcPr>
            <w:tcW w:w="8358" w:type="dxa"/>
          </w:tcPr>
          <w:p w14:paraId="3D9B1718">
            <w:pPr>
              <w:pStyle w:val="9"/>
              <w:rPr>
                <w:sz w:val="24"/>
              </w:rPr>
            </w:pPr>
            <w:r>
              <w:rPr>
                <w:sz w:val="24"/>
              </w:rPr>
              <w:t>Дать</w:t>
            </w:r>
            <w:r>
              <w:rPr>
                <w:spacing w:val="-5"/>
                <w:sz w:val="24"/>
              </w:rPr>
              <w:t xml:space="preserve"> </w:t>
            </w:r>
            <w:r>
              <w:rPr>
                <w:sz w:val="24"/>
              </w:rPr>
              <w:t>понятие,</w:t>
            </w:r>
            <w:r>
              <w:rPr>
                <w:spacing w:val="-5"/>
                <w:sz w:val="24"/>
              </w:rPr>
              <w:t xml:space="preserve"> </w:t>
            </w:r>
            <w:r>
              <w:rPr>
                <w:sz w:val="24"/>
              </w:rPr>
              <w:t>что</w:t>
            </w:r>
            <w:r>
              <w:rPr>
                <w:spacing w:val="-5"/>
                <w:sz w:val="24"/>
              </w:rPr>
              <w:t xml:space="preserve"> </w:t>
            </w:r>
            <w:r>
              <w:rPr>
                <w:sz w:val="24"/>
              </w:rPr>
              <w:t>такое</w:t>
            </w:r>
            <w:r>
              <w:rPr>
                <w:spacing w:val="-6"/>
                <w:sz w:val="24"/>
              </w:rPr>
              <w:t xml:space="preserve"> </w:t>
            </w:r>
            <w:r>
              <w:rPr>
                <w:sz w:val="24"/>
              </w:rPr>
              <w:t>цветок.</w:t>
            </w:r>
            <w:r>
              <w:rPr>
                <w:spacing w:val="-5"/>
                <w:sz w:val="24"/>
              </w:rPr>
              <w:t xml:space="preserve"> </w:t>
            </w:r>
            <w:r>
              <w:rPr>
                <w:sz w:val="24"/>
              </w:rPr>
              <w:t>Развивать</w:t>
            </w:r>
            <w:r>
              <w:rPr>
                <w:spacing w:val="-3"/>
                <w:sz w:val="24"/>
              </w:rPr>
              <w:t xml:space="preserve"> </w:t>
            </w:r>
            <w:r>
              <w:rPr>
                <w:sz w:val="24"/>
              </w:rPr>
              <w:t>умение</w:t>
            </w:r>
            <w:r>
              <w:rPr>
                <w:spacing w:val="-6"/>
                <w:sz w:val="24"/>
              </w:rPr>
              <w:t xml:space="preserve"> </w:t>
            </w:r>
            <w:r>
              <w:rPr>
                <w:sz w:val="24"/>
              </w:rPr>
              <w:t>различать</w:t>
            </w:r>
            <w:r>
              <w:rPr>
                <w:spacing w:val="-5"/>
                <w:sz w:val="24"/>
              </w:rPr>
              <w:t xml:space="preserve"> </w:t>
            </w:r>
            <w:r>
              <w:rPr>
                <w:sz w:val="24"/>
              </w:rPr>
              <w:t>отдельные</w:t>
            </w:r>
            <w:r>
              <w:rPr>
                <w:spacing w:val="-7"/>
                <w:sz w:val="24"/>
              </w:rPr>
              <w:t xml:space="preserve"> </w:t>
            </w:r>
            <w:r>
              <w:rPr>
                <w:sz w:val="24"/>
              </w:rPr>
              <w:t>виды цветов по определенным признакам; узнавать их по рассказу взрослого,</w:t>
            </w:r>
          </w:p>
          <w:p w14:paraId="1BD2A865">
            <w:pPr>
              <w:pStyle w:val="9"/>
              <w:rPr>
                <w:sz w:val="24"/>
              </w:rPr>
            </w:pPr>
            <w:r>
              <w:rPr>
                <w:sz w:val="24"/>
              </w:rPr>
              <w:t>находить по картинкам (иллюстрация, картинка, состоящая из 2-4 частей), правильно</w:t>
            </w:r>
            <w:r>
              <w:rPr>
                <w:spacing w:val="-8"/>
                <w:sz w:val="24"/>
              </w:rPr>
              <w:t xml:space="preserve"> </w:t>
            </w:r>
            <w:r>
              <w:rPr>
                <w:sz w:val="24"/>
              </w:rPr>
              <w:t>называть.</w:t>
            </w:r>
            <w:r>
              <w:rPr>
                <w:spacing w:val="-6"/>
                <w:sz w:val="24"/>
              </w:rPr>
              <w:t xml:space="preserve"> </w:t>
            </w:r>
            <w:r>
              <w:rPr>
                <w:sz w:val="24"/>
              </w:rPr>
              <w:t>Формировать</w:t>
            </w:r>
            <w:r>
              <w:rPr>
                <w:spacing w:val="-4"/>
                <w:sz w:val="24"/>
              </w:rPr>
              <w:t xml:space="preserve"> </w:t>
            </w:r>
            <w:r>
              <w:rPr>
                <w:sz w:val="24"/>
              </w:rPr>
              <w:t>умение</w:t>
            </w:r>
            <w:r>
              <w:rPr>
                <w:spacing w:val="-7"/>
                <w:sz w:val="24"/>
              </w:rPr>
              <w:t xml:space="preserve"> </w:t>
            </w:r>
            <w:r>
              <w:rPr>
                <w:sz w:val="24"/>
              </w:rPr>
              <w:t>детей</w:t>
            </w:r>
            <w:r>
              <w:rPr>
                <w:spacing w:val="-6"/>
                <w:sz w:val="24"/>
              </w:rPr>
              <w:t xml:space="preserve"> </w:t>
            </w:r>
            <w:r>
              <w:rPr>
                <w:sz w:val="24"/>
              </w:rPr>
              <w:t>классифицировать</w:t>
            </w:r>
            <w:r>
              <w:rPr>
                <w:spacing w:val="-6"/>
                <w:sz w:val="24"/>
              </w:rPr>
              <w:t xml:space="preserve"> </w:t>
            </w:r>
            <w:r>
              <w:rPr>
                <w:sz w:val="24"/>
              </w:rPr>
              <w:t>цветы</w:t>
            </w:r>
            <w:r>
              <w:rPr>
                <w:spacing w:val="-6"/>
                <w:sz w:val="24"/>
              </w:rPr>
              <w:t xml:space="preserve"> </w:t>
            </w:r>
            <w:r>
              <w:rPr>
                <w:sz w:val="24"/>
              </w:rPr>
              <w:t>по месту их произрастания (луг, сад, поле, дом). Дать понятие о роли цветов в жизни человека, животных, насекомых. Пополнять и обогащать словарный</w:t>
            </w:r>
          </w:p>
          <w:p w14:paraId="325EE203">
            <w:pPr>
              <w:pStyle w:val="9"/>
              <w:spacing w:line="270" w:lineRule="atLeast"/>
              <w:ind w:right="161"/>
              <w:jc w:val="both"/>
              <w:rPr>
                <w:sz w:val="24"/>
              </w:rPr>
            </w:pPr>
            <w:r>
              <w:rPr>
                <w:sz w:val="24"/>
              </w:rPr>
              <w:t>запас</w:t>
            </w:r>
            <w:r>
              <w:rPr>
                <w:spacing w:val="-1"/>
                <w:sz w:val="24"/>
              </w:rPr>
              <w:t xml:space="preserve"> </w:t>
            </w:r>
            <w:r>
              <w:rPr>
                <w:sz w:val="24"/>
              </w:rPr>
              <w:t>детей и их знания</w:t>
            </w:r>
            <w:r>
              <w:rPr>
                <w:spacing w:val="-3"/>
                <w:sz w:val="24"/>
              </w:rPr>
              <w:t xml:space="preserve"> </w:t>
            </w:r>
            <w:r>
              <w:rPr>
                <w:sz w:val="24"/>
              </w:rPr>
              <w:t>о цветах. Воспитывать</w:t>
            </w:r>
            <w:r>
              <w:rPr>
                <w:spacing w:val="-2"/>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2"/>
                <w:sz w:val="24"/>
              </w:rPr>
              <w:t xml:space="preserve"> </w:t>
            </w:r>
            <w:r>
              <w:rPr>
                <w:sz w:val="24"/>
              </w:rPr>
              <w:t>цветам, умение</w:t>
            </w:r>
            <w:r>
              <w:rPr>
                <w:spacing w:val="-6"/>
                <w:sz w:val="24"/>
              </w:rPr>
              <w:t xml:space="preserve"> </w:t>
            </w:r>
            <w:r>
              <w:rPr>
                <w:sz w:val="24"/>
              </w:rPr>
              <w:t>заботиться</w:t>
            </w:r>
            <w:r>
              <w:rPr>
                <w:spacing w:val="-5"/>
                <w:sz w:val="24"/>
              </w:rPr>
              <w:t xml:space="preserve"> </w:t>
            </w:r>
            <w:r>
              <w:rPr>
                <w:sz w:val="24"/>
              </w:rPr>
              <w:t>о</w:t>
            </w:r>
            <w:r>
              <w:rPr>
                <w:spacing w:val="-5"/>
                <w:sz w:val="24"/>
              </w:rPr>
              <w:t xml:space="preserve"> </w:t>
            </w:r>
            <w:r>
              <w:rPr>
                <w:sz w:val="24"/>
              </w:rPr>
              <w:t>них.</w:t>
            </w:r>
            <w:r>
              <w:rPr>
                <w:spacing w:val="-14"/>
                <w:sz w:val="24"/>
              </w:rPr>
              <w:t xml:space="preserve"> </w:t>
            </w:r>
            <w:r>
              <w:rPr>
                <w:sz w:val="24"/>
              </w:rPr>
              <w:t>Рассматривать</w:t>
            </w:r>
            <w:r>
              <w:rPr>
                <w:spacing w:val="-5"/>
                <w:sz w:val="24"/>
              </w:rPr>
              <w:t xml:space="preserve"> </w:t>
            </w:r>
            <w:r>
              <w:rPr>
                <w:sz w:val="24"/>
              </w:rPr>
              <w:t>иллюстрации</w:t>
            </w:r>
            <w:r>
              <w:rPr>
                <w:spacing w:val="-5"/>
                <w:sz w:val="24"/>
              </w:rPr>
              <w:t xml:space="preserve"> </w:t>
            </w:r>
            <w:r>
              <w:rPr>
                <w:sz w:val="24"/>
              </w:rPr>
              <w:t>с</w:t>
            </w:r>
            <w:r>
              <w:rPr>
                <w:spacing w:val="-6"/>
                <w:sz w:val="24"/>
              </w:rPr>
              <w:t xml:space="preserve"> </w:t>
            </w:r>
            <w:r>
              <w:rPr>
                <w:sz w:val="24"/>
              </w:rPr>
              <w:t>изображением</w:t>
            </w:r>
            <w:r>
              <w:rPr>
                <w:spacing w:val="-6"/>
                <w:sz w:val="24"/>
              </w:rPr>
              <w:t xml:space="preserve"> </w:t>
            </w:r>
            <w:r>
              <w:rPr>
                <w:sz w:val="24"/>
              </w:rPr>
              <w:t>цветов, отмечать их внешние признаки.</w:t>
            </w:r>
          </w:p>
        </w:tc>
        <w:tc>
          <w:tcPr>
            <w:tcW w:w="2770" w:type="dxa"/>
          </w:tcPr>
          <w:p w14:paraId="37A21C70">
            <w:pPr>
              <w:pStyle w:val="9"/>
              <w:rPr>
                <w:sz w:val="24"/>
              </w:rPr>
            </w:pPr>
            <w:r>
              <w:rPr>
                <w:sz w:val="24"/>
              </w:rPr>
              <w:t>Акция</w:t>
            </w:r>
            <w:r>
              <w:rPr>
                <w:spacing w:val="-13"/>
                <w:sz w:val="24"/>
              </w:rPr>
              <w:t xml:space="preserve"> </w:t>
            </w:r>
            <w:r>
              <w:rPr>
                <w:sz w:val="24"/>
              </w:rPr>
              <w:t>«Посади</w:t>
            </w:r>
            <w:r>
              <w:rPr>
                <w:spacing w:val="-13"/>
                <w:sz w:val="24"/>
              </w:rPr>
              <w:t xml:space="preserve"> </w:t>
            </w:r>
            <w:r>
              <w:rPr>
                <w:sz w:val="24"/>
              </w:rPr>
              <w:t>цветок</w:t>
            </w:r>
            <w:r>
              <w:rPr>
                <w:spacing w:val="-14"/>
                <w:sz w:val="24"/>
              </w:rPr>
              <w:t xml:space="preserve"> </w:t>
            </w:r>
            <w:r>
              <w:rPr>
                <w:sz w:val="24"/>
              </w:rPr>
              <w:t xml:space="preserve">с </w:t>
            </w:r>
            <w:r>
              <w:rPr>
                <w:spacing w:val="-2"/>
                <w:sz w:val="24"/>
              </w:rPr>
              <w:t>мамой»</w:t>
            </w:r>
          </w:p>
        </w:tc>
      </w:tr>
      <w:tr w14:paraId="014D5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191" w:type="dxa"/>
          </w:tcPr>
          <w:p w14:paraId="1A852CE4">
            <w:pPr>
              <w:pStyle w:val="9"/>
              <w:spacing w:line="273" w:lineRule="exact"/>
              <w:ind w:left="443"/>
              <w:rPr>
                <w:b/>
                <w:i/>
                <w:sz w:val="24"/>
              </w:rPr>
            </w:pPr>
            <w:r>
              <w:rPr>
                <w:b/>
                <w:i/>
                <w:spacing w:val="-5"/>
                <w:sz w:val="24"/>
              </w:rPr>
              <w:t>4,5</w:t>
            </w:r>
          </w:p>
          <w:p w14:paraId="678018BB">
            <w:pPr>
              <w:pStyle w:val="9"/>
              <w:ind w:left="314" w:right="230" w:hanging="77"/>
              <w:rPr>
                <w:b/>
                <w:i/>
                <w:sz w:val="24"/>
              </w:rPr>
            </w:pPr>
            <w:r>
              <w:rPr>
                <w:b/>
                <w:i/>
                <w:spacing w:val="-2"/>
                <w:sz w:val="24"/>
              </w:rPr>
              <w:t xml:space="preserve">неделя </w:t>
            </w:r>
            <w:r>
              <w:rPr>
                <w:b/>
                <w:i/>
                <w:spacing w:val="-4"/>
                <w:sz w:val="24"/>
              </w:rPr>
              <w:t xml:space="preserve">мая </w:t>
            </w:r>
            <w:r>
              <w:rPr>
                <w:b/>
                <w:i/>
                <w:spacing w:val="-2"/>
                <w:sz w:val="24"/>
              </w:rPr>
              <w:t>19-30</w:t>
            </w:r>
          </w:p>
        </w:tc>
        <w:tc>
          <w:tcPr>
            <w:tcW w:w="2461" w:type="dxa"/>
          </w:tcPr>
          <w:p w14:paraId="707B9C06">
            <w:pPr>
              <w:pStyle w:val="9"/>
              <w:spacing w:line="268" w:lineRule="exact"/>
              <w:rPr>
                <w:sz w:val="24"/>
              </w:rPr>
            </w:pPr>
            <w:r>
              <w:rPr>
                <w:sz w:val="24"/>
              </w:rPr>
              <w:t>Здравствуй,</w:t>
            </w:r>
            <w:r>
              <w:rPr>
                <w:spacing w:val="-7"/>
                <w:sz w:val="24"/>
              </w:rPr>
              <w:t xml:space="preserve"> </w:t>
            </w:r>
            <w:r>
              <w:rPr>
                <w:spacing w:val="-4"/>
                <w:sz w:val="24"/>
              </w:rPr>
              <w:t>лето!</w:t>
            </w:r>
          </w:p>
        </w:tc>
        <w:tc>
          <w:tcPr>
            <w:tcW w:w="8358" w:type="dxa"/>
          </w:tcPr>
          <w:p w14:paraId="33F2A05A">
            <w:pPr>
              <w:pStyle w:val="9"/>
              <w:rPr>
                <w:sz w:val="24"/>
              </w:rPr>
            </w:pPr>
            <w:r>
              <w:rPr>
                <w:sz w:val="24"/>
              </w:rPr>
              <w:t>Помочь</w:t>
            </w:r>
            <w:r>
              <w:rPr>
                <w:spacing w:val="-5"/>
                <w:sz w:val="24"/>
              </w:rPr>
              <w:t xml:space="preserve"> </w:t>
            </w:r>
            <w:r>
              <w:rPr>
                <w:sz w:val="24"/>
              </w:rPr>
              <w:t>детям</w:t>
            </w:r>
            <w:r>
              <w:rPr>
                <w:spacing w:val="-6"/>
                <w:sz w:val="24"/>
              </w:rPr>
              <w:t xml:space="preserve"> </w:t>
            </w:r>
            <w:r>
              <w:rPr>
                <w:sz w:val="24"/>
              </w:rPr>
              <w:t>понять,</w:t>
            </w:r>
            <w:r>
              <w:rPr>
                <w:spacing w:val="-5"/>
                <w:sz w:val="24"/>
              </w:rPr>
              <w:t xml:space="preserve"> </w:t>
            </w:r>
            <w:r>
              <w:rPr>
                <w:sz w:val="24"/>
              </w:rPr>
              <w:t>что</w:t>
            </w:r>
            <w:r>
              <w:rPr>
                <w:spacing w:val="-5"/>
                <w:sz w:val="24"/>
              </w:rPr>
              <w:t xml:space="preserve"> </w:t>
            </w:r>
            <w:r>
              <w:rPr>
                <w:sz w:val="24"/>
              </w:rPr>
              <w:t>они</w:t>
            </w:r>
            <w:r>
              <w:rPr>
                <w:spacing w:val="-7"/>
                <w:sz w:val="24"/>
              </w:rPr>
              <w:t xml:space="preserve"> </w:t>
            </w:r>
            <w:r>
              <w:rPr>
                <w:sz w:val="24"/>
              </w:rPr>
              <w:t>подросли,</w:t>
            </w:r>
            <w:r>
              <w:rPr>
                <w:spacing w:val="-5"/>
                <w:sz w:val="24"/>
              </w:rPr>
              <w:t xml:space="preserve"> </w:t>
            </w:r>
            <w:r>
              <w:rPr>
                <w:sz w:val="24"/>
              </w:rPr>
              <w:t>многому</w:t>
            </w:r>
            <w:r>
              <w:rPr>
                <w:spacing w:val="-7"/>
                <w:sz w:val="24"/>
              </w:rPr>
              <w:t xml:space="preserve"> </w:t>
            </w:r>
            <w:r>
              <w:rPr>
                <w:sz w:val="24"/>
              </w:rPr>
              <w:t>научились.</w:t>
            </w:r>
            <w:r>
              <w:rPr>
                <w:spacing w:val="-5"/>
                <w:sz w:val="24"/>
              </w:rPr>
              <w:t xml:space="preserve"> </w:t>
            </w:r>
            <w:r>
              <w:rPr>
                <w:sz w:val="24"/>
              </w:rPr>
              <w:t>Изменения внешнего вида и некоторых проявлений (роста, размера ладошки – по</w:t>
            </w:r>
          </w:p>
          <w:p w14:paraId="3DE2090E">
            <w:pPr>
              <w:pStyle w:val="9"/>
              <w:rPr>
                <w:sz w:val="24"/>
              </w:rPr>
            </w:pPr>
            <w:r>
              <w:rPr>
                <w:sz w:val="24"/>
              </w:rPr>
              <w:t>сравнению</w:t>
            </w:r>
            <w:r>
              <w:rPr>
                <w:spacing w:val="-6"/>
                <w:sz w:val="24"/>
              </w:rPr>
              <w:t xml:space="preserve"> </w:t>
            </w:r>
            <w:r>
              <w:rPr>
                <w:sz w:val="24"/>
              </w:rPr>
              <w:t>с</w:t>
            </w:r>
            <w:r>
              <w:rPr>
                <w:spacing w:val="-6"/>
                <w:sz w:val="24"/>
              </w:rPr>
              <w:t xml:space="preserve"> </w:t>
            </w:r>
            <w:r>
              <w:rPr>
                <w:sz w:val="24"/>
              </w:rPr>
              <w:t>началом</w:t>
            </w:r>
            <w:r>
              <w:rPr>
                <w:spacing w:val="-6"/>
                <w:sz w:val="24"/>
              </w:rPr>
              <w:t xml:space="preserve"> </w:t>
            </w:r>
            <w:r>
              <w:rPr>
                <w:sz w:val="24"/>
              </w:rPr>
              <w:t>года),</w:t>
            </w:r>
            <w:r>
              <w:rPr>
                <w:spacing w:val="-3"/>
                <w:sz w:val="24"/>
              </w:rPr>
              <w:t xml:space="preserve"> </w:t>
            </w:r>
            <w:r>
              <w:rPr>
                <w:sz w:val="24"/>
              </w:rPr>
              <w:t>уточнение</w:t>
            </w:r>
            <w:r>
              <w:rPr>
                <w:spacing w:val="-6"/>
                <w:sz w:val="24"/>
              </w:rPr>
              <w:t xml:space="preserve"> </w:t>
            </w:r>
            <w:r>
              <w:rPr>
                <w:sz w:val="24"/>
              </w:rPr>
              <w:t>представлений</w:t>
            </w:r>
            <w:r>
              <w:rPr>
                <w:spacing w:val="-6"/>
                <w:sz w:val="24"/>
              </w:rPr>
              <w:t xml:space="preserve"> </w:t>
            </w:r>
            <w:r>
              <w:rPr>
                <w:sz w:val="24"/>
              </w:rPr>
              <w:t>о</w:t>
            </w:r>
            <w:r>
              <w:rPr>
                <w:spacing w:val="-6"/>
                <w:sz w:val="24"/>
              </w:rPr>
              <w:t xml:space="preserve"> </w:t>
            </w:r>
            <w:r>
              <w:rPr>
                <w:sz w:val="24"/>
              </w:rPr>
              <w:t>собственном</w:t>
            </w:r>
            <w:r>
              <w:rPr>
                <w:spacing w:val="-6"/>
                <w:sz w:val="24"/>
              </w:rPr>
              <w:t xml:space="preserve"> </w:t>
            </w:r>
            <w:r>
              <w:rPr>
                <w:sz w:val="24"/>
              </w:rPr>
              <w:t>внешнем виде, поведении и возможностях. Воспитывать желание выполнять простые</w:t>
            </w:r>
          </w:p>
          <w:p w14:paraId="41D89302">
            <w:pPr>
              <w:pStyle w:val="9"/>
              <w:rPr>
                <w:sz w:val="24"/>
              </w:rPr>
            </w:pPr>
            <w:r>
              <w:rPr>
                <w:sz w:val="24"/>
              </w:rPr>
              <w:t>действия</w:t>
            </w:r>
            <w:r>
              <w:rPr>
                <w:spacing w:val="-7"/>
                <w:sz w:val="24"/>
              </w:rPr>
              <w:t xml:space="preserve"> </w:t>
            </w:r>
            <w:r>
              <w:rPr>
                <w:sz w:val="24"/>
              </w:rPr>
              <w:t>самостоятельно,</w:t>
            </w:r>
            <w:r>
              <w:rPr>
                <w:spacing w:val="-4"/>
                <w:sz w:val="24"/>
              </w:rPr>
              <w:t xml:space="preserve"> </w:t>
            </w:r>
            <w:r>
              <w:rPr>
                <w:sz w:val="24"/>
              </w:rPr>
              <w:t>развивать</w:t>
            </w:r>
            <w:r>
              <w:rPr>
                <w:spacing w:val="-4"/>
                <w:sz w:val="24"/>
              </w:rPr>
              <w:t xml:space="preserve"> </w:t>
            </w:r>
            <w:r>
              <w:rPr>
                <w:sz w:val="24"/>
              </w:rPr>
              <w:t>навыки</w:t>
            </w:r>
            <w:r>
              <w:rPr>
                <w:spacing w:val="-4"/>
                <w:sz w:val="24"/>
              </w:rPr>
              <w:t xml:space="preserve"> </w:t>
            </w:r>
            <w:r>
              <w:rPr>
                <w:spacing w:val="-2"/>
                <w:sz w:val="24"/>
              </w:rPr>
              <w:t>самообслуживания</w:t>
            </w:r>
          </w:p>
          <w:p w14:paraId="03DFC334">
            <w:pPr>
              <w:pStyle w:val="9"/>
              <w:spacing w:line="270" w:lineRule="atLeast"/>
              <w:rPr>
                <w:sz w:val="24"/>
              </w:rPr>
            </w:pPr>
            <w:r>
              <w:rPr>
                <w:sz w:val="24"/>
              </w:rPr>
              <w:t>Организация</w:t>
            </w:r>
            <w:r>
              <w:rPr>
                <w:spacing w:val="-5"/>
                <w:sz w:val="24"/>
              </w:rPr>
              <w:t xml:space="preserve"> </w:t>
            </w:r>
            <w:r>
              <w:rPr>
                <w:sz w:val="24"/>
              </w:rPr>
              <w:t>всех</w:t>
            </w:r>
            <w:r>
              <w:rPr>
                <w:spacing w:val="-3"/>
                <w:sz w:val="24"/>
              </w:rPr>
              <w:t xml:space="preserve"> </w:t>
            </w:r>
            <w:r>
              <w:rPr>
                <w:sz w:val="24"/>
              </w:rPr>
              <w:t>видов</w:t>
            </w:r>
            <w:r>
              <w:rPr>
                <w:spacing w:val="-6"/>
                <w:sz w:val="24"/>
              </w:rPr>
              <w:t xml:space="preserve"> </w:t>
            </w:r>
            <w:r>
              <w:rPr>
                <w:sz w:val="24"/>
              </w:rPr>
              <w:t>деятельности</w:t>
            </w:r>
            <w:r>
              <w:rPr>
                <w:spacing w:val="-5"/>
                <w:sz w:val="24"/>
              </w:rPr>
              <w:t xml:space="preserve"> </w:t>
            </w:r>
            <w:r>
              <w:rPr>
                <w:sz w:val="24"/>
              </w:rPr>
              <w:t>вокруг</w:t>
            </w:r>
            <w:r>
              <w:rPr>
                <w:spacing w:val="-6"/>
                <w:sz w:val="24"/>
              </w:rPr>
              <w:t xml:space="preserve"> </w:t>
            </w:r>
            <w:r>
              <w:rPr>
                <w:sz w:val="24"/>
              </w:rPr>
              <w:t>темы</w:t>
            </w:r>
            <w:r>
              <w:rPr>
                <w:spacing w:val="-5"/>
                <w:sz w:val="24"/>
              </w:rPr>
              <w:t xml:space="preserve"> </w:t>
            </w:r>
            <w:r>
              <w:rPr>
                <w:sz w:val="24"/>
              </w:rPr>
              <w:t>веселого,</w:t>
            </w:r>
            <w:r>
              <w:rPr>
                <w:spacing w:val="40"/>
                <w:sz w:val="24"/>
              </w:rPr>
              <w:t xml:space="preserve"> </w:t>
            </w:r>
            <w:r>
              <w:rPr>
                <w:sz w:val="24"/>
              </w:rPr>
              <w:t>счастливого</w:t>
            </w:r>
            <w:r>
              <w:rPr>
                <w:spacing w:val="-5"/>
                <w:sz w:val="24"/>
              </w:rPr>
              <w:t xml:space="preserve"> </w:t>
            </w:r>
            <w:r>
              <w:rPr>
                <w:sz w:val="24"/>
              </w:rPr>
              <w:t>и мирного детства.</w:t>
            </w:r>
          </w:p>
        </w:tc>
        <w:tc>
          <w:tcPr>
            <w:tcW w:w="2770" w:type="dxa"/>
          </w:tcPr>
          <w:p w14:paraId="45158E2D">
            <w:pPr>
              <w:pStyle w:val="9"/>
              <w:ind w:right="465"/>
              <w:rPr>
                <w:sz w:val="24"/>
              </w:rPr>
            </w:pPr>
            <w:r>
              <w:rPr>
                <w:sz w:val="24"/>
              </w:rPr>
              <w:t>Развлечение</w:t>
            </w:r>
            <w:r>
              <w:rPr>
                <w:spacing w:val="-15"/>
                <w:sz w:val="24"/>
              </w:rPr>
              <w:t xml:space="preserve"> </w:t>
            </w:r>
            <w:r>
              <w:rPr>
                <w:sz w:val="24"/>
              </w:rPr>
              <w:t xml:space="preserve">«Летние </w:t>
            </w:r>
            <w:r>
              <w:rPr>
                <w:spacing w:val="-2"/>
                <w:sz w:val="24"/>
              </w:rPr>
              <w:t>забавы»</w:t>
            </w:r>
          </w:p>
        </w:tc>
      </w:tr>
    </w:tbl>
    <w:p w14:paraId="27C9A9FB">
      <w:pPr>
        <w:pStyle w:val="9"/>
        <w:spacing w:after="0"/>
        <w:rPr>
          <w:sz w:val="24"/>
        </w:rPr>
        <w:sectPr>
          <w:pgSz w:w="16850" w:h="11920" w:orient="landscape"/>
          <w:pgMar w:top="1020" w:right="850" w:bottom="1620" w:left="992" w:header="0" w:footer="1357" w:gutter="0"/>
          <w:cols w:space="720" w:num="1"/>
        </w:sectPr>
      </w:pPr>
    </w:p>
    <w:p w14:paraId="4D38E924">
      <w:pPr>
        <w:pStyle w:val="8"/>
        <w:numPr>
          <w:ilvl w:val="2"/>
          <w:numId w:val="1"/>
        </w:numPr>
        <w:tabs>
          <w:tab w:val="left" w:pos="1212"/>
        </w:tabs>
        <w:spacing w:before="76" w:after="0" w:line="240" w:lineRule="auto"/>
        <w:ind w:left="1212" w:right="0" w:hanging="600"/>
        <w:jc w:val="left"/>
        <w:rPr>
          <w:b/>
          <w:sz w:val="24"/>
        </w:rPr>
      </w:pPr>
      <w:r>
        <w:rPr>
          <w:b/>
          <w:sz w:val="24"/>
        </w:rPr>
        <w:t>Модель</w:t>
      </w:r>
      <w:r>
        <w:rPr>
          <w:b/>
          <w:spacing w:val="-7"/>
          <w:sz w:val="24"/>
        </w:rPr>
        <w:t xml:space="preserve"> </w:t>
      </w:r>
      <w:r>
        <w:rPr>
          <w:b/>
          <w:sz w:val="24"/>
        </w:rPr>
        <w:t>организации</w:t>
      </w:r>
      <w:r>
        <w:rPr>
          <w:b/>
          <w:spacing w:val="-5"/>
          <w:sz w:val="24"/>
        </w:rPr>
        <w:t xml:space="preserve"> </w:t>
      </w:r>
      <w:r>
        <w:rPr>
          <w:b/>
          <w:sz w:val="24"/>
        </w:rPr>
        <w:t>образовательного</w:t>
      </w:r>
      <w:r>
        <w:rPr>
          <w:b/>
          <w:spacing w:val="-5"/>
          <w:sz w:val="24"/>
        </w:rPr>
        <w:t xml:space="preserve"> </w:t>
      </w:r>
      <w:r>
        <w:rPr>
          <w:b/>
          <w:sz w:val="24"/>
        </w:rPr>
        <w:t>процесса</w:t>
      </w:r>
      <w:r>
        <w:rPr>
          <w:b/>
          <w:spacing w:val="-5"/>
          <w:sz w:val="24"/>
        </w:rPr>
        <w:t xml:space="preserve"> </w:t>
      </w:r>
      <w:r>
        <w:rPr>
          <w:b/>
          <w:sz w:val="24"/>
        </w:rPr>
        <w:t>в</w:t>
      </w:r>
      <w:r>
        <w:rPr>
          <w:b/>
          <w:spacing w:val="-5"/>
          <w:sz w:val="24"/>
        </w:rPr>
        <w:t xml:space="preserve"> </w:t>
      </w:r>
      <w:r>
        <w:rPr>
          <w:b/>
          <w:sz w:val="24"/>
        </w:rPr>
        <w:t>младшей</w:t>
      </w:r>
      <w:r>
        <w:rPr>
          <w:b/>
          <w:spacing w:val="-4"/>
          <w:sz w:val="24"/>
        </w:rPr>
        <w:t xml:space="preserve"> </w:t>
      </w:r>
      <w:r>
        <w:rPr>
          <w:b/>
          <w:spacing w:val="-2"/>
          <w:sz w:val="24"/>
        </w:rPr>
        <w:t>группе</w:t>
      </w:r>
    </w:p>
    <w:p w14:paraId="3CB7EF60">
      <w:pPr>
        <w:pStyle w:val="6"/>
        <w:spacing w:before="107"/>
        <w:ind w:left="0" w:firstLine="0"/>
        <w:jc w:val="left"/>
        <w:rPr>
          <w:b/>
          <w:sz w:val="20"/>
        </w:rPr>
      </w:pPr>
      <w:r>
        <w:rPr>
          <w:b/>
          <w:sz w:val="20"/>
        </w:rPr>
        <w:drawing>
          <wp:anchor distT="0" distB="0" distL="0" distR="0" simplePos="0" relativeHeight="251684864" behindDoc="1" locked="0" layoutInCell="1" allowOverlap="1">
            <wp:simplePos x="0" y="0"/>
            <wp:positionH relativeFrom="page">
              <wp:posOffset>800735</wp:posOffset>
            </wp:positionH>
            <wp:positionV relativeFrom="paragraph">
              <wp:posOffset>229235</wp:posOffset>
            </wp:positionV>
            <wp:extent cx="6008370" cy="4838065"/>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0" cstate="print"/>
                    <a:stretch>
                      <a:fillRect/>
                    </a:stretch>
                  </pic:blipFill>
                  <pic:spPr>
                    <a:xfrm>
                      <a:off x="0" y="0"/>
                      <a:ext cx="6008339" cy="4838319"/>
                    </a:xfrm>
                    <a:prstGeom prst="rect">
                      <a:avLst/>
                    </a:prstGeom>
                  </pic:spPr>
                </pic:pic>
              </a:graphicData>
            </a:graphic>
          </wp:anchor>
        </w:drawing>
      </w:r>
    </w:p>
    <w:p w14:paraId="505F39B8">
      <w:pPr>
        <w:pStyle w:val="6"/>
        <w:spacing w:before="49"/>
        <w:ind w:left="612" w:firstLine="0"/>
        <w:jc w:val="left"/>
      </w:pPr>
      <w:r>
        <w:t>Воспитательно-образовательный</w:t>
      </w:r>
      <w:r>
        <w:rPr>
          <w:spacing w:val="-6"/>
        </w:rPr>
        <w:t xml:space="preserve"> </w:t>
      </w:r>
      <w:r>
        <w:t>процесс</w:t>
      </w:r>
      <w:r>
        <w:rPr>
          <w:spacing w:val="-5"/>
        </w:rPr>
        <w:t xml:space="preserve"> </w:t>
      </w:r>
      <w:r>
        <w:t>условно</w:t>
      </w:r>
      <w:r>
        <w:rPr>
          <w:spacing w:val="-6"/>
        </w:rPr>
        <w:t xml:space="preserve"> </w:t>
      </w:r>
      <w:r>
        <w:t>подразделен</w:t>
      </w:r>
      <w:r>
        <w:rPr>
          <w:spacing w:val="-5"/>
        </w:rPr>
        <w:t xml:space="preserve"> на:</w:t>
      </w:r>
    </w:p>
    <w:p w14:paraId="1EC49A20">
      <w:pPr>
        <w:pStyle w:val="8"/>
        <w:numPr>
          <w:ilvl w:val="3"/>
          <w:numId w:val="1"/>
        </w:numPr>
        <w:tabs>
          <w:tab w:val="left" w:pos="752"/>
        </w:tabs>
        <w:spacing w:before="4" w:after="0" w:line="237" w:lineRule="auto"/>
        <w:ind w:left="45" w:right="117" w:firstLine="566"/>
        <w:jc w:val="left"/>
        <w:rPr>
          <w:sz w:val="24"/>
        </w:rPr>
      </w:pPr>
      <w:r>
        <w:rPr>
          <w:sz w:val="24"/>
        </w:rPr>
        <w:t>совместную деятельность с детьми: образовательную деятельность, осуществляемую</w:t>
      </w:r>
      <w:r>
        <w:rPr>
          <w:spacing w:val="40"/>
          <w:sz w:val="24"/>
        </w:rPr>
        <w:t xml:space="preserve"> </w:t>
      </w:r>
      <w:r>
        <w:rPr>
          <w:sz w:val="24"/>
        </w:rPr>
        <w:t>в процессе организации различных видов детской деятельности;</w:t>
      </w:r>
    </w:p>
    <w:p w14:paraId="65484698">
      <w:pPr>
        <w:pStyle w:val="8"/>
        <w:numPr>
          <w:ilvl w:val="3"/>
          <w:numId w:val="1"/>
        </w:numPr>
        <w:tabs>
          <w:tab w:val="left" w:pos="753"/>
        </w:tabs>
        <w:spacing w:before="2" w:after="0" w:line="240" w:lineRule="auto"/>
        <w:ind w:left="753" w:right="0" w:hanging="141"/>
        <w:jc w:val="left"/>
        <w:rPr>
          <w:sz w:val="24"/>
        </w:rPr>
      </w:pPr>
      <w:r>
        <w:rPr>
          <w:sz w:val="24"/>
        </w:rPr>
        <w:t>образовательную</w:t>
      </w:r>
      <w:r>
        <w:rPr>
          <w:spacing w:val="-7"/>
          <w:sz w:val="24"/>
        </w:rPr>
        <w:t xml:space="preserve"> </w:t>
      </w:r>
      <w:r>
        <w:rPr>
          <w:sz w:val="24"/>
        </w:rPr>
        <w:t>деятельность,</w:t>
      </w:r>
      <w:r>
        <w:rPr>
          <w:spacing w:val="-4"/>
          <w:sz w:val="24"/>
        </w:rPr>
        <w:t xml:space="preserve"> </w:t>
      </w:r>
      <w:r>
        <w:rPr>
          <w:sz w:val="24"/>
        </w:rPr>
        <w:t>осуществляемую</w:t>
      </w:r>
      <w:r>
        <w:rPr>
          <w:spacing w:val="-2"/>
          <w:sz w:val="24"/>
        </w:rPr>
        <w:t xml:space="preserve"> </w:t>
      </w:r>
      <w:r>
        <w:rPr>
          <w:sz w:val="24"/>
        </w:rPr>
        <w:t>в</w:t>
      </w:r>
      <w:r>
        <w:rPr>
          <w:spacing w:val="-5"/>
          <w:sz w:val="24"/>
        </w:rPr>
        <w:t xml:space="preserve"> </w:t>
      </w:r>
      <w:r>
        <w:rPr>
          <w:sz w:val="24"/>
        </w:rPr>
        <w:t>ходе режимных</w:t>
      </w:r>
      <w:r>
        <w:rPr>
          <w:spacing w:val="-3"/>
          <w:sz w:val="24"/>
        </w:rPr>
        <w:t xml:space="preserve"> </w:t>
      </w:r>
      <w:r>
        <w:rPr>
          <w:spacing w:val="-2"/>
          <w:sz w:val="24"/>
        </w:rPr>
        <w:t>моментов;</w:t>
      </w:r>
    </w:p>
    <w:p w14:paraId="394BCE28">
      <w:pPr>
        <w:pStyle w:val="8"/>
        <w:numPr>
          <w:ilvl w:val="3"/>
          <w:numId w:val="1"/>
        </w:numPr>
        <w:tabs>
          <w:tab w:val="left" w:pos="753"/>
        </w:tabs>
        <w:spacing w:before="2" w:after="0" w:line="293" w:lineRule="exact"/>
        <w:ind w:left="753" w:right="0" w:hanging="141"/>
        <w:jc w:val="left"/>
        <w:rPr>
          <w:sz w:val="24"/>
        </w:rPr>
      </w:pPr>
      <w:r>
        <w:rPr>
          <w:sz w:val="24"/>
        </w:rPr>
        <w:t>самостоятельную</w:t>
      </w:r>
      <w:r>
        <w:rPr>
          <w:spacing w:val="-7"/>
          <w:sz w:val="24"/>
        </w:rPr>
        <w:t xml:space="preserve"> </w:t>
      </w:r>
      <w:r>
        <w:rPr>
          <w:sz w:val="24"/>
        </w:rPr>
        <w:t>деятельность</w:t>
      </w:r>
      <w:r>
        <w:rPr>
          <w:spacing w:val="-6"/>
          <w:sz w:val="24"/>
        </w:rPr>
        <w:t xml:space="preserve"> </w:t>
      </w:r>
      <w:r>
        <w:rPr>
          <w:spacing w:val="-2"/>
          <w:sz w:val="24"/>
        </w:rPr>
        <w:t>детей;</w:t>
      </w:r>
    </w:p>
    <w:p w14:paraId="7C928A1F">
      <w:pPr>
        <w:pStyle w:val="8"/>
        <w:numPr>
          <w:ilvl w:val="3"/>
          <w:numId w:val="1"/>
        </w:numPr>
        <w:tabs>
          <w:tab w:val="left" w:pos="752"/>
        </w:tabs>
        <w:spacing w:before="2" w:after="0" w:line="237" w:lineRule="auto"/>
        <w:ind w:left="45" w:right="112" w:firstLine="566"/>
        <w:jc w:val="left"/>
        <w:rPr>
          <w:sz w:val="24"/>
        </w:rPr>
      </w:pPr>
      <w:r>
        <w:rPr>
          <w:sz w:val="24"/>
        </w:rPr>
        <w:t>взаимодействие</w:t>
      </w:r>
      <w:r>
        <w:rPr>
          <w:spacing w:val="-3"/>
          <w:sz w:val="24"/>
        </w:rPr>
        <w:t xml:space="preserve"> </w:t>
      </w:r>
      <w:r>
        <w:rPr>
          <w:sz w:val="24"/>
        </w:rPr>
        <w:t>с</w:t>
      </w:r>
      <w:r>
        <w:rPr>
          <w:spacing w:val="-3"/>
          <w:sz w:val="24"/>
        </w:rPr>
        <w:t xml:space="preserve"> </w:t>
      </w:r>
      <w:r>
        <w:rPr>
          <w:sz w:val="24"/>
        </w:rPr>
        <w:t>семьями</w:t>
      </w:r>
      <w:r>
        <w:rPr>
          <w:spacing w:val="-1"/>
          <w:sz w:val="24"/>
        </w:rPr>
        <w:t xml:space="preserve"> </w:t>
      </w:r>
      <w:r>
        <w:rPr>
          <w:sz w:val="24"/>
        </w:rPr>
        <w:t>детей</w:t>
      </w:r>
      <w:r>
        <w:rPr>
          <w:spacing w:val="-4"/>
          <w:sz w:val="24"/>
        </w:rPr>
        <w:t xml:space="preserve"> </w:t>
      </w:r>
      <w:r>
        <w:rPr>
          <w:sz w:val="24"/>
        </w:rPr>
        <w:t>по</w:t>
      </w:r>
      <w:r>
        <w:rPr>
          <w:spacing w:val="-2"/>
          <w:sz w:val="24"/>
        </w:rPr>
        <w:t xml:space="preserve"> </w:t>
      </w:r>
      <w:r>
        <w:rPr>
          <w:sz w:val="24"/>
        </w:rPr>
        <w:t>реализации</w:t>
      </w:r>
      <w:r>
        <w:rPr>
          <w:spacing w:val="-4"/>
          <w:sz w:val="24"/>
        </w:rPr>
        <w:t xml:space="preserve"> </w:t>
      </w:r>
      <w:r>
        <w:rPr>
          <w:sz w:val="24"/>
        </w:rPr>
        <w:t>основной</w:t>
      </w:r>
      <w:r>
        <w:rPr>
          <w:spacing w:val="-4"/>
          <w:sz w:val="24"/>
        </w:rPr>
        <w:t xml:space="preserve"> </w:t>
      </w:r>
      <w:r>
        <w:rPr>
          <w:sz w:val="24"/>
        </w:rPr>
        <w:t>образовательной</w:t>
      </w:r>
      <w:r>
        <w:rPr>
          <w:spacing w:val="-4"/>
          <w:sz w:val="24"/>
        </w:rPr>
        <w:t xml:space="preserve"> </w:t>
      </w:r>
      <w:r>
        <w:rPr>
          <w:sz w:val="24"/>
        </w:rPr>
        <w:t>программы дошкольного образования.</w:t>
      </w:r>
    </w:p>
    <w:p w14:paraId="7FA9BEA1">
      <w:pPr>
        <w:pStyle w:val="8"/>
        <w:spacing w:after="0" w:line="237" w:lineRule="auto"/>
        <w:jc w:val="left"/>
        <w:rPr>
          <w:sz w:val="24"/>
        </w:rPr>
        <w:sectPr>
          <w:footerReference r:id="rId7" w:type="default"/>
          <w:pgSz w:w="11920" w:h="16850"/>
          <w:pgMar w:top="1100" w:right="992" w:bottom="1620" w:left="1133" w:header="0" w:footer="1425" w:gutter="0"/>
          <w:cols w:space="720" w:num="1"/>
        </w:sectPr>
      </w:pPr>
    </w:p>
    <w:p w14:paraId="08E4B4A3">
      <w:pPr>
        <w:spacing w:before="67" w:line="276" w:lineRule="auto"/>
        <w:ind w:left="1179" w:right="4241" w:firstLine="3732"/>
        <w:jc w:val="left"/>
        <w:rPr>
          <w:b/>
          <w:sz w:val="24"/>
        </w:rPr>
      </w:pPr>
      <w:r>
        <w:rPr>
          <w:b/>
          <w:sz w:val="24"/>
        </w:rPr>
        <mc:AlternateContent>
          <mc:Choice Requires="wps">
            <w:drawing>
              <wp:anchor distT="0" distB="0" distL="0" distR="0" simplePos="0" relativeHeight="251659264" behindDoc="0" locked="0" layoutInCell="1" allowOverlap="1">
                <wp:simplePos x="0" y="0"/>
                <wp:positionH relativeFrom="page">
                  <wp:posOffset>638175</wp:posOffset>
                </wp:positionH>
                <wp:positionV relativeFrom="page">
                  <wp:posOffset>1075690</wp:posOffset>
                </wp:positionV>
                <wp:extent cx="9467215" cy="5282565"/>
                <wp:effectExtent l="0" t="0" r="0" b="0"/>
                <wp:wrapNone/>
                <wp:docPr id="7" name="Textbox 7"/>
                <wp:cNvGraphicFramePr/>
                <a:graphic xmlns:a="http://schemas.openxmlformats.org/drawingml/2006/main">
                  <a:graphicData uri="http://schemas.microsoft.com/office/word/2010/wordprocessingShape">
                    <wps:wsp>
                      <wps:cNvSpPr txBox="1"/>
                      <wps:spPr>
                        <a:xfrm>
                          <a:off x="0" y="0"/>
                          <a:ext cx="9467215" cy="5282565"/>
                        </a:xfrm>
                        <a:prstGeom prst="rect">
                          <a:avLst/>
                        </a:prstGeom>
                      </wps:spPr>
                      <wps:txbx>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0"/>
                              <w:gridCol w:w="3557"/>
                              <w:gridCol w:w="3135"/>
                              <w:gridCol w:w="4527"/>
                            </w:tblGrid>
                            <w:tr w14:paraId="5C7A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117" w:type="dxa"/>
                                  <w:gridSpan w:val="2"/>
                                </w:tcPr>
                                <w:p w14:paraId="4236F34E">
                                  <w:pPr>
                                    <w:pStyle w:val="9"/>
                                    <w:spacing w:line="256" w:lineRule="exact"/>
                                    <w:rPr>
                                      <w:b/>
                                      <w:sz w:val="24"/>
                                    </w:rPr>
                                  </w:pPr>
                                  <w:r>
                                    <w:rPr>
                                      <w:b/>
                                      <w:sz w:val="24"/>
                                    </w:rPr>
                                    <w:t>Совместная</w:t>
                                  </w:r>
                                  <w:r>
                                    <w:rPr>
                                      <w:b/>
                                      <w:spacing w:val="-5"/>
                                      <w:sz w:val="24"/>
                                    </w:rPr>
                                    <w:t xml:space="preserve"> </w:t>
                                  </w:r>
                                  <w:r>
                                    <w:rPr>
                                      <w:b/>
                                      <w:sz w:val="24"/>
                                    </w:rPr>
                                    <w:t>деятельность</w:t>
                                  </w:r>
                                  <w:r>
                                    <w:rPr>
                                      <w:b/>
                                      <w:spacing w:val="-4"/>
                                      <w:sz w:val="24"/>
                                    </w:rPr>
                                    <w:t xml:space="preserve"> </w:t>
                                  </w:r>
                                  <w:r>
                                    <w:rPr>
                                      <w:b/>
                                      <w:sz w:val="24"/>
                                    </w:rPr>
                                    <w:t>взрослого</w:t>
                                  </w:r>
                                  <w:r>
                                    <w:rPr>
                                      <w:b/>
                                      <w:spacing w:val="-5"/>
                                      <w:sz w:val="24"/>
                                    </w:rPr>
                                    <w:t xml:space="preserve"> </w:t>
                                  </w:r>
                                  <w:r>
                                    <w:rPr>
                                      <w:b/>
                                      <w:sz w:val="24"/>
                                    </w:rPr>
                                    <w:t>и</w:t>
                                  </w:r>
                                  <w:r>
                                    <w:rPr>
                                      <w:b/>
                                      <w:spacing w:val="-1"/>
                                      <w:sz w:val="24"/>
                                    </w:rPr>
                                    <w:t xml:space="preserve"> </w:t>
                                  </w:r>
                                  <w:r>
                                    <w:rPr>
                                      <w:b/>
                                      <w:spacing w:val="-4"/>
                                      <w:sz w:val="24"/>
                                    </w:rPr>
                                    <w:t>детей</w:t>
                                  </w:r>
                                </w:p>
                              </w:tc>
                              <w:tc>
                                <w:tcPr>
                                  <w:tcW w:w="3135" w:type="dxa"/>
                                  <w:vMerge w:val="restart"/>
                                </w:tcPr>
                                <w:p w14:paraId="05FE9D1B">
                                  <w:pPr>
                                    <w:pStyle w:val="9"/>
                                    <w:ind w:left="108"/>
                                    <w:rPr>
                                      <w:b/>
                                      <w:sz w:val="24"/>
                                    </w:rPr>
                                  </w:pPr>
                                  <w:r>
                                    <w:rPr>
                                      <w:b/>
                                      <w:spacing w:val="-2"/>
                                      <w:sz w:val="24"/>
                                    </w:rPr>
                                    <w:t xml:space="preserve">Самостоятельная </w:t>
                                  </w:r>
                                  <w:r>
                                    <w:rPr>
                                      <w:b/>
                                      <w:sz w:val="24"/>
                                    </w:rPr>
                                    <w:t>деятельность</w:t>
                                  </w:r>
                                  <w:r>
                                    <w:rPr>
                                      <w:b/>
                                      <w:spacing w:val="31"/>
                                      <w:sz w:val="24"/>
                                    </w:rPr>
                                    <w:t xml:space="preserve"> </w:t>
                                  </w:r>
                                  <w:r>
                                    <w:rPr>
                                      <w:b/>
                                      <w:sz w:val="24"/>
                                    </w:rPr>
                                    <w:t>детей</w:t>
                                  </w:r>
                                </w:p>
                              </w:tc>
                              <w:tc>
                                <w:tcPr>
                                  <w:tcW w:w="4527" w:type="dxa"/>
                                  <w:vMerge w:val="restart"/>
                                </w:tcPr>
                                <w:p w14:paraId="4FC6331E">
                                  <w:pPr>
                                    <w:pStyle w:val="9"/>
                                    <w:spacing w:line="273" w:lineRule="exact"/>
                                    <w:ind w:left="108"/>
                                    <w:rPr>
                                      <w:b/>
                                      <w:sz w:val="24"/>
                                    </w:rPr>
                                  </w:pPr>
                                  <w:r>
                                    <w:rPr>
                                      <w:b/>
                                      <w:sz w:val="24"/>
                                    </w:rPr>
                                    <w:t>Взаимодействие</w:t>
                                  </w:r>
                                  <w:r>
                                    <w:rPr>
                                      <w:b/>
                                      <w:spacing w:val="-3"/>
                                      <w:sz w:val="24"/>
                                    </w:rPr>
                                    <w:t xml:space="preserve"> </w:t>
                                  </w:r>
                                  <w:r>
                                    <w:rPr>
                                      <w:b/>
                                      <w:sz w:val="24"/>
                                    </w:rPr>
                                    <w:t>с</w:t>
                                  </w:r>
                                  <w:r>
                                    <w:rPr>
                                      <w:b/>
                                      <w:spacing w:val="-2"/>
                                      <w:sz w:val="24"/>
                                    </w:rPr>
                                    <w:t xml:space="preserve"> семьями</w:t>
                                  </w:r>
                                </w:p>
                              </w:tc>
                            </w:tr>
                            <w:tr w14:paraId="0A4A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560" w:type="dxa"/>
                                </w:tcPr>
                                <w:p w14:paraId="5B92EFFB">
                                  <w:pPr>
                                    <w:pStyle w:val="9"/>
                                    <w:spacing w:line="276" w:lineRule="exact"/>
                                    <w:ind w:right="1528"/>
                                    <w:rPr>
                                      <w:b/>
                                      <w:sz w:val="24"/>
                                    </w:rPr>
                                  </w:pPr>
                                  <w:r>
                                    <w:rPr>
                                      <w:b/>
                                      <w:spacing w:val="-2"/>
                                      <w:sz w:val="24"/>
                                    </w:rPr>
                                    <w:t>Непрерывная непосредственно- образовательная деятельность</w:t>
                                  </w:r>
                                </w:p>
                              </w:tc>
                              <w:tc>
                                <w:tcPr>
                                  <w:tcW w:w="3557" w:type="dxa"/>
                                </w:tcPr>
                                <w:p w14:paraId="20635216">
                                  <w:pPr>
                                    <w:pStyle w:val="9"/>
                                    <w:ind w:left="108" w:right="135"/>
                                    <w:rPr>
                                      <w:b/>
                                      <w:sz w:val="24"/>
                                    </w:rPr>
                                  </w:pPr>
                                  <w:r>
                                    <w:rPr>
                                      <w:b/>
                                      <w:spacing w:val="-2"/>
                                      <w:sz w:val="24"/>
                                    </w:rPr>
                                    <w:t xml:space="preserve">Образовательная </w:t>
                                  </w:r>
                                  <w:r>
                                    <w:rPr>
                                      <w:b/>
                                      <w:sz w:val="24"/>
                                    </w:rPr>
                                    <w:t>деятельность в ходе режимных</w:t>
                                  </w:r>
                                  <w:r>
                                    <w:rPr>
                                      <w:b/>
                                      <w:spacing w:val="-4"/>
                                      <w:sz w:val="24"/>
                                    </w:rPr>
                                    <w:t xml:space="preserve"> </w:t>
                                  </w:r>
                                  <w:r>
                                    <w:rPr>
                                      <w:b/>
                                      <w:spacing w:val="-2"/>
                                      <w:sz w:val="24"/>
                                    </w:rPr>
                                    <w:t>моментов</w:t>
                                  </w:r>
                                </w:p>
                              </w:tc>
                              <w:tc>
                                <w:tcPr>
                                  <w:tcW w:w="3135" w:type="dxa"/>
                                  <w:vMerge w:val="continue"/>
                                  <w:tcBorders>
                                    <w:top w:val="nil"/>
                                  </w:tcBorders>
                                </w:tcPr>
                                <w:p w14:paraId="57DAC95D">
                                  <w:pPr>
                                    <w:rPr>
                                      <w:sz w:val="2"/>
                                      <w:szCs w:val="2"/>
                                    </w:rPr>
                                  </w:pPr>
                                </w:p>
                              </w:tc>
                              <w:tc>
                                <w:tcPr>
                                  <w:tcW w:w="4527" w:type="dxa"/>
                                  <w:vMerge w:val="continue"/>
                                  <w:tcBorders>
                                    <w:top w:val="nil"/>
                                  </w:tcBorders>
                                </w:tcPr>
                                <w:p w14:paraId="1F3C4678">
                                  <w:pPr>
                                    <w:rPr>
                                      <w:sz w:val="2"/>
                                      <w:szCs w:val="2"/>
                                    </w:rPr>
                                  </w:pPr>
                                </w:p>
                              </w:tc>
                            </w:tr>
                            <w:tr w14:paraId="65A61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1" w:hRule="atLeast"/>
                              </w:trPr>
                              <w:tc>
                                <w:tcPr>
                                  <w:tcW w:w="3560" w:type="dxa"/>
                                </w:tcPr>
                                <w:p w14:paraId="21E072C4">
                                  <w:pPr>
                                    <w:pStyle w:val="9"/>
                                    <w:spacing w:line="267" w:lineRule="exact"/>
                                    <w:rPr>
                                      <w:sz w:val="24"/>
                                    </w:rPr>
                                  </w:pPr>
                                  <w:r>
                                    <w:rPr>
                                      <w:sz w:val="24"/>
                                    </w:rPr>
                                    <w:t>*Создание</w:t>
                                  </w:r>
                                  <w:r>
                                    <w:rPr>
                                      <w:spacing w:val="-2"/>
                                      <w:sz w:val="24"/>
                                    </w:rPr>
                                    <w:t xml:space="preserve"> ситуаций</w:t>
                                  </w:r>
                                </w:p>
                                <w:p w14:paraId="129F5B2D">
                                  <w:pPr>
                                    <w:pStyle w:val="9"/>
                                    <w:ind w:right="515"/>
                                    <w:rPr>
                                      <w:sz w:val="24"/>
                                    </w:rPr>
                                  </w:pPr>
                                  <w:r>
                                    <w:rPr>
                                      <w:sz w:val="24"/>
                                    </w:rPr>
                                    <w:t>педагогических,</w:t>
                                  </w:r>
                                  <w:r>
                                    <w:rPr>
                                      <w:spacing w:val="-15"/>
                                      <w:sz w:val="24"/>
                                    </w:rPr>
                                    <w:t xml:space="preserve"> </w:t>
                                  </w:r>
                                  <w:r>
                                    <w:rPr>
                                      <w:sz w:val="24"/>
                                    </w:rPr>
                                    <w:t xml:space="preserve">морального </w:t>
                                  </w:r>
                                  <w:r>
                                    <w:rPr>
                                      <w:spacing w:val="-2"/>
                                      <w:sz w:val="24"/>
                                    </w:rPr>
                                    <w:t>выбора.</w:t>
                                  </w:r>
                                </w:p>
                                <w:p w14:paraId="05A75544">
                                  <w:pPr>
                                    <w:pStyle w:val="9"/>
                                    <w:rPr>
                                      <w:sz w:val="24"/>
                                    </w:rPr>
                                  </w:pPr>
                                  <w:r>
                                    <w:rPr>
                                      <w:sz w:val="24"/>
                                    </w:rPr>
                                    <w:t>*Беседы</w:t>
                                  </w:r>
                                  <w:r>
                                    <w:rPr>
                                      <w:spacing w:val="-5"/>
                                      <w:sz w:val="24"/>
                                    </w:rPr>
                                    <w:t xml:space="preserve"> </w:t>
                                  </w:r>
                                  <w:r>
                                    <w:rPr>
                                      <w:sz w:val="24"/>
                                    </w:rPr>
                                    <w:t>социально</w:t>
                                  </w:r>
                                  <w:r>
                                    <w:rPr>
                                      <w:spacing w:val="-3"/>
                                      <w:sz w:val="24"/>
                                    </w:rPr>
                                    <w:t xml:space="preserve"> </w:t>
                                  </w:r>
                                  <w:r>
                                    <w:rPr>
                                      <w:spacing w:val="-10"/>
                                      <w:sz w:val="24"/>
                                    </w:rPr>
                                    <w:t>-</w:t>
                                  </w:r>
                                </w:p>
                                <w:p w14:paraId="03501613">
                                  <w:pPr>
                                    <w:pStyle w:val="9"/>
                                    <w:rPr>
                                      <w:sz w:val="24"/>
                                    </w:rPr>
                                  </w:pPr>
                                  <w:r>
                                    <w:rPr>
                                      <w:sz w:val="24"/>
                                    </w:rPr>
                                    <w:t>нравственного</w:t>
                                  </w:r>
                                  <w:r>
                                    <w:rPr>
                                      <w:spacing w:val="-5"/>
                                      <w:sz w:val="24"/>
                                    </w:rPr>
                                    <w:t xml:space="preserve"> </w:t>
                                  </w:r>
                                  <w:r>
                                    <w:rPr>
                                      <w:spacing w:val="-2"/>
                                      <w:sz w:val="24"/>
                                    </w:rPr>
                                    <w:t>содержания.</w:t>
                                  </w:r>
                                </w:p>
                                <w:p w14:paraId="64357606">
                                  <w:pPr>
                                    <w:pStyle w:val="9"/>
                                    <w:ind w:right="1132"/>
                                    <w:rPr>
                                      <w:sz w:val="24"/>
                                    </w:rPr>
                                  </w:pPr>
                                  <w:r>
                                    <w:rPr>
                                      <w:sz w:val="24"/>
                                    </w:rPr>
                                    <w:t>*Игры</w:t>
                                  </w:r>
                                  <w:r>
                                    <w:rPr>
                                      <w:spacing w:val="-15"/>
                                      <w:sz w:val="24"/>
                                    </w:rPr>
                                    <w:t xml:space="preserve"> </w:t>
                                  </w:r>
                                  <w:r>
                                    <w:rPr>
                                      <w:sz w:val="24"/>
                                    </w:rPr>
                                    <w:t xml:space="preserve">дидактические, </w:t>
                                  </w:r>
                                  <w:r>
                                    <w:rPr>
                                      <w:spacing w:val="-2"/>
                                      <w:sz w:val="24"/>
                                    </w:rPr>
                                    <w:t>сюжетно-ролевые, психологические,</w:t>
                                  </w:r>
                                </w:p>
                                <w:p w14:paraId="44E185F5">
                                  <w:pPr>
                                    <w:pStyle w:val="9"/>
                                    <w:rPr>
                                      <w:sz w:val="24"/>
                                    </w:rPr>
                                  </w:pPr>
                                  <w:r>
                                    <w:rPr>
                                      <w:spacing w:val="-2"/>
                                      <w:sz w:val="24"/>
                                    </w:rPr>
                                    <w:t>драматизации.</w:t>
                                  </w:r>
                                </w:p>
                                <w:p w14:paraId="786B49F0">
                                  <w:pPr>
                                    <w:pStyle w:val="9"/>
                                    <w:spacing w:before="1"/>
                                    <w:rPr>
                                      <w:sz w:val="24"/>
                                    </w:rPr>
                                  </w:pPr>
                                  <w:r>
                                    <w:rPr>
                                      <w:sz w:val="24"/>
                                    </w:rPr>
                                    <w:t>*Подвижные</w:t>
                                  </w:r>
                                  <w:r>
                                    <w:rPr>
                                      <w:spacing w:val="-8"/>
                                      <w:sz w:val="24"/>
                                    </w:rPr>
                                    <w:t xml:space="preserve"> </w:t>
                                  </w:r>
                                  <w:r>
                                    <w:rPr>
                                      <w:spacing w:val="-2"/>
                                      <w:sz w:val="24"/>
                                    </w:rPr>
                                    <w:t>игры.</w:t>
                                  </w:r>
                                </w:p>
                                <w:p w14:paraId="111050EA">
                                  <w:pPr>
                                    <w:pStyle w:val="9"/>
                                    <w:rPr>
                                      <w:sz w:val="24"/>
                                    </w:rPr>
                                  </w:pPr>
                                  <w:r>
                                    <w:rPr>
                                      <w:spacing w:val="-2"/>
                                      <w:sz w:val="24"/>
                                    </w:rPr>
                                    <w:t>*Наблюдения.</w:t>
                                  </w:r>
                                </w:p>
                                <w:p w14:paraId="065E19F7">
                                  <w:pPr>
                                    <w:pStyle w:val="9"/>
                                    <w:ind w:right="208"/>
                                    <w:rPr>
                                      <w:sz w:val="24"/>
                                    </w:rPr>
                                  </w:pPr>
                                  <w:r>
                                    <w:rPr>
                                      <w:sz w:val="24"/>
                                    </w:rPr>
                                    <w:t>*Изготовление</w:t>
                                  </w:r>
                                  <w:r>
                                    <w:rPr>
                                      <w:spacing w:val="-15"/>
                                      <w:sz w:val="24"/>
                                    </w:rPr>
                                    <w:t xml:space="preserve"> </w:t>
                                  </w:r>
                                  <w:r>
                                    <w:rPr>
                                      <w:sz w:val="24"/>
                                    </w:rPr>
                                    <w:t>предметов</w:t>
                                  </w:r>
                                  <w:r>
                                    <w:rPr>
                                      <w:spacing w:val="-15"/>
                                      <w:sz w:val="24"/>
                                    </w:rPr>
                                    <w:t xml:space="preserve"> </w:t>
                                  </w:r>
                                  <w:r>
                                    <w:rPr>
                                      <w:sz w:val="24"/>
                                    </w:rPr>
                                    <w:t xml:space="preserve">для </w:t>
                                  </w:r>
                                  <w:r>
                                    <w:rPr>
                                      <w:spacing w:val="-4"/>
                                      <w:sz w:val="24"/>
                                    </w:rPr>
                                    <w:t>игр.</w:t>
                                  </w:r>
                                </w:p>
                                <w:p w14:paraId="18F49E45">
                                  <w:pPr>
                                    <w:pStyle w:val="9"/>
                                    <w:rPr>
                                      <w:sz w:val="24"/>
                                    </w:rPr>
                                  </w:pPr>
                                  <w:r>
                                    <w:rPr>
                                      <w:sz w:val="24"/>
                                    </w:rPr>
                                    <w:t>*Рассматривание</w:t>
                                  </w:r>
                                  <w:r>
                                    <w:rPr>
                                      <w:spacing w:val="-15"/>
                                      <w:sz w:val="24"/>
                                    </w:rPr>
                                    <w:t xml:space="preserve"> </w:t>
                                  </w:r>
                                  <w:r>
                                    <w:rPr>
                                      <w:sz w:val="24"/>
                                    </w:rPr>
                                    <w:t>и</w:t>
                                  </w:r>
                                  <w:r>
                                    <w:rPr>
                                      <w:spacing w:val="-15"/>
                                      <w:sz w:val="24"/>
                                    </w:rPr>
                                    <w:t xml:space="preserve"> </w:t>
                                  </w:r>
                                  <w:r>
                                    <w:rPr>
                                      <w:sz w:val="24"/>
                                    </w:rPr>
                                    <w:t>обсуждение сюжетных картинок.</w:t>
                                  </w:r>
                                </w:p>
                                <w:p w14:paraId="36A28373">
                                  <w:pPr>
                                    <w:pStyle w:val="9"/>
                                    <w:rPr>
                                      <w:sz w:val="24"/>
                                    </w:rPr>
                                  </w:pPr>
                                  <w:r>
                                    <w:rPr>
                                      <w:sz w:val="24"/>
                                    </w:rPr>
                                    <w:t>*Тематические</w:t>
                                  </w:r>
                                  <w:r>
                                    <w:rPr>
                                      <w:spacing w:val="-8"/>
                                      <w:sz w:val="24"/>
                                    </w:rPr>
                                    <w:t xml:space="preserve"> </w:t>
                                  </w:r>
                                  <w:r>
                                    <w:rPr>
                                      <w:spacing w:val="-2"/>
                                      <w:sz w:val="24"/>
                                    </w:rPr>
                                    <w:t>досуги.</w:t>
                                  </w:r>
                                </w:p>
                                <w:p w14:paraId="42D97C99">
                                  <w:pPr>
                                    <w:pStyle w:val="9"/>
                                    <w:ind w:right="955"/>
                                    <w:rPr>
                                      <w:sz w:val="24"/>
                                    </w:rPr>
                                  </w:pPr>
                                  <w:r>
                                    <w:rPr>
                                      <w:sz w:val="24"/>
                                    </w:rPr>
                                    <w:t>*Специальные</w:t>
                                  </w:r>
                                  <w:r>
                                    <w:rPr>
                                      <w:spacing w:val="-15"/>
                                      <w:sz w:val="24"/>
                                    </w:rPr>
                                    <w:t xml:space="preserve"> </w:t>
                                  </w:r>
                                  <w:r>
                                    <w:rPr>
                                      <w:sz w:val="24"/>
                                    </w:rPr>
                                    <w:t>рассказы воспитателя детям об интересных событиях.</w:t>
                                  </w:r>
                                </w:p>
                                <w:p w14:paraId="2E4D8BD0">
                                  <w:pPr>
                                    <w:pStyle w:val="9"/>
                                    <w:spacing w:before="1"/>
                                    <w:rPr>
                                      <w:sz w:val="24"/>
                                    </w:rPr>
                                  </w:pPr>
                                  <w:r>
                                    <w:rPr>
                                      <w:sz w:val="24"/>
                                    </w:rPr>
                                    <w:t>*Занятия</w:t>
                                  </w:r>
                                  <w:r>
                                    <w:rPr>
                                      <w:spacing w:val="-15"/>
                                      <w:sz w:val="24"/>
                                    </w:rPr>
                                    <w:t xml:space="preserve"> </w:t>
                                  </w:r>
                                  <w:r>
                                    <w:rPr>
                                      <w:sz w:val="24"/>
                                    </w:rPr>
                                    <w:t>(игровые,</w:t>
                                  </w:r>
                                  <w:r>
                                    <w:rPr>
                                      <w:spacing w:val="-15"/>
                                      <w:sz w:val="24"/>
                                    </w:rPr>
                                    <w:t xml:space="preserve"> </w:t>
                                  </w:r>
                                  <w:r>
                                    <w:rPr>
                                      <w:sz w:val="24"/>
                                    </w:rPr>
                                    <w:t xml:space="preserve">сюжетные, </w:t>
                                  </w:r>
                                  <w:r>
                                    <w:rPr>
                                      <w:spacing w:val="-2"/>
                                      <w:sz w:val="24"/>
                                    </w:rPr>
                                    <w:t>путешествия)</w:t>
                                  </w:r>
                                </w:p>
                                <w:p w14:paraId="4236D5B6">
                                  <w:pPr>
                                    <w:pStyle w:val="9"/>
                                    <w:spacing w:before="5" w:line="274" w:lineRule="exact"/>
                                    <w:rPr>
                                      <w:b/>
                                      <w:sz w:val="24"/>
                                    </w:rPr>
                                  </w:pPr>
                                  <w:r>
                                    <w:rPr>
                                      <w:b/>
                                      <w:spacing w:val="-4"/>
                                      <w:sz w:val="24"/>
                                    </w:rPr>
                                    <w:t>труд</w:t>
                                  </w:r>
                                </w:p>
                                <w:p w14:paraId="15834716">
                                  <w:pPr>
                                    <w:pStyle w:val="9"/>
                                    <w:ind w:right="515"/>
                                    <w:rPr>
                                      <w:sz w:val="24"/>
                                    </w:rPr>
                                  </w:pPr>
                                  <w:r>
                                    <w:rPr>
                                      <w:sz w:val="24"/>
                                    </w:rPr>
                                    <w:t>*Наблюдения</w:t>
                                  </w:r>
                                  <w:r>
                                    <w:rPr>
                                      <w:spacing w:val="-15"/>
                                      <w:sz w:val="24"/>
                                    </w:rPr>
                                    <w:t xml:space="preserve"> </w:t>
                                  </w:r>
                                  <w:r>
                                    <w:rPr>
                                      <w:sz w:val="24"/>
                                    </w:rPr>
                                    <w:t>за</w:t>
                                  </w:r>
                                  <w:r>
                                    <w:rPr>
                                      <w:spacing w:val="-15"/>
                                      <w:sz w:val="24"/>
                                    </w:rPr>
                                    <w:t xml:space="preserve"> </w:t>
                                  </w:r>
                                  <w:r>
                                    <w:rPr>
                                      <w:sz w:val="24"/>
                                    </w:rPr>
                                    <w:t>трудом взрослых, сверстников.</w:t>
                                  </w:r>
                                </w:p>
                                <w:p w14:paraId="1C71397B">
                                  <w:pPr>
                                    <w:pStyle w:val="9"/>
                                    <w:spacing w:line="264" w:lineRule="exact"/>
                                    <w:rPr>
                                      <w:sz w:val="24"/>
                                    </w:rPr>
                                  </w:pPr>
                                  <w:r>
                                    <w:rPr>
                                      <w:sz w:val="24"/>
                                    </w:rPr>
                                    <w:t>*Изготовление</w:t>
                                  </w:r>
                                  <w:r>
                                    <w:rPr>
                                      <w:spacing w:val="-4"/>
                                      <w:sz w:val="24"/>
                                    </w:rPr>
                                    <w:t xml:space="preserve"> </w:t>
                                  </w:r>
                                  <w:r>
                                    <w:rPr>
                                      <w:sz w:val="24"/>
                                    </w:rPr>
                                    <w:t>предметов</w:t>
                                  </w:r>
                                  <w:r>
                                    <w:rPr>
                                      <w:spacing w:val="-4"/>
                                      <w:sz w:val="24"/>
                                    </w:rPr>
                                    <w:t xml:space="preserve"> </w:t>
                                  </w:r>
                                  <w:r>
                                    <w:rPr>
                                      <w:spacing w:val="-5"/>
                                      <w:sz w:val="24"/>
                                    </w:rPr>
                                    <w:t>для</w:t>
                                  </w:r>
                                </w:p>
                              </w:tc>
                              <w:tc>
                                <w:tcPr>
                                  <w:tcW w:w="3557" w:type="dxa"/>
                                </w:tcPr>
                                <w:p w14:paraId="19EF32F7">
                                  <w:pPr>
                                    <w:pStyle w:val="9"/>
                                    <w:ind w:left="108" w:right="135"/>
                                    <w:rPr>
                                      <w:sz w:val="24"/>
                                    </w:rPr>
                                  </w:pPr>
                                  <w:r>
                                    <w:rPr>
                                      <w:sz w:val="24"/>
                                    </w:rPr>
                                    <w:t>*Ситуативные</w:t>
                                  </w:r>
                                  <w:r>
                                    <w:rPr>
                                      <w:spacing w:val="-15"/>
                                      <w:sz w:val="24"/>
                                    </w:rPr>
                                    <w:t xml:space="preserve"> </w:t>
                                  </w:r>
                                  <w:r>
                                    <w:rPr>
                                      <w:sz w:val="24"/>
                                    </w:rPr>
                                    <w:t>беседы</w:t>
                                  </w:r>
                                  <w:r>
                                    <w:rPr>
                                      <w:spacing w:val="-15"/>
                                      <w:sz w:val="24"/>
                                    </w:rPr>
                                    <w:t xml:space="preserve"> </w:t>
                                  </w:r>
                                  <w:r>
                                    <w:rPr>
                                      <w:sz w:val="24"/>
                                    </w:rPr>
                                    <w:t>при проведении режимных</w:t>
                                  </w:r>
                                </w:p>
                                <w:p w14:paraId="708C9223">
                                  <w:pPr>
                                    <w:pStyle w:val="9"/>
                                    <w:ind w:left="108" w:right="135"/>
                                    <w:rPr>
                                      <w:sz w:val="24"/>
                                    </w:rPr>
                                  </w:pPr>
                                  <w:r>
                                    <w:rPr>
                                      <w:sz w:val="24"/>
                                    </w:rPr>
                                    <w:t>моментов,</w:t>
                                  </w:r>
                                  <w:r>
                                    <w:rPr>
                                      <w:spacing w:val="-15"/>
                                      <w:sz w:val="24"/>
                                    </w:rPr>
                                    <w:t xml:space="preserve"> </w:t>
                                  </w:r>
                                  <w:r>
                                    <w:rPr>
                                      <w:sz w:val="24"/>
                                    </w:rPr>
                                    <w:t>подчеркивание</w:t>
                                  </w:r>
                                  <w:r>
                                    <w:rPr>
                                      <w:spacing w:val="-15"/>
                                      <w:sz w:val="24"/>
                                    </w:rPr>
                                    <w:t xml:space="preserve"> </w:t>
                                  </w:r>
                                  <w:r>
                                    <w:rPr>
                                      <w:sz w:val="24"/>
                                    </w:rPr>
                                    <w:t xml:space="preserve">их </w:t>
                                  </w:r>
                                  <w:r>
                                    <w:rPr>
                                      <w:spacing w:val="-2"/>
                                      <w:sz w:val="24"/>
                                    </w:rPr>
                                    <w:t>пользы.</w:t>
                                  </w:r>
                                </w:p>
                                <w:p w14:paraId="4EA614EF">
                                  <w:pPr>
                                    <w:pStyle w:val="9"/>
                                    <w:ind w:left="108"/>
                                    <w:rPr>
                                      <w:sz w:val="24"/>
                                    </w:rPr>
                                  </w:pPr>
                                  <w:r>
                                    <w:rPr>
                                      <w:sz w:val="24"/>
                                    </w:rPr>
                                    <w:t>*Формирование</w:t>
                                  </w:r>
                                  <w:r>
                                    <w:rPr>
                                      <w:spacing w:val="-2"/>
                                      <w:sz w:val="24"/>
                                    </w:rPr>
                                    <w:t xml:space="preserve"> навыков</w:t>
                                  </w:r>
                                </w:p>
                                <w:p w14:paraId="3430E779">
                                  <w:pPr>
                                    <w:pStyle w:val="9"/>
                                    <w:ind w:left="108" w:right="135"/>
                                    <w:rPr>
                                      <w:sz w:val="24"/>
                                    </w:rPr>
                                  </w:pPr>
                                  <w:r>
                                    <w:rPr>
                                      <w:sz w:val="24"/>
                                    </w:rPr>
                                    <w:t>безопасного</w:t>
                                  </w:r>
                                  <w:r>
                                    <w:rPr>
                                      <w:spacing w:val="-15"/>
                                      <w:sz w:val="24"/>
                                    </w:rPr>
                                    <w:t xml:space="preserve"> </w:t>
                                  </w:r>
                                  <w:r>
                                    <w:rPr>
                                      <w:sz w:val="24"/>
                                    </w:rPr>
                                    <w:t>поведения</w:t>
                                  </w:r>
                                  <w:r>
                                    <w:rPr>
                                      <w:spacing w:val="-15"/>
                                      <w:sz w:val="24"/>
                                    </w:rPr>
                                    <w:t xml:space="preserve"> </w:t>
                                  </w:r>
                                  <w:r>
                                    <w:rPr>
                                      <w:sz w:val="24"/>
                                    </w:rPr>
                                    <w:t>при проведении режимных</w:t>
                                  </w:r>
                                </w:p>
                                <w:p w14:paraId="533BEEAE">
                                  <w:pPr>
                                    <w:pStyle w:val="9"/>
                                    <w:ind w:left="108"/>
                                    <w:rPr>
                                      <w:sz w:val="24"/>
                                    </w:rPr>
                                  </w:pPr>
                                  <w:r>
                                    <w:rPr>
                                      <w:spacing w:val="-2"/>
                                      <w:sz w:val="24"/>
                                    </w:rPr>
                                    <w:t>моментов.</w:t>
                                  </w:r>
                                </w:p>
                                <w:p w14:paraId="33EB0B1B">
                                  <w:pPr>
                                    <w:pStyle w:val="9"/>
                                    <w:ind w:left="108"/>
                                    <w:rPr>
                                      <w:sz w:val="24"/>
                                    </w:rPr>
                                  </w:pPr>
                                  <w:r>
                                    <w:rPr>
                                      <w:sz w:val="24"/>
                                    </w:rPr>
                                    <w:t>*Создание</w:t>
                                  </w:r>
                                  <w:r>
                                    <w:rPr>
                                      <w:spacing w:val="-5"/>
                                      <w:sz w:val="24"/>
                                    </w:rPr>
                                    <w:t xml:space="preserve"> </w:t>
                                  </w:r>
                                  <w:r>
                                    <w:rPr>
                                      <w:sz w:val="24"/>
                                    </w:rPr>
                                    <w:t>развивающей</w:t>
                                  </w:r>
                                  <w:r>
                                    <w:rPr>
                                      <w:spacing w:val="-4"/>
                                      <w:sz w:val="24"/>
                                    </w:rPr>
                                    <w:t xml:space="preserve"> </w:t>
                                  </w:r>
                                  <w:r>
                                    <w:rPr>
                                      <w:spacing w:val="-2"/>
                                      <w:sz w:val="24"/>
                                    </w:rPr>
                                    <w:t>среды.</w:t>
                                  </w:r>
                                </w:p>
                                <w:p w14:paraId="4DEFF821">
                                  <w:pPr>
                                    <w:pStyle w:val="9"/>
                                    <w:ind w:left="108"/>
                                    <w:rPr>
                                      <w:sz w:val="24"/>
                                    </w:rPr>
                                  </w:pPr>
                                  <w:r>
                                    <w:rPr>
                                      <w:spacing w:val="-2"/>
                                      <w:sz w:val="24"/>
                                    </w:rPr>
                                    <w:t>*Поручения.</w:t>
                                  </w:r>
                                </w:p>
                                <w:p w14:paraId="0C1B857B">
                                  <w:pPr>
                                    <w:pStyle w:val="9"/>
                                    <w:ind w:left="108"/>
                                    <w:rPr>
                                      <w:sz w:val="24"/>
                                    </w:rPr>
                                  </w:pPr>
                                  <w:r>
                                    <w:rPr>
                                      <w:sz w:val="24"/>
                                    </w:rPr>
                                    <w:t>*Сюжетно-ролевые</w:t>
                                  </w:r>
                                  <w:r>
                                    <w:rPr>
                                      <w:spacing w:val="-7"/>
                                      <w:sz w:val="24"/>
                                    </w:rPr>
                                    <w:t xml:space="preserve"> </w:t>
                                  </w:r>
                                  <w:r>
                                    <w:rPr>
                                      <w:spacing w:val="-2"/>
                                      <w:sz w:val="24"/>
                                    </w:rPr>
                                    <w:t>игры.</w:t>
                                  </w:r>
                                </w:p>
                                <w:p w14:paraId="1F110AE6">
                                  <w:pPr>
                                    <w:pStyle w:val="9"/>
                                    <w:ind w:left="108"/>
                                    <w:rPr>
                                      <w:sz w:val="24"/>
                                    </w:rPr>
                                  </w:pPr>
                                  <w:r>
                                    <w:rPr>
                                      <w:sz w:val="24"/>
                                    </w:rPr>
                                    <w:t>*Оформление</w:t>
                                  </w:r>
                                  <w:r>
                                    <w:rPr>
                                      <w:spacing w:val="-15"/>
                                      <w:sz w:val="24"/>
                                    </w:rPr>
                                    <w:t xml:space="preserve"> </w:t>
                                  </w:r>
                                  <w:r>
                                    <w:rPr>
                                      <w:sz w:val="24"/>
                                    </w:rPr>
                                    <w:t>и</w:t>
                                  </w:r>
                                  <w:r>
                                    <w:rPr>
                                      <w:spacing w:val="-15"/>
                                      <w:sz w:val="24"/>
                                    </w:rPr>
                                    <w:t xml:space="preserve"> </w:t>
                                  </w:r>
                                  <w:r>
                                    <w:rPr>
                                      <w:sz w:val="24"/>
                                    </w:rPr>
                                    <w:t xml:space="preserve">рассматривание </w:t>
                                  </w:r>
                                  <w:r>
                                    <w:rPr>
                                      <w:spacing w:val="-2"/>
                                      <w:sz w:val="24"/>
                                    </w:rPr>
                                    <w:t>портфолио.</w:t>
                                  </w:r>
                                </w:p>
                                <w:p w14:paraId="228B2EAF">
                                  <w:pPr>
                                    <w:pStyle w:val="9"/>
                                    <w:ind w:left="108" w:right="714"/>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правилами </w:t>
                                  </w:r>
                                  <w:r>
                                    <w:rPr>
                                      <w:spacing w:val="-2"/>
                                      <w:sz w:val="24"/>
                                    </w:rPr>
                                    <w:t>этикета.</w:t>
                                  </w:r>
                                </w:p>
                                <w:p w14:paraId="3AB4F1CD">
                                  <w:pPr>
                                    <w:pStyle w:val="9"/>
                                    <w:ind w:left="108"/>
                                    <w:rPr>
                                      <w:sz w:val="24"/>
                                    </w:rPr>
                                  </w:pPr>
                                  <w:r>
                                    <w:rPr>
                                      <w:spacing w:val="-2"/>
                                      <w:sz w:val="24"/>
                                    </w:rPr>
                                    <w:t>*Наблюдения.</w:t>
                                  </w:r>
                                </w:p>
                                <w:p w14:paraId="52CA943F">
                                  <w:pPr>
                                    <w:pStyle w:val="9"/>
                                    <w:ind w:left="108"/>
                                    <w:rPr>
                                      <w:sz w:val="24"/>
                                    </w:rPr>
                                  </w:pPr>
                                  <w:r>
                                    <w:rPr>
                                      <w:sz w:val="24"/>
                                    </w:rPr>
                                    <w:t>*Разучивание</w:t>
                                  </w:r>
                                  <w:r>
                                    <w:rPr>
                                      <w:spacing w:val="-8"/>
                                      <w:sz w:val="24"/>
                                    </w:rPr>
                                    <w:t xml:space="preserve"> </w:t>
                                  </w:r>
                                  <w:r>
                                    <w:rPr>
                                      <w:spacing w:val="-2"/>
                                      <w:sz w:val="24"/>
                                    </w:rPr>
                                    <w:t>стихов.</w:t>
                                  </w:r>
                                </w:p>
                                <w:p w14:paraId="49CBD656">
                                  <w:pPr>
                                    <w:pStyle w:val="9"/>
                                    <w:ind w:left="108" w:right="666"/>
                                    <w:rPr>
                                      <w:sz w:val="24"/>
                                    </w:rPr>
                                  </w:pPr>
                                  <w:r>
                                    <w:rPr>
                                      <w:sz w:val="24"/>
                                    </w:rPr>
                                    <w:t>*Совместное</w:t>
                                  </w:r>
                                  <w:r>
                                    <w:rPr>
                                      <w:spacing w:val="-15"/>
                                      <w:sz w:val="24"/>
                                    </w:rPr>
                                    <w:t xml:space="preserve"> </w:t>
                                  </w:r>
                                  <w:r>
                                    <w:rPr>
                                      <w:sz w:val="24"/>
                                    </w:rPr>
                                    <w:t>изготовление атрибутов для игр.</w:t>
                                  </w:r>
                                </w:p>
                                <w:p w14:paraId="17AA47CF">
                                  <w:pPr>
                                    <w:pStyle w:val="9"/>
                                    <w:ind w:left="108"/>
                                    <w:rPr>
                                      <w:sz w:val="24"/>
                                    </w:rPr>
                                  </w:pPr>
                                  <w:r>
                                    <w:rPr>
                                      <w:sz w:val="24"/>
                                    </w:rPr>
                                    <w:t>*Подведение</w:t>
                                  </w:r>
                                  <w:r>
                                    <w:rPr>
                                      <w:spacing w:val="-6"/>
                                      <w:sz w:val="24"/>
                                    </w:rPr>
                                    <w:t xml:space="preserve"> </w:t>
                                  </w:r>
                                  <w:r>
                                    <w:rPr>
                                      <w:sz w:val="24"/>
                                    </w:rPr>
                                    <w:t>итогов</w:t>
                                  </w:r>
                                  <w:r>
                                    <w:rPr>
                                      <w:spacing w:val="-6"/>
                                      <w:sz w:val="24"/>
                                    </w:rPr>
                                    <w:t xml:space="preserve"> </w:t>
                                  </w:r>
                                  <w:r>
                                    <w:rPr>
                                      <w:spacing w:val="-4"/>
                                      <w:sz w:val="24"/>
                                    </w:rPr>
                                    <w:t>дня.</w:t>
                                  </w:r>
                                </w:p>
                                <w:p w14:paraId="490B4E9A">
                                  <w:pPr>
                                    <w:pStyle w:val="9"/>
                                    <w:ind w:left="108"/>
                                    <w:rPr>
                                      <w:sz w:val="24"/>
                                    </w:rPr>
                                  </w:pPr>
                                  <w:r>
                                    <w:rPr>
                                      <w:spacing w:val="-2"/>
                                      <w:sz w:val="24"/>
                                    </w:rPr>
                                    <w:t>*Дежурство.</w:t>
                                  </w:r>
                                </w:p>
                                <w:p w14:paraId="6C93CD8F">
                                  <w:pPr>
                                    <w:pStyle w:val="9"/>
                                    <w:spacing w:line="274" w:lineRule="exact"/>
                                    <w:ind w:left="108"/>
                                    <w:rPr>
                                      <w:b/>
                                      <w:sz w:val="24"/>
                                    </w:rPr>
                                  </w:pPr>
                                  <w:r>
                                    <w:rPr>
                                      <w:b/>
                                      <w:spacing w:val="-4"/>
                                      <w:sz w:val="24"/>
                                    </w:rPr>
                                    <w:t>труд</w:t>
                                  </w:r>
                                </w:p>
                                <w:p w14:paraId="13758501">
                                  <w:pPr>
                                    <w:pStyle w:val="9"/>
                                    <w:ind w:left="108" w:right="135"/>
                                    <w:rPr>
                                      <w:sz w:val="24"/>
                                    </w:rPr>
                                  </w:pPr>
                                  <w:r>
                                    <w:rPr>
                                      <w:sz w:val="24"/>
                                    </w:rPr>
                                    <w:t>*Развитие</w:t>
                                  </w:r>
                                  <w:r>
                                    <w:rPr>
                                      <w:spacing w:val="-15"/>
                                      <w:sz w:val="24"/>
                                    </w:rPr>
                                    <w:t xml:space="preserve"> </w:t>
                                  </w:r>
                                  <w:r>
                                    <w:rPr>
                                      <w:sz w:val="24"/>
                                    </w:rPr>
                                    <w:t>трудовых</w:t>
                                  </w:r>
                                  <w:r>
                                    <w:rPr>
                                      <w:spacing w:val="-15"/>
                                      <w:sz w:val="24"/>
                                    </w:rPr>
                                    <w:t xml:space="preserve"> </w:t>
                                  </w:r>
                                  <w:r>
                                    <w:rPr>
                                      <w:sz w:val="24"/>
                                    </w:rPr>
                                    <w:t>навыков через поручения и задания.</w:t>
                                  </w:r>
                                </w:p>
                                <w:p w14:paraId="6907207C">
                                  <w:pPr>
                                    <w:pStyle w:val="9"/>
                                    <w:spacing w:line="264" w:lineRule="exact"/>
                                    <w:ind w:left="108"/>
                                    <w:rPr>
                                      <w:sz w:val="24"/>
                                    </w:rPr>
                                  </w:pPr>
                                  <w:r>
                                    <w:rPr>
                                      <w:spacing w:val="-2"/>
                                      <w:sz w:val="24"/>
                                    </w:rPr>
                                    <w:t>*Дежурство.</w:t>
                                  </w:r>
                                </w:p>
                              </w:tc>
                              <w:tc>
                                <w:tcPr>
                                  <w:tcW w:w="3135" w:type="dxa"/>
                                </w:tcPr>
                                <w:p w14:paraId="35D6CD61">
                                  <w:pPr>
                                    <w:pStyle w:val="9"/>
                                    <w:ind w:left="108" w:right="935"/>
                                    <w:rPr>
                                      <w:sz w:val="24"/>
                                    </w:rPr>
                                  </w:pPr>
                                  <w:r>
                                    <w:rPr>
                                      <w:sz w:val="24"/>
                                    </w:rPr>
                                    <w:t>*Индивидуальные</w:t>
                                  </w:r>
                                  <w:r>
                                    <w:rPr>
                                      <w:spacing w:val="-15"/>
                                      <w:sz w:val="24"/>
                                    </w:rPr>
                                    <w:t xml:space="preserve"> </w:t>
                                  </w:r>
                                  <w:r>
                                    <w:rPr>
                                      <w:sz w:val="24"/>
                                    </w:rPr>
                                    <w:t>и совместные игры.</w:t>
                                  </w:r>
                                </w:p>
                                <w:p w14:paraId="3DF32008">
                                  <w:pPr>
                                    <w:pStyle w:val="9"/>
                                    <w:ind w:left="108"/>
                                    <w:rPr>
                                      <w:sz w:val="24"/>
                                    </w:rPr>
                                  </w:pPr>
                                  <w:r>
                                    <w:rPr>
                                      <w:sz w:val="24"/>
                                    </w:rPr>
                                    <w:t>*Все</w:t>
                                  </w:r>
                                  <w:r>
                                    <w:rPr>
                                      <w:spacing w:val="-15"/>
                                      <w:sz w:val="24"/>
                                    </w:rPr>
                                    <w:t xml:space="preserve"> </w:t>
                                  </w:r>
                                  <w:r>
                                    <w:rPr>
                                      <w:sz w:val="24"/>
                                    </w:rPr>
                                    <w:t>виды</w:t>
                                  </w:r>
                                  <w:r>
                                    <w:rPr>
                                      <w:spacing w:val="-15"/>
                                      <w:sz w:val="24"/>
                                    </w:rPr>
                                    <w:t xml:space="preserve"> </w:t>
                                  </w:r>
                                  <w:r>
                                    <w:rPr>
                                      <w:sz w:val="24"/>
                                    </w:rPr>
                                    <w:t xml:space="preserve">самостоятельной </w:t>
                                  </w:r>
                                  <w:r>
                                    <w:rPr>
                                      <w:spacing w:val="-2"/>
                                      <w:sz w:val="24"/>
                                    </w:rPr>
                                    <w:t>деятельности</w:t>
                                  </w:r>
                                </w:p>
                                <w:p w14:paraId="2E6A0370">
                                  <w:pPr>
                                    <w:pStyle w:val="9"/>
                                    <w:ind w:left="108" w:right="299"/>
                                    <w:rPr>
                                      <w:sz w:val="24"/>
                                    </w:rPr>
                                  </w:pPr>
                                  <w:r>
                                    <w:rPr>
                                      <w:sz w:val="24"/>
                                    </w:rPr>
                                    <w:t>предполагающие</w:t>
                                  </w:r>
                                  <w:r>
                                    <w:rPr>
                                      <w:spacing w:val="-15"/>
                                      <w:sz w:val="24"/>
                                    </w:rPr>
                                    <w:t xml:space="preserve"> </w:t>
                                  </w:r>
                                  <w:r>
                                    <w:rPr>
                                      <w:sz w:val="24"/>
                                    </w:rPr>
                                    <w:t xml:space="preserve">общение </w:t>
                                  </w:r>
                                  <w:r>
                                    <w:rPr>
                                      <w:spacing w:val="-2"/>
                                      <w:sz w:val="24"/>
                                    </w:rPr>
                                    <w:t>сверстников.</w:t>
                                  </w:r>
                                </w:p>
                                <w:p w14:paraId="020B65B1">
                                  <w:pPr>
                                    <w:pStyle w:val="9"/>
                                    <w:spacing w:line="274" w:lineRule="exact"/>
                                    <w:ind w:left="108"/>
                                    <w:rPr>
                                      <w:b/>
                                      <w:sz w:val="24"/>
                                    </w:rPr>
                                  </w:pPr>
                                  <w:r>
                                    <w:rPr>
                                      <w:b/>
                                      <w:spacing w:val="-4"/>
                                      <w:sz w:val="24"/>
                                    </w:rPr>
                                    <w:t>труд</w:t>
                                  </w:r>
                                </w:p>
                                <w:p w14:paraId="136BDF8A">
                                  <w:pPr>
                                    <w:pStyle w:val="9"/>
                                    <w:ind w:left="108"/>
                                    <w:rPr>
                                      <w:sz w:val="24"/>
                                    </w:rPr>
                                  </w:pPr>
                                  <w:r>
                                    <w:rPr>
                                      <w:sz w:val="24"/>
                                    </w:rPr>
                                    <w:t>*Игры</w:t>
                                  </w:r>
                                  <w:r>
                                    <w:rPr>
                                      <w:spacing w:val="-15"/>
                                      <w:sz w:val="24"/>
                                    </w:rPr>
                                    <w:t xml:space="preserve"> </w:t>
                                  </w:r>
                                  <w:r>
                                    <w:rPr>
                                      <w:sz w:val="24"/>
                                    </w:rPr>
                                    <w:t>индивидуальные</w:t>
                                  </w:r>
                                  <w:r>
                                    <w:rPr>
                                      <w:spacing w:val="-15"/>
                                      <w:sz w:val="24"/>
                                    </w:rPr>
                                    <w:t xml:space="preserve"> </w:t>
                                  </w:r>
                                  <w:r>
                                    <w:rPr>
                                      <w:sz w:val="24"/>
                                    </w:rPr>
                                    <w:t xml:space="preserve">и </w:t>
                                  </w:r>
                                  <w:r>
                                    <w:rPr>
                                      <w:spacing w:val="-2"/>
                                      <w:sz w:val="24"/>
                                    </w:rPr>
                                    <w:t>совместные.</w:t>
                                  </w:r>
                                </w:p>
                                <w:p w14:paraId="21D77951">
                                  <w:pPr>
                                    <w:pStyle w:val="9"/>
                                    <w:ind w:left="108"/>
                                    <w:rPr>
                                      <w:sz w:val="24"/>
                                    </w:rPr>
                                  </w:pPr>
                                  <w:r>
                                    <w:rPr>
                                      <w:sz w:val="24"/>
                                    </w:rPr>
                                    <w:t>*Труд</w:t>
                                  </w:r>
                                  <w:r>
                                    <w:rPr>
                                      <w:spacing w:val="-3"/>
                                      <w:sz w:val="24"/>
                                    </w:rPr>
                                    <w:t xml:space="preserve"> </w:t>
                                  </w:r>
                                  <w:r>
                                    <w:rPr>
                                      <w:sz w:val="24"/>
                                    </w:rPr>
                                    <w:t>в</w:t>
                                  </w:r>
                                  <w:r>
                                    <w:rPr>
                                      <w:spacing w:val="-2"/>
                                      <w:sz w:val="24"/>
                                    </w:rPr>
                                    <w:t xml:space="preserve"> природе.</w:t>
                                  </w:r>
                                </w:p>
                                <w:p w14:paraId="2EB09033">
                                  <w:pPr>
                                    <w:pStyle w:val="9"/>
                                    <w:ind w:left="108"/>
                                    <w:rPr>
                                      <w:sz w:val="24"/>
                                    </w:rPr>
                                  </w:pPr>
                                  <w:r>
                                    <w:rPr>
                                      <w:spacing w:val="-2"/>
                                      <w:sz w:val="24"/>
                                    </w:rPr>
                                    <w:t>*Самоорганизация.</w:t>
                                  </w:r>
                                </w:p>
                                <w:p w14:paraId="0FD79632">
                                  <w:pPr>
                                    <w:pStyle w:val="9"/>
                                    <w:ind w:left="108" w:right="587"/>
                                    <w:rPr>
                                      <w:sz w:val="24"/>
                                    </w:rPr>
                                  </w:pPr>
                                  <w:r>
                                    <w:rPr>
                                      <w:spacing w:val="-2"/>
                                      <w:sz w:val="24"/>
                                    </w:rPr>
                                    <w:t xml:space="preserve">*Рассматривание </w:t>
                                  </w:r>
                                  <w:r>
                                    <w:rPr>
                                      <w:sz w:val="24"/>
                                    </w:rPr>
                                    <w:t>тематических</w:t>
                                  </w:r>
                                  <w:r>
                                    <w:rPr>
                                      <w:spacing w:val="-15"/>
                                      <w:sz w:val="24"/>
                                    </w:rPr>
                                    <w:t xml:space="preserve"> </w:t>
                                  </w:r>
                                  <w:r>
                                    <w:rPr>
                                      <w:sz w:val="24"/>
                                    </w:rPr>
                                    <w:t>альбомов (профессии и др.)</w:t>
                                  </w:r>
                                </w:p>
                                <w:p w14:paraId="4D94887D">
                                  <w:pPr>
                                    <w:pStyle w:val="9"/>
                                    <w:ind w:left="108" w:right="297"/>
                                    <w:rPr>
                                      <w:sz w:val="24"/>
                                    </w:rPr>
                                  </w:pPr>
                                  <w:r>
                                    <w:rPr>
                                      <w:sz w:val="24"/>
                                    </w:rPr>
                                    <w:t>*Автодидактические</w:t>
                                  </w:r>
                                  <w:r>
                                    <w:rPr>
                                      <w:spacing w:val="-15"/>
                                      <w:sz w:val="24"/>
                                    </w:rPr>
                                    <w:t xml:space="preserve"> </w:t>
                                  </w:r>
                                  <w:r>
                                    <w:rPr>
                                      <w:sz w:val="24"/>
                                    </w:rPr>
                                    <w:t>игры (развивающие пазлы, парные картинки и др.).</w:t>
                                  </w:r>
                                </w:p>
                                <w:p w14:paraId="49DD7897">
                                  <w:pPr>
                                    <w:pStyle w:val="9"/>
                                    <w:ind w:left="108"/>
                                    <w:rPr>
                                      <w:sz w:val="24"/>
                                    </w:rPr>
                                  </w:pPr>
                                  <w:r>
                                    <w:rPr>
                                      <w:sz w:val="24"/>
                                    </w:rPr>
                                    <w:t>*Настольно-печатные</w:t>
                                  </w:r>
                                  <w:r>
                                    <w:rPr>
                                      <w:spacing w:val="-11"/>
                                      <w:sz w:val="24"/>
                                    </w:rPr>
                                    <w:t xml:space="preserve"> </w:t>
                                  </w:r>
                                  <w:r>
                                    <w:rPr>
                                      <w:spacing w:val="-2"/>
                                      <w:sz w:val="24"/>
                                    </w:rPr>
                                    <w:t>игры.</w:t>
                                  </w:r>
                                </w:p>
                                <w:p w14:paraId="1ECB6C41">
                                  <w:pPr>
                                    <w:pStyle w:val="9"/>
                                    <w:ind w:left="108"/>
                                    <w:rPr>
                                      <w:sz w:val="24"/>
                                    </w:rPr>
                                  </w:pPr>
                                  <w:r>
                                    <w:rPr>
                                      <w:sz w:val="24"/>
                                    </w:rPr>
                                    <w:t>*Игры</w:t>
                                  </w:r>
                                  <w:r>
                                    <w:rPr>
                                      <w:spacing w:val="-2"/>
                                      <w:sz w:val="24"/>
                                    </w:rPr>
                                    <w:t xml:space="preserve"> </w:t>
                                  </w:r>
                                  <w:r>
                                    <w:rPr>
                                      <w:sz w:val="24"/>
                                    </w:rPr>
                                    <w:t>на</w:t>
                                  </w:r>
                                  <w:r>
                                    <w:rPr>
                                      <w:spacing w:val="-1"/>
                                      <w:sz w:val="24"/>
                                    </w:rPr>
                                    <w:t xml:space="preserve"> </w:t>
                                  </w:r>
                                  <w:r>
                                    <w:rPr>
                                      <w:spacing w:val="-2"/>
                                      <w:sz w:val="24"/>
                                    </w:rPr>
                                    <w:t>прогулке.</w:t>
                                  </w:r>
                                </w:p>
                                <w:p w14:paraId="0762A00D">
                                  <w:pPr>
                                    <w:pStyle w:val="9"/>
                                    <w:ind w:left="108"/>
                                    <w:rPr>
                                      <w:sz w:val="24"/>
                                    </w:rPr>
                                  </w:pPr>
                                  <w:r>
                                    <w:rPr>
                                      <w:sz w:val="24"/>
                                    </w:rPr>
                                    <w:t>*Наблюдения</w:t>
                                  </w:r>
                                  <w:r>
                                    <w:rPr>
                                      <w:spacing w:val="-15"/>
                                      <w:sz w:val="24"/>
                                    </w:rPr>
                                    <w:t xml:space="preserve"> </w:t>
                                  </w:r>
                                  <w:r>
                                    <w:rPr>
                                      <w:sz w:val="24"/>
                                    </w:rPr>
                                    <w:t>в</w:t>
                                  </w:r>
                                  <w:r>
                                    <w:rPr>
                                      <w:spacing w:val="-15"/>
                                      <w:sz w:val="24"/>
                                    </w:rPr>
                                    <w:t xml:space="preserve"> </w:t>
                                  </w:r>
                                  <w:r>
                                    <w:rPr>
                                      <w:sz w:val="24"/>
                                    </w:rPr>
                                    <w:t>уголке природы,</w:t>
                                  </w:r>
                                  <w:r>
                                    <w:rPr>
                                      <w:spacing w:val="-1"/>
                                      <w:sz w:val="24"/>
                                    </w:rPr>
                                    <w:t xml:space="preserve"> </w:t>
                                  </w:r>
                                  <w:r>
                                    <w:rPr>
                                      <w:sz w:val="24"/>
                                    </w:rPr>
                                    <w:t>на</w:t>
                                  </w:r>
                                  <w:r>
                                    <w:rPr>
                                      <w:spacing w:val="-1"/>
                                      <w:sz w:val="24"/>
                                    </w:rPr>
                                    <w:t xml:space="preserve"> </w:t>
                                  </w:r>
                                  <w:r>
                                    <w:rPr>
                                      <w:spacing w:val="-2"/>
                                      <w:sz w:val="24"/>
                                    </w:rPr>
                                    <w:t>прогулке.</w:t>
                                  </w:r>
                                </w:p>
                                <w:p w14:paraId="5B2DB671">
                                  <w:pPr>
                                    <w:pStyle w:val="9"/>
                                    <w:ind w:left="108" w:right="655"/>
                                    <w:jc w:val="both"/>
                                    <w:rPr>
                                      <w:sz w:val="24"/>
                                    </w:rPr>
                                  </w:pPr>
                                  <w:r>
                                    <w:rPr>
                                      <w:sz w:val="24"/>
                                    </w:rPr>
                                    <w:t>*Рассматривание</w:t>
                                  </w:r>
                                  <w:r>
                                    <w:rPr>
                                      <w:spacing w:val="-15"/>
                                      <w:sz w:val="24"/>
                                    </w:rPr>
                                    <w:t xml:space="preserve"> </w:t>
                                  </w:r>
                                  <w:r>
                                    <w:rPr>
                                      <w:sz w:val="24"/>
                                    </w:rPr>
                                    <w:t xml:space="preserve">книг, иллюстраций, детских </w:t>
                                  </w:r>
                                  <w:r>
                                    <w:rPr>
                                      <w:spacing w:val="-2"/>
                                      <w:sz w:val="24"/>
                                    </w:rPr>
                                    <w:t>энциклопедий.</w:t>
                                  </w:r>
                                </w:p>
                                <w:p w14:paraId="723D06EF">
                                  <w:pPr>
                                    <w:pStyle w:val="9"/>
                                    <w:spacing w:line="264" w:lineRule="exact"/>
                                    <w:ind w:left="108"/>
                                    <w:jc w:val="both"/>
                                    <w:rPr>
                                      <w:sz w:val="24"/>
                                    </w:rPr>
                                  </w:pPr>
                                  <w:r>
                                    <w:rPr>
                                      <w:sz w:val="24"/>
                                    </w:rPr>
                                    <w:t>*Рассказывание</w:t>
                                  </w:r>
                                  <w:r>
                                    <w:rPr>
                                      <w:spacing w:val="-9"/>
                                      <w:sz w:val="24"/>
                                    </w:rPr>
                                    <w:t xml:space="preserve"> </w:t>
                                  </w:r>
                                  <w:r>
                                    <w:rPr>
                                      <w:spacing w:val="-2"/>
                                      <w:sz w:val="24"/>
                                    </w:rPr>
                                    <w:t>стихов.</w:t>
                                  </w:r>
                                </w:p>
                              </w:tc>
                              <w:tc>
                                <w:tcPr>
                                  <w:tcW w:w="4527" w:type="dxa"/>
                                </w:tcPr>
                                <w:p w14:paraId="31A4BC03">
                                  <w:pPr>
                                    <w:pStyle w:val="9"/>
                                    <w:spacing w:line="267" w:lineRule="exact"/>
                                    <w:ind w:left="108"/>
                                    <w:rPr>
                                      <w:sz w:val="24"/>
                                    </w:rPr>
                                  </w:pPr>
                                  <w:r>
                                    <w:rPr>
                                      <w:sz w:val="24"/>
                                    </w:rPr>
                                    <w:t>*Посещение</w:t>
                                  </w:r>
                                  <w:r>
                                    <w:rPr>
                                      <w:spacing w:val="-5"/>
                                      <w:sz w:val="24"/>
                                    </w:rPr>
                                    <w:t xml:space="preserve"> </w:t>
                                  </w:r>
                                  <w:r>
                                    <w:rPr>
                                      <w:spacing w:val="-2"/>
                                      <w:sz w:val="24"/>
                                    </w:rPr>
                                    <w:t>семей.</w:t>
                                  </w:r>
                                </w:p>
                                <w:p w14:paraId="2CFC9DAD">
                                  <w:pPr>
                                    <w:pStyle w:val="9"/>
                                    <w:ind w:left="108"/>
                                    <w:rPr>
                                      <w:sz w:val="24"/>
                                    </w:rPr>
                                  </w:pPr>
                                  <w:r>
                                    <w:rPr>
                                      <w:sz w:val="24"/>
                                    </w:rPr>
                                    <w:t>*Индивидуальные</w:t>
                                  </w:r>
                                  <w:r>
                                    <w:rPr>
                                      <w:spacing w:val="-7"/>
                                      <w:sz w:val="24"/>
                                    </w:rPr>
                                    <w:t xml:space="preserve"> </w:t>
                                  </w:r>
                                  <w:r>
                                    <w:rPr>
                                      <w:sz w:val="24"/>
                                    </w:rPr>
                                    <w:t>и</w:t>
                                  </w:r>
                                  <w:r>
                                    <w:rPr>
                                      <w:spacing w:val="-5"/>
                                      <w:sz w:val="24"/>
                                    </w:rPr>
                                    <w:t xml:space="preserve"> </w:t>
                                  </w:r>
                                  <w:r>
                                    <w:rPr>
                                      <w:sz w:val="24"/>
                                    </w:rPr>
                                    <w:t>групповые</w:t>
                                  </w:r>
                                  <w:r>
                                    <w:rPr>
                                      <w:spacing w:val="-6"/>
                                      <w:sz w:val="24"/>
                                    </w:rPr>
                                    <w:t xml:space="preserve"> </w:t>
                                  </w:r>
                                  <w:r>
                                    <w:rPr>
                                      <w:spacing w:val="-2"/>
                                      <w:sz w:val="24"/>
                                    </w:rPr>
                                    <w:t>ситуации.</w:t>
                                  </w:r>
                                </w:p>
                                <w:p w14:paraId="28ABC415">
                                  <w:pPr>
                                    <w:pStyle w:val="9"/>
                                    <w:ind w:left="209" w:right="986"/>
                                    <w:rPr>
                                      <w:sz w:val="24"/>
                                    </w:rPr>
                                  </w:pPr>
                                  <w:r>
                                    <w:rPr>
                                      <w:sz w:val="24"/>
                                    </w:rPr>
                                    <w:t>*Оформление</w:t>
                                  </w:r>
                                  <w:r>
                                    <w:rPr>
                                      <w:spacing w:val="-15"/>
                                      <w:sz w:val="24"/>
                                    </w:rPr>
                                    <w:t xml:space="preserve"> </w:t>
                                  </w:r>
                                  <w:r>
                                    <w:rPr>
                                      <w:sz w:val="24"/>
                                    </w:rPr>
                                    <w:t xml:space="preserve">информационных </w:t>
                                  </w:r>
                                  <w:r>
                                    <w:rPr>
                                      <w:spacing w:val="-2"/>
                                      <w:sz w:val="24"/>
                                    </w:rPr>
                                    <w:t>стендов.</w:t>
                                  </w:r>
                                </w:p>
                                <w:p w14:paraId="652B3F7E">
                                  <w:pPr>
                                    <w:pStyle w:val="9"/>
                                    <w:ind w:left="209"/>
                                    <w:rPr>
                                      <w:sz w:val="24"/>
                                    </w:rPr>
                                  </w:pPr>
                                  <w:r>
                                    <w:rPr>
                                      <w:sz w:val="24"/>
                                    </w:rPr>
                                    <w:t>*Создание</w:t>
                                  </w:r>
                                  <w:r>
                                    <w:rPr>
                                      <w:spacing w:val="-4"/>
                                      <w:sz w:val="24"/>
                                    </w:rPr>
                                    <w:t xml:space="preserve"> </w:t>
                                  </w:r>
                                  <w:r>
                                    <w:rPr>
                                      <w:spacing w:val="-2"/>
                                      <w:sz w:val="24"/>
                                    </w:rPr>
                                    <w:t>памяток.</w:t>
                                  </w:r>
                                </w:p>
                                <w:p w14:paraId="073607F5">
                                  <w:pPr>
                                    <w:pStyle w:val="9"/>
                                    <w:ind w:left="209"/>
                                    <w:rPr>
                                      <w:sz w:val="24"/>
                                    </w:rPr>
                                  </w:pPr>
                                  <w:r>
                                    <w:rPr>
                                      <w:sz w:val="24"/>
                                    </w:rPr>
                                    <w:t>*Приглашение</w:t>
                                  </w:r>
                                  <w:r>
                                    <w:rPr>
                                      <w:spacing w:val="-14"/>
                                      <w:sz w:val="24"/>
                                    </w:rPr>
                                    <w:t xml:space="preserve"> </w:t>
                                  </w:r>
                                  <w:r>
                                    <w:rPr>
                                      <w:sz w:val="24"/>
                                    </w:rPr>
                                    <w:t>родителей</w:t>
                                  </w:r>
                                  <w:r>
                                    <w:rPr>
                                      <w:spacing w:val="-13"/>
                                      <w:sz w:val="24"/>
                                    </w:rPr>
                                    <w:t xml:space="preserve"> </w:t>
                                  </w:r>
                                  <w:r>
                                    <w:rPr>
                                      <w:sz w:val="24"/>
                                    </w:rPr>
                                    <w:t>на</w:t>
                                  </w:r>
                                  <w:r>
                                    <w:rPr>
                                      <w:spacing w:val="-14"/>
                                      <w:sz w:val="24"/>
                                    </w:rPr>
                                    <w:t xml:space="preserve"> </w:t>
                                  </w:r>
                                  <w:r>
                                    <w:rPr>
                                      <w:sz w:val="24"/>
                                    </w:rPr>
                                    <w:t>детские праздники, концерты.</w:t>
                                  </w:r>
                                </w:p>
                                <w:p w14:paraId="48892FD6">
                                  <w:pPr>
                                    <w:pStyle w:val="9"/>
                                    <w:ind w:left="209"/>
                                    <w:rPr>
                                      <w:sz w:val="24"/>
                                    </w:rPr>
                                  </w:pPr>
                                  <w:r>
                                    <w:rPr>
                                      <w:sz w:val="24"/>
                                    </w:rPr>
                                    <w:t>*Совместное</w:t>
                                  </w:r>
                                  <w:r>
                                    <w:rPr>
                                      <w:spacing w:val="-3"/>
                                      <w:sz w:val="24"/>
                                    </w:rPr>
                                    <w:t xml:space="preserve"> </w:t>
                                  </w:r>
                                  <w:r>
                                    <w:rPr>
                                      <w:sz w:val="24"/>
                                    </w:rPr>
                                    <w:t>составление</w:t>
                                  </w:r>
                                  <w:r>
                                    <w:rPr>
                                      <w:spacing w:val="-2"/>
                                      <w:sz w:val="24"/>
                                    </w:rPr>
                                    <w:t xml:space="preserve"> портфолио.</w:t>
                                  </w:r>
                                </w:p>
                                <w:p w14:paraId="18488985">
                                  <w:pPr>
                                    <w:pStyle w:val="9"/>
                                    <w:ind w:left="209"/>
                                    <w:rPr>
                                      <w:sz w:val="24"/>
                                    </w:rPr>
                                  </w:pPr>
                                  <w:r>
                                    <w:rPr>
                                      <w:sz w:val="24"/>
                                    </w:rPr>
                                    <w:t>*Родительские</w:t>
                                  </w:r>
                                  <w:r>
                                    <w:rPr>
                                      <w:spacing w:val="-8"/>
                                      <w:sz w:val="24"/>
                                    </w:rPr>
                                    <w:t xml:space="preserve"> </w:t>
                                  </w:r>
                                  <w:r>
                                    <w:rPr>
                                      <w:spacing w:val="-2"/>
                                      <w:sz w:val="24"/>
                                    </w:rPr>
                                    <w:t>собрания.</w:t>
                                  </w:r>
                                </w:p>
                                <w:p w14:paraId="221648D9">
                                  <w:pPr>
                                    <w:pStyle w:val="9"/>
                                    <w:spacing w:before="1"/>
                                    <w:ind w:left="209"/>
                                    <w:rPr>
                                      <w:sz w:val="24"/>
                                    </w:rPr>
                                  </w:pPr>
                                  <w:r>
                                    <w:rPr>
                                      <w:sz w:val="24"/>
                                    </w:rPr>
                                    <w:t>*Этические</w:t>
                                  </w:r>
                                  <w:r>
                                    <w:rPr>
                                      <w:spacing w:val="-6"/>
                                      <w:sz w:val="24"/>
                                    </w:rPr>
                                    <w:t xml:space="preserve"> </w:t>
                                  </w:r>
                                  <w:r>
                                    <w:rPr>
                                      <w:spacing w:val="-2"/>
                                      <w:sz w:val="24"/>
                                    </w:rPr>
                                    <w:t>беседы.</w:t>
                                  </w:r>
                                </w:p>
                                <w:p w14:paraId="0EF2F583">
                                  <w:pPr>
                                    <w:pStyle w:val="9"/>
                                    <w:spacing w:before="5" w:line="274" w:lineRule="exact"/>
                                    <w:ind w:left="209"/>
                                    <w:rPr>
                                      <w:b/>
                                      <w:sz w:val="24"/>
                                    </w:rPr>
                                  </w:pPr>
                                  <w:r>
                                    <w:rPr>
                                      <w:b/>
                                      <w:spacing w:val="-4"/>
                                      <w:sz w:val="24"/>
                                    </w:rPr>
                                    <w:t>труд</w:t>
                                  </w:r>
                                </w:p>
                                <w:p w14:paraId="187A4344">
                                  <w:pPr>
                                    <w:pStyle w:val="9"/>
                                    <w:spacing w:line="274" w:lineRule="exact"/>
                                    <w:ind w:left="209"/>
                                    <w:rPr>
                                      <w:sz w:val="24"/>
                                    </w:rPr>
                                  </w:pPr>
                                  <w:r>
                                    <w:rPr>
                                      <w:sz w:val="24"/>
                                    </w:rPr>
                                    <w:t>Анкетирование</w:t>
                                  </w:r>
                                  <w:r>
                                    <w:rPr>
                                      <w:spacing w:val="-7"/>
                                      <w:sz w:val="24"/>
                                    </w:rPr>
                                    <w:t xml:space="preserve"> </w:t>
                                  </w:r>
                                  <w:r>
                                    <w:rPr>
                                      <w:spacing w:val="-2"/>
                                      <w:sz w:val="24"/>
                                    </w:rPr>
                                    <w:t>семей.</w:t>
                                  </w:r>
                                </w:p>
                                <w:p w14:paraId="0E7BC78A">
                                  <w:pPr>
                                    <w:pStyle w:val="9"/>
                                    <w:ind w:left="209"/>
                                    <w:rPr>
                                      <w:sz w:val="24"/>
                                    </w:rPr>
                                  </w:pPr>
                                  <w:r>
                                    <w:rPr>
                                      <w:sz w:val="24"/>
                                    </w:rPr>
                                    <w:t>*Создание</w:t>
                                  </w:r>
                                  <w:r>
                                    <w:rPr>
                                      <w:spacing w:val="-4"/>
                                      <w:sz w:val="24"/>
                                    </w:rPr>
                                    <w:t xml:space="preserve"> </w:t>
                                  </w:r>
                                  <w:r>
                                    <w:rPr>
                                      <w:spacing w:val="-2"/>
                                      <w:sz w:val="24"/>
                                    </w:rPr>
                                    <w:t>памяток.</w:t>
                                  </w:r>
                                </w:p>
                                <w:p w14:paraId="34F9E931">
                                  <w:pPr>
                                    <w:pStyle w:val="9"/>
                                    <w:ind w:left="209" w:right="986"/>
                                    <w:rPr>
                                      <w:sz w:val="24"/>
                                    </w:rPr>
                                  </w:pPr>
                                  <w:r>
                                    <w:rPr>
                                      <w:sz w:val="24"/>
                                    </w:rPr>
                                    <w:t>*Оформление</w:t>
                                  </w:r>
                                  <w:r>
                                    <w:rPr>
                                      <w:spacing w:val="-15"/>
                                      <w:sz w:val="24"/>
                                    </w:rPr>
                                    <w:t xml:space="preserve"> </w:t>
                                  </w:r>
                                  <w:r>
                                    <w:rPr>
                                      <w:sz w:val="24"/>
                                    </w:rPr>
                                    <w:t xml:space="preserve">информационных </w:t>
                                  </w:r>
                                  <w:r>
                                    <w:rPr>
                                      <w:spacing w:val="-2"/>
                                      <w:sz w:val="24"/>
                                    </w:rPr>
                                    <w:t>стендов.</w:t>
                                  </w:r>
                                </w:p>
                                <w:p w14:paraId="1D682121">
                                  <w:pPr>
                                    <w:pStyle w:val="9"/>
                                    <w:ind w:left="209"/>
                                    <w:rPr>
                                      <w:sz w:val="24"/>
                                    </w:rPr>
                                  </w:pPr>
                                  <w:r>
                                    <w:rPr>
                                      <w:sz w:val="24"/>
                                    </w:rPr>
                                    <w:t>*Привлечение</w:t>
                                  </w:r>
                                  <w:r>
                                    <w:rPr>
                                      <w:spacing w:val="-9"/>
                                      <w:sz w:val="24"/>
                                    </w:rPr>
                                    <w:t xml:space="preserve"> </w:t>
                                  </w:r>
                                  <w:r>
                                    <w:rPr>
                                      <w:sz w:val="24"/>
                                    </w:rPr>
                                    <w:t>родителей</w:t>
                                  </w:r>
                                  <w:r>
                                    <w:rPr>
                                      <w:spacing w:val="-5"/>
                                      <w:sz w:val="24"/>
                                    </w:rPr>
                                    <w:t xml:space="preserve"> </w:t>
                                  </w:r>
                                  <w:r>
                                    <w:rPr>
                                      <w:spacing w:val="-10"/>
                                      <w:sz w:val="24"/>
                                    </w:rPr>
                                    <w:t>к</w:t>
                                  </w:r>
                                </w:p>
                                <w:p w14:paraId="2E53436F">
                                  <w:pPr>
                                    <w:pStyle w:val="9"/>
                                    <w:ind w:left="209"/>
                                    <w:rPr>
                                      <w:sz w:val="24"/>
                                    </w:rPr>
                                  </w:pPr>
                                  <w:r>
                                    <w:rPr>
                                      <w:sz w:val="24"/>
                                    </w:rPr>
                                    <w:t>оформлению</w:t>
                                  </w:r>
                                  <w:r>
                                    <w:rPr>
                                      <w:spacing w:val="-3"/>
                                      <w:sz w:val="24"/>
                                    </w:rPr>
                                    <w:t xml:space="preserve"> </w:t>
                                  </w:r>
                                  <w:r>
                                    <w:rPr>
                                      <w:sz w:val="24"/>
                                    </w:rPr>
                                    <w:t xml:space="preserve">игровых </w:t>
                                  </w:r>
                                  <w:r>
                                    <w:rPr>
                                      <w:spacing w:val="-2"/>
                                      <w:sz w:val="24"/>
                                    </w:rPr>
                                    <w:t>площадок</w:t>
                                  </w:r>
                                </w:p>
                                <w:p w14:paraId="4A0B9514">
                                  <w:pPr>
                                    <w:pStyle w:val="9"/>
                                    <w:ind w:left="209" w:right="52"/>
                                    <w:rPr>
                                      <w:sz w:val="24"/>
                                    </w:rPr>
                                  </w:pPr>
                                  <w:r>
                                    <w:rPr>
                                      <w:sz w:val="24"/>
                                    </w:rPr>
                                    <w:t>*</w:t>
                                  </w:r>
                                  <w:r>
                                    <w:rPr>
                                      <w:spacing w:val="-10"/>
                                      <w:sz w:val="24"/>
                                    </w:rPr>
                                    <w:t xml:space="preserve"> </w:t>
                                  </w:r>
                                  <w:r>
                                    <w:rPr>
                                      <w:sz w:val="24"/>
                                    </w:rPr>
                                    <w:t>изготовление</w:t>
                                  </w:r>
                                  <w:r>
                                    <w:rPr>
                                      <w:spacing w:val="-11"/>
                                      <w:sz w:val="24"/>
                                    </w:rPr>
                                    <w:t xml:space="preserve"> </w:t>
                                  </w:r>
                                  <w:r>
                                    <w:rPr>
                                      <w:sz w:val="24"/>
                                    </w:rPr>
                                    <w:t>атрибутов</w:t>
                                  </w:r>
                                  <w:r>
                                    <w:rPr>
                                      <w:spacing w:val="-11"/>
                                      <w:sz w:val="24"/>
                                    </w:rPr>
                                    <w:t xml:space="preserve"> </w:t>
                                  </w:r>
                                  <w:r>
                                    <w:rPr>
                                      <w:sz w:val="24"/>
                                    </w:rPr>
                                    <w:t>для</w:t>
                                  </w:r>
                                  <w:r>
                                    <w:rPr>
                                      <w:spacing w:val="-10"/>
                                      <w:sz w:val="24"/>
                                    </w:rPr>
                                    <w:t xml:space="preserve"> </w:t>
                                  </w:r>
                                  <w:r>
                                    <w:rPr>
                                      <w:sz w:val="24"/>
                                    </w:rPr>
                                    <w:t xml:space="preserve">детских </w:t>
                                  </w:r>
                                  <w:r>
                                    <w:rPr>
                                      <w:spacing w:val="-4"/>
                                      <w:sz w:val="24"/>
                                    </w:rPr>
                                    <w:t>игр.</w:t>
                                  </w:r>
                                </w:p>
                                <w:p w14:paraId="7209EC65">
                                  <w:pPr>
                                    <w:pStyle w:val="9"/>
                                    <w:spacing w:before="1"/>
                                    <w:ind w:left="209"/>
                                    <w:rPr>
                                      <w:sz w:val="24"/>
                                    </w:rPr>
                                  </w:pPr>
                                  <w:r>
                                    <w:rPr>
                                      <w:sz w:val="24"/>
                                    </w:rPr>
                                    <w:t>*Организация творческих выставок, конкурсов.</w:t>
                                  </w:r>
                                  <w:r>
                                    <w:rPr>
                                      <w:spacing w:val="-15"/>
                                      <w:sz w:val="24"/>
                                    </w:rPr>
                                    <w:t xml:space="preserve"> </w:t>
                                  </w:r>
                                  <w:r>
                                    <w:rPr>
                                      <w:sz w:val="24"/>
                                    </w:rPr>
                                    <w:t>*Совместное</w:t>
                                  </w:r>
                                  <w:r>
                                    <w:rPr>
                                      <w:spacing w:val="-15"/>
                                      <w:sz w:val="24"/>
                                    </w:rPr>
                                    <w:t xml:space="preserve"> </w:t>
                                  </w:r>
                                  <w:r>
                                    <w:rPr>
                                      <w:sz w:val="24"/>
                                    </w:rPr>
                                    <w:t>оформление детей и родителей альбомов о</w:t>
                                  </w:r>
                                </w:p>
                                <w:p w14:paraId="257ECC6D">
                                  <w:pPr>
                                    <w:pStyle w:val="9"/>
                                    <w:ind w:left="209"/>
                                    <w:rPr>
                                      <w:sz w:val="24"/>
                                    </w:rPr>
                                  </w:pPr>
                                  <w:r>
                                    <w:rPr>
                                      <w:sz w:val="24"/>
                                    </w:rPr>
                                    <w:t>профессиях</w:t>
                                  </w:r>
                                  <w:r>
                                    <w:rPr>
                                      <w:spacing w:val="-1"/>
                                      <w:sz w:val="24"/>
                                    </w:rPr>
                                    <w:t xml:space="preserve"> </w:t>
                                  </w:r>
                                  <w:r>
                                    <w:rPr>
                                      <w:sz w:val="24"/>
                                    </w:rPr>
                                    <w:t>мамы</w:t>
                                  </w:r>
                                  <w:r>
                                    <w:rPr>
                                      <w:spacing w:val="-2"/>
                                      <w:sz w:val="24"/>
                                    </w:rPr>
                                    <w:t xml:space="preserve"> </w:t>
                                  </w:r>
                                  <w:r>
                                    <w:rPr>
                                      <w:sz w:val="24"/>
                                    </w:rPr>
                                    <w:t>и</w:t>
                                  </w:r>
                                  <w:r>
                                    <w:rPr>
                                      <w:spacing w:val="-1"/>
                                      <w:sz w:val="24"/>
                                    </w:rPr>
                                    <w:t xml:space="preserve"> </w:t>
                                  </w:r>
                                  <w:r>
                                    <w:rPr>
                                      <w:spacing w:val="-4"/>
                                      <w:sz w:val="24"/>
                                    </w:rPr>
                                    <w:t>папы.</w:t>
                                  </w:r>
                                </w:p>
                                <w:p w14:paraId="69CBEB25">
                                  <w:pPr>
                                    <w:pStyle w:val="9"/>
                                    <w:ind w:left="209"/>
                                    <w:rPr>
                                      <w:sz w:val="24"/>
                                    </w:rPr>
                                  </w:pPr>
                                  <w:r>
                                    <w:rPr>
                                      <w:spacing w:val="-2"/>
                                      <w:sz w:val="24"/>
                                    </w:rPr>
                                    <w:t>*Встречи-знакомства.</w:t>
                                  </w:r>
                                </w:p>
                                <w:p w14:paraId="306C48F6">
                                  <w:pPr>
                                    <w:pStyle w:val="9"/>
                                    <w:spacing w:line="264" w:lineRule="exact"/>
                                    <w:ind w:left="209"/>
                                    <w:rPr>
                                      <w:sz w:val="24"/>
                                    </w:rPr>
                                  </w:pPr>
                                  <w:r>
                                    <w:rPr>
                                      <w:spacing w:val="-2"/>
                                      <w:sz w:val="24"/>
                                    </w:rPr>
                                    <w:t>*Анкетирование.</w:t>
                                  </w:r>
                                </w:p>
                              </w:tc>
                            </w:tr>
                          </w:tbl>
                          <w:p w14:paraId="55D7C22E">
                            <w:pPr>
                              <w:pStyle w:val="6"/>
                              <w:ind w:left="0" w:firstLine="0"/>
                              <w:jc w:val="left"/>
                            </w:pPr>
                          </w:p>
                        </w:txbxContent>
                      </wps:txbx>
                      <wps:bodyPr wrap="square" lIns="0" tIns="0" rIns="0" bIns="0" rtlCol="0">
                        <a:noAutofit/>
                      </wps:bodyPr>
                    </wps:wsp>
                  </a:graphicData>
                </a:graphic>
              </wp:anchor>
            </w:drawing>
          </mc:Choice>
          <mc:Fallback>
            <w:pict>
              <v:shape id="Textbox 7" o:spid="_x0000_s1026" o:spt="202" type="#_x0000_t202" style="position:absolute;left:0pt;margin-left:50.25pt;margin-top:84.7pt;height:415.95pt;width:745.45pt;mso-position-horizontal-relative:page;mso-position-vertical-relative:page;z-index:251659264;mso-width-relative:page;mso-height-relative:page;" filled="f" stroked="f" coordsize="21600,21600" o:gfxdata="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o7WXYAAAADQEAAA8AAAAAAAAAAQAgAAAAIgAAAGRycy9kb3ducmV2LnhtbFBLAQIUABQAAAAI&#10;AIdO4kCQLizMtAEAAHUDAAAOAAAAAAAAAAEAIAAAACcBAABkcnMvZTJvRG9jLnhtbFBLBQYAAAAA&#10;BgAGAFkBAABNBQAAAAA=&#10;">
                <v:fill on="f" focussize="0,0"/>
                <v:stroke on="f"/>
                <v:imagedata o:title=""/>
                <o:lock v:ext="edit" aspectratio="f"/>
                <v:textbox inset="0mm,0mm,0mm,0mm">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0"/>
                        <w:gridCol w:w="3557"/>
                        <w:gridCol w:w="3135"/>
                        <w:gridCol w:w="4527"/>
                      </w:tblGrid>
                      <w:tr w14:paraId="5C7AD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117" w:type="dxa"/>
                            <w:gridSpan w:val="2"/>
                          </w:tcPr>
                          <w:p w14:paraId="4236F34E">
                            <w:pPr>
                              <w:pStyle w:val="9"/>
                              <w:spacing w:line="256" w:lineRule="exact"/>
                              <w:rPr>
                                <w:b/>
                                <w:sz w:val="24"/>
                              </w:rPr>
                            </w:pPr>
                            <w:r>
                              <w:rPr>
                                <w:b/>
                                <w:sz w:val="24"/>
                              </w:rPr>
                              <w:t>Совместная</w:t>
                            </w:r>
                            <w:r>
                              <w:rPr>
                                <w:b/>
                                <w:spacing w:val="-5"/>
                                <w:sz w:val="24"/>
                              </w:rPr>
                              <w:t xml:space="preserve"> </w:t>
                            </w:r>
                            <w:r>
                              <w:rPr>
                                <w:b/>
                                <w:sz w:val="24"/>
                              </w:rPr>
                              <w:t>деятельность</w:t>
                            </w:r>
                            <w:r>
                              <w:rPr>
                                <w:b/>
                                <w:spacing w:val="-4"/>
                                <w:sz w:val="24"/>
                              </w:rPr>
                              <w:t xml:space="preserve"> </w:t>
                            </w:r>
                            <w:r>
                              <w:rPr>
                                <w:b/>
                                <w:sz w:val="24"/>
                              </w:rPr>
                              <w:t>взрослого</w:t>
                            </w:r>
                            <w:r>
                              <w:rPr>
                                <w:b/>
                                <w:spacing w:val="-5"/>
                                <w:sz w:val="24"/>
                              </w:rPr>
                              <w:t xml:space="preserve"> </w:t>
                            </w:r>
                            <w:r>
                              <w:rPr>
                                <w:b/>
                                <w:sz w:val="24"/>
                              </w:rPr>
                              <w:t>и</w:t>
                            </w:r>
                            <w:r>
                              <w:rPr>
                                <w:b/>
                                <w:spacing w:val="-1"/>
                                <w:sz w:val="24"/>
                              </w:rPr>
                              <w:t xml:space="preserve"> </w:t>
                            </w:r>
                            <w:r>
                              <w:rPr>
                                <w:b/>
                                <w:spacing w:val="-4"/>
                                <w:sz w:val="24"/>
                              </w:rPr>
                              <w:t>детей</w:t>
                            </w:r>
                          </w:p>
                        </w:tc>
                        <w:tc>
                          <w:tcPr>
                            <w:tcW w:w="3135" w:type="dxa"/>
                            <w:vMerge w:val="restart"/>
                          </w:tcPr>
                          <w:p w14:paraId="05FE9D1B">
                            <w:pPr>
                              <w:pStyle w:val="9"/>
                              <w:ind w:left="108"/>
                              <w:rPr>
                                <w:b/>
                                <w:sz w:val="24"/>
                              </w:rPr>
                            </w:pPr>
                            <w:r>
                              <w:rPr>
                                <w:b/>
                                <w:spacing w:val="-2"/>
                                <w:sz w:val="24"/>
                              </w:rPr>
                              <w:t xml:space="preserve">Самостоятельная </w:t>
                            </w:r>
                            <w:r>
                              <w:rPr>
                                <w:b/>
                                <w:sz w:val="24"/>
                              </w:rPr>
                              <w:t>деятельность</w:t>
                            </w:r>
                            <w:r>
                              <w:rPr>
                                <w:b/>
                                <w:spacing w:val="31"/>
                                <w:sz w:val="24"/>
                              </w:rPr>
                              <w:t xml:space="preserve"> </w:t>
                            </w:r>
                            <w:r>
                              <w:rPr>
                                <w:b/>
                                <w:sz w:val="24"/>
                              </w:rPr>
                              <w:t>детей</w:t>
                            </w:r>
                          </w:p>
                        </w:tc>
                        <w:tc>
                          <w:tcPr>
                            <w:tcW w:w="4527" w:type="dxa"/>
                            <w:vMerge w:val="restart"/>
                          </w:tcPr>
                          <w:p w14:paraId="4FC6331E">
                            <w:pPr>
                              <w:pStyle w:val="9"/>
                              <w:spacing w:line="273" w:lineRule="exact"/>
                              <w:ind w:left="108"/>
                              <w:rPr>
                                <w:b/>
                                <w:sz w:val="24"/>
                              </w:rPr>
                            </w:pPr>
                            <w:r>
                              <w:rPr>
                                <w:b/>
                                <w:sz w:val="24"/>
                              </w:rPr>
                              <w:t>Взаимодействие</w:t>
                            </w:r>
                            <w:r>
                              <w:rPr>
                                <w:b/>
                                <w:spacing w:val="-3"/>
                                <w:sz w:val="24"/>
                              </w:rPr>
                              <w:t xml:space="preserve"> </w:t>
                            </w:r>
                            <w:r>
                              <w:rPr>
                                <w:b/>
                                <w:sz w:val="24"/>
                              </w:rPr>
                              <w:t>с</w:t>
                            </w:r>
                            <w:r>
                              <w:rPr>
                                <w:b/>
                                <w:spacing w:val="-2"/>
                                <w:sz w:val="24"/>
                              </w:rPr>
                              <w:t xml:space="preserve"> семьями</w:t>
                            </w:r>
                          </w:p>
                        </w:tc>
                      </w:tr>
                      <w:tr w14:paraId="0A4A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560" w:type="dxa"/>
                          </w:tcPr>
                          <w:p w14:paraId="5B92EFFB">
                            <w:pPr>
                              <w:pStyle w:val="9"/>
                              <w:spacing w:line="276" w:lineRule="exact"/>
                              <w:ind w:right="1528"/>
                              <w:rPr>
                                <w:b/>
                                <w:sz w:val="24"/>
                              </w:rPr>
                            </w:pPr>
                            <w:r>
                              <w:rPr>
                                <w:b/>
                                <w:spacing w:val="-2"/>
                                <w:sz w:val="24"/>
                              </w:rPr>
                              <w:t>Непрерывная непосредственно- образовательная деятельность</w:t>
                            </w:r>
                          </w:p>
                        </w:tc>
                        <w:tc>
                          <w:tcPr>
                            <w:tcW w:w="3557" w:type="dxa"/>
                          </w:tcPr>
                          <w:p w14:paraId="20635216">
                            <w:pPr>
                              <w:pStyle w:val="9"/>
                              <w:ind w:left="108" w:right="135"/>
                              <w:rPr>
                                <w:b/>
                                <w:sz w:val="24"/>
                              </w:rPr>
                            </w:pPr>
                            <w:r>
                              <w:rPr>
                                <w:b/>
                                <w:spacing w:val="-2"/>
                                <w:sz w:val="24"/>
                              </w:rPr>
                              <w:t xml:space="preserve">Образовательная </w:t>
                            </w:r>
                            <w:r>
                              <w:rPr>
                                <w:b/>
                                <w:sz w:val="24"/>
                              </w:rPr>
                              <w:t>деятельность в ходе режимных</w:t>
                            </w:r>
                            <w:r>
                              <w:rPr>
                                <w:b/>
                                <w:spacing w:val="-4"/>
                                <w:sz w:val="24"/>
                              </w:rPr>
                              <w:t xml:space="preserve"> </w:t>
                            </w:r>
                            <w:r>
                              <w:rPr>
                                <w:b/>
                                <w:spacing w:val="-2"/>
                                <w:sz w:val="24"/>
                              </w:rPr>
                              <w:t>моментов</w:t>
                            </w:r>
                          </w:p>
                        </w:tc>
                        <w:tc>
                          <w:tcPr>
                            <w:tcW w:w="3135" w:type="dxa"/>
                            <w:vMerge w:val="continue"/>
                            <w:tcBorders>
                              <w:top w:val="nil"/>
                            </w:tcBorders>
                          </w:tcPr>
                          <w:p w14:paraId="57DAC95D">
                            <w:pPr>
                              <w:rPr>
                                <w:sz w:val="2"/>
                                <w:szCs w:val="2"/>
                              </w:rPr>
                            </w:pPr>
                          </w:p>
                        </w:tc>
                        <w:tc>
                          <w:tcPr>
                            <w:tcW w:w="4527" w:type="dxa"/>
                            <w:vMerge w:val="continue"/>
                            <w:tcBorders>
                              <w:top w:val="nil"/>
                            </w:tcBorders>
                          </w:tcPr>
                          <w:p w14:paraId="1F3C4678">
                            <w:pPr>
                              <w:rPr>
                                <w:sz w:val="2"/>
                                <w:szCs w:val="2"/>
                              </w:rPr>
                            </w:pPr>
                          </w:p>
                        </w:tc>
                      </w:tr>
                      <w:tr w14:paraId="65A61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1" w:hRule="atLeast"/>
                        </w:trPr>
                        <w:tc>
                          <w:tcPr>
                            <w:tcW w:w="3560" w:type="dxa"/>
                          </w:tcPr>
                          <w:p w14:paraId="21E072C4">
                            <w:pPr>
                              <w:pStyle w:val="9"/>
                              <w:spacing w:line="267" w:lineRule="exact"/>
                              <w:rPr>
                                <w:sz w:val="24"/>
                              </w:rPr>
                            </w:pPr>
                            <w:r>
                              <w:rPr>
                                <w:sz w:val="24"/>
                              </w:rPr>
                              <w:t>*Создание</w:t>
                            </w:r>
                            <w:r>
                              <w:rPr>
                                <w:spacing w:val="-2"/>
                                <w:sz w:val="24"/>
                              </w:rPr>
                              <w:t xml:space="preserve"> ситуаций</w:t>
                            </w:r>
                          </w:p>
                          <w:p w14:paraId="129F5B2D">
                            <w:pPr>
                              <w:pStyle w:val="9"/>
                              <w:ind w:right="515"/>
                              <w:rPr>
                                <w:sz w:val="24"/>
                              </w:rPr>
                            </w:pPr>
                            <w:r>
                              <w:rPr>
                                <w:sz w:val="24"/>
                              </w:rPr>
                              <w:t>педагогических,</w:t>
                            </w:r>
                            <w:r>
                              <w:rPr>
                                <w:spacing w:val="-15"/>
                                <w:sz w:val="24"/>
                              </w:rPr>
                              <w:t xml:space="preserve"> </w:t>
                            </w:r>
                            <w:r>
                              <w:rPr>
                                <w:sz w:val="24"/>
                              </w:rPr>
                              <w:t xml:space="preserve">морального </w:t>
                            </w:r>
                            <w:r>
                              <w:rPr>
                                <w:spacing w:val="-2"/>
                                <w:sz w:val="24"/>
                              </w:rPr>
                              <w:t>выбора.</w:t>
                            </w:r>
                          </w:p>
                          <w:p w14:paraId="05A75544">
                            <w:pPr>
                              <w:pStyle w:val="9"/>
                              <w:rPr>
                                <w:sz w:val="24"/>
                              </w:rPr>
                            </w:pPr>
                            <w:r>
                              <w:rPr>
                                <w:sz w:val="24"/>
                              </w:rPr>
                              <w:t>*Беседы</w:t>
                            </w:r>
                            <w:r>
                              <w:rPr>
                                <w:spacing w:val="-5"/>
                                <w:sz w:val="24"/>
                              </w:rPr>
                              <w:t xml:space="preserve"> </w:t>
                            </w:r>
                            <w:r>
                              <w:rPr>
                                <w:sz w:val="24"/>
                              </w:rPr>
                              <w:t>социально</w:t>
                            </w:r>
                            <w:r>
                              <w:rPr>
                                <w:spacing w:val="-3"/>
                                <w:sz w:val="24"/>
                              </w:rPr>
                              <w:t xml:space="preserve"> </w:t>
                            </w:r>
                            <w:r>
                              <w:rPr>
                                <w:spacing w:val="-10"/>
                                <w:sz w:val="24"/>
                              </w:rPr>
                              <w:t>-</w:t>
                            </w:r>
                          </w:p>
                          <w:p w14:paraId="03501613">
                            <w:pPr>
                              <w:pStyle w:val="9"/>
                              <w:rPr>
                                <w:sz w:val="24"/>
                              </w:rPr>
                            </w:pPr>
                            <w:r>
                              <w:rPr>
                                <w:sz w:val="24"/>
                              </w:rPr>
                              <w:t>нравственного</w:t>
                            </w:r>
                            <w:r>
                              <w:rPr>
                                <w:spacing w:val="-5"/>
                                <w:sz w:val="24"/>
                              </w:rPr>
                              <w:t xml:space="preserve"> </w:t>
                            </w:r>
                            <w:r>
                              <w:rPr>
                                <w:spacing w:val="-2"/>
                                <w:sz w:val="24"/>
                              </w:rPr>
                              <w:t>содержания.</w:t>
                            </w:r>
                          </w:p>
                          <w:p w14:paraId="64357606">
                            <w:pPr>
                              <w:pStyle w:val="9"/>
                              <w:ind w:right="1132"/>
                              <w:rPr>
                                <w:sz w:val="24"/>
                              </w:rPr>
                            </w:pPr>
                            <w:r>
                              <w:rPr>
                                <w:sz w:val="24"/>
                              </w:rPr>
                              <w:t>*Игры</w:t>
                            </w:r>
                            <w:r>
                              <w:rPr>
                                <w:spacing w:val="-15"/>
                                <w:sz w:val="24"/>
                              </w:rPr>
                              <w:t xml:space="preserve"> </w:t>
                            </w:r>
                            <w:r>
                              <w:rPr>
                                <w:sz w:val="24"/>
                              </w:rPr>
                              <w:t xml:space="preserve">дидактические, </w:t>
                            </w:r>
                            <w:r>
                              <w:rPr>
                                <w:spacing w:val="-2"/>
                                <w:sz w:val="24"/>
                              </w:rPr>
                              <w:t>сюжетно-ролевые, психологические,</w:t>
                            </w:r>
                          </w:p>
                          <w:p w14:paraId="44E185F5">
                            <w:pPr>
                              <w:pStyle w:val="9"/>
                              <w:rPr>
                                <w:sz w:val="24"/>
                              </w:rPr>
                            </w:pPr>
                            <w:r>
                              <w:rPr>
                                <w:spacing w:val="-2"/>
                                <w:sz w:val="24"/>
                              </w:rPr>
                              <w:t>драматизации.</w:t>
                            </w:r>
                          </w:p>
                          <w:p w14:paraId="786B49F0">
                            <w:pPr>
                              <w:pStyle w:val="9"/>
                              <w:spacing w:before="1"/>
                              <w:rPr>
                                <w:sz w:val="24"/>
                              </w:rPr>
                            </w:pPr>
                            <w:r>
                              <w:rPr>
                                <w:sz w:val="24"/>
                              </w:rPr>
                              <w:t>*Подвижные</w:t>
                            </w:r>
                            <w:r>
                              <w:rPr>
                                <w:spacing w:val="-8"/>
                                <w:sz w:val="24"/>
                              </w:rPr>
                              <w:t xml:space="preserve"> </w:t>
                            </w:r>
                            <w:r>
                              <w:rPr>
                                <w:spacing w:val="-2"/>
                                <w:sz w:val="24"/>
                              </w:rPr>
                              <w:t>игры.</w:t>
                            </w:r>
                          </w:p>
                          <w:p w14:paraId="111050EA">
                            <w:pPr>
                              <w:pStyle w:val="9"/>
                              <w:rPr>
                                <w:sz w:val="24"/>
                              </w:rPr>
                            </w:pPr>
                            <w:r>
                              <w:rPr>
                                <w:spacing w:val="-2"/>
                                <w:sz w:val="24"/>
                              </w:rPr>
                              <w:t>*Наблюдения.</w:t>
                            </w:r>
                          </w:p>
                          <w:p w14:paraId="065E19F7">
                            <w:pPr>
                              <w:pStyle w:val="9"/>
                              <w:ind w:right="208"/>
                              <w:rPr>
                                <w:sz w:val="24"/>
                              </w:rPr>
                            </w:pPr>
                            <w:r>
                              <w:rPr>
                                <w:sz w:val="24"/>
                              </w:rPr>
                              <w:t>*Изготовление</w:t>
                            </w:r>
                            <w:r>
                              <w:rPr>
                                <w:spacing w:val="-15"/>
                                <w:sz w:val="24"/>
                              </w:rPr>
                              <w:t xml:space="preserve"> </w:t>
                            </w:r>
                            <w:r>
                              <w:rPr>
                                <w:sz w:val="24"/>
                              </w:rPr>
                              <w:t>предметов</w:t>
                            </w:r>
                            <w:r>
                              <w:rPr>
                                <w:spacing w:val="-15"/>
                                <w:sz w:val="24"/>
                              </w:rPr>
                              <w:t xml:space="preserve"> </w:t>
                            </w:r>
                            <w:r>
                              <w:rPr>
                                <w:sz w:val="24"/>
                              </w:rPr>
                              <w:t xml:space="preserve">для </w:t>
                            </w:r>
                            <w:r>
                              <w:rPr>
                                <w:spacing w:val="-4"/>
                                <w:sz w:val="24"/>
                              </w:rPr>
                              <w:t>игр.</w:t>
                            </w:r>
                          </w:p>
                          <w:p w14:paraId="18F49E45">
                            <w:pPr>
                              <w:pStyle w:val="9"/>
                              <w:rPr>
                                <w:sz w:val="24"/>
                              </w:rPr>
                            </w:pPr>
                            <w:r>
                              <w:rPr>
                                <w:sz w:val="24"/>
                              </w:rPr>
                              <w:t>*Рассматривание</w:t>
                            </w:r>
                            <w:r>
                              <w:rPr>
                                <w:spacing w:val="-15"/>
                                <w:sz w:val="24"/>
                              </w:rPr>
                              <w:t xml:space="preserve"> </w:t>
                            </w:r>
                            <w:r>
                              <w:rPr>
                                <w:sz w:val="24"/>
                              </w:rPr>
                              <w:t>и</w:t>
                            </w:r>
                            <w:r>
                              <w:rPr>
                                <w:spacing w:val="-15"/>
                                <w:sz w:val="24"/>
                              </w:rPr>
                              <w:t xml:space="preserve"> </w:t>
                            </w:r>
                            <w:r>
                              <w:rPr>
                                <w:sz w:val="24"/>
                              </w:rPr>
                              <w:t>обсуждение сюжетных картинок.</w:t>
                            </w:r>
                          </w:p>
                          <w:p w14:paraId="36A28373">
                            <w:pPr>
                              <w:pStyle w:val="9"/>
                              <w:rPr>
                                <w:sz w:val="24"/>
                              </w:rPr>
                            </w:pPr>
                            <w:r>
                              <w:rPr>
                                <w:sz w:val="24"/>
                              </w:rPr>
                              <w:t>*Тематические</w:t>
                            </w:r>
                            <w:r>
                              <w:rPr>
                                <w:spacing w:val="-8"/>
                                <w:sz w:val="24"/>
                              </w:rPr>
                              <w:t xml:space="preserve"> </w:t>
                            </w:r>
                            <w:r>
                              <w:rPr>
                                <w:spacing w:val="-2"/>
                                <w:sz w:val="24"/>
                              </w:rPr>
                              <w:t>досуги.</w:t>
                            </w:r>
                          </w:p>
                          <w:p w14:paraId="42D97C99">
                            <w:pPr>
                              <w:pStyle w:val="9"/>
                              <w:ind w:right="955"/>
                              <w:rPr>
                                <w:sz w:val="24"/>
                              </w:rPr>
                            </w:pPr>
                            <w:r>
                              <w:rPr>
                                <w:sz w:val="24"/>
                              </w:rPr>
                              <w:t>*Специальные</w:t>
                            </w:r>
                            <w:r>
                              <w:rPr>
                                <w:spacing w:val="-15"/>
                                <w:sz w:val="24"/>
                              </w:rPr>
                              <w:t xml:space="preserve"> </w:t>
                            </w:r>
                            <w:r>
                              <w:rPr>
                                <w:sz w:val="24"/>
                              </w:rPr>
                              <w:t>рассказы воспитателя детям об интересных событиях.</w:t>
                            </w:r>
                          </w:p>
                          <w:p w14:paraId="2E4D8BD0">
                            <w:pPr>
                              <w:pStyle w:val="9"/>
                              <w:spacing w:before="1"/>
                              <w:rPr>
                                <w:sz w:val="24"/>
                              </w:rPr>
                            </w:pPr>
                            <w:r>
                              <w:rPr>
                                <w:sz w:val="24"/>
                              </w:rPr>
                              <w:t>*Занятия</w:t>
                            </w:r>
                            <w:r>
                              <w:rPr>
                                <w:spacing w:val="-15"/>
                                <w:sz w:val="24"/>
                              </w:rPr>
                              <w:t xml:space="preserve"> </w:t>
                            </w:r>
                            <w:r>
                              <w:rPr>
                                <w:sz w:val="24"/>
                              </w:rPr>
                              <w:t>(игровые,</w:t>
                            </w:r>
                            <w:r>
                              <w:rPr>
                                <w:spacing w:val="-15"/>
                                <w:sz w:val="24"/>
                              </w:rPr>
                              <w:t xml:space="preserve"> </w:t>
                            </w:r>
                            <w:r>
                              <w:rPr>
                                <w:sz w:val="24"/>
                              </w:rPr>
                              <w:t xml:space="preserve">сюжетные, </w:t>
                            </w:r>
                            <w:r>
                              <w:rPr>
                                <w:spacing w:val="-2"/>
                                <w:sz w:val="24"/>
                              </w:rPr>
                              <w:t>путешествия)</w:t>
                            </w:r>
                          </w:p>
                          <w:p w14:paraId="4236D5B6">
                            <w:pPr>
                              <w:pStyle w:val="9"/>
                              <w:spacing w:before="5" w:line="274" w:lineRule="exact"/>
                              <w:rPr>
                                <w:b/>
                                <w:sz w:val="24"/>
                              </w:rPr>
                            </w:pPr>
                            <w:r>
                              <w:rPr>
                                <w:b/>
                                <w:spacing w:val="-4"/>
                                <w:sz w:val="24"/>
                              </w:rPr>
                              <w:t>труд</w:t>
                            </w:r>
                          </w:p>
                          <w:p w14:paraId="15834716">
                            <w:pPr>
                              <w:pStyle w:val="9"/>
                              <w:ind w:right="515"/>
                              <w:rPr>
                                <w:sz w:val="24"/>
                              </w:rPr>
                            </w:pPr>
                            <w:r>
                              <w:rPr>
                                <w:sz w:val="24"/>
                              </w:rPr>
                              <w:t>*Наблюдения</w:t>
                            </w:r>
                            <w:r>
                              <w:rPr>
                                <w:spacing w:val="-15"/>
                                <w:sz w:val="24"/>
                              </w:rPr>
                              <w:t xml:space="preserve"> </w:t>
                            </w:r>
                            <w:r>
                              <w:rPr>
                                <w:sz w:val="24"/>
                              </w:rPr>
                              <w:t>за</w:t>
                            </w:r>
                            <w:r>
                              <w:rPr>
                                <w:spacing w:val="-15"/>
                                <w:sz w:val="24"/>
                              </w:rPr>
                              <w:t xml:space="preserve"> </w:t>
                            </w:r>
                            <w:r>
                              <w:rPr>
                                <w:sz w:val="24"/>
                              </w:rPr>
                              <w:t>трудом взрослых, сверстников.</w:t>
                            </w:r>
                          </w:p>
                          <w:p w14:paraId="1C71397B">
                            <w:pPr>
                              <w:pStyle w:val="9"/>
                              <w:spacing w:line="264" w:lineRule="exact"/>
                              <w:rPr>
                                <w:sz w:val="24"/>
                              </w:rPr>
                            </w:pPr>
                            <w:r>
                              <w:rPr>
                                <w:sz w:val="24"/>
                              </w:rPr>
                              <w:t>*Изготовление</w:t>
                            </w:r>
                            <w:r>
                              <w:rPr>
                                <w:spacing w:val="-4"/>
                                <w:sz w:val="24"/>
                              </w:rPr>
                              <w:t xml:space="preserve"> </w:t>
                            </w:r>
                            <w:r>
                              <w:rPr>
                                <w:sz w:val="24"/>
                              </w:rPr>
                              <w:t>предметов</w:t>
                            </w:r>
                            <w:r>
                              <w:rPr>
                                <w:spacing w:val="-4"/>
                                <w:sz w:val="24"/>
                              </w:rPr>
                              <w:t xml:space="preserve"> </w:t>
                            </w:r>
                            <w:r>
                              <w:rPr>
                                <w:spacing w:val="-5"/>
                                <w:sz w:val="24"/>
                              </w:rPr>
                              <w:t>для</w:t>
                            </w:r>
                          </w:p>
                        </w:tc>
                        <w:tc>
                          <w:tcPr>
                            <w:tcW w:w="3557" w:type="dxa"/>
                          </w:tcPr>
                          <w:p w14:paraId="19EF32F7">
                            <w:pPr>
                              <w:pStyle w:val="9"/>
                              <w:ind w:left="108" w:right="135"/>
                              <w:rPr>
                                <w:sz w:val="24"/>
                              </w:rPr>
                            </w:pPr>
                            <w:r>
                              <w:rPr>
                                <w:sz w:val="24"/>
                              </w:rPr>
                              <w:t>*Ситуативные</w:t>
                            </w:r>
                            <w:r>
                              <w:rPr>
                                <w:spacing w:val="-15"/>
                                <w:sz w:val="24"/>
                              </w:rPr>
                              <w:t xml:space="preserve"> </w:t>
                            </w:r>
                            <w:r>
                              <w:rPr>
                                <w:sz w:val="24"/>
                              </w:rPr>
                              <w:t>беседы</w:t>
                            </w:r>
                            <w:r>
                              <w:rPr>
                                <w:spacing w:val="-15"/>
                                <w:sz w:val="24"/>
                              </w:rPr>
                              <w:t xml:space="preserve"> </w:t>
                            </w:r>
                            <w:r>
                              <w:rPr>
                                <w:sz w:val="24"/>
                              </w:rPr>
                              <w:t>при проведении режимных</w:t>
                            </w:r>
                          </w:p>
                          <w:p w14:paraId="708C9223">
                            <w:pPr>
                              <w:pStyle w:val="9"/>
                              <w:ind w:left="108" w:right="135"/>
                              <w:rPr>
                                <w:sz w:val="24"/>
                              </w:rPr>
                            </w:pPr>
                            <w:r>
                              <w:rPr>
                                <w:sz w:val="24"/>
                              </w:rPr>
                              <w:t>моментов,</w:t>
                            </w:r>
                            <w:r>
                              <w:rPr>
                                <w:spacing w:val="-15"/>
                                <w:sz w:val="24"/>
                              </w:rPr>
                              <w:t xml:space="preserve"> </w:t>
                            </w:r>
                            <w:r>
                              <w:rPr>
                                <w:sz w:val="24"/>
                              </w:rPr>
                              <w:t>подчеркивание</w:t>
                            </w:r>
                            <w:r>
                              <w:rPr>
                                <w:spacing w:val="-15"/>
                                <w:sz w:val="24"/>
                              </w:rPr>
                              <w:t xml:space="preserve"> </w:t>
                            </w:r>
                            <w:r>
                              <w:rPr>
                                <w:sz w:val="24"/>
                              </w:rPr>
                              <w:t xml:space="preserve">их </w:t>
                            </w:r>
                            <w:r>
                              <w:rPr>
                                <w:spacing w:val="-2"/>
                                <w:sz w:val="24"/>
                              </w:rPr>
                              <w:t>пользы.</w:t>
                            </w:r>
                          </w:p>
                          <w:p w14:paraId="4EA614EF">
                            <w:pPr>
                              <w:pStyle w:val="9"/>
                              <w:ind w:left="108"/>
                              <w:rPr>
                                <w:sz w:val="24"/>
                              </w:rPr>
                            </w:pPr>
                            <w:r>
                              <w:rPr>
                                <w:sz w:val="24"/>
                              </w:rPr>
                              <w:t>*Формирование</w:t>
                            </w:r>
                            <w:r>
                              <w:rPr>
                                <w:spacing w:val="-2"/>
                                <w:sz w:val="24"/>
                              </w:rPr>
                              <w:t xml:space="preserve"> навыков</w:t>
                            </w:r>
                          </w:p>
                          <w:p w14:paraId="3430E779">
                            <w:pPr>
                              <w:pStyle w:val="9"/>
                              <w:ind w:left="108" w:right="135"/>
                              <w:rPr>
                                <w:sz w:val="24"/>
                              </w:rPr>
                            </w:pPr>
                            <w:r>
                              <w:rPr>
                                <w:sz w:val="24"/>
                              </w:rPr>
                              <w:t>безопасного</w:t>
                            </w:r>
                            <w:r>
                              <w:rPr>
                                <w:spacing w:val="-15"/>
                                <w:sz w:val="24"/>
                              </w:rPr>
                              <w:t xml:space="preserve"> </w:t>
                            </w:r>
                            <w:r>
                              <w:rPr>
                                <w:sz w:val="24"/>
                              </w:rPr>
                              <w:t>поведения</w:t>
                            </w:r>
                            <w:r>
                              <w:rPr>
                                <w:spacing w:val="-15"/>
                                <w:sz w:val="24"/>
                              </w:rPr>
                              <w:t xml:space="preserve"> </w:t>
                            </w:r>
                            <w:r>
                              <w:rPr>
                                <w:sz w:val="24"/>
                              </w:rPr>
                              <w:t>при проведении режимных</w:t>
                            </w:r>
                          </w:p>
                          <w:p w14:paraId="533BEEAE">
                            <w:pPr>
                              <w:pStyle w:val="9"/>
                              <w:ind w:left="108"/>
                              <w:rPr>
                                <w:sz w:val="24"/>
                              </w:rPr>
                            </w:pPr>
                            <w:r>
                              <w:rPr>
                                <w:spacing w:val="-2"/>
                                <w:sz w:val="24"/>
                              </w:rPr>
                              <w:t>моментов.</w:t>
                            </w:r>
                          </w:p>
                          <w:p w14:paraId="33EB0B1B">
                            <w:pPr>
                              <w:pStyle w:val="9"/>
                              <w:ind w:left="108"/>
                              <w:rPr>
                                <w:sz w:val="24"/>
                              </w:rPr>
                            </w:pPr>
                            <w:r>
                              <w:rPr>
                                <w:sz w:val="24"/>
                              </w:rPr>
                              <w:t>*Создание</w:t>
                            </w:r>
                            <w:r>
                              <w:rPr>
                                <w:spacing w:val="-5"/>
                                <w:sz w:val="24"/>
                              </w:rPr>
                              <w:t xml:space="preserve"> </w:t>
                            </w:r>
                            <w:r>
                              <w:rPr>
                                <w:sz w:val="24"/>
                              </w:rPr>
                              <w:t>развивающей</w:t>
                            </w:r>
                            <w:r>
                              <w:rPr>
                                <w:spacing w:val="-4"/>
                                <w:sz w:val="24"/>
                              </w:rPr>
                              <w:t xml:space="preserve"> </w:t>
                            </w:r>
                            <w:r>
                              <w:rPr>
                                <w:spacing w:val="-2"/>
                                <w:sz w:val="24"/>
                              </w:rPr>
                              <w:t>среды.</w:t>
                            </w:r>
                          </w:p>
                          <w:p w14:paraId="4DEFF821">
                            <w:pPr>
                              <w:pStyle w:val="9"/>
                              <w:ind w:left="108"/>
                              <w:rPr>
                                <w:sz w:val="24"/>
                              </w:rPr>
                            </w:pPr>
                            <w:r>
                              <w:rPr>
                                <w:spacing w:val="-2"/>
                                <w:sz w:val="24"/>
                              </w:rPr>
                              <w:t>*Поручения.</w:t>
                            </w:r>
                          </w:p>
                          <w:p w14:paraId="0C1B857B">
                            <w:pPr>
                              <w:pStyle w:val="9"/>
                              <w:ind w:left="108"/>
                              <w:rPr>
                                <w:sz w:val="24"/>
                              </w:rPr>
                            </w:pPr>
                            <w:r>
                              <w:rPr>
                                <w:sz w:val="24"/>
                              </w:rPr>
                              <w:t>*Сюжетно-ролевые</w:t>
                            </w:r>
                            <w:r>
                              <w:rPr>
                                <w:spacing w:val="-7"/>
                                <w:sz w:val="24"/>
                              </w:rPr>
                              <w:t xml:space="preserve"> </w:t>
                            </w:r>
                            <w:r>
                              <w:rPr>
                                <w:spacing w:val="-2"/>
                                <w:sz w:val="24"/>
                              </w:rPr>
                              <w:t>игры.</w:t>
                            </w:r>
                          </w:p>
                          <w:p w14:paraId="1F110AE6">
                            <w:pPr>
                              <w:pStyle w:val="9"/>
                              <w:ind w:left="108"/>
                              <w:rPr>
                                <w:sz w:val="24"/>
                              </w:rPr>
                            </w:pPr>
                            <w:r>
                              <w:rPr>
                                <w:sz w:val="24"/>
                              </w:rPr>
                              <w:t>*Оформление</w:t>
                            </w:r>
                            <w:r>
                              <w:rPr>
                                <w:spacing w:val="-15"/>
                                <w:sz w:val="24"/>
                              </w:rPr>
                              <w:t xml:space="preserve"> </w:t>
                            </w:r>
                            <w:r>
                              <w:rPr>
                                <w:sz w:val="24"/>
                              </w:rPr>
                              <w:t>и</w:t>
                            </w:r>
                            <w:r>
                              <w:rPr>
                                <w:spacing w:val="-15"/>
                                <w:sz w:val="24"/>
                              </w:rPr>
                              <w:t xml:space="preserve"> </w:t>
                            </w:r>
                            <w:r>
                              <w:rPr>
                                <w:sz w:val="24"/>
                              </w:rPr>
                              <w:t xml:space="preserve">рассматривание </w:t>
                            </w:r>
                            <w:r>
                              <w:rPr>
                                <w:spacing w:val="-2"/>
                                <w:sz w:val="24"/>
                              </w:rPr>
                              <w:t>портфолио.</w:t>
                            </w:r>
                          </w:p>
                          <w:p w14:paraId="228B2EAF">
                            <w:pPr>
                              <w:pStyle w:val="9"/>
                              <w:ind w:left="108" w:right="714"/>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правилами </w:t>
                            </w:r>
                            <w:r>
                              <w:rPr>
                                <w:spacing w:val="-2"/>
                                <w:sz w:val="24"/>
                              </w:rPr>
                              <w:t>этикета.</w:t>
                            </w:r>
                          </w:p>
                          <w:p w14:paraId="3AB4F1CD">
                            <w:pPr>
                              <w:pStyle w:val="9"/>
                              <w:ind w:left="108"/>
                              <w:rPr>
                                <w:sz w:val="24"/>
                              </w:rPr>
                            </w:pPr>
                            <w:r>
                              <w:rPr>
                                <w:spacing w:val="-2"/>
                                <w:sz w:val="24"/>
                              </w:rPr>
                              <w:t>*Наблюдения.</w:t>
                            </w:r>
                          </w:p>
                          <w:p w14:paraId="52CA943F">
                            <w:pPr>
                              <w:pStyle w:val="9"/>
                              <w:ind w:left="108"/>
                              <w:rPr>
                                <w:sz w:val="24"/>
                              </w:rPr>
                            </w:pPr>
                            <w:r>
                              <w:rPr>
                                <w:sz w:val="24"/>
                              </w:rPr>
                              <w:t>*Разучивание</w:t>
                            </w:r>
                            <w:r>
                              <w:rPr>
                                <w:spacing w:val="-8"/>
                                <w:sz w:val="24"/>
                              </w:rPr>
                              <w:t xml:space="preserve"> </w:t>
                            </w:r>
                            <w:r>
                              <w:rPr>
                                <w:spacing w:val="-2"/>
                                <w:sz w:val="24"/>
                              </w:rPr>
                              <w:t>стихов.</w:t>
                            </w:r>
                          </w:p>
                          <w:p w14:paraId="49CBD656">
                            <w:pPr>
                              <w:pStyle w:val="9"/>
                              <w:ind w:left="108" w:right="666"/>
                              <w:rPr>
                                <w:sz w:val="24"/>
                              </w:rPr>
                            </w:pPr>
                            <w:r>
                              <w:rPr>
                                <w:sz w:val="24"/>
                              </w:rPr>
                              <w:t>*Совместное</w:t>
                            </w:r>
                            <w:r>
                              <w:rPr>
                                <w:spacing w:val="-15"/>
                                <w:sz w:val="24"/>
                              </w:rPr>
                              <w:t xml:space="preserve"> </w:t>
                            </w:r>
                            <w:r>
                              <w:rPr>
                                <w:sz w:val="24"/>
                              </w:rPr>
                              <w:t>изготовление атрибутов для игр.</w:t>
                            </w:r>
                          </w:p>
                          <w:p w14:paraId="17AA47CF">
                            <w:pPr>
                              <w:pStyle w:val="9"/>
                              <w:ind w:left="108"/>
                              <w:rPr>
                                <w:sz w:val="24"/>
                              </w:rPr>
                            </w:pPr>
                            <w:r>
                              <w:rPr>
                                <w:sz w:val="24"/>
                              </w:rPr>
                              <w:t>*Подведение</w:t>
                            </w:r>
                            <w:r>
                              <w:rPr>
                                <w:spacing w:val="-6"/>
                                <w:sz w:val="24"/>
                              </w:rPr>
                              <w:t xml:space="preserve"> </w:t>
                            </w:r>
                            <w:r>
                              <w:rPr>
                                <w:sz w:val="24"/>
                              </w:rPr>
                              <w:t>итогов</w:t>
                            </w:r>
                            <w:r>
                              <w:rPr>
                                <w:spacing w:val="-6"/>
                                <w:sz w:val="24"/>
                              </w:rPr>
                              <w:t xml:space="preserve"> </w:t>
                            </w:r>
                            <w:r>
                              <w:rPr>
                                <w:spacing w:val="-4"/>
                                <w:sz w:val="24"/>
                              </w:rPr>
                              <w:t>дня.</w:t>
                            </w:r>
                          </w:p>
                          <w:p w14:paraId="490B4E9A">
                            <w:pPr>
                              <w:pStyle w:val="9"/>
                              <w:ind w:left="108"/>
                              <w:rPr>
                                <w:sz w:val="24"/>
                              </w:rPr>
                            </w:pPr>
                            <w:r>
                              <w:rPr>
                                <w:spacing w:val="-2"/>
                                <w:sz w:val="24"/>
                              </w:rPr>
                              <w:t>*Дежурство.</w:t>
                            </w:r>
                          </w:p>
                          <w:p w14:paraId="6C93CD8F">
                            <w:pPr>
                              <w:pStyle w:val="9"/>
                              <w:spacing w:line="274" w:lineRule="exact"/>
                              <w:ind w:left="108"/>
                              <w:rPr>
                                <w:b/>
                                <w:sz w:val="24"/>
                              </w:rPr>
                            </w:pPr>
                            <w:r>
                              <w:rPr>
                                <w:b/>
                                <w:spacing w:val="-4"/>
                                <w:sz w:val="24"/>
                              </w:rPr>
                              <w:t>труд</w:t>
                            </w:r>
                          </w:p>
                          <w:p w14:paraId="13758501">
                            <w:pPr>
                              <w:pStyle w:val="9"/>
                              <w:ind w:left="108" w:right="135"/>
                              <w:rPr>
                                <w:sz w:val="24"/>
                              </w:rPr>
                            </w:pPr>
                            <w:r>
                              <w:rPr>
                                <w:sz w:val="24"/>
                              </w:rPr>
                              <w:t>*Развитие</w:t>
                            </w:r>
                            <w:r>
                              <w:rPr>
                                <w:spacing w:val="-15"/>
                                <w:sz w:val="24"/>
                              </w:rPr>
                              <w:t xml:space="preserve"> </w:t>
                            </w:r>
                            <w:r>
                              <w:rPr>
                                <w:sz w:val="24"/>
                              </w:rPr>
                              <w:t>трудовых</w:t>
                            </w:r>
                            <w:r>
                              <w:rPr>
                                <w:spacing w:val="-15"/>
                                <w:sz w:val="24"/>
                              </w:rPr>
                              <w:t xml:space="preserve"> </w:t>
                            </w:r>
                            <w:r>
                              <w:rPr>
                                <w:sz w:val="24"/>
                              </w:rPr>
                              <w:t>навыков через поручения и задания.</w:t>
                            </w:r>
                          </w:p>
                          <w:p w14:paraId="6907207C">
                            <w:pPr>
                              <w:pStyle w:val="9"/>
                              <w:spacing w:line="264" w:lineRule="exact"/>
                              <w:ind w:left="108"/>
                              <w:rPr>
                                <w:sz w:val="24"/>
                              </w:rPr>
                            </w:pPr>
                            <w:r>
                              <w:rPr>
                                <w:spacing w:val="-2"/>
                                <w:sz w:val="24"/>
                              </w:rPr>
                              <w:t>*Дежурство.</w:t>
                            </w:r>
                          </w:p>
                        </w:tc>
                        <w:tc>
                          <w:tcPr>
                            <w:tcW w:w="3135" w:type="dxa"/>
                          </w:tcPr>
                          <w:p w14:paraId="35D6CD61">
                            <w:pPr>
                              <w:pStyle w:val="9"/>
                              <w:ind w:left="108" w:right="935"/>
                              <w:rPr>
                                <w:sz w:val="24"/>
                              </w:rPr>
                            </w:pPr>
                            <w:r>
                              <w:rPr>
                                <w:sz w:val="24"/>
                              </w:rPr>
                              <w:t>*Индивидуальные</w:t>
                            </w:r>
                            <w:r>
                              <w:rPr>
                                <w:spacing w:val="-15"/>
                                <w:sz w:val="24"/>
                              </w:rPr>
                              <w:t xml:space="preserve"> </w:t>
                            </w:r>
                            <w:r>
                              <w:rPr>
                                <w:sz w:val="24"/>
                              </w:rPr>
                              <w:t>и совместные игры.</w:t>
                            </w:r>
                          </w:p>
                          <w:p w14:paraId="3DF32008">
                            <w:pPr>
                              <w:pStyle w:val="9"/>
                              <w:ind w:left="108"/>
                              <w:rPr>
                                <w:sz w:val="24"/>
                              </w:rPr>
                            </w:pPr>
                            <w:r>
                              <w:rPr>
                                <w:sz w:val="24"/>
                              </w:rPr>
                              <w:t>*Все</w:t>
                            </w:r>
                            <w:r>
                              <w:rPr>
                                <w:spacing w:val="-15"/>
                                <w:sz w:val="24"/>
                              </w:rPr>
                              <w:t xml:space="preserve"> </w:t>
                            </w:r>
                            <w:r>
                              <w:rPr>
                                <w:sz w:val="24"/>
                              </w:rPr>
                              <w:t>виды</w:t>
                            </w:r>
                            <w:r>
                              <w:rPr>
                                <w:spacing w:val="-15"/>
                                <w:sz w:val="24"/>
                              </w:rPr>
                              <w:t xml:space="preserve"> </w:t>
                            </w:r>
                            <w:r>
                              <w:rPr>
                                <w:sz w:val="24"/>
                              </w:rPr>
                              <w:t xml:space="preserve">самостоятельной </w:t>
                            </w:r>
                            <w:r>
                              <w:rPr>
                                <w:spacing w:val="-2"/>
                                <w:sz w:val="24"/>
                              </w:rPr>
                              <w:t>деятельности</w:t>
                            </w:r>
                          </w:p>
                          <w:p w14:paraId="2E6A0370">
                            <w:pPr>
                              <w:pStyle w:val="9"/>
                              <w:ind w:left="108" w:right="299"/>
                              <w:rPr>
                                <w:sz w:val="24"/>
                              </w:rPr>
                            </w:pPr>
                            <w:r>
                              <w:rPr>
                                <w:sz w:val="24"/>
                              </w:rPr>
                              <w:t>предполагающие</w:t>
                            </w:r>
                            <w:r>
                              <w:rPr>
                                <w:spacing w:val="-15"/>
                                <w:sz w:val="24"/>
                              </w:rPr>
                              <w:t xml:space="preserve"> </w:t>
                            </w:r>
                            <w:r>
                              <w:rPr>
                                <w:sz w:val="24"/>
                              </w:rPr>
                              <w:t xml:space="preserve">общение </w:t>
                            </w:r>
                            <w:r>
                              <w:rPr>
                                <w:spacing w:val="-2"/>
                                <w:sz w:val="24"/>
                              </w:rPr>
                              <w:t>сверстников.</w:t>
                            </w:r>
                          </w:p>
                          <w:p w14:paraId="020B65B1">
                            <w:pPr>
                              <w:pStyle w:val="9"/>
                              <w:spacing w:line="274" w:lineRule="exact"/>
                              <w:ind w:left="108"/>
                              <w:rPr>
                                <w:b/>
                                <w:sz w:val="24"/>
                              </w:rPr>
                            </w:pPr>
                            <w:r>
                              <w:rPr>
                                <w:b/>
                                <w:spacing w:val="-4"/>
                                <w:sz w:val="24"/>
                              </w:rPr>
                              <w:t>труд</w:t>
                            </w:r>
                          </w:p>
                          <w:p w14:paraId="136BDF8A">
                            <w:pPr>
                              <w:pStyle w:val="9"/>
                              <w:ind w:left="108"/>
                              <w:rPr>
                                <w:sz w:val="24"/>
                              </w:rPr>
                            </w:pPr>
                            <w:r>
                              <w:rPr>
                                <w:sz w:val="24"/>
                              </w:rPr>
                              <w:t>*Игры</w:t>
                            </w:r>
                            <w:r>
                              <w:rPr>
                                <w:spacing w:val="-15"/>
                                <w:sz w:val="24"/>
                              </w:rPr>
                              <w:t xml:space="preserve"> </w:t>
                            </w:r>
                            <w:r>
                              <w:rPr>
                                <w:sz w:val="24"/>
                              </w:rPr>
                              <w:t>индивидуальные</w:t>
                            </w:r>
                            <w:r>
                              <w:rPr>
                                <w:spacing w:val="-15"/>
                                <w:sz w:val="24"/>
                              </w:rPr>
                              <w:t xml:space="preserve"> </w:t>
                            </w:r>
                            <w:r>
                              <w:rPr>
                                <w:sz w:val="24"/>
                              </w:rPr>
                              <w:t xml:space="preserve">и </w:t>
                            </w:r>
                            <w:r>
                              <w:rPr>
                                <w:spacing w:val="-2"/>
                                <w:sz w:val="24"/>
                              </w:rPr>
                              <w:t>совместные.</w:t>
                            </w:r>
                          </w:p>
                          <w:p w14:paraId="21D77951">
                            <w:pPr>
                              <w:pStyle w:val="9"/>
                              <w:ind w:left="108"/>
                              <w:rPr>
                                <w:sz w:val="24"/>
                              </w:rPr>
                            </w:pPr>
                            <w:r>
                              <w:rPr>
                                <w:sz w:val="24"/>
                              </w:rPr>
                              <w:t>*Труд</w:t>
                            </w:r>
                            <w:r>
                              <w:rPr>
                                <w:spacing w:val="-3"/>
                                <w:sz w:val="24"/>
                              </w:rPr>
                              <w:t xml:space="preserve"> </w:t>
                            </w:r>
                            <w:r>
                              <w:rPr>
                                <w:sz w:val="24"/>
                              </w:rPr>
                              <w:t>в</w:t>
                            </w:r>
                            <w:r>
                              <w:rPr>
                                <w:spacing w:val="-2"/>
                                <w:sz w:val="24"/>
                              </w:rPr>
                              <w:t xml:space="preserve"> природе.</w:t>
                            </w:r>
                          </w:p>
                          <w:p w14:paraId="2EB09033">
                            <w:pPr>
                              <w:pStyle w:val="9"/>
                              <w:ind w:left="108"/>
                              <w:rPr>
                                <w:sz w:val="24"/>
                              </w:rPr>
                            </w:pPr>
                            <w:r>
                              <w:rPr>
                                <w:spacing w:val="-2"/>
                                <w:sz w:val="24"/>
                              </w:rPr>
                              <w:t>*Самоорганизация.</w:t>
                            </w:r>
                          </w:p>
                          <w:p w14:paraId="0FD79632">
                            <w:pPr>
                              <w:pStyle w:val="9"/>
                              <w:ind w:left="108" w:right="587"/>
                              <w:rPr>
                                <w:sz w:val="24"/>
                              </w:rPr>
                            </w:pPr>
                            <w:r>
                              <w:rPr>
                                <w:spacing w:val="-2"/>
                                <w:sz w:val="24"/>
                              </w:rPr>
                              <w:t xml:space="preserve">*Рассматривание </w:t>
                            </w:r>
                            <w:r>
                              <w:rPr>
                                <w:sz w:val="24"/>
                              </w:rPr>
                              <w:t>тематических</w:t>
                            </w:r>
                            <w:r>
                              <w:rPr>
                                <w:spacing w:val="-15"/>
                                <w:sz w:val="24"/>
                              </w:rPr>
                              <w:t xml:space="preserve"> </w:t>
                            </w:r>
                            <w:r>
                              <w:rPr>
                                <w:sz w:val="24"/>
                              </w:rPr>
                              <w:t>альбомов (профессии и др.)</w:t>
                            </w:r>
                          </w:p>
                          <w:p w14:paraId="4D94887D">
                            <w:pPr>
                              <w:pStyle w:val="9"/>
                              <w:ind w:left="108" w:right="297"/>
                              <w:rPr>
                                <w:sz w:val="24"/>
                              </w:rPr>
                            </w:pPr>
                            <w:r>
                              <w:rPr>
                                <w:sz w:val="24"/>
                              </w:rPr>
                              <w:t>*Автодидактические</w:t>
                            </w:r>
                            <w:r>
                              <w:rPr>
                                <w:spacing w:val="-15"/>
                                <w:sz w:val="24"/>
                              </w:rPr>
                              <w:t xml:space="preserve"> </w:t>
                            </w:r>
                            <w:r>
                              <w:rPr>
                                <w:sz w:val="24"/>
                              </w:rPr>
                              <w:t>игры (развивающие пазлы, парные картинки и др.).</w:t>
                            </w:r>
                          </w:p>
                          <w:p w14:paraId="49DD7897">
                            <w:pPr>
                              <w:pStyle w:val="9"/>
                              <w:ind w:left="108"/>
                              <w:rPr>
                                <w:sz w:val="24"/>
                              </w:rPr>
                            </w:pPr>
                            <w:r>
                              <w:rPr>
                                <w:sz w:val="24"/>
                              </w:rPr>
                              <w:t>*Настольно-печатные</w:t>
                            </w:r>
                            <w:r>
                              <w:rPr>
                                <w:spacing w:val="-11"/>
                                <w:sz w:val="24"/>
                              </w:rPr>
                              <w:t xml:space="preserve"> </w:t>
                            </w:r>
                            <w:r>
                              <w:rPr>
                                <w:spacing w:val="-2"/>
                                <w:sz w:val="24"/>
                              </w:rPr>
                              <w:t>игры.</w:t>
                            </w:r>
                          </w:p>
                          <w:p w14:paraId="1ECB6C41">
                            <w:pPr>
                              <w:pStyle w:val="9"/>
                              <w:ind w:left="108"/>
                              <w:rPr>
                                <w:sz w:val="24"/>
                              </w:rPr>
                            </w:pPr>
                            <w:r>
                              <w:rPr>
                                <w:sz w:val="24"/>
                              </w:rPr>
                              <w:t>*Игры</w:t>
                            </w:r>
                            <w:r>
                              <w:rPr>
                                <w:spacing w:val="-2"/>
                                <w:sz w:val="24"/>
                              </w:rPr>
                              <w:t xml:space="preserve"> </w:t>
                            </w:r>
                            <w:r>
                              <w:rPr>
                                <w:sz w:val="24"/>
                              </w:rPr>
                              <w:t>на</w:t>
                            </w:r>
                            <w:r>
                              <w:rPr>
                                <w:spacing w:val="-1"/>
                                <w:sz w:val="24"/>
                              </w:rPr>
                              <w:t xml:space="preserve"> </w:t>
                            </w:r>
                            <w:r>
                              <w:rPr>
                                <w:spacing w:val="-2"/>
                                <w:sz w:val="24"/>
                              </w:rPr>
                              <w:t>прогулке.</w:t>
                            </w:r>
                          </w:p>
                          <w:p w14:paraId="0762A00D">
                            <w:pPr>
                              <w:pStyle w:val="9"/>
                              <w:ind w:left="108"/>
                              <w:rPr>
                                <w:sz w:val="24"/>
                              </w:rPr>
                            </w:pPr>
                            <w:r>
                              <w:rPr>
                                <w:sz w:val="24"/>
                              </w:rPr>
                              <w:t>*Наблюдения</w:t>
                            </w:r>
                            <w:r>
                              <w:rPr>
                                <w:spacing w:val="-15"/>
                                <w:sz w:val="24"/>
                              </w:rPr>
                              <w:t xml:space="preserve"> </w:t>
                            </w:r>
                            <w:r>
                              <w:rPr>
                                <w:sz w:val="24"/>
                              </w:rPr>
                              <w:t>в</w:t>
                            </w:r>
                            <w:r>
                              <w:rPr>
                                <w:spacing w:val="-15"/>
                                <w:sz w:val="24"/>
                              </w:rPr>
                              <w:t xml:space="preserve"> </w:t>
                            </w:r>
                            <w:r>
                              <w:rPr>
                                <w:sz w:val="24"/>
                              </w:rPr>
                              <w:t>уголке природы,</w:t>
                            </w:r>
                            <w:r>
                              <w:rPr>
                                <w:spacing w:val="-1"/>
                                <w:sz w:val="24"/>
                              </w:rPr>
                              <w:t xml:space="preserve"> </w:t>
                            </w:r>
                            <w:r>
                              <w:rPr>
                                <w:sz w:val="24"/>
                              </w:rPr>
                              <w:t>на</w:t>
                            </w:r>
                            <w:r>
                              <w:rPr>
                                <w:spacing w:val="-1"/>
                                <w:sz w:val="24"/>
                              </w:rPr>
                              <w:t xml:space="preserve"> </w:t>
                            </w:r>
                            <w:r>
                              <w:rPr>
                                <w:spacing w:val="-2"/>
                                <w:sz w:val="24"/>
                              </w:rPr>
                              <w:t>прогулке.</w:t>
                            </w:r>
                          </w:p>
                          <w:p w14:paraId="5B2DB671">
                            <w:pPr>
                              <w:pStyle w:val="9"/>
                              <w:ind w:left="108" w:right="655"/>
                              <w:jc w:val="both"/>
                              <w:rPr>
                                <w:sz w:val="24"/>
                              </w:rPr>
                            </w:pPr>
                            <w:r>
                              <w:rPr>
                                <w:sz w:val="24"/>
                              </w:rPr>
                              <w:t>*Рассматривание</w:t>
                            </w:r>
                            <w:r>
                              <w:rPr>
                                <w:spacing w:val="-15"/>
                                <w:sz w:val="24"/>
                              </w:rPr>
                              <w:t xml:space="preserve"> </w:t>
                            </w:r>
                            <w:r>
                              <w:rPr>
                                <w:sz w:val="24"/>
                              </w:rPr>
                              <w:t xml:space="preserve">книг, иллюстраций, детских </w:t>
                            </w:r>
                            <w:r>
                              <w:rPr>
                                <w:spacing w:val="-2"/>
                                <w:sz w:val="24"/>
                              </w:rPr>
                              <w:t>энциклопедий.</w:t>
                            </w:r>
                          </w:p>
                          <w:p w14:paraId="723D06EF">
                            <w:pPr>
                              <w:pStyle w:val="9"/>
                              <w:spacing w:line="264" w:lineRule="exact"/>
                              <w:ind w:left="108"/>
                              <w:jc w:val="both"/>
                              <w:rPr>
                                <w:sz w:val="24"/>
                              </w:rPr>
                            </w:pPr>
                            <w:r>
                              <w:rPr>
                                <w:sz w:val="24"/>
                              </w:rPr>
                              <w:t>*Рассказывание</w:t>
                            </w:r>
                            <w:r>
                              <w:rPr>
                                <w:spacing w:val="-9"/>
                                <w:sz w:val="24"/>
                              </w:rPr>
                              <w:t xml:space="preserve"> </w:t>
                            </w:r>
                            <w:r>
                              <w:rPr>
                                <w:spacing w:val="-2"/>
                                <w:sz w:val="24"/>
                              </w:rPr>
                              <w:t>стихов.</w:t>
                            </w:r>
                          </w:p>
                        </w:tc>
                        <w:tc>
                          <w:tcPr>
                            <w:tcW w:w="4527" w:type="dxa"/>
                          </w:tcPr>
                          <w:p w14:paraId="31A4BC03">
                            <w:pPr>
                              <w:pStyle w:val="9"/>
                              <w:spacing w:line="267" w:lineRule="exact"/>
                              <w:ind w:left="108"/>
                              <w:rPr>
                                <w:sz w:val="24"/>
                              </w:rPr>
                            </w:pPr>
                            <w:r>
                              <w:rPr>
                                <w:sz w:val="24"/>
                              </w:rPr>
                              <w:t>*Посещение</w:t>
                            </w:r>
                            <w:r>
                              <w:rPr>
                                <w:spacing w:val="-5"/>
                                <w:sz w:val="24"/>
                              </w:rPr>
                              <w:t xml:space="preserve"> </w:t>
                            </w:r>
                            <w:r>
                              <w:rPr>
                                <w:spacing w:val="-2"/>
                                <w:sz w:val="24"/>
                              </w:rPr>
                              <w:t>семей.</w:t>
                            </w:r>
                          </w:p>
                          <w:p w14:paraId="2CFC9DAD">
                            <w:pPr>
                              <w:pStyle w:val="9"/>
                              <w:ind w:left="108"/>
                              <w:rPr>
                                <w:sz w:val="24"/>
                              </w:rPr>
                            </w:pPr>
                            <w:r>
                              <w:rPr>
                                <w:sz w:val="24"/>
                              </w:rPr>
                              <w:t>*Индивидуальные</w:t>
                            </w:r>
                            <w:r>
                              <w:rPr>
                                <w:spacing w:val="-7"/>
                                <w:sz w:val="24"/>
                              </w:rPr>
                              <w:t xml:space="preserve"> </w:t>
                            </w:r>
                            <w:r>
                              <w:rPr>
                                <w:sz w:val="24"/>
                              </w:rPr>
                              <w:t>и</w:t>
                            </w:r>
                            <w:r>
                              <w:rPr>
                                <w:spacing w:val="-5"/>
                                <w:sz w:val="24"/>
                              </w:rPr>
                              <w:t xml:space="preserve"> </w:t>
                            </w:r>
                            <w:r>
                              <w:rPr>
                                <w:sz w:val="24"/>
                              </w:rPr>
                              <w:t>групповые</w:t>
                            </w:r>
                            <w:r>
                              <w:rPr>
                                <w:spacing w:val="-6"/>
                                <w:sz w:val="24"/>
                              </w:rPr>
                              <w:t xml:space="preserve"> </w:t>
                            </w:r>
                            <w:r>
                              <w:rPr>
                                <w:spacing w:val="-2"/>
                                <w:sz w:val="24"/>
                              </w:rPr>
                              <w:t>ситуации.</w:t>
                            </w:r>
                          </w:p>
                          <w:p w14:paraId="28ABC415">
                            <w:pPr>
                              <w:pStyle w:val="9"/>
                              <w:ind w:left="209" w:right="986"/>
                              <w:rPr>
                                <w:sz w:val="24"/>
                              </w:rPr>
                            </w:pPr>
                            <w:r>
                              <w:rPr>
                                <w:sz w:val="24"/>
                              </w:rPr>
                              <w:t>*Оформление</w:t>
                            </w:r>
                            <w:r>
                              <w:rPr>
                                <w:spacing w:val="-15"/>
                                <w:sz w:val="24"/>
                              </w:rPr>
                              <w:t xml:space="preserve"> </w:t>
                            </w:r>
                            <w:r>
                              <w:rPr>
                                <w:sz w:val="24"/>
                              </w:rPr>
                              <w:t xml:space="preserve">информационных </w:t>
                            </w:r>
                            <w:r>
                              <w:rPr>
                                <w:spacing w:val="-2"/>
                                <w:sz w:val="24"/>
                              </w:rPr>
                              <w:t>стендов.</w:t>
                            </w:r>
                          </w:p>
                          <w:p w14:paraId="652B3F7E">
                            <w:pPr>
                              <w:pStyle w:val="9"/>
                              <w:ind w:left="209"/>
                              <w:rPr>
                                <w:sz w:val="24"/>
                              </w:rPr>
                            </w:pPr>
                            <w:r>
                              <w:rPr>
                                <w:sz w:val="24"/>
                              </w:rPr>
                              <w:t>*Создание</w:t>
                            </w:r>
                            <w:r>
                              <w:rPr>
                                <w:spacing w:val="-4"/>
                                <w:sz w:val="24"/>
                              </w:rPr>
                              <w:t xml:space="preserve"> </w:t>
                            </w:r>
                            <w:r>
                              <w:rPr>
                                <w:spacing w:val="-2"/>
                                <w:sz w:val="24"/>
                              </w:rPr>
                              <w:t>памяток.</w:t>
                            </w:r>
                          </w:p>
                          <w:p w14:paraId="073607F5">
                            <w:pPr>
                              <w:pStyle w:val="9"/>
                              <w:ind w:left="209"/>
                              <w:rPr>
                                <w:sz w:val="24"/>
                              </w:rPr>
                            </w:pPr>
                            <w:r>
                              <w:rPr>
                                <w:sz w:val="24"/>
                              </w:rPr>
                              <w:t>*Приглашение</w:t>
                            </w:r>
                            <w:r>
                              <w:rPr>
                                <w:spacing w:val="-14"/>
                                <w:sz w:val="24"/>
                              </w:rPr>
                              <w:t xml:space="preserve"> </w:t>
                            </w:r>
                            <w:r>
                              <w:rPr>
                                <w:sz w:val="24"/>
                              </w:rPr>
                              <w:t>родителей</w:t>
                            </w:r>
                            <w:r>
                              <w:rPr>
                                <w:spacing w:val="-13"/>
                                <w:sz w:val="24"/>
                              </w:rPr>
                              <w:t xml:space="preserve"> </w:t>
                            </w:r>
                            <w:r>
                              <w:rPr>
                                <w:sz w:val="24"/>
                              </w:rPr>
                              <w:t>на</w:t>
                            </w:r>
                            <w:r>
                              <w:rPr>
                                <w:spacing w:val="-14"/>
                                <w:sz w:val="24"/>
                              </w:rPr>
                              <w:t xml:space="preserve"> </w:t>
                            </w:r>
                            <w:r>
                              <w:rPr>
                                <w:sz w:val="24"/>
                              </w:rPr>
                              <w:t>детские праздники, концерты.</w:t>
                            </w:r>
                          </w:p>
                          <w:p w14:paraId="48892FD6">
                            <w:pPr>
                              <w:pStyle w:val="9"/>
                              <w:ind w:left="209"/>
                              <w:rPr>
                                <w:sz w:val="24"/>
                              </w:rPr>
                            </w:pPr>
                            <w:r>
                              <w:rPr>
                                <w:sz w:val="24"/>
                              </w:rPr>
                              <w:t>*Совместное</w:t>
                            </w:r>
                            <w:r>
                              <w:rPr>
                                <w:spacing w:val="-3"/>
                                <w:sz w:val="24"/>
                              </w:rPr>
                              <w:t xml:space="preserve"> </w:t>
                            </w:r>
                            <w:r>
                              <w:rPr>
                                <w:sz w:val="24"/>
                              </w:rPr>
                              <w:t>составление</w:t>
                            </w:r>
                            <w:r>
                              <w:rPr>
                                <w:spacing w:val="-2"/>
                                <w:sz w:val="24"/>
                              </w:rPr>
                              <w:t xml:space="preserve"> портфолио.</w:t>
                            </w:r>
                          </w:p>
                          <w:p w14:paraId="18488985">
                            <w:pPr>
                              <w:pStyle w:val="9"/>
                              <w:ind w:left="209"/>
                              <w:rPr>
                                <w:sz w:val="24"/>
                              </w:rPr>
                            </w:pPr>
                            <w:r>
                              <w:rPr>
                                <w:sz w:val="24"/>
                              </w:rPr>
                              <w:t>*Родительские</w:t>
                            </w:r>
                            <w:r>
                              <w:rPr>
                                <w:spacing w:val="-8"/>
                                <w:sz w:val="24"/>
                              </w:rPr>
                              <w:t xml:space="preserve"> </w:t>
                            </w:r>
                            <w:r>
                              <w:rPr>
                                <w:spacing w:val="-2"/>
                                <w:sz w:val="24"/>
                              </w:rPr>
                              <w:t>собрания.</w:t>
                            </w:r>
                          </w:p>
                          <w:p w14:paraId="221648D9">
                            <w:pPr>
                              <w:pStyle w:val="9"/>
                              <w:spacing w:before="1"/>
                              <w:ind w:left="209"/>
                              <w:rPr>
                                <w:sz w:val="24"/>
                              </w:rPr>
                            </w:pPr>
                            <w:r>
                              <w:rPr>
                                <w:sz w:val="24"/>
                              </w:rPr>
                              <w:t>*Этические</w:t>
                            </w:r>
                            <w:r>
                              <w:rPr>
                                <w:spacing w:val="-6"/>
                                <w:sz w:val="24"/>
                              </w:rPr>
                              <w:t xml:space="preserve"> </w:t>
                            </w:r>
                            <w:r>
                              <w:rPr>
                                <w:spacing w:val="-2"/>
                                <w:sz w:val="24"/>
                              </w:rPr>
                              <w:t>беседы.</w:t>
                            </w:r>
                          </w:p>
                          <w:p w14:paraId="0EF2F583">
                            <w:pPr>
                              <w:pStyle w:val="9"/>
                              <w:spacing w:before="5" w:line="274" w:lineRule="exact"/>
                              <w:ind w:left="209"/>
                              <w:rPr>
                                <w:b/>
                                <w:sz w:val="24"/>
                              </w:rPr>
                            </w:pPr>
                            <w:r>
                              <w:rPr>
                                <w:b/>
                                <w:spacing w:val="-4"/>
                                <w:sz w:val="24"/>
                              </w:rPr>
                              <w:t>труд</w:t>
                            </w:r>
                          </w:p>
                          <w:p w14:paraId="187A4344">
                            <w:pPr>
                              <w:pStyle w:val="9"/>
                              <w:spacing w:line="274" w:lineRule="exact"/>
                              <w:ind w:left="209"/>
                              <w:rPr>
                                <w:sz w:val="24"/>
                              </w:rPr>
                            </w:pPr>
                            <w:r>
                              <w:rPr>
                                <w:sz w:val="24"/>
                              </w:rPr>
                              <w:t>Анкетирование</w:t>
                            </w:r>
                            <w:r>
                              <w:rPr>
                                <w:spacing w:val="-7"/>
                                <w:sz w:val="24"/>
                              </w:rPr>
                              <w:t xml:space="preserve"> </w:t>
                            </w:r>
                            <w:r>
                              <w:rPr>
                                <w:spacing w:val="-2"/>
                                <w:sz w:val="24"/>
                              </w:rPr>
                              <w:t>семей.</w:t>
                            </w:r>
                          </w:p>
                          <w:p w14:paraId="0E7BC78A">
                            <w:pPr>
                              <w:pStyle w:val="9"/>
                              <w:ind w:left="209"/>
                              <w:rPr>
                                <w:sz w:val="24"/>
                              </w:rPr>
                            </w:pPr>
                            <w:r>
                              <w:rPr>
                                <w:sz w:val="24"/>
                              </w:rPr>
                              <w:t>*Создание</w:t>
                            </w:r>
                            <w:r>
                              <w:rPr>
                                <w:spacing w:val="-4"/>
                                <w:sz w:val="24"/>
                              </w:rPr>
                              <w:t xml:space="preserve"> </w:t>
                            </w:r>
                            <w:r>
                              <w:rPr>
                                <w:spacing w:val="-2"/>
                                <w:sz w:val="24"/>
                              </w:rPr>
                              <w:t>памяток.</w:t>
                            </w:r>
                          </w:p>
                          <w:p w14:paraId="34F9E931">
                            <w:pPr>
                              <w:pStyle w:val="9"/>
                              <w:ind w:left="209" w:right="986"/>
                              <w:rPr>
                                <w:sz w:val="24"/>
                              </w:rPr>
                            </w:pPr>
                            <w:r>
                              <w:rPr>
                                <w:sz w:val="24"/>
                              </w:rPr>
                              <w:t>*Оформление</w:t>
                            </w:r>
                            <w:r>
                              <w:rPr>
                                <w:spacing w:val="-15"/>
                                <w:sz w:val="24"/>
                              </w:rPr>
                              <w:t xml:space="preserve"> </w:t>
                            </w:r>
                            <w:r>
                              <w:rPr>
                                <w:sz w:val="24"/>
                              </w:rPr>
                              <w:t xml:space="preserve">информационных </w:t>
                            </w:r>
                            <w:r>
                              <w:rPr>
                                <w:spacing w:val="-2"/>
                                <w:sz w:val="24"/>
                              </w:rPr>
                              <w:t>стендов.</w:t>
                            </w:r>
                          </w:p>
                          <w:p w14:paraId="1D682121">
                            <w:pPr>
                              <w:pStyle w:val="9"/>
                              <w:ind w:left="209"/>
                              <w:rPr>
                                <w:sz w:val="24"/>
                              </w:rPr>
                            </w:pPr>
                            <w:r>
                              <w:rPr>
                                <w:sz w:val="24"/>
                              </w:rPr>
                              <w:t>*Привлечение</w:t>
                            </w:r>
                            <w:r>
                              <w:rPr>
                                <w:spacing w:val="-9"/>
                                <w:sz w:val="24"/>
                              </w:rPr>
                              <w:t xml:space="preserve"> </w:t>
                            </w:r>
                            <w:r>
                              <w:rPr>
                                <w:sz w:val="24"/>
                              </w:rPr>
                              <w:t>родителей</w:t>
                            </w:r>
                            <w:r>
                              <w:rPr>
                                <w:spacing w:val="-5"/>
                                <w:sz w:val="24"/>
                              </w:rPr>
                              <w:t xml:space="preserve"> </w:t>
                            </w:r>
                            <w:r>
                              <w:rPr>
                                <w:spacing w:val="-10"/>
                                <w:sz w:val="24"/>
                              </w:rPr>
                              <w:t>к</w:t>
                            </w:r>
                          </w:p>
                          <w:p w14:paraId="2E53436F">
                            <w:pPr>
                              <w:pStyle w:val="9"/>
                              <w:ind w:left="209"/>
                              <w:rPr>
                                <w:sz w:val="24"/>
                              </w:rPr>
                            </w:pPr>
                            <w:r>
                              <w:rPr>
                                <w:sz w:val="24"/>
                              </w:rPr>
                              <w:t>оформлению</w:t>
                            </w:r>
                            <w:r>
                              <w:rPr>
                                <w:spacing w:val="-3"/>
                                <w:sz w:val="24"/>
                              </w:rPr>
                              <w:t xml:space="preserve"> </w:t>
                            </w:r>
                            <w:r>
                              <w:rPr>
                                <w:sz w:val="24"/>
                              </w:rPr>
                              <w:t xml:space="preserve">игровых </w:t>
                            </w:r>
                            <w:r>
                              <w:rPr>
                                <w:spacing w:val="-2"/>
                                <w:sz w:val="24"/>
                              </w:rPr>
                              <w:t>площадок</w:t>
                            </w:r>
                          </w:p>
                          <w:p w14:paraId="4A0B9514">
                            <w:pPr>
                              <w:pStyle w:val="9"/>
                              <w:ind w:left="209" w:right="52"/>
                              <w:rPr>
                                <w:sz w:val="24"/>
                              </w:rPr>
                            </w:pPr>
                            <w:r>
                              <w:rPr>
                                <w:sz w:val="24"/>
                              </w:rPr>
                              <w:t>*</w:t>
                            </w:r>
                            <w:r>
                              <w:rPr>
                                <w:spacing w:val="-10"/>
                                <w:sz w:val="24"/>
                              </w:rPr>
                              <w:t xml:space="preserve"> </w:t>
                            </w:r>
                            <w:r>
                              <w:rPr>
                                <w:sz w:val="24"/>
                              </w:rPr>
                              <w:t>изготовление</w:t>
                            </w:r>
                            <w:r>
                              <w:rPr>
                                <w:spacing w:val="-11"/>
                                <w:sz w:val="24"/>
                              </w:rPr>
                              <w:t xml:space="preserve"> </w:t>
                            </w:r>
                            <w:r>
                              <w:rPr>
                                <w:sz w:val="24"/>
                              </w:rPr>
                              <w:t>атрибутов</w:t>
                            </w:r>
                            <w:r>
                              <w:rPr>
                                <w:spacing w:val="-11"/>
                                <w:sz w:val="24"/>
                              </w:rPr>
                              <w:t xml:space="preserve"> </w:t>
                            </w:r>
                            <w:r>
                              <w:rPr>
                                <w:sz w:val="24"/>
                              </w:rPr>
                              <w:t>для</w:t>
                            </w:r>
                            <w:r>
                              <w:rPr>
                                <w:spacing w:val="-10"/>
                                <w:sz w:val="24"/>
                              </w:rPr>
                              <w:t xml:space="preserve"> </w:t>
                            </w:r>
                            <w:r>
                              <w:rPr>
                                <w:sz w:val="24"/>
                              </w:rPr>
                              <w:t xml:space="preserve">детских </w:t>
                            </w:r>
                            <w:r>
                              <w:rPr>
                                <w:spacing w:val="-4"/>
                                <w:sz w:val="24"/>
                              </w:rPr>
                              <w:t>игр.</w:t>
                            </w:r>
                          </w:p>
                          <w:p w14:paraId="7209EC65">
                            <w:pPr>
                              <w:pStyle w:val="9"/>
                              <w:spacing w:before="1"/>
                              <w:ind w:left="209"/>
                              <w:rPr>
                                <w:sz w:val="24"/>
                              </w:rPr>
                            </w:pPr>
                            <w:r>
                              <w:rPr>
                                <w:sz w:val="24"/>
                              </w:rPr>
                              <w:t>*Организация творческих выставок, конкурсов.</w:t>
                            </w:r>
                            <w:r>
                              <w:rPr>
                                <w:spacing w:val="-15"/>
                                <w:sz w:val="24"/>
                              </w:rPr>
                              <w:t xml:space="preserve"> </w:t>
                            </w:r>
                            <w:r>
                              <w:rPr>
                                <w:sz w:val="24"/>
                              </w:rPr>
                              <w:t>*Совместное</w:t>
                            </w:r>
                            <w:r>
                              <w:rPr>
                                <w:spacing w:val="-15"/>
                                <w:sz w:val="24"/>
                              </w:rPr>
                              <w:t xml:space="preserve"> </w:t>
                            </w:r>
                            <w:r>
                              <w:rPr>
                                <w:sz w:val="24"/>
                              </w:rPr>
                              <w:t>оформление детей и родителей альбомов о</w:t>
                            </w:r>
                          </w:p>
                          <w:p w14:paraId="257ECC6D">
                            <w:pPr>
                              <w:pStyle w:val="9"/>
                              <w:ind w:left="209"/>
                              <w:rPr>
                                <w:sz w:val="24"/>
                              </w:rPr>
                            </w:pPr>
                            <w:r>
                              <w:rPr>
                                <w:sz w:val="24"/>
                              </w:rPr>
                              <w:t>профессиях</w:t>
                            </w:r>
                            <w:r>
                              <w:rPr>
                                <w:spacing w:val="-1"/>
                                <w:sz w:val="24"/>
                              </w:rPr>
                              <w:t xml:space="preserve"> </w:t>
                            </w:r>
                            <w:r>
                              <w:rPr>
                                <w:sz w:val="24"/>
                              </w:rPr>
                              <w:t>мамы</w:t>
                            </w:r>
                            <w:r>
                              <w:rPr>
                                <w:spacing w:val="-2"/>
                                <w:sz w:val="24"/>
                              </w:rPr>
                              <w:t xml:space="preserve"> </w:t>
                            </w:r>
                            <w:r>
                              <w:rPr>
                                <w:sz w:val="24"/>
                              </w:rPr>
                              <w:t>и</w:t>
                            </w:r>
                            <w:r>
                              <w:rPr>
                                <w:spacing w:val="-1"/>
                                <w:sz w:val="24"/>
                              </w:rPr>
                              <w:t xml:space="preserve"> </w:t>
                            </w:r>
                            <w:r>
                              <w:rPr>
                                <w:spacing w:val="-4"/>
                                <w:sz w:val="24"/>
                              </w:rPr>
                              <w:t>папы.</w:t>
                            </w:r>
                          </w:p>
                          <w:p w14:paraId="69CBEB25">
                            <w:pPr>
                              <w:pStyle w:val="9"/>
                              <w:ind w:left="209"/>
                              <w:rPr>
                                <w:sz w:val="24"/>
                              </w:rPr>
                            </w:pPr>
                            <w:r>
                              <w:rPr>
                                <w:spacing w:val="-2"/>
                                <w:sz w:val="24"/>
                              </w:rPr>
                              <w:t>*Встречи-знакомства.</w:t>
                            </w:r>
                          </w:p>
                          <w:p w14:paraId="306C48F6">
                            <w:pPr>
                              <w:pStyle w:val="9"/>
                              <w:spacing w:line="264" w:lineRule="exact"/>
                              <w:ind w:left="209"/>
                              <w:rPr>
                                <w:sz w:val="24"/>
                              </w:rPr>
                            </w:pPr>
                            <w:r>
                              <w:rPr>
                                <w:spacing w:val="-2"/>
                                <w:sz w:val="24"/>
                              </w:rPr>
                              <w:t>*Анкетирование.</w:t>
                            </w:r>
                          </w:p>
                        </w:tc>
                      </w:tr>
                    </w:tbl>
                    <w:p w14:paraId="55D7C22E">
                      <w:pPr>
                        <w:pStyle w:val="6"/>
                        <w:ind w:left="0" w:firstLine="0"/>
                        <w:jc w:val="left"/>
                      </w:pPr>
                    </w:p>
                  </w:txbxContent>
                </v:textbox>
              </v:shape>
            </w:pict>
          </mc:Fallback>
        </mc:AlternateContent>
      </w:r>
      <w:r>
        <w:rPr>
          <w:b/>
          <w:sz w:val="24"/>
        </w:rPr>
        <w:t>Модель</w:t>
      </w:r>
      <w:r>
        <w:rPr>
          <w:b/>
          <w:spacing w:val="-4"/>
          <w:sz w:val="24"/>
        </w:rPr>
        <w:t xml:space="preserve"> </w:t>
      </w:r>
      <w:r>
        <w:rPr>
          <w:b/>
          <w:sz w:val="24"/>
        </w:rPr>
        <w:t>организации</w:t>
      </w:r>
      <w:r>
        <w:rPr>
          <w:b/>
          <w:spacing w:val="-6"/>
          <w:sz w:val="24"/>
        </w:rPr>
        <w:t xml:space="preserve"> </w:t>
      </w:r>
      <w:r>
        <w:rPr>
          <w:b/>
          <w:sz w:val="24"/>
        </w:rPr>
        <w:t>деятельности</w:t>
      </w:r>
      <w:r>
        <w:rPr>
          <w:b/>
          <w:spacing w:val="-4"/>
          <w:sz w:val="24"/>
        </w:rPr>
        <w:t xml:space="preserve"> </w:t>
      </w:r>
      <w:r>
        <w:rPr>
          <w:b/>
          <w:sz w:val="24"/>
        </w:rPr>
        <w:t>взрослых</w:t>
      </w:r>
      <w:r>
        <w:rPr>
          <w:b/>
          <w:spacing w:val="-4"/>
          <w:sz w:val="24"/>
        </w:rPr>
        <w:t xml:space="preserve"> </w:t>
      </w:r>
      <w:r>
        <w:rPr>
          <w:b/>
          <w:sz w:val="24"/>
        </w:rPr>
        <w:t>и</w:t>
      </w:r>
      <w:r>
        <w:rPr>
          <w:b/>
          <w:spacing w:val="-4"/>
          <w:sz w:val="24"/>
        </w:rPr>
        <w:t xml:space="preserve"> </w:t>
      </w:r>
      <w:r>
        <w:rPr>
          <w:b/>
          <w:sz w:val="24"/>
        </w:rPr>
        <w:t>детей</w:t>
      </w:r>
      <w:r>
        <w:rPr>
          <w:b/>
          <w:spacing w:val="-4"/>
          <w:sz w:val="24"/>
        </w:rPr>
        <w:t xml:space="preserve"> </w:t>
      </w:r>
      <w:r>
        <w:rPr>
          <w:b/>
          <w:sz w:val="24"/>
        </w:rPr>
        <w:t>в</w:t>
      </w:r>
      <w:r>
        <w:rPr>
          <w:b/>
          <w:spacing w:val="-4"/>
          <w:sz w:val="24"/>
        </w:rPr>
        <w:t xml:space="preserve"> </w:t>
      </w:r>
      <w:r>
        <w:rPr>
          <w:b/>
          <w:sz w:val="24"/>
        </w:rPr>
        <w:t>ДОУ ОО «Социально-коммуникативное развитие»</w:t>
      </w:r>
    </w:p>
    <w:p w14:paraId="5FA3E74B">
      <w:pPr>
        <w:spacing w:after="0" w:line="276" w:lineRule="auto"/>
        <w:jc w:val="left"/>
        <w:rPr>
          <w:b/>
          <w:sz w:val="24"/>
        </w:rPr>
        <w:sectPr>
          <w:footerReference r:id="rId8" w:type="default"/>
          <w:pgSz w:w="16850" w:h="11920" w:orient="landscape"/>
          <w:pgMar w:top="1020" w:right="283" w:bottom="1580" w:left="566" w:header="0" w:footer="1396" w:gutter="0"/>
          <w:pgNumType w:start="40"/>
          <w:cols w:space="720" w:num="1"/>
        </w:sectPr>
      </w:pPr>
    </w:p>
    <w:p w14:paraId="5895A247">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0"/>
        <w:gridCol w:w="3557"/>
        <w:gridCol w:w="3135"/>
        <w:gridCol w:w="4527"/>
      </w:tblGrid>
      <w:tr w14:paraId="33B1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3" w:hRule="atLeast"/>
        </w:trPr>
        <w:tc>
          <w:tcPr>
            <w:tcW w:w="3560" w:type="dxa"/>
          </w:tcPr>
          <w:p w14:paraId="7C8B96AF">
            <w:pPr>
              <w:pStyle w:val="9"/>
              <w:spacing w:line="269" w:lineRule="exact"/>
              <w:rPr>
                <w:sz w:val="24"/>
              </w:rPr>
            </w:pPr>
            <w:r>
              <w:rPr>
                <w:spacing w:val="-4"/>
                <w:sz w:val="24"/>
              </w:rPr>
              <w:t>игр.</w:t>
            </w:r>
          </w:p>
          <w:p w14:paraId="3707E3E9">
            <w:pPr>
              <w:pStyle w:val="9"/>
              <w:spacing w:line="275" w:lineRule="exact"/>
              <w:rPr>
                <w:sz w:val="24"/>
              </w:rPr>
            </w:pPr>
            <w:r>
              <w:rPr>
                <w:spacing w:val="-2"/>
                <w:sz w:val="24"/>
              </w:rPr>
              <w:t>*Конструирование.</w:t>
            </w:r>
          </w:p>
          <w:p w14:paraId="1A2AA5AE">
            <w:pPr>
              <w:pStyle w:val="9"/>
              <w:rPr>
                <w:sz w:val="24"/>
              </w:rPr>
            </w:pPr>
            <w:r>
              <w:rPr>
                <w:sz w:val="24"/>
              </w:rPr>
              <w:t>*Рассматривание</w:t>
            </w:r>
            <w:r>
              <w:rPr>
                <w:spacing w:val="-15"/>
                <w:sz w:val="24"/>
              </w:rPr>
              <w:t xml:space="preserve"> </w:t>
            </w:r>
            <w:r>
              <w:rPr>
                <w:sz w:val="24"/>
              </w:rPr>
              <w:t>и</w:t>
            </w:r>
            <w:r>
              <w:rPr>
                <w:spacing w:val="-15"/>
                <w:sz w:val="24"/>
              </w:rPr>
              <w:t xml:space="preserve"> </w:t>
            </w:r>
            <w:r>
              <w:rPr>
                <w:sz w:val="24"/>
              </w:rPr>
              <w:t>обсуждение сюжетных картинок.</w:t>
            </w:r>
          </w:p>
          <w:p w14:paraId="02F57EFF">
            <w:pPr>
              <w:pStyle w:val="9"/>
              <w:rPr>
                <w:sz w:val="24"/>
              </w:rPr>
            </w:pPr>
            <w:r>
              <w:rPr>
                <w:sz w:val="24"/>
              </w:rPr>
              <w:t>*Дидактические</w:t>
            </w:r>
            <w:r>
              <w:rPr>
                <w:spacing w:val="-5"/>
                <w:sz w:val="24"/>
              </w:rPr>
              <w:t xml:space="preserve"> </w:t>
            </w:r>
            <w:r>
              <w:rPr>
                <w:spacing w:val="-2"/>
                <w:sz w:val="24"/>
              </w:rPr>
              <w:t>игры.</w:t>
            </w:r>
          </w:p>
          <w:p w14:paraId="373C6131">
            <w:pPr>
              <w:pStyle w:val="9"/>
              <w:rPr>
                <w:sz w:val="24"/>
              </w:rPr>
            </w:pPr>
            <w:r>
              <w:rPr>
                <w:sz w:val="24"/>
              </w:rPr>
              <w:t>*Совместная</w:t>
            </w:r>
            <w:r>
              <w:rPr>
                <w:spacing w:val="-15"/>
                <w:sz w:val="24"/>
              </w:rPr>
              <w:t xml:space="preserve"> </w:t>
            </w:r>
            <w:r>
              <w:rPr>
                <w:sz w:val="24"/>
              </w:rPr>
              <w:t>с</w:t>
            </w:r>
            <w:r>
              <w:rPr>
                <w:spacing w:val="-15"/>
                <w:sz w:val="24"/>
              </w:rPr>
              <w:t xml:space="preserve"> </w:t>
            </w:r>
            <w:r>
              <w:rPr>
                <w:sz w:val="24"/>
              </w:rPr>
              <w:t xml:space="preserve">педагогом </w:t>
            </w:r>
            <w:r>
              <w:rPr>
                <w:spacing w:val="-2"/>
                <w:sz w:val="24"/>
              </w:rPr>
              <w:t>деятельность.</w:t>
            </w:r>
          </w:p>
          <w:p w14:paraId="3C9BAEC0">
            <w:pPr>
              <w:pStyle w:val="9"/>
              <w:ind w:right="996"/>
              <w:rPr>
                <w:sz w:val="24"/>
              </w:rPr>
            </w:pPr>
            <w:r>
              <w:rPr>
                <w:sz w:val="24"/>
              </w:rPr>
              <w:t>*Проблемные</w:t>
            </w:r>
            <w:r>
              <w:rPr>
                <w:spacing w:val="-15"/>
                <w:sz w:val="24"/>
              </w:rPr>
              <w:t xml:space="preserve"> </w:t>
            </w:r>
            <w:r>
              <w:rPr>
                <w:sz w:val="24"/>
              </w:rPr>
              <w:t>ситуации создаваемые</w:t>
            </w:r>
            <w:r>
              <w:rPr>
                <w:spacing w:val="-6"/>
                <w:sz w:val="24"/>
              </w:rPr>
              <w:t xml:space="preserve"> </w:t>
            </w:r>
            <w:r>
              <w:rPr>
                <w:spacing w:val="-2"/>
                <w:sz w:val="24"/>
              </w:rPr>
              <w:t>взрослым.</w:t>
            </w:r>
          </w:p>
          <w:p w14:paraId="705E0822">
            <w:pPr>
              <w:pStyle w:val="9"/>
              <w:ind w:right="208"/>
              <w:rPr>
                <w:sz w:val="24"/>
              </w:rPr>
            </w:pPr>
            <w:r>
              <w:rPr>
                <w:sz w:val="24"/>
              </w:rPr>
              <w:t>*Рассматривание</w:t>
            </w:r>
            <w:r>
              <w:rPr>
                <w:spacing w:val="-15"/>
                <w:sz w:val="24"/>
              </w:rPr>
              <w:t xml:space="preserve"> </w:t>
            </w:r>
            <w:r>
              <w:rPr>
                <w:sz w:val="24"/>
              </w:rPr>
              <w:t xml:space="preserve">тематических альбомов («мир профессий» и </w:t>
            </w:r>
            <w:r>
              <w:rPr>
                <w:spacing w:val="-2"/>
                <w:sz w:val="24"/>
              </w:rPr>
              <w:t>др.).</w:t>
            </w:r>
          </w:p>
          <w:p w14:paraId="07BAFEE1">
            <w:pPr>
              <w:pStyle w:val="9"/>
              <w:spacing w:before="1"/>
              <w:ind w:right="505"/>
              <w:rPr>
                <w:sz w:val="24"/>
              </w:rPr>
            </w:pPr>
            <w:r>
              <w:rPr>
                <w:sz w:val="24"/>
              </w:rPr>
              <w:t>*Игры дидактические (познавательного</w:t>
            </w:r>
            <w:r>
              <w:rPr>
                <w:spacing w:val="-15"/>
                <w:sz w:val="24"/>
              </w:rPr>
              <w:t xml:space="preserve"> </w:t>
            </w:r>
            <w:r>
              <w:rPr>
                <w:sz w:val="24"/>
              </w:rPr>
              <w:t>характера)</w:t>
            </w:r>
          </w:p>
          <w:p w14:paraId="53D7D20C">
            <w:pPr>
              <w:pStyle w:val="9"/>
              <w:rPr>
                <w:sz w:val="24"/>
              </w:rPr>
            </w:pPr>
            <w:r>
              <w:rPr>
                <w:sz w:val="24"/>
              </w:rPr>
              <w:t>*дидактические</w:t>
            </w:r>
            <w:r>
              <w:rPr>
                <w:spacing w:val="-15"/>
                <w:sz w:val="24"/>
              </w:rPr>
              <w:t xml:space="preserve"> </w:t>
            </w:r>
            <w:r>
              <w:rPr>
                <w:sz w:val="24"/>
              </w:rPr>
              <w:t>игры</w:t>
            </w:r>
            <w:r>
              <w:rPr>
                <w:spacing w:val="-15"/>
                <w:sz w:val="24"/>
              </w:rPr>
              <w:t xml:space="preserve"> </w:t>
            </w:r>
            <w:r>
              <w:rPr>
                <w:sz w:val="24"/>
              </w:rPr>
              <w:t>с элементами движения</w:t>
            </w:r>
          </w:p>
          <w:p w14:paraId="72E84408">
            <w:pPr>
              <w:pStyle w:val="9"/>
              <w:rPr>
                <w:sz w:val="24"/>
              </w:rPr>
            </w:pPr>
            <w:r>
              <w:rPr>
                <w:sz w:val="24"/>
              </w:rPr>
              <w:t>*игры</w:t>
            </w:r>
            <w:r>
              <w:rPr>
                <w:spacing w:val="-1"/>
                <w:sz w:val="24"/>
              </w:rPr>
              <w:t xml:space="preserve"> </w:t>
            </w:r>
            <w:r>
              <w:rPr>
                <w:sz w:val="24"/>
              </w:rPr>
              <w:t xml:space="preserve">на </w:t>
            </w:r>
            <w:r>
              <w:rPr>
                <w:spacing w:val="-2"/>
                <w:sz w:val="24"/>
              </w:rPr>
              <w:t>прогулке</w:t>
            </w:r>
          </w:p>
          <w:p w14:paraId="20A3AA5D">
            <w:pPr>
              <w:pStyle w:val="9"/>
              <w:ind w:right="718"/>
              <w:rPr>
                <w:sz w:val="24"/>
              </w:rPr>
            </w:pPr>
            <w:r>
              <w:rPr>
                <w:sz w:val="24"/>
              </w:rPr>
              <w:t>*подвижные игры имитационного</w:t>
            </w:r>
            <w:r>
              <w:rPr>
                <w:spacing w:val="-15"/>
                <w:sz w:val="24"/>
              </w:rPr>
              <w:t xml:space="preserve"> </w:t>
            </w:r>
            <w:r>
              <w:rPr>
                <w:sz w:val="24"/>
              </w:rPr>
              <w:t>характера.</w:t>
            </w:r>
          </w:p>
          <w:p w14:paraId="4B4AE59C">
            <w:pPr>
              <w:pStyle w:val="9"/>
              <w:ind w:right="343"/>
              <w:rPr>
                <w:sz w:val="24"/>
              </w:rPr>
            </w:pPr>
            <w:r>
              <w:rPr>
                <w:sz w:val="24"/>
              </w:rPr>
              <w:t>*Игровые,</w:t>
            </w:r>
            <w:r>
              <w:rPr>
                <w:spacing w:val="-15"/>
                <w:sz w:val="24"/>
              </w:rPr>
              <w:t xml:space="preserve"> </w:t>
            </w:r>
            <w:r>
              <w:rPr>
                <w:sz w:val="24"/>
              </w:rPr>
              <w:t>сюжетные</w:t>
            </w:r>
            <w:r>
              <w:rPr>
                <w:spacing w:val="-15"/>
                <w:sz w:val="24"/>
              </w:rPr>
              <w:t xml:space="preserve"> </w:t>
            </w:r>
            <w:r>
              <w:rPr>
                <w:sz w:val="24"/>
              </w:rPr>
              <w:t xml:space="preserve">занятия, </w:t>
            </w:r>
            <w:r>
              <w:rPr>
                <w:spacing w:val="-2"/>
                <w:sz w:val="24"/>
              </w:rPr>
              <w:t>занятия-путешествия;</w:t>
            </w:r>
          </w:p>
          <w:p w14:paraId="3A789ED4">
            <w:pPr>
              <w:pStyle w:val="9"/>
              <w:rPr>
                <w:sz w:val="24"/>
              </w:rPr>
            </w:pPr>
            <w:r>
              <w:rPr>
                <w:sz w:val="24"/>
              </w:rPr>
              <w:t>*Наблюдения</w:t>
            </w:r>
            <w:r>
              <w:rPr>
                <w:spacing w:val="-12"/>
                <w:sz w:val="24"/>
              </w:rPr>
              <w:t xml:space="preserve"> </w:t>
            </w:r>
            <w:r>
              <w:rPr>
                <w:sz w:val="24"/>
              </w:rPr>
              <w:t>за</w:t>
            </w:r>
            <w:r>
              <w:rPr>
                <w:spacing w:val="-13"/>
                <w:sz w:val="24"/>
              </w:rPr>
              <w:t xml:space="preserve"> </w:t>
            </w:r>
            <w:r>
              <w:rPr>
                <w:sz w:val="24"/>
              </w:rPr>
              <w:t>природой,</w:t>
            </w:r>
            <w:r>
              <w:rPr>
                <w:spacing w:val="-12"/>
                <w:sz w:val="24"/>
              </w:rPr>
              <w:t xml:space="preserve"> </w:t>
            </w:r>
            <w:r>
              <w:rPr>
                <w:sz w:val="24"/>
              </w:rPr>
              <w:t>на прогулке, сезонные</w:t>
            </w:r>
          </w:p>
          <w:p w14:paraId="51C1E2C7">
            <w:pPr>
              <w:pStyle w:val="9"/>
              <w:rPr>
                <w:sz w:val="24"/>
              </w:rPr>
            </w:pPr>
            <w:r>
              <w:rPr>
                <w:spacing w:val="-2"/>
                <w:sz w:val="24"/>
              </w:rPr>
              <w:t>наблюдения.</w:t>
            </w:r>
          </w:p>
          <w:p w14:paraId="198483B9">
            <w:pPr>
              <w:pStyle w:val="9"/>
              <w:rPr>
                <w:sz w:val="24"/>
              </w:rPr>
            </w:pPr>
            <w:r>
              <w:rPr>
                <w:sz w:val="24"/>
              </w:rPr>
              <w:t>*Рассматривание</w:t>
            </w:r>
            <w:r>
              <w:rPr>
                <w:spacing w:val="-15"/>
                <w:sz w:val="24"/>
              </w:rPr>
              <w:t xml:space="preserve"> </w:t>
            </w:r>
            <w:r>
              <w:rPr>
                <w:sz w:val="24"/>
              </w:rPr>
              <w:t>и</w:t>
            </w:r>
            <w:r>
              <w:rPr>
                <w:spacing w:val="-15"/>
                <w:sz w:val="24"/>
              </w:rPr>
              <w:t xml:space="preserve"> </w:t>
            </w:r>
            <w:r>
              <w:rPr>
                <w:sz w:val="24"/>
              </w:rPr>
              <w:t xml:space="preserve">обсуждение </w:t>
            </w:r>
            <w:r>
              <w:rPr>
                <w:spacing w:val="-2"/>
                <w:sz w:val="24"/>
              </w:rPr>
              <w:t>познавательных</w:t>
            </w:r>
          </w:p>
          <w:p w14:paraId="758B6872">
            <w:pPr>
              <w:pStyle w:val="9"/>
              <w:spacing w:before="1"/>
              <w:ind w:right="567"/>
              <w:rPr>
                <w:sz w:val="24"/>
              </w:rPr>
            </w:pPr>
            <w:r>
              <w:rPr>
                <w:sz w:val="24"/>
              </w:rPr>
              <w:t>иллюстрированных</w:t>
            </w:r>
            <w:r>
              <w:rPr>
                <w:spacing w:val="-15"/>
                <w:sz w:val="24"/>
              </w:rPr>
              <w:t xml:space="preserve"> </w:t>
            </w:r>
            <w:r>
              <w:rPr>
                <w:sz w:val="24"/>
              </w:rPr>
              <w:t xml:space="preserve">детских </w:t>
            </w:r>
            <w:r>
              <w:rPr>
                <w:spacing w:val="-2"/>
                <w:sz w:val="24"/>
              </w:rPr>
              <w:t>энциклопедий.</w:t>
            </w:r>
          </w:p>
          <w:p w14:paraId="3D03EADE">
            <w:pPr>
              <w:pStyle w:val="9"/>
              <w:ind w:right="515"/>
              <w:rPr>
                <w:sz w:val="24"/>
              </w:rPr>
            </w:pPr>
            <w:r>
              <w:rPr>
                <w:sz w:val="24"/>
              </w:rPr>
              <w:t>*Наблюдения</w:t>
            </w:r>
            <w:r>
              <w:rPr>
                <w:spacing w:val="-15"/>
                <w:sz w:val="24"/>
              </w:rPr>
              <w:t xml:space="preserve"> </w:t>
            </w:r>
            <w:r>
              <w:rPr>
                <w:sz w:val="24"/>
              </w:rPr>
              <w:t>за</w:t>
            </w:r>
            <w:r>
              <w:rPr>
                <w:spacing w:val="-15"/>
                <w:sz w:val="24"/>
              </w:rPr>
              <w:t xml:space="preserve"> </w:t>
            </w:r>
            <w:r>
              <w:rPr>
                <w:sz w:val="24"/>
              </w:rPr>
              <w:t xml:space="preserve">трудом </w:t>
            </w:r>
            <w:r>
              <w:rPr>
                <w:spacing w:val="-2"/>
                <w:sz w:val="24"/>
              </w:rPr>
              <w:t>взрослых.</w:t>
            </w:r>
          </w:p>
          <w:p w14:paraId="7277A97D">
            <w:pPr>
              <w:pStyle w:val="9"/>
              <w:rPr>
                <w:sz w:val="24"/>
              </w:rPr>
            </w:pPr>
            <w:r>
              <w:rPr>
                <w:spacing w:val="-2"/>
                <w:sz w:val="24"/>
              </w:rPr>
              <w:t>*Конструирование.</w:t>
            </w:r>
          </w:p>
          <w:p w14:paraId="6C40C2D7">
            <w:pPr>
              <w:pStyle w:val="9"/>
              <w:spacing w:line="264" w:lineRule="exact"/>
              <w:rPr>
                <w:sz w:val="24"/>
              </w:rPr>
            </w:pPr>
            <w:r>
              <w:rPr>
                <w:spacing w:val="-2"/>
                <w:sz w:val="24"/>
              </w:rPr>
              <w:t>*Экспериментирование.</w:t>
            </w:r>
          </w:p>
        </w:tc>
        <w:tc>
          <w:tcPr>
            <w:tcW w:w="3557" w:type="dxa"/>
          </w:tcPr>
          <w:p w14:paraId="52732B76">
            <w:pPr>
              <w:pStyle w:val="9"/>
              <w:spacing w:line="237" w:lineRule="auto"/>
              <w:ind w:left="108" w:right="135"/>
              <w:rPr>
                <w:sz w:val="24"/>
              </w:rPr>
            </w:pPr>
            <w:r>
              <w:rPr>
                <w:sz w:val="24"/>
              </w:rPr>
              <w:t>*Навыки</w:t>
            </w:r>
            <w:r>
              <w:rPr>
                <w:spacing w:val="-15"/>
                <w:sz w:val="24"/>
              </w:rPr>
              <w:t xml:space="preserve"> </w:t>
            </w:r>
            <w:r>
              <w:rPr>
                <w:sz w:val="24"/>
              </w:rPr>
              <w:t>самообслуживания</w:t>
            </w:r>
            <w:r>
              <w:rPr>
                <w:spacing w:val="-15"/>
                <w:sz w:val="24"/>
              </w:rPr>
              <w:t xml:space="preserve"> </w:t>
            </w:r>
            <w:r>
              <w:rPr>
                <w:sz w:val="24"/>
              </w:rPr>
              <w:t>в процессе одевания и</w:t>
            </w:r>
          </w:p>
          <w:p w14:paraId="2D44A823">
            <w:pPr>
              <w:pStyle w:val="9"/>
              <w:ind w:left="108"/>
              <w:rPr>
                <w:sz w:val="24"/>
              </w:rPr>
            </w:pPr>
            <w:r>
              <w:rPr>
                <w:sz w:val="24"/>
              </w:rPr>
              <w:t>раздевания,</w:t>
            </w:r>
            <w:r>
              <w:rPr>
                <w:spacing w:val="-2"/>
                <w:sz w:val="24"/>
              </w:rPr>
              <w:t xml:space="preserve"> умывания.</w:t>
            </w:r>
          </w:p>
          <w:p w14:paraId="1675BFD2">
            <w:pPr>
              <w:pStyle w:val="9"/>
              <w:ind w:left="108" w:right="135"/>
              <w:rPr>
                <w:sz w:val="24"/>
              </w:rPr>
            </w:pPr>
            <w:r>
              <w:rPr>
                <w:sz w:val="24"/>
              </w:rPr>
              <w:t>*Наблюдения</w:t>
            </w:r>
            <w:r>
              <w:rPr>
                <w:spacing w:val="-15"/>
                <w:sz w:val="24"/>
              </w:rPr>
              <w:t xml:space="preserve"> </w:t>
            </w:r>
            <w:r>
              <w:rPr>
                <w:sz w:val="24"/>
              </w:rPr>
              <w:t>за</w:t>
            </w:r>
            <w:r>
              <w:rPr>
                <w:spacing w:val="-15"/>
                <w:sz w:val="24"/>
              </w:rPr>
              <w:t xml:space="preserve"> </w:t>
            </w:r>
            <w:r>
              <w:rPr>
                <w:sz w:val="24"/>
              </w:rPr>
              <w:t xml:space="preserve">трудом </w:t>
            </w:r>
            <w:r>
              <w:rPr>
                <w:spacing w:val="-2"/>
                <w:sz w:val="24"/>
              </w:rPr>
              <w:t>взрослых.</w:t>
            </w:r>
          </w:p>
          <w:p w14:paraId="6150EC10">
            <w:pPr>
              <w:pStyle w:val="9"/>
              <w:ind w:left="108"/>
              <w:rPr>
                <w:sz w:val="24"/>
              </w:rPr>
            </w:pPr>
            <w:r>
              <w:rPr>
                <w:sz w:val="24"/>
              </w:rPr>
              <w:t>*Помощь</w:t>
            </w:r>
            <w:r>
              <w:rPr>
                <w:spacing w:val="-4"/>
                <w:sz w:val="24"/>
              </w:rPr>
              <w:t xml:space="preserve"> </w:t>
            </w:r>
            <w:r>
              <w:rPr>
                <w:spacing w:val="-2"/>
                <w:sz w:val="24"/>
              </w:rPr>
              <w:t>взрослым.</w:t>
            </w:r>
          </w:p>
          <w:p w14:paraId="0ECA2F9B">
            <w:pPr>
              <w:pStyle w:val="9"/>
              <w:ind w:left="108" w:right="501"/>
              <w:rPr>
                <w:sz w:val="24"/>
              </w:rPr>
            </w:pPr>
            <w:r>
              <w:rPr>
                <w:sz w:val="24"/>
              </w:rPr>
              <w:t>*Игры дидактические (познавательного</w:t>
            </w:r>
            <w:r>
              <w:rPr>
                <w:spacing w:val="-15"/>
                <w:sz w:val="24"/>
              </w:rPr>
              <w:t xml:space="preserve"> </w:t>
            </w:r>
            <w:r>
              <w:rPr>
                <w:sz w:val="24"/>
              </w:rPr>
              <w:t>характера)</w:t>
            </w:r>
          </w:p>
          <w:p w14:paraId="1D0BDF74">
            <w:pPr>
              <w:pStyle w:val="9"/>
              <w:ind w:left="108" w:right="135"/>
              <w:rPr>
                <w:sz w:val="24"/>
              </w:rPr>
            </w:pPr>
            <w:r>
              <w:rPr>
                <w:sz w:val="24"/>
              </w:rPr>
              <w:t>*дидактические</w:t>
            </w:r>
            <w:r>
              <w:rPr>
                <w:spacing w:val="-15"/>
                <w:sz w:val="24"/>
              </w:rPr>
              <w:t xml:space="preserve"> </w:t>
            </w:r>
            <w:r>
              <w:rPr>
                <w:sz w:val="24"/>
              </w:rPr>
              <w:t>игры</w:t>
            </w:r>
            <w:r>
              <w:rPr>
                <w:spacing w:val="-15"/>
                <w:sz w:val="24"/>
              </w:rPr>
              <w:t xml:space="preserve"> </w:t>
            </w:r>
            <w:r>
              <w:rPr>
                <w:sz w:val="24"/>
              </w:rPr>
              <w:t>с элементами движения</w:t>
            </w:r>
          </w:p>
          <w:p w14:paraId="14194729">
            <w:pPr>
              <w:pStyle w:val="9"/>
              <w:ind w:left="108"/>
              <w:rPr>
                <w:sz w:val="24"/>
              </w:rPr>
            </w:pPr>
            <w:r>
              <w:rPr>
                <w:sz w:val="24"/>
              </w:rPr>
              <w:t>*игры</w:t>
            </w:r>
            <w:r>
              <w:rPr>
                <w:spacing w:val="-1"/>
                <w:sz w:val="24"/>
              </w:rPr>
              <w:t xml:space="preserve"> </w:t>
            </w:r>
            <w:r>
              <w:rPr>
                <w:sz w:val="24"/>
              </w:rPr>
              <w:t xml:space="preserve">на </w:t>
            </w:r>
            <w:r>
              <w:rPr>
                <w:spacing w:val="-2"/>
                <w:sz w:val="24"/>
              </w:rPr>
              <w:t>прогулке</w:t>
            </w:r>
          </w:p>
          <w:p w14:paraId="6A9D15E8">
            <w:pPr>
              <w:pStyle w:val="9"/>
              <w:ind w:left="108" w:right="714"/>
              <w:rPr>
                <w:sz w:val="24"/>
              </w:rPr>
            </w:pPr>
            <w:r>
              <w:rPr>
                <w:sz w:val="24"/>
              </w:rPr>
              <w:t>*подвижные игры имитационного</w:t>
            </w:r>
            <w:r>
              <w:rPr>
                <w:spacing w:val="-15"/>
                <w:sz w:val="24"/>
              </w:rPr>
              <w:t xml:space="preserve"> </w:t>
            </w:r>
            <w:r>
              <w:rPr>
                <w:sz w:val="24"/>
              </w:rPr>
              <w:t>характера.</w:t>
            </w:r>
          </w:p>
          <w:p w14:paraId="1C6B3E43">
            <w:pPr>
              <w:pStyle w:val="9"/>
              <w:ind w:left="108" w:right="340"/>
              <w:rPr>
                <w:sz w:val="24"/>
              </w:rPr>
            </w:pPr>
            <w:r>
              <w:rPr>
                <w:sz w:val="24"/>
              </w:rPr>
              <w:t>*Игровые,</w:t>
            </w:r>
            <w:r>
              <w:rPr>
                <w:spacing w:val="-15"/>
                <w:sz w:val="24"/>
              </w:rPr>
              <w:t xml:space="preserve"> </w:t>
            </w:r>
            <w:r>
              <w:rPr>
                <w:sz w:val="24"/>
              </w:rPr>
              <w:t>сюжетные</w:t>
            </w:r>
            <w:r>
              <w:rPr>
                <w:spacing w:val="-15"/>
                <w:sz w:val="24"/>
              </w:rPr>
              <w:t xml:space="preserve"> </w:t>
            </w:r>
            <w:r>
              <w:rPr>
                <w:sz w:val="24"/>
              </w:rPr>
              <w:t xml:space="preserve">занятия, </w:t>
            </w:r>
            <w:r>
              <w:rPr>
                <w:spacing w:val="-2"/>
                <w:sz w:val="24"/>
              </w:rPr>
              <w:t>занятия-путешествия;</w:t>
            </w:r>
          </w:p>
          <w:p w14:paraId="67D1A919">
            <w:pPr>
              <w:pStyle w:val="9"/>
              <w:ind w:left="108" w:right="135"/>
              <w:rPr>
                <w:sz w:val="24"/>
              </w:rPr>
            </w:pPr>
            <w:r>
              <w:rPr>
                <w:sz w:val="24"/>
              </w:rPr>
              <w:t>*Наблюдения</w:t>
            </w:r>
            <w:r>
              <w:rPr>
                <w:spacing w:val="-13"/>
                <w:sz w:val="24"/>
              </w:rPr>
              <w:t xml:space="preserve"> </w:t>
            </w:r>
            <w:r>
              <w:rPr>
                <w:sz w:val="24"/>
              </w:rPr>
              <w:t>за</w:t>
            </w:r>
            <w:r>
              <w:rPr>
                <w:spacing w:val="-14"/>
                <w:sz w:val="24"/>
              </w:rPr>
              <w:t xml:space="preserve"> </w:t>
            </w:r>
            <w:r>
              <w:rPr>
                <w:sz w:val="24"/>
              </w:rPr>
              <w:t>природой,</w:t>
            </w:r>
            <w:r>
              <w:rPr>
                <w:spacing w:val="-13"/>
                <w:sz w:val="24"/>
              </w:rPr>
              <w:t xml:space="preserve"> </w:t>
            </w:r>
            <w:r>
              <w:rPr>
                <w:sz w:val="24"/>
              </w:rPr>
              <w:t>на прогулке, сезонные</w:t>
            </w:r>
          </w:p>
          <w:p w14:paraId="0932729F">
            <w:pPr>
              <w:pStyle w:val="9"/>
              <w:ind w:left="108"/>
              <w:rPr>
                <w:sz w:val="24"/>
              </w:rPr>
            </w:pPr>
            <w:r>
              <w:rPr>
                <w:spacing w:val="-2"/>
                <w:sz w:val="24"/>
              </w:rPr>
              <w:t>наблюдения.</w:t>
            </w:r>
          </w:p>
          <w:p w14:paraId="79504621">
            <w:pPr>
              <w:pStyle w:val="9"/>
              <w:ind w:left="108" w:right="135"/>
              <w:rPr>
                <w:sz w:val="24"/>
              </w:rPr>
            </w:pPr>
            <w:r>
              <w:rPr>
                <w:sz w:val="24"/>
              </w:rPr>
              <w:t>*Рассматривание</w:t>
            </w:r>
            <w:r>
              <w:rPr>
                <w:spacing w:val="-15"/>
                <w:sz w:val="24"/>
              </w:rPr>
              <w:t xml:space="preserve"> </w:t>
            </w:r>
            <w:r>
              <w:rPr>
                <w:sz w:val="24"/>
              </w:rPr>
              <w:t>и</w:t>
            </w:r>
            <w:r>
              <w:rPr>
                <w:spacing w:val="-15"/>
                <w:sz w:val="24"/>
              </w:rPr>
              <w:t xml:space="preserve"> </w:t>
            </w:r>
            <w:r>
              <w:rPr>
                <w:sz w:val="24"/>
              </w:rPr>
              <w:t xml:space="preserve">обсуждение </w:t>
            </w:r>
            <w:r>
              <w:rPr>
                <w:spacing w:val="-2"/>
                <w:sz w:val="24"/>
              </w:rPr>
              <w:t>познавательных</w:t>
            </w:r>
          </w:p>
          <w:p w14:paraId="0A9B2099">
            <w:pPr>
              <w:pStyle w:val="9"/>
              <w:ind w:left="108" w:right="563"/>
              <w:rPr>
                <w:sz w:val="24"/>
              </w:rPr>
            </w:pPr>
            <w:r>
              <w:rPr>
                <w:sz w:val="24"/>
              </w:rPr>
              <w:t>иллюстрированных</w:t>
            </w:r>
            <w:r>
              <w:rPr>
                <w:spacing w:val="-15"/>
                <w:sz w:val="24"/>
              </w:rPr>
              <w:t xml:space="preserve"> </w:t>
            </w:r>
            <w:r>
              <w:rPr>
                <w:sz w:val="24"/>
              </w:rPr>
              <w:t xml:space="preserve">детских </w:t>
            </w:r>
            <w:r>
              <w:rPr>
                <w:spacing w:val="-2"/>
                <w:sz w:val="24"/>
              </w:rPr>
              <w:t>энциклопедий.</w:t>
            </w:r>
          </w:p>
          <w:p w14:paraId="01CD7991">
            <w:pPr>
              <w:pStyle w:val="9"/>
              <w:ind w:left="108" w:right="135"/>
              <w:rPr>
                <w:sz w:val="24"/>
              </w:rPr>
            </w:pPr>
            <w:r>
              <w:rPr>
                <w:sz w:val="24"/>
              </w:rPr>
              <w:t>*Наблюдения</w:t>
            </w:r>
            <w:r>
              <w:rPr>
                <w:spacing w:val="-15"/>
                <w:sz w:val="24"/>
              </w:rPr>
              <w:t xml:space="preserve"> </w:t>
            </w:r>
            <w:r>
              <w:rPr>
                <w:sz w:val="24"/>
              </w:rPr>
              <w:t>за</w:t>
            </w:r>
            <w:r>
              <w:rPr>
                <w:spacing w:val="-15"/>
                <w:sz w:val="24"/>
              </w:rPr>
              <w:t xml:space="preserve"> </w:t>
            </w:r>
            <w:r>
              <w:rPr>
                <w:sz w:val="24"/>
              </w:rPr>
              <w:t xml:space="preserve">трудом </w:t>
            </w:r>
            <w:r>
              <w:rPr>
                <w:spacing w:val="-2"/>
                <w:sz w:val="24"/>
              </w:rPr>
              <w:t>взрослых.</w:t>
            </w:r>
          </w:p>
          <w:p w14:paraId="069FDF28">
            <w:pPr>
              <w:pStyle w:val="9"/>
              <w:ind w:left="108"/>
              <w:rPr>
                <w:sz w:val="24"/>
              </w:rPr>
            </w:pPr>
            <w:r>
              <w:rPr>
                <w:spacing w:val="-2"/>
                <w:sz w:val="24"/>
              </w:rPr>
              <w:t>*Конструирование.</w:t>
            </w:r>
          </w:p>
          <w:p w14:paraId="24C74691">
            <w:pPr>
              <w:pStyle w:val="9"/>
              <w:ind w:left="108"/>
              <w:rPr>
                <w:sz w:val="24"/>
              </w:rPr>
            </w:pPr>
            <w:r>
              <w:rPr>
                <w:spacing w:val="-2"/>
                <w:sz w:val="24"/>
              </w:rPr>
              <w:t>*Экспериментирование.</w:t>
            </w:r>
          </w:p>
          <w:p w14:paraId="586F7DF6">
            <w:pPr>
              <w:pStyle w:val="9"/>
              <w:ind w:left="108"/>
              <w:rPr>
                <w:sz w:val="24"/>
              </w:rPr>
            </w:pPr>
            <w:r>
              <w:rPr>
                <w:sz w:val="24"/>
              </w:rPr>
              <w:t>*Тематические</w:t>
            </w:r>
            <w:r>
              <w:rPr>
                <w:spacing w:val="-8"/>
                <w:sz w:val="24"/>
              </w:rPr>
              <w:t xml:space="preserve"> </w:t>
            </w:r>
            <w:r>
              <w:rPr>
                <w:spacing w:val="-2"/>
                <w:sz w:val="24"/>
              </w:rPr>
              <w:t>досуги.</w:t>
            </w:r>
          </w:p>
          <w:p w14:paraId="205249DF">
            <w:pPr>
              <w:pStyle w:val="9"/>
              <w:ind w:left="108"/>
              <w:rPr>
                <w:sz w:val="24"/>
              </w:rPr>
            </w:pPr>
            <w:r>
              <w:rPr>
                <w:spacing w:val="-2"/>
                <w:sz w:val="24"/>
              </w:rPr>
              <w:t>*Экскурсии.</w:t>
            </w:r>
          </w:p>
          <w:p w14:paraId="289CBB2B">
            <w:pPr>
              <w:pStyle w:val="9"/>
              <w:ind w:left="108" w:right="1080"/>
              <w:rPr>
                <w:sz w:val="24"/>
              </w:rPr>
            </w:pPr>
            <w:r>
              <w:rPr>
                <w:sz w:val="24"/>
              </w:rPr>
              <w:t>*Решение</w:t>
            </w:r>
            <w:r>
              <w:rPr>
                <w:spacing w:val="-15"/>
                <w:sz w:val="24"/>
              </w:rPr>
              <w:t xml:space="preserve"> </w:t>
            </w:r>
            <w:r>
              <w:rPr>
                <w:sz w:val="24"/>
              </w:rPr>
              <w:t xml:space="preserve">проблемных </w:t>
            </w:r>
            <w:r>
              <w:rPr>
                <w:spacing w:val="-2"/>
                <w:sz w:val="24"/>
              </w:rPr>
              <w:t>ситуаций.</w:t>
            </w:r>
          </w:p>
        </w:tc>
        <w:tc>
          <w:tcPr>
            <w:tcW w:w="3135" w:type="dxa"/>
          </w:tcPr>
          <w:p w14:paraId="16E2680D">
            <w:pPr>
              <w:pStyle w:val="9"/>
              <w:spacing w:line="269" w:lineRule="exact"/>
              <w:ind w:left="108"/>
              <w:rPr>
                <w:sz w:val="24"/>
              </w:rPr>
            </w:pPr>
            <w:r>
              <w:rPr>
                <w:spacing w:val="-2"/>
                <w:sz w:val="24"/>
              </w:rPr>
              <w:t>*Изодеятельность.</w:t>
            </w:r>
          </w:p>
          <w:p w14:paraId="71E74E2A">
            <w:pPr>
              <w:pStyle w:val="9"/>
              <w:ind w:left="108"/>
              <w:rPr>
                <w:sz w:val="24"/>
              </w:rPr>
            </w:pPr>
            <w:r>
              <w:rPr>
                <w:spacing w:val="-2"/>
                <w:sz w:val="24"/>
              </w:rPr>
              <w:t>*Рассматривание тематических</w:t>
            </w:r>
            <w:r>
              <w:rPr>
                <w:spacing w:val="-7"/>
                <w:sz w:val="24"/>
              </w:rPr>
              <w:t xml:space="preserve"> </w:t>
            </w:r>
            <w:r>
              <w:rPr>
                <w:spacing w:val="-2"/>
                <w:sz w:val="24"/>
              </w:rPr>
              <w:t>альбомов.</w:t>
            </w:r>
          </w:p>
          <w:p w14:paraId="338004A2">
            <w:pPr>
              <w:pStyle w:val="9"/>
              <w:ind w:left="108"/>
              <w:rPr>
                <w:sz w:val="24"/>
              </w:rPr>
            </w:pPr>
            <w:r>
              <w:rPr>
                <w:sz w:val="24"/>
              </w:rPr>
              <w:t>*Рассматривание</w:t>
            </w:r>
            <w:r>
              <w:rPr>
                <w:spacing w:val="-10"/>
                <w:sz w:val="24"/>
              </w:rPr>
              <w:t xml:space="preserve"> и</w:t>
            </w:r>
          </w:p>
          <w:p w14:paraId="058DE44A">
            <w:pPr>
              <w:pStyle w:val="9"/>
              <w:ind w:left="108"/>
              <w:rPr>
                <w:sz w:val="24"/>
              </w:rPr>
            </w:pPr>
            <w:r>
              <w:rPr>
                <w:sz w:val="24"/>
              </w:rPr>
              <w:t>обследование</w:t>
            </w:r>
            <w:r>
              <w:rPr>
                <w:spacing w:val="-5"/>
                <w:sz w:val="24"/>
              </w:rPr>
              <w:t xml:space="preserve"> </w:t>
            </w:r>
            <w:r>
              <w:rPr>
                <w:spacing w:val="-2"/>
                <w:sz w:val="24"/>
              </w:rPr>
              <w:t>муляжей.</w:t>
            </w:r>
          </w:p>
        </w:tc>
        <w:tc>
          <w:tcPr>
            <w:tcW w:w="4527" w:type="dxa"/>
          </w:tcPr>
          <w:p w14:paraId="71B21A6C">
            <w:pPr>
              <w:pStyle w:val="9"/>
              <w:spacing w:line="269" w:lineRule="exact"/>
              <w:ind w:left="209"/>
              <w:rPr>
                <w:sz w:val="24"/>
              </w:rPr>
            </w:pPr>
            <w:r>
              <w:rPr>
                <w:sz w:val="24"/>
              </w:rPr>
              <w:t>*Проведение</w:t>
            </w:r>
            <w:r>
              <w:rPr>
                <w:spacing w:val="-10"/>
                <w:sz w:val="24"/>
              </w:rPr>
              <w:t xml:space="preserve"> </w:t>
            </w:r>
            <w:r>
              <w:rPr>
                <w:sz w:val="24"/>
              </w:rPr>
              <w:t>мастер-</w:t>
            </w:r>
            <w:r>
              <w:rPr>
                <w:spacing w:val="-2"/>
                <w:sz w:val="24"/>
              </w:rPr>
              <w:t>классов.</w:t>
            </w:r>
          </w:p>
          <w:p w14:paraId="48F9EE5A">
            <w:pPr>
              <w:pStyle w:val="9"/>
              <w:ind w:left="209" w:right="986"/>
              <w:rPr>
                <w:sz w:val="24"/>
              </w:rPr>
            </w:pPr>
            <w:r>
              <w:rPr>
                <w:sz w:val="24"/>
              </w:rPr>
              <w:t>*Оформление</w:t>
            </w:r>
            <w:r>
              <w:rPr>
                <w:spacing w:val="-15"/>
                <w:sz w:val="24"/>
              </w:rPr>
              <w:t xml:space="preserve"> </w:t>
            </w:r>
            <w:r>
              <w:rPr>
                <w:sz w:val="24"/>
              </w:rPr>
              <w:t xml:space="preserve">информационных </w:t>
            </w:r>
            <w:r>
              <w:rPr>
                <w:spacing w:val="-2"/>
                <w:sz w:val="24"/>
              </w:rPr>
              <w:t>стендов.</w:t>
            </w:r>
          </w:p>
          <w:p w14:paraId="6B252F7D">
            <w:pPr>
              <w:pStyle w:val="9"/>
              <w:ind w:left="209"/>
              <w:rPr>
                <w:sz w:val="24"/>
              </w:rPr>
            </w:pPr>
            <w:r>
              <w:rPr>
                <w:sz w:val="24"/>
              </w:rPr>
              <w:t>*Организация</w:t>
            </w:r>
            <w:r>
              <w:rPr>
                <w:spacing w:val="-15"/>
                <w:sz w:val="24"/>
              </w:rPr>
              <w:t xml:space="preserve"> </w:t>
            </w:r>
            <w:r>
              <w:rPr>
                <w:sz w:val="24"/>
              </w:rPr>
              <w:t>выставок</w:t>
            </w:r>
            <w:r>
              <w:rPr>
                <w:spacing w:val="-15"/>
                <w:sz w:val="24"/>
              </w:rPr>
              <w:t xml:space="preserve"> </w:t>
            </w:r>
            <w:r>
              <w:rPr>
                <w:sz w:val="24"/>
              </w:rPr>
              <w:t xml:space="preserve">детского </w:t>
            </w:r>
            <w:r>
              <w:rPr>
                <w:spacing w:val="-2"/>
                <w:sz w:val="24"/>
              </w:rPr>
              <w:t>творчества.</w:t>
            </w:r>
          </w:p>
          <w:p w14:paraId="0104471B">
            <w:pPr>
              <w:pStyle w:val="9"/>
              <w:ind w:left="209"/>
              <w:rPr>
                <w:sz w:val="24"/>
              </w:rPr>
            </w:pPr>
            <w:r>
              <w:rPr>
                <w:sz w:val="24"/>
              </w:rPr>
              <w:t>*Организация</w:t>
            </w:r>
            <w:r>
              <w:rPr>
                <w:spacing w:val="-15"/>
                <w:sz w:val="24"/>
              </w:rPr>
              <w:t xml:space="preserve"> </w:t>
            </w:r>
            <w:r>
              <w:rPr>
                <w:sz w:val="24"/>
              </w:rPr>
              <w:t>семейных</w:t>
            </w:r>
            <w:r>
              <w:rPr>
                <w:spacing w:val="-15"/>
                <w:sz w:val="24"/>
              </w:rPr>
              <w:t xml:space="preserve"> </w:t>
            </w:r>
            <w:r>
              <w:rPr>
                <w:sz w:val="24"/>
              </w:rPr>
              <w:t xml:space="preserve">прогулок, </w:t>
            </w:r>
            <w:r>
              <w:rPr>
                <w:spacing w:val="-2"/>
                <w:sz w:val="24"/>
              </w:rPr>
              <w:t>экскурсий.</w:t>
            </w:r>
          </w:p>
          <w:p w14:paraId="5DDF72EF">
            <w:pPr>
              <w:pStyle w:val="9"/>
              <w:ind w:left="209"/>
              <w:rPr>
                <w:sz w:val="24"/>
              </w:rPr>
            </w:pPr>
            <w:r>
              <w:rPr>
                <w:sz w:val="24"/>
              </w:rPr>
              <w:t>*Создание</w:t>
            </w:r>
            <w:r>
              <w:rPr>
                <w:spacing w:val="-4"/>
                <w:sz w:val="24"/>
              </w:rPr>
              <w:t xml:space="preserve"> </w:t>
            </w:r>
            <w:r>
              <w:rPr>
                <w:spacing w:val="-2"/>
                <w:sz w:val="24"/>
              </w:rPr>
              <w:t>памяток.</w:t>
            </w:r>
          </w:p>
          <w:p w14:paraId="185FD472">
            <w:pPr>
              <w:pStyle w:val="9"/>
              <w:ind w:left="108"/>
              <w:rPr>
                <w:sz w:val="24"/>
              </w:rPr>
            </w:pPr>
            <w:r>
              <w:rPr>
                <w:sz w:val="24"/>
              </w:rPr>
              <w:t>*Совместное</w:t>
            </w:r>
            <w:r>
              <w:rPr>
                <w:spacing w:val="-4"/>
                <w:sz w:val="24"/>
              </w:rPr>
              <w:t xml:space="preserve"> </w:t>
            </w:r>
            <w:r>
              <w:rPr>
                <w:spacing w:val="-2"/>
                <w:sz w:val="24"/>
              </w:rPr>
              <w:t>экспериментирование</w:t>
            </w:r>
          </w:p>
        </w:tc>
      </w:tr>
    </w:tbl>
    <w:p w14:paraId="278BD58F">
      <w:pPr>
        <w:pStyle w:val="9"/>
        <w:spacing w:after="0"/>
        <w:rPr>
          <w:sz w:val="24"/>
        </w:rPr>
        <w:sectPr>
          <w:pgSz w:w="16850" w:h="11920" w:orient="landscape"/>
          <w:pgMar w:top="1060" w:right="283" w:bottom="1620" w:left="566" w:header="0" w:footer="1396" w:gutter="0"/>
          <w:cols w:space="720" w:num="1"/>
        </w:sectPr>
      </w:pPr>
    </w:p>
    <w:p w14:paraId="15B8FFEC">
      <w:pPr>
        <w:spacing w:before="67"/>
        <w:ind w:left="1179" w:right="0" w:firstLine="0"/>
        <w:jc w:val="left"/>
        <w:rPr>
          <w:b/>
          <w:sz w:val="24"/>
        </w:rPr>
      </w:pPr>
      <w:r>
        <w:rPr>
          <w:b/>
          <w:sz w:val="24"/>
        </w:rPr>
        <w:t>ОО</w:t>
      </w:r>
      <w:r>
        <w:rPr>
          <w:b/>
          <w:spacing w:val="-3"/>
          <w:sz w:val="24"/>
        </w:rPr>
        <w:t xml:space="preserve"> </w:t>
      </w:r>
      <w:r>
        <w:rPr>
          <w:b/>
          <w:sz w:val="24"/>
        </w:rPr>
        <w:t>«Познавательное</w:t>
      </w:r>
      <w:r>
        <w:rPr>
          <w:b/>
          <w:spacing w:val="61"/>
          <w:sz w:val="24"/>
        </w:rPr>
        <w:t xml:space="preserve"> </w:t>
      </w:r>
      <w:r>
        <w:rPr>
          <w:b/>
          <w:spacing w:val="-2"/>
          <w:sz w:val="24"/>
        </w:rPr>
        <w:t>развитие»</w:t>
      </w: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5"/>
        <w:gridCol w:w="3480"/>
        <w:gridCol w:w="3610"/>
        <w:gridCol w:w="3163"/>
      </w:tblGrid>
      <w:tr w14:paraId="6E611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005" w:type="dxa"/>
            <w:gridSpan w:val="2"/>
          </w:tcPr>
          <w:p w14:paraId="2E623974">
            <w:pPr>
              <w:pStyle w:val="9"/>
              <w:spacing w:line="256" w:lineRule="exact"/>
              <w:rPr>
                <w:b/>
                <w:sz w:val="24"/>
              </w:rPr>
            </w:pPr>
            <w:r>
              <w:rPr>
                <w:b/>
                <w:sz w:val="24"/>
              </w:rPr>
              <w:t>Совместная</w:t>
            </w:r>
            <w:r>
              <w:rPr>
                <w:b/>
                <w:spacing w:val="-5"/>
                <w:sz w:val="24"/>
              </w:rPr>
              <w:t xml:space="preserve"> </w:t>
            </w:r>
            <w:r>
              <w:rPr>
                <w:b/>
                <w:sz w:val="24"/>
              </w:rPr>
              <w:t>деятельность</w:t>
            </w:r>
            <w:r>
              <w:rPr>
                <w:b/>
                <w:spacing w:val="-4"/>
                <w:sz w:val="24"/>
              </w:rPr>
              <w:t xml:space="preserve"> </w:t>
            </w:r>
            <w:r>
              <w:rPr>
                <w:b/>
                <w:sz w:val="24"/>
              </w:rPr>
              <w:t>взрослого</w:t>
            </w:r>
            <w:r>
              <w:rPr>
                <w:b/>
                <w:spacing w:val="-5"/>
                <w:sz w:val="24"/>
              </w:rPr>
              <w:t xml:space="preserve"> </w:t>
            </w:r>
            <w:r>
              <w:rPr>
                <w:b/>
                <w:sz w:val="24"/>
              </w:rPr>
              <w:t>и</w:t>
            </w:r>
            <w:r>
              <w:rPr>
                <w:b/>
                <w:spacing w:val="-1"/>
                <w:sz w:val="24"/>
              </w:rPr>
              <w:t xml:space="preserve"> </w:t>
            </w:r>
            <w:r>
              <w:rPr>
                <w:b/>
                <w:spacing w:val="-4"/>
                <w:sz w:val="24"/>
              </w:rPr>
              <w:t>детей</w:t>
            </w:r>
          </w:p>
        </w:tc>
        <w:tc>
          <w:tcPr>
            <w:tcW w:w="3610" w:type="dxa"/>
            <w:vMerge w:val="restart"/>
          </w:tcPr>
          <w:p w14:paraId="79FEF2E5">
            <w:pPr>
              <w:pStyle w:val="9"/>
              <w:ind w:left="110" w:right="255"/>
              <w:rPr>
                <w:b/>
                <w:sz w:val="24"/>
              </w:rPr>
            </w:pPr>
            <w:r>
              <w:rPr>
                <w:b/>
                <w:spacing w:val="-2"/>
                <w:sz w:val="24"/>
              </w:rPr>
              <w:t xml:space="preserve">Самостоятельная </w:t>
            </w:r>
            <w:r>
              <w:rPr>
                <w:b/>
                <w:sz w:val="24"/>
              </w:rPr>
              <w:t>деятельность</w:t>
            </w:r>
            <w:r>
              <w:rPr>
                <w:b/>
                <w:spacing w:val="32"/>
                <w:sz w:val="24"/>
              </w:rPr>
              <w:t xml:space="preserve"> </w:t>
            </w:r>
            <w:r>
              <w:rPr>
                <w:b/>
                <w:sz w:val="24"/>
              </w:rPr>
              <w:t>детей</w:t>
            </w:r>
          </w:p>
        </w:tc>
        <w:tc>
          <w:tcPr>
            <w:tcW w:w="3163" w:type="dxa"/>
            <w:vMerge w:val="restart"/>
          </w:tcPr>
          <w:p w14:paraId="46ACC3CE">
            <w:pPr>
              <w:pStyle w:val="9"/>
              <w:spacing w:line="273" w:lineRule="exact"/>
              <w:ind w:left="108"/>
              <w:rPr>
                <w:b/>
                <w:sz w:val="24"/>
              </w:rPr>
            </w:pPr>
            <w:r>
              <w:rPr>
                <w:b/>
                <w:sz w:val="24"/>
              </w:rPr>
              <w:t>Взаимодействие</w:t>
            </w:r>
            <w:r>
              <w:rPr>
                <w:b/>
                <w:spacing w:val="-3"/>
                <w:sz w:val="24"/>
              </w:rPr>
              <w:t xml:space="preserve"> </w:t>
            </w:r>
            <w:r>
              <w:rPr>
                <w:b/>
                <w:sz w:val="24"/>
              </w:rPr>
              <w:t>с</w:t>
            </w:r>
            <w:r>
              <w:rPr>
                <w:b/>
                <w:spacing w:val="-2"/>
                <w:sz w:val="24"/>
              </w:rPr>
              <w:t xml:space="preserve"> семьями</w:t>
            </w:r>
          </w:p>
        </w:tc>
      </w:tr>
      <w:tr w14:paraId="7DCE8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525" w:type="dxa"/>
          </w:tcPr>
          <w:p w14:paraId="4A101FCE">
            <w:pPr>
              <w:pStyle w:val="9"/>
              <w:ind w:left="158" w:right="953"/>
              <w:rPr>
                <w:b/>
                <w:sz w:val="24"/>
              </w:rPr>
            </w:pPr>
            <w:r>
              <w:rPr>
                <w:b/>
                <w:sz w:val="24"/>
              </w:rPr>
              <w:t>Непрерывная</w:t>
            </w:r>
            <w:r>
              <w:rPr>
                <w:b/>
                <w:spacing w:val="-15"/>
                <w:sz w:val="24"/>
              </w:rPr>
              <w:t xml:space="preserve"> </w:t>
            </w:r>
            <w:r>
              <w:rPr>
                <w:b/>
                <w:sz w:val="24"/>
              </w:rPr>
              <w:t>непосредственно образовательная деятельность</w:t>
            </w:r>
          </w:p>
        </w:tc>
        <w:tc>
          <w:tcPr>
            <w:tcW w:w="3480" w:type="dxa"/>
          </w:tcPr>
          <w:p w14:paraId="005C23FD">
            <w:pPr>
              <w:pStyle w:val="9"/>
              <w:spacing w:line="276" w:lineRule="exact"/>
              <w:ind w:left="211"/>
              <w:rPr>
                <w:b/>
                <w:sz w:val="24"/>
              </w:rPr>
            </w:pPr>
            <w:r>
              <w:rPr>
                <w:b/>
                <w:spacing w:val="-2"/>
                <w:sz w:val="24"/>
              </w:rPr>
              <w:t xml:space="preserve">Образовательная </w:t>
            </w:r>
            <w:r>
              <w:rPr>
                <w:b/>
                <w:sz w:val="24"/>
              </w:rPr>
              <w:t>деятельность в ходе режимных</w:t>
            </w:r>
            <w:r>
              <w:rPr>
                <w:b/>
                <w:spacing w:val="-4"/>
                <w:sz w:val="24"/>
              </w:rPr>
              <w:t xml:space="preserve"> </w:t>
            </w:r>
            <w:r>
              <w:rPr>
                <w:b/>
                <w:spacing w:val="-2"/>
                <w:sz w:val="24"/>
              </w:rPr>
              <w:t>моментов</w:t>
            </w:r>
          </w:p>
        </w:tc>
        <w:tc>
          <w:tcPr>
            <w:tcW w:w="3610" w:type="dxa"/>
            <w:vMerge w:val="continue"/>
            <w:tcBorders>
              <w:top w:val="nil"/>
            </w:tcBorders>
          </w:tcPr>
          <w:p w14:paraId="5EAF61DB">
            <w:pPr>
              <w:rPr>
                <w:sz w:val="2"/>
                <w:szCs w:val="2"/>
              </w:rPr>
            </w:pPr>
          </w:p>
        </w:tc>
        <w:tc>
          <w:tcPr>
            <w:tcW w:w="3163" w:type="dxa"/>
            <w:vMerge w:val="continue"/>
            <w:tcBorders>
              <w:top w:val="nil"/>
            </w:tcBorders>
          </w:tcPr>
          <w:p w14:paraId="4407D0BD">
            <w:pPr>
              <w:rPr>
                <w:sz w:val="2"/>
                <w:szCs w:val="2"/>
              </w:rPr>
            </w:pPr>
          </w:p>
        </w:tc>
      </w:tr>
      <w:tr w14:paraId="068EC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8" w:hRule="atLeast"/>
        </w:trPr>
        <w:tc>
          <w:tcPr>
            <w:tcW w:w="4525" w:type="dxa"/>
          </w:tcPr>
          <w:p w14:paraId="1EAFB951">
            <w:pPr>
              <w:pStyle w:val="9"/>
              <w:rPr>
                <w:sz w:val="24"/>
              </w:rPr>
            </w:pPr>
            <w:r>
              <w:rPr>
                <w:sz w:val="24"/>
              </w:rPr>
              <w:t>*Игры</w:t>
            </w:r>
            <w:r>
              <w:rPr>
                <w:spacing w:val="-15"/>
                <w:sz w:val="24"/>
              </w:rPr>
              <w:t xml:space="preserve"> </w:t>
            </w:r>
            <w:r>
              <w:rPr>
                <w:sz w:val="24"/>
              </w:rPr>
              <w:t>дидактические</w:t>
            </w:r>
            <w:r>
              <w:rPr>
                <w:spacing w:val="-15"/>
                <w:sz w:val="24"/>
              </w:rPr>
              <w:t xml:space="preserve"> </w:t>
            </w:r>
            <w:r>
              <w:rPr>
                <w:sz w:val="24"/>
              </w:rPr>
              <w:t xml:space="preserve">(познавательного </w:t>
            </w:r>
            <w:r>
              <w:rPr>
                <w:spacing w:val="-2"/>
                <w:sz w:val="24"/>
              </w:rPr>
              <w:t>характера)</w:t>
            </w:r>
          </w:p>
          <w:p w14:paraId="70058D99">
            <w:pPr>
              <w:pStyle w:val="9"/>
              <w:rPr>
                <w:sz w:val="24"/>
              </w:rPr>
            </w:pPr>
            <w:r>
              <w:rPr>
                <w:sz w:val="24"/>
              </w:rPr>
              <w:t>*дидактические</w:t>
            </w:r>
            <w:r>
              <w:rPr>
                <w:spacing w:val="-14"/>
                <w:sz w:val="24"/>
              </w:rPr>
              <w:t xml:space="preserve"> </w:t>
            </w:r>
            <w:r>
              <w:rPr>
                <w:sz w:val="24"/>
              </w:rPr>
              <w:t>игры</w:t>
            </w:r>
            <w:r>
              <w:rPr>
                <w:spacing w:val="-13"/>
                <w:sz w:val="24"/>
              </w:rPr>
              <w:t xml:space="preserve"> </w:t>
            </w:r>
            <w:r>
              <w:rPr>
                <w:sz w:val="24"/>
              </w:rPr>
              <w:t>с</w:t>
            </w:r>
            <w:r>
              <w:rPr>
                <w:spacing w:val="-15"/>
                <w:sz w:val="24"/>
              </w:rPr>
              <w:t xml:space="preserve"> </w:t>
            </w:r>
            <w:r>
              <w:rPr>
                <w:sz w:val="24"/>
              </w:rPr>
              <w:t xml:space="preserve">элементами </w:t>
            </w:r>
            <w:r>
              <w:rPr>
                <w:spacing w:val="-2"/>
                <w:sz w:val="24"/>
              </w:rPr>
              <w:t>движения</w:t>
            </w:r>
          </w:p>
          <w:p w14:paraId="75E29BD7">
            <w:pPr>
              <w:pStyle w:val="9"/>
              <w:rPr>
                <w:sz w:val="24"/>
              </w:rPr>
            </w:pPr>
            <w:r>
              <w:rPr>
                <w:sz w:val="24"/>
              </w:rPr>
              <w:t xml:space="preserve">*игры на </w:t>
            </w:r>
            <w:r>
              <w:rPr>
                <w:spacing w:val="-2"/>
                <w:sz w:val="24"/>
              </w:rPr>
              <w:t>прогулке</w:t>
            </w:r>
          </w:p>
          <w:p w14:paraId="29C88F60">
            <w:pPr>
              <w:pStyle w:val="9"/>
              <w:rPr>
                <w:sz w:val="24"/>
              </w:rPr>
            </w:pPr>
            <w:r>
              <w:rPr>
                <w:sz w:val="24"/>
              </w:rPr>
              <w:t>*подвижные</w:t>
            </w:r>
            <w:r>
              <w:rPr>
                <w:spacing w:val="-15"/>
                <w:sz w:val="24"/>
              </w:rPr>
              <w:t xml:space="preserve"> </w:t>
            </w:r>
            <w:r>
              <w:rPr>
                <w:sz w:val="24"/>
              </w:rPr>
              <w:t>игры</w:t>
            </w:r>
            <w:r>
              <w:rPr>
                <w:spacing w:val="-15"/>
                <w:sz w:val="24"/>
              </w:rPr>
              <w:t xml:space="preserve"> </w:t>
            </w:r>
            <w:r>
              <w:rPr>
                <w:sz w:val="24"/>
              </w:rPr>
              <w:t xml:space="preserve">имитационного </w:t>
            </w:r>
            <w:r>
              <w:rPr>
                <w:spacing w:val="-2"/>
                <w:sz w:val="24"/>
              </w:rPr>
              <w:t>характера.</w:t>
            </w:r>
          </w:p>
          <w:p w14:paraId="5DC8402B">
            <w:pPr>
              <w:pStyle w:val="9"/>
              <w:rPr>
                <w:sz w:val="24"/>
              </w:rPr>
            </w:pPr>
            <w:r>
              <w:rPr>
                <w:sz w:val="24"/>
              </w:rPr>
              <w:t>*Игровые,</w:t>
            </w:r>
            <w:r>
              <w:rPr>
                <w:spacing w:val="-11"/>
                <w:sz w:val="24"/>
              </w:rPr>
              <w:t xml:space="preserve"> </w:t>
            </w:r>
            <w:r>
              <w:rPr>
                <w:sz w:val="24"/>
              </w:rPr>
              <w:t>сюжетные</w:t>
            </w:r>
            <w:r>
              <w:rPr>
                <w:spacing w:val="-12"/>
                <w:sz w:val="24"/>
              </w:rPr>
              <w:t xml:space="preserve"> </w:t>
            </w:r>
            <w:r>
              <w:rPr>
                <w:sz w:val="24"/>
              </w:rPr>
              <w:t>занятия,</w:t>
            </w:r>
            <w:r>
              <w:rPr>
                <w:spacing w:val="-13"/>
                <w:sz w:val="24"/>
              </w:rPr>
              <w:t xml:space="preserve"> </w:t>
            </w:r>
            <w:r>
              <w:rPr>
                <w:sz w:val="24"/>
              </w:rPr>
              <w:t xml:space="preserve">занятия- </w:t>
            </w:r>
            <w:r>
              <w:rPr>
                <w:spacing w:val="-2"/>
                <w:sz w:val="24"/>
              </w:rPr>
              <w:t>путешествия;</w:t>
            </w:r>
          </w:p>
          <w:p w14:paraId="38130761">
            <w:pPr>
              <w:pStyle w:val="9"/>
              <w:rPr>
                <w:sz w:val="24"/>
              </w:rPr>
            </w:pPr>
            <w:r>
              <w:rPr>
                <w:sz w:val="24"/>
              </w:rPr>
              <w:t>*Наблюдения</w:t>
            </w:r>
            <w:r>
              <w:rPr>
                <w:spacing w:val="-10"/>
                <w:sz w:val="24"/>
              </w:rPr>
              <w:t xml:space="preserve"> </w:t>
            </w:r>
            <w:r>
              <w:rPr>
                <w:sz w:val="24"/>
              </w:rPr>
              <w:t>за</w:t>
            </w:r>
            <w:r>
              <w:rPr>
                <w:spacing w:val="-11"/>
                <w:sz w:val="24"/>
              </w:rPr>
              <w:t xml:space="preserve"> </w:t>
            </w:r>
            <w:r>
              <w:rPr>
                <w:sz w:val="24"/>
              </w:rPr>
              <w:t>природой,</w:t>
            </w:r>
            <w:r>
              <w:rPr>
                <w:spacing w:val="-10"/>
                <w:sz w:val="24"/>
              </w:rPr>
              <w:t xml:space="preserve"> </w:t>
            </w:r>
            <w:r>
              <w:rPr>
                <w:sz w:val="24"/>
              </w:rPr>
              <w:t>на</w:t>
            </w:r>
            <w:r>
              <w:rPr>
                <w:spacing w:val="-10"/>
                <w:sz w:val="24"/>
              </w:rPr>
              <w:t xml:space="preserve"> </w:t>
            </w:r>
            <w:r>
              <w:rPr>
                <w:sz w:val="24"/>
              </w:rPr>
              <w:t>прогулке, сезонные наблюдения.</w:t>
            </w:r>
          </w:p>
          <w:p w14:paraId="71B423CF">
            <w:pPr>
              <w:pStyle w:val="9"/>
              <w:ind w:right="689"/>
              <w:rPr>
                <w:sz w:val="24"/>
              </w:rPr>
            </w:pPr>
            <w:r>
              <w:rPr>
                <w:sz w:val="24"/>
              </w:rPr>
              <w:t>*Рассматривание и обсуждение познавательных</w:t>
            </w:r>
            <w:r>
              <w:rPr>
                <w:spacing w:val="-15"/>
                <w:sz w:val="24"/>
              </w:rPr>
              <w:t xml:space="preserve"> </w:t>
            </w:r>
            <w:r>
              <w:rPr>
                <w:sz w:val="24"/>
              </w:rPr>
              <w:t>иллюстрированных детских энциклопедий.</w:t>
            </w:r>
          </w:p>
          <w:p w14:paraId="38EB0823">
            <w:pPr>
              <w:pStyle w:val="9"/>
              <w:rPr>
                <w:sz w:val="24"/>
              </w:rPr>
            </w:pPr>
            <w:r>
              <w:rPr>
                <w:sz w:val="24"/>
              </w:rPr>
              <w:t>*Наблюдения</w:t>
            </w:r>
            <w:r>
              <w:rPr>
                <w:spacing w:val="-4"/>
                <w:sz w:val="24"/>
              </w:rPr>
              <w:t xml:space="preserve"> </w:t>
            </w:r>
            <w:r>
              <w:rPr>
                <w:sz w:val="24"/>
              </w:rPr>
              <w:t>за</w:t>
            </w:r>
            <w:r>
              <w:rPr>
                <w:spacing w:val="-4"/>
                <w:sz w:val="24"/>
              </w:rPr>
              <w:t xml:space="preserve"> </w:t>
            </w:r>
            <w:r>
              <w:rPr>
                <w:sz w:val="24"/>
              </w:rPr>
              <w:t>трудом</w:t>
            </w:r>
            <w:r>
              <w:rPr>
                <w:spacing w:val="-3"/>
                <w:sz w:val="24"/>
              </w:rPr>
              <w:t xml:space="preserve"> </w:t>
            </w:r>
            <w:r>
              <w:rPr>
                <w:spacing w:val="-2"/>
                <w:sz w:val="24"/>
              </w:rPr>
              <w:t>взрослых.</w:t>
            </w:r>
          </w:p>
          <w:p w14:paraId="7694BBBA">
            <w:pPr>
              <w:pStyle w:val="9"/>
              <w:rPr>
                <w:sz w:val="24"/>
              </w:rPr>
            </w:pPr>
            <w:r>
              <w:rPr>
                <w:spacing w:val="-2"/>
                <w:sz w:val="24"/>
              </w:rPr>
              <w:t>*Конструирование.</w:t>
            </w:r>
          </w:p>
          <w:p w14:paraId="3FCF7175">
            <w:pPr>
              <w:pStyle w:val="9"/>
              <w:rPr>
                <w:sz w:val="24"/>
              </w:rPr>
            </w:pPr>
            <w:r>
              <w:rPr>
                <w:spacing w:val="-2"/>
                <w:sz w:val="24"/>
              </w:rPr>
              <w:t>*Экспериментирование.</w:t>
            </w:r>
          </w:p>
          <w:p w14:paraId="31F5896F">
            <w:pPr>
              <w:pStyle w:val="9"/>
              <w:spacing w:line="264" w:lineRule="exact"/>
              <w:rPr>
                <w:sz w:val="24"/>
              </w:rPr>
            </w:pPr>
            <w:r>
              <w:rPr>
                <w:sz w:val="24"/>
              </w:rPr>
              <w:t>*Тематические</w:t>
            </w:r>
            <w:r>
              <w:rPr>
                <w:spacing w:val="-8"/>
                <w:sz w:val="24"/>
              </w:rPr>
              <w:t xml:space="preserve"> </w:t>
            </w:r>
            <w:r>
              <w:rPr>
                <w:spacing w:val="-2"/>
                <w:sz w:val="24"/>
              </w:rPr>
              <w:t>досуги.</w:t>
            </w:r>
          </w:p>
        </w:tc>
        <w:tc>
          <w:tcPr>
            <w:tcW w:w="3480" w:type="dxa"/>
          </w:tcPr>
          <w:p w14:paraId="2DF2D15F">
            <w:pPr>
              <w:pStyle w:val="9"/>
              <w:spacing w:line="268" w:lineRule="exact"/>
              <w:ind w:left="103"/>
              <w:rPr>
                <w:sz w:val="24"/>
              </w:rPr>
            </w:pPr>
            <w:r>
              <w:rPr>
                <w:sz w:val="24"/>
              </w:rPr>
              <w:t>*Создание</w:t>
            </w:r>
            <w:r>
              <w:rPr>
                <w:spacing w:val="-6"/>
                <w:sz w:val="24"/>
              </w:rPr>
              <w:t xml:space="preserve"> </w:t>
            </w:r>
            <w:r>
              <w:rPr>
                <w:sz w:val="24"/>
              </w:rPr>
              <w:t>развивающей</w:t>
            </w:r>
            <w:r>
              <w:rPr>
                <w:spacing w:val="-4"/>
                <w:sz w:val="24"/>
              </w:rPr>
              <w:t xml:space="preserve"> </w:t>
            </w:r>
            <w:r>
              <w:rPr>
                <w:spacing w:val="-2"/>
                <w:sz w:val="24"/>
              </w:rPr>
              <w:t>среды.</w:t>
            </w:r>
          </w:p>
          <w:p w14:paraId="657A9CEC">
            <w:pPr>
              <w:pStyle w:val="9"/>
              <w:ind w:left="103"/>
              <w:rPr>
                <w:sz w:val="24"/>
              </w:rPr>
            </w:pPr>
            <w:r>
              <w:rPr>
                <w:sz w:val="24"/>
              </w:rPr>
              <w:t>*Дежурство</w:t>
            </w:r>
            <w:r>
              <w:rPr>
                <w:spacing w:val="-3"/>
                <w:sz w:val="24"/>
              </w:rPr>
              <w:t xml:space="preserve"> </w:t>
            </w:r>
            <w:r>
              <w:rPr>
                <w:sz w:val="24"/>
              </w:rPr>
              <w:t>в</w:t>
            </w:r>
            <w:r>
              <w:rPr>
                <w:spacing w:val="1"/>
                <w:sz w:val="24"/>
              </w:rPr>
              <w:t xml:space="preserve"> </w:t>
            </w:r>
            <w:r>
              <w:rPr>
                <w:sz w:val="24"/>
              </w:rPr>
              <w:t>уголке</w:t>
            </w:r>
            <w:r>
              <w:rPr>
                <w:spacing w:val="-3"/>
                <w:sz w:val="24"/>
              </w:rPr>
              <w:t xml:space="preserve"> </w:t>
            </w:r>
            <w:r>
              <w:rPr>
                <w:spacing w:val="-2"/>
                <w:sz w:val="24"/>
              </w:rPr>
              <w:t>природы.</w:t>
            </w:r>
          </w:p>
          <w:p w14:paraId="12B8198A">
            <w:pPr>
              <w:pStyle w:val="9"/>
              <w:ind w:left="103" w:right="1178"/>
              <w:rPr>
                <w:sz w:val="24"/>
              </w:rPr>
            </w:pPr>
            <w:r>
              <w:rPr>
                <w:sz w:val="24"/>
              </w:rPr>
              <w:t>*Поощрение</w:t>
            </w:r>
            <w:r>
              <w:rPr>
                <w:spacing w:val="-15"/>
                <w:sz w:val="24"/>
              </w:rPr>
              <w:t xml:space="preserve"> </w:t>
            </w:r>
            <w:r>
              <w:rPr>
                <w:sz w:val="24"/>
              </w:rPr>
              <w:t>речевой активности детей.</w:t>
            </w:r>
          </w:p>
          <w:p w14:paraId="72D56157">
            <w:pPr>
              <w:pStyle w:val="9"/>
              <w:ind w:left="103" w:right="1178"/>
              <w:rPr>
                <w:sz w:val="24"/>
              </w:rPr>
            </w:pPr>
            <w:r>
              <w:rPr>
                <w:sz w:val="24"/>
              </w:rPr>
              <w:t>*Диалоги</w:t>
            </w:r>
            <w:r>
              <w:rPr>
                <w:spacing w:val="-15"/>
                <w:sz w:val="24"/>
              </w:rPr>
              <w:t xml:space="preserve"> </w:t>
            </w:r>
            <w:r>
              <w:rPr>
                <w:sz w:val="24"/>
              </w:rPr>
              <w:t>в</w:t>
            </w:r>
            <w:r>
              <w:rPr>
                <w:spacing w:val="-15"/>
                <w:sz w:val="24"/>
              </w:rPr>
              <w:t xml:space="preserve"> </w:t>
            </w:r>
            <w:r>
              <w:rPr>
                <w:sz w:val="24"/>
              </w:rPr>
              <w:t xml:space="preserve">играх, </w:t>
            </w:r>
            <w:r>
              <w:rPr>
                <w:spacing w:val="-2"/>
                <w:sz w:val="24"/>
              </w:rPr>
              <w:t>наблюдениях.</w:t>
            </w:r>
          </w:p>
          <w:p w14:paraId="664E521C">
            <w:pPr>
              <w:pStyle w:val="9"/>
              <w:ind w:left="103"/>
              <w:rPr>
                <w:sz w:val="24"/>
              </w:rPr>
            </w:pPr>
            <w:r>
              <w:rPr>
                <w:sz w:val="24"/>
              </w:rPr>
              <w:t>*Ситуативные</w:t>
            </w:r>
            <w:r>
              <w:rPr>
                <w:spacing w:val="-7"/>
                <w:sz w:val="24"/>
              </w:rPr>
              <w:t xml:space="preserve"> </w:t>
            </w:r>
            <w:r>
              <w:rPr>
                <w:sz w:val="24"/>
              </w:rPr>
              <w:t>разговоры</w:t>
            </w:r>
            <w:r>
              <w:rPr>
                <w:spacing w:val="-4"/>
                <w:sz w:val="24"/>
              </w:rPr>
              <w:t xml:space="preserve"> </w:t>
            </w:r>
            <w:r>
              <w:rPr>
                <w:spacing w:val="-10"/>
                <w:sz w:val="24"/>
              </w:rPr>
              <w:t>с</w:t>
            </w:r>
          </w:p>
          <w:p w14:paraId="11CFCB34">
            <w:pPr>
              <w:pStyle w:val="9"/>
              <w:ind w:left="103"/>
              <w:rPr>
                <w:sz w:val="24"/>
              </w:rPr>
            </w:pPr>
            <w:r>
              <w:rPr>
                <w:sz w:val="24"/>
              </w:rPr>
              <w:t>детьми,</w:t>
            </w:r>
            <w:r>
              <w:rPr>
                <w:spacing w:val="-15"/>
                <w:sz w:val="24"/>
              </w:rPr>
              <w:t xml:space="preserve"> </w:t>
            </w:r>
            <w:r>
              <w:rPr>
                <w:sz w:val="24"/>
              </w:rPr>
              <w:t>называние</w:t>
            </w:r>
            <w:r>
              <w:rPr>
                <w:spacing w:val="-15"/>
                <w:sz w:val="24"/>
              </w:rPr>
              <w:t xml:space="preserve"> </w:t>
            </w:r>
            <w:r>
              <w:rPr>
                <w:sz w:val="24"/>
              </w:rPr>
              <w:t xml:space="preserve">трудовых </w:t>
            </w:r>
            <w:r>
              <w:rPr>
                <w:spacing w:val="-2"/>
                <w:sz w:val="24"/>
              </w:rPr>
              <w:t>действий.</w:t>
            </w:r>
          </w:p>
          <w:p w14:paraId="7E202D35">
            <w:pPr>
              <w:pStyle w:val="9"/>
              <w:spacing w:before="1"/>
              <w:ind w:left="103"/>
              <w:rPr>
                <w:sz w:val="24"/>
              </w:rPr>
            </w:pPr>
            <w:r>
              <w:rPr>
                <w:spacing w:val="-2"/>
                <w:sz w:val="24"/>
              </w:rPr>
              <w:t>*Обсуждения.</w:t>
            </w:r>
          </w:p>
          <w:p w14:paraId="64F27B52">
            <w:pPr>
              <w:pStyle w:val="9"/>
              <w:ind w:left="103"/>
              <w:rPr>
                <w:sz w:val="24"/>
              </w:rPr>
            </w:pPr>
            <w:r>
              <w:rPr>
                <w:sz w:val="24"/>
              </w:rPr>
              <w:t>*Рассказывание</w:t>
            </w:r>
            <w:r>
              <w:rPr>
                <w:spacing w:val="-9"/>
                <w:sz w:val="24"/>
              </w:rPr>
              <w:t xml:space="preserve"> </w:t>
            </w:r>
            <w:r>
              <w:rPr>
                <w:spacing w:val="-2"/>
                <w:sz w:val="24"/>
              </w:rPr>
              <w:t>стихов.</w:t>
            </w:r>
          </w:p>
          <w:p w14:paraId="0DF4F36D">
            <w:pPr>
              <w:pStyle w:val="9"/>
              <w:ind w:left="103" w:right="520"/>
              <w:rPr>
                <w:sz w:val="24"/>
              </w:rPr>
            </w:pPr>
            <w:r>
              <w:rPr>
                <w:sz w:val="24"/>
              </w:rPr>
              <w:t>*Подвижные,</w:t>
            </w:r>
            <w:r>
              <w:rPr>
                <w:spacing w:val="-15"/>
                <w:sz w:val="24"/>
              </w:rPr>
              <w:t xml:space="preserve"> </w:t>
            </w:r>
            <w:r>
              <w:rPr>
                <w:sz w:val="24"/>
              </w:rPr>
              <w:t xml:space="preserve">развивающие </w:t>
            </w:r>
            <w:r>
              <w:rPr>
                <w:spacing w:val="-2"/>
                <w:sz w:val="24"/>
              </w:rPr>
              <w:t>игры.</w:t>
            </w:r>
          </w:p>
        </w:tc>
        <w:tc>
          <w:tcPr>
            <w:tcW w:w="3610" w:type="dxa"/>
          </w:tcPr>
          <w:p w14:paraId="1C6E36E8">
            <w:pPr>
              <w:pStyle w:val="9"/>
              <w:ind w:left="110" w:right="255"/>
              <w:rPr>
                <w:sz w:val="24"/>
              </w:rPr>
            </w:pPr>
            <w:r>
              <w:rPr>
                <w:sz w:val="24"/>
              </w:rPr>
              <w:t>*Авто дидактические игры (развивающие</w:t>
            </w:r>
            <w:r>
              <w:rPr>
                <w:spacing w:val="-15"/>
                <w:sz w:val="24"/>
              </w:rPr>
              <w:t xml:space="preserve"> </w:t>
            </w:r>
            <w:r>
              <w:rPr>
                <w:sz w:val="24"/>
              </w:rPr>
              <w:t>пазлы,</w:t>
            </w:r>
            <w:r>
              <w:rPr>
                <w:spacing w:val="-15"/>
                <w:sz w:val="24"/>
              </w:rPr>
              <w:t xml:space="preserve"> </w:t>
            </w:r>
            <w:r>
              <w:rPr>
                <w:sz w:val="24"/>
              </w:rPr>
              <w:t>парные картинки и др.).</w:t>
            </w:r>
          </w:p>
          <w:p w14:paraId="79780A29">
            <w:pPr>
              <w:pStyle w:val="9"/>
              <w:ind w:left="110"/>
              <w:rPr>
                <w:sz w:val="24"/>
              </w:rPr>
            </w:pPr>
            <w:r>
              <w:rPr>
                <w:sz w:val="24"/>
              </w:rPr>
              <w:t>*Настольно-печатные</w:t>
            </w:r>
            <w:r>
              <w:rPr>
                <w:spacing w:val="-11"/>
                <w:sz w:val="24"/>
              </w:rPr>
              <w:t xml:space="preserve"> </w:t>
            </w:r>
            <w:r>
              <w:rPr>
                <w:spacing w:val="-2"/>
                <w:sz w:val="24"/>
              </w:rPr>
              <w:t>игры.</w:t>
            </w:r>
          </w:p>
          <w:p w14:paraId="60CEB991">
            <w:pPr>
              <w:pStyle w:val="9"/>
              <w:ind w:left="110"/>
              <w:rPr>
                <w:sz w:val="24"/>
              </w:rPr>
            </w:pPr>
            <w:r>
              <w:rPr>
                <w:sz w:val="24"/>
              </w:rPr>
              <w:t>*Игры</w:t>
            </w:r>
            <w:r>
              <w:rPr>
                <w:spacing w:val="-1"/>
                <w:sz w:val="24"/>
              </w:rPr>
              <w:t xml:space="preserve"> </w:t>
            </w:r>
            <w:r>
              <w:rPr>
                <w:sz w:val="24"/>
              </w:rPr>
              <w:t>на</w:t>
            </w:r>
            <w:r>
              <w:rPr>
                <w:spacing w:val="-1"/>
                <w:sz w:val="24"/>
              </w:rPr>
              <w:t xml:space="preserve"> </w:t>
            </w:r>
            <w:r>
              <w:rPr>
                <w:spacing w:val="-2"/>
                <w:sz w:val="24"/>
              </w:rPr>
              <w:t>прогулке.</w:t>
            </w:r>
          </w:p>
          <w:p w14:paraId="14AB34C9">
            <w:pPr>
              <w:pStyle w:val="9"/>
              <w:ind w:left="110"/>
              <w:rPr>
                <w:sz w:val="24"/>
              </w:rPr>
            </w:pPr>
            <w:r>
              <w:rPr>
                <w:sz w:val="24"/>
              </w:rPr>
              <w:t>*Наблюдения</w:t>
            </w:r>
            <w:r>
              <w:rPr>
                <w:spacing w:val="-13"/>
                <w:sz w:val="24"/>
              </w:rPr>
              <w:t xml:space="preserve"> </w:t>
            </w:r>
            <w:r>
              <w:rPr>
                <w:sz w:val="24"/>
              </w:rPr>
              <w:t>в</w:t>
            </w:r>
            <w:r>
              <w:rPr>
                <w:spacing w:val="-12"/>
                <w:sz w:val="24"/>
              </w:rPr>
              <w:t xml:space="preserve"> </w:t>
            </w:r>
            <w:r>
              <w:rPr>
                <w:sz w:val="24"/>
              </w:rPr>
              <w:t>уголке</w:t>
            </w:r>
            <w:r>
              <w:rPr>
                <w:spacing w:val="-12"/>
                <w:sz w:val="24"/>
              </w:rPr>
              <w:t xml:space="preserve"> </w:t>
            </w:r>
            <w:r>
              <w:rPr>
                <w:sz w:val="24"/>
              </w:rPr>
              <w:t>природы, на прогулке.</w:t>
            </w:r>
          </w:p>
          <w:p w14:paraId="28EB7D9A">
            <w:pPr>
              <w:pStyle w:val="9"/>
              <w:ind w:left="110" w:right="1127"/>
              <w:jc w:val="both"/>
              <w:rPr>
                <w:sz w:val="24"/>
              </w:rPr>
            </w:pPr>
            <w:r>
              <w:rPr>
                <w:sz w:val="24"/>
              </w:rPr>
              <w:t>*Рассматривание</w:t>
            </w:r>
            <w:r>
              <w:rPr>
                <w:spacing w:val="-15"/>
                <w:sz w:val="24"/>
              </w:rPr>
              <w:t xml:space="preserve"> </w:t>
            </w:r>
            <w:r>
              <w:rPr>
                <w:sz w:val="24"/>
              </w:rPr>
              <w:t xml:space="preserve">книг, иллюстраций, детских </w:t>
            </w:r>
            <w:r>
              <w:rPr>
                <w:spacing w:val="-2"/>
                <w:sz w:val="24"/>
              </w:rPr>
              <w:t>энциклопедий.</w:t>
            </w:r>
          </w:p>
          <w:p w14:paraId="499B4195">
            <w:pPr>
              <w:pStyle w:val="9"/>
              <w:ind w:left="110"/>
              <w:jc w:val="both"/>
              <w:rPr>
                <w:sz w:val="24"/>
              </w:rPr>
            </w:pPr>
            <w:r>
              <w:rPr>
                <w:sz w:val="24"/>
              </w:rPr>
              <w:t>*Рассказывание</w:t>
            </w:r>
            <w:r>
              <w:rPr>
                <w:spacing w:val="-9"/>
                <w:sz w:val="24"/>
              </w:rPr>
              <w:t xml:space="preserve"> </w:t>
            </w:r>
            <w:r>
              <w:rPr>
                <w:spacing w:val="-2"/>
                <w:sz w:val="24"/>
              </w:rPr>
              <w:t>стихов.</w:t>
            </w:r>
          </w:p>
          <w:p w14:paraId="042D4D3E">
            <w:pPr>
              <w:pStyle w:val="9"/>
              <w:ind w:left="110"/>
              <w:rPr>
                <w:sz w:val="24"/>
              </w:rPr>
            </w:pPr>
            <w:r>
              <w:rPr>
                <w:spacing w:val="-2"/>
                <w:sz w:val="24"/>
              </w:rPr>
              <w:t>*Изодеятельность.</w:t>
            </w:r>
          </w:p>
          <w:p w14:paraId="6708BC0D">
            <w:pPr>
              <w:pStyle w:val="9"/>
              <w:ind w:left="110" w:right="255"/>
              <w:rPr>
                <w:sz w:val="24"/>
              </w:rPr>
            </w:pPr>
            <w:r>
              <w:rPr>
                <w:sz w:val="24"/>
              </w:rPr>
              <w:t>*Рассматривание</w:t>
            </w:r>
            <w:r>
              <w:rPr>
                <w:spacing w:val="-15"/>
                <w:sz w:val="24"/>
              </w:rPr>
              <w:t xml:space="preserve"> </w:t>
            </w:r>
            <w:r>
              <w:rPr>
                <w:sz w:val="24"/>
              </w:rPr>
              <w:t xml:space="preserve">тематических </w:t>
            </w:r>
            <w:r>
              <w:rPr>
                <w:spacing w:val="-2"/>
                <w:sz w:val="24"/>
              </w:rPr>
              <w:t>альбомов.</w:t>
            </w:r>
          </w:p>
          <w:p w14:paraId="773E7283">
            <w:pPr>
              <w:pStyle w:val="9"/>
              <w:ind w:left="110"/>
              <w:rPr>
                <w:sz w:val="24"/>
              </w:rPr>
            </w:pPr>
            <w:r>
              <w:rPr>
                <w:sz w:val="24"/>
              </w:rPr>
              <w:t>*Рассматривание</w:t>
            </w:r>
            <w:r>
              <w:rPr>
                <w:spacing w:val="-10"/>
                <w:sz w:val="24"/>
              </w:rPr>
              <w:t xml:space="preserve"> и</w:t>
            </w:r>
          </w:p>
          <w:p w14:paraId="535AEDBC">
            <w:pPr>
              <w:pStyle w:val="9"/>
              <w:ind w:left="110"/>
              <w:rPr>
                <w:sz w:val="24"/>
              </w:rPr>
            </w:pPr>
            <w:r>
              <w:rPr>
                <w:sz w:val="24"/>
              </w:rPr>
              <w:t>обследование</w:t>
            </w:r>
            <w:r>
              <w:rPr>
                <w:spacing w:val="-5"/>
                <w:sz w:val="24"/>
              </w:rPr>
              <w:t xml:space="preserve"> </w:t>
            </w:r>
            <w:r>
              <w:rPr>
                <w:spacing w:val="-2"/>
                <w:sz w:val="24"/>
              </w:rPr>
              <w:t>муляжей</w:t>
            </w:r>
          </w:p>
        </w:tc>
        <w:tc>
          <w:tcPr>
            <w:tcW w:w="3163" w:type="dxa"/>
          </w:tcPr>
          <w:p w14:paraId="072D00C5">
            <w:pPr>
              <w:pStyle w:val="9"/>
              <w:spacing w:line="268" w:lineRule="exact"/>
              <w:ind w:left="108"/>
              <w:rPr>
                <w:sz w:val="24"/>
              </w:rPr>
            </w:pPr>
            <w:r>
              <w:rPr>
                <w:spacing w:val="-2"/>
                <w:sz w:val="24"/>
              </w:rPr>
              <w:t>*Встречи-знакомства.</w:t>
            </w:r>
          </w:p>
          <w:p w14:paraId="173D99B3">
            <w:pPr>
              <w:pStyle w:val="9"/>
              <w:ind w:left="108"/>
              <w:rPr>
                <w:sz w:val="24"/>
              </w:rPr>
            </w:pPr>
            <w:r>
              <w:rPr>
                <w:spacing w:val="-2"/>
                <w:sz w:val="24"/>
              </w:rPr>
              <w:t>*Анкетирование.</w:t>
            </w:r>
          </w:p>
          <w:p w14:paraId="669B13AC">
            <w:pPr>
              <w:pStyle w:val="9"/>
              <w:ind w:left="108" w:right="858"/>
              <w:rPr>
                <w:sz w:val="24"/>
              </w:rPr>
            </w:pPr>
            <w:r>
              <w:rPr>
                <w:sz w:val="24"/>
              </w:rPr>
              <w:t>*Проведение</w:t>
            </w:r>
            <w:r>
              <w:rPr>
                <w:spacing w:val="-15"/>
                <w:sz w:val="24"/>
              </w:rPr>
              <w:t xml:space="preserve"> </w:t>
            </w:r>
            <w:r>
              <w:rPr>
                <w:sz w:val="24"/>
              </w:rPr>
              <w:t xml:space="preserve">мастер- </w:t>
            </w:r>
            <w:r>
              <w:rPr>
                <w:spacing w:val="-2"/>
                <w:sz w:val="24"/>
              </w:rPr>
              <w:t>классов.</w:t>
            </w:r>
          </w:p>
          <w:p w14:paraId="33F13095">
            <w:pPr>
              <w:pStyle w:val="9"/>
              <w:ind w:left="108"/>
              <w:rPr>
                <w:sz w:val="24"/>
              </w:rPr>
            </w:pPr>
            <w:r>
              <w:rPr>
                <w:spacing w:val="-2"/>
                <w:sz w:val="24"/>
              </w:rPr>
              <w:t>*Оформление</w:t>
            </w:r>
          </w:p>
          <w:p w14:paraId="448E5C5A">
            <w:pPr>
              <w:pStyle w:val="9"/>
              <w:ind w:left="108"/>
              <w:rPr>
                <w:sz w:val="24"/>
              </w:rPr>
            </w:pPr>
            <w:r>
              <w:rPr>
                <w:sz w:val="24"/>
              </w:rPr>
              <w:t>информационных</w:t>
            </w:r>
            <w:r>
              <w:rPr>
                <w:spacing w:val="-6"/>
                <w:sz w:val="24"/>
              </w:rPr>
              <w:t xml:space="preserve"> </w:t>
            </w:r>
            <w:r>
              <w:rPr>
                <w:spacing w:val="-2"/>
                <w:sz w:val="24"/>
              </w:rPr>
              <w:t>стендов.</w:t>
            </w:r>
          </w:p>
          <w:p w14:paraId="4CF1CB7F">
            <w:pPr>
              <w:pStyle w:val="9"/>
              <w:ind w:left="108" w:right="593"/>
              <w:rPr>
                <w:sz w:val="24"/>
              </w:rPr>
            </w:pPr>
            <w:r>
              <w:rPr>
                <w:sz w:val="24"/>
              </w:rPr>
              <w:t>*Организация</w:t>
            </w:r>
            <w:r>
              <w:rPr>
                <w:spacing w:val="-15"/>
                <w:sz w:val="24"/>
              </w:rPr>
              <w:t xml:space="preserve"> </w:t>
            </w:r>
            <w:r>
              <w:rPr>
                <w:sz w:val="24"/>
              </w:rPr>
              <w:t>выставок детского творчества.</w:t>
            </w:r>
          </w:p>
          <w:p w14:paraId="71B3688F">
            <w:pPr>
              <w:pStyle w:val="9"/>
              <w:ind w:left="108" w:right="526"/>
              <w:rPr>
                <w:sz w:val="24"/>
              </w:rPr>
            </w:pPr>
            <w:r>
              <w:rPr>
                <w:sz w:val="24"/>
              </w:rPr>
              <w:t>*Организация</w:t>
            </w:r>
            <w:r>
              <w:rPr>
                <w:spacing w:val="-15"/>
                <w:sz w:val="24"/>
              </w:rPr>
              <w:t xml:space="preserve"> </w:t>
            </w:r>
            <w:r>
              <w:rPr>
                <w:sz w:val="24"/>
              </w:rPr>
              <w:t>семейных прогулок, экскурсий.</w:t>
            </w:r>
          </w:p>
          <w:p w14:paraId="0850AFCA">
            <w:pPr>
              <w:pStyle w:val="9"/>
              <w:spacing w:before="1"/>
              <w:ind w:left="108"/>
              <w:rPr>
                <w:sz w:val="24"/>
              </w:rPr>
            </w:pPr>
            <w:r>
              <w:rPr>
                <w:sz w:val="24"/>
              </w:rPr>
              <w:t>*Создание</w:t>
            </w:r>
            <w:r>
              <w:rPr>
                <w:spacing w:val="-5"/>
                <w:sz w:val="24"/>
              </w:rPr>
              <w:t xml:space="preserve"> </w:t>
            </w:r>
            <w:r>
              <w:rPr>
                <w:spacing w:val="-2"/>
                <w:sz w:val="24"/>
              </w:rPr>
              <w:t>памяток.</w:t>
            </w:r>
          </w:p>
          <w:p w14:paraId="6CC22334">
            <w:pPr>
              <w:pStyle w:val="9"/>
              <w:ind w:left="108"/>
              <w:rPr>
                <w:sz w:val="24"/>
              </w:rPr>
            </w:pPr>
            <w:r>
              <w:rPr>
                <w:spacing w:val="-2"/>
                <w:sz w:val="24"/>
              </w:rPr>
              <w:t>*Совместное</w:t>
            </w:r>
          </w:p>
          <w:p w14:paraId="26FE81EF">
            <w:pPr>
              <w:pStyle w:val="9"/>
              <w:ind w:left="108"/>
              <w:rPr>
                <w:sz w:val="24"/>
              </w:rPr>
            </w:pPr>
            <w:r>
              <w:rPr>
                <w:spacing w:val="-2"/>
                <w:sz w:val="24"/>
              </w:rPr>
              <w:t>экспериментирование.</w:t>
            </w:r>
          </w:p>
        </w:tc>
      </w:tr>
    </w:tbl>
    <w:p w14:paraId="723FE6BA">
      <w:pPr>
        <w:pStyle w:val="6"/>
        <w:spacing w:before="124"/>
        <w:ind w:left="0" w:firstLine="0"/>
        <w:jc w:val="left"/>
        <w:rPr>
          <w:b/>
        </w:rPr>
      </w:pPr>
    </w:p>
    <w:p w14:paraId="28B214DF">
      <w:pPr>
        <w:spacing w:before="0" w:after="4"/>
        <w:ind w:left="1179" w:right="0" w:firstLine="0"/>
        <w:jc w:val="left"/>
        <w:rPr>
          <w:b/>
          <w:sz w:val="24"/>
        </w:rPr>
      </w:pPr>
      <w:r>
        <w:rPr>
          <w:b/>
          <w:sz w:val="24"/>
        </w:rPr>
        <w:t>ОО</w:t>
      </w:r>
      <w:r>
        <w:rPr>
          <w:b/>
          <w:spacing w:val="-2"/>
          <w:sz w:val="24"/>
        </w:rPr>
        <w:t xml:space="preserve"> </w:t>
      </w:r>
      <w:r>
        <w:rPr>
          <w:b/>
          <w:sz w:val="24"/>
        </w:rPr>
        <w:t>«Речевое</w:t>
      </w:r>
      <w:r>
        <w:rPr>
          <w:b/>
          <w:spacing w:val="57"/>
          <w:sz w:val="24"/>
        </w:rPr>
        <w:t xml:space="preserve"> </w:t>
      </w:r>
      <w:r>
        <w:rPr>
          <w:b/>
          <w:spacing w:val="-2"/>
          <w:sz w:val="24"/>
        </w:rPr>
        <w:t>развитие»</w:t>
      </w: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9"/>
        <w:gridCol w:w="3569"/>
        <w:gridCol w:w="3584"/>
        <w:gridCol w:w="3497"/>
      </w:tblGrid>
      <w:tr w14:paraId="77AA3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7698" w:type="dxa"/>
            <w:gridSpan w:val="2"/>
          </w:tcPr>
          <w:p w14:paraId="53360F6F">
            <w:pPr>
              <w:pStyle w:val="9"/>
              <w:spacing w:line="256" w:lineRule="exact"/>
              <w:rPr>
                <w:b/>
                <w:sz w:val="24"/>
              </w:rPr>
            </w:pPr>
            <w:r>
              <w:rPr>
                <w:b/>
                <w:sz w:val="24"/>
              </w:rPr>
              <w:t>Совместная</w:t>
            </w:r>
            <w:r>
              <w:rPr>
                <w:b/>
                <w:spacing w:val="-5"/>
                <w:sz w:val="24"/>
              </w:rPr>
              <w:t xml:space="preserve"> </w:t>
            </w:r>
            <w:r>
              <w:rPr>
                <w:b/>
                <w:sz w:val="24"/>
              </w:rPr>
              <w:t>деятельность</w:t>
            </w:r>
            <w:r>
              <w:rPr>
                <w:b/>
                <w:spacing w:val="-4"/>
                <w:sz w:val="24"/>
              </w:rPr>
              <w:t xml:space="preserve"> </w:t>
            </w:r>
            <w:r>
              <w:rPr>
                <w:b/>
                <w:sz w:val="24"/>
              </w:rPr>
              <w:t>взрослого</w:t>
            </w:r>
            <w:r>
              <w:rPr>
                <w:b/>
                <w:spacing w:val="-5"/>
                <w:sz w:val="24"/>
              </w:rPr>
              <w:t xml:space="preserve"> </w:t>
            </w:r>
            <w:r>
              <w:rPr>
                <w:b/>
                <w:sz w:val="24"/>
              </w:rPr>
              <w:t>и</w:t>
            </w:r>
            <w:r>
              <w:rPr>
                <w:b/>
                <w:spacing w:val="-1"/>
                <w:sz w:val="24"/>
              </w:rPr>
              <w:t xml:space="preserve"> </w:t>
            </w:r>
            <w:r>
              <w:rPr>
                <w:b/>
                <w:spacing w:val="-4"/>
                <w:sz w:val="24"/>
              </w:rPr>
              <w:t>детей</w:t>
            </w:r>
          </w:p>
        </w:tc>
        <w:tc>
          <w:tcPr>
            <w:tcW w:w="3584" w:type="dxa"/>
            <w:vMerge w:val="restart"/>
          </w:tcPr>
          <w:p w14:paraId="5967DB7B">
            <w:pPr>
              <w:pStyle w:val="9"/>
              <w:ind w:left="108" w:right="1292"/>
              <w:rPr>
                <w:b/>
                <w:sz w:val="24"/>
              </w:rPr>
            </w:pPr>
            <w:r>
              <w:rPr>
                <w:b/>
                <w:spacing w:val="-2"/>
                <w:sz w:val="24"/>
              </w:rPr>
              <w:t xml:space="preserve">Самостоятельная </w:t>
            </w:r>
            <w:r>
              <w:rPr>
                <w:b/>
                <w:sz w:val="24"/>
              </w:rPr>
              <w:t>деятельность</w:t>
            </w:r>
            <w:r>
              <w:rPr>
                <w:b/>
                <w:spacing w:val="29"/>
                <w:sz w:val="24"/>
              </w:rPr>
              <w:t xml:space="preserve"> </w:t>
            </w:r>
            <w:r>
              <w:rPr>
                <w:b/>
                <w:sz w:val="24"/>
              </w:rPr>
              <w:t>детей</w:t>
            </w:r>
          </w:p>
        </w:tc>
        <w:tc>
          <w:tcPr>
            <w:tcW w:w="3497" w:type="dxa"/>
            <w:vMerge w:val="restart"/>
          </w:tcPr>
          <w:p w14:paraId="63EC69E6">
            <w:pPr>
              <w:pStyle w:val="9"/>
              <w:spacing w:line="273" w:lineRule="exact"/>
              <w:rPr>
                <w:b/>
                <w:sz w:val="24"/>
              </w:rPr>
            </w:pPr>
            <w:r>
              <w:rPr>
                <w:b/>
                <w:sz w:val="24"/>
              </w:rPr>
              <w:t>Взаимодействие</w:t>
            </w:r>
            <w:r>
              <w:rPr>
                <w:b/>
                <w:spacing w:val="-3"/>
                <w:sz w:val="24"/>
              </w:rPr>
              <w:t xml:space="preserve"> </w:t>
            </w:r>
            <w:r>
              <w:rPr>
                <w:b/>
                <w:sz w:val="24"/>
              </w:rPr>
              <w:t>с</w:t>
            </w:r>
            <w:r>
              <w:rPr>
                <w:b/>
                <w:spacing w:val="-2"/>
                <w:sz w:val="24"/>
              </w:rPr>
              <w:t xml:space="preserve"> семьями</w:t>
            </w:r>
          </w:p>
        </w:tc>
      </w:tr>
      <w:tr w14:paraId="609BE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129" w:type="dxa"/>
          </w:tcPr>
          <w:p w14:paraId="332C2977">
            <w:pPr>
              <w:pStyle w:val="9"/>
              <w:ind w:left="158" w:right="557"/>
              <w:rPr>
                <w:b/>
                <w:sz w:val="24"/>
              </w:rPr>
            </w:pPr>
            <w:r>
              <w:rPr>
                <w:b/>
                <w:sz w:val="24"/>
              </w:rPr>
              <w:t>Непрерывная</w:t>
            </w:r>
            <w:r>
              <w:rPr>
                <w:b/>
                <w:spacing w:val="-15"/>
                <w:sz w:val="24"/>
              </w:rPr>
              <w:t xml:space="preserve"> </w:t>
            </w:r>
            <w:r>
              <w:rPr>
                <w:b/>
                <w:sz w:val="24"/>
              </w:rPr>
              <w:t>непосредственно образовательная деятельность</w:t>
            </w:r>
          </w:p>
        </w:tc>
        <w:tc>
          <w:tcPr>
            <w:tcW w:w="3569" w:type="dxa"/>
          </w:tcPr>
          <w:p w14:paraId="52F18FB9">
            <w:pPr>
              <w:pStyle w:val="9"/>
              <w:ind w:left="208" w:right="52"/>
              <w:rPr>
                <w:b/>
                <w:sz w:val="24"/>
              </w:rPr>
            </w:pPr>
            <w:r>
              <w:rPr>
                <w:b/>
                <w:spacing w:val="-2"/>
                <w:sz w:val="24"/>
              </w:rPr>
              <w:t xml:space="preserve">Образовательная </w:t>
            </w:r>
            <w:r>
              <w:rPr>
                <w:b/>
                <w:sz w:val="24"/>
              </w:rPr>
              <w:t>деятельность</w:t>
            </w:r>
            <w:r>
              <w:rPr>
                <w:b/>
                <w:spacing w:val="-15"/>
                <w:sz w:val="24"/>
              </w:rPr>
              <w:t xml:space="preserve"> </w:t>
            </w:r>
            <w:r>
              <w:rPr>
                <w:b/>
                <w:sz w:val="24"/>
              </w:rPr>
              <w:t>в</w:t>
            </w:r>
            <w:r>
              <w:rPr>
                <w:b/>
                <w:spacing w:val="-15"/>
                <w:sz w:val="24"/>
              </w:rPr>
              <w:t xml:space="preserve"> </w:t>
            </w:r>
            <w:r>
              <w:rPr>
                <w:b/>
                <w:sz w:val="24"/>
              </w:rPr>
              <w:t>ходе</w:t>
            </w:r>
          </w:p>
          <w:p w14:paraId="62B8396F">
            <w:pPr>
              <w:pStyle w:val="9"/>
              <w:spacing w:line="259" w:lineRule="exact"/>
              <w:ind w:left="208"/>
              <w:rPr>
                <w:b/>
                <w:sz w:val="24"/>
              </w:rPr>
            </w:pPr>
            <w:r>
              <w:rPr>
                <w:b/>
                <w:sz w:val="24"/>
              </w:rPr>
              <w:t>режимных</w:t>
            </w:r>
            <w:r>
              <w:rPr>
                <w:b/>
                <w:spacing w:val="-4"/>
                <w:sz w:val="24"/>
              </w:rPr>
              <w:t xml:space="preserve"> </w:t>
            </w:r>
            <w:r>
              <w:rPr>
                <w:b/>
                <w:spacing w:val="-2"/>
                <w:sz w:val="24"/>
              </w:rPr>
              <w:t>моментов</w:t>
            </w:r>
          </w:p>
        </w:tc>
        <w:tc>
          <w:tcPr>
            <w:tcW w:w="3584" w:type="dxa"/>
            <w:vMerge w:val="continue"/>
            <w:tcBorders>
              <w:top w:val="nil"/>
            </w:tcBorders>
          </w:tcPr>
          <w:p w14:paraId="12768AF9">
            <w:pPr>
              <w:rPr>
                <w:sz w:val="2"/>
                <w:szCs w:val="2"/>
              </w:rPr>
            </w:pPr>
          </w:p>
        </w:tc>
        <w:tc>
          <w:tcPr>
            <w:tcW w:w="3497" w:type="dxa"/>
            <w:vMerge w:val="continue"/>
            <w:tcBorders>
              <w:top w:val="nil"/>
            </w:tcBorders>
          </w:tcPr>
          <w:p w14:paraId="57E73E0C">
            <w:pPr>
              <w:rPr>
                <w:sz w:val="2"/>
                <w:szCs w:val="2"/>
              </w:rPr>
            </w:pPr>
          </w:p>
        </w:tc>
      </w:tr>
      <w:tr w14:paraId="1614D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129" w:type="dxa"/>
          </w:tcPr>
          <w:p w14:paraId="38B6339A">
            <w:pPr>
              <w:pStyle w:val="9"/>
              <w:ind w:left="158" w:right="861"/>
              <w:rPr>
                <w:sz w:val="24"/>
              </w:rPr>
            </w:pPr>
            <w:r>
              <w:rPr>
                <w:sz w:val="24"/>
              </w:rPr>
              <w:t>*Игровые,</w:t>
            </w:r>
            <w:r>
              <w:rPr>
                <w:spacing w:val="-15"/>
                <w:sz w:val="24"/>
              </w:rPr>
              <w:t xml:space="preserve"> </w:t>
            </w:r>
            <w:r>
              <w:rPr>
                <w:sz w:val="24"/>
              </w:rPr>
              <w:t>сюжетные</w:t>
            </w:r>
            <w:r>
              <w:rPr>
                <w:spacing w:val="-15"/>
                <w:sz w:val="24"/>
              </w:rPr>
              <w:t xml:space="preserve"> </w:t>
            </w:r>
            <w:r>
              <w:rPr>
                <w:sz w:val="24"/>
              </w:rPr>
              <w:t xml:space="preserve">занятия, </w:t>
            </w:r>
            <w:r>
              <w:rPr>
                <w:spacing w:val="-2"/>
                <w:sz w:val="24"/>
              </w:rPr>
              <w:t>занятия-путешествия;</w:t>
            </w:r>
          </w:p>
          <w:p w14:paraId="0EAAE245">
            <w:pPr>
              <w:pStyle w:val="9"/>
              <w:spacing w:line="264" w:lineRule="exact"/>
              <w:ind w:left="158"/>
              <w:rPr>
                <w:sz w:val="24"/>
              </w:rPr>
            </w:pPr>
            <w:r>
              <w:rPr>
                <w:sz w:val="24"/>
              </w:rPr>
              <w:t>*рассматривание</w:t>
            </w:r>
            <w:r>
              <w:rPr>
                <w:spacing w:val="-4"/>
                <w:sz w:val="24"/>
              </w:rPr>
              <w:t xml:space="preserve"> </w:t>
            </w:r>
            <w:r>
              <w:rPr>
                <w:sz w:val="24"/>
              </w:rPr>
              <w:t>и</w:t>
            </w:r>
            <w:r>
              <w:rPr>
                <w:spacing w:val="-3"/>
                <w:sz w:val="24"/>
              </w:rPr>
              <w:t xml:space="preserve"> </w:t>
            </w:r>
            <w:r>
              <w:rPr>
                <w:spacing w:val="-2"/>
                <w:sz w:val="24"/>
              </w:rPr>
              <w:t>обсуждение</w:t>
            </w:r>
          </w:p>
        </w:tc>
        <w:tc>
          <w:tcPr>
            <w:tcW w:w="3569" w:type="dxa"/>
          </w:tcPr>
          <w:p w14:paraId="092B286C">
            <w:pPr>
              <w:pStyle w:val="9"/>
              <w:ind w:left="100" w:right="1328"/>
              <w:rPr>
                <w:sz w:val="24"/>
              </w:rPr>
            </w:pPr>
            <w:r>
              <w:rPr>
                <w:sz w:val="24"/>
              </w:rPr>
              <w:t>*Создание речевой развивающей</w:t>
            </w:r>
            <w:r>
              <w:rPr>
                <w:spacing w:val="-15"/>
                <w:sz w:val="24"/>
              </w:rPr>
              <w:t xml:space="preserve"> </w:t>
            </w:r>
            <w:r>
              <w:rPr>
                <w:sz w:val="24"/>
              </w:rPr>
              <w:t>среды;</w:t>
            </w:r>
          </w:p>
          <w:p w14:paraId="1C468D77">
            <w:pPr>
              <w:pStyle w:val="9"/>
              <w:spacing w:line="264" w:lineRule="exact"/>
              <w:ind w:left="100"/>
              <w:rPr>
                <w:sz w:val="24"/>
              </w:rPr>
            </w:pPr>
            <w:r>
              <w:rPr>
                <w:sz w:val="24"/>
              </w:rPr>
              <w:t>*свободные</w:t>
            </w:r>
            <w:r>
              <w:rPr>
                <w:spacing w:val="-5"/>
                <w:sz w:val="24"/>
              </w:rPr>
              <w:t xml:space="preserve"> </w:t>
            </w:r>
            <w:r>
              <w:rPr>
                <w:sz w:val="24"/>
              </w:rPr>
              <w:t>диалоги</w:t>
            </w:r>
            <w:r>
              <w:rPr>
                <w:spacing w:val="-2"/>
                <w:sz w:val="24"/>
              </w:rPr>
              <w:t xml:space="preserve"> </w:t>
            </w:r>
            <w:r>
              <w:rPr>
                <w:sz w:val="24"/>
              </w:rPr>
              <w:t>с</w:t>
            </w:r>
            <w:r>
              <w:rPr>
                <w:spacing w:val="-4"/>
                <w:sz w:val="24"/>
              </w:rPr>
              <w:t xml:space="preserve"> </w:t>
            </w:r>
            <w:r>
              <w:rPr>
                <w:sz w:val="24"/>
              </w:rPr>
              <w:t>детьми</w:t>
            </w:r>
            <w:r>
              <w:rPr>
                <w:spacing w:val="-3"/>
                <w:sz w:val="24"/>
              </w:rPr>
              <w:t xml:space="preserve"> </w:t>
            </w:r>
            <w:r>
              <w:rPr>
                <w:spacing w:val="-10"/>
                <w:sz w:val="24"/>
              </w:rPr>
              <w:t>в</w:t>
            </w:r>
          </w:p>
        </w:tc>
        <w:tc>
          <w:tcPr>
            <w:tcW w:w="3584" w:type="dxa"/>
          </w:tcPr>
          <w:p w14:paraId="6F2FB1A0">
            <w:pPr>
              <w:pStyle w:val="9"/>
              <w:ind w:left="91" w:firstLine="16"/>
              <w:rPr>
                <w:sz w:val="24"/>
              </w:rPr>
            </w:pPr>
            <w:r>
              <w:rPr>
                <w:sz w:val="24"/>
              </w:rPr>
              <w:t>*Индивидуальные</w:t>
            </w:r>
            <w:r>
              <w:rPr>
                <w:spacing w:val="-15"/>
                <w:sz w:val="24"/>
              </w:rPr>
              <w:t xml:space="preserve"> </w:t>
            </w:r>
            <w:r>
              <w:rPr>
                <w:sz w:val="24"/>
              </w:rPr>
              <w:t>и</w:t>
            </w:r>
            <w:r>
              <w:rPr>
                <w:spacing w:val="-15"/>
                <w:sz w:val="24"/>
              </w:rPr>
              <w:t xml:space="preserve"> </w:t>
            </w:r>
            <w:r>
              <w:rPr>
                <w:sz w:val="24"/>
              </w:rPr>
              <w:t xml:space="preserve">совместные </w:t>
            </w:r>
            <w:r>
              <w:rPr>
                <w:spacing w:val="-4"/>
                <w:sz w:val="24"/>
              </w:rPr>
              <w:t>игры</w:t>
            </w:r>
          </w:p>
          <w:p w14:paraId="34C24DD5">
            <w:pPr>
              <w:pStyle w:val="9"/>
              <w:spacing w:line="264" w:lineRule="exact"/>
              <w:ind w:left="108"/>
              <w:rPr>
                <w:sz w:val="24"/>
              </w:rPr>
            </w:pPr>
            <w:r>
              <w:rPr>
                <w:sz w:val="24"/>
              </w:rPr>
              <w:t>*</w:t>
            </w:r>
            <w:r>
              <w:rPr>
                <w:spacing w:val="-1"/>
                <w:sz w:val="24"/>
              </w:rPr>
              <w:t xml:space="preserve"> </w:t>
            </w:r>
            <w:r>
              <w:rPr>
                <w:sz w:val="24"/>
              </w:rPr>
              <w:t>все</w:t>
            </w:r>
            <w:r>
              <w:rPr>
                <w:spacing w:val="-2"/>
                <w:sz w:val="24"/>
              </w:rPr>
              <w:t xml:space="preserve"> </w:t>
            </w:r>
            <w:r>
              <w:rPr>
                <w:sz w:val="24"/>
              </w:rPr>
              <w:t>виды</w:t>
            </w:r>
            <w:r>
              <w:rPr>
                <w:spacing w:val="-1"/>
                <w:sz w:val="24"/>
              </w:rPr>
              <w:t xml:space="preserve"> </w:t>
            </w:r>
            <w:r>
              <w:rPr>
                <w:spacing w:val="-2"/>
                <w:sz w:val="24"/>
              </w:rPr>
              <w:t>самостоятельной</w:t>
            </w:r>
          </w:p>
        </w:tc>
        <w:tc>
          <w:tcPr>
            <w:tcW w:w="3497" w:type="dxa"/>
          </w:tcPr>
          <w:p w14:paraId="412AC57E">
            <w:pPr>
              <w:pStyle w:val="9"/>
              <w:spacing w:line="270" w:lineRule="exact"/>
              <w:rPr>
                <w:sz w:val="24"/>
              </w:rPr>
            </w:pPr>
            <w:r>
              <w:rPr>
                <w:sz w:val="24"/>
              </w:rPr>
              <w:t>*Проведение</w:t>
            </w:r>
            <w:r>
              <w:rPr>
                <w:spacing w:val="-8"/>
                <w:sz w:val="24"/>
              </w:rPr>
              <w:t xml:space="preserve"> </w:t>
            </w:r>
            <w:r>
              <w:rPr>
                <w:spacing w:val="-2"/>
                <w:sz w:val="24"/>
              </w:rPr>
              <w:t>открытых</w:t>
            </w:r>
          </w:p>
          <w:p w14:paraId="6C6C5E9E">
            <w:pPr>
              <w:pStyle w:val="9"/>
              <w:spacing w:line="270" w:lineRule="atLeast"/>
              <w:ind w:left="83"/>
              <w:rPr>
                <w:sz w:val="24"/>
              </w:rPr>
            </w:pPr>
            <w:r>
              <w:rPr>
                <w:sz w:val="24"/>
              </w:rPr>
              <w:t>мероприятий</w:t>
            </w:r>
            <w:r>
              <w:rPr>
                <w:spacing w:val="-14"/>
                <w:sz w:val="24"/>
              </w:rPr>
              <w:t xml:space="preserve"> </w:t>
            </w:r>
            <w:r>
              <w:rPr>
                <w:sz w:val="24"/>
              </w:rPr>
              <w:t>с</w:t>
            </w:r>
            <w:r>
              <w:rPr>
                <w:spacing w:val="-15"/>
                <w:sz w:val="24"/>
              </w:rPr>
              <w:t xml:space="preserve"> </w:t>
            </w:r>
            <w:r>
              <w:rPr>
                <w:sz w:val="24"/>
              </w:rPr>
              <w:t>детьми</w:t>
            </w:r>
            <w:r>
              <w:rPr>
                <w:spacing w:val="-14"/>
                <w:sz w:val="24"/>
              </w:rPr>
              <w:t xml:space="preserve"> </w:t>
            </w:r>
            <w:r>
              <w:rPr>
                <w:sz w:val="24"/>
              </w:rPr>
              <w:t>(«дни открытых дверей»).</w:t>
            </w:r>
          </w:p>
        </w:tc>
      </w:tr>
    </w:tbl>
    <w:p w14:paraId="45C8663B">
      <w:pPr>
        <w:pStyle w:val="9"/>
        <w:spacing w:after="0" w:line="270" w:lineRule="atLeast"/>
        <w:rPr>
          <w:sz w:val="24"/>
        </w:rPr>
        <w:sectPr>
          <w:pgSz w:w="16850" w:h="11920" w:orient="landscape"/>
          <w:pgMar w:top="1020" w:right="283" w:bottom="1620" w:left="566" w:header="0" w:footer="1396" w:gutter="0"/>
          <w:cols w:space="720" w:num="1"/>
        </w:sectPr>
      </w:pPr>
    </w:p>
    <w:p w14:paraId="1CACDB0A">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29"/>
        <w:gridCol w:w="3569"/>
        <w:gridCol w:w="3584"/>
        <w:gridCol w:w="3497"/>
      </w:tblGrid>
      <w:tr w14:paraId="4B2D8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5" w:hRule="atLeast"/>
        </w:trPr>
        <w:tc>
          <w:tcPr>
            <w:tcW w:w="4129" w:type="dxa"/>
          </w:tcPr>
          <w:p w14:paraId="06534EFD">
            <w:pPr>
              <w:pStyle w:val="9"/>
              <w:spacing w:line="237" w:lineRule="auto"/>
              <w:ind w:left="158"/>
              <w:rPr>
                <w:sz w:val="24"/>
              </w:rPr>
            </w:pPr>
            <w:r>
              <w:rPr>
                <w:sz w:val="24"/>
              </w:rPr>
              <w:t>картин,</w:t>
            </w:r>
            <w:r>
              <w:rPr>
                <w:spacing w:val="-14"/>
                <w:sz w:val="24"/>
              </w:rPr>
              <w:t xml:space="preserve"> </w:t>
            </w:r>
            <w:r>
              <w:rPr>
                <w:sz w:val="24"/>
              </w:rPr>
              <w:t>иллюстраций</w:t>
            </w:r>
            <w:r>
              <w:rPr>
                <w:spacing w:val="-13"/>
                <w:sz w:val="24"/>
              </w:rPr>
              <w:t xml:space="preserve"> </w:t>
            </w:r>
            <w:r>
              <w:rPr>
                <w:sz w:val="24"/>
              </w:rPr>
              <w:t>к</w:t>
            </w:r>
            <w:r>
              <w:rPr>
                <w:spacing w:val="-12"/>
                <w:sz w:val="24"/>
              </w:rPr>
              <w:t xml:space="preserve"> </w:t>
            </w:r>
            <w:r>
              <w:rPr>
                <w:sz w:val="24"/>
              </w:rPr>
              <w:t>потешкам, сказкам и т. д.;</w:t>
            </w:r>
          </w:p>
          <w:p w14:paraId="15B5258B">
            <w:pPr>
              <w:pStyle w:val="9"/>
              <w:ind w:left="158" w:right="557"/>
              <w:rPr>
                <w:sz w:val="24"/>
              </w:rPr>
            </w:pPr>
            <w:r>
              <w:rPr>
                <w:sz w:val="24"/>
              </w:rPr>
              <w:t>*рассказывание</w:t>
            </w:r>
            <w:r>
              <w:rPr>
                <w:spacing w:val="-15"/>
                <w:sz w:val="24"/>
              </w:rPr>
              <w:t xml:space="preserve"> </w:t>
            </w:r>
            <w:r>
              <w:rPr>
                <w:sz w:val="24"/>
              </w:rPr>
              <w:t>по</w:t>
            </w:r>
            <w:r>
              <w:rPr>
                <w:spacing w:val="-15"/>
                <w:sz w:val="24"/>
              </w:rPr>
              <w:t xml:space="preserve"> </w:t>
            </w:r>
            <w:r>
              <w:rPr>
                <w:sz w:val="24"/>
              </w:rPr>
              <w:t xml:space="preserve">игрушкам, </w:t>
            </w:r>
            <w:r>
              <w:rPr>
                <w:spacing w:val="-2"/>
                <w:sz w:val="24"/>
              </w:rPr>
              <w:t>картинам;</w:t>
            </w:r>
          </w:p>
          <w:p w14:paraId="62D3AACD">
            <w:pPr>
              <w:pStyle w:val="9"/>
              <w:ind w:left="158"/>
              <w:rPr>
                <w:sz w:val="24"/>
              </w:rPr>
            </w:pPr>
            <w:r>
              <w:rPr>
                <w:spacing w:val="-2"/>
                <w:sz w:val="24"/>
              </w:rPr>
              <w:t>*беседы;</w:t>
            </w:r>
          </w:p>
          <w:p w14:paraId="111ADE07">
            <w:pPr>
              <w:pStyle w:val="9"/>
              <w:ind w:left="158"/>
              <w:rPr>
                <w:sz w:val="24"/>
              </w:rPr>
            </w:pPr>
            <w:r>
              <w:rPr>
                <w:sz w:val="24"/>
              </w:rPr>
              <w:t>*пальчиковая</w:t>
            </w:r>
            <w:r>
              <w:rPr>
                <w:spacing w:val="-6"/>
                <w:sz w:val="24"/>
              </w:rPr>
              <w:t xml:space="preserve"> </w:t>
            </w:r>
            <w:r>
              <w:rPr>
                <w:spacing w:val="-2"/>
                <w:sz w:val="24"/>
              </w:rPr>
              <w:t>гимнастика;</w:t>
            </w:r>
          </w:p>
          <w:p w14:paraId="230FC9C2">
            <w:pPr>
              <w:pStyle w:val="9"/>
              <w:ind w:left="158"/>
              <w:rPr>
                <w:sz w:val="24"/>
              </w:rPr>
            </w:pPr>
            <w:r>
              <w:rPr>
                <w:sz w:val="24"/>
              </w:rPr>
              <w:t>*артикуляционные</w:t>
            </w:r>
            <w:r>
              <w:rPr>
                <w:spacing w:val="-9"/>
                <w:sz w:val="24"/>
              </w:rPr>
              <w:t xml:space="preserve"> </w:t>
            </w:r>
            <w:r>
              <w:rPr>
                <w:spacing w:val="-2"/>
                <w:sz w:val="24"/>
              </w:rPr>
              <w:t>упражнения;</w:t>
            </w:r>
          </w:p>
          <w:p w14:paraId="6E0B6214">
            <w:pPr>
              <w:pStyle w:val="9"/>
              <w:ind w:left="158"/>
              <w:rPr>
                <w:sz w:val="24"/>
              </w:rPr>
            </w:pPr>
            <w:r>
              <w:rPr>
                <w:spacing w:val="-2"/>
                <w:sz w:val="24"/>
              </w:rPr>
              <w:t>*игры-драматизации;</w:t>
            </w:r>
          </w:p>
          <w:p w14:paraId="15DA00DA">
            <w:pPr>
              <w:pStyle w:val="9"/>
              <w:ind w:left="158"/>
              <w:rPr>
                <w:sz w:val="24"/>
              </w:rPr>
            </w:pPr>
            <w:r>
              <w:rPr>
                <w:sz w:val="24"/>
              </w:rPr>
              <w:t>*игры</w:t>
            </w:r>
            <w:r>
              <w:rPr>
                <w:spacing w:val="-1"/>
                <w:sz w:val="24"/>
              </w:rPr>
              <w:t xml:space="preserve"> </w:t>
            </w:r>
            <w:r>
              <w:rPr>
                <w:spacing w:val="-2"/>
                <w:sz w:val="24"/>
              </w:rPr>
              <w:t>дидактические;</w:t>
            </w:r>
          </w:p>
          <w:p w14:paraId="30913144">
            <w:pPr>
              <w:pStyle w:val="9"/>
              <w:ind w:left="158"/>
              <w:rPr>
                <w:sz w:val="24"/>
              </w:rPr>
            </w:pPr>
            <w:r>
              <w:rPr>
                <w:sz w:val="24"/>
              </w:rPr>
              <w:t>*сюжетно-ролевые</w:t>
            </w:r>
            <w:r>
              <w:rPr>
                <w:spacing w:val="-8"/>
                <w:sz w:val="24"/>
              </w:rPr>
              <w:t xml:space="preserve"> </w:t>
            </w:r>
            <w:r>
              <w:rPr>
                <w:spacing w:val="-2"/>
                <w:sz w:val="24"/>
              </w:rPr>
              <w:t>игры;</w:t>
            </w:r>
          </w:p>
          <w:p w14:paraId="3EFE1C9E">
            <w:pPr>
              <w:pStyle w:val="9"/>
              <w:ind w:left="158" w:right="3"/>
              <w:rPr>
                <w:sz w:val="24"/>
              </w:rPr>
            </w:pPr>
            <w:r>
              <w:rPr>
                <w:sz w:val="24"/>
              </w:rPr>
              <w:t>*продуктивная деятельность (рисование, лепка, аппликация на темы</w:t>
            </w:r>
            <w:r>
              <w:rPr>
                <w:spacing w:val="-15"/>
                <w:sz w:val="24"/>
              </w:rPr>
              <w:t xml:space="preserve"> </w:t>
            </w:r>
            <w:r>
              <w:rPr>
                <w:sz w:val="24"/>
              </w:rPr>
              <w:t>художественных</w:t>
            </w:r>
            <w:r>
              <w:rPr>
                <w:spacing w:val="-15"/>
                <w:sz w:val="24"/>
              </w:rPr>
              <w:t xml:space="preserve"> </w:t>
            </w:r>
            <w:r>
              <w:rPr>
                <w:sz w:val="24"/>
              </w:rPr>
              <w:t>произведений, стихов, потешек)</w:t>
            </w:r>
          </w:p>
          <w:p w14:paraId="4BD17E48">
            <w:pPr>
              <w:pStyle w:val="9"/>
              <w:ind w:left="158"/>
              <w:rPr>
                <w:sz w:val="24"/>
              </w:rPr>
            </w:pPr>
            <w:r>
              <w:rPr>
                <w:spacing w:val="-2"/>
                <w:sz w:val="24"/>
              </w:rPr>
              <w:t>*развлечения.</w:t>
            </w:r>
          </w:p>
          <w:p w14:paraId="5218F3A8">
            <w:pPr>
              <w:pStyle w:val="9"/>
              <w:ind w:left="158"/>
              <w:rPr>
                <w:sz w:val="24"/>
              </w:rPr>
            </w:pPr>
            <w:r>
              <w:rPr>
                <w:sz w:val="24"/>
              </w:rPr>
              <w:t>*Чтение</w:t>
            </w:r>
            <w:r>
              <w:rPr>
                <w:spacing w:val="-15"/>
                <w:sz w:val="24"/>
              </w:rPr>
              <w:t xml:space="preserve"> </w:t>
            </w:r>
            <w:r>
              <w:rPr>
                <w:sz w:val="24"/>
              </w:rPr>
              <w:t>и</w:t>
            </w:r>
            <w:r>
              <w:rPr>
                <w:spacing w:val="-15"/>
                <w:sz w:val="24"/>
              </w:rPr>
              <w:t xml:space="preserve"> </w:t>
            </w:r>
            <w:r>
              <w:rPr>
                <w:sz w:val="24"/>
              </w:rPr>
              <w:t>обсуждение</w:t>
            </w:r>
            <w:r>
              <w:rPr>
                <w:spacing w:val="-15"/>
                <w:sz w:val="24"/>
              </w:rPr>
              <w:t xml:space="preserve"> </w:t>
            </w:r>
            <w:r>
              <w:rPr>
                <w:sz w:val="24"/>
              </w:rPr>
              <w:t>программных произведений разных жанров.</w:t>
            </w:r>
          </w:p>
          <w:p w14:paraId="47DA09AA">
            <w:pPr>
              <w:pStyle w:val="9"/>
              <w:ind w:left="158"/>
              <w:rPr>
                <w:sz w:val="24"/>
              </w:rPr>
            </w:pPr>
            <w:r>
              <w:rPr>
                <w:sz w:val="24"/>
              </w:rPr>
              <w:t>*Инсценирование</w:t>
            </w:r>
            <w:r>
              <w:rPr>
                <w:spacing w:val="-15"/>
                <w:sz w:val="24"/>
              </w:rPr>
              <w:t xml:space="preserve"> </w:t>
            </w:r>
            <w:r>
              <w:rPr>
                <w:sz w:val="24"/>
              </w:rPr>
              <w:t>и</w:t>
            </w:r>
            <w:r>
              <w:rPr>
                <w:spacing w:val="-15"/>
                <w:sz w:val="24"/>
              </w:rPr>
              <w:t xml:space="preserve"> </w:t>
            </w:r>
            <w:r>
              <w:rPr>
                <w:sz w:val="24"/>
              </w:rPr>
              <w:t>драматизация отрывков из сказок.</w:t>
            </w:r>
          </w:p>
          <w:p w14:paraId="5DB9065F">
            <w:pPr>
              <w:pStyle w:val="9"/>
              <w:ind w:left="158"/>
              <w:rPr>
                <w:sz w:val="24"/>
              </w:rPr>
            </w:pPr>
            <w:r>
              <w:rPr>
                <w:sz w:val="24"/>
              </w:rPr>
              <w:t>*Разучивание</w:t>
            </w:r>
            <w:r>
              <w:rPr>
                <w:spacing w:val="-8"/>
                <w:sz w:val="24"/>
              </w:rPr>
              <w:t xml:space="preserve"> </w:t>
            </w:r>
            <w:r>
              <w:rPr>
                <w:spacing w:val="-2"/>
                <w:sz w:val="24"/>
              </w:rPr>
              <w:t>стихотворений.</w:t>
            </w:r>
          </w:p>
          <w:p w14:paraId="5565C67D">
            <w:pPr>
              <w:pStyle w:val="9"/>
              <w:ind w:left="158"/>
              <w:rPr>
                <w:sz w:val="24"/>
              </w:rPr>
            </w:pPr>
            <w:r>
              <w:rPr>
                <w:sz w:val="24"/>
              </w:rPr>
              <w:t>*Рассматривание</w:t>
            </w:r>
            <w:r>
              <w:rPr>
                <w:spacing w:val="-6"/>
                <w:sz w:val="24"/>
              </w:rPr>
              <w:t xml:space="preserve"> </w:t>
            </w:r>
            <w:r>
              <w:rPr>
                <w:sz w:val="24"/>
              </w:rPr>
              <w:t>и</w:t>
            </w:r>
            <w:r>
              <w:rPr>
                <w:spacing w:val="-4"/>
                <w:sz w:val="24"/>
              </w:rPr>
              <w:t xml:space="preserve"> </w:t>
            </w:r>
            <w:r>
              <w:rPr>
                <w:spacing w:val="-2"/>
                <w:sz w:val="24"/>
              </w:rPr>
              <w:t>обсуждение</w:t>
            </w:r>
          </w:p>
          <w:p w14:paraId="28A864CB">
            <w:pPr>
              <w:pStyle w:val="9"/>
              <w:ind w:left="158"/>
              <w:rPr>
                <w:sz w:val="24"/>
              </w:rPr>
            </w:pPr>
            <w:r>
              <w:rPr>
                <w:sz w:val="24"/>
              </w:rPr>
              <w:t>детских</w:t>
            </w:r>
            <w:r>
              <w:rPr>
                <w:spacing w:val="-6"/>
                <w:sz w:val="24"/>
              </w:rPr>
              <w:t xml:space="preserve"> </w:t>
            </w:r>
            <w:r>
              <w:rPr>
                <w:sz w:val="24"/>
              </w:rPr>
              <w:t>иллюстрированных</w:t>
            </w:r>
            <w:r>
              <w:rPr>
                <w:spacing w:val="-5"/>
                <w:sz w:val="24"/>
              </w:rPr>
              <w:t xml:space="preserve"> </w:t>
            </w:r>
            <w:r>
              <w:rPr>
                <w:spacing w:val="-2"/>
                <w:sz w:val="24"/>
              </w:rPr>
              <w:t>книг;</w:t>
            </w:r>
          </w:p>
          <w:p w14:paraId="64EF2CF0">
            <w:pPr>
              <w:pStyle w:val="9"/>
              <w:ind w:left="158"/>
              <w:rPr>
                <w:sz w:val="24"/>
              </w:rPr>
            </w:pPr>
            <w:r>
              <w:rPr>
                <w:sz w:val="24"/>
              </w:rPr>
              <w:t>*Слушание</w:t>
            </w:r>
            <w:r>
              <w:rPr>
                <w:spacing w:val="-3"/>
                <w:sz w:val="24"/>
              </w:rPr>
              <w:t xml:space="preserve"> </w:t>
            </w:r>
            <w:r>
              <w:rPr>
                <w:sz w:val="24"/>
              </w:rPr>
              <w:t>и</w:t>
            </w:r>
            <w:r>
              <w:rPr>
                <w:spacing w:val="-1"/>
                <w:sz w:val="24"/>
              </w:rPr>
              <w:t xml:space="preserve"> </w:t>
            </w:r>
            <w:r>
              <w:rPr>
                <w:spacing w:val="-2"/>
                <w:sz w:val="24"/>
              </w:rPr>
              <w:t>просмотр</w:t>
            </w:r>
          </w:p>
          <w:p w14:paraId="627D866C">
            <w:pPr>
              <w:pStyle w:val="9"/>
              <w:ind w:left="158"/>
              <w:rPr>
                <w:sz w:val="24"/>
              </w:rPr>
            </w:pPr>
            <w:r>
              <w:rPr>
                <w:sz w:val="24"/>
              </w:rPr>
              <w:t>произведений</w:t>
            </w:r>
            <w:r>
              <w:rPr>
                <w:spacing w:val="-4"/>
                <w:sz w:val="24"/>
              </w:rPr>
              <w:t xml:space="preserve"> </w:t>
            </w:r>
            <w:r>
              <w:rPr>
                <w:sz w:val="24"/>
              </w:rPr>
              <w:t>в</w:t>
            </w:r>
            <w:r>
              <w:rPr>
                <w:spacing w:val="-4"/>
                <w:sz w:val="24"/>
              </w:rPr>
              <w:t xml:space="preserve"> </w:t>
            </w:r>
            <w:r>
              <w:rPr>
                <w:sz w:val="24"/>
              </w:rPr>
              <w:t>аудио</w:t>
            </w:r>
            <w:r>
              <w:rPr>
                <w:spacing w:val="-4"/>
                <w:sz w:val="24"/>
              </w:rPr>
              <w:t xml:space="preserve"> </w:t>
            </w:r>
            <w:r>
              <w:rPr>
                <w:sz w:val="24"/>
              </w:rPr>
              <w:t xml:space="preserve">и </w:t>
            </w:r>
            <w:r>
              <w:rPr>
                <w:spacing w:val="-2"/>
                <w:sz w:val="24"/>
              </w:rPr>
              <w:t>видеозаписи.</w:t>
            </w:r>
          </w:p>
          <w:p w14:paraId="26889A6F">
            <w:pPr>
              <w:pStyle w:val="9"/>
              <w:ind w:left="158"/>
              <w:rPr>
                <w:sz w:val="24"/>
              </w:rPr>
            </w:pPr>
            <w:r>
              <w:rPr>
                <w:sz w:val="24"/>
              </w:rPr>
              <w:t>*Тематические</w:t>
            </w:r>
            <w:r>
              <w:rPr>
                <w:spacing w:val="-8"/>
                <w:sz w:val="24"/>
              </w:rPr>
              <w:t xml:space="preserve"> </w:t>
            </w:r>
            <w:r>
              <w:rPr>
                <w:spacing w:val="-2"/>
                <w:sz w:val="24"/>
              </w:rPr>
              <w:t>досуги.</w:t>
            </w:r>
          </w:p>
          <w:p w14:paraId="1BD0D10B">
            <w:pPr>
              <w:pStyle w:val="9"/>
              <w:ind w:left="158"/>
              <w:rPr>
                <w:sz w:val="24"/>
              </w:rPr>
            </w:pPr>
            <w:r>
              <w:rPr>
                <w:sz w:val="24"/>
              </w:rPr>
              <w:t>*Рассматривание и обсуждение иллюстраций</w:t>
            </w:r>
            <w:r>
              <w:rPr>
                <w:spacing w:val="-13"/>
                <w:sz w:val="24"/>
              </w:rPr>
              <w:t xml:space="preserve"> </w:t>
            </w:r>
            <w:r>
              <w:rPr>
                <w:sz w:val="24"/>
              </w:rPr>
              <w:t>по</w:t>
            </w:r>
            <w:r>
              <w:rPr>
                <w:spacing w:val="-13"/>
                <w:sz w:val="24"/>
              </w:rPr>
              <w:t xml:space="preserve"> </w:t>
            </w:r>
            <w:r>
              <w:rPr>
                <w:sz w:val="24"/>
              </w:rPr>
              <w:t>сказкам,</w:t>
            </w:r>
            <w:r>
              <w:rPr>
                <w:spacing w:val="-13"/>
                <w:sz w:val="24"/>
              </w:rPr>
              <w:t xml:space="preserve"> </w:t>
            </w:r>
            <w:r>
              <w:rPr>
                <w:sz w:val="24"/>
              </w:rPr>
              <w:t>потешкам.</w:t>
            </w:r>
          </w:p>
          <w:p w14:paraId="70F37BD8">
            <w:pPr>
              <w:pStyle w:val="9"/>
              <w:ind w:left="158"/>
              <w:rPr>
                <w:sz w:val="24"/>
              </w:rPr>
            </w:pPr>
            <w:r>
              <w:rPr>
                <w:sz w:val="24"/>
              </w:rPr>
              <w:t>*Пересказ</w:t>
            </w:r>
            <w:r>
              <w:rPr>
                <w:spacing w:val="-5"/>
                <w:sz w:val="24"/>
              </w:rPr>
              <w:t xml:space="preserve"> </w:t>
            </w:r>
            <w:r>
              <w:rPr>
                <w:spacing w:val="-2"/>
                <w:sz w:val="24"/>
              </w:rPr>
              <w:t>произведений.</w:t>
            </w:r>
          </w:p>
          <w:p w14:paraId="34CAC229">
            <w:pPr>
              <w:pStyle w:val="9"/>
              <w:spacing w:line="264" w:lineRule="exact"/>
              <w:ind w:left="158"/>
              <w:rPr>
                <w:sz w:val="24"/>
              </w:rPr>
            </w:pPr>
            <w:r>
              <w:rPr>
                <w:sz w:val="24"/>
              </w:rPr>
              <w:t xml:space="preserve">*Словесные </w:t>
            </w:r>
            <w:r>
              <w:rPr>
                <w:spacing w:val="-2"/>
                <w:sz w:val="24"/>
              </w:rPr>
              <w:t>упражнения</w:t>
            </w:r>
          </w:p>
        </w:tc>
        <w:tc>
          <w:tcPr>
            <w:tcW w:w="3569" w:type="dxa"/>
          </w:tcPr>
          <w:p w14:paraId="73BF3098">
            <w:pPr>
              <w:pStyle w:val="9"/>
              <w:ind w:left="100" w:right="52"/>
              <w:rPr>
                <w:sz w:val="24"/>
              </w:rPr>
            </w:pPr>
            <w:r>
              <w:rPr>
                <w:sz w:val="24"/>
              </w:rPr>
              <w:t>играх,</w:t>
            </w:r>
            <w:r>
              <w:rPr>
                <w:spacing w:val="-15"/>
                <w:sz w:val="24"/>
              </w:rPr>
              <w:t xml:space="preserve"> </w:t>
            </w:r>
            <w:r>
              <w:rPr>
                <w:sz w:val="24"/>
              </w:rPr>
              <w:t>наблюдениях,</w:t>
            </w:r>
            <w:r>
              <w:rPr>
                <w:spacing w:val="-15"/>
                <w:sz w:val="24"/>
              </w:rPr>
              <w:t xml:space="preserve"> </w:t>
            </w:r>
            <w:r>
              <w:rPr>
                <w:sz w:val="24"/>
              </w:rPr>
              <w:t xml:space="preserve">при восприятии картин, </w:t>
            </w:r>
            <w:r>
              <w:rPr>
                <w:spacing w:val="-2"/>
                <w:sz w:val="24"/>
              </w:rPr>
              <w:t>иллюстраций;</w:t>
            </w:r>
          </w:p>
          <w:p w14:paraId="3EB6E2F8">
            <w:pPr>
              <w:pStyle w:val="9"/>
              <w:ind w:left="100" w:right="52"/>
              <w:rPr>
                <w:sz w:val="24"/>
              </w:rPr>
            </w:pPr>
            <w:r>
              <w:rPr>
                <w:sz w:val="24"/>
              </w:rPr>
              <w:t>*поощрение</w:t>
            </w:r>
            <w:r>
              <w:rPr>
                <w:spacing w:val="-15"/>
                <w:sz w:val="24"/>
              </w:rPr>
              <w:t xml:space="preserve"> </w:t>
            </w:r>
            <w:r>
              <w:rPr>
                <w:sz w:val="24"/>
              </w:rPr>
              <w:t>речевой</w:t>
            </w:r>
            <w:r>
              <w:rPr>
                <w:spacing w:val="-15"/>
                <w:sz w:val="24"/>
              </w:rPr>
              <w:t xml:space="preserve"> </w:t>
            </w:r>
            <w:r>
              <w:rPr>
                <w:sz w:val="24"/>
              </w:rPr>
              <w:t xml:space="preserve">активности </w:t>
            </w:r>
            <w:r>
              <w:rPr>
                <w:spacing w:val="-2"/>
                <w:sz w:val="24"/>
              </w:rPr>
              <w:t>детей;</w:t>
            </w:r>
          </w:p>
          <w:p w14:paraId="26B25DCB">
            <w:pPr>
              <w:pStyle w:val="9"/>
              <w:ind w:left="100" w:right="52"/>
              <w:rPr>
                <w:sz w:val="24"/>
              </w:rPr>
            </w:pPr>
            <w:r>
              <w:rPr>
                <w:sz w:val="24"/>
              </w:rPr>
              <w:t>*ситуативные</w:t>
            </w:r>
            <w:r>
              <w:rPr>
                <w:spacing w:val="-15"/>
                <w:sz w:val="24"/>
              </w:rPr>
              <w:t xml:space="preserve"> </w:t>
            </w:r>
            <w:r>
              <w:rPr>
                <w:sz w:val="24"/>
              </w:rPr>
              <w:t>разговоры</w:t>
            </w:r>
            <w:r>
              <w:rPr>
                <w:spacing w:val="-15"/>
                <w:sz w:val="24"/>
              </w:rPr>
              <w:t xml:space="preserve"> </w:t>
            </w:r>
            <w:r>
              <w:rPr>
                <w:sz w:val="24"/>
              </w:rPr>
              <w:t xml:space="preserve">с </w:t>
            </w:r>
            <w:r>
              <w:rPr>
                <w:spacing w:val="-2"/>
                <w:sz w:val="24"/>
              </w:rPr>
              <w:t>детьми;</w:t>
            </w:r>
          </w:p>
          <w:p w14:paraId="7110B543">
            <w:pPr>
              <w:pStyle w:val="9"/>
              <w:ind w:left="100"/>
              <w:rPr>
                <w:sz w:val="24"/>
              </w:rPr>
            </w:pPr>
            <w:r>
              <w:rPr>
                <w:sz w:val="24"/>
              </w:rPr>
              <w:t>*разучивание</w:t>
            </w:r>
            <w:r>
              <w:rPr>
                <w:spacing w:val="-7"/>
                <w:sz w:val="24"/>
              </w:rPr>
              <w:t xml:space="preserve"> </w:t>
            </w:r>
            <w:r>
              <w:rPr>
                <w:spacing w:val="-2"/>
                <w:sz w:val="24"/>
              </w:rPr>
              <w:t>стихов;</w:t>
            </w:r>
          </w:p>
          <w:p w14:paraId="7D5713A9">
            <w:pPr>
              <w:pStyle w:val="9"/>
              <w:ind w:left="100"/>
              <w:rPr>
                <w:sz w:val="24"/>
              </w:rPr>
            </w:pPr>
            <w:r>
              <w:rPr>
                <w:sz w:val="24"/>
              </w:rPr>
              <w:t>*игры</w:t>
            </w:r>
            <w:r>
              <w:rPr>
                <w:spacing w:val="-1"/>
                <w:sz w:val="24"/>
              </w:rPr>
              <w:t xml:space="preserve"> </w:t>
            </w:r>
            <w:r>
              <w:rPr>
                <w:sz w:val="24"/>
              </w:rPr>
              <w:t xml:space="preserve">на </w:t>
            </w:r>
            <w:r>
              <w:rPr>
                <w:spacing w:val="-2"/>
                <w:sz w:val="24"/>
              </w:rPr>
              <w:t>звукоподражание;</w:t>
            </w:r>
          </w:p>
          <w:p w14:paraId="1A34A882">
            <w:pPr>
              <w:pStyle w:val="9"/>
              <w:ind w:left="100" w:right="755"/>
              <w:rPr>
                <w:sz w:val="24"/>
              </w:rPr>
            </w:pPr>
            <w:r>
              <w:rPr>
                <w:sz w:val="24"/>
              </w:rPr>
              <w:t>*работа</w:t>
            </w:r>
            <w:r>
              <w:rPr>
                <w:spacing w:val="-15"/>
                <w:sz w:val="24"/>
              </w:rPr>
              <w:t xml:space="preserve"> </w:t>
            </w:r>
            <w:r>
              <w:rPr>
                <w:sz w:val="24"/>
              </w:rPr>
              <w:t>по</w:t>
            </w:r>
            <w:r>
              <w:rPr>
                <w:spacing w:val="-15"/>
                <w:sz w:val="24"/>
              </w:rPr>
              <w:t xml:space="preserve"> </w:t>
            </w:r>
            <w:r>
              <w:rPr>
                <w:sz w:val="24"/>
              </w:rPr>
              <w:t xml:space="preserve">активизации </w:t>
            </w:r>
            <w:r>
              <w:rPr>
                <w:spacing w:val="-2"/>
                <w:sz w:val="24"/>
              </w:rPr>
              <w:t>словаря;</w:t>
            </w:r>
          </w:p>
          <w:p w14:paraId="636A911D">
            <w:pPr>
              <w:pStyle w:val="9"/>
              <w:ind w:left="100" w:right="1335"/>
              <w:rPr>
                <w:sz w:val="24"/>
              </w:rPr>
            </w:pPr>
            <w:r>
              <w:rPr>
                <w:sz w:val="24"/>
              </w:rPr>
              <w:t>*Создание речевой развивающей</w:t>
            </w:r>
            <w:r>
              <w:rPr>
                <w:spacing w:val="-15"/>
                <w:sz w:val="24"/>
              </w:rPr>
              <w:t xml:space="preserve"> </w:t>
            </w:r>
            <w:r>
              <w:rPr>
                <w:sz w:val="24"/>
              </w:rPr>
              <w:t>среды.</w:t>
            </w:r>
          </w:p>
          <w:p w14:paraId="2CBB89BA">
            <w:pPr>
              <w:pStyle w:val="9"/>
              <w:ind w:left="100" w:right="52"/>
              <w:rPr>
                <w:sz w:val="24"/>
              </w:rPr>
            </w:pPr>
            <w:r>
              <w:rPr>
                <w:sz w:val="24"/>
              </w:rPr>
              <w:t>*Беседы</w:t>
            </w:r>
            <w:r>
              <w:rPr>
                <w:spacing w:val="-15"/>
                <w:sz w:val="24"/>
              </w:rPr>
              <w:t xml:space="preserve"> </w:t>
            </w:r>
            <w:r>
              <w:rPr>
                <w:sz w:val="24"/>
              </w:rPr>
              <w:t>о</w:t>
            </w:r>
            <w:r>
              <w:rPr>
                <w:spacing w:val="-15"/>
                <w:sz w:val="24"/>
              </w:rPr>
              <w:t xml:space="preserve"> </w:t>
            </w:r>
            <w:r>
              <w:rPr>
                <w:sz w:val="24"/>
              </w:rPr>
              <w:t xml:space="preserve">прочитанных </w:t>
            </w:r>
            <w:r>
              <w:rPr>
                <w:spacing w:val="-2"/>
                <w:sz w:val="24"/>
              </w:rPr>
              <w:t>произведениях.</w:t>
            </w:r>
          </w:p>
          <w:p w14:paraId="13438AA3">
            <w:pPr>
              <w:pStyle w:val="9"/>
              <w:ind w:left="100" w:right="338"/>
              <w:jc w:val="both"/>
              <w:rPr>
                <w:sz w:val="24"/>
              </w:rPr>
            </w:pPr>
            <w:r>
              <w:rPr>
                <w:sz w:val="24"/>
              </w:rPr>
              <w:t>*Свободные</w:t>
            </w:r>
            <w:r>
              <w:rPr>
                <w:spacing w:val="-10"/>
                <w:sz w:val="24"/>
              </w:rPr>
              <w:t xml:space="preserve"> </w:t>
            </w:r>
            <w:r>
              <w:rPr>
                <w:sz w:val="24"/>
              </w:rPr>
              <w:t>диалоги</w:t>
            </w:r>
            <w:r>
              <w:rPr>
                <w:spacing w:val="-7"/>
                <w:sz w:val="24"/>
              </w:rPr>
              <w:t xml:space="preserve"> </w:t>
            </w:r>
            <w:r>
              <w:rPr>
                <w:sz w:val="24"/>
              </w:rPr>
              <w:t>с</w:t>
            </w:r>
            <w:r>
              <w:rPr>
                <w:spacing w:val="-11"/>
                <w:sz w:val="24"/>
              </w:rPr>
              <w:t xml:space="preserve"> </w:t>
            </w:r>
            <w:r>
              <w:rPr>
                <w:sz w:val="24"/>
              </w:rPr>
              <w:t>детьми при</w:t>
            </w:r>
            <w:r>
              <w:rPr>
                <w:spacing w:val="-15"/>
                <w:sz w:val="24"/>
              </w:rPr>
              <w:t xml:space="preserve"> </w:t>
            </w:r>
            <w:r>
              <w:rPr>
                <w:sz w:val="24"/>
              </w:rPr>
              <w:t>восприятии</w:t>
            </w:r>
            <w:r>
              <w:rPr>
                <w:spacing w:val="-15"/>
                <w:sz w:val="24"/>
              </w:rPr>
              <w:t xml:space="preserve"> </w:t>
            </w:r>
            <w:r>
              <w:rPr>
                <w:sz w:val="24"/>
              </w:rPr>
              <w:t xml:space="preserve">иллюстраций, </w:t>
            </w:r>
            <w:r>
              <w:rPr>
                <w:spacing w:val="-2"/>
                <w:sz w:val="24"/>
              </w:rPr>
              <w:t>мультфильмов.</w:t>
            </w:r>
          </w:p>
          <w:p w14:paraId="21B45210">
            <w:pPr>
              <w:pStyle w:val="9"/>
              <w:ind w:left="100" w:right="1270"/>
              <w:rPr>
                <w:sz w:val="24"/>
              </w:rPr>
            </w:pPr>
            <w:r>
              <w:rPr>
                <w:sz w:val="24"/>
              </w:rPr>
              <w:t>*Поощрение</w:t>
            </w:r>
            <w:r>
              <w:rPr>
                <w:spacing w:val="-15"/>
                <w:sz w:val="24"/>
              </w:rPr>
              <w:t xml:space="preserve"> </w:t>
            </w:r>
            <w:r>
              <w:rPr>
                <w:sz w:val="24"/>
              </w:rPr>
              <w:t xml:space="preserve">речевой </w:t>
            </w:r>
            <w:r>
              <w:rPr>
                <w:spacing w:val="-2"/>
                <w:sz w:val="24"/>
              </w:rPr>
              <w:t>активности.</w:t>
            </w:r>
          </w:p>
          <w:p w14:paraId="674A9D21">
            <w:pPr>
              <w:pStyle w:val="9"/>
              <w:ind w:left="100" w:right="755"/>
              <w:rPr>
                <w:sz w:val="24"/>
              </w:rPr>
            </w:pPr>
            <w:r>
              <w:rPr>
                <w:sz w:val="24"/>
              </w:rPr>
              <w:t>*Игры:</w:t>
            </w:r>
            <w:r>
              <w:rPr>
                <w:spacing w:val="-15"/>
                <w:sz w:val="24"/>
              </w:rPr>
              <w:t xml:space="preserve"> </w:t>
            </w:r>
            <w:r>
              <w:rPr>
                <w:sz w:val="24"/>
              </w:rPr>
              <w:t>сюжетно-ролевые, драматизации,</w:t>
            </w:r>
            <w:r>
              <w:rPr>
                <w:spacing w:val="-13"/>
                <w:sz w:val="24"/>
              </w:rPr>
              <w:t xml:space="preserve"> </w:t>
            </w:r>
            <w:r>
              <w:rPr>
                <w:sz w:val="24"/>
              </w:rPr>
              <w:t xml:space="preserve">настольно- печатные, подвижные, </w:t>
            </w:r>
            <w:r>
              <w:rPr>
                <w:spacing w:val="-2"/>
                <w:sz w:val="24"/>
              </w:rPr>
              <w:t>хороводные.</w:t>
            </w:r>
          </w:p>
          <w:p w14:paraId="3A2BA2D4">
            <w:pPr>
              <w:pStyle w:val="9"/>
              <w:ind w:left="100"/>
              <w:rPr>
                <w:sz w:val="24"/>
              </w:rPr>
            </w:pPr>
            <w:r>
              <w:rPr>
                <w:sz w:val="24"/>
              </w:rPr>
              <w:t>*Проблемные</w:t>
            </w:r>
            <w:r>
              <w:rPr>
                <w:spacing w:val="-4"/>
                <w:sz w:val="24"/>
              </w:rPr>
              <w:t xml:space="preserve"> </w:t>
            </w:r>
            <w:r>
              <w:rPr>
                <w:spacing w:val="-2"/>
                <w:sz w:val="24"/>
              </w:rPr>
              <w:t>ситуации.</w:t>
            </w:r>
          </w:p>
          <w:p w14:paraId="2C31227B">
            <w:pPr>
              <w:pStyle w:val="9"/>
              <w:ind w:left="100"/>
              <w:rPr>
                <w:sz w:val="24"/>
              </w:rPr>
            </w:pPr>
            <w:r>
              <w:rPr>
                <w:sz w:val="24"/>
              </w:rPr>
              <w:t>*Дидактические</w:t>
            </w:r>
            <w:r>
              <w:rPr>
                <w:spacing w:val="-4"/>
                <w:sz w:val="24"/>
              </w:rPr>
              <w:t xml:space="preserve"> игры</w:t>
            </w:r>
          </w:p>
          <w:p w14:paraId="47BB4384">
            <w:pPr>
              <w:pStyle w:val="9"/>
              <w:ind w:left="100" w:right="131"/>
              <w:rPr>
                <w:sz w:val="24"/>
              </w:rPr>
            </w:pPr>
            <w:r>
              <w:rPr>
                <w:sz w:val="24"/>
              </w:rPr>
              <w:t>*Подвижные</w:t>
            </w:r>
            <w:r>
              <w:rPr>
                <w:spacing w:val="-15"/>
                <w:sz w:val="24"/>
              </w:rPr>
              <w:t xml:space="preserve"> </w:t>
            </w:r>
            <w:r>
              <w:rPr>
                <w:sz w:val="24"/>
              </w:rPr>
              <w:t>и</w:t>
            </w:r>
            <w:r>
              <w:rPr>
                <w:spacing w:val="-15"/>
                <w:sz w:val="24"/>
              </w:rPr>
              <w:t xml:space="preserve"> </w:t>
            </w:r>
            <w:r>
              <w:rPr>
                <w:sz w:val="24"/>
              </w:rPr>
              <w:t xml:space="preserve">хороводные </w:t>
            </w:r>
            <w:r>
              <w:rPr>
                <w:spacing w:val="-2"/>
                <w:sz w:val="24"/>
              </w:rPr>
              <w:t>игры.</w:t>
            </w:r>
          </w:p>
          <w:p w14:paraId="3FF18AA5">
            <w:pPr>
              <w:pStyle w:val="9"/>
              <w:spacing w:line="264" w:lineRule="exact"/>
              <w:ind w:left="100"/>
              <w:rPr>
                <w:sz w:val="24"/>
              </w:rPr>
            </w:pPr>
            <w:r>
              <w:rPr>
                <w:sz w:val="24"/>
              </w:rPr>
              <w:t>*Игры</w:t>
            </w:r>
            <w:r>
              <w:rPr>
                <w:spacing w:val="-1"/>
                <w:sz w:val="24"/>
              </w:rPr>
              <w:t xml:space="preserve"> </w:t>
            </w:r>
            <w:r>
              <w:rPr>
                <w:spacing w:val="-2"/>
                <w:sz w:val="24"/>
              </w:rPr>
              <w:t>драматизации</w:t>
            </w:r>
          </w:p>
        </w:tc>
        <w:tc>
          <w:tcPr>
            <w:tcW w:w="3584" w:type="dxa"/>
          </w:tcPr>
          <w:p w14:paraId="7B315B0F">
            <w:pPr>
              <w:pStyle w:val="9"/>
              <w:spacing w:line="237" w:lineRule="auto"/>
              <w:ind w:left="91"/>
              <w:rPr>
                <w:sz w:val="24"/>
              </w:rPr>
            </w:pPr>
            <w:r>
              <w:rPr>
                <w:sz w:val="24"/>
              </w:rPr>
              <w:t>деятельности,</w:t>
            </w:r>
            <w:r>
              <w:rPr>
                <w:spacing w:val="-15"/>
                <w:sz w:val="24"/>
              </w:rPr>
              <w:t xml:space="preserve"> </w:t>
            </w:r>
            <w:r>
              <w:rPr>
                <w:sz w:val="24"/>
              </w:rPr>
              <w:t>предполагающие общение со сверстниками.</w:t>
            </w:r>
          </w:p>
          <w:p w14:paraId="0EA33EC6">
            <w:pPr>
              <w:pStyle w:val="9"/>
              <w:ind w:left="91" w:firstLine="16"/>
              <w:rPr>
                <w:sz w:val="24"/>
              </w:rPr>
            </w:pPr>
            <w:r>
              <w:rPr>
                <w:sz w:val="24"/>
              </w:rPr>
              <w:t>*Развивающие</w:t>
            </w:r>
            <w:r>
              <w:rPr>
                <w:spacing w:val="-15"/>
                <w:sz w:val="24"/>
              </w:rPr>
              <w:t xml:space="preserve"> </w:t>
            </w:r>
            <w:r>
              <w:rPr>
                <w:sz w:val="24"/>
              </w:rPr>
              <w:t>настольно- печатные игры.</w:t>
            </w:r>
          </w:p>
          <w:p w14:paraId="0E55AB7A">
            <w:pPr>
              <w:pStyle w:val="9"/>
              <w:ind w:left="108"/>
              <w:rPr>
                <w:sz w:val="24"/>
              </w:rPr>
            </w:pPr>
            <w:r>
              <w:rPr>
                <w:sz w:val="24"/>
              </w:rPr>
              <w:t>*Сюжетно-ролевые</w:t>
            </w:r>
            <w:r>
              <w:rPr>
                <w:spacing w:val="-7"/>
                <w:sz w:val="24"/>
              </w:rPr>
              <w:t xml:space="preserve"> </w:t>
            </w:r>
            <w:r>
              <w:rPr>
                <w:spacing w:val="-2"/>
                <w:sz w:val="24"/>
              </w:rPr>
              <w:t>игры.</w:t>
            </w:r>
          </w:p>
          <w:p w14:paraId="14198C9D">
            <w:pPr>
              <w:pStyle w:val="9"/>
              <w:ind w:left="108"/>
              <w:rPr>
                <w:sz w:val="24"/>
              </w:rPr>
            </w:pPr>
            <w:r>
              <w:rPr>
                <w:sz w:val="24"/>
              </w:rPr>
              <w:t>*Дидактические</w:t>
            </w:r>
            <w:r>
              <w:rPr>
                <w:spacing w:val="-5"/>
                <w:sz w:val="24"/>
              </w:rPr>
              <w:t xml:space="preserve"> </w:t>
            </w:r>
            <w:r>
              <w:rPr>
                <w:spacing w:val="-2"/>
                <w:sz w:val="24"/>
              </w:rPr>
              <w:t>игры.</w:t>
            </w:r>
          </w:p>
          <w:p w14:paraId="42820B5C">
            <w:pPr>
              <w:pStyle w:val="9"/>
              <w:ind w:left="91" w:right="1102" w:firstLine="16"/>
              <w:rPr>
                <w:sz w:val="24"/>
              </w:rPr>
            </w:pPr>
            <w:r>
              <w:rPr>
                <w:sz w:val="24"/>
              </w:rPr>
              <w:t>*Рассматривание</w:t>
            </w:r>
            <w:r>
              <w:rPr>
                <w:spacing w:val="-15"/>
                <w:sz w:val="24"/>
              </w:rPr>
              <w:t xml:space="preserve"> </w:t>
            </w:r>
            <w:r>
              <w:rPr>
                <w:sz w:val="24"/>
              </w:rPr>
              <w:t xml:space="preserve">книг, </w:t>
            </w:r>
            <w:r>
              <w:rPr>
                <w:spacing w:val="-2"/>
                <w:sz w:val="24"/>
              </w:rPr>
              <w:t>картинок;</w:t>
            </w:r>
          </w:p>
          <w:p w14:paraId="79A52C77">
            <w:pPr>
              <w:pStyle w:val="9"/>
              <w:ind w:left="108"/>
              <w:rPr>
                <w:sz w:val="24"/>
              </w:rPr>
            </w:pPr>
            <w:r>
              <w:rPr>
                <w:sz w:val="24"/>
              </w:rPr>
              <w:t>*рассказывание</w:t>
            </w:r>
            <w:r>
              <w:rPr>
                <w:spacing w:val="-4"/>
                <w:sz w:val="24"/>
              </w:rPr>
              <w:t xml:space="preserve"> </w:t>
            </w:r>
            <w:r>
              <w:rPr>
                <w:sz w:val="24"/>
              </w:rPr>
              <w:t>стихов,</w:t>
            </w:r>
            <w:r>
              <w:rPr>
                <w:spacing w:val="-3"/>
                <w:sz w:val="24"/>
              </w:rPr>
              <w:t xml:space="preserve"> </w:t>
            </w:r>
            <w:r>
              <w:rPr>
                <w:spacing w:val="-2"/>
                <w:sz w:val="24"/>
              </w:rPr>
              <w:t>сказок.</w:t>
            </w:r>
          </w:p>
          <w:p w14:paraId="25820AF6">
            <w:pPr>
              <w:pStyle w:val="9"/>
              <w:ind w:left="91" w:firstLine="16"/>
              <w:rPr>
                <w:sz w:val="24"/>
              </w:rPr>
            </w:pPr>
            <w:r>
              <w:rPr>
                <w:sz w:val="24"/>
              </w:rPr>
              <w:t>*Самостоятельные</w:t>
            </w:r>
            <w:r>
              <w:rPr>
                <w:spacing w:val="-15"/>
                <w:sz w:val="24"/>
              </w:rPr>
              <w:t xml:space="preserve"> </w:t>
            </w:r>
            <w:r>
              <w:rPr>
                <w:sz w:val="24"/>
              </w:rPr>
              <w:t>игры</w:t>
            </w:r>
            <w:r>
              <w:rPr>
                <w:spacing w:val="-15"/>
                <w:sz w:val="24"/>
              </w:rPr>
              <w:t xml:space="preserve"> </w:t>
            </w:r>
            <w:r>
              <w:rPr>
                <w:sz w:val="24"/>
              </w:rPr>
              <w:t xml:space="preserve">по мотивам художественных </w:t>
            </w:r>
            <w:r>
              <w:rPr>
                <w:spacing w:val="-2"/>
                <w:sz w:val="24"/>
              </w:rPr>
              <w:t>произведений.</w:t>
            </w:r>
          </w:p>
          <w:p w14:paraId="01F2EA80">
            <w:pPr>
              <w:pStyle w:val="9"/>
              <w:ind w:left="91" w:right="213" w:firstLine="16"/>
              <w:rPr>
                <w:sz w:val="24"/>
              </w:rPr>
            </w:pPr>
            <w:r>
              <w:rPr>
                <w:sz w:val="24"/>
              </w:rPr>
              <w:t>*Самостоятельная</w:t>
            </w:r>
            <w:r>
              <w:rPr>
                <w:spacing w:val="-15"/>
                <w:sz w:val="24"/>
              </w:rPr>
              <w:t xml:space="preserve"> </w:t>
            </w:r>
            <w:r>
              <w:rPr>
                <w:sz w:val="24"/>
              </w:rPr>
              <w:t>работа</w:t>
            </w:r>
            <w:r>
              <w:rPr>
                <w:spacing w:val="-15"/>
                <w:sz w:val="24"/>
              </w:rPr>
              <w:t xml:space="preserve"> </w:t>
            </w:r>
            <w:r>
              <w:rPr>
                <w:sz w:val="24"/>
              </w:rPr>
              <w:t>в уголке книги, театра.</w:t>
            </w:r>
          </w:p>
          <w:p w14:paraId="700FCA89">
            <w:pPr>
              <w:pStyle w:val="9"/>
              <w:ind w:left="91" w:right="1102" w:firstLine="16"/>
              <w:rPr>
                <w:sz w:val="24"/>
              </w:rPr>
            </w:pPr>
            <w:r>
              <w:rPr>
                <w:sz w:val="24"/>
              </w:rPr>
              <w:t>*Рассматривание</w:t>
            </w:r>
            <w:r>
              <w:rPr>
                <w:spacing w:val="-15"/>
                <w:sz w:val="24"/>
              </w:rPr>
              <w:t xml:space="preserve"> </w:t>
            </w:r>
            <w:r>
              <w:rPr>
                <w:sz w:val="24"/>
              </w:rPr>
              <w:t xml:space="preserve">книг, </w:t>
            </w:r>
            <w:r>
              <w:rPr>
                <w:spacing w:val="-2"/>
                <w:sz w:val="24"/>
              </w:rPr>
              <w:t>картинок.</w:t>
            </w:r>
          </w:p>
          <w:p w14:paraId="4245CF15">
            <w:pPr>
              <w:pStyle w:val="9"/>
              <w:ind w:left="108"/>
              <w:rPr>
                <w:sz w:val="24"/>
              </w:rPr>
            </w:pPr>
            <w:r>
              <w:rPr>
                <w:sz w:val="24"/>
              </w:rPr>
              <w:t>*Настольно-печатные</w:t>
            </w:r>
            <w:r>
              <w:rPr>
                <w:spacing w:val="-11"/>
                <w:sz w:val="24"/>
              </w:rPr>
              <w:t xml:space="preserve"> </w:t>
            </w:r>
            <w:r>
              <w:rPr>
                <w:spacing w:val="-2"/>
                <w:sz w:val="24"/>
              </w:rPr>
              <w:t>игры.</w:t>
            </w:r>
          </w:p>
          <w:p w14:paraId="57234E8C">
            <w:pPr>
              <w:pStyle w:val="9"/>
              <w:ind w:left="91" w:firstLine="16"/>
              <w:rPr>
                <w:sz w:val="24"/>
              </w:rPr>
            </w:pPr>
            <w:r>
              <w:rPr>
                <w:sz w:val="24"/>
              </w:rPr>
              <w:t>*Раскрашивание</w:t>
            </w:r>
            <w:r>
              <w:rPr>
                <w:spacing w:val="-15"/>
                <w:sz w:val="24"/>
              </w:rPr>
              <w:t xml:space="preserve"> </w:t>
            </w:r>
            <w:r>
              <w:rPr>
                <w:sz w:val="24"/>
              </w:rPr>
              <w:t>картинок</w:t>
            </w:r>
            <w:r>
              <w:rPr>
                <w:spacing w:val="-15"/>
                <w:sz w:val="24"/>
              </w:rPr>
              <w:t xml:space="preserve"> </w:t>
            </w:r>
            <w:r>
              <w:rPr>
                <w:sz w:val="24"/>
              </w:rPr>
              <w:t xml:space="preserve">по </w:t>
            </w:r>
            <w:r>
              <w:rPr>
                <w:spacing w:val="-2"/>
                <w:sz w:val="24"/>
              </w:rPr>
              <w:t>сказкам.</w:t>
            </w:r>
          </w:p>
          <w:p w14:paraId="19F61172">
            <w:pPr>
              <w:pStyle w:val="9"/>
              <w:ind w:left="91" w:right="213" w:firstLine="16"/>
              <w:rPr>
                <w:sz w:val="24"/>
              </w:rPr>
            </w:pPr>
            <w:r>
              <w:rPr>
                <w:sz w:val="24"/>
              </w:rPr>
              <w:t>*Игры:</w:t>
            </w:r>
            <w:r>
              <w:rPr>
                <w:spacing w:val="-15"/>
                <w:sz w:val="24"/>
              </w:rPr>
              <w:t xml:space="preserve"> </w:t>
            </w:r>
            <w:r>
              <w:rPr>
                <w:sz w:val="24"/>
              </w:rPr>
              <w:t>драматизации,</w:t>
            </w:r>
            <w:r>
              <w:rPr>
                <w:spacing w:val="-15"/>
                <w:sz w:val="24"/>
              </w:rPr>
              <w:t xml:space="preserve"> </w:t>
            </w:r>
            <w:r>
              <w:rPr>
                <w:sz w:val="24"/>
              </w:rPr>
              <w:t xml:space="preserve">ролевые, </w:t>
            </w:r>
            <w:r>
              <w:rPr>
                <w:spacing w:val="-2"/>
                <w:sz w:val="24"/>
              </w:rPr>
              <w:t>настольно-печатные,</w:t>
            </w:r>
          </w:p>
          <w:p w14:paraId="6F302F3E">
            <w:pPr>
              <w:pStyle w:val="9"/>
              <w:ind w:left="91"/>
              <w:rPr>
                <w:sz w:val="24"/>
              </w:rPr>
            </w:pPr>
            <w:r>
              <w:rPr>
                <w:spacing w:val="-2"/>
                <w:sz w:val="24"/>
              </w:rPr>
              <w:t>дидактические.</w:t>
            </w:r>
          </w:p>
          <w:p w14:paraId="7A59B044">
            <w:pPr>
              <w:pStyle w:val="9"/>
              <w:ind w:left="91" w:right="117" w:firstLine="16"/>
              <w:rPr>
                <w:sz w:val="24"/>
              </w:rPr>
            </w:pPr>
            <w:r>
              <w:rPr>
                <w:sz w:val="24"/>
              </w:rPr>
              <w:t>*Продуктивная</w:t>
            </w:r>
            <w:r>
              <w:rPr>
                <w:spacing w:val="-15"/>
                <w:sz w:val="24"/>
              </w:rPr>
              <w:t xml:space="preserve"> </w:t>
            </w:r>
            <w:r>
              <w:rPr>
                <w:sz w:val="24"/>
              </w:rPr>
              <w:t xml:space="preserve">изобразительная </w:t>
            </w:r>
            <w:r>
              <w:rPr>
                <w:spacing w:val="-2"/>
                <w:sz w:val="24"/>
              </w:rPr>
              <w:t xml:space="preserve">деятельность-рисование, </w:t>
            </w:r>
            <w:r>
              <w:rPr>
                <w:sz w:val="24"/>
              </w:rPr>
              <w:t>аппликация, лепка,</w:t>
            </w:r>
          </w:p>
          <w:p w14:paraId="5962E328">
            <w:pPr>
              <w:pStyle w:val="9"/>
              <w:ind w:left="91"/>
              <w:rPr>
                <w:sz w:val="24"/>
              </w:rPr>
            </w:pPr>
            <w:r>
              <w:rPr>
                <w:spacing w:val="-2"/>
                <w:sz w:val="24"/>
              </w:rPr>
              <w:t>конструирование.</w:t>
            </w:r>
          </w:p>
        </w:tc>
        <w:tc>
          <w:tcPr>
            <w:tcW w:w="3497" w:type="dxa"/>
          </w:tcPr>
          <w:p w14:paraId="72673B15">
            <w:pPr>
              <w:pStyle w:val="9"/>
              <w:spacing w:line="269" w:lineRule="exact"/>
              <w:rPr>
                <w:sz w:val="24"/>
              </w:rPr>
            </w:pPr>
            <w:r>
              <w:rPr>
                <w:spacing w:val="-2"/>
                <w:sz w:val="24"/>
              </w:rPr>
              <w:t>*Оформление</w:t>
            </w:r>
          </w:p>
          <w:p w14:paraId="43C2C421">
            <w:pPr>
              <w:pStyle w:val="9"/>
              <w:spacing w:line="275" w:lineRule="exact"/>
              <w:ind w:left="83"/>
              <w:rPr>
                <w:sz w:val="24"/>
              </w:rPr>
            </w:pPr>
            <w:r>
              <w:rPr>
                <w:sz w:val="24"/>
              </w:rPr>
              <w:t>информационных</w:t>
            </w:r>
            <w:r>
              <w:rPr>
                <w:spacing w:val="-6"/>
                <w:sz w:val="24"/>
              </w:rPr>
              <w:t xml:space="preserve"> </w:t>
            </w:r>
            <w:r>
              <w:rPr>
                <w:spacing w:val="-2"/>
                <w:sz w:val="24"/>
              </w:rPr>
              <w:t>стендов.</w:t>
            </w:r>
          </w:p>
          <w:p w14:paraId="7F1390DB">
            <w:pPr>
              <w:pStyle w:val="9"/>
              <w:ind w:left="83" w:firstLine="24"/>
              <w:rPr>
                <w:sz w:val="24"/>
              </w:rPr>
            </w:pPr>
            <w:r>
              <w:rPr>
                <w:sz w:val="24"/>
              </w:rPr>
              <w:t>*Создание</w:t>
            </w:r>
            <w:r>
              <w:rPr>
                <w:spacing w:val="-15"/>
                <w:sz w:val="24"/>
              </w:rPr>
              <w:t xml:space="preserve"> </w:t>
            </w:r>
            <w:r>
              <w:rPr>
                <w:sz w:val="24"/>
              </w:rPr>
              <w:t>памяток</w:t>
            </w:r>
            <w:r>
              <w:rPr>
                <w:spacing w:val="-15"/>
                <w:sz w:val="24"/>
              </w:rPr>
              <w:t xml:space="preserve"> </w:t>
            </w:r>
            <w:r>
              <w:rPr>
                <w:sz w:val="24"/>
              </w:rPr>
              <w:t xml:space="preserve">для </w:t>
            </w:r>
            <w:r>
              <w:rPr>
                <w:spacing w:val="-2"/>
                <w:sz w:val="24"/>
              </w:rPr>
              <w:t>родителей.</w:t>
            </w:r>
          </w:p>
          <w:p w14:paraId="02E08A00">
            <w:pPr>
              <w:pStyle w:val="9"/>
              <w:ind w:left="83" w:right="596" w:firstLine="24"/>
              <w:rPr>
                <w:sz w:val="24"/>
              </w:rPr>
            </w:pPr>
            <w:r>
              <w:rPr>
                <w:sz w:val="24"/>
              </w:rPr>
              <w:t>*Проведение совместных мероприятий</w:t>
            </w:r>
            <w:r>
              <w:rPr>
                <w:spacing w:val="-15"/>
                <w:sz w:val="24"/>
              </w:rPr>
              <w:t xml:space="preserve"> </w:t>
            </w:r>
            <w:r>
              <w:rPr>
                <w:sz w:val="24"/>
              </w:rPr>
              <w:t>(развлечения, игры- занятия).</w:t>
            </w:r>
          </w:p>
          <w:p w14:paraId="75DE16E0">
            <w:pPr>
              <w:pStyle w:val="9"/>
              <w:rPr>
                <w:sz w:val="24"/>
              </w:rPr>
            </w:pPr>
            <w:r>
              <w:rPr>
                <w:sz w:val="24"/>
              </w:rPr>
              <w:t>*Родительские</w:t>
            </w:r>
            <w:r>
              <w:rPr>
                <w:spacing w:val="-8"/>
                <w:sz w:val="24"/>
              </w:rPr>
              <w:t xml:space="preserve"> </w:t>
            </w:r>
            <w:r>
              <w:rPr>
                <w:spacing w:val="-2"/>
                <w:sz w:val="24"/>
              </w:rPr>
              <w:t>собрания.</w:t>
            </w:r>
          </w:p>
          <w:p w14:paraId="56AC163F">
            <w:pPr>
              <w:pStyle w:val="9"/>
              <w:rPr>
                <w:sz w:val="24"/>
              </w:rPr>
            </w:pPr>
            <w:r>
              <w:rPr>
                <w:sz w:val="24"/>
              </w:rPr>
              <w:t>*Создание</w:t>
            </w:r>
            <w:r>
              <w:rPr>
                <w:spacing w:val="-4"/>
                <w:sz w:val="24"/>
              </w:rPr>
              <w:t xml:space="preserve"> </w:t>
            </w:r>
            <w:r>
              <w:rPr>
                <w:spacing w:val="-2"/>
                <w:sz w:val="24"/>
              </w:rPr>
              <w:t>памяток.</w:t>
            </w:r>
          </w:p>
          <w:p w14:paraId="6F058871">
            <w:pPr>
              <w:pStyle w:val="9"/>
              <w:rPr>
                <w:sz w:val="24"/>
              </w:rPr>
            </w:pPr>
            <w:r>
              <w:rPr>
                <w:sz w:val="24"/>
              </w:rPr>
              <w:t>*Создание</w:t>
            </w:r>
            <w:r>
              <w:rPr>
                <w:spacing w:val="-1"/>
                <w:sz w:val="24"/>
              </w:rPr>
              <w:t xml:space="preserve"> </w:t>
            </w:r>
            <w:r>
              <w:rPr>
                <w:spacing w:val="-2"/>
                <w:sz w:val="24"/>
              </w:rPr>
              <w:t>библиотеки.</w:t>
            </w:r>
          </w:p>
          <w:p w14:paraId="24789548">
            <w:pPr>
              <w:pStyle w:val="9"/>
              <w:spacing w:before="1"/>
              <w:rPr>
                <w:sz w:val="24"/>
              </w:rPr>
            </w:pPr>
            <w:r>
              <w:rPr>
                <w:sz w:val="24"/>
              </w:rPr>
              <w:t>*Информационные</w:t>
            </w:r>
            <w:r>
              <w:rPr>
                <w:spacing w:val="-9"/>
                <w:sz w:val="24"/>
              </w:rPr>
              <w:t xml:space="preserve"> </w:t>
            </w:r>
            <w:r>
              <w:rPr>
                <w:spacing w:val="-2"/>
                <w:sz w:val="24"/>
              </w:rPr>
              <w:t>листки.</w:t>
            </w:r>
          </w:p>
          <w:p w14:paraId="6BD722D1">
            <w:pPr>
              <w:pStyle w:val="9"/>
              <w:ind w:left="83" w:firstLine="24"/>
              <w:rPr>
                <w:sz w:val="24"/>
              </w:rPr>
            </w:pPr>
            <w:r>
              <w:rPr>
                <w:sz w:val="24"/>
              </w:rPr>
              <w:t>*Совместные</w:t>
            </w:r>
            <w:r>
              <w:rPr>
                <w:spacing w:val="-15"/>
                <w:sz w:val="24"/>
              </w:rPr>
              <w:t xml:space="preserve"> </w:t>
            </w:r>
            <w:r>
              <w:rPr>
                <w:sz w:val="24"/>
              </w:rPr>
              <w:t>мероприятия</w:t>
            </w:r>
            <w:r>
              <w:rPr>
                <w:spacing w:val="-15"/>
                <w:sz w:val="24"/>
              </w:rPr>
              <w:t xml:space="preserve"> </w:t>
            </w:r>
            <w:r>
              <w:rPr>
                <w:sz w:val="24"/>
              </w:rPr>
              <w:t>для детей и родителей</w:t>
            </w:r>
          </w:p>
          <w:p w14:paraId="20C15D46">
            <w:pPr>
              <w:pStyle w:val="9"/>
              <w:ind w:left="83" w:right="932"/>
              <w:rPr>
                <w:sz w:val="24"/>
              </w:rPr>
            </w:pPr>
            <w:r>
              <w:rPr>
                <w:sz w:val="24"/>
              </w:rPr>
              <w:t>(развлечения,</w:t>
            </w:r>
            <w:r>
              <w:rPr>
                <w:spacing w:val="-15"/>
                <w:sz w:val="24"/>
              </w:rPr>
              <w:t xml:space="preserve"> </w:t>
            </w:r>
            <w:r>
              <w:rPr>
                <w:sz w:val="24"/>
              </w:rPr>
              <w:t xml:space="preserve">выставки, </w:t>
            </w:r>
            <w:r>
              <w:rPr>
                <w:spacing w:val="-2"/>
                <w:sz w:val="24"/>
              </w:rPr>
              <w:t>драматизации).</w:t>
            </w:r>
          </w:p>
          <w:p w14:paraId="329A7F58">
            <w:pPr>
              <w:pStyle w:val="9"/>
              <w:rPr>
                <w:sz w:val="24"/>
              </w:rPr>
            </w:pPr>
            <w:r>
              <w:rPr>
                <w:spacing w:val="-2"/>
                <w:sz w:val="24"/>
              </w:rPr>
              <w:t>*Концерты.</w:t>
            </w:r>
          </w:p>
          <w:p w14:paraId="31828309">
            <w:pPr>
              <w:pStyle w:val="9"/>
              <w:rPr>
                <w:sz w:val="24"/>
              </w:rPr>
            </w:pPr>
            <w:r>
              <w:rPr>
                <w:spacing w:val="-2"/>
                <w:sz w:val="24"/>
              </w:rPr>
              <w:t>*Беседы.</w:t>
            </w:r>
          </w:p>
          <w:p w14:paraId="07749140">
            <w:pPr>
              <w:pStyle w:val="9"/>
              <w:rPr>
                <w:sz w:val="24"/>
              </w:rPr>
            </w:pPr>
            <w:r>
              <w:rPr>
                <w:spacing w:val="-2"/>
                <w:sz w:val="24"/>
              </w:rPr>
              <w:t>*Игры.</w:t>
            </w:r>
          </w:p>
          <w:p w14:paraId="213B812A">
            <w:pPr>
              <w:pStyle w:val="9"/>
              <w:rPr>
                <w:sz w:val="24"/>
              </w:rPr>
            </w:pPr>
            <w:r>
              <w:rPr>
                <w:sz w:val="24"/>
              </w:rPr>
              <w:t>*Изготовление</w:t>
            </w:r>
            <w:r>
              <w:rPr>
                <w:spacing w:val="-3"/>
                <w:sz w:val="24"/>
              </w:rPr>
              <w:t xml:space="preserve"> </w:t>
            </w:r>
            <w:r>
              <w:rPr>
                <w:spacing w:val="-4"/>
                <w:sz w:val="24"/>
              </w:rPr>
              <w:t>книг.</w:t>
            </w:r>
          </w:p>
        </w:tc>
      </w:tr>
    </w:tbl>
    <w:p w14:paraId="3F19B12E">
      <w:pPr>
        <w:spacing w:before="181" w:after="4"/>
        <w:ind w:left="1179" w:right="0" w:firstLine="0"/>
        <w:jc w:val="left"/>
        <w:rPr>
          <w:b/>
          <w:sz w:val="24"/>
        </w:rPr>
      </w:pPr>
      <w:r>
        <w:rPr>
          <w:b/>
          <w:sz w:val="24"/>
        </w:rPr>
        <w:t>ОО</w:t>
      </w:r>
      <w:r>
        <w:rPr>
          <w:b/>
          <w:spacing w:val="-7"/>
          <w:sz w:val="24"/>
        </w:rPr>
        <w:t xml:space="preserve"> </w:t>
      </w:r>
      <w:r>
        <w:rPr>
          <w:b/>
          <w:sz w:val="24"/>
        </w:rPr>
        <w:t>«Художественно-эстетическое</w:t>
      </w:r>
      <w:r>
        <w:rPr>
          <w:b/>
          <w:spacing w:val="-7"/>
          <w:sz w:val="24"/>
        </w:rPr>
        <w:t xml:space="preserve"> </w:t>
      </w:r>
      <w:r>
        <w:rPr>
          <w:b/>
          <w:spacing w:val="-2"/>
          <w:sz w:val="24"/>
        </w:rPr>
        <w:t>развитие»</w:t>
      </w: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5"/>
        <w:gridCol w:w="3565"/>
        <w:gridCol w:w="4312"/>
        <w:gridCol w:w="2550"/>
      </w:tblGrid>
      <w:tr w14:paraId="14F36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920" w:type="dxa"/>
            <w:gridSpan w:val="2"/>
          </w:tcPr>
          <w:p w14:paraId="6428724E">
            <w:pPr>
              <w:pStyle w:val="9"/>
              <w:spacing w:line="256" w:lineRule="exact"/>
              <w:rPr>
                <w:b/>
                <w:sz w:val="24"/>
              </w:rPr>
            </w:pPr>
            <w:r>
              <w:rPr>
                <w:b/>
                <w:sz w:val="24"/>
              </w:rPr>
              <w:t>Совместная</w:t>
            </w:r>
            <w:r>
              <w:rPr>
                <w:b/>
                <w:spacing w:val="-5"/>
                <w:sz w:val="24"/>
              </w:rPr>
              <w:t xml:space="preserve"> </w:t>
            </w:r>
            <w:r>
              <w:rPr>
                <w:b/>
                <w:sz w:val="24"/>
              </w:rPr>
              <w:t>деятельность</w:t>
            </w:r>
            <w:r>
              <w:rPr>
                <w:b/>
                <w:spacing w:val="-4"/>
                <w:sz w:val="24"/>
              </w:rPr>
              <w:t xml:space="preserve"> </w:t>
            </w:r>
            <w:r>
              <w:rPr>
                <w:b/>
                <w:sz w:val="24"/>
              </w:rPr>
              <w:t>взрослого</w:t>
            </w:r>
            <w:r>
              <w:rPr>
                <w:b/>
                <w:spacing w:val="-4"/>
                <w:sz w:val="24"/>
              </w:rPr>
              <w:t xml:space="preserve"> </w:t>
            </w:r>
            <w:r>
              <w:rPr>
                <w:b/>
                <w:sz w:val="24"/>
              </w:rPr>
              <w:t>и</w:t>
            </w:r>
            <w:r>
              <w:rPr>
                <w:b/>
                <w:spacing w:val="-4"/>
                <w:sz w:val="24"/>
              </w:rPr>
              <w:t xml:space="preserve"> детей</w:t>
            </w:r>
          </w:p>
        </w:tc>
        <w:tc>
          <w:tcPr>
            <w:tcW w:w="4312" w:type="dxa"/>
            <w:vMerge w:val="restart"/>
          </w:tcPr>
          <w:p w14:paraId="1594FFF4">
            <w:pPr>
              <w:pStyle w:val="9"/>
              <w:spacing w:line="276" w:lineRule="exact"/>
              <w:ind w:left="106" w:right="609"/>
              <w:rPr>
                <w:b/>
                <w:sz w:val="24"/>
              </w:rPr>
            </w:pPr>
            <w:r>
              <w:rPr>
                <w:b/>
                <w:sz w:val="24"/>
              </w:rPr>
              <w:t>Самостоятельная</w:t>
            </w:r>
            <w:r>
              <w:rPr>
                <w:b/>
                <w:spacing w:val="-15"/>
                <w:sz w:val="24"/>
              </w:rPr>
              <w:t xml:space="preserve"> </w:t>
            </w:r>
            <w:r>
              <w:rPr>
                <w:b/>
                <w:sz w:val="24"/>
              </w:rPr>
              <w:t xml:space="preserve">деятельность </w:t>
            </w:r>
            <w:r>
              <w:rPr>
                <w:b/>
                <w:spacing w:val="-2"/>
                <w:sz w:val="24"/>
              </w:rPr>
              <w:t>детей</w:t>
            </w:r>
          </w:p>
        </w:tc>
        <w:tc>
          <w:tcPr>
            <w:tcW w:w="2550" w:type="dxa"/>
            <w:vMerge w:val="restart"/>
          </w:tcPr>
          <w:p w14:paraId="40EDEA07">
            <w:pPr>
              <w:pStyle w:val="9"/>
              <w:spacing w:line="276" w:lineRule="exact"/>
              <w:ind w:left="108" w:right="497"/>
              <w:rPr>
                <w:b/>
                <w:sz w:val="24"/>
              </w:rPr>
            </w:pPr>
            <w:r>
              <w:rPr>
                <w:b/>
                <w:sz w:val="24"/>
              </w:rPr>
              <w:t>Взаимодействие</w:t>
            </w:r>
            <w:r>
              <w:rPr>
                <w:b/>
                <w:spacing w:val="-15"/>
                <w:sz w:val="24"/>
              </w:rPr>
              <w:t xml:space="preserve"> </w:t>
            </w:r>
            <w:r>
              <w:rPr>
                <w:b/>
                <w:sz w:val="24"/>
              </w:rPr>
              <w:t xml:space="preserve">с </w:t>
            </w:r>
            <w:r>
              <w:rPr>
                <w:b/>
                <w:spacing w:val="-2"/>
                <w:sz w:val="24"/>
              </w:rPr>
              <w:t>семьями</w:t>
            </w:r>
          </w:p>
        </w:tc>
      </w:tr>
      <w:tr w14:paraId="41BF8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5" w:type="dxa"/>
          </w:tcPr>
          <w:p w14:paraId="26B9454A">
            <w:pPr>
              <w:pStyle w:val="9"/>
              <w:spacing w:line="256" w:lineRule="exact"/>
              <w:ind w:left="158"/>
              <w:rPr>
                <w:b/>
                <w:sz w:val="24"/>
              </w:rPr>
            </w:pPr>
            <w:r>
              <w:rPr>
                <w:b/>
                <w:sz w:val="24"/>
              </w:rPr>
              <w:t>Непрерывная</w:t>
            </w:r>
            <w:r>
              <w:rPr>
                <w:b/>
                <w:spacing w:val="-3"/>
                <w:sz w:val="24"/>
              </w:rPr>
              <w:t xml:space="preserve"> </w:t>
            </w:r>
            <w:r>
              <w:rPr>
                <w:b/>
                <w:spacing w:val="-2"/>
                <w:sz w:val="24"/>
              </w:rPr>
              <w:t>непосредственно</w:t>
            </w:r>
          </w:p>
        </w:tc>
        <w:tc>
          <w:tcPr>
            <w:tcW w:w="3565" w:type="dxa"/>
          </w:tcPr>
          <w:p w14:paraId="276FB54E">
            <w:pPr>
              <w:pStyle w:val="9"/>
              <w:spacing w:line="256" w:lineRule="exact"/>
              <w:ind w:left="208"/>
              <w:rPr>
                <w:b/>
                <w:sz w:val="24"/>
              </w:rPr>
            </w:pPr>
            <w:r>
              <w:rPr>
                <w:b/>
                <w:spacing w:val="-2"/>
                <w:sz w:val="24"/>
              </w:rPr>
              <w:t>Образовательная</w:t>
            </w:r>
          </w:p>
        </w:tc>
        <w:tc>
          <w:tcPr>
            <w:tcW w:w="4312" w:type="dxa"/>
            <w:vMerge w:val="continue"/>
            <w:tcBorders>
              <w:top w:val="nil"/>
            </w:tcBorders>
          </w:tcPr>
          <w:p w14:paraId="7C12A521">
            <w:pPr>
              <w:rPr>
                <w:sz w:val="2"/>
                <w:szCs w:val="2"/>
              </w:rPr>
            </w:pPr>
          </w:p>
        </w:tc>
        <w:tc>
          <w:tcPr>
            <w:tcW w:w="2550" w:type="dxa"/>
            <w:vMerge w:val="continue"/>
            <w:tcBorders>
              <w:top w:val="nil"/>
            </w:tcBorders>
          </w:tcPr>
          <w:p w14:paraId="28523C88">
            <w:pPr>
              <w:rPr>
                <w:sz w:val="2"/>
                <w:szCs w:val="2"/>
              </w:rPr>
            </w:pPr>
          </w:p>
        </w:tc>
      </w:tr>
    </w:tbl>
    <w:p w14:paraId="2E65C20C">
      <w:pPr>
        <w:spacing w:after="0"/>
        <w:rPr>
          <w:sz w:val="2"/>
          <w:szCs w:val="2"/>
        </w:rPr>
        <w:sectPr>
          <w:pgSz w:w="16850" w:h="11920" w:orient="landscape"/>
          <w:pgMar w:top="1060" w:right="283" w:bottom="1620" w:left="566" w:header="0" w:footer="1396" w:gutter="0"/>
          <w:cols w:space="720" w:num="1"/>
        </w:sectPr>
      </w:pPr>
    </w:p>
    <w:p w14:paraId="600BDFE6">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5"/>
        <w:gridCol w:w="3565"/>
        <w:gridCol w:w="4312"/>
        <w:gridCol w:w="2550"/>
      </w:tblGrid>
      <w:tr w14:paraId="28EF4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55" w:type="dxa"/>
          </w:tcPr>
          <w:p w14:paraId="464FACF4">
            <w:pPr>
              <w:pStyle w:val="9"/>
              <w:spacing w:line="275" w:lineRule="exact"/>
              <w:ind w:left="158"/>
              <w:rPr>
                <w:b/>
                <w:sz w:val="24"/>
              </w:rPr>
            </w:pPr>
            <w:r>
              <w:rPr>
                <w:b/>
                <w:sz w:val="24"/>
              </w:rPr>
              <w:t>образовательная</w:t>
            </w:r>
            <w:r>
              <w:rPr>
                <w:b/>
                <w:spacing w:val="-9"/>
                <w:sz w:val="24"/>
              </w:rPr>
              <w:t xml:space="preserve"> </w:t>
            </w:r>
            <w:r>
              <w:rPr>
                <w:b/>
                <w:spacing w:val="-2"/>
                <w:sz w:val="24"/>
              </w:rPr>
              <w:t>деятельность</w:t>
            </w:r>
          </w:p>
        </w:tc>
        <w:tc>
          <w:tcPr>
            <w:tcW w:w="3565" w:type="dxa"/>
          </w:tcPr>
          <w:p w14:paraId="18EE18B8">
            <w:pPr>
              <w:pStyle w:val="9"/>
              <w:spacing w:line="274" w:lineRule="exact"/>
              <w:ind w:left="208" w:right="633"/>
              <w:rPr>
                <w:b/>
                <w:sz w:val="24"/>
              </w:rPr>
            </w:pPr>
            <w:r>
              <w:rPr>
                <w:b/>
                <w:sz w:val="24"/>
              </w:rPr>
              <w:t>деятельность в ходе режимных</w:t>
            </w:r>
            <w:r>
              <w:rPr>
                <w:b/>
                <w:spacing w:val="-4"/>
                <w:sz w:val="24"/>
              </w:rPr>
              <w:t xml:space="preserve"> </w:t>
            </w:r>
            <w:r>
              <w:rPr>
                <w:b/>
                <w:spacing w:val="-2"/>
                <w:sz w:val="24"/>
              </w:rPr>
              <w:t>моментов</w:t>
            </w:r>
          </w:p>
        </w:tc>
        <w:tc>
          <w:tcPr>
            <w:tcW w:w="4312" w:type="dxa"/>
          </w:tcPr>
          <w:p w14:paraId="7E522254">
            <w:pPr>
              <w:pStyle w:val="9"/>
              <w:ind w:left="0"/>
              <w:rPr>
                <w:sz w:val="24"/>
              </w:rPr>
            </w:pPr>
          </w:p>
        </w:tc>
        <w:tc>
          <w:tcPr>
            <w:tcW w:w="2550" w:type="dxa"/>
          </w:tcPr>
          <w:p w14:paraId="39CDE2E1">
            <w:pPr>
              <w:pStyle w:val="9"/>
              <w:ind w:left="0"/>
              <w:rPr>
                <w:sz w:val="24"/>
              </w:rPr>
            </w:pPr>
          </w:p>
        </w:tc>
      </w:tr>
      <w:tr w14:paraId="24B0A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9" w:hRule="atLeast"/>
        </w:trPr>
        <w:tc>
          <w:tcPr>
            <w:tcW w:w="4355" w:type="dxa"/>
          </w:tcPr>
          <w:p w14:paraId="29E1453E">
            <w:pPr>
              <w:pStyle w:val="9"/>
              <w:ind w:left="391" w:hanging="284"/>
              <w:rPr>
                <w:sz w:val="24"/>
              </w:rPr>
            </w:pPr>
            <w:r>
              <w:rPr>
                <w:sz w:val="24"/>
              </w:rPr>
              <w:t>−</w:t>
            </w:r>
            <w:r>
              <w:rPr>
                <w:spacing w:val="80"/>
                <w:sz w:val="24"/>
              </w:rPr>
              <w:t xml:space="preserve"> </w:t>
            </w:r>
            <w:r>
              <w:rPr>
                <w:sz w:val="24"/>
              </w:rPr>
              <w:t>Занятия: рисование, лепка, аппликация,</w:t>
            </w:r>
            <w:r>
              <w:rPr>
                <w:spacing w:val="-15"/>
                <w:sz w:val="24"/>
              </w:rPr>
              <w:t xml:space="preserve"> </w:t>
            </w:r>
            <w:r>
              <w:rPr>
                <w:sz w:val="24"/>
              </w:rPr>
              <w:t>художественный</w:t>
            </w:r>
            <w:r>
              <w:rPr>
                <w:spacing w:val="-15"/>
                <w:sz w:val="24"/>
              </w:rPr>
              <w:t xml:space="preserve"> </w:t>
            </w:r>
            <w:r>
              <w:rPr>
                <w:sz w:val="24"/>
              </w:rPr>
              <w:t>труд</w:t>
            </w:r>
          </w:p>
          <w:p w14:paraId="02DC2B79">
            <w:pPr>
              <w:pStyle w:val="9"/>
              <w:rPr>
                <w:sz w:val="24"/>
              </w:rPr>
            </w:pPr>
            <w:r>
              <w:rPr>
                <w:sz w:val="24"/>
              </w:rPr>
              <w:t>−</w:t>
            </w:r>
            <w:r>
              <w:rPr>
                <w:spacing w:val="54"/>
                <w:w w:val="150"/>
                <w:sz w:val="24"/>
              </w:rPr>
              <w:t xml:space="preserve"> </w:t>
            </w:r>
            <w:r>
              <w:rPr>
                <w:sz w:val="24"/>
              </w:rPr>
              <w:t>Дидактические</w:t>
            </w:r>
            <w:r>
              <w:rPr>
                <w:spacing w:val="-2"/>
                <w:sz w:val="24"/>
              </w:rPr>
              <w:t xml:space="preserve"> </w:t>
            </w:r>
            <w:r>
              <w:rPr>
                <w:sz w:val="24"/>
              </w:rPr>
              <w:t>игры</w:t>
            </w:r>
            <w:r>
              <w:rPr>
                <w:spacing w:val="-1"/>
                <w:sz w:val="24"/>
              </w:rPr>
              <w:t xml:space="preserve"> </w:t>
            </w:r>
            <w:r>
              <w:rPr>
                <w:spacing w:val="-5"/>
                <w:sz w:val="24"/>
              </w:rPr>
              <w:t>(на</w:t>
            </w:r>
          </w:p>
          <w:p w14:paraId="6846489A">
            <w:pPr>
              <w:pStyle w:val="9"/>
              <w:ind w:left="391"/>
              <w:rPr>
                <w:sz w:val="24"/>
              </w:rPr>
            </w:pPr>
            <w:r>
              <w:rPr>
                <w:sz w:val="24"/>
              </w:rPr>
              <w:t>группировку</w:t>
            </w:r>
            <w:r>
              <w:rPr>
                <w:spacing w:val="-15"/>
                <w:sz w:val="24"/>
              </w:rPr>
              <w:t xml:space="preserve"> </w:t>
            </w:r>
            <w:r>
              <w:rPr>
                <w:sz w:val="24"/>
              </w:rPr>
              <w:t>предметов</w:t>
            </w:r>
            <w:r>
              <w:rPr>
                <w:spacing w:val="-13"/>
                <w:sz w:val="24"/>
              </w:rPr>
              <w:t xml:space="preserve"> </w:t>
            </w:r>
            <w:r>
              <w:rPr>
                <w:sz w:val="24"/>
              </w:rPr>
              <w:t>по</w:t>
            </w:r>
            <w:r>
              <w:rPr>
                <w:spacing w:val="-11"/>
                <w:sz w:val="24"/>
              </w:rPr>
              <w:t xml:space="preserve"> </w:t>
            </w:r>
            <w:r>
              <w:rPr>
                <w:sz w:val="24"/>
              </w:rPr>
              <w:t>форме, комбинирование форм, подбор и сравнение цвета)</w:t>
            </w:r>
          </w:p>
          <w:p w14:paraId="1B5775DE">
            <w:pPr>
              <w:pStyle w:val="9"/>
              <w:ind w:left="391" w:hanging="284"/>
              <w:rPr>
                <w:sz w:val="24"/>
              </w:rPr>
            </w:pPr>
            <w:r>
              <w:rPr>
                <w:sz w:val="24"/>
              </w:rPr>
              <w:t>−</w:t>
            </w:r>
            <w:r>
              <w:rPr>
                <w:spacing w:val="67"/>
                <w:sz w:val="24"/>
              </w:rPr>
              <w:t xml:space="preserve"> </w:t>
            </w:r>
            <w:r>
              <w:rPr>
                <w:sz w:val="24"/>
              </w:rPr>
              <w:t>Рассматривание</w:t>
            </w:r>
            <w:r>
              <w:rPr>
                <w:spacing w:val="-9"/>
                <w:sz w:val="24"/>
              </w:rPr>
              <w:t xml:space="preserve"> </w:t>
            </w:r>
            <w:r>
              <w:rPr>
                <w:sz w:val="24"/>
              </w:rPr>
              <w:t>и</w:t>
            </w:r>
            <w:r>
              <w:rPr>
                <w:spacing w:val="-8"/>
                <w:sz w:val="24"/>
              </w:rPr>
              <w:t xml:space="preserve"> </w:t>
            </w:r>
            <w:r>
              <w:rPr>
                <w:sz w:val="24"/>
              </w:rPr>
              <w:t>обсуждение произведений искусства:</w:t>
            </w:r>
          </w:p>
          <w:p w14:paraId="362097A5">
            <w:pPr>
              <w:pStyle w:val="9"/>
              <w:ind w:left="391" w:right="795"/>
              <w:jc w:val="both"/>
              <w:rPr>
                <w:sz w:val="24"/>
              </w:rPr>
            </w:pPr>
            <w:r>
              <w:rPr>
                <w:sz w:val="24"/>
              </w:rPr>
              <w:t>репродукций</w:t>
            </w:r>
            <w:r>
              <w:rPr>
                <w:spacing w:val="-15"/>
                <w:sz w:val="24"/>
              </w:rPr>
              <w:t xml:space="preserve"> </w:t>
            </w:r>
            <w:r>
              <w:rPr>
                <w:sz w:val="24"/>
              </w:rPr>
              <w:t>картин,</w:t>
            </w:r>
            <w:r>
              <w:rPr>
                <w:spacing w:val="-15"/>
                <w:sz w:val="24"/>
              </w:rPr>
              <w:t xml:space="preserve"> </w:t>
            </w:r>
            <w:r>
              <w:rPr>
                <w:sz w:val="24"/>
              </w:rPr>
              <w:t>игрушек, изделий</w:t>
            </w:r>
            <w:r>
              <w:rPr>
                <w:spacing w:val="-4"/>
                <w:sz w:val="24"/>
              </w:rPr>
              <w:t xml:space="preserve"> </w:t>
            </w:r>
            <w:r>
              <w:rPr>
                <w:sz w:val="24"/>
              </w:rPr>
              <w:t>народно-прикладного искусства, иллюстраций</w:t>
            </w:r>
          </w:p>
          <w:p w14:paraId="49CF94BE">
            <w:pPr>
              <w:pStyle w:val="9"/>
              <w:ind w:left="391" w:right="1253" w:hanging="284"/>
              <w:jc w:val="both"/>
              <w:rPr>
                <w:sz w:val="24"/>
              </w:rPr>
            </w:pPr>
            <w:r>
              <w:rPr>
                <w:sz w:val="24"/>
              </w:rPr>
              <w:t>−</w:t>
            </w:r>
            <w:r>
              <w:rPr>
                <w:spacing w:val="40"/>
                <w:sz w:val="24"/>
              </w:rPr>
              <w:t xml:space="preserve"> </w:t>
            </w:r>
            <w:r>
              <w:rPr>
                <w:sz w:val="24"/>
              </w:rPr>
              <w:t>Наблюдения</w:t>
            </w:r>
            <w:r>
              <w:rPr>
                <w:spacing w:val="-7"/>
                <w:sz w:val="24"/>
              </w:rPr>
              <w:t xml:space="preserve"> </w:t>
            </w:r>
            <w:r>
              <w:rPr>
                <w:sz w:val="24"/>
              </w:rPr>
              <w:t>в</w:t>
            </w:r>
            <w:r>
              <w:rPr>
                <w:spacing w:val="-7"/>
                <w:sz w:val="24"/>
              </w:rPr>
              <w:t xml:space="preserve"> </w:t>
            </w:r>
            <w:r>
              <w:rPr>
                <w:sz w:val="24"/>
              </w:rPr>
              <w:t>природе,</w:t>
            </w:r>
            <w:r>
              <w:rPr>
                <w:spacing w:val="-7"/>
                <w:sz w:val="24"/>
              </w:rPr>
              <w:t xml:space="preserve"> </w:t>
            </w:r>
            <w:r>
              <w:rPr>
                <w:sz w:val="24"/>
              </w:rPr>
              <w:t>за деятельностью взрослого</w:t>
            </w:r>
          </w:p>
          <w:p w14:paraId="6B62776A">
            <w:pPr>
              <w:pStyle w:val="9"/>
              <w:jc w:val="both"/>
              <w:rPr>
                <w:sz w:val="24"/>
              </w:rPr>
            </w:pPr>
            <w:r>
              <w:rPr>
                <w:sz w:val="24"/>
              </w:rPr>
              <w:t>−</w:t>
            </w:r>
            <w:r>
              <w:rPr>
                <w:spacing w:val="53"/>
                <w:w w:val="150"/>
                <w:sz w:val="24"/>
              </w:rPr>
              <w:t xml:space="preserve"> </w:t>
            </w:r>
            <w:r>
              <w:rPr>
                <w:sz w:val="24"/>
              </w:rPr>
              <w:t>Творческая</w:t>
            </w:r>
            <w:r>
              <w:rPr>
                <w:spacing w:val="1"/>
                <w:sz w:val="24"/>
              </w:rPr>
              <w:t xml:space="preserve"> </w:t>
            </w:r>
            <w:r>
              <w:rPr>
                <w:spacing w:val="-2"/>
                <w:sz w:val="24"/>
              </w:rPr>
              <w:t>мастерская</w:t>
            </w:r>
          </w:p>
          <w:p w14:paraId="2531AC14">
            <w:pPr>
              <w:pStyle w:val="9"/>
              <w:ind w:left="391" w:right="690"/>
              <w:jc w:val="both"/>
              <w:rPr>
                <w:sz w:val="24"/>
              </w:rPr>
            </w:pPr>
            <w:r>
              <w:rPr>
                <w:sz w:val="24"/>
              </w:rPr>
              <w:t>(изготовление</w:t>
            </w:r>
            <w:r>
              <w:rPr>
                <w:spacing w:val="-15"/>
                <w:sz w:val="24"/>
              </w:rPr>
              <w:t xml:space="preserve"> </w:t>
            </w:r>
            <w:r>
              <w:rPr>
                <w:sz w:val="24"/>
              </w:rPr>
              <w:t>подарков</w:t>
            </w:r>
            <w:r>
              <w:rPr>
                <w:spacing w:val="-15"/>
                <w:sz w:val="24"/>
              </w:rPr>
              <w:t xml:space="preserve"> </w:t>
            </w:r>
            <w:r>
              <w:rPr>
                <w:sz w:val="24"/>
              </w:rPr>
              <w:t xml:space="preserve">своими </w:t>
            </w:r>
            <w:r>
              <w:rPr>
                <w:spacing w:val="-2"/>
                <w:sz w:val="24"/>
              </w:rPr>
              <w:t>руками)</w:t>
            </w:r>
          </w:p>
          <w:p w14:paraId="37192FBB">
            <w:pPr>
              <w:pStyle w:val="9"/>
              <w:spacing w:line="274" w:lineRule="exact"/>
              <w:rPr>
                <w:b/>
                <w:sz w:val="24"/>
              </w:rPr>
            </w:pPr>
            <w:r>
              <w:rPr>
                <w:b/>
                <w:spacing w:val="-2"/>
                <w:sz w:val="24"/>
              </w:rPr>
              <w:t>Музыка</w:t>
            </w:r>
          </w:p>
          <w:p w14:paraId="72091256">
            <w:pPr>
              <w:pStyle w:val="9"/>
              <w:ind w:left="391" w:right="1018" w:hanging="284"/>
              <w:rPr>
                <w:sz w:val="24"/>
              </w:rPr>
            </w:pPr>
            <w:r>
              <w:rPr>
                <w:sz w:val="24"/>
              </w:rPr>
              <w:t>−</w:t>
            </w:r>
            <w:r>
              <w:rPr>
                <w:spacing w:val="40"/>
                <w:sz w:val="24"/>
              </w:rPr>
              <w:t xml:space="preserve"> </w:t>
            </w:r>
            <w:r>
              <w:rPr>
                <w:sz w:val="24"/>
              </w:rPr>
              <w:t>Занятия (сюжетно-игровые, комплексные,</w:t>
            </w:r>
            <w:r>
              <w:rPr>
                <w:spacing w:val="-15"/>
                <w:sz w:val="24"/>
              </w:rPr>
              <w:t xml:space="preserve"> </w:t>
            </w:r>
            <w:r>
              <w:rPr>
                <w:sz w:val="24"/>
              </w:rPr>
              <w:t xml:space="preserve">тематические, </w:t>
            </w:r>
            <w:r>
              <w:rPr>
                <w:spacing w:val="-2"/>
                <w:sz w:val="24"/>
              </w:rPr>
              <w:t>доминантные)</w:t>
            </w:r>
          </w:p>
          <w:p w14:paraId="306A18B6">
            <w:pPr>
              <w:pStyle w:val="9"/>
              <w:ind w:left="391" w:hanging="284"/>
              <w:rPr>
                <w:sz w:val="24"/>
              </w:rPr>
            </w:pPr>
            <w:r>
              <w:rPr>
                <w:sz w:val="24"/>
              </w:rPr>
              <w:t>−</w:t>
            </w:r>
            <w:r>
              <w:rPr>
                <w:spacing w:val="66"/>
                <w:sz w:val="24"/>
              </w:rPr>
              <w:t xml:space="preserve"> </w:t>
            </w:r>
            <w:r>
              <w:rPr>
                <w:sz w:val="24"/>
              </w:rPr>
              <w:t>Игры:</w:t>
            </w:r>
            <w:r>
              <w:rPr>
                <w:spacing w:val="-9"/>
                <w:sz w:val="24"/>
              </w:rPr>
              <w:t xml:space="preserve"> </w:t>
            </w:r>
            <w:r>
              <w:rPr>
                <w:sz w:val="24"/>
              </w:rPr>
              <w:t>музыкально</w:t>
            </w:r>
            <w:r>
              <w:rPr>
                <w:spacing w:val="-9"/>
                <w:sz w:val="24"/>
              </w:rPr>
              <w:t xml:space="preserve"> </w:t>
            </w:r>
            <w:r>
              <w:rPr>
                <w:sz w:val="24"/>
              </w:rPr>
              <w:t xml:space="preserve">дидактические, хороводные, игры с пением, </w:t>
            </w:r>
            <w:r>
              <w:rPr>
                <w:spacing w:val="-2"/>
                <w:sz w:val="24"/>
              </w:rPr>
              <w:t>имитационные</w:t>
            </w:r>
          </w:p>
          <w:p w14:paraId="4ECB9F6B">
            <w:pPr>
              <w:pStyle w:val="9"/>
              <w:ind w:left="391" w:hanging="284"/>
              <w:rPr>
                <w:sz w:val="24"/>
              </w:rPr>
            </w:pPr>
            <w:r>
              <w:rPr>
                <w:sz w:val="24"/>
              </w:rPr>
              <w:t>−</w:t>
            </w:r>
            <w:r>
              <w:rPr>
                <w:spacing w:val="71"/>
                <w:sz w:val="24"/>
              </w:rPr>
              <w:t xml:space="preserve"> </w:t>
            </w:r>
            <w:r>
              <w:rPr>
                <w:sz w:val="24"/>
              </w:rPr>
              <w:t>Упражнения:</w:t>
            </w:r>
            <w:r>
              <w:rPr>
                <w:spacing w:val="-9"/>
                <w:sz w:val="24"/>
              </w:rPr>
              <w:t xml:space="preserve"> </w:t>
            </w:r>
            <w:r>
              <w:rPr>
                <w:sz w:val="24"/>
              </w:rPr>
              <w:t>на</w:t>
            </w:r>
            <w:r>
              <w:rPr>
                <w:spacing w:val="-8"/>
                <w:sz w:val="24"/>
              </w:rPr>
              <w:t xml:space="preserve"> </w:t>
            </w:r>
            <w:r>
              <w:rPr>
                <w:sz w:val="24"/>
              </w:rPr>
              <w:t>развитие</w:t>
            </w:r>
            <w:r>
              <w:rPr>
                <w:spacing w:val="-6"/>
                <w:sz w:val="24"/>
              </w:rPr>
              <w:t xml:space="preserve"> </w:t>
            </w:r>
            <w:r>
              <w:rPr>
                <w:sz w:val="24"/>
              </w:rPr>
              <w:t xml:space="preserve">певческого дыхания, голосовой активности, звуковедения, музыкально- </w:t>
            </w:r>
            <w:r>
              <w:rPr>
                <w:spacing w:val="-2"/>
                <w:sz w:val="24"/>
              </w:rPr>
              <w:t>ритмические</w:t>
            </w:r>
          </w:p>
          <w:p w14:paraId="49DD3DA4">
            <w:pPr>
              <w:pStyle w:val="9"/>
              <w:rPr>
                <w:sz w:val="24"/>
              </w:rPr>
            </w:pPr>
            <w:r>
              <w:rPr>
                <w:sz w:val="24"/>
              </w:rPr>
              <w:t>−</w:t>
            </w:r>
            <w:r>
              <w:rPr>
                <w:spacing w:val="57"/>
                <w:w w:val="150"/>
                <w:sz w:val="24"/>
              </w:rPr>
              <w:t xml:space="preserve"> </w:t>
            </w:r>
            <w:r>
              <w:rPr>
                <w:spacing w:val="-2"/>
                <w:sz w:val="24"/>
              </w:rPr>
              <w:t>Пение</w:t>
            </w:r>
          </w:p>
          <w:p w14:paraId="06CB5372">
            <w:pPr>
              <w:pStyle w:val="9"/>
              <w:rPr>
                <w:sz w:val="24"/>
              </w:rPr>
            </w:pPr>
            <w:r>
              <w:rPr>
                <w:sz w:val="24"/>
              </w:rPr>
              <w:t>−</w:t>
            </w:r>
            <w:r>
              <w:rPr>
                <w:spacing w:val="55"/>
                <w:w w:val="150"/>
                <w:sz w:val="24"/>
              </w:rPr>
              <w:t xml:space="preserve"> </w:t>
            </w:r>
            <w:r>
              <w:rPr>
                <w:sz w:val="24"/>
              </w:rPr>
              <w:t xml:space="preserve">Танцы по </w:t>
            </w:r>
            <w:r>
              <w:rPr>
                <w:spacing w:val="-2"/>
                <w:sz w:val="24"/>
              </w:rPr>
              <w:t>показу</w:t>
            </w:r>
          </w:p>
          <w:p w14:paraId="0D9D4944">
            <w:pPr>
              <w:pStyle w:val="9"/>
              <w:spacing w:line="270" w:lineRule="atLeast"/>
              <w:ind w:left="391" w:hanging="284"/>
              <w:rPr>
                <w:sz w:val="24"/>
              </w:rPr>
            </w:pPr>
            <w:r>
              <w:rPr>
                <w:sz w:val="24"/>
              </w:rPr>
              <w:t>−</w:t>
            </w:r>
            <w:r>
              <w:rPr>
                <w:spacing w:val="70"/>
                <w:sz w:val="24"/>
              </w:rPr>
              <w:t xml:space="preserve"> </w:t>
            </w:r>
            <w:r>
              <w:rPr>
                <w:sz w:val="24"/>
              </w:rPr>
              <w:t>Слушание</w:t>
            </w:r>
            <w:r>
              <w:rPr>
                <w:spacing w:val="-8"/>
                <w:sz w:val="24"/>
              </w:rPr>
              <w:t xml:space="preserve"> </w:t>
            </w:r>
            <w:r>
              <w:rPr>
                <w:sz w:val="24"/>
              </w:rPr>
              <w:t>и</w:t>
            </w:r>
            <w:r>
              <w:rPr>
                <w:spacing w:val="-7"/>
                <w:sz w:val="24"/>
              </w:rPr>
              <w:t xml:space="preserve"> </w:t>
            </w:r>
            <w:r>
              <w:rPr>
                <w:sz w:val="24"/>
              </w:rPr>
              <w:t>обсуждение</w:t>
            </w:r>
            <w:r>
              <w:rPr>
                <w:spacing w:val="-8"/>
                <w:sz w:val="24"/>
              </w:rPr>
              <w:t xml:space="preserve"> </w:t>
            </w:r>
            <w:r>
              <w:rPr>
                <w:sz w:val="24"/>
              </w:rPr>
              <w:t>музыки: классической,</w:t>
            </w:r>
            <w:r>
              <w:rPr>
                <w:spacing w:val="-15"/>
                <w:sz w:val="24"/>
              </w:rPr>
              <w:t xml:space="preserve"> </w:t>
            </w:r>
            <w:r>
              <w:rPr>
                <w:sz w:val="24"/>
              </w:rPr>
              <w:t>народной,</w:t>
            </w:r>
            <w:r>
              <w:rPr>
                <w:spacing w:val="-7"/>
                <w:sz w:val="24"/>
              </w:rPr>
              <w:t xml:space="preserve"> </w:t>
            </w:r>
            <w:r>
              <w:rPr>
                <w:spacing w:val="-2"/>
                <w:sz w:val="24"/>
              </w:rPr>
              <w:t>детских</w:t>
            </w:r>
          </w:p>
        </w:tc>
        <w:tc>
          <w:tcPr>
            <w:tcW w:w="3565" w:type="dxa"/>
          </w:tcPr>
          <w:p w14:paraId="53E90F06">
            <w:pPr>
              <w:pStyle w:val="9"/>
              <w:spacing w:line="270" w:lineRule="exact"/>
              <w:rPr>
                <w:sz w:val="24"/>
              </w:rPr>
            </w:pPr>
            <w:r>
              <w:rPr>
                <w:sz w:val="24"/>
              </w:rPr>
              <w:t>−</w:t>
            </w:r>
            <w:r>
              <w:rPr>
                <w:spacing w:val="25"/>
                <w:sz w:val="24"/>
              </w:rPr>
              <w:t xml:space="preserve">  </w:t>
            </w:r>
            <w:r>
              <w:rPr>
                <w:sz w:val="24"/>
              </w:rPr>
              <w:t>Привлечение</w:t>
            </w:r>
            <w:r>
              <w:rPr>
                <w:spacing w:val="-2"/>
                <w:sz w:val="24"/>
              </w:rPr>
              <w:t xml:space="preserve"> внимания</w:t>
            </w:r>
          </w:p>
          <w:p w14:paraId="2B7A3F40">
            <w:pPr>
              <w:pStyle w:val="9"/>
              <w:ind w:left="421"/>
              <w:rPr>
                <w:sz w:val="24"/>
              </w:rPr>
            </w:pPr>
            <w:r>
              <w:rPr>
                <w:sz w:val="24"/>
              </w:rPr>
              <w:t>детей</w:t>
            </w:r>
            <w:r>
              <w:rPr>
                <w:spacing w:val="-10"/>
                <w:sz w:val="24"/>
              </w:rPr>
              <w:t xml:space="preserve"> </w:t>
            </w:r>
            <w:r>
              <w:rPr>
                <w:sz w:val="24"/>
              </w:rPr>
              <w:t>к</w:t>
            </w:r>
            <w:r>
              <w:rPr>
                <w:spacing w:val="-10"/>
                <w:sz w:val="24"/>
              </w:rPr>
              <w:t xml:space="preserve"> </w:t>
            </w:r>
            <w:r>
              <w:rPr>
                <w:sz w:val="24"/>
              </w:rPr>
              <w:t>красоте</w:t>
            </w:r>
            <w:r>
              <w:rPr>
                <w:spacing w:val="-10"/>
                <w:sz w:val="24"/>
              </w:rPr>
              <w:t xml:space="preserve"> </w:t>
            </w:r>
            <w:r>
              <w:rPr>
                <w:sz w:val="24"/>
              </w:rPr>
              <w:t>природы</w:t>
            </w:r>
            <w:r>
              <w:rPr>
                <w:spacing w:val="-10"/>
                <w:sz w:val="24"/>
              </w:rPr>
              <w:t xml:space="preserve"> </w:t>
            </w:r>
            <w:r>
              <w:rPr>
                <w:sz w:val="24"/>
              </w:rPr>
              <w:t>и окружающих предметов</w:t>
            </w:r>
          </w:p>
          <w:p w14:paraId="365E63A9">
            <w:pPr>
              <w:pStyle w:val="9"/>
              <w:ind w:left="421" w:hanging="315"/>
              <w:rPr>
                <w:sz w:val="24"/>
              </w:rPr>
            </w:pPr>
            <w:r>
              <w:rPr>
                <w:sz w:val="24"/>
              </w:rPr>
              <w:t>−</w:t>
            </w:r>
            <w:r>
              <w:rPr>
                <w:spacing w:val="80"/>
                <w:sz w:val="24"/>
              </w:rPr>
              <w:t xml:space="preserve"> </w:t>
            </w:r>
            <w:r>
              <w:rPr>
                <w:sz w:val="24"/>
              </w:rPr>
              <w:t>Рассматривание</w:t>
            </w:r>
            <w:r>
              <w:rPr>
                <w:spacing w:val="-9"/>
                <w:sz w:val="24"/>
              </w:rPr>
              <w:t xml:space="preserve"> </w:t>
            </w:r>
            <w:r>
              <w:rPr>
                <w:sz w:val="24"/>
              </w:rPr>
              <w:t>одежды,</w:t>
            </w:r>
            <w:r>
              <w:rPr>
                <w:spacing w:val="-8"/>
                <w:sz w:val="24"/>
              </w:rPr>
              <w:t xml:space="preserve"> </w:t>
            </w:r>
            <w:r>
              <w:rPr>
                <w:sz w:val="24"/>
              </w:rPr>
              <w:t>ее декоративных элементов</w:t>
            </w:r>
          </w:p>
          <w:p w14:paraId="714EF387">
            <w:pPr>
              <w:pStyle w:val="9"/>
              <w:rPr>
                <w:sz w:val="24"/>
              </w:rPr>
            </w:pPr>
            <w:r>
              <w:rPr>
                <w:sz w:val="24"/>
              </w:rPr>
              <w:t>−</w:t>
            </w:r>
            <w:r>
              <w:rPr>
                <w:spacing w:val="29"/>
                <w:sz w:val="24"/>
              </w:rPr>
              <w:t xml:space="preserve">  </w:t>
            </w:r>
            <w:r>
              <w:rPr>
                <w:sz w:val="24"/>
              </w:rPr>
              <w:t>Работа</w:t>
            </w:r>
            <w:r>
              <w:rPr>
                <w:spacing w:val="-1"/>
                <w:sz w:val="24"/>
              </w:rPr>
              <w:t xml:space="preserve"> </w:t>
            </w:r>
            <w:r>
              <w:rPr>
                <w:sz w:val="24"/>
              </w:rPr>
              <w:t>с</w:t>
            </w:r>
            <w:r>
              <w:rPr>
                <w:spacing w:val="-1"/>
                <w:sz w:val="24"/>
              </w:rPr>
              <w:t xml:space="preserve"> </w:t>
            </w:r>
            <w:r>
              <w:rPr>
                <w:spacing w:val="-2"/>
                <w:sz w:val="24"/>
              </w:rPr>
              <w:t>портфолио</w:t>
            </w:r>
          </w:p>
          <w:p w14:paraId="4EAF41E3">
            <w:pPr>
              <w:pStyle w:val="9"/>
              <w:ind w:left="421" w:right="633"/>
              <w:rPr>
                <w:sz w:val="24"/>
              </w:rPr>
            </w:pPr>
            <w:r>
              <w:rPr>
                <w:sz w:val="24"/>
              </w:rPr>
              <w:t>(оформление</w:t>
            </w:r>
            <w:r>
              <w:rPr>
                <w:spacing w:val="-15"/>
                <w:sz w:val="24"/>
              </w:rPr>
              <w:t xml:space="preserve"> </w:t>
            </w:r>
            <w:r>
              <w:rPr>
                <w:sz w:val="24"/>
              </w:rPr>
              <w:t>страничек, выбор рисунков)</w:t>
            </w:r>
          </w:p>
          <w:p w14:paraId="5B187BA0">
            <w:pPr>
              <w:pStyle w:val="9"/>
              <w:spacing w:before="5" w:line="274" w:lineRule="exact"/>
              <w:rPr>
                <w:b/>
                <w:sz w:val="24"/>
              </w:rPr>
            </w:pPr>
            <w:r>
              <w:rPr>
                <w:b/>
                <w:spacing w:val="-2"/>
                <w:sz w:val="24"/>
              </w:rPr>
              <w:t>Музыка</w:t>
            </w:r>
          </w:p>
          <w:p w14:paraId="6B13C18A">
            <w:pPr>
              <w:pStyle w:val="9"/>
              <w:ind w:left="421" w:hanging="315"/>
              <w:rPr>
                <w:sz w:val="24"/>
              </w:rPr>
            </w:pPr>
            <w:r>
              <w:rPr>
                <w:sz w:val="24"/>
              </w:rPr>
              <w:t>−</w:t>
            </w:r>
            <w:r>
              <w:rPr>
                <w:spacing w:val="80"/>
                <w:sz w:val="24"/>
              </w:rPr>
              <w:t xml:space="preserve"> </w:t>
            </w:r>
            <w:r>
              <w:rPr>
                <w:sz w:val="24"/>
              </w:rPr>
              <w:t>Использование</w:t>
            </w:r>
            <w:r>
              <w:rPr>
                <w:spacing w:val="-9"/>
                <w:sz w:val="24"/>
              </w:rPr>
              <w:t xml:space="preserve"> </w:t>
            </w:r>
            <w:r>
              <w:rPr>
                <w:sz w:val="24"/>
              </w:rPr>
              <w:t>музыки</w:t>
            </w:r>
            <w:r>
              <w:rPr>
                <w:spacing w:val="-7"/>
                <w:sz w:val="24"/>
              </w:rPr>
              <w:t xml:space="preserve"> </w:t>
            </w:r>
            <w:r>
              <w:rPr>
                <w:sz w:val="24"/>
              </w:rPr>
              <w:t>в повседневной жизни</w:t>
            </w:r>
          </w:p>
          <w:p w14:paraId="443187C4">
            <w:pPr>
              <w:pStyle w:val="9"/>
              <w:rPr>
                <w:sz w:val="24"/>
              </w:rPr>
            </w:pPr>
            <w:r>
              <w:rPr>
                <w:sz w:val="24"/>
              </w:rPr>
              <w:t>−</w:t>
            </w:r>
            <w:r>
              <w:rPr>
                <w:spacing w:val="26"/>
                <w:sz w:val="24"/>
              </w:rPr>
              <w:t xml:space="preserve">  </w:t>
            </w:r>
            <w:r>
              <w:rPr>
                <w:sz w:val="24"/>
              </w:rPr>
              <w:t>музыкальные</w:t>
            </w:r>
            <w:r>
              <w:rPr>
                <w:spacing w:val="-3"/>
                <w:sz w:val="24"/>
              </w:rPr>
              <w:t xml:space="preserve"> </w:t>
            </w:r>
            <w:r>
              <w:rPr>
                <w:spacing w:val="-4"/>
                <w:sz w:val="24"/>
              </w:rPr>
              <w:t>игры</w:t>
            </w:r>
          </w:p>
          <w:p w14:paraId="2FA1349D">
            <w:pPr>
              <w:pStyle w:val="9"/>
              <w:ind w:left="421" w:hanging="315"/>
              <w:rPr>
                <w:sz w:val="24"/>
              </w:rPr>
            </w:pPr>
            <w:r>
              <w:rPr>
                <w:sz w:val="24"/>
              </w:rPr>
              <w:t>−</w:t>
            </w:r>
            <w:r>
              <w:rPr>
                <w:spacing w:val="80"/>
                <w:sz w:val="24"/>
              </w:rPr>
              <w:t xml:space="preserve"> </w:t>
            </w:r>
            <w:r>
              <w:rPr>
                <w:sz w:val="24"/>
              </w:rPr>
              <w:t>Использование</w:t>
            </w:r>
            <w:r>
              <w:rPr>
                <w:spacing w:val="-9"/>
                <w:sz w:val="24"/>
              </w:rPr>
              <w:t xml:space="preserve"> </w:t>
            </w:r>
            <w:r>
              <w:rPr>
                <w:sz w:val="24"/>
              </w:rPr>
              <w:t>музыки</w:t>
            </w:r>
            <w:r>
              <w:rPr>
                <w:spacing w:val="-7"/>
                <w:sz w:val="24"/>
              </w:rPr>
              <w:t xml:space="preserve"> </w:t>
            </w:r>
            <w:r>
              <w:rPr>
                <w:sz w:val="24"/>
              </w:rPr>
              <w:t>в досуговой деятельности</w:t>
            </w:r>
          </w:p>
          <w:p w14:paraId="3E5F7E38">
            <w:pPr>
              <w:pStyle w:val="9"/>
              <w:ind w:left="421" w:hanging="315"/>
              <w:rPr>
                <w:sz w:val="24"/>
              </w:rPr>
            </w:pPr>
            <w:r>
              <w:rPr>
                <w:sz w:val="24"/>
              </w:rPr>
              <w:t>−</w:t>
            </w:r>
            <w:r>
              <w:rPr>
                <w:spacing w:val="80"/>
                <w:sz w:val="24"/>
              </w:rPr>
              <w:t xml:space="preserve"> </w:t>
            </w:r>
            <w:r>
              <w:rPr>
                <w:sz w:val="24"/>
              </w:rPr>
              <w:t>Использование</w:t>
            </w:r>
            <w:r>
              <w:rPr>
                <w:spacing w:val="-9"/>
                <w:sz w:val="24"/>
              </w:rPr>
              <w:t xml:space="preserve"> </w:t>
            </w:r>
            <w:r>
              <w:rPr>
                <w:sz w:val="24"/>
              </w:rPr>
              <w:t>музыки</w:t>
            </w:r>
            <w:r>
              <w:rPr>
                <w:spacing w:val="-7"/>
                <w:sz w:val="24"/>
              </w:rPr>
              <w:t xml:space="preserve"> </w:t>
            </w:r>
            <w:r>
              <w:rPr>
                <w:sz w:val="24"/>
              </w:rPr>
              <w:t>при проведении утренней гимнастике, гимнастике</w:t>
            </w:r>
          </w:p>
          <w:p w14:paraId="111293B1">
            <w:pPr>
              <w:pStyle w:val="9"/>
              <w:spacing w:line="274" w:lineRule="exact"/>
              <w:ind w:left="421"/>
              <w:rPr>
                <w:sz w:val="24"/>
              </w:rPr>
            </w:pPr>
            <w:r>
              <w:rPr>
                <w:sz w:val="24"/>
              </w:rPr>
              <w:t>после</w:t>
            </w:r>
            <w:r>
              <w:rPr>
                <w:spacing w:val="-3"/>
                <w:sz w:val="24"/>
              </w:rPr>
              <w:t xml:space="preserve"> </w:t>
            </w:r>
            <w:r>
              <w:rPr>
                <w:sz w:val="24"/>
              </w:rPr>
              <w:t>дневного</w:t>
            </w:r>
            <w:r>
              <w:rPr>
                <w:spacing w:val="-1"/>
                <w:sz w:val="24"/>
              </w:rPr>
              <w:t xml:space="preserve"> </w:t>
            </w:r>
            <w:r>
              <w:rPr>
                <w:spacing w:val="-5"/>
                <w:sz w:val="24"/>
              </w:rPr>
              <w:t>сна</w:t>
            </w:r>
          </w:p>
          <w:p w14:paraId="5DD95880">
            <w:pPr>
              <w:pStyle w:val="9"/>
              <w:ind w:left="421" w:right="223" w:hanging="315"/>
              <w:rPr>
                <w:sz w:val="24"/>
              </w:rPr>
            </w:pPr>
            <w:r>
              <w:rPr>
                <w:sz w:val="24"/>
              </w:rPr>
              <w:t>−</w:t>
            </w:r>
            <w:r>
              <w:rPr>
                <w:spacing w:val="80"/>
                <w:sz w:val="24"/>
              </w:rPr>
              <w:t xml:space="preserve"> </w:t>
            </w:r>
            <w:r>
              <w:rPr>
                <w:sz w:val="24"/>
              </w:rPr>
              <w:t>Слушание</w:t>
            </w:r>
            <w:r>
              <w:rPr>
                <w:spacing w:val="-9"/>
                <w:sz w:val="24"/>
              </w:rPr>
              <w:t xml:space="preserve"> </w:t>
            </w:r>
            <w:r>
              <w:rPr>
                <w:sz w:val="24"/>
              </w:rPr>
              <w:t>звуков</w:t>
            </w:r>
            <w:r>
              <w:rPr>
                <w:spacing w:val="-9"/>
                <w:sz w:val="24"/>
              </w:rPr>
              <w:t xml:space="preserve"> </w:t>
            </w:r>
            <w:r>
              <w:rPr>
                <w:sz w:val="24"/>
              </w:rPr>
              <w:t>природы на прогулке</w:t>
            </w:r>
          </w:p>
        </w:tc>
        <w:tc>
          <w:tcPr>
            <w:tcW w:w="4312" w:type="dxa"/>
          </w:tcPr>
          <w:p w14:paraId="7648A188">
            <w:pPr>
              <w:pStyle w:val="9"/>
              <w:ind w:left="373" w:hanging="250"/>
              <w:rPr>
                <w:sz w:val="24"/>
              </w:rPr>
            </w:pPr>
            <w:r>
              <w:rPr>
                <w:sz w:val="24"/>
              </w:rPr>
              <w:t>−</w:t>
            </w:r>
            <w:r>
              <w:rPr>
                <w:spacing w:val="33"/>
                <w:sz w:val="24"/>
              </w:rPr>
              <w:t xml:space="preserve"> </w:t>
            </w:r>
            <w:r>
              <w:rPr>
                <w:sz w:val="24"/>
              </w:rPr>
              <w:t>Сюжетно-ролевые</w:t>
            </w:r>
            <w:r>
              <w:rPr>
                <w:spacing w:val="-12"/>
                <w:sz w:val="24"/>
              </w:rPr>
              <w:t xml:space="preserve"> </w:t>
            </w:r>
            <w:r>
              <w:rPr>
                <w:sz w:val="24"/>
              </w:rPr>
              <w:t>игры</w:t>
            </w:r>
            <w:r>
              <w:rPr>
                <w:spacing w:val="-8"/>
                <w:sz w:val="24"/>
              </w:rPr>
              <w:t xml:space="preserve"> </w:t>
            </w:r>
            <w:r>
              <w:rPr>
                <w:sz w:val="24"/>
              </w:rPr>
              <w:t xml:space="preserve">«Мы </w:t>
            </w:r>
            <w:r>
              <w:rPr>
                <w:spacing w:val="-2"/>
                <w:sz w:val="24"/>
              </w:rPr>
              <w:t>художники»</w:t>
            </w:r>
          </w:p>
          <w:p w14:paraId="3C9C59DA">
            <w:pPr>
              <w:pStyle w:val="9"/>
              <w:ind w:left="373" w:hanging="250"/>
              <w:rPr>
                <w:sz w:val="24"/>
              </w:rPr>
            </w:pPr>
            <w:r>
              <w:rPr>
                <w:sz w:val="24"/>
              </w:rPr>
              <w:t>−</w:t>
            </w:r>
            <w:r>
              <w:rPr>
                <w:spacing w:val="29"/>
                <w:sz w:val="24"/>
              </w:rPr>
              <w:t xml:space="preserve"> </w:t>
            </w:r>
            <w:r>
              <w:rPr>
                <w:sz w:val="24"/>
              </w:rPr>
              <w:t>Продуктивная</w:t>
            </w:r>
            <w:r>
              <w:rPr>
                <w:spacing w:val="-14"/>
                <w:sz w:val="24"/>
              </w:rPr>
              <w:t xml:space="preserve"> </w:t>
            </w:r>
            <w:r>
              <w:rPr>
                <w:sz w:val="24"/>
              </w:rPr>
              <w:t xml:space="preserve">художественная </w:t>
            </w:r>
            <w:r>
              <w:rPr>
                <w:spacing w:val="-2"/>
                <w:sz w:val="24"/>
              </w:rPr>
              <w:t>деятельность</w:t>
            </w:r>
          </w:p>
          <w:p w14:paraId="1012EDD5">
            <w:pPr>
              <w:pStyle w:val="9"/>
              <w:ind w:left="123"/>
              <w:rPr>
                <w:sz w:val="24"/>
              </w:rPr>
            </w:pPr>
            <w:r>
              <w:rPr>
                <w:sz w:val="24"/>
              </w:rPr>
              <w:t>−</w:t>
            </w:r>
            <w:r>
              <w:rPr>
                <w:spacing w:val="51"/>
                <w:sz w:val="24"/>
              </w:rPr>
              <w:t xml:space="preserve"> </w:t>
            </w:r>
            <w:r>
              <w:rPr>
                <w:sz w:val="24"/>
              </w:rPr>
              <w:t>Дидактические</w:t>
            </w:r>
            <w:r>
              <w:rPr>
                <w:spacing w:val="-2"/>
                <w:sz w:val="24"/>
              </w:rPr>
              <w:t xml:space="preserve"> </w:t>
            </w:r>
            <w:r>
              <w:rPr>
                <w:sz w:val="24"/>
              </w:rPr>
              <w:t>и</w:t>
            </w:r>
            <w:r>
              <w:rPr>
                <w:spacing w:val="-3"/>
                <w:sz w:val="24"/>
              </w:rPr>
              <w:t xml:space="preserve"> </w:t>
            </w:r>
            <w:r>
              <w:rPr>
                <w:sz w:val="24"/>
              </w:rPr>
              <w:t>н/п</w:t>
            </w:r>
            <w:r>
              <w:rPr>
                <w:spacing w:val="-2"/>
                <w:sz w:val="24"/>
              </w:rPr>
              <w:t xml:space="preserve"> </w:t>
            </w:r>
            <w:r>
              <w:rPr>
                <w:spacing w:val="-4"/>
                <w:sz w:val="24"/>
              </w:rPr>
              <w:t>игры</w:t>
            </w:r>
          </w:p>
          <w:p w14:paraId="526E4D57">
            <w:pPr>
              <w:pStyle w:val="9"/>
              <w:ind w:left="373" w:right="609" w:hanging="250"/>
              <w:rPr>
                <w:sz w:val="24"/>
              </w:rPr>
            </w:pPr>
            <w:r>
              <w:rPr>
                <w:sz w:val="24"/>
              </w:rPr>
              <w:t>−</w:t>
            </w:r>
            <w:r>
              <w:rPr>
                <w:spacing w:val="28"/>
                <w:sz w:val="24"/>
              </w:rPr>
              <w:t xml:space="preserve"> </w:t>
            </w:r>
            <w:r>
              <w:rPr>
                <w:sz w:val="24"/>
              </w:rPr>
              <w:t>Рассматривание</w:t>
            </w:r>
            <w:r>
              <w:rPr>
                <w:spacing w:val="-15"/>
                <w:sz w:val="24"/>
              </w:rPr>
              <w:t xml:space="preserve"> </w:t>
            </w:r>
            <w:r>
              <w:rPr>
                <w:sz w:val="24"/>
              </w:rPr>
              <w:t>репродукций картин, изделий народно- прикладного искусства, иллюстраций книг</w:t>
            </w:r>
          </w:p>
          <w:p w14:paraId="36870C80">
            <w:pPr>
              <w:pStyle w:val="9"/>
              <w:ind w:left="123"/>
              <w:rPr>
                <w:sz w:val="24"/>
              </w:rPr>
            </w:pPr>
            <w:r>
              <w:rPr>
                <w:sz w:val="24"/>
              </w:rPr>
              <w:t>−</w:t>
            </w:r>
            <w:r>
              <w:rPr>
                <w:spacing w:val="48"/>
                <w:sz w:val="24"/>
              </w:rPr>
              <w:t xml:space="preserve"> </w:t>
            </w:r>
            <w:r>
              <w:rPr>
                <w:sz w:val="24"/>
              </w:rPr>
              <w:t>Рассматривание</w:t>
            </w:r>
            <w:r>
              <w:rPr>
                <w:spacing w:val="-3"/>
                <w:sz w:val="24"/>
              </w:rPr>
              <w:t xml:space="preserve"> </w:t>
            </w:r>
            <w:r>
              <w:rPr>
                <w:spacing w:val="-2"/>
                <w:sz w:val="24"/>
              </w:rPr>
              <w:t>портфолио</w:t>
            </w:r>
          </w:p>
          <w:p w14:paraId="1B83A61C">
            <w:pPr>
              <w:pStyle w:val="9"/>
              <w:ind w:left="123"/>
              <w:rPr>
                <w:sz w:val="24"/>
              </w:rPr>
            </w:pPr>
            <w:r>
              <w:rPr>
                <w:sz w:val="24"/>
              </w:rPr>
              <w:t>−</w:t>
            </w:r>
            <w:r>
              <w:rPr>
                <w:spacing w:val="50"/>
                <w:sz w:val="24"/>
              </w:rPr>
              <w:t xml:space="preserve"> </w:t>
            </w:r>
            <w:r>
              <w:rPr>
                <w:sz w:val="24"/>
              </w:rPr>
              <w:t>Сюжетно-ролевые</w:t>
            </w:r>
            <w:r>
              <w:rPr>
                <w:spacing w:val="-2"/>
                <w:sz w:val="24"/>
              </w:rPr>
              <w:t xml:space="preserve"> </w:t>
            </w:r>
            <w:r>
              <w:rPr>
                <w:spacing w:val="-4"/>
                <w:sz w:val="24"/>
              </w:rPr>
              <w:t>игры</w:t>
            </w:r>
          </w:p>
          <w:p w14:paraId="1D34B8EC">
            <w:pPr>
              <w:pStyle w:val="9"/>
              <w:spacing w:line="274" w:lineRule="exact"/>
              <w:ind w:left="123"/>
              <w:rPr>
                <w:b/>
                <w:sz w:val="24"/>
              </w:rPr>
            </w:pPr>
            <w:r>
              <w:rPr>
                <w:b/>
                <w:spacing w:val="-2"/>
                <w:sz w:val="24"/>
              </w:rPr>
              <w:t>Музыка</w:t>
            </w:r>
          </w:p>
          <w:p w14:paraId="4141E00E">
            <w:pPr>
              <w:pStyle w:val="9"/>
              <w:ind w:left="373" w:right="609" w:hanging="250"/>
              <w:rPr>
                <w:sz w:val="24"/>
              </w:rPr>
            </w:pPr>
            <w:r>
              <w:rPr>
                <w:sz w:val="24"/>
              </w:rPr>
              <w:t>−</w:t>
            </w:r>
            <w:r>
              <w:rPr>
                <w:spacing w:val="17"/>
                <w:sz w:val="24"/>
              </w:rPr>
              <w:t xml:space="preserve"> </w:t>
            </w:r>
            <w:r>
              <w:rPr>
                <w:sz w:val="24"/>
              </w:rPr>
              <w:t xml:space="preserve">Музыкально-дидактические </w:t>
            </w:r>
            <w:r>
              <w:rPr>
                <w:spacing w:val="-4"/>
                <w:sz w:val="24"/>
              </w:rPr>
              <w:t>игры</w:t>
            </w:r>
          </w:p>
          <w:p w14:paraId="71C37D39">
            <w:pPr>
              <w:pStyle w:val="9"/>
              <w:ind w:left="123"/>
              <w:rPr>
                <w:sz w:val="24"/>
              </w:rPr>
            </w:pPr>
            <w:r>
              <w:rPr>
                <w:sz w:val="24"/>
              </w:rPr>
              <w:t>−</w:t>
            </w:r>
            <w:r>
              <w:rPr>
                <w:spacing w:val="54"/>
                <w:sz w:val="24"/>
              </w:rPr>
              <w:t xml:space="preserve"> </w:t>
            </w:r>
            <w:r>
              <w:rPr>
                <w:spacing w:val="-2"/>
                <w:sz w:val="24"/>
              </w:rPr>
              <w:t>Пение</w:t>
            </w:r>
          </w:p>
          <w:p w14:paraId="6A6F54B8">
            <w:pPr>
              <w:pStyle w:val="9"/>
              <w:spacing w:line="275" w:lineRule="exact"/>
              <w:ind w:left="123"/>
              <w:rPr>
                <w:sz w:val="24"/>
              </w:rPr>
            </w:pPr>
            <w:r>
              <w:rPr>
                <w:sz w:val="24"/>
              </w:rPr>
              <w:t>−</w:t>
            </w:r>
            <w:r>
              <w:rPr>
                <w:spacing w:val="54"/>
                <w:sz w:val="24"/>
              </w:rPr>
              <w:t xml:space="preserve"> </w:t>
            </w:r>
            <w:r>
              <w:rPr>
                <w:spacing w:val="-2"/>
                <w:sz w:val="24"/>
              </w:rPr>
              <w:t>Танцы</w:t>
            </w:r>
          </w:p>
          <w:p w14:paraId="432BF6D3">
            <w:pPr>
              <w:pStyle w:val="9"/>
              <w:spacing w:line="275" w:lineRule="exact"/>
              <w:ind w:left="123"/>
              <w:rPr>
                <w:sz w:val="24"/>
              </w:rPr>
            </w:pPr>
            <w:r>
              <w:rPr>
                <w:sz w:val="24"/>
              </w:rPr>
              <w:t>−</w:t>
            </w:r>
            <w:r>
              <w:rPr>
                <w:spacing w:val="51"/>
                <w:sz w:val="24"/>
              </w:rPr>
              <w:t xml:space="preserve"> </w:t>
            </w:r>
            <w:r>
              <w:rPr>
                <w:sz w:val="24"/>
              </w:rPr>
              <w:t>Слушание</w:t>
            </w:r>
            <w:r>
              <w:rPr>
                <w:spacing w:val="-2"/>
                <w:sz w:val="24"/>
              </w:rPr>
              <w:t xml:space="preserve"> музыки</w:t>
            </w:r>
          </w:p>
          <w:p w14:paraId="4BCF8547">
            <w:pPr>
              <w:pStyle w:val="9"/>
              <w:ind w:left="373" w:right="1178" w:hanging="250"/>
              <w:rPr>
                <w:sz w:val="24"/>
              </w:rPr>
            </w:pPr>
            <w:r>
              <w:rPr>
                <w:sz w:val="24"/>
              </w:rPr>
              <w:t>−</w:t>
            </w:r>
            <w:r>
              <w:rPr>
                <w:spacing w:val="36"/>
                <w:sz w:val="24"/>
              </w:rPr>
              <w:t xml:space="preserve"> </w:t>
            </w:r>
            <w:r>
              <w:rPr>
                <w:sz w:val="24"/>
              </w:rPr>
              <w:t>Игра</w:t>
            </w:r>
            <w:r>
              <w:rPr>
                <w:spacing w:val="-11"/>
                <w:sz w:val="24"/>
              </w:rPr>
              <w:t xml:space="preserve"> </w:t>
            </w:r>
            <w:r>
              <w:rPr>
                <w:sz w:val="24"/>
              </w:rPr>
              <w:t>на</w:t>
            </w:r>
            <w:r>
              <w:rPr>
                <w:spacing w:val="-10"/>
                <w:sz w:val="24"/>
              </w:rPr>
              <w:t xml:space="preserve"> </w:t>
            </w:r>
            <w:r>
              <w:rPr>
                <w:sz w:val="24"/>
              </w:rPr>
              <w:t xml:space="preserve">детских </w:t>
            </w:r>
            <w:r>
              <w:rPr>
                <w:spacing w:val="-2"/>
                <w:sz w:val="24"/>
              </w:rPr>
              <w:t>музыкальных инструментах</w:t>
            </w:r>
          </w:p>
          <w:p w14:paraId="4458DB4A">
            <w:pPr>
              <w:pStyle w:val="9"/>
              <w:ind w:left="123"/>
              <w:rPr>
                <w:sz w:val="24"/>
              </w:rPr>
            </w:pPr>
            <w:r>
              <w:rPr>
                <w:sz w:val="24"/>
              </w:rPr>
              <w:t>−</w:t>
            </w:r>
            <w:r>
              <w:rPr>
                <w:spacing w:val="48"/>
                <w:sz w:val="24"/>
              </w:rPr>
              <w:t xml:space="preserve"> </w:t>
            </w:r>
            <w:r>
              <w:rPr>
                <w:sz w:val="24"/>
              </w:rPr>
              <w:t>Рассматривание</w:t>
            </w:r>
            <w:r>
              <w:rPr>
                <w:spacing w:val="-3"/>
                <w:sz w:val="24"/>
              </w:rPr>
              <w:t xml:space="preserve"> </w:t>
            </w:r>
            <w:r>
              <w:rPr>
                <w:spacing w:val="-2"/>
                <w:sz w:val="24"/>
              </w:rPr>
              <w:t>иллюстраций</w:t>
            </w:r>
          </w:p>
        </w:tc>
        <w:tc>
          <w:tcPr>
            <w:tcW w:w="2550" w:type="dxa"/>
          </w:tcPr>
          <w:p w14:paraId="03EC9980">
            <w:pPr>
              <w:pStyle w:val="9"/>
              <w:ind w:left="365" w:right="497" w:hanging="257"/>
              <w:rPr>
                <w:sz w:val="24"/>
              </w:rPr>
            </w:pPr>
            <w:r>
              <w:rPr>
                <w:sz w:val="24"/>
              </w:rPr>
              <w:t>−</w:t>
            </w:r>
            <w:r>
              <w:rPr>
                <w:spacing w:val="40"/>
                <w:sz w:val="24"/>
              </w:rPr>
              <w:t xml:space="preserve"> </w:t>
            </w:r>
            <w:r>
              <w:rPr>
                <w:sz w:val="24"/>
              </w:rPr>
              <w:t xml:space="preserve">Встречи с </w:t>
            </w:r>
            <w:r>
              <w:rPr>
                <w:spacing w:val="-2"/>
                <w:sz w:val="24"/>
              </w:rPr>
              <w:t>интересным человеком</w:t>
            </w:r>
          </w:p>
          <w:p w14:paraId="355A152C">
            <w:pPr>
              <w:pStyle w:val="9"/>
              <w:ind w:left="365" w:right="497" w:hanging="257"/>
              <w:rPr>
                <w:sz w:val="24"/>
              </w:rPr>
            </w:pPr>
            <w:r>
              <w:rPr>
                <w:sz w:val="24"/>
              </w:rPr>
              <w:t>−</w:t>
            </w:r>
            <w:r>
              <w:rPr>
                <w:spacing w:val="40"/>
                <w:sz w:val="24"/>
              </w:rPr>
              <w:t xml:space="preserve"> </w:t>
            </w:r>
            <w:r>
              <w:rPr>
                <w:sz w:val="24"/>
              </w:rPr>
              <w:t xml:space="preserve">Творческие </w:t>
            </w:r>
            <w:r>
              <w:rPr>
                <w:spacing w:val="-2"/>
                <w:sz w:val="24"/>
              </w:rPr>
              <w:t>практикумы</w:t>
            </w:r>
          </w:p>
          <w:p w14:paraId="3B5CCBD2">
            <w:pPr>
              <w:pStyle w:val="9"/>
              <w:ind w:left="365" w:right="497" w:hanging="257"/>
              <w:rPr>
                <w:sz w:val="24"/>
              </w:rPr>
            </w:pPr>
            <w:r>
              <w:rPr>
                <w:sz w:val="24"/>
              </w:rPr>
              <w:t>−</w:t>
            </w:r>
            <w:r>
              <w:rPr>
                <w:spacing w:val="40"/>
                <w:sz w:val="24"/>
              </w:rPr>
              <w:t xml:space="preserve"> </w:t>
            </w:r>
            <w:r>
              <w:rPr>
                <w:sz w:val="24"/>
              </w:rPr>
              <w:t>Работа</w:t>
            </w:r>
            <w:r>
              <w:rPr>
                <w:spacing w:val="-11"/>
                <w:sz w:val="24"/>
              </w:rPr>
              <w:t xml:space="preserve"> </w:t>
            </w:r>
            <w:r>
              <w:rPr>
                <w:sz w:val="24"/>
              </w:rPr>
              <w:t xml:space="preserve">над </w:t>
            </w:r>
            <w:r>
              <w:rPr>
                <w:spacing w:val="-2"/>
                <w:sz w:val="24"/>
              </w:rPr>
              <w:t>портфолио</w:t>
            </w:r>
          </w:p>
          <w:p w14:paraId="7D921BD6">
            <w:pPr>
              <w:pStyle w:val="9"/>
              <w:ind w:left="108"/>
              <w:rPr>
                <w:sz w:val="24"/>
              </w:rPr>
            </w:pPr>
            <w:r>
              <w:rPr>
                <w:sz w:val="24"/>
              </w:rPr>
              <w:t>−</w:t>
            </w:r>
            <w:r>
              <w:rPr>
                <w:spacing w:val="61"/>
                <w:sz w:val="24"/>
              </w:rPr>
              <w:t xml:space="preserve"> </w:t>
            </w:r>
            <w:r>
              <w:rPr>
                <w:spacing w:val="-2"/>
                <w:sz w:val="24"/>
              </w:rPr>
              <w:t>Развлечения</w:t>
            </w:r>
          </w:p>
          <w:p w14:paraId="2A10BABB">
            <w:pPr>
              <w:pStyle w:val="9"/>
              <w:ind w:left="365" w:right="263" w:hanging="257"/>
              <w:rPr>
                <w:sz w:val="24"/>
              </w:rPr>
            </w:pPr>
            <w:r>
              <w:rPr>
                <w:sz w:val="24"/>
              </w:rPr>
              <w:t>−</w:t>
            </w:r>
            <w:r>
              <w:rPr>
                <w:spacing w:val="40"/>
                <w:sz w:val="24"/>
              </w:rPr>
              <w:t xml:space="preserve"> </w:t>
            </w:r>
            <w:r>
              <w:rPr>
                <w:sz w:val="24"/>
              </w:rPr>
              <w:t>Конкурсы рисунков,</w:t>
            </w:r>
            <w:r>
              <w:rPr>
                <w:spacing w:val="-15"/>
                <w:sz w:val="24"/>
              </w:rPr>
              <w:t xml:space="preserve"> </w:t>
            </w:r>
            <w:r>
              <w:rPr>
                <w:sz w:val="24"/>
              </w:rPr>
              <w:t>поделок</w:t>
            </w:r>
          </w:p>
          <w:p w14:paraId="6FA94670">
            <w:pPr>
              <w:pStyle w:val="9"/>
              <w:ind w:left="108"/>
              <w:rPr>
                <w:sz w:val="24"/>
              </w:rPr>
            </w:pPr>
            <w:r>
              <w:rPr>
                <w:sz w:val="24"/>
              </w:rPr>
              <w:t>−</w:t>
            </w:r>
            <w:r>
              <w:rPr>
                <w:spacing w:val="58"/>
                <w:sz w:val="24"/>
              </w:rPr>
              <w:t xml:space="preserve"> </w:t>
            </w:r>
            <w:r>
              <w:rPr>
                <w:sz w:val="24"/>
              </w:rPr>
              <w:t>Участие</w:t>
            </w:r>
            <w:r>
              <w:rPr>
                <w:spacing w:val="-1"/>
                <w:sz w:val="24"/>
              </w:rPr>
              <w:t xml:space="preserve"> </w:t>
            </w:r>
            <w:r>
              <w:rPr>
                <w:spacing w:val="-10"/>
                <w:sz w:val="24"/>
              </w:rPr>
              <w:t>в</w:t>
            </w:r>
          </w:p>
          <w:p w14:paraId="464AB2AA">
            <w:pPr>
              <w:pStyle w:val="9"/>
              <w:ind w:left="365" w:right="497"/>
              <w:rPr>
                <w:sz w:val="24"/>
              </w:rPr>
            </w:pPr>
            <w:r>
              <w:rPr>
                <w:spacing w:val="-2"/>
                <w:sz w:val="24"/>
              </w:rPr>
              <w:t>оформлении группы</w:t>
            </w:r>
          </w:p>
          <w:p w14:paraId="068D3D77">
            <w:pPr>
              <w:pStyle w:val="9"/>
              <w:ind w:left="365" w:right="497" w:hanging="257"/>
              <w:rPr>
                <w:sz w:val="24"/>
              </w:rPr>
            </w:pPr>
            <w:r>
              <w:rPr>
                <w:sz w:val="24"/>
              </w:rPr>
              <w:t>−</w:t>
            </w:r>
            <w:r>
              <w:rPr>
                <w:spacing w:val="22"/>
                <w:sz w:val="24"/>
              </w:rPr>
              <w:t xml:space="preserve"> </w:t>
            </w:r>
            <w:r>
              <w:rPr>
                <w:sz w:val="24"/>
              </w:rPr>
              <w:t xml:space="preserve">Посещение </w:t>
            </w:r>
            <w:r>
              <w:rPr>
                <w:spacing w:val="-2"/>
                <w:sz w:val="24"/>
              </w:rPr>
              <w:t>выставок</w:t>
            </w:r>
          </w:p>
          <w:p w14:paraId="7166AA93">
            <w:pPr>
              <w:pStyle w:val="9"/>
              <w:spacing w:line="272" w:lineRule="exact"/>
              <w:ind w:left="108"/>
              <w:rPr>
                <w:b/>
                <w:sz w:val="24"/>
              </w:rPr>
            </w:pPr>
            <w:r>
              <w:rPr>
                <w:b/>
                <w:spacing w:val="-2"/>
                <w:sz w:val="24"/>
              </w:rPr>
              <w:t>Музыка</w:t>
            </w:r>
          </w:p>
          <w:p w14:paraId="5786042C">
            <w:pPr>
              <w:pStyle w:val="9"/>
              <w:ind w:left="365" w:right="497" w:hanging="257"/>
              <w:rPr>
                <w:sz w:val="24"/>
              </w:rPr>
            </w:pPr>
            <w:r>
              <w:rPr>
                <w:sz w:val="24"/>
              </w:rPr>
              <w:t>−</w:t>
            </w:r>
            <w:r>
              <w:rPr>
                <w:spacing w:val="40"/>
                <w:sz w:val="24"/>
              </w:rPr>
              <w:t xml:space="preserve"> </w:t>
            </w:r>
            <w:r>
              <w:rPr>
                <w:sz w:val="24"/>
              </w:rPr>
              <w:t xml:space="preserve">Встречи с </w:t>
            </w:r>
            <w:r>
              <w:rPr>
                <w:spacing w:val="-2"/>
                <w:sz w:val="24"/>
              </w:rPr>
              <w:t>интересным человеком</w:t>
            </w:r>
          </w:p>
          <w:p w14:paraId="4D220EA1">
            <w:pPr>
              <w:pStyle w:val="9"/>
              <w:ind w:left="365" w:hanging="257"/>
              <w:rPr>
                <w:sz w:val="24"/>
              </w:rPr>
            </w:pPr>
            <w:r>
              <w:rPr>
                <w:sz w:val="24"/>
              </w:rPr>
              <w:t>−</w:t>
            </w:r>
            <w:r>
              <w:rPr>
                <w:spacing w:val="40"/>
                <w:sz w:val="24"/>
              </w:rPr>
              <w:t xml:space="preserve"> </w:t>
            </w:r>
            <w:r>
              <w:rPr>
                <w:sz w:val="24"/>
              </w:rPr>
              <w:t>Вечера отдыха родителей</w:t>
            </w:r>
            <w:r>
              <w:rPr>
                <w:spacing w:val="-15"/>
                <w:sz w:val="24"/>
              </w:rPr>
              <w:t xml:space="preserve"> </w:t>
            </w:r>
            <w:r>
              <w:rPr>
                <w:sz w:val="24"/>
              </w:rPr>
              <w:t>с</w:t>
            </w:r>
            <w:r>
              <w:rPr>
                <w:spacing w:val="-15"/>
                <w:sz w:val="24"/>
              </w:rPr>
              <w:t xml:space="preserve"> </w:t>
            </w:r>
            <w:r>
              <w:rPr>
                <w:sz w:val="24"/>
              </w:rPr>
              <w:t>детьми</w:t>
            </w:r>
          </w:p>
          <w:p w14:paraId="5F0CF476">
            <w:pPr>
              <w:pStyle w:val="9"/>
              <w:ind w:left="365" w:hanging="257"/>
              <w:rPr>
                <w:sz w:val="24"/>
              </w:rPr>
            </w:pPr>
            <w:r>
              <w:rPr>
                <w:sz w:val="24"/>
              </w:rPr>
              <w:t>−</w:t>
            </w:r>
            <w:r>
              <w:rPr>
                <w:spacing w:val="40"/>
                <w:sz w:val="24"/>
              </w:rPr>
              <w:t xml:space="preserve"> </w:t>
            </w:r>
            <w:r>
              <w:rPr>
                <w:sz w:val="24"/>
              </w:rPr>
              <w:t xml:space="preserve">Совместные </w:t>
            </w:r>
            <w:r>
              <w:rPr>
                <w:spacing w:val="-2"/>
                <w:sz w:val="24"/>
              </w:rPr>
              <w:t>театрализованные постановки</w:t>
            </w:r>
          </w:p>
          <w:p w14:paraId="0570116A">
            <w:pPr>
              <w:pStyle w:val="9"/>
              <w:ind w:left="365" w:right="497" w:hanging="257"/>
              <w:rPr>
                <w:sz w:val="24"/>
              </w:rPr>
            </w:pPr>
            <w:r>
              <w:rPr>
                <w:sz w:val="24"/>
              </w:rPr>
              <w:t>−</w:t>
            </w:r>
            <w:r>
              <w:rPr>
                <w:spacing w:val="22"/>
                <w:sz w:val="24"/>
              </w:rPr>
              <w:t xml:space="preserve"> </w:t>
            </w:r>
            <w:r>
              <w:rPr>
                <w:sz w:val="24"/>
              </w:rPr>
              <w:t xml:space="preserve">Посещение </w:t>
            </w:r>
            <w:r>
              <w:rPr>
                <w:spacing w:val="-2"/>
                <w:sz w:val="24"/>
              </w:rPr>
              <w:t>концертов</w:t>
            </w:r>
          </w:p>
          <w:p w14:paraId="7AE2ADDA">
            <w:pPr>
              <w:pStyle w:val="9"/>
              <w:ind w:left="365" w:hanging="257"/>
              <w:rPr>
                <w:sz w:val="24"/>
              </w:rPr>
            </w:pPr>
            <w:r>
              <w:rPr>
                <w:sz w:val="24"/>
              </w:rPr>
              <w:t>−</w:t>
            </w:r>
            <w:r>
              <w:rPr>
                <w:spacing w:val="34"/>
                <w:sz w:val="24"/>
              </w:rPr>
              <w:t xml:space="preserve"> </w:t>
            </w:r>
            <w:r>
              <w:rPr>
                <w:sz w:val="24"/>
              </w:rPr>
              <w:t>Практикумы</w:t>
            </w:r>
            <w:r>
              <w:rPr>
                <w:spacing w:val="-13"/>
                <w:sz w:val="24"/>
              </w:rPr>
              <w:t xml:space="preserve"> </w:t>
            </w:r>
            <w:r>
              <w:rPr>
                <w:sz w:val="24"/>
              </w:rPr>
              <w:t xml:space="preserve">Дни открытых </w:t>
            </w:r>
            <w:r>
              <w:rPr>
                <w:spacing w:val="-2"/>
                <w:sz w:val="24"/>
              </w:rPr>
              <w:t>дверей</w:t>
            </w:r>
          </w:p>
        </w:tc>
      </w:tr>
    </w:tbl>
    <w:p w14:paraId="4A79A89B">
      <w:pPr>
        <w:pStyle w:val="9"/>
        <w:spacing w:after="0"/>
        <w:rPr>
          <w:sz w:val="24"/>
        </w:rPr>
        <w:sectPr>
          <w:pgSz w:w="16850" w:h="11920" w:orient="landscape"/>
          <w:pgMar w:top="1060" w:right="283" w:bottom="1580" w:left="566" w:header="0" w:footer="1396" w:gutter="0"/>
          <w:cols w:space="720" w:num="1"/>
        </w:sectPr>
      </w:pPr>
    </w:p>
    <w:p w14:paraId="11D2411E">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5"/>
        <w:gridCol w:w="3565"/>
        <w:gridCol w:w="4312"/>
        <w:gridCol w:w="2550"/>
      </w:tblGrid>
      <w:tr w14:paraId="5AEF2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4355" w:type="dxa"/>
          </w:tcPr>
          <w:p w14:paraId="3A4E3BB9">
            <w:pPr>
              <w:pStyle w:val="9"/>
              <w:spacing w:line="269" w:lineRule="exact"/>
              <w:ind w:left="391"/>
              <w:rPr>
                <w:sz w:val="24"/>
              </w:rPr>
            </w:pPr>
            <w:r>
              <w:rPr>
                <w:spacing w:val="-2"/>
                <w:sz w:val="24"/>
              </w:rPr>
              <w:t>песен</w:t>
            </w:r>
          </w:p>
          <w:p w14:paraId="246062F2">
            <w:pPr>
              <w:pStyle w:val="9"/>
              <w:ind w:left="391" w:hanging="284"/>
              <w:rPr>
                <w:sz w:val="24"/>
              </w:rPr>
            </w:pPr>
            <w:r>
              <w:rPr>
                <w:sz w:val="24"/>
              </w:rPr>
              <w:t>−</w:t>
            </w:r>
            <w:r>
              <w:rPr>
                <w:spacing w:val="67"/>
                <w:sz w:val="24"/>
              </w:rPr>
              <w:t xml:space="preserve"> </w:t>
            </w:r>
            <w:r>
              <w:rPr>
                <w:sz w:val="24"/>
              </w:rPr>
              <w:t>Беседы</w:t>
            </w:r>
            <w:r>
              <w:rPr>
                <w:spacing w:val="-8"/>
                <w:sz w:val="24"/>
              </w:rPr>
              <w:t xml:space="preserve"> </w:t>
            </w:r>
            <w:r>
              <w:rPr>
                <w:sz w:val="24"/>
              </w:rPr>
              <w:t>по</w:t>
            </w:r>
            <w:r>
              <w:rPr>
                <w:spacing w:val="-8"/>
                <w:sz w:val="24"/>
              </w:rPr>
              <w:t xml:space="preserve"> </w:t>
            </w:r>
            <w:r>
              <w:rPr>
                <w:sz w:val="24"/>
              </w:rPr>
              <w:t>эмоционально-образному содержанию музыки, песен</w:t>
            </w:r>
          </w:p>
          <w:p w14:paraId="0E619725">
            <w:pPr>
              <w:pStyle w:val="9"/>
              <w:ind w:left="391" w:hanging="284"/>
              <w:rPr>
                <w:sz w:val="24"/>
              </w:rPr>
            </w:pPr>
            <w:r>
              <w:rPr>
                <w:sz w:val="24"/>
              </w:rPr>
              <w:t>−</w:t>
            </w:r>
            <w:r>
              <w:rPr>
                <w:spacing w:val="71"/>
                <w:sz w:val="24"/>
              </w:rPr>
              <w:t xml:space="preserve"> </w:t>
            </w:r>
            <w:r>
              <w:rPr>
                <w:sz w:val="24"/>
              </w:rPr>
              <w:t>Игра</w:t>
            </w:r>
            <w:r>
              <w:rPr>
                <w:spacing w:val="-9"/>
                <w:sz w:val="24"/>
              </w:rPr>
              <w:t xml:space="preserve"> </w:t>
            </w:r>
            <w:r>
              <w:rPr>
                <w:sz w:val="24"/>
              </w:rPr>
              <w:t>на</w:t>
            </w:r>
            <w:r>
              <w:rPr>
                <w:spacing w:val="-8"/>
                <w:sz w:val="24"/>
              </w:rPr>
              <w:t xml:space="preserve"> </w:t>
            </w:r>
            <w:r>
              <w:rPr>
                <w:sz w:val="24"/>
              </w:rPr>
              <w:t>детских</w:t>
            </w:r>
            <w:r>
              <w:rPr>
                <w:spacing w:val="-5"/>
                <w:sz w:val="24"/>
              </w:rPr>
              <w:t xml:space="preserve"> </w:t>
            </w:r>
            <w:r>
              <w:rPr>
                <w:sz w:val="24"/>
              </w:rPr>
              <w:t xml:space="preserve">музыкальных </w:t>
            </w:r>
            <w:r>
              <w:rPr>
                <w:spacing w:val="-2"/>
                <w:sz w:val="24"/>
              </w:rPr>
              <w:t>инструментах</w:t>
            </w:r>
          </w:p>
          <w:p w14:paraId="08EBA2CE">
            <w:pPr>
              <w:pStyle w:val="9"/>
              <w:rPr>
                <w:sz w:val="24"/>
              </w:rPr>
            </w:pPr>
            <w:r>
              <w:rPr>
                <w:sz w:val="24"/>
              </w:rPr>
              <w:t>−</w:t>
            </w:r>
            <w:r>
              <w:rPr>
                <w:spacing w:val="57"/>
                <w:w w:val="150"/>
                <w:sz w:val="24"/>
              </w:rPr>
              <w:t xml:space="preserve"> </w:t>
            </w:r>
            <w:r>
              <w:rPr>
                <w:spacing w:val="-2"/>
                <w:sz w:val="24"/>
              </w:rPr>
              <w:t>Праздники</w:t>
            </w:r>
          </w:p>
          <w:p w14:paraId="552578AF">
            <w:pPr>
              <w:pStyle w:val="9"/>
              <w:spacing w:line="266" w:lineRule="exact"/>
              <w:rPr>
                <w:sz w:val="24"/>
              </w:rPr>
            </w:pPr>
            <w:r>
              <w:rPr>
                <w:sz w:val="24"/>
              </w:rPr>
              <w:t>−</w:t>
            </w:r>
            <w:r>
              <w:rPr>
                <w:spacing w:val="57"/>
                <w:w w:val="150"/>
                <w:sz w:val="24"/>
              </w:rPr>
              <w:t xml:space="preserve"> </w:t>
            </w:r>
            <w:r>
              <w:rPr>
                <w:spacing w:val="-2"/>
                <w:sz w:val="24"/>
              </w:rPr>
              <w:t>Развлечения</w:t>
            </w:r>
          </w:p>
        </w:tc>
        <w:tc>
          <w:tcPr>
            <w:tcW w:w="3565" w:type="dxa"/>
          </w:tcPr>
          <w:p w14:paraId="5687A4BC">
            <w:pPr>
              <w:pStyle w:val="9"/>
              <w:ind w:left="0"/>
              <w:rPr>
                <w:sz w:val="24"/>
              </w:rPr>
            </w:pPr>
          </w:p>
        </w:tc>
        <w:tc>
          <w:tcPr>
            <w:tcW w:w="4312" w:type="dxa"/>
          </w:tcPr>
          <w:p w14:paraId="0A0DE9E9">
            <w:pPr>
              <w:pStyle w:val="9"/>
              <w:ind w:left="0"/>
              <w:rPr>
                <w:sz w:val="24"/>
              </w:rPr>
            </w:pPr>
          </w:p>
        </w:tc>
        <w:tc>
          <w:tcPr>
            <w:tcW w:w="2550" w:type="dxa"/>
          </w:tcPr>
          <w:p w14:paraId="5188421A">
            <w:pPr>
              <w:pStyle w:val="9"/>
              <w:ind w:left="0"/>
              <w:rPr>
                <w:sz w:val="24"/>
              </w:rPr>
            </w:pPr>
          </w:p>
        </w:tc>
      </w:tr>
    </w:tbl>
    <w:p w14:paraId="37243102">
      <w:pPr>
        <w:pStyle w:val="9"/>
        <w:spacing w:after="0"/>
        <w:rPr>
          <w:sz w:val="24"/>
        </w:rPr>
        <w:sectPr>
          <w:pgSz w:w="16850" w:h="11920" w:orient="landscape"/>
          <w:pgMar w:top="1060" w:right="283" w:bottom="1620" w:left="566" w:header="0" w:footer="1396" w:gutter="0"/>
          <w:cols w:space="720" w:num="1"/>
        </w:sectPr>
      </w:pPr>
    </w:p>
    <w:p w14:paraId="765B4685">
      <w:pPr>
        <w:pStyle w:val="2"/>
        <w:numPr>
          <w:ilvl w:val="2"/>
          <w:numId w:val="1"/>
        </w:numPr>
        <w:tabs>
          <w:tab w:val="left" w:pos="3272"/>
        </w:tabs>
        <w:spacing w:before="66" w:after="0" w:line="240" w:lineRule="auto"/>
        <w:ind w:left="3272" w:right="0" w:hanging="697"/>
        <w:jc w:val="left"/>
      </w:pPr>
      <w:r>
        <w:t>Перспективное</w:t>
      </w:r>
      <w:r>
        <w:rPr>
          <w:spacing w:val="-11"/>
        </w:rPr>
        <w:t xml:space="preserve"> </w:t>
      </w:r>
      <w:r>
        <w:t>планирование</w:t>
      </w:r>
      <w:r>
        <w:rPr>
          <w:spacing w:val="-8"/>
        </w:rPr>
        <w:t xml:space="preserve"> </w:t>
      </w:r>
      <w:r>
        <w:t>работы</w:t>
      </w:r>
      <w:r>
        <w:rPr>
          <w:spacing w:val="-9"/>
        </w:rPr>
        <w:t xml:space="preserve"> </w:t>
      </w:r>
      <w:r>
        <w:t>по</w:t>
      </w:r>
      <w:r>
        <w:rPr>
          <w:spacing w:val="-8"/>
        </w:rPr>
        <w:t xml:space="preserve"> </w:t>
      </w:r>
      <w:r>
        <w:t>образовательным</w:t>
      </w:r>
      <w:r>
        <w:rPr>
          <w:spacing w:val="-8"/>
        </w:rPr>
        <w:t xml:space="preserve"> </w:t>
      </w:r>
      <w:r>
        <w:t>областям</w:t>
      </w:r>
      <w:r>
        <w:rPr>
          <w:spacing w:val="-10"/>
        </w:rPr>
        <w:t xml:space="preserve"> </w:t>
      </w:r>
      <w:r>
        <w:rPr>
          <w:spacing w:val="-2"/>
        </w:rPr>
        <w:t>развития</w:t>
      </w:r>
    </w:p>
    <w:p w14:paraId="1E3C3C35">
      <w:pPr>
        <w:spacing w:before="51"/>
        <w:ind w:left="0" w:right="109" w:firstLine="0"/>
        <w:jc w:val="center"/>
        <w:rPr>
          <w:b/>
          <w:sz w:val="24"/>
        </w:rPr>
      </w:pPr>
      <w:r>
        <w:rPr>
          <w:b/>
          <w:sz w:val="24"/>
          <w:u w:val="single"/>
        </w:rPr>
        <w:t>«СОЦИАЛЬНО-КОММУНИКАТИВНОЕ</w:t>
      </w:r>
      <w:r>
        <w:rPr>
          <w:b/>
          <w:spacing w:val="-5"/>
          <w:sz w:val="24"/>
          <w:u w:val="single"/>
        </w:rPr>
        <w:t xml:space="preserve"> </w:t>
      </w:r>
      <w:r>
        <w:rPr>
          <w:b/>
          <w:spacing w:val="-2"/>
          <w:sz w:val="24"/>
          <w:u w:val="single"/>
        </w:rPr>
        <w:t>РАЗВИТИЕ</w:t>
      </w:r>
    </w:p>
    <w:p w14:paraId="0F504C21">
      <w:pPr>
        <w:spacing w:before="41" w:after="42"/>
        <w:ind w:left="708" w:right="0" w:firstLine="0"/>
        <w:jc w:val="left"/>
        <w:rPr>
          <w:b/>
          <w:i/>
          <w:sz w:val="24"/>
        </w:rPr>
      </w:pPr>
      <w:r>
        <w:rPr>
          <w:b/>
          <w:i/>
          <w:sz w:val="24"/>
          <w:u w:val="single"/>
        </w:rPr>
        <w:t>Развитие</w:t>
      </w:r>
      <w:r>
        <w:rPr>
          <w:b/>
          <w:i/>
          <w:spacing w:val="-5"/>
          <w:sz w:val="24"/>
          <w:u w:val="single"/>
        </w:rPr>
        <w:t xml:space="preserve"> </w:t>
      </w:r>
      <w:r>
        <w:rPr>
          <w:b/>
          <w:i/>
          <w:sz w:val="24"/>
          <w:u w:val="single"/>
        </w:rPr>
        <w:t>игровой</w:t>
      </w:r>
      <w:r>
        <w:rPr>
          <w:b/>
          <w:i/>
          <w:spacing w:val="-4"/>
          <w:sz w:val="24"/>
          <w:u w:val="single"/>
        </w:rPr>
        <w:t xml:space="preserve"> </w:t>
      </w:r>
      <w:r>
        <w:rPr>
          <w:b/>
          <w:i/>
          <w:sz w:val="24"/>
          <w:u w:val="single"/>
        </w:rPr>
        <w:t>деятельности</w:t>
      </w:r>
      <w:r>
        <w:rPr>
          <w:b/>
          <w:i/>
          <w:spacing w:val="-6"/>
          <w:sz w:val="24"/>
          <w:u w:val="single"/>
        </w:rPr>
        <w:t xml:space="preserve"> </w:t>
      </w:r>
      <w:r>
        <w:rPr>
          <w:b/>
          <w:i/>
          <w:sz w:val="24"/>
          <w:u w:val="single"/>
        </w:rPr>
        <w:t>детей</w:t>
      </w:r>
      <w:r>
        <w:rPr>
          <w:b/>
          <w:i/>
          <w:spacing w:val="1"/>
          <w:sz w:val="24"/>
          <w:u w:val="single"/>
        </w:rPr>
        <w:t xml:space="preserve"> </w:t>
      </w:r>
      <w:r>
        <w:rPr>
          <w:b/>
          <w:i/>
          <w:sz w:val="24"/>
          <w:u w:val="single"/>
        </w:rPr>
        <w:t>второй</w:t>
      </w:r>
      <w:r>
        <w:rPr>
          <w:b/>
          <w:i/>
          <w:spacing w:val="-4"/>
          <w:sz w:val="24"/>
          <w:u w:val="single"/>
        </w:rPr>
        <w:t xml:space="preserve"> </w:t>
      </w:r>
      <w:r>
        <w:rPr>
          <w:b/>
          <w:i/>
          <w:sz w:val="24"/>
          <w:u w:val="single"/>
        </w:rPr>
        <w:t>младшей</w:t>
      </w:r>
      <w:r>
        <w:rPr>
          <w:b/>
          <w:i/>
          <w:spacing w:val="-3"/>
          <w:sz w:val="24"/>
          <w:u w:val="single"/>
        </w:rPr>
        <w:t xml:space="preserve"> </w:t>
      </w:r>
      <w:r>
        <w:rPr>
          <w:b/>
          <w:i/>
          <w:spacing w:val="-2"/>
          <w:sz w:val="24"/>
          <w:u w:val="single"/>
        </w:rPr>
        <w:t>группы</w:t>
      </w:r>
    </w:p>
    <w:tbl>
      <w:tblPr>
        <w:tblStyle w:val="5"/>
        <w:tblW w:w="0" w:type="auto"/>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419"/>
        <w:gridCol w:w="1419"/>
        <w:gridCol w:w="1446"/>
        <w:gridCol w:w="1042"/>
        <w:gridCol w:w="1340"/>
        <w:gridCol w:w="1702"/>
        <w:gridCol w:w="1419"/>
        <w:gridCol w:w="1843"/>
        <w:gridCol w:w="1558"/>
        <w:gridCol w:w="1810"/>
      </w:tblGrid>
      <w:tr w14:paraId="099D1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16" w:type="dxa"/>
          </w:tcPr>
          <w:p w14:paraId="2EC4EC2F">
            <w:pPr>
              <w:pStyle w:val="9"/>
              <w:spacing w:before="144"/>
              <w:ind w:left="112"/>
              <w:rPr>
                <w:b/>
                <w:sz w:val="20"/>
              </w:rPr>
            </w:pPr>
            <w:r>
              <w:rPr>
                <w:b/>
                <w:spacing w:val="-4"/>
                <w:sz w:val="20"/>
              </w:rPr>
              <w:t>Месяц</w:t>
            </w:r>
          </w:p>
        </w:tc>
        <w:tc>
          <w:tcPr>
            <w:tcW w:w="1419" w:type="dxa"/>
          </w:tcPr>
          <w:p w14:paraId="4576411B">
            <w:pPr>
              <w:pStyle w:val="9"/>
              <w:spacing w:before="144"/>
              <w:ind w:left="168"/>
              <w:rPr>
                <w:b/>
                <w:sz w:val="20"/>
              </w:rPr>
            </w:pPr>
            <w:r>
              <w:rPr>
                <w:b/>
                <w:spacing w:val="-2"/>
                <w:sz w:val="20"/>
              </w:rPr>
              <w:t>Подвижные</w:t>
            </w:r>
          </w:p>
        </w:tc>
        <w:tc>
          <w:tcPr>
            <w:tcW w:w="1419" w:type="dxa"/>
          </w:tcPr>
          <w:p w14:paraId="0805ABA5">
            <w:pPr>
              <w:pStyle w:val="9"/>
              <w:spacing w:before="144"/>
              <w:ind w:left="134"/>
              <w:rPr>
                <w:b/>
                <w:sz w:val="20"/>
              </w:rPr>
            </w:pPr>
            <w:r>
              <w:rPr>
                <w:b/>
                <w:spacing w:val="-2"/>
                <w:sz w:val="20"/>
              </w:rPr>
              <w:t>Спортивные</w:t>
            </w:r>
          </w:p>
        </w:tc>
        <w:tc>
          <w:tcPr>
            <w:tcW w:w="1446" w:type="dxa"/>
          </w:tcPr>
          <w:p w14:paraId="067AA11A">
            <w:pPr>
              <w:pStyle w:val="9"/>
              <w:spacing w:before="144"/>
              <w:ind w:left="8"/>
              <w:jc w:val="center"/>
              <w:rPr>
                <w:b/>
                <w:sz w:val="20"/>
              </w:rPr>
            </w:pPr>
            <w:r>
              <w:rPr>
                <w:b/>
                <w:spacing w:val="-2"/>
                <w:sz w:val="20"/>
              </w:rPr>
              <w:t>Хороводные</w:t>
            </w:r>
          </w:p>
        </w:tc>
        <w:tc>
          <w:tcPr>
            <w:tcW w:w="1042" w:type="dxa"/>
          </w:tcPr>
          <w:p w14:paraId="1A531237">
            <w:pPr>
              <w:pStyle w:val="9"/>
              <w:spacing w:before="29"/>
              <w:ind w:left="399" w:right="168" w:hanging="221"/>
              <w:rPr>
                <w:b/>
                <w:sz w:val="20"/>
              </w:rPr>
            </w:pPr>
            <w:r>
              <w:rPr>
                <w:b/>
                <w:spacing w:val="-2"/>
                <w:sz w:val="20"/>
              </w:rPr>
              <w:t xml:space="preserve">Народн </w:t>
            </w:r>
            <w:r>
              <w:rPr>
                <w:b/>
                <w:spacing w:val="-6"/>
                <w:sz w:val="20"/>
              </w:rPr>
              <w:t>ые</w:t>
            </w:r>
          </w:p>
        </w:tc>
        <w:tc>
          <w:tcPr>
            <w:tcW w:w="1340" w:type="dxa"/>
          </w:tcPr>
          <w:p w14:paraId="0090649D">
            <w:pPr>
              <w:pStyle w:val="9"/>
              <w:spacing w:before="29"/>
              <w:ind w:left="547" w:right="122" w:hanging="416"/>
              <w:rPr>
                <w:b/>
                <w:sz w:val="20"/>
              </w:rPr>
            </w:pPr>
            <w:r>
              <w:rPr>
                <w:b/>
                <w:spacing w:val="-2"/>
                <w:sz w:val="20"/>
              </w:rPr>
              <w:t xml:space="preserve">Музыкальн </w:t>
            </w:r>
            <w:r>
              <w:rPr>
                <w:b/>
                <w:spacing w:val="-6"/>
                <w:sz w:val="20"/>
              </w:rPr>
              <w:t>ые</w:t>
            </w:r>
          </w:p>
        </w:tc>
        <w:tc>
          <w:tcPr>
            <w:tcW w:w="1702" w:type="dxa"/>
          </w:tcPr>
          <w:p w14:paraId="7B154789">
            <w:pPr>
              <w:pStyle w:val="9"/>
              <w:spacing w:before="144"/>
              <w:ind w:left="153"/>
              <w:rPr>
                <w:b/>
                <w:sz w:val="20"/>
              </w:rPr>
            </w:pPr>
            <w:r>
              <w:rPr>
                <w:b/>
                <w:spacing w:val="-2"/>
                <w:sz w:val="20"/>
              </w:rPr>
              <w:t>Дидактические</w:t>
            </w:r>
          </w:p>
        </w:tc>
        <w:tc>
          <w:tcPr>
            <w:tcW w:w="1419" w:type="dxa"/>
          </w:tcPr>
          <w:p w14:paraId="6EF34B94">
            <w:pPr>
              <w:pStyle w:val="9"/>
              <w:spacing w:before="29"/>
              <w:ind w:left="661" w:right="117" w:hanging="543"/>
              <w:rPr>
                <w:b/>
                <w:sz w:val="20"/>
              </w:rPr>
            </w:pPr>
            <w:r>
              <w:rPr>
                <w:b/>
                <w:spacing w:val="-2"/>
                <w:sz w:val="20"/>
              </w:rPr>
              <w:t xml:space="preserve">Развивающи </w:t>
            </w:r>
            <w:r>
              <w:rPr>
                <w:b/>
                <w:spacing w:val="-10"/>
                <w:sz w:val="20"/>
              </w:rPr>
              <w:t>е</w:t>
            </w:r>
          </w:p>
        </w:tc>
        <w:tc>
          <w:tcPr>
            <w:tcW w:w="1843" w:type="dxa"/>
          </w:tcPr>
          <w:p w14:paraId="0CFCDF20">
            <w:pPr>
              <w:pStyle w:val="9"/>
              <w:spacing w:before="29"/>
              <w:ind w:left="534" w:hanging="72"/>
              <w:rPr>
                <w:b/>
                <w:sz w:val="20"/>
              </w:rPr>
            </w:pPr>
            <w:r>
              <w:rPr>
                <w:b/>
                <w:spacing w:val="-2"/>
                <w:sz w:val="20"/>
              </w:rPr>
              <w:t>Сюжетно- ролевые</w:t>
            </w:r>
          </w:p>
        </w:tc>
        <w:tc>
          <w:tcPr>
            <w:tcW w:w="1558" w:type="dxa"/>
          </w:tcPr>
          <w:p w14:paraId="76D891F0">
            <w:pPr>
              <w:pStyle w:val="9"/>
              <w:spacing w:before="29"/>
              <w:ind w:left="654" w:right="25" w:hanging="533"/>
              <w:rPr>
                <w:b/>
                <w:sz w:val="20"/>
              </w:rPr>
            </w:pPr>
            <w:r>
              <w:rPr>
                <w:b/>
                <w:spacing w:val="-2"/>
                <w:sz w:val="20"/>
              </w:rPr>
              <w:t xml:space="preserve">Конструктивн </w:t>
            </w:r>
            <w:r>
              <w:rPr>
                <w:b/>
                <w:spacing w:val="-6"/>
                <w:sz w:val="20"/>
              </w:rPr>
              <w:t>ые</w:t>
            </w:r>
          </w:p>
        </w:tc>
        <w:tc>
          <w:tcPr>
            <w:tcW w:w="1810" w:type="dxa"/>
          </w:tcPr>
          <w:p w14:paraId="6AB29BBB">
            <w:pPr>
              <w:pStyle w:val="9"/>
              <w:spacing w:before="29"/>
              <w:ind w:left="782" w:right="112" w:hanging="617"/>
              <w:rPr>
                <w:b/>
                <w:sz w:val="20"/>
              </w:rPr>
            </w:pPr>
            <w:r>
              <w:rPr>
                <w:b/>
                <w:spacing w:val="-2"/>
                <w:sz w:val="20"/>
              </w:rPr>
              <w:t xml:space="preserve">Театрализованн </w:t>
            </w:r>
            <w:r>
              <w:rPr>
                <w:b/>
                <w:spacing w:val="-6"/>
                <w:sz w:val="20"/>
              </w:rPr>
              <w:t>ые</w:t>
            </w:r>
          </w:p>
        </w:tc>
      </w:tr>
      <w:tr w14:paraId="1F95A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816" w:type="dxa"/>
            <w:textDirection w:val="btLr"/>
          </w:tcPr>
          <w:p w14:paraId="66CF2B8A">
            <w:pPr>
              <w:pStyle w:val="9"/>
              <w:spacing w:before="60"/>
              <w:ind w:left="0"/>
              <w:rPr>
                <w:b/>
                <w:i/>
                <w:sz w:val="20"/>
              </w:rPr>
            </w:pPr>
          </w:p>
          <w:p w14:paraId="21387ADF">
            <w:pPr>
              <w:pStyle w:val="9"/>
              <w:ind w:left="402"/>
              <w:rPr>
                <w:sz w:val="20"/>
              </w:rPr>
            </w:pPr>
            <w:r>
              <w:rPr>
                <w:spacing w:val="-2"/>
                <w:sz w:val="20"/>
              </w:rPr>
              <w:t>Сентябрь</w:t>
            </w:r>
          </w:p>
        </w:tc>
        <w:tc>
          <w:tcPr>
            <w:tcW w:w="1419" w:type="dxa"/>
          </w:tcPr>
          <w:p w14:paraId="2BD6A9AA">
            <w:pPr>
              <w:pStyle w:val="9"/>
              <w:ind w:left="336" w:right="321"/>
              <w:jc w:val="center"/>
              <w:rPr>
                <w:sz w:val="20"/>
              </w:rPr>
            </w:pPr>
            <w:r>
              <w:rPr>
                <w:spacing w:val="-2"/>
                <w:sz w:val="20"/>
              </w:rPr>
              <w:t>«Прячем мишку»,</w:t>
            </w:r>
          </w:p>
          <w:p w14:paraId="3CFC6FFF">
            <w:pPr>
              <w:pStyle w:val="9"/>
              <w:ind w:left="10"/>
              <w:jc w:val="center"/>
              <w:rPr>
                <w:sz w:val="20"/>
              </w:rPr>
            </w:pPr>
            <w:r>
              <w:rPr>
                <w:spacing w:val="-2"/>
                <w:sz w:val="20"/>
              </w:rPr>
              <w:t>«Звоночек»,</w:t>
            </w:r>
          </w:p>
          <w:p w14:paraId="268419A2">
            <w:pPr>
              <w:pStyle w:val="9"/>
              <w:ind w:left="11"/>
              <w:jc w:val="center"/>
              <w:rPr>
                <w:sz w:val="20"/>
              </w:rPr>
            </w:pPr>
            <w:r>
              <w:rPr>
                <w:spacing w:val="-2"/>
                <w:sz w:val="20"/>
              </w:rPr>
              <w:t>«Мотылек».</w:t>
            </w:r>
          </w:p>
        </w:tc>
        <w:tc>
          <w:tcPr>
            <w:tcW w:w="1419" w:type="dxa"/>
          </w:tcPr>
          <w:p w14:paraId="56573E36">
            <w:pPr>
              <w:pStyle w:val="9"/>
              <w:ind w:right="94"/>
              <w:jc w:val="center"/>
              <w:rPr>
                <w:sz w:val="20"/>
              </w:rPr>
            </w:pPr>
            <w:r>
              <w:rPr>
                <w:sz w:val="20"/>
              </w:rPr>
              <w:t>«Мы</w:t>
            </w:r>
            <w:r>
              <w:rPr>
                <w:spacing w:val="-13"/>
                <w:sz w:val="20"/>
              </w:rPr>
              <w:t xml:space="preserve"> </w:t>
            </w:r>
            <w:r>
              <w:rPr>
                <w:sz w:val="20"/>
              </w:rPr>
              <w:t>ловкие</w:t>
            </w:r>
            <w:r>
              <w:rPr>
                <w:spacing w:val="-12"/>
                <w:sz w:val="20"/>
              </w:rPr>
              <w:t xml:space="preserve"> </w:t>
            </w:r>
            <w:r>
              <w:rPr>
                <w:sz w:val="20"/>
              </w:rPr>
              <w:t xml:space="preserve">и </w:t>
            </w:r>
            <w:r>
              <w:rPr>
                <w:spacing w:val="-2"/>
                <w:sz w:val="20"/>
              </w:rPr>
              <w:t>быстрые,</w:t>
            </w:r>
          </w:p>
          <w:p w14:paraId="016F9EF1">
            <w:pPr>
              <w:pStyle w:val="9"/>
              <w:ind w:left="316" w:right="306" w:firstLine="2"/>
              <w:jc w:val="center"/>
              <w:rPr>
                <w:sz w:val="20"/>
              </w:rPr>
            </w:pPr>
            <w:r>
              <w:rPr>
                <w:spacing w:val="-2"/>
                <w:sz w:val="20"/>
              </w:rPr>
              <w:t>смелые, умелые»,</w:t>
            </w:r>
          </w:p>
          <w:p w14:paraId="540BA678">
            <w:pPr>
              <w:pStyle w:val="9"/>
              <w:ind w:left="21" w:right="16"/>
              <w:jc w:val="center"/>
              <w:rPr>
                <w:sz w:val="20"/>
              </w:rPr>
            </w:pPr>
            <w:r>
              <w:rPr>
                <w:sz w:val="20"/>
              </w:rPr>
              <w:t>«Догони</w:t>
            </w:r>
            <w:r>
              <w:rPr>
                <w:spacing w:val="-11"/>
                <w:sz w:val="20"/>
              </w:rPr>
              <w:t xml:space="preserve"> </w:t>
            </w:r>
            <w:r>
              <w:rPr>
                <w:spacing w:val="-2"/>
                <w:sz w:val="20"/>
              </w:rPr>
              <w:t>меня».</w:t>
            </w:r>
          </w:p>
        </w:tc>
        <w:tc>
          <w:tcPr>
            <w:tcW w:w="1446" w:type="dxa"/>
          </w:tcPr>
          <w:p w14:paraId="4192F3CE">
            <w:pPr>
              <w:pStyle w:val="9"/>
              <w:spacing w:line="223" w:lineRule="exact"/>
              <w:ind w:left="8"/>
              <w:jc w:val="center"/>
              <w:rPr>
                <w:sz w:val="20"/>
              </w:rPr>
            </w:pPr>
            <w:r>
              <w:rPr>
                <w:spacing w:val="-2"/>
                <w:sz w:val="20"/>
              </w:rPr>
              <w:t>"Карусель".</w:t>
            </w:r>
          </w:p>
        </w:tc>
        <w:tc>
          <w:tcPr>
            <w:tcW w:w="1042" w:type="dxa"/>
          </w:tcPr>
          <w:p w14:paraId="45E05636">
            <w:pPr>
              <w:pStyle w:val="9"/>
              <w:spacing w:line="223" w:lineRule="exact"/>
              <w:ind w:left="240"/>
              <w:rPr>
                <w:sz w:val="20"/>
              </w:rPr>
            </w:pPr>
            <w:r>
              <w:rPr>
                <w:spacing w:val="-2"/>
                <w:sz w:val="20"/>
              </w:rPr>
              <w:t>"Гуси-</w:t>
            </w:r>
          </w:p>
          <w:p w14:paraId="31CE76FA">
            <w:pPr>
              <w:pStyle w:val="9"/>
              <w:ind w:left="267"/>
              <w:rPr>
                <w:sz w:val="20"/>
              </w:rPr>
            </w:pPr>
            <w:r>
              <w:rPr>
                <w:spacing w:val="-2"/>
                <w:sz w:val="20"/>
              </w:rPr>
              <w:t>гуси".</w:t>
            </w:r>
          </w:p>
        </w:tc>
        <w:tc>
          <w:tcPr>
            <w:tcW w:w="1340" w:type="dxa"/>
          </w:tcPr>
          <w:p w14:paraId="7A8B40A1">
            <w:pPr>
              <w:pStyle w:val="9"/>
              <w:ind w:left="46" w:right="35"/>
              <w:jc w:val="both"/>
              <w:rPr>
                <w:sz w:val="20"/>
              </w:rPr>
            </w:pPr>
            <w:r>
              <w:rPr>
                <w:spacing w:val="-2"/>
                <w:sz w:val="20"/>
              </w:rPr>
              <w:t xml:space="preserve">"Интонационн </w:t>
            </w:r>
            <w:r>
              <w:rPr>
                <w:sz w:val="20"/>
              </w:rPr>
              <w:t>ый календарь природы",</w:t>
            </w:r>
            <w:r>
              <w:rPr>
                <w:spacing w:val="-13"/>
                <w:sz w:val="20"/>
              </w:rPr>
              <w:t xml:space="preserve"> </w:t>
            </w:r>
            <w:r>
              <w:rPr>
                <w:sz w:val="20"/>
              </w:rPr>
              <w:t>"На чем играю?".</w:t>
            </w:r>
          </w:p>
        </w:tc>
        <w:tc>
          <w:tcPr>
            <w:tcW w:w="1702" w:type="dxa"/>
          </w:tcPr>
          <w:p w14:paraId="5A3E84D5">
            <w:pPr>
              <w:pStyle w:val="9"/>
              <w:ind w:left="36" w:right="28"/>
              <w:jc w:val="center"/>
              <w:rPr>
                <w:sz w:val="20"/>
              </w:rPr>
            </w:pPr>
            <w:r>
              <w:rPr>
                <w:spacing w:val="-2"/>
                <w:sz w:val="20"/>
              </w:rPr>
              <w:t xml:space="preserve">Физическое воспитание: "Ходим-бегаем", </w:t>
            </w:r>
            <w:r>
              <w:rPr>
                <w:sz w:val="20"/>
              </w:rPr>
              <w:t>"Птички</w:t>
            </w:r>
            <w:r>
              <w:rPr>
                <w:spacing w:val="-13"/>
                <w:sz w:val="20"/>
              </w:rPr>
              <w:t xml:space="preserve"> </w:t>
            </w:r>
            <w:r>
              <w:rPr>
                <w:sz w:val="20"/>
              </w:rPr>
              <w:t>на</w:t>
            </w:r>
            <w:r>
              <w:rPr>
                <w:spacing w:val="-12"/>
                <w:sz w:val="20"/>
              </w:rPr>
              <w:t xml:space="preserve"> </w:t>
            </w:r>
            <w:r>
              <w:rPr>
                <w:sz w:val="20"/>
              </w:rPr>
              <w:t xml:space="preserve">ветки", "Слушай мою </w:t>
            </w:r>
            <w:r>
              <w:rPr>
                <w:spacing w:val="-2"/>
                <w:sz w:val="20"/>
              </w:rPr>
              <w:t>команду!",</w:t>
            </w:r>
          </w:p>
          <w:p w14:paraId="4595EF07">
            <w:pPr>
              <w:pStyle w:val="9"/>
              <w:spacing w:line="217" w:lineRule="exact"/>
              <w:ind w:left="7"/>
              <w:jc w:val="center"/>
              <w:rPr>
                <w:sz w:val="20"/>
              </w:rPr>
            </w:pPr>
            <w:r>
              <w:rPr>
                <w:sz w:val="20"/>
              </w:rPr>
              <w:t>"Дружные</w:t>
            </w:r>
            <w:r>
              <w:rPr>
                <w:spacing w:val="-10"/>
                <w:sz w:val="20"/>
              </w:rPr>
              <w:t xml:space="preserve"> </w:t>
            </w:r>
            <w:r>
              <w:rPr>
                <w:spacing w:val="-2"/>
                <w:sz w:val="20"/>
              </w:rPr>
              <w:t>пары".</w:t>
            </w:r>
          </w:p>
        </w:tc>
        <w:tc>
          <w:tcPr>
            <w:tcW w:w="1419" w:type="dxa"/>
          </w:tcPr>
          <w:p w14:paraId="3979F170">
            <w:pPr>
              <w:pStyle w:val="9"/>
              <w:ind w:left="20" w:right="16"/>
              <w:jc w:val="center"/>
              <w:rPr>
                <w:sz w:val="20"/>
              </w:rPr>
            </w:pPr>
            <w:r>
              <w:rPr>
                <w:spacing w:val="-2"/>
                <w:sz w:val="20"/>
              </w:rPr>
              <w:t xml:space="preserve">"Цепочка", </w:t>
            </w:r>
            <w:r>
              <w:rPr>
                <w:sz w:val="20"/>
              </w:rPr>
              <w:t>"Найди не</w:t>
            </w:r>
          </w:p>
          <w:p w14:paraId="3E833C64">
            <w:pPr>
              <w:pStyle w:val="9"/>
              <w:ind w:left="112" w:right="103"/>
              <w:jc w:val="center"/>
              <w:rPr>
                <w:sz w:val="20"/>
              </w:rPr>
            </w:pPr>
            <w:r>
              <w:rPr>
                <w:sz w:val="20"/>
              </w:rPr>
              <w:t>такую</w:t>
            </w:r>
            <w:r>
              <w:rPr>
                <w:spacing w:val="-13"/>
                <w:sz w:val="20"/>
              </w:rPr>
              <w:t xml:space="preserve"> </w:t>
            </w:r>
            <w:r>
              <w:rPr>
                <w:sz w:val="20"/>
              </w:rPr>
              <w:t xml:space="preserve">фигуру как эта" (по </w:t>
            </w:r>
            <w:r>
              <w:rPr>
                <w:spacing w:val="-2"/>
                <w:sz w:val="20"/>
              </w:rPr>
              <w:t>толщине).</w:t>
            </w:r>
          </w:p>
        </w:tc>
        <w:tc>
          <w:tcPr>
            <w:tcW w:w="1843" w:type="dxa"/>
          </w:tcPr>
          <w:p w14:paraId="3F432AD4">
            <w:pPr>
              <w:pStyle w:val="9"/>
              <w:ind w:left="36" w:right="32"/>
              <w:jc w:val="center"/>
              <w:rPr>
                <w:sz w:val="20"/>
              </w:rPr>
            </w:pPr>
            <w:r>
              <w:rPr>
                <w:sz w:val="20"/>
              </w:rPr>
              <w:t>Игры с куклами: "Наши</w:t>
            </w:r>
            <w:r>
              <w:rPr>
                <w:spacing w:val="-13"/>
                <w:sz w:val="20"/>
              </w:rPr>
              <w:t xml:space="preserve"> </w:t>
            </w:r>
            <w:r>
              <w:rPr>
                <w:sz w:val="20"/>
              </w:rPr>
              <w:t>куклы",</w:t>
            </w:r>
            <w:r>
              <w:rPr>
                <w:spacing w:val="-12"/>
                <w:sz w:val="20"/>
              </w:rPr>
              <w:t xml:space="preserve"> </w:t>
            </w:r>
            <w:r>
              <w:rPr>
                <w:sz w:val="20"/>
              </w:rPr>
              <w:t xml:space="preserve">"С </w:t>
            </w:r>
            <w:r>
              <w:rPr>
                <w:spacing w:val="-2"/>
                <w:sz w:val="20"/>
              </w:rPr>
              <w:t xml:space="preserve">новосельем", </w:t>
            </w:r>
            <w:r>
              <w:rPr>
                <w:sz w:val="20"/>
              </w:rPr>
              <w:t>"Старшая</w:t>
            </w:r>
            <w:r>
              <w:rPr>
                <w:spacing w:val="-13"/>
                <w:sz w:val="20"/>
              </w:rPr>
              <w:t xml:space="preserve"> </w:t>
            </w:r>
            <w:r>
              <w:rPr>
                <w:sz w:val="20"/>
              </w:rPr>
              <w:t>сестра", "Перед сном", "У куклы вари день</w:t>
            </w:r>
          </w:p>
          <w:p w14:paraId="4898E5F0">
            <w:pPr>
              <w:pStyle w:val="9"/>
              <w:spacing w:line="217" w:lineRule="exact"/>
              <w:ind w:left="36" w:right="36"/>
              <w:jc w:val="center"/>
              <w:rPr>
                <w:sz w:val="20"/>
              </w:rPr>
            </w:pPr>
            <w:r>
              <w:rPr>
                <w:spacing w:val="-2"/>
                <w:sz w:val="20"/>
              </w:rPr>
              <w:t>рождения".</w:t>
            </w:r>
          </w:p>
        </w:tc>
        <w:tc>
          <w:tcPr>
            <w:tcW w:w="1558" w:type="dxa"/>
          </w:tcPr>
          <w:p w14:paraId="7972DCB6">
            <w:pPr>
              <w:pStyle w:val="9"/>
              <w:ind w:left="26" w:right="19"/>
              <w:jc w:val="center"/>
              <w:rPr>
                <w:sz w:val="20"/>
              </w:rPr>
            </w:pPr>
            <w:r>
              <w:rPr>
                <w:sz w:val="20"/>
              </w:rPr>
              <w:t>"Придумай</w:t>
            </w:r>
            <w:r>
              <w:rPr>
                <w:spacing w:val="-13"/>
                <w:sz w:val="20"/>
              </w:rPr>
              <w:t xml:space="preserve"> </w:t>
            </w:r>
            <w:r>
              <w:rPr>
                <w:sz w:val="20"/>
              </w:rPr>
              <w:t xml:space="preserve">сам", "Зверюшки на </w:t>
            </w:r>
            <w:r>
              <w:rPr>
                <w:spacing w:val="-2"/>
                <w:sz w:val="20"/>
              </w:rPr>
              <w:t>дорожке".</w:t>
            </w:r>
          </w:p>
        </w:tc>
        <w:tc>
          <w:tcPr>
            <w:tcW w:w="1810" w:type="dxa"/>
          </w:tcPr>
          <w:p w14:paraId="6AAF8E17">
            <w:pPr>
              <w:pStyle w:val="9"/>
              <w:ind w:left="119" w:right="112" w:firstLine="129"/>
              <w:rPr>
                <w:sz w:val="20"/>
              </w:rPr>
            </w:pPr>
            <w:r>
              <w:rPr>
                <w:sz w:val="20"/>
              </w:rPr>
              <w:t xml:space="preserve">Игра -ситуация </w:t>
            </w:r>
            <w:r>
              <w:rPr>
                <w:spacing w:val="-2"/>
                <w:sz w:val="20"/>
              </w:rPr>
              <w:t>"Травка-муравка",</w:t>
            </w:r>
          </w:p>
          <w:p w14:paraId="51CF6F4B">
            <w:pPr>
              <w:pStyle w:val="9"/>
              <w:ind w:left="9" w:right="2"/>
              <w:jc w:val="center"/>
              <w:rPr>
                <w:sz w:val="20"/>
              </w:rPr>
            </w:pPr>
            <w:r>
              <w:rPr>
                <w:sz w:val="20"/>
              </w:rPr>
              <w:t>"Лягушата на болоте",</w:t>
            </w:r>
            <w:r>
              <w:rPr>
                <w:spacing w:val="-13"/>
                <w:sz w:val="20"/>
              </w:rPr>
              <w:t xml:space="preserve"> </w:t>
            </w:r>
            <w:r>
              <w:rPr>
                <w:sz w:val="20"/>
              </w:rPr>
              <w:t>"Жили</w:t>
            </w:r>
            <w:r>
              <w:rPr>
                <w:spacing w:val="-12"/>
                <w:sz w:val="20"/>
              </w:rPr>
              <w:t xml:space="preserve"> </w:t>
            </w:r>
            <w:r>
              <w:rPr>
                <w:sz w:val="20"/>
              </w:rPr>
              <w:t>гуси у бабуси", "Где ночует солнце?".</w:t>
            </w:r>
          </w:p>
        </w:tc>
      </w:tr>
      <w:tr w14:paraId="01E39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816" w:type="dxa"/>
            <w:textDirection w:val="btLr"/>
          </w:tcPr>
          <w:p w14:paraId="716A91C7">
            <w:pPr>
              <w:pStyle w:val="9"/>
              <w:spacing w:before="60"/>
              <w:ind w:left="0"/>
              <w:rPr>
                <w:b/>
                <w:i/>
                <w:sz w:val="20"/>
              </w:rPr>
            </w:pPr>
          </w:p>
          <w:p w14:paraId="11C75638">
            <w:pPr>
              <w:pStyle w:val="9"/>
              <w:ind w:left="446"/>
              <w:rPr>
                <w:sz w:val="20"/>
              </w:rPr>
            </w:pPr>
            <w:r>
              <w:rPr>
                <w:spacing w:val="-2"/>
                <w:sz w:val="20"/>
              </w:rPr>
              <w:t>Октябрь</w:t>
            </w:r>
          </w:p>
        </w:tc>
        <w:tc>
          <w:tcPr>
            <w:tcW w:w="1419" w:type="dxa"/>
          </w:tcPr>
          <w:p w14:paraId="050ECBCB">
            <w:pPr>
              <w:pStyle w:val="9"/>
              <w:spacing w:line="223" w:lineRule="exact"/>
              <w:ind w:left="276"/>
              <w:jc w:val="both"/>
              <w:rPr>
                <w:sz w:val="20"/>
              </w:rPr>
            </w:pPr>
            <w:r>
              <w:rPr>
                <w:sz w:val="20"/>
              </w:rPr>
              <w:t>"Ау,</w:t>
            </w:r>
            <w:r>
              <w:rPr>
                <w:spacing w:val="-4"/>
                <w:sz w:val="20"/>
              </w:rPr>
              <w:t xml:space="preserve"> </w:t>
            </w:r>
            <w:r>
              <w:rPr>
                <w:spacing w:val="-2"/>
                <w:sz w:val="20"/>
              </w:rPr>
              <w:t>Ау!",</w:t>
            </w:r>
          </w:p>
          <w:p w14:paraId="2EE8C322">
            <w:pPr>
              <w:pStyle w:val="9"/>
              <w:ind w:left="192" w:right="176" w:firstLine="50"/>
              <w:jc w:val="both"/>
              <w:rPr>
                <w:sz w:val="20"/>
              </w:rPr>
            </w:pPr>
            <w:r>
              <w:rPr>
                <w:sz w:val="20"/>
              </w:rPr>
              <w:t xml:space="preserve">"Наседка и </w:t>
            </w:r>
            <w:r>
              <w:rPr>
                <w:spacing w:val="-2"/>
                <w:sz w:val="20"/>
              </w:rPr>
              <w:t xml:space="preserve">цыплята", "Солнечные </w:t>
            </w:r>
            <w:r>
              <w:rPr>
                <w:sz w:val="20"/>
              </w:rPr>
              <w:t>зайчики" .</w:t>
            </w:r>
          </w:p>
        </w:tc>
        <w:tc>
          <w:tcPr>
            <w:tcW w:w="1419" w:type="dxa"/>
          </w:tcPr>
          <w:p w14:paraId="3B149D3C">
            <w:pPr>
              <w:pStyle w:val="9"/>
              <w:ind w:left="6" w:right="-15" w:hanging="2"/>
              <w:jc w:val="center"/>
              <w:rPr>
                <w:sz w:val="20"/>
              </w:rPr>
            </w:pPr>
            <w:r>
              <w:rPr>
                <w:sz w:val="20"/>
              </w:rPr>
              <w:t>"Кто раньше", "Быстро</w:t>
            </w:r>
            <w:r>
              <w:rPr>
                <w:spacing w:val="-13"/>
                <w:sz w:val="20"/>
              </w:rPr>
              <w:t xml:space="preserve"> </w:t>
            </w:r>
            <w:r>
              <w:rPr>
                <w:sz w:val="20"/>
              </w:rPr>
              <w:t xml:space="preserve">возьми, </w:t>
            </w:r>
            <w:r>
              <w:rPr>
                <w:spacing w:val="-2"/>
                <w:sz w:val="20"/>
              </w:rPr>
              <w:t>быстро</w:t>
            </w:r>
            <w:r>
              <w:rPr>
                <w:spacing w:val="80"/>
                <w:sz w:val="20"/>
              </w:rPr>
              <w:t xml:space="preserve"> </w:t>
            </w:r>
            <w:r>
              <w:rPr>
                <w:spacing w:val="-2"/>
                <w:sz w:val="20"/>
              </w:rPr>
              <w:t>положи".</w:t>
            </w:r>
          </w:p>
        </w:tc>
        <w:tc>
          <w:tcPr>
            <w:tcW w:w="1446" w:type="dxa"/>
          </w:tcPr>
          <w:p w14:paraId="6485E107">
            <w:pPr>
              <w:pStyle w:val="9"/>
              <w:ind w:left="140" w:hanging="123"/>
              <w:rPr>
                <w:sz w:val="20"/>
              </w:rPr>
            </w:pPr>
            <w:r>
              <w:rPr>
                <w:sz w:val="20"/>
              </w:rPr>
              <w:t>"Осень</w:t>
            </w:r>
            <w:r>
              <w:rPr>
                <w:spacing w:val="-13"/>
                <w:sz w:val="20"/>
              </w:rPr>
              <w:t xml:space="preserve"> </w:t>
            </w:r>
            <w:r>
              <w:rPr>
                <w:sz w:val="20"/>
              </w:rPr>
              <w:t>в</w:t>
            </w:r>
            <w:r>
              <w:rPr>
                <w:spacing w:val="-12"/>
                <w:sz w:val="20"/>
              </w:rPr>
              <w:t xml:space="preserve"> </w:t>
            </w:r>
            <w:r>
              <w:rPr>
                <w:sz w:val="20"/>
              </w:rPr>
              <w:t>гости</w:t>
            </w:r>
            <w:r>
              <w:rPr>
                <w:spacing w:val="-13"/>
                <w:sz w:val="20"/>
              </w:rPr>
              <w:t xml:space="preserve"> </w:t>
            </w:r>
            <w:r>
              <w:rPr>
                <w:sz w:val="20"/>
              </w:rPr>
              <w:t>к нам пришла".</w:t>
            </w:r>
          </w:p>
        </w:tc>
        <w:tc>
          <w:tcPr>
            <w:tcW w:w="1042" w:type="dxa"/>
          </w:tcPr>
          <w:p w14:paraId="5C258515">
            <w:pPr>
              <w:pStyle w:val="9"/>
              <w:ind w:left="214" w:right="150" w:hanging="46"/>
              <w:rPr>
                <w:sz w:val="20"/>
              </w:rPr>
            </w:pPr>
            <w:r>
              <w:rPr>
                <w:sz w:val="20"/>
              </w:rPr>
              <w:t>"Куры</w:t>
            </w:r>
            <w:r>
              <w:rPr>
                <w:spacing w:val="-13"/>
                <w:sz w:val="20"/>
              </w:rPr>
              <w:t xml:space="preserve"> </w:t>
            </w:r>
            <w:r>
              <w:rPr>
                <w:sz w:val="20"/>
              </w:rPr>
              <w:t xml:space="preserve">и </w:t>
            </w:r>
            <w:r>
              <w:rPr>
                <w:spacing w:val="-2"/>
                <w:sz w:val="20"/>
              </w:rPr>
              <w:t>петух".</w:t>
            </w:r>
          </w:p>
        </w:tc>
        <w:tc>
          <w:tcPr>
            <w:tcW w:w="1340" w:type="dxa"/>
          </w:tcPr>
          <w:p w14:paraId="596AB643">
            <w:pPr>
              <w:pStyle w:val="9"/>
              <w:ind w:left="57" w:right="47" w:firstLine="3"/>
              <w:jc w:val="center"/>
              <w:rPr>
                <w:sz w:val="20"/>
              </w:rPr>
            </w:pPr>
            <w:r>
              <w:rPr>
                <w:spacing w:val="-2"/>
                <w:sz w:val="20"/>
              </w:rPr>
              <w:t xml:space="preserve">"Громко- </w:t>
            </w:r>
            <w:r>
              <w:rPr>
                <w:sz w:val="20"/>
              </w:rPr>
              <w:t>тихо",</w:t>
            </w:r>
            <w:r>
              <w:rPr>
                <w:spacing w:val="-13"/>
                <w:sz w:val="20"/>
              </w:rPr>
              <w:t xml:space="preserve"> </w:t>
            </w:r>
            <w:r>
              <w:rPr>
                <w:sz w:val="20"/>
              </w:rPr>
              <w:t>"Кто</w:t>
            </w:r>
            <w:r>
              <w:rPr>
                <w:spacing w:val="-12"/>
                <w:sz w:val="20"/>
              </w:rPr>
              <w:t xml:space="preserve"> </w:t>
            </w:r>
            <w:r>
              <w:rPr>
                <w:sz w:val="20"/>
              </w:rPr>
              <w:t xml:space="preserve">не </w:t>
            </w:r>
            <w:r>
              <w:rPr>
                <w:spacing w:val="-2"/>
                <w:sz w:val="20"/>
              </w:rPr>
              <w:t>спит?".</w:t>
            </w:r>
          </w:p>
        </w:tc>
        <w:tc>
          <w:tcPr>
            <w:tcW w:w="1702" w:type="dxa"/>
          </w:tcPr>
          <w:p w14:paraId="618FB290">
            <w:pPr>
              <w:pStyle w:val="9"/>
              <w:ind w:left="60" w:right="52" w:firstLine="1"/>
              <w:jc w:val="center"/>
              <w:rPr>
                <w:sz w:val="20"/>
              </w:rPr>
            </w:pPr>
            <w:r>
              <w:rPr>
                <w:sz w:val="20"/>
              </w:rPr>
              <w:t>Ребенок и окружающий</w:t>
            </w:r>
            <w:r>
              <w:rPr>
                <w:spacing w:val="-13"/>
                <w:sz w:val="20"/>
              </w:rPr>
              <w:t xml:space="preserve"> </w:t>
            </w:r>
            <w:r>
              <w:rPr>
                <w:sz w:val="20"/>
              </w:rPr>
              <w:t>мир: "Новоселье", "У кого такой же?", "Кто на чем ездит?", "Что</w:t>
            </w:r>
          </w:p>
          <w:p w14:paraId="2C7A531D">
            <w:pPr>
              <w:pStyle w:val="9"/>
              <w:spacing w:line="217" w:lineRule="exact"/>
              <w:ind w:left="10"/>
              <w:jc w:val="center"/>
              <w:rPr>
                <w:sz w:val="20"/>
              </w:rPr>
            </w:pPr>
            <w:r>
              <w:rPr>
                <w:spacing w:val="-2"/>
                <w:sz w:val="20"/>
              </w:rPr>
              <w:t>изменилось?".</w:t>
            </w:r>
          </w:p>
        </w:tc>
        <w:tc>
          <w:tcPr>
            <w:tcW w:w="1419" w:type="dxa"/>
          </w:tcPr>
          <w:p w14:paraId="5D96526F">
            <w:pPr>
              <w:pStyle w:val="9"/>
              <w:ind w:left="112" w:right="98" w:firstLine="156"/>
              <w:rPr>
                <w:sz w:val="20"/>
              </w:rPr>
            </w:pPr>
            <w:r>
              <w:rPr>
                <w:sz w:val="20"/>
              </w:rPr>
              <w:t>"Найди не такую</w:t>
            </w:r>
            <w:r>
              <w:rPr>
                <w:spacing w:val="-13"/>
                <w:sz w:val="20"/>
              </w:rPr>
              <w:t xml:space="preserve"> </w:t>
            </w:r>
            <w:r>
              <w:rPr>
                <w:sz w:val="20"/>
              </w:rPr>
              <w:t>фигуру как эта" (по</w:t>
            </w:r>
          </w:p>
          <w:p w14:paraId="2C2E0ADD">
            <w:pPr>
              <w:pStyle w:val="9"/>
              <w:ind w:left="136" w:right="133" w:firstLine="170"/>
              <w:rPr>
                <w:sz w:val="20"/>
              </w:rPr>
            </w:pPr>
            <w:r>
              <w:rPr>
                <w:spacing w:val="-2"/>
                <w:sz w:val="20"/>
              </w:rPr>
              <w:t>размеру), "Волшебник- Оживляйка".</w:t>
            </w:r>
          </w:p>
        </w:tc>
        <w:tc>
          <w:tcPr>
            <w:tcW w:w="1843" w:type="dxa"/>
          </w:tcPr>
          <w:p w14:paraId="7396CC84">
            <w:pPr>
              <w:pStyle w:val="9"/>
              <w:ind w:left="36" w:right="32"/>
              <w:jc w:val="center"/>
              <w:rPr>
                <w:sz w:val="20"/>
              </w:rPr>
            </w:pPr>
            <w:r>
              <w:rPr>
                <w:sz w:val="20"/>
              </w:rPr>
              <w:t>Игры в семью: "Мама пришла с работы",</w:t>
            </w:r>
            <w:r>
              <w:rPr>
                <w:spacing w:val="-6"/>
                <w:sz w:val="20"/>
              </w:rPr>
              <w:t xml:space="preserve"> </w:t>
            </w:r>
            <w:r>
              <w:rPr>
                <w:sz w:val="20"/>
              </w:rPr>
              <w:t>"У</w:t>
            </w:r>
            <w:r>
              <w:rPr>
                <w:spacing w:val="-5"/>
                <w:sz w:val="20"/>
              </w:rPr>
              <w:t xml:space="preserve"> </w:t>
            </w:r>
            <w:r>
              <w:rPr>
                <w:spacing w:val="-4"/>
                <w:sz w:val="20"/>
              </w:rPr>
              <w:t>меня</w:t>
            </w:r>
          </w:p>
          <w:p w14:paraId="0103543B">
            <w:pPr>
              <w:pStyle w:val="9"/>
              <w:ind w:left="59" w:right="56" w:hanging="1"/>
              <w:jc w:val="center"/>
              <w:rPr>
                <w:sz w:val="20"/>
              </w:rPr>
            </w:pPr>
            <w:r>
              <w:rPr>
                <w:sz w:val="20"/>
              </w:rPr>
              <w:t>зазвонил телефон", "Чья</w:t>
            </w:r>
            <w:r>
              <w:rPr>
                <w:spacing w:val="-13"/>
                <w:sz w:val="20"/>
              </w:rPr>
              <w:t xml:space="preserve"> </w:t>
            </w:r>
            <w:r>
              <w:rPr>
                <w:sz w:val="20"/>
              </w:rPr>
              <w:t>очередь</w:t>
            </w:r>
            <w:r>
              <w:rPr>
                <w:spacing w:val="-12"/>
                <w:sz w:val="20"/>
              </w:rPr>
              <w:t xml:space="preserve"> </w:t>
            </w:r>
            <w:r>
              <w:rPr>
                <w:sz w:val="20"/>
              </w:rPr>
              <w:t>гулять с Тузиком?",</w:t>
            </w:r>
          </w:p>
          <w:p w14:paraId="4E059D40">
            <w:pPr>
              <w:pStyle w:val="9"/>
              <w:spacing w:line="216" w:lineRule="exact"/>
              <w:ind w:left="3" w:right="1"/>
              <w:jc w:val="center"/>
              <w:rPr>
                <w:sz w:val="20"/>
              </w:rPr>
            </w:pPr>
            <w:r>
              <w:rPr>
                <w:sz w:val="20"/>
              </w:rPr>
              <w:t>"Бабушка</w:t>
            </w:r>
            <w:r>
              <w:rPr>
                <w:spacing w:val="-10"/>
                <w:sz w:val="20"/>
              </w:rPr>
              <w:t xml:space="preserve"> </w:t>
            </w:r>
            <w:r>
              <w:rPr>
                <w:spacing w:val="-2"/>
                <w:sz w:val="20"/>
              </w:rPr>
              <w:t>приехала".</w:t>
            </w:r>
          </w:p>
        </w:tc>
        <w:tc>
          <w:tcPr>
            <w:tcW w:w="1558" w:type="dxa"/>
          </w:tcPr>
          <w:p w14:paraId="6D72E85E">
            <w:pPr>
              <w:pStyle w:val="9"/>
              <w:ind w:left="38" w:right="25" w:firstLine="127"/>
              <w:rPr>
                <w:sz w:val="20"/>
              </w:rPr>
            </w:pPr>
            <w:r>
              <w:rPr>
                <w:sz w:val="20"/>
              </w:rPr>
              <w:t>"Сложи узор", "Посади</w:t>
            </w:r>
            <w:r>
              <w:rPr>
                <w:spacing w:val="-13"/>
                <w:sz w:val="20"/>
              </w:rPr>
              <w:t xml:space="preserve"> </w:t>
            </w:r>
            <w:r>
              <w:rPr>
                <w:sz w:val="20"/>
              </w:rPr>
              <w:t>огород".</w:t>
            </w:r>
          </w:p>
        </w:tc>
        <w:tc>
          <w:tcPr>
            <w:tcW w:w="1810" w:type="dxa"/>
          </w:tcPr>
          <w:p w14:paraId="755FB323">
            <w:pPr>
              <w:pStyle w:val="9"/>
              <w:ind w:left="50" w:right="43" w:firstLine="1"/>
              <w:jc w:val="center"/>
              <w:rPr>
                <w:sz w:val="20"/>
              </w:rPr>
            </w:pPr>
            <w:r>
              <w:rPr>
                <w:sz w:val="20"/>
              </w:rPr>
              <w:t>Игра -ситуация "Мокрые</w:t>
            </w:r>
            <w:r>
              <w:rPr>
                <w:spacing w:val="-13"/>
                <w:sz w:val="20"/>
              </w:rPr>
              <w:t xml:space="preserve"> </w:t>
            </w:r>
            <w:r>
              <w:rPr>
                <w:sz w:val="20"/>
              </w:rPr>
              <w:t xml:space="preserve">дорожки", "Кто из нас, из овощей...", "Ветер- </w:t>
            </w:r>
            <w:r>
              <w:rPr>
                <w:spacing w:val="-2"/>
                <w:sz w:val="20"/>
              </w:rPr>
              <w:t>ветерок",</w:t>
            </w:r>
          </w:p>
          <w:p w14:paraId="779A671B">
            <w:pPr>
              <w:pStyle w:val="9"/>
              <w:spacing w:line="230" w:lineRule="exact"/>
              <w:ind w:left="9"/>
              <w:jc w:val="center"/>
              <w:rPr>
                <w:sz w:val="20"/>
              </w:rPr>
            </w:pPr>
            <w:r>
              <w:rPr>
                <w:spacing w:val="-2"/>
                <w:sz w:val="20"/>
              </w:rPr>
              <w:t>"Музыкальная шкатулка".</w:t>
            </w:r>
          </w:p>
        </w:tc>
      </w:tr>
      <w:tr w14:paraId="49A02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816" w:type="dxa"/>
            <w:textDirection w:val="btLr"/>
          </w:tcPr>
          <w:p w14:paraId="77ED9E96">
            <w:pPr>
              <w:pStyle w:val="9"/>
              <w:spacing w:before="60"/>
              <w:ind w:left="0"/>
              <w:rPr>
                <w:b/>
                <w:i/>
                <w:sz w:val="20"/>
              </w:rPr>
            </w:pPr>
          </w:p>
          <w:p w14:paraId="59531C79">
            <w:pPr>
              <w:pStyle w:val="9"/>
              <w:ind w:left="0" w:right="1"/>
              <w:jc w:val="center"/>
              <w:rPr>
                <w:sz w:val="20"/>
              </w:rPr>
            </w:pPr>
            <w:r>
              <w:rPr>
                <w:spacing w:val="-2"/>
                <w:sz w:val="20"/>
              </w:rPr>
              <w:t>Ноябрь</w:t>
            </w:r>
          </w:p>
        </w:tc>
        <w:tc>
          <w:tcPr>
            <w:tcW w:w="1419" w:type="dxa"/>
          </w:tcPr>
          <w:p w14:paraId="0E936338">
            <w:pPr>
              <w:pStyle w:val="9"/>
              <w:spacing w:line="223" w:lineRule="exact"/>
              <w:ind w:left="290"/>
              <w:rPr>
                <w:sz w:val="20"/>
              </w:rPr>
            </w:pPr>
            <w:r>
              <w:rPr>
                <w:spacing w:val="-2"/>
                <w:sz w:val="20"/>
              </w:rPr>
              <w:t>"Птичка",</w:t>
            </w:r>
          </w:p>
          <w:p w14:paraId="7C2C8027">
            <w:pPr>
              <w:pStyle w:val="9"/>
              <w:ind w:left="16" w:right="-3" w:firstLine="298"/>
              <w:rPr>
                <w:sz w:val="20"/>
              </w:rPr>
            </w:pPr>
            <w:r>
              <w:rPr>
                <w:spacing w:val="-2"/>
                <w:sz w:val="20"/>
              </w:rPr>
              <w:t xml:space="preserve">"Чижик", </w:t>
            </w:r>
            <w:r>
              <w:rPr>
                <w:sz w:val="20"/>
              </w:rPr>
              <w:t>"Сорви</w:t>
            </w:r>
            <w:r>
              <w:rPr>
                <w:spacing w:val="-13"/>
                <w:sz w:val="20"/>
              </w:rPr>
              <w:t xml:space="preserve"> </w:t>
            </w:r>
            <w:r>
              <w:rPr>
                <w:sz w:val="20"/>
              </w:rPr>
              <w:t>яблоко".</w:t>
            </w:r>
          </w:p>
        </w:tc>
        <w:tc>
          <w:tcPr>
            <w:tcW w:w="1419" w:type="dxa"/>
          </w:tcPr>
          <w:p w14:paraId="64B98E8B">
            <w:pPr>
              <w:pStyle w:val="9"/>
              <w:ind w:left="165" w:right="156"/>
              <w:jc w:val="center"/>
              <w:rPr>
                <w:sz w:val="20"/>
              </w:rPr>
            </w:pPr>
            <w:r>
              <w:rPr>
                <w:sz w:val="20"/>
              </w:rPr>
              <w:t>"Кто</w:t>
            </w:r>
            <w:r>
              <w:rPr>
                <w:spacing w:val="-13"/>
                <w:sz w:val="20"/>
              </w:rPr>
              <w:t xml:space="preserve"> </w:t>
            </w:r>
            <w:r>
              <w:rPr>
                <w:sz w:val="20"/>
              </w:rPr>
              <w:t xml:space="preserve">больше </w:t>
            </w:r>
            <w:r>
              <w:rPr>
                <w:spacing w:val="-2"/>
                <w:sz w:val="20"/>
              </w:rPr>
              <w:t>соберет", "Быстро возьми".</w:t>
            </w:r>
          </w:p>
        </w:tc>
        <w:tc>
          <w:tcPr>
            <w:tcW w:w="1446" w:type="dxa"/>
          </w:tcPr>
          <w:p w14:paraId="1F9DC456">
            <w:pPr>
              <w:pStyle w:val="9"/>
              <w:ind w:left="299" w:right="249" w:hanging="39"/>
              <w:rPr>
                <w:sz w:val="20"/>
              </w:rPr>
            </w:pPr>
            <w:r>
              <w:rPr>
                <w:spacing w:val="-2"/>
                <w:sz w:val="20"/>
              </w:rPr>
              <w:t>"Аленький цветочек"</w:t>
            </w:r>
          </w:p>
        </w:tc>
        <w:tc>
          <w:tcPr>
            <w:tcW w:w="1042" w:type="dxa"/>
          </w:tcPr>
          <w:p w14:paraId="6F5B946D">
            <w:pPr>
              <w:pStyle w:val="9"/>
              <w:ind w:left="75" w:firstLine="12"/>
              <w:rPr>
                <w:sz w:val="20"/>
              </w:rPr>
            </w:pPr>
            <w:r>
              <w:rPr>
                <w:spacing w:val="-2"/>
                <w:sz w:val="20"/>
              </w:rPr>
              <w:t>"Курочка- хохлатка".</w:t>
            </w:r>
          </w:p>
        </w:tc>
        <w:tc>
          <w:tcPr>
            <w:tcW w:w="1340" w:type="dxa"/>
          </w:tcPr>
          <w:p w14:paraId="62A5B7A0">
            <w:pPr>
              <w:pStyle w:val="9"/>
              <w:ind w:left="132" w:right="116" w:firstLine="232"/>
              <w:rPr>
                <w:sz w:val="20"/>
              </w:rPr>
            </w:pPr>
            <w:r>
              <w:rPr>
                <w:spacing w:val="-2"/>
                <w:sz w:val="20"/>
              </w:rPr>
              <w:t xml:space="preserve">Пляска </w:t>
            </w:r>
            <w:r>
              <w:rPr>
                <w:sz w:val="20"/>
              </w:rPr>
              <w:t>"Пальчики</w:t>
            </w:r>
            <w:r>
              <w:rPr>
                <w:spacing w:val="-13"/>
                <w:sz w:val="20"/>
              </w:rPr>
              <w:t xml:space="preserve"> </w:t>
            </w:r>
            <w:r>
              <w:rPr>
                <w:sz w:val="20"/>
              </w:rPr>
              <w:t>и</w:t>
            </w:r>
          </w:p>
          <w:p w14:paraId="07C2785E">
            <w:pPr>
              <w:pStyle w:val="9"/>
              <w:ind w:left="72" w:right="58" w:firstLine="278"/>
              <w:rPr>
                <w:sz w:val="20"/>
              </w:rPr>
            </w:pPr>
            <w:r>
              <w:rPr>
                <w:spacing w:val="-2"/>
                <w:sz w:val="20"/>
              </w:rPr>
              <w:t xml:space="preserve">ручки", </w:t>
            </w:r>
            <w:r>
              <w:rPr>
                <w:sz w:val="20"/>
              </w:rPr>
              <w:t>попевка</w:t>
            </w:r>
            <w:r>
              <w:rPr>
                <w:spacing w:val="-13"/>
                <w:sz w:val="20"/>
              </w:rPr>
              <w:t xml:space="preserve"> </w:t>
            </w:r>
            <w:r>
              <w:rPr>
                <w:sz w:val="20"/>
              </w:rPr>
              <w:t>"Бай- бай,</w:t>
            </w:r>
            <w:r>
              <w:rPr>
                <w:spacing w:val="-11"/>
                <w:sz w:val="20"/>
              </w:rPr>
              <w:t xml:space="preserve"> </w:t>
            </w:r>
            <w:r>
              <w:rPr>
                <w:sz w:val="20"/>
              </w:rPr>
              <w:t>бай-</w:t>
            </w:r>
            <w:r>
              <w:rPr>
                <w:spacing w:val="-2"/>
                <w:sz w:val="20"/>
              </w:rPr>
              <w:t>бай".</w:t>
            </w:r>
          </w:p>
        </w:tc>
        <w:tc>
          <w:tcPr>
            <w:tcW w:w="1702" w:type="dxa"/>
          </w:tcPr>
          <w:p w14:paraId="27E75DAE">
            <w:pPr>
              <w:pStyle w:val="9"/>
              <w:ind w:left="240" w:right="210" w:hanging="22"/>
              <w:jc w:val="both"/>
              <w:rPr>
                <w:sz w:val="20"/>
              </w:rPr>
            </w:pPr>
            <w:r>
              <w:rPr>
                <w:sz w:val="20"/>
              </w:rPr>
              <w:t>Развитие</w:t>
            </w:r>
            <w:r>
              <w:rPr>
                <w:spacing w:val="-13"/>
                <w:sz w:val="20"/>
              </w:rPr>
              <w:t xml:space="preserve"> </w:t>
            </w:r>
            <w:r>
              <w:rPr>
                <w:sz w:val="20"/>
              </w:rPr>
              <w:t>речи: "Провожаем</w:t>
            </w:r>
            <w:r>
              <w:rPr>
                <w:spacing w:val="-13"/>
                <w:sz w:val="20"/>
              </w:rPr>
              <w:t xml:space="preserve"> </w:t>
            </w:r>
            <w:r>
              <w:rPr>
                <w:sz w:val="20"/>
              </w:rPr>
              <w:t xml:space="preserve">и </w:t>
            </w:r>
            <w:r>
              <w:rPr>
                <w:spacing w:val="-2"/>
                <w:sz w:val="20"/>
              </w:rPr>
              <w:t>встречаем",</w:t>
            </w:r>
          </w:p>
          <w:p w14:paraId="27CCD18C">
            <w:pPr>
              <w:pStyle w:val="9"/>
              <w:ind w:left="79" w:right="69"/>
              <w:jc w:val="center"/>
              <w:rPr>
                <w:sz w:val="20"/>
              </w:rPr>
            </w:pPr>
            <w:r>
              <w:rPr>
                <w:sz w:val="20"/>
              </w:rPr>
              <w:t>"Прыгали</w:t>
            </w:r>
            <w:r>
              <w:rPr>
                <w:spacing w:val="-13"/>
                <w:sz w:val="20"/>
              </w:rPr>
              <w:t xml:space="preserve"> </w:t>
            </w:r>
            <w:r>
              <w:rPr>
                <w:sz w:val="20"/>
              </w:rPr>
              <w:t>мыши", "Птицы,</w:t>
            </w:r>
            <w:r>
              <w:rPr>
                <w:spacing w:val="-13"/>
                <w:sz w:val="20"/>
              </w:rPr>
              <w:t xml:space="preserve"> </w:t>
            </w:r>
            <w:r>
              <w:rPr>
                <w:sz w:val="20"/>
              </w:rPr>
              <w:t>летите!", "Чье платье</w:t>
            </w:r>
          </w:p>
          <w:p w14:paraId="1EA9D7D0">
            <w:pPr>
              <w:pStyle w:val="9"/>
              <w:spacing w:line="229" w:lineRule="exact"/>
              <w:ind w:left="36" w:right="28"/>
              <w:jc w:val="center"/>
              <w:rPr>
                <w:sz w:val="20"/>
              </w:rPr>
            </w:pPr>
            <w:r>
              <w:rPr>
                <w:spacing w:val="-2"/>
                <w:sz w:val="20"/>
              </w:rPr>
              <w:t>лучше?".</w:t>
            </w:r>
          </w:p>
        </w:tc>
        <w:tc>
          <w:tcPr>
            <w:tcW w:w="1419" w:type="dxa"/>
          </w:tcPr>
          <w:p w14:paraId="3E74E388">
            <w:pPr>
              <w:pStyle w:val="9"/>
              <w:ind w:left="112" w:right="98" w:firstLine="156"/>
              <w:rPr>
                <w:sz w:val="20"/>
              </w:rPr>
            </w:pPr>
            <w:r>
              <w:rPr>
                <w:sz w:val="20"/>
              </w:rPr>
              <w:t>"Найди не такую</w:t>
            </w:r>
            <w:r>
              <w:rPr>
                <w:spacing w:val="-13"/>
                <w:sz w:val="20"/>
              </w:rPr>
              <w:t xml:space="preserve"> </w:t>
            </w:r>
            <w:r>
              <w:rPr>
                <w:sz w:val="20"/>
              </w:rPr>
              <w:t>фигуру как эта" (по форме), "Для</w:t>
            </w:r>
          </w:p>
          <w:p w14:paraId="73C10109">
            <w:pPr>
              <w:pStyle w:val="9"/>
              <w:ind w:left="470" w:right="4" w:hanging="456"/>
              <w:rPr>
                <w:sz w:val="20"/>
              </w:rPr>
            </w:pPr>
            <w:r>
              <w:rPr>
                <w:sz w:val="20"/>
              </w:rPr>
              <w:t>чего?",</w:t>
            </w:r>
            <w:r>
              <w:rPr>
                <w:spacing w:val="-13"/>
                <w:sz w:val="20"/>
              </w:rPr>
              <w:t xml:space="preserve"> </w:t>
            </w:r>
            <w:r>
              <w:rPr>
                <w:sz w:val="20"/>
              </w:rPr>
              <w:t xml:space="preserve">"Угадай, </w:t>
            </w:r>
            <w:r>
              <w:rPr>
                <w:spacing w:val="-4"/>
                <w:sz w:val="20"/>
              </w:rPr>
              <w:t>какое</w:t>
            </w:r>
          </w:p>
          <w:p w14:paraId="63D8246C">
            <w:pPr>
              <w:pStyle w:val="9"/>
              <w:spacing w:line="228" w:lineRule="exact"/>
              <w:ind w:left="114"/>
              <w:rPr>
                <w:sz w:val="20"/>
              </w:rPr>
            </w:pPr>
            <w:r>
              <w:rPr>
                <w:spacing w:val="-2"/>
                <w:sz w:val="20"/>
              </w:rPr>
              <w:t>настроение?".</w:t>
            </w:r>
          </w:p>
        </w:tc>
        <w:tc>
          <w:tcPr>
            <w:tcW w:w="1843" w:type="dxa"/>
          </w:tcPr>
          <w:p w14:paraId="20732C63">
            <w:pPr>
              <w:pStyle w:val="9"/>
              <w:ind w:left="36" w:right="32"/>
              <w:jc w:val="center"/>
              <w:rPr>
                <w:sz w:val="20"/>
              </w:rPr>
            </w:pPr>
            <w:r>
              <w:rPr>
                <w:sz w:val="20"/>
              </w:rPr>
              <w:t>Игры</w:t>
            </w:r>
            <w:r>
              <w:rPr>
                <w:spacing w:val="-13"/>
                <w:sz w:val="20"/>
              </w:rPr>
              <w:t xml:space="preserve"> </w:t>
            </w:r>
            <w:r>
              <w:rPr>
                <w:sz w:val="20"/>
              </w:rPr>
              <w:t>с</w:t>
            </w:r>
            <w:r>
              <w:rPr>
                <w:spacing w:val="-12"/>
                <w:sz w:val="20"/>
              </w:rPr>
              <w:t xml:space="preserve"> </w:t>
            </w:r>
            <w:r>
              <w:rPr>
                <w:sz w:val="20"/>
              </w:rPr>
              <w:t>машинами</w:t>
            </w:r>
            <w:r>
              <w:rPr>
                <w:spacing w:val="-13"/>
                <w:sz w:val="20"/>
              </w:rPr>
              <w:t xml:space="preserve"> </w:t>
            </w:r>
            <w:r>
              <w:rPr>
                <w:sz w:val="20"/>
              </w:rPr>
              <w:t xml:space="preserve">и </w:t>
            </w:r>
            <w:r>
              <w:rPr>
                <w:spacing w:val="-2"/>
                <w:sz w:val="20"/>
              </w:rPr>
              <w:t xml:space="preserve">другими транспортными </w:t>
            </w:r>
            <w:r>
              <w:rPr>
                <w:sz w:val="20"/>
              </w:rPr>
              <w:t xml:space="preserve">средствами: "Кто </w:t>
            </w:r>
            <w:r>
              <w:rPr>
                <w:spacing w:val="-2"/>
                <w:sz w:val="20"/>
              </w:rPr>
              <w:t>шофер?",</w:t>
            </w:r>
          </w:p>
          <w:p w14:paraId="087EB212">
            <w:pPr>
              <w:pStyle w:val="9"/>
              <w:spacing w:line="230" w:lineRule="exact"/>
              <w:ind w:left="36" w:right="32"/>
              <w:jc w:val="center"/>
              <w:rPr>
                <w:sz w:val="20"/>
              </w:rPr>
            </w:pPr>
            <w:r>
              <w:rPr>
                <w:spacing w:val="-2"/>
                <w:sz w:val="20"/>
              </w:rPr>
              <w:t>"Медвежонок</w:t>
            </w:r>
            <w:r>
              <w:rPr>
                <w:spacing w:val="7"/>
                <w:sz w:val="20"/>
              </w:rPr>
              <w:t xml:space="preserve"> </w:t>
            </w:r>
            <w:r>
              <w:rPr>
                <w:spacing w:val="-10"/>
                <w:sz w:val="20"/>
              </w:rPr>
              <w:t>и</w:t>
            </w:r>
          </w:p>
          <w:p w14:paraId="184B561B">
            <w:pPr>
              <w:pStyle w:val="9"/>
              <w:spacing w:line="230" w:lineRule="atLeast"/>
              <w:ind w:left="-1" w:right="-15"/>
              <w:jc w:val="center"/>
              <w:rPr>
                <w:sz w:val="20"/>
              </w:rPr>
            </w:pPr>
            <w:r>
              <w:rPr>
                <w:sz w:val="20"/>
              </w:rPr>
              <w:t>зайка</w:t>
            </w:r>
            <w:r>
              <w:rPr>
                <w:spacing w:val="-13"/>
                <w:sz w:val="20"/>
              </w:rPr>
              <w:t xml:space="preserve"> </w:t>
            </w:r>
            <w:r>
              <w:rPr>
                <w:sz w:val="20"/>
              </w:rPr>
              <w:t>моют</w:t>
            </w:r>
            <w:r>
              <w:rPr>
                <w:spacing w:val="-12"/>
                <w:sz w:val="20"/>
              </w:rPr>
              <w:t xml:space="preserve"> </w:t>
            </w:r>
            <w:r>
              <w:rPr>
                <w:sz w:val="20"/>
              </w:rPr>
              <w:t xml:space="preserve">машину", "Железная дорога", "Летчики готовы к </w:t>
            </w:r>
            <w:r>
              <w:rPr>
                <w:spacing w:val="-2"/>
                <w:sz w:val="20"/>
              </w:rPr>
              <w:t>полету".</w:t>
            </w:r>
          </w:p>
        </w:tc>
        <w:tc>
          <w:tcPr>
            <w:tcW w:w="1558" w:type="dxa"/>
          </w:tcPr>
          <w:p w14:paraId="4920986F">
            <w:pPr>
              <w:pStyle w:val="9"/>
              <w:ind w:left="40" w:right="33" w:hanging="1"/>
              <w:jc w:val="center"/>
              <w:rPr>
                <w:sz w:val="20"/>
              </w:rPr>
            </w:pPr>
            <w:r>
              <w:rPr>
                <w:sz w:val="20"/>
              </w:rPr>
              <w:t>"Маленькие и большие</w:t>
            </w:r>
            <w:r>
              <w:rPr>
                <w:spacing w:val="-13"/>
                <w:sz w:val="20"/>
              </w:rPr>
              <w:t xml:space="preserve"> </w:t>
            </w:r>
            <w:r>
              <w:rPr>
                <w:sz w:val="20"/>
              </w:rPr>
              <w:t>ножки", "Через ручеек".</w:t>
            </w:r>
          </w:p>
        </w:tc>
        <w:tc>
          <w:tcPr>
            <w:tcW w:w="1810" w:type="dxa"/>
          </w:tcPr>
          <w:p w14:paraId="02E4C09D">
            <w:pPr>
              <w:pStyle w:val="9"/>
              <w:ind w:left="30" w:right="19" w:hanging="1"/>
              <w:jc w:val="center"/>
              <w:rPr>
                <w:sz w:val="20"/>
              </w:rPr>
            </w:pPr>
            <w:r>
              <w:rPr>
                <w:spacing w:val="-2"/>
                <w:sz w:val="20"/>
              </w:rPr>
              <w:t xml:space="preserve">Игра-ситуация </w:t>
            </w:r>
            <w:r>
              <w:rPr>
                <w:sz w:val="20"/>
              </w:rPr>
              <w:t>"Храбрые</w:t>
            </w:r>
            <w:r>
              <w:rPr>
                <w:spacing w:val="-13"/>
                <w:sz w:val="20"/>
              </w:rPr>
              <w:t xml:space="preserve"> </w:t>
            </w:r>
            <w:r>
              <w:rPr>
                <w:sz w:val="20"/>
              </w:rPr>
              <w:t>портные", "В магазине</w:t>
            </w:r>
          </w:p>
          <w:p w14:paraId="04B6D66A">
            <w:pPr>
              <w:pStyle w:val="9"/>
              <w:ind w:left="162" w:right="154" w:firstLine="4"/>
              <w:jc w:val="center"/>
              <w:rPr>
                <w:sz w:val="20"/>
              </w:rPr>
            </w:pPr>
            <w:r>
              <w:rPr>
                <w:sz w:val="20"/>
              </w:rPr>
              <w:t>игрушек",</w:t>
            </w:r>
            <w:r>
              <w:rPr>
                <w:spacing w:val="-13"/>
                <w:sz w:val="20"/>
              </w:rPr>
              <w:t xml:space="preserve"> </w:t>
            </w:r>
            <w:r>
              <w:rPr>
                <w:sz w:val="20"/>
              </w:rPr>
              <w:t>"Коза- дереза",</w:t>
            </w:r>
            <w:r>
              <w:rPr>
                <w:spacing w:val="-13"/>
                <w:sz w:val="20"/>
              </w:rPr>
              <w:t xml:space="preserve"> </w:t>
            </w:r>
            <w:r>
              <w:rPr>
                <w:sz w:val="20"/>
              </w:rPr>
              <w:t xml:space="preserve">"Первый </w:t>
            </w:r>
            <w:r>
              <w:rPr>
                <w:spacing w:val="-2"/>
                <w:sz w:val="20"/>
              </w:rPr>
              <w:t>ледок".</w:t>
            </w:r>
          </w:p>
        </w:tc>
      </w:tr>
      <w:tr w14:paraId="0EFC8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trPr>
        <w:tc>
          <w:tcPr>
            <w:tcW w:w="816" w:type="dxa"/>
            <w:textDirection w:val="btLr"/>
          </w:tcPr>
          <w:p w14:paraId="68BBE538">
            <w:pPr>
              <w:pStyle w:val="9"/>
              <w:spacing w:before="60"/>
              <w:ind w:left="0"/>
              <w:rPr>
                <w:b/>
                <w:i/>
                <w:sz w:val="20"/>
              </w:rPr>
            </w:pPr>
          </w:p>
          <w:p w14:paraId="53C19F52">
            <w:pPr>
              <w:pStyle w:val="9"/>
              <w:ind w:left="455"/>
              <w:rPr>
                <w:sz w:val="20"/>
              </w:rPr>
            </w:pPr>
            <w:r>
              <w:rPr>
                <w:spacing w:val="-2"/>
                <w:sz w:val="20"/>
              </w:rPr>
              <w:t>Декабрь</w:t>
            </w:r>
          </w:p>
        </w:tc>
        <w:tc>
          <w:tcPr>
            <w:tcW w:w="1419" w:type="dxa"/>
          </w:tcPr>
          <w:p w14:paraId="6917FA1F">
            <w:pPr>
              <w:pStyle w:val="9"/>
              <w:ind w:left="79" w:firstLine="187"/>
              <w:rPr>
                <w:sz w:val="20"/>
              </w:rPr>
            </w:pPr>
            <w:r>
              <w:rPr>
                <w:spacing w:val="-2"/>
                <w:sz w:val="20"/>
              </w:rPr>
              <w:t xml:space="preserve">"Вороны", "Воробышки", </w:t>
            </w:r>
            <w:r>
              <w:rPr>
                <w:sz w:val="20"/>
              </w:rPr>
              <w:t>"Кот</w:t>
            </w:r>
            <w:r>
              <w:rPr>
                <w:spacing w:val="-3"/>
                <w:sz w:val="20"/>
              </w:rPr>
              <w:t xml:space="preserve"> </w:t>
            </w:r>
            <w:r>
              <w:rPr>
                <w:sz w:val="20"/>
              </w:rPr>
              <w:t>и</w:t>
            </w:r>
            <w:r>
              <w:rPr>
                <w:spacing w:val="-3"/>
                <w:sz w:val="20"/>
              </w:rPr>
              <w:t xml:space="preserve"> </w:t>
            </w:r>
            <w:r>
              <w:rPr>
                <w:spacing w:val="-2"/>
                <w:sz w:val="20"/>
              </w:rPr>
              <w:t>мыши".</w:t>
            </w:r>
          </w:p>
        </w:tc>
        <w:tc>
          <w:tcPr>
            <w:tcW w:w="1419" w:type="dxa"/>
          </w:tcPr>
          <w:p w14:paraId="266B1E71">
            <w:pPr>
              <w:pStyle w:val="9"/>
              <w:ind w:left="28" w:right="17" w:hanging="1"/>
              <w:jc w:val="center"/>
              <w:rPr>
                <w:sz w:val="20"/>
              </w:rPr>
            </w:pPr>
            <w:r>
              <w:rPr>
                <w:spacing w:val="-2"/>
                <w:sz w:val="20"/>
              </w:rPr>
              <w:t xml:space="preserve">"Ножки, </w:t>
            </w:r>
            <w:r>
              <w:rPr>
                <w:sz w:val="20"/>
              </w:rPr>
              <w:t>ножки",</w:t>
            </w:r>
            <w:r>
              <w:rPr>
                <w:spacing w:val="-13"/>
                <w:sz w:val="20"/>
              </w:rPr>
              <w:t xml:space="preserve"> </w:t>
            </w:r>
            <w:r>
              <w:rPr>
                <w:sz w:val="20"/>
              </w:rPr>
              <w:t>"Найди свой домик".</w:t>
            </w:r>
          </w:p>
        </w:tc>
        <w:tc>
          <w:tcPr>
            <w:tcW w:w="1446" w:type="dxa"/>
          </w:tcPr>
          <w:p w14:paraId="4DE765F2">
            <w:pPr>
              <w:pStyle w:val="9"/>
              <w:spacing w:line="237" w:lineRule="auto"/>
              <w:ind w:left="327" w:hanging="267"/>
              <w:rPr>
                <w:sz w:val="20"/>
              </w:rPr>
            </w:pPr>
            <w:r>
              <w:rPr>
                <w:spacing w:val="-2"/>
                <w:sz w:val="20"/>
              </w:rPr>
              <w:t>"Зима-зимушка пришла".</w:t>
            </w:r>
          </w:p>
        </w:tc>
        <w:tc>
          <w:tcPr>
            <w:tcW w:w="1042" w:type="dxa"/>
          </w:tcPr>
          <w:p w14:paraId="3AF7CF66">
            <w:pPr>
              <w:pStyle w:val="9"/>
              <w:spacing w:line="237" w:lineRule="auto"/>
              <w:ind w:left="161" w:firstLine="158"/>
              <w:rPr>
                <w:sz w:val="20"/>
              </w:rPr>
            </w:pPr>
            <w:r>
              <w:rPr>
                <w:spacing w:val="-4"/>
                <w:sz w:val="20"/>
              </w:rPr>
              <w:t xml:space="preserve">"Кот </w:t>
            </w:r>
            <w:r>
              <w:rPr>
                <w:spacing w:val="-2"/>
                <w:sz w:val="20"/>
              </w:rPr>
              <w:t>Васька".</w:t>
            </w:r>
          </w:p>
        </w:tc>
        <w:tc>
          <w:tcPr>
            <w:tcW w:w="1340" w:type="dxa"/>
          </w:tcPr>
          <w:p w14:paraId="6E6D4311">
            <w:pPr>
              <w:pStyle w:val="9"/>
              <w:ind w:left="33" w:right="25" w:firstLine="3"/>
              <w:jc w:val="center"/>
              <w:rPr>
                <w:sz w:val="20"/>
              </w:rPr>
            </w:pPr>
            <w:r>
              <w:rPr>
                <w:spacing w:val="-2"/>
                <w:sz w:val="20"/>
              </w:rPr>
              <w:t xml:space="preserve">Песня "Петушок", </w:t>
            </w:r>
            <w:r>
              <w:rPr>
                <w:sz w:val="20"/>
              </w:rPr>
              <w:t>игра</w:t>
            </w:r>
            <w:r>
              <w:rPr>
                <w:spacing w:val="-13"/>
                <w:sz w:val="20"/>
              </w:rPr>
              <w:t xml:space="preserve"> </w:t>
            </w:r>
            <w:r>
              <w:rPr>
                <w:sz w:val="20"/>
              </w:rPr>
              <w:t>"Прятки".</w:t>
            </w:r>
          </w:p>
        </w:tc>
        <w:tc>
          <w:tcPr>
            <w:tcW w:w="1702" w:type="dxa"/>
          </w:tcPr>
          <w:p w14:paraId="1C3C335D">
            <w:pPr>
              <w:pStyle w:val="9"/>
              <w:ind w:left="43" w:right="32" w:firstLine="1"/>
              <w:jc w:val="center"/>
              <w:rPr>
                <w:sz w:val="20"/>
              </w:rPr>
            </w:pPr>
            <w:r>
              <w:rPr>
                <w:sz w:val="20"/>
              </w:rPr>
              <w:t xml:space="preserve">ФЭМП: "Подбери такие же", </w:t>
            </w:r>
            <w:r>
              <w:rPr>
                <w:spacing w:val="-2"/>
                <w:sz w:val="20"/>
              </w:rPr>
              <w:t xml:space="preserve">"Длинный- </w:t>
            </w:r>
            <w:r>
              <w:rPr>
                <w:sz w:val="20"/>
              </w:rPr>
              <w:t>короткий", "Утро вечера мудренее", "Грибок,</w:t>
            </w:r>
            <w:r>
              <w:rPr>
                <w:spacing w:val="-9"/>
                <w:sz w:val="20"/>
              </w:rPr>
              <w:t xml:space="preserve"> </w:t>
            </w:r>
            <w:r>
              <w:rPr>
                <w:sz w:val="20"/>
              </w:rPr>
              <w:t>полезай</w:t>
            </w:r>
            <w:r>
              <w:rPr>
                <w:spacing w:val="-10"/>
                <w:sz w:val="20"/>
              </w:rPr>
              <w:t xml:space="preserve"> в</w:t>
            </w:r>
          </w:p>
          <w:p w14:paraId="27BF3EFA">
            <w:pPr>
              <w:pStyle w:val="9"/>
              <w:spacing w:line="217" w:lineRule="exact"/>
              <w:ind w:left="36" w:right="28"/>
              <w:jc w:val="center"/>
              <w:rPr>
                <w:sz w:val="20"/>
              </w:rPr>
            </w:pPr>
            <w:r>
              <w:rPr>
                <w:spacing w:val="-2"/>
                <w:sz w:val="20"/>
              </w:rPr>
              <w:t>кузовок!".</w:t>
            </w:r>
          </w:p>
        </w:tc>
        <w:tc>
          <w:tcPr>
            <w:tcW w:w="1419" w:type="dxa"/>
          </w:tcPr>
          <w:p w14:paraId="4053C396">
            <w:pPr>
              <w:pStyle w:val="9"/>
              <w:ind w:left="112" w:right="98" w:firstLine="156"/>
              <w:rPr>
                <w:sz w:val="20"/>
              </w:rPr>
            </w:pPr>
            <w:r>
              <w:rPr>
                <w:sz w:val="20"/>
              </w:rPr>
              <w:t>"Найди не такую</w:t>
            </w:r>
            <w:r>
              <w:rPr>
                <w:spacing w:val="-13"/>
                <w:sz w:val="20"/>
              </w:rPr>
              <w:t xml:space="preserve"> </w:t>
            </w:r>
            <w:r>
              <w:rPr>
                <w:sz w:val="20"/>
              </w:rPr>
              <w:t>фигуру как эта" (по</w:t>
            </w:r>
          </w:p>
          <w:p w14:paraId="11F84712">
            <w:pPr>
              <w:pStyle w:val="9"/>
              <w:spacing w:line="230" w:lineRule="exact"/>
              <w:ind w:left="20" w:right="16"/>
              <w:jc w:val="center"/>
              <w:rPr>
                <w:sz w:val="20"/>
              </w:rPr>
            </w:pPr>
            <w:r>
              <w:rPr>
                <w:spacing w:val="-2"/>
                <w:sz w:val="20"/>
              </w:rPr>
              <w:t xml:space="preserve">цвету), "Волшебные </w:t>
            </w:r>
            <w:r>
              <w:rPr>
                <w:sz w:val="20"/>
              </w:rPr>
              <w:t>очки", "Что такое же".</w:t>
            </w:r>
          </w:p>
        </w:tc>
        <w:tc>
          <w:tcPr>
            <w:tcW w:w="1843" w:type="dxa"/>
          </w:tcPr>
          <w:p w14:paraId="64E698D3">
            <w:pPr>
              <w:pStyle w:val="9"/>
              <w:spacing w:line="237" w:lineRule="auto"/>
              <w:ind w:left="38" w:right="32"/>
              <w:jc w:val="center"/>
              <w:rPr>
                <w:sz w:val="20"/>
              </w:rPr>
            </w:pPr>
            <w:r>
              <w:rPr>
                <w:sz w:val="20"/>
              </w:rPr>
              <w:t>Игры</w:t>
            </w:r>
            <w:r>
              <w:rPr>
                <w:spacing w:val="-13"/>
                <w:sz w:val="20"/>
              </w:rPr>
              <w:t xml:space="preserve"> </w:t>
            </w:r>
            <w:r>
              <w:rPr>
                <w:sz w:val="20"/>
              </w:rPr>
              <w:t>с</w:t>
            </w:r>
            <w:r>
              <w:rPr>
                <w:spacing w:val="-12"/>
                <w:sz w:val="20"/>
              </w:rPr>
              <w:t xml:space="preserve"> </w:t>
            </w:r>
            <w:r>
              <w:rPr>
                <w:sz w:val="20"/>
              </w:rPr>
              <w:t>животными: "Ежик и котик",</w:t>
            </w:r>
          </w:p>
          <w:p w14:paraId="0EDE6DA5">
            <w:pPr>
              <w:pStyle w:val="9"/>
              <w:ind w:left="49" w:right="44" w:hanging="2"/>
              <w:jc w:val="center"/>
              <w:rPr>
                <w:sz w:val="20"/>
              </w:rPr>
            </w:pPr>
            <w:r>
              <w:rPr>
                <w:sz w:val="20"/>
              </w:rPr>
              <w:t>"Цыпленок и щенок",</w:t>
            </w:r>
            <w:r>
              <w:rPr>
                <w:spacing w:val="-13"/>
                <w:sz w:val="20"/>
              </w:rPr>
              <w:t xml:space="preserve"> </w:t>
            </w:r>
            <w:r>
              <w:rPr>
                <w:sz w:val="20"/>
              </w:rPr>
              <w:t xml:space="preserve">"Поросенок </w:t>
            </w:r>
            <w:r>
              <w:rPr>
                <w:spacing w:val="-2"/>
                <w:sz w:val="20"/>
              </w:rPr>
              <w:t xml:space="preserve">потерялся", </w:t>
            </w:r>
            <w:r>
              <w:rPr>
                <w:sz w:val="20"/>
              </w:rPr>
              <w:t>"Поможем зайке".</w:t>
            </w:r>
          </w:p>
        </w:tc>
        <w:tc>
          <w:tcPr>
            <w:tcW w:w="1558" w:type="dxa"/>
          </w:tcPr>
          <w:p w14:paraId="670ADFB0">
            <w:pPr>
              <w:pStyle w:val="9"/>
              <w:ind w:left="14" w:right="9" w:firstLine="4"/>
              <w:jc w:val="center"/>
              <w:rPr>
                <w:sz w:val="20"/>
              </w:rPr>
            </w:pPr>
            <w:r>
              <w:rPr>
                <w:sz w:val="20"/>
              </w:rPr>
              <w:t>"Солнышко и дождик",</w:t>
            </w:r>
            <w:r>
              <w:rPr>
                <w:spacing w:val="-13"/>
                <w:sz w:val="20"/>
              </w:rPr>
              <w:t xml:space="preserve"> </w:t>
            </w:r>
            <w:r>
              <w:rPr>
                <w:sz w:val="20"/>
              </w:rPr>
              <w:t>Наседка и цыплята".</w:t>
            </w:r>
          </w:p>
        </w:tc>
        <w:tc>
          <w:tcPr>
            <w:tcW w:w="1810" w:type="dxa"/>
          </w:tcPr>
          <w:p w14:paraId="66D3941F">
            <w:pPr>
              <w:pStyle w:val="9"/>
              <w:ind w:left="30" w:right="23" w:firstLine="1"/>
              <w:jc w:val="center"/>
              <w:rPr>
                <w:sz w:val="20"/>
              </w:rPr>
            </w:pPr>
            <w:r>
              <w:rPr>
                <w:sz w:val="20"/>
              </w:rPr>
              <w:t>Игра -ситуация "Знакомые герои", "Морозные</w:t>
            </w:r>
            <w:r>
              <w:rPr>
                <w:spacing w:val="-13"/>
                <w:sz w:val="20"/>
              </w:rPr>
              <w:t xml:space="preserve"> </w:t>
            </w:r>
            <w:r>
              <w:rPr>
                <w:sz w:val="20"/>
              </w:rPr>
              <w:t xml:space="preserve">деньки", "Елочки в лесу", </w:t>
            </w:r>
            <w:r>
              <w:rPr>
                <w:spacing w:val="-2"/>
                <w:sz w:val="20"/>
              </w:rPr>
              <w:t>"Новогоднее представление".</w:t>
            </w:r>
          </w:p>
        </w:tc>
      </w:tr>
    </w:tbl>
    <w:p w14:paraId="0E3BF6D4">
      <w:pPr>
        <w:pStyle w:val="9"/>
        <w:spacing w:after="0"/>
        <w:jc w:val="center"/>
        <w:rPr>
          <w:sz w:val="20"/>
        </w:rPr>
        <w:sectPr>
          <w:pgSz w:w="16850" w:h="11920" w:orient="landscape"/>
          <w:pgMar w:top="1020" w:right="283" w:bottom="1620" w:left="566" w:header="0" w:footer="1396" w:gutter="0"/>
          <w:cols w:space="720" w:num="1"/>
        </w:sectPr>
      </w:pPr>
    </w:p>
    <w:p w14:paraId="72FBEFBA">
      <w:pPr>
        <w:pStyle w:val="6"/>
        <w:spacing w:before="5"/>
        <w:ind w:left="0" w:firstLine="0"/>
        <w:jc w:val="left"/>
        <w:rPr>
          <w:b/>
          <w:i/>
          <w:sz w:val="2"/>
        </w:rPr>
      </w:pPr>
    </w:p>
    <w:tbl>
      <w:tblPr>
        <w:tblStyle w:val="5"/>
        <w:tblW w:w="0" w:type="auto"/>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419"/>
        <w:gridCol w:w="1419"/>
        <w:gridCol w:w="1446"/>
        <w:gridCol w:w="1042"/>
        <w:gridCol w:w="1340"/>
        <w:gridCol w:w="1702"/>
        <w:gridCol w:w="1419"/>
        <w:gridCol w:w="1843"/>
        <w:gridCol w:w="1558"/>
        <w:gridCol w:w="1810"/>
      </w:tblGrid>
      <w:tr w14:paraId="70BC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816" w:type="dxa"/>
            <w:textDirection w:val="btLr"/>
          </w:tcPr>
          <w:p w14:paraId="62296C5F">
            <w:pPr>
              <w:pStyle w:val="9"/>
              <w:spacing w:before="60"/>
              <w:ind w:left="0"/>
              <w:rPr>
                <w:b/>
                <w:i/>
                <w:sz w:val="20"/>
              </w:rPr>
            </w:pPr>
          </w:p>
          <w:p w14:paraId="41073C20">
            <w:pPr>
              <w:pStyle w:val="9"/>
              <w:ind w:left="0" w:right="1"/>
              <w:jc w:val="center"/>
              <w:rPr>
                <w:sz w:val="20"/>
              </w:rPr>
            </w:pPr>
            <w:r>
              <w:rPr>
                <w:spacing w:val="-2"/>
                <w:sz w:val="20"/>
              </w:rPr>
              <w:t>Январь</w:t>
            </w:r>
          </w:p>
        </w:tc>
        <w:tc>
          <w:tcPr>
            <w:tcW w:w="1419" w:type="dxa"/>
          </w:tcPr>
          <w:p w14:paraId="6D1B8613">
            <w:pPr>
              <w:pStyle w:val="9"/>
              <w:spacing w:line="225" w:lineRule="exact"/>
              <w:ind w:left="13"/>
              <w:jc w:val="center"/>
              <w:rPr>
                <w:sz w:val="20"/>
              </w:rPr>
            </w:pPr>
            <w:r>
              <w:rPr>
                <w:spacing w:val="-2"/>
                <w:sz w:val="20"/>
              </w:rPr>
              <w:t>"Пчелки",</w:t>
            </w:r>
          </w:p>
          <w:p w14:paraId="53E319AD">
            <w:pPr>
              <w:pStyle w:val="9"/>
              <w:ind w:left="127" w:right="115"/>
              <w:jc w:val="center"/>
              <w:rPr>
                <w:sz w:val="20"/>
              </w:rPr>
            </w:pPr>
            <w:r>
              <w:rPr>
                <w:sz w:val="20"/>
              </w:rPr>
              <w:t>"Зайки",</w:t>
            </w:r>
            <w:r>
              <w:rPr>
                <w:spacing w:val="-13"/>
                <w:sz w:val="20"/>
              </w:rPr>
              <w:t xml:space="preserve"> </w:t>
            </w:r>
            <w:r>
              <w:rPr>
                <w:sz w:val="20"/>
              </w:rPr>
              <w:t xml:space="preserve">"Кто </w:t>
            </w:r>
            <w:r>
              <w:rPr>
                <w:spacing w:val="-2"/>
                <w:sz w:val="20"/>
              </w:rPr>
              <w:t>поймает".</w:t>
            </w:r>
          </w:p>
        </w:tc>
        <w:tc>
          <w:tcPr>
            <w:tcW w:w="1419" w:type="dxa"/>
          </w:tcPr>
          <w:p w14:paraId="726C5BCD">
            <w:pPr>
              <w:pStyle w:val="9"/>
              <w:spacing w:line="237" w:lineRule="auto"/>
              <w:ind w:left="47" w:firstLine="43"/>
              <w:rPr>
                <w:sz w:val="20"/>
              </w:rPr>
            </w:pPr>
            <w:r>
              <w:rPr>
                <w:sz w:val="20"/>
              </w:rPr>
              <w:t>"По дорожке", "Через</w:t>
            </w:r>
            <w:r>
              <w:rPr>
                <w:spacing w:val="-5"/>
                <w:sz w:val="20"/>
              </w:rPr>
              <w:t xml:space="preserve"> </w:t>
            </w:r>
            <w:r>
              <w:rPr>
                <w:spacing w:val="-2"/>
                <w:sz w:val="20"/>
              </w:rPr>
              <w:t>ручеек".</w:t>
            </w:r>
          </w:p>
        </w:tc>
        <w:tc>
          <w:tcPr>
            <w:tcW w:w="1446" w:type="dxa"/>
          </w:tcPr>
          <w:p w14:paraId="3F557BF8">
            <w:pPr>
              <w:pStyle w:val="9"/>
              <w:spacing w:line="237" w:lineRule="auto"/>
              <w:ind w:left="284" w:firstLine="12"/>
              <w:rPr>
                <w:sz w:val="20"/>
              </w:rPr>
            </w:pPr>
            <w:r>
              <w:rPr>
                <w:spacing w:val="-2"/>
                <w:sz w:val="20"/>
              </w:rPr>
              <w:t>"Дедушка Водяной".</w:t>
            </w:r>
          </w:p>
        </w:tc>
        <w:tc>
          <w:tcPr>
            <w:tcW w:w="1042" w:type="dxa"/>
          </w:tcPr>
          <w:p w14:paraId="606F2033">
            <w:pPr>
              <w:pStyle w:val="9"/>
              <w:spacing w:line="226" w:lineRule="exact"/>
              <w:ind w:left="10" w:right="1"/>
              <w:jc w:val="center"/>
              <w:rPr>
                <w:sz w:val="20"/>
              </w:rPr>
            </w:pPr>
            <w:r>
              <w:rPr>
                <w:spacing w:val="-2"/>
                <w:sz w:val="20"/>
              </w:rPr>
              <w:t>"Огород".</w:t>
            </w:r>
          </w:p>
        </w:tc>
        <w:tc>
          <w:tcPr>
            <w:tcW w:w="1340" w:type="dxa"/>
          </w:tcPr>
          <w:p w14:paraId="70F56C88">
            <w:pPr>
              <w:pStyle w:val="9"/>
              <w:ind w:left="329" w:right="116" w:hanging="176"/>
              <w:rPr>
                <w:sz w:val="20"/>
              </w:rPr>
            </w:pPr>
            <w:r>
              <w:rPr>
                <w:spacing w:val="-2"/>
                <w:sz w:val="20"/>
              </w:rPr>
              <w:t xml:space="preserve">Р.н.мелодия </w:t>
            </w:r>
            <w:r>
              <w:rPr>
                <w:sz w:val="20"/>
              </w:rPr>
              <w:t xml:space="preserve">"Ах, ты </w:t>
            </w:r>
            <w:r>
              <w:rPr>
                <w:spacing w:val="-2"/>
                <w:sz w:val="20"/>
              </w:rPr>
              <w:t>береза",</w:t>
            </w:r>
          </w:p>
        </w:tc>
        <w:tc>
          <w:tcPr>
            <w:tcW w:w="1702" w:type="dxa"/>
          </w:tcPr>
          <w:p w14:paraId="24089014">
            <w:pPr>
              <w:pStyle w:val="9"/>
              <w:ind w:left="180" w:right="168" w:hanging="1"/>
              <w:jc w:val="center"/>
              <w:rPr>
                <w:sz w:val="20"/>
              </w:rPr>
            </w:pPr>
            <w:r>
              <w:rPr>
                <w:spacing w:val="-2"/>
                <w:sz w:val="20"/>
              </w:rPr>
              <w:t xml:space="preserve">Нравственное воспитание: </w:t>
            </w:r>
            <w:r>
              <w:rPr>
                <w:sz w:val="20"/>
              </w:rPr>
              <w:t>"Водичка,</w:t>
            </w:r>
            <w:r>
              <w:rPr>
                <w:spacing w:val="-13"/>
                <w:sz w:val="20"/>
              </w:rPr>
              <w:t xml:space="preserve"> </w:t>
            </w:r>
            <w:r>
              <w:rPr>
                <w:sz w:val="20"/>
              </w:rPr>
              <w:t xml:space="preserve">умой мое личико!", </w:t>
            </w:r>
            <w:r>
              <w:rPr>
                <w:spacing w:val="-2"/>
                <w:sz w:val="20"/>
              </w:rPr>
              <w:t>"Утешим медвежонка",</w:t>
            </w:r>
          </w:p>
          <w:p w14:paraId="364FD148">
            <w:pPr>
              <w:pStyle w:val="9"/>
              <w:spacing w:line="230" w:lineRule="exact"/>
              <w:ind w:left="43" w:right="33"/>
              <w:jc w:val="center"/>
              <w:rPr>
                <w:sz w:val="20"/>
              </w:rPr>
            </w:pPr>
            <w:r>
              <w:rPr>
                <w:spacing w:val="-2"/>
                <w:sz w:val="20"/>
              </w:rPr>
              <w:t xml:space="preserve">"Самостоятельный </w:t>
            </w:r>
            <w:r>
              <w:rPr>
                <w:sz w:val="20"/>
              </w:rPr>
              <w:t xml:space="preserve">енот", "Проводим </w:t>
            </w:r>
            <w:r>
              <w:rPr>
                <w:spacing w:val="-2"/>
                <w:sz w:val="20"/>
              </w:rPr>
              <w:t>уборку".</w:t>
            </w:r>
          </w:p>
        </w:tc>
        <w:tc>
          <w:tcPr>
            <w:tcW w:w="1419" w:type="dxa"/>
          </w:tcPr>
          <w:p w14:paraId="6D6727B2">
            <w:pPr>
              <w:pStyle w:val="9"/>
              <w:ind w:left="112" w:right="108"/>
              <w:jc w:val="center"/>
              <w:rPr>
                <w:sz w:val="20"/>
              </w:rPr>
            </w:pPr>
            <w:r>
              <w:rPr>
                <w:sz w:val="20"/>
              </w:rPr>
              <w:t>"Второй</w:t>
            </w:r>
            <w:r>
              <w:rPr>
                <w:spacing w:val="-13"/>
                <w:sz w:val="20"/>
              </w:rPr>
              <w:t xml:space="preserve"> </w:t>
            </w:r>
            <w:r>
              <w:rPr>
                <w:sz w:val="20"/>
              </w:rPr>
              <w:t xml:space="preserve">ряд", </w:t>
            </w:r>
            <w:r>
              <w:rPr>
                <w:spacing w:val="-2"/>
                <w:sz w:val="20"/>
              </w:rPr>
              <w:t>"Хорошо- плохо".</w:t>
            </w:r>
          </w:p>
        </w:tc>
        <w:tc>
          <w:tcPr>
            <w:tcW w:w="1843" w:type="dxa"/>
          </w:tcPr>
          <w:p w14:paraId="75026A81">
            <w:pPr>
              <w:pStyle w:val="9"/>
              <w:ind w:left="36" w:right="32"/>
              <w:jc w:val="center"/>
              <w:rPr>
                <w:sz w:val="20"/>
              </w:rPr>
            </w:pPr>
            <w:r>
              <w:rPr>
                <w:sz w:val="20"/>
              </w:rPr>
              <w:t>Игры</w:t>
            </w:r>
            <w:r>
              <w:rPr>
                <w:spacing w:val="-13"/>
                <w:sz w:val="20"/>
              </w:rPr>
              <w:t xml:space="preserve"> </w:t>
            </w:r>
            <w:r>
              <w:rPr>
                <w:sz w:val="20"/>
              </w:rPr>
              <w:t>в</w:t>
            </w:r>
            <w:r>
              <w:rPr>
                <w:spacing w:val="-12"/>
                <w:sz w:val="20"/>
              </w:rPr>
              <w:t xml:space="preserve"> </w:t>
            </w:r>
            <w:r>
              <w:rPr>
                <w:sz w:val="20"/>
              </w:rPr>
              <w:t>магазин:</w:t>
            </w:r>
            <w:r>
              <w:rPr>
                <w:spacing w:val="-13"/>
                <w:sz w:val="20"/>
              </w:rPr>
              <w:t xml:space="preserve"> </w:t>
            </w:r>
            <w:r>
              <w:rPr>
                <w:sz w:val="20"/>
              </w:rPr>
              <w:t>"В супермаркете", "У прилавка", "Кукла Катя выбирает новую кофточку", "Новые товары".</w:t>
            </w:r>
          </w:p>
        </w:tc>
        <w:tc>
          <w:tcPr>
            <w:tcW w:w="1558" w:type="dxa"/>
          </w:tcPr>
          <w:p w14:paraId="7D74FBEF">
            <w:pPr>
              <w:pStyle w:val="9"/>
              <w:ind w:left="24" w:right="19"/>
              <w:jc w:val="center"/>
              <w:rPr>
                <w:sz w:val="20"/>
              </w:rPr>
            </w:pPr>
            <w:r>
              <w:rPr>
                <w:sz w:val="20"/>
              </w:rPr>
              <w:t>"Лохматый</w:t>
            </w:r>
            <w:r>
              <w:rPr>
                <w:spacing w:val="-13"/>
                <w:sz w:val="20"/>
              </w:rPr>
              <w:t xml:space="preserve"> </w:t>
            </w:r>
            <w:r>
              <w:rPr>
                <w:sz w:val="20"/>
              </w:rPr>
              <w:t xml:space="preserve">пес", </w:t>
            </w:r>
            <w:r>
              <w:rPr>
                <w:spacing w:val="-2"/>
                <w:sz w:val="20"/>
              </w:rPr>
              <w:t>"Сложи картинку".</w:t>
            </w:r>
          </w:p>
        </w:tc>
        <w:tc>
          <w:tcPr>
            <w:tcW w:w="1810" w:type="dxa"/>
          </w:tcPr>
          <w:p w14:paraId="20928FF6">
            <w:pPr>
              <w:pStyle w:val="9"/>
              <w:spacing w:line="237" w:lineRule="auto"/>
              <w:ind w:left="158" w:right="139" w:firstLine="91"/>
              <w:rPr>
                <w:sz w:val="20"/>
              </w:rPr>
            </w:pPr>
            <w:r>
              <w:rPr>
                <w:sz w:val="20"/>
              </w:rPr>
              <w:t>Игра -ситуация "Сказки</w:t>
            </w:r>
            <w:r>
              <w:rPr>
                <w:spacing w:val="-13"/>
                <w:sz w:val="20"/>
              </w:rPr>
              <w:t xml:space="preserve"> </w:t>
            </w:r>
            <w:r>
              <w:rPr>
                <w:sz w:val="20"/>
              </w:rPr>
              <w:t>матушки</w:t>
            </w:r>
          </w:p>
          <w:p w14:paraId="1AC5223A">
            <w:pPr>
              <w:pStyle w:val="9"/>
              <w:ind w:left="9" w:right="1"/>
              <w:jc w:val="center"/>
              <w:rPr>
                <w:sz w:val="20"/>
              </w:rPr>
            </w:pPr>
            <w:r>
              <w:rPr>
                <w:sz w:val="20"/>
              </w:rPr>
              <w:t>метели",</w:t>
            </w:r>
            <w:r>
              <w:rPr>
                <w:spacing w:val="-13"/>
                <w:sz w:val="20"/>
              </w:rPr>
              <w:t xml:space="preserve"> </w:t>
            </w:r>
            <w:r>
              <w:rPr>
                <w:sz w:val="20"/>
              </w:rPr>
              <w:t>"Котик</w:t>
            </w:r>
            <w:r>
              <w:rPr>
                <w:spacing w:val="-12"/>
                <w:sz w:val="20"/>
              </w:rPr>
              <w:t xml:space="preserve"> </w:t>
            </w:r>
            <w:r>
              <w:rPr>
                <w:sz w:val="20"/>
              </w:rPr>
              <w:t>на печке</w:t>
            </w:r>
            <w:r>
              <w:rPr>
                <w:spacing w:val="-2"/>
                <w:sz w:val="20"/>
              </w:rPr>
              <w:t xml:space="preserve"> </w:t>
            </w:r>
            <w:r>
              <w:rPr>
                <w:sz w:val="20"/>
              </w:rPr>
              <w:t>песни</w:t>
            </w:r>
            <w:r>
              <w:rPr>
                <w:spacing w:val="-3"/>
                <w:sz w:val="20"/>
              </w:rPr>
              <w:t xml:space="preserve"> </w:t>
            </w:r>
            <w:r>
              <w:rPr>
                <w:sz w:val="20"/>
              </w:rPr>
              <w:t>поет", "Варя пришла в</w:t>
            </w:r>
          </w:p>
          <w:p w14:paraId="3AEB6016">
            <w:pPr>
              <w:pStyle w:val="9"/>
              <w:ind w:left="2" w:right="-15"/>
              <w:jc w:val="center"/>
              <w:rPr>
                <w:sz w:val="20"/>
              </w:rPr>
            </w:pPr>
            <w:r>
              <w:rPr>
                <w:sz w:val="20"/>
              </w:rPr>
              <w:t>театр",</w:t>
            </w:r>
            <w:r>
              <w:rPr>
                <w:spacing w:val="-13"/>
                <w:sz w:val="20"/>
              </w:rPr>
              <w:t xml:space="preserve"> </w:t>
            </w:r>
            <w:r>
              <w:rPr>
                <w:sz w:val="20"/>
              </w:rPr>
              <w:t>"Три</w:t>
            </w:r>
            <w:r>
              <w:rPr>
                <w:spacing w:val="-12"/>
                <w:sz w:val="20"/>
              </w:rPr>
              <w:t xml:space="preserve"> </w:t>
            </w:r>
            <w:r>
              <w:rPr>
                <w:sz w:val="20"/>
              </w:rPr>
              <w:t xml:space="preserve">лисицы- </w:t>
            </w:r>
            <w:r>
              <w:rPr>
                <w:spacing w:val="-2"/>
                <w:sz w:val="20"/>
              </w:rPr>
              <w:t>мастерицы".</w:t>
            </w:r>
          </w:p>
        </w:tc>
      </w:tr>
      <w:tr w14:paraId="18922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1" w:hRule="atLeast"/>
        </w:trPr>
        <w:tc>
          <w:tcPr>
            <w:tcW w:w="816" w:type="dxa"/>
            <w:textDirection w:val="btLr"/>
          </w:tcPr>
          <w:p w14:paraId="60640280">
            <w:pPr>
              <w:pStyle w:val="9"/>
              <w:spacing w:before="60"/>
              <w:ind w:left="0"/>
              <w:rPr>
                <w:b/>
                <w:i/>
                <w:sz w:val="20"/>
              </w:rPr>
            </w:pPr>
          </w:p>
          <w:p w14:paraId="798F383F">
            <w:pPr>
              <w:pStyle w:val="9"/>
              <w:ind w:left="558"/>
              <w:rPr>
                <w:sz w:val="20"/>
              </w:rPr>
            </w:pPr>
            <w:r>
              <w:rPr>
                <w:spacing w:val="-2"/>
                <w:sz w:val="20"/>
              </w:rPr>
              <w:t>Февраль</w:t>
            </w:r>
          </w:p>
        </w:tc>
        <w:tc>
          <w:tcPr>
            <w:tcW w:w="1419" w:type="dxa"/>
          </w:tcPr>
          <w:p w14:paraId="7B630588">
            <w:pPr>
              <w:pStyle w:val="9"/>
              <w:ind w:left="21" w:right="10" w:firstLine="4"/>
              <w:jc w:val="center"/>
              <w:rPr>
                <w:sz w:val="20"/>
              </w:rPr>
            </w:pPr>
            <w:r>
              <w:rPr>
                <w:spacing w:val="-2"/>
                <w:sz w:val="20"/>
              </w:rPr>
              <w:t xml:space="preserve">"Шишки", </w:t>
            </w:r>
            <w:r>
              <w:rPr>
                <w:sz w:val="20"/>
              </w:rPr>
              <w:t>"Бабочки",</w:t>
            </w:r>
            <w:r>
              <w:rPr>
                <w:spacing w:val="-13"/>
                <w:sz w:val="20"/>
              </w:rPr>
              <w:t xml:space="preserve"> </w:t>
            </w:r>
            <w:r>
              <w:rPr>
                <w:sz w:val="20"/>
              </w:rPr>
              <w:t>"Кто умеет чисто</w:t>
            </w:r>
          </w:p>
          <w:p w14:paraId="4869B140">
            <w:pPr>
              <w:pStyle w:val="9"/>
              <w:ind w:left="16"/>
              <w:jc w:val="center"/>
              <w:rPr>
                <w:sz w:val="20"/>
              </w:rPr>
            </w:pPr>
            <w:r>
              <w:rPr>
                <w:spacing w:val="-2"/>
                <w:sz w:val="20"/>
              </w:rPr>
              <w:t>мыться".</w:t>
            </w:r>
          </w:p>
        </w:tc>
        <w:tc>
          <w:tcPr>
            <w:tcW w:w="1419" w:type="dxa"/>
          </w:tcPr>
          <w:p w14:paraId="3D0EAEBA">
            <w:pPr>
              <w:pStyle w:val="9"/>
              <w:ind w:left="297" w:right="286"/>
              <w:jc w:val="center"/>
              <w:rPr>
                <w:sz w:val="20"/>
              </w:rPr>
            </w:pPr>
            <w:r>
              <w:rPr>
                <w:spacing w:val="-2"/>
                <w:sz w:val="20"/>
              </w:rPr>
              <w:t>"Принеси флажок",</w:t>
            </w:r>
          </w:p>
          <w:p w14:paraId="0C19E330">
            <w:pPr>
              <w:pStyle w:val="9"/>
              <w:ind w:left="11"/>
              <w:jc w:val="center"/>
              <w:rPr>
                <w:sz w:val="20"/>
              </w:rPr>
            </w:pPr>
            <w:r>
              <w:rPr>
                <w:sz w:val="20"/>
              </w:rPr>
              <w:t>"Догони</w:t>
            </w:r>
            <w:r>
              <w:rPr>
                <w:spacing w:val="-10"/>
                <w:sz w:val="20"/>
              </w:rPr>
              <w:t xml:space="preserve"> </w:t>
            </w:r>
            <w:r>
              <w:rPr>
                <w:spacing w:val="-2"/>
                <w:sz w:val="20"/>
              </w:rPr>
              <w:t>мяч".</w:t>
            </w:r>
          </w:p>
        </w:tc>
        <w:tc>
          <w:tcPr>
            <w:tcW w:w="1446" w:type="dxa"/>
          </w:tcPr>
          <w:p w14:paraId="3EFDF7E6">
            <w:pPr>
              <w:pStyle w:val="9"/>
              <w:spacing w:line="223" w:lineRule="exact"/>
              <w:ind w:left="8" w:right="6"/>
              <w:jc w:val="center"/>
              <w:rPr>
                <w:sz w:val="20"/>
              </w:rPr>
            </w:pPr>
            <w:r>
              <w:rPr>
                <w:spacing w:val="-2"/>
                <w:sz w:val="20"/>
              </w:rPr>
              <w:t>"Колпачек".</w:t>
            </w:r>
          </w:p>
        </w:tc>
        <w:tc>
          <w:tcPr>
            <w:tcW w:w="1042" w:type="dxa"/>
          </w:tcPr>
          <w:p w14:paraId="705923E7">
            <w:pPr>
              <w:pStyle w:val="9"/>
              <w:spacing w:line="223" w:lineRule="exact"/>
              <w:ind w:left="10"/>
              <w:jc w:val="center"/>
              <w:rPr>
                <w:sz w:val="20"/>
              </w:rPr>
            </w:pPr>
            <w:r>
              <w:rPr>
                <w:spacing w:val="-2"/>
                <w:sz w:val="20"/>
              </w:rPr>
              <w:t>"Зайки".</w:t>
            </w:r>
          </w:p>
        </w:tc>
        <w:tc>
          <w:tcPr>
            <w:tcW w:w="1340" w:type="dxa"/>
          </w:tcPr>
          <w:p w14:paraId="21561FA8">
            <w:pPr>
              <w:pStyle w:val="9"/>
              <w:ind w:left="12" w:right="1"/>
              <w:jc w:val="center"/>
              <w:rPr>
                <w:sz w:val="20"/>
              </w:rPr>
            </w:pPr>
            <w:r>
              <w:rPr>
                <w:spacing w:val="-2"/>
                <w:sz w:val="20"/>
              </w:rPr>
              <w:t>Р.н.мелодия "Полянка", игровое</w:t>
            </w:r>
          </w:p>
          <w:p w14:paraId="09B3F731">
            <w:pPr>
              <w:pStyle w:val="9"/>
              <w:ind w:left="12" w:right="4"/>
              <w:jc w:val="center"/>
              <w:rPr>
                <w:sz w:val="20"/>
              </w:rPr>
            </w:pPr>
            <w:r>
              <w:rPr>
                <w:spacing w:val="-2"/>
                <w:sz w:val="20"/>
              </w:rPr>
              <w:t xml:space="preserve">музыкальное упражнение </w:t>
            </w:r>
            <w:r>
              <w:rPr>
                <w:sz w:val="20"/>
              </w:rPr>
              <w:t>"Марш</w:t>
            </w:r>
            <w:r>
              <w:rPr>
                <w:spacing w:val="-13"/>
                <w:sz w:val="20"/>
              </w:rPr>
              <w:t xml:space="preserve"> </w:t>
            </w:r>
            <w:r>
              <w:rPr>
                <w:sz w:val="20"/>
              </w:rPr>
              <w:t>и</w:t>
            </w:r>
            <w:r>
              <w:rPr>
                <w:spacing w:val="-12"/>
                <w:sz w:val="20"/>
              </w:rPr>
              <w:t xml:space="preserve"> </w:t>
            </w:r>
            <w:r>
              <w:rPr>
                <w:sz w:val="20"/>
              </w:rPr>
              <w:t>бег" муз. А</w:t>
            </w:r>
          </w:p>
          <w:p w14:paraId="3C53FF28">
            <w:pPr>
              <w:pStyle w:val="9"/>
              <w:spacing w:line="216" w:lineRule="exact"/>
              <w:ind w:left="12" w:right="9"/>
              <w:jc w:val="center"/>
              <w:rPr>
                <w:sz w:val="20"/>
              </w:rPr>
            </w:pPr>
            <w:r>
              <w:rPr>
                <w:spacing w:val="-2"/>
                <w:sz w:val="20"/>
              </w:rPr>
              <w:t>Александрова.</w:t>
            </w:r>
          </w:p>
        </w:tc>
        <w:tc>
          <w:tcPr>
            <w:tcW w:w="1702" w:type="dxa"/>
          </w:tcPr>
          <w:p w14:paraId="4A1ADACB">
            <w:pPr>
              <w:pStyle w:val="9"/>
              <w:ind w:left="36" w:right="20" w:firstLine="88"/>
              <w:rPr>
                <w:sz w:val="20"/>
              </w:rPr>
            </w:pPr>
            <w:r>
              <w:rPr>
                <w:spacing w:val="-2"/>
                <w:sz w:val="20"/>
              </w:rPr>
              <w:t xml:space="preserve">Изобразительная </w:t>
            </w:r>
            <w:r>
              <w:rPr>
                <w:sz w:val="20"/>
              </w:rPr>
              <w:t>деятельность:</w:t>
            </w:r>
            <w:r>
              <w:rPr>
                <w:spacing w:val="-13"/>
                <w:sz w:val="20"/>
              </w:rPr>
              <w:t xml:space="preserve"> </w:t>
            </w:r>
            <w:r>
              <w:rPr>
                <w:sz w:val="20"/>
              </w:rPr>
              <w:t>"Что бывает красного</w:t>
            </w:r>
          </w:p>
          <w:p w14:paraId="1606BA3D">
            <w:pPr>
              <w:pStyle w:val="9"/>
              <w:ind w:left="11" w:hanging="1"/>
              <w:jc w:val="center"/>
              <w:rPr>
                <w:sz w:val="20"/>
              </w:rPr>
            </w:pPr>
            <w:r>
              <w:rPr>
                <w:sz w:val="20"/>
              </w:rPr>
              <w:t>цвета?", "Такие разные платочки", "Колобок",</w:t>
            </w:r>
            <w:r>
              <w:rPr>
                <w:spacing w:val="-13"/>
                <w:sz w:val="20"/>
              </w:rPr>
              <w:t xml:space="preserve"> </w:t>
            </w:r>
            <w:r>
              <w:rPr>
                <w:sz w:val="20"/>
              </w:rPr>
              <w:t>"Овощи на тарелке".</w:t>
            </w:r>
          </w:p>
        </w:tc>
        <w:tc>
          <w:tcPr>
            <w:tcW w:w="1419" w:type="dxa"/>
          </w:tcPr>
          <w:p w14:paraId="7DA37543">
            <w:pPr>
              <w:pStyle w:val="9"/>
              <w:ind w:left="22" w:right="16"/>
              <w:jc w:val="center"/>
              <w:rPr>
                <w:sz w:val="20"/>
              </w:rPr>
            </w:pPr>
            <w:r>
              <w:rPr>
                <w:spacing w:val="-2"/>
                <w:sz w:val="20"/>
              </w:rPr>
              <w:t>"Волшебная дорожка",</w:t>
            </w:r>
          </w:p>
          <w:p w14:paraId="72131D12">
            <w:pPr>
              <w:pStyle w:val="9"/>
              <w:ind w:left="18" w:right="16"/>
              <w:jc w:val="center"/>
              <w:rPr>
                <w:sz w:val="20"/>
              </w:rPr>
            </w:pPr>
            <w:r>
              <w:rPr>
                <w:spacing w:val="-2"/>
                <w:sz w:val="20"/>
              </w:rPr>
              <w:t xml:space="preserve">"Части-целое", </w:t>
            </w:r>
            <w:r>
              <w:rPr>
                <w:sz w:val="20"/>
              </w:rPr>
              <w:t xml:space="preserve">"Что умеет </w:t>
            </w:r>
            <w:r>
              <w:rPr>
                <w:spacing w:val="-2"/>
                <w:sz w:val="20"/>
              </w:rPr>
              <w:t>делать?".</w:t>
            </w:r>
          </w:p>
        </w:tc>
        <w:tc>
          <w:tcPr>
            <w:tcW w:w="1843" w:type="dxa"/>
          </w:tcPr>
          <w:p w14:paraId="0B053312">
            <w:pPr>
              <w:pStyle w:val="9"/>
              <w:ind w:left="16" w:right="15" w:firstLine="2"/>
              <w:jc w:val="center"/>
              <w:rPr>
                <w:sz w:val="20"/>
              </w:rPr>
            </w:pPr>
            <w:r>
              <w:rPr>
                <w:sz w:val="20"/>
              </w:rPr>
              <w:t>Игры</w:t>
            </w:r>
            <w:r>
              <w:rPr>
                <w:spacing w:val="-10"/>
                <w:sz w:val="20"/>
              </w:rPr>
              <w:t xml:space="preserve"> </w:t>
            </w:r>
            <w:r>
              <w:rPr>
                <w:sz w:val="20"/>
              </w:rPr>
              <w:t>в</w:t>
            </w:r>
            <w:r>
              <w:rPr>
                <w:spacing w:val="-11"/>
                <w:sz w:val="20"/>
              </w:rPr>
              <w:t xml:space="preserve"> </w:t>
            </w:r>
            <w:r>
              <w:rPr>
                <w:sz w:val="20"/>
              </w:rPr>
              <w:t>больницу:</w:t>
            </w:r>
            <w:r>
              <w:rPr>
                <w:spacing w:val="-11"/>
                <w:sz w:val="20"/>
              </w:rPr>
              <w:t xml:space="preserve"> </w:t>
            </w:r>
            <w:r>
              <w:rPr>
                <w:sz w:val="20"/>
              </w:rPr>
              <w:t xml:space="preserve">"В </w:t>
            </w:r>
            <w:r>
              <w:rPr>
                <w:spacing w:val="-2"/>
                <w:sz w:val="20"/>
              </w:rPr>
              <w:t xml:space="preserve">травматологическом </w:t>
            </w:r>
            <w:r>
              <w:rPr>
                <w:sz w:val="20"/>
              </w:rPr>
              <w:t>пункте", "Вызов на дом",</w:t>
            </w:r>
            <w:r>
              <w:rPr>
                <w:spacing w:val="-13"/>
                <w:sz w:val="20"/>
              </w:rPr>
              <w:t xml:space="preserve"> </w:t>
            </w:r>
            <w:r>
              <w:rPr>
                <w:sz w:val="20"/>
              </w:rPr>
              <w:t>"Процедурный кабинет",</w:t>
            </w:r>
            <w:r>
              <w:rPr>
                <w:spacing w:val="-13"/>
                <w:sz w:val="20"/>
              </w:rPr>
              <w:t xml:space="preserve"> </w:t>
            </w:r>
            <w:r>
              <w:rPr>
                <w:sz w:val="20"/>
              </w:rPr>
              <w:t>"У</w:t>
            </w:r>
            <w:r>
              <w:rPr>
                <w:spacing w:val="-12"/>
                <w:sz w:val="20"/>
              </w:rPr>
              <w:t xml:space="preserve"> </w:t>
            </w:r>
            <w:r>
              <w:rPr>
                <w:sz w:val="20"/>
              </w:rPr>
              <w:t xml:space="preserve">зубного </w:t>
            </w:r>
            <w:r>
              <w:rPr>
                <w:spacing w:val="-2"/>
                <w:sz w:val="20"/>
              </w:rPr>
              <w:t>врача".</w:t>
            </w:r>
          </w:p>
        </w:tc>
        <w:tc>
          <w:tcPr>
            <w:tcW w:w="1558" w:type="dxa"/>
          </w:tcPr>
          <w:p w14:paraId="22567EA7">
            <w:pPr>
              <w:pStyle w:val="9"/>
              <w:ind w:left="43" w:right="39"/>
              <w:jc w:val="center"/>
              <w:rPr>
                <w:sz w:val="20"/>
              </w:rPr>
            </w:pPr>
            <w:r>
              <w:rPr>
                <w:spacing w:val="-2"/>
                <w:sz w:val="20"/>
              </w:rPr>
              <w:t>"Построим забор",</w:t>
            </w:r>
          </w:p>
          <w:p w14:paraId="3623AF5F">
            <w:pPr>
              <w:pStyle w:val="9"/>
              <w:ind w:left="27" w:right="19"/>
              <w:jc w:val="center"/>
              <w:rPr>
                <w:sz w:val="20"/>
              </w:rPr>
            </w:pPr>
            <w:r>
              <w:rPr>
                <w:sz w:val="20"/>
              </w:rPr>
              <w:t>"Построим</w:t>
            </w:r>
            <w:r>
              <w:rPr>
                <w:spacing w:val="-13"/>
                <w:sz w:val="20"/>
              </w:rPr>
              <w:t xml:space="preserve"> </w:t>
            </w:r>
            <w:r>
              <w:rPr>
                <w:sz w:val="20"/>
              </w:rPr>
              <w:t>сарай для цыплят".</w:t>
            </w:r>
          </w:p>
        </w:tc>
        <w:tc>
          <w:tcPr>
            <w:tcW w:w="1810" w:type="dxa"/>
          </w:tcPr>
          <w:p w14:paraId="46CD5A72">
            <w:pPr>
              <w:pStyle w:val="9"/>
              <w:ind w:left="162" w:right="155" w:firstLine="112"/>
              <w:jc w:val="both"/>
              <w:rPr>
                <w:sz w:val="20"/>
              </w:rPr>
            </w:pPr>
            <w:r>
              <w:rPr>
                <w:spacing w:val="-2"/>
                <w:sz w:val="20"/>
              </w:rPr>
              <w:t xml:space="preserve">Игра-ситуация </w:t>
            </w:r>
            <w:r>
              <w:rPr>
                <w:sz w:val="20"/>
              </w:rPr>
              <w:t xml:space="preserve">"Тихая песня", </w:t>
            </w:r>
            <w:r>
              <w:rPr>
                <w:spacing w:val="-2"/>
                <w:sz w:val="20"/>
              </w:rPr>
              <w:t>"Варя-повариха",</w:t>
            </w:r>
          </w:p>
          <w:p w14:paraId="0B8022DB">
            <w:pPr>
              <w:pStyle w:val="9"/>
              <w:ind w:left="86" w:right="74" w:firstLine="261"/>
              <w:jc w:val="both"/>
              <w:rPr>
                <w:sz w:val="20"/>
              </w:rPr>
            </w:pPr>
            <w:r>
              <w:rPr>
                <w:spacing w:val="-2"/>
                <w:sz w:val="20"/>
              </w:rPr>
              <w:t xml:space="preserve">"Тили-бом!", </w:t>
            </w:r>
            <w:r>
              <w:rPr>
                <w:sz w:val="20"/>
              </w:rPr>
              <w:t>"Веселая</w:t>
            </w:r>
            <w:r>
              <w:rPr>
                <w:spacing w:val="-13"/>
                <w:sz w:val="20"/>
              </w:rPr>
              <w:t xml:space="preserve"> </w:t>
            </w:r>
            <w:r>
              <w:rPr>
                <w:sz w:val="20"/>
              </w:rPr>
              <w:t>ярмарка".</w:t>
            </w:r>
          </w:p>
        </w:tc>
      </w:tr>
      <w:tr w14:paraId="0111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816" w:type="dxa"/>
            <w:textDirection w:val="btLr"/>
          </w:tcPr>
          <w:p w14:paraId="6B07FE6D">
            <w:pPr>
              <w:pStyle w:val="9"/>
              <w:spacing w:before="55"/>
              <w:ind w:left="0"/>
              <w:jc w:val="center"/>
              <w:rPr>
                <w:sz w:val="20"/>
              </w:rPr>
            </w:pPr>
            <w:r>
              <w:rPr>
                <w:spacing w:val="-4"/>
                <w:sz w:val="20"/>
              </w:rPr>
              <w:t>Март</w:t>
            </w:r>
          </w:p>
        </w:tc>
        <w:tc>
          <w:tcPr>
            <w:tcW w:w="1419" w:type="dxa"/>
          </w:tcPr>
          <w:p w14:paraId="211928C8">
            <w:pPr>
              <w:pStyle w:val="9"/>
              <w:ind w:left="23" w:right="11" w:firstLine="1"/>
              <w:jc w:val="center"/>
              <w:rPr>
                <w:sz w:val="20"/>
              </w:rPr>
            </w:pPr>
            <w:r>
              <w:rPr>
                <w:sz w:val="20"/>
              </w:rPr>
              <w:t>"Игра с мишкой",</w:t>
            </w:r>
            <w:r>
              <w:rPr>
                <w:spacing w:val="-13"/>
                <w:sz w:val="20"/>
              </w:rPr>
              <w:t xml:space="preserve"> </w:t>
            </w:r>
            <w:r>
              <w:rPr>
                <w:sz w:val="20"/>
              </w:rPr>
              <w:t xml:space="preserve">"Игра с собачкой", "Бабушка и </w:t>
            </w:r>
            <w:r>
              <w:rPr>
                <w:spacing w:val="-2"/>
                <w:sz w:val="20"/>
              </w:rPr>
              <w:t>кот".</w:t>
            </w:r>
          </w:p>
        </w:tc>
        <w:tc>
          <w:tcPr>
            <w:tcW w:w="1419" w:type="dxa"/>
          </w:tcPr>
          <w:p w14:paraId="53EEA0E3">
            <w:pPr>
              <w:pStyle w:val="9"/>
              <w:ind w:left="158" w:right="147"/>
              <w:jc w:val="center"/>
              <w:rPr>
                <w:sz w:val="20"/>
              </w:rPr>
            </w:pPr>
            <w:r>
              <w:rPr>
                <w:sz w:val="20"/>
              </w:rPr>
              <w:t>"Мяч",</w:t>
            </w:r>
            <w:r>
              <w:rPr>
                <w:spacing w:val="-13"/>
                <w:sz w:val="20"/>
              </w:rPr>
              <w:t xml:space="preserve"> </w:t>
            </w:r>
            <w:r>
              <w:rPr>
                <w:sz w:val="20"/>
              </w:rPr>
              <w:t xml:space="preserve">"Мой </w:t>
            </w:r>
            <w:r>
              <w:rPr>
                <w:spacing w:val="-2"/>
                <w:sz w:val="20"/>
              </w:rPr>
              <w:t>веселый</w:t>
            </w:r>
          </w:p>
          <w:p w14:paraId="4C01C81C">
            <w:pPr>
              <w:pStyle w:val="9"/>
              <w:ind w:left="9"/>
              <w:jc w:val="center"/>
              <w:rPr>
                <w:sz w:val="20"/>
              </w:rPr>
            </w:pPr>
            <w:r>
              <w:rPr>
                <w:sz w:val="20"/>
              </w:rPr>
              <w:t>звонкий</w:t>
            </w:r>
            <w:r>
              <w:rPr>
                <w:spacing w:val="-10"/>
                <w:sz w:val="20"/>
              </w:rPr>
              <w:t xml:space="preserve"> </w:t>
            </w:r>
            <w:r>
              <w:rPr>
                <w:spacing w:val="-2"/>
                <w:sz w:val="20"/>
              </w:rPr>
              <w:t>мяч...".</w:t>
            </w:r>
          </w:p>
        </w:tc>
        <w:tc>
          <w:tcPr>
            <w:tcW w:w="1446" w:type="dxa"/>
          </w:tcPr>
          <w:p w14:paraId="4C4DD23F">
            <w:pPr>
              <w:pStyle w:val="9"/>
              <w:ind w:left="140" w:hanging="118"/>
              <w:rPr>
                <w:sz w:val="20"/>
              </w:rPr>
            </w:pPr>
            <w:r>
              <w:rPr>
                <w:sz w:val="20"/>
              </w:rPr>
              <w:t>"Весна</w:t>
            </w:r>
            <w:r>
              <w:rPr>
                <w:spacing w:val="-13"/>
                <w:sz w:val="20"/>
              </w:rPr>
              <w:t xml:space="preserve"> </w:t>
            </w:r>
            <w:r>
              <w:rPr>
                <w:sz w:val="20"/>
              </w:rPr>
              <w:t>в</w:t>
            </w:r>
            <w:r>
              <w:rPr>
                <w:spacing w:val="-12"/>
                <w:sz w:val="20"/>
              </w:rPr>
              <w:t xml:space="preserve"> </w:t>
            </w:r>
            <w:r>
              <w:rPr>
                <w:sz w:val="20"/>
              </w:rPr>
              <w:t>гости</w:t>
            </w:r>
            <w:r>
              <w:rPr>
                <w:spacing w:val="-13"/>
                <w:sz w:val="20"/>
              </w:rPr>
              <w:t xml:space="preserve"> </w:t>
            </w:r>
            <w:r>
              <w:rPr>
                <w:sz w:val="20"/>
              </w:rPr>
              <w:t>к нам пришла".</w:t>
            </w:r>
          </w:p>
        </w:tc>
        <w:tc>
          <w:tcPr>
            <w:tcW w:w="1042" w:type="dxa"/>
          </w:tcPr>
          <w:p w14:paraId="13F3BAC4">
            <w:pPr>
              <w:pStyle w:val="9"/>
              <w:spacing w:line="223" w:lineRule="exact"/>
              <w:ind w:left="10" w:right="1"/>
              <w:jc w:val="center"/>
              <w:rPr>
                <w:sz w:val="20"/>
              </w:rPr>
            </w:pPr>
            <w:r>
              <w:rPr>
                <w:spacing w:val="-2"/>
                <w:sz w:val="20"/>
              </w:rPr>
              <w:t>"Ниточка"</w:t>
            </w:r>
          </w:p>
        </w:tc>
        <w:tc>
          <w:tcPr>
            <w:tcW w:w="1340" w:type="dxa"/>
          </w:tcPr>
          <w:p w14:paraId="6A452F1D">
            <w:pPr>
              <w:pStyle w:val="9"/>
              <w:ind w:left="33" w:right="23" w:firstLine="2"/>
              <w:jc w:val="center"/>
              <w:rPr>
                <w:sz w:val="20"/>
              </w:rPr>
            </w:pPr>
            <w:r>
              <w:rPr>
                <w:sz w:val="20"/>
              </w:rPr>
              <w:t>Игра "Угадай на</w:t>
            </w:r>
            <w:r>
              <w:rPr>
                <w:spacing w:val="-13"/>
                <w:sz w:val="20"/>
              </w:rPr>
              <w:t xml:space="preserve"> </w:t>
            </w:r>
            <w:r>
              <w:rPr>
                <w:sz w:val="20"/>
              </w:rPr>
              <w:t>чем</w:t>
            </w:r>
            <w:r>
              <w:rPr>
                <w:spacing w:val="-12"/>
                <w:sz w:val="20"/>
              </w:rPr>
              <w:t xml:space="preserve"> </w:t>
            </w:r>
            <w:r>
              <w:rPr>
                <w:sz w:val="20"/>
              </w:rPr>
              <w:t xml:space="preserve">играю", "Птички и </w:t>
            </w:r>
            <w:r>
              <w:rPr>
                <w:spacing w:val="-2"/>
                <w:sz w:val="20"/>
              </w:rPr>
              <w:t>птенчики".</w:t>
            </w:r>
          </w:p>
        </w:tc>
        <w:tc>
          <w:tcPr>
            <w:tcW w:w="1702" w:type="dxa"/>
          </w:tcPr>
          <w:p w14:paraId="23587D1F">
            <w:pPr>
              <w:pStyle w:val="9"/>
              <w:ind w:left="168" w:right="158" w:hanging="2"/>
              <w:jc w:val="center"/>
              <w:rPr>
                <w:sz w:val="20"/>
              </w:rPr>
            </w:pPr>
            <w:r>
              <w:rPr>
                <w:spacing w:val="-2"/>
                <w:sz w:val="20"/>
              </w:rPr>
              <w:t xml:space="preserve">Сенсорное воспитание: "Воздушные </w:t>
            </w:r>
            <w:r>
              <w:rPr>
                <w:sz w:val="20"/>
              </w:rPr>
              <w:t>шары",</w:t>
            </w:r>
            <w:r>
              <w:rPr>
                <w:spacing w:val="-13"/>
                <w:sz w:val="20"/>
              </w:rPr>
              <w:t xml:space="preserve"> </w:t>
            </w:r>
            <w:r>
              <w:rPr>
                <w:sz w:val="20"/>
              </w:rPr>
              <w:t xml:space="preserve">"Спрячь </w:t>
            </w:r>
            <w:r>
              <w:rPr>
                <w:spacing w:val="-2"/>
                <w:sz w:val="20"/>
              </w:rPr>
              <w:t>мышку",</w:t>
            </w:r>
          </w:p>
          <w:p w14:paraId="4787233F">
            <w:pPr>
              <w:pStyle w:val="9"/>
              <w:spacing w:line="230" w:lineRule="exact"/>
              <w:ind w:left="55" w:right="42" w:hanging="5"/>
              <w:jc w:val="center"/>
              <w:rPr>
                <w:sz w:val="20"/>
              </w:rPr>
            </w:pPr>
            <w:r>
              <w:rPr>
                <w:spacing w:val="-2"/>
                <w:sz w:val="20"/>
              </w:rPr>
              <w:t xml:space="preserve">"Лебедушка", </w:t>
            </w:r>
            <w:r>
              <w:rPr>
                <w:sz w:val="20"/>
              </w:rPr>
              <w:t>"Красивый</w:t>
            </w:r>
            <w:r>
              <w:rPr>
                <w:spacing w:val="-13"/>
                <w:sz w:val="20"/>
              </w:rPr>
              <w:t xml:space="preserve"> </w:t>
            </w:r>
            <w:r>
              <w:rPr>
                <w:sz w:val="20"/>
              </w:rPr>
              <w:t>букет".</w:t>
            </w:r>
          </w:p>
        </w:tc>
        <w:tc>
          <w:tcPr>
            <w:tcW w:w="1419" w:type="dxa"/>
          </w:tcPr>
          <w:p w14:paraId="02D06C13">
            <w:pPr>
              <w:pStyle w:val="9"/>
              <w:ind w:left="18" w:right="16"/>
              <w:jc w:val="center"/>
              <w:rPr>
                <w:sz w:val="20"/>
              </w:rPr>
            </w:pPr>
            <w:r>
              <w:rPr>
                <w:spacing w:val="-2"/>
                <w:sz w:val="20"/>
              </w:rPr>
              <w:t xml:space="preserve">"Почемучка", </w:t>
            </w:r>
            <w:r>
              <w:rPr>
                <w:sz w:val="20"/>
              </w:rPr>
              <w:t xml:space="preserve">"На что </w:t>
            </w:r>
            <w:r>
              <w:rPr>
                <w:spacing w:val="-2"/>
                <w:sz w:val="20"/>
              </w:rPr>
              <w:t>похоже?".</w:t>
            </w:r>
          </w:p>
        </w:tc>
        <w:tc>
          <w:tcPr>
            <w:tcW w:w="1843" w:type="dxa"/>
          </w:tcPr>
          <w:p w14:paraId="68D72432">
            <w:pPr>
              <w:pStyle w:val="9"/>
              <w:ind w:left="38" w:right="32"/>
              <w:jc w:val="center"/>
              <w:rPr>
                <w:sz w:val="20"/>
              </w:rPr>
            </w:pPr>
            <w:r>
              <w:rPr>
                <w:sz w:val="20"/>
              </w:rPr>
              <w:t>Игры</w:t>
            </w:r>
            <w:r>
              <w:rPr>
                <w:spacing w:val="-13"/>
                <w:sz w:val="20"/>
              </w:rPr>
              <w:t xml:space="preserve"> </w:t>
            </w:r>
            <w:r>
              <w:rPr>
                <w:sz w:val="20"/>
              </w:rPr>
              <w:t>в</w:t>
            </w:r>
            <w:r>
              <w:rPr>
                <w:spacing w:val="-12"/>
                <w:sz w:val="20"/>
              </w:rPr>
              <w:t xml:space="preserve"> </w:t>
            </w:r>
            <w:r>
              <w:rPr>
                <w:sz w:val="20"/>
              </w:rPr>
              <w:t xml:space="preserve">мастерскую: "Ателье по пошиву одежды", "Ремонт обуви", "Ремонт </w:t>
            </w:r>
            <w:r>
              <w:rPr>
                <w:spacing w:val="-2"/>
                <w:sz w:val="20"/>
              </w:rPr>
              <w:t>машин".</w:t>
            </w:r>
          </w:p>
        </w:tc>
        <w:tc>
          <w:tcPr>
            <w:tcW w:w="1558" w:type="dxa"/>
          </w:tcPr>
          <w:p w14:paraId="591BC0EE">
            <w:pPr>
              <w:pStyle w:val="9"/>
              <w:ind w:left="242" w:right="233" w:hanging="1"/>
              <w:jc w:val="center"/>
              <w:rPr>
                <w:sz w:val="20"/>
              </w:rPr>
            </w:pPr>
            <w:r>
              <w:rPr>
                <w:sz w:val="20"/>
              </w:rPr>
              <w:t xml:space="preserve">"Загон для </w:t>
            </w:r>
            <w:r>
              <w:rPr>
                <w:spacing w:val="-2"/>
                <w:sz w:val="20"/>
              </w:rPr>
              <w:t xml:space="preserve">лошадок", </w:t>
            </w:r>
            <w:r>
              <w:rPr>
                <w:sz w:val="20"/>
              </w:rPr>
              <w:t>"Мебель</w:t>
            </w:r>
            <w:r>
              <w:rPr>
                <w:spacing w:val="-13"/>
                <w:sz w:val="20"/>
              </w:rPr>
              <w:t xml:space="preserve"> </w:t>
            </w:r>
            <w:r>
              <w:rPr>
                <w:sz w:val="20"/>
              </w:rPr>
              <w:t xml:space="preserve">для </w:t>
            </w:r>
            <w:r>
              <w:rPr>
                <w:spacing w:val="-2"/>
                <w:sz w:val="20"/>
              </w:rPr>
              <w:t>кукол".</w:t>
            </w:r>
          </w:p>
        </w:tc>
        <w:tc>
          <w:tcPr>
            <w:tcW w:w="1810" w:type="dxa"/>
          </w:tcPr>
          <w:p w14:paraId="4D3AF7EF">
            <w:pPr>
              <w:pStyle w:val="9"/>
              <w:ind w:left="9"/>
              <w:jc w:val="center"/>
              <w:rPr>
                <w:sz w:val="20"/>
              </w:rPr>
            </w:pPr>
            <w:r>
              <w:rPr>
                <w:spacing w:val="-2"/>
                <w:sz w:val="20"/>
              </w:rPr>
              <w:t xml:space="preserve">Игра-ситуация </w:t>
            </w:r>
            <w:r>
              <w:rPr>
                <w:sz w:val="20"/>
              </w:rPr>
              <w:t>"Короб со</w:t>
            </w:r>
          </w:p>
          <w:p w14:paraId="1C0FE781">
            <w:pPr>
              <w:pStyle w:val="9"/>
              <w:ind w:left="184" w:right="173" w:hanging="3"/>
              <w:jc w:val="center"/>
              <w:rPr>
                <w:sz w:val="20"/>
              </w:rPr>
            </w:pPr>
            <w:r>
              <w:rPr>
                <w:sz w:val="20"/>
              </w:rPr>
              <w:t>сказками", "Чьи детки?",</w:t>
            </w:r>
            <w:r>
              <w:rPr>
                <w:spacing w:val="-6"/>
                <w:sz w:val="20"/>
              </w:rPr>
              <w:t xml:space="preserve"> </w:t>
            </w:r>
            <w:r>
              <w:rPr>
                <w:sz w:val="20"/>
              </w:rPr>
              <w:t>"Вот</w:t>
            </w:r>
            <w:r>
              <w:rPr>
                <w:spacing w:val="-5"/>
                <w:sz w:val="20"/>
              </w:rPr>
              <w:t xml:space="preserve"> </w:t>
            </w:r>
            <w:r>
              <w:rPr>
                <w:spacing w:val="-7"/>
                <w:sz w:val="20"/>
              </w:rPr>
              <w:t>уж</w:t>
            </w:r>
          </w:p>
          <w:p w14:paraId="25CE9E36">
            <w:pPr>
              <w:pStyle w:val="9"/>
              <w:spacing w:line="230" w:lineRule="exact"/>
              <w:ind w:left="9"/>
              <w:jc w:val="center"/>
              <w:rPr>
                <w:sz w:val="20"/>
              </w:rPr>
            </w:pPr>
            <w:r>
              <w:rPr>
                <w:sz w:val="20"/>
              </w:rPr>
              <w:t>зимушка</w:t>
            </w:r>
            <w:r>
              <w:rPr>
                <w:spacing w:val="-13"/>
                <w:sz w:val="20"/>
              </w:rPr>
              <w:t xml:space="preserve"> </w:t>
            </w:r>
            <w:r>
              <w:rPr>
                <w:sz w:val="20"/>
              </w:rPr>
              <w:t xml:space="preserve">проходит", "Валя у </w:t>
            </w:r>
            <w:r>
              <w:rPr>
                <w:spacing w:val="-2"/>
                <w:sz w:val="20"/>
              </w:rPr>
              <w:t>парикмахера".</w:t>
            </w:r>
          </w:p>
        </w:tc>
      </w:tr>
      <w:tr w14:paraId="595EA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816" w:type="dxa"/>
            <w:textDirection w:val="btLr"/>
          </w:tcPr>
          <w:p w14:paraId="561EFBAE">
            <w:pPr>
              <w:pStyle w:val="9"/>
              <w:spacing w:before="60"/>
              <w:ind w:left="0"/>
              <w:rPr>
                <w:b/>
                <w:i/>
                <w:sz w:val="20"/>
              </w:rPr>
            </w:pPr>
          </w:p>
          <w:p w14:paraId="6E1BCE73">
            <w:pPr>
              <w:pStyle w:val="9"/>
              <w:ind w:left="374"/>
              <w:rPr>
                <w:sz w:val="20"/>
              </w:rPr>
            </w:pPr>
            <w:r>
              <w:rPr>
                <w:spacing w:val="-2"/>
                <w:sz w:val="20"/>
              </w:rPr>
              <w:t>Апрель</w:t>
            </w:r>
          </w:p>
        </w:tc>
        <w:tc>
          <w:tcPr>
            <w:tcW w:w="1419" w:type="dxa"/>
          </w:tcPr>
          <w:p w14:paraId="1CD6EDA2">
            <w:pPr>
              <w:pStyle w:val="9"/>
              <w:ind w:left="31" w:right="16"/>
              <w:jc w:val="center"/>
              <w:rPr>
                <w:sz w:val="20"/>
              </w:rPr>
            </w:pPr>
            <w:r>
              <w:rPr>
                <w:spacing w:val="-2"/>
                <w:sz w:val="20"/>
              </w:rPr>
              <w:t xml:space="preserve">"Воронята", </w:t>
            </w:r>
            <w:r>
              <w:rPr>
                <w:sz w:val="20"/>
              </w:rPr>
              <w:t>"Кот и мышь", "Спрячу куклу Машу",</w:t>
            </w:r>
            <w:r>
              <w:rPr>
                <w:spacing w:val="-13"/>
                <w:sz w:val="20"/>
              </w:rPr>
              <w:t xml:space="preserve"> </w:t>
            </w:r>
            <w:r>
              <w:rPr>
                <w:sz w:val="20"/>
              </w:rPr>
              <w:t>"Игра</w:t>
            </w:r>
            <w:r>
              <w:rPr>
                <w:spacing w:val="-12"/>
                <w:sz w:val="20"/>
              </w:rPr>
              <w:t xml:space="preserve"> </w:t>
            </w:r>
            <w:r>
              <w:rPr>
                <w:sz w:val="20"/>
              </w:rPr>
              <w:t xml:space="preserve">в </w:t>
            </w:r>
            <w:r>
              <w:rPr>
                <w:spacing w:val="-2"/>
                <w:sz w:val="20"/>
              </w:rPr>
              <w:t>поязд".</w:t>
            </w:r>
          </w:p>
        </w:tc>
        <w:tc>
          <w:tcPr>
            <w:tcW w:w="1419" w:type="dxa"/>
          </w:tcPr>
          <w:p w14:paraId="5E0BEE14">
            <w:pPr>
              <w:pStyle w:val="9"/>
              <w:ind w:left="90" w:right="77" w:hanging="4"/>
              <w:jc w:val="center"/>
              <w:rPr>
                <w:sz w:val="20"/>
              </w:rPr>
            </w:pPr>
            <w:r>
              <w:rPr>
                <w:spacing w:val="-2"/>
                <w:sz w:val="20"/>
              </w:rPr>
              <w:t xml:space="preserve">"Катание </w:t>
            </w:r>
            <w:r>
              <w:rPr>
                <w:sz w:val="20"/>
              </w:rPr>
              <w:t>шаров",</w:t>
            </w:r>
            <w:r>
              <w:rPr>
                <w:spacing w:val="-13"/>
                <w:sz w:val="20"/>
              </w:rPr>
              <w:t xml:space="preserve"> </w:t>
            </w:r>
            <w:r>
              <w:rPr>
                <w:sz w:val="20"/>
              </w:rPr>
              <w:t xml:space="preserve">"Лови </w:t>
            </w:r>
            <w:r>
              <w:rPr>
                <w:spacing w:val="-2"/>
                <w:sz w:val="20"/>
              </w:rPr>
              <w:t>мяч".</w:t>
            </w:r>
          </w:p>
        </w:tc>
        <w:tc>
          <w:tcPr>
            <w:tcW w:w="1446" w:type="dxa"/>
          </w:tcPr>
          <w:p w14:paraId="7771C9EB">
            <w:pPr>
              <w:pStyle w:val="9"/>
              <w:spacing w:line="223" w:lineRule="exact"/>
              <w:ind w:left="8" w:right="3"/>
              <w:jc w:val="center"/>
              <w:rPr>
                <w:sz w:val="20"/>
              </w:rPr>
            </w:pPr>
            <w:r>
              <w:rPr>
                <w:spacing w:val="-2"/>
                <w:sz w:val="20"/>
              </w:rPr>
              <w:t>"Подарки".</w:t>
            </w:r>
          </w:p>
        </w:tc>
        <w:tc>
          <w:tcPr>
            <w:tcW w:w="1042" w:type="dxa"/>
          </w:tcPr>
          <w:p w14:paraId="2FB6BAB9">
            <w:pPr>
              <w:pStyle w:val="9"/>
              <w:ind w:left="291" w:right="113" w:hanging="159"/>
              <w:rPr>
                <w:sz w:val="20"/>
              </w:rPr>
            </w:pPr>
            <w:r>
              <w:rPr>
                <w:spacing w:val="-2"/>
                <w:sz w:val="20"/>
              </w:rPr>
              <w:t>"Кошкин дом".</w:t>
            </w:r>
          </w:p>
        </w:tc>
        <w:tc>
          <w:tcPr>
            <w:tcW w:w="1340" w:type="dxa"/>
          </w:tcPr>
          <w:p w14:paraId="44B0F98D">
            <w:pPr>
              <w:pStyle w:val="9"/>
              <w:ind w:left="12"/>
              <w:jc w:val="center"/>
              <w:rPr>
                <w:sz w:val="20"/>
              </w:rPr>
            </w:pPr>
            <w:r>
              <w:rPr>
                <w:sz w:val="20"/>
              </w:rPr>
              <w:t>Игра</w:t>
            </w:r>
            <w:r>
              <w:rPr>
                <w:spacing w:val="-13"/>
                <w:sz w:val="20"/>
              </w:rPr>
              <w:t xml:space="preserve"> </w:t>
            </w:r>
            <w:r>
              <w:rPr>
                <w:sz w:val="20"/>
              </w:rPr>
              <w:t>"Пляска</w:t>
            </w:r>
            <w:r>
              <w:rPr>
                <w:spacing w:val="-12"/>
                <w:sz w:val="20"/>
              </w:rPr>
              <w:t xml:space="preserve"> </w:t>
            </w:r>
            <w:r>
              <w:rPr>
                <w:sz w:val="20"/>
              </w:rPr>
              <w:t xml:space="preserve">с </w:t>
            </w:r>
            <w:r>
              <w:rPr>
                <w:spacing w:val="-2"/>
                <w:sz w:val="20"/>
              </w:rPr>
              <w:t xml:space="preserve">погремушкой", </w:t>
            </w:r>
            <w:r>
              <w:rPr>
                <w:sz w:val="20"/>
              </w:rPr>
              <w:t xml:space="preserve">"Солнышко и </w:t>
            </w:r>
            <w:r>
              <w:rPr>
                <w:spacing w:val="-2"/>
                <w:sz w:val="20"/>
              </w:rPr>
              <w:t>дождик".</w:t>
            </w:r>
          </w:p>
        </w:tc>
        <w:tc>
          <w:tcPr>
            <w:tcW w:w="1702" w:type="dxa"/>
          </w:tcPr>
          <w:p w14:paraId="79B12661">
            <w:pPr>
              <w:pStyle w:val="9"/>
              <w:ind w:left="36" w:right="28"/>
              <w:jc w:val="center"/>
              <w:rPr>
                <w:sz w:val="20"/>
              </w:rPr>
            </w:pPr>
            <w:r>
              <w:rPr>
                <w:sz w:val="20"/>
              </w:rPr>
              <w:t>Развитие речи: "Угадай, что я делаю",</w:t>
            </w:r>
            <w:r>
              <w:rPr>
                <w:spacing w:val="-13"/>
                <w:sz w:val="20"/>
              </w:rPr>
              <w:t xml:space="preserve"> </w:t>
            </w:r>
            <w:r>
              <w:rPr>
                <w:sz w:val="20"/>
              </w:rPr>
              <w:t>"Какой? Какая? Какое?", "Времена</w:t>
            </w:r>
            <w:r>
              <w:rPr>
                <w:spacing w:val="-8"/>
                <w:sz w:val="20"/>
              </w:rPr>
              <w:t xml:space="preserve"> </w:t>
            </w:r>
            <w:r>
              <w:rPr>
                <w:spacing w:val="-2"/>
                <w:sz w:val="20"/>
              </w:rPr>
              <w:t>года",</w:t>
            </w:r>
          </w:p>
          <w:p w14:paraId="4CA3F7A3">
            <w:pPr>
              <w:pStyle w:val="9"/>
              <w:spacing w:line="217" w:lineRule="exact"/>
              <w:ind w:left="10"/>
              <w:jc w:val="center"/>
              <w:rPr>
                <w:sz w:val="20"/>
              </w:rPr>
            </w:pPr>
            <w:r>
              <w:rPr>
                <w:sz w:val="20"/>
              </w:rPr>
              <w:t>"Чьи</w:t>
            </w:r>
            <w:r>
              <w:rPr>
                <w:spacing w:val="-6"/>
                <w:sz w:val="20"/>
              </w:rPr>
              <w:t xml:space="preserve"> </w:t>
            </w:r>
            <w:r>
              <w:rPr>
                <w:spacing w:val="-2"/>
                <w:sz w:val="20"/>
              </w:rPr>
              <w:t>семена?".</w:t>
            </w:r>
          </w:p>
        </w:tc>
        <w:tc>
          <w:tcPr>
            <w:tcW w:w="1419" w:type="dxa"/>
          </w:tcPr>
          <w:p w14:paraId="58A4D8DC">
            <w:pPr>
              <w:pStyle w:val="9"/>
              <w:ind w:left="143" w:right="136" w:hanging="3"/>
              <w:jc w:val="center"/>
              <w:rPr>
                <w:sz w:val="20"/>
              </w:rPr>
            </w:pPr>
            <w:r>
              <w:rPr>
                <w:sz w:val="20"/>
              </w:rPr>
              <w:t>"Кто такой же?",</w:t>
            </w:r>
            <w:r>
              <w:rPr>
                <w:spacing w:val="-13"/>
                <w:sz w:val="20"/>
              </w:rPr>
              <w:t xml:space="preserve"> </w:t>
            </w:r>
            <w:r>
              <w:rPr>
                <w:sz w:val="20"/>
              </w:rPr>
              <w:t xml:space="preserve">"Найди </w:t>
            </w:r>
            <w:r>
              <w:rPr>
                <w:spacing w:val="-2"/>
                <w:sz w:val="20"/>
              </w:rPr>
              <w:t>друзей".</w:t>
            </w:r>
          </w:p>
        </w:tc>
        <w:tc>
          <w:tcPr>
            <w:tcW w:w="1843" w:type="dxa"/>
          </w:tcPr>
          <w:p w14:paraId="09944954">
            <w:pPr>
              <w:pStyle w:val="9"/>
              <w:ind w:left="38" w:right="32"/>
              <w:jc w:val="center"/>
              <w:rPr>
                <w:sz w:val="20"/>
              </w:rPr>
            </w:pPr>
            <w:r>
              <w:rPr>
                <w:sz w:val="20"/>
              </w:rPr>
              <w:t xml:space="preserve">Игры в </w:t>
            </w:r>
            <w:r>
              <w:rPr>
                <w:spacing w:val="-2"/>
                <w:sz w:val="20"/>
              </w:rPr>
              <w:t>парикмахерскую:</w:t>
            </w:r>
          </w:p>
          <w:p w14:paraId="3A63C5CD">
            <w:pPr>
              <w:pStyle w:val="9"/>
              <w:ind w:left="3"/>
              <w:jc w:val="center"/>
              <w:rPr>
                <w:sz w:val="20"/>
              </w:rPr>
            </w:pPr>
            <w:r>
              <w:rPr>
                <w:sz w:val="20"/>
              </w:rPr>
              <w:t>"Красивая</w:t>
            </w:r>
            <w:r>
              <w:rPr>
                <w:spacing w:val="-13"/>
                <w:sz w:val="20"/>
              </w:rPr>
              <w:t xml:space="preserve"> </w:t>
            </w:r>
            <w:r>
              <w:rPr>
                <w:sz w:val="20"/>
              </w:rPr>
              <w:t>стрижка", "Привезли новые</w:t>
            </w:r>
          </w:p>
          <w:p w14:paraId="7F3EDD9B">
            <w:pPr>
              <w:pStyle w:val="9"/>
              <w:spacing w:line="230" w:lineRule="atLeast"/>
              <w:ind w:left="3"/>
              <w:jc w:val="center"/>
              <w:rPr>
                <w:sz w:val="20"/>
              </w:rPr>
            </w:pPr>
            <w:r>
              <w:rPr>
                <w:sz w:val="20"/>
              </w:rPr>
              <w:t>шампуни",</w:t>
            </w:r>
            <w:r>
              <w:rPr>
                <w:spacing w:val="-13"/>
                <w:sz w:val="20"/>
              </w:rPr>
              <w:t xml:space="preserve"> </w:t>
            </w:r>
            <w:r>
              <w:rPr>
                <w:sz w:val="20"/>
              </w:rPr>
              <w:t>"Стрижка для собачки".</w:t>
            </w:r>
          </w:p>
        </w:tc>
        <w:tc>
          <w:tcPr>
            <w:tcW w:w="1558" w:type="dxa"/>
          </w:tcPr>
          <w:p w14:paraId="701CC41C">
            <w:pPr>
              <w:pStyle w:val="9"/>
              <w:ind w:left="350" w:right="248" w:hanging="92"/>
              <w:rPr>
                <w:sz w:val="20"/>
              </w:rPr>
            </w:pPr>
            <w:r>
              <w:rPr>
                <w:sz w:val="20"/>
              </w:rPr>
              <w:t>"Ворота</w:t>
            </w:r>
            <w:r>
              <w:rPr>
                <w:spacing w:val="-13"/>
                <w:sz w:val="20"/>
              </w:rPr>
              <w:t xml:space="preserve"> </w:t>
            </w:r>
            <w:r>
              <w:rPr>
                <w:sz w:val="20"/>
              </w:rPr>
              <w:t xml:space="preserve">для </w:t>
            </w:r>
            <w:r>
              <w:rPr>
                <w:spacing w:val="-2"/>
                <w:sz w:val="20"/>
              </w:rPr>
              <w:t>машины", "Гаражи".</w:t>
            </w:r>
          </w:p>
        </w:tc>
        <w:tc>
          <w:tcPr>
            <w:tcW w:w="1810" w:type="dxa"/>
          </w:tcPr>
          <w:p w14:paraId="55F53B12">
            <w:pPr>
              <w:pStyle w:val="9"/>
              <w:ind w:left="50" w:right="43" w:firstLine="1"/>
              <w:jc w:val="center"/>
              <w:rPr>
                <w:sz w:val="20"/>
              </w:rPr>
            </w:pPr>
            <w:r>
              <w:rPr>
                <w:sz w:val="20"/>
              </w:rPr>
              <w:t>Игра -ситуация "Городок</w:t>
            </w:r>
            <w:r>
              <w:rPr>
                <w:spacing w:val="-13"/>
                <w:sz w:val="20"/>
              </w:rPr>
              <w:t xml:space="preserve"> </w:t>
            </w:r>
            <w:r>
              <w:rPr>
                <w:sz w:val="20"/>
              </w:rPr>
              <w:t xml:space="preserve">игрушек", </w:t>
            </w:r>
            <w:r>
              <w:rPr>
                <w:spacing w:val="-2"/>
                <w:sz w:val="20"/>
              </w:rPr>
              <w:t xml:space="preserve">"Приветливый </w:t>
            </w:r>
            <w:r>
              <w:rPr>
                <w:sz w:val="20"/>
              </w:rPr>
              <w:t xml:space="preserve">ручей", "Зоопарк", </w:t>
            </w:r>
            <w:r>
              <w:rPr>
                <w:spacing w:val="-2"/>
                <w:sz w:val="20"/>
              </w:rPr>
              <w:t>"Волшебная</w:t>
            </w:r>
          </w:p>
          <w:p w14:paraId="7A188EB5">
            <w:pPr>
              <w:pStyle w:val="9"/>
              <w:spacing w:line="217" w:lineRule="exact"/>
              <w:ind w:left="9"/>
              <w:jc w:val="center"/>
              <w:rPr>
                <w:sz w:val="20"/>
              </w:rPr>
            </w:pPr>
            <w:r>
              <w:rPr>
                <w:spacing w:val="-2"/>
                <w:sz w:val="20"/>
              </w:rPr>
              <w:t>дудочка".</w:t>
            </w:r>
          </w:p>
        </w:tc>
      </w:tr>
      <w:tr w14:paraId="766E0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1" w:hRule="atLeast"/>
        </w:trPr>
        <w:tc>
          <w:tcPr>
            <w:tcW w:w="816" w:type="dxa"/>
            <w:textDirection w:val="btLr"/>
          </w:tcPr>
          <w:p w14:paraId="04DC17E6">
            <w:pPr>
              <w:pStyle w:val="9"/>
              <w:spacing w:before="60"/>
              <w:ind w:left="0"/>
              <w:rPr>
                <w:b/>
                <w:i/>
                <w:sz w:val="20"/>
              </w:rPr>
            </w:pPr>
          </w:p>
          <w:p w14:paraId="33BD5958">
            <w:pPr>
              <w:pStyle w:val="9"/>
              <w:ind w:left="0" w:right="1"/>
              <w:jc w:val="center"/>
              <w:rPr>
                <w:sz w:val="20"/>
              </w:rPr>
            </w:pPr>
            <w:r>
              <w:rPr>
                <w:spacing w:val="-5"/>
                <w:sz w:val="20"/>
              </w:rPr>
              <w:t>Май</w:t>
            </w:r>
          </w:p>
        </w:tc>
        <w:tc>
          <w:tcPr>
            <w:tcW w:w="1419" w:type="dxa"/>
          </w:tcPr>
          <w:p w14:paraId="03026D21">
            <w:pPr>
              <w:pStyle w:val="9"/>
              <w:ind w:left="112" w:right="97"/>
              <w:jc w:val="center"/>
              <w:rPr>
                <w:sz w:val="20"/>
              </w:rPr>
            </w:pPr>
            <w:r>
              <w:rPr>
                <w:spacing w:val="-2"/>
                <w:sz w:val="20"/>
              </w:rPr>
              <w:t xml:space="preserve">"Пес-Барбос", "Мишка медведь", </w:t>
            </w:r>
            <w:r>
              <w:rPr>
                <w:sz w:val="20"/>
              </w:rPr>
              <w:t xml:space="preserve">"Птицы и </w:t>
            </w:r>
            <w:r>
              <w:rPr>
                <w:spacing w:val="-2"/>
                <w:sz w:val="20"/>
              </w:rPr>
              <w:t>автомобиль".</w:t>
            </w:r>
          </w:p>
        </w:tc>
        <w:tc>
          <w:tcPr>
            <w:tcW w:w="1419" w:type="dxa"/>
          </w:tcPr>
          <w:p w14:paraId="420C2FB9">
            <w:pPr>
              <w:pStyle w:val="9"/>
              <w:ind w:left="76" w:right="64"/>
              <w:jc w:val="center"/>
              <w:rPr>
                <w:sz w:val="20"/>
              </w:rPr>
            </w:pPr>
            <w:r>
              <w:rPr>
                <w:sz w:val="20"/>
              </w:rPr>
              <w:t xml:space="preserve">"Прокати в </w:t>
            </w:r>
            <w:r>
              <w:rPr>
                <w:spacing w:val="-2"/>
                <w:sz w:val="20"/>
              </w:rPr>
              <w:t xml:space="preserve">воротики", </w:t>
            </w:r>
            <w:r>
              <w:rPr>
                <w:sz w:val="20"/>
              </w:rPr>
              <w:t>"Забрось</w:t>
            </w:r>
            <w:r>
              <w:rPr>
                <w:spacing w:val="-13"/>
                <w:sz w:val="20"/>
              </w:rPr>
              <w:t xml:space="preserve"> </w:t>
            </w:r>
            <w:r>
              <w:rPr>
                <w:sz w:val="20"/>
              </w:rPr>
              <w:t>мяч</w:t>
            </w:r>
            <w:r>
              <w:rPr>
                <w:spacing w:val="-12"/>
                <w:sz w:val="20"/>
              </w:rPr>
              <w:t xml:space="preserve"> </w:t>
            </w:r>
            <w:r>
              <w:rPr>
                <w:sz w:val="20"/>
              </w:rPr>
              <w:t xml:space="preserve">в </w:t>
            </w:r>
            <w:r>
              <w:rPr>
                <w:spacing w:val="-2"/>
                <w:sz w:val="20"/>
              </w:rPr>
              <w:t>карзинку".</w:t>
            </w:r>
          </w:p>
        </w:tc>
        <w:tc>
          <w:tcPr>
            <w:tcW w:w="1446" w:type="dxa"/>
          </w:tcPr>
          <w:p w14:paraId="19AF7508">
            <w:pPr>
              <w:pStyle w:val="9"/>
              <w:ind w:left="306" w:right="118" w:hanging="176"/>
              <w:rPr>
                <w:sz w:val="20"/>
              </w:rPr>
            </w:pPr>
            <w:r>
              <w:rPr>
                <w:sz w:val="20"/>
              </w:rPr>
              <w:t>"Мыши</w:t>
            </w:r>
            <w:r>
              <w:rPr>
                <w:spacing w:val="-13"/>
                <w:sz w:val="20"/>
              </w:rPr>
              <w:t xml:space="preserve"> </w:t>
            </w:r>
            <w:r>
              <w:rPr>
                <w:sz w:val="20"/>
              </w:rPr>
              <w:t xml:space="preserve">водят </w:t>
            </w:r>
            <w:r>
              <w:rPr>
                <w:spacing w:val="-2"/>
                <w:sz w:val="20"/>
              </w:rPr>
              <w:t>хоровод".</w:t>
            </w:r>
          </w:p>
        </w:tc>
        <w:tc>
          <w:tcPr>
            <w:tcW w:w="1042" w:type="dxa"/>
          </w:tcPr>
          <w:p w14:paraId="49B6EC3F">
            <w:pPr>
              <w:pStyle w:val="9"/>
              <w:spacing w:line="223" w:lineRule="exact"/>
              <w:ind w:left="10" w:right="3"/>
              <w:jc w:val="center"/>
              <w:rPr>
                <w:sz w:val="20"/>
              </w:rPr>
            </w:pPr>
            <w:r>
              <w:rPr>
                <w:spacing w:val="-2"/>
                <w:sz w:val="20"/>
              </w:rPr>
              <w:t>"Ручеек".</w:t>
            </w:r>
          </w:p>
        </w:tc>
        <w:tc>
          <w:tcPr>
            <w:tcW w:w="1340" w:type="dxa"/>
          </w:tcPr>
          <w:p w14:paraId="1326C8E5">
            <w:pPr>
              <w:pStyle w:val="9"/>
              <w:ind w:left="23" w:right="13"/>
              <w:jc w:val="center"/>
              <w:rPr>
                <w:sz w:val="20"/>
              </w:rPr>
            </w:pPr>
            <w:r>
              <w:rPr>
                <w:sz w:val="20"/>
              </w:rPr>
              <w:t>Игра</w:t>
            </w:r>
            <w:r>
              <w:rPr>
                <w:spacing w:val="-13"/>
                <w:sz w:val="20"/>
              </w:rPr>
              <w:t xml:space="preserve"> </w:t>
            </w:r>
            <w:r>
              <w:rPr>
                <w:sz w:val="20"/>
              </w:rPr>
              <w:t xml:space="preserve">"Жмурки с мишкой", </w:t>
            </w:r>
            <w:r>
              <w:rPr>
                <w:spacing w:val="-2"/>
                <w:sz w:val="20"/>
              </w:rPr>
              <w:t>"Караоке".</w:t>
            </w:r>
          </w:p>
        </w:tc>
        <w:tc>
          <w:tcPr>
            <w:tcW w:w="1702" w:type="dxa"/>
          </w:tcPr>
          <w:p w14:paraId="0B21875A">
            <w:pPr>
              <w:pStyle w:val="9"/>
              <w:ind w:left="38" w:right="29" w:hanging="1"/>
              <w:jc w:val="center"/>
              <w:rPr>
                <w:sz w:val="20"/>
              </w:rPr>
            </w:pPr>
            <w:r>
              <w:rPr>
                <w:spacing w:val="-2"/>
                <w:sz w:val="20"/>
              </w:rPr>
              <w:t xml:space="preserve">Трудовое воспитание: </w:t>
            </w:r>
            <w:r>
              <w:rPr>
                <w:sz w:val="20"/>
              </w:rPr>
              <w:t>"Накроем</w:t>
            </w:r>
            <w:r>
              <w:rPr>
                <w:spacing w:val="-6"/>
                <w:sz w:val="20"/>
              </w:rPr>
              <w:t xml:space="preserve"> </w:t>
            </w:r>
            <w:r>
              <w:rPr>
                <w:sz w:val="20"/>
              </w:rPr>
              <w:t>стол</w:t>
            </w:r>
            <w:r>
              <w:rPr>
                <w:spacing w:val="-7"/>
                <w:sz w:val="20"/>
              </w:rPr>
              <w:t xml:space="preserve"> </w:t>
            </w:r>
            <w:r>
              <w:rPr>
                <w:sz w:val="20"/>
              </w:rPr>
              <w:t>для кукол",</w:t>
            </w:r>
            <w:r>
              <w:rPr>
                <w:spacing w:val="-9"/>
                <w:sz w:val="20"/>
              </w:rPr>
              <w:t xml:space="preserve"> </w:t>
            </w:r>
            <w:r>
              <w:rPr>
                <w:sz w:val="20"/>
              </w:rPr>
              <w:t>"Что</w:t>
            </w:r>
            <w:r>
              <w:rPr>
                <w:spacing w:val="-9"/>
                <w:sz w:val="20"/>
              </w:rPr>
              <w:t xml:space="preserve"> </w:t>
            </w:r>
            <w:r>
              <w:rPr>
                <w:sz w:val="20"/>
              </w:rPr>
              <w:t xml:space="preserve">хочет делать Маша?", </w:t>
            </w:r>
            <w:r>
              <w:rPr>
                <w:spacing w:val="-2"/>
                <w:sz w:val="20"/>
              </w:rPr>
              <w:t>"Выбираем</w:t>
            </w:r>
          </w:p>
          <w:p w14:paraId="521212A2">
            <w:pPr>
              <w:pStyle w:val="9"/>
              <w:spacing w:line="230" w:lineRule="atLeast"/>
              <w:ind w:left="38" w:right="29"/>
              <w:jc w:val="center"/>
              <w:rPr>
                <w:sz w:val="20"/>
              </w:rPr>
            </w:pPr>
            <w:r>
              <w:rPr>
                <w:sz w:val="20"/>
              </w:rPr>
              <w:t>работу",</w:t>
            </w:r>
            <w:r>
              <w:rPr>
                <w:spacing w:val="-13"/>
                <w:sz w:val="20"/>
              </w:rPr>
              <w:t xml:space="preserve"> </w:t>
            </w:r>
            <w:r>
              <w:rPr>
                <w:sz w:val="20"/>
              </w:rPr>
              <w:t>"Кому</w:t>
            </w:r>
            <w:r>
              <w:rPr>
                <w:spacing w:val="-12"/>
                <w:sz w:val="20"/>
              </w:rPr>
              <w:t xml:space="preserve"> </w:t>
            </w:r>
            <w:r>
              <w:rPr>
                <w:sz w:val="20"/>
              </w:rPr>
              <w:t xml:space="preserve">это </w:t>
            </w:r>
            <w:r>
              <w:rPr>
                <w:spacing w:val="-2"/>
                <w:sz w:val="20"/>
              </w:rPr>
              <w:t>нужно?".</w:t>
            </w:r>
          </w:p>
        </w:tc>
        <w:tc>
          <w:tcPr>
            <w:tcW w:w="1419" w:type="dxa"/>
          </w:tcPr>
          <w:p w14:paraId="7C81A135">
            <w:pPr>
              <w:pStyle w:val="9"/>
              <w:ind w:left="549" w:right="158" w:hanging="382"/>
              <w:rPr>
                <w:sz w:val="20"/>
              </w:rPr>
            </w:pPr>
            <w:r>
              <w:rPr>
                <w:sz w:val="20"/>
              </w:rPr>
              <w:t>"Угадай,</w:t>
            </w:r>
            <w:r>
              <w:rPr>
                <w:spacing w:val="-13"/>
                <w:sz w:val="20"/>
              </w:rPr>
              <w:t xml:space="preserve"> </w:t>
            </w:r>
            <w:r>
              <w:rPr>
                <w:sz w:val="20"/>
              </w:rPr>
              <w:t xml:space="preserve">кто </w:t>
            </w:r>
            <w:r>
              <w:rPr>
                <w:spacing w:val="-4"/>
                <w:sz w:val="20"/>
              </w:rPr>
              <w:t>я?",</w:t>
            </w:r>
          </w:p>
          <w:p w14:paraId="56877880">
            <w:pPr>
              <w:pStyle w:val="9"/>
              <w:ind w:left="71"/>
              <w:rPr>
                <w:sz w:val="20"/>
              </w:rPr>
            </w:pPr>
            <w:r>
              <w:rPr>
                <w:spacing w:val="-2"/>
                <w:sz w:val="20"/>
              </w:rPr>
              <w:t>"Фотоальбом".</w:t>
            </w:r>
          </w:p>
        </w:tc>
        <w:tc>
          <w:tcPr>
            <w:tcW w:w="1843" w:type="dxa"/>
          </w:tcPr>
          <w:p w14:paraId="4DDC4018">
            <w:pPr>
              <w:pStyle w:val="9"/>
              <w:ind w:left="93" w:right="90" w:firstLine="1"/>
              <w:jc w:val="center"/>
              <w:rPr>
                <w:sz w:val="20"/>
              </w:rPr>
            </w:pPr>
            <w:r>
              <w:rPr>
                <w:sz w:val="20"/>
              </w:rPr>
              <w:t>Игры в почту: "Поздравим</w:t>
            </w:r>
            <w:r>
              <w:rPr>
                <w:spacing w:val="-13"/>
                <w:sz w:val="20"/>
              </w:rPr>
              <w:t xml:space="preserve"> </w:t>
            </w:r>
            <w:r>
              <w:rPr>
                <w:sz w:val="20"/>
              </w:rPr>
              <w:t xml:space="preserve">маму", "Посылка для </w:t>
            </w:r>
            <w:r>
              <w:rPr>
                <w:spacing w:val="-2"/>
                <w:sz w:val="20"/>
              </w:rPr>
              <w:t>мишек".</w:t>
            </w:r>
          </w:p>
        </w:tc>
        <w:tc>
          <w:tcPr>
            <w:tcW w:w="1558" w:type="dxa"/>
          </w:tcPr>
          <w:p w14:paraId="78B1B82F">
            <w:pPr>
              <w:pStyle w:val="9"/>
              <w:ind w:left="318" w:right="313" w:firstLine="1"/>
              <w:jc w:val="center"/>
              <w:rPr>
                <w:sz w:val="20"/>
              </w:rPr>
            </w:pPr>
            <w:r>
              <w:rPr>
                <w:sz w:val="20"/>
              </w:rPr>
              <w:t>"Домики</w:t>
            </w:r>
            <w:r>
              <w:rPr>
                <w:spacing w:val="-13"/>
                <w:sz w:val="20"/>
              </w:rPr>
              <w:t xml:space="preserve"> </w:t>
            </w:r>
            <w:r>
              <w:rPr>
                <w:sz w:val="20"/>
              </w:rPr>
              <w:t xml:space="preserve">и </w:t>
            </w:r>
            <w:r>
              <w:rPr>
                <w:spacing w:val="-2"/>
                <w:sz w:val="20"/>
              </w:rPr>
              <w:t>дорожки", "Собери картинку".</w:t>
            </w:r>
          </w:p>
        </w:tc>
        <w:tc>
          <w:tcPr>
            <w:tcW w:w="1810" w:type="dxa"/>
          </w:tcPr>
          <w:p w14:paraId="246FFD42">
            <w:pPr>
              <w:pStyle w:val="9"/>
              <w:ind w:left="21" w:right="12" w:hanging="1"/>
              <w:jc w:val="center"/>
              <w:rPr>
                <w:sz w:val="20"/>
              </w:rPr>
            </w:pPr>
            <w:r>
              <w:rPr>
                <w:sz w:val="20"/>
              </w:rPr>
              <w:t xml:space="preserve">Игра -ситуация </w:t>
            </w:r>
            <w:r>
              <w:rPr>
                <w:spacing w:val="-2"/>
                <w:sz w:val="20"/>
              </w:rPr>
              <w:t xml:space="preserve">"Солнышко, </w:t>
            </w:r>
            <w:r>
              <w:rPr>
                <w:sz w:val="20"/>
              </w:rPr>
              <w:t>появись", "Лети, мотылек",</w:t>
            </w:r>
            <w:r>
              <w:rPr>
                <w:spacing w:val="-13"/>
                <w:sz w:val="20"/>
              </w:rPr>
              <w:t xml:space="preserve"> </w:t>
            </w:r>
            <w:r>
              <w:rPr>
                <w:sz w:val="20"/>
              </w:rPr>
              <w:t xml:space="preserve">"дружные соседи", "Будем мы </w:t>
            </w:r>
            <w:r>
              <w:rPr>
                <w:spacing w:val="-2"/>
                <w:sz w:val="20"/>
              </w:rPr>
              <w:t>трудиться".</w:t>
            </w:r>
          </w:p>
        </w:tc>
      </w:tr>
    </w:tbl>
    <w:p w14:paraId="32DAD4B6">
      <w:pPr>
        <w:pStyle w:val="9"/>
        <w:spacing w:after="0"/>
        <w:jc w:val="center"/>
        <w:rPr>
          <w:sz w:val="20"/>
        </w:rPr>
        <w:sectPr>
          <w:pgSz w:w="16850" w:h="11920" w:orient="landscape"/>
          <w:pgMar w:top="1060" w:right="283" w:bottom="1620" w:left="566" w:header="0" w:footer="1396" w:gutter="0"/>
          <w:cols w:space="720" w:num="1"/>
        </w:sectPr>
      </w:pPr>
    </w:p>
    <w:p w14:paraId="526B315D">
      <w:pPr>
        <w:spacing w:before="66" w:after="44"/>
        <w:ind w:left="753" w:right="0" w:firstLine="0"/>
        <w:jc w:val="left"/>
        <w:rPr>
          <w:b/>
          <w:i/>
          <w:sz w:val="24"/>
        </w:rPr>
      </w:pPr>
      <w:r>
        <w:rPr>
          <w:b/>
          <w:i/>
          <w:sz w:val="24"/>
          <w:u w:val="single"/>
        </w:rPr>
        <w:t>Социализация,</w:t>
      </w:r>
      <w:r>
        <w:rPr>
          <w:b/>
          <w:i/>
          <w:spacing w:val="-8"/>
          <w:sz w:val="24"/>
          <w:u w:val="single"/>
        </w:rPr>
        <w:t xml:space="preserve"> </w:t>
      </w:r>
      <w:r>
        <w:rPr>
          <w:b/>
          <w:i/>
          <w:sz w:val="24"/>
          <w:u w:val="single"/>
        </w:rPr>
        <w:t>развитие</w:t>
      </w:r>
      <w:r>
        <w:rPr>
          <w:b/>
          <w:i/>
          <w:spacing w:val="-5"/>
          <w:sz w:val="24"/>
          <w:u w:val="single"/>
        </w:rPr>
        <w:t xml:space="preserve"> </w:t>
      </w:r>
      <w:r>
        <w:rPr>
          <w:b/>
          <w:i/>
          <w:sz w:val="24"/>
          <w:u w:val="single"/>
        </w:rPr>
        <w:t>общения,</w:t>
      </w:r>
      <w:r>
        <w:rPr>
          <w:b/>
          <w:i/>
          <w:spacing w:val="-6"/>
          <w:sz w:val="24"/>
          <w:u w:val="single"/>
        </w:rPr>
        <w:t xml:space="preserve"> </w:t>
      </w:r>
      <w:r>
        <w:rPr>
          <w:b/>
          <w:i/>
          <w:sz w:val="24"/>
          <w:u w:val="single"/>
        </w:rPr>
        <w:t>нравственное</w:t>
      </w:r>
      <w:r>
        <w:rPr>
          <w:b/>
          <w:i/>
          <w:spacing w:val="-5"/>
          <w:sz w:val="24"/>
          <w:u w:val="single"/>
        </w:rPr>
        <w:t xml:space="preserve"> </w:t>
      </w:r>
      <w:r>
        <w:rPr>
          <w:b/>
          <w:i/>
          <w:spacing w:val="-2"/>
          <w:sz w:val="24"/>
          <w:u w:val="single"/>
        </w:rPr>
        <w:t>воспитание</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2033"/>
        <w:gridCol w:w="3010"/>
        <w:gridCol w:w="3510"/>
      </w:tblGrid>
      <w:tr w14:paraId="1A3AD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37" w:type="dxa"/>
          </w:tcPr>
          <w:p w14:paraId="28E08816">
            <w:pPr>
              <w:pStyle w:val="9"/>
              <w:spacing w:line="256" w:lineRule="exact"/>
              <w:rPr>
                <w:sz w:val="24"/>
              </w:rPr>
            </w:pPr>
            <w:r>
              <w:rPr>
                <w:spacing w:val="-2"/>
                <w:sz w:val="24"/>
              </w:rPr>
              <w:t>Период</w:t>
            </w:r>
          </w:p>
        </w:tc>
        <w:tc>
          <w:tcPr>
            <w:tcW w:w="2033" w:type="dxa"/>
          </w:tcPr>
          <w:p w14:paraId="5ADE739D">
            <w:pPr>
              <w:pStyle w:val="9"/>
              <w:spacing w:line="256" w:lineRule="exact"/>
              <w:ind w:left="108"/>
              <w:rPr>
                <w:sz w:val="24"/>
              </w:rPr>
            </w:pPr>
            <w:r>
              <w:rPr>
                <w:spacing w:val="-4"/>
                <w:sz w:val="24"/>
              </w:rPr>
              <w:t>Тема</w:t>
            </w:r>
          </w:p>
        </w:tc>
        <w:tc>
          <w:tcPr>
            <w:tcW w:w="3010" w:type="dxa"/>
          </w:tcPr>
          <w:p w14:paraId="7C461FAF">
            <w:pPr>
              <w:pStyle w:val="9"/>
              <w:spacing w:line="256" w:lineRule="exact"/>
              <w:ind w:left="108"/>
              <w:rPr>
                <w:sz w:val="24"/>
              </w:rPr>
            </w:pPr>
            <w:r>
              <w:rPr>
                <w:spacing w:val="-2"/>
                <w:sz w:val="24"/>
              </w:rPr>
              <w:t>Содержание</w:t>
            </w:r>
          </w:p>
        </w:tc>
        <w:tc>
          <w:tcPr>
            <w:tcW w:w="3510" w:type="dxa"/>
          </w:tcPr>
          <w:p w14:paraId="00F2408B">
            <w:pPr>
              <w:pStyle w:val="9"/>
              <w:spacing w:line="256" w:lineRule="exact"/>
              <w:ind w:left="108"/>
              <w:rPr>
                <w:sz w:val="24"/>
              </w:rPr>
            </w:pPr>
            <w:r>
              <w:rPr>
                <w:sz w:val="24"/>
              </w:rPr>
              <w:t>Методические</w:t>
            </w:r>
            <w:r>
              <w:rPr>
                <w:spacing w:val="-8"/>
                <w:sz w:val="24"/>
              </w:rPr>
              <w:t xml:space="preserve"> </w:t>
            </w:r>
            <w:r>
              <w:rPr>
                <w:spacing w:val="-2"/>
                <w:sz w:val="24"/>
              </w:rPr>
              <w:t>приемы</w:t>
            </w:r>
          </w:p>
        </w:tc>
      </w:tr>
      <w:tr w14:paraId="0BBB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337" w:type="dxa"/>
            <w:vMerge w:val="restart"/>
          </w:tcPr>
          <w:p w14:paraId="1D36B043">
            <w:pPr>
              <w:pStyle w:val="9"/>
              <w:spacing w:line="268" w:lineRule="exact"/>
              <w:rPr>
                <w:sz w:val="24"/>
              </w:rPr>
            </w:pPr>
            <w:r>
              <w:rPr>
                <w:spacing w:val="-2"/>
                <w:sz w:val="24"/>
              </w:rPr>
              <w:t>сентябрь</w:t>
            </w:r>
          </w:p>
        </w:tc>
        <w:tc>
          <w:tcPr>
            <w:tcW w:w="2033" w:type="dxa"/>
          </w:tcPr>
          <w:p w14:paraId="64DE43C3">
            <w:pPr>
              <w:pStyle w:val="9"/>
              <w:ind w:left="108"/>
              <w:rPr>
                <w:sz w:val="24"/>
              </w:rPr>
            </w:pPr>
            <w:r>
              <w:rPr>
                <w:spacing w:val="-2"/>
                <w:sz w:val="24"/>
              </w:rPr>
              <w:t>Культура поведения</w:t>
            </w:r>
          </w:p>
        </w:tc>
        <w:tc>
          <w:tcPr>
            <w:tcW w:w="3010" w:type="dxa"/>
          </w:tcPr>
          <w:p w14:paraId="600BE0F9">
            <w:pPr>
              <w:pStyle w:val="9"/>
              <w:spacing w:line="268" w:lineRule="exact"/>
              <w:ind w:left="108"/>
              <w:rPr>
                <w:sz w:val="24"/>
              </w:rPr>
            </w:pPr>
            <w:r>
              <w:rPr>
                <w:sz w:val="24"/>
              </w:rPr>
              <w:t>Учить</w:t>
            </w:r>
            <w:r>
              <w:rPr>
                <w:spacing w:val="-4"/>
                <w:sz w:val="24"/>
              </w:rPr>
              <w:t xml:space="preserve"> </w:t>
            </w:r>
            <w:r>
              <w:rPr>
                <w:spacing w:val="-2"/>
                <w:sz w:val="24"/>
              </w:rPr>
              <w:t>приветливо</w:t>
            </w:r>
          </w:p>
          <w:p w14:paraId="45AE4E52">
            <w:pPr>
              <w:pStyle w:val="9"/>
              <w:ind w:left="108"/>
              <w:rPr>
                <w:sz w:val="24"/>
              </w:rPr>
            </w:pPr>
            <w:r>
              <w:rPr>
                <w:sz w:val="24"/>
              </w:rPr>
              <w:t>здороваться</w:t>
            </w:r>
            <w:r>
              <w:rPr>
                <w:spacing w:val="-15"/>
                <w:sz w:val="24"/>
              </w:rPr>
              <w:t xml:space="preserve"> </w:t>
            </w:r>
            <w:r>
              <w:rPr>
                <w:sz w:val="24"/>
              </w:rPr>
              <w:t>при</w:t>
            </w:r>
            <w:r>
              <w:rPr>
                <w:spacing w:val="-15"/>
                <w:sz w:val="24"/>
              </w:rPr>
              <w:t xml:space="preserve"> </w:t>
            </w:r>
            <w:r>
              <w:rPr>
                <w:sz w:val="24"/>
              </w:rPr>
              <w:t>встрече, прощаться при</w:t>
            </w:r>
          </w:p>
          <w:p w14:paraId="6FD0DF5A">
            <w:pPr>
              <w:pStyle w:val="9"/>
              <w:ind w:left="108"/>
              <w:rPr>
                <w:sz w:val="24"/>
              </w:rPr>
            </w:pPr>
            <w:r>
              <w:rPr>
                <w:spacing w:val="-2"/>
                <w:sz w:val="24"/>
              </w:rPr>
              <w:t>расставании</w:t>
            </w:r>
          </w:p>
        </w:tc>
        <w:tc>
          <w:tcPr>
            <w:tcW w:w="3510" w:type="dxa"/>
          </w:tcPr>
          <w:p w14:paraId="17E61A17">
            <w:pPr>
              <w:pStyle w:val="9"/>
              <w:ind w:left="108" w:right="112"/>
              <w:rPr>
                <w:sz w:val="24"/>
              </w:rPr>
            </w:pPr>
            <w:r>
              <w:rPr>
                <w:sz w:val="24"/>
              </w:rPr>
              <w:t>Прямое</w:t>
            </w:r>
            <w:r>
              <w:rPr>
                <w:spacing w:val="-15"/>
                <w:sz w:val="24"/>
              </w:rPr>
              <w:t xml:space="preserve"> </w:t>
            </w:r>
            <w:r>
              <w:rPr>
                <w:sz w:val="24"/>
              </w:rPr>
              <w:t>обучение,</w:t>
            </w:r>
            <w:r>
              <w:rPr>
                <w:spacing w:val="-15"/>
                <w:sz w:val="24"/>
              </w:rPr>
              <w:t xml:space="preserve"> </w:t>
            </w:r>
            <w:r>
              <w:rPr>
                <w:sz w:val="24"/>
              </w:rPr>
              <w:t>напоминание Игры-упражнения: «К нам</w:t>
            </w:r>
          </w:p>
          <w:p w14:paraId="270A72BB">
            <w:pPr>
              <w:pStyle w:val="9"/>
              <w:ind w:left="108" w:right="308"/>
              <w:rPr>
                <w:sz w:val="24"/>
              </w:rPr>
            </w:pPr>
            <w:r>
              <w:rPr>
                <w:sz w:val="24"/>
              </w:rPr>
              <w:t>гости</w:t>
            </w:r>
            <w:r>
              <w:rPr>
                <w:spacing w:val="-15"/>
                <w:sz w:val="24"/>
              </w:rPr>
              <w:t xml:space="preserve"> </w:t>
            </w:r>
            <w:r>
              <w:rPr>
                <w:sz w:val="24"/>
              </w:rPr>
              <w:t>пришли»,</w:t>
            </w:r>
            <w:r>
              <w:rPr>
                <w:spacing w:val="-15"/>
                <w:sz w:val="24"/>
              </w:rPr>
              <w:t xml:space="preserve"> </w:t>
            </w:r>
            <w:r>
              <w:rPr>
                <w:sz w:val="24"/>
              </w:rPr>
              <w:t>«Поучим мишку знакомиться»,</w:t>
            </w:r>
          </w:p>
          <w:p w14:paraId="000C58EA">
            <w:pPr>
              <w:pStyle w:val="9"/>
              <w:spacing w:line="270" w:lineRule="atLeast"/>
              <w:ind w:left="108" w:right="308"/>
              <w:rPr>
                <w:sz w:val="24"/>
              </w:rPr>
            </w:pPr>
            <w:r>
              <w:rPr>
                <w:sz w:val="24"/>
              </w:rPr>
              <w:t>«Подскажем</w:t>
            </w:r>
            <w:r>
              <w:rPr>
                <w:spacing w:val="-15"/>
                <w:sz w:val="24"/>
              </w:rPr>
              <w:t xml:space="preserve"> </w:t>
            </w:r>
            <w:r>
              <w:rPr>
                <w:sz w:val="24"/>
              </w:rPr>
              <w:t>Петрушке,</w:t>
            </w:r>
            <w:r>
              <w:rPr>
                <w:spacing w:val="-15"/>
                <w:sz w:val="24"/>
              </w:rPr>
              <w:t xml:space="preserve"> </w:t>
            </w:r>
            <w:r>
              <w:rPr>
                <w:sz w:val="24"/>
              </w:rPr>
              <w:t>как надо прощаться»</w:t>
            </w:r>
          </w:p>
        </w:tc>
      </w:tr>
      <w:tr w14:paraId="49FDE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337" w:type="dxa"/>
            <w:vMerge w:val="continue"/>
            <w:tcBorders>
              <w:top w:val="nil"/>
            </w:tcBorders>
          </w:tcPr>
          <w:p w14:paraId="390B3315">
            <w:pPr>
              <w:rPr>
                <w:sz w:val="2"/>
                <w:szCs w:val="2"/>
              </w:rPr>
            </w:pPr>
          </w:p>
        </w:tc>
        <w:tc>
          <w:tcPr>
            <w:tcW w:w="2033" w:type="dxa"/>
          </w:tcPr>
          <w:p w14:paraId="1121B5E4">
            <w:pPr>
              <w:pStyle w:val="9"/>
              <w:ind w:left="108"/>
              <w:rPr>
                <w:sz w:val="24"/>
              </w:rPr>
            </w:pPr>
            <w:r>
              <w:rPr>
                <w:spacing w:val="-2"/>
                <w:sz w:val="24"/>
              </w:rPr>
              <w:t>Положительные моральные качества</w:t>
            </w:r>
          </w:p>
        </w:tc>
        <w:tc>
          <w:tcPr>
            <w:tcW w:w="3010" w:type="dxa"/>
          </w:tcPr>
          <w:p w14:paraId="190CBE13">
            <w:pPr>
              <w:pStyle w:val="9"/>
              <w:ind w:left="108" w:right="624"/>
              <w:jc w:val="both"/>
              <w:rPr>
                <w:sz w:val="24"/>
              </w:rPr>
            </w:pPr>
            <w:r>
              <w:rPr>
                <w:sz w:val="24"/>
              </w:rPr>
              <w:t>Воспитывать</w:t>
            </w:r>
            <w:r>
              <w:rPr>
                <w:spacing w:val="-15"/>
                <w:sz w:val="24"/>
              </w:rPr>
              <w:t xml:space="preserve"> </w:t>
            </w:r>
            <w:r>
              <w:rPr>
                <w:sz w:val="24"/>
              </w:rPr>
              <w:t>желание выражать</w:t>
            </w:r>
            <w:r>
              <w:rPr>
                <w:spacing w:val="-15"/>
                <w:sz w:val="24"/>
              </w:rPr>
              <w:t xml:space="preserve"> </w:t>
            </w:r>
            <w:r>
              <w:rPr>
                <w:sz w:val="24"/>
              </w:rPr>
              <w:t>сочувствие, утешить, пожалеть</w:t>
            </w:r>
          </w:p>
          <w:p w14:paraId="0A7B9FFA">
            <w:pPr>
              <w:pStyle w:val="9"/>
              <w:ind w:left="108"/>
              <w:rPr>
                <w:sz w:val="24"/>
              </w:rPr>
            </w:pPr>
            <w:r>
              <w:rPr>
                <w:spacing w:val="-2"/>
                <w:sz w:val="24"/>
              </w:rPr>
              <w:t>товарища</w:t>
            </w:r>
          </w:p>
        </w:tc>
        <w:tc>
          <w:tcPr>
            <w:tcW w:w="3510" w:type="dxa"/>
          </w:tcPr>
          <w:p w14:paraId="1B588849">
            <w:pPr>
              <w:pStyle w:val="9"/>
              <w:spacing w:line="268" w:lineRule="exact"/>
              <w:ind w:left="108"/>
              <w:rPr>
                <w:sz w:val="24"/>
              </w:rPr>
            </w:pPr>
            <w:r>
              <w:rPr>
                <w:sz w:val="24"/>
              </w:rPr>
              <w:t>Прямое</w:t>
            </w:r>
            <w:r>
              <w:rPr>
                <w:spacing w:val="-3"/>
                <w:sz w:val="24"/>
              </w:rPr>
              <w:t xml:space="preserve"> </w:t>
            </w:r>
            <w:r>
              <w:rPr>
                <w:spacing w:val="-2"/>
                <w:sz w:val="24"/>
              </w:rPr>
              <w:t>обучение,</w:t>
            </w:r>
          </w:p>
          <w:p w14:paraId="4D00D7C5">
            <w:pPr>
              <w:pStyle w:val="9"/>
              <w:ind w:left="108" w:right="552"/>
              <w:rPr>
                <w:sz w:val="24"/>
              </w:rPr>
            </w:pPr>
            <w:r>
              <w:rPr>
                <w:sz w:val="24"/>
              </w:rPr>
              <w:t>напоминание,</w:t>
            </w:r>
            <w:r>
              <w:rPr>
                <w:spacing w:val="-15"/>
                <w:sz w:val="24"/>
              </w:rPr>
              <w:t xml:space="preserve"> </w:t>
            </w:r>
            <w:r>
              <w:rPr>
                <w:sz w:val="24"/>
              </w:rPr>
              <w:t>предложение помочь, пожалеть</w:t>
            </w:r>
          </w:p>
          <w:p w14:paraId="3C43AB6D">
            <w:pPr>
              <w:pStyle w:val="9"/>
              <w:ind w:left="108"/>
              <w:rPr>
                <w:sz w:val="24"/>
              </w:rPr>
            </w:pPr>
            <w:r>
              <w:rPr>
                <w:sz w:val="24"/>
              </w:rPr>
              <w:t>Чтение</w:t>
            </w:r>
            <w:r>
              <w:rPr>
                <w:spacing w:val="-4"/>
                <w:sz w:val="24"/>
              </w:rPr>
              <w:t xml:space="preserve"> </w:t>
            </w:r>
            <w:r>
              <w:rPr>
                <w:sz w:val="24"/>
              </w:rPr>
              <w:t>А.Барто</w:t>
            </w:r>
            <w:r>
              <w:rPr>
                <w:spacing w:val="2"/>
                <w:sz w:val="24"/>
              </w:rPr>
              <w:t xml:space="preserve"> </w:t>
            </w:r>
            <w:r>
              <w:rPr>
                <w:spacing w:val="-2"/>
                <w:sz w:val="24"/>
              </w:rPr>
              <w:t>«Мяч»,</w:t>
            </w:r>
          </w:p>
          <w:p w14:paraId="39A14FF9">
            <w:pPr>
              <w:pStyle w:val="9"/>
              <w:ind w:left="108"/>
              <w:rPr>
                <w:sz w:val="24"/>
              </w:rPr>
            </w:pPr>
            <w:r>
              <w:rPr>
                <w:spacing w:val="-2"/>
                <w:sz w:val="24"/>
              </w:rPr>
              <w:t>«Лошадка»</w:t>
            </w:r>
          </w:p>
          <w:p w14:paraId="13753E64">
            <w:pPr>
              <w:pStyle w:val="9"/>
              <w:spacing w:line="276" w:lineRule="exact"/>
              <w:ind w:left="108"/>
              <w:rPr>
                <w:sz w:val="24"/>
              </w:rPr>
            </w:pPr>
            <w:r>
              <w:rPr>
                <w:sz w:val="24"/>
              </w:rPr>
              <w:t>Игровое</w:t>
            </w:r>
            <w:r>
              <w:rPr>
                <w:spacing w:val="-15"/>
                <w:sz w:val="24"/>
              </w:rPr>
              <w:t xml:space="preserve"> </w:t>
            </w:r>
            <w:r>
              <w:rPr>
                <w:sz w:val="24"/>
              </w:rPr>
              <w:t>упражнение</w:t>
            </w:r>
            <w:r>
              <w:rPr>
                <w:spacing w:val="-15"/>
                <w:sz w:val="24"/>
              </w:rPr>
              <w:t xml:space="preserve"> </w:t>
            </w:r>
            <w:r>
              <w:rPr>
                <w:sz w:val="24"/>
              </w:rPr>
              <w:t>"Как утешить куклу Нину"</w:t>
            </w:r>
          </w:p>
        </w:tc>
      </w:tr>
      <w:tr w14:paraId="3D5A0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1337" w:type="dxa"/>
            <w:vMerge w:val="restart"/>
          </w:tcPr>
          <w:p w14:paraId="1CB80976">
            <w:pPr>
              <w:pStyle w:val="9"/>
              <w:spacing w:line="268" w:lineRule="exact"/>
              <w:rPr>
                <w:sz w:val="24"/>
              </w:rPr>
            </w:pPr>
            <w:r>
              <w:rPr>
                <w:spacing w:val="-2"/>
                <w:sz w:val="24"/>
              </w:rPr>
              <w:t>октябрь</w:t>
            </w:r>
          </w:p>
        </w:tc>
        <w:tc>
          <w:tcPr>
            <w:tcW w:w="2033" w:type="dxa"/>
          </w:tcPr>
          <w:p w14:paraId="045E1627">
            <w:pPr>
              <w:pStyle w:val="9"/>
              <w:ind w:left="108"/>
              <w:rPr>
                <w:sz w:val="24"/>
              </w:rPr>
            </w:pPr>
            <w:r>
              <w:rPr>
                <w:spacing w:val="-2"/>
                <w:sz w:val="24"/>
              </w:rPr>
              <w:t>Культура поведения</w:t>
            </w:r>
          </w:p>
        </w:tc>
        <w:tc>
          <w:tcPr>
            <w:tcW w:w="3010" w:type="dxa"/>
          </w:tcPr>
          <w:p w14:paraId="33EE4590">
            <w:pPr>
              <w:pStyle w:val="9"/>
              <w:spacing w:line="268" w:lineRule="exact"/>
              <w:ind w:left="108"/>
              <w:rPr>
                <w:sz w:val="24"/>
              </w:rPr>
            </w:pPr>
            <w:r>
              <w:rPr>
                <w:sz w:val="24"/>
              </w:rPr>
              <w:t>Закреплять</w:t>
            </w:r>
            <w:r>
              <w:rPr>
                <w:spacing w:val="-3"/>
                <w:sz w:val="24"/>
              </w:rPr>
              <w:t xml:space="preserve"> </w:t>
            </w:r>
            <w:r>
              <w:rPr>
                <w:spacing w:val="-2"/>
                <w:sz w:val="24"/>
              </w:rPr>
              <w:t>навыки</w:t>
            </w:r>
          </w:p>
          <w:p w14:paraId="70064860">
            <w:pPr>
              <w:pStyle w:val="9"/>
              <w:ind w:left="108"/>
              <w:rPr>
                <w:sz w:val="24"/>
              </w:rPr>
            </w:pPr>
            <w:r>
              <w:rPr>
                <w:sz w:val="24"/>
              </w:rPr>
              <w:t>здороваться</w:t>
            </w:r>
            <w:r>
              <w:rPr>
                <w:spacing w:val="-15"/>
                <w:sz w:val="24"/>
              </w:rPr>
              <w:t xml:space="preserve"> </w:t>
            </w:r>
            <w:r>
              <w:rPr>
                <w:sz w:val="24"/>
              </w:rPr>
              <w:t>и</w:t>
            </w:r>
            <w:r>
              <w:rPr>
                <w:spacing w:val="-15"/>
                <w:sz w:val="24"/>
              </w:rPr>
              <w:t xml:space="preserve"> </w:t>
            </w:r>
            <w:r>
              <w:rPr>
                <w:sz w:val="24"/>
              </w:rPr>
              <w:t>прощаться, вежливо обращаться с</w:t>
            </w:r>
          </w:p>
          <w:p w14:paraId="034D193C">
            <w:pPr>
              <w:pStyle w:val="9"/>
              <w:ind w:left="108" w:right="420"/>
              <w:rPr>
                <w:sz w:val="24"/>
              </w:rPr>
            </w:pPr>
            <w:r>
              <w:rPr>
                <w:sz w:val="24"/>
              </w:rPr>
              <w:t>просьбой, называя взрослых</w:t>
            </w:r>
            <w:r>
              <w:rPr>
                <w:spacing w:val="-11"/>
                <w:sz w:val="24"/>
              </w:rPr>
              <w:t xml:space="preserve"> </w:t>
            </w:r>
            <w:r>
              <w:rPr>
                <w:sz w:val="24"/>
              </w:rPr>
              <w:t>по</w:t>
            </w:r>
            <w:r>
              <w:rPr>
                <w:spacing w:val="-15"/>
                <w:sz w:val="24"/>
              </w:rPr>
              <w:t xml:space="preserve"> </w:t>
            </w:r>
            <w:r>
              <w:rPr>
                <w:sz w:val="24"/>
              </w:rPr>
              <w:t>имени</w:t>
            </w:r>
            <w:r>
              <w:rPr>
                <w:spacing w:val="-12"/>
                <w:sz w:val="24"/>
              </w:rPr>
              <w:t xml:space="preserve"> </w:t>
            </w:r>
            <w:r>
              <w:rPr>
                <w:sz w:val="24"/>
              </w:rPr>
              <w:t xml:space="preserve">и </w:t>
            </w:r>
            <w:r>
              <w:rPr>
                <w:spacing w:val="-2"/>
                <w:sz w:val="24"/>
              </w:rPr>
              <w:t>отчеству</w:t>
            </w:r>
          </w:p>
        </w:tc>
        <w:tc>
          <w:tcPr>
            <w:tcW w:w="3510" w:type="dxa"/>
          </w:tcPr>
          <w:p w14:paraId="1C5B0E3C">
            <w:pPr>
              <w:pStyle w:val="9"/>
              <w:spacing w:line="268" w:lineRule="exact"/>
              <w:ind w:left="108"/>
              <w:rPr>
                <w:sz w:val="24"/>
              </w:rPr>
            </w:pPr>
            <w:r>
              <w:rPr>
                <w:sz w:val="24"/>
              </w:rPr>
              <w:t>Прямое</w:t>
            </w:r>
            <w:r>
              <w:rPr>
                <w:spacing w:val="-3"/>
                <w:sz w:val="24"/>
              </w:rPr>
              <w:t xml:space="preserve"> </w:t>
            </w:r>
            <w:r>
              <w:rPr>
                <w:spacing w:val="-2"/>
                <w:sz w:val="24"/>
              </w:rPr>
              <w:t>обучение,</w:t>
            </w:r>
          </w:p>
          <w:p w14:paraId="05EB6507">
            <w:pPr>
              <w:pStyle w:val="9"/>
              <w:ind w:left="108" w:right="836"/>
              <w:rPr>
                <w:sz w:val="24"/>
              </w:rPr>
            </w:pPr>
            <w:r>
              <w:rPr>
                <w:sz w:val="24"/>
              </w:rPr>
              <w:t>напоминание,</w:t>
            </w:r>
            <w:r>
              <w:rPr>
                <w:spacing w:val="-15"/>
                <w:sz w:val="24"/>
              </w:rPr>
              <w:t xml:space="preserve"> </w:t>
            </w:r>
            <w:r>
              <w:rPr>
                <w:sz w:val="24"/>
              </w:rPr>
              <w:t xml:space="preserve">словесные </w:t>
            </w:r>
            <w:r>
              <w:rPr>
                <w:spacing w:val="-2"/>
                <w:sz w:val="24"/>
              </w:rPr>
              <w:t>поручения</w:t>
            </w:r>
          </w:p>
          <w:p w14:paraId="09547178">
            <w:pPr>
              <w:pStyle w:val="9"/>
              <w:ind w:left="108" w:right="1081"/>
              <w:rPr>
                <w:sz w:val="24"/>
              </w:rPr>
            </w:pPr>
            <w:r>
              <w:rPr>
                <w:sz w:val="24"/>
              </w:rPr>
              <w:t>Создание</w:t>
            </w:r>
            <w:r>
              <w:rPr>
                <w:spacing w:val="-15"/>
                <w:sz w:val="24"/>
              </w:rPr>
              <w:t xml:space="preserve"> </w:t>
            </w:r>
            <w:r>
              <w:rPr>
                <w:sz w:val="24"/>
              </w:rPr>
              <w:t xml:space="preserve">проблемных </w:t>
            </w:r>
            <w:r>
              <w:rPr>
                <w:spacing w:val="-2"/>
                <w:sz w:val="24"/>
              </w:rPr>
              <w:t>ситуаций</w:t>
            </w:r>
          </w:p>
          <w:p w14:paraId="575C2F7E">
            <w:pPr>
              <w:pStyle w:val="9"/>
              <w:ind w:left="108" w:right="715"/>
              <w:rPr>
                <w:sz w:val="24"/>
              </w:rPr>
            </w:pPr>
            <w:r>
              <w:rPr>
                <w:sz w:val="24"/>
              </w:rPr>
              <w:t>Игры-упражнения:</w:t>
            </w:r>
            <w:r>
              <w:rPr>
                <w:spacing w:val="-15"/>
                <w:sz w:val="24"/>
              </w:rPr>
              <w:t xml:space="preserve"> </w:t>
            </w:r>
            <w:r>
              <w:rPr>
                <w:sz w:val="24"/>
              </w:rPr>
              <w:t>"Учим мишку обращаться к</w:t>
            </w:r>
          </w:p>
          <w:p w14:paraId="738ADC70">
            <w:pPr>
              <w:pStyle w:val="9"/>
              <w:spacing w:line="264" w:lineRule="exact"/>
              <w:ind w:left="108"/>
              <w:rPr>
                <w:sz w:val="24"/>
              </w:rPr>
            </w:pPr>
            <w:r>
              <w:rPr>
                <w:sz w:val="24"/>
              </w:rPr>
              <w:t>воспитателю</w:t>
            </w:r>
            <w:r>
              <w:rPr>
                <w:spacing w:val="-3"/>
                <w:sz w:val="24"/>
              </w:rPr>
              <w:t xml:space="preserve"> </w:t>
            </w:r>
            <w:r>
              <w:rPr>
                <w:sz w:val="24"/>
              </w:rPr>
              <w:t>с</w:t>
            </w:r>
            <w:r>
              <w:rPr>
                <w:spacing w:val="-3"/>
                <w:sz w:val="24"/>
              </w:rPr>
              <w:t xml:space="preserve"> </w:t>
            </w:r>
            <w:r>
              <w:rPr>
                <w:spacing w:val="-2"/>
                <w:sz w:val="24"/>
              </w:rPr>
              <w:t>просьбой"</w:t>
            </w:r>
          </w:p>
        </w:tc>
      </w:tr>
      <w:tr w14:paraId="5BB4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337" w:type="dxa"/>
            <w:vMerge w:val="continue"/>
            <w:tcBorders>
              <w:top w:val="nil"/>
            </w:tcBorders>
          </w:tcPr>
          <w:p w14:paraId="3C9BAF6F">
            <w:pPr>
              <w:rPr>
                <w:sz w:val="2"/>
                <w:szCs w:val="2"/>
              </w:rPr>
            </w:pPr>
          </w:p>
        </w:tc>
        <w:tc>
          <w:tcPr>
            <w:tcW w:w="2033" w:type="dxa"/>
          </w:tcPr>
          <w:p w14:paraId="5BB41475">
            <w:pPr>
              <w:pStyle w:val="9"/>
              <w:ind w:left="108"/>
              <w:rPr>
                <w:sz w:val="24"/>
              </w:rPr>
            </w:pPr>
            <w:r>
              <w:rPr>
                <w:spacing w:val="-2"/>
                <w:sz w:val="24"/>
              </w:rPr>
              <w:t>Положительные моральные качества</w:t>
            </w:r>
          </w:p>
        </w:tc>
        <w:tc>
          <w:tcPr>
            <w:tcW w:w="3010" w:type="dxa"/>
          </w:tcPr>
          <w:p w14:paraId="36BF4C86">
            <w:pPr>
              <w:pStyle w:val="9"/>
              <w:spacing w:line="268" w:lineRule="exact"/>
              <w:ind w:left="108"/>
              <w:rPr>
                <w:sz w:val="24"/>
              </w:rPr>
            </w:pPr>
            <w:r>
              <w:rPr>
                <w:spacing w:val="-2"/>
                <w:sz w:val="24"/>
              </w:rPr>
              <w:t>Воспитывать</w:t>
            </w:r>
          </w:p>
          <w:p w14:paraId="7E0EA4C6">
            <w:pPr>
              <w:pStyle w:val="9"/>
              <w:ind w:left="108"/>
              <w:rPr>
                <w:sz w:val="24"/>
              </w:rPr>
            </w:pPr>
            <w:r>
              <w:rPr>
                <w:spacing w:val="-2"/>
                <w:sz w:val="24"/>
              </w:rPr>
              <w:t>доброжелательное</w:t>
            </w:r>
          </w:p>
          <w:p w14:paraId="1B6A3C90">
            <w:pPr>
              <w:pStyle w:val="9"/>
              <w:ind w:left="108"/>
              <w:rPr>
                <w:sz w:val="24"/>
              </w:rPr>
            </w:pPr>
            <w:r>
              <w:rPr>
                <w:sz w:val="24"/>
              </w:rPr>
              <w:t>отношение</w:t>
            </w:r>
            <w:r>
              <w:rPr>
                <w:spacing w:val="-15"/>
                <w:sz w:val="24"/>
              </w:rPr>
              <w:t xml:space="preserve"> </w:t>
            </w:r>
            <w:r>
              <w:rPr>
                <w:sz w:val="24"/>
              </w:rPr>
              <w:t>к</w:t>
            </w:r>
            <w:r>
              <w:rPr>
                <w:spacing w:val="-15"/>
                <w:sz w:val="24"/>
              </w:rPr>
              <w:t xml:space="preserve"> </w:t>
            </w:r>
            <w:r>
              <w:rPr>
                <w:sz w:val="24"/>
              </w:rPr>
              <w:t>товарищам, умение делиться</w:t>
            </w:r>
          </w:p>
          <w:p w14:paraId="5C3D6EDF">
            <w:pPr>
              <w:pStyle w:val="9"/>
              <w:spacing w:line="264" w:lineRule="exact"/>
              <w:ind w:left="108"/>
              <w:rPr>
                <w:sz w:val="24"/>
              </w:rPr>
            </w:pPr>
            <w:r>
              <w:rPr>
                <w:spacing w:val="-2"/>
                <w:sz w:val="24"/>
              </w:rPr>
              <w:t>игрушками</w:t>
            </w:r>
          </w:p>
        </w:tc>
        <w:tc>
          <w:tcPr>
            <w:tcW w:w="3510" w:type="dxa"/>
          </w:tcPr>
          <w:p w14:paraId="23A3BFC2">
            <w:pPr>
              <w:pStyle w:val="9"/>
              <w:ind w:left="108" w:right="308"/>
              <w:rPr>
                <w:sz w:val="24"/>
              </w:rPr>
            </w:pPr>
            <w:r>
              <w:rPr>
                <w:sz w:val="24"/>
              </w:rPr>
              <w:t>Рассматривание</w:t>
            </w:r>
            <w:r>
              <w:rPr>
                <w:spacing w:val="-15"/>
                <w:sz w:val="24"/>
              </w:rPr>
              <w:t xml:space="preserve"> </w:t>
            </w:r>
            <w:r>
              <w:rPr>
                <w:sz w:val="24"/>
              </w:rPr>
              <w:t>иллюстраций об играх детей</w:t>
            </w:r>
          </w:p>
          <w:p w14:paraId="59E668AC">
            <w:pPr>
              <w:pStyle w:val="9"/>
              <w:spacing w:line="270" w:lineRule="atLeast"/>
              <w:ind w:left="108" w:right="491"/>
              <w:rPr>
                <w:sz w:val="24"/>
              </w:rPr>
            </w:pPr>
            <w:r>
              <w:rPr>
                <w:sz w:val="24"/>
              </w:rPr>
              <w:t>Рассказ воспитателя Игровое упражнение: "Как зайка</w:t>
            </w:r>
            <w:r>
              <w:rPr>
                <w:spacing w:val="-13"/>
                <w:sz w:val="24"/>
              </w:rPr>
              <w:t xml:space="preserve"> </w:t>
            </w:r>
            <w:r>
              <w:rPr>
                <w:sz w:val="24"/>
              </w:rPr>
              <w:t>играет</w:t>
            </w:r>
            <w:r>
              <w:rPr>
                <w:spacing w:val="-13"/>
                <w:sz w:val="24"/>
              </w:rPr>
              <w:t xml:space="preserve"> </w:t>
            </w:r>
            <w:r>
              <w:rPr>
                <w:sz w:val="24"/>
              </w:rPr>
              <w:t>с</w:t>
            </w:r>
            <w:r>
              <w:rPr>
                <w:spacing w:val="-13"/>
                <w:sz w:val="24"/>
              </w:rPr>
              <w:t xml:space="preserve"> </w:t>
            </w:r>
            <w:r>
              <w:rPr>
                <w:sz w:val="24"/>
              </w:rPr>
              <w:t>товарищами"</w:t>
            </w:r>
          </w:p>
        </w:tc>
      </w:tr>
      <w:tr w14:paraId="1EB85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337" w:type="dxa"/>
            <w:vMerge w:val="restart"/>
          </w:tcPr>
          <w:p w14:paraId="581869C3">
            <w:pPr>
              <w:pStyle w:val="9"/>
              <w:spacing w:line="268" w:lineRule="exact"/>
              <w:rPr>
                <w:sz w:val="24"/>
              </w:rPr>
            </w:pPr>
            <w:r>
              <w:rPr>
                <w:spacing w:val="-2"/>
                <w:sz w:val="24"/>
              </w:rPr>
              <w:t>ноябрь</w:t>
            </w:r>
          </w:p>
        </w:tc>
        <w:tc>
          <w:tcPr>
            <w:tcW w:w="2033" w:type="dxa"/>
          </w:tcPr>
          <w:p w14:paraId="5837BA1C">
            <w:pPr>
              <w:pStyle w:val="9"/>
              <w:ind w:left="108"/>
              <w:rPr>
                <w:sz w:val="24"/>
              </w:rPr>
            </w:pPr>
            <w:r>
              <w:rPr>
                <w:spacing w:val="-2"/>
                <w:sz w:val="24"/>
              </w:rPr>
              <w:t>Культура поведения</w:t>
            </w:r>
          </w:p>
        </w:tc>
        <w:tc>
          <w:tcPr>
            <w:tcW w:w="3010" w:type="dxa"/>
          </w:tcPr>
          <w:p w14:paraId="7649E9DE">
            <w:pPr>
              <w:pStyle w:val="9"/>
              <w:ind w:left="108" w:right="420"/>
              <w:rPr>
                <w:sz w:val="24"/>
              </w:rPr>
            </w:pPr>
            <w:r>
              <w:rPr>
                <w:sz w:val="24"/>
              </w:rPr>
              <w:t>Учить</w:t>
            </w:r>
            <w:r>
              <w:rPr>
                <w:spacing w:val="-15"/>
                <w:sz w:val="24"/>
              </w:rPr>
              <w:t xml:space="preserve"> </w:t>
            </w:r>
            <w:r>
              <w:rPr>
                <w:sz w:val="24"/>
              </w:rPr>
              <w:t>правильно</w:t>
            </w:r>
            <w:r>
              <w:rPr>
                <w:spacing w:val="-15"/>
                <w:sz w:val="24"/>
              </w:rPr>
              <w:t xml:space="preserve"> </w:t>
            </w:r>
            <w:r>
              <w:rPr>
                <w:sz w:val="24"/>
              </w:rPr>
              <w:t>вести себя в группе: не</w:t>
            </w:r>
          </w:p>
          <w:p w14:paraId="602F6226">
            <w:pPr>
              <w:pStyle w:val="9"/>
              <w:ind w:left="108" w:right="74"/>
              <w:rPr>
                <w:sz w:val="24"/>
              </w:rPr>
            </w:pPr>
            <w:r>
              <w:rPr>
                <w:sz w:val="24"/>
              </w:rPr>
              <w:t>толкаться, не отнимать игрушки. Закреплять умение</w:t>
            </w:r>
            <w:r>
              <w:rPr>
                <w:spacing w:val="-15"/>
                <w:sz w:val="24"/>
              </w:rPr>
              <w:t xml:space="preserve"> </w:t>
            </w:r>
            <w:r>
              <w:rPr>
                <w:sz w:val="24"/>
              </w:rPr>
              <w:t>благодарить</w:t>
            </w:r>
            <w:r>
              <w:rPr>
                <w:spacing w:val="-14"/>
                <w:sz w:val="24"/>
              </w:rPr>
              <w:t xml:space="preserve"> </w:t>
            </w:r>
            <w:r>
              <w:rPr>
                <w:sz w:val="24"/>
              </w:rPr>
              <w:t>за</w:t>
            </w:r>
            <w:r>
              <w:rPr>
                <w:spacing w:val="-15"/>
                <w:sz w:val="24"/>
              </w:rPr>
              <w:t xml:space="preserve"> </w:t>
            </w:r>
            <w:r>
              <w:rPr>
                <w:sz w:val="24"/>
              </w:rPr>
              <w:t xml:space="preserve">еду, </w:t>
            </w:r>
            <w:r>
              <w:rPr>
                <w:spacing w:val="-2"/>
                <w:sz w:val="24"/>
              </w:rPr>
              <w:t>помощь</w:t>
            </w:r>
          </w:p>
        </w:tc>
        <w:tc>
          <w:tcPr>
            <w:tcW w:w="3510" w:type="dxa"/>
          </w:tcPr>
          <w:p w14:paraId="4824623A">
            <w:pPr>
              <w:pStyle w:val="9"/>
              <w:ind w:left="108"/>
              <w:rPr>
                <w:sz w:val="24"/>
              </w:rPr>
            </w:pPr>
            <w:r>
              <w:rPr>
                <w:sz w:val="24"/>
              </w:rPr>
              <w:t>Объяснение, напоминание Рассматривание</w:t>
            </w:r>
            <w:r>
              <w:rPr>
                <w:spacing w:val="-15"/>
                <w:sz w:val="24"/>
              </w:rPr>
              <w:t xml:space="preserve"> </w:t>
            </w:r>
            <w:r>
              <w:rPr>
                <w:sz w:val="24"/>
              </w:rPr>
              <w:t>картинок</w:t>
            </w:r>
            <w:r>
              <w:rPr>
                <w:spacing w:val="-15"/>
                <w:sz w:val="24"/>
              </w:rPr>
              <w:t xml:space="preserve"> </w:t>
            </w:r>
            <w:r>
              <w:rPr>
                <w:sz w:val="24"/>
              </w:rPr>
              <w:t>из серии "Дети играют"</w:t>
            </w:r>
          </w:p>
          <w:p w14:paraId="3AA88AD1">
            <w:pPr>
              <w:pStyle w:val="9"/>
              <w:ind w:left="108" w:right="491"/>
              <w:rPr>
                <w:sz w:val="24"/>
              </w:rPr>
            </w:pPr>
            <w:r>
              <w:rPr>
                <w:sz w:val="24"/>
              </w:rPr>
              <w:t>Создание</w:t>
            </w:r>
            <w:r>
              <w:rPr>
                <w:spacing w:val="-15"/>
                <w:sz w:val="24"/>
              </w:rPr>
              <w:t xml:space="preserve"> </w:t>
            </w:r>
            <w:r>
              <w:rPr>
                <w:sz w:val="24"/>
              </w:rPr>
              <w:t>игровых</w:t>
            </w:r>
            <w:r>
              <w:rPr>
                <w:spacing w:val="-15"/>
                <w:sz w:val="24"/>
              </w:rPr>
              <w:t xml:space="preserve"> </w:t>
            </w:r>
            <w:r>
              <w:rPr>
                <w:sz w:val="24"/>
              </w:rPr>
              <w:t>ситуаций Игры-упражнения:</w:t>
            </w:r>
            <w:r>
              <w:rPr>
                <w:spacing w:val="-7"/>
                <w:sz w:val="24"/>
              </w:rPr>
              <w:t xml:space="preserve"> </w:t>
            </w:r>
            <w:r>
              <w:rPr>
                <w:spacing w:val="-2"/>
                <w:sz w:val="24"/>
              </w:rPr>
              <w:t>"Научим</w:t>
            </w:r>
          </w:p>
          <w:p w14:paraId="4FA3F9A3">
            <w:pPr>
              <w:pStyle w:val="9"/>
              <w:spacing w:line="270" w:lineRule="atLeast"/>
              <w:ind w:left="108"/>
              <w:rPr>
                <w:sz w:val="24"/>
              </w:rPr>
            </w:pPr>
            <w:r>
              <w:rPr>
                <w:sz w:val="24"/>
              </w:rPr>
              <w:t>Зайку</w:t>
            </w:r>
            <w:r>
              <w:rPr>
                <w:spacing w:val="-15"/>
                <w:sz w:val="24"/>
              </w:rPr>
              <w:t xml:space="preserve"> </w:t>
            </w:r>
            <w:r>
              <w:rPr>
                <w:sz w:val="24"/>
              </w:rPr>
              <w:t>делиться</w:t>
            </w:r>
            <w:r>
              <w:rPr>
                <w:spacing w:val="-13"/>
                <w:sz w:val="24"/>
              </w:rPr>
              <w:t xml:space="preserve"> </w:t>
            </w:r>
            <w:r>
              <w:rPr>
                <w:sz w:val="24"/>
              </w:rPr>
              <w:t>с</w:t>
            </w:r>
            <w:r>
              <w:rPr>
                <w:spacing w:val="-13"/>
                <w:sz w:val="24"/>
              </w:rPr>
              <w:t xml:space="preserve"> </w:t>
            </w:r>
            <w:r>
              <w:rPr>
                <w:sz w:val="24"/>
              </w:rPr>
              <w:t>товарищами", "Расскажем собачке, как надо играть с друзьями"</w:t>
            </w:r>
          </w:p>
        </w:tc>
      </w:tr>
      <w:tr w14:paraId="145C5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1337" w:type="dxa"/>
            <w:vMerge w:val="continue"/>
            <w:tcBorders>
              <w:top w:val="nil"/>
            </w:tcBorders>
          </w:tcPr>
          <w:p w14:paraId="5CB7B34E">
            <w:pPr>
              <w:rPr>
                <w:sz w:val="2"/>
                <w:szCs w:val="2"/>
              </w:rPr>
            </w:pPr>
          </w:p>
        </w:tc>
        <w:tc>
          <w:tcPr>
            <w:tcW w:w="2033" w:type="dxa"/>
          </w:tcPr>
          <w:p w14:paraId="12E62A57">
            <w:pPr>
              <w:pStyle w:val="9"/>
              <w:ind w:left="108"/>
              <w:rPr>
                <w:sz w:val="24"/>
              </w:rPr>
            </w:pPr>
            <w:r>
              <w:rPr>
                <w:spacing w:val="-2"/>
                <w:sz w:val="24"/>
              </w:rPr>
              <w:t>Положительные моральные качества</w:t>
            </w:r>
          </w:p>
        </w:tc>
        <w:tc>
          <w:tcPr>
            <w:tcW w:w="3010" w:type="dxa"/>
          </w:tcPr>
          <w:p w14:paraId="06EA4C2E">
            <w:pPr>
              <w:pStyle w:val="9"/>
              <w:ind w:left="108" w:right="420"/>
              <w:rPr>
                <w:sz w:val="24"/>
              </w:rPr>
            </w:pPr>
            <w:r>
              <w:rPr>
                <w:sz w:val="24"/>
              </w:rPr>
              <w:t>Учить помогать друг другу и обращаться за помощью</w:t>
            </w:r>
            <w:r>
              <w:rPr>
                <w:spacing w:val="-15"/>
                <w:sz w:val="24"/>
              </w:rPr>
              <w:t xml:space="preserve"> </w:t>
            </w:r>
            <w:r>
              <w:rPr>
                <w:sz w:val="24"/>
              </w:rPr>
              <w:t>к</w:t>
            </w:r>
            <w:r>
              <w:rPr>
                <w:spacing w:val="-15"/>
                <w:sz w:val="24"/>
              </w:rPr>
              <w:t xml:space="preserve"> </w:t>
            </w:r>
            <w:r>
              <w:rPr>
                <w:sz w:val="24"/>
              </w:rPr>
              <w:t>товарищам</w:t>
            </w:r>
          </w:p>
        </w:tc>
        <w:tc>
          <w:tcPr>
            <w:tcW w:w="3510" w:type="dxa"/>
          </w:tcPr>
          <w:p w14:paraId="7F172FA2">
            <w:pPr>
              <w:pStyle w:val="9"/>
              <w:spacing w:line="268" w:lineRule="exact"/>
              <w:ind w:left="108"/>
              <w:rPr>
                <w:sz w:val="24"/>
              </w:rPr>
            </w:pPr>
            <w:r>
              <w:rPr>
                <w:sz w:val="24"/>
              </w:rPr>
              <w:t>Объяснение,</w:t>
            </w:r>
            <w:r>
              <w:rPr>
                <w:spacing w:val="-7"/>
                <w:sz w:val="24"/>
              </w:rPr>
              <w:t xml:space="preserve"> </w:t>
            </w:r>
            <w:r>
              <w:rPr>
                <w:spacing w:val="-2"/>
                <w:sz w:val="24"/>
              </w:rPr>
              <w:t>напоминание,</w:t>
            </w:r>
          </w:p>
          <w:p w14:paraId="16215815">
            <w:pPr>
              <w:pStyle w:val="9"/>
              <w:ind w:left="108" w:right="167"/>
              <w:rPr>
                <w:sz w:val="24"/>
              </w:rPr>
            </w:pPr>
            <w:r>
              <w:rPr>
                <w:sz w:val="24"/>
              </w:rPr>
              <w:t>предложение</w:t>
            </w:r>
            <w:r>
              <w:rPr>
                <w:spacing w:val="-15"/>
                <w:sz w:val="24"/>
              </w:rPr>
              <w:t xml:space="preserve"> </w:t>
            </w:r>
            <w:r>
              <w:rPr>
                <w:sz w:val="24"/>
              </w:rPr>
              <w:t>помочь</w:t>
            </w:r>
            <w:r>
              <w:rPr>
                <w:spacing w:val="-15"/>
                <w:sz w:val="24"/>
              </w:rPr>
              <w:t xml:space="preserve"> </w:t>
            </w:r>
            <w:r>
              <w:rPr>
                <w:sz w:val="24"/>
              </w:rPr>
              <w:t>товарищу Игры-упражнения: "Поможем мишке попросить зайку</w:t>
            </w:r>
          </w:p>
          <w:p w14:paraId="45406062">
            <w:pPr>
              <w:pStyle w:val="9"/>
              <w:spacing w:line="270" w:lineRule="atLeast"/>
              <w:ind w:left="108" w:right="552"/>
              <w:rPr>
                <w:sz w:val="24"/>
              </w:rPr>
            </w:pPr>
            <w:r>
              <w:rPr>
                <w:sz w:val="24"/>
              </w:rPr>
              <w:t>помочь...",</w:t>
            </w:r>
            <w:r>
              <w:rPr>
                <w:spacing w:val="-15"/>
                <w:sz w:val="24"/>
              </w:rPr>
              <w:t xml:space="preserve"> </w:t>
            </w:r>
            <w:r>
              <w:rPr>
                <w:sz w:val="24"/>
              </w:rPr>
              <w:t>"Как</w:t>
            </w:r>
            <w:r>
              <w:rPr>
                <w:spacing w:val="-15"/>
                <w:sz w:val="24"/>
              </w:rPr>
              <w:t xml:space="preserve"> </w:t>
            </w:r>
            <w:r>
              <w:rPr>
                <w:sz w:val="24"/>
              </w:rPr>
              <w:t>правильно попросить о помощи" Чтение: М.Ивенсон "Кто поможет?",</w:t>
            </w:r>
            <w:r>
              <w:rPr>
                <w:spacing w:val="-10"/>
                <w:sz w:val="24"/>
              </w:rPr>
              <w:t xml:space="preserve"> </w:t>
            </w:r>
            <w:r>
              <w:rPr>
                <w:sz w:val="24"/>
              </w:rPr>
              <w:t>Н.Павлова</w:t>
            </w:r>
            <w:r>
              <w:rPr>
                <w:spacing w:val="-9"/>
                <w:sz w:val="24"/>
              </w:rPr>
              <w:t xml:space="preserve"> </w:t>
            </w:r>
            <w:r>
              <w:rPr>
                <w:sz w:val="24"/>
              </w:rPr>
              <w:t xml:space="preserve">"На </w:t>
            </w:r>
            <w:r>
              <w:rPr>
                <w:spacing w:val="-2"/>
                <w:sz w:val="24"/>
              </w:rPr>
              <w:t>машине"</w:t>
            </w:r>
          </w:p>
        </w:tc>
      </w:tr>
      <w:tr w14:paraId="49B24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1337" w:type="dxa"/>
          </w:tcPr>
          <w:p w14:paraId="10919AF2">
            <w:pPr>
              <w:pStyle w:val="9"/>
              <w:spacing w:line="270" w:lineRule="exact"/>
              <w:rPr>
                <w:sz w:val="24"/>
              </w:rPr>
            </w:pPr>
            <w:r>
              <w:rPr>
                <w:spacing w:val="-2"/>
                <w:sz w:val="24"/>
              </w:rPr>
              <w:t>декабрь</w:t>
            </w:r>
          </w:p>
        </w:tc>
        <w:tc>
          <w:tcPr>
            <w:tcW w:w="2033" w:type="dxa"/>
          </w:tcPr>
          <w:p w14:paraId="7959FF92">
            <w:pPr>
              <w:pStyle w:val="9"/>
              <w:ind w:left="108"/>
              <w:rPr>
                <w:sz w:val="24"/>
              </w:rPr>
            </w:pPr>
            <w:r>
              <w:rPr>
                <w:spacing w:val="-2"/>
                <w:sz w:val="24"/>
              </w:rPr>
              <w:t>Культура поведения</w:t>
            </w:r>
          </w:p>
        </w:tc>
        <w:tc>
          <w:tcPr>
            <w:tcW w:w="3010" w:type="dxa"/>
          </w:tcPr>
          <w:p w14:paraId="2C8695A4">
            <w:pPr>
              <w:pStyle w:val="9"/>
              <w:spacing w:line="270" w:lineRule="exact"/>
              <w:ind w:left="108"/>
              <w:rPr>
                <w:sz w:val="24"/>
              </w:rPr>
            </w:pPr>
            <w:r>
              <w:rPr>
                <w:sz w:val="24"/>
              </w:rPr>
              <w:t>Закреплять</w:t>
            </w:r>
            <w:r>
              <w:rPr>
                <w:spacing w:val="-3"/>
                <w:sz w:val="24"/>
              </w:rPr>
              <w:t xml:space="preserve"> </w:t>
            </w:r>
            <w:r>
              <w:rPr>
                <w:spacing w:val="-2"/>
                <w:sz w:val="24"/>
              </w:rPr>
              <w:t>умение</w:t>
            </w:r>
          </w:p>
          <w:p w14:paraId="5E771291">
            <w:pPr>
              <w:pStyle w:val="9"/>
              <w:ind w:left="108"/>
              <w:rPr>
                <w:sz w:val="24"/>
              </w:rPr>
            </w:pPr>
            <w:r>
              <w:rPr>
                <w:sz w:val="24"/>
              </w:rPr>
              <w:t>правильно</w:t>
            </w:r>
            <w:r>
              <w:rPr>
                <w:spacing w:val="-13"/>
                <w:sz w:val="24"/>
              </w:rPr>
              <w:t xml:space="preserve"> </w:t>
            </w:r>
            <w:r>
              <w:rPr>
                <w:sz w:val="24"/>
              </w:rPr>
              <w:t>вести</w:t>
            </w:r>
            <w:r>
              <w:rPr>
                <w:spacing w:val="-13"/>
                <w:sz w:val="24"/>
              </w:rPr>
              <w:t xml:space="preserve"> </w:t>
            </w:r>
            <w:r>
              <w:rPr>
                <w:sz w:val="24"/>
              </w:rPr>
              <w:t>себя</w:t>
            </w:r>
            <w:r>
              <w:rPr>
                <w:spacing w:val="-13"/>
                <w:sz w:val="24"/>
              </w:rPr>
              <w:t xml:space="preserve"> </w:t>
            </w:r>
            <w:r>
              <w:rPr>
                <w:sz w:val="24"/>
              </w:rPr>
              <w:t xml:space="preserve">в спальне, раздевальной </w:t>
            </w:r>
            <w:r>
              <w:rPr>
                <w:spacing w:val="-2"/>
                <w:sz w:val="24"/>
              </w:rPr>
              <w:t>комнате</w:t>
            </w:r>
          </w:p>
        </w:tc>
        <w:tc>
          <w:tcPr>
            <w:tcW w:w="3510" w:type="dxa"/>
          </w:tcPr>
          <w:p w14:paraId="3E79D504">
            <w:pPr>
              <w:pStyle w:val="9"/>
              <w:spacing w:line="270" w:lineRule="exact"/>
              <w:ind w:left="108"/>
              <w:rPr>
                <w:sz w:val="24"/>
              </w:rPr>
            </w:pPr>
            <w:r>
              <w:rPr>
                <w:sz w:val="24"/>
              </w:rPr>
              <w:t>Рассказ</w:t>
            </w:r>
            <w:r>
              <w:rPr>
                <w:spacing w:val="-4"/>
                <w:sz w:val="24"/>
              </w:rPr>
              <w:t xml:space="preserve"> </w:t>
            </w:r>
            <w:r>
              <w:rPr>
                <w:spacing w:val="-2"/>
                <w:sz w:val="24"/>
              </w:rPr>
              <w:t>воспитателя</w:t>
            </w:r>
          </w:p>
          <w:p w14:paraId="1034C1FD">
            <w:pPr>
              <w:pStyle w:val="9"/>
              <w:ind w:left="108"/>
              <w:rPr>
                <w:sz w:val="24"/>
              </w:rPr>
            </w:pPr>
            <w:r>
              <w:rPr>
                <w:sz w:val="24"/>
              </w:rPr>
              <w:t>Дидактические</w:t>
            </w:r>
            <w:r>
              <w:rPr>
                <w:spacing w:val="-6"/>
                <w:sz w:val="24"/>
              </w:rPr>
              <w:t xml:space="preserve"> </w:t>
            </w:r>
            <w:r>
              <w:rPr>
                <w:sz w:val="24"/>
              </w:rPr>
              <w:t>игры:</w:t>
            </w:r>
            <w:r>
              <w:rPr>
                <w:spacing w:val="-5"/>
                <w:sz w:val="24"/>
              </w:rPr>
              <w:t xml:space="preserve"> </w:t>
            </w:r>
            <w:r>
              <w:rPr>
                <w:sz w:val="24"/>
              </w:rPr>
              <w:t>"Можно- нельзя",</w:t>
            </w:r>
            <w:r>
              <w:rPr>
                <w:spacing w:val="-7"/>
                <w:sz w:val="24"/>
              </w:rPr>
              <w:t xml:space="preserve"> </w:t>
            </w:r>
            <w:r>
              <w:rPr>
                <w:sz w:val="24"/>
              </w:rPr>
              <w:t>"Уложим</w:t>
            </w:r>
            <w:r>
              <w:rPr>
                <w:spacing w:val="-5"/>
                <w:sz w:val="24"/>
              </w:rPr>
              <w:t xml:space="preserve"> </w:t>
            </w:r>
            <w:r>
              <w:rPr>
                <w:sz w:val="24"/>
              </w:rPr>
              <w:t>куклу</w:t>
            </w:r>
            <w:r>
              <w:rPr>
                <w:spacing w:val="-6"/>
                <w:sz w:val="24"/>
              </w:rPr>
              <w:t xml:space="preserve"> </w:t>
            </w:r>
            <w:r>
              <w:rPr>
                <w:spacing w:val="-2"/>
                <w:sz w:val="24"/>
              </w:rPr>
              <w:t>спать"</w:t>
            </w:r>
          </w:p>
          <w:p w14:paraId="45B43CAE">
            <w:pPr>
              <w:pStyle w:val="9"/>
              <w:ind w:left="108" w:right="112"/>
              <w:rPr>
                <w:sz w:val="24"/>
              </w:rPr>
            </w:pPr>
            <w:r>
              <w:rPr>
                <w:sz w:val="24"/>
              </w:rPr>
              <w:t>Игровое упражнение "Расскажем</w:t>
            </w:r>
            <w:r>
              <w:rPr>
                <w:spacing w:val="-15"/>
                <w:sz w:val="24"/>
              </w:rPr>
              <w:t xml:space="preserve"> </w:t>
            </w:r>
            <w:r>
              <w:rPr>
                <w:sz w:val="24"/>
              </w:rPr>
              <w:t>Карлсону,</w:t>
            </w:r>
            <w:r>
              <w:rPr>
                <w:spacing w:val="-12"/>
                <w:sz w:val="24"/>
              </w:rPr>
              <w:t xml:space="preserve"> </w:t>
            </w:r>
            <w:r>
              <w:rPr>
                <w:sz w:val="24"/>
              </w:rPr>
              <w:t>как</w:t>
            </w:r>
            <w:r>
              <w:rPr>
                <w:spacing w:val="-14"/>
                <w:sz w:val="24"/>
              </w:rPr>
              <w:t xml:space="preserve"> </w:t>
            </w:r>
            <w:r>
              <w:rPr>
                <w:sz w:val="24"/>
              </w:rPr>
              <w:t>мы укладываемся спать"</w:t>
            </w:r>
          </w:p>
          <w:p w14:paraId="529F6842">
            <w:pPr>
              <w:pStyle w:val="9"/>
              <w:spacing w:line="264" w:lineRule="exact"/>
              <w:ind w:left="108"/>
              <w:rPr>
                <w:sz w:val="24"/>
              </w:rPr>
            </w:pPr>
            <w:r>
              <w:rPr>
                <w:sz w:val="24"/>
              </w:rPr>
              <w:t>Сюжетно-ролевая</w:t>
            </w:r>
            <w:r>
              <w:rPr>
                <w:spacing w:val="-5"/>
                <w:sz w:val="24"/>
              </w:rPr>
              <w:t xml:space="preserve"> </w:t>
            </w:r>
            <w:r>
              <w:rPr>
                <w:spacing w:val="-4"/>
                <w:sz w:val="24"/>
              </w:rPr>
              <w:t>игра</w:t>
            </w:r>
          </w:p>
        </w:tc>
      </w:tr>
    </w:tbl>
    <w:p w14:paraId="257B10B9">
      <w:pPr>
        <w:pStyle w:val="9"/>
        <w:spacing w:after="0" w:line="264" w:lineRule="exact"/>
        <w:rPr>
          <w:sz w:val="24"/>
        </w:rPr>
        <w:sectPr>
          <w:footerReference r:id="rId9" w:type="default"/>
          <w:pgSz w:w="11920" w:h="16850"/>
          <w:pgMar w:top="640" w:right="850" w:bottom="1560" w:left="992" w:header="0" w:footer="1369" w:gutter="0"/>
          <w:cols w:space="720" w:num="1"/>
        </w:sectPr>
      </w:pPr>
    </w:p>
    <w:p w14:paraId="6D0F1639">
      <w:pPr>
        <w:pStyle w:val="6"/>
        <w:spacing w:before="4"/>
        <w:ind w:left="0" w:firstLine="0"/>
        <w:jc w:val="left"/>
        <w:rPr>
          <w:b/>
          <w:i/>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2033"/>
        <w:gridCol w:w="3010"/>
        <w:gridCol w:w="3510"/>
      </w:tblGrid>
      <w:tr w14:paraId="78114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337" w:type="dxa"/>
            <w:vMerge w:val="restart"/>
          </w:tcPr>
          <w:p w14:paraId="1839BC7D">
            <w:pPr>
              <w:pStyle w:val="9"/>
              <w:ind w:left="0"/>
              <w:rPr>
                <w:sz w:val="24"/>
              </w:rPr>
            </w:pPr>
          </w:p>
        </w:tc>
        <w:tc>
          <w:tcPr>
            <w:tcW w:w="2033" w:type="dxa"/>
          </w:tcPr>
          <w:p w14:paraId="0AB25575">
            <w:pPr>
              <w:pStyle w:val="9"/>
              <w:ind w:left="0"/>
              <w:rPr>
                <w:sz w:val="24"/>
              </w:rPr>
            </w:pPr>
          </w:p>
        </w:tc>
        <w:tc>
          <w:tcPr>
            <w:tcW w:w="3010" w:type="dxa"/>
          </w:tcPr>
          <w:p w14:paraId="798446EA">
            <w:pPr>
              <w:pStyle w:val="9"/>
              <w:ind w:left="0"/>
              <w:rPr>
                <w:sz w:val="24"/>
              </w:rPr>
            </w:pPr>
          </w:p>
        </w:tc>
        <w:tc>
          <w:tcPr>
            <w:tcW w:w="3510" w:type="dxa"/>
          </w:tcPr>
          <w:p w14:paraId="076365B2">
            <w:pPr>
              <w:pStyle w:val="9"/>
              <w:spacing w:line="270" w:lineRule="exact"/>
              <w:ind w:left="108"/>
              <w:rPr>
                <w:sz w:val="24"/>
              </w:rPr>
            </w:pPr>
            <w:r>
              <w:rPr>
                <w:sz w:val="24"/>
              </w:rPr>
              <w:t>"Детский</w:t>
            </w:r>
            <w:r>
              <w:rPr>
                <w:spacing w:val="-3"/>
                <w:sz w:val="24"/>
              </w:rPr>
              <w:t xml:space="preserve"> </w:t>
            </w:r>
            <w:r>
              <w:rPr>
                <w:spacing w:val="-4"/>
                <w:sz w:val="24"/>
              </w:rPr>
              <w:t>сад"</w:t>
            </w:r>
          </w:p>
          <w:p w14:paraId="78D8876D">
            <w:pPr>
              <w:pStyle w:val="9"/>
              <w:ind w:left="108"/>
              <w:rPr>
                <w:sz w:val="24"/>
              </w:rPr>
            </w:pPr>
            <w:r>
              <w:rPr>
                <w:sz w:val="24"/>
              </w:rPr>
              <w:t>Чтение:</w:t>
            </w:r>
            <w:r>
              <w:rPr>
                <w:spacing w:val="-3"/>
                <w:sz w:val="24"/>
              </w:rPr>
              <w:t xml:space="preserve"> </w:t>
            </w:r>
            <w:r>
              <w:rPr>
                <w:sz w:val="24"/>
              </w:rPr>
              <w:t>колыбельные</w:t>
            </w:r>
            <w:r>
              <w:rPr>
                <w:spacing w:val="-4"/>
                <w:sz w:val="24"/>
              </w:rPr>
              <w:t xml:space="preserve"> </w:t>
            </w:r>
            <w:r>
              <w:rPr>
                <w:spacing w:val="-2"/>
                <w:sz w:val="24"/>
              </w:rPr>
              <w:t>песенки</w:t>
            </w:r>
          </w:p>
        </w:tc>
      </w:tr>
      <w:tr w14:paraId="66BF5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1337" w:type="dxa"/>
            <w:vMerge w:val="continue"/>
            <w:tcBorders>
              <w:top w:val="nil"/>
            </w:tcBorders>
          </w:tcPr>
          <w:p w14:paraId="55FC7746">
            <w:pPr>
              <w:rPr>
                <w:sz w:val="2"/>
                <w:szCs w:val="2"/>
              </w:rPr>
            </w:pPr>
          </w:p>
        </w:tc>
        <w:tc>
          <w:tcPr>
            <w:tcW w:w="2033" w:type="dxa"/>
          </w:tcPr>
          <w:p w14:paraId="0005BE27">
            <w:pPr>
              <w:pStyle w:val="9"/>
              <w:ind w:left="108"/>
              <w:rPr>
                <w:sz w:val="24"/>
              </w:rPr>
            </w:pPr>
            <w:r>
              <w:rPr>
                <w:spacing w:val="-2"/>
                <w:sz w:val="24"/>
              </w:rPr>
              <w:t>Положительные моральные качества</w:t>
            </w:r>
          </w:p>
        </w:tc>
        <w:tc>
          <w:tcPr>
            <w:tcW w:w="3010" w:type="dxa"/>
          </w:tcPr>
          <w:p w14:paraId="22B7BB1D">
            <w:pPr>
              <w:pStyle w:val="9"/>
              <w:spacing w:line="268" w:lineRule="exact"/>
              <w:ind w:left="108"/>
              <w:rPr>
                <w:sz w:val="24"/>
              </w:rPr>
            </w:pPr>
            <w:r>
              <w:rPr>
                <w:spacing w:val="-2"/>
                <w:sz w:val="24"/>
              </w:rPr>
              <w:t>Воспитывать</w:t>
            </w:r>
          </w:p>
          <w:p w14:paraId="0E7472BE">
            <w:pPr>
              <w:pStyle w:val="9"/>
              <w:ind w:left="108"/>
              <w:rPr>
                <w:sz w:val="24"/>
              </w:rPr>
            </w:pPr>
            <w:r>
              <w:rPr>
                <w:spacing w:val="-2"/>
                <w:sz w:val="24"/>
              </w:rPr>
              <w:t>доброжелательное</w:t>
            </w:r>
          </w:p>
          <w:p w14:paraId="25BAE2EB">
            <w:pPr>
              <w:pStyle w:val="9"/>
              <w:ind w:left="108" w:right="371"/>
              <w:jc w:val="both"/>
              <w:rPr>
                <w:sz w:val="24"/>
              </w:rPr>
            </w:pPr>
            <w:r>
              <w:rPr>
                <w:sz w:val="24"/>
              </w:rPr>
              <w:t>отношение</w:t>
            </w:r>
            <w:r>
              <w:rPr>
                <w:spacing w:val="-15"/>
                <w:sz w:val="24"/>
              </w:rPr>
              <w:t xml:space="preserve"> </w:t>
            </w:r>
            <w:r>
              <w:rPr>
                <w:sz w:val="24"/>
              </w:rPr>
              <w:t>друг</w:t>
            </w:r>
            <w:r>
              <w:rPr>
                <w:spacing w:val="-15"/>
                <w:sz w:val="24"/>
              </w:rPr>
              <w:t xml:space="preserve"> </w:t>
            </w:r>
            <w:r>
              <w:rPr>
                <w:sz w:val="24"/>
              </w:rPr>
              <w:t>к</w:t>
            </w:r>
            <w:r>
              <w:rPr>
                <w:spacing w:val="-15"/>
                <w:sz w:val="24"/>
              </w:rPr>
              <w:t xml:space="preserve"> </w:t>
            </w:r>
            <w:r>
              <w:rPr>
                <w:sz w:val="24"/>
              </w:rPr>
              <w:t>другу, желание</w:t>
            </w:r>
            <w:r>
              <w:rPr>
                <w:spacing w:val="-4"/>
                <w:sz w:val="24"/>
              </w:rPr>
              <w:t xml:space="preserve"> </w:t>
            </w:r>
            <w:r>
              <w:rPr>
                <w:sz w:val="24"/>
              </w:rPr>
              <w:t>дружно</w:t>
            </w:r>
            <w:r>
              <w:rPr>
                <w:spacing w:val="-3"/>
                <w:sz w:val="24"/>
              </w:rPr>
              <w:t xml:space="preserve"> </w:t>
            </w:r>
            <w:r>
              <w:rPr>
                <w:sz w:val="24"/>
              </w:rPr>
              <w:t>играть, пожалеть, помочь,</w:t>
            </w:r>
          </w:p>
          <w:p w14:paraId="4BF56246">
            <w:pPr>
              <w:pStyle w:val="9"/>
              <w:ind w:left="108"/>
              <w:rPr>
                <w:sz w:val="24"/>
              </w:rPr>
            </w:pPr>
            <w:r>
              <w:rPr>
                <w:sz w:val="24"/>
              </w:rPr>
              <w:t>продолжать учить не отнимать</w:t>
            </w:r>
            <w:r>
              <w:rPr>
                <w:spacing w:val="-15"/>
                <w:sz w:val="24"/>
              </w:rPr>
              <w:t xml:space="preserve"> </w:t>
            </w:r>
            <w:r>
              <w:rPr>
                <w:sz w:val="24"/>
              </w:rPr>
              <w:t>игрушки</w:t>
            </w:r>
            <w:r>
              <w:rPr>
                <w:spacing w:val="-14"/>
                <w:sz w:val="24"/>
              </w:rPr>
              <w:t xml:space="preserve"> </w:t>
            </w:r>
            <w:r>
              <w:rPr>
                <w:sz w:val="24"/>
              </w:rPr>
              <w:t>друг</w:t>
            </w:r>
            <w:r>
              <w:rPr>
                <w:spacing w:val="-11"/>
                <w:sz w:val="24"/>
              </w:rPr>
              <w:t xml:space="preserve"> </w:t>
            </w:r>
            <w:r>
              <w:rPr>
                <w:sz w:val="24"/>
              </w:rPr>
              <w:t xml:space="preserve">у </w:t>
            </w:r>
            <w:r>
              <w:rPr>
                <w:spacing w:val="-4"/>
                <w:sz w:val="24"/>
              </w:rPr>
              <w:t>друга</w:t>
            </w:r>
          </w:p>
        </w:tc>
        <w:tc>
          <w:tcPr>
            <w:tcW w:w="3510" w:type="dxa"/>
          </w:tcPr>
          <w:p w14:paraId="36274ED8">
            <w:pPr>
              <w:pStyle w:val="9"/>
              <w:ind w:left="108"/>
              <w:rPr>
                <w:sz w:val="24"/>
              </w:rPr>
            </w:pPr>
            <w:r>
              <w:rPr>
                <w:sz w:val="24"/>
              </w:rPr>
              <w:t>Рассматривание</w:t>
            </w:r>
            <w:r>
              <w:rPr>
                <w:spacing w:val="-15"/>
                <w:sz w:val="24"/>
              </w:rPr>
              <w:t xml:space="preserve"> </w:t>
            </w:r>
            <w:r>
              <w:rPr>
                <w:sz w:val="24"/>
              </w:rPr>
              <w:t>картин</w:t>
            </w:r>
            <w:r>
              <w:rPr>
                <w:spacing w:val="-15"/>
                <w:sz w:val="24"/>
              </w:rPr>
              <w:t xml:space="preserve"> </w:t>
            </w:r>
            <w:r>
              <w:rPr>
                <w:sz w:val="24"/>
              </w:rPr>
              <w:t xml:space="preserve">т </w:t>
            </w:r>
            <w:r>
              <w:rPr>
                <w:spacing w:val="-2"/>
                <w:sz w:val="24"/>
              </w:rPr>
              <w:t>иллюстраций</w:t>
            </w:r>
          </w:p>
          <w:p w14:paraId="6A4C3481">
            <w:pPr>
              <w:pStyle w:val="9"/>
              <w:ind w:left="108"/>
              <w:rPr>
                <w:sz w:val="24"/>
              </w:rPr>
            </w:pPr>
            <w:r>
              <w:rPr>
                <w:sz w:val="24"/>
              </w:rPr>
              <w:t>Игровое</w:t>
            </w:r>
            <w:r>
              <w:rPr>
                <w:spacing w:val="-10"/>
                <w:sz w:val="24"/>
              </w:rPr>
              <w:t xml:space="preserve"> </w:t>
            </w:r>
            <w:r>
              <w:rPr>
                <w:sz w:val="24"/>
              </w:rPr>
              <w:t>упражнение</w:t>
            </w:r>
            <w:r>
              <w:rPr>
                <w:spacing w:val="-13"/>
                <w:sz w:val="24"/>
              </w:rPr>
              <w:t xml:space="preserve"> </w:t>
            </w:r>
            <w:r>
              <w:rPr>
                <w:sz w:val="24"/>
              </w:rPr>
              <w:t>"В</w:t>
            </w:r>
            <w:r>
              <w:rPr>
                <w:spacing w:val="-14"/>
                <w:sz w:val="24"/>
              </w:rPr>
              <w:t xml:space="preserve"> </w:t>
            </w:r>
            <w:r>
              <w:rPr>
                <w:sz w:val="24"/>
              </w:rPr>
              <w:t>группу принесли новую игрушку, все хотят в нее играть"</w:t>
            </w:r>
          </w:p>
          <w:p w14:paraId="1EEF1382">
            <w:pPr>
              <w:pStyle w:val="9"/>
              <w:ind w:left="108"/>
              <w:rPr>
                <w:sz w:val="24"/>
              </w:rPr>
            </w:pPr>
            <w:r>
              <w:rPr>
                <w:sz w:val="24"/>
              </w:rPr>
              <w:t>Чтение:</w:t>
            </w:r>
            <w:r>
              <w:rPr>
                <w:spacing w:val="-4"/>
                <w:sz w:val="24"/>
              </w:rPr>
              <w:t xml:space="preserve"> </w:t>
            </w:r>
            <w:r>
              <w:rPr>
                <w:sz w:val="24"/>
              </w:rPr>
              <w:t>А.Барто</w:t>
            </w:r>
            <w:r>
              <w:rPr>
                <w:spacing w:val="-3"/>
                <w:sz w:val="24"/>
              </w:rPr>
              <w:t xml:space="preserve"> </w:t>
            </w:r>
            <w:r>
              <w:rPr>
                <w:spacing w:val="-2"/>
                <w:sz w:val="24"/>
              </w:rPr>
              <w:t>"Игрушки",</w:t>
            </w:r>
          </w:p>
          <w:p w14:paraId="7119840A">
            <w:pPr>
              <w:pStyle w:val="9"/>
              <w:ind w:left="108"/>
              <w:rPr>
                <w:sz w:val="24"/>
              </w:rPr>
            </w:pPr>
            <w:r>
              <w:rPr>
                <w:sz w:val="24"/>
              </w:rPr>
              <w:t>Н.Калинина</w:t>
            </w:r>
            <w:r>
              <w:rPr>
                <w:spacing w:val="-15"/>
                <w:sz w:val="24"/>
              </w:rPr>
              <w:t xml:space="preserve"> </w:t>
            </w:r>
            <w:r>
              <w:rPr>
                <w:sz w:val="24"/>
              </w:rPr>
              <w:t>"Как</w:t>
            </w:r>
            <w:r>
              <w:rPr>
                <w:spacing w:val="-15"/>
                <w:sz w:val="24"/>
              </w:rPr>
              <w:t xml:space="preserve"> </w:t>
            </w:r>
            <w:r>
              <w:rPr>
                <w:sz w:val="24"/>
              </w:rPr>
              <w:t>петух</w:t>
            </w:r>
            <w:r>
              <w:rPr>
                <w:spacing w:val="-11"/>
                <w:sz w:val="24"/>
              </w:rPr>
              <w:t xml:space="preserve"> </w:t>
            </w:r>
            <w:r>
              <w:rPr>
                <w:sz w:val="24"/>
              </w:rPr>
              <w:t>утащил Васин хлеб", "Разве так</w:t>
            </w:r>
          </w:p>
          <w:p w14:paraId="4F81C07F">
            <w:pPr>
              <w:pStyle w:val="9"/>
              <w:spacing w:line="270" w:lineRule="atLeast"/>
              <w:ind w:left="108"/>
              <w:rPr>
                <w:sz w:val="24"/>
              </w:rPr>
            </w:pPr>
            <w:r>
              <w:rPr>
                <w:sz w:val="24"/>
              </w:rPr>
              <w:t>играют",</w:t>
            </w:r>
            <w:r>
              <w:rPr>
                <w:spacing w:val="-13"/>
                <w:sz w:val="24"/>
              </w:rPr>
              <w:t xml:space="preserve"> </w:t>
            </w:r>
            <w:r>
              <w:rPr>
                <w:sz w:val="24"/>
              </w:rPr>
              <w:t>Я.Тайц</w:t>
            </w:r>
            <w:r>
              <w:rPr>
                <w:spacing w:val="-13"/>
                <w:sz w:val="24"/>
              </w:rPr>
              <w:t xml:space="preserve"> </w:t>
            </w:r>
            <w:r>
              <w:rPr>
                <w:sz w:val="24"/>
              </w:rPr>
              <w:t>"Кубик</w:t>
            </w:r>
            <w:r>
              <w:rPr>
                <w:spacing w:val="-13"/>
                <w:sz w:val="24"/>
              </w:rPr>
              <w:t xml:space="preserve"> </w:t>
            </w:r>
            <w:r>
              <w:rPr>
                <w:sz w:val="24"/>
              </w:rPr>
              <w:t xml:space="preserve">на </w:t>
            </w:r>
            <w:r>
              <w:rPr>
                <w:spacing w:val="-2"/>
                <w:sz w:val="24"/>
              </w:rPr>
              <w:t>кубик"</w:t>
            </w:r>
          </w:p>
        </w:tc>
      </w:tr>
      <w:tr w14:paraId="0B574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337" w:type="dxa"/>
            <w:vMerge w:val="restart"/>
          </w:tcPr>
          <w:p w14:paraId="01056B44">
            <w:pPr>
              <w:pStyle w:val="9"/>
              <w:spacing w:line="268" w:lineRule="exact"/>
              <w:rPr>
                <w:sz w:val="24"/>
              </w:rPr>
            </w:pPr>
            <w:r>
              <w:rPr>
                <w:spacing w:val="-2"/>
                <w:sz w:val="24"/>
              </w:rPr>
              <w:t>январь</w:t>
            </w:r>
          </w:p>
        </w:tc>
        <w:tc>
          <w:tcPr>
            <w:tcW w:w="2033" w:type="dxa"/>
          </w:tcPr>
          <w:p w14:paraId="32DE16A9">
            <w:pPr>
              <w:pStyle w:val="9"/>
              <w:ind w:left="108"/>
              <w:rPr>
                <w:sz w:val="24"/>
              </w:rPr>
            </w:pPr>
            <w:r>
              <w:rPr>
                <w:spacing w:val="-2"/>
                <w:sz w:val="24"/>
              </w:rPr>
              <w:t>Культура поведения</w:t>
            </w:r>
          </w:p>
        </w:tc>
        <w:tc>
          <w:tcPr>
            <w:tcW w:w="3010" w:type="dxa"/>
          </w:tcPr>
          <w:p w14:paraId="7270DB23">
            <w:pPr>
              <w:pStyle w:val="9"/>
              <w:spacing w:line="268" w:lineRule="exact"/>
              <w:ind w:left="108"/>
              <w:rPr>
                <w:sz w:val="24"/>
              </w:rPr>
            </w:pPr>
            <w:r>
              <w:rPr>
                <w:sz w:val="24"/>
              </w:rPr>
              <w:t>Закреплять</w:t>
            </w:r>
            <w:r>
              <w:rPr>
                <w:spacing w:val="-3"/>
                <w:sz w:val="24"/>
              </w:rPr>
              <w:t xml:space="preserve"> </w:t>
            </w:r>
            <w:r>
              <w:rPr>
                <w:spacing w:val="-2"/>
                <w:sz w:val="24"/>
              </w:rPr>
              <w:t>умение</w:t>
            </w:r>
          </w:p>
          <w:p w14:paraId="79DC997B">
            <w:pPr>
              <w:pStyle w:val="9"/>
              <w:ind w:left="108"/>
              <w:rPr>
                <w:sz w:val="24"/>
              </w:rPr>
            </w:pPr>
            <w:r>
              <w:rPr>
                <w:sz w:val="24"/>
              </w:rPr>
              <w:t>правильно</w:t>
            </w:r>
            <w:r>
              <w:rPr>
                <w:spacing w:val="-13"/>
                <w:sz w:val="24"/>
              </w:rPr>
              <w:t xml:space="preserve"> </w:t>
            </w:r>
            <w:r>
              <w:rPr>
                <w:sz w:val="24"/>
              </w:rPr>
              <w:t>вести</w:t>
            </w:r>
            <w:r>
              <w:rPr>
                <w:spacing w:val="-13"/>
                <w:sz w:val="24"/>
              </w:rPr>
              <w:t xml:space="preserve"> </w:t>
            </w:r>
            <w:r>
              <w:rPr>
                <w:sz w:val="24"/>
              </w:rPr>
              <w:t>себя</w:t>
            </w:r>
            <w:r>
              <w:rPr>
                <w:spacing w:val="-13"/>
                <w:sz w:val="24"/>
              </w:rPr>
              <w:t xml:space="preserve"> </w:t>
            </w:r>
            <w:r>
              <w:rPr>
                <w:sz w:val="24"/>
              </w:rPr>
              <w:t xml:space="preserve">в </w:t>
            </w:r>
            <w:r>
              <w:rPr>
                <w:spacing w:val="-2"/>
                <w:sz w:val="24"/>
              </w:rPr>
              <w:t>группе</w:t>
            </w:r>
          </w:p>
        </w:tc>
        <w:tc>
          <w:tcPr>
            <w:tcW w:w="3510" w:type="dxa"/>
          </w:tcPr>
          <w:p w14:paraId="080B92A2">
            <w:pPr>
              <w:pStyle w:val="9"/>
              <w:ind w:left="108" w:right="1169"/>
              <w:rPr>
                <w:sz w:val="24"/>
              </w:rPr>
            </w:pPr>
            <w:r>
              <w:rPr>
                <w:sz w:val="24"/>
              </w:rPr>
              <w:t>Рассказ воспитателя Игровое</w:t>
            </w:r>
            <w:r>
              <w:rPr>
                <w:spacing w:val="-15"/>
                <w:sz w:val="24"/>
              </w:rPr>
              <w:t xml:space="preserve"> </w:t>
            </w:r>
            <w:r>
              <w:rPr>
                <w:sz w:val="24"/>
              </w:rPr>
              <w:t>упражнение:</w:t>
            </w:r>
          </w:p>
          <w:p w14:paraId="6441A426">
            <w:pPr>
              <w:pStyle w:val="9"/>
              <w:ind w:left="108"/>
              <w:rPr>
                <w:sz w:val="24"/>
              </w:rPr>
            </w:pPr>
            <w:r>
              <w:rPr>
                <w:sz w:val="24"/>
              </w:rPr>
              <w:t>"Расскажем</w:t>
            </w:r>
            <w:r>
              <w:rPr>
                <w:spacing w:val="-10"/>
                <w:sz w:val="24"/>
              </w:rPr>
              <w:t xml:space="preserve"> </w:t>
            </w:r>
            <w:r>
              <w:rPr>
                <w:sz w:val="24"/>
              </w:rPr>
              <w:t>кукле</w:t>
            </w:r>
            <w:r>
              <w:rPr>
                <w:spacing w:val="-10"/>
                <w:sz w:val="24"/>
              </w:rPr>
              <w:t xml:space="preserve"> </w:t>
            </w:r>
            <w:r>
              <w:rPr>
                <w:sz w:val="24"/>
              </w:rPr>
              <w:t>Кате,</w:t>
            </w:r>
            <w:r>
              <w:rPr>
                <w:spacing w:val="-8"/>
                <w:sz w:val="24"/>
              </w:rPr>
              <w:t xml:space="preserve"> </w:t>
            </w:r>
            <w:r>
              <w:rPr>
                <w:sz w:val="24"/>
              </w:rPr>
              <w:t>к</w:t>
            </w:r>
            <w:r>
              <w:rPr>
                <w:spacing w:val="-9"/>
                <w:sz w:val="24"/>
              </w:rPr>
              <w:t xml:space="preserve"> </w:t>
            </w:r>
            <w:r>
              <w:rPr>
                <w:sz w:val="24"/>
              </w:rPr>
              <w:t>чему приводят шалости"</w:t>
            </w:r>
          </w:p>
          <w:p w14:paraId="6B85A3D7">
            <w:pPr>
              <w:pStyle w:val="9"/>
              <w:ind w:left="108"/>
              <w:rPr>
                <w:sz w:val="24"/>
              </w:rPr>
            </w:pPr>
            <w:r>
              <w:rPr>
                <w:sz w:val="24"/>
              </w:rPr>
              <w:t>Игровая</w:t>
            </w:r>
            <w:r>
              <w:rPr>
                <w:spacing w:val="-14"/>
                <w:sz w:val="24"/>
              </w:rPr>
              <w:t xml:space="preserve"> </w:t>
            </w:r>
            <w:r>
              <w:rPr>
                <w:sz w:val="24"/>
              </w:rPr>
              <w:t>ситуация</w:t>
            </w:r>
            <w:r>
              <w:rPr>
                <w:spacing w:val="-13"/>
                <w:sz w:val="24"/>
              </w:rPr>
              <w:t xml:space="preserve"> </w:t>
            </w:r>
            <w:r>
              <w:rPr>
                <w:sz w:val="24"/>
              </w:rPr>
              <w:t>"Что</w:t>
            </w:r>
            <w:r>
              <w:rPr>
                <w:spacing w:val="-14"/>
                <w:sz w:val="24"/>
              </w:rPr>
              <w:t xml:space="preserve"> </w:t>
            </w:r>
            <w:r>
              <w:rPr>
                <w:sz w:val="24"/>
              </w:rPr>
              <w:t>такое хорошо, что такое плохо"</w:t>
            </w:r>
          </w:p>
          <w:p w14:paraId="44D70CBD">
            <w:pPr>
              <w:pStyle w:val="9"/>
              <w:spacing w:line="270" w:lineRule="atLeast"/>
              <w:ind w:left="108" w:right="1032"/>
              <w:rPr>
                <w:sz w:val="24"/>
              </w:rPr>
            </w:pPr>
            <w:r>
              <w:rPr>
                <w:sz w:val="24"/>
              </w:rPr>
              <w:t>Сюжетно-ролевая</w:t>
            </w:r>
            <w:r>
              <w:rPr>
                <w:spacing w:val="-15"/>
                <w:sz w:val="24"/>
              </w:rPr>
              <w:t xml:space="preserve"> </w:t>
            </w:r>
            <w:r>
              <w:rPr>
                <w:sz w:val="24"/>
              </w:rPr>
              <w:t>игра "Детский сад"</w:t>
            </w:r>
          </w:p>
        </w:tc>
      </w:tr>
      <w:tr w14:paraId="72E71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337" w:type="dxa"/>
            <w:vMerge w:val="continue"/>
            <w:tcBorders>
              <w:top w:val="nil"/>
            </w:tcBorders>
          </w:tcPr>
          <w:p w14:paraId="51C36B9C">
            <w:pPr>
              <w:rPr>
                <w:sz w:val="2"/>
                <w:szCs w:val="2"/>
              </w:rPr>
            </w:pPr>
          </w:p>
        </w:tc>
        <w:tc>
          <w:tcPr>
            <w:tcW w:w="2033" w:type="dxa"/>
          </w:tcPr>
          <w:p w14:paraId="25332A92">
            <w:pPr>
              <w:pStyle w:val="9"/>
              <w:ind w:left="108"/>
              <w:rPr>
                <w:sz w:val="24"/>
              </w:rPr>
            </w:pPr>
            <w:r>
              <w:rPr>
                <w:spacing w:val="-2"/>
                <w:sz w:val="24"/>
              </w:rPr>
              <w:t>Положительные моральные качества</w:t>
            </w:r>
          </w:p>
        </w:tc>
        <w:tc>
          <w:tcPr>
            <w:tcW w:w="3010" w:type="dxa"/>
          </w:tcPr>
          <w:p w14:paraId="3505BFAA">
            <w:pPr>
              <w:pStyle w:val="9"/>
              <w:spacing w:line="268" w:lineRule="exact"/>
              <w:ind w:left="108"/>
              <w:rPr>
                <w:sz w:val="24"/>
              </w:rPr>
            </w:pPr>
            <w:r>
              <w:rPr>
                <w:spacing w:val="-2"/>
                <w:sz w:val="24"/>
              </w:rPr>
              <w:t>Воспитывать</w:t>
            </w:r>
          </w:p>
          <w:p w14:paraId="377D2B60">
            <w:pPr>
              <w:pStyle w:val="9"/>
              <w:ind w:left="108"/>
              <w:rPr>
                <w:sz w:val="24"/>
              </w:rPr>
            </w:pPr>
            <w:r>
              <w:rPr>
                <w:spacing w:val="-2"/>
                <w:sz w:val="24"/>
              </w:rPr>
              <w:t>доброжелательное</w:t>
            </w:r>
          </w:p>
          <w:p w14:paraId="1BB1EAD6">
            <w:pPr>
              <w:pStyle w:val="9"/>
              <w:ind w:left="108"/>
              <w:rPr>
                <w:sz w:val="24"/>
              </w:rPr>
            </w:pPr>
            <w:r>
              <w:rPr>
                <w:sz w:val="24"/>
              </w:rPr>
              <w:t>отношение</w:t>
            </w:r>
            <w:r>
              <w:rPr>
                <w:spacing w:val="-15"/>
                <w:sz w:val="24"/>
              </w:rPr>
              <w:t xml:space="preserve"> </w:t>
            </w:r>
            <w:r>
              <w:rPr>
                <w:sz w:val="24"/>
              </w:rPr>
              <w:t>друг</w:t>
            </w:r>
            <w:r>
              <w:rPr>
                <w:spacing w:val="-15"/>
                <w:sz w:val="24"/>
              </w:rPr>
              <w:t xml:space="preserve"> </w:t>
            </w:r>
            <w:r>
              <w:rPr>
                <w:sz w:val="24"/>
              </w:rPr>
              <w:t>к</w:t>
            </w:r>
            <w:r>
              <w:rPr>
                <w:spacing w:val="-15"/>
                <w:sz w:val="24"/>
              </w:rPr>
              <w:t xml:space="preserve"> </w:t>
            </w:r>
            <w:r>
              <w:rPr>
                <w:sz w:val="24"/>
              </w:rPr>
              <w:t>другу, желание дружно играть</w:t>
            </w:r>
          </w:p>
        </w:tc>
        <w:tc>
          <w:tcPr>
            <w:tcW w:w="3510" w:type="dxa"/>
          </w:tcPr>
          <w:p w14:paraId="09B192A2">
            <w:pPr>
              <w:pStyle w:val="9"/>
              <w:ind w:left="108" w:right="308"/>
              <w:rPr>
                <w:sz w:val="24"/>
              </w:rPr>
            </w:pPr>
            <w:r>
              <w:rPr>
                <w:sz w:val="24"/>
              </w:rPr>
              <w:t>Рассматривание</w:t>
            </w:r>
            <w:r>
              <w:rPr>
                <w:spacing w:val="-15"/>
                <w:sz w:val="24"/>
              </w:rPr>
              <w:t xml:space="preserve"> </w:t>
            </w:r>
            <w:r>
              <w:rPr>
                <w:sz w:val="24"/>
              </w:rPr>
              <w:t>иллюстраций Игровое упражнение "Мы</w:t>
            </w:r>
          </w:p>
          <w:p w14:paraId="42E05223">
            <w:pPr>
              <w:pStyle w:val="9"/>
              <w:ind w:left="108"/>
              <w:rPr>
                <w:sz w:val="24"/>
              </w:rPr>
            </w:pPr>
            <w:r>
              <w:rPr>
                <w:sz w:val="24"/>
              </w:rPr>
              <w:t>играем</w:t>
            </w:r>
            <w:r>
              <w:rPr>
                <w:spacing w:val="-3"/>
                <w:sz w:val="24"/>
              </w:rPr>
              <w:t xml:space="preserve"> </w:t>
            </w:r>
            <w:r>
              <w:rPr>
                <w:spacing w:val="-2"/>
                <w:sz w:val="24"/>
              </w:rPr>
              <w:t>дружно"</w:t>
            </w:r>
          </w:p>
          <w:p w14:paraId="12D849F5">
            <w:pPr>
              <w:pStyle w:val="9"/>
              <w:spacing w:line="276" w:lineRule="exact"/>
              <w:ind w:left="108" w:right="112"/>
              <w:rPr>
                <w:sz w:val="24"/>
              </w:rPr>
            </w:pPr>
            <w:r>
              <w:rPr>
                <w:sz w:val="24"/>
              </w:rPr>
              <w:t>Чтение:</w:t>
            </w:r>
            <w:r>
              <w:rPr>
                <w:spacing w:val="-10"/>
                <w:sz w:val="24"/>
              </w:rPr>
              <w:t xml:space="preserve"> </w:t>
            </w:r>
            <w:r>
              <w:rPr>
                <w:sz w:val="24"/>
              </w:rPr>
              <w:t>А.Толстой</w:t>
            </w:r>
            <w:r>
              <w:rPr>
                <w:spacing w:val="-10"/>
                <w:sz w:val="24"/>
              </w:rPr>
              <w:t xml:space="preserve"> </w:t>
            </w:r>
            <w:r>
              <w:rPr>
                <w:sz w:val="24"/>
              </w:rPr>
              <w:t>"Был</w:t>
            </w:r>
            <w:r>
              <w:rPr>
                <w:spacing w:val="-8"/>
                <w:sz w:val="24"/>
              </w:rPr>
              <w:t xml:space="preserve"> </w:t>
            </w:r>
            <w:r>
              <w:rPr>
                <w:sz w:val="24"/>
              </w:rPr>
              <w:t>у</w:t>
            </w:r>
            <w:r>
              <w:rPr>
                <w:spacing w:val="-14"/>
                <w:sz w:val="24"/>
              </w:rPr>
              <w:t xml:space="preserve"> </w:t>
            </w:r>
            <w:r>
              <w:rPr>
                <w:sz w:val="24"/>
              </w:rPr>
              <w:t>Пети и у Миши конь"</w:t>
            </w:r>
          </w:p>
        </w:tc>
      </w:tr>
      <w:tr w14:paraId="76A01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337" w:type="dxa"/>
            <w:vMerge w:val="restart"/>
          </w:tcPr>
          <w:p w14:paraId="04243E1D">
            <w:pPr>
              <w:pStyle w:val="9"/>
              <w:spacing w:line="268" w:lineRule="exact"/>
              <w:rPr>
                <w:sz w:val="24"/>
              </w:rPr>
            </w:pPr>
            <w:r>
              <w:rPr>
                <w:spacing w:val="-2"/>
                <w:sz w:val="24"/>
              </w:rPr>
              <w:t>февраль</w:t>
            </w:r>
          </w:p>
        </w:tc>
        <w:tc>
          <w:tcPr>
            <w:tcW w:w="2033" w:type="dxa"/>
          </w:tcPr>
          <w:p w14:paraId="0851FEB0">
            <w:pPr>
              <w:pStyle w:val="9"/>
              <w:ind w:left="108"/>
              <w:rPr>
                <w:sz w:val="24"/>
              </w:rPr>
            </w:pPr>
            <w:r>
              <w:rPr>
                <w:spacing w:val="-2"/>
                <w:sz w:val="24"/>
              </w:rPr>
              <w:t>Культура поведения</w:t>
            </w:r>
          </w:p>
        </w:tc>
        <w:tc>
          <w:tcPr>
            <w:tcW w:w="3010" w:type="dxa"/>
          </w:tcPr>
          <w:p w14:paraId="7739316B">
            <w:pPr>
              <w:pStyle w:val="9"/>
              <w:ind w:left="108"/>
              <w:rPr>
                <w:sz w:val="24"/>
              </w:rPr>
            </w:pPr>
            <w:r>
              <w:rPr>
                <w:sz w:val="24"/>
              </w:rPr>
              <w:t>Приучать</w:t>
            </w:r>
            <w:r>
              <w:rPr>
                <w:spacing w:val="-15"/>
                <w:sz w:val="24"/>
              </w:rPr>
              <w:t xml:space="preserve"> </w:t>
            </w:r>
            <w:r>
              <w:rPr>
                <w:sz w:val="24"/>
              </w:rPr>
              <w:t>детей</w:t>
            </w:r>
            <w:r>
              <w:rPr>
                <w:spacing w:val="-15"/>
                <w:sz w:val="24"/>
              </w:rPr>
              <w:t xml:space="preserve"> </w:t>
            </w:r>
            <w:r>
              <w:rPr>
                <w:sz w:val="24"/>
              </w:rPr>
              <w:t>общаться спокойно, без крика</w:t>
            </w:r>
          </w:p>
        </w:tc>
        <w:tc>
          <w:tcPr>
            <w:tcW w:w="3510" w:type="dxa"/>
          </w:tcPr>
          <w:p w14:paraId="3853F693">
            <w:pPr>
              <w:pStyle w:val="9"/>
              <w:ind w:left="108" w:right="112"/>
              <w:rPr>
                <w:sz w:val="24"/>
              </w:rPr>
            </w:pPr>
            <w:r>
              <w:rPr>
                <w:sz w:val="24"/>
              </w:rPr>
              <w:t>Напоминание, поручение сказать</w:t>
            </w:r>
            <w:r>
              <w:rPr>
                <w:spacing w:val="-14"/>
                <w:sz w:val="24"/>
              </w:rPr>
              <w:t xml:space="preserve"> </w:t>
            </w:r>
            <w:r>
              <w:rPr>
                <w:sz w:val="24"/>
              </w:rPr>
              <w:t>товарищу.</w:t>
            </w:r>
            <w:r>
              <w:rPr>
                <w:spacing w:val="-14"/>
                <w:sz w:val="24"/>
              </w:rPr>
              <w:t xml:space="preserve"> </w:t>
            </w:r>
            <w:r>
              <w:rPr>
                <w:sz w:val="24"/>
              </w:rPr>
              <w:t>как</w:t>
            </w:r>
            <w:r>
              <w:rPr>
                <w:spacing w:val="-14"/>
                <w:sz w:val="24"/>
              </w:rPr>
              <w:t xml:space="preserve"> </w:t>
            </w:r>
            <w:r>
              <w:rPr>
                <w:sz w:val="24"/>
              </w:rPr>
              <w:t xml:space="preserve">надо </w:t>
            </w:r>
            <w:r>
              <w:rPr>
                <w:spacing w:val="-2"/>
                <w:sz w:val="24"/>
              </w:rPr>
              <w:t>разговаривать</w:t>
            </w:r>
          </w:p>
          <w:p w14:paraId="5D8C19C2">
            <w:pPr>
              <w:pStyle w:val="9"/>
              <w:spacing w:line="270" w:lineRule="atLeast"/>
              <w:ind w:left="108"/>
              <w:rPr>
                <w:sz w:val="24"/>
              </w:rPr>
            </w:pPr>
            <w:r>
              <w:rPr>
                <w:sz w:val="24"/>
              </w:rPr>
              <w:t>Беседа:</w:t>
            </w:r>
            <w:r>
              <w:rPr>
                <w:spacing w:val="-14"/>
                <w:sz w:val="24"/>
              </w:rPr>
              <w:t xml:space="preserve"> </w:t>
            </w:r>
            <w:r>
              <w:rPr>
                <w:sz w:val="24"/>
              </w:rPr>
              <w:t>"Как</w:t>
            </w:r>
            <w:r>
              <w:rPr>
                <w:spacing w:val="-14"/>
                <w:sz w:val="24"/>
              </w:rPr>
              <w:t xml:space="preserve"> </w:t>
            </w:r>
            <w:r>
              <w:rPr>
                <w:sz w:val="24"/>
              </w:rPr>
              <w:t>мы</w:t>
            </w:r>
            <w:r>
              <w:rPr>
                <w:spacing w:val="-14"/>
                <w:sz w:val="24"/>
              </w:rPr>
              <w:t xml:space="preserve"> </w:t>
            </w:r>
            <w:r>
              <w:rPr>
                <w:sz w:val="24"/>
              </w:rPr>
              <w:t>разговариваем друг с другом"</w:t>
            </w:r>
          </w:p>
        </w:tc>
      </w:tr>
      <w:tr w14:paraId="1BB65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337" w:type="dxa"/>
            <w:vMerge w:val="continue"/>
            <w:tcBorders>
              <w:top w:val="nil"/>
            </w:tcBorders>
          </w:tcPr>
          <w:p w14:paraId="494ED262">
            <w:pPr>
              <w:rPr>
                <w:sz w:val="2"/>
                <w:szCs w:val="2"/>
              </w:rPr>
            </w:pPr>
          </w:p>
        </w:tc>
        <w:tc>
          <w:tcPr>
            <w:tcW w:w="2033" w:type="dxa"/>
          </w:tcPr>
          <w:p w14:paraId="55B1860A">
            <w:pPr>
              <w:pStyle w:val="9"/>
              <w:ind w:left="108"/>
              <w:rPr>
                <w:sz w:val="24"/>
              </w:rPr>
            </w:pPr>
            <w:r>
              <w:rPr>
                <w:spacing w:val="-2"/>
                <w:sz w:val="24"/>
              </w:rPr>
              <w:t>Положительные моральные качества</w:t>
            </w:r>
          </w:p>
        </w:tc>
        <w:tc>
          <w:tcPr>
            <w:tcW w:w="3010" w:type="dxa"/>
          </w:tcPr>
          <w:p w14:paraId="74047710">
            <w:pPr>
              <w:pStyle w:val="9"/>
              <w:spacing w:line="267" w:lineRule="exact"/>
              <w:ind w:left="108"/>
              <w:rPr>
                <w:sz w:val="24"/>
              </w:rPr>
            </w:pPr>
            <w:r>
              <w:rPr>
                <w:sz w:val="24"/>
              </w:rPr>
              <w:t>Формировать</w:t>
            </w:r>
            <w:r>
              <w:rPr>
                <w:spacing w:val="-1"/>
                <w:sz w:val="24"/>
              </w:rPr>
              <w:t xml:space="preserve"> </w:t>
            </w:r>
            <w:r>
              <w:rPr>
                <w:sz w:val="24"/>
              </w:rPr>
              <w:t>у</w:t>
            </w:r>
            <w:r>
              <w:rPr>
                <w:spacing w:val="-5"/>
                <w:sz w:val="24"/>
              </w:rPr>
              <w:t xml:space="preserve"> </w:t>
            </w:r>
            <w:r>
              <w:rPr>
                <w:spacing w:val="-4"/>
                <w:sz w:val="24"/>
              </w:rPr>
              <w:t>детей</w:t>
            </w:r>
          </w:p>
          <w:p w14:paraId="09AD567A">
            <w:pPr>
              <w:pStyle w:val="9"/>
              <w:ind w:left="108"/>
              <w:rPr>
                <w:sz w:val="24"/>
              </w:rPr>
            </w:pPr>
            <w:r>
              <w:rPr>
                <w:sz w:val="24"/>
              </w:rPr>
              <w:t>образ</w:t>
            </w:r>
            <w:r>
              <w:rPr>
                <w:spacing w:val="-13"/>
                <w:sz w:val="24"/>
              </w:rPr>
              <w:t xml:space="preserve"> </w:t>
            </w:r>
            <w:r>
              <w:rPr>
                <w:sz w:val="24"/>
              </w:rPr>
              <w:t>Я,</w:t>
            </w:r>
            <w:r>
              <w:rPr>
                <w:spacing w:val="-13"/>
                <w:sz w:val="24"/>
              </w:rPr>
              <w:t xml:space="preserve"> </w:t>
            </w:r>
            <w:r>
              <w:rPr>
                <w:sz w:val="24"/>
              </w:rPr>
              <w:t>помочь</w:t>
            </w:r>
            <w:r>
              <w:rPr>
                <w:spacing w:val="-13"/>
                <w:sz w:val="24"/>
              </w:rPr>
              <w:t xml:space="preserve"> </w:t>
            </w:r>
            <w:r>
              <w:rPr>
                <w:sz w:val="24"/>
              </w:rPr>
              <w:t xml:space="preserve">осознать </w:t>
            </w:r>
            <w:r>
              <w:rPr>
                <w:spacing w:val="-4"/>
                <w:sz w:val="24"/>
              </w:rPr>
              <w:t>себя</w:t>
            </w:r>
          </w:p>
        </w:tc>
        <w:tc>
          <w:tcPr>
            <w:tcW w:w="3510" w:type="dxa"/>
          </w:tcPr>
          <w:p w14:paraId="0A748CE2">
            <w:pPr>
              <w:pStyle w:val="9"/>
              <w:ind w:left="108" w:right="248"/>
              <w:rPr>
                <w:sz w:val="24"/>
              </w:rPr>
            </w:pPr>
            <w:r>
              <w:rPr>
                <w:sz w:val="24"/>
              </w:rPr>
              <w:t>Рассматривание</w:t>
            </w:r>
            <w:r>
              <w:rPr>
                <w:spacing w:val="-15"/>
                <w:sz w:val="24"/>
              </w:rPr>
              <w:t xml:space="preserve"> </w:t>
            </w:r>
            <w:r>
              <w:rPr>
                <w:sz w:val="24"/>
              </w:rPr>
              <w:t>иллюстраций, себя и друга в зеркале</w:t>
            </w:r>
          </w:p>
          <w:p w14:paraId="2B332356">
            <w:pPr>
              <w:pStyle w:val="9"/>
              <w:ind w:left="108"/>
              <w:rPr>
                <w:sz w:val="24"/>
              </w:rPr>
            </w:pPr>
            <w:r>
              <w:rPr>
                <w:sz w:val="24"/>
              </w:rPr>
              <w:t>Беседы:</w:t>
            </w:r>
            <w:r>
              <w:rPr>
                <w:spacing w:val="-8"/>
                <w:sz w:val="24"/>
              </w:rPr>
              <w:t xml:space="preserve"> </w:t>
            </w:r>
            <w:r>
              <w:rPr>
                <w:sz w:val="24"/>
              </w:rPr>
              <w:t>"Кто</w:t>
            </w:r>
            <w:r>
              <w:rPr>
                <w:spacing w:val="-8"/>
                <w:sz w:val="24"/>
              </w:rPr>
              <w:t xml:space="preserve"> </w:t>
            </w:r>
            <w:r>
              <w:rPr>
                <w:sz w:val="24"/>
              </w:rPr>
              <w:t>я",</w:t>
            </w:r>
            <w:r>
              <w:rPr>
                <w:spacing w:val="-8"/>
                <w:sz w:val="24"/>
              </w:rPr>
              <w:t xml:space="preserve"> </w:t>
            </w:r>
            <w:r>
              <w:rPr>
                <w:sz w:val="24"/>
              </w:rPr>
              <w:t>"Что</w:t>
            </w:r>
            <w:r>
              <w:rPr>
                <w:spacing w:val="-8"/>
                <w:sz w:val="24"/>
              </w:rPr>
              <w:t xml:space="preserve"> </w:t>
            </w:r>
            <w:r>
              <w:rPr>
                <w:sz w:val="24"/>
              </w:rPr>
              <w:t>для</w:t>
            </w:r>
            <w:r>
              <w:rPr>
                <w:spacing w:val="-8"/>
                <w:sz w:val="24"/>
              </w:rPr>
              <w:t xml:space="preserve"> </w:t>
            </w:r>
            <w:r>
              <w:rPr>
                <w:sz w:val="24"/>
              </w:rPr>
              <w:t>чего" (части тела)</w:t>
            </w:r>
          </w:p>
          <w:p w14:paraId="636AEAC1">
            <w:pPr>
              <w:pStyle w:val="9"/>
              <w:ind w:left="108"/>
              <w:rPr>
                <w:sz w:val="24"/>
              </w:rPr>
            </w:pPr>
            <w:r>
              <w:rPr>
                <w:sz w:val="24"/>
              </w:rPr>
              <w:t>Чтение:</w:t>
            </w:r>
            <w:r>
              <w:rPr>
                <w:spacing w:val="-3"/>
                <w:sz w:val="24"/>
              </w:rPr>
              <w:t xml:space="preserve"> </w:t>
            </w:r>
            <w:r>
              <w:rPr>
                <w:sz w:val="24"/>
              </w:rPr>
              <w:t>Н.Саксонская</w:t>
            </w:r>
            <w:r>
              <w:rPr>
                <w:spacing w:val="-2"/>
                <w:sz w:val="24"/>
              </w:rPr>
              <w:t xml:space="preserve"> </w:t>
            </w:r>
            <w:r>
              <w:rPr>
                <w:sz w:val="24"/>
              </w:rPr>
              <w:t>"Где</w:t>
            </w:r>
            <w:r>
              <w:rPr>
                <w:spacing w:val="-2"/>
                <w:sz w:val="24"/>
              </w:rPr>
              <w:t xml:space="preserve"> </w:t>
            </w:r>
            <w:r>
              <w:rPr>
                <w:spacing w:val="-5"/>
                <w:sz w:val="24"/>
              </w:rPr>
              <w:t>мой</w:t>
            </w:r>
          </w:p>
          <w:p w14:paraId="19185243">
            <w:pPr>
              <w:pStyle w:val="9"/>
              <w:spacing w:line="270" w:lineRule="atLeast"/>
              <w:ind w:left="108"/>
              <w:rPr>
                <w:sz w:val="24"/>
              </w:rPr>
            </w:pPr>
            <w:r>
              <w:rPr>
                <w:sz w:val="24"/>
              </w:rPr>
              <w:t>пальчик",</w:t>
            </w:r>
            <w:r>
              <w:rPr>
                <w:spacing w:val="-15"/>
                <w:sz w:val="24"/>
              </w:rPr>
              <w:t xml:space="preserve"> </w:t>
            </w:r>
            <w:r>
              <w:rPr>
                <w:sz w:val="24"/>
              </w:rPr>
              <w:t>Г.Зайцев</w:t>
            </w:r>
            <w:r>
              <w:rPr>
                <w:spacing w:val="-15"/>
                <w:sz w:val="24"/>
              </w:rPr>
              <w:t xml:space="preserve"> </w:t>
            </w:r>
            <w:r>
              <w:rPr>
                <w:sz w:val="24"/>
              </w:rPr>
              <w:t xml:space="preserve">"Уроки </w:t>
            </w:r>
            <w:r>
              <w:rPr>
                <w:spacing w:val="-2"/>
                <w:sz w:val="24"/>
              </w:rPr>
              <w:t>Мойдодыра"</w:t>
            </w:r>
          </w:p>
        </w:tc>
      </w:tr>
      <w:tr w14:paraId="31190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1337" w:type="dxa"/>
            <w:vMerge w:val="restart"/>
          </w:tcPr>
          <w:p w14:paraId="65EBAA6E">
            <w:pPr>
              <w:pStyle w:val="9"/>
              <w:spacing w:line="270" w:lineRule="exact"/>
              <w:rPr>
                <w:sz w:val="24"/>
              </w:rPr>
            </w:pPr>
            <w:r>
              <w:rPr>
                <w:spacing w:val="-4"/>
                <w:sz w:val="24"/>
              </w:rPr>
              <w:t>март</w:t>
            </w:r>
          </w:p>
        </w:tc>
        <w:tc>
          <w:tcPr>
            <w:tcW w:w="2033" w:type="dxa"/>
          </w:tcPr>
          <w:p w14:paraId="0E9BCD8D">
            <w:pPr>
              <w:pStyle w:val="9"/>
              <w:ind w:left="108"/>
              <w:rPr>
                <w:sz w:val="24"/>
              </w:rPr>
            </w:pPr>
            <w:r>
              <w:rPr>
                <w:spacing w:val="-2"/>
                <w:sz w:val="24"/>
              </w:rPr>
              <w:t>Культура поведения</w:t>
            </w:r>
          </w:p>
        </w:tc>
        <w:tc>
          <w:tcPr>
            <w:tcW w:w="3010" w:type="dxa"/>
          </w:tcPr>
          <w:p w14:paraId="4A0C6417">
            <w:pPr>
              <w:pStyle w:val="9"/>
              <w:ind w:left="108"/>
              <w:rPr>
                <w:sz w:val="24"/>
              </w:rPr>
            </w:pPr>
            <w:r>
              <w:rPr>
                <w:sz w:val="24"/>
              </w:rPr>
              <w:t>Учить</w:t>
            </w:r>
            <w:r>
              <w:rPr>
                <w:spacing w:val="-15"/>
                <w:sz w:val="24"/>
              </w:rPr>
              <w:t xml:space="preserve"> </w:t>
            </w:r>
            <w:r>
              <w:rPr>
                <w:sz w:val="24"/>
              </w:rPr>
              <w:t>детей</w:t>
            </w:r>
            <w:r>
              <w:rPr>
                <w:spacing w:val="-15"/>
                <w:sz w:val="24"/>
              </w:rPr>
              <w:t xml:space="preserve"> </w:t>
            </w:r>
            <w:r>
              <w:rPr>
                <w:sz w:val="24"/>
              </w:rPr>
              <w:t>встречать гостей, здороваться, приглашать в группу, предлагать присесть</w:t>
            </w:r>
          </w:p>
        </w:tc>
        <w:tc>
          <w:tcPr>
            <w:tcW w:w="3510" w:type="dxa"/>
          </w:tcPr>
          <w:p w14:paraId="5A077E9A">
            <w:pPr>
              <w:pStyle w:val="9"/>
              <w:ind w:left="108" w:right="1306"/>
              <w:rPr>
                <w:sz w:val="24"/>
              </w:rPr>
            </w:pPr>
            <w:r>
              <w:rPr>
                <w:sz w:val="24"/>
              </w:rPr>
              <w:t>Рассказ</w:t>
            </w:r>
            <w:r>
              <w:rPr>
                <w:spacing w:val="-15"/>
                <w:sz w:val="24"/>
              </w:rPr>
              <w:t xml:space="preserve"> </w:t>
            </w:r>
            <w:r>
              <w:rPr>
                <w:sz w:val="24"/>
              </w:rPr>
              <w:t>воспитателя Дидактическая</w:t>
            </w:r>
            <w:r>
              <w:rPr>
                <w:spacing w:val="-6"/>
                <w:sz w:val="24"/>
              </w:rPr>
              <w:t xml:space="preserve"> </w:t>
            </w:r>
            <w:r>
              <w:rPr>
                <w:spacing w:val="-4"/>
                <w:sz w:val="24"/>
              </w:rPr>
              <w:t>игра</w:t>
            </w:r>
          </w:p>
          <w:p w14:paraId="1EC15DB9">
            <w:pPr>
              <w:pStyle w:val="9"/>
              <w:ind w:left="108"/>
              <w:rPr>
                <w:sz w:val="24"/>
              </w:rPr>
            </w:pPr>
            <w:r>
              <w:rPr>
                <w:sz w:val="24"/>
              </w:rPr>
              <w:t>"Расскажем</w:t>
            </w:r>
            <w:r>
              <w:rPr>
                <w:spacing w:val="-13"/>
                <w:sz w:val="24"/>
              </w:rPr>
              <w:t xml:space="preserve"> </w:t>
            </w:r>
            <w:r>
              <w:rPr>
                <w:sz w:val="24"/>
              </w:rPr>
              <w:t>Петрушке,</w:t>
            </w:r>
            <w:r>
              <w:rPr>
                <w:spacing w:val="-13"/>
                <w:sz w:val="24"/>
              </w:rPr>
              <w:t xml:space="preserve"> </w:t>
            </w:r>
            <w:r>
              <w:rPr>
                <w:sz w:val="24"/>
              </w:rPr>
              <w:t>как</w:t>
            </w:r>
            <w:r>
              <w:rPr>
                <w:spacing w:val="-14"/>
                <w:sz w:val="24"/>
              </w:rPr>
              <w:t xml:space="preserve"> </w:t>
            </w:r>
            <w:r>
              <w:rPr>
                <w:sz w:val="24"/>
              </w:rPr>
              <w:t>надо встречать гостей"</w:t>
            </w:r>
          </w:p>
          <w:p w14:paraId="3FF50764">
            <w:pPr>
              <w:pStyle w:val="9"/>
              <w:ind w:left="108" w:right="1081"/>
              <w:rPr>
                <w:sz w:val="24"/>
              </w:rPr>
            </w:pPr>
            <w:r>
              <w:rPr>
                <w:sz w:val="24"/>
              </w:rPr>
              <w:t>Создание</w:t>
            </w:r>
            <w:r>
              <w:rPr>
                <w:spacing w:val="-15"/>
                <w:sz w:val="24"/>
              </w:rPr>
              <w:t xml:space="preserve"> </w:t>
            </w:r>
            <w:r>
              <w:rPr>
                <w:sz w:val="24"/>
              </w:rPr>
              <w:t xml:space="preserve">проблемных </w:t>
            </w:r>
            <w:r>
              <w:rPr>
                <w:spacing w:val="-2"/>
                <w:sz w:val="24"/>
              </w:rPr>
              <w:t>ситуаций</w:t>
            </w:r>
          </w:p>
          <w:p w14:paraId="4A3DB570">
            <w:pPr>
              <w:pStyle w:val="9"/>
              <w:ind w:left="108"/>
              <w:rPr>
                <w:sz w:val="24"/>
              </w:rPr>
            </w:pPr>
            <w:r>
              <w:rPr>
                <w:sz w:val="24"/>
              </w:rPr>
              <w:t>Сюжетно-ролевая</w:t>
            </w:r>
            <w:r>
              <w:rPr>
                <w:spacing w:val="-15"/>
                <w:sz w:val="24"/>
              </w:rPr>
              <w:t xml:space="preserve"> </w:t>
            </w:r>
            <w:r>
              <w:rPr>
                <w:sz w:val="24"/>
              </w:rPr>
              <w:t>игра</w:t>
            </w:r>
            <w:r>
              <w:rPr>
                <w:spacing w:val="-15"/>
                <w:sz w:val="24"/>
              </w:rPr>
              <w:t xml:space="preserve"> </w:t>
            </w:r>
            <w:r>
              <w:rPr>
                <w:sz w:val="24"/>
              </w:rPr>
              <w:t xml:space="preserve">"Семья" </w:t>
            </w:r>
            <w:r>
              <w:rPr>
                <w:spacing w:val="-2"/>
                <w:sz w:val="24"/>
              </w:rPr>
              <w:t>(гости)</w:t>
            </w:r>
          </w:p>
          <w:p w14:paraId="2B8B41BD">
            <w:pPr>
              <w:pStyle w:val="9"/>
              <w:spacing w:line="276" w:lineRule="exact"/>
              <w:ind w:left="108" w:right="308"/>
              <w:rPr>
                <w:sz w:val="24"/>
              </w:rPr>
            </w:pPr>
            <w:r>
              <w:rPr>
                <w:sz w:val="24"/>
              </w:rPr>
              <w:t>Слушание песни А.Филиппенко</w:t>
            </w:r>
            <w:r>
              <w:rPr>
                <w:spacing w:val="-14"/>
                <w:sz w:val="24"/>
              </w:rPr>
              <w:t xml:space="preserve"> </w:t>
            </w:r>
            <w:r>
              <w:rPr>
                <w:sz w:val="24"/>
              </w:rPr>
              <w:t>"К</w:t>
            </w:r>
            <w:r>
              <w:rPr>
                <w:spacing w:val="-14"/>
                <w:sz w:val="24"/>
              </w:rPr>
              <w:t xml:space="preserve"> </w:t>
            </w:r>
            <w:r>
              <w:rPr>
                <w:sz w:val="24"/>
              </w:rPr>
              <w:t>нам</w:t>
            </w:r>
            <w:r>
              <w:rPr>
                <w:spacing w:val="-14"/>
                <w:sz w:val="24"/>
              </w:rPr>
              <w:t xml:space="preserve"> </w:t>
            </w:r>
            <w:r>
              <w:rPr>
                <w:sz w:val="24"/>
              </w:rPr>
              <w:t xml:space="preserve">гости </w:t>
            </w:r>
            <w:r>
              <w:rPr>
                <w:spacing w:val="-2"/>
                <w:sz w:val="24"/>
              </w:rPr>
              <w:t>пришли"</w:t>
            </w:r>
          </w:p>
        </w:tc>
      </w:tr>
      <w:tr w14:paraId="0F621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337" w:type="dxa"/>
            <w:vMerge w:val="continue"/>
            <w:tcBorders>
              <w:top w:val="nil"/>
            </w:tcBorders>
          </w:tcPr>
          <w:p w14:paraId="50A52C24">
            <w:pPr>
              <w:rPr>
                <w:sz w:val="2"/>
                <w:szCs w:val="2"/>
              </w:rPr>
            </w:pPr>
          </w:p>
        </w:tc>
        <w:tc>
          <w:tcPr>
            <w:tcW w:w="2033" w:type="dxa"/>
          </w:tcPr>
          <w:p w14:paraId="4AAC153D">
            <w:pPr>
              <w:pStyle w:val="9"/>
              <w:spacing w:line="270" w:lineRule="exact"/>
              <w:ind w:left="108"/>
              <w:rPr>
                <w:sz w:val="24"/>
              </w:rPr>
            </w:pPr>
            <w:r>
              <w:rPr>
                <w:spacing w:val="-2"/>
                <w:sz w:val="24"/>
              </w:rPr>
              <w:t>Положительные</w:t>
            </w:r>
          </w:p>
          <w:p w14:paraId="59789F76">
            <w:pPr>
              <w:pStyle w:val="9"/>
              <w:spacing w:line="270" w:lineRule="atLeast"/>
              <w:ind w:left="108"/>
              <w:rPr>
                <w:sz w:val="24"/>
              </w:rPr>
            </w:pPr>
            <w:r>
              <w:rPr>
                <w:spacing w:val="-2"/>
                <w:sz w:val="24"/>
              </w:rPr>
              <w:t>моральные качества</w:t>
            </w:r>
          </w:p>
        </w:tc>
        <w:tc>
          <w:tcPr>
            <w:tcW w:w="3010" w:type="dxa"/>
          </w:tcPr>
          <w:p w14:paraId="38F3CDFB">
            <w:pPr>
              <w:pStyle w:val="9"/>
              <w:spacing w:line="270" w:lineRule="exact"/>
              <w:ind w:left="108"/>
              <w:rPr>
                <w:sz w:val="24"/>
              </w:rPr>
            </w:pPr>
            <w:r>
              <w:rPr>
                <w:sz w:val="24"/>
              </w:rPr>
              <w:t>Продолжать работу</w:t>
            </w:r>
            <w:r>
              <w:rPr>
                <w:spacing w:val="-5"/>
                <w:sz w:val="24"/>
              </w:rPr>
              <w:t xml:space="preserve"> по</w:t>
            </w:r>
          </w:p>
          <w:p w14:paraId="28346901">
            <w:pPr>
              <w:pStyle w:val="9"/>
              <w:spacing w:line="270" w:lineRule="atLeast"/>
              <w:ind w:left="108"/>
              <w:rPr>
                <w:sz w:val="24"/>
              </w:rPr>
            </w:pPr>
            <w:r>
              <w:rPr>
                <w:sz w:val="24"/>
              </w:rPr>
              <w:t>формированию</w:t>
            </w:r>
            <w:r>
              <w:rPr>
                <w:spacing w:val="-15"/>
                <w:sz w:val="24"/>
              </w:rPr>
              <w:t xml:space="preserve"> </w:t>
            </w:r>
            <w:r>
              <w:rPr>
                <w:sz w:val="24"/>
              </w:rPr>
              <w:t>образа</w:t>
            </w:r>
            <w:r>
              <w:rPr>
                <w:spacing w:val="-15"/>
                <w:sz w:val="24"/>
              </w:rPr>
              <w:t xml:space="preserve"> </w:t>
            </w:r>
            <w:r>
              <w:rPr>
                <w:sz w:val="24"/>
              </w:rPr>
              <w:t>Я, сообщить детям</w:t>
            </w:r>
          </w:p>
        </w:tc>
        <w:tc>
          <w:tcPr>
            <w:tcW w:w="3510" w:type="dxa"/>
          </w:tcPr>
          <w:p w14:paraId="28F3B86D">
            <w:pPr>
              <w:pStyle w:val="9"/>
              <w:spacing w:line="270" w:lineRule="exact"/>
              <w:ind w:left="108"/>
              <w:rPr>
                <w:sz w:val="24"/>
              </w:rPr>
            </w:pPr>
            <w:r>
              <w:rPr>
                <w:sz w:val="24"/>
              </w:rPr>
              <w:t>Рассматривание</w:t>
            </w:r>
            <w:r>
              <w:rPr>
                <w:spacing w:val="-9"/>
                <w:sz w:val="24"/>
              </w:rPr>
              <w:t xml:space="preserve"> </w:t>
            </w:r>
            <w:r>
              <w:rPr>
                <w:spacing w:val="-2"/>
                <w:sz w:val="24"/>
              </w:rPr>
              <w:t>фотографий,</w:t>
            </w:r>
          </w:p>
          <w:p w14:paraId="25144A53">
            <w:pPr>
              <w:pStyle w:val="9"/>
              <w:spacing w:line="270" w:lineRule="atLeast"/>
              <w:ind w:left="108" w:right="112"/>
              <w:rPr>
                <w:sz w:val="24"/>
              </w:rPr>
            </w:pPr>
            <w:r>
              <w:rPr>
                <w:sz w:val="24"/>
              </w:rPr>
              <w:t>рисунков</w:t>
            </w:r>
            <w:r>
              <w:rPr>
                <w:spacing w:val="-9"/>
                <w:sz w:val="24"/>
              </w:rPr>
              <w:t xml:space="preserve"> </w:t>
            </w:r>
            <w:r>
              <w:rPr>
                <w:sz w:val="24"/>
              </w:rPr>
              <w:t>детей</w:t>
            </w:r>
            <w:r>
              <w:rPr>
                <w:spacing w:val="-8"/>
                <w:sz w:val="24"/>
              </w:rPr>
              <w:t xml:space="preserve"> </w:t>
            </w:r>
            <w:r>
              <w:rPr>
                <w:sz w:val="24"/>
              </w:rPr>
              <w:t>1</w:t>
            </w:r>
            <w:r>
              <w:rPr>
                <w:spacing w:val="-8"/>
                <w:sz w:val="24"/>
              </w:rPr>
              <w:t xml:space="preserve"> </w:t>
            </w:r>
            <w:r>
              <w:rPr>
                <w:sz w:val="24"/>
              </w:rPr>
              <w:t>мл.гр.</w:t>
            </w:r>
            <w:r>
              <w:rPr>
                <w:spacing w:val="-8"/>
                <w:sz w:val="24"/>
              </w:rPr>
              <w:t xml:space="preserve"> </w:t>
            </w:r>
            <w:r>
              <w:rPr>
                <w:sz w:val="24"/>
              </w:rPr>
              <w:t>и</w:t>
            </w:r>
            <w:r>
              <w:rPr>
                <w:spacing w:val="-7"/>
                <w:sz w:val="24"/>
              </w:rPr>
              <w:t xml:space="preserve"> </w:t>
            </w:r>
            <w:r>
              <w:rPr>
                <w:sz w:val="24"/>
              </w:rPr>
              <w:t xml:space="preserve">2 </w:t>
            </w:r>
            <w:r>
              <w:rPr>
                <w:spacing w:val="-2"/>
                <w:sz w:val="24"/>
              </w:rPr>
              <w:t>мл.гр.</w:t>
            </w:r>
          </w:p>
        </w:tc>
      </w:tr>
    </w:tbl>
    <w:p w14:paraId="02B523C9">
      <w:pPr>
        <w:pStyle w:val="9"/>
        <w:spacing w:after="0" w:line="270" w:lineRule="atLeast"/>
        <w:rPr>
          <w:sz w:val="24"/>
        </w:rPr>
        <w:sectPr>
          <w:pgSz w:w="11920" w:h="16850"/>
          <w:pgMar w:top="680" w:right="850" w:bottom="1620" w:left="992" w:header="0" w:footer="1369" w:gutter="0"/>
          <w:cols w:space="720" w:num="1"/>
        </w:sectPr>
      </w:pPr>
    </w:p>
    <w:p w14:paraId="5F9D55F2">
      <w:pPr>
        <w:pStyle w:val="6"/>
        <w:spacing w:before="4"/>
        <w:ind w:left="0" w:firstLine="0"/>
        <w:jc w:val="left"/>
        <w:rPr>
          <w:b/>
          <w:i/>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2033"/>
        <w:gridCol w:w="3010"/>
        <w:gridCol w:w="3510"/>
      </w:tblGrid>
      <w:tr w14:paraId="3880B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337" w:type="dxa"/>
          </w:tcPr>
          <w:p w14:paraId="77ACF84D">
            <w:pPr>
              <w:pStyle w:val="9"/>
              <w:ind w:left="0"/>
              <w:rPr>
                <w:sz w:val="24"/>
              </w:rPr>
            </w:pPr>
          </w:p>
        </w:tc>
        <w:tc>
          <w:tcPr>
            <w:tcW w:w="2033" w:type="dxa"/>
          </w:tcPr>
          <w:p w14:paraId="23C2A409">
            <w:pPr>
              <w:pStyle w:val="9"/>
              <w:ind w:left="0"/>
              <w:rPr>
                <w:sz w:val="24"/>
              </w:rPr>
            </w:pPr>
          </w:p>
        </w:tc>
        <w:tc>
          <w:tcPr>
            <w:tcW w:w="3010" w:type="dxa"/>
          </w:tcPr>
          <w:p w14:paraId="252816D4">
            <w:pPr>
              <w:pStyle w:val="9"/>
              <w:ind w:left="108" w:right="161"/>
              <w:jc w:val="both"/>
              <w:rPr>
                <w:sz w:val="24"/>
              </w:rPr>
            </w:pPr>
            <w:r>
              <w:rPr>
                <w:sz w:val="24"/>
              </w:rPr>
              <w:t>некоторые сведения об их прошлом</w:t>
            </w:r>
            <w:r>
              <w:rPr>
                <w:spacing w:val="-15"/>
                <w:sz w:val="24"/>
              </w:rPr>
              <w:t xml:space="preserve"> </w:t>
            </w:r>
            <w:r>
              <w:rPr>
                <w:sz w:val="24"/>
              </w:rPr>
              <w:t>(был</w:t>
            </w:r>
            <w:r>
              <w:rPr>
                <w:spacing w:val="-15"/>
                <w:sz w:val="24"/>
              </w:rPr>
              <w:t xml:space="preserve"> </w:t>
            </w:r>
            <w:r>
              <w:rPr>
                <w:sz w:val="24"/>
              </w:rPr>
              <w:t>маленьким, ел из бутылочки, не умел</w:t>
            </w:r>
          </w:p>
          <w:p w14:paraId="5708E11B">
            <w:pPr>
              <w:pStyle w:val="9"/>
              <w:spacing w:line="264" w:lineRule="exact"/>
              <w:ind w:left="108"/>
              <w:jc w:val="both"/>
              <w:rPr>
                <w:sz w:val="24"/>
              </w:rPr>
            </w:pPr>
            <w:r>
              <w:rPr>
                <w:sz w:val="24"/>
              </w:rPr>
              <w:t>рисовать</w:t>
            </w:r>
            <w:r>
              <w:rPr>
                <w:spacing w:val="-4"/>
                <w:sz w:val="24"/>
              </w:rPr>
              <w:t xml:space="preserve"> </w:t>
            </w:r>
            <w:r>
              <w:rPr>
                <w:sz w:val="24"/>
              </w:rPr>
              <w:t>и</w:t>
            </w:r>
            <w:r>
              <w:rPr>
                <w:spacing w:val="-2"/>
                <w:sz w:val="24"/>
              </w:rPr>
              <w:t xml:space="preserve"> </w:t>
            </w:r>
            <w:r>
              <w:rPr>
                <w:spacing w:val="-4"/>
                <w:sz w:val="24"/>
              </w:rPr>
              <w:t>т.п.</w:t>
            </w:r>
          </w:p>
        </w:tc>
        <w:tc>
          <w:tcPr>
            <w:tcW w:w="3510" w:type="dxa"/>
          </w:tcPr>
          <w:p w14:paraId="7A7FF472">
            <w:pPr>
              <w:pStyle w:val="9"/>
              <w:ind w:left="108"/>
              <w:rPr>
                <w:sz w:val="24"/>
              </w:rPr>
            </w:pPr>
            <w:r>
              <w:rPr>
                <w:sz w:val="24"/>
              </w:rPr>
              <w:t>Беседы:</w:t>
            </w:r>
            <w:r>
              <w:rPr>
                <w:spacing w:val="-10"/>
                <w:sz w:val="24"/>
              </w:rPr>
              <w:t xml:space="preserve"> </w:t>
            </w:r>
            <w:r>
              <w:rPr>
                <w:sz w:val="24"/>
              </w:rPr>
              <w:t>"Какими</w:t>
            </w:r>
            <w:r>
              <w:rPr>
                <w:spacing w:val="-10"/>
                <w:sz w:val="24"/>
              </w:rPr>
              <w:t xml:space="preserve"> </w:t>
            </w:r>
            <w:r>
              <w:rPr>
                <w:sz w:val="24"/>
              </w:rPr>
              <w:t>вы</w:t>
            </w:r>
            <w:r>
              <w:rPr>
                <w:spacing w:val="-11"/>
                <w:sz w:val="24"/>
              </w:rPr>
              <w:t xml:space="preserve"> </w:t>
            </w:r>
            <w:r>
              <w:rPr>
                <w:sz w:val="24"/>
              </w:rPr>
              <w:t>были</w:t>
            </w:r>
            <w:r>
              <w:rPr>
                <w:spacing w:val="-9"/>
                <w:sz w:val="24"/>
              </w:rPr>
              <w:t xml:space="preserve"> </w:t>
            </w:r>
            <w:r>
              <w:rPr>
                <w:sz w:val="24"/>
              </w:rPr>
              <w:t>и какими стали", "Как надо помогать малышам"</w:t>
            </w:r>
          </w:p>
        </w:tc>
      </w:tr>
      <w:tr w14:paraId="21299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1337" w:type="dxa"/>
            <w:vMerge w:val="restart"/>
          </w:tcPr>
          <w:p w14:paraId="085778AC">
            <w:pPr>
              <w:pStyle w:val="9"/>
              <w:spacing w:line="268" w:lineRule="exact"/>
              <w:rPr>
                <w:sz w:val="24"/>
              </w:rPr>
            </w:pPr>
            <w:r>
              <w:rPr>
                <w:spacing w:val="-2"/>
                <w:sz w:val="24"/>
              </w:rPr>
              <w:t>апрель</w:t>
            </w:r>
          </w:p>
        </w:tc>
        <w:tc>
          <w:tcPr>
            <w:tcW w:w="2033" w:type="dxa"/>
          </w:tcPr>
          <w:p w14:paraId="56F07E1C">
            <w:pPr>
              <w:pStyle w:val="9"/>
              <w:ind w:left="108"/>
              <w:rPr>
                <w:sz w:val="24"/>
              </w:rPr>
            </w:pPr>
            <w:r>
              <w:rPr>
                <w:spacing w:val="-2"/>
                <w:sz w:val="24"/>
              </w:rPr>
              <w:t>Культура поведения</w:t>
            </w:r>
          </w:p>
        </w:tc>
        <w:tc>
          <w:tcPr>
            <w:tcW w:w="3010" w:type="dxa"/>
            <w:vMerge w:val="restart"/>
          </w:tcPr>
          <w:p w14:paraId="19486D5E">
            <w:pPr>
              <w:pStyle w:val="9"/>
              <w:ind w:left="108"/>
              <w:rPr>
                <w:sz w:val="24"/>
              </w:rPr>
            </w:pPr>
            <w:r>
              <w:rPr>
                <w:sz w:val="24"/>
              </w:rPr>
              <w:t>Закреплять умение оценивать поступки, показывать</w:t>
            </w:r>
            <w:r>
              <w:rPr>
                <w:spacing w:val="-15"/>
                <w:sz w:val="24"/>
              </w:rPr>
              <w:t xml:space="preserve"> </w:t>
            </w:r>
            <w:r>
              <w:rPr>
                <w:sz w:val="24"/>
              </w:rPr>
              <w:t>на</w:t>
            </w:r>
            <w:r>
              <w:rPr>
                <w:spacing w:val="-15"/>
                <w:sz w:val="24"/>
              </w:rPr>
              <w:t xml:space="preserve"> </w:t>
            </w:r>
            <w:r>
              <w:rPr>
                <w:sz w:val="24"/>
              </w:rPr>
              <w:t>примере</w:t>
            </w:r>
          </w:p>
          <w:p w14:paraId="60F0D18C">
            <w:pPr>
              <w:pStyle w:val="9"/>
              <w:ind w:left="108" w:right="420"/>
              <w:rPr>
                <w:sz w:val="24"/>
              </w:rPr>
            </w:pPr>
            <w:r>
              <w:rPr>
                <w:sz w:val="24"/>
              </w:rPr>
              <w:t>отрицательные</w:t>
            </w:r>
            <w:r>
              <w:rPr>
                <w:spacing w:val="-15"/>
                <w:sz w:val="24"/>
              </w:rPr>
              <w:t xml:space="preserve"> </w:t>
            </w:r>
            <w:r>
              <w:rPr>
                <w:sz w:val="24"/>
              </w:rPr>
              <w:t>стороны капризов и упрямства</w:t>
            </w:r>
          </w:p>
        </w:tc>
        <w:tc>
          <w:tcPr>
            <w:tcW w:w="3510" w:type="dxa"/>
            <w:vMerge w:val="restart"/>
          </w:tcPr>
          <w:p w14:paraId="69209F1D">
            <w:pPr>
              <w:pStyle w:val="9"/>
              <w:spacing w:line="268" w:lineRule="exact"/>
              <w:ind w:left="108"/>
              <w:rPr>
                <w:sz w:val="24"/>
              </w:rPr>
            </w:pPr>
            <w:r>
              <w:rPr>
                <w:sz w:val="24"/>
              </w:rPr>
              <w:t>Беседы:</w:t>
            </w:r>
            <w:r>
              <w:rPr>
                <w:spacing w:val="-5"/>
                <w:sz w:val="24"/>
              </w:rPr>
              <w:t xml:space="preserve"> </w:t>
            </w:r>
            <w:r>
              <w:rPr>
                <w:sz w:val="24"/>
              </w:rPr>
              <w:t>"Как</w:t>
            </w:r>
            <w:r>
              <w:rPr>
                <w:spacing w:val="-3"/>
                <w:sz w:val="24"/>
              </w:rPr>
              <w:t xml:space="preserve"> </w:t>
            </w:r>
            <w:r>
              <w:rPr>
                <w:sz w:val="24"/>
              </w:rPr>
              <w:t>ведут</w:t>
            </w:r>
            <w:r>
              <w:rPr>
                <w:spacing w:val="-1"/>
                <w:sz w:val="24"/>
              </w:rPr>
              <w:t xml:space="preserve"> </w:t>
            </w:r>
            <w:r>
              <w:rPr>
                <w:spacing w:val="-4"/>
                <w:sz w:val="24"/>
              </w:rPr>
              <w:t>себя</w:t>
            </w:r>
          </w:p>
          <w:p w14:paraId="5842C9F4">
            <w:pPr>
              <w:pStyle w:val="9"/>
              <w:ind w:left="108"/>
              <w:rPr>
                <w:sz w:val="24"/>
              </w:rPr>
            </w:pPr>
            <w:r>
              <w:rPr>
                <w:sz w:val="24"/>
              </w:rPr>
              <w:t>воспитанные</w:t>
            </w:r>
            <w:r>
              <w:rPr>
                <w:spacing w:val="-14"/>
                <w:sz w:val="24"/>
              </w:rPr>
              <w:t xml:space="preserve"> </w:t>
            </w:r>
            <w:r>
              <w:rPr>
                <w:sz w:val="24"/>
              </w:rPr>
              <w:t>дети",</w:t>
            </w:r>
            <w:r>
              <w:rPr>
                <w:spacing w:val="-13"/>
                <w:sz w:val="24"/>
              </w:rPr>
              <w:t xml:space="preserve"> </w:t>
            </w:r>
            <w:r>
              <w:rPr>
                <w:sz w:val="24"/>
              </w:rPr>
              <w:t>"Хорошо</w:t>
            </w:r>
            <w:r>
              <w:rPr>
                <w:spacing w:val="-13"/>
                <w:sz w:val="24"/>
              </w:rPr>
              <w:t xml:space="preserve"> </w:t>
            </w:r>
            <w:r>
              <w:rPr>
                <w:sz w:val="24"/>
              </w:rPr>
              <w:t xml:space="preserve">и </w:t>
            </w:r>
            <w:r>
              <w:rPr>
                <w:spacing w:val="-2"/>
                <w:sz w:val="24"/>
              </w:rPr>
              <w:t>плохо"</w:t>
            </w:r>
          </w:p>
          <w:p w14:paraId="0B78DBDB">
            <w:pPr>
              <w:pStyle w:val="9"/>
              <w:spacing w:line="270" w:lineRule="atLeast"/>
              <w:ind w:left="108" w:right="175"/>
              <w:rPr>
                <w:sz w:val="24"/>
              </w:rPr>
            </w:pPr>
            <w:r>
              <w:rPr>
                <w:sz w:val="24"/>
              </w:rPr>
              <w:t>Чтение: Т.Караманенко "Капризка", В.Маяковский "Что</w:t>
            </w:r>
            <w:r>
              <w:rPr>
                <w:spacing w:val="-8"/>
                <w:sz w:val="24"/>
              </w:rPr>
              <w:t xml:space="preserve"> </w:t>
            </w:r>
            <w:r>
              <w:rPr>
                <w:sz w:val="24"/>
              </w:rPr>
              <w:t>такое</w:t>
            </w:r>
            <w:r>
              <w:rPr>
                <w:spacing w:val="-9"/>
                <w:sz w:val="24"/>
              </w:rPr>
              <w:t xml:space="preserve"> </w:t>
            </w:r>
            <w:r>
              <w:rPr>
                <w:sz w:val="24"/>
              </w:rPr>
              <w:t>хорошо</w:t>
            </w:r>
            <w:r>
              <w:rPr>
                <w:spacing w:val="-8"/>
                <w:sz w:val="24"/>
              </w:rPr>
              <w:t xml:space="preserve"> </w:t>
            </w:r>
            <w:r>
              <w:rPr>
                <w:sz w:val="24"/>
              </w:rPr>
              <w:t>и</w:t>
            </w:r>
            <w:r>
              <w:rPr>
                <w:spacing w:val="-8"/>
                <w:sz w:val="24"/>
              </w:rPr>
              <w:t xml:space="preserve"> </w:t>
            </w:r>
            <w:r>
              <w:rPr>
                <w:sz w:val="24"/>
              </w:rPr>
              <w:t>что</w:t>
            </w:r>
            <w:r>
              <w:rPr>
                <w:spacing w:val="-8"/>
                <w:sz w:val="24"/>
              </w:rPr>
              <w:t xml:space="preserve"> </w:t>
            </w:r>
            <w:r>
              <w:rPr>
                <w:sz w:val="24"/>
              </w:rPr>
              <w:t xml:space="preserve">такое </w:t>
            </w:r>
            <w:r>
              <w:rPr>
                <w:spacing w:val="-2"/>
                <w:sz w:val="24"/>
              </w:rPr>
              <w:t>плохо"</w:t>
            </w:r>
          </w:p>
        </w:tc>
      </w:tr>
      <w:tr w14:paraId="1ED88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1337" w:type="dxa"/>
            <w:vMerge w:val="continue"/>
            <w:tcBorders>
              <w:top w:val="nil"/>
            </w:tcBorders>
          </w:tcPr>
          <w:p w14:paraId="3B6870CA">
            <w:pPr>
              <w:rPr>
                <w:sz w:val="2"/>
                <w:szCs w:val="2"/>
              </w:rPr>
            </w:pPr>
          </w:p>
        </w:tc>
        <w:tc>
          <w:tcPr>
            <w:tcW w:w="2033" w:type="dxa"/>
          </w:tcPr>
          <w:p w14:paraId="635F5E6D">
            <w:pPr>
              <w:pStyle w:val="9"/>
              <w:ind w:left="108"/>
              <w:rPr>
                <w:sz w:val="24"/>
              </w:rPr>
            </w:pPr>
            <w:r>
              <w:rPr>
                <w:spacing w:val="-2"/>
                <w:sz w:val="24"/>
              </w:rPr>
              <w:t>Положительные моральные качества</w:t>
            </w:r>
          </w:p>
        </w:tc>
        <w:tc>
          <w:tcPr>
            <w:tcW w:w="3010" w:type="dxa"/>
            <w:vMerge w:val="continue"/>
            <w:tcBorders>
              <w:top w:val="nil"/>
            </w:tcBorders>
          </w:tcPr>
          <w:p w14:paraId="52E30ABE">
            <w:pPr>
              <w:rPr>
                <w:sz w:val="2"/>
                <w:szCs w:val="2"/>
              </w:rPr>
            </w:pPr>
          </w:p>
        </w:tc>
        <w:tc>
          <w:tcPr>
            <w:tcW w:w="3510" w:type="dxa"/>
            <w:vMerge w:val="continue"/>
            <w:tcBorders>
              <w:top w:val="nil"/>
            </w:tcBorders>
          </w:tcPr>
          <w:p w14:paraId="7263481E">
            <w:pPr>
              <w:rPr>
                <w:sz w:val="2"/>
                <w:szCs w:val="2"/>
              </w:rPr>
            </w:pPr>
          </w:p>
        </w:tc>
      </w:tr>
      <w:tr w14:paraId="11E0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337" w:type="dxa"/>
          </w:tcPr>
          <w:p w14:paraId="0AE403A7">
            <w:pPr>
              <w:pStyle w:val="9"/>
              <w:spacing w:line="268" w:lineRule="exact"/>
              <w:rPr>
                <w:sz w:val="24"/>
              </w:rPr>
            </w:pPr>
            <w:r>
              <w:rPr>
                <w:spacing w:val="-5"/>
                <w:sz w:val="24"/>
              </w:rPr>
              <w:t>май</w:t>
            </w:r>
          </w:p>
        </w:tc>
        <w:tc>
          <w:tcPr>
            <w:tcW w:w="2033" w:type="dxa"/>
          </w:tcPr>
          <w:p w14:paraId="357E33E5">
            <w:pPr>
              <w:pStyle w:val="9"/>
              <w:ind w:left="108"/>
              <w:rPr>
                <w:sz w:val="24"/>
              </w:rPr>
            </w:pPr>
            <w:r>
              <w:rPr>
                <w:spacing w:val="-2"/>
                <w:sz w:val="24"/>
              </w:rPr>
              <w:t>Культура поведения</w:t>
            </w:r>
          </w:p>
        </w:tc>
        <w:tc>
          <w:tcPr>
            <w:tcW w:w="3010" w:type="dxa"/>
          </w:tcPr>
          <w:p w14:paraId="65556006">
            <w:pPr>
              <w:pStyle w:val="9"/>
              <w:ind w:left="108" w:right="74"/>
              <w:rPr>
                <w:sz w:val="24"/>
              </w:rPr>
            </w:pPr>
            <w:r>
              <w:rPr>
                <w:sz w:val="24"/>
              </w:rPr>
              <w:t>Подводить к осознанию некоторых правил культуры поведения и нравственных качеств: быть</w:t>
            </w:r>
            <w:r>
              <w:rPr>
                <w:spacing w:val="-15"/>
                <w:sz w:val="24"/>
              </w:rPr>
              <w:t xml:space="preserve"> </w:t>
            </w:r>
            <w:r>
              <w:rPr>
                <w:sz w:val="24"/>
              </w:rPr>
              <w:t>вежливым</w:t>
            </w:r>
            <w:r>
              <w:rPr>
                <w:spacing w:val="-15"/>
                <w:sz w:val="24"/>
              </w:rPr>
              <w:t xml:space="preserve"> </w:t>
            </w:r>
            <w:r>
              <w:rPr>
                <w:sz w:val="24"/>
              </w:rPr>
              <w:t>хорошо; вежливых, добрых и внимательных любят, с</w:t>
            </w:r>
          </w:p>
          <w:p w14:paraId="367D8F15">
            <w:pPr>
              <w:pStyle w:val="9"/>
              <w:spacing w:line="270" w:lineRule="atLeast"/>
              <w:ind w:left="108"/>
              <w:rPr>
                <w:sz w:val="24"/>
              </w:rPr>
            </w:pPr>
            <w:r>
              <w:rPr>
                <w:sz w:val="24"/>
              </w:rPr>
              <w:t>ними</w:t>
            </w:r>
            <w:r>
              <w:rPr>
                <w:spacing w:val="-13"/>
                <w:sz w:val="24"/>
              </w:rPr>
              <w:t xml:space="preserve"> </w:t>
            </w:r>
            <w:r>
              <w:rPr>
                <w:sz w:val="24"/>
              </w:rPr>
              <w:t>хорошо</w:t>
            </w:r>
            <w:r>
              <w:rPr>
                <w:spacing w:val="-14"/>
                <w:sz w:val="24"/>
              </w:rPr>
              <w:t xml:space="preserve"> </w:t>
            </w:r>
            <w:r>
              <w:rPr>
                <w:sz w:val="24"/>
              </w:rPr>
              <w:t>играть</w:t>
            </w:r>
            <w:r>
              <w:rPr>
                <w:spacing w:val="-11"/>
                <w:sz w:val="24"/>
              </w:rPr>
              <w:t xml:space="preserve"> </w:t>
            </w:r>
            <w:r>
              <w:rPr>
                <w:sz w:val="24"/>
              </w:rPr>
              <w:t xml:space="preserve">и </w:t>
            </w:r>
            <w:r>
              <w:rPr>
                <w:spacing w:val="-2"/>
                <w:sz w:val="24"/>
              </w:rPr>
              <w:t>дружить</w:t>
            </w:r>
          </w:p>
        </w:tc>
        <w:tc>
          <w:tcPr>
            <w:tcW w:w="3510" w:type="dxa"/>
          </w:tcPr>
          <w:p w14:paraId="3499890B">
            <w:pPr>
              <w:pStyle w:val="9"/>
              <w:ind w:left="108"/>
              <w:rPr>
                <w:sz w:val="24"/>
              </w:rPr>
            </w:pPr>
            <w:r>
              <w:rPr>
                <w:sz w:val="24"/>
              </w:rPr>
              <w:t>Беседы:</w:t>
            </w:r>
            <w:r>
              <w:rPr>
                <w:spacing w:val="-10"/>
                <w:sz w:val="24"/>
              </w:rPr>
              <w:t xml:space="preserve"> </w:t>
            </w:r>
            <w:r>
              <w:rPr>
                <w:sz w:val="24"/>
              </w:rPr>
              <w:t>"С</w:t>
            </w:r>
            <w:r>
              <w:rPr>
                <w:spacing w:val="-10"/>
                <w:sz w:val="24"/>
              </w:rPr>
              <w:t xml:space="preserve"> </w:t>
            </w:r>
            <w:r>
              <w:rPr>
                <w:sz w:val="24"/>
              </w:rPr>
              <w:t>кем</w:t>
            </w:r>
            <w:r>
              <w:rPr>
                <w:spacing w:val="-11"/>
                <w:sz w:val="24"/>
              </w:rPr>
              <w:t xml:space="preserve"> </w:t>
            </w:r>
            <w:r>
              <w:rPr>
                <w:sz w:val="24"/>
              </w:rPr>
              <w:t>нам</w:t>
            </w:r>
            <w:r>
              <w:rPr>
                <w:spacing w:val="-11"/>
                <w:sz w:val="24"/>
              </w:rPr>
              <w:t xml:space="preserve"> </w:t>
            </w:r>
            <w:r>
              <w:rPr>
                <w:sz w:val="24"/>
              </w:rPr>
              <w:t>нравится играть", "Как поступают</w:t>
            </w:r>
          </w:p>
          <w:p w14:paraId="05564DBC">
            <w:pPr>
              <w:pStyle w:val="9"/>
              <w:ind w:left="108"/>
              <w:rPr>
                <w:sz w:val="24"/>
              </w:rPr>
            </w:pPr>
            <w:r>
              <w:rPr>
                <w:sz w:val="24"/>
              </w:rPr>
              <w:t>добрые</w:t>
            </w:r>
            <w:r>
              <w:rPr>
                <w:spacing w:val="-1"/>
                <w:sz w:val="24"/>
              </w:rPr>
              <w:t xml:space="preserve"> </w:t>
            </w:r>
            <w:r>
              <w:rPr>
                <w:spacing w:val="-2"/>
                <w:sz w:val="24"/>
              </w:rPr>
              <w:t>дети"</w:t>
            </w:r>
          </w:p>
          <w:p w14:paraId="68B29817">
            <w:pPr>
              <w:pStyle w:val="9"/>
              <w:ind w:left="108" w:right="737"/>
              <w:rPr>
                <w:sz w:val="24"/>
              </w:rPr>
            </w:pPr>
            <w:r>
              <w:rPr>
                <w:sz w:val="24"/>
              </w:rPr>
              <w:t>Дидактические игры и упражнения:</w:t>
            </w:r>
            <w:r>
              <w:rPr>
                <w:spacing w:val="-15"/>
                <w:sz w:val="24"/>
              </w:rPr>
              <w:t xml:space="preserve"> </w:t>
            </w:r>
            <w:r>
              <w:rPr>
                <w:sz w:val="24"/>
              </w:rPr>
              <w:t>"Расскажите</w:t>
            </w:r>
          </w:p>
          <w:p w14:paraId="53FE283E">
            <w:pPr>
              <w:pStyle w:val="9"/>
              <w:ind w:left="108" w:right="112"/>
              <w:rPr>
                <w:sz w:val="24"/>
              </w:rPr>
            </w:pPr>
            <w:r>
              <w:rPr>
                <w:sz w:val="24"/>
              </w:rPr>
              <w:t>мишке,</w:t>
            </w:r>
            <w:r>
              <w:rPr>
                <w:spacing w:val="-12"/>
                <w:sz w:val="24"/>
              </w:rPr>
              <w:t xml:space="preserve"> </w:t>
            </w:r>
            <w:r>
              <w:rPr>
                <w:sz w:val="24"/>
              </w:rPr>
              <w:t>как</w:t>
            </w:r>
            <w:r>
              <w:rPr>
                <w:spacing w:val="-12"/>
                <w:sz w:val="24"/>
              </w:rPr>
              <w:t xml:space="preserve"> </w:t>
            </w:r>
            <w:r>
              <w:rPr>
                <w:sz w:val="24"/>
              </w:rPr>
              <w:t>играют</w:t>
            </w:r>
            <w:r>
              <w:rPr>
                <w:spacing w:val="-14"/>
                <w:sz w:val="24"/>
              </w:rPr>
              <w:t xml:space="preserve"> </w:t>
            </w:r>
            <w:r>
              <w:rPr>
                <w:sz w:val="24"/>
              </w:rPr>
              <w:t>хорошие дети", "Поможем Карлсону быть вежливым"</w:t>
            </w:r>
          </w:p>
        </w:tc>
      </w:tr>
    </w:tbl>
    <w:p w14:paraId="083D6DD7">
      <w:pPr>
        <w:pStyle w:val="6"/>
        <w:spacing w:before="41"/>
        <w:ind w:left="0" w:firstLine="0"/>
        <w:jc w:val="left"/>
        <w:rPr>
          <w:b/>
          <w:i/>
        </w:rPr>
      </w:pPr>
    </w:p>
    <w:p w14:paraId="3F02451A">
      <w:pPr>
        <w:spacing w:before="1" w:after="42"/>
        <w:ind w:left="753" w:right="0" w:firstLine="0"/>
        <w:jc w:val="left"/>
        <w:rPr>
          <w:b/>
          <w:i/>
          <w:sz w:val="24"/>
        </w:rPr>
      </w:pPr>
      <w:r>
        <w:rPr>
          <w:b/>
          <w:i/>
          <w:sz w:val="24"/>
          <w:u w:val="single"/>
        </w:rPr>
        <w:t>Патриотическое</w:t>
      </w:r>
      <w:r>
        <w:rPr>
          <w:b/>
          <w:i/>
          <w:spacing w:val="-6"/>
          <w:sz w:val="24"/>
          <w:u w:val="single"/>
        </w:rPr>
        <w:t xml:space="preserve"> </w:t>
      </w:r>
      <w:r>
        <w:rPr>
          <w:b/>
          <w:i/>
          <w:spacing w:val="-2"/>
          <w:sz w:val="24"/>
          <w:u w:val="single"/>
        </w:rPr>
        <w:t>воспитание</w:t>
      </w:r>
    </w:p>
    <w:tbl>
      <w:tblPr>
        <w:tblStyle w:val="5"/>
        <w:tblW w:w="0" w:type="auto"/>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844"/>
        <w:gridCol w:w="3401"/>
        <w:gridCol w:w="3358"/>
      </w:tblGrid>
      <w:tr w14:paraId="5E87E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79" w:type="dxa"/>
          </w:tcPr>
          <w:p w14:paraId="25200961">
            <w:pPr>
              <w:pStyle w:val="9"/>
              <w:spacing w:line="258" w:lineRule="exact"/>
              <w:ind w:left="108"/>
              <w:rPr>
                <w:sz w:val="24"/>
              </w:rPr>
            </w:pPr>
            <w:r>
              <w:rPr>
                <w:spacing w:val="-2"/>
                <w:sz w:val="24"/>
              </w:rPr>
              <w:t>Месяц</w:t>
            </w:r>
          </w:p>
        </w:tc>
        <w:tc>
          <w:tcPr>
            <w:tcW w:w="1844" w:type="dxa"/>
          </w:tcPr>
          <w:p w14:paraId="373C85F9">
            <w:pPr>
              <w:pStyle w:val="9"/>
              <w:spacing w:line="258" w:lineRule="exact"/>
              <w:rPr>
                <w:sz w:val="24"/>
              </w:rPr>
            </w:pPr>
            <w:r>
              <w:rPr>
                <w:spacing w:val="-2"/>
                <w:sz w:val="24"/>
              </w:rPr>
              <w:t>Раздел</w:t>
            </w:r>
          </w:p>
        </w:tc>
        <w:tc>
          <w:tcPr>
            <w:tcW w:w="3401" w:type="dxa"/>
          </w:tcPr>
          <w:p w14:paraId="7A4A76A4">
            <w:pPr>
              <w:pStyle w:val="9"/>
              <w:spacing w:line="258" w:lineRule="exact"/>
              <w:rPr>
                <w:sz w:val="24"/>
              </w:rPr>
            </w:pPr>
            <w:r>
              <w:rPr>
                <w:sz w:val="24"/>
              </w:rPr>
              <w:t>Содержание</w:t>
            </w:r>
            <w:r>
              <w:rPr>
                <w:spacing w:val="-4"/>
                <w:sz w:val="24"/>
              </w:rPr>
              <w:t xml:space="preserve"> </w:t>
            </w:r>
            <w:r>
              <w:rPr>
                <w:spacing w:val="-2"/>
                <w:sz w:val="24"/>
              </w:rPr>
              <w:t>работы</w:t>
            </w:r>
          </w:p>
        </w:tc>
        <w:tc>
          <w:tcPr>
            <w:tcW w:w="3358" w:type="dxa"/>
          </w:tcPr>
          <w:p w14:paraId="6FC252AA">
            <w:pPr>
              <w:pStyle w:val="9"/>
              <w:spacing w:line="258" w:lineRule="exact"/>
              <w:rPr>
                <w:sz w:val="24"/>
              </w:rPr>
            </w:pPr>
            <w:r>
              <w:rPr>
                <w:spacing w:val="-4"/>
                <w:sz w:val="24"/>
              </w:rPr>
              <w:t>Цели</w:t>
            </w:r>
          </w:p>
        </w:tc>
      </w:tr>
      <w:tr w14:paraId="668CF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4" w:hRule="atLeast"/>
        </w:trPr>
        <w:tc>
          <w:tcPr>
            <w:tcW w:w="1179" w:type="dxa"/>
          </w:tcPr>
          <w:p w14:paraId="77103BB8">
            <w:pPr>
              <w:pStyle w:val="9"/>
              <w:spacing w:line="268" w:lineRule="exact"/>
              <w:ind w:left="108"/>
              <w:rPr>
                <w:sz w:val="24"/>
              </w:rPr>
            </w:pPr>
            <w:r>
              <w:rPr>
                <w:spacing w:val="-2"/>
                <w:sz w:val="24"/>
              </w:rPr>
              <w:t>Сентябрь</w:t>
            </w:r>
          </w:p>
        </w:tc>
        <w:tc>
          <w:tcPr>
            <w:tcW w:w="1844" w:type="dxa"/>
          </w:tcPr>
          <w:p w14:paraId="1906FFBD">
            <w:pPr>
              <w:pStyle w:val="9"/>
              <w:ind w:right="729"/>
              <w:rPr>
                <w:sz w:val="24"/>
              </w:rPr>
            </w:pPr>
            <w:r>
              <w:rPr>
                <w:spacing w:val="-4"/>
                <w:sz w:val="24"/>
              </w:rPr>
              <w:t xml:space="preserve">«Мой </w:t>
            </w:r>
            <w:r>
              <w:rPr>
                <w:spacing w:val="-2"/>
                <w:sz w:val="24"/>
              </w:rPr>
              <w:t>любимый</w:t>
            </w:r>
          </w:p>
          <w:p w14:paraId="274639BC">
            <w:pPr>
              <w:pStyle w:val="9"/>
              <w:rPr>
                <w:sz w:val="24"/>
              </w:rPr>
            </w:pPr>
            <w:r>
              <w:rPr>
                <w:sz w:val="24"/>
              </w:rPr>
              <w:t>детский</w:t>
            </w:r>
            <w:r>
              <w:rPr>
                <w:spacing w:val="-2"/>
                <w:sz w:val="24"/>
              </w:rPr>
              <w:t xml:space="preserve"> </w:t>
            </w:r>
            <w:r>
              <w:rPr>
                <w:spacing w:val="-4"/>
                <w:sz w:val="24"/>
              </w:rPr>
              <w:t>сад»</w:t>
            </w:r>
          </w:p>
        </w:tc>
        <w:tc>
          <w:tcPr>
            <w:tcW w:w="3401" w:type="dxa"/>
          </w:tcPr>
          <w:p w14:paraId="5F27FCE1">
            <w:pPr>
              <w:pStyle w:val="9"/>
              <w:numPr>
                <w:ilvl w:val="0"/>
                <w:numId w:val="13"/>
              </w:numPr>
              <w:tabs>
                <w:tab w:val="left" w:pos="461"/>
              </w:tabs>
              <w:spacing w:before="0" w:after="0" w:line="235" w:lineRule="auto"/>
              <w:ind w:left="107" w:right="450" w:firstLine="0"/>
              <w:jc w:val="left"/>
              <w:rPr>
                <w:sz w:val="24"/>
              </w:rPr>
            </w:pPr>
            <w:r>
              <w:rPr>
                <w:sz w:val="24"/>
              </w:rPr>
              <w:t>Экскурсия по детскому саду</w:t>
            </w:r>
            <w:r>
              <w:rPr>
                <w:spacing w:val="-13"/>
                <w:sz w:val="24"/>
              </w:rPr>
              <w:t xml:space="preserve"> </w:t>
            </w:r>
            <w:r>
              <w:rPr>
                <w:sz w:val="24"/>
              </w:rPr>
              <w:t>и</w:t>
            </w:r>
            <w:r>
              <w:rPr>
                <w:spacing w:val="-9"/>
                <w:sz w:val="24"/>
              </w:rPr>
              <w:t xml:space="preserve"> </w:t>
            </w:r>
            <w:r>
              <w:rPr>
                <w:sz w:val="24"/>
              </w:rPr>
              <w:t>знакомство</w:t>
            </w:r>
            <w:r>
              <w:rPr>
                <w:spacing w:val="-9"/>
                <w:sz w:val="24"/>
              </w:rPr>
              <w:t xml:space="preserve"> </w:t>
            </w:r>
            <w:r>
              <w:rPr>
                <w:sz w:val="24"/>
              </w:rPr>
              <w:t>с</w:t>
            </w:r>
            <w:r>
              <w:rPr>
                <w:spacing w:val="-10"/>
                <w:sz w:val="24"/>
              </w:rPr>
              <w:t xml:space="preserve"> </w:t>
            </w:r>
            <w:r>
              <w:rPr>
                <w:sz w:val="24"/>
              </w:rPr>
              <w:t xml:space="preserve">трудом </w:t>
            </w:r>
            <w:r>
              <w:rPr>
                <w:spacing w:val="-2"/>
                <w:sz w:val="24"/>
              </w:rPr>
              <w:t>сотрудников.</w:t>
            </w:r>
          </w:p>
          <w:p w14:paraId="686D2A5F">
            <w:pPr>
              <w:pStyle w:val="9"/>
              <w:numPr>
                <w:ilvl w:val="0"/>
                <w:numId w:val="13"/>
              </w:numPr>
              <w:tabs>
                <w:tab w:val="left" w:pos="461"/>
              </w:tabs>
              <w:spacing w:before="0" w:after="0" w:line="318" w:lineRule="exact"/>
              <w:ind w:left="461" w:right="0" w:hanging="354"/>
              <w:jc w:val="left"/>
              <w:rPr>
                <w:sz w:val="24"/>
              </w:rPr>
            </w:pPr>
            <w:r>
              <w:rPr>
                <w:sz w:val="24"/>
              </w:rPr>
              <w:t>Беседы</w:t>
            </w:r>
            <w:r>
              <w:rPr>
                <w:spacing w:val="-1"/>
                <w:sz w:val="24"/>
              </w:rPr>
              <w:t xml:space="preserve"> </w:t>
            </w:r>
            <w:r>
              <w:rPr>
                <w:sz w:val="24"/>
              </w:rPr>
              <w:t>«Моя</w:t>
            </w:r>
            <w:r>
              <w:rPr>
                <w:spacing w:val="-4"/>
                <w:sz w:val="24"/>
              </w:rPr>
              <w:t xml:space="preserve"> </w:t>
            </w:r>
            <w:r>
              <w:rPr>
                <w:spacing w:val="-2"/>
                <w:sz w:val="24"/>
              </w:rPr>
              <w:t>группа»,</w:t>
            </w:r>
          </w:p>
          <w:p w14:paraId="06D7E434">
            <w:pPr>
              <w:pStyle w:val="9"/>
              <w:spacing w:line="272" w:lineRule="exact"/>
              <w:rPr>
                <w:sz w:val="24"/>
              </w:rPr>
            </w:pPr>
            <w:r>
              <w:rPr>
                <w:sz w:val="24"/>
              </w:rPr>
              <w:t>«Мои</w:t>
            </w:r>
            <w:r>
              <w:rPr>
                <w:spacing w:val="-4"/>
                <w:sz w:val="24"/>
              </w:rPr>
              <w:t xml:space="preserve"> </w:t>
            </w:r>
            <w:r>
              <w:rPr>
                <w:spacing w:val="-2"/>
                <w:sz w:val="24"/>
              </w:rPr>
              <w:t>друзья».</w:t>
            </w:r>
          </w:p>
          <w:p w14:paraId="4BAD939B">
            <w:pPr>
              <w:pStyle w:val="9"/>
              <w:numPr>
                <w:ilvl w:val="0"/>
                <w:numId w:val="13"/>
              </w:numPr>
              <w:tabs>
                <w:tab w:val="left" w:pos="461"/>
              </w:tabs>
              <w:spacing w:before="12" w:after="0" w:line="230" w:lineRule="auto"/>
              <w:ind w:left="107" w:right="334" w:firstLine="0"/>
              <w:jc w:val="left"/>
              <w:rPr>
                <w:sz w:val="24"/>
              </w:rPr>
            </w:pPr>
            <w:r>
              <w:rPr>
                <w:sz w:val="24"/>
              </w:rPr>
              <w:t>Изготовление</w:t>
            </w:r>
            <w:r>
              <w:rPr>
                <w:spacing w:val="-15"/>
                <w:sz w:val="24"/>
              </w:rPr>
              <w:t xml:space="preserve"> </w:t>
            </w:r>
            <w:r>
              <w:rPr>
                <w:sz w:val="24"/>
              </w:rPr>
              <w:t>поделок</w:t>
            </w:r>
            <w:r>
              <w:rPr>
                <w:spacing w:val="-15"/>
                <w:sz w:val="24"/>
              </w:rPr>
              <w:t xml:space="preserve"> </w:t>
            </w:r>
            <w:r>
              <w:rPr>
                <w:sz w:val="24"/>
              </w:rPr>
              <w:t>из природного материала.</w:t>
            </w:r>
          </w:p>
          <w:p w14:paraId="5BDBE151">
            <w:pPr>
              <w:pStyle w:val="9"/>
              <w:numPr>
                <w:ilvl w:val="0"/>
                <w:numId w:val="13"/>
              </w:numPr>
              <w:tabs>
                <w:tab w:val="left" w:pos="461"/>
              </w:tabs>
              <w:spacing w:before="9" w:after="0" w:line="235" w:lineRule="auto"/>
              <w:ind w:left="107" w:right="376" w:firstLine="0"/>
              <w:jc w:val="left"/>
              <w:rPr>
                <w:sz w:val="24"/>
              </w:rPr>
            </w:pPr>
            <w:r>
              <w:rPr>
                <w:sz w:val="24"/>
              </w:rPr>
              <w:t>Цикл бесед «Кого мы называем</w:t>
            </w:r>
            <w:r>
              <w:rPr>
                <w:spacing w:val="-15"/>
                <w:sz w:val="24"/>
              </w:rPr>
              <w:t xml:space="preserve"> </w:t>
            </w:r>
            <w:r>
              <w:rPr>
                <w:sz w:val="24"/>
              </w:rPr>
              <w:t>добрым</w:t>
            </w:r>
            <w:r>
              <w:rPr>
                <w:spacing w:val="-15"/>
                <w:sz w:val="24"/>
              </w:rPr>
              <w:t xml:space="preserve"> </w:t>
            </w:r>
            <w:r>
              <w:rPr>
                <w:sz w:val="24"/>
              </w:rPr>
              <w:t xml:space="preserve">(честным, </w:t>
            </w:r>
            <w:r>
              <w:rPr>
                <w:spacing w:val="-2"/>
                <w:sz w:val="24"/>
              </w:rPr>
              <w:t>вежливым)?».</w:t>
            </w:r>
          </w:p>
          <w:p w14:paraId="6EADB752">
            <w:pPr>
              <w:pStyle w:val="9"/>
              <w:spacing w:before="3"/>
              <w:rPr>
                <w:sz w:val="24"/>
              </w:rPr>
            </w:pPr>
            <w:r>
              <w:rPr>
                <w:sz w:val="24"/>
              </w:rPr>
              <w:t>Заучивание</w:t>
            </w:r>
            <w:r>
              <w:rPr>
                <w:spacing w:val="-15"/>
                <w:sz w:val="24"/>
              </w:rPr>
              <w:t xml:space="preserve"> </w:t>
            </w:r>
            <w:r>
              <w:rPr>
                <w:sz w:val="24"/>
              </w:rPr>
              <w:t>потешек</w:t>
            </w:r>
            <w:r>
              <w:rPr>
                <w:spacing w:val="-15"/>
                <w:sz w:val="24"/>
              </w:rPr>
              <w:t xml:space="preserve"> </w:t>
            </w:r>
            <w:r>
              <w:rPr>
                <w:sz w:val="24"/>
              </w:rPr>
              <w:t>«Котик- коток», «Кошка Мурка»,</w:t>
            </w:r>
          </w:p>
          <w:p w14:paraId="38174D21">
            <w:pPr>
              <w:pStyle w:val="9"/>
              <w:spacing w:before="1"/>
              <w:rPr>
                <w:sz w:val="24"/>
              </w:rPr>
            </w:pPr>
            <w:r>
              <w:rPr>
                <w:sz w:val="24"/>
              </w:rPr>
              <w:t>«Сорока-</w:t>
            </w:r>
            <w:r>
              <w:rPr>
                <w:spacing w:val="-5"/>
                <w:sz w:val="24"/>
              </w:rPr>
              <w:t xml:space="preserve"> </w:t>
            </w:r>
            <w:r>
              <w:rPr>
                <w:spacing w:val="-2"/>
                <w:sz w:val="24"/>
              </w:rPr>
              <w:t>ворона».</w:t>
            </w:r>
          </w:p>
          <w:p w14:paraId="2A9E506C">
            <w:pPr>
              <w:pStyle w:val="9"/>
              <w:numPr>
                <w:ilvl w:val="0"/>
                <w:numId w:val="13"/>
              </w:numPr>
              <w:tabs>
                <w:tab w:val="left" w:pos="461"/>
              </w:tabs>
              <w:spacing w:before="1" w:after="0" w:line="240" w:lineRule="auto"/>
              <w:ind w:left="461" w:right="0" w:hanging="354"/>
              <w:jc w:val="left"/>
              <w:rPr>
                <w:sz w:val="24"/>
              </w:rPr>
            </w:pPr>
            <w:r>
              <w:rPr>
                <w:sz w:val="24"/>
              </w:rPr>
              <w:t>6.</w:t>
            </w:r>
            <w:r>
              <w:rPr>
                <w:spacing w:val="-2"/>
                <w:sz w:val="24"/>
              </w:rPr>
              <w:t xml:space="preserve"> </w:t>
            </w:r>
            <w:r>
              <w:rPr>
                <w:sz w:val="24"/>
              </w:rPr>
              <w:t>С/р</w:t>
            </w:r>
            <w:r>
              <w:rPr>
                <w:spacing w:val="-2"/>
                <w:sz w:val="24"/>
              </w:rPr>
              <w:t xml:space="preserve"> </w:t>
            </w:r>
            <w:r>
              <w:rPr>
                <w:sz w:val="24"/>
              </w:rPr>
              <w:t>игра</w:t>
            </w:r>
            <w:r>
              <w:rPr>
                <w:spacing w:val="-1"/>
                <w:sz w:val="24"/>
              </w:rPr>
              <w:t xml:space="preserve"> </w:t>
            </w:r>
            <w:r>
              <w:rPr>
                <w:sz w:val="24"/>
              </w:rPr>
              <w:t>«Детский</w:t>
            </w:r>
            <w:r>
              <w:rPr>
                <w:spacing w:val="-2"/>
                <w:sz w:val="24"/>
              </w:rPr>
              <w:t xml:space="preserve"> </w:t>
            </w:r>
            <w:r>
              <w:rPr>
                <w:spacing w:val="-4"/>
                <w:sz w:val="24"/>
              </w:rPr>
              <w:t>сад».</w:t>
            </w:r>
          </w:p>
        </w:tc>
        <w:tc>
          <w:tcPr>
            <w:tcW w:w="3358" w:type="dxa"/>
          </w:tcPr>
          <w:p w14:paraId="723F3312">
            <w:pPr>
              <w:pStyle w:val="9"/>
              <w:spacing w:before="49"/>
              <w:rPr>
                <w:sz w:val="24"/>
              </w:rPr>
            </w:pPr>
            <w:r>
              <w:rPr>
                <w:sz w:val="24"/>
              </w:rPr>
              <w:t>Дать</w:t>
            </w:r>
            <w:r>
              <w:rPr>
                <w:spacing w:val="-13"/>
                <w:sz w:val="24"/>
              </w:rPr>
              <w:t xml:space="preserve"> </w:t>
            </w:r>
            <w:r>
              <w:rPr>
                <w:sz w:val="24"/>
              </w:rPr>
              <w:t>общее</w:t>
            </w:r>
            <w:r>
              <w:rPr>
                <w:spacing w:val="-13"/>
                <w:sz w:val="24"/>
              </w:rPr>
              <w:t xml:space="preserve"> </w:t>
            </w:r>
            <w:r>
              <w:rPr>
                <w:sz w:val="24"/>
              </w:rPr>
              <w:t>представление</w:t>
            </w:r>
            <w:r>
              <w:rPr>
                <w:spacing w:val="-13"/>
                <w:sz w:val="24"/>
              </w:rPr>
              <w:t xml:space="preserve"> </w:t>
            </w:r>
            <w:r>
              <w:rPr>
                <w:sz w:val="24"/>
              </w:rPr>
              <w:t>о детском саде (функции, для чего нужен детский сад).</w:t>
            </w:r>
          </w:p>
          <w:p w14:paraId="4CB585D1">
            <w:pPr>
              <w:pStyle w:val="9"/>
              <w:spacing w:before="58"/>
              <w:rPr>
                <w:sz w:val="24"/>
              </w:rPr>
            </w:pPr>
            <w:r>
              <w:rPr>
                <w:sz w:val="24"/>
              </w:rPr>
              <w:t>Развивать</w:t>
            </w:r>
            <w:r>
              <w:rPr>
                <w:spacing w:val="-4"/>
                <w:sz w:val="24"/>
              </w:rPr>
              <w:t xml:space="preserve"> </w:t>
            </w:r>
            <w:r>
              <w:rPr>
                <w:spacing w:val="-2"/>
                <w:sz w:val="24"/>
              </w:rPr>
              <w:t>элементарные</w:t>
            </w:r>
          </w:p>
          <w:p w14:paraId="4F53F31D">
            <w:pPr>
              <w:pStyle w:val="9"/>
              <w:rPr>
                <w:sz w:val="24"/>
              </w:rPr>
            </w:pPr>
            <w:r>
              <w:rPr>
                <w:sz w:val="24"/>
              </w:rPr>
              <w:t>представления</w:t>
            </w:r>
            <w:r>
              <w:rPr>
                <w:spacing w:val="-15"/>
                <w:sz w:val="24"/>
              </w:rPr>
              <w:t xml:space="preserve"> </w:t>
            </w:r>
            <w:r>
              <w:rPr>
                <w:sz w:val="24"/>
              </w:rPr>
              <w:t>о</w:t>
            </w:r>
            <w:r>
              <w:rPr>
                <w:spacing w:val="-15"/>
                <w:sz w:val="24"/>
              </w:rPr>
              <w:t xml:space="preserve"> </w:t>
            </w:r>
            <w:r>
              <w:rPr>
                <w:sz w:val="24"/>
              </w:rPr>
              <w:t xml:space="preserve">дружеских </w:t>
            </w:r>
            <w:r>
              <w:rPr>
                <w:spacing w:val="-2"/>
                <w:sz w:val="24"/>
              </w:rPr>
              <w:t>отношениях.</w:t>
            </w:r>
          </w:p>
          <w:p w14:paraId="33AF0118">
            <w:pPr>
              <w:pStyle w:val="9"/>
              <w:spacing w:before="55"/>
              <w:rPr>
                <w:sz w:val="24"/>
              </w:rPr>
            </w:pPr>
            <w:r>
              <w:rPr>
                <w:sz w:val="24"/>
              </w:rPr>
              <w:t>Знакомить с малыми фольклорными формами (потешки,</w:t>
            </w:r>
            <w:r>
              <w:rPr>
                <w:spacing w:val="-12"/>
                <w:sz w:val="24"/>
              </w:rPr>
              <w:t xml:space="preserve"> </w:t>
            </w:r>
            <w:r>
              <w:rPr>
                <w:sz w:val="24"/>
              </w:rPr>
              <w:t>песенки,</w:t>
            </w:r>
            <w:r>
              <w:rPr>
                <w:spacing w:val="-12"/>
                <w:sz w:val="24"/>
              </w:rPr>
              <w:t xml:space="preserve"> </w:t>
            </w:r>
            <w:r>
              <w:rPr>
                <w:sz w:val="24"/>
              </w:rPr>
              <w:t>загадки</w:t>
            </w:r>
            <w:r>
              <w:rPr>
                <w:spacing w:val="-12"/>
                <w:sz w:val="24"/>
              </w:rPr>
              <w:t xml:space="preserve"> </w:t>
            </w:r>
            <w:r>
              <w:rPr>
                <w:sz w:val="24"/>
              </w:rPr>
              <w:t xml:space="preserve">и </w:t>
            </w:r>
            <w:r>
              <w:rPr>
                <w:spacing w:val="-2"/>
                <w:sz w:val="24"/>
              </w:rPr>
              <w:t>др.).</w:t>
            </w:r>
          </w:p>
          <w:p w14:paraId="1836078B">
            <w:pPr>
              <w:pStyle w:val="9"/>
              <w:spacing w:before="58"/>
              <w:rPr>
                <w:sz w:val="24"/>
              </w:rPr>
            </w:pPr>
            <w:r>
              <w:rPr>
                <w:sz w:val="24"/>
              </w:rPr>
              <w:t>Помочь</w:t>
            </w:r>
            <w:r>
              <w:rPr>
                <w:spacing w:val="-13"/>
                <w:sz w:val="24"/>
              </w:rPr>
              <w:t xml:space="preserve"> </w:t>
            </w:r>
            <w:r>
              <w:rPr>
                <w:sz w:val="24"/>
              </w:rPr>
              <w:t>понять,</w:t>
            </w:r>
            <w:r>
              <w:rPr>
                <w:spacing w:val="-13"/>
                <w:sz w:val="24"/>
              </w:rPr>
              <w:t xml:space="preserve"> </w:t>
            </w:r>
            <w:r>
              <w:rPr>
                <w:sz w:val="24"/>
              </w:rPr>
              <w:t>что</w:t>
            </w:r>
            <w:r>
              <w:rPr>
                <w:spacing w:val="-15"/>
                <w:sz w:val="24"/>
              </w:rPr>
              <w:t xml:space="preserve"> </w:t>
            </w:r>
            <w:r>
              <w:rPr>
                <w:sz w:val="24"/>
              </w:rPr>
              <w:t>играть вместе веселее, легче</w:t>
            </w:r>
          </w:p>
          <w:p w14:paraId="3D7D36EC">
            <w:pPr>
              <w:pStyle w:val="9"/>
              <w:spacing w:line="270" w:lineRule="atLeast"/>
              <w:rPr>
                <w:sz w:val="24"/>
              </w:rPr>
            </w:pPr>
            <w:r>
              <w:rPr>
                <w:sz w:val="24"/>
              </w:rPr>
              <w:t>справиться с любым делом. Воспитывать</w:t>
            </w:r>
            <w:r>
              <w:rPr>
                <w:spacing w:val="-15"/>
                <w:sz w:val="24"/>
              </w:rPr>
              <w:t xml:space="preserve"> </w:t>
            </w:r>
            <w:r>
              <w:rPr>
                <w:sz w:val="24"/>
              </w:rPr>
              <w:t>добрые,</w:t>
            </w:r>
            <w:r>
              <w:rPr>
                <w:spacing w:val="-15"/>
                <w:sz w:val="24"/>
              </w:rPr>
              <w:t xml:space="preserve"> </w:t>
            </w:r>
            <w:r>
              <w:rPr>
                <w:sz w:val="24"/>
              </w:rPr>
              <w:t xml:space="preserve">теплые отношения между детьми в </w:t>
            </w:r>
            <w:r>
              <w:rPr>
                <w:spacing w:val="-2"/>
                <w:sz w:val="24"/>
              </w:rPr>
              <w:t>группе.</w:t>
            </w:r>
          </w:p>
        </w:tc>
      </w:tr>
      <w:tr w14:paraId="3B74E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1" w:hRule="atLeast"/>
        </w:trPr>
        <w:tc>
          <w:tcPr>
            <w:tcW w:w="1179" w:type="dxa"/>
          </w:tcPr>
          <w:p w14:paraId="51980172">
            <w:pPr>
              <w:pStyle w:val="9"/>
              <w:spacing w:line="268" w:lineRule="exact"/>
              <w:ind w:left="108"/>
              <w:rPr>
                <w:sz w:val="24"/>
              </w:rPr>
            </w:pPr>
            <w:r>
              <w:rPr>
                <w:spacing w:val="-2"/>
                <w:sz w:val="24"/>
              </w:rPr>
              <w:t>Октябрь</w:t>
            </w:r>
          </w:p>
        </w:tc>
        <w:tc>
          <w:tcPr>
            <w:tcW w:w="1844" w:type="dxa"/>
          </w:tcPr>
          <w:p w14:paraId="0D7E02FB">
            <w:pPr>
              <w:pStyle w:val="9"/>
              <w:spacing w:line="268" w:lineRule="exact"/>
              <w:rPr>
                <w:sz w:val="24"/>
              </w:rPr>
            </w:pPr>
            <w:r>
              <w:rPr>
                <w:sz w:val="24"/>
              </w:rPr>
              <w:t>«Я</w:t>
            </w:r>
            <w:r>
              <w:rPr>
                <w:spacing w:val="-1"/>
                <w:sz w:val="24"/>
              </w:rPr>
              <w:t xml:space="preserve"> </w:t>
            </w:r>
            <w:r>
              <w:rPr>
                <w:sz w:val="24"/>
              </w:rPr>
              <w:t>и</w:t>
            </w:r>
            <w:r>
              <w:rPr>
                <w:spacing w:val="-2"/>
                <w:sz w:val="24"/>
              </w:rPr>
              <w:t xml:space="preserve"> </w:t>
            </w:r>
            <w:r>
              <w:rPr>
                <w:sz w:val="24"/>
              </w:rPr>
              <w:t>моё</w:t>
            </w:r>
            <w:r>
              <w:rPr>
                <w:spacing w:val="-2"/>
                <w:sz w:val="24"/>
              </w:rPr>
              <w:t xml:space="preserve"> </w:t>
            </w:r>
            <w:r>
              <w:rPr>
                <w:spacing w:val="-4"/>
                <w:sz w:val="24"/>
              </w:rPr>
              <w:t>имя»</w:t>
            </w:r>
          </w:p>
        </w:tc>
        <w:tc>
          <w:tcPr>
            <w:tcW w:w="3401" w:type="dxa"/>
          </w:tcPr>
          <w:p w14:paraId="571A4AD7">
            <w:pPr>
              <w:pStyle w:val="9"/>
              <w:numPr>
                <w:ilvl w:val="0"/>
                <w:numId w:val="14"/>
              </w:numPr>
              <w:tabs>
                <w:tab w:val="left" w:pos="461"/>
              </w:tabs>
              <w:spacing w:before="0" w:after="0" w:line="232" w:lineRule="auto"/>
              <w:ind w:left="107" w:right="175" w:firstLine="0"/>
              <w:jc w:val="left"/>
              <w:rPr>
                <w:sz w:val="24"/>
              </w:rPr>
            </w:pPr>
            <w:r>
              <w:rPr>
                <w:sz w:val="24"/>
              </w:rPr>
              <w:t>Беседа</w:t>
            </w:r>
            <w:r>
              <w:rPr>
                <w:spacing w:val="-10"/>
                <w:sz w:val="24"/>
              </w:rPr>
              <w:t xml:space="preserve"> </w:t>
            </w:r>
            <w:r>
              <w:rPr>
                <w:sz w:val="24"/>
              </w:rPr>
              <w:t>«Для</w:t>
            </w:r>
            <w:r>
              <w:rPr>
                <w:spacing w:val="-13"/>
                <w:sz w:val="24"/>
              </w:rPr>
              <w:t xml:space="preserve"> </w:t>
            </w:r>
            <w:r>
              <w:rPr>
                <w:sz w:val="24"/>
              </w:rPr>
              <w:t>чего</w:t>
            </w:r>
            <w:r>
              <w:rPr>
                <w:spacing w:val="-13"/>
                <w:sz w:val="24"/>
              </w:rPr>
              <w:t xml:space="preserve"> </w:t>
            </w:r>
            <w:r>
              <w:rPr>
                <w:sz w:val="24"/>
              </w:rPr>
              <w:t xml:space="preserve">человеку </w:t>
            </w:r>
            <w:r>
              <w:rPr>
                <w:spacing w:val="-2"/>
                <w:sz w:val="24"/>
              </w:rPr>
              <w:t>имя?»</w:t>
            </w:r>
          </w:p>
          <w:p w14:paraId="69E684DD">
            <w:pPr>
              <w:pStyle w:val="9"/>
              <w:numPr>
                <w:ilvl w:val="0"/>
                <w:numId w:val="14"/>
              </w:numPr>
              <w:tabs>
                <w:tab w:val="left" w:pos="461"/>
              </w:tabs>
              <w:spacing w:before="3" w:after="0" w:line="318" w:lineRule="exact"/>
              <w:ind w:left="461" w:right="0" w:hanging="354"/>
              <w:jc w:val="left"/>
              <w:rPr>
                <w:sz w:val="24"/>
              </w:rPr>
            </w:pPr>
            <w:r>
              <w:rPr>
                <w:sz w:val="24"/>
              </w:rPr>
              <w:t>Игра</w:t>
            </w:r>
            <w:r>
              <w:rPr>
                <w:spacing w:val="-3"/>
                <w:sz w:val="24"/>
              </w:rPr>
              <w:t xml:space="preserve"> </w:t>
            </w:r>
            <w:r>
              <w:rPr>
                <w:sz w:val="24"/>
              </w:rPr>
              <w:t>«Назови</w:t>
            </w:r>
            <w:r>
              <w:rPr>
                <w:spacing w:val="-10"/>
                <w:sz w:val="24"/>
              </w:rPr>
              <w:t xml:space="preserve"> </w:t>
            </w:r>
            <w:r>
              <w:rPr>
                <w:spacing w:val="-2"/>
                <w:sz w:val="24"/>
              </w:rPr>
              <w:t>ласково».</w:t>
            </w:r>
          </w:p>
          <w:p w14:paraId="02518DBF">
            <w:pPr>
              <w:pStyle w:val="9"/>
              <w:numPr>
                <w:ilvl w:val="0"/>
                <w:numId w:val="14"/>
              </w:numPr>
              <w:tabs>
                <w:tab w:val="left" w:pos="461"/>
              </w:tabs>
              <w:spacing w:before="7" w:after="0" w:line="230" w:lineRule="auto"/>
              <w:ind w:left="107" w:right="471" w:firstLine="0"/>
              <w:jc w:val="left"/>
              <w:rPr>
                <w:sz w:val="24"/>
              </w:rPr>
            </w:pPr>
            <w:r>
              <w:rPr>
                <w:sz w:val="24"/>
              </w:rPr>
              <w:t>«Полное»</w:t>
            </w:r>
            <w:r>
              <w:rPr>
                <w:spacing w:val="-17"/>
                <w:sz w:val="24"/>
              </w:rPr>
              <w:t xml:space="preserve"> </w:t>
            </w:r>
            <w:r>
              <w:rPr>
                <w:sz w:val="24"/>
              </w:rPr>
              <w:t>и</w:t>
            </w:r>
            <w:r>
              <w:rPr>
                <w:spacing w:val="-15"/>
                <w:sz w:val="24"/>
              </w:rPr>
              <w:t xml:space="preserve"> </w:t>
            </w:r>
            <w:r>
              <w:rPr>
                <w:sz w:val="24"/>
              </w:rPr>
              <w:t xml:space="preserve">«неполное» </w:t>
            </w:r>
            <w:r>
              <w:rPr>
                <w:spacing w:val="-4"/>
                <w:sz w:val="24"/>
              </w:rPr>
              <w:t>имя.</w:t>
            </w:r>
          </w:p>
          <w:p w14:paraId="55926C57">
            <w:pPr>
              <w:pStyle w:val="9"/>
              <w:numPr>
                <w:ilvl w:val="0"/>
                <w:numId w:val="14"/>
              </w:numPr>
              <w:tabs>
                <w:tab w:val="left" w:pos="461"/>
              </w:tabs>
              <w:spacing w:before="3" w:after="0" w:line="318" w:lineRule="exact"/>
              <w:ind w:left="461" w:right="0" w:hanging="354"/>
              <w:jc w:val="left"/>
              <w:rPr>
                <w:sz w:val="24"/>
              </w:rPr>
            </w:pPr>
            <w:r>
              <w:rPr>
                <w:sz w:val="24"/>
              </w:rPr>
              <w:t>Игра</w:t>
            </w:r>
            <w:r>
              <w:rPr>
                <w:spacing w:val="-2"/>
                <w:sz w:val="24"/>
              </w:rPr>
              <w:t xml:space="preserve"> </w:t>
            </w:r>
            <w:r>
              <w:rPr>
                <w:sz w:val="24"/>
              </w:rPr>
              <w:t>«Кто</w:t>
            </w:r>
            <w:r>
              <w:rPr>
                <w:spacing w:val="-3"/>
                <w:sz w:val="24"/>
              </w:rPr>
              <w:t xml:space="preserve"> </w:t>
            </w:r>
            <w:r>
              <w:rPr>
                <w:spacing w:val="-5"/>
                <w:sz w:val="24"/>
              </w:rPr>
              <w:t>я?»</w:t>
            </w:r>
          </w:p>
          <w:p w14:paraId="57044269">
            <w:pPr>
              <w:pStyle w:val="9"/>
              <w:numPr>
                <w:ilvl w:val="0"/>
                <w:numId w:val="14"/>
              </w:numPr>
              <w:tabs>
                <w:tab w:val="left" w:pos="461"/>
              </w:tabs>
              <w:spacing w:before="2" w:after="0" w:line="235" w:lineRule="auto"/>
              <w:ind w:left="107" w:right="171" w:firstLine="0"/>
              <w:jc w:val="left"/>
              <w:rPr>
                <w:sz w:val="24"/>
              </w:rPr>
            </w:pPr>
            <w:r>
              <w:rPr>
                <w:sz w:val="24"/>
              </w:rPr>
              <w:t>Составление</w:t>
            </w:r>
            <w:r>
              <w:rPr>
                <w:spacing w:val="-15"/>
                <w:sz w:val="24"/>
              </w:rPr>
              <w:t xml:space="preserve"> </w:t>
            </w:r>
            <w:r>
              <w:rPr>
                <w:sz w:val="24"/>
              </w:rPr>
              <w:t>рассказов:</w:t>
            </w:r>
            <w:r>
              <w:rPr>
                <w:spacing w:val="-15"/>
                <w:sz w:val="24"/>
              </w:rPr>
              <w:t xml:space="preserve"> </w:t>
            </w:r>
            <w:r>
              <w:rPr>
                <w:sz w:val="24"/>
              </w:rPr>
              <w:t xml:space="preserve">«Я люблю, когда…», «Я боюсь, </w:t>
            </w:r>
            <w:r>
              <w:rPr>
                <w:spacing w:val="-2"/>
                <w:sz w:val="24"/>
              </w:rPr>
              <w:t>когда…»,</w:t>
            </w:r>
          </w:p>
          <w:p w14:paraId="7C8CAF0C">
            <w:pPr>
              <w:pStyle w:val="9"/>
              <w:spacing w:before="1"/>
              <w:rPr>
                <w:sz w:val="24"/>
              </w:rPr>
            </w:pPr>
            <w:r>
              <w:rPr>
                <w:sz w:val="24"/>
              </w:rPr>
              <w:t>«Когда</w:t>
            </w:r>
            <w:r>
              <w:rPr>
                <w:spacing w:val="-3"/>
                <w:sz w:val="24"/>
              </w:rPr>
              <w:t xml:space="preserve"> </w:t>
            </w:r>
            <w:r>
              <w:rPr>
                <w:sz w:val="24"/>
              </w:rPr>
              <w:t>мне</w:t>
            </w:r>
            <w:r>
              <w:rPr>
                <w:spacing w:val="-3"/>
                <w:sz w:val="24"/>
              </w:rPr>
              <w:t xml:space="preserve"> </w:t>
            </w:r>
            <w:r>
              <w:rPr>
                <w:spacing w:val="-2"/>
                <w:sz w:val="24"/>
              </w:rPr>
              <w:t>плохо…».</w:t>
            </w:r>
          </w:p>
          <w:p w14:paraId="0F044CDD">
            <w:pPr>
              <w:pStyle w:val="9"/>
              <w:numPr>
                <w:ilvl w:val="0"/>
                <w:numId w:val="14"/>
              </w:numPr>
              <w:tabs>
                <w:tab w:val="left" w:pos="461"/>
              </w:tabs>
              <w:spacing w:before="1" w:after="0" w:line="301" w:lineRule="exact"/>
              <w:ind w:left="461" w:right="0" w:hanging="354"/>
              <w:jc w:val="left"/>
              <w:rPr>
                <w:sz w:val="24"/>
              </w:rPr>
            </w:pPr>
            <w:r>
              <w:rPr>
                <w:sz w:val="24"/>
              </w:rPr>
              <w:t>Чтение</w:t>
            </w:r>
            <w:r>
              <w:rPr>
                <w:spacing w:val="-6"/>
                <w:sz w:val="24"/>
              </w:rPr>
              <w:t xml:space="preserve"> </w:t>
            </w:r>
            <w:r>
              <w:rPr>
                <w:sz w:val="24"/>
              </w:rPr>
              <w:t>сказки</w:t>
            </w:r>
            <w:r>
              <w:rPr>
                <w:spacing w:val="-1"/>
                <w:sz w:val="24"/>
              </w:rPr>
              <w:t xml:space="preserve"> </w:t>
            </w:r>
            <w:r>
              <w:rPr>
                <w:sz w:val="24"/>
              </w:rPr>
              <w:t>«Волк</w:t>
            </w:r>
            <w:r>
              <w:rPr>
                <w:spacing w:val="-3"/>
                <w:sz w:val="24"/>
              </w:rPr>
              <w:t xml:space="preserve"> </w:t>
            </w:r>
            <w:r>
              <w:rPr>
                <w:spacing w:val="-10"/>
                <w:sz w:val="24"/>
              </w:rPr>
              <w:t>и</w:t>
            </w:r>
          </w:p>
        </w:tc>
        <w:tc>
          <w:tcPr>
            <w:tcW w:w="3358" w:type="dxa"/>
          </w:tcPr>
          <w:p w14:paraId="3F659789">
            <w:pPr>
              <w:pStyle w:val="9"/>
              <w:spacing w:before="49"/>
              <w:ind w:right="667"/>
              <w:rPr>
                <w:sz w:val="24"/>
              </w:rPr>
            </w:pPr>
            <w:r>
              <w:rPr>
                <w:sz w:val="24"/>
              </w:rPr>
              <w:t>Развивать</w:t>
            </w:r>
            <w:r>
              <w:rPr>
                <w:spacing w:val="-15"/>
                <w:sz w:val="24"/>
              </w:rPr>
              <w:t xml:space="preserve"> </w:t>
            </w:r>
            <w:r>
              <w:rPr>
                <w:sz w:val="24"/>
              </w:rPr>
              <w:t>представление детей об имени, своей семейной фамилии, что означает имя.</w:t>
            </w:r>
          </w:p>
        </w:tc>
      </w:tr>
    </w:tbl>
    <w:p w14:paraId="369088B3">
      <w:pPr>
        <w:pStyle w:val="9"/>
        <w:spacing w:after="0"/>
        <w:rPr>
          <w:sz w:val="24"/>
        </w:rPr>
        <w:sectPr>
          <w:pgSz w:w="11920" w:h="16850"/>
          <w:pgMar w:top="680" w:right="850" w:bottom="1620" w:left="992" w:header="0" w:footer="1369" w:gutter="0"/>
          <w:cols w:space="720" w:num="1"/>
        </w:sectPr>
      </w:pPr>
    </w:p>
    <w:p w14:paraId="01AFFDDF">
      <w:pPr>
        <w:pStyle w:val="6"/>
        <w:spacing w:before="4"/>
        <w:ind w:left="0" w:firstLine="0"/>
        <w:jc w:val="left"/>
        <w:rPr>
          <w:b/>
          <w:i/>
          <w:sz w:val="2"/>
        </w:rPr>
      </w:pPr>
    </w:p>
    <w:tbl>
      <w:tblPr>
        <w:tblStyle w:val="5"/>
        <w:tblW w:w="0" w:type="auto"/>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844"/>
        <w:gridCol w:w="3401"/>
        <w:gridCol w:w="3358"/>
      </w:tblGrid>
      <w:tr w14:paraId="5532F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79" w:type="dxa"/>
          </w:tcPr>
          <w:p w14:paraId="1B835E92">
            <w:pPr>
              <w:pStyle w:val="9"/>
              <w:ind w:left="0"/>
              <w:rPr>
                <w:sz w:val="20"/>
              </w:rPr>
            </w:pPr>
          </w:p>
        </w:tc>
        <w:tc>
          <w:tcPr>
            <w:tcW w:w="1844" w:type="dxa"/>
          </w:tcPr>
          <w:p w14:paraId="38E62A6E">
            <w:pPr>
              <w:pStyle w:val="9"/>
              <w:ind w:left="0"/>
              <w:rPr>
                <w:sz w:val="20"/>
              </w:rPr>
            </w:pPr>
          </w:p>
        </w:tc>
        <w:tc>
          <w:tcPr>
            <w:tcW w:w="3401" w:type="dxa"/>
          </w:tcPr>
          <w:p w14:paraId="535BEFD3">
            <w:pPr>
              <w:pStyle w:val="9"/>
              <w:spacing w:line="258" w:lineRule="exact"/>
              <w:rPr>
                <w:sz w:val="24"/>
              </w:rPr>
            </w:pPr>
            <w:r>
              <w:rPr>
                <w:sz w:val="24"/>
              </w:rPr>
              <w:t>семеро</w:t>
            </w:r>
            <w:r>
              <w:rPr>
                <w:spacing w:val="-4"/>
                <w:sz w:val="24"/>
              </w:rPr>
              <w:t xml:space="preserve"> </w:t>
            </w:r>
            <w:r>
              <w:rPr>
                <w:spacing w:val="-2"/>
                <w:sz w:val="24"/>
              </w:rPr>
              <w:t>козлят»</w:t>
            </w:r>
          </w:p>
        </w:tc>
        <w:tc>
          <w:tcPr>
            <w:tcW w:w="3358" w:type="dxa"/>
          </w:tcPr>
          <w:p w14:paraId="53C4F756">
            <w:pPr>
              <w:pStyle w:val="9"/>
              <w:ind w:left="0"/>
              <w:rPr>
                <w:sz w:val="20"/>
              </w:rPr>
            </w:pPr>
          </w:p>
        </w:tc>
      </w:tr>
      <w:tr w14:paraId="7AD2E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atLeast"/>
        </w:trPr>
        <w:tc>
          <w:tcPr>
            <w:tcW w:w="1179" w:type="dxa"/>
          </w:tcPr>
          <w:p w14:paraId="5C45945E">
            <w:pPr>
              <w:pStyle w:val="9"/>
              <w:spacing w:line="268" w:lineRule="exact"/>
              <w:ind w:left="108"/>
              <w:rPr>
                <w:sz w:val="24"/>
              </w:rPr>
            </w:pPr>
            <w:r>
              <w:rPr>
                <w:spacing w:val="-2"/>
                <w:sz w:val="24"/>
              </w:rPr>
              <w:t>Ноябрь</w:t>
            </w:r>
          </w:p>
        </w:tc>
        <w:tc>
          <w:tcPr>
            <w:tcW w:w="1844" w:type="dxa"/>
          </w:tcPr>
          <w:p w14:paraId="78C2C1A5">
            <w:pPr>
              <w:pStyle w:val="9"/>
              <w:spacing w:line="268" w:lineRule="exact"/>
              <w:rPr>
                <w:sz w:val="24"/>
              </w:rPr>
            </w:pPr>
            <w:r>
              <w:rPr>
                <w:sz w:val="24"/>
              </w:rPr>
              <w:t>«Мое</w:t>
            </w:r>
            <w:r>
              <w:rPr>
                <w:spacing w:val="-4"/>
                <w:sz w:val="24"/>
              </w:rPr>
              <w:t xml:space="preserve"> </w:t>
            </w:r>
            <w:r>
              <w:rPr>
                <w:spacing w:val="-2"/>
                <w:sz w:val="24"/>
              </w:rPr>
              <w:t>село»</w:t>
            </w:r>
          </w:p>
        </w:tc>
        <w:tc>
          <w:tcPr>
            <w:tcW w:w="3401" w:type="dxa"/>
          </w:tcPr>
          <w:p w14:paraId="37998BDC">
            <w:pPr>
              <w:pStyle w:val="9"/>
              <w:numPr>
                <w:ilvl w:val="0"/>
                <w:numId w:val="15"/>
              </w:numPr>
              <w:tabs>
                <w:tab w:val="left" w:pos="563"/>
              </w:tabs>
              <w:spacing w:before="3" w:after="0" w:line="230" w:lineRule="auto"/>
              <w:ind w:left="107" w:right="137" w:firstLine="0"/>
              <w:jc w:val="left"/>
              <w:rPr>
                <w:sz w:val="24"/>
              </w:rPr>
            </w:pPr>
            <w:r>
              <w:rPr>
                <w:sz w:val="24"/>
              </w:rPr>
              <w:t>Беседа</w:t>
            </w:r>
            <w:r>
              <w:rPr>
                <w:spacing w:val="-8"/>
                <w:sz w:val="24"/>
              </w:rPr>
              <w:t xml:space="preserve"> </w:t>
            </w:r>
            <w:r>
              <w:rPr>
                <w:sz w:val="24"/>
              </w:rPr>
              <w:t>«Село,</w:t>
            </w:r>
            <w:r>
              <w:rPr>
                <w:spacing w:val="-11"/>
                <w:sz w:val="24"/>
              </w:rPr>
              <w:t xml:space="preserve"> </w:t>
            </w:r>
            <w:r>
              <w:rPr>
                <w:sz w:val="24"/>
              </w:rPr>
              <w:t>в</w:t>
            </w:r>
            <w:r>
              <w:rPr>
                <w:spacing w:val="-11"/>
                <w:sz w:val="24"/>
              </w:rPr>
              <w:t xml:space="preserve"> </w:t>
            </w:r>
            <w:r>
              <w:rPr>
                <w:sz w:val="24"/>
              </w:rPr>
              <w:t>котором</w:t>
            </w:r>
            <w:r>
              <w:rPr>
                <w:spacing w:val="-11"/>
                <w:sz w:val="24"/>
              </w:rPr>
              <w:t xml:space="preserve"> </w:t>
            </w:r>
            <w:r>
              <w:rPr>
                <w:sz w:val="24"/>
              </w:rPr>
              <w:t xml:space="preserve">я </w:t>
            </w:r>
            <w:r>
              <w:rPr>
                <w:spacing w:val="-2"/>
                <w:sz w:val="24"/>
              </w:rPr>
              <w:t>живу».</w:t>
            </w:r>
          </w:p>
          <w:p w14:paraId="5534E149">
            <w:pPr>
              <w:pStyle w:val="9"/>
              <w:numPr>
                <w:ilvl w:val="0"/>
                <w:numId w:val="15"/>
              </w:numPr>
              <w:tabs>
                <w:tab w:val="left" w:pos="563"/>
              </w:tabs>
              <w:spacing w:before="12" w:after="0" w:line="232" w:lineRule="auto"/>
              <w:ind w:left="107" w:right="1179" w:firstLine="0"/>
              <w:jc w:val="left"/>
              <w:rPr>
                <w:sz w:val="24"/>
              </w:rPr>
            </w:pPr>
            <w:r>
              <w:rPr>
                <w:spacing w:val="-2"/>
                <w:sz w:val="24"/>
              </w:rPr>
              <w:t>Рассматривание фотографий</w:t>
            </w:r>
          </w:p>
          <w:p w14:paraId="2210100A">
            <w:pPr>
              <w:pStyle w:val="9"/>
              <w:spacing w:before="1"/>
              <w:rPr>
                <w:sz w:val="24"/>
              </w:rPr>
            </w:pPr>
            <w:r>
              <w:rPr>
                <w:spacing w:val="-2"/>
                <w:sz w:val="24"/>
              </w:rPr>
              <w:t xml:space="preserve">«Достопримечательности </w:t>
            </w:r>
            <w:r>
              <w:rPr>
                <w:sz w:val="24"/>
              </w:rPr>
              <w:t>родного села».</w:t>
            </w:r>
          </w:p>
          <w:p w14:paraId="01979BF2">
            <w:pPr>
              <w:pStyle w:val="9"/>
              <w:numPr>
                <w:ilvl w:val="0"/>
                <w:numId w:val="15"/>
              </w:numPr>
              <w:tabs>
                <w:tab w:val="left" w:pos="561"/>
              </w:tabs>
              <w:spacing w:before="7" w:after="0" w:line="235" w:lineRule="auto"/>
              <w:ind w:left="107" w:right="235" w:firstLine="0"/>
              <w:jc w:val="both"/>
              <w:rPr>
                <w:sz w:val="24"/>
              </w:rPr>
            </w:pPr>
            <w:r>
              <w:rPr>
                <w:sz w:val="24"/>
              </w:rPr>
              <w:t>Аппликация</w:t>
            </w:r>
            <w:r>
              <w:rPr>
                <w:spacing w:val="-15"/>
                <w:sz w:val="24"/>
              </w:rPr>
              <w:t xml:space="preserve"> </w:t>
            </w:r>
            <w:r>
              <w:rPr>
                <w:sz w:val="24"/>
              </w:rPr>
              <w:t>«Герб</w:t>
            </w:r>
            <w:r>
              <w:rPr>
                <w:spacing w:val="-15"/>
                <w:sz w:val="24"/>
              </w:rPr>
              <w:t xml:space="preserve"> </w:t>
            </w:r>
            <w:r>
              <w:rPr>
                <w:sz w:val="24"/>
              </w:rPr>
              <w:t>моего села». 4. Рисование «Деревья и кустарники»</w:t>
            </w:r>
          </w:p>
          <w:p w14:paraId="65D0CB03">
            <w:pPr>
              <w:pStyle w:val="9"/>
              <w:numPr>
                <w:ilvl w:val="0"/>
                <w:numId w:val="16"/>
              </w:numPr>
              <w:tabs>
                <w:tab w:val="left" w:pos="561"/>
              </w:tabs>
              <w:spacing w:before="10" w:after="0" w:line="232" w:lineRule="auto"/>
              <w:ind w:left="107" w:right="402" w:firstLine="0"/>
              <w:jc w:val="both"/>
              <w:rPr>
                <w:sz w:val="24"/>
              </w:rPr>
            </w:pPr>
            <w:r>
              <w:rPr>
                <w:sz w:val="24"/>
              </w:rPr>
              <w:t>Конструирование</w:t>
            </w:r>
            <w:r>
              <w:rPr>
                <w:spacing w:val="-17"/>
                <w:sz w:val="24"/>
              </w:rPr>
              <w:t xml:space="preserve"> </w:t>
            </w:r>
            <w:r>
              <w:rPr>
                <w:sz w:val="24"/>
              </w:rPr>
              <w:t>«Дом для куклы»</w:t>
            </w:r>
          </w:p>
          <w:p w14:paraId="6A175444">
            <w:pPr>
              <w:pStyle w:val="9"/>
              <w:numPr>
                <w:ilvl w:val="0"/>
                <w:numId w:val="16"/>
              </w:numPr>
              <w:tabs>
                <w:tab w:val="left" w:pos="561"/>
              </w:tabs>
              <w:spacing w:before="2" w:after="0" w:line="299" w:lineRule="exact"/>
              <w:ind w:left="561" w:right="0" w:hanging="454"/>
              <w:jc w:val="both"/>
              <w:rPr>
                <w:sz w:val="24"/>
              </w:rPr>
            </w:pPr>
            <w:r>
              <w:rPr>
                <w:sz w:val="24"/>
              </w:rPr>
              <w:t>С/р игра</w:t>
            </w:r>
            <w:r>
              <w:rPr>
                <w:spacing w:val="2"/>
                <w:sz w:val="24"/>
              </w:rPr>
              <w:t xml:space="preserve"> </w:t>
            </w:r>
            <w:r>
              <w:rPr>
                <w:spacing w:val="-2"/>
                <w:sz w:val="24"/>
              </w:rPr>
              <w:t>«Автобус»</w:t>
            </w:r>
          </w:p>
        </w:tc>
        <w:tc>
          <w:tcPr>
            <w:tcW w:w="3358" w:type="dxa"/>
          </w:tcPr>
          <w:p w14:paraId="1E8FC18D">
            <w:pPr>
              <w:pStyle w:val="9"/>
              <w:spacing w:before="49"/>
              <w:rPr>
                <w:sz w:val="24"/>
              </w:rPr>
            </w:pPr>
            <w:r>
              <w:rPr>
                <w:sz w:val="24"/>
              </w:rPr>
              <w:t>Знакомить</w:t>
            </w:r>
            <w:r>
              <w:rPr>
                <w:spacing w:val="-11"/>
                <w:sz w:val="24"/>
              </w:rPr>
              <w:t xml:space="preserve"> </w:t>
            </w:r>
            <w:r>
              <w:rPr>
                <w:sz w:val="24"/>
              </w:rPr>
              <w:t>с</w:t>
            </w:r>
            <w:r>
              <w:rPr>
                <w:spacing w:val="-12"/>
                <w:sz w:val="24"/>
              </w:rPr>
              <w:t xml:space="preserve"> </w:t>
            </w:r>
            <w:r>
              <w:rPr>
                <w:sz w:val="24"/>
              </w:rPr>
              <w:t>понятие</w:t>
            </w:r>
            <w:r>
              <w:rPr>
                <w:spacing w:val="-9"/>
                <w:sz w:val="24"/>
              </w:rPr>
              <w:t xml:space="preserve"> </w:t>
            </w:r>
            <w:r>
              <w:rPr>
                <w:sz w:val="24"/>
              </w:rPr>
              <w:t>«село»,</w:t>
            </w:r>
            <w:r>
              <w:rPr>
                <w:spacing w:val="-10"/>
                <w:sz w:val="24"/>
              </w:rPr>
              <w:t xml:space="preserve"> </w:t>
            </w:r>
            <w:r>
              <w:rPr>
                <w:sz w:val="24"/>
              </w:rPr>
              <w:t>с его названиями.</w:t>
            </w:r>
          </w:p>
          <w:p w14:paraId="0D2E8D22">
            <w:pPr>
              <w:pStyle w:val="9"/>
              <w:spacing w:before="58"/>
              <w:rPr>
                <w:sz w:val="24"/>
              </w:rPr>
            </w:pPr>
            <w:r>
              <w:rPr>
                <w:sz w:val="24"/>
              </w:rPr>
              <w:t>Знакомить</w:t>
            </w:r>
            <w:r>
              <w:rPr>
                <w:spacing w:val="-3"/>
                <w:sz w:val="24"/>
              </w:rPr>
              <w:t xml:space="preserve"> </w:t>
            </w:r>
            <w:r>
              <w:rPr>
                <w:spacing w:val="-10"/>
                <w:sz w:val="24"/>
              </w:rPr>
              <w:t>с</w:t>
            </w:r>
          </w:p>
          <w:p w14:paraId="7CB20BD3">
            <w:pPr>
              <w:pStyle w:val="9"/>
              <w:ind w:right="105"/>
              <w:rPr>
                <w:sz w:val="24"/>
              </w:rPr>
            </w:pPr>
            <w:r>
              <w:rPr>
                <w:spacing w:val="-2"/>
                <w:sz w:val="24"/>
              </w:rPr>
              <w:t>достопримечательностями села.</w:t>
            </w:r>
          </w:p>
          <w:p w14:paraId="6D0B1D39">
            <w:pPr>
              <w:pStyle w:val="9"/>
              <w:spacing w:before="58" w:line="275" w:lineRule="exact"/>
              <w:rPr>
                <w:sz w:val="24"/>
              </w:rPr>
            </w:pPr>
            <w:r>
              <w:rPr>
                <w:sz w:val="24"/>
              </w:rPr>
              <w:t>Воспитывать</w:t>
            </w:r>
            <w:r>
              <w:rPr>
                <w:spacing w:val="-6"/>
                <w:sz w:val="24"/>
              </w:rPr>
              <w:t xml:space="preserve"> </w:t>
            </w:r>
            <w:r>
              <w:rPr>
                <w:spacing w:val="-2"/>
                <w:sz w:val="24"/>
              </w:rPr>
              <w:t>любовь,</w:t>
            </w:r>
          </w:p>
          <w:p w14:paraId="3A924637">
            <w:pPr>
              <w:pStyle w:val="9"/>
              <w:rPr>
                <w:sz w:val="24"/>
              </w:rPr>
            </w:pPr>
            <w:r>
              <w:rPr>
                <w:sz w:val="24"/>
              </w:rPr>
              <w:t>уважение</w:t>
            </w:r>
            <w:r>
              <w:rPr>
                <w:spacing w:val="-11"/>
                <w:sz w:val="24"/>
              </w:rPr>
              <w:t xml:space="preserve"> </w:t>
            </w:r>
            <w:r>
              <w:rPr>
                <w:sz w:val="24"/>
              </w:rPr>
              <w:t>к</w:t>
            </w:r>
            <w:r>
              <w:rPr>
                <w:spacing w:val="-10"/>
                <w:sz w:val="24"/>
              </w:rPr>
              <w:t xml:space="preserve"> </w:t>
            </w:r>
            <w:r>
              <w:rPr>
                <w:sz w:val="24"/>
              </w:rPr>
              <w:t>селу,</w:t>
            </w:r>
            <w:r>
              <w:rPr>
                <w:spacing w:val="-10"/>
                <w:sz w:val="24"/>
              </w:rPr>
              <w:t xml:space="preserve"> </w:t>
            </w:r>
            <w:r>
              <w:rPr>
                <w:sz w:val="24"/>
              </w:rPr>
              <w:t>в</w:t>
            </w:r>
            <w:r>
              <w:rPr>
                <w:spacing w:val="-11"/>
                <w:sz w:val="24"/>
              </w:rPr>
              <w:t xml:space="preserve"> </w:t>
            </w:r>
            <w:r>
              <w:rPr>
                <w:sz w:val="24"/>
              </w:rPr>
              <w:t xml:space="preserve">котором </w:t>
            </w:r>
            <w:r>
              <w:rPr>
                <w:spacing w:val="-2"/>
                <w:sz w:val="24"/>
              </w:rPr>
              <w:t>живешь.</w:t>
            </w:r>
          </w:p>
        </w:tc>
      </w:tr>
      <w:tr w14:paraId="581BA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9" w:hRule="atLeast"/>
        </w:trPr>
        <w:tc>
          <w:tcPr>
            <w:tcW w:w="1179" w:type="dxa"/>
          </w:tcPr>
          <w:p w14:paraId="258B4754">
            <w:pPr>
              <w:pStyle w:val="9"/>
              <w:spacing w:line="271" w:lineRule="exact"/>
              <w:ind w:left="108"/>
              <w:rPr>
                <w:sz w:val="24"/>
              </w:rPr>
            </w:pPr>
            <w:r>
              <w:rPr>
                <w:spacing w:val="-2"/>
                <w:sz w:val="24"/>
              </w:rPr>
              <w:t>Декабрь</w:t>
            </w:r>
          </w:p>
        </w:tc>
        <w:tc>
          <w:tcPr>
            <w:tcW w:w="1844" w:type="dxa"/>
          </w:tcPr>
          <w:p w14:paraId="39F47CA1">
            <w:pPr>
              <w:pStyle w:val="9"/>
              <w:spacing w:line="271" w:lineRule="exact"/>
              <w:rPr>
                <w:sz w:val="24"/>
              </w:rPr>
            </w:pPr>
            <w:r>
              <w:rPr>
                <w:sz w:val="24"/>
              </w:rPr>
              <w:t>«Моя</w:t>
            </w:r>
            <w:r>
              <w:rPr>
                <w:spacing w:val="-3"/>
                <w:sz w:val="24"/>
              </w:rPr>
              <w:t xml:space="preserve"> </w:t>
            </w:r>
            <w:r>
              <w:rPr>
                <w:spacing w:val="-2"/>
                <w:sz w:val="24"/>
              </w:rPr>
              <w:t>семья»</w:t>
            </w:r>
          </w:p>
        </w:tc>
        <w:tc>
          <w:tcPr>
            <w:tcW w:w="3401" w:type="dxa"/>
          </w:tcPr>
          <w:p w14:paraId="04865F74">
            <w:pPr>
              <w:pStyle w:val="9"/>
              <w:numPr>
                <w:ilvl w:val="0"/>
                <w:numId w:val="17"/>
              </w:numPr>
              <w:tabs>
                <w:tab w:val="left" w:pos="461"/>
              </w:tabs>
              <w:spacing w:before="6" w:after="0" w:line="230" w:lineRule="auto"/>
              <w:ind w:left="107" w:right="424" w:firstLine="0"/>
              <w:jc w:val="left"/>
              <w:rPr>
                <w:sz w:val="24"/>
              </w:rPr>
            </w:pPr>
            <w:r>
              <w:rPr>
                <w:sz w:val="24"/>
              </w:rPr>
              <w:t>Рассказы</w:t>
            </w:r>
            <w:r>
              <w:rPr>
                <w:spacing w:val="-13"/>
                <w:sz w:val="24"/>
              </w:rPr>
              <w:t xml:space="preserve"> </w:t>
            </w:r>
            <w:r>
              <w:rPr>
                <w:sz w:val="24"/>
              </w:rPr>
              <w:t>детей</w:t>
            </w:r>
            <w:r>
              <w:rPr>
                <w:spacing w:val="-13"/>
                <w:sz w:val="24"/>
              </w:rPr>
              <w:t xml:space="preserve"> </w:t>
            </w:r>
            <w:r>
              <w:rPr>
                <w:sz w:val="24"/>
              </w:rPr>
              <w:t>о</w:t>
            </w:r>
            <w:r>
              <w:rPr>
                <w:spacing w:val="-13"/>
                <w:sz w:val="24"/>
              </w:rPr>
              <w:t xml:space="preserve"> </w:t>
            </w:r>
            <w:r>
              <w:rPr>
                <w:sz w:val="24"/>
              </w:rPr>
              <w:t>членах своей семьи.</w:t>
            </w:r>
          </w:p>
          <w:p w14:paraId="53446077">
            <w:pPr>
              <w:pStyle w:val="9"/>
              <w:numPr>
                <w:ilvl w:val="0"/>
                <w:numId w:val="17"/>
              </w:numPr>
              <w:tabs>
                <w:tab w:val="left" w:pos="461"/>
              </w:tabs>
              <w:spacing w:before="11" w:after="0" w:line="232" w:lineRule="auto"/>
              <w:ind w:left="107" w:right="882" w:firstLine="0"/>
              <w:jc w:val="left"/>
              <w:rPr>
                <w:sz w:val="24"/>
              </w:rPr>
            </w:pPr>
            <w:r>
              <w:rPr>
                <w:sz w:val="24"/>
              </w:rPr>
              <w:t>Выставка</w:t>
            </w:r>
            <w:r>
              <w:rPr>
                <w:spacing w:val="-15"/>
                <w:sz w:val="24"/>
              </w:rPr>
              <w:t xml:space="preserve"> </w:t>
            </w:r>
            <w:r>
              <w:rPr>
                <w:sz w:val="24"/>
              </w:rPr>
              <w:t xml:space="preserve">семейных </w:t>
            </w:r>
            <w:r>
              <w:rPr>
                <w:spacing w:val="-2"/>
                <w:sz w:val="24"/>
              </w:rPr>
              <w:t>фотографий.</w:t>
            </w:r>
          </w:p>
          <w:p w14:paraId="6FF549A0">
            <w:pPr>
              <w:pStyle w:val="9"/>
              <w:numPr>
                <w:ilvl w:val="0"/>
                <w:numId w:val="17"/>
              </w:numPr>
              <w:tabs>
                <w:tab w:val="left" w:pos="461"/>
              </w:tabs>
              <w:spacing w:before="3" w:after="0" w:line="317" w:lineRule="exact"/>
              <w:ind w:left="461" w:right="0" w:hanging="354"/>
              <w:jc w:val="left"/>
              <w:rPr>
                <w:sz w:val="24"/>
              </w:rPr>
            </w:pPr>
            <w:r>
              <w:rPr>
                <w:sz w:val="24"/>
              </w:rPr>
              <w:t>С/р игра</w:t>
            </w:r>
            <w:r>
              <w:rPr>
                <w:spacing w:val="2"/>
                <w:sz w:val="24"/>
              </w:rPr>
              <w:t xml:space="preserve"> </w:t>
            </w:r>
            <w:r>
              <w:rPr>
                <w:spacing w:val="-2"/>
                <w:sz w:val="24"/>
              </w:rPr>
              <w:t>«семья».</w:t>
            </w:r>
          </w:p>
          <w:p w14:paraId="272252EB">
            <w:pPr>
              <w:pStyle w:val="9"/>
              <w:numPr>
                <w:ilvl w:val="0"/>
                <w:numId w:val="17"/>
              </w:numPr>
              <w:tabs>
                <w:tab w:val="left" w:pos="461"/>
              </w:tabs>
              <w:spacing w:before="0" w:after="0" w:line="313" w:lineRule="exact"/>
              <w:ind w:left="461" w:right="0" w:hanging="354"/>
              <w:jc w:val="left"/>
              <w:rPr>
                <w:sz w:val="24"/>
              </w:rPr>
            </w:pPr>
            <w:r>
              <w:rPr>
                <w:sz w:val="24"/>
              </w:rPr>
              <w:t>Заучивание</w:t>
            </w:r>
            <w:r>
              <w:rPr>
                <w:spacing w:val="-5"/>
                <w:sz w:val="24"/>
              </w:rPr>
              <w:t xml:space="preserve"> </w:t>
            </w:r>
            <w:r>
              <w:rPr>
                <w:spacing w:val="-2"/>
                <w:sz w:val="24"/>
              </w:rPr>
              <w:t>потешек</w:t>
            </w:r>
          </w:p>
          <w:p w14:paraId="03F60210">
            <w:pPr>
              <w:pStyle w:val="9"/>
              <w:spacing w:line="272" w:lineRule="exact"/>
              <w:rPr>
                <w:sz w:val="24"/>
              </w:rPr>
            </w:pPr>
            <w:r>
              <w:rPr>
                <w:sz w:val="24"/>
              </w:rPr>
              <w:t>«Водичка,</w:t>
            </w:r>
            <w:r>
              <w:rPr>
                <w:spacing w:val="-7"/>
                <w:sz w:val="24"/>
              </w:rPr>
              <w:t xml:space="preserve"> </w:t>
            </w:r>
            <w:r>
              <w:rPr>
                <w:sz w:val="24"/>
              </w:rPr>
              <w:t>водичка»,</w:t>
            </w:r>
            <w:r>
              <w:rPr>
                <w:spacing w:val="-3"/>
                <w:sz w:val="24"/>
              </w:rPr>
              <w:t xml:space="preserve"> </w:t>
            </w:r>
            <w:r>
              <w:rPr>
                <w:spacing w:val="-2"/>
                <w:sz w:val="24"/>
              </w:rPr>
              <w:t>«Расти,</w:t>
            </w:r>
          </w:p>
          <w:p w14:paraId="3115BD4A">
            <w:pPr>
              <w:pStyle w:val="9"/>
              <w:spacing w:line="264" w:lineRule="exact"/>
              <w:rPr>
                <w:sz w:val="24"/>
              </w:rPr>
            </w:pPr>
            <w:r>
              <w:rPr>
                <w:sz w:val="24"/>
              </w:rPr>
              <w:t>коса,</w:t>
            </w:r>
            <w:r>
              <w:rPr>
                <w:spacing w:val="-2"/>
                <w:sz w:val="24"/>
              </w:rPr>
              <w:t xml:space="preserve"> </w:t>
            </w:r>
            <w:r>
              <w:rPr>
                <w:sz w:val="24"/>
              </w:rPr>
              <w:t>до</w:t>
            </w:r>
            <w:r>
              <w:rPr>
                <w:spacing w:val="-7"/>
                <w:sz w:val="24"/>
              </w:rPr>
              <w:t xml:space="preserve"> </w:t>
            </w:r>
            <w:r>
              <w:rPr>
                <w:spacing w:val="-2"/>
                <w:sz w:val="24"/>
              </w:rPr>
              <w:t>пояса».</w:t>
            </w:r>
          </w:p>
        </w:tc>
        <w:tc>
          <w:tcPr>
            <w:tcW w:w="3358" w:type="dxa"/>
          </w:tcPr>
          <w:p w14:paraId="3C53B5BB">
            <w:pPr>
              <w:pStyle w:val="9"/>
              <w:spacing w:line="271" w:lineRule="exact"/>
              <w:rPr>
                <w:sz w:val="24"/>
              </w:rPr>
            </w:pPr>
            <w:r>
              <w:rPr>
                <w:sz w:val="24"/>
              </w:rPr>
              <w:t>Знакомить</w:t>
            </w:r>
            <w:r>
              <w:rPr>
                <w:spacing w:val="-2"/>
                <w:sz w:val="24"/>
              </w:rPr>
              <w:t xml:space="preserve"> </w:t>
            </w:r>
            <w:r>
              <w:rPr>
                <w:sz w:val="24"/>
              </w:rPr>
              <w:t>детей</w:t>
            </w:r>
            <w:r>
              <w:rPr>
                <w:spacing w:val="55"/>
                <w:sz w:val="24"/>
              </w:rPr>
              <w:t xml:space="preserve"> </w:t>
            </w:r>
            <w:r>
              <w:rPr>
                <w:spacing w:val="-2"/>
                <w:sz w:val="24"/>
              </w:rPr>
              <w:t>понятиями</w:t>
            </w:r>
          </w:p>
          <w:p w14:paraId="7D7A95F6">
            <w:pPr>
              <w:pStyle w:val="9"/>
              <w:rPr>
                <w:sz w:val="24"/>
              </w:rPr>
            </w:pPr>
            <w:r>
              <w:rPr>
                <w:spacing w:val="-2"/>
                <w:sz w:val="24"/>
              </w:rPr>
              <w:t>«семья»,</w:t>
            </w:r>
          </w:p>
          <w:p w14:paraId="2D432C95">
            <w:pPr>
              <w:pStyle w:val="9"/>
              <w:ind w:right="105"/>
              <w:rPr>
                <w:sz w:val="24"/>
              </w:rPr>
            </w:pPr>
            <w:r>
              <w:rPr>
                <w:sz w:val="24"/>
              </w:rPr>
              <w:t>«Члены</w:t>
            </w:r>
            <w:r>
              <w:rPr>
                <w:spacing w:val="-15"/>
                <w:sz w:val="24"/>
              </w:rPr>
              <w:t xml:space="preserve"> </w:t>
            </w:r>
            <w:r>
              <w:rPr>
                <w:sz w:val="24"/>
              </w:rPr>
              <w:t>семья»,</w:t>
            </w:r>
            <w:r>
              <w:rPr>
                <w:spacing w:val="-15"/>
                <w:sz w:val="24"/>
              </w:rPr>
              <w:t xml:space="preserve"> </w:t>
            </w:r>
            <w:r>
              <w:rPr>
                <w:sz w:val="24"/>
              </w:rPr>
              <w:t xml:space="preserve">функциями семьи, условным </w:t>
            </w:r>
            <w:r>
              <w:rPr>
                <w:spacing w:val="-2"/>
                <w:sz w:val="24"/>
              </w:rPr>
              <w:t>обозначением.</w:t>
            </w:r>
          </w:p>
          <w:p w14:paraId="277D0A56">
            <w:pPr>
              <w:pStyle w:val="9"/>
              <w:spacing w:before="60" w:line="237" w:lineRule="auto"/>
              <w:rPr>
                <w:sz w:val="24"/>
              </w:rPr>
            </w:pPr>
            <w:r>
              <w:rPr>
                <w:sz w:val="24"/>
              </w:rPr>
              <w:t>Продолжать</w:t>
            </w:r>
            <w:r>
              <w:rPr>
                <w:spacing w:val="-15"/>
                <w:sz w:val="24"/>
              </w:rPr>
              <w:t xml:space="preserve"> </w:t>
            </w:r>
            <w:r>
              <w:rPr>
                <w:sz w:val="24"/>
              </w:rPr>
              <w:t>знакомить</w:t>
            </w:r>
            <w:r>
              <w:rPr>
                <w:spacing w:val="-15"/>
                <w:sz w:val="24"/>
              </w:rPr>
              <w:t xml:space="preserve"> </w:t>
            </w:r>
            <w:r>
              <w:rPr>
                <w:sz w:val="24"/>
              </w:rPr>
              <w:t>с народным фольклором.</w:t>
            </w:r>
          </w:p>
        </w:tc>
      </w:tr>
      <w:tr w14:paraId="6374D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5" w:hRule="atLeast"/>
        </w:trPr>
        <w:tc>
          <w:tcPr>
            <w:tcW w:w="1179" w:type="dxa"/>
          </w:tcPr>
          <w:p w14:paraId="52BEE83C">
            <w:pPr>
              <w:pStyle w:val="9"/>
              <w:spacing w:line="268" w:lineRule="exact"/>
              <w:ind w:left="108"/>
              <w:rPr>
                <w:sz w:val="24"/>
              </w:rPr>
            </w:pPr>
            <w:r>
              <w:rPr>
                <w:spacing w:val="-2"/>
                <w:sz w:val="24"/>
              </w:rPr>
              <w:t>Январь</w:t>
            </w:r>
          </w:p>
        </w:tc>
        <w:tc>
          <w:tcPr>
            <w:tcW w:w="1844" w:type="dxa"/>
          </w:tcPr>
          <w:p w14:paraId="2FA26534">
            <w:pPr>
              <w:pStyle w:val="9"/>
              <w:spacing w:line="268" w:lineRule="exact"/>
              <w:rPr>
                <w:sz w:val="24"/>
              </w:rPr>
            </w:pPr>
            <w:r>
              <w:rPr>
                <w:sz w:val="24"/>
              </w:rPr>
              <w:t>«Моя</w:t>
            </w:r>
            <w:r>
              <w:rPr>
                <w:spacing w:val="-3"/>
                <w:sz w:val="24"/>
              </w:rPr>
              <w:t xml:space="preserve"> </w:t>
            </w:r>
            <w:r>
              <w:rPr>
                <w:spacing w:val="-2"/>
                <w:sz w:val="24"/>
              </w:rPr>
              <w:t>семья»</w:t>
            </w:r>
          </w:p>
        </w:tc>
        <w:tc>
          <w:tcPr>
            <w:tcW w:w="3401" w:type="dxa"/>
          </w:tcPr>
          <w:p w14:paraId="2276FB54">
            <w:pPr>
              <w:pStyle w:val="9"/>
              <w:numPr>
                <w:ilvl w:val="0"/>
                <w:numId w:val="18"/>
              </w:numPr>
              <w:tabs>
                <w:tab w:val="left" w:pos="461"/>
              </w:tabs>
              <w:spacing w:before="3" w:after="0" w:line="230" w:lineRule="auto"/>
              <w:ind w:left="107" w:right="112" w:firstLine="0"/>
              <w:jc w:val="both"/>
              <w:rPr>
                <w:sz w:val="24"/>
              </w:rPr>
            </w:pPr>
            <w:r>
              <w:rPr>
                <w:sz w:val="24"/>
              </w:rPr>
              <w:t>Беседа</w:t>
            </w:r>
            <w:r>
              <w:rPr>
                <w:spacing w:val="-11"/>
                <w:sz w:val="24"/>
              </w:rPr>
              <w:t xml:space="preserve"> </w:t>
            </w:r>
            <w:r>
              <w:rPr>
                <w:sz w:val="24"/>
              </w:rPr>
              <w:t>«Что</w:t>
            </w:r>
            <w:r>
              <w:rPr>
                <w:spacing w:val="-14"/>
                <w:sz w:val="24"/>
              </w:rPr>
              <w:t xml:space="preserve"> </w:t>
            </w:r>
            <w:r>
              <w:rPr>
                <w:sz w:val="24"/>
              </w:rPr>
              <w:t>значит</w:t>
            </w:r>
            <w:r>
              <w:rPr>
                <w:spacing w:val="-14"/>
                <w:sz w:val="24"/>
              </w:rPr>
              <w:t xml:space="preserve"> </w:t>
            </w:r>
            <w:r>
              <w:rPr>
                <w:sz w:val="24"/>
              </w:rPr>
              <w:t xml:space="preserve">любить </w:t>
            </w:r>
            <w:r>
              <w:rPr>
                <w:spacing w:val="-2"/>
                <w:sz w:val="24"/>
              </w:rPr>
              <w:t>родителей?»</w:t>
            </w:r>
          </w:p>
          <w:p w14:paraId="78DD7291">
            <w:pPr>
              <w:pStyle w:val="9"/>
              <w:numPr>
                <w:ilvl w:val="0"/>
                <w:numId w:val="18"/>
              </w:numPr>
              <w:tabs>
                <w:tab w:val="left" w:pos="461"/>
              </w:tabs>
              <w:spacing w:before="9" w:after="0" w:line="235" w:lineRule="auto"/>
              <w:ind w:left="107" w:right="823" w:firstLine="0"/>
              <w:jc w:val="both"/>
              <w:rPr>
                <w:sz w:val="24"/>
              </w:rPr>
            </w:pPr>
            <w:r>
              <w:rPr>
                <w:sz w:val="24"/>
              </w:rPr>
              <w:t>«Каждый при деле» (домашние</w:t>
            </w:r>
            <w:r>
              <w:rPr>
                <w:spacing w:val="-15"/>
                <w:sz w:val="24"/>
              </w:rPr>
              <w:t xml:space="preserve"> </w:t>
            </w:r>
            <w:r>
              <w:rPr>
                <w:sz w:val="24"/>
              </w:rPr>
              <w:t>обязанности членов семьи)</w:t>
            </w:r>
          </w:p>
          <w:p w14:paraId="4A7AEA95">
            <w:pPr>
              <w:pStyle w:val="9"/>
              <w:numPr>
                <w:ilvl w:val="0"/>
                <w:numId w:val="18"/>
              </w:numPr>
              <w:tabs>
                <w:tab w:val="left" w:pos="461"/>
              </w:tabs>
              <w:spacing w:before="5" w:after="0" w:line="318" w:lineRule="exact"/>
              <w:ind w:left="461" w:right="0" w:hanging="354"/>
              <w:jc w:val="left"/>
              <w:rPr>
                <w:sz w:val="24"/>
              </w:rPr>
            </w:pPr>
            <w:r>
              <w:rPr>
                <w:sz w:val="24"/>
              </w:rPr>
              <w:t>Разыгрывание</w:t>
            </w:r>
            <w:r>
              <w:rPr>
                <w:spacing w:val="-4"/>
                <w:sz w:val="24"/>
              </w:rPr>
              <w:t xml:space="preserve"> </w:t>
            </w:r>
            <w:r>
              <w:rPr>
                <w:spacing w:val="-2"/>
                <w:sz w:val="24"/>
              </w:rPr>
              <w:t>ситуаций:</w:t>
            </w:r>
          </w:p>
          <w:p w14:paraId="62F8535A">
            <w:pPr>
              <w:pStyle w:val="9"/>
              <w:ind w:right="159"/>
              <w:rPr>
                <w:sz w:val="24"/>
              </w:rPr>
            </w:pPr>
            <w:r>
              <w:rPr>
                <w:sz w:val="24"/>
              </w:rPr>
              <w:t>«Праздник</w:t>
            </w:r>
            <w:r>
              <w:rPr>
                <w:spacing w:val="-15"/>
                <w:sz w:val="24"/>
              </w:rPr>
              <w:t xml:space="preserve"> </w:t>
            </w:r>
            <w:r>
              <w:rPr>
                <w:sz w:val="24"/>
              </w:rPr>
              <w:t>в</w:t>
            </w:r>
            <w:r>
              <w:rPr>
                <w:spacing w:val="-15"/>
                <w:sz w:val="24"/>
              </w:rPr>
              <w:t xml:space="preserve"> </w:t>
            </w:r>
            <w:r>
              <w:rPr>
                <w:sz w:val="24"/>
              </w:rPr>
              <w:t>семье»,</w:t>
            </w:r>
            <w:r>
              <w:rPr>
                <w:spacing w:val="-11"/>
                <w:sz w:val="24"/>
              </w:rPr>
              <w:t xml:space="preserve"> </w:t>
            </w:r>
            <w:r>
              <w:rPr>
                <w:sz w:val="24"/>
              </w:rPr>
              <w:t>«Как поднять настроение маме (папе)?», «Как помирить поссорившихся членов семьи», «вечер в семье».</w:t>
            </w:r>
          </w:p>
          <w:p w14:paraId="5D1F607A">
            <w:pPr>
              <w:pStyle w:val="9"/>
              <w:spacing w:line="274" w:lineRule="exact"/>
              <w:rPr>
                <w:sz w:val="24"/>
              </w:rPr>
            </w:pPr>
            <w:r>
              <w:rPr>
                <w:sz w:val="24"/>
              </w:rPr>
              <w:t>-Заучивание</w:t>
            </w:r>
            <w:r>
              <w:rPr>
                <w:spacing w:val="-7"/>
                <w:sz w:val="24"/>
              </w:rPr>
              <w:t xml:space="preserve"> </w:t>
            </w:r>
            <w:r>
              <w:rPr>
                <w:spacing w:val="-2"/>
                <w:sz w:val="24"/>
              </w:rPr>
              <w:t>стихотворений</w:t>
            </w:r>
          </w:p>
          <w:p w14:paraId="217D2067">
            <w:pPr>
              <w:pStyle w:val="9"/>
              <w:spacing w:line="276" w:lineRule="exact"/>
              <w:rPr>
                <w:sz w:val="24"/>
              </w:rPr>
            </w:pPr>
            <w:r>
              <w:rPr>
                <w:sz w:val="24"/>
              </w:rPr>
              <w:t>«Дед Мороз», «Елочка», потешек,</w:t>
            </w:r>
            <w:r>
              <w:rPr>
                <w:spacing w:val="-13"/>
                <w:sz w:val="24"/>
              </w:rPr>
              <w:t xml:space="preserve"> </w:t>
            </w:r>
            <w:r>
              <w:rPr>
                <w:sz w:val="24"/>
              </w:rPr>
              <w:t>закличек</w:t>
            </w:r>
            <w:r>
              <w:rPr>
                <w:spacing w:val="-13"/>
                <w:sz w:val="24"/>
              </w:rPr>
              <w:t xml:space="preserve"> </w:t>
            </w:r>
            <w:r>
              <w:rPr>
                <w:sz w:val="24"/>
              </w:rPr>
              <w:t>о</w:t>
            </w:r>
            <w:r>
              <w:rPr>
                <w:spacing w:val="-15"/>
                <w:sz w:val="24"/>
              </w:rPr>
              <w:t xml:space="preserve"> </w:t>
            </w:r>
            <w:r>
              <w:rPr>
                <w:sz w:val="24"/>
              </w:rPr>
              <w:t>зиме.</w:t>
            </w:r>
          </w:p>
        </w:tc>
        <w:tc>
          <w:tcPr>
            <w:tcW w:w="3358" w:type="dxa"/>
          </w:tcPr>
          <w:p w14:paraId="47F4FD44">
            <w:pPr>
              <w:pStyle w:val="9"/>
              <w:spacing w:before="49"/>
              <w:ind w:right="667"/>
              <w:rPr>
                <w:sz w:val="24"/>
              </w:rPr>
            </w:pPr>
            <w:r>
              <w:rPr>
                <w:sz w:val="24"/>
              </w:rPr>
              <w:t>Воспитывать</w:t>
            </w:r>
            <w:r>
              <w:rPr>
                <w:spacing w:val="-15"/>
                <w:sz w:val="24"/>
              </w:rPr>
              <w:t xml:space="preserve"> </w:t>
            </w:r>
            <w:r>
              <w:rPr>
                <w:sz w:val="24"/>
              </w:rPr>
              <w:t>любовь</w:t>
            </w:r>
            <w:r>
              <w:rPr>
                <w:spacing w:val="-15"/>
                <w:sz w:val="24"/>
              </w:rPr>
              <w:t xml:space="preserve"> </w:t>
            </w:r>
            <w:r>
              <w:rPr>
                <w:sz w:val="24"/>
              </w:rPr>
              <w:t>и отзывчивость к своим близким, родителям.</w:t>
            </w:r>
          </w:p>
          <w:p w14:paraId="2405A32D">
            <w:pPr>
              <w:pStyle w:val="9"/>
              <w:spacing w:before="58"/>
              <w:ind w:right="733"/>
              <w:rPr>
                <w:sz w:val="24"/>
              </w:rPr>
            </w:pPr>
            <w:r>
              <w:rPr>
                <w:sz w:val="24"/>
              </w:rPr>
              <w:t>Дать представление о семейных</w:t>
            </w:r>
            <w:r>
              <w:rPr>
                <w:spacing w:val="-15"/>
                <w:sz w:val="24"/>
              </w:rPr>
              <w:t xml:space="preserve"> </w:t>
            </w:r>
            <w:r>
              <w:rPr>
                <w:sz w:val="24"/>
              </w:rPr>
              <w:t>обязанностях.</w:t>
            </w:r>
          </w:p>
          <w:p w14:paraId="502B9766">
            <w:pPr>
              <w:pStyle w:val="9"/>
              <w:spacing w:before="58"/>
              <w:rPr>
                <w:sz w:val="24"/>
              </w:rPr>
            </w:pPr>
            <w:r>
              <w:rPr>
                <w:sz w:val="24"/>
              </w:rPr>
              <w:t>Воспитывать</w:t>
            </w:r>
            <w:r>
              <w:rPr>
                <w:spacing w:val="-13"/>
                <w:sz w:val="24"/>
              </w:rPr>
              <w:t xml:space="preserve"> </w:t>
            </w:r>
            <w:r>
              <w:rPr>
                <w:sz w:val="24"/>
              </w:rPr>
              <w:t>любовь</w:t>
            </w:r>
            <w:r>
              <w:rPr>
                <w:spacing w:val="-13"/>
                <w:sz w:val="24"/>
              </w:rPr>
              <w:t xml:space="preserve"> </w:t>
            </w:r>
            <w:r>
              <w:rPr>
                <w:sz w:val="24"/>
              </w:rPr>
              <w:t>к</w:t>
            </w:r>
            <w:r>
              <w:rPr>
                <w:spacing w:val="-15"/>
                <w:sz w:val="24"/>
              </w:rPr>
              <w:t xml:space="preserve"> </w:t>
            </w:r>
            <w:r>
              <w:rPr>
                <w:sz w:val="24"/>
              </w:rPr>
              <w:t>труду, желание помочь родителям.</w:t>
            </w:r>
          </w:p>
        </w:tc>
      </w:tr>
      <w:tr w14:paraId="77377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7" w:hRule="atLeast"/>
        </w:trPr>
        <w:tc>
          <w:tcPr>
            <w:tcW w:w="1179" w:type="dxa"/>
          </w:tcPr>
          <w:p w14:paraId="2B4273A0">
            <w:pPr>
              <w:pStyle w:val="9"/>
              <w:spacing w:line="270" w:lineRule="exact"/>
              <w:ind w:left="108"/>
              <w:rPr>
                <w:sz w:val="24"/>
              </w:rPr>
            </w:pPr>
            <w:r>
              <w:rPr>
                <w:spacing w:val="-2"/>
                <w:sz w:val="24"/>
              </w:rPr>
              <w:t>Февраль</w:t>
            </w:r>
          </w:p>
        </w:tc>
        <w:tc>
          <w:tcPr>
            <w:tcW w:w="1844" w:type="dxa"/>
          </w:tcPr>
          <w:p w14:paraId="1CD624B0">
            <w:pPr>
              <w:pStyle w:val="9"/>
              <w:rPr>
                <w:sz w:val="24"/>
              </w:rPr>
            </w:pPr>
            <w:r>
              <w:rPr>
                <w:spacing w:val="-2"/>
                <w:sz w:val="24"/>
              </w:rPr>
              <w:t>«Наши защитники»</w:t>
            </w:r>
          </w:p>
        </w:tc>
        <w:tc>
          <w:tcPr>
            <w:tcW w:w="3401" w:type="dxa"/>
          </w:tcPr>
          <w:p w14:paraId="7E01E8DC">
            <w:pPr>
              <w:pStyle w:val="9"/>
              <w:numPr>
                <w:ilvl w:val="0"/>
                <w:numId w:val="19"/>
              </w:numPr>
              <w:tabs>
                <w:tab w:val="left" w:pos="461"/>
              </w:tabs>
              <w:spacing w:before="0" w:after="0" w:line="312" w:lineRule="exact"/>
              <w:ind w:left="461" w:right="0" w:hanging="354"/>
              <w:jc w:val="left"/>
              <w:rPr>
                <w:sz w:val="24"/>
              </w:rPr>
            </w:pPr>
            <w:r>
              <w:rPr>
                <w:sz w:val="24"/>
              </w:rPr>
              <w:t>Беседа</w:t>
            </w:r>
            <w:r>
              <w:rPr>
                <w:spacing w:val="-2"/>
                <w:sz w:val="24"/>
              </w:rPr>
              <w:t xml:space="preserve"> </w:t>
            </w:r>
            <w:r>
              <w:rPr>
                <w:sz w:val="24"/>
              </w:rPr>
              <w:t>с</w:t>
            </w:r>
            <w:r>
              <w:rPr>
                <w:spacing w:val="-2"/>
                <w:sz w:val="24"/>
              </w:rPr>
              <w:t xml:space="preserve"> </w:t>
            </w:r>
            <w:r>
              <w:rPr>
                <w:sz w:val="24"/>
              </w:rPr>
              <w:t>детьми</w:t>
            </w:r>
            <w:r>
              <w:rPr>
                <w:spacing w:val="-1"/>
                <w:sz w:val="24"/>
              </w:rPr>
              <w:t xml:space="preserve"> </w:t>
            </w:r>
            <w:r>
              <w:rPr>
                <w:sz w:val="24"/>
              </w:rPr>
              <w:t>о</w:t>
            </w:r>
            <w:r>
              <w:rPr>
                <w:spacing w:val="-1"/>
                <w:sz w:val="24"/>
              </w:rPr>
              <w:t xml:space="preserve"> </w:t>
            </w:r>
            <w:r>
              <w:rPr>
                <w:sz w:val="24"/>
              </w:rPr>
              <w:t>папе</w:t>
            </w:r>
            <w:r>
              <w:rPr>
                <w:spacing w:val="-4"/>
                <w:sz w:val="24"/>
              </w:rPr>
              <w:t xml:space="preserve"> </w:t>
            </w:r>
            <w:r>
              <w:rPr>
                <w:spacing w:val="-10"/>
                <w:sz w:val="24"/>
              </w:rPr>
              <w:t>с</w:t>
            </w:r>
          </w:p>
          <w:p w14:paraId="53500F39">
            <w:pPr>
              <w:pStyle w:val="9"/>
              <w:spacing w:line="270" w:lineRule="exact"/>
              <w:rPr>
                <w:sz w:val="24"/>
              </w:rPr>
            </w:pPr>
            <w:r>
              <w:rPr>
                <w:sz w:val="24"/>
              </w:rPr>
              <w:t>рассматриванием</w:t>
            </w:r>
            <w:r>
              <w:rPr>
                <w:spacing w:val="-9"/>
                <w:sz w:val="24"/>
              </w:rPr>
              <w:t xml:space="preserve"> </w:t>
            </w:r>
            <w:r>
              <w:rPr>
                <w:spacing w:val="-2"/>
                <w:sz w:val="24"/>
              </w:rPr>
              <w:t>фотографий</w:t>
            </w:r>
          </w:p>
          <w:p w14:paraId="13E4E433">
            <w:pPr>
              <w:pStyle w:val="9"/>
              <w:rPr>
                <w:sz w:val="24"/>
              </w:rPr>
            </w:pPr>
            <w:r>
              <w:rPr>
                <w:sz w:val="24"/>
              </w:rPr>
              <w:t>«Мой</w:t>
            </w:r>
            <w:r>
              <w:rPr>
                <w:spacing w:val="-2"/>
                <w:sz w:val="24"/>
              </w:rPr>
              <w:t xml:space="preserve"> </w:t>
            </w:r>
            <w:r>
              <w:rPr>
                <w:sz w:val="24"/>
              </w:rPr>
              <w:t>папа</w:t>
            </w:r>
            <w:r>
              <w:rPr>
                <w:spacing w:val="-3"/>
                <w:sz w:val="24"/>
              </w:rPr>
              <w:t xml:space="preserve"> </w:t>
            </w:r>
            <w:r>
              <w:rPr>
                <w:sz w:val="24"/>
              </w:rPr>
              <w:t>в</w:t>
            </w:r>
            <w:r>
              <w:rPr>
                <w:spacing w:val="-2"/>
                <w:sz w:val="24"/>
              </w:rPr>
              <w:t xml:space="preserve"> армии».</w:t>
            </w:r>
          </w:p>
          <w:p w14:paraId="1F7F38D7">
            <w:pPr>
              <w:pStyle w:val="9"/>
              <w:numPr>
                <w:ilvl w:val="0"/>
                <w:numId w:val="19"/>
              </w:numPr>
              <w:tabs>
                <w:tab w:val="left" w:pos="461"/>
              </w:tabs>
              <w:spacing w:before="9" w:after="0" w:line="232" w:lineRule="auto"/>
              <w:ind w:left="107" w:right="354" w:firstLine="0"/>
              <w:jc w:val="left"/>
              <w:rPr>
                <w:sz w:val="24"/>
              </w:rPr>
            </w:pPr>
            <w:r>
              <w:rPr>
                <w:sz w:val="24"/>
              </w:rPr>
              <w:t>Рассматривание</w:t>
            </w:r>
            <w:r>
              <w:rPr>
                <w:spacing w:val="-17"/>
                <w:sz w:val="24"/>
              </w:rPr>
              <w:t xml:space="preserve"> </w:t>
            </w:r>
            <w:r>
              <w:rPr>
                <w:sz w:val="24"/>
              </w:rPr>
              <w:t>картины Васнецова «Три богатыря».</w:t>
            </w:r>
          </w:p>
          <w:p w14:paraId="6DBEA8F2">
            <w:pPr>
              <w:pStyle w:val="9"/>
              <w:numPr>
                <w:ilvl w:val="0"/>
                <w:numId w:val="19"/>
              </w:numPr>
              <w:tabs>
                <w:tab w:val="left" w:pos="461"/>
              </w:tabs>
              <w:spacing w:before="13" w:after="0" w:line="230" w:lineRule="auto"/>
              <w:ind w:left="107" w:right="503" w:firstLine="0"/>
              <w:jc w:val="left"/>
              <w:rPr>
                <w:sz w:val="24"/>
              </w:rPr>
            </w:pPr>
            <w:r>
              <w:rPr>
                <w:sz w:val="24"/>
              </w:rPr>
              <w:t>Изготовление</w:t>
            </w:r>
            <w:r>
              <w:rPr>
                <w:spacing w:val="-17"/>
                <w:sz w:val="24"/>
              </w:rPr>
              <w:t xml:space="preserve"> </w:t>
            </w:r>
            <w:r>
              <w:rPr>
                <w:sz w:val="24"/>
              </w:rPr>
              <w:t>подарков для пап.</w:t>
            </w:r>
          </w:p>
          <w:p w14:paraId="55079F0E">
            <w:pPr>
              <w:pStyle w:val="9"/>
              <w:numPr>
                <w:ilvl w:val="0"/>
                <w:numId w:val="19"/>
              </w:numPr>
              <w:tabs>
                <w:tab w:val="left" w:pos="461"/>
              </w:tabs>
              <w:spacing w:before="11" w:after="0" w:line="232" w:lineRule="auto"/>
              <w:ind w:left="107" w:right="647" w:firstLine="0"/>
              <w:jc w:val="left"/>
              <w:rPr>
                <w:sz w:val="24"/>
              </w:rPr>
            </w:pPr>
            <w:r>
              <w:rPr>
                <w:sz w:val="24"/>
              </w:rPr>
              <w:t>Рисование</w:t>
            </w:r>
            <w:r>
              <w:rPr>
                <w:spacing w:val="-17"/>
                <w:sz w:val="24"/>
              </w:rPr>
              <w:t xml:space="preserve"> </w:t>
            </w:r>
            <w:r>
              <w:rPr>
                <w:sz w:val="24"/>
              </w:rPr>
              <w:t xml:space="preserve">«Самолеты </w:t>
            </w:r>
            <w:r>
              <w:rPr>
                <w:spacing w:val="-2"/>
                <w:sz w:val="24"/>
              </w:rPr>
              <w:t>летят»</w:t>
            </w:r>
          </w:p>
          <w:p w14:paraId="6C99EEBE">
            <w:pPr>
              <w:pStyle w:val="9"/>
              <w:numPr>
                <w:ilvl w:val="0"/>
                <w:numId w:val="19"/>
              </w:numPr>
              <w:tabs>
                <w:tab w:val="left" w:pos="461"/>
              </w:tabs>
              <w:spacing w:before="13" w:after="0" w:line="230" w:lineRule="auto"/>
              <w:ind w:left="107" w:right="374" w:firstLine="0"/>
              <w:jc w:val="left"/>
              <w:rPr>
                <w:sz w:val="24"/>
              </w:rPr>
            </w:pPr>
            <w:r>
              <w:rPr>
                <w:sz w:val="24"/>
              </w:rPr>
              <w:t>Пение</w:t>
            </w:r>
            <w:r>
              <w:rPr>
                <w:spacing w:val="-17"/>
                <w:sz w:val="24"/>
              </w:rPr>
              <w:t xml:space="preserve"> </w:t>
            </w:r>
            <w:r>
              <w:rPr>
                <w:sz w:val="24"/>
              </w:rPr>
              <w:t>песен,</w:t>
            </w:r>
            <w:r>
              <w:rPr>
                <w:spacing w:val="-15"/>
                <w:sz w:val="24"/>
              </w:rPr>
              <w:t xml:space="preserve"> </w:t>
            </w:r>
            <w:r>
              <w:rPr>
                <w:sz w:val="24"/>
              </w:rPr>
              <w:t>заучивание стихов об армии.</w:t>
            </w:r>
          </w:p>
          <w:p w14:paraId="7530BF6D">
            <w:pPr>
              <w:pStyle w:val="9"/>
              <w:numPr>
                <w:ilvl w:val="0"/>
                <w:numId w:val="19"/>
              </w:numPr>
              <w:tabs>
                <w:tab w:val="left" w:pos="461"/>
              </w:tabs>
              <w:spacing w:before="4" w:after="0" w:line="301" w:lineRule="exact"/>
              <w:ind w:left="461" w:right="0" w:hanging="354"/>
              <w:jc w:val="left"/>
              <w:rPr>
                <w:sz w:val="24"/>
              </w:rPr>
            </w:pPr>
            <w:r>
              <w:rPr>
                <w:sz w:val="24"/>
              </w:rPr>
              <w:t>С/р</w:t>
            </w:r>
            <w:r>
              <w:rPr>
                <w:spacing w:val="-2"/>
                <w:sz w:val="24"/>
              </w:rPr>
              <w:t xml:space="preserve"> </w:t>
            </w:r>
            <w:r>
              <w:rPr>
                <w:sz w:val="24"/>
              </w:rPr>
              <w:t>игра</w:t>
            </w:r>
            <w:r>
              <w:rPr>
                <w:spacing w:val="-1"/>
                <w:sz w:val="24"/>
              </w:rPr>
              <w:t xml:space="preserve"> </w:t>
            </w:r>
            <w:r>
              <w:rPr>
                <w:sz w:val="24"/>
              </w:rPr>
              <w:t>«Мы</w:t>
            </w:r>
            <w:r>
              <w:rPr>
                <w:spacing w:val="-5"/>
                <w:sz w:val="24"/>
              </w:rPr>
              <w:t xml:space="preserve"> </w:t>
            </w:r>
            <w:r>
              <w:rPr>
                <w:spacing w:val="-2"/>
                <w:sz w:val="24"/>
              </w:rPr>
              <w:t>солдаты»</w:t>
            </w:r>
          </w:p>
        </w:tc>
        <w:tc>
          <w:tcPr>
            <w:tcW w:w="3358" w:type="dxa"/>
          </w:tcPr>
          <w:p w14:paraId="1F6D3D47">
            <w:pPr>
              <w:pStyle w:val="9"/>
              <w:spacing w:before="51"/>
              <w:ind w:right="105"/>
              <w:rPr>
                <w:sz w:val="24"/>
              </w:rPr>
            </w:pPr>
            <w:r>
              <w:rPr>
                <w:sz w:val="24"/>
              </w:rPr>
              <w:t>Дать</w:t>
            </w:r>
            <w:r>
              <w:rPr>
                <w:spacing w:val="-10"/>
                <w:sz w:val="24"/>
              </w:rPr>
              <w:t xml:space="preserve"> </w:t>
            </w:r>
            <w:r>
              <w:rPr>
                <w:sz w:val="24"/>
              </w:rPr>
              <w:t>представление</w:t>
            </w:r>
            <w:r>
              <w:rPr>
                <w:spacing w:val="-11"/>
                <w:sz w:val="24"/>
              </w:rPr>
              <w:t xml:space="preserve"> </w:t>
            </w:r>
            <w:r>
              <w:rPr>
                <w:sz w:val="24"/>
              </w:rPr>
              <w:t>о</w:t>
            </w:r>
            <w:r>
              <w:rPr>
                <w:spacing w:val="-10"/>
                <w:sz w:val="24"/>
              </w:rPr>
              <w:t xml:space="preserve"> </w:t>
            </w:r>
            <w:r>
              <w:rPr>
                <w:sz w:val="24"/>
              </w:rPr>
              <w:t>том,</w:t>
            </w:r>
            <w:r>
              <w:rPr>
                <w:spacing w:val="-10"/>
                <w:sz w:val="24"/>
              </w:rPr>
              <w:t xml:space="preserve"> </w:t>
            </w:r>
            <w:r>
              <w:rPr>
                <w:sz w:val="24"/>
              </w:rPr>
              <w:t>что мужчина – это защитник семьи, Родины.</w:t>
            </w:r>
          </w:p>
          <w:p w14:paraId="7040FDAE">
            <w:pPr>
              <w:pStyle w:val="9"/>
              <w:spacing w:before="58"/>
              <w:rPr>
                <w:sz w:val="24"/>
              </w:rPr>
            </w:pPr>
            <w:r>
              <w:rPr>
                <w:sz w:val="24"/>
              </w:rPr>
              <w:t>Познакомить</w:t>
            </w:r>
            <w:r>
              <w:rPr>
                <w:spacing w:val="-15"/>
                <w:sz w:val="24"/>
              </w:rPr>
              <w:t xml:space="preserve"> </w:t>
            </w:r>
            <w:r>
              <w:rPr>
                <w:sz w:val="24"/>
              </w:rPr>
              <w:t>с</w:t>
            </w:r>
            <w:r>
              <w:rPr>
                <w:spacing w:val="-15"/>
                <w:sz w:val="24"/>
              </w:rPr>
              <w:t xml:space="preserve"> </w:t>
            </w:r>
            <w:r>
              <w:rPr>
                <w:sz w:val="24"/>
              </w:rPr>
              <w:t xml:space="preserve">русскими народными героями, </w:t>
            </w:r>
            <w:r>
              <w:rPr>
                <w:spacing w:val="-2"/>
                <w:sz w:val="24"/>
              </w:rPr>
              <w:t>защитниками.</w:t>
            </w:r>
          </w:p>
          <w:p w14:paraId="74445814">
            <w:pPr>
              <w:pStyle w:val="9"/>
              <w:spacing w:before="55"/>
              <w:rPr>
                <w:sz w:val="24"/>
              </w:rPr>
            </w:pPr>
            <w:r>
              <w:rPr>
                <w:sz w:val="24"/>
              </w:rPr>
              <w:t>Воспитывать</w:t>
            </w:r>
            <w:r>
              <w:rPr>
                <w:spacing w:val="-15"/>
                <w:sz w:val="24"/>
              </w:rPr>
              <w:t xml:space="preserve"> </w:t>
            </w:r>
            <w:r>
              <w:rPr>
                <w:sz w:val="24"/>
              </w:rPr>
              <w:t>у</w:t>
            </w:r>
            <w:r>
              <w:rPr>
                <w:spacing w:val="-15"/>
                <w:sz w:val="24"/>
              </w:rPr>
              <w:t xml:space="preserve"> </w:t>
            </w:r>
            <w:r>
              <w:rPr>
                <w:sz w:val="24"/>
              </w:rPr>
              <w:t>мальчиков чувство долга, силы,</w:t>
            </w:r>
          </w:p>
          <w:p w14:paraId="2245EFAB">
            <w:pPr>
              <w:pStyle w:val="9"/>
              <w:ind w:right="556"/>
              <w:rPr>
                <w:sz w:val="24"/>
              </w:rPr>
            </w:pPr>
            <w:r>
              <w:rPr>
                <w:sz w:val="24"/>
              </w:rPr>
              <w:t>ответственности,</w:t>
            </w:r>
            <w:r>
              <w:rPr>
                <w:spacing w:val="-15"/>
                <w:sz w:val="24"/>
              </w:rPr>
              <w:t xml:space="preserve"> </w:t>
            </w:r>
            <w:r>
              <w:rPr>
                <w:sz w:val="24"/>
              </w:rPr>
              <w:t xml:space="preserve">желание защищать слабых, свою </w:t>
            </w:r>
            <w:r>
              <w:rPr>
                <w:spacing w:val="-2"/>
                <w:sz w:val="24"/>
              </w:rPr>
              <w:t>Родину.</w:t>
            </w:r>
          </w:p>
        </w:tc>
      </w:tr>
      <w:tr w14:paraId="4FDE1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179" w:type="dxa"/>
          </w:tcPr>
          <w:p w14:paraId="442CCEBA">
            <w:pPr>
              <w:pStyle w:val="9"/>
              <w:spacing w:line="268" w:lineRule="exact"/>
              <w:ind w:left="108"/>
              <w:rPr>
                <w:sz w:val="24"/>
              </w:rPr>
            </w:pPr>
            <w:r>
              <w:rPr>
                <w:spacing w:val="-4"/>
                <w:sz w:val="24"/>
              </w:rPr>
              <w:t>Март</w:t>
            </w:r>
          </w:p>
        </w:tc>
        <w:tc>
          <w:tcPr>
            <w:tcW w:w="1844" w:type="dxa"/>
          </w:tcPr>
          <w:p w14:paraId="205B3B58">
            <w:pPr>
              <w:pStyle w:val="9"/>
              <w:spacing w:line="268" w:lineRule="exact"/>
              <w:rPr>
                <w:sz w:val="24"/>
              </w:rPr>
            </w:pPr>
            <w:r>
              <w:rPr>
                <w:sz w:val="24"/>
              </w:rPr>
              <w:t>«Моя</w:t>
            </w:r>
            <w:r>
              <w:rPr>
                <w:spacing w:val="-3"/>
                <w:sz w:val="24"/>
              </w:rPr>
              <w:t xml:space="preserve"> </w:t>
            </w:r>
            <w:r>
              <w:rPr>
                <w:spacing w:val="-2"/>
                <w:sz w:val="24"/>
              </w:rPr>
              <w:t>мама»</w:t>
            </w:r>
          </w:p>
        </w:tc>
        <w:tc>
          <w:tcPr>
            <w:tcW w:w="3401" w:type="dxa"/>
          </w:tcPr>
          <w:p w14:paraId="4BAB9046">
            <w:pPr>
              <w:pStyle w:val="9"/>
              <w:numPr>
                <w:ilvl w:val="0"/>
                <w:numId w:val="20"/>
              </w:numPr>
              <w:tabs>
                <w:tab w:val="left" w:pos="461"/>
              </w:tabs>
              <w:spacing w:before="0" w:after="0" w:line="232" w:lineRule="auto"/>
              <w:ind w:left="107" w:right="463" w:firstLine="0"/>
              <w:jc w:val="left"/>
              <w:rPr>
                <w:sz w:val="24"/>
              </w:rPr>
            </w:pPr>
            <w:r>
              <w:rPr>
                <w:sz w:val="24"/>
              </w:rPr>
              <w:t>Беседа</w:t>
            </w:r>
            <w:r>
              <w:rPr>
                <w:spacing w:val="-10"/>
                <w:sz w:val="24"/>
              </w:rPr>
              <w:t xml:space="preserve"> </w:t>
            </w:r>
            <w:r>
              <w:rPr>
                <w:sz w:val="24"/>
              </w:rPr>
              <w:t>с</w:t>
            </w:r>
            <w:r>
              <w:rPr>
                <w:spacing w:val="-10"/>
                <w:sz w:val="24"/>
              </w:rPr>
              <w:t xml:space="preserve"> </w:t>
            </w:r>
            <w:r>
              <w:rPr>
                <w:sz w:val="24"/>
              </w:rPr>
              <w:t>детьми</w:t>
            </w:r>
            <w:r>
              <w:rPr>
                <w:spacing w:val="-9"/>
                <w:sz w:val="24"/>
              </w:rPr>
              <w:t xml:space="preserve"> </w:t>
            </w:r>
            <w:r>
              <w:rPr>
                <w:sz w:val="24"/>
              </w:rPr>
              <w:t>о</w:t>
            </w:r>
            <w:r>
              <w:rPr>
                <w:spacing w:val="-9"/>
                <w:sz w:val="24"/>
              </w:rPr>
              <w:t xml:space="preserve"> </w:t>
            </w:r>
            <w:r>
              <w:rPr>
                <w:sz w:val="24"/>
              </w:rPr>
              <w:t xml:space="preserve">своих </w:t>
            </w:r>
            <w:r>
              <w:rPr>
                <w:spacing w:val="-2"/>
                <w:sz w:val="24"/>
              </w:rPr>
              <w:t>мамах.</w:t>
            </w:r>
          </w:p>
        </w:tc>
        <w:tc>
          <w:tcPr>
            <w:tcW w:w="3358" w:type="dxa"/>
          </w:tcPr>
          <w:p w14:paraId="331D6EA7">
            <w:pPr>
              <w:pStyle w:val="9"/>
              <w:spacing w:before="37" w:line="270" w:lineRule="atLeast"/>
              <w:rPr>
                <w:sz w:val="24"/>
              </w:rPr>
            </w:pPr>
            <w:r>
              <w:rPr>
                <w:sz w:val="24"/>
              </w:rPr>
              <w:t>Дать представление о том, какая</w:t>
            </w:r>
            <w:r>
              <w:rPr>
                <w:spacing w:val="-10"/>
                <w:sz w:val="24"/>
              </w:rPr>
              <w:t xml:space="preserve"> </w:t>
            </w:r>
            <w:r>
              <w:rPr>
                <w:sz w:val="24"/>
              </w:rPr>
              <w:t>мама</w:t>
            </w:r>
            <w:r>
              <w:rPr>
                <w:spacing w:val="-10"/>
                <w:sz w:val="24"/>
              </w:rPr>
              <w:t xml:space="preserve"> </w:t>
            </w:r>
            <w:r>
              <w:rPr>
                <w:sz w:val="24"/>
              </w:rPr>
              <w:t>–</w:t>
            </w:r>
            <w:r>
              <w:rPr>
                <w:spacing w:val="-10"/>
                <w:sz w:val="24"/>
              </w:rPr>
              <w:t xml:space="preserve"> </w:t>
            </w:r>
            <w:r>
              <w:rPr>
                <w:sz w:val="24"/>
              </w:rPr>
              <w:t>добрая,</w:t>
            </w:r>
            <w:r>
              <w:rPr>
                <w:spacing w:val="-10"/>
                <w:sz w:val="24"/>
              </w:rPr>
              <w:t xml:space="preserve"> </w:t>
            </w:r>
            <w:r>
              <w:rPr>
                <w:sz w:val="24"/>
              </w:rPr>
              <w:t>нежная,</w:t>
            </w:r>
          </w:p>
        </w:tc>
      </w:tr>
    </w:tbl>
    <w:p w14:paraId="25894019">
      <w:pPr>
        <w:pStyle w:val="9"/>
        <w:spacing w:after="0" w:line="270" w:lineRule="atLeast"/>
        <w:rPr>
          <w:sz w:val="24"/>
        </w:rPr>
        <w:sectPr>
          <w:pgSz w:w="11920" w:h="16850"/>
          <w:pgMar w:top="680" w:right="850" w:bottom="1620" w:left="992" w:header="0" w:footer="1369" w:gutter="0"/>
          <w:cols w:space="720" w:num="1"/>
        </w:sectPr>
      </w:pPr>
    </w:p>
    <w:p w14:paraId="414848A1">
      <w:pPr>
        <w:pStyle w:val="6"/>
        <w:spacing w:before="4"/>
        <w:ind w:left="0" w:firstLine="0"/>
        <w:jc w:val="left"/>
        <w:rPr>
          <w:b/>
          <w:i/>
          <w:sz w:val="2"/>
        </w:rPr>
      </w:pPr>
    </w:p>
    <w:tbl>
      <w:tblPr>
        <w:tblStyle w:val="5"/>
        <w:tblW w:w="0" w:type="auto"/>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844"/>
        <w:gridCol w:w="3401"/>
        <w:gridCol w:w="3358"/>
      </w:tblGrid>
      <w:tr w14:paraId="0B096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179" w:type="dxa"/>
          </w:tcPr>
          <w:p w14:paraId="717703D6">
            <w:pPr>
              <w:pStyle w:val="9"/>
              <w:ind w:left="0"/>
              <w:rPr>
                <w:sz w:val="24"/>
              </w:rPr>
            </w:pPr>
          </w:p>
        </w:tc>
        <w:tc>
          <w:tcPr>
            <w:tcW w:w="1844" w:type="dxa"/>
          </w:tcPr>
          <w:p w14:paraId="4F2D0183">
            <w:pPr>
              <w:pStyle w:val="9"/>
              <w:ind w:left="0"/>
              <w:rPr>
                <w:sz w:val="24"/>
              </w:rPr>
            </w:pPr>
          </w:p>
        </w:tc>
        <w:tc>
          <w:tcPr>
            <w:tcW w:w="3401" w:type="dxa"/>
          </w:tcPr>
          <w:p w14:paraId="3CB4D7CF">
            <w:pPr>
              <w:pStyle w:val="9"/>
              <w:numPr>
                <w:ilvl w:val="0"/>
                <w:numId w:val="21"/>
              </w:numPr>
              <w:tabs>
                <w:tab w:val="left" w:pos="461"/>
              </w:tabs>
              <w:spacing w:before="5" w:after="0" w:line="230" w:lineRule="auto"/>
              <w:ind w:left="107" w:right="503" w:firstLine="0"/>
              <w:jc w:val="left"/>
              <w:rPr>
                <w:sz w:val="24"/>
              </w:rPr>
            </w:pPr>
            <w:r>
              <w:rPr>
                <w:sz w:val="24"/>
              </w:rPr>
              <w:t>Изготовление</w:t>
            </w:r>
            <w:r>
              <w:rPr>
                <w:spacing w:val="-17"/>
                <w:sz w:val="24"/>
              </w:rPr>
              <w:t xml:space="preserve"> </w:t>
            </w:r>
            <w:r>
              <w:rPr>
                <w:sz w:val="24"/>
              </w:rPr>
              <w:t>подарков для мам.</w:t>
            </w:r>
          </w:p>
          <w:p w14:paraId="7A964323">
            <w:pPr>
              <w:pStyle w:val="9"/>
              <w:numPr>
                <w:ilvl w:val="0"/>
                <w:numId w:val="21"/>
              </w:numPr>
              <w:tabs>
                <w:tab w:val="left" w:pos="461"/>
              </w:tabs>
              <w:spacing w:before="12" w:after="0" w:line="232" w:lineRule="auto"/>
              <w:ind w:left="107" w:right="519" w:firstLine="0"/>
              <w:jc w:val="left"/>
              <w:rPr>
                <w:sz w:val="24"/>
              </w:rPr>
            </w:pPr>
            <w:r>
              <w:rPr>
                <w:sz w:val="24"/>
              </w:rPr>
              <w:t>Аппликация</w:t>
            </w:r>
            <w:r>
              <w:rPr>
                <w:spacing w:val="-17"/>
                <w:sz w:val="24"/>
              </w:rPr>
              <w:t xml:space="preserve"> </w:t>
            </w:r>
            <w:r>
              <w:rPr>
                <w:sz w:val="24"/>
              </w:rPr>
              <w:t>«Красивое платье для мамы»</w:t>
            </w:r>
          </w:p>
          <w:p w14:paraId="157C6A26">
            <w:pPr>
              <w:pStyle w:val="9"/>
              <w:numPr>
                <w:ilvl w:val="0"/>
                <w:numId w:val="21"/>
              </w:numPr>
              <w:tabs>
                <w:tab w:val="left" w:pos="461"/>
              </w:tabs>
              <w:spacing w:before="13" w:after="0" w:line="230" w:lineRule="auto"/>
              <w:ind w:left="107" w:right="831" w:firstLine="0"/>
              <w:jc w:val="left"/>
              <w:rPr>
                <w:sz w:val="24"/>
              </w:rPr>
            </w:pPr>
            <w:r>
              <w:rPr>
                <w:sz w:val="24"/>
              </w:rPr>
              <w:t>Пение</w:t>
            </w:r>
            <w:r>
              <w:rPr>
                <w:spacing w:val="-15"/>
                <w:sz w:val="24"/>
              </w:rPr>
              <w:t xml:space="preserve"> </w:t>
            </w:r>
            <w:r>
              <w:rPr>
                <w:sz w:val="24"/>
              </w:rPr>
              <w:t>песен,</w:t>
            </w:r>
            <w:r>
              <w:rPr>
                <w:spacing w:val="-15"/>
                <w:sz w:val="24"/>
              </w:rPr>
              <w:t xml:space="preserve"> </w:t>
            </w:r>
            <w:r>
              <w:rPr>
                <w:sz w:val="24"/>
              </w:rPr>
              <w:t>чтение стихов о маме.</w:t>
            </w:r>
          </w:p>
          <w:p w14:paraId="685EC765">
            <w:pPr>
              <w:pStyle w:val="9"/>
              <w:numPr>
                <w:ilvl w:val="0"/>
                <w:numId w:val="21"/>
              </w:numPr>
              <w:tabs>
                <w:tab w:val="left" w:pos="461"/>
              </w:tabs>
              <w:spacing w:before="4" w:after="0" w:line="301" w:lineRule="exact"/>
              <w:ind w:left="461" w:right="0" w:hanging="354"/>
              <w:jc w:val="left"/>
              <w:rPr>
                <w:sz w:val="24"/>
              </w:rPr>
            </w:pPr>
            <w:r>
              <w:rPr>
                <w:sz w:val="24"/>
              </w:rPr>
              <w:t>С/р</w:t>
            </w:r>
            <w:r>
              <w:rPr>
                <w:spacing w:val="-2"/>
                <w:sz w:val="24"/>
              </w:rPr>
              <w:t xml:space="preserve"> </w:t>
            </w:r>
            <w:r>
              <w:rPr>
                <w:sz w:val="24"/>
              </w:rPr>
              <w:t>игра</w:t>
            </w:r>
            <w:r>
              <w:rPr>
                <w:spacing w:val="-1"/>
                <w:sz w:val="24"/>
              </w:rPr>
              <w:t xml:space="preserve"> </w:t>
            </w:r>
            <w:r>
              <w:rPr>
                <w:sz w:val="24"/>
              </w:rPr>
              <w:t>«Дочки –</w:t>
            </w:r>
            <w:r>
              <w:rPr>
                <w:spacing w:val="-4"/>
                <w:sz w:val="24"/>
              </w:rPr>
              <w:t xml:space="preserve"> </w:t>
            </w:r>
            <w:r>
              <w:rPr>
                <w:spacing w:val="-2"/>
                <w:sz w:val="24"/>
              </w:rPr>
              <w:t>матери».</w:t>
            </w:r>
          </w:p>
        </w:tc>
        <w:tc>
          <w:tcPr>
            <w:tcW w:w="3358" w:type="dxa"/>
          </w:tcPr>
          <w:p w14:paraId="311665E9">
            <w:pPr>
              <w:pStyle w:val="9"/>
              <w:spacing w:line="270" w:lineRule="exact"/>
              <w:rPr>
                <w:sz w:val="24"/>
              </w:rPr>
            </w:pPr>
            <w:r>
              <w:rPr>
                <w:sz w:val="24"/>
              </w:rPr>
              <w:t>хранительница</w:t>
            </w:r>
            <w:r>
              <w:rPr>
                <w:spacing w:val="-12"/>
                <w:sz w:val="24"/>
              </w:rPr>
              <w:t xml:space="preserve"> </w:t>
            </w:r>
            <w:r>
              <w:rPr>
                <w:spacing w:val="-2"/>
                <w:sz w:val="24"/>
              </w:rPr>
              <w:t>очага.</w:t>
            </w:r>
          </w:p>
          <w:p w14:paraId="39C1A84D">
            <w:pPr>
              <w:pStyle w:val="9"/>
              <w:spacing w:before="57" w:line="275" w:lineRule="exact"/>
              <w:rPr>
                <w:sz w:val="24"/>
              </w:rPr>
            </w:pPr>
            <w:r>
              <w:rPr>
                <w:sz w:val="24"/>
              </w:rPr>
              <w:t>Воспитывать</w:t>
            </w:r>
            <w:r>
              <w:rPr>
                <w:spacing w:val="-5"/>
                <w:sz w:val="24"/>
              </w:rPr>
              <w:t xml:space="preserve"> </w:t>
            </w:r>
            <w:r>
              <w:rPr>
                <w:sz w:val="24"/>
              </w:rPr>
              <w:t>уважение</w:t>
            </w:r>
            <w:r>
              <w:rPr>
                <w:spacing w:val="-7"/>
                <w:sz w:val="24"/>
              </w:rPr>
              <w:t xml:space="preserve"> </w:t>
            </w:r>
            <w:r>
              <w:rPr>
                <w:spacing w:val="-10"/>
                <w:sz w:val="24"/>
              </w:rPr>
              <w:t>к</w:t>
            </w:r>
          </w:p>
          <w:p w14:paraId="1D263838">
            <w:pPr>
              <w:pStyle w:val="9"/>
              <w:ind w:right="230"/>
              <w:rPr>
                <w:sz w:val="24"/>
              </w:rPr>
            </w:pPr>
            <w:r>
              <w:rPr>
                <w:sz w:val="24"/>
              </w:rPr>
              <w:t>женскому</w:t>
            </w:r>
            <w:r>
              <w:rPr>
                <w:spacing w:val="-15"/>
                <w:sz w:val="24"/>
              </w:rPr>
              <w:t xml:space="preserve"> </w:t>
            </w:r>
            <w:r>
              <w:rPr>
                <w:sz w:val="24"/>
              </w:rPr>
              <w:t>полу,</w:t>
            </w:r>
            <w:r>
              <w:rPr>
                <w:spacing w:val="-13"/>
                <w:sz w:val="24"/>
              </w:rPr>
              <w:t xml:space="preserve"> </w:t>
            </w:r>
            <w:r>
              <w:rPr>
                <w:sz w:val="24"/>
              </w:rPr>
              <w:t>оберегать</w:t>
            </w:r>
            <w:r>
              <w:rPr>
                <w:spacing w:val="-12"/>
                <w:sz w:val="24"/>
              </w:rPr>
              <w:t xml:space="preserve"> </w:t>
            </w:r>
            <w:r>
              <w:rPr>
                <w:sz w:val="24"/>
              </w:rPr>
              <w:t xml:space="preserve">и защищать мам, сестер, </w:t>
            </w:r>
            <w:r>
              <w:rPr>
                <w:spacing w:val="-2"/>
                <w:sz w:val="24"/>
              </w:rPr>
              <w:t>подруг.</w:t>
            </w:r>
          </w:p>
        </w:tc>
      </w:tr>
      <w:tr w14:paraId="06DBA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8" w:hRule="atLeast"/>
        </w:trPr>
        <w:tc>
          <w:tcPr>
            <w:tcW w:w="1179" w:type="dxa"/>
          </w:tcPr>
          <w:p w14:paraId="11908ADC">
            <w:pPr>
              <w:pStyle w:val="9"/>
              <w:spacing w:line="268" w:lineRule="exact"/>
              <w:ind w:left="108"/>
              <w:rPr>
                <w:sz w:val="24"/>
              </w:rPr>
            </w:pPr>
            <w:r>
              <w:rPr>
                <w:spacing w:val="-2"/>
                <w:sz w:val="24"/>
              </w:rPr>
              <w:t>Апрель</w:t>
            </w:r>
          </w:p>
        </w:tc>
        <w:tc>
          <w:tcPr>
            <w:tcW w:w="1844" w:type="dxa"/>
          </w:tcPr>
          <w:p w14:paraId="28906802">
            <w:pPr>
              <w:pStyle w:val="9"/>
              <w:spacing w:line="268" w:lineRule="exact"/>
              <w:rPr>
                <w:sz w:val="24"/>
              </w:rPr>
            </w:pPr>
            <w:r>
              <w:rPr>
                <w:sz w:val="24"/>
              </w:rPr>
              <w:t>«Мои</w:t>
            </w:r>
            <w:r>
              <w:rPr>
                <w:spacing w:val="-4"/>
                <w:sz w:val="24"/>
              </w:rPr>
              <w:t xml:space="preserve"> </w:t>
            </w:r>
            <w:r>
              <w:rPr>
                <w:spacing w:val="-2"/>
                <w:sz w:val="24"/>
              </w:rPr>
              <w:t>друзья»</w:t>
            </w:r>
          </w:p>
        </w:tc>
        <w:tc>
          <w:tcPr>
            <w:tcW w:w="3401" w:type="dxa"/>
          </w:tcPr>
          <w:p w14:paraId="42372961">
            <w:pPr>
              <w:pStyle w:val="9"/>
              <w:numPr>
                <w:ilvl w:val="0"/>
                <w:numId w:val="22"/>
              </w:numPr>
              <w:tabs>
                <w:tab w:val="left" w:pos="461"/>
              </w:tabs>
              <w:spacing w:before="3" w:after="0" w:line="230" w:lineRule="auto"/>
              <w:ind w:left="107" w:right="168" w:firstLine="0"/>
              <w:jc w:val="left"/>
              <w:rPr>
                <w:sz w:val="24"/>
              </w:rPr>
            </w:pPr>
            <w:r>
              <w:rPr>
                <w:sz w:val="24"/>
              </w:rPr>
              <w:t>Беседы</w:t>
            </w:r>
            <w:r>
              <w:rPr>
                <w:spacing w:val="-10"/>
                <w:sz w:val="24"/>
              </w:rPr>
              <w:t xml:space="preserve"> </w:t>
            </w:r>
            <w:r>
              <w:rPr>
                <w:sz w:val="24"/>
              </w:rPr>
              <w:t>«Друзья»,</w:t>
            </w:r>
            <w:r>
              <w:rPr>
                <w:spacing w:val="-8"/>
                <w:sz w:val="24"/>
              </w:rPr>
              <w:t xml:space="preserve"> </w:t>
            </w:r>
            <w:r>
              <w:rPr>
                <w:sz w:val="24"/>
              </w:rPr>
              <w:t>«С</w:t>
            </w:r>
            <w:r>
              <w:rPr>
                <w:spacing w:val="-11"/>
                <w:sz w:val="24"/>
              </w:rPr>
              <w:t xml:space="preserve"> </w:t>
            </w:r>
            <w:r>
              <w:rPr>
                <w:sz w:val="24"/>
              </w:rPr>
              <w:t>кем</w:t>
            </w:r>
            <w:r>
              <w:rPr>
                <w:spacing w:val="-15"/>
                <w:sz w:val="24"/>
              </w:rPr>
              <w:t xml:space="preserve"> </w:t>
            </w:r>
            <w:r>
              <w:rPr>
                <w:sz w:val="24"/>
              </w:rPr>
              <w:t xml:space="preserve">я </w:t>
            </w:r>
            <w:r>
              <w:rPr>
                <w:spacing w:val="-2"/>
                <w:sz w:val="24"/>
              </w:rPr>
              <w:t>дружу»,</w:t>
            </w:r>
          </w:p>
          <w:p w14:paraId="3C52A4C6">
            <w:pPr>
              <w:pStyle w:val="9"/>
              <w:numPr>
                <w:ilvl w:val="0"/>
                <w:numId w:val="22"/>
              </w:numPr>
              <w:tabs>
                <w:tab w:val="left" w:pos="461"/>
              </w:tabs>
              <w:spacing w:before="3" w:after="0" w:line="318" w:lineRule="exact"/>
              <w:ind w:left="461" w:right="0" w:hanging="354"/>
              <w:jc w:val="left"/>
              <w:rPr>
                <w:sz w:val="24"/>
              </w:rPr>
            </w:pPr>
            <w:r>
              <w:rPr>
                <w:sz w:val="24"/>
              </w:rPr>
              <w:t>Игры</w:t>
            </w:r>
            <w:r>
              <w:rPr>
                <w:spacing w:val="-2"/>
                <w:sz w:val="24"/>
              </w:rPr>
              <w:t xml:space="preserve"> </w:t>
            </w:r>
            <w:r>
              <w:rPr>
                <w:sz w:val="24"/>
              </w:rPr>
              <w:t>«Ласковые</w:t>
            </w:r>
            <w:r>
              <w:rPr>
                <w:spacing w:val="-3"/>
                <w:sz w:val="24"/>
              </w:rPr>
              <w:t xml:space="preserve"> </w:t>
            </w:r>
            <w:r>
              <w:rPr>
                <w:spacing w:val="-2"/>
                <w:sz w:val="24"/>
              </w:rPr>
              <w:t>слова»,</w:t>
            </w:r>
          </w:p>
          <w:p w14:paraId="22AB45BA">
            <w:pPr>
              <w:pStyle w:val="9"/>
              <w:spacing w:line="272" w:lineRule="exact"/>
              <w:rPr>
                <w:sz w:val="24"/>
              </w:rPr>
            </w:pPr>
            <w:r>
              <w:rPr>
                <w:sz w:val="24"/>
              </w:rPr>
              <w:t>«Назови</w:t>
            </w:r>
            <w:r>
              <w:rPr>
                <w:spacing w:val="-7"/>
                <w:sz w:val="24"/>
              </w:rPr>
              <w:t xml:space="preserve"> </w:t>
            </w:r>
            <w:r>
              <w:rPr>
                <w:spacing w:val="-2"/>
                <w:sz w:val="24"/>
              </w:rPr>
              <w:t>ласково».</w:t>
            </w:r>
          </w:p>
          <w:p w14:paraId="51DD8DAE">
            <w:pPr>
              <w:pStyle w:val="9"/>
              <w:numPr>
                <w:ilvl w:val="0"/>
                <w:numId w:val="22"/>
              </w:numPr>
              <w:tabs>
                <w:tab w:val="left" w:pos="461"/>
              </w:tabs>
              <w:spacing w:before="2" w:after="0" w:line="318" w:lineRule="exact"/>
              <w:ind w:left="461" w:right="0" w:hanging="354"/>
              <w:jc w:val="left"/>
              <w:rPr>
                <w:sz w:val="24"/>
              </w:rPr>
            </w:pPr>
            <w:r>
              <w:rPr>
                <w:sz w:val="24"/>
              </w:rPr>
              <w:t>Разыгрывание</w:t>
            </w:r>
            <w:r>
              <w:rPr>
                <w:spacing w:val="-5"/>
                <w:sz w:val="24"/>
              </w:rPr>
              <w:t xml:space="preserve"> </w:t>
            </w:r>
            <w:r>
              <w:rPr>
                <w:spacing w:val="-2"/>
                <w:sz w:val="24"/>
              </w:rPr>
              <w:t>ситуаций</w:t>
            </w:r>
          </w:p>
          <w:p w14:paraId="57C01B35">
            <w:pPr>
              <w:pStyle w:val="9"/>
              <w:spacing w:line="272" w:lineRule="exact"/>
              <w:rPr>
                <w:sz w:val="24"/>
              </w:rPr>
            </w:pPr>
            <w:r>
              <w:rPr>
                <w:spacing w:val="-2"/>
                <w:sz w:val="24"/>
              </w:rPr>
              <w:t>«Ссора»,</w:t>
            </w:r>
          </w:p>
          <w:p w14:paraId="354F7F09">
            <w:pPr>
              <w:pStyle w:val="9"/>
              <w:rPr>
                <w:sz w:val="24"/>
              </w:rPr>
            </w:pPr>
            <w:r>
              <w:rPr>
                <w:sz w:val="24"/>
              </w:rPr>
              <w:t>«Как</w:t>
            </w:r>
            <w:r>
              <w:rPr>
                <w:spacing w:val="-4"/>
                <w:sz w:val="24"/>
              </w:rPr>
              <w:t xml:space="preserve"> </w:t>
            </w:r>
            <w:r>
              <w:rPr>
                <w:spacing w:val="-2"/>
                <w:sz w:val="24"/>
              </w:rPr>
              <w:t>помириться?».</w:t>
            </w:r>
          </w:p>
          <w:p w14:paraId="5BE105E2">
            <w:pPr>
              <w:pStyle w:val="9"/>
              <w:numPr>
                <w:ilvl w:val="0"/>
                <w:numId w:val="22"/>
              </w:numPr>
              <w:tabs>
                <w:tab w:val="left" w:pos="461"/>
              </w:tabs>
              <w:spacing w:before="12" w:after="0" w:line="230" w:lineRule="auto"/>
              <w:ind w:left="107" w:right="705" w:firstLine="0"/>
              <w:jc w:val="left"/>
              <w:rPr>
                <w:sz w:val="24"/>
              </w:rPr>
            </w:pPr>
            <w:r>
              <w:rPr>
                <w:sz w:val="24"/>
              </w:rPr>
              <w:t>Разучивание</w:t>
            </w:r>
            <w:r>
              <w:rPr>
                <w:spacing w:val="-15"/>
                <w:sz w:val="24"/>
              </w:rPr>
              <w:t xml:space="preserve"> </w:t>
            </w:r>
            <w:r>
              <w:rPr>
                <w:sz w:val="24"/>
              </w:rPr>
              <w:t>стихов</w:t>
            </w:r>
            <w:r>
              <w:rPr>
                <w:spacing w:val="-15"/>
                <w:sz w:val="24"/>
              </w:rPr>
              <w:t xml:space="preserve"> </w:t>
            </w:r>
            <w:r>
              <w:rPr>
                <w:sz w:val="24"/>
              </w:rPr>
              <w:t xml:space="preserve">о </w:t>
            </w:r>
            <w:r>
              <w:rPr>
                <w:spacing w:val="-2"/>
                <w:sz w:val="24"/>
              </w:rPr>
              <w:t>дружбе.</w:t>
            </w:r>
          </w:p>
        </w:tc>
        <w:tc>
          <w:tcPr>
            <w:tcW w:w="3358" w:type="dxa"/>
          </w:tcPr>
          <w:p w14:paraId="639CA930">
            <w:pPr>
              <w:pStyle w:val="9"/>
              <w:spacing w:before="49"/>
              <w:ind w:right="105"/>
              <w:rPr>
                <w:sz w:val="24"/>
              </w:rPr>
            </w:pPr>
            <w:r>
              <w:rPr>
                <w:sz w:val="24"/>
              </w:rPr>
              <w:t>Развивать</w:t>
            </w:r>
            <w:r>
              <w:rPr>
                <w:spacing w:val="-15"/>
                <w:sz w:val="24"/>
              </w:rPr>
              <w:t xml:space="preserve"> </w:t>
            </w:r>
            <w:r>
              <w:rPr>
                <w:sz w:val="24"/>
              </w:rPr>
              <w:t>представление</w:t>
            </w:r>
            <w:r>
              <w:rPr>
                <w:spacing w:val="-15"/>
                <w:sz w:val="24"/>
              </w:rPr>
              <w:t xml:space="preserve"> </w:t>
            </w:r>
            <w:r>
              <w:rPr>
                <w:sz w:val="24"/>
              </w:rPr>
              <w:t>о том, что такое дружба.</w:t>
            </w:r>
          </w:p>
          <w:p w14:paraId="4C9EF1FD">
            <w:pPr>
              <w:pStyle w:val="9"/>
              <w:spacing w:before="58"/>
              <w:ind w:right="105"/>
              <w:rPr>
                <w:sz w:val="24"/>
              </w:rPr>
            </w:pPr>
            <w:r>
              <w:rPr>
                <w:sz w:val="24"/>
              </w:rPr>
              <w:t>Помочь</w:t>
            </w:r>
            <w:r>
              <w:rPr>
                <w:spacing w:val="-15"/>
                <w:sz w:val="24"/>
              </w:rPr>
              <w:t xml:space="preserve"> </w:t>
            </w:r>
            <w:r>
              <w:rPr>
                <w:sz w:val="24"/>
              </w:rPr>
              <w:t>понять</w:t>
            </w:r>
            <w:r>
              <w:rPr>
                <w:spacing w:val="-15"/>
                <w:sz w:val="24"/>
              </w:rPr>
              <w:t xml:space="preserve"> </w:t>
            </w:r>
            <w:r>
              <w:rPr>
                <w:sz w:val="24"/>
              </w:rPr>
              <w:t>некоторые причины возникновения ссоры, учить простым</w:t>
            </w:r>
          </w:p>
          <w:p w14:paraId="6E181719">
            <w:pPr>
              <w:pStyle w:val="9"/>
              <w:rPr>
                <w:sz w:val="24"/>
              </w:rPr>
            </w:pPr>
            <w:r>
              <w:rPr>
                <w:sz w:val="24"/>
              </w:rPr>
              <w:t>способам</w:t>
            </w:r>
            <w:r>
              <w:rPr>
                <w:spacing w:val="-15"/>
                <w:sz w:val="24"/>
              </w:rPr>
              <w:t xml:space="preserve"> </w:t>
            </w:r>
            <w:r>
              <w:rPr>
                <w:sz w:val="24"/>
              </w:rPr>
              <w:t>выхода</w:t>
            </w:r>
            <w:r>
              <w:rPr>
                <w:spacing w:val="-15"/>
                <w:sz w:val="24"/>
              </w:rPr>
              <w:t xml:space="preserve"> </w:t>
            </w:r>
            <w:r>
              <w:rPr>
                <w:sz w:val="24"/>
              </w:rPr>
              <w:t xml:space="preserve">из </w:t>
            </w:r>
            <w:r>
              <w:rPr>
                <w:spacing w:val="-2"/>
                <w:sz w:val="24"/>
              </w:rPr>
              <w:t>конфликтов.</w:t>
            </w:r>
          </w:p>
          <w:p w14:paraId="671A9B87">
            <w:pPr>
              <w:pStyle w:val="9"/>
              <w:spacing w:before="58"/>
              <w:ind w:right="230"/>
              <w:rPr>
                <w:sz w:val="24"/>
              </w:rPr>
            </w:pPr>
            <w:r>
              <w:rPr>
                <w:sz w:val="24"/>
              </w:rPr>
              <w:t>Способствовать</w:t>
            </w:r>
            <w:r>
              <w:rPr>
                <w:spacing w:val="-15"/>
                <w:sz w:val="24"/>
              </w:rPr>
              <w:t xml:space="preserve"> </w:t>
            </w:r>
            <w:r>
              <w:rPr>
                <w:sz w:val="24"/>
              </w:rPr>
              <w:t>расширению словарного запаса для</w:t>
            </w:r>
          </w:p>
          <w:p w14:paraId="6178323F">
            <w:pPr>
              <w:pStyle w:val="9"/>
              <w:rPr>
                <w:sz w:val="24"/>
              </w:rPr>
            </w:pPr>
            <w:r>
              <w:rPr>
                <w:sz w:val="24"/>
              </w:rPr>
              <w:t>выражения</w:t>
            </w:r>
            <w:r>
              <w:rPr>
                <w:spacing w:val="-5"/>
                <w:sz w:val="24"/>
              </w:rPr>
              <w:t xml:space="preserve"> </w:t>
            </w:r>
            <w:r>
              <w:rPr>
                <w:sz w:val="24"/>
              </w:rPr>
              <w:t>дружеских</w:t>
            </w:r>
            <w:r>
              <w:rPr>
                <w:spacing w:val="-4"/>
                <w:sz w:val="24"/>
              </w:rPr>
              <w:t xml:space="preserve"> </w:t>
            </w:r>
            <w:r>
              <w:rPr>
                <w:spacing w:val="-2"/>
                <w:sz w:val="24"/>
              </w:rPr>
              <w:t>чувств.</w:t>
            </w:r>
          </w:p>
          <w:p w14:paraId="071716EC">
            <w:pPr>
              <w:pStyle w:val="9"/>
              <w:spacing w:before="46" w:line="270" w:lineRule="atLeast"/>
              <w:ind w:right="256"/>
              <w:jc w:val="both"/>
              <w:rPr>
                <w:sz w:val="24"/>
              </w:rPr>
            </w:pPr>
            <w:r>
              <w:rPr>
                <w:sz w:val="24"/>
              </w:rPr>
              <w:t>Воспитывать</w:t>
            </w:r>
            <w:r>
              <w:rPr>
                <w:spacing w:val="-15"/>
                <w:sz w:val="24"/>
              </w:rPr>
              <w:t xml:space="preserve"> </w:t>
            </w:r>
            <w:r>
              <w:rPr>
                <w:sz w:val="24"/>
              </w:rPr>
              <w:t>необходимость соблюдения</w:t>
            </w:r>
            <w:r>
              <w:rPr>
                <w:spacing w:val="-15"/>
                <w:sz w:val="24"/>
              </w:rPr>
              <w:t xml:space="preserve"> </w:t>
            </w:r>
            <w:r>
              <w:rPr>
                <w:sz w:val="24"/>
              </w:rPr>
              <w:t>некоторых</w:t>
            </w:r>
            <w:r>
              <w:rPr>
                <w:spacing w:val="-15"/>
                <w:sz w:val="24"/>
              </w:rPr>
              <w:t xml:space="preserve"> </w:t>
            </w:r>
            <w:r>
              <w:rPr>
                <w:sz w:val="24"/>
              </w:rPr>
              <w:t>норм и правил поведения.</w:t>
            </w:r>
          </w:p>
        </w:tc>
      </w:tr>
      <w:tr w14:paraId="367A6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2" w:hRule="atLeast"/>
        </w:trPr>
        <w:tc>
          <w:tcPr>
            <w:tcW w:w="1179" w:type="dxa"/>
          </w:tcPr>
          <w:p w14:paraId="34F2AC83">
            <w:pPr>
              <w:pStyle w:val="9"/>
              <w:spacing w:line="268" w:lineRule="exact"/>
              <w:ind w:left="108"/>
              <w:rPr>
                <w:sz w:val="24"/>
              </w:rPr>
            </w:pPr>
            <w:r>
              <w:rPr>
                <w:spacing w:val="-5"/>
                <w:sz w:val="24"/>
              </w:rPr>
              <w:t>Май</w:t>
            </w:r>
          </w:p>
        </w:tc>
        <w:tc>
          <w:tcPr>
            <w:tcW w:w="1844" w:type="dxa"/>
          </w:tcPr>
          <w:p w14:paraId="733A29D7">
            <w:pPr>
              <w:pStyle w:val="9"/>
              <w:spacing w:line="268" w:lineRule="exact"/>
              <w:rPr>
                <w:sz w:val="24"/>
              </w:rPr>
            </w:pPr>
            <w:r>
              <w:rPr>
                <w:sz w:val="24"/>
              </w:rPr>
              <w:t>«Моя</w:t>
            </w:r>
            <w:r>
              <w:rPr>
                <w:spacing w:val="-1"/>
                <w:sz w:val="24"/>
              </w:rPr>
              <w:t xml:space="preserve"> </w:t>
            </w:r>
            <w:r>
              <w:rPr>
                <w:spacing w:val="-2"/>
                <w:sz w:val="24"/>
              </w:rPr>
              <w:t>улица»</w:t>
            </w:r>
          </w:p>
        </w:tc>
        <w:tc>
          <w:tcPr>
            <w:tcW w:w="3401" w:type="dxa"/>
          </w:tcPr>
          <w:p w14:paraId="611A8225">
            <w:pPr>
              <w:pStyle w:val="9"/>
              <w:numPr>
                <w:ilvl w:val="0"/>
                <w:numId w:val="23"/>
              </w:numPr>
              <w:tabs>
                <w:tab w:val="left" w:pos="642"/>
              </w:tabs>
              <w:spacing w:before="3" w:after="0" w:line="230" w:lineRule="auto"/>
              <w:ind w:left="107" w:right="418" w:firstLine="0"/>
              <w:jc w:val="left"/>
              <w:rPr>
                <w:sz w:val="24"/>
              </w:rPr>
            </w:pPr>
            <w:r>
              <w:rPr>
                <w:sz w:val="24"/>
              </w:rPr>
              <w:t>Беседы</w:t>
            </w:r>
            <w:r>
              <w:rPr>
                <w:spacing w:val="-15"/>
                <w:sz w:val="24"/>
              </w:rPr>
              <w:t xml:space="preserve"> </w:t>
            </w:r>
            <w:r>
              <w:rPr>
                <w:sz w:val="24"/>
              </w:rPr>
              <w:t>с</w:t>
            </w:r>
            <w:r>
              <w:rPr>
                <w:spacing w:val="-15"/>
                <w:sz w:val="24"/>
              </w:rPr>
              <w:t xml:space="preserve"> </w:t>
            </w:r>
            <w:r>
              <w:rPr>
                <w:sz w:val="24"/>
              </w:rPr>
              <w:t>детьми</w:t>
            </w:r>
            <w:r>
              <w:rPr>
                <w:spacing w:val="-12"/>
                <w:sz w:val="24"/>
              </w:rPr>
              <w:t xml:space="preserve"> </w:t>
            </w:r>
            <w:r>
              <w:rPr>
                <w:sz w:val="24"/>
              </w:rPr>
              <w:t xml:space="preserve">«Мой </w:t>
            </w:r>
            <w:r>
              <w:rPr>
                <w:spacing w:val="-2"/>
                <w:sz w:val="24"/>
              </w:rPr>
              <w:t>адрес»,</w:t>
            </w:r>
          </w:p>
          <w:p w14:paraId="010075FA">
            <w:pPr>
              <w:pStyle w:val="9"/>
              <w:spacing w:before="2"/>
              <w:rPr>
                <w:sz w:val="24"/>
              </w:rPr>
            </w:pPr>
            <w:r>
              <w:rPr>
                <w:sz w:val="24"/>
              </w:rPr>
              <w:t>«Улица,</w:t>
            </w:r>
            <w:r>
              <w:rPr>
                <w:spacing w:val="-2"/>
                <w:sz w:val="24"/>
              </w:rPr>
              <w:t xml:space="preserve"> </w:t>
            </w:r>
            <w:r>
              <w:rPr>
                <w:sz w:val="24"/>
              </w:rPr>
              <w:t>на</w:t>
            </w:r>
            <w:r>
              <w:rPr>
                <w:spacing w:val="-2"/>
                <w:sz w:val="24"/>
              </w:rPr>
              <w:t xml:space="preserve"> </w:t>
            </w:r>
            <w:r>
              <w:rPr>
                <w:sz w:val="24"/>
              </w:rPr>
              <w:t>которой</w:t>
            </w:r>
            <w:r>
              <w:rPr>
                <w:spacing w:val="-2"/>
                <w:sz w:val="24"/>
              </w:rPr>
              <w:t xml:space="preserve"> </w:t>
            </w:r>
            <w:r>
              <w:rPr>
                <w:sz w:val="24"/>
              </w:rPr>
              <w:t>я</w:t>
            </w:r>
            <w:r>
              <w:rPr>
                <w:spacing w:val="-1"/>
                <w:sz w:val="24"/>
              </w:rPr>
              <w:t xml:space="preserve"> </w:t>
            </w:r>
            <w:r>
              <w:rPr>
                <w:spacing w:val="-2"/>
                <w:sz w:val="24"/>
              </w:rPr>
              <w:t>живу».</w:t>
            </w:r>
          </w:p>
          <w:p w14:paraId="2C8376BF">
            <w:pPr>
              <w:pStyle w:val="9"/>
              <w:numPr>
                <w:ilvl w:val="0"/>
                <w:numId w:val="23"/>
              </w:numPr>
              <w:tabs>
                <w:tab w:val="left" w:pos="642"/>
              </w:tabs>
              <w:spacing w:before="10" w:after="0" w:line="232" w:lineRule="auto"/>
              <w:ind w:left="107" w:right="938" w:firstLine="0"/>
              <w:jc w:val="left"/>
              <w:rPr>
                <w:sz w:val="24"/>
              </w:rPr>
            </w:pPr>
            <w:r>
              <w:rPr>
                <w:spacing w:val="-2"/>
                <w:sz w:val="24"/>
              </w:rPr>
              <w:t xml:space="preserve">Рассматривание </w:t>
            </w:r>
            <w:r>
              <w:rPr>
                <w:sz w:val="24"/>
              </w:rPr>
              <w:t>фотографий,</w:t>
            </w:r>
            <w:r>
              <w:rPr>
                <w:spacing w:val="-15"/>
                <w:sz w:val="24"/>
              </w:rPr>
              <w:t xml:space="preserve"> </w:t>
            </w:r>
            <w:r>
              <w:rPr>
                <w:sz w:val="24"/>
              </w:rPr>
              <w:t>слайдов</w:t>
            </w:r>
            <w:r>
              <w:rPr>
                <w:spacing w:val="-15"/>
                <w:sz w:val="24"/>
              </w:rPr>
              <w:t xml:space="preserve"> </w:t>
            </w:r>
            <w:r>
              <w:rPr>
                <w:sz w:val="24"/>
              </w:rPr>
              <w:t>с</w:t>
            </w:r>
          </w:p>
          <w:p w14:paraId="55B71F56">
            <w:pPr>
              <w:pStyle w:val="9"/>
              <w:spacing w:before="1"/>
              <w:rPr>
                <w:sz w:val="24"/>
              </w:rPr>
            </w:pPr>
            <w:r>
              <w:rPr>
                <w:sz w:val="24"/>
              </w:rPr>
              <w:t>различными</w:t>
            </w:r>
            <w:r>
              <w:rPr>
                <w:spacing w:val="-5"/>
                <w:sz w:val="24"/>
              </w:rPr>
              <w:t xml:space="preserve"> </w:t>
            </w:r>
            <w:r>
              <w:rPr>
                <w:sz w:val="24"/>
              </w:rPr>
              <w:t>улицами</w:t>
            </w:r>
            <w:r>
              <w:rPr>
                <w:spacing w:val="-6"/>
                <w:sz w:val="24"/>
              </w:rPr>
              <w:t xml:space="preserve"> </w:t>
            </w:r>
            <w:r>
              <w:rPr>
                <w:spacing w:val="-2"/>
                <w:sz w:val="24"/>
              </w:rPr>
              <w:t>города.</w:t>
            </w:r>
          </w:p>
          <w:p w14:paraId="320BF55B">
            <w:pPr>
              <w:pStyle w:val="9"/>
              <w:numPr>
                <w:ilvl w:val="0"/>
                <w:numId w:val="23"/>
              </w:numPr>
              <w:tabs>
                <w:tab w:val="left" w:pos="642"/>
              </w:tabs>
              <w:spacing w:before="12" w:after="0" w:line="230" w:lineRule="auto"/>
              <w:ind w:left="107" w:right="103" w:firstLine="0"/>
              <w:jc w:val="left"/>
              <w:rPr>
                <w:sz w:val="24"/>
              </w:rPr>
            </w:pPr>
            <w:r>
              <w:rPr>
                <w:sz w:val="24"/>
              </w:rPr>
              <w:t>Экскурсия по улицам, прилегающих</w:t>
            </w:r>
            <w:r>
              <w:rPr>
                <w:spacing w:val="-1"/>
                <w:sz w:val="24"/>
              </w:rPr>
              <w:t xml:space="preserve"> </w:t>
            </w:r>
            <w:r>
              <w:rPr>
                <w:sz w:val="24"/>
              </w:rPr>
              <w:t>к</w:t>
            </w:r>
            <w:r>
              <w:rPr>
                <w:spacing w:val="-4"/>
                <w:sz w:val="24"/>
              </w:rPr>
              <w:t xml:space="preserve"> </w:t>
            </w:r>
            <w:r>
              <w:rPr>
                <w:sz w:val="24"/>
              </w:rPr>
              <w:t>детскому</w:t>
            </w:r>
            <w:r>
              <w:rPr>
                <w:spacing w:val="-5"/>
                <w:sz w:val="24"/>
              </w:rPr>
              <w:t xml:space="preserve"> </w:t>
            </w:r>
            <w:r>
              <w:rPr>
                <w:spacing w:val="-4"/>
                <w:sz w:val="24"/>
              </w:rPr>
              <w:t>саду.</w:t>
            </w:r>
          </w:p>
          <w:p w14:paraId="5AE4923A">
            <w:pPr>
              <w:pStyle w:val="9"/>
              <w:numPr>
                <w:ilvl w:val="0"/>
                <w:numId w:val="23"/>
              </w:numPr>
              <w:tabs>
                <w:tab w:val="left" w:pos="642"/>
              </w:tabs>
              <w:spacing w:before="3" w:after="0" w:line="301" w:lineRule="exact"/>
              <w:ind w:left="642" w:right="0" w:hanging="535"/>
              <w:jc w:val="left"/>
              <w:rPr>
                <w:sz w:val="24"/>
              </w:rPr>
            </w:pPr>
            <w:r>
              <w:rPr>
                <w:sz w:val="24"/>
              </w:rPr>
              <w:t>Рисование</w:t>
            </w:r>
            <w:r>
              <w:rPr>
                <w:spacing w:val="-3"/>
                <w:sz w:val="24"/>
              </w:rPr>
              <w:t xml:space="preserve"> </w:t>
            </w:r>
            <w:r>
              <w:rPr>
                <w:sz w:val="24"/>
              </w:rPr>
              <w:t>«Моя</w:t>
            </w:r>
            <w:r>
              <w:rPr>
                <w:spacing w:val="-4"/>
                <w:sz w:val="24"/>
              </w:rPr>
              <w:t xml:space="preserve"> </w:t>
            </w:r>
            <w:r>
              <w:rPr>
                <w:spacing w:val="-2"/>
                <w:sz w:val="24"/>
              </w:rPr>
              <w:t>улица».</w:t>
            </w:r>
          </w:p>
        </w:tc>
        <w:tc>
          <w:tcPr>
            <w:tcW w:w="3358" w:type="dxa"/>
          </w:tcPr>
          <w:p w14:paraId="08D9D568">
            <w:pPr>
              <w:pStyle w:val="9"/>
              <w:spacing w:before="49"/>
              <w:rPr>
                <w:sz w:val="24"/>
              </w:rPr>
            </w:pPr>
            <w:r>
              <w:rPr>
                <w:sz w:val="24"/>
              </w:rPr>
              <w:t>Знакомить</w:t>
            </w:r>
            <w:r>
              <w:rPr>
                <w:spacing w:val="-2"/>
                <w:sz w:val="24"/>
              </w:rPr>
              <w:t xml:space="preserve"> </w:t>
            </w:r>
            <w:r>
              <w:rPr>
                <w:sz w:val="24"/>
              </w:rPr>
              <w:t>с</w:t>
            </w:r>
            <w:r>
              <w:rPr>
                <w:spacing w:val="-2"/>
                <w:sz w:val="24"/>
              </w:rPr>
              <w:t xml:space="preserve"> понятиями</w:t>
            </w:r>
          </w:p>
          <w:p w14:paraId="393C4381">
            <w:pPr>
              <w:pStyle w:val="9"/>
              <w:rPr>
                <w:sz w:val="24"/>
              </w:rPr>
            </w:pPr>
            <w:r>
              <w:rPr>
                <w:sz w:val="24"/>
              </w:rPr>
              <w:t>«улица»,</w:t>
            </w:r>
            <w:r>
              <w:rPr>
                <w:spacing w:val="-10"/>
                <w:sz w:val="24"/>
              </w:rPr>
              <w:t xml:space="preserve"> </w:t>
            </w:r>
            <w:r>
              <w:rPr>
                <w:spacing w:val="-2"/>
                <w:sz w:val="24"/>
              </w:rPr>
              <w:t>«адрес».</w:t>
            </w:r>
          </w:p>
          <w:p w14:paraId="26D09520">
            <w:pPr>
              <w:pStyle w:val="9"/>
              <w:spacing w:before="58"/>
              <w:ind w:right="138"/>
              <w:rPr>
                <w:sz w:val="24"/>
              </w:rPr>
            </w:pPr>
            <w:r>
              <w:rPr>
                <w:sz w:val="24"/>
              </w:rPr>
              <w:t>Способствовать</w:t>
            </w:r>
            <w:r>
              <w:rPr>
                <w:spacing w:val="-15"/>
                <w:sz w:val="24"/>
              </w:rPr>
              <w:t xml:space="preserve"> </w:t>
            </w:r>
            <w:r>
              <w:rPr>
                <w:sz w:val="24"/>
              </w:rPr>
              <w:t>запоминанию своего адреса.</w:t>
            </w:r>
          </w:p>
          <w:p w14:paraId="4A1F9623">
            <w:pPr>
              <w:pStyle w:val="9"/>
              <w:spacing w:before="58"/>
              <w:ind w:right="105"/>
              <w:rPr>
                <w:sz w:val="24"/>
              </w:rPr>
            </w:pPr>
            <w:r>
              <w:rPr>
                <w:sz w:val="24"/>
              </w:rPr>
              <w:t>Воспитывать любовь, уважение к своей улице, желание</w:t>
            </w:r>
            <w:r>
              <w:rPr>
                <w:spacing w:val="-15"/>
                <w:sz w:val="24"/>
              </w:rPr>
              <w:t xml:space="preserve"> </w:t>
            </w:r>
            <w:r>
              <w:rPr>
                <w:sz w:val="24"/>
              </w:rPr>
              <w:t>облагородить</w:t>
            </w:r>
            <w:r>
              <w:rPr>
                <w:spacing w:val="-15"/>
                <w:sz w:val="24"/>
              </w:rPr>
              <w:t xml:space="preserve"> </w:t>
            </w:r>
            <w:r>
              <w:rPr>
                <w:sz w:val="24"/>
              </w:rPr>
              <w:t>ее.</w:t>
            </w:r>
          </w:p>
        </w:tc>
      </w:tr>
    </w:tbl>
    <w:p w14:paraId="2977D956">
      <w:pPr>
        <w:pStyle w:val="6"/>
        <w:spacing w:before="41"/>
        <w:ind w:left="0" w:firstLine="0"/>
        <w:jc w:val="left"/>
        <w:rPr>
          <w:b/>
          <w:i/>
        </w:rPr>
      </w:pPr>
    </w:p>
    <w:p w14:paraId="7CE26151">
      <w:pPr>
        <w:spacing w:before="0" w:after="42"/>
        <w:ind w:left="753" w:right="0" w:firstLine="0"/>
        <w:jc w:val="left"/>
        <w:rPr>
          <w:b/>
          <w:i/>
          <w:sz w:val="24"/>
        </w:rPr>
      </w:pPr>
      <w:r>
        <w:rPr>
          <w:b/>
          <w:i/>
          <w:sz w:val="24"/>
          <w:u w:val="single"/>
        </w:rPr>
        <w:t>Трудовое</w:t>
      </w:r>
      <w:r>
        <w:rPr>
          <w:b/>
          <w:i/>
          <w:spacing w:val="-3"/>
          <w:sz w:val="24"/>
          <w:u w:val="single"/>
        </w:rPr>
        <w:t xml:space="preserve"> </w:t>
      </w:r>
      <w:r>
        <w:rPr>
          <w:b/>
          <w:i/>
          <w:spacing w:val="-2"/>
          <w:sz w:val="24"/>
          <w:u w:val="single"/>
        </w:rPr>
        <w:t>воспитание</w:t>
      </w:r>
    </w:p>
    <w:tbl>
      <w:tblPr>
        <w:tblStyle w:val="5"/>
        <w:tblW w:w="0" w:type="auto"/>
        <w:tblInd w:w="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1"/>
        <w:gridCol w:w="1056"/>
        <w:gridCol w:w="5622"/>
      </w:tblGrid>
      <w:tr w14:paraId="643B0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171" w:type="dxa"/>
          </w:tcPr>
          <w:p w14:paraId="20CF8635">
            <w:pPr>
              <w:pStyle w:val="9"/>
              <w:spacing w:line="258" w:lineRule="exact"/>
              <w:ind w:left="1039"/>
              <w:rPr>
                <w:b/>
                <w:sz w:val="24"/>
              </w:rPr>
            </w:pPr>
            <w:r>
              <w:rPr>
                <w:b/>
                <w:sz w:val="24"/>
              </w:rPr>
              <w:t>Вид</w:t>
            </w:r>
            <w:r>
              <w:rPr>
                <w:b/>
                <w:spacing w:val="-2"/>
                <w:sz w:val="24"/>
              </w:rPr>
              <w:t xml:space="preserve"> </w:t>
            </w:r>
            <w:r>
              <w:rPr>
                <w:b/>
                <w:spacing w:val="-4"/>
                <w:sz w:val="24"/>
              </w:rPr>
              <w:t>труда</w:t>
            </w:r>
          </w:p>
        </w:tc>
        <w:tc>
          <w:tcPr>
            <w:tcW w:w="1056" w:type="dxa"/>
          </w:tcPr>
          <w:p w14:paraId="7A8C17AF">
            <w:pPr>
              <w:pStyle w:val="9"/>
              <w:spacing w:line="258" w:lineRule="exact"/>
              <w:ind w:left="134"/>
              <w:rPr>
                <w:b/>
                <w:sz w:val="24"/>
              </w:rPr>
            </w:pPr>
            <w:r>
              <w:rPr>
                <w:b/>
                <w:spacing w:val="-2"/>
                <w:sz w:val="24"/>
              </w:rPr>
              <w:t>Неделя</w:t>
            </w:r>
          </w:p>
        </w:tc>
        <w:tc>
          <w:tcPr>
            <w:tcW w:w="5622" w:type="dxa"/>
          </w:tcPr>
          <w:p w14:paraId="41F97CD7">
            <w:pPr>
              <w:pStyle w:val="9"/>
              <w:spacing w:line="258" w:lineRule="exact"/>
              <w:ind w:left="18"/>
              <w:jc w:val="center"/>
              <w:rPr>
                <w:b/>
                <w:sz w:val="24"/>
              </w:rPr>
            </w:pPr>
            <w:r>
              <w:rPr>
                <w:b/>
                <w:spacing w:val="-2"/>
                <w:sz w:val="24"/>
              </w:rPr>
              <w:t>Задачи</w:t>
            </w:r>
          </w:p>
        </w:tc>
      </w:tr>
      <w:tr w14:paraId="54A02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9849" w:type="dxa"/>
            <w:gridSpan w:val="3"/>
          </w:tcPr>
          <w:p w14:paraId="17F0004F">
            <w:pPr>
              <w:pStyle w:val="9"/>
              <w:spacing w:line="255" w:lineRule="exact"/>
              <w:ind w:left="21" w:right="3"/>
              <w:jc w:val="center"/>
              <w:rPr>
                <w:b/>
                <w:sz w:val="24"/>
              </w:rPr>
            </w:pPr>
            <w:r>
              <w:rPr>
                <w:b/>
                <w:spacing w:val="-2"/>
                <w:sz w:val="24"/>
              </w:rPr>
              <w:t>Сентябрь</w:t>
            </w:r>
          </w:p>
        </w:tc>
      </w:tr>
      <w:tr w14:paraId="117D4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9" w:hRule="atLeast"/>
        </w:trPr>
        <w:tc>
          <w:tcPr>
            <w:tcW w:w="3171" w:type="dxa"/>
          </w:tcPr>
          <w:p w14:paraId="0AC19C43">
            <w:pPr>
              <w:pStyle w:val="9"/>
              <w:spacing w:line="271" w:lineRule="exact"/>
              <w:rPr>
                <w:b/>
                <w:sz w:val="24"/>
              </w:rPr>
            </w:pPr>
            <w:r>
              <w:rPr>
                <w:b/>
                <w:spacing w:val="-2"/>
                <w:sz w:val="24"/>
              </w:rPr>
              <w:t>Самообслуживание:</w:t>
            </w:r>
          </w:p>
          <w:p w14:paraId="205CAFF8">
            <w:pPr>
              <w:pStyle w:val="9"/>
              <w:numPr>
                <w:ilvl w:val="0"/>
                <w:numId w:val="24"/>
              </w:numPr>
              <w:tabs>
                <w:tab w:val="left" w:pos="245"/>
              </w:tabs>
              <w:spacing w:before="0" w:after="0" w:line="274" w:lineRule="exact"/>
              <w:ind w:left="245" w:right="0" w:hanging="138"/>
              <w:jc w:val="left"/>
              <w:rPr>
                <w:sz w:val="24"/>
              </w:rPr>
            </w:pPr>
            <w:r>
              <w:rPr>
                <w:sz w:val="24"/>
              </w:rPr>
              <w:t>одевание</w:t>
            </w:r>
            <w:r>
              <w:rPr>
                <w:spacing w:val="-3"/>
                <w:sz w:val="24"/>
              </w:rPr>
              <w:t xml:space="preserve"> </w:t>
            </w:r>
            <w:r>
              <w:rPr>
                <w:sz w:val="24"/>
              </w:rPr>
              <w:t>–</w:t>
            </w:r>
            <w:r>
              <w:rPr>
                <w:spacing w:val="-1"/>
                <w:sz w:val="24"/>
              </w:rPr>
              <w:t xml:space="preserve"> </w:t>
            </w:r>
            <w:r>
              <w:rPr>
                <w:spacing w:val="-2"/>
                <w:sz w:val="24"/>
              </w:rPr>
              <w:t>раздевание;</w:t>
            </w:r>
          </w:p>
          <w:p w14:paraId="1D8FC0B3">
            <w:pPr>
              <w:pStyle w:val="9"/>
              <w:numPr>
                <w:ilvl w:val="0"/>
                <w:numId w:val="24"/>
              </w:numPr>
              <w:tabs>
                <w:tab w:val="left" w:pos="429"/>
                <w:tab w:val="left" w:pos="1880"/>
                <w:tab w:val="left" w:pos="2235"/>
              </w:tabs>
              <w:spacing w:before="0" w:after="0" w:line="240" w:lineRule="auto"/>
              <w:ind w:left="107" w:right="86" w:firstLine="0"/>
              <w:jc w:val="left"/>
              <w:rPr>
                <w:sz w:val="24"/>
              </w:rPr>
            </w:pPr>
            <w:r>
              <w:rPr>
                <w:spacing w:val="-2"/>
                <w:sz w:val="24"/>
              </w:rPr>
              <w:t>содержание</w:t>
            </w:r>
            <w:r>
              <w:rPr>
                <w:sz w:val="24"/>
              </w:rPr>
              <w:tab/>
            </w:r>
            <w:r>
              <w:rPr>
                <w:spacing w:val="-10"/>
                <w:sz w:val="24"/>
              </w:rPr>
              <w:t>в</w:t>
            </w:r>
            <w:r>
              <w:rPr>
                <w:sz w:val="24"/>
              </w:rPr>
              <w:tab/>
            </w:r>
            <w:r>
              <w:rPr>
                <w:spacing w:val="-2"/>
                <w:sz w:val="24"/>
              </w:rPr>
              <w:t xml:space="preserve">порядке </w:t>
            </w:r>
            <w:r>
              <w:rPr>
                <w:sz w:val="24"/>
              </w:rPr>
              <w:t>одежды и обуви.</w:t>
            </w:r>
          </w:p>
        </w:tc>
        <w:tc>
          <w:tcPr>
            <w:tcW w:w="1056" w:type="dxa"/>
          </w:tcPr>
          <w:p w14:paraId="51E710CF">
            <w:pPr>
              <w:pStyle w:val="9"/>
              <w:spacing w:line="268" w:lineRule="exact"/>
              <w:ind w:left="108"/>
              <w:rPr>
                <w:sz w:val="24"/>
              </w:rPr>
            </w:pPr>
            <w:r>
              <w:rPr>
                <w:spacing w:val="-2"/>
                <w:sz w:val="24"/>
              </w:rPr>
              <w:t>1,2,3,4</w:t>
            </w:r>
          </w:p>
        </w:tc>
        <w:tc>
          <w:tcPr>
            <w:tcW w:w="5622" w:type="dxa"/>
          </w:tcPr>
          <w:p w14:paraId="3B11B7A2">
            <w:pPr>
              <w:pStyle w:val="9"/>
              <w:numPr>
                <w:ilvl w:val="0"/>
                <w:numId w:val="25"/>
              </w:numPr>
              <w:tabs>
                <w:tab w:val="left" w:pos="246"/>
              </w:tabs>
              <w:spacing w:before="0" w:after="0" w:line="240" w:lineRule="auto"/>
              <w:ind w:left="108" w:right="789" w:firstLine="0"/>
              <w:jc w:val="both"/>
              <w:rPr>
                <w:sz w:val="24"/>
              </w:rPr>
            </w:pPr>
            <w:r>
              <w:rPr>
                <w:sz w:val="24"/>
              </w:rPr>
              <w:t>совершенствование умений самостоятельно одеваться,</w:t>
            </w:r>
            <w:r>
              <w:rPr>
                <w:spacing w:val="-15"/>
                <w:sz w:val="24"/>
              </w:rPr>
              <w:t xml:space="preserve"> </w:t>
            </w:r>
            <w:r>
              <w:rPr>
                <w:sz w:val="24"/>
              </w:rPr>
              <w:t>раздеваться,</w:t>
            </w:r>
            <w:r>
              <w:rPr>
                <w:spacing w:val="-14"/>
                <w:sz w:val="24"/>
              </w:rPr>
              <w:t xml:space="preserve"> </w:t>
            </w:r>
            <w:r>
              <w:rPr>
                <w:sz w:val="24"/>
              </w:rPr>
              <w:t>аккуратно</w:t>
            </w:r>
            <w:r>
              <w:rPr>
                <w:spacing w:val="-15"/>
                <w:sz w:val="24"/>
              </w:rPr>
              <w:t xml:space="preserve"> </w:t>
            </w:r>
            <w:r>
              <w:rPr>
                <w:sz w:val="24"/>
              </w:rPr>
              <w:t xml:space="preserve">складывать </w:t>
            </w:r>
            <w:r>
              <w:rPr>
                <w:spacing w:val="-2"/>
                <w:sz w:val="24"/>
              </w:rPr>
              <w:t>одежду;</w:t>
            </w:r>
          </w:p>
          <w:p w14:paraId="7FAB9DAF">
            <w:pPr>
              <w:pStyle w:val="9"/>
              <w:numPr>
                <w:ilvl w:val="0"/>
                <w:numId w:val="25"/>
              </w:numPr>
              <w:tabs>
                <w:tab w:val="left" w:pos="246"/>
              </w:tabs>
              <w:spacing w:before="0" w:after="0" w:line="270" w:lineRule="atLeast"/>
              <w:ind w:left="108" w:right="264" w:firstLine="0"/>
              <w:jc w:val="both"/>
              <w:rPr>
                <w:sz w:val="24"/>
              </w:rPr>
            </w:pPr>
            <w:r>
              <w:rPr>
                <w:sz w:val="24"/>
              </w:rPr>
              <w:t>обучение</w:t>
            </w:r>
            <w:r>
              <w:rPr>
                <w:spacing w:val="-6"/>
                <w:sz w:val="24"/>
              </w:rPr>
              <w:t xml:space="preserve"> </w:t>
            </w:r>
            <w:r>
              <w:rPr>
                <w:sz w:val="24"/>
              </w:rPr>
              <w:t>умению</w:t>
            </w:r>
            <w:r>
              <w:rPr>
                <w:spacing w:val="-7"/>
                <w:sz w:val="24"/>
              </w:rPr>
              <w:t xml:space="preserve"> </w:t>
            </w:r>
            <w:r>
              <w:rPr>
                <w:sz w:val="24"/>
              </w:rPr>
              <w:t>замечать</w:t>
            </w:r>
            <w:r>
              <w:rPr>
                <w:spacing w:val="-7"/>
                <w:sz w:val="24"/>
              </w:rPr>
              <w:t xml:space="preserve"> </w:t>
            </w:r>
            <w:r>
              <w:rPr>
                <w:sz w:val="24"/>
              </w:rPr>
              <w:t>неполадки</w:t>
            </w:r>
            <w:r>
              <w:rPr>
                <w:spacing w:val="-7"/>
                <w:sz w:val="24"/>
              </w:rPr>
              <w:t xml:space="preserve"> </w:t>
            </w:r>
            <w:r>
              <w:rPr>
                <w:sz w:val="24"/>
              </w:rPr>
              <w:t>в</w:t>
            </w:r>
            <w:r>
              <w:rPr>
                <w:spacing w:val="-8"/>
                <w:sz w:val="24"/>
              </w:rPr>
              <w:t xml:space="preserve"> </w:t>
            </w:r>
            <w:r>
              <w:rPr>
                <w:sz w:val="24"/>
              </w:rPr>
              <w:t>одежде</w:t>
            </w:r>
            <w:r>
              <w:rPr>
                <w:spacing w:val="-8"/>
                <w:sz w:val="24"/>
              </w:rPr>
              <w:t xml:space="preserve"> </w:t>
            </w:r>
            <w:r>
              <w:rPr>
                <w:sz w:val="24"/>
              </w:rPr>
              <w:t>и обращаться за помощью к взрослым.</w:t>
            </w:r>
          </w:p>
        </w:tc>
      </w:tr>
      <w:tr w14:paraId="562A0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3171" w:type="dxa"/>
          </w:tcPr>
          <w:p w14:paraId="692237E0">
            <w:pPr>
              <w:pStyle w:val="9"/>
              <w:spacing w:line="272" w:lineRule="exact"/>
              <w:rPr>
                <w:b/>
                <w:sz w:val="24"/>
              </w:rPr>
            </w:pPr>
            <w:r>
              <w:rPr>
                <w:b/>
                <w:spacing w:val="-2"/>
                <w:sz w:val="24"/>
              </w:rPr>
              <w:t>Дежурство:</w:t>
            </w:r>
          </w:p>
          <w:p w14:paraId="3451D150">
            <w:pPr>
              <w:pStyle w:val="9"/>
              <w:numPr>
                <w:ilvl w:val="0"/>
                <w:numId w:val="26"/>
              </w:numPr>
              <w:tabs>
                <w:tab w:val="left" w:pos="245"/>
              </w:tabs>
              <w:spacing w:before="0" w:after="0" w:line="274" w:lineRule="exact"/>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столовой;</w:t>
            </w:r>
          </w:p>
          <w:p w14:paraId="17A44126">
            <w:pPr>
              <w:pStyle w:val="9"/>
              <w:numPr>
                <w:ilvl w:val="0"/>
                <w:numId w:val="26"/>
              </w:numPr>
              <w:tabs>
                <w:tab w:val="left" w:pos="245"/>
              </w:tabs>
              <w:spacing w:before="0" w:after="0" w:line="240" w:lineRule="auto"/>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группе;</w:t>
            </w:r>
          </w:p>
          <w:p w14:paraId="009E7538">
            <w:pPr>
              <w:pStyle w:val="9"/>
              <w:numPr>
                <w:ilvl w:val="0"/>
                <w:numId w:val="26"/>
              </w:numPr>
              <w:tabs>
                <w:tab w:val="left" w:pos="520"/>
                <w:tab w:val="left" w:pos="1931"/>
                <w:tab w:val="left" w:pos="2382"/>
              </w:tabs>
              <w:spacing w:before="0" w:after="0" w:line="240" w:lineRule="auto"/>
              <w:ind w:left="107" w:right="86" w:firstLine="0"/>
              <w:jc w:val="left"/>
              <w:rPr>
                <w:sz w:val="24"/>
              </w:rPr>
            </w:pPr>
            <w:r>
              <w:rPr>
                <w:spacing w:val="-2"/>
                <w:sz w:val="24"/>
              </w:rPr>
              <w:t>дежурство</w:t>
            </w:r>
            <w:r>
              <w:rPr>
                <w:sz w:val="24"/>
              </w:rPr>
              <w:tab/>
            </w:r>
            <w:r>
              <w:rPr>
                <w:spacing w:val="-10"/>
                <w:sz w:val="24"/>
              </w:rPr>
              <w:t>в</w:t>
            </w:r>
            <w:r>
              <w:rPr>
                <w:sz w:val="24"/>
              </w:rPr>
              <w:tab/>
            </w:r>
            <w:r>
              <w:rPr>
                <w:spacing w:val="-2"/>
                <w:sz w:val="24"/>
              </w:rPr>
              <w:t>уголке природы.</w:t>
            </w:r>
          </w:p>
        </w:tc>
        <w:tc>
          <w:tcPr>
            <w:tcW w:w="1056" w:type="dxa"/>
          </w:tcPr>
          <w:p w14:paraId="70CF60D4">
            <w:pPr>
              <w:pStyle w:val="9"/>
              <w:spacing w:line="270" w:lineRule="exact"/>
              <w:ind w:left="108"/>
              <w:rPr>
                <w:sz w:val="24"/>
              </w:rPr>
            </w:pPr>
            <w:r>
              <w:rPr>
                <w:spacing w:val="-2"/>
                <w:sz w:val="24"/>
              </w:rPr>
              <w:t>1,2,3,4</w:t>
            </w:r>
          </w:p>
        </w:tc>
        <w:tc>
          <w:tcPr>
            <w:tcW w:w="5622" w:type="dxa"/>
          </w:tcPr>
          <w:p w14:paraId="30208EAF">
            <w:pPr>
              <w:pStyle w:val="9"/>
              <w:numPr>
                <w:ilvl w:val="0"/>
                <w:numId w:val="27"/>
              </w:numPr>
              <w:tabs>
                <w:tab w:val="left" w:pos="246"/>
              </w:tabs>
              <w:spacing w:before="0" w:after="0" w:line="240" w:lineRule="auto"/>
              <w:ind w:left="108" w:right="124" w:firstLine="0"/>
              <w:jc w:val="left"/>
              <w:rPr>
                <w:sz w:val="24"/>
              </w:rPr>
            </w:pPr>
            <w:r>
              <w:rPr>
                <w:sz w:val="24"/>
              </w:rPr>
              <w:t>обучение</w:t>
            </w:r>
            <w:r>
              <w:rPr>
                <w:spacing w:val="-9"/>
                <w:sz w:val="24"/>
              </w:rPr>
              <w:t xml:space="preserve"> </w:t>
            </w:r>
            <w:r>
              <w:rPr>
                <w:sz w:val="24"/>
              </w:rPr>
              <w:t>трудовым</w:t>
            </w:r>
            <w:r>
              <w:rPr>
                <w:spacing w:val="-9"/>
                <w:sz w:val="24"/>
              </w:rPr>
              <w:t xml:space="preserve"> </w:t>
            </w:r>
            <w:r>
              <w:rPr>
                <w:sz w:val="24"/>
              </w:rPr>
              <w:t>навыкам</w:t>
            </w:r>
            <w:r>
              <w:rPr>
                <w:spacing w:val="-9"/>
                <w:sz w:val="24"/>
              </w:rPr>
              <w:t xml:space="preserve"> </w:t>
            </w:r>
            <w:r>
              <w:rPr>
                <w:sz w:val="24"/>
              </w:rPr>
              <w:t>по</w:t>
            </w:r>
            <w:r>
              <w:rPr>
                <w:spacing w:val="-9"/>
                <w:sz w:val="24"/>
              </w:rPr>
              <w:t xml:space="preserve"> </w:t>
            </w:r>
            <w:r>
              <w:rPr>
                <w:sz w:val="24"/>
              </w:rPr>
              <w:t>самостоятельному размещению на столах</w:t>
            </w:r>
          </w:p>
          <w:p w14:paraId="220A69E5">
            <w:pPr>
              <w:pStyle w:val="9"/>
              <w:ind w:left="108"/>
              <w:rPr>
                <w:sz w:val="24"/>
              </w:rPr>
            </w:pPr>
            <w:r>
              <w:rPr>
                <w:sz w:val="24"/>
              </w:rPr>
              <w:t>хлебниц,</w:t>
            </w:r>
            <w:r>
              <w:rPr>
                <w:spacing w:val="-4"/>
                <w:sz w:val="24"/>
              </w:rPr>
              <w:t xml:space="preserve"> </w:t>
            </w:r>
            <w:r>
              <w:rPr>
                <w:sz w:val="24"/>
              </w:rPr>
              <w:t>столовых</w:t>
            </w:r>
            <w:r>
              <w:rPr>
                <w:spacing w:val="-2"/>
                <w:sz w:val="24"/>
              </w:rPr>
              <w:t xml:space="preserve"> </w:t>
            </w:r>
            <w:r>
              <w:rPr>
                <w:sz w:val="24"/>
              </w:rPr>
              <w:t>приборов</w:t>
            </w:r>
            <w:r>
              <w:rPr>
                <w:spacing w:val="-5"/>
                <w:sz w:val="24"/>
              </w:rPr>
              <w:t xml:space="preserve"> </w:t>
            </w:r>
            <w:r>
              <w:rPr>
                <w:sz w:val="24"/>
              </w:rPr>
              <w:t>и</w:t>
            </w:r>
            <w:r>
              <w:rPr>
                <w:spacing w:val="-3"/>
                <w:sz w:val="24"/>
              </w:rPr>
              <w:t xml:space="preserve"> </w:t>
            </w:r>
            <w:r>
              <w:rPr>
                <w:spacing w:val="-4"/>
                <w:sz w:val="24"/>
              </w:rPr>
              <w:t>пр.;</w:t>
            </w:r>
          </w:p>
          <w:p w14:paraId="3F910867">
            <w:pPr>
              <w:pStyle w:val="9"/>
              <w:numPr>
                <w:ilvl w:val="0"/>
                <w:numId w:val="27"/>
              </w:numPr>
              <w:tabs>
                <w:tab w:val="left" w:pos="246"/>
              </w:tabs>
              <w:spacing w:before="0" w:after="0" w:line="240" w:lineRule="auto"/>
              <w:ind w:left="108" w:right="857" w:firstLine="0"/>
              <w:jc w:val="left"/>
              <w:rPr>
                <w:sz w:val="24"/>
              </w:rPr>
            </w:pPr>
            <w:r>
              <w:rPr>
                <w:sz w:val="24"/>
              </w:rPr>
              <w:t>совершенствование</w:t>
            </w:r>
            <w:r>
              <w:rPr>
                <w:spacing w:val="-15"/>
                <w:sz w:val="24"/>
              </w:rPr>
              <w:t xml:space="preserve"> </w:t>
            </w:r>
            <w:r>
              <w:rPr>
                <w:sz w:val="24"/>
              </w:rPr>
              <w:t>умения</w:t>
            </w:r>
            <w:r>
              <w:rPr>
                <w:spacing w:val="-15"/>
                <w:sz w:val="24"/>
              </w:rPr>
              <w:t xml:space="preserve"> </w:t>
            </w:r>
            <w:r>
              <w:rPr>
                <w:sz w:val="24"/>
              </w:rPr>
              <w:t>самостоятельно поддерживать порядок в группе (уборка строительного материала, игрушек);</w:t>
            </w:r>
          </w:p>
          <w:p w14:paraId="50C9A106">
            <w:pPr>
              <w:pStyle w:val="9"/>
              <w:numPr>
                <w:ilvl w:val="0"/>
                <w:numId w:val="27"/>
              </w:numPr>
              <w:tabs>
                <w:tab w:val="left" w:pos="246"/>
              </w:tabs>
              <w:spacing w:before="0" w:after="0" w:line="270" w:lineRule="atLeast"/>
              <w:ind w:left="108" w:right="857" w:firstLine="0"/>
              <w:jc w:val="left"/>
              <w:rPr>
                <w:sz w:val="24"/>
              </w:rPr>
            </w:pPr>
            <w:r>
              <w:rPr>
                <w:sz w:val="24"/>
              </w:rPr>
              <w:t>совершенствование</w:t>
            </w:r>
            <w:r>
              <w:rPr>
                <w:spacing w:val="-15"/>
                <w:sz w:val="24"/>
              </w:rPr>
              <w:t xml:space="preserve"> </w:t>
            </w:r>
            <w:r>
              <w:rPr>
                <w:sz w:val="24"/>
              </w:rPr>
              <w:t>умения</w:t>
            </w:r>
            <w:r>
              <w:rPr>
                <w:spacing w:val="-15"/>
                <w:sz w:val="24"/>
              </w:rPr>
              <w:t xml:space="preserve"> </w:t>
            </w:r>
            <w:r>
              <w:rPr>
                <w:sz w:val="24"/>
              </w:rPr>
              <w:t>самостоятельно поливать комнатные растения.</w:t>
            </w:r>
          </w:p>
        </w:tc>
      </w:tr>
      <w:tr w14:paraId="5630F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3171" w:type="dxa"/>
          </w:tcPr>
          <w:p w14:paraId="749B6CA8">
            <w:pPr>
              <w:pStyle w:val="9"/>
              <w:ind w:right="90"/>
              <w:rPr>
                <w:b/>
                <w:sz w:val="24"/>
              </w:rPr>
            </w:pPr>
            <w:r>
              <w:rPr>
                <w:b/>
                <w:spacing w:val="-2"/>
                <w:sz w:val="24"/>
              </w:rPr>
              <w:t xml:space="preserve">Хозяйственно-бытовой </w:t>
            </w:r>
            <w:r>
              <w:rPr>
                <w:b/>
                <w:spacing w:val="-4"/>
                <w:sz w:val="24"/>
              </w:rPr>
              <w:t>труд:</w:t>
            </w:r>
          </w:p>
          <w:p w14:paraId="2EFE6C45">
            <w:pPr>
              <w:pStyle w:val="9"/>
              <w:spacing w:line="259" w:lineRule="exact"/>
              <w:rPr>
                <w:sz w:val="24"/>
              </w:rPr>
            </w:pPr>
            <w:r>
              <w:rPr>
                <w:sz w:val="24"/>
              </w:rPr>
              <w:t>-</w:t>
            </w:r>
            <w:r>
              <w:rPr>
                <w:spacing w:val="-3"/>
                <w:sz w:val="24"/>
              </w:rPr>
              <w:t xml:space="preserve"> </w:t>
            </w:r>
            <w:r>
              <w:rPr>
                <w:sz w:val="24"/>
              </w:rPr>
              <w:t>помощь</w:t>
            </w:r>
            <w:r>
              <w:rPr>
                <w:spacing w:val="-3"/>
                <w:sz w:val="24"/>
              </w:rPr>
              <w:t xml:space="preserve"> </w:t>
            </w:r>
            <w:r>
              <w:rPr>
                <w:sz w:val="24"/>
              </w:rPr>
              <w:t>воспитателю</w:t>
            </w:r>
            <w:r>
              <w:rPr>
                <w:spacing w:val="-3"/>
                <w:sz w:val="24"/>
              </w:rPr>
              <w:t xml:space="preserve"> </w:t>
            </w:r>
            <w:r>
              <w:rPr>
                <w:spacing w:val="-10"/>
                <w:sz w:val="24"/>
              </w:rPr>
              <w:t>в</w:t>
            </w:r>
          </w:p>
        </w:tc>
        <w:tc>
          <w:tcPr>
            <w:tcW w:w="1056" w:type="dxa"/>
          </w:tcPr>
          <w:p w14:paraId="0B850A04">
            <w:pPr>
              <w:pStyle w:val="9"/>
              <w:spacing w:line="268" w:lineRule="exact"/>
              <w:ind w:left="108"/>
              <w:rPr>
                <w:sz w:val="24"/>
              </w:rPr>
            </w:pPr>
            <w:r>
              <w:rPr>
                <w:spacing w:val="-2"/>
                <w:sz w:val="24"/>
              </w:rPr>
              <w:t>1,2,3,4</w:t>
            </w:r>
          </w:p>
        </w:tc>
        <w:tc>
          <w:tcPr>
            <w:tcW w:w="5622" w:type="dxa"/>
          </w:tcPr>
          <w:p w14:paraId="0908C99B">
            <w:pPr>
              <w:pStyle w:val="9"/>
              <w:spacing w:line="268" w:lineRule="exact"/>
              <w:ind w:left="108"/>
              <w:rPr>
                <w:sz w:val="24"/>
              </w:rPr>
            </w:pPr>
            <w:r>
              <w:rPr>
                <w:sz w:val="24"/>
              </w:rPr>
              <w:t>-</w:t>
            </w:r>
            <w:r>
              <w:rPr>
                <w:spacing w:val="-8"/>
                <w:sz w:val="24"/>
              </w:rPr>
              <w:t xml:space="preserve"> </w:t>
            </w:r>
            <w:r>
              <w:rPr>
                <w:sz w:val="24"/>
              </w:rPr>
              <w:t>формирование</w:t>
            </w:r>
            <w:r>
              <w:rPr>
                <w:spacing w:val="-5"/>
                <w:sz w:val="24"/>
              </w:rPr>
              <w:t xml:space="preserve"> </w:t>
            </w:r>
            <w:r>
              <w:rPr>
                <w:sz w:val="24"/>
              </w:rPr>
              <w:t>положительного</w:t>
            </w:r>
            <w:r>
              <w:rPr>
                <w:spacing w:val="-4"/>
                <w:sz w:val="24"/>
              </w:rPr>
              <w:t xml:space="preserve"> </w:t>
            </w:r>
            <w:r>
              <w:rPr>
                <w:sz w:val="24"/>
              </w:rPr>
              <w:t>отношения</w:t>
            </w:r>
            <w:r>
              <w:rPr>
                <w:spacing w:val="-4"/>
                <w:sz w:val="24"/>
              </w:rPr>
              <w:t xml:space="preserve"> </w:t>
            </w:r>
            <w:r>
              <w:rPr>
                <w:spacing w:val="-10"/>
                <w:sz w:val="24"/>
              </w:rPr>
              <w:t>к</w:t>
            </w:r>
          </w:p>
          <w:p w14:paraId="286B5D7E">
            <w:pPr>
              <w:pStyle w:val="9"/>
              <w:spacing w:line="270" w:lineRule="atLeast"/>
              <w:ind w:left="108"/>
              <w:rPr>
                <w:sz w:val="24"/>
              </w:rPr>
            </w:pPr>
            <w:r>
              <w:rPr>
                <w:sz w:val="24"/>
              </w:rPr>
              <w:t>труду,</w:t>
            </w:r>
            <w:r>
              <w:rPr>
                <w:spacing w:val="-13"/>
                <w:sz w:val="24"/>
              </w:rPr>
              <w:t xml:space="preserve"> </w:t>
            </w:r>
            <w:r>
              <w:rPr>
                <w:sz w:val="24"/>
              </w:rPr>
              <w:t>трудовых</w:t>
            </w:r>
            <w:r>
              <w:rPr>
                <w:spacing w:val="-13"/>
                <w:sz w:val="24"/>
              </w:rPr>
              <w:t xml:space="preserve"> </w:t>
            </w:r>
            <w:r>
              <w:rPr>
                <w:sz w:val="24"/>
              </w:rPr>
              <w:t>навыков,</w:t>
            </w:r>
            <w:r>
              <w:rPr>
                <w:spacing w:val="-13"/>
                <w:sz w:val="24"/>
              </w:rPr>
              <w:t xml:space="preserve"> </w:t>
            </w:r>
            <w:r>
              <w:rPr>
                <w:sz w:val="24"/>
              </w:rPr>
              <w:t>положительного взаимоотношения ребенка с взрослым и</w:t>
            </w:r>
          </w:p>
        </w:tc>
      </w:tr>
    </w:tbl>
    <w:p w14:paraId="5DB59A21">
      <w:pPr>
        <w:pStyle w:val="9"/>
        <w:spacing w:after="0" w:line="270" w:lineRule="atLeast"/>
        <w:rPr>
          <w:sz w:val="24"/>
        </w:rPr>
        <w:sectPr>
          <w:pgSz w:w="11920" w:h="16850"/>
          <w:pgMar w:top="680" w:right="850" w:bottom="1620" w:left="992" w:header="0" w:footer="1369" w:gutter="0"/>
          <w:cols w:space="720" w:num="1"/>
        </w:sectPr>
      </w:pPr>
    </w:p>
    <w:tbl>
      <w:tblPr>
        <w:tblStyle w:val="5"/>
        <w:tblW w:w="0" w:type="auto"/>
        <w:tblInd w:w="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1"/>
        <w:gridCol w:w="1056"/>
        <w:gridCol w:w="5622"/>
      </w:tblGrid>
      <w:tr w14:paraId="5FE1D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0" w:hRule="atLeast"/>
        </w:trPr>
        <w:tc>
          <w:tcPr>
            <w:tcW w:w="3171" w:type="dxa"/>
            <w:tcBorders>
              <w:top w:val="nil"/>
            </w:tcBorders>
          </w:tcPr>
          <w:p w14:paraId="1C98C2F0">
            <w:pPr>
              <w:pStyle w:val="9"/>
              <w:spacing w:line="268" w:lineRule="exact"/>
              <w:rPr>
                <w:sz w:val="24"/>
              </w:rPr>
            </w:pPr>
            <w:r>
              <w:rPr>
                <w:sz w:val="24"/>
              </w:rPr>
              <w:t>ремонте</w:t>
            </w:r>
            <w:r>
              <w:rPr>
                <w:spacing w:val="-4"/>
                <w:sz w:val="24"/>
              </w:rPr>
              <w:t xml:space="preserve"> </w:t>
            </w:r>
            <w:r>
              <w:rPr>
                <w:spacing w:val="-2"/>
                <w:sz w:val="24"/>
              </w:rPr>
              <w:t>книг,</w:t>
            </w:r>
          </w:p>
          <w:p w14:paraId="63C46533">
            <w:pPr>
              <w:pStyle w:val="9"/>
              <w:ind w:right="597"/>
              <w:rPr>
                <w:sz w:val="24"/>
              </w:rPr>
            </w:pPr>
            <w:r>
              <w:rPr>
                <w:sz w:val="24"/>
              </w:rPr>
              <w:t>дидактических</w:t>
            </w:r>
            <w:r>
              <w:rPr>
                <w:spacing w:val="-15"/>
                <w:sz w:val="24"/>
              </w:rPr>
              <w:t xml:space="preserve"> </w:t>
            </w:r>
            <w:r>
              <w:rPr>
                <w:sz w:val="24"/>
              </w:rPr>
              <w:t>пособий (подклеивание книг);</w:t>
            </w:r>
          </w:p>
          <w:p w14:paraId="572E7EE7">
            <w:pPr>
              <w:pStyle w:val="9"/>
              <w:spacing w:line="270" w:lineRule="atLeast"/>
              <w:rPr>
                <w:sz w:val="24"/>
              </w:rPr>
            </w:pPr>
            <w:r>
              <w:rPr>
                <w:sz w:val="24"/>
              </w:rPr>
              <w:t>-</w:t>
            </w:r>
            <w:r>
              <w:rPr>
                <w:spacing w:val="-9"/>
                <w:sz w:val="24"/>
              </w:rPr>
              <w:t xml:space="preserve"> </w:t>
            </w:r>
            <w:r>
              <w:rPr>
                <w:sz w:val="24"/>
              </w:rPr>
              <w:t>уход</w:t>
            </w:r>
            <w:r>
              <w:rPr>
                <w:spacing w:val="-10"/>
                <w:sz w:val="24"/>
              </w:rPr>
              <w:t xml:space="preserve"> </w:t>
            </w:r>
            <w:r>
              <w:rPr>
                <w:sz w:val="24"/>
              </w:rPr>
              <w:t>за</w:t>
            </w:r>
            <w:r>
              <w:rPr>
                <w:spacing w:val="-11"/>
                <w:sz w:val="24"/>
              </w:rPr>
              <w:t xml:space="preserve"> </w:t>
            </w:r>
            <w:r>
              <w:rPr>
                <w:sz w:val="24"/>
              </w:rPr>
              <w:t>игрушками,</w:t>
            </w:r>
            <w:r>
              <w:rPr>
                <w:spacing w:val="-10"/>
                <w:sz w:val="24"/>
              </w:rPr>
              <w:t xml:space="preserve"> </w:t>
            </w:r>
            <w:r>
              <w:rPr>
                <w:sz w:val="24"/>
              </w:rPr>
              <w:t xml:space="preserve">их </w:t>
            </w:r>
            <w:r>
              <w:rPr>
                <w:spacing w:val="-2"/>
                <w:sz w:val="24"/>
              </w:rPr>
              <w:t>мытьё.</w:t>
            </w:r>
          </w:p>
        </w:tc>
        <w:tc>
          <w:tcPr>
            <w:tcW w:w="1056" w:type="dxa"/>
            <w:tcBorders>
              <w:top w:val="nil"/>
            </w:tcBorders>
          </w:tcPr>
          <w:p w14:paraId="15144052">
            <w:pPr>
              <w:pStyle w:val="9"/>
              <w:ind w:left="0"/>
              <w:rPr>
                <w:sz w:val="24"/>
              </w:rPr>
            </w:pPr>
          </w:p>
        </w:tc>
        <w:tc>
          <w:tcPr>
            <w:tcW w:w="5622" w:type="dxa"/>
            <w:tcBorders>
              <w:top w:val="nil"/>
            </w:tcBorders>
          </w:tcPr>
          <w:p w14:paraId="09F2DE51">
            <w:pPr>
              <w:pStyle w:val="9"/>
              <w:spacing w:line="268" w:lineRule="exact"/>
              <w:ind w:left="108"/>
              <w:rPr>
                <w:sz w:val="24"/>
              </w:rPr>
            </w:pPr>
            <w:r>
              <w:rPr>
                <w:spacing w:val="-2"/>
                <w:sz w:val="24"/>
              </w:rPr>
              <w:t>сверстниками.</w:t>
            </w:r>
          </w:p>
        </w:tc>
      </w:tr>
      <w:tr w14:paraId="1A298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4" w:hRule="atLeast"/>
        </w:trPr>
        <w:tc>
          <w:tcPr>
            <w:tcW w:w="3171" w:type="dxa"/>
          </w:tcPr>
          <w:p w14:paraId="4E5F0A8E">
            <w:pPr>
              <w:pStyle w:val="9"/>
              <w:spacing w:line="272" w:lineRule="exact"/>
              <w:rPr>
                <w:b/>
                <w:sz w:val="24"/>
              </w:rPr>
            </w:pPr>
            <w:r>
              <w:rPr>
                <w:b/>
                <w:sz w:val="24"/>
              </w:rPr>
              <w:t>Труд в</w:t>
            </w:r>
            <w:r>
              <w:rPr>
                <w:b/>
                <w:spacing w:val="1"/>
                <w:sz w:val="24"/>
              </w:rPr>
              <w:t xml:space="preserve"> </w:t>
            </w:r>
            <w:r>
              <w:rPr>
                <w:b/>
                <w:spacing w:val="-2"/>
                <w:sz w:val="24"/>
              </w:rPr>
              <w:t>природе:</w:t>
            </w:r>
          </w:p>
          <w:p w14:paraId="17642513">
            <w:pPr>
              <w:pStyle w:val="9"/>
              <w:numPr>
                <w:ilvl w:val="0"/>
                <w:numId w:val="28"/>
              </w:numPr>
              <w:tabs>
                <w:tab w:val="left" w:pos="248"/>
              </w:tabs>
              <w:spacing w:before="0" w:after="0" w:line="274" w:lineRule="exact"/>
              <w:ind w:left="248" w:right="0" w:hanging="141"/>
              <w:jc w:val="left"/>
              <w:rPr>
                <w:sz w:val="24"/>
              </w:rPr>
            </w:pPr>
            <w:r>
              <w:rPr>
                <w:sz w:val="24"/>
              </w:rPr>
              <w:t>уборка</w:t>
            </w:r>
            <w:r>
              <w:rPr>
                <w:spacing w:val="-3"/>
                <w:sz w:val="24"/>
              </w:rPr>
              <w:t xml:space="preserve"> </w:t>
            </w:r>
            <w:r>
              <w:rPr>
                <w:sz w:val="24"/>
              </w:rPr>
              <w:t>мусора</w:t>
            </w:r>
            <w:r>
              <w:rPr>
                <w:spacing w:val="-3"/>
                <w:sz w:val="24"/>
              </w:rPr>
              <w:t xml:space="preserve"> </w:t>
            </w:r>
            <w:r>
              <w:rPr>
                <w:sz w:val="24"/>
              </w:rPr>
              <w:t>на</w:t>
            </w:r>
            <w:r>
              <w:rPr>
                <w:spacing w:val="2"/>
                <w:sz w:val="24"/>
              </w:rPr>
              <w:t xml:space="preserve"> </w:t>
            </w:r>
            <w:r>
              <w:rPr>
                <w:spacing w:val="-2"/>
                <w:sz w:val="24"/>
              </w:rPr>
              <w:t>участке;</w:t>
            </w:r>
          </w:p>
          <w:p w14:paraId="2A1E8EA5">
            <w:pPr>
              <w:pStyle w:val="9"/>
              <w:numPr>
                <w:ilvl w:val="0"/>
                <w:numId w:val="28"/>
              </w:numPr>
              <w:tabs>
                <w:tab w:val="left" w:pos="245"/>
              </w:tabs>
              <w:spacing w:before="0" w:after="0" w:line="240" w:lineRule="auto"/>
              <w:ind w:left="245" w:right="0" w:hanging="138"/>
              <w:jc w:val="left"/>
              <w:rPr>
                <w:sz w:val="24"/>
              </w:rPr>
            </w:pPr>
            <w:r>
              <w:rPr>
                <w:sz w:val="24"/>
              </w:rPr>
              <w:t>сбор</w:t>
            </w:r>
            <w:r>
              <w:rPr>
                <w:spacing w:val="-2"/>
                <w:sz w:val="24"/>
              </w:rPr>
              <w:t xml:space="preserve"> </w:t>
            </w:r>
            <w:r>
              <w:rPr>
                <w:sz w:val="24"/>
              </w:rPr>
              <w:t>семян</w:t>
            </w:r>
            <w:r>
              <w:rPr>
                <w:spacing w:val="-1"/>
                <w:sz w:val="24"/>
              </w:rPr>
              <w:t xml:space="preserve"> </w:t>
            </w:r>
            <w:r>
              <w:rPr>
                <w:spacing w:val="-2"/>
                <w:sz w:val="24"/>
              </w:rPr>
              <w:t>цветов;</w:t>
            </w:r>
          </w:p>
          <w:p w14:paraId="64241F82">
            <w:pPr>
              <w:pStyle w:val="9"/>
              <w:numPr>
                <w:ilvl w:val="0"/>
                <w:numId w:val="28"/>
              </w:numPr>
              <w:tabs>
                <w:tab w:val="left" w:pos="245"/>
              </w:tabs>
              <w:spacing w:before="0" w:after="0" w:line="240" w:lineRule="auto"/>
              <w:ind w:left="245" w:right="0" w:hanging="138"/>
              <w:jc w:val="left"/>
              <w:rPr>
                <w:sz w:val="24"/>
              </w:rPr>
            </w:pPr>
            <w:r>
              <w:rPr>
                <w:sz w:val="24"/>
              </w:rPr>
              <w:t>сбор</w:t>
            </w:r>
            <w:r>
              <w:rPr>
                <w:spacing w:val="-1"/>
                <w:sz w:val="24"/>
              </w:rPr>
              <w:t xml:space="preserve"> </w:t>
            </w:r>
            <w:r>
              <w:rPr>
                <w:spacing w:val="-2"/>
                <w:sz w:val="24"/>
              </w:rPr>
              <w:t>листьев;</w:t>
            </w:r>
          </w:p>
          <w:p w14:paraId="0814D095">
            <w:pPr>
              <w:pStyle w:val="9"/>
              <w:numPr>
                <w:ilvl w:val="0"/>
                <w:numId w:val="28"/>
              </w:numPr>
              <w:tabs>
                <w:tab w:val="left" w:pos="245"/>
              </w:tabs>
              <w:spacing w:before="0" w:after="0" w:line="240" w:lineRule="auto"/>
              <w:ind w:left="245" w:right="0" w:hanging="138"/>
              <w:jc w:val="left"/>
              <w:rPr>
                <w:sz w:val="24"/>
              </w:rPr>
            </w:pPr>
            <w:r>
              <w:rPr>
                <w:sz w:val="24"/>
              </w:rPr>
              <w:t>подметание</w:t>
            </w:r>
            <w:r>
              <w:rPr>
                <w:spacing w:val="-4"/>
                <w:sz w:val="24"/>
              </w:rPr>
              <w:t xml:space="preserve"> </w:t>
            </w:r>
            <w:r>
              <w:rPr>
                <w:spacing w:val="-2"/>
                <w:sz w:val="24"/>
              </w:rPr>
              <w:t>дорожек.</w:t>
            </w:r>
          </w:p>
          <w:p w14:paraId="06AC8715">
            <w:pPr>
              <w:pStyle w:val="9"/>
              <w:ind w:left="0"/>
              <w:rPr>
                <w:b/>
                <w:i/>
                <w:sz w:val="24"/>
              </w:rPr>
            </w:pPr>
          </w:p>
          <w:p w14:paraId="43A97C73">
            <w:pPr>
              <w:pStyle w:val="9"/>
              <w:numPr>
                <w:ilvl w:val="0"/>
                <w:numId w:val="28"/>
              </w:numPr>
              <w:tabs>
                <w:tab w:val="left" w:pos="248"/>
              </w:tabs>
              <w:spacing w:before="0" w:after="0" w:line="240" w:lineRule="auto"/>
              <w:ind w:left="248" w:right="0" w:hanging="141"/>
              <w:jc w:val="left"/>
              <w:rPr>
                <w:sz w:val="24"/>
              </w:rPr>
            </w:pPr>
            <w:r>
              <w:rPr>
                <w:sz w:val="24"/>
              </w:rPr>
              <w:t>уборка</w:t>
            </w:r>
            <w:r>
              <w:rPr>
                <w:spacing w:val="-3"/>
                <w:sz w:val="24"/>
              </w:rPr>
              <w:t xml:space="preserve"> </w:t>
            </w:r>
            <w:r>
              <w:rPr>
                <w:sz w:val="24"/>
              </w:rPr>
              <w:t>мусора</w:t>
            </w:r>
            <w:r>
              <w:rPr>
                <w:spacing w:val="-3"/>
                <w:sz w:val="24"/>
              </w:rPr>
              <w:t xml:space="preserve"> </w:t>
            </w:r>
            <w:r>
              <w:rPr>
                <w:sz w:val="24"/>
              </w:rPr>
              <w:t>на</w:t>
            </w:r>
            <w:r>
              <w:rPr>
                <w:spacing w:val="2"/>
                <w:sz w:val="24"/>
              </w:rPr>
              <w:t xml:space="preserve"> </w:t>
            </w:r>
            <w:r>
              <w:rPr>
                <w:spacing w:val="-2"/>
                <w:sz w:val="24"/>
              </w:rPr>
              <w:t>участке;</w:t>
            </w:r>
          </w:p>
          <w:p w14:paraId="3EA20940">
            <w:pPr>
              <w:pStyle w:val="9"/>
              <w:numPr>
                <w:ilvl w:val="0"/>
                <w:numId w:val="28"/>
              </w:numPr>
              <w:tabs>
                <w:tab w:val="left" w:pos="245"/>
              </w:tabs>
              <w:spacing w:before="0" w:after="0" w:line="240" w:lineRule="auto"/>
              <w:ind w:left="245" w:right="0" w:hanging="138"/>
              <w:jc w:val="left"/>
              <w:rPr>
                <w:sz w:val="24"/>
              </w:rPr>
            </w:pPr>
            <w:r>
              <w:rPr>
                <w:sz w:val="24"/>
              </w:rPr>
              <w:t>сгребание</w:t>
            </w:r>
            <w:r>
              <w:rPr>
                <w:spacing w:val="-4"/>
                <w:sz w:val="24"/>
              </w:rPr>
              <w:t xml:space="preserve"> </w:t>
            </w:r>
            <w:r>
              <w:rPr>
                <w:sz w:val="24"/>
              </w:rPr>
              <w:t>сухих</w:t>
            </w:r>
            <w:r>
              <w:rPr>
                <w:spacing w:val="-1"/>
                <w:sz w:val="24"/>
              </w:rPr>
              <w:t xml:space="preserve"> </w:t>
            </w:r>
            <w:r>
              <w:rPr>
                <w:spacing w:val="-2"/>
                <w:sz w:val="24"/>
              </w:rPr>
              <w:t>листьев;</w:t>
            </w:r>
          </w:p>
          <w:p w14:paraId="7D7A40BB">
            <w:pPr>
              <w:pStyle w:val="9"/>
              <w:numPr>
                <w:ilvl w:val="0"/>
                <w:numId w:val="28"/>
              </w:numPr>
              <w:tabs>
                <w:tab w:val="left" w:pos="245"/>
              </w:tabs>
              <w:spacing w:before="0" w:after="0" w:line="240" w:lineRule="auto"/>
              <w:ind w:left="245" w:right="0" w:hanging="138"/>
              <w:jc w:val="left"/>
              <w:rPr>
                <w:sz w:val="24"/>
              </w:rPr>
            </w:pPr>
            <w:r>
              <w:rPr>
                <w:sz w:val="24"/>
              </w:rPr>
              <w:t>подметание</w:t>
            </w:r>
            <w:r>
              <w:rPr>
                <w:spacing w:val="-4"/>
                <w:sz w:val="24"/>
              </w:rPr>
              <w:t xml:space="preserve"> </w:t>
            </w:r>
            <w:r>
              <w:rPr>
                <w:spacing w:val="-2"/>
                <w:sz w:val="24"/>
              </w:rPr>
              <w:t>дорожек;</w:t>
            </w:r>
          </w:p>
          <w:p w14:paraId="0C4D2B06">
            <w:pPr>
              <w:pStyle w:val="9"/>
              <w:numPr>
                <w:ilvl w:val="0"/>
                <w:numId w:val="28"/>
              </w:numPr>
              <w:tabs>
                <w:tab w:val="left" w:pos="245"/>
              </w:tabs>
              <w:spacing w:before="0" w:after="0" w:line="240" w:lineRule="auto"/>
              <w:ind w:left="245" w:right="0" w:hanging="138"/>
              <w:jc w:val="left"/>
              <w:rPr>
                <w:sz w:val="24"/>
              </w:rPr>
            </w:pPr>
            <w:r>
              <w:rPr>
                <w:sz w:val="24"/>
              </w:rPr>
              <w:t>сбор</w:t>
            </w:r>
            <w:r>
              <w:rPr>
                <w:spacing w:val="-2"/>
                <w:sz w:val="24"/>
              </w:rPr>
              <w:t xml:space="preserve"> </w:t>
            </w:r>
            <w:r>
              <w:rPr>
                <w:sz w:val="24"/>
              </w:rPr>
              <w:t>семян</w:t>
            </w:r>
            <w:r>
              <w:rPr>
                <w:spacing w:val="-1"/>
                <w:sz w:val="24"/>
              </w:rPr>
              <w:t xml:space="preserve"> </w:t>
            </w:r>
            <w:r>
              <w:rPr>
                <w:spacing w:val="-2"/>
                <w:sz w:val="24"/>
              </w:rPr>
              <w:t>цветов.</w:t>
            </w:r>
          </w:p>
        </w:tc>
        <w:tc>
          <w:tcPr>
            <w:tcW w:w="1056" w:type="dxa"/>
          </w:tcPr>
          <w:p w14:paraId="1393FD68">
            <w:pPr>
              <w:pStyle w:val="9"/>
              <w:spacing w:before="270"/>
              <w:ind w:left="108"/>
              <w:rPr>
                <w:sz w:val="24"/>
              </w:rPr>
            </w:pPr>
            <w:r>
              <w:rPr>
                <w:spacing w:val="-5"/>
                <w:sz w:val="24"/>
              </w:rPr>
              <w:t>1,2</w:t>
            </w:r>
          </w:p>
          <w:p w14:paraId="345E40AC">
            <w:pPr>
              <w:pStyle w:val="9"/>
              <w:ind w:left="0"/>
              <w:rPr>
                <w:b/>
                <w:i/>
                <w:sz w:val="24"/>
              </w:rPr>
            </w:pPr>
          </w:p>
          <w:p w14:paraId="2481E930">
            <w:pPr>
              <w:pStyle w:val="9"/>
              <w:ind w:left="0"/>
              <w:rPr>
                <w:b/>
                <w:i/>
                <w:sz w:val="24"/>
              </w:rPr>
            </w:pPr>
          </w:p>
          <w:p w14:paraId="61CCE46F">
            <w:pPr>
              <w:pStyle w:val="9"/>
              <w:ind w:left="0"/>
              <w:rPr>
                <w:b/>
                <w:i/>
                <w:sz w:val="24"/>
              </w:rPr>
            </w:pPr>
          </w:p>
          <w:p w14:paraId="2204A944">
            <w:pPr>
              <w:pStyle w:val="9"/>
              <w:ind w:left="0"/>
              <w:rPr>
                <w:b/>
                <w:i/>
                <w:sz w:val="24"/>
              </w:rPr>
            </w:pPr>
          </w:p>
          <w:p w14:paraId="50553595">
            <w:pPr>
              <w:pStyle w:val="9"/>
              <w:ind w:left="108"/>
              <w:rPr>
                <w:sz w:val="24"/>
              </w:rPr>
            </w:pPr>
            <w:r>
              <w:rPr>
                <w:spacing w:val="-5"/>
                <w:sz w:val="24"/>
              </w:rPr>
              <w:t>3,4</w:t>
            </w:r>
          </w:p>
        </w:tc>
        <w:tc>
          <w:tcPr>
            <w:tcW w:w="5622" w:type="dxa"/>
          </w:tcPr>
          <w:p w14:paraId="78300930">
            <w:pPr>
              <w:pStyle w:val="9"/>
              <w:numPr>
                <w:ilvl w:val="0"/>
                <w:numId w:val="29"/>
              </w:numPr>
              <w:tabs>
                <w:tab w:val="left" w:pos="246"/>
              </w:tabs>
              <w:spacing w:before="270" w:after="0" w:line="240" w:lineRule="auto"/>
              <w:ind w:left="246" w:right="0" w:hanging="138"/>
              <w:jc w:val="left"/>
              <w:rPr>
                <w:sz w:val="24"/>
              </w:rPr>
            </w:pPr>
            <w:r>
              <w:rPr>
                <w:sz w:val="24"/>
              </w:rPr>
              <w:t>воспитание</w:t>
            </w:r>
            <w:r>
              <w:rPr>
                <w:spacing w:val="-4"/>
                <w:sz w:val="24"/>
              </w:rPr>
              <w:t xml:space="preserve"> </w:t>
            </w:r>
            <w:r>
              <w:rPr>
                <w:sz w:val="24"/>
              </w:rPr>
              <w:t>стремления</w:t>
            </w:r>
            <w:r>
              <w:rPr>
                <w:spacing w:val="-2"/>
                <w:sz w:val="24"/>
              </w:rPr>
              <w:t xml:space="preserve"> </w:t>
            </w:r>
            <w:r>
              <w:rPr>
                <w:sz w:val="24"/>
              </w:rPr>
              <w:t>к</w:t>
            </w:r>
            <w:r>
              <w:rPr>
                <w:spacing w:val="-2"/>
                <w:sz w:val="24"/>
              </w:rPr>
              <w:t xml:space="preserve"> труду;</w:t>
            </w:r>
          </w:p>
          <w:p w14:paraId="110CB70A">
            <w:pPr>
              <w:pStyle w:val="9"/>
              <w:numPr>
                <w:ilvl w:val="0"/>
                <w:numId w:val="29"/>
              </w:numPr>
              <w:tabs>
                <w:tab w:val="left" w:pos="313"/>
              </w:tabs>
              <w:spacing w:before="0" w:after="0" w:line="240" w:lineRule="auto"/>
              <w:ind w:left="108" w:right="92" w:firstLine="0"/>
              <w:jc w:val="left"/>
              <w:rPr>
                <w:sz w:val="24"/>
              </w:rPr>
            </w:pPr>
            <w:r>
              <w:rPr>
                <w:sz w:val="24"/>
              </w:rPr>
              <w:t>обучение</w:t>
            </w:r>
            <w:r>
              <w:rPr>
                <w:spacing w:val="40"/>
                <w:sz w:val="24"/>
              </w:rPr>
              <w:t xml:space="preserve"> </w:t>
            </w:r>
            <w:r>
              <w:rPr>
                <w:sz w:val="24"/>
              </w:rPr>
              <w:t>умению</w:t>
            </w:r>
            <w:r>
              <w:rPr>
                <w:spacing w:val="40"/>
                <w:sz w:val="24"/>
              </w:rPr>
              <w:t xml:space="preserve"> </w:t>
            </w:r>
            <w:r>
              <w:rPr>
                <w:sz w:val="24"/>
              </w:rPr>
              <w:t>различать</w:t>
            </w:r>
            <w:r>
              <w:rPr>
                <w:spacing w:val="40"/>
                <w:sz w:val="24"/>
              </w:rPr>
              <w:t xml:space="preserve"> </w:t>
            </w:r>
            <w:r>
              <w:rPr>
                <w:sz w:val="24"/>
              </w:rPr>
              <w:t>зрелые</w:t>
            </w:r>
            <w:r>
              <w:rPr>
                <w:spacing w:val="40"/>
                <w:sz w:val="24"/>
              </w:rPr>
              <w:t xml:space="preserve"> </w:t>
            </w:r>
            <w:r>
              <w:rPr>
                <w:sz w:val="24"/>
              </w:rPr>
              <w:t>и</w:t>
            </w:r>
            <w:r>
              <w:rPr>
                <w:spacing w:val="40"/>
                <w:sz w:val="24"/>
              </w:rPr>
              <w:t xml:space="preserve"> </w:t>
            </w:r>
            <w:r>
              <w:rPr>
                <w:sz w:val="24"/>
              </w:rPr>
              <w:t xml:space="preserve">незрелые </w:t>
            </w:r>
            <w:r>
              <w:rPr>
                <w:spacing w:val="-2"/>
                <w:sz w:val="24"/>
              </w:rPr>
              <w:t>семена;</w:t>
            </w:r>
          </w:p>
          <w:p w14:paraId="6B4B7C15">
            <w:pPr>
              <w:pStyle w:val="9"/>
              <w:numPr>
                <w:ilvl w:val="0"/>
                <w:numId w:val="29"/>
              </w:numPr>
              <w:tabs>
                <w:tab w:val="left" w:pos="246"/>
              </w:tabs>
              <w:spacing w:before="0" w:after="0" w:line="240" w:lineRule="auto"/>
              <w:ind w:left="246" w:right="0" w:hanging="138"/>
              <w:jc w:val="left"/>
              <w:rPr>
                <w:sz w:val="24"/>
              </w:rPr>
            </w:pPr>
            <w:r>
              <w:rPr>
                <w:sz w:val="24"/>
              </w:rPr>
              <w:t>обучение</w:t>
            </w:r>
            <w:r>
              <w:rPr>
                <w:spacing w:val="-3"/>
                <w:sz w:val="24"/>
              </w:rPr>
              <w:t xml:space="preserve"> </w:t>
            </w:r>
            <w:r>
              <w:rPr>
                <w:sz w:val="24"/>
              </w:rPr>
              <w:t>умению</w:t>
            </w:r>
            <w:r>
              <w:rPr>
                <w:spacing w:val="-3"/>
                <w:sz w:val="24"/>
              </w:rPr>
              <w:t xml:space="preserve"> </w:t>
            </w:r>
            <w:r>
              <w:rPr>
                <w:sz w:val="24"/>
              </w:rPr>
              <w:t>работать</w:t>
            </w:r>
            <w:r>
              <w:rPr>
                <w:spacing w:val="-3"/>
                <w:sz w:val="24"/>
              </w:rPr>
              <w:t xml:space="preserve"> </w:t>
            </w:r>
            <w:r>
              <w:rPr>
                <w:spacing w:val="-2"/>
                <w:sz w:val="24"/>
              </w:rPr>
              <w:t>сообща;</w:t>
            </w:r>
          </w:p>
          <w:p w14:paraId="173812B6">
            <w:pPr>
              <w:pStyle w:val="9"/>
              <w:numPr>
                <w:ilvl w:val="0"/>
                <w:numId w:val="29"/>
              </w:numPr>
              <w:tabs>
                <w:tab w:val="left" w:pos="246"/>
              </w:tabs>
              <w:spacing w:before="0" w:after="0" w:line="240" w:lineRule="auto"/>
              <w:ind w:left="246" w:right="0" w:hanging="138"/>
              <w:jc w:val="left"/>
              <w:rPr>
                <w:sz w:val="24"/>
              </w:rPr>
            </w:pPr>
            <w:r>
              <w:rPr>
                <w:sz w:val="24"/>
              </w:rPr>
              <w:t>обучение</w:t>
            </w:r>
            <w:r>
              <w:rPr>
                <w:spacing w:val="-3"/>
                <w:sz w:val="24"/>
              </w:rPr>
              <w:t xml:space="preserve"> </w:t>
            </w:r>
            <w:r>
              <w:rPr>
                <w:sz w:val="24"/>
              </w:rPr>
              <w:t>умению</w:t>
            </w:r>
            <w:r>
              <w:rPr>
                <w:spacing w:val="-3"/>
                <w:sz w:val="24"/>
              </w:rPr>
              <w:t xml:space="preserve"> </w:t>
            </w:r>
            <w:r>
              <w:rPr>
                <w:sz w:val="24"/>
              </w:rPr>
              <w:t>работать</w:t>
            </w:r>
            <w:r>
              <w:rPr>
                <w:spacing w:val="-3"/>
                <w:sz w:val="24"/>
              </w:rPr>
              <w:t xml:space="preserve"> </w:t>
            </w:r>
            <w:r>
              <w:rPr>
                <w:spacing w:val="-2"/>
                <w:sz w:val="24"/>
              </w:rPr>
              <w:t>дружно;</w:t>
            </w:r>
          </w:p>
          <w:p w14:paraId="59A034D7">
            <w:pPr>
              <w:pStyle w:val="9"/>
              <w:numPr>
                <w:ilvl w:val="0"/>
                <w:numId w:val="29"/>
              </w:numPr>
              <w:tabs>
                <w:tab w:val="left" w:pos="465"/>
                <w:tab w:val="left" w:pos="2040"/>
                <w:tab w:val="left" w:pos="3620"/>
                <w:tab w:val="left" w:pos="4760"/>
              </w:tabs>
              <w:spacing w:before="0" w:after="0" w:line="240" w:lineRule="auto"/>
              <w:ind w:left="108" w:right="91" w:firstLine="0"/>
              <w:jc w:val="left"/>
              <w:rPr>
                <w:sz w:val="24"/>
              </w:rPr>
            </w:pPr>
            <w:r>
              <w:rPr>
                <w:spacing w:val="-2"/>
                <w:sz w:val="24"/>
              </w:rPr>
              <w:t>воспитывать</w:t>
            </w:r>
            <w:r>
              <w:rPr>
                <w:sz w:val="24"/>
              </w:rPr>
              <w:tab/>
            </w:r>
            <w:r>
              <w:rPr>
                <w:spacing w:val="-2"/>
                <w:sz w:val="24"/>
              </w:rPr>
              <w:t>трудолюбие,</w:t>
            </w:r>
            <w:r>
              <w:rPr>
                <w:sz w:val="24"/>
              </w:rPr>
              <w:tab/>
            </w:r>
            <w:r>
              <w:rPr>
                <w:spacing w:val="-2"/>
                <w:sz w:val="24"/>
              </w:rPr>
              <w:t>желание</w:t>
            </w:r>
            <w:r>
              <w:rPr>
                <w:sz w:val="24"/>
              </w:rPr>
              <w:tab/>
            </w:r>
            <w:r>
              <w:rPr>
                <w:spacing w:val="-2"/>
                <w:sz w:val="24"/>
              </w:rPr>
              <w:t>помочь старшим.</w:t>
            </w:r>
          </w:p>
          <w:p w14:paraId="5D3AB7D6">
            <w:pPr>
              <w:pStyle w:val="9"/>
              <w:numPr>
                <w:ilvl w:val="0"/>
                <w:numId w:val="29"/>
              </w:numPr>
              <w:tabs>
                <w:tab w:val="left" w:pos="246"/>
              </w:tabs>
              <w:spacing w:before="0" w:after="0" w:line="240" w:lineRule="auto"/>
              <w:ind w:left="246" w:right="0" w:hanging="138"/>
              <w:jc w:val="left"/>
              <w:rPr>
                <w:sz w:val="24"/>
              </w:rPr>
            </w:pPr>
            <w:r>
              <w:rPr>
                <w:sz w:val="24"/>
              </w:rPr>
              <w:t>вызывать</w:t>
            </w:r>
            <w:r>
              <w:rPr>
                <w:spacing w:val="-3"/>
                <w:sz w:val="24"/>
              </w:rPr>
              <w:t xml:space="preserve"> </w:t>
            </w:r>
            <w:r>
              <w:rPr>
                <w:sz w:val="24"/>
              </w:rPr>
              <w:t>желание</w:t>
            </w:r>
            <w:r>
              <w:rPr>
                <w:spacing w:val="-3"/>
                <w:sz w:val="24"/>
              </w:rPr>
              <w:t xml:space="preserve"> </w:t>
            </w:r>
            <w:r>
              <w:rPr>
                <w:sz w:val="24"/>
              </w:rPr>
              <w:t>трудиться</w:t>
            </w:r>
            <w:r>
              <w:rPr>
                <w:spacing w:val="-2"/>
                <w:sz w:val="24"/>
              </w:rPr>
              <w:t xml:space="preserve"> </w:t>
            </w:r>
            <w:r>
              <w:rPr>
                <w:sz w:val="24"/>
              </w:rPr>
              <w:t>в</w:t>
            </w:r>
            <w:r>
              <w:rPr>
                <w:spacing w:val="-3"/>
                <w:sz w:val="24"/>
              </w:rPr>
              <w:t xml:space="preserve"> </w:t>
            </w:r>
            <w:r>
              <w:rPr>
                <w:spacing w:val="-2"/>
                <w:sz w:val="24"/>
              </w:rPr>
              <w:t>коллективе;</w:t>
            </w:r>
          </w:p>
          <w:p w14:paraId="2B204FF2">
            <w:pPr>
              <w:pStyle w:val="9"/>
              <w:numPr>
                <w:ilvl w:val="0"/>
                <w:numId w:val="29"/>
              </w:numPr>
              <w:tabs>
                <w:tab w:val="left" w:pos="246"/>
              </w:tabs>
              <w:spacing w:before="0" w:after="0" w:line="240" w:lineRule="auto"/>
              <w:ind w:left="246" w:right="0" w:hanging="138"/>
              <w:jc w:val="left"/>
              <w:rPr>
                <w:sz w:val="24"/>
              </w:rPr>
            </w:pPr>
            <w:r>
              <w:rPr>
                <w:sz w:val="24"/>
              </w:rPr>
              <w:t>приучать</w:t>
            </w:r>
            <w:r>
              <w:rPr>
                <w:spacing w:val="-2"/>
                <w:sz w:val="24"/>
              </w:rPr>
              <w:t xml:space="preserve"> </w:t>
            </w:r>
            <w:r>
              <w:rPr>
                <w:sz w:val="24"/>
              </w:rPr>
              <w:t>к</w:t>
            </w:r>
            <w:r>
              <w:rPr>
                <w:spacing w:val="-2"/>
                <w:sz w:val="24"/>
              </w:rPr>
              <w:t xml:space="preserve"> </w:t>
            </w:r>
            <w:r>
              <w:rPr>
                <w:sz w:val="24"/>
              </w:rPr>
              <w:t>чистоте</w:t>
            </w:r>
            <w:r>
              <w:rPr>
                <w:spacing w:val="-2"/>
                <w:sz w:val="24"/>
              </w:rPr>
              <w:t xml:space="preserve"> </w:t>
            </w:r>
            <w:r>
              <w:rPr>
                <w:sz w:val="24"/>
              </w:rPr>
              <w:t>и</w:t>
            </w:r>
            <w:r>
              <w:rPr>
                <w:spacing w:val="-3"/>
                <w:sz w:val="24"/>
              </w:rPr>
              <w:t xml:space="preserve"> </w:t>
            </w:r>
            <w:r>
              <w:rPr>
                <w:spacing w:val="-2"/>
                <w:sz w:val="24"/>
              </w:rPr>
              <w:t>порядку;</w:t>
            </w:r>
          </w:p>
          <w:p w14:paraId="4DB4DAF0">
            <w:pPr>
              <w:pStyle w:val="9"/>
              <w:numPr>
                <w:ilvl w:val="0"/>
                <w:numId w:val="29"/>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pacing w:val="-2"/>
                <w:sz w:val="24"/>
              </w:rPr>
              <w:t>трудолюбие;</w:t>
            </w:r>
          </w:p>
          <w:p w14:paraId="5F93BADE">
            <w:pPr>
              <w:pStyle w:val="9"/>
              <w:numPr>
                <w:ilvl w:val="0"/>
                <w:numId w:val="29"/>
              </w:numPr>
              <w:tabs>
                <w:tab w:val="left" w:pos="246"/>
              </w:tabs>
              <w:spacing w:before="0" w:after="0" w:line="264" w:lineRule="exact"/>
              <w:ind w:left="246" w:right="0" w:hanging="138"/>
              <w:jc w:val="left"/>
              <w:rPr>
                <w:sz w:val="24"/>
              </w:rPr>
            </w:pPr>
            <w:r>
              <w:rPr>
                <w:sz w:val="24"/>
              </w:rPr>
              <w:t>обучение</w:t>
            </w:r>
            <w:r>
              <w:rPr>
                <w:spacing w:val="-3"/>
                <w:sz w:val="24"/>
              </w:rPr>
              <w:t xml:space="preserve"> </w:t>
            </w:r>
            <w:r>
              <w:rPr>
                <w:sz w:val="24"/>
              </w:rPr>
              <w:t>умению</w:t>
            </w:r>
            <w:r>
              <w:rPr>
                <w:spacing w:val="-3"/>
                <w:sz w:val="24"/>
              </w:rPr>
              <w:t xml:space="preserve"> </w:t>
            </w:r>
            <w:r>
              <w:rPr>
                <w:sz w:val="24"/>
              </w:rPr>
              <w:t>работать</w:t>
            </w:r>
            <w:r>
              <w:rPr>
                <w:spacing w:val="-3"/>
                <w:sz w:val="24"/>
              </w:rPr>
              <w:t xml:space="preserve"> </w:t>
            </w:r>
            <w:r>
              <w:rPr>
                <w:spacing w:val="-2"/>
                <w:sz w:val="24"/>
              </w:rPr>
              <w:t>дружно.</w:t>
            </w:r>
          </w:p>
        </w:tc>
      </w:tr>
      <w:tr w14:paraId="34970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9849" w:type="dxa"/>
            <w:gridSpan w:val="3"/>
          </w:tcPr>
          <w:p w14:paraId="53F58B45">
            <w:pPr>
              <w:pStyle w:val="9"/>
              <w:spacing w:line="255" w:lineRule="exact"/>
              <w:ind w:left="21" w:right="1"/>
              <w:jc w:val="center"/>
              <w:rPr>
                <w:b/>
                <w:sz w:val="24"/>
              </w:rPr>
            </w:pPr>
            <w:r>
              <w:rPr>
                <w:b/>
                <w:spacing w:val="-2"/>
                <w:sz w:val="24"/>
              </w:rPr>
              <w:t>Октябрь</w:t>
            </w:r>
          </w:p>
        </w:tc>
      </w:tr>
      <w:tr w14:paraId="66EE7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9" w:hRule="atLeast"/>
        </w:trPr>
        <w:tc>
          <w:tcPr>
            <w:tcW w:w="3171" w:type="dxa"/>
          </w:tcPr>
          <w:p w14:paraId="6042D8EC">
            <w:pPr>
              <w:pStyle w:val="9"/>
              <w:spacing w:line="270" w:lineRule="exact"/>
              <w:rPr>
                <w:b/>
                <w:sz w:val="24"/>
              </w:rPr>
            </w:pPr>
            <w:r>
              <w:rPr>
                <w:b/>
                <w:spacing w:val="-2"/>
                <w:sz w:val="24"/>
              </w:rPr>
              <w:t>Самообслуживание:</w:t>
            </w:r>
          </w:p>
          <w:p w14:paraId="6F6908F5">
            <w:pPr>
              <w:pStyle w:val="9"/>
              <w:numPr>
                <w:ilvl w:val="0"/>
                <w:numId w:val="30"/>
              </w:numPr>
              <w:tabs>
                <w:tab w:val="left" w:pos="245"/>
              </w:tabs>
              <w:spacing w:before="0" w:after="0" w:line="274" w:lineRule="exact"/>
              <w:ind w:left="245" w:right="0" w:hanging="138"/>
              <w:jc w:val="left"/>
              <w:rPr>
                <w:sz w:val="24"/>
              </w:rPr>
            </w:pPr>
            <w:r>
              <w:rPr>
                <w:sz w:val="24"/>
              </w:rPr>
              <w:t>одевание</w:t>
            </w:r>
            <w:r>
              <w:rPr>
                <w:spacing w:val="-3"/>
                <w:sz w:val="24"/>
              </w:rPr>
              <w:t xml:space="preserve"> </w:t>
            </w:r>
            <w:r>
              <w:rPr>
                <w:sz w:val="24"/>
              </w:rPr>
              <w:t>–</w:t>
            </w:r>
            <w:r>
              <w:rPr>
                <w:spacing w:val="-1"/>
                <w:sz w:val="24"/>
              </w:rPr>
              <w:t xml:space="preserve"> </w:t>
            </w:r>
            <w:r>
              <w:rPr>
                <w:spacing w:val="-2"/>
                <w:sz w:val="24"/>
              </w:rPr>
              <w:t>раздевание;</w:t>
            </w:r>
          </w:p>
          <w:p w14:paraId="680E33FA">
            <w:pPr>
              <w:pStyle w:val="9"/>
              <w:numPr>
                <w:ilvl w:val="0"/>
                <w:numId w:val="30"/>
              </w:numPr>
              <w:tabs>
                <w:tab w:val="left" w:pos="429"/>
                <w:tab w:val="left" w:pos="1880"/>
                <w:tab w:val="left" w:pos="2235"/>
              </w:tabs>
              <w:spacing w:before="0" w:after="0" w:line="240" w:lineRule="auto"/>
              <w:ind w:left="107" w:right="86" w:firstLine="0"/>
              <w:jc w:val="left"/>
              <w:rPr>
                <w:sz w:val="24"/>
              </w:rPr>
            </w:pPr>
            <w:r>
              <w:rPr>
                <w:spacing w:val="-2"/>
                <w:sz w:val="24"/>
              </w:rPr>
              <w:t>содержание</w:t>
            </w:r>
            <w:r>
              <w:rPr>
                <w:sz w:val="24"/>
              </w:rPr>
              <w:tab/>
            </w:r>
            <w:r>
              <w:rPr>
                <w:spacing w:val="-10"/>
                <w:sz w:val="24"/>
              </w:rPr>
              <w:t>в</w:t>
            </w:r>
            <w:r>
              <w:rPr>
                <w:sz w:val="24"/>
              </w:rPr>
              <w:tab/>
            </w:r>
            <w:r>
              <w:rPr>
                <w:spacing w:val="-2"/>
                <w:sz w:val="24"/>
              </w:rPr>
              <w:t xml:space="preserve">порядке </w:t>
            </w:r>
            <w:r>
              <w:rPr>
                <w:sz w:val="24"/>
              </w:rPr>
              <w:t>одежды и обуви.</w:t>
            </w:r>
          </w:p>
        </w:tc>
        <w:tc>
          <w:tcPr>
            <w:tcW w:w="1056" w:type="dxa"/>
          </w:tcPr>
          <w:p w14:paraId="78E92353">
            <w:pPr>
              <w:pStyle w:val="9"/>
              <w:spacing w:line="268" w:lineRule="exact"/>
              <w:ind w:left="108"/>
              <w:rPr>
                <w:sz w:val="24"/>
              </w:rPr>
            </w:pPr>
            <w:r>
              <w:rPr>
                <w:spacing w:val="-2"/>
                <w:sz w:val="24"/>
              </w:rPr>
              <w:t>1,2,3,4</w:t>
            </w:r>
          </w:p>
        </w:tc>
        <w:tc>
          <w:tcPr>
            <w:tcW w:w="5622" w:type="dxa"/>
          </w:tcPr>
          <w:p w14:paraId="2A520529">
            <w:pPr>
              <w:pStyle w:val="9"/>
              <w:numPr>
                <w:ilvl w:val="0"/>
                <w:numId w:val="31"/>
              </w:numPr>
              <w:tabs>
                <w:tab w:val="left" w:pos="495"/>
              </w:tabs>
              <w:spacing w:before="0" w:after="0" w:line="240" w:lineRule="auto"/>
              <w:ind w:left="108" w:right="88" w:firstLine="0"/>
              <w:jc w:val="both"/>
              <w:rPr>
                <w:sz w:val="24"/>
              </w:rPr>
            </w:pPr>
            <w:r>
              <w:rPr>
                <w:sz w:val="24"/>
              </w:rPr>
              <w:t>совершенствование умений самостоятельно одеваться, раздеваться, аккуратно складывать одежду и вещать;</w:t>
            </w:r>
          </w:p>
          <w:p w14:paraId="7DDD6AE3">
            <w:pPr>
              <w:pStyle w:val="9"/>
              <w:numPr>
                <w:ilvl w:val="0"/>
                <w:numId w:val="31"/>
              </w:numPr>
              <w:tabs>
                <w:tab w:val="left" w:pos="267"/>
              </w:tabs>
              <w:spacing w:before="0" w:after="0" w:line="270" w:lineRule="atLeast"/>
              <w:ind w:left="108" w:right="91" w:firstLine="0"/>
              <w:jc w:val="both"/>
              <w:rPr>
                <w:sz w:val="24"/>
              </w:rPr>
            </w:pPr>
            <w:r>
              <w:rPr>
                <w:sz w:val="24"/>
              </w:rPr>
              <w:t xml:space="preserve">воспитывать стремление всегда быть аккуратным, </w:t>
            </w:r>
            <w:r>
              <w:rPr>
                <w:spacing w:val="-2"/>
                <w:sz w:val="24"/>
              </w:rPr>
              <w:t>опрятным.</w:t>
            </w:r>
          </w:p>
        </w:tc>
      </w:tr>
      <w:tr w14:paraId="4795F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0" w:hRule="atLeast"/>
        </w:trPr>
        <w:tc>
          <w:tcPr>
            <w:tcW w:w="3171" w:type="dxa"/>
          </w:tcPr>
          <w:p w14:paraId="3D2EE969">
            <w:pPr>
              <w:pStyle w:val="9"/>
              <w:spacing w:line="272" w:lineRule="exact"/>
              <w:rPr>
                <w:b/>
                <w:sz w:val="24"/>
              </w:rPr>
            </w:pPr>
            <w:r>
              <w:rPr>
                <w:b/>
                <w:spacing w:val="-2"/>
                <w:sz w:val="24"/>
              </w:rPr>
              <w:t>Дежурство:</w:t>
            </w:r>
          </w:p>
          <w:p w14:paraId="4D08C565">
            <w:pPr>
              <w:pStyle w:val="9"/>
              <w:numPr>
                <w:ilvl w:val="0"/>
                <w:numId w:val="32"/>
              </w:numPr>
              <w:tabs>
                <w:tab w:val="left" w:pos="245"/>
              </w:tabs>
              <w:spacing w:before="0" w:after="0" w:line="274" w:lineRule="exact"/>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столовой;</w:t>
            </w:r>
          </w:p>
          <w:p w14:paraId="1E80155A">
            <w:pPr>
              <w:pStyle w:val="9"/>
              <w:numPr>
                <w:ilvl w:val="0"/>
                <w:numId w:val="32"/>
              </w:numPr>
              <w:tabs>
                <w:tab w:val="left" w:pos="245"/>
              </w:tabs>
              <w:spacing w:before="0" w:after="0" w:line="275" w:lineRule="exact"/>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группе;</w:t>
            </w:r>
          </w:p>
          <w:p w14:paraId="7D2D43E6">
            <w:pPr>
              <w:pStyle w:val="9"/>
              <w:numPr>
                <w:ilvl w:val="0"/>
                <w:numId w:val="32"/>
              </w:numPr>
              <w:tabs>
                <w:tab w:val="left" w:pos="520"/>
                <w:tab w:val="left" w:pos="1931"/>
                <w:tab w:val="left" w:pos="2382"/>
              </w:tabs>
              <w:spacing w:before="0" w:after="0" w:line="240" w:lineRule="auto"/>
              <w:ind w:left="107" w:right="86" w:firstLine="0"/>
              <w:jc w:val="left"/>
              <w:rPr>
                <w:sz w:val="24"/>
              </w:rPr>
            </w:pPr>
            <w:r>
              <w:rPr>
                <w:spacing w:val="-2"/>
                <w:sz w:val="24"/>
              </w:rPr>
              <w:t>дежурство</w:t>
            </w:r>
            <w:r>
              <w:rPr>
                <w:sz w:val="24"/>
              </w:rPr>
              <w:tab/>
            </w:r>
            <w:r>
              <w:rPr>
                <w:spacing w:val="-10"/>
                <w:sz w:val="24"/>
              </w:rPr>
              <w:t>в</w:t>
            </w:r>
            <w:r>
              <w:rPr>
                <w:sz w:val="24"/>
              </w:rPr>
              <w:tab/>
            </w:r>
            <w:r>
              <w:rPr>
                <w:spacing w:val="-2"/>
                <w:sz w:val="24"/>
              </w:rPr>
              <w:t>уголке природы.</w:t>
            </w:r>
          </w:p>
        </w:tc>
        <w:tc>
          <w:tcPr>
            <w:tcW w:w="1056" w:type="dxa"/>
          </w:tcPr>
          <w:p w14:paraId="6E1AE4E0">
            <w:pPr>
              <w:pStyle w:val="9"/>
              <w:spacing w:line="269" w:lineRule="exact"/>
              <w:ind w:left="108"/>
              <w:rPr>
                <w:sz w:val="24"/>
              </w:rPr>
            </w:pPr>
            <w:r>
              <w:rPr>
                <w:spacing w:val="-2"/>
                <w:sz w:val="24"/>
              </w:rPr>
              <w:t>1,2,3,4</w:t>
            </w:r>
          </w:p>
        </w:tc>
        <w:tc>
          <w:tcPr>
            <w:tcW w:w="5622" w:type="dxa"/>
          </w:tcPr>
          <w:p w14:paraId="4AA8394B">
            <w:pPr>
              <w:pStyle w:val="9"/>
              <w:numPr>
                <w:ilvl w:val="0"/>
                <w:numId w:val="33"/>
              </w:numPr>
              <w:tabs>
                <w:tab w:val="left" w:pos="349"/>
              </w:tabs>
              <w:spacing w:before="0" w:after="0" w:line="240" w:lineRule="auto"/>
              <w:ind w:left="108" w:right="89" w:firstLine="0"/>
              <w:jc w:val="both"/>
              <w:rPr>
                <w:sz w:val="24"/>
              </w:rPr>
            </w:pPr>
            <w:r>
              <w:rPr>
                <w:sz w:val="24"/>
              </w:rPr>
              <w:t>упражнять в навыках дежурства по столовой, учить правильно раскладывать столовые приборы, убирать после еды салфетки, хлебницы и т.д.;</w:t>
            </w:r>
          </w:p>
          <w:p w14:paraId="07E596E0">
            <w:pPr>
              <w:pStyle w:val="9"/>
              <w:numPr>
                <w:ilvl w:val="0"/>
                <w:numId w:val="33"/>
              </w:numPr>
              <w:tabs>
                <w:tab w:val="left" w:pos="303"/>
              </w:tabs>
              <w:spacing w:before="0" w:after="0" w:line="240" w:lineRule="auto"/>
              <w:ind w:left="108" w:right="88" w:firstLine="0"/>
              <w:jc w:val="both"/>
              <w:rPr>
                <w:sz w:val="24"/>
              </w:rPr>
            </w:pPr>
            <w:r>
              <w:rPr>
                <w:sz w:val="24"/>
              </w:rPr>
              <w:t>самостоятельное освоение трудовых навыков по поддержанию порядка в групповой комнате;</w:t>
            </w:r>
          </w:p>
          <w:p w14:paraId="6A4980DF">
            <w:pPr>
              <w:pStyle w:val="9"/>
              <w:numPr>
                <w:ilvl w:val="0"/>
                <w:numId w:val="33"/>
              </w:numPr>
              <w:tabs>
                <w:tab w:val="left" w:pos="503"/>
              </w:tabs>
              <w:spacing w:before="0" w:after="0" w:line="270" w:lineRule="atLeast"/>
              <w:ind w:left="108" w:right="90" w:firstLine="0"/>
              <w:jc w:val="both"/>
              <w:rPr>
                <w:sz w:val="24"/>
              </w:rPr>
            </w:pPr>
            <w:r>
              <w:rPr>
                <w:sz w:val="24"/>
              </w:rPr>
              <w:t>совершенствование умения самостоятельно поливать комнатные растения.</w:t>
            </w:r>
          </w:p>
        </w:tc>
      </w:tr>
      <w:tr w14:paraId="3A00C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3171" w:type="dxa"/>
          </w:tcPr>
          <w:p w14:paraId="385B0240">
            <w:pPr>
              <w:pStyle w:val="9"/>
              <w:ind w:right="90"/>
              <w:rPr>
                <w:b/>
                <w:sz w:val="24"/>
              </w:rPr>
            </w:pPr>
            <w:r>
              <w:rPr>
                <w:b/>
                <w:spacing w:val="-2"/>
                <w:sz w:val="24"/>
              </w:rPr>
              <w:t xml:space="preserve">Хозяйственно-бытовой </w:t>
            </w:r>
            <w:r>
              <w:rPr>
                <w:b/>
                <w:spacing w:val="-4"/>
                <w:sz w:val="24"/>
              </w:rPr>
              <w:t>труд:</w:t>
            </w:r>
          </w:p>
          <w:p w14:paraId="0A06C114">
            <w:pPr>
              <w:pStyle w:val="9"/>
              <w:numPr>
                <w:ilvl w:val="0"/>
                <w:numId w:val="34"/>
              </w:numPr>
              <w:tabs>
                <w:tab w:val="left" w:pos="395"/>
                <w:tab w:val="left" w:pos="1420"/>
                <w:tab w:val="left" w:pos="2528"/>
                <w:tab w:val="left" w:pos="2947"/>
              </w:tabs>
              <w:spacing w:before="0" w:after="0" w:line="240" w:lineRule="auto"/>
              <w:ind w:left="107" w:right="85" w:firstLine="0"/>
              <w:jc w:val="left"/>
              <w:rPr>
                <w:sz w:val="24"/>
              </w:rPr>
            </w:pPr>
            <w:r>
              <w:rPr>
                <w:spacing w:val="-2"/>
                <w:sz w:val="24"/>
              </w:rPr>
              <w:t>помощь</w:t>
            </w:r>
            <w:r>
              <w:rPr>
                <w:sz w:val="24"/>
              </w:rPr>
              <w:tab/>
            </w:r>
            <w:r>
              <w:rPr>
                <w:spacing w:val="-2"/>
                <w:sz w:val="24"/>
              </w:rPr>
              <w:t>воспитателю</w:t>
            </w:r>
            <w:r>
              <w:rPr>
                <w:sz w:val="24"/>
              </w:rPr>
              <w:tab/>
            </w:r>
            <w:r>
              <w:rPr>
                <w:spacing w:val="-10"/>
                <w:sz w:val="24"/>
              </w:rPr>
              <w:t xml:space="preserve">в </w:t>
            </w:r>
            <w:r>
              <w:rPr>
                <w:spacing w:val="-2"/>
                <w:sz w:val="24"/>
              </w:rPr>
              <w:t>ремонте</w:t>
            </w:r>
            <w:r>
              <w:rPr>
                <w:sz w:val="24"/>
              </w:rPr>
              <w:tab/>
            </w:r>
            <w:r>
              <w:rPr>
                <w:sz w:val="24"/>
              </w:rPr>
              <w:tab/>
            </w:r>
            <w:r>
              <w:rPr>
                <w:spacing w:val="-2"/>
                <w:sz w:val="24"/>
              </w:rPr>
              <w:t>книг,</w:t>
            </w:r>
          </w:p>
          <w:p w14:paraId="77A6F575">
            <w:pPr>
              <w:pStyle w:val="9"/>
              <w:tabs>
                <w:tab w:val="left" w:pos="2208"/>
              </w:tabs>
              <w:ind w:right="88"/>
              <w:rPr>
                <w:sz w:val="24"/>
              </w:rPr>
            </w:pPr>
            <w:r>
              <w:rPr>
                <w:spacing w:val="-2"/>
                <w:sz w:val="24"/>
              </w:rPr>
              <w:t>дидактических</w:t>
            </w:r>
            <w:r>
              <w:rPr>
                <w:sz w:val="24"/>
              </w:rPr>
              <w:tab/>
            </w:r>
            <w:r>
              <w:rPr>
                <w:spacing w:val="-2"/>
                <w:sz w:val="24"/>
              </w:rPr>
              <w:t xml:space="preserve">пособий </w:t>
            </w:r>
            <w:r>
              <w:rPr>
                <w:sz w:val="24"/>
              </w:rPr>
              <w:t>(подклеивание книг);</w:t>
            </w:r>
          </w:p>
          <w:p w14:paraId="607DD7F3">
            <w:pPr>
              <w:pStyle w:val="9"/>
              <w:numPr>
                <w:ilvl w:val="0"/>
                <w:numId w:val="34"/>
              </w:numPr>
              <w:tabs>
                <w:tab w:val="left" w:pos="370"/>
              </w:tabs>
              <w:spacing w:before="0" w:after="0" w:line="270" w:lineRule="atLeast"/>
              <w:ind w:left="107" w:right="88" w:firstLine="0"/>
              <w:jc w:val="left"/>
              <w:rPr>
                <w:sz w:val="24"/>
              </w:rPr>
            </w:pPr>
            <w:r>
              <w:rPr>
                <w:sz w:val="24"/>
              </w:rPr>
              <w:t>уход</w:t>
            </w:r>
            <w:r>
              <w:rPr>
                <w:spacing w:val="80"/>
                <w:sz w:val="24"/>
              </w:rPr>
              <w:t xml:space="preserve"> </w:t>
            </w:r>
            <w:r>
              <w:rPr>
                <w:sz w:val="24"/>
              </w:rPr>
              <w:t>за</w:t>
            </w:r>
            <w:r>
              <w:rPr>
                <w:spacing w:val="80"/>
                <w:sz w:val="24"/>
              </w:rPr>
              <w:t xml:space="preserve"> </w:t>
            </w:r>
            <w:r>
              <w:rPr>
                <w:sz w:val="24"/>
              </w:rPr>
              <w:t>игрушками,</w:t>
            </w:r>
            <w:r>
              <w:rPr>
                <w:spacing w:val="80"/>
                <w:sz w:val="24"/>
              </w:rPr>
              <w:t xml:space="preserve"> </w:t>
            </w:r>
            <w:r>
              <w:rPr>
                <w:sz w:val="24"/>
              </w:rPr>
              <w:t xml:space="preserve">их </w:t>
            </w:r>
            <w:r>
              <w:rPr>
                <w:spacing w:val="-2"/>
                <w:sz w:val="24"/>
              </w:rPr>
              <w:t>мытьё;</w:t>
            </w:r>
          </w:p>
        </w:tc>
        <w:tc>
          <w:tcPr>
            <w:tcW w:w="1056" w:type="dxa"/>
          </w:tcPr>
          <w:p w14:paraId="0C7E019C">
            <w:pPr>
              <w:pStyle w:val="9"/>
              <w:spacing w:line="269" w:lineRule="exact"/>
              <w:ind w:left="108"/>
              <w:rPr>
                <w:sz w:val="24"/>
              </w:rPr>
            </w:pPr>
            <w:r>
              <w:rPr>
                <w:spacing w:val="-2"/>
                <w:sz w:val="24"/>
              </w:rPr>
              <w:t>1,2,3,4</w:t>
            </w:r>
          </w:p>
        </w:tc>
        <w:tc>
          <w:tcPr>
            <w:tcW w:w="5622" w:type="dxa"/>
          </w:tcPr>
          <w:p w14:paraId="1C10BFB8">
            <w:pPr>
              <w:pStyle w:val="9"/>
              <w:ind w:left="108" w:right="88"/>
              <w:jc w:val="both"/>
              <w:rPr>
                <w:sz w:val="24"/>
              </w:rPr>
            </w:pPr>
            <w:r>
              <w:rPr>
                <w:sz w:val="24"/>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tc>
      </w:tr>
      <w:tr w14:paraId="470ED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35" w:hRule="atLeast"/>
        </w:trPr>
        <w:tc>
          <w:tcPr>
            <w:tcW w:w="3171" w:type="dxa"/>
          </w:tcPr>
          <w:p w14:paraId="70C3F45B">
            <w:pPr>
              <w:pStyle w:val="9"/>
              <w:spacing w:line="270" w:lineRule="exact"/>
              <w:rPr>
                <w:b/>
                <w:sz w:val="24"/>
              </w:rPr>
            </w:pPr>
            <w:r>
              <w:rPr>
                <w:b/>
                <w:sz w:val="24"/>
              </w:rPr>
              <w:t xml:space="preserve">Труд в </w:t>
            </w:r>
            <w:r>
              <w:rPr>
                <w:b/>
                <w:spacing w:val="-2"/>
                <w:sz w:val="24"/>
              </w:rPr>
              <w:t>природе:</w:t>
            </w:r>
          </w:p>
          <w:p w14:paraId="3EE622F4">
            <w:pPr>
              <w:pStyle w:val="9"/>
              <w:numPr>
                <w:ilvl w:val="0"/>
                <w:numId w:val="35"/>
              </w:numPr>
              <w:tabs>
                <w:tab w:val="left" w:pos="248"/>
              </w:tabs>
              <w:spacing w:before="0" w:after="0" w:line="274" w:lineRule="exact"/>
              <w:ind w:left="248" w:right="0" w:hanging="141"/>
              <w:jc w:val="left"/>
              <w:rPr>
                <w:sz w:val="24"/>
              </w:rPr>
            </w:pPr>
            <w:r>
              <w:rPr>
                <w:sz w:val="24"/>
              </w:rPr>
              <w:t>уборка</w:t>
            </w:r>
            <w:r>
              <w:rPr>
                <w:spacing w:val="-5"/>
                <w:sz w:val="24"/>
              </w:rPr>
              <w:t xml:space="preserve"> </w:t>
            </w:r>
            <w:r>
              <w:rPr>
                <w:spacing w:val="-2"/>
                <w:sz w:val="24"/>
              </w:rPr>
              <w:t>территории;</w:t>
            </w:r>
          </w:p>
          <w:p w14:paraId="5491BF8B">
            <w:pPr>
              <w:pStyle w:val="9"/>
              <w:numPr>
                <w:ilvl w:val="0"/>
                <w:numId w:val="35"/>
              </w:numPr>
              <w:tabs>
                <w:tab w:val="left" w:pos="248"/>
              </w:tabs>
              <w:spacing w:before="0" w:after="0" w:line="240" w:lineRule="auto"/>
              <w:ind w:left="248" w:right="0" w:hanging="141"/>
              <w:jc w:val="left"/>
              <w:rPr>
                <w:sz w:val="24"/>
              </w:rPr>
            </w:pPr>
            <w:r>
              <w:rPr>
                <w:sz w:val="24"/>
              </w:rPr>
              <w:t>уборка</w:t>
            </w:r>
            <w:r>
              <w:rPr>
                <w:spacing w:val="-3"/>
                <w:sz w:val="24"/>
              </w:rPr>
              <w:t xml:space="preserve"> </w:t>
            </w:r>
            <w:r>
              <w:rPr>
                <w:sz w:val="24"/>
              </w:rPr>
              <w:t>осенних</w:t>
            </w:r>
            <w:r>
              <w:rPr>
                <w:spacing w:val="-3"/>
                <w:sz w:val="24"/>
              </w:rPr>
              <w:t xml:space="preserve"> </w:t>
            </w:r>
            <w:r>
              <w:rPr>
                <w:spacing w:val="-2"/>
                <w:sz w:val="24"/>
              </w:rPr>
              <w:t>листьев;</w:t>
            </w:r>
          </w:p>
          <w:p w14:paraId="19DC51D8">
            <w:pPr>
              <w:pStyle w:val="9"/>
              <w:numPr>
                <w:ilvl w:val="0"/>
                <w:numId w:val="35"/>
              </w:numPr>
              <w:tabs>
                <w:tab w:val="left" w:pos="248"/>
              </w:tabs>
              <w:spacing w:before="0" w:after="0" w:line="240" w:lineRule="auto"/>
              <w:ind w:left="248" w:right="0" w:hanging="141"/>
              <w:jc w:val="left"/>
              <w:rPr>
                <w:sz w:val="24"/>
              </w:rPr>
            </w:pPr>
            <w:r>
              <w:rPr>
                <w:sz w:val="24"/>
              </w:rPr>
              <w:t>уборка</w:t>
            </w:r>
            <w:r>
              <w:rPr>
                <w:spacing w:val="-3"/>
                <w:sz w:val="24"/>
              </w:rPr>
              <w:t xml:space="preserve"> </w:t>
            </w:r>
            <w:r>
              <w:rPr>
                <w:sz w:val="24"/>
              </w:rPr>
              <w:t>мусора</w:t>
            </w:r>
            <w:r>
              <w:rPr>
                <w:spacing w:val="-3"/>
                <w:sz w:val="24"/>
              </w:rPr>
              <w:t xml:space="preserve"> </w:t>
            </w:r>
            <w:r>
              <w:rPr>
                <w:sz w:val="24"/>
              </w:rPr>
              <w:t>на</w:t>
            </w:r>
            <w:r>
              <w:rPr>
                <w:spacing w:val="2"/>
                <w:sz w:val="24"/>
              </w:rPr>
              <w:t xml:space="preserve"> </w:t>
            </w:r>
            <w:r>
              <w:rPr>
                <w:spacing w:val="-2"/>
                <w:sz w:val="24"/>
              </w:rPr>
              <w:t>участке;</w:t>
            </w:r>
          </w:p>
          <w:p w14:paraId="75036901">
            <w:pPr>
              <w:pStyle w:val="9"/>
              <w:numPr>
                <w:ilvl w:val="0"/>
                <w:numId w:val="35"/>
              </w:numPr>
              <w:tabs>
                <w:tab w:val="left" w:pos="245"/>
              </w:tabs>
              <w:spacing w:before="0" w:after="0" w:line="240" w:lineRule="auto"/>
              <w:ind w:left="245" w:right="0" w:hanging="138"/>
              <w:jc w:val="left"/>
              <w:rPr>
                <w:sz w:val="24"/>
              </w:rPr>
            </w:pPr>
            <w:r>
              <w:rPr>
                <w:sz w:val="24"/>
              </w:rPr>
              <w:t>собрать</w:t>
            </w:r>
            <w:r>
              <w:rPr>
                <w:spacing w:val="-2"/>
                <w:sz w:val="24"/>
              </w:rPr>
              <w:t xml:space="preserve"> </w:t>
            </w:r>
            <w:r>
              <w:rPr>
                <w:sz w:val="24"/>
              </w:rPr>
              <w:t>песок</w:t>
            </w:r>
            <w:r>
              <w:rPr>
                <w:spacing w:val="-1"/>
                <w:sz w:val="24"/>
              </w:rPr>
              <w:t xml:space="preserve"> </w:t>
            </w:r>
            <w:r>
              <w:rPr>
                <w:sz w:val="24"/>
              </w:rPr>
              <w:t>в</w:t>
            </w:r>
            <w:r>
              <w:rPr>
                <w:spacing w:val="-2"/>
                <w:sz w:val="24"/>
              </w:rPr>
              <w:t xml:space="preserve"> песочницу.</w:t>
            </w:r>
          </w:p>
          <w:p w14:paraId="4EB909FB">
            <w:pPr>
              <w:pStyle w:val="9"/>
              <w:ind w:left="0"/>
              <w:rPr>
                <w:b/>
                <w:i/>
                <w:sz w:val="24"/>
              </w:rPr>
            </w:pPr>
          </w:p>
          <w:p w14:paraId="32A4D090">
            <w:pPr>
              <w:pStyle w:val="9"/>
              <w:numPr>
                <w:ilvl w:val="0"/>
                <w:numId w:val="35"/>
              </w:numPr>
              <w:tabs>
                <w:tab w:val="left" w:pos="245"/>
              </w:tabs>
              <w:spacing w:before="0" w:after="0" w:line="240" w:lineRule="auto"/>
              <w:ind w:left="245" w:right="0" w:hanging="138"/>
              <w:jc w:val="left"/>
              <w:rPr>
                <w:sz w:val="24"/>
              </w:rPr>
            </w:pPr>
            <w:r>
              <w:rPr>
                <w:sz w:val="24"/>
              </w:rPr>
              <w:t>сбор</w:t>
            </w:r>
            <w:r>
              <w:rPr>
                <w:spacing w:val="-1"/>
                <w:sz w:val="24"/>
              </w:rPr>
              <w:t xml:space="preserve"> </w:t>
            </w:r>
            <w:r>
              <w:rPr>
                <w:sz w:val="24"/>
              </w:rPr>
              <w:t>мусора</w:t>
            </w:r>
            <w:r>
              <w:rPr>
                <w:spacing w:val="-1"/>
                <w:sz w:val="24"/>
              </w:rPr>
              <w:t xml:space="preserve"> </w:t>
            </w:r>
            <w:r>
              <w:rPr>
                <w:sz w:val="24"/>
              </w:rPr>
              <w:t>на</w:t>
            </w:r>
            <w:r>
              <w:rPr>
                <w:spacing w:val="3"/>
                <w:sz w:val="24"/>
              </w:rPr>
              <w:t xml:space="preserve"> </w:t>
            </w:r>
            <w:r>
              <w:rPr>
                <w:spacing w:val="-2"/>
                <w:sz w:val="24"/>
              </w:rPr>
              <w:t>участке;</w:t>
            </w:r>
          </w:p>
          <w:p w14:paraId="13632E7E">
            <w:pPr>
              <w:pStyle w:val="9"/>
              <w:numPr>
                <w:ilvl w:val="0"/>
                <w:numId w:val="35"/>
              </w:numPr>
              <w:tabs>
                <w:tab w:val="left" w:pos="245"/>
              </w:tabs>
              <w:spacing w:before="0" w:after="0" w:line="240" w:lineRule="auto"/>
              <w:ind w:left="107" w:right="917" w:firstLine="0"/>
              <w:jc w:val="left"/>
              <w:rPr>
                <w:sz w:val="24"/>
              </w:rPr>
            </w:pPr>
            <w:r>
              <w:rPr>
                <w:sz w:val="24"/>
              </w:rPr>
              <w:t>сгребание</w:t>
            </w:r>
            <w:r>
              <w:rPr>
                <w:spacing w:val="-15"/>
                <w:sz w:val="24"/>
              </w:rPr>
              <w:t xml:space="preserve"> </w:t>
            </w:r>
            <w:r>
              <w:rPr>
                <w:sz w:val="24"/>
              </w:rPr>
              <w:t xml:space="preserve">опавших </w:t>
            </w:r>
            <w:r>
              <w:rPr>
                <w:spacing w:val="-2"/>
                <w:sz w:val="24"/>
              </w:rPr>
              <w:t>листьев;</w:t>
            </w:r>
          </w:p>
          <w:p w14:paraId="79512D03">
            <w:pPr>
              <w:pStyle w:val="9"/>
              <w:numPr>
                <w:ilvl w:val="0"/>
                <w:numId w:val="35"/>
              </w:numPr>
              <w:tabs>
                <w:tab w:val="left" w:pos="245"/>
              </w:tabs>
              <w:spacing w:before="0" w:after="0" w:line="240" w:lineRule="auto"/>
              <w:ind w:left="245" w:right="0" w:hanging="138"/>
              <w:jc w:val="left"/>
              <w:rPr>
                <w:sz w:val="24"/>
              </w:rPr>
            </w:pPr>
            <w:r>
              <w:rPr>
                <w:sz w:val="24"/>
              </w:rPr>
              <w:t>подметание</w:t>
            </w:r>
            <w:r>
              <w:rPr>
                <w:spacing w:val="-4"/>
                <w:sz w:val="24"/>
              </w:rPr>
              <w:t xml:space="preserve"> </w:t>
            </w:r>
            <w:r>
              <w:rPr>
                <w:spacing w:val="-2"/>
                <w:sz w:val="24"/>
              </w:rPr>
              <w:t>дорожек;</w:t>
            </w:r>
          </w:p>
          <w:p w14:paraId="62A5C0A4">
            <w:pPr>
              <w:pStyle w:val="9"/>
              <w:numPr>
                <w:ilvl w:val="0"/>
                <w:numId w:val="35"/>
              </w:numPr>
              <w:tabs>
                <w:tab w:val="left" w:pos="245"/>
              </w:tabs>
              <w:spacing w:before="0" w:after="0" w:line="264" w:lineRule="exact"/>
              <w:ind w:left="245" w:right="0" w:hanging="138"/>
              <w:jc w:val="left"/>
              <w:rPr>
                <w:sz w:val="24"/>
              </w:rPr>
            </w:pPr>
            <w:r>
              <w:rPr>
                <w:sz w:val="24"/>
              </w:rPr>
              <w:t>сбор</w:t>
            </w:r>
            <w:r>
              <w:rPr>
                <w:spacing w:val="-3"/>
                <w:sz w:val="24"/>
              </w:rPr>
              <w:t xml:space="preserve"> </w:t>
            </w:r>
            <w:r>
              <w:rPr>
                <w:sz w:val="24"/>
              </w:rPr>
              <w:t>листьев</w:t>
            </w:r>
            <w:r>
              <w:rPr>
                <w:spacing w:val="-2"/>
                <w:sz w:val="24"/>
              </w:rPr>
              <w:t xml:space="preserve"> </w:t>
            </w:r>
            <w:r>
              <w:rPr>
                <w:sz w:val="24"/>
              </w:rPr>
              <w:t>для</w:t>
            </w:r>
            <w:r>
              <w:rPr>
                <w:spacing w:val="-1"/>
                <w:sz w:val="24"/>
              </w:rPr>
              <w:t xml:space="preserve"> </w:t>
            </w:r>
            <w:r>
              <w:rPr>
                <w:spacing w:val="-2"/>
                <w:sz w:val="24"/>
              </w:rPr>
              <w:t>гербария.</w:t>
            </w:r>
          </w:p>
        </w:tc>
        <w:tc>
          <w:tcPr>
            <w:tcW w:w="1056" w:type="dxa"/>
          </w:tcPr>
          <w:p w14:paraId="50A35DCA">
            <w:pPr>
              <w:pStyle w:val="9"/>
              <w:spacing w:before="267"/>
              <w:ind w:left="108"/>
              <w:rPr>
                <w:sz w:val="24"/>
              </w:rPr>
            </w:pPr>
            <w:r>
              <w:rPr>
                <w:spacing w:val="-5"/>
                <w:sz w:val="24"/>
              </w:rPr>
              <w:t>1,2</w:t>
            </w:r>
          </w:p>
          <w:p w14:paraId="76823EB1">
            <w:pPr>
              <w:pStyle w:val="9"/>
              <w:ind w:left="0"/>
              <w:rPr>
                <w:b/>
                <w:i/>
                <w:sz w:val="24"/>
              </w:rPr>
            </w:pPr>
          </w:p>
          <w:p w14:paraId="6A7FFD72">
            <w:pPr>
              <w:pStyle w:val="9"/>
              <w:ind w:left="0"/>
              <w:rPr>
                <w:b/>
                <w:i/>
                <w:sz w:val="24"/>
              </w:rPr>
            </w:pPr>
          </w:p>
          <w:p w14:paraId="26216181">
            <w:pPr>
              <w:pStyle w:val="9"/>
              <w:ind w:left="0"/>
              <w:rPr>
                <w:b/>
                <w:i/>
                <w:sz w:val="24"/>
              </w:rPr>
            </w:pPr>
          </w:p>
          <w:p w14:paraId="4B1537F9">
            <w:pPr>
              <w:pStyle w:val="9"/>
              <w:ind w:left="0"/>
              <w:rPr>
                <w:b/>
                <w:i/>
                <w:sz w:val="24"/>
              </w:rPr>
            </w:pPr>
          </w:p>
          <w:p w14:paraId="12C5FED0">
            <w:pPr>
              <w:pStyle w:val="9"/>
              <w:ind w:left="108"/>
              <w:rPr>
                <w:sz w:val="24"/>
              </w:rPr>
            </w:pPr>
            <w:r>
              <w:rPr>
                <w:spacing w:val="-5"/>
                <w:sz w:val="24"/>
              </w:rPr>
              <w:t>3,4</w:t>
            </w:r>
          </w:p>
        </w:tc>
        <w:tc>
          <w:tcPr>
            <w:tcW w:w="5622" w:type="dxa"/>
          </w:tcPr>
          <w:p w14:paraId="2F0169E4">
            <w:pPr>
              <w:pStyle w:val="9"/>
              <w:numPr>
                <w:ilvl w:val="0"/>
                <w:numId w:val="36"/>
              </w:numPr>
              <w:tabs>
                <w:tab w:val="left" w:pos="246"/>
                <w:tab w:val="left" w:pos="1673"/>
                <w:tab w:val="left" w:pos="3057"/>
                <w:tab w:val="left" w:pos="4365"/>
              </w:tabs>
              <w:spacing w:before="0" w:after="0" w:line="240" w:lineRule="auto"/>
              <w:ind w:left="108" w:right="90" w:firstLine="0"/>
              <w:jc w:val="left"/>
              <w:rPr>
                <w:sz w:val="24"/>
              </w:rPr>
            </w:pPr>
            <w:r>
              <w:rPr>
                <w:spacing w:val="-2"/>
                <w:sz w:val="24"/>
              </w:rPr>
              <w:t>приучать</w:t>
            </w:r>
            <w:r>
              <w:rPr>
                <w:sz w:val="24"/>
              </w:rPr>
              <w:tab/>
            </w:r>
            <w:r>
              <w:rPr>
                <w:spacing w:val="-2"/>
                <w:sz w:val="24"/>
              </w:rPr>
              <w:t>работать</w:t>
            </w:r>
            <w:r>
              <w:rPr>
                <w:sz w:val="24"/>
              </w:rPr>
              <w:tab/>
            </w:r>
            <w:r>
              <w:rPr>
                <w:spacing w:val="-2"/>
                <w:sz w:val="24"/>
              </w:rPr>
              <w:t>сообща,</w:t>
            </w:r>
            <w:r>
              <w:rPr>
                <w:sz w:val="24"/>
              </w:rPr>
              <w:tab/>
            </w:r>
            <w:r>
              <w:rPr>
                <w:spacing w:val="-2"/>
                <w:sz w:val="24"/>
              </w:rPr>
              <w:t xml:space="preserve">добиваться </w:t>
            </w:r>
            <w:r>
              <w:rPr>
                <w:sz w:val="24"/>
              </w:rPr>
              <w:t>выполнения задания общими усилиями;</w:t>
            </w:r>
          </w:p>
          <w:p w14:paraId="0E970885">
            <w:pPr>
              <w:pStyle w:val="9"/>
              <w:numPr>
                <w:ilvl w:val="0"/>
                <w:numId w:val="36"/>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желание</w:t>
            </w:r>
            <w:r>
              <w:rPr>
                <w:spacing w:val="-4"/>
                <w:sz w:val="24"/>
              </w:rPr>
              <w:t xml:space="preserve"> </w:t>
            </w:r>
            <w:r>
              <w:rPr>
                <w:spacing w:val="-2"/>
                <w:sz w:val="24"/>
              </w:rPr>
              <w:t>трудиться;</w:t>
            </w:r>
          </w:p>
          <w:p w14:paraId="73B9EE92">
            <w:pPr>
              <w:pStyle w:val="9"/>
              <w:numPr>
                <w:ilvl w:val="0"/>
                <w:numId w:val="36"/>
              </w:numPr>
              <w:tabs>
                <w:tab w:val="left" w:pos="246"/>
              </w:tabs>
              <w:spacing w:before="0" w:after="0" w:line="240" w:lineRule="auto"/>
              <w:ind w:left="246" w:right="0" w:hanging="138"/>
              <w:jc w:val="left"/>
              <w:rPr>
                <w:sz w:val="24"/>
              </w:rPr>
            </w:pPr>
            <w:r>
              <w:rPr>
                <w:sz w:val="24"/>
              </w:rPr>
              <w:t>воспитывать</w:t>
            </w:r>
            <w:r>
              <w:rPr>
                <w:spacing w:val="-7"/>
                <w:sz w:val="24"/>
              </w:rPr>
              <w:t xml:space="preserve"> </w:t>
            </w:r>
            <w:r>
              <w:rPr>
                <w:sz w:val="24"/>
              </w:rPr>
              <w:t>желание</w:t>
            </w:r>
            <w:r>
              <w:rPr>
                <w:spacing w:val="-4"/>
                <w:sz w:val="24"/>
              </w:rPr>
              <w:t xml:space="preserve"> </w:t>
            </w:r>
            <w:r>
              <w:rPr>
                <w:sz w:val="24"/>
              </w:rPr>
              <w:t>трудиться</w:t>
            </w:r>
            <w:r>
              <w:rPr>
                <w:spacing w:val="-4"/>
                <w:sz w:val="24"/>
              </w:rPr>
              <w:t xml:space="preserve"> </w:t>
            </w:r>
            <w:r>
              <w:rPr>
                <w:spacing w:val="-2"/>
                <w:sz w:val="24"/>
              </w:rPr>
              <w:t>сообща;</w:t>
            </w:r>
          </w:p>
          <w:p w14:paraId="51D2A1F1">
            <w:pPr>
              <w:pStyle w:val="9"/>
              <w:numPr>
                <w:ilvl w:val="0"/>
                <w:numId w:val="36"/>
              </w:numPr>
              <w:tabs>
                <w:tab w:val="left" w:pos="246"/>
              </w:tabs>
              <w:spacing w:before="0" w:after="0" w:line="240" w:lineRule="auto"/>
              <w:ind w:left="246" w:right="0" w:hanging="138"/>
              <w:jc w:val="left"/>
              <w:rPr>
                <w:sz w:val="24"/>
              </w:rPr>
            </w:pPr>
            <w:r>
              <w:rPr>
                <w:sz w:val="24"/>
              </w:rPr>
              <w:t>прививать</w:t>
            </w:r>
            <w:r>
              <w:rPr>
                <w:spacing w:val="-5"/>
                <w:sz w:val="24"/>
              </w:rPr>
              <w:t xml:space="preserve"> </w:t>
            </w:r>
            <w:r>
              <w:rPr>
                <w:sz w:val="24"/>
              </w:rPr>
              <w:t>любовь</w:t>
            </w:r>
            <w:r>
              <w:rPr>
                <w:spacing w:val="-2"/>
                <w:sz w:val="24"/>
              </w:rPr>
              <w:t xml:space="preserve"> </w:t>
            </w:r>
            <w:r>
              <w:rPr>
                <w:sz w:val="24"/>
              </w:rPr>
              <w:t>к</w:t>
            </w:r>
            <w:r>
              <w:rPr>
                <w:spacing w:val="-2"/>
                <w:sz w:val="24"/>
              </w:rPr>
              <w:t xml:space="preserve"> </w:t>
            </w:r>
            <w:r>
              <w:rPr>
                <w:sz w:val="24"/>
              </w:rPr>
              <w:t>труду</w:t>
            </w:r>
            <w:r>
              <w:rPr>
                <w:spacing w:val="-7"/>
                <w:sz w:val="24"/>
              </w:rPr>
              <w:t xml:space="preserve"> </w:t>
            </w:r>
            <w:r>
              <w:rPr>
                <w:sz w:val="24"/>
              </w:rPr>
              <w:t>в</w:t>
            </w:r>
            <w:r>
              <w:rPr>
                <w:spacing w:val="-3"/>
                <w:sz w:val="24"/>
              </w:rPr>
              <w:t xml:space="preserve"> </w:t>
            </w:r>
            <w:r>
              <w:rPr>
                <w:spacing w:val="-2"/>
                <w:sz w:val="24"/>
              </w:rPr>
              <w:t>коллективе.</w:t>
            </w:r>
          </w:p>
          <w:p w14:paraId="77053417">
            <w:pPr>
              <w:pStyle w:val="9"/>
              <w:numPr>
                <w:ilvl w:val="0"/>
                <w:numId w:val="36"/>
              </w:numPr>
              <w:tabs>
                <w:tab w:val="left" w:pos="246"/>
              </w:tabs>
              <w:spacing w:before="0" w:after="0" w:line="240" w:lineRule="auto"/>
              <w:ind w:left="246" w:right="0" w:hanging="138"/>
              <w:jc w:val="left"/>
              <w:rPr>
                <w:sz w:val="24"/>
              </w:rPr>
            </w:pPr>
            <w:r>
              <w:rPr>
                <w:sz w:val="24"/>
              </w:rPr>
              <w:t>формировать</w:t>
            </w:r>
            <w:r>
              <w:rPr>
                <w:spacing w:val="-4"/>
                <w:sz w:val="24"/>
              </w:rPr>
              <w:t xml:space="preserve"> </w:t>
            </w:r>
            <w:r>
              <w:rPr>
                <w:sz w:val="24"/>
              </w:rPr>
              <w:t>умение</w:t>
            </w:r>
            <w:r>
              <w:rPr>
                <w:spacing w:val="-6"/>
                <w:sz w:val="24"/>
              </w:rPr>
              <w:t xml:space="preserve"> </w:t>
            </w:r>
            <w:r>
              <w:rPr>
                <w:sz w:val="24"/>
              </w:rPr>
              <w:t>трудиться</w:t>
            </w:r>
            <w:r>
              <w:rPr>
                <w:spacing w:val="-4"/>
                <w:sz w:val="24"/>
              </w:rPr>
              <w:t xml:space="preserve"> </w:t>
            </w:r>
            <w:r>
              <w:rPr>
                <w:spacing w:val="-2"/>
                <w:sz w:val="24"/>
              </w:rPr>
              <w:t>подгруппой;</w:t>
            </w:r>
          </w:p>
          <w:p w14:paraId="56CC47D1">
            <w:pPr>
              <w:pStyle w:val="9"/>
              <w:numPr>
                <w:ilvl w:val="0"/>
                <w:numId w:val="36"/>
              </w:numPr>
              <w:tabs>
                <w:tab w:val="left" w:pos="246"/>
                <w:tab w:val="left" w:pos="1453"/>
                <w:tab w:val="left" w:pos="2618"/>
                <w:tab w:val="left" w:pos="3000"/>
                <w:tab w:val="left" w:pos="4480"/>
              </w:tabs>
              <w:spacing w:before="0" w:after="0" w:line="240" w:lineRule="auto"/>
              <w:ind w:left="108" w:right="89" w:firstLine="0"/>
              <w:jc w:val="left"/>
              <w:rPr>
                <w:sz w:val="24"/>
              </w:rPr>
            </w:pPr>
            <w:r>
              <w:rPr>
                <w:spacing w:val="-2"/>
                <w:sz w:val="24"/>
              </w:rPr>
              <w:t>приучать</w:t>
            </w:r>
            <w:r>
              <w:rPr>
                <w:sz w:val="24"/>
              </w:rPr>
              <w:tab/>
            </w:r>
            <w:r>
              <w:rPr>
                <w:spacing w:val="-2"/>
                <w:sz w:val="24"/>
              </w:rPr>
              <w:t>работать</w:t>
            </w:r>
            <w:r>
              <w:rPr>
                <w:sz w:val="24"/>
              </w:rPr>
              <w:tab/>
            </w:r>
            <w:r>
              <w:rPr>
                <w:spacing w:val="-10"/>
                <w:sz w:val="24"/>
              </w:rPr>
              <w:t>в</w:t>
            </w:r>
            <w:r>
              <w:rPr>
                <w:sz w:val="24"/>
              </w:rPr>
              <w:tab/>
            </w:r>
            <w:r>
              <w:rPr>
                <w:spacing w:val="-2"/>
                <w:sz w:val="24"/>
              </w:rPr>
              <w:t>коллективе,</w:t>
            </w:r>
            <w:r>
              <w:rPr>
                <w:sz w:val="24"/>
              </w:rPr>
              <w:tab/>
            </w:r>
            <w:r>
              <w:rPr>
                <w:spacing w:val="-2"/>
                <w:sz w:val="24"/>
              </w:rPr>
              <w:t xml:space="preserve">оказывать </w:t>
            </w:r>
            <w:r>
              <w:rPr>
                <w:sz w:val="24"/>
              </w:rPr>
              <w:t>помощь взрослым;</w:t>
            </w:r>
          </w:p>
          <w:p w14:paraId="4734811A">
            <w:pPr>
              <w:pStyle w:val="9"/>
              <w:numPr>
                <w:ilvl w:val="0"/>
                <w:numId w:val="36"/>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pacing w:val="-2"/>
                <w:sz w:val="24"/>
              </w:rPr>
              <w:t>трудолюбие;</w:t>
            </w:r>
          </w:p>
          <w:p w14:paraId="38CE619E">
            <w:pPr>
              <w:pStyle w:val="9"/>
              <w:numPr>
                <w:ilvl w:val="0"/>
                <w:numId w:val="36"/>
              </w:numPr>
              <w:tabs>
                <w:tab w:val="left" w:pos="246"/>
              </w:tabs>
              <w:spacing w:before="0" w:after="0" w:line="240" w:lineRule="auto"/>
              <w:ind w:left="246" w:right="0" w:hanging="138"/>
              <w:jc w:val="left"/>
              <w:rPr>
                <w:sz w:val="24"/>
              </w:rPr>
            </w:pPr>
            <w:r>
              <w:rPr>
                <w:sz w:val="24"/>
              </w:rPr>
              <w:t>обучение</w:t>
            </w:r>
            <w:r>
              <w:rPr>
                <w:spacing w:val="-3"/>
                <w:sz w:val="24"/>
              </w:rPr>
              <w:t xml:space="preserve"> </w:t>
            </w:r>
            <w:r>
              <w:rPr>
                <w:sz w:val="24"/>
              </w:rPr>
              <w:t>умению</w:t>
            </w:r>
            <w:r>
              <w:rPr>
                <w:spacing w:val="-3"/>
                <w:sz w:val="24"/>
              </w:rPr>
              <w:t xml:space="preserve"> </w:t>
            </w:r>
            <w:r>
              <w:rPr>
                <w:sz w:val="24"/>
              </w:rPr>
              <w:t>работать</w:t>
            </w:r>
            <w:r>
              <w:rPr>
                <w:spacing w:val="-3"/>
                <w:sz w:val="24"/>
              </w:rPr>
              <w:t xml:space="preserve"> </w:t>
            </w:r>
            <w:r>
              <w:rPr>
                <w:spacing w:val="-2"/>
                <w:sz w:val="24"/>
              </w:rPr>
              <w:t>дружно.</w:t>
            </w:r>
          </w:p>
        </w:tc>
      </w:tr>
      <w:tr w14:paraId="058F3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9849" w:type="dxa"/>
            <w:gridSpan w:val="3"/>
          </w:tcPr>
          <w:p w14:paraId="4C131DEE">
            <w:pPr>
              <w:pStyle w:val="9"/>
              <w:spacing w:line="255" w:lineRule="exact"/>
              <w:ind w:left="21" w:right="3"/>
              <w:jc w:val="center"/>
              <w:rPr>
                <w:b/>
                <w:sz w:val="24"/>
              </w:rPr>
            </w:pPr>
            <w:r>
              <w:rPr>
                <w:b/>
                <w:spacing w:val="-2"/>
                <w:sz w:val="24"/>
              </w:rPr>
              <w:t>Ноябрь</w:t>
            </w:r>
          </w:p>
        </w:tc>
      </w:tr>
      <w:tr w14:paraId="7CCEF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3171" w:type="dxa"/>
          </w:tcPr>
          <w:p w14:paraId="1A0DDE42">
            <w:pPr>
              <w:pStyle w:val="9"/>
              <w:spacing w:line="258" w:lineRule="exact"/>
              <w:rPr>
                <w:b/>
                <w:sz w:val="24"/>
              </w:rPr>
            </w:pPr>
            <w:r>
              <w:rPr>
                <w:b/>
                <w:spacing w:val="-2"/>
                <w:sz w:val="24"/>
              </w:rPr>
              <w:t>Самообслуживание:</w:t>
            </w:r>
          </w:p>
        </w:tc>
        <w:tc>
          <w:tcPr>
            <w:tcW w:w="1056" w:type="dxa"/>
          </w:tcPr>
          <w:p w14:paraId="06BEDE73">
            <w:pPr>
              <w:pStyle w:val="9"/>
              <w:spacing w:line="258" w:lineRule="exact"/>
              <w:ind w:left="108"/>
              <w:rPr>
                <w:sz w:val="24"/>
              </w:rPr>
            </w:pPr>
            <w:r>
              <w:rPr>
                <w:spacing w:val="-2"/>
                <w:sz w:val="24"/>
              </w:rPr>
              <w:t>1,2,3,4</w:t>
            </w:r>
          </w:p>
        </w:tc>
        <w:tc>
          <w:tcPr>
            <w:tcW w:w="5622" w:type="dxa"/>
          </w:tcPr>
          <w:p w14:paraId="6BD974E9">
            <w:pPr>
              <w:pStyle w:val="9"/>
              <w:tabs>
                <w:tab w:val="left" w:pos="496"/>
                <w:tab w:val="left" w:pos="2823"/>
                <w:tab w:val="left" w:pos="3894"/>
              </w:tabs>
              <w:spacing w:line="258" w:lineRule="exact"/>
              <w:ind w:left="108"/>
              <w:rPr>
                <w:sz w:val="24"/>
              </w:rPr>
            </w:pPr>
            <w:r>
              <w:rPr>
                <w:spacing w:val="-10"/>
                <w:sz w:val="24"/>
              </w:rPr>
              <w:t>-</w:t>
            </w:r>
            <w:r>
              <w:rPr>
                <w:sz w:val="24"/>
              </w:rPr>
              <w:tab/>
            </w:r>
            <w:r>
              <w:rPr>
                <w:spacing w:val="-2"/>
                <w:sz w:val="24"/>
              </w:rPr>
              <w:t>совершенствование</w:t>
            </w:r>
            <w:r>
              <w:rPr>
                <w:sz w:val="24"/>
              </w:rPr>
              <w:tab/>
            </w:r>
            <w:r>
              <w:rPr>
                <w:spacing w:val="-2"/>
                <w:sz w:val="24"/>
              </w:rPr>
              <w:t>умений</w:t>
            </w:r>
            <w:r>
              <w:rPr>
                <w:sz w:val="24"/>
              </w:rPr>
              <w:tab/>
            </w:r>
            <w:r>
              <w:rPr>
                <w:spacing w:val="-2"/>
                <w:sz w:val="24"/>
              </w:rPr>
              <w:t>самостоятельно</w:t>
            </w:r>
          </w:p>
        </w:tc>
      </w:tr>
    </w:tbl>
    <w:p w14:paraId="6A3362F4">
      <w:pPr>
        <w:pStyle w:val="9"/>
        <w:spacing w:after="0" w:line="258" w:lineRule="exact"/>
        <w:rPr>
          <w:sz w:val="24"/>
        </w:rPr>
        <w:sectPr>
          <w:type w:val="continuous"/>
          <w:pgSz w:w="11920" w:h="16850"/>
          <w:pgMar w:top="680" w:right="850" w:bottom="1620" w:left="992" w:header="0" w:footer="1369" w:gutter="0"/>
          <w:cols w:space="720" w:num="1"/>
        </w:sectPr>
      </w:pPr>
    </w:p>
    <w:tbl>
      <w:tblPr>
        <w:tblStyle w:val="5"/>
        <w:tblW w:w="0" w:type="auto"/>
        <w:tblInd w:w="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1"/>
        <w:gridCol w:w="1056"/>
        <w:gridCol w:w="5622"/>
      </w:tblGrid>
      <w:tr w14:paraId="03FD8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4" w:hRule="atLeast"/>
        </w:trPr>
        <w:tc>
          <w:tcPr>
            <w:tcW w:w="3171" w:type="dxa"/>
            <w:tcBorders>
              <w:top w:val="nil"/>
            </w:tcBorders>
          </w:tcPr>
          <w:p w14:paraId="6CEB12D3">
            <w:pPr>
              <w:pStyle w:val="9"/>
              <w:numPr>
                <w:ilvl w:val="0"/>
                <w:numId w:val="37"/>
              </w:numPr>
              <w:tabs>
                <w:tab w:val="left" w:pos="245"/>
              </w:tabs>
              <w:spacing w:before="0" w:after="0" w:line="268" w:lineRule="exact"/>
              <w:ind w:left="245" w:right="0" w:hanging="138"/>
              <w:jc w:val="left"/>
              <w:rPr>
                <w:sz w:val="24"/>
              </w:rPr>
            </w:pPr>
            <w:r>
              <w:rPr>
                <w:sz w:val="24"/>
              </w:rPr>
              <w:t>одевание</w:t>
            </w:r>
            <w:r>
              <w:rPr>
                <w:spacing w:val="-3"/>
                <w:sz w:val="24"/>
              </w:rPr>
              <w:t xml:space="preserve"> </w:t>
            </w:r>
            <w:r>
              <w:rPr>
                <w:sz w:val="24"/>
              </w:rPr>
              <w:t>–</w:t>
            </w:r>
            <w:r>
              <w:rPr>
                <w:spacing w:val="-1"/>
                <w:sz w:val="24"/>
              </w:rPr>
              <w:t xml:space="preserve"> </w:t>
            </w:r>
            <w:r>
              <w:rPr>
                <w:spacing w:val="-2"/>
                <w:sz w:val="24"/>
              </w:rPr>
              <w:t>раздевание;</w:t>
            </w:r>
          </w:p>
          <w:p w14:paraId="1218D35B">
            <w:pPr>
              <w:pStyle w:val="9"/>
              <w:numPr>
                <w:ilvl w:val="0"/>
                <w:numId w:val="37"/>
              </w:numPr>
              <w:tabs>
                <w:tab w:val="left" w:pos="429"/>
                <w:tab w:val="left" w:pos="1880"/>
                <w:tab w:val="left" w:pos="2235"/>
              </w:tabs>
              <w:spacing w:before="0" w:after="0" w:line="240" w:lineRule="auto"/>
              <w:ind w:left="107" w:right="86" w:firstLine="0"/>
              <w:jc w:val="left"/>
              <w:rPr>
                <w:sz w:val="24"/>
              </w:rPr>
            </w:pPr>
            <w:r>
              <w:rPr>
                <w:spacing w:val="-2"/>
                <w:sz w:val="24"/>
              </w:rPr>
              <w:t>содержание</w:t>
            </w:r>
            <w:r>
              <w:rPr>
                <w:sz w:val="24"/>
              </w:rPr>
              <w:tab/>
            </w:r>
            <w:r>
              <w:rPr>
                <w:spacing w:val="-10"/>
                <w:sz w:val="24"/>
              </w:rPr>
              <w:t>в</w:t>
            </w:r>
            <w:r>
              <w:rPr>
                <w:sz w:val="24"/>
              </w:rPr>
              <w:tab/>
            </w:r>
            <w:r>
              <w:rPr>
                <w:spacing w:val="-2"/>
                <w:sz w:val="24"/>
              </w:rPr>
              <w:t xml:space="preserve">порядке </w:t>
            </w:r>
            <w:r>
              <w:rPr>
                <w:sz w:val="24"/>
              </w:rPr>
              <w:t>одежды и обуви.</w:t>
            </w:r>
          </w:p>
        </w:tc>
        <w:tc>
          <w:tcPr>
            <w:tcW w:w="1056" w:type="dxa"/>
            <w:tcBorders>
              <w:top w:val="nil"/>
            </w:tcBorders>
          </w:tcPr>
          <w:p w14:paraId="58EAC8D9">
            <w:pPr>
              <w:pStyle w:val="9"/>
              <w:ind w:left="0"/>
              <w:rPr>
                <w:sz w:val="24"/>
              </w:rPr>
            </w:pPr>
          </w:p>
        </w:tc>
        <w:tc>
          <w:tcPr>
            <w:tcW w:w="5622" w:type="dxa"/>
            <w:tcBorders>
              <w:top w:val="nil"/>
            </w:tcBorders>
          </w:tcPr>
          <w:p w14:paraId="05509E32">
            <w:pPr>
              <w:pStyle w:val="9"/>
              <w:tabs>
                <w:tab w:val="left" w:pos="1385"/>
                <w:tab w:val="left" w:pos="2864"/>
                <w:tab w:val="left" w:pos="4121"/>
                <w:tab w:val="left" w:pos="5073"/>
              </w:tabs>
              <w:ind w:left="108" w:right="93"/>
              <w:rPr>
                <w:sz w:val="24"/>
              </w:rPr>
            </w:pPr>
            <w:r>
              <w:rPr>
                <w:spacing w:val="-2"/>
                <w:sz w:val="24"/>
              </w:rPr>
              <w:t>одеваться,</w:t>
            </w:r>
            <w:r>
              <w:rPr>
                <w:sz w:val="24"/>
              </w:rPr>
              <w:tab/>
            </w:r>
            <w:r>
              <w:rPr>
                <w:spacing w:val="-2"/>
                <w:sz w:val="24"/>
              </w:rPr>
              <w:t>раздеваться,</w:t>
            </w:r>
            <w:r>
              <w:rPr>
                <w:sz w:val="24"/>
              </w:rPr>
              <w:tab/>
            </w:r>
            <w:r>
              <w:rPr>
                <w:spacing w:val="-2"/>
                <w:sz w:val="24"/>
              </w:rPr>
              <w:t>аккуратно</w:t>
            </w:r>
            <w:r>
              <w:rPr>
                <w:sz w:val="24"/>
              </w:rPr>
              <w:tab/>
            </w:r>
            <w:r>
              <w:rPr>
                <w:spacing w:val="-2"/>
                <w:sz w:val="24"/>
              </w:rPr>
              <w:t>склады</w:t>
            </w:r>
            <w:r>
              <w:rPr>
                <w:sz w:val="24"/>
              </w:rPr>
              <w:tab/>
            </w:r>
            <w:r>
              <w:rPr>
                <w:spacing w:val="-4"/>
                <w:sz w:val="24"/>
              </w:rPr>
              <w:t xml:space="preserve">вать </w:t>
            </w:r>
            <w:r>
              <w:rPr>
                <w:sz w:val="24"/>
              </w:rPr>
              <w:t>одежду и вещать;</w:t>
            </w:r>
          </w:p>
          <w:p w14:paraId="3747E35B">
            <w:pPr>
              <w:pStyle w:val="9"/>
              <w:spacing w:line="276" w:lineRule="exact"/>
              <w:ind w:left="108"/>
              <w:rPr>
                <w:sz w:val="24"/>
              </w:rPr>
            </w:pPr>
            <w:r>
              <w:rPr>
                <w:sz w:val="24"/>
              </w:rPr>
              <w:t xml:space="preserve">- воспитывать стремление всегда быть аккуратным, </w:t>
            </w:r>
            <w:r>
              <w:rPr>
                <w:spacing w:val="-2"/>
                <w:sz w:val="24"/>
              </w:rPr>
              <w:t>опрятным.</w:t>
            </w:r>
          </w:p>
        </w:tc>
      </w:tr>
      <w:tr w14:paraId="6967F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5" w:hRule="atLeast"/>
        </w:trPr>
        <w:tc>
          <w:tcPr>
            <w:tcW w:w="3171" w:type="dxa"/>
          </w:tcPr>
          <w:p w14:paraId="11B4E9CD">
            <w:pPr>
              <w:pStyle w:val="9"/>
              <w:spacing w:line="272" w:lineRule="exact"/>
              <w:rPr>
                <w:b/>
                <w:sz w:val="24"/>
              </w:rPr>
            </w:pPr>
            <w:r>
              <w:rPr>
                <w:b/>
                <w:spacing w:val="-2"/>
                <w:sz w:val="24"/>
              </w:rPr>
              <w:t>Дежурство:</w:t>
            </w:r>
          </w:p>
          <w:p w14:paraId="62535AC2">
            <w:pPr>
              <w:pStyle w:val="9"/>
              <w:numPr>
                <w:ilvl w:val="0"/>
                <w:numId w:val="38"/>
              </w:numPr>
              <w:tabs>
                <w:tab w:val="left" w:pos="245"/>
              </w:tabs>
              <w:spacing w:before="0" w:after="0" w:line="274" w:lineRule="exact"/>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столовой;</w:t>
            </w:r>
          </w:p>
          <w:p w14:paraId="02F8A86E">
            <w:pPr>
              <w:pStyle w:val="9"/>
              <w:numPr>
                <w:ilvl w:val="0"/>
                <w:numId w:val="38"/>
              </w:numPr>
              <w:tabs>
                <w:tab w:val="left" w:pos="245"/>
              </w:tabs>
              <w:spacing w:before="0" w:after="0" w:line="240" w:lineRule="auto"/>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группе;</w:t>
            </w:r>
          </w:p>
          <w:p w14:paraId="73166DCB">
            <w:pPr>
              <w:pStyle w:val="9"/>
              <w:numPr>
                <w:ilvl w:val="0"/>
                <w:numId w:val="38"/>
              </w:numPr>
              <w:tabs>
                <w:tab w:val="left" w:pos="245"/>
              </w:tabs>
              <w:spacing w:before="0" w:after="0" w:line="240" w:lineRule="auto"/>
              <w:ind w:left="107" w:right="909" w:firstLine="0"/>
              <w:jc w:val="left"/>
              <w:rPr>
                <w:sz w:val="24"/>
              </w:rPr>
            </w:pPr>
            <w:r>
              <w:rPr>
                <w:sz w:val="24"/>
              </w:rPr>
              <w:t>дежурство</w:t>
            </w:r>
            <w:r>
              <w:rPr>
                <w:spacing w:val="-15"/>
                <w:sz w:val="24"/>
              </w:rPr>
              <w:t xml:space="preserve"> </w:t>
            </w:r>
            <w:r>
              <w:rPr>
                <w:sz w:val="24"/>
              </w:rPr>
              <w:t>в</w:t>
            </w:r>
            <w:r>
              <w:rPr>
                <w:spacing w:val="-15"/>
                <w:sz w:val="24"/>
              </w:rPr>
              <w:t xml:space="preserve"> </w:t>
            </w:r>
            <w:r>
              <w:rPr>
                <w:sz w:val="24"/>
              </w:rPr>
              <w:t xml:space="preserve">уголке </w:t>
            </w:r>
            <w:r>
              <w:rPr>
                <w:spacing w:val="-2"/>
                <w:sz w:val="24"/>
              </w:rPr>
              <w:t>природы.</w:t>
            </w:r>
          </w:p>
        </w:tc>
        <w:tc>
          <w:tcPr>
            <w:tcW w:w="1056" w:type="dxa"/>
          </w:tcPr>
          <w:p w14:paraId="34D09408">
            <w:pPr>
              <w:pStyle w:val="9"/>
              <w:spacing w:line="270" w:lineRule="exact"/>
              <w:ind w:left="108"/>
              <w:rPr>
                <w:sz w:val="24"/>
              </w:rPr>
            </w:pPr>
            <w:r>
              <w:rPr>
                <w:spacing w:val="-2"/>
                <w:sz w:val="24"/>
              </w:rPr>
              <w:t>1,2,3,4</w:t>
            </w:r>
          </w:p>
        </w:tc>
        <w:tc>
          <w:tcPr>
            <w:tcW w:w="5622" w:type="dxa"/>
          </w:tcPr>
          <w:p w14:paraId="48C5E985">
            <w:pPr>
              <w:pStyle w:val="9"/>
              <w:numPr>
                <w:ilvl w:val="0"/>
                <w:numId w:val="39"/>
              </w:numPr>
              <w:tabs>
                <w:tab w:val="left" w:pos="337"/>
              </w:tabs>
              <w:spacing w:before="0" w:after="0" w:line="240" w:lineRule="auto"/>
              <w:ind w:left="108" w:right="90" w:firstLine="0"/>
              <w:jc w:val="both"/>
              <w:rPr>
                <w:sz w:val="24"/>
              </w:rPr>
            </w:pPr>
            <w:r>
              <w:rPr>
                <w:sz w:val="24"/>
              </w:rPr>
              <w:t>закреплять умение готовиться к дежурству по столовой, правильно накрывать на стол и убирать</w:t>
            </w:r>
            <w:r>
              <w:rPr>
                <w:spacing w:val="40"/>
                <w:sz w:val="24"/>
              </w:rPr>
              <w:t xml:space="preserve"> </w:t>
            </w:r>
            <w:r>
              <w:rPr>
                <w:sz w:val="24"/>
              </w:rPr>
              <w:t>со стола. Учить относить чашки, держа за ручку, на отдельный стол;</w:t>
            </w:r>
          </w:p>
          <w:p w14:paraId="0D7561ED">
            <w:pPr>
              <w:pStyle w:val="9"/>
              <w:numPr>
                <w:ilvl w:val="0"/>
                <w:numId w:val="39"/>
              </w:numPr>
              <w:tabs>
                <w:tab w:val="left" w:pos="503"/>
              </w:tabs>
              <w:spacing w:before="0" w:after="0" w:line="240" w:lineRule="auto"/>
              <w:ind w:left="108" w:right="89" w:firstLine="0"/>
              <w:jc w:val="both"/>
              <w:rPr>
                <w:sz w:val="24"/>
              </w:rPr>
            </w:pPr>
            <w:r>
              <w:rPr>
                <w:sz w:val="24"/>
              </w:rPr>
              <w:t>совершенствование умения самостоятельно поддерживать порядок в группе (уборка строительного материала, игрушек);</w:t>
            </w:r>
          </w:p>
          <w:p w14:paraId="79289E2E">
            <w:pPr>
              <w:pStyle w:val="9"/>
              <w:numPr>
                <w:ilvl w:val="0"/>
                <w:numId w:val="39"/>
              </w:numPr>
              <w:tabs>
                <w:tab w:val="left" w:pos="419"/>
              </w:tabs>
              <w:spacing w:before="0" w:after="0" w:line="270" w:lineRule="atLeast"/>
              <w:ind w:left="108" w:right="87" w:firstLine="0"/>
              <w:jc w:val="both"/>
              <w:rPr>
                <w:sz w:val="24"/>
              </w:rPr>
            </w:pPr>
            <w:r>
              <w:rPr>
                <w:sz w:val="24"/>
              </w:rPr>
              <w:t>приобщение детей к посадке и уходу за комнатными растениями.</w:t>
            </w:r>
          </w:p>
        </w:tc>
      </w:tr>
      <w:tr w14:paraId="6C441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7" w:hRule="atLeast"/>
        </w:trPr>
        <w:tc>
          <w:tcPr>
            <w:tcW w:w="3171" w:type="dxa"/>
          </w:tcPr>
          <w:p w14:paraId="4CC25A20">
            <w:pPr>
              <w:pStyle w:val="9"/>
              <w:ind w:right="90"/>
              <w:rPr>
                <w:b/>
                <w:sz w:val="24"/>
              </w:rPr>
            </w:pPr>
            <w:r>
              <w:rPr>
                <w:b/>
                <w:spacing w:val="-2"/>
                <w:sz w:val="24"/>
              </w:rPr>
              <w:t xml:space="preserve">Хозяйственно-бытовой </w:t>
            </w:r>
            <w:r>
              <w:rPr>
                <w:b/>
                <w:spacing w:val="-4"/>
                <w:sz w:val="24"/>
              </w:rPr>
              <w:t>труд:</w:t>
            </w:r>
          </w:p>
          <w:p w14:paraId="6DC4E228">
            <w:pPr>
              <w:pStyle w:val="9"/>
              <w:numPr>
                <w:ilvl w:val="0"/>
                <w:numId w:val="40"/>
              </w:numPr>
              <w:tabs>
                <w:tab w:val="left" w:pos="245"/>
              </w:tabs>
              <w:spacing w:before="0" w:after="0" w:line="240" w:lineRule="auto"/>
              <w:ind w:left="107" w:right="536" w:firstLine="0"/>
              <w:jc w:val="left"/>
              <w:rPr>
                <w:sz w:val="24"/>
              </w:rPr>
            </w:pPr>
            <w:r>
              <w:rPr>
                <w:sz w:val="24"/>
              </w:rPr>
              <w:t>помощь</w:t>
            </w:r>
            <w:r>
              <w:rPr>
                <w:spacing w:val="-15"/>
                <w:sz w:val="24"/>
              </w:rPr>
              <w:t xml:space="preserve"> </w:t>
            </w:r>
            <w:r>
              <w:rPr>
                <w:sz w:val="24"/>
              </w:rPr>
              <w:t>воспитателю</w:t>
            </w:r>
            <w:r>
              <w:rPr>
                <w:spacing w:val="-15"/>
                <w:sz w:val="24"/>
              </w:rPr>
              <w:t xml:space="preserve"> </w:t>
            </w:r>
            <w:r>
              <w:rPr>
                <w:sz w:val="24"/>
              </w:rPr>
              <w:t>в ремонте книг,</w:t>
            </w:r>
          </w:p>
          <w:p w14:paraId="3231A625">
            <w:pPr>
              <w:pStyle w:val="9"/>
              <w:rPr>
                <w:sz w:val="24"/>
              </w:rPr>
            </w:pPr>
            <w:r>
              <w:rPr>
                <w:sz w:val="24"/>
              </w:rPr>
              <w:t>дидактических</w:t>
            </w:r>
            <w:r>
              <w:rPr>
                <w:spacing w:val="-15"/>
                <w:sz w:val="24"/>
              </w:rPr>
              <w:t xml:space="preserve"> </w:t>
            </w:r>
            <w:r>
              <w:rPr>
                <w:sz w:val="24"/>
              </w:rPr>
              <w:t>пособий (подклеивание книг);</w:t>
            </w:r>
          </w:p>
          <w:p w14:paraId="42E2C725">
            <w:pPr>
              <w:pStyle w:val="9"/>
              <w:numPr>
                <w:ilvl w:val="0"/>
                <w:numId w:val="40"/>
              </w:numPr>
              <w:tabs>
                <w:tab w:val="left" w:pos="248"/>
              </w:tabs>
              <w:spacing w:before="0" w:after="0" w:line="270" w:lineRule="atLeast"/>
              <w:ind w:left="107" w:right="575" w:firstLine="0"/>
              <w:jc w:val="left"/>
              <w:rPr>
                <w:sz w:val="24"/>
              </w:rPr>
            </w:pPr>
            <w:r>
              <w:rPr>
                <w:sz w:val="24"/>
              </w:rPr>
              <w:t>уход</w:t>
            </w:r>
            <w:r>
              <w:rPr>
                <w:spacing w:val="-13"/>
                <w:sz w:val="24"/>
              </w:rPr>
              <w:t xml:space="preserve"> </w:t>
            </w:r>
            <w:r>
              <w:rPr>
                <w:sz w:val="24"/>
              </w:rPr>
              <w:t>за</w:t>
            </w:r>
            <w:r>
              <w:rPr>
                <w:spacing w:val="-14"/>
                <w:sz w:val="24"/>
              </w:rPr>
              <w:t xml:space="preserve"> </w:t>
            </w:r>
            <w:r>
              <w:rPr>
                <w:sz w:val="24"/>
              </w:rPr>
              <w:t>игрушками,</w:t>
            </w:r>
            <w:r>
              <w:rPr>
                <w:spacing w:val="-13"/>
                <w:sz w:val="24"/>
              </w:rPr>
              <w:t xml:space="preserve"> </w:t>
            </w:r>
            <w:r>
              <w:rPr>
                <w:sz w:val="24"/>
              </w:rPr>
              <w:t xml:space="preserve">их </w:t>
            </w:r>
            <w:r>
              <w:rPr>
                <w:spacing w:val="-2"/>
                <w:sz w:val="24"/>
              </w:rPr>
              <w:t>мытьё;</w:t>
            </w:r>
          </w:p>
        </w:tc>
        <w:tc>
          <w:tcPr>
            <w:tcW w:w="1056" w:type="dxa"/>
          </w:tcPr>
          <w:p w14:paraId="1CC0589E">
            <w:pPr>
              <w:pStyle w:val="9"/>
              <w:spacing w:line="268" w:lineRule="exact"/>
              <w:ind w:left="108"/>
              <w:rPr>
                <w:sz w:val="24"/>
              </w:rPr>
            </w:pPr>
            <w:r>
              <w:rPr>
                <w:spacing w:val="-2"/>
                <w:sz w:val="24"/>
              </w:rPr>
              <w:t>1,2,3,4</w:t>
            </w:r>
          </w:p>
        </w:tc>
        <w:tc>
          <w:tcPr>
            <w:tcW w:w="5622" w:type="dxa"/>
          </w:tcPr>
          <w:p w14:paraId="22DC7A31">
            <w:pPr>
              <w:pStyle w:val="9"/>
              <w:ind w:left="108" w:right="85"/>
              <w:jc w:val="both"/>
              <w:rPr>
                <w:sz w:val="24"/>
              </w:rPr>
            </w:pPr>
            <w:r>
              <w:rPr>
                <w:sz w:val="24"/>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tc>
      </w:tr>
      <w:tr w14:paraId="3AD6A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6" w:hRule="atLeast"/>
        </w:trPr>
        <w:tc>
          <w:tcPr>
            <w:tcW w:w="3171" w:type="dxa"/>
          </w:tcPr>
          <w:p w14:paraId="7EC001C5">
            <w:pPr>
              <w:pStyle w:val="9"/>
              <w:spacing w:line="270" w:lineRule="exact"/>
              <w:jc w:val="both"/>
              <w:rPr>
                <w:b/>
                <w:sz w:val="24"/>
              </w:rPr>
            </w:pPr>
            <w:r>
              <w:rPr>
                <w:b/>
                <w:sz w:val="24"/>
              </w:rPr>
              <w:t xml:space="preserve">Труд в </w:t>
            </w:r>
            <w:r>
              <w:rPr>
                <w:b/>
                <w:spacing w:val="-2"/>
                <w:sz w:val="24"/>
              </w:rPr>
              <w:t>природе:</w:t>
            </w:r>
          </w:p>
          <w:p w14:paraId="7ED82F51">
            <w:pPr>
              <w:pStyle w:val="9"/>
              <w:numPr>
                <w:ilvl w:val="0"/>
                <w:numId w:val="41"/>
              </w:numPr>
              <w:tabs>
                <w:tab w:val="left" w:pos="452"/>
              </w:tabs>
              <w:spacing w:before="0" w:after="0" w:line="240" w:lineRule="auto"/>
              <w:ind w:left="107" w:right="91" w:firstLine="0"/>
              <w:jc w:val="both"/>
              <w:rPr>
                <w:sz w:val="24"/>
              </w:rPr>
            </w:pPr>
            <w:r>
              <w:rPr>
                <w:sz w:val="24"/>
              </w:rPr>
              <w:t xml:space="preserve">уборка участка сухих </w:t>
            </w:r>
            <w:r>
              <w:rPr>
                <w:spacing w:val="-2"/>
                <w:sz w:val="24"/>
              </w:rPr>
              <w:t>веточек;</w:t>
            </w:r>
          </w:p>
          <w:p w14:paraId="02005CB8">
            <w:pPr>
              <w:pStyle w:val="9"/>
              <w:numPr>
                <w:ilvl w:val="0"/>
                <w:numId w:val="41"/>
              </w:numPr>
              <w:tabs>
                <w:tab w:val="left" w:pos="245"/>
              </w:tabs>
              <w:spacing w:before="0" w:after="0" w:line="240" w:lineRule="auto"/>
              <w:ind w:left="245" w:right="0" w:hanging="138"/>
              <w:jc w:val="both"/>
              <w:rPr>
                <w:sz w:val="24"/>
              </w:rPr>
            </w:pPr>
            <w:r>
              <w:rPr>
                <w:sz w:val="24"/>
              </w:rPr>
              <w:t>сбор</w:t>
            </w:r>
            <w:r>
              <w:rPr>
                <w:spacing w:val="-2"/>
                <w:sz w:val="24"/>
              </w:rPr>
              <w:t xml:space="preserve"> </w:t>
            </w:r>
            <w:r>
              <w:rPr>
                <w:sz w:val="24"/>
              </w:rPr>
              <w:t>камешков</w:t>
            </w:r>
            <w:r>
              <w:rPr>
                <w:spacing w:val="-2"/>
                <w:sz w:val="24"/>
              </w:rPr>
              <w:t xml:space="preserve"> </w:t>
            </w:r>
            <w:r>
              <w:rPr>
                <w:sz w:val="24"/>
              </w:rPr>
              <w:t>на</w:t>
            </w:r>
            <w:r>
              <w:rPr>
                <w:spacing w:val="2"/>
                <w:sz w:val="24"/>
              </w:rPr>
              <w:t xml:space="preserve"> </w:t>
            </w:r>
            <w:r>
              <w:rPr>
                <w:spacing w:val="-2"/>
                <w:sz w:val="24"/>
              </w:rPr>
              <w:t>участке;</w:t>
            </w:r>
          </w:p>
          <w:p w14:paraId="1CC8268F">
            <w:pPr>
              <w:pStyle w:val="9"/>
              <w:numPr>
                <w:ilvl w:val="0"/>
                <w:numId w:val="41"/>
              </w:numPr>
              <w:tabs>
                <w:tab w:val="left" w:pos="245"/>
              </w:tabs>
              <w:spacing w:before="0" w:after="0" w:line="240" w:lineRule="auto"/>
              <w:ind w:left="245" w:right="0" w:hanging="138"/>
              <w:jc w:val="both"/>
              <w:rPr>
                <w:sz w:val="24"/>
              </w:rPr>
            </w:pPr>
            <w:r>
              <w:rPr>
                <w:sz w:val="24"/>
              </w:rPr>
              <w:t>сбор</w:t>
            </w:r>
            <w:r>
              <w:rPr>
                <w:spacing w:val="-1"/>
                <w:sz w:val="24"/>
              </w:rPr>
              <w:t xml:space="preserve"> </w:t>
            </w:r>
            <w:r>
              <w:rPr>
                <w:sz w:val="24"/>
              </w:rPr>
              <w:t>мелкого</w:t>
            </w:r>
            <w:r>
              <w:rPr>
                <w:spacing w:val="-1"/>
                <w:sz w:val="24"/>
              </w:rPr>
              <w:t xml:space="preserve"> </w:t>
            </w:r>
            <w:r>
              <w:rPr>
                <w:spacing w:val="-2"/>
                <w:sz w:val="24"/>
              </w:rPr>
              <w:t>мусора;</w:t>
            </w:r>
          </w:p>
          <w:p w14:paraId="63E0849F">
            <w:pPr>
              <w:pStyle w:val="9"/>
              <w:numPr>
                <w:ilvl w:val="0"/>
                <w:numId w:val="41"/>
              </w:numPr>
              <w:tabs>
                <w:tab w:val="left" w:pos="420"/>
                <w:tab w:val="left" w:pos="1707"/>
              </w:tabs>
              <w:spacing w:before="0" w:after="0" w:line="240" w:lineRule="auto"/>
              <w:ind w:left="107" w:right="88" w:firstLine="0"/>
              <w:jc w:val="both"/>
              <w:rPr>
                <w:sz w:val="24"/>
              </w:rPr>
            </w:pPr>
            <w:r>
              <w:rPr>
                <w:sz w:val="24"/>
              </w:rPr>
              <w:t xml:space="preserve">закрепление на ветках </w:t>
            </w:r>
            <w:r>
              <w:rPr>
                <w:spacing w:val="-2"/>
                <w:sz w:val="24"/>
              </w:rPr>
              <w:t>деревьев</w:t>
            </w:r>
            <w:r>
              <w:rPr>
                <w:sz w:val="24"/>
              </w:rPr>
              <w:tab/>
            </w:r>
            <w:r>
              <w:rPr>
                <w:spacing w:val="-2"/>
                <w:sz w:val="24"/>
              </w:rPr>
              <w:t>самодельных кормушек.</w:t>
            </w:r>
          </w:p>
          <w:p w14:paraId="286E6F43">
            <w:pPr>
              <w:pStyle w:val="9"/>
              <w:numPr>
                <w:ilvl w:val="0"/>
                <w:numId w:val="41"/>
              </w:numPr>
              <w:tabs>
                <w:tab w:val="left" w:pos="245"/>
              </w:tabs>
              <w:spacing w:before="274" w:after="0" w:line="240" w:lineRule="auto"/>
              <w:ind w:left="107" w:right="88" w:firstLine="0"/>
              <w:jc w:val="left"/>
              <w:rPr>
                <w:sz w:val="24"/>
              </w:rPr>
            </w:pPr>
            <w:r>
              <w:rPr>
                <w:sz w:val="24"/>
              </w:rPr>
              <w:t>сбор</w:t>
            </w:r>
            <w:r>
              <w:rPr>
                <w:spacing w:val="40"/>
                <w:sz w:val="24"/>
              </w:rPr>
              <w:t xml:space="preserve"> </w:t>
            </w:r>
            <w:r>
              <w:rPr>
                <w:sz w:val="24"/>
              </w:rPr>
              <w:t>мусора</w:t>
            </w:r>
            <w:r>
              <w:rPr>
                <w:spacing w:val="40"/>
                <w:sz w:val="24"/>
              </w:rPr>
              <w:t xml:space="preserve"> </w:t>
            </w:r>
            <w:r>
              <w:rPr>
                <w:sz w:val="24"/>
              </w:rPr>
              <w:t>на</w:t>
            </w:r>
            <w:r>
              <w:rPr>
                <w:spacing w:val="40"/>
                <w:sz w:val="24"/>
              </w:rPr>
              <w:t xml:space="preserve"> </w:t>
            </w:r>
            <w:r>
              <w:rPr>
                <w:sz w:val="24"/>
              </w:rPr>
              <w:t>участке</w:t>
            </w:r>
            <w:r>
              <w:rPr>
                <w:spacing w:val="40"/>
                <w:sz w:val="24"/>
              </w:rPr>
              <w:t xml:space="preserve"> </w:t>
            </w:r>
            <w:r>
              <w:rPr>
                <w:sz w:val="24"/>
              </w:rPr>
              <w:t>в определенное место;</w:t>
            </w:r>
          </w:p>
          <w:p w14:paraId="118D1729">
            <w:pPr>
              <w:pStyle w:val="9"/>
              <w:numPr>
                <w:ilvl w:val="0"/>
                <w:numId w:val="41"/>
              </w:numPr>
              <w:tabs>
                <w:tab w:val="left" w:pos="245"/>
              </w:tabs>
              <w:spacing w:before="0" w:after="0" w:line="240" w:lineRule="auto"/>
              <w:ind w:left="245" w:right="0" w:hanging="138"/>
              <w:jc w:val="left"/>
              <w:rPr>
                <w:sz w:val="24"/>
              </w:rPr>
            </w:pPr>
            <w:r>
              <w:rPr>
                <w:sz w:val="24"/>
              </w:rPr>
              <w:t>сбору</w:t>
            </w:r>
            <w:r>
              <w:rPr>
                <w:spacing w:val="-6"/>
                <w:sz w:val="24"/>
              </w:rPr>
              <w:t xml:space="preserve"> </w:t>
            </w:r>
            <w:r>
              <w:rPr>
                <w:sz w:val="24"/>
              </w:rPr>
              <w:t>опавших</w:t>
            </w:r>
            <w:r>
              <w:rPr>
                <w:spacing w:val="2"/>
                <w:sz w:val="24"/>
              </w:rPr>
              <w:t xml:space="preserve"> </w:t>
            </w:r>
            <w:r>
              <w:rPr>
                <w:spacing w:val="-2"/>
                <w:sz w:val="24"/>
              </w:rPr>
              <w:t>листьев;</w:t>
            </w:r>
          </w:p>
          <w:p w14:paraId="78BF1108">
            <w:pPr>
              <w:pStyle w:val="9"/>
              <w:numPr>
                <w:ilvl w:val="0"/>
                <w:numId w:val="41"/>
              </w:numPr>
              <w:tabs>
                <w:tab w:val="left" w:pos="662"/>
                <w:tab w:val="left" w:pos="2159"/>
              </w:tabs>
              <w:spacing w:before="0" w:after="0" w:line="240" w:lineRule="auto"/>
              <w:ind w:left="107" w:right="87" w:firstLine="0"/>
              <w:jc w:val="left"/>
              <w:rPr>
                <w:sz w:val="24"/>
              </w:rPr>
            </w:pPr>
            <w:r>
              <w:rPr>
                <w:spacing w:val="-2"/>
                <w:sz w:val="24"/>
              </w:rPr>
              <w:t>сгребание</w:t>
            </w:r>
            <w:r>
              <w:rPr>
                <w:sz w:val="24"/>
              </w:rPr>
              <w:tab/>
            </w:r>
            <w:r>
              <w:rPr>
                <w:spacing w:val="-2"/>
                <w:sz w:val="24"/>
              </w:rPr>
              <w:t>опавших листьев;</w:t>
            </w:r>
          </w:p>
          <w:p w14:paraId="498250BC">
            <w:pPr>
              <w:pStyle w:val="9"/>
              <w:numPr>
                <w:ilvl w:val="0"/>
                <w:numId w:val="41"/>
              </w:numPr>
              <w:tabs>
                <w:tab w:val="left" w:pos="245"/>
              </w:tabs>
              <w:spacing w:before="0" w:after="0" w:line="276" w:lineRule="exact"/>
              <w:ind w:left="107" w:right="88" w:firstLine="0"/>
              <w:jc w:val="left"/>
              <w:rPr>
                <w:sz w:val="24"/>
              </w:rPr>
            </w:pPr>
            <w:r>
              <w:rPr>
                <w:sz w:val="24"/>
              </w:rPr>
              <w:t>сбор</w:t>
            </w:r>
            <w:r>
              <w:rPr>
                <w:spacing w:val="40"/>
                <w:sz w:val="24"/>
              </w:rPr>
              <w:t xml:space="preserve"> </w:t>
            </w:r>
            <w:r>
              <w:rPr>
                <w:sz w:val="24"/>
              </w:rPr>
              <w:t>мусора</w:t>
            </w:r>
            <w:r>
              <w:rPr>
                <w:spacing w:val="80"/>
                <w:sz w:val="24"/>
              </w:rPr>
              <w:t xml:space="preserve"> </w:t>
            </w:r>
            <w:r>
              <w:rPr>
                <w:sz w:val="24"/>
              </w:rPr>
              <w:t>с</w:t>
            </w:r>
            <w:r>
              <w:rPr>
                <w:spacing w:val="80"/>
                <w:sz w:val="24"/>
              </w:rPr>
              <w:t xml:space="preserve"> </w:t>
            </w:r>
            <w:r>
              <w:rPr>
                <w:sz w:val="24"/>
              </w:rPr>
              <w:t>участка</w:t>
            </w:r>
            <w:r>
              <w:rPr>
                <w:spacing w:val="40"/>
                <w:sz w:val="24"/>
              </w:rPr>
              <w:t xml:space="preserve"> </w:t>
            </w:r>
            <w:r>
              <w:rPr>
                <w:sz w:val="24"/>
              </w:rPr>
              <w:t>в определенное место.</w:t>
            </w:r>
          </w:p>
        </w:tc>
        <w:tc>
          <w:tcPr>
            <w:tcW w:w="1056" w:type="dxa"/>
          </w:tcPr>
          <w:p w14:paraId="7F25455F">
            <w:pPr>
              <w:pStyle w:val="9"/>
              <w:spacing w:line="268" w:lineRule="exact"/>
              <w:ind w:left="108"/>
              <w:rPr>
                <w:sz w:val="24"/>
              </w:rPr>
            </w:pPr>
            <w:r>
              <w:rPr>
                <w:spacing w:val="-5"/>
                <w:sz w:val="24"/>
              </w:rPr>
              <w:t>1,2</w:t>
            </w:r>
          </w:p>
          <w:p w14:paraId="09CEF9A6">
            <w:pPr>
              <w:pStyle w:val="9"/>
              <w:ind w:left="0"/>
              <w:rPr>
                <w:b/>
                <w:i/>
                <w:sz w:val="24"/>
              </w:rPr>
            </w:pPr>
          </w:p>
          <w:p w14:paraId="3CB6CA30">
            <w:pPr>
              <w:pStyle w:val="9"/>
              <w:ind w:left="0"/>
              <w:rPr>
                <w:b/>
                <w:i/>
                <w:sz w:val="24"/>
              </w:rPr>
            </w:pPr>
          </w:p>
          <w:p w14:paraId="5581837B">
            <w:pPr>
              <w:pStyle w:val="9"/>
              <w:ind w:left="0"/>
              <w:rPr>
                <w:b/>
                <w:i/>
                <w:sz w:val="24"/>
              </w:rPr>
            </w:pPr>
          </w:p>
          <w:p w14:paraId="58060BC3">
            <w:pPr>
              <w:pStyle w:val="9"/>
              <w:ind w:left="0"/>
              <w:rPr>
                <w:b/>
                <w:i/>
                <w:sz w:val="24"/>
              </w:rPr>
            </w:pPr>
          </w:p>
          <w:p w14:paraId="4451BB89">
            <w:pPr>
              <w:pStyle w:val="9"/>
              <w:ind w:left="0"/>
              <w:rPr>
                <w:b/>
                <w:i/>
                <w:sz w:val="24"/>
              </w:rPr>
            </w:pPr>
          </w:p>
          <w:p w14:paraId="652C3DC5">
            <w:pPr>
              <w:pStyle w:val="9"/>
              <w:ind w:left="0"/>
              <w:rPr>
                <w:b/>
                <w:i/>
                <w:sz w:val="24"/>
              </w:rPr>
            </w:pPr>
          </w:p>
          <w:p w14:paraId="504E1925">
            <w:pPr>
              <w:pStyle w:val="9"/>
              <w:ind w:left="0"/>
              <w:rPr>
                <w:b/>
                <w:i/>
                <w:sz w:val="24"/>
              </w:rPr>
            </w:pPr>
          </w:p>
          <w:p w14:paraId="290420DE">
            <w:pPr>
              <w:pStyle w:val="9"/>
              <w:ind w:left="0"/>
              <w:rPr>
                <w:b/>
                <w:i/>
                <w:sz w:val="24"/>
              </w:rPr>
            </w:pPr>
          </w:p>
          <w:p w14:paraId="41FD3A90">
            <w:pPr>
              <w:pStyle w:val="9"/>
              <w:ind w:left="108"/>
              <w:rPr>
                <w:sz w:val="24"/>
              </w:rPr>
            </w:pPr>
            <w:r>
              <w:rPr>
                <w:spacing w:val="-5"/>
                <w:sz w:val="24"/>
              </w:rPr>
              <w:t>3,4</w:t>
            </w:r>
          </w:p>
        </w:tc>
        <w:tc>
          <w:tcPr>
            <w:tcW w:w="5622" w:type="dxa"/>
          </w:tcPr>
          <w:p w14:paraId="36526522">
            <w:pPr>
              <w:pStyle w:val="9"/>
              <w:numPr>
                <w:ilvl w:val="0"/>
                <w:numId w:val="42"/>
              </w:numPr>
              <w:tabs>
                <w:tab w:val="left" w:pos="246"/>
              </w:tabs>
              <w:spacing w:before="267" w:after="0" w:line="240" w:lineRule="auto"/>
              <w:ind w:left="246" w:right="0" w:hanging="138"/>
              <w:jc w:val="left"/>
              <w:rPr>
                <w:sz w:val="24"/>
              </w:rPr>
            </w:pPr>
            <w:r>
              <w:rPr>
                <w:sz w:val="24"/>
              </w:rPr>
              <w:t>воспитывать</w:t>
            </w:r>
            <w:r>
              <w:rPr>
                <w:spacing w:val="-4"/>
                <w:sz w:val="24"/>
              </w:rPr>
              <w:t xml:space="preserve"> </w:t>
            </w:r>
            <w:r>
              <w:rPr>
                <w:sz w:val="24"/>
              </w:rPr>
              <w:t>желание</w:t>
            </w:r>
            <w:r>
              <w:rPr>
                <w:spacing w:val="-3"/>
                <w:sz w:val="24"/>
              </w:rPr>
              <w:t xml:space="preserve"> </w:t>
            </w:r>
            <w:r>
              <w:rPr>
                <w:sz w:val="24"/>
              </w:rPr>
              <w:t>заботиться</w:t>
            </w:r>
            <w:r>
              <w:rPr>
                <w:spacing w:val="-3"/>
                <w:sz w:val="24"/>
              </w:rPr>
              <w:t xml:space="preserve"> </w:t>
            </w:r>
            <w:r>
              <w:rPr>
                <w:sz w:val="24"/>
              </w:rPr>
              <w:t>о</w:t>
            </w:r>
            <w:r>
              <w:rPr>
                <w:spacing w:val="-3"/>
                <w:sz w:val="24"/>
              </w:rPr>
              <w:t xml:space="preserve"> </w:t>
            </w:r>
            <w:r>
              <w:rPr>
                <w:spacing w:val="-2"/>
                <w:sz w:val="24"/>
              </w:rPr>
              <w:t>птицах;</w:t>
            </w:r>
          </w:p>
          <w:p w14:paraId="39F69B24">
            <w:pPr>
              <w:pStyle w:val="9"/>
              <w:numPr>
                <w:ilvl w:val="0"/>
                <w:numId w:val="42"/>
              </w:numPr>
              <w:tabs>
                <w:tab w:val="left" w:pos="246"/>
              </w:tabs>
              <w:spacing w:before="0" w:after="0" w:line="240" w:lineRule="auto"/>
              <w:ind w:left="246" w:right="0" w:hanging="138"/>
              <w:jc w:val="left"/>
              <w:rPr>
                <w:sz w:val="24"/>
              </w:rPr>
            </w:pPr>
            <w:r>
              <w:rPr>
                <w:sz w:val="24"/>
              </w:rPr>
              <w:t>побуждать</w:t>
            </w:r>
            <w:r>
              <w:rPr>
                <w:spacing w:val="-2"/>
                <w:sz w:val="24"/>
              </w:rPr>
              <w:t xml:space="preserve"> </w:t>
            </w:r>
            <w:r>
              <w:rPr>
                <w:sz w:val="24"/>
              </w:rPr>
              <w:t>работать</w:t>
            </w:r>
            <w:r>
              <w:rPr>
                <w:spacing w:val="-2"/>
                <w:sz w:val="24"/>
              </w:rPr>
              <w:t xml:space="preserve"> </w:t>
            </w:r>
            <w:r>
              <w:rPr>
                <w:sz w:val="24"/>
              </w:rPr>
              <w:t>в</w:t>
            </w:r>
            <w:r>
              <w:rPr>
                <w:spacing w:val="-1"/>
                <w:sz w:val="24"/>
              </w:rPr>
              <w:t xml:space="preserve"> </w:t>
            </w:r>
            <w:r>
              <w:rPr>
                <w:spacing w:val="-2"/>
                <w:sz w:val="24"/>
              </w:rPr>
              <w:t>коллективе;</w:t>
            </w:r>
          </w:p>
          <w:p w14:paraId="73D02506">
            <w:pPr>
              <w:pStyle w:val="9"/>
              <w:numPr>
                <w:ilvl w:val="0"/>
                <w:numId w:val="42"/>
              </w:numPr>
              <w:tabs>
                <w:tab w:val="left" w:pos="246"/>
              </w:tabs>
              <w:spacing w:before="0" w:after="0" w:line="240" w:lineRule="auto"/>
              <w:ind w:left="246" w:right="0" w:hanging="138"/>
              <w:jc w:val="left"/>
              <w:rPr>
                <w:sz w:val="24"/>
              </w:rPr>
            </w:pPr>
            <w:r>
              <w:rPr>
                <w:sz w:val="24"/>
              </w:rPr>
              <w:t>формировать</w:t>
            </w:r>
            <w:r>
              <w:rPr>
                <w:spacing w:val="-2"/>
                <w:sz w:val="24"/>
              </w:rPr>
              <w:t xml:space="preserve"> </w:t>
            </w:r>
            <w:r>
              <w:rPr>
                <w:sz w:val="24"/>
              </w:rPr>
              <w:t>умение</w:t>
            </w:r>
            <w:r>
              <w:rPr>
                <w:spacing w:val="-4"/>
                <w:sz w:val="24"/>
              </w:rPr>
              <w:t xml:space="preserve"> </w:t>
            </w:r>
            <w:r>
              <w:rPr>
                <w:sz w:val="24"/>
              </w:rPr>
              <w:t>замечать</w:t>
            </w:r>
            <w:r>
              <w:rPr>
                <w:spacing w:val="-3"/>
                <w:sz w:val="24"/>
              </w:rPr>
              <w:t xml:space="preserve"> </w:t>
            </w:r>
            <w:r>
              <w:rPr>
                <w:sz w:val="24"/>
              </w:rPr>
              <w:t>чистоту</w:t>
            </w:r>
            <w:r>
              <w:rPr>
                <w:spacing w:val="-8"/>
                <w:sz w:val="24"/>
              </w:rPr>
              <w:t xml:space="preserve"> </w:t>
            </w:r>
            <w:r>
              <w:rPr>
                <w:sz w:val="24"/>
              </w:rPr>
              <w:t xml:space="preserve">на </w:t>
            </w:r>
            <w:r>
              <w:rPr>
                <w:spacing w:val="-2"/>
                <w:sz w:val="24"/>
              </w:rPr>
              <w:t>участке;</w:t>
            </w:r>
          </w:p>
          <w:p w14:paraId="47FFA41C">
            <w:pPr>
              <w:pStyle w:val="9"/>
              <w:numPr>
                <w:ilvl w:val="0"/>
                <w:numId w:val="42"/>
              </w:numPr>
              <w:tabs>
                <w:tab w:val="left" w:pos="246"/>
              </w:tabs>
              <w:spacing w:before="1" w:after="0" w:line="240" w:lineRule="auto"/>
              <w:ind w:left="246" w:right="0" w:hanging="138"/>
              <w:jc w:val="left"/>
              <w:rPr>
                <w:sz w:val="24"/>
              </w:rPr>
            </w:pPr>
            <w:r>
              <w:rPr>
                <w:sz w:val="24"/>
              </w:rPr>
              <w:t>воспитывать</w:t>
            </w:r>
            <w:r>
              <w:rPr>
                <w:spacing w:val="-4"/>
                <w:sz w:val="24"/>
              </w:rPr>
              <w:t xml:space="preserve"> </w:t>
            </w:r>
            <w:r>
              <w:rPr>
                <w:sz w:val="24"/>
              </w:rPr>
              <w:t>желание</w:t>
            </w:r>
            <w:r>
              <w:rPr>
                <w:spacing w:val="-3"/>
                <w:sz w:val="24"/>
              </w:rPr>
              <w:t xml:space="preserve"> </w:t>
            </w:r>
            <w:r>
              <w:rPr>
                <w:sz w:val="24"/>
              </w:rPr>
              <w:t>заботиться</w:t>
            </w:r>
            <w:r>
              <w:rPr>
                <w:spacing w:val="-3"/>
                <w:sz w:val="24"/>
              </w:rPr>
              <w:t xml:space="preserve"> </w:t>
            </w:r>
            <w:r>
              <w:rPr>
                <w:sz w:val="24"/>
              </w:rPr>
              <w:t>о</w:t>
            </w:r>
            <w:r>
              <w:rPr>
                <w:spacing w:val="-3"/>
                <w:sz w:val="24"/>
              </w:rPr>
              <w:t xml:space="preserve"> </w:t>
            </w:r>
            <w:r>
              <w:rPr>
                <w:spacing w:val="-2"/>
                <w:sz w:val="24"/>
              </w:rPr>
              <w:t>птицах;</w:t>
            </w:r>
          </w:p>
          <w:p w14:paraId="6D20D13F">
            <w:pPr>
              <w:pStyle w:val="9"/>
              <w:numPr>
                <w:ilvl w:val="0"/>
                <w:numId w:val="42"/>
              </w:numPr>
              <w:tabs>
                <w:tab w:val="left" w:pos="246"/>
              </w:tabs>
              <w:spacing w:before="0" w:after="0" w:line="240" w:lineRule="auto"/>
              <w:ind w:left="246" w:right="0" w:hanging="138"/>
              <w:jc w:val="left"/>
              <w:rPr>
                <w:sz w:val="24"/>
              </w:rPr>
            </w:pPr>
            <w:r>
              <w:rPr>
                <w:sz w:val="24"/>
              </w:rPr>
              <w:t>привлекать</w:t>
            </w:r>
            <w:r>
              <w:rPr>
                <w:spacing w:val="-6"/>
                <w:sz w:val="24"/>
              </w:rPr>
              <w:t xml:space="preserve"> </w:t>
            </w:r>
            <w:r>
              <w:rPr>
                <w:sz w:val="24"/>
              </w:rPr>
              <w:t>детей</w:t>
            </w:r>
            <w:r>
              <w:rPr>
                <w:spacing w:val="-3"/>
                <w:sz w:val="24"/>
              </w:rPr>
              <w:t xml:space="preserve"> </w:t>
            </w:r>
            <w:r>
              <w:rPr>
                <w:sz w:val="24"/>
              </w:rPr>
              <w:t>к</w:t>
            </w:r>
            <w:r>
              <w:rPr>
                <w:spacing w:val="-6"/>
                <w:sz w:val="24"/>
              </w:rPr>
              <w:t xml:space="preserve"> </w:t>
            </w:r>
            <w:r>
              <w:rPr>
                <w:sz w:val="24"/>
              </w:rPr>
              <w:t>подкормке</w:t>
            </w:r>
            <w:r>
              <w:rPr>
                <w:spacing w:val="-4"/>
                <w:sz w:val="24"/>
              </w:rPr>
              <w:t xml:space="preserve"> </w:t>
            </w:r>
            <w:r>
              <w:rPr>
                <w:sz w:val="24"/>
              </w:rPr>
              <w:t>зимующих</w:t>
            </w:r>
            <w:r>
              <w:rPr>
                <w:spacing w:val="-1"/>
                <w:sz w:val="24"/>
              </w:rPr>
              <w:t xml:space="preserve"> </w:t>
            </w:r>
            <w:r>
              <w:rPr>
                <w:spacing w:val="-4"/>
                <w:sz w:val="24"/>
              </w:rPr>
              <w:t>птиц.</w:t>
            </w:r>
          </w:p>
          <w:p w14:paraId="2B0AC8E8">
            <w:pPr>
              <w:pStyle w:val="9"/>
              <w:numPr>
                <w:ilvl w:val="0"/>
                <w:numId w:val="42"/>
              </w:numPr>
              <w:tabs>
                <w:tab w:val="left" w:pos="246"/>
              </w:tabs>
              <w:spacing w:before="0" w:after="0" w:line="240" w:lineRule="auto"/>
              <w:ind w:left="246" w:right="0" w:hanging="138"/>
              <w:jc w:val="left"/>
              <w:rPr>
                <w:sz w:val="24"/>
              </w:rPr>
            </w:pPr>
            <w:r>
              <w:rPr>
                <w:sz w:val="24"/>
              </w:rPr>
              <w:t>формировать</w:t>
            </w:r>
            <w:r>
              <w:rPr>
                <w:spacing w:val="-3"/>
                <w:sz w:val="24"/>
              </w:rPr>
              <w:t xml:space="preserve"> </w:t>
            </w:r>
            <w:r>
              <w:rPr>
                <w:sz w:val="24"/>
              </w:rPr>
              <w:t>умение</w:t>
            </w:r>
            <w:r>
              <w:rPr>
                <w:spacing w:val="-5"/>
                <w:sz w:val="24"/>
              </w:rPr>
              <w:t xml:space="preserve"> </w:t>
            </w:r>
            <w:r>
              <w:rPr>
                <w:sz w:val="24"/>
              </w:rPr>
              <w:t>работать</w:t>
            </w:r>
            <w:r>
              <w:rPr>
                <w:spacing w:val="-4"/>
                <w:sz w:val="24"/>
              </w:rPr>
              <w:t xml:space="preserve"> </w:t>
            </w:r>
            <w:r>
              <w:rPr>
                <w:spacing w:val="-2"/>
                <w:sz w:val="24"/>
              </w:rPr>
              <w:t>сообща.</w:t>
            </w:r>
          </w:p>
          <w:p w14:paraId="169C89CC">
            <w:pPr>
              <w:pStyle w:val="9"/>
              <w:numPr>
                <w:ilvl w:val="0"/>
                <w:numId w:val="42"/>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чувство</w:t>
            </w:r>
            <w:r>
              <w:rPr>
                <w:spacing w:val="-3"/>
                <w:sz w:val="24"/>
              </w:rPr>
              <w:t xml:space="preserve"> </w:t>
            </w:r>
            <w:r>
              <w:rPr>
                <w:spacing w:val="-2"/>
                <w:sz w:val="24"/>
              </w:rPr>
              <w:t>взаимопомощи;</w:t>
            </w:r>
          </w:p>
          <w:p w14:paraId="37A70AF1">
            <w:pPr>
              <w:pStyle w:val="9"/>
              <w:numPr>
                <w:ilvl w:val="0"/>
                <w:numId w:val="42"/>
              </w:numPr>
              <w:tabs>
                <w:tab w:val="left" w:pos="248"/>
              </w:tabs>
              <w:spacing w:before="0" w:after="0" w:line="240" w:lineRule="auto"/>
              <w:ind w:left="248" w:right="0" w:hanging="140"/>
              <w:jc w:val="left"/>
              <w:rPr>
                <w:sz w:val="24"/>
              </w:rPr>
            </w:pPr>
            <w:r>
              <w:rPr>
                <w:sz w:val="24"/>
              </w:rPr>
              <w:t>учить</w:t>
            </w:r>
            <w:r>
              <w:rPr>
                <w:spacing w:val="-3"/>
                <w:sz w:val="24"/>
              </w:rPr>
              <w:t xml:space="preserve"> </w:t>
            </w:r>
            <w:r>
              <w:rPr>
                <w:sz w:val="24"/>
              </w:rPr>
              <w:t>доводить</w:t>
            </w:r>
            <w:r>
              <w:rPr>
                <w:spacing w:val="-3"/>
                <w:sz w:val="24"/>
              </w:rPr>
              <w:t xml:space="preserve"> </w:t>
            </w:r>
            <w:r>
              <w:rPr>
                <w:sz w:val="24"/>
              </w:rPr>
              <w:t>начатое</w:t>
            </w:r>
            <w:r>
              <w:rPr>
                <w:spacing w:val="-4"/>
                <w:sz w:val="24"/>
              </w:rPr>
              <w:t xml:space="preserve"> </w:t>
            </w:r>
            <w:r>
              <w:rPr>
                <w:sz w:val="24"/>
              </w:rPr>
              <w:t>дело</w:t>
            </w:r>
            <w:r>
              <w:rPr>
                <w:spacing w:val="-1"/>
                <w:sz w:val="24"/>
              </w:rPr>
              <w:t xml:space="preserve"> </w:t>
            </w:r>
            <w:r>
              <w:rPr>
                <w:sz w:val="24"/>
              </w:rPr>
              <w:t>до</w:t>
            </w:r>
            <w:r>
              <w:rPr>
                <w:spacing w:val="-2"/>
                <w:sz w:val="24"/>
              </w:rPr>
              <w:t xml:space="preserve"> конца;</w:t>
            </w:r>
          </w:p>
          <w:p w14:paraId="756A3EB9">
            <w:pPr>
              <w:pStyle w:val="9"/>
              <w:numPr>
                <w:ilvl w:val="0"/>
                <w:numId w:val="42"/>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желание</w:t>
            </w:r>
            <w:r>
              <w:rPr>
                <w:spacing w:val="-4"/>
                <w:sz w:val="24"/>
              </w:rPr>
              <w:t xml:space="preserve"> </w:t>
            </w:r>
            <w:r>
              <w:rPr>
                <w:spacing w:val="-2"/>
                <w:sz w:val="24"/>
              </w:rPr>
              <w:t>трудиться;</w:t>
            </w:r>
          </w:p>
          <w:p w14:paraId="7FE1700C">
            <w:pPr>
              <w:pStyle w:val="9"/>
              <w:numPr>
                <w:ilvl w:val="0"/>
                <w:numId w:val="42"/>
              </w:numPr>
              <w:tabs>
                <w:tab w:val="left" w:pos="246"/>
                <w:tab w:val="left" w:pos="1981"/>
                <w:tab w:val="left" w:pos="3101"/>
                <w:tab w:val="left" w:pos="4401"/>
                <w:tab w:val="left" w:pos="5398"/>
              </w:tabs>
              <w:spacing w:before="0" w:after="0" w:line="240" w:lineRule="auto"/>
              <w:ind w:left="108" w:right="87" w:firstLine="0"/>
              <w:jc w:val="left"/>
              <w:rPr>
                <w:sz w:val="24"/>
              </w:rPr>
            </w:pPr>
            <w:r>
              <w:rPr>
                <w:spacing w:val="-2"/>
                <w:sz w:val="24"/>
              </w:rPr>
              <w:t>формировать</w:t>
            </w:r>
            <w:r>
              <w:rPr>
                <w:sz w:val="24"/>
              </w:rPr>
              <w:tab/>
            </w:r>
            <w:r>
              <w:rPr>
                <w:spacing w:val="-2"/>
                <w:sz w:val="24"/>
              </w:rPr>
              <w:t>умение</w:t>
            </w:r>
            <w:r>
              <w:rPr>
                <w:sz w:val="24"/>
              </w:rPr>
              <w:tab/>
            </w:r>
            <w:r>
              <w:rPr>
                <w:spacing w:val="-2"/>
                <w:sz w:val="24"/>
              </w:rPr>
              <w:t>собирать</w:t>
            </w:r>
            <w:r>
              <w:rPr>
                <w:sz w:val="24"/>
              </w:rPr>
              <w:tab/>
            </w:r>
            <w:r>
              <w:rPr>
                <w:spacing w:val="-4"/>
                <w:sz w:val="24"/>
              </w:rPr>
              <w:t>мусор</w:t>
            </w:r>
            <w:r>
              <w:rPr>
                <w:sz w:val="24"/>
              </w:rPr>
              <w:tab/>
            </w:r>
            <w:r>
              <w:rPr>
                <w:spacing w:val="-10"/>
                <w:sz w:val="24"/>
              </w:rPr>
              <w:t xml:space="preserve">в </w:t>
            </w:r>
            <w:r>
              <w:rPr>
                <w:sz w:val="24"/>
              </w:rPr>
              <w:t>определенное место.</w:t>
            </w:r>
          </w:p>
        </w:tc>
      </w:tr>
      <w:tr w14:paraId="060F5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9849" w:type="dxa"/>
            <w:gridSpan w:val="3"/>
          </w:tcPr>
          <w:p w14:paraId="5237B1A4">
            <w:pPr>
              <w:pStyle w:val="9"/>
              <w:spacing w:line="255" w:lineRule="exact"/>
              <w:ind w:left="21"/>
              <w:jc w:val="center"/>
              <w:rPr>
                <w:b/>
                <w:sz w:val="24"/>
              </w:rPr>
            </w:pPr>
            <w:r>
              <w:rPr>
                <w:b/>
                <w:spacing w:val="-2"/>
                <w:sz w:val="24"/>
              </w:rPr>
              <w:t>Декабрь</w:t>
            </w:r>
          </w:p>
        </w:tc>
      </w:tr>
      <w:tr w14:paraId="604AC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3" w:hRule="atLeast"/>
        </w:trPr>
        <w:tc>
          <w:tcPr>
            <w:tcW w:w="3171" w:type="dxa"/>
          </w:tcPr>
          <w:p w14:paraId="27F27F32">
            <w:pPr>
              <w:pStyle w:val="9"/>
              <w:spacing w:line="272" w:lineRule="exact"/>
              <w:rPr>
                <w:b/>
                <w:sz w:val="24"/>
              </w:rPr>
            </w:pPr>
            <w:r>
              <w:rPr>
                <w:b/>
                <w:spacing w:val="-2"/>
                <w:sz w:val="24"/>
              </w:rPr>
              <w:t>Самообслуживание:</w:t>
            </w:r>
          </w:p>
          <w:p w14:paraId="1C803E8E">
            <w:pPr>
              <w:pStyle w:val="9"/>
              <w:numPr>
                <w:ilvl w:val="0"/>
                <w:numId w:val="43"/>
              </w:numPr>
              <w:tabs>
                <w:tab w:val="left" w:pos="245"/>
              </w:tabs>
              <w:spacing w:before="0" w:after="0" w:line="274" w:lineRule="exact"/>
              <w:ind w:left="245" w:right="0" w:hanging="138"/>
              <w:jc w:val="left"/>
              <w:rPr>
                <w:sz w:val="24"/>
              </w:rPr>
            </w:pPr>
            <w:r>
              <w:rPr>
                <w:sz w:val="24"/>
              </w:rPr>
              <w:t>одевание</w:t>
            </w:r>
            <w:r>
              <w:rPr>
                <w:spacing w:val="-3"/>
                <w:sz w:val="24"/>
              </w:rPr>
              <w:t xml:space="preserve"> </w:t>
            </w:r>
            <w:r>
              <w:rPr>
                <w:sz w:val="24"/>
              </w:rPr>
              <w:t>–</w:t>
            </w:r>
            <w:r>
              <w:rPr>
                <w:spacing w:val="-1"/>
                <w:sz w:val="24"/>
              </w:rPr>
              <w:t xml:space="preserve"> </w:t>
            </w:r>
            <w:r>
              <w:rPr>
                <w:spacing w:val="-2"/>
                <w:sz w:val="24"/>
              </w:rPr>
              <w:t>раздевание;</w:t>
            </w:r>
          </w:p>
          <w:p w14:paraId="0690ADAB">
            <w:pPr>
              <w:pStyle w:val="9"/>
              <w:numPr>
                <w:ilvl w:val="0"/>
                <w:numId w:val="43"/>
              </w:numPr>
              <w:tabs>
                <w:tab w:val="left" w:pos="429"/>
                <w:tab w:val="left" w:pos="1880"/>
                <w:tab w:val="left" w:pos="2235"/>
              </w:tabs>
              <w:spacing w:before="0" w:after="0" w:line="240" w:lineRule="auto"/>
              <w:ind w:left="107" w:right="86" w:firstLine="0"/>
              <w:jc w:val="left"/>
              <w:rPr>
                <w:sz w:val="24"/>
              </w:rPr>
            </w:pPr>
            <w:r>
              <w:rPr>
                <w:spacing w:val="-2"/>
                <w:sz w:val="24"/>
              </w:rPr>
              <w:t>содержание</w:t>
            </w:r>
            <w:r>
              <w:rPr>
                <w:sz w:val="24"/>
              </w:rPr>
              <w:tab/>
            </w:r>
            <w:r>
              <w:rPr>
                <w:spacing w:val="-10"/>
                <w:sz w:val="24"/>
              </w:rPr>
              <w:t>в</w:t>
            </w:r>
            <w:r>
              <w:rPr>
                <w:sz w:val="24"/>
              </w:rPr>
              <w:tab/>
            </w:r>
            <w:r>
              <w:rPr>
                <w:spacing w:val="-2"/>
                <w:sz w:val="24"/>
              </w:rPr>
              <w:t xml:space="preserve">порядке </w:t>
            </w:r>
            <w:r>
              <w:rPr>
                <w:sz w:val="24"/>
              </w:rPr>
              <w:t>одежды и обуви.</w:t>
            </w:r>
          </w:p>
        </w:tc>
        <w:tc>
          <w:tcPr>
            <w:tcW w:w="1056" w:type="dxa"/>
          </w:tcPr>
          <w:p w14:paraId="12CE0BB0">
            <w:pPr>
              <w:pStyle w:val="9"/>
              <w:spacing w:line="270" w:lineRule="exact"/>
              <w:ind w:left="108"/>
              <w:rPr>
                <w:sz w:val="24"/>
              </w:rPr>
            </w:pPr>
            <w:r>
              <w:rPr>
                <w:spacing w:val="-2"/>
                <w:sz w:val="24"/>
              </w:rPr>
              <w:t>1,2,3,4</w:t>
            </w:r>
          </w:p>
        </w:tc>
        <w:tc>
          <w:tcPr>
            <w:tcW w:w="5622" w:type="dxa"/>
          </w:tcPr>
          <w:p w14:paraId="500BDEAF">
            <w:pPr>
              <w:pStyle w:val="9"/>
              <w:numPr>
                <w:ilvl w:val="0"/>
                <w:numId w:val="44"/>
              </w:numPr>
              <w:tabs>
                <w:tab w:val="left" w:pos="495"/>
              </w:tabs>
              <w:spacing w:before="0" w:after="0" w:line="240" w:lineRule="auto"/>
              <w:ind w:left="108" w:right="87" w:firstLine="0"/>
              <w:jc w:val="both"/>
              <w:rPr>
                <w:sz w:val="24"/>
              </w:rPr>
            </w:pPr>
            <w:r>
              <w:rPr>
                <w:sz w:val="24"/>
              </w:rPr>
              <w:t>совершенствование умений самостоятельно одеваться, раздеваться, аккуратно складывать одежду</w:t>
            </w:r>
            <w:r>
              <w:rPr>
                <w:spacing w:val="-3"/>
                <w:sz w:val="24"/>
              </w:rPr>
              <w:t xml:space="preserve"> </w:t>
            </w:r>
            <w:r>
              <w:rPr>
                <w:sz w:val="24"/>
              </w:rPr>
              <w:t>и вещать; учить просушивать мокрую после прогулки одежду;</w:t>
            </w:r>
          </w:p>
          <w:p w14:paraId="4C06724E">
            <w:pPr>
              <w:pStyle w:val="9"/>
              <w:numPr>
                <w:ilvl w:val="0"/>
                <w:numId w:val="44"/>
              </w:numPr>
              <w:tabs>
                <w:tab w:val="left" w:pos="294"/>
              </w:tabs>
              <w:spacing w:before="0" w:after="0" w:line="270" w:lineRule="atLeast"/>
              <w:ind w:left="108" w:right="91" w:firstLine="0"/>
              <w:jc w:val="both"/>
              <w:rPr>
                <w:sz w:val="24"/>
              </w:rPr>
            </w:pPr>
            <w:r>
              <w:rPr>
                <w:sz w:val="24"/>
              </w:rPr>
              <w:t>учить самостоятельно или с помощью взрослого приводить в порядок внешний вид: подтянуть колготы и носки, заправить рубашку и т.д.</w:t>
            </w:r>
          </w:p>
        </w:tc>
      </w:tr>
      <w:tr w14:paraId="53C82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1" w:hRule="atLeast"/>
        </w:trPr>
        <w:tc>
          <w:tcPr>
            <w:tcW w:w="3171" w:type="dxa"/>
          </w:tcPr>
          <w:p w14:paraId="4E2227C3">
            <w:pPr>
              <w:pStyle w:val="9"/>
              <w:spacing w:line="270" w:lineRule="exact"/>
              <w:rPr>
                <w:b/>
                <w:sz w:val="24"/>
              </w:rPr>
            </w:pPr>
            <w:r>
              <w:rPr>
                <w:b/>
                <w:spacing w:val="-2"/>
                <w:sz w:val="24"/>
              </w:rPr>
              <w:t>Дежурство:</w:t>
            </w:r>
          </w:p>
          <w:p w14:paraId="11B1C708">
            <w:pPr>
              <w:pStyle w:val="9"/>
              <w:numPr>
                <w:ilvl w:val="0"/>
                <w:numId w:val="45"/>
              </w:numPr>
              <w:tabs>
                <w:tab w:val="left" w:pos="245"/>
              </w:tabs>
              <w:spacing w:before="0" w:after="0" w:line="274" w:lineRule="exact"/>
              <w:ind w:left="245" w:right="0" w:hanging="138"/>
              <w:jc w:val="left"/>
              <w:rPr>
                <w:sz w:val="24"/>
              </w:rPr>
            </w:pPr>
            <w:r>
              <w:rPr>
                <w:sz w:val="24"/>
              </w:rPr>
              <w:t>дежурство</w:t>
            </w:r>
            <w:r>
              <w:rPr>
                <w:spacing w:val="-3"/>
                <w:sz w:val="24"/>
              </w:rPr>
              <w:t xml:space="preserve"> </w:t>
            </w:r>
            <w:r>
              <w:rPr>
                <w:sz w:val="24"/>
              </w:rPr>
              <w:t>по</w:t>
            </w:r>
            <w:r>
              <w:rPr>
                <w:spacing w:val="-1"/>
                <w:sz w:val="24"/>
              </w:rPr>
              <w:t xml:space="preserve"> </w:t>
            </w:r>
            <w:r>
              <w:rPr>
                <w:spacing w:val="-2"/>
                <w:sz w:val="24"/>
              </w:rPr>
              <w:t>столовой;</w:t>
            </w:r>
          </w:p>
          <w:p w14:paraId="3DC1514E">
            <w:pPr>
              <w:pStyle w:val="9"/>
              <w:numPr>
                <w:ilvl w:val="0"/>
                <w:numId w:val="45"/>
              </w:numPr>
              <w:tabs>
                <w:tab w:val="left" w:pos="245"/>
              </w:tabs>
              <w:spacing w:before="0" w:after="0" w:line="240" w:lineRule="auto"/>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группе;</w:t>
            </w:r>
          </w:p>
          <w:p w14:paraId="7E56D044">
            <w:pPr>
              <w:pStyle w:val="9"/>
              <w:numPr>
                <w:ilvl w:val="0"/>
                <w:numId w:val="45"/>
              </w:numPr>
              <w:tabs>
                <w:tab w:val="left" w:pos="245"/>
              </w:tabs>
              <w:spacing w:before="0" w:after="0" w:line="240" w:lineRule="auto"/>
              <w:ind w:left="107" w:right="909" w:firstLine="0"/>
              <w:jc w:val="left"/>
              <w:rPr>
                <w:sz w:val="24"/>
              </w:rPr>
            </w:pPr>
            <w:r>
              <w:rPr>
                <w:sz w:val="24"/>
              </w:rPr>
              <w:t>дежурство</w:t>
            </w:r>
            <w:r>
              <w:rPr>
                <w:spacing w:val="-15"/>
                <w:sz w:val="24"/>
              </w:rPr>
              <w:t xml:space="preserve"> </w:t>
            </w:r>
            <w:r>
              <w:rPr>
                <w:sz w:val="24"/>
              </w:rPr>
              <w:t>в</w:t>
            </w:r>
            <w:r>
              <w:rPr>
                <w:spacing w:val="-15"/>
                <w:sz w:val="24"/>
              </w:rPr>
              <w:t xml:space="preserve"> </w:t>
            </w:r>
            <w:r>
              <w:rPr>
                <w:sz w:val="24"/>
              </w:rPr>
              <w:t xml:space="preserve">уголке </w:t>
            </w:r>
            <w:r>
              <w:rPr>
                <w:spacing w:val="-2"/>
                <w:sz w:val="24"/>
              </w:rPr>
              <w:t>природы.</w:t>
            </w:r>
          </w:p>
        </w:tc>
        <w:tc>
          <w:tcPr>
            <w:tcW w:w="1056" w:type="dxa"/>
          </w:tcPr>
          <w:p w14:paraId="4F0BB4BA">
            <w:pPr>
              <w:pStyle w:val="9"/>
              <w:spacing w:line="268" w:lineRule="exact"/>
              <w:ind w:left="108"/>
              <w:rPr>
                <w:sz w:val="24"/>
              </w:rPr>
            </w:pPr>
            <w:r>
              <w:rPr>
                <w:spacing w:val="-2"/>
                <w:sz w:val="24"/>
              </w:rPr>
              <w:t>1,2,3,4</w:t>
            </w:r>
          </w:p>
        </w:tc>
        <w:tc>
          <w:tcPr>
            <w:tcW w:w="5622" w:type="dxa"/>
          </w:tcPr>
          <w:p w14:paraId="1C25A208">
            <w:pPr>
              <w:pStyle w:val="9"/>
              <w:numPr>
                <w:ilvl w:val="0"/>
                <w:numId w:val="46"/>
              </w:numPr>
              <w:tabs>
                <w:tab w:val="left" w:pos="397"/>
              </w:tabs>
              <w:spacing w:before="0" w:after="0" w:line="240" w:lineRule="auto"/>
              <w:ind w:left="108" w:right="92" w:firstLine="0"/>
              <w:jc w:val="both"/>
              <w:rPr>
                <w:sz w:val="24"/>
              </w:rPr>
            </w:pPr>
            <w:r>
              <w:rPr>
                <w:sz w:val="24"/>
              </w:rPr>
              <w:t>закрепление умения правильно раскладывать столовые приборы, класть ложку и вилку справа от тарелки, ставить чашку на блюдце ручкой вправо;</w:t>
            </w:r>
          </w:p>
          <w:p w14:paraId="0A712B19">
            <w:pPr>
              <w:pStyle w:val="9"/>
              <w:numPr>
                <w:ilvl w:val="0"/>
                <w:numId w:val="46"/>
              </w:numPr>
              <w:tabs>
                <w:tab w:val="left" w:pos="503"/>
              </w:tabs>
              <w:spacing w:before="0" w:after="0" w:line="240" w:lineRule="auto"/>
              <w:ind w:left="108" w:right="90" w:firstLine="0"/>
              <w:jc w:val="both"/>
              <w:rPr>
                <w:sz w:val="24"/>
              </w:rPr>
            </w:pPr>
            <w:r>
              <w:rPr>
                <w:sz w:val="24"/>
              </w:rPr>
              <w:t>совершенствование умения самостоятельно поддерживать порядок в группе;</w:t>
            </w:r>
          </w:p>
          <w:p w14:paraId="54DC53C7">
            <w:pPr>
              <w:pStyle w:val="9"/>
              <w:numPr>
                <w:ilvl w:val="0"/>
                <w:numId w:val="46"/>
              </w:numPr>
              <w:tabs>
                <w:tab w:val="left" w:pos="503"/>
              </w:tabs>
              <w:spacing w:before="0" w:after="0" w:line="270" w:lineRule="atLeast"/>
              <w:ind w:left="108" w:right="90" w:firstLine="0"/>
              <w:jc w:val="both"/>
              <w:rPr>
                <w:sz w:val="24"/>
              </w:rPr>
            </w:pPr>
            <w:r>
              <w:rPr>
                <w:sz w:val="24"/>
              </w:rPr>
              <w:t>совершенствование умения самостоятельно ухаживать за комнатными растениями.</w:t>
            </w:r>
          </w:p>
        </w:tc>
      </w:tr>
    </w:tbl>
    <w:p w14:paraId="455EC1FC">
      <w:pPr>
        <w:pStyle w:val="9"/>
        <w:spacing w:after="0" w:line="270" w:lineRule="atLeast"/>
        <w:jc w:val="both"/>
        <w:rPr>
          <w:sz w:val="24"/>
        </w:rPr>
        <w:sectPr>
          <w:type w:val="continuous"/>
          <w:pgSz w:w="11920" w:h="16850"/>
          <w:pgMar w:top="680" w:right="850" w:bottom="1560" w:left="992" w:header="0" w:footer="1369" w:gutter="0"/>
          <w:cols w:space="720" w:num="1"/>
        </w:sectPr>
      </w:pPr>
    </w:p>
    <w:tbl>
      <w:tblPr>
        <w:tblStyle w:val="5"/>
        <w:tblW w:w="0" w:type="auto"/>
        <w:tblInd w:w="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1"/>
        <w:gridCol w:w="1056"/>
        <w:gridCol w:w="5622"/>
      </w:tblGrid>
      <w:tr w14:paraId="38AA8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8" w:hRule="atLeast"/>
        </w:trPr>
        <w:tc>
          <w:tcPr>
            <w:tcW w:w="3171" w:type="dxa"/>
            <w:tcBorders>
              <w:top w:val="nil"/>
            </w:tcBorders>
          </w:tcPr>
          <w:p w14:paraId="5A1C487E">
            <w:pPr>
              <w:pStyle w:val="9"/>
              <w:ind w:right="90"/>
              <w:rPr>
                <w:b/>
                <w:sz w:val="24"/>
              </w:rPr>
            </w:pPr>
            <w:r>
              <w:rPr>
                <w:b/>
                <w:spacing w:val="-2"/>
                <w:sz w:val="24"/>
              </w:rPr>
              <w:t xml:space="preserve">Хозяйственно-бытовой </w:t>
            </w:r>
            <w:r>
              <w:rPr>
                <w:b/>
                <w:spacing w:val="-4"/>
                <w:sz w:val="24"/>
              </w:rPr>
              <w:t>труд:</w:t>
            </w:r>
          </w:p>
          <w:p w14:paraId="7C2316C4">
            <w:pPr>
              <w:pStyle w:val="9"/>
              <w:numPr>
                <w:ilvl w:val="0"/>
                <w:numId w:val="47"/>
              </w:numPr>
              <w:tabs>
                <w:tab w:val="left" w:pos="245"/>
              </w:tabs>
              <w:spacing w:before="0" w:after="0" w:line="240" w:lineRule="auto"/>
              <w:ind w:left="107" w:right="536" w:firstLine="0"/>
              <w:jc w:val="left"/>
              <w:rPr>
                <w:sz w:val="24"/>
              </w:rPr>
            </w:pPr>
            <w:r>
              <w:rPr>
                <w:sz w:val="24"/>
              </w:rPr>
              <w:t>помощь</w:t>
            </w:r>
            <w:r>
              <w:rPr>
                <w:spacing w:val="-15"/>
                <w:sz w:val="24"/>
              </w:rPr>
              <w:t xml:space="preserve"> </w:t>
            </w:r>
            <w:r>
              <w:rPr>
                <w:sz w:val="24"/>
              </w:rPr>
              <w:t>воспитателю</w:t>
            </w:r>
            <w:r>
              <w:rPr>
                <w:spacing w:val="-15"/>
                <w:sz w:val="24"/>
              </w:rPr>
              <w:t xml:space="preserve"> </w:t>
            </w:r>
            <w:r>
              <w:rPr>
                <w:sz w:val="24"/>
              </w:rPr>
              <w:t>в ремонте книг,</w:t>
            </w:r>
          </w:p>
          <w:p w14:paraId="32436E07">
            <w:pPr>
              <w:pStyle w:val="9"/>
              <w:ind w:right="597"/>
              <w:rPr>
                <w:sz w:val="24"/>
              </w:rPr>
            </w:pPr>
            <w:r>
              <w:rPr>
                <w:sz w:val="24"/>
              </w:rPr>
              <w:t>дидактических</w:t>
            </w:r>
            <w:r>
              <w:rPr>
                <w:spacing w:val="-15"/>
                <w:sz w:val="24"/>
              </w:rPr>
              <w:t xml:space="preserve"> </w:t>
            </w:r>
            <w:r>
              <w:rPr>
                <w:sz w:val="24"/>
              </w:rPr>
              <w:t>пособий (подклеивание книг);</w:t>
            </w:r>
          </w:p>
          <w:p w14:paraId="5DFB76B6">
            <w:pPr>
              <w:pStyle w:val="9"/>
              <w:numPr>
                <w:ilvl w:val="0"/>
                <w:numId w:val="47"/>
              </w:numPr>
              <w:tabs>
                <w:tab w:val="left" w:pos="248"/>
              </w:tabs>
              <w:spacing w:before="0" w:after="0" w:line="270" w:lineRule="atLeast"/>
              <w:ind w:left="107" w:right="575" w:firstLine="0"/>
              <w:jc w:val="left"/>
              <w:rPr>
                <w:sz w:val="24"/>
              </w:rPr>
            </w:pPr>
            <w:r>
              <w:rPr>
                <w:sz w:val="24"/>
              </w:rPr>
              <w:t>уход</w:t>
            </w:r>
            <w:r>
              <w:rPr>
                <w:spacing w:val="-13"/>
                <w:sz w:val="24"/>
              </w:rPr>
              <w:t xml:space="preserve"> </w:t>
            </w:r>
            <w:r>
              <w:rPr>
                <w:sz w:val="24"/>
              </w:rPr>
              <w:t>за</w:t>
            </w:r>
            <w:r>
              <w:rPr>
                <w:spacing w:val="-14"/>
                <w:sz w:val="24"/>
              </w:rPr>
              <w:t xml:space="preserve"> </w:t>
            </w:r>
            <w:r>
              <w:rPr>
                <w:sz w:val="24"/>
              </w:rPr>
              <w:t>игрушками,</w:t>
            </w:r>
            <w:r>
              <w:rPr>
                <w:spacing w:val="-13"/>
                <w:sz w:val="24"/>
              </w:rPr>
              <w:t xml:space="preserve"> </w:t>
            </w:r>
            <w:r>
              <w:rPr>
                <w:sz w:val="24"/>
              </w:rPr>
              <w:t xml:space="preserve">их </w:t>
            </w:r>
            <w:r>
              <w:rPr>
                <w:spacing w:val="-4"/>
                <w:sz w:val="24"/>
              </w:rPr>
              <w:t>мытье</w:t>
            </w:r>
          </w:p>
        </w:tc>
        <w:tc>
          <w:tcPr>
            <w:tcW w:w="1056" w:type="dxa"/>
            <w:tcBorders>
              <w:top w:val="nil"/>
            </w:tcBorders>
          </w:tcPr>
          <w:p w14:paraId="300A65DE">
            <w:pPr>
              <w:pStyle w:val="9"/>
              <w:spacing w:line="268" w:lineRule="exact"/>
              <w:ind w:left="108"/>
              <w:rPr>
                <w:sz w:val="24"/>
              </w:rPr>
            </w:pPr>
            <w:r>
              <w:rPr>
                <w:spacing w:val="-2"/>
                <w:sz w:val="24"/>
              </w:rPr>
              <w:t>1,2,3,4</w:t>
            </w:r>
          </w:p>
        </w:tc>
        <w:tc>
          <w:tcPr>
            <w:tcW w:w="5622" w:type="dxa"/>
            <w:tcBorders>
              <w:top w:val="nil"/>
            </w:tcBorders>
          </w:tcPr>
          <w:p w14:paraId="130C2D97">
            <w:pPr>
              <w:pStyle w:val="9"/>
              <w:ind w:left="108" w:right="88"/>
              <w:jc w:val="both"/>
              <w:rPr>
                <w:sz w:val="24"/>
              </w:rPr>
            </w:pPr>
            <w:r>
              <w:rPr>
                <w:sz w:val="24"/>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w:t>
            </w:r>
            <w:r>
              <w:rPr>
                <w:spacing w:val="63"/>
                <w:sz w:val="24"/>
              </w:rPr>
              <w:t xml:space="preserve">  </w:t>
            </w:r>
            <w:r>
              <w:rPr>
                <w:sz w:val="24"/>
              </w:rPr>
              <w:t>умения</w:t>
            </w:r>
            <w:r>
              <w:rPr>
                <w:spacing w:val="63"/>
                <w:sz w:val="24"/>
              </w:rPr>
              <w:t xml:space="preserve">  </w:t>
            </w:r>
            <w:r>
              <w:rPr>
                <w:sz w:val="24"/>
              </w:rPr>
              <w:t>распределять</w:t>
            </w:r>
            <w:r>
              <w:rPr>
                <w:spacing w:val="64"/>
                <w:sz w:val="24"/>
              </w:rPr>
              <w:t xml:space="preserve">  </w:t>
            </w:r>
            <w:r>
              <w:rPr>
                <w:sz w:val="24"/>
              </w:rPr>
              <w:t>работу</w:t>
            </w:r>
            <w:r>
              <w:rPr>
                <w:spacing w:val="60"/>
                <w:sz w:val="24"/>
              </w:rPr>
              <w:t xml:space="preserve">  </w:t>
            </w:r>
            <w:r>
              <w:rPr>
                <w:spacing w:val="-10"/>
                <w:sz w:val="24"/>
              </w:rPr>
              <w:t>с</w:t>
            </w:r>
          </w:p>
          <w:p w14:paraId="22241FCB">
            <w:pPr>
              <w:pStyle w:val="9"/>
              <w:spacing w:line="264" w:lineRule="exact"/>
              <w:ind w:left="108"/>
              <w:jc w:val="both"/>
              <w:rPr>
                <w:sz w:val="24"/>
              </w:rPr>
            </w:pPr>
            <w:r>
              <w:rPr>
                <w:sz w:val="24"/>
              </w:rPr>
              <w:t>помощью</w:t>
            </w:r>
            <w:r>
              <w:rPr>
                <w:spacing w:val="-3"/>
                <w:sz w:val="24"/>
              </w:rPr>
              <w:t xml:space="preserve"> </w:t>
            </w:r>
            <w:r>
              <w:rPr>
                <w:spacing w:val="-2"/>
                <w:sz w:val="24"/>
              </w:rPr>
              <w:t>воспитателя.</w:t>
            </w:r>
          </w:p>
        </w:tc>
      </w:tr>
      <w:tr w14:paraId="2D09E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6" w:hRule="atLeast"/>
        </w:trPr>
        <w:tc>
          <w:tcPr>
            <w:tcW w:w="3171" w:type="dxa"/>
          </w:tcPr>
          <w:p w14:paraId="0C87B19C">
            <w:pPr>
              <w:pStyle w:val="9"/>
              <w:spacing w:line="272" w:lineRule="exact"/>
              <w:rPr>
                <w:b/>
                <w:sz w:val="24"/>
              </w:rPr>
            </w:pPr>
            <w:r>
              <w:rPr>
                <w:b/>
                <w:sz w:val="24"/>
              </w:rPr>
              <w:t xml:space="preserve">Труд в </w:t>
            </w:r>
            <w:r>
              <w:rPr>
                <w:b/>
                <w:spacing w:val="-2"/>
                <w:sz w:val="24"/>
              </w:rPr>
              <w:t>природе:</w:t>
            </w:r>
          </w:p>
          <w:p w14:paraId="49066CDB">
            <w:pPr>
              <w:pStyle w:val="9"/>
              <w:numPr>
                <w:ilvl w:val="0"/>
                <w:numId w:val="48"/>
              </w:numPr>
              <w:tabs>
                <w:tab w:val="left" w:pos="245"/>
              </w:tabs>
              <w:spacing w:before="0" w:after="0" w:line="274" w:lineRule="exact"/>
              <w:ind w:left="245" w:right="0" w:hanging="138"/>
              <w:jc w:val="left"/>
              <w:rPr>
                <w:sz w:val="24"/>
              </w:rPr>
            </w:pPr>
            <w:r>
              <w:rPr>
                <w:sz w:val="24"/>
              </w:rPr>
              <w:t>очистка</w:t>
            </w:r>
            <w:r>
              <w:rPr>
                <w:spacing w:val="-2"/>
                <w:sz w:val="24"/>
              </w:rPr>
              <w:t xml:space="preserve"> </w:t>
            </w:r>
            <w:r>
              <w:rPr>
                <w:sz w:val="24"/>
              </w:rPr>
              <w:t>участка</w:t>
            </w:r>
            <w:r>
              <w:rPr>
                <w:spacing w:val="-4"/>
                <w:sz w:val="24"/>
              </w:rPr>
              <w:t xml:space="preserve"> </w:t>
            </w:r>
            <w:r>
              <w:rPr>
                <w:sz w:val="24"/>
              </w:rPr>
              <w:t>от</w:t>
            </w:r>
            <w:r>
              <w:rPr>
                <w:spacing w:val="-2"/>
                <w:sz w:val="24"/>
              </w:rPr>
              <w:t xml:space="preserve"> снега;</w:t>
            </w:r>
          </w:p>
          <w:p w14:paraId="45ECCFA1">
            <w:pPr>
              <w:pStyle w:val="9"/>
              <w:numPr>
                <w:ilvl w:val="0"/>
                <w:numId w:val="48"/>
              </w:numPr>
              <w:tabs>
                <w:tab w:val="left" w:pos="245"/>
              </w:tabs>
              <w:spacing w:before="0" w:after="0" w:line="240" w:lineRule="auto"/>
              <w:ind w:left="107" w:right="671" w:firstLine="0"/>
              <w:jc w:val="left"/>
              <w:rPr>
                <w:sz w:val="24"/>
              </w:rPr>
            </w:pPr>
            <w:r>
              <w:rPr>
                <w:sz w:val="24"/>
              </w:rPr>
              <w:t>расчистка</w:t>
            </w:r>
            <w:r>
              <w:rPr>
                <w:spacing w:val="-15"/>
                <w:sz w:val="24"/>
              </w:rPr>
              <w:t xml:space="preserve"> </w:t>
            </w:r>
            <w:r>
              <w:rPr>
                <w:sz w:val="24"/>
              </w:rPr>
              <w:t>дорожек</w:t>
            </w:r>
            <w:r>
              <w:rPr>
                <w:spacing w:val="-15"/>
                <w:sz w:val="24"/>
              </w:rPr>
              <w:t xml:space="preserve"> </w:t>
            </w:r>
            <w:r>
              <w:rPr>
                <w:sz w:val="24"/>
              </w:rPr>
              <w:t xml:space="preserve">от </w:t>
            </w:r>
            <w:r>
              <w:rPr>
                <w:spacing w:val="-2"/>
                <w:sz w:val="24"/>
              </w:rPr>
              <w:t>снега;</w:t>
            </w:r>
          </w:p>
          <w:p w14:paraId="1E1B5699">
            <w:pPr>
              <w:pStyle w:val="9"/>
              <w:numPr>
                <w:ilvl w:val="0"/>
                <w:numId w:val="48"/>
              </w:numPr>
              <w:tabs>
                <w:tab w:val="left" w:pos="245"/>
              </w:tabs>
              <w:spacing w:before="0" w:after="0" w:line="240" w:lineRule="auto"/>
              <w:ind w:left="107" w:right="994" w:firstLine="0"/>
              <w:jc w:val="left"/>
              <w:rPr>
                <w:sz w:val="24"/>
              </w:rPr>
            </w:pPr>
            <w:r>
              <w:rPr>
                <w:sz w:val="24"/>
              </w:rPr>
              <w:t>расчистка</w:t>
            </w:r>
            <w:r>
              <w:rPr>
                <w:spacing w:val="-15"/>
                <w:sz w:val="24"/>
              </w:rPr>
              <w:t xml:space="preserve"> </w:t>
            </w:r>
            <w:r>
              <w:rPr>
                <w:sz w:val="24"/>
              </w:rPr>
              <w:t>снега</w:t>
            </w:r>
            <w:r>
              <w:rPr>
                <w:spacing w:val="-15"/>
                <w:sz w:val="24"/>
              </w:rPr>
              <w:t xml:space="preserve"> </w:t>
            </w:r>
            <w:r>
              <w:rPr>
                <w:sz w:val="24"/>
              </w:rPr>
              <w:t xml:space="preserve">со </w:t>
            </w:r>
            <w:r>
              <w:rPr>
                <w:spacing w:val="-2"/>
                <w:sz w:val="24"/>
              </w:rPr>
              <w:t>скамеек;</w:t>
            </w:r>
          </w:p>
          <w:p w14:paraId="6A80D068">
            <w:pPr>
              <w:pStyle w:val="9"/>
              <w:numPr>
                <w:ilvl w:val="0"/>
                <w:numId w:val="48"/>
              </w:numPr>
              <w:tabs>
                <w:tab w:val="left" w:pos="245"/>
              </w:tabs>
              <w:spacing w:before="0" w:after="0" w:line="240" w:lineRule="auto"/>
              <w:ind w:left="107" w:right="971" w:firstLine="0"/>
              <w:jc w:val="both"/>
              <w:rPr>
                <w:sz w:val="24"/>
              </w:rPr>
            </w:pPr>
            <w:r>
              <w:rPr>
                <w:sz w:val="24"/>
              </w:rPr>
              <w:t>расчистка</w:t>
            </w:r>
            <w:r>
              <w:rPr>
                <w:spacing w:val="-8"/>
                <w:sz w:val="24"/>
              </w:rPr>
              <w:t xml:space="preserve"> </w:t>
            </w:r>
            <w:r>
              <w:rPr>
                <w:sz w:val="24"/>
              </w:rPr>
              <w:t>от</w:t>
            </w:r>
            <w:r>
              <w:rPr>
                <w:spacing w:val="-7"/>
                <w:sz w:val="24"/>
              </w:rPr>
              <w:t xml:space="preserve"> </w:t>
            </w:r>
            <w:r>
              <w:rPr>
                <w:sz w:val="24"/>
              </w:rPr>
              <w:t>снега дорожки,</w:t>
            </w:r>
            <w:r>
              <w:rPr>
                <w:spacing w:val="-15"/>
                <w:sz w:val="24"/>
              </w:rPr>
              <w:t xml:space="preserve"> </w:t>
            </w:r>
            <w:r>
              <w:rPr>
                <w:sz w:val="24"/>
              </w:rPr>
              <w:t>ведущей</w:t>
            </w:r>
            <w:r>
              <w:rPr>
                <w:spacing w:val="-15"/>
                <w:sz w:val="24"/>
              </w:rPr>
              <w:t xml:space="preserve"> </w:t>
            </w:r>
            <w:r>
              <w:rPr>
                <w:sz w:val="24"/>
              </w:rPr>
              <w:t xml:space="preserve">к </w:t>
            </w:r>
            <w:r>
              <w:rPr>
                <w:spacing w:val="-2"/>
                <w:sz w:val="24"/>
              </w:rPr>
              <w:t>кормушке;</w:t>
            </w:r>
          </w:p>
          <w:p w14:paraId="5CFC9BE9">
            <w:pPr>
              <w:pStyle w:val="9"/>
              <w:numPr>
                <w:ilvl w:val="0"/>
                <w:numId w:val="48"/>
              </w:numPr>
              <w:tabs>
                <w:tab w:val="left" w:pos="245"/>
              </w:tabs>
              <w:spacing w:before="0" w:after="0" w:line="240" w:lineRule="auto"/>
              <w:ind w:left="107" w:right="853" w:firstLine="0"/>
              <w:jc w:val="both"/>
              <w:rPr>
                <w:sz w:val="24"/>
              </w:rPr>
            </w:pPr>
            <w:r>
              <w:rPr>
                <w:sz w:val="24"/>
              </w:rPr>
              <w:t>кормление</w:t>
            </w:r>
            <w:r>
              <w:rPr>
                <w:spacing w:val="-15"/>
                <w:sz w:val="24"/>
              </w:rPr>
              <w:t xml:space="preserve"> </w:t>
            </w:r>
            <w:r>
              <w:rPr>
                <w:sz w:val="24"/>
              </w:rPr>
              <w:t>птичек</w:t>
            </w:r>
            <w:r>
              <w:rPr>
                <w:spacing w:val="-15"/>
                <w:sz w:val="24"/>
              </w:rPr>
              <w:t xml:space="preserve"> </w:t>
            </w:r>
            <w:r>
              <w:rPr>
                <w:sz w:val="24"/>
              </w:rPr>
              <w:t xml:space="preserve">у </w:t>
            </w:r>
            <w:r>
              <w:rPr>
                <w:spacing w:val="-2"/>
                <w:sz w:val="24"/>
              </w:rPr>
              <w:t>кормушки.</w:t>
            </w:r>
          </w:p>
          <w:p w14:paraId="4B6E5788">
            <w:pPr>
              <w:pStyle w:val="9"/>
              <w:ind w:left="0"/>
              <w:rPr>
                <w:b/>
                <w:i/>
                <w:sz w:val="24"/>
              </w:rPr>
            </w:pPr>
          </w:p>
          <w:p w14:paraId="4191470C">
            <w:pPr>
              <w:pStyle w:val="9"/>
              <w:numPr>
                <w:ilvl w:val="0"/>
                <w:numId w:val="48"/>
              </w:numPr>
              <w:tabs>
                <w:tab w:val="left" w:pos="245"/>
              </w:tabs>
              <w:spacing w:before="1" w:after="0" w:line="240" w:lineRule="auto"/>
              <w:ind w:left="245" w:right="0" w:hanging="138"/>
              <w:jc w:val="left"/>
              <w:rPr>
                <w:sz w:val="24"/>
              </w:rPr>
            </w:pPr>
            <w:r>
              <w:rPr>
                <w:sz w:val="24"/>
              </w:rPr>
              <w:t>сбор</w:t>
            </w:r>
            <w:r>
              <w:rPr>
                <w:spacing w:val="-1"/>
                <w:sz w:val="24"/>
              </w:rPr>
              <w:t xml:space="preserve"> </w:t>
            </w:r>
            <w:r>
              <w:rPr>
                <w:sz w:val="24"/>
              </w:rPr>
              <w:t>снега</w:t>
            </w:r>
            <w:r>
              <w:rPr>
                <w:spacing w:val="-2"/>
                <w:sz w:val="24"/>
              </w:rPr>
              <w:t xml:space="preserve"> </w:t>
            </w:r>
            <w:r>
              <w:rPr>
                <w:sz w:val="24"/>
              </w:rPr>
              <w:t>для</w:t>
            </w:r>
            <w:r>
              <w:rPr>
                <w:spacing w:val="-1"/>
                <w:sz w:val="24"/>
              </w:rPr>
              <w:t xml:space="preserve"> </w:t>
            </w:r>
            <w:r>
              <w:rPr>
                <w:spacing w:val="-2"/>
                <w:sz w:val="24"/>
              </w:rPr>
              <w:t>постройки;</w:t>
            </w:r>
          </w:p>
          <w:p w14:paraId="120CE0EA">
            <w:pPr>
              <w:pStyle w:val="9"/>
              <w:numPr>
                <w:ilvl w:val="0"/>
                <w:numId w:val="48"/>
              </w:numPr>
              <w:tabs>
                <w:tab w:val="left" w:pos="245"/>
              </w:tabs>
              <w:spacing w:before="0" w:after="0" w:line="240" w:lineRule="auto"/>
              <w:ind w:left="107" w:right="291" w:firstLine="0"/>
              <w:jc w:val="left"/>
              <w:rPr>
                <w:sz w:val="24"/>
              </w:rPr>
            </w:pPr>
            <w:r>
              <w:rPr>
                <w:sz w:val="24"/>
              </w:rPr>
              <w:t>расчистка</w:t>
            </w:r>
            <w:r>
              <w:rPr>
                <w:spacing w:val="-15"/>
                <w:sz w:val="24"/>
              </w:rPr>
              <w:t xml:space="preserve"> </w:t>
            </w:r>
            <w:r>
              <w:rPr>
                <w:sz w:val="24"/>
              </w:rPr>
              <w:t>дорожки</w:t>
            </w:r>
            <w:r>
              <w:rPr>
                <w:spacing w:val="-15"/>
                <w:sz w:val="24"/>
              </w:rPr>
              <w:t xml:space="preserve"> </w:t>
            </w:r>
            <w:r>
              <w:rPr>
                <w:sz w:val="24"/>
              </w:rPr>
              <w:t xml:space="preserve">после </w:t>
            </w:r>
            <w:r>
              <w:rPr>
                <w:spacing w:val="-2"/>
                <w:sz w:val="24"/>
              </w:rPr>
              <w:t>снегопада;</w:t>
            </w:r>
          </w:p>
          <w:p w14:paraId="5512BBDD">
            <w:pPr>
              <w:pStyle w:val="9"/>
              <w:numPr>
                <w:ilvl w:val="0"/>
                <w:numId w:val="48"/>
              </w:numPr>
              <w:tabs>
                <w:tab w:val="left" w:pos="245"/>
              </w:tabs>
              <w:spacing w:before="0" w:after="0" w:line="240" w:lineRule="auto"/>
              <w:ind w:left="107" w:right="474" w:firstLine="0"/>
              <w:jc w:val="left"/>
              <w:rPr>
                <w:sz w:val="24"/>
              </w:rPr>
            </w:pPr>
            <w:r>
              <w:rPr>
                <w:sz w:val="24"/>
              </w:rPr>
              <w:t>сооружение горки для кукол,</w:t>
            </w:r>
            <w:r>
              <w:rPr>
                <w:spacing w:val="-15"/>
                <w:sz w:val="24"/>
              </w:rPr>
              <w:t xml:space="preserve"> </w:t>
            </w:r>
            <w:r>
              <w:rPr>
                <w:sz w:val="24"/>
              </w:rPr>
              <w:t>прихлопывая</w:t>
            </w:r>
            <w:r>
              <w:rPr>
                <w:spacing w:val="-15"/>
                <w:sz w:val="24"/>
              </w:rPr>
              <w:t xml:space="preserve"> </w:t>
            </w:r>
            <w:r>
              <w:rPr>
                <w:sz w:val="24"/>
              </w:rPr>
              <w:t xml:space="preserve">снег </w:t>
            </w:r>
            <w:r>
              <w:rPr>
                <w:spacing w:val="-2"/>
                <w:sz w:val="24"/>
              </w:rPr>
              <w:t>лопаткой;</w:t>
            </w:r>
          </w:p>
          <w:p w14:paraId="3F33DE7D">
            <w:pPr>
              <w:pStyle w:val="9"/>
              <w:numPr>
                <w:ilvl w:val="0"/>
                <w:numId w:val="48"/>
              </w:numPr>
              <w:tabs>
                <w:tab w:val="left" w:pos="245"/>
              </w:tabs>
              <w:spacing w:before="0" w:after="0" w:line="240" w:lineRule="auto"/>
              <w:ind w:left="107" w:right="853" w:firstLine="0"/>
              <w:jc w:val="left"/>
              <w:rPr>
                <w:sz w:val="24"/>
              </w:rPr>
            </w:pPr>
            <w:r>
              <w:rPr>
                <w:sz w:val="24"/>
              </w:rPr>
              <w:t>кормление</w:t>
            </w:r>
            <w:r>
              <w:rPr>
                <w:spacing w:val="-15"/>
                <w:sz w:val="24"/>
              </w:rPr>
              <w:t xml:space="preserve"> </w:t>
            </w:r>
            <w:r>
              <w:rPr>
                <w:sz w:val="24"/>
              </w:rPr>
              <w:t>птичек</w:t>
            </w:r>
            <w:r>
              <w:rPr>
                <w:spacing w:val="-15"/>
                <w:sz w:val="24"/>
              </w:rPr>
              <w:t xml:space="preserve"> </w:t>
            </w:r>
            <w:r>
              <w:rPr>
                <w:sz w:val="24"/>
              </w:rPr>
              <w:t xml:space="preserve">у </w:t>
            </w:r>
            <w:r>
              <w:rPr>
                <w:spacing w:val="-2"/>
                <w:sz w:val="24"/>
              </w:rPr>
              <w:t>кормушки;</w:t>
            </w:r>
          </w:p>
          <w:p w14:paraId="377BCFF1">
            <w:pPr>
              <w:pStyle w:val="9"/>
              <w:numPr>
                <w:ilvl w:val="0"/>
                <w:numId w:val="48"/>
              </w:numPr>
              <w:tabs>
                <w:tab w:val="left" w:pos="245"/>
              </w:tabs>
              <w:spacing w:before="0" w:after="0" w:line="264" w:lineRule="exact"/>
              <w:ind w:left="245" w:right="0" w:hanging="138"/>
              <w:jc w:val="left"/>
              <w:rPr>
                <w:sz w:val="24"/>
              </w:rPr>
            </w:pPr>
            <w:r>
              <w:rPr>
                <w:sz w:val="24"/>
              </w:rPr>
              <w:t>постройка</w:t>
            </w:r>
            <w:r>
              <w:rPr>
                <w:spacing w:val="-5"/>
                <w:sz w:val="24"/>
              </w:rPr>
              <w:t xml:space="preserve"> </w:t>
            </w:r>
            <w:r>
              <w:rPr>
                <w:sz w:val="24"/>
              </w:rPr>
              <w:t>снежной</w:t>
            </w:r>
            <w:r>
              <w:rPr>
                <w:spacing w:val="-3"/>
                <w:sz w:val="24"/>
              </w:rPr>
              <w:t xml:space="preserve"> </w:t>
            </w:r>
            <w:r>
              <w:rPr>
                <w:spacing w:val="-2"/>
                <w:sz w:val="24"/>
              </w:rPr>
              <w:t>горки.</w:t>
            </w:r>
          </w:p>
        </w:tc>
        <w:tc>
          <w:tcPr>
            <w:tcW w:w="1056" w:type="dxa"/>
          </w:tcPr>
          <w:p w14:paraId="3C0F7055">
            <w:pPr>
              <w:pStyle w:val="9"/>
              <w:spacing w:line="270" w:lineRule="exact"/>
              <w:ind w:left="108"/>
              <w:rPr>
                <w:sz w:val="24"/>
              </w:rPr>
            </w:pPr>
            <w:r>
              <w:rPr>
                <w:spacing w:val="-5"/>
                <w:sz w:val="24"/>
              </w:rPr>
              <w:t>1,2</w:t>
            </w:r>
          </w:p>
          <w:p w14:paraId="5977E4F2">
            <w:pPr>
              <w:pStyle w:val="9"/>
              <w:ind w:left="0"/>
              <w:rPr>
                <w:b/>
                <w:i/>
                <w:sz w:val="24"/>
              </w:rPr>
            </w:pPr>
          </w:p>
          <w:p w14:paraId="7B6CD32A">
            <w:pPr>
              <w:pStyle w:val="9"/>
              <w:ind w:left="0"/>
              <w:rPr>
                <w:b/>
                <w:i/>
                <w:sz w:val="24"/>
              </w:rPr>
            </w:pPr>
          </w:p>
          <w:p w14:paraId="1EB77F3B">
            <w:pPr>
              <w:pStyle w:val="9"/>
              <w:ind w:left="0"/>
              <w:rPr>
                <w:b/>
                <w:i/>
                <w:sz w:val="24"/>
              </w:rPr>
            </w:pPr>
          </w:p>
          <w:p w14:paraId="72C1D5D0">
            <w:pPr>
              <w:pStyle w:val="9"/>
              <w:ind w:left="0"/>
              <w:rPr>
                <w:b/>
                <w:i/>
                <w:sz w:val="24"/>
              </w:rPr>
            </w:pPr>
          </w:p>
          <w:p w14:paraId="27E80CBF">
            <w:pPr>
              <w:pStyle w:val="9"/>
              <w:ind w:left="0"/>
              <w:rPr>
                <w:b/>
                <w:i/>
                <w:sz w:val="24"/>
              </w:rPr>
            </w:pPr>
          </w:p>
          <w:p w14:paraId="7048B6D3">
            <w:pPr>
              <w:pStyle w:val="9"/>
              <w:ind w:left="0"/>
              <w:rPr>
                <w:b/>
                <w:i/>
                <w:sz w:val="24"/>
              </w:rPr>
            </w:pPr>
          </w:p>
          <w:p w14:paraId="279619FF">
            <w:pPr>
              <w:pStyle w:val="9"/>
              <w:ind w:left="0"/>
              <w:rPr>
                <w:b/>
                <w:i/>
                <w:sz w:val="24"/>
              </w:rPr>
            </w:pPr>
          </w:p>
          <w:p w14:paraId="0752E5AA">
            <w:pPr>
              <w:pStyle w:val="9"/>
              <w:ind w:left="0"/>
              <w:rPr>
                <w:b/>
                <w:i/>
                <w:sz w:val="24"/>
              </w:rPr>
            </w:pPr>
          </w:p>
          <w:p w14:paraId="38AD7780">
            <w:pPr>
              <w:pStyle w:val="9"/>
              <w:ind w:left="0"/>
              <w:rPr>
                <w:b/>
                <w:i/>
                <w:sz w:val="24"/>
              </w:rPr>
            </w:pPr>
          </w:p>
          <w:p w14:paraId="036E04E8">
            <w:pPr>
              <w:pStyle w:val="9"/>
              <w:ind w:left="0"/>
              <w:rPr>
                <w:b/>
                <w:i/>
                <w:sz w:val="24"/>
              </w:rPr>
            </w:pPr>
          </w:p>
          <w:p w14:paraId="2F21508D">
            <w:pPr>
              <w:pStyle w:val="9"/>
              <w:ind w:left="0"/>
              <w:rPr>
                <w:b/>
                <w:i/>
                <w:sz w:val="24"/>
              </w:rPr>
            </w:pPr>
          </w:p>
          <w:p w14:paraId="4F0C39D6">
            <w:pPr>
              <w:pStyle w:val="9"/>
              <w:spacing w:before="1"/>
              <w:ind w:left="108"/>
              <w:rPr>
                <w:sz w:val="24"/>
              </w:rPr>
            </w:pPr>
            <w:r>
              <w:rPr>
                <w:spacing w:val="-5"/>
                <w:sz w:val="24"/>
              </w:rPr>
              <w:t>3,4</w:t>
            </w:r>
          </w:p>
        </w:tc>
        <w:tc>
          <w:tcPr>
            <w:tcW w:w="5622" w:type="dxa"/>
          </w:tcPr>
          <w:p w14:paraId="180E3B92">
            <w:pPr>
              <w:pStyle w:val="9"/>
              <w:numPr>
                <w:ilvl w:val="0"/>
                <w:numId w:val="49"/>
              </w:numPr>
              <w:tabs>
                <w:tab w:val="left" w:pos="246"/>
                <w:tab w:val="left" w:pos="2448"/>
                <w:tab w:val="left" w:pos="4214"/>
              </w:tabs>
              <w:spacing w:before="0" w:after="0" w:line="240" w:lineRule="auto"/>
              <w:ind w:left="108" w:right="87" w:firstLine="0"/>
              <w:jc w:val="left"/>
              <w:rPr>
                <w:sz w:val="24"/>
              </w:rPr>
            </w:pPr>
            <w:r>
              <w:rPr>
                <w:spacing w:val="-2"/>
                <w:sz w:val="24"/>
              </w:rPr>
              <w:t>воспитывать</w:t>
            </w:r>
            <w:r>
              <w:rPr>
                <w:sz w:val="24"/>
              </w:rPr>
              <w:tab/>
            </w:r>
            <w:r>
              <w:rPr>
                <w:spacing w:val="-2"/>
                <w:sz w:val="24"/>
              </w:rPr>
              <w:t>желание</w:t>
            </w:r>
            <w:r>
              <w:rPr>
                <w:sz w:val="24"/>
              </w:rPr>
              <w:tab/>
            </w:r>
            <w:r>
              <w:rPr>
                <w:spacing w:val="-2"/>
                <w:sz w:val="24"/>
              </w:rPr>
              <w:t xml:space="preserve">коллективно </w:t>
            </w:r>
            <w:r>
              <w:rPr>
                <w:sz w:val="24"/>
              </w:rPr>
              <w:t>облагораживать свой участок;</w:t>
            </w:r>
          </w:p>
          <w:p w14:paraId="75F74FF0">
            <w:pPr>
              <w:pStyle w:val="9"/>
              <w:numPr>
                <w:ilvl w:val="0"/>
                <w:numId w:val="49"/>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pacing w:val="-2"/>
                <w:sz w:val="24"/>
              </w:rPr>
              <w:t>трудолюбие;</w:t>
            </w:r>
          </w:p>
          <w:p w14:paraId="0FA3854A">
            <w:pPr>
              <w:pStyle w:val="9"/>
              <w:numPr>
                <w:ilvl w:val="0"/>
                <w:numId w:val="49"/>
              </w:numPr>
              <w:tabs>
                <w:tab w:val="left" w:pos="246"/>
              </w:tabs>
              <w:spacing w:before="0" w:after="0" w:line="240" w:lineRule="auto"/>
              <w:ind w:left="246" w:right="0" w:hanging="138"/>
              <w:jc w:val="left"/>
              <w:rPr>
                <w:sz w:val="24"/>
              </w:rPr>
            </w:pPr>
            <w:r>
              <w:rPr>
                <w:sz w:val="24"/>
              </w:rPr>
              <w:t>воспитывать</w:t>
            </w:r>
            <w:r>
              <w:rPr>
                <w:spacing w:val="-4"/>
                <w:sz w:val="24"/>
              </w:rPr>
              <w:t xml:space="preserve"> </w:t>
            </w:r>
            <w:r>
              <w:rPr>
                <w:sz w:val="24"/>
              </w:rPr>
              <w:t>желание</w:t>
            </w:r>
            <w:r>
              <w:rPr>
                <w:spacing w:val="-4"/>
                <w:sz w:val="24"/>
              </w:rPr>
              <w:t xml:space="preserve"> </w:t>
            </w:r>
            <w:r>
              <w:rPr>
                <w:sz w:val="24"/>
              </w:rPr>
              <w:t>помочь</w:t>
            </w:r>
            <w:r>
              <w:rPr>
                <w:spacing w:val="-3"/>
                <w:sz w:val="24"/>
              </w:rPr>
              <w:t xml:space="preserve"> </w:t>
            </w:r>
            <w:r>
              <w:rPr>
                <w:spacing w:val="-2"/>
                <w:sz w:val="24"/>
              </w:rPr>
              <w:t>взрослым;</w:t>
            </w:r>
          </w:p>
          <w:p w14:paraId="1672243C">
            <w:pPr>
              <w:pStyle w:val="9"/>
              <w:numPr>
                <w:ilvl w:val="0"/>
                <w:numId w:val="49"/>
              </w:numPr>
              <w:tabs>
                <w:tab w:val="left" w:pos="248"/>
              </w:tabs>
              <w:spacing w:before="0" w:after="0" w:line="240" w:lineRule="auto"/>
              <w:ind w:left="108" w:right="90" w:firstLine="0"/>
              <w:jc w:val="left"/>
              <w:rPr>
                <w:sz w:val="24"/>
              </w:rPr>
            </w:pPr>
            <w:r>
              <w:rPr>
                <w:sz w:val="24"/>
              </w:rPr>
              <w:t>учить</w:t>
            </w:r>
            <w:r>
              <w:rPr>
                <w:spacing w:val="40"/>
                <w:sz w:val="24"/>
              </w:rPr>
              <w:t xml:space="preserve"> </w:t>
            </w:r>
            <w:r>
              <w:rPr>
                <w:sz w:val="24"/>
              </w:rPr>
              <w:t>правильно</w:t>
            </w:r>
            <w:r>
              <w:rPr>
                <w:spacing w:val="40"/>
                <w:sz w:val="24"/>
              </w:rPr>
              <w:t xml:space="preserve"> </w:t>
            </w:r>
            <w:r>
              <w:rPr>
                <w:sz w:val="24"/>
              </w:rPr>
              <w:t>пользоваться</w:t>
            </w:r>
            <w:r>
              <w:rPr>
                <w:spacing w:val="40"/>
                <w:sz w:val="24"/>
              </w:rPr>
              <w:t xml:space="preserve"> </w:t>
            </w:r>
            <w:r>
              <w:rPr>
                <w:sz w:val="24"/>
              </w:rPr>
              <w:t>метлой,</w:t>
            </w:r>
            <w:r>
              <w:rPr>
                <w:spacing w:val="40"/>
                <w:sz w:val="24"/>
              </w:rPr>
              <w:t xml:space="preserve"> </w:t>
            </w:r>
            <w:r>
              <w:rPr>
                <w:sz w:val="24"/>
              </w:rPr>
              <w:t>доводить начатое дело до конца;</w:t>
            </w:r>
          </w:p>
          <w:p w14:paraId="302B8E11">
            <w:pPr>
              <w:pStyle w:val="9"/>
              <w:numPr>
                <w:ilvl w:val="0"/>
                <w:numId w:val="49"/>
              </w:numPr>
              <w:tabs>
                <w:tab w:val="left" w:pos="246"/>
              </w:tabs>
              <w:spacing w:before="0" w:after="0" w:line="240" w:lineRule="auto"/>
              <w:ind w:left="246" w:right="0" w:hanging="138"/>
              <w:jc w:val="left"/>
              <w:rPr>
                <w:sz w:val="24"/>
              </w:rPr>
            </w:pPr>
            <w:r>
              <w:rPr>
                <w:sz w:val="24"/>
              </w:rPr>
              <w:t>воспитывать</w:t>
            </w:r>
            <w:r>
              <w:rPr>
                <w:spacing w:val="-4"/>
                <w:sz w:val="24"/>
              </w:rPr>
              <w:t xml:space="preserve"> </w:t>
            </w:r>
            <w:r>
              <w:rPr>
                <w:sz w:val="24"/>
              </w:rPr>
              <w:t>желание</w:t>
            </w:r>
            <w:r>
              <w:rPr>
                <w:spacing w:val="-3"/>
                <w:sz w:val="24"/>
              </w:rPr>
              <w:t xml:space="preserve"> </w:t>
            </w:r>
            <w:r>
              <w:rPr>
                <w:sz w:val="24"/>
              </w:rPr>
              <w:t>заботиться</w:t>
            </w:r>
            <w:r>
              <w:rPr>
                <w:spacing w:val="-3"/>
                <w:sz w:val="24"/>
              </w:rPr>
              <w:t xml:space="preserve"> </w:t>
            </w:r>
            <w:r>
              <w:rPr>
                <w:sz w:val="24"/>
              </w:rPr>
              <w:t>о</w:t>
            </w:r>
            <w:r>
              <w:rPr>
                <w:spacing w:val="-3"/>
                <w:sz w:val="24"/>
              </w:rPr>
              <w:t xml:space="preserve"> </w:t>
            </w:r>
            <w:r>
              <w:rPr>
                <w:spacing w:val="-2"/>
                <w:sz w:val="24"/>
              </w:rPr>
              <w:t>птицах.</w:t>
            </w:r>
          </w:p>
          <w:p w14:paraId="7E1A2E96">
            <w:pPr>
              <w:pStyle w:val="9"/>
              <w:numPr>
                <w:ilvl w:val="0"/>
                <w:numId w:val="49"/>
              </w:numPr>
              <w:tabs>
                <w:tab w:val="left" w:pos="246"/>
              </w:tabs>
              <w:spacing w:before="0" w:after="0" w:line="240" w:lineRule="auto"/>
              <w:ind w:left="246" w:right="0" w:hanging="138"/>
              <w:jc w:val="left"/>
              <w:rPr>
                <w:sz w:val="24"/>
              </w:rPr>
            </w:pPr>
            <w:r>
              <w:rPr>
                <w:sz w:val="24"/>
              </w:rPr>
              <w:t>привлекать</w:t>
            </w:r>
            <w:r>
              <w:rPr>
                <w:spacing w:val="-6"/>
                <w:sz w:val="24"/>
              </w:rPr>
              <w:t xml:space="preserve"> </w:t>
            </w:r>
            <w:r>
              <w:rPr>
                <w:sz w:val="24"/>
              </w:rPr>
              <w:t>детей</w:t>
            </w:r>
            <w:r>
              <w:rPr>
                <w:spacing w:val="-3"/>
                <w:sz w:val="24"/>
              </w:rPr>
              <w:t xml:space="preserve"> </w:t>
            </w:r>
            <w:r>
              <w:rPr>
                <w:sz w:val="24"/>
              </w:rPr>
              <w:t>к</w:t>
            </w:r>
            <w:r>
              <w:rPr>
                <w:spacing w:val="-6"/>
                <w:sz w:val="24"/>
              </w:rPr>
              <w:t xml:space="preserve"> </w:t>
            </w:r>
            <w:r>
              <w:rPr>
                <w:sz w:val="24"/>
              </w:rPr>
              <w:t>подкормке</w:t>
            </w:r>
            <w:r>
              <w:rPr>
                <w:spacing w:val="-4"/>
                <w:sz w:val="24"/>
              </w:rPr>
              <w:t xml:space="preserve"> </w:t>
            </w:r>
            <w:r>
              <w:rPr>
                <w:sz w:val="24"/>
              </w:rPr>
              <w:t>зимующих</w:t>
            </w:r>
            <w:r>
              <w:rPr>
                <w:spacing w:val="-1"/>
                <w:sz w:val="24"/>
              </w:rPr>
              <w:t xml:space="preserve"> </w:t>
            </w:r>
            <w:r>
              <w:rPr>
                <w:spacing w:val="-4"/>
                <w:sz w:val="24"/>
              </w:rPr>
              <w:t>птиц.</w:t>
            </w:r>
          </w:p>
          <w:p w14:paraId="2FC27DE8">
            <w:pPr>
              <w:pStyle w:val="9"/>
              <w:numPr>
                <w:ilvl w:val="0"/>
                <w:numId w:val="49"/>
              </w:numPr>
              <w:tabs>
                <w:tab w:val="left" w:pos="248"/>
              </w:tabs>
              <w:spacing w:before="0" w:after="0" w:line="240" w:lineRule="auto"/>
              <w:ind w:left="248" w:right="0" w:hanging="140"/>
              <w:jc w:val="left"/>
              <w:rPr>
                <w:sz w:val="24"/>
              </w:rPr>
            </w:pPr>
            <w:r>
              <w:rPr>
                <w:sz w:val="24"/>
              </w:rPr>
              <w:t>учить</w:t>
            </w:r>
            <w:r>
              <w:rPr>
                <w:spacing w:val="-4"/>
                <w:sz w:val="24"/>
              </w:rPr>
              <w:t xml:space="preserve"> </w:t>
            </w:r>
            <w:r>
              <w:rPr>
                <w:sz w:val="24"/>
              </w:rPr>
              <w:t>работать</w:t>
            </w:r>
            <w:r>
              <w:rPr>
                <w:spacing w:val="-4"/>
                <w:sz w:val="24"/>
              </w:rPr>
              <w:t xml:space="preserve"> </w:t>
            </w:r>
            <w:r>
              <w:rPr>
                <w:spacing w:val="-2"/>
                <w:sz w:val="24"/>
              </w:rPr>
              <w:t>сообща;</w:t>
            </w:r>
          </w:p>
          <w:p w14:paraId="281F945D">
            <w:pPr>
              <w:pStyle w:val="9"/>
              <w:numPr>
                <w:ilvl w:val="0"/>
                <w:numId w:val="49"/>
              </w:numPr>
              <w:tabs>
                <w:tab w:val="left" w:pos="246"/>
              </w:tabs>
              <w:spacing w:before="0" w:after="0" w:line="240" w:lineRule="auto"/>
              <w:ind w:left="108" w:right="90" w:firstLine="0"/>
              <w:jc w:val="left"/>
              <w:rPr>
                <w:sz w:val="24"/>
              </w:rPr>
            </w:pPr>
            <w:r>
              <w:rPr>
                <w:sz w:val="24"/>
              </w:rPr>
              <w:t>закреплять</w:t>
            </w:r>
            <w:r>
              <w:rPr>
                <w:spacing w:val="40"/>
                <w:sz w:val="24"/>
              </w:rPr>
              <w:t xml:space="preserve"> </w:t>
            </w:r>
            <w:r>
              <w:rPr>
                <w:sz w:val="24"/>
              </w:rPr>
              <w:t>умение</w:t>
            </w:r>
            <w:r>
              <w:rPr>
                <w:spacing w:val="40"/>
                <w:sz w:val="24"/>
              </w:rPr>
              <w:t xml:space="preserve"> </w:t>
            </w:r>
            <w:r>
              <w:rPr>
                <w:sz w:val="24"/>
              </w:rPr>
              <w:t>работать</w:t>
            </w:r>
            <w:r>
              <w:rPr>
                <w:spacing w:val="40"/>
                <w:sz w:val="24"/>
              </w:rPr>
              <w:t xml:space="preserve"> </w:t>
            </w:r>
            <w:r>
              <w:rPr>
                <w:sz w:val="24"/>
              </w:rPr>
              <w:t>сообща,</w:t>
            </w:r>
            <w:r>
              <w:rPr>
                <w:spacing w:val="40"/>
                <w:sz w:val="24"/>
              </w:rPr>
              <w:t xml:space="preserve"> </w:t>
            </w:r>
            <w:r>
              <w:rPr>
                <w:sz w:val="24"/>
              </w:rPr>
              <w:t>радоваться результатам своего труда;</w:t>
            </w:r>
          </w:p>
          <w:p w14:paraId="3CA2CE7F">
            <w:pPr>
              <w:pStyle w:val="9"/>
              <w:tabs>
                <w:tab w:val="left" w:pos="985"/>
                <w:tab w:val="left" w:pos="2095"/>
                <w:tab w:val="left" w:pos="3131"/>
                <w:tab w:val="left" w:pos="4277"/>
                <w:tab w:val="left" w:pos="5284"/>
              </w:tabs>
              <w:ind w:left="108" w:right="90"/>
              <w:rPr>
                <w:sz w:val="24"/>
              </w:rPr>
            </w:pPr>
            <w:r>
              <w:rPr>
                <w:spacing w:val="-2"/>
                <w:sz w:val="24"/>
              </w:rPr>
              <w:t>-учить</w:t>
            </w:r>
            <w:r>
              <w:rPr>
                <w:sz w:val="24"/>
              </w:rPr>
              <w:tab/>
            </w:r>
            <w:r>
              <w:rPr>
                <w:spacing w:val="-2"/>
                <w:sz w:val="24"/>
              </w:rPr>
              <w:t>работать</w:t>
            </w:r>
            <w:r>
              <w:rPr>
                <w:sz w:val="24"/>
              </w:rPr>
              <w:tab/>
            </w:r>
            <w:r>
              <w:rPr>
                <w:spacing w:val="-2"/>
                <w:sz w:val="24"/>
              </w:rPr>
              <w:t>сообща,</w:t>
            </w:r>
            <w:r>
              <w:rPr>
                <w:sz w:val="24"/>
              </w:rPr>
              <w:tab/>
            </w:r>
            <w:r>
              <w:rPr>
                <w:spacing w:val="-2"/>
                <w:sz w:val="24"/>
              </w:rPr>
              <w:t>получать</w:t>
            </w:r>
            <w:r>
              <w:rPr>
                <w:sz w:val="24"/>
              </w:rPr>
              <w:tab/>
            </w:r>
            <w:r>
              <w:rPr>
                <w:spacing w:val="-2"/>
                <w:sz w:val="24"/>
              </w:rPr>
              <w:t>радость</w:t>
            </w:r>
            <w:r>
              <w:rPr>
                <w:sz w:val="24"/>
              </w:rPr>
              <w:tab/>
            </w:r>
            <w:r>
              <w:rPr>
                <w:spacing w:val="-6"/>
                <w:sz w:val="24"/>
              </w:rPr>
              <w:t xml:space="preserve">от </w:t>
            </w:r>
            <w:r>
              <w:rPr>
                <w:sz w:val="24"/>
              </w:rPr>
              <w:t>выполненного труда и его результата;</w:t>
            </w:r>
          </w:p>
          <w:p w14:paraId="5C8402E8">
            <w:pPr>
              <w:pStyle w:val="9"/>
              <w:numPr>
                <w:ilvl w:val="0"/>
                <w:numId w:val="49"/>
              </w:numPr>
              <w:tabs>
                <w:tab w:val="left" w:pos="246"/>
              </w:tabs>
              <w:spacing w:before="0" w:after="0" w:line="240" w:lineRule="auto"/>
              <w:ind w:left="246" w:right="0" w:hanging="138"/>
              <w:jc w:val="left"/>
              <w:rPr>
                <w:sz w:val="24"/>
              </w:rPr>
            </w:pPr>
            <w:r>
              <w:rPr>
                <w:sz w:val="24"/>
              </w:rPr>
              <w:t>воспитывать</w:t>
            </w:r>
            <w:r>
              <w:rPr>
                <w:spacing w:val="-4"/>
                <w:sz w:val="24"/>
              </w:rPr>
              <w:t xml:space="preserve"> </w:t>
            </w:r>
            <w:r>
              <w:rPr>
                <w:sz w:val="24"/>
              </w:rPr>
              <w:t>желание</w:t>
            </w:r>
            <w:r>
              <w:rPr>
                <w:spacing w:val="-3"/>
                <w:sz w:val="24"/>
              </w:rPr>
              <w:t xml:space="preserve"> </w:t>
            </w:r>
            <w:r>
              <w:rPr>
                <w:sz w:val="24"/>
              </w:rPr>
              <w:t>заботиться</w:t>
            </w:r>
            <w:r>
              <w:rPr>
                <w:spacing w:val="-3"/>
                <w:sz w:val="24"/>
              </w:rPr>
              <w:t xml:space="preserve"> </w:t>
            </w:r>
            <w:r>
              <w:rPr>
                <w:sz w:val="24"/>
              </w:rPr>
              <w:t>о</w:t>
            </w:r>
            <w:r>
              <w:rPr>
                <w:spacing w:val="-3"/>
                <w:sz w:val="24"/>
              </w:rPr>
              <w:t xml:space="preserve"> </w:t>
            </w:r>
            <w:r>
              <w:rPr>
                <w:spacing w:val="-2"/>
                <w:sz w:val="24"/>
              </w:rPr>
              <w:t>птицах;</w:t>
            </w:r>
          </w:p>
          <w:p w14:paraId="2D1FAE86">
            <w:pPr>
              <w:pStyle w:val="9"/>
              <w:numPr>
                <w:ilvl w:val="0"/>
                <w:numId w:val="49"/>
              </w:numPr>
              <w:tabs>
                <w:tab w:val="left" w:pos="246"/>
                <w:tab w:val="left" w:pos="1800"/>
                <w:tab w:val="left" w:pos="2820"/>
                <w:tab w:val="left" w:pos="3191"/>
                <w:tab w:val="left" w:pos="4030"/>
                <w:tab w:val="left" w:pos="4416"/>
              </w:tabs>
              <w:spacing w:before="0" w:after="0" w:line="240" w:lineRule="auto"/>
              <w:ind w:left="108" w:right="90" w:firstLine="0"/>
              <w:jc w:val="left"/>
              <w:rPr>
                <w:sz w:val="24"/>
              </w:rPr>
            </w:pPr>
            <w:r>
              <w:rPr>
                <w:spacing w:val="-2"/>
                <w:sz w:val="24"/>
              </w:rPr>
              <w:t>воспитывать</w:t>
            </w:r>
            <w:r>
              <w:rPr>
                <w:sz w:val="24"/>
              </w:rPr>
              <w:tab/>
            </w:r>
            <w:r>
              <w:rPr>
                <w:spacing w:val="-2"/>
                <w:sz w:val="24"/>
              </w:rPr>
              <w:t>любовь</w:t>
            </w:r>
            <w:r>
              <w:rPr>
                <w:sz w:val="24"/>
              </w:rPr>
              <w:tab/>
            </w:r>
            <w:r>
              <w:rPr>
                <w:spacing w:val="-10"/>
                <w:sz w:val="24"/>
              </w:rPr>
              <w:t>к</w:t>
            </w:r>
            <w:r>
              <w:rPr>
                <w:sz w:val="24"/>
              </w:rPr>
              <w:tab/>
            </w:r>
            <w:r>
              <w:rPr>
                <w:spacing w:val="-4"/>
                <w:sz w:val="24"/>
              </w:rPr>
              <w:t>труду</w:t>
            </w:r>
            <w:r>
              <w:rPr>
                <w:sz w:val="24"/>
              </w:rPr>
              <w:tab/>
            </w:r>
            <w:r>
              <w:rPr>
                <w:spacing w:val="-10"/>
                <w:sz w:val="24"/>
              </w:rPr>
              <w:t>и</w:t>
            </w:r>
            <w:r>
              <w:rPr>
                <w:sz w:val="24"/>
              </w:rPr>
              <w:tab/>
            </w:r>
            <w:r>
              <w:rPr>
                <w:spacing w:val="-2"/>
                <w:sz w:val="24"/>
              </w:rPr>
              <w:t>дружеские взаимоотношения.</w:t>
            </w:r>
          </w:p>
        </w:tc>
      </w:tr>
      <w:tr w14:paraId="43A03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9849" w:type="dxa"/>
            <w:gridSpan w:val="3"/>
          </w:tcPr>
          <w:p w14:paraId="3773C7FF">
            <w:pPr>
              <w:pStyle w:val="9"/>
              <w:spacing w:line="258" w:lineRule="exact"/>
              <w:ind w:left="21" w:right="3"/>
              <w:jc w:val="center"/>
              <w:rPr>
                <w:b/>
                <w:sz w:val="24"/>
              </w:rPr>
            </w:pPr>
            <w:r>
              <w:rPr>
                <w:b/>
                <w:spacing w:val="-2"/>
                <w:sz w:val="24"/>
              </w:rPr>
              <w:t>Январь</w:t>
            </w:r>
          </w:p>
        </w:tc>
      </w:tr>
      <w:tr w14:paraId="0F6BF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5" w:hRule="atLeast"/>
        </w:trPr>
        <w:tc>
          <w:tcPr>
            <w:tcW w:w="3171" w:type="dxa"/>
          </w:tcPr>
          <w:p w14:paraId="0606F112">
            <w:pPr>
              <w:pStyle w:val="9"/>
              <w:spacing w:line="270" w:lineRule="exact"/>
              <w:rPr>
                <w:b/>
                <w:sz w:val="24"/>
              </w:rPr>
            </w:pPr>
            <w:r>
              <w:rPr>
                <w:b/>
                <w:spacing w:val="-2"/>
                <w:sz w:val="24"/>
              </w:rPr>
              <w:t>Самообслуживание:</w:t>
            </w:r>
          </w:p>
          <w:p w14:paraId="038C7479">
            <w:pPr>
              <w:pStyle w:val="9"/>
              <w:numPr>
                <w:ilvl w:val="0"/>
                <w:numId w:val="50"/>
              </w:numPr>
              <w:tabs>
                <w:tab w:val="left" w:pos="245"/>
              </w:tabs>
              <w:spacing w:before="0" w:after="0" w:line="274" w:lineRule="exact"/>
              <w:ind w:left="245" w:right="0" w:hanging="138"/>
              <w:jc w:val="left"/>
              <w:rPr>
                <w:sz w:val="24"/>
              </w:rPr>
            </w:pPr>
            <w:r>
              <w:rPr>
                <w:sz w:val="24"/>
              </w:rPr>
              <w:t>одевание</w:t>
            </w:r>
            <w:r>
              <w:rPr>
                <w:spacing w:val="-3"/>
                <w:sz w:val="24"/>
              </w:rPr>
              <w:t xml:space="preserve"> </w:t>
            </w:r>
            <w:r>
              <w:rPr>
                <w:sz w:val="24"/>
              </w:rPr>
              <w:t>–</w:t>
            </w:r>
            <w:r>
              <w:rPr>
                <w:spacing w:val="-1"/>
                <w:sz w:val="24"/>
              </w:rPr>
              <w:t xml:space="preserve"> </w:t>
            </w:r>
            <w:r>
              <w:rPr>
                <w:spacing w:val="-2"/>
                <w:sz w:val="24"/>
              </w:rPr>
              <w:t>раздевание;</w:t>
            </w:r>
          </w:p>
          <w:p w14:paraId="45B2EA1D">
            <w:pPr>
              <w:pStyle w:val="9"/>
              <w:numPr>
                <w:ilvl w:val="0"/>
                <w:numId w:val="50"/>
              </w:numPr>
              <w:tabs>
                <w:tab w:val="left" w:pos="245"/>
              </w:tabs>
              <w:spacing w:before="0" w:after="0" w:line="240" w:lineRule="auto"/>
              <w:ind w:left="107" w:right="633" w:firstLine="0"/>
              <w:jc w:val="left"/>
              <w:rPr>
                <w:sz w:val="24"/>
              </w:rPr>
            </w:pPr>
            <w:r>
              <w:rPr>
                <w:sz w:val="24"/>
              </w:rPr>
              <w:t>содержание</w:t>
            </w:r>
            <w:r>
              <w:rPr>
                <w:spacing w:val="-15"/>
                <w:sz w:val="24"/>
              </w:rPr>
              <w:t xml:space="preserve"> </w:t>
            </w:r>
            <w:r>
              <w:rPr>
                <w:sz w:val="24"/>
              </w:rPr>
              <w:t>в</w:t>
            </w:r>
            <w:r>
              <w:rPr>
                <w:spacing w:val="-15"/>
                <w:sz w:val="24"/>
              </w:rPr>
              <w:t xml:space="preserve"> </w:t>
            </w:r>
            <w:r>
              <w:rPr>
                <w:sz w:val="24"/>
              </w:rPr>
              <w:t>порядке одежды и обуви.</w:t>
            </w:r>
          </w:p>
        </w:tc>
        <w:tc>
          <w:tcPr>
            <w:tcW w:w="1056" w:type="dxa"/>
          </w:tcPr>
          <w:p w14:paraId="54C9AE80">
            <w:pPr>
              <w:pStyle w:val="9"/>
              <w:spacing w:line="268" w:lineRule="exact"/>
              <w:ind w:left="108"/>
              <w:rPr>
                <w:sz w:val="24"/>
              </w:rPr>
            </w:pPr>
            <w:r>
              <w:rPr>
                <w:spacing w:val="-2"/>
                <w:sz w:val="24"/>
              </w:rPr>
              <w:t>2,3,4</w:t>
            </w:r>
          </w:p>
        </w:tc>
        <w:tc>
          <w:tcPr>
            <w:tcW w:w="5622" w:type="dxa"/>
          </w:tcPr>
          <w:p w14:paraId="354B1251">
            <w:pPr>
              <w:pStyle w:val="9"/>
              <w:numPr>
                <w:ilvl w:val="0"/>
                <w:numId w:val="51"/>
              </w:numPr>
              <w:tabs>
                <w:tab w:val="left" w:pos="495"/>
              </w:tabs>
              <w:spacing w:before="0" w:after="0" w:line="240" w:lineRule="auto"/>
              <w:ind w:left="108" w:right="87" w:firstLine="0"/>
              <w:jc w:val="both"/>
              <w:rPr>
                <w:sz w:val="24"/>
              </w:rPr>
            </w:pPr>
            <w:r>
              <w:rPr>
                <w:sz w:val="24"/>
              </w:rPr>
              <w:t>совершенствование умений самостоятельно одеваться, раздеваться, аккуратно складывать одежду</w:t>
            </w:r>
            <w:r>
              <w:rPr>
                <w:spacing w:val="-3"/>
                <w:sz w:val="24"/>
              </w:rPr>
              <w:t xml:space="preserve"> </w:t>
            </w:r>
            <w:r>
              <w:rPr>
                <w:sz w:val="24"/>
              </w:rPr>
              <w:t>и вещать; учить просушивать мокрую после прогулки одежду;</w:t>
            </w:r>
          </w:p>
          <w:p w14:paraId="005134B2">
            <w:pPr>
              <w:pStyle w:val="9"/>
              <w:numPr>
                <w:ilvl w:val="0"/>
                <w:numId w:val="51"/>
              </w:numPr>
              <w:tabs>
                <w:tab w:val="left" w:pos="294"/>
              </w:tabs>
              <w:spacing w:before="0" w:after="0" w:line="270" w:lineRule="atLeast"/>
              <w:ind w:left="108" w:right="91" w:firstLine="0"/>
              <w:jc w:val="both"/>
              <w:rPr>
                <w:sz w:val="24"/>
              </w:rPr>
            </w:pPr>
            <w:r>
              <w:rPr>
                <w:sz w:val="24"/>
              </w:rPr>
              <w:t>учить самостоятельно или с помощью взрослого поддерживать одежду в порядке.</w:t>
            </w:r>
          </w:p>
        </w:tc>
      </w:tr>
      <w:tr w14:paraId="35066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9" w:hRule="atLeast"/>
        </w:trPr>
        <w:tc>
          <w:tcPr>
            <w:tcW w:w="3171" w:type="dxa"/>
          </w:tcPr>
          <w:p w14:paraId="43C6D51B">
            <w:pPr>
              <w:pStyle w:val="9"/>
              <w:spacing w:line="270" w:lineRule="exact"/>
              <w:rPr>
                <w:b/>
                <w:sz w:val="24"/>
              </w:rPr>
            </w:pPr>
            <w:r>
              <w:rPr>
                <w:b/>
                <w:spacing w:val="-2"/>
                <w:sz w:val="24"/>
              </w:rPr>
              <w:t>Дежурство:</w:t>
            </w:r>
          </w:p>
          <w:p w14:paraId="1DD53517">
            <w:pPr>
              <w:pStyle w:val="9"/>
              <w:numPr>
                <w:ilvl w:val="0"/>
                <w:numId w:val="52"/>
              </w:numPr>
              <w:tabs>
                <w:tab w:val="left" w:pos="245"/>
              </w:tabs>
              <w:spacing w:before="0" w:after="0" w:line="274" w:lineRule="exact"/>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столовой;</w:t>
            </w:r>
          </w:p>
          <w:p w14:paraId="50404D52">
            <w:pPr>
              <w:pStyle w:val="9"/>
              <w:numPr>
                <w:ilvl w:val="0"/>
                <w:numId w:val="52"/>
              </w:numPr>
              <w:tabs>
                <w:tab w:val="left" w:pos="245"/>
              </w:tabs>
              <w:spacing w:before="0" w:after="0" w:line="240" w:lineRule="auto"/>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группе;</w:t>
            </w:r>
          </w:p>
          <w:p w14:paraId="3B9F3E32">
            <w:pPr>
              <w:pStyle w:val="9"/>
              <w:numPr>
                <w:ilvl w:val="0"/>
                <w:numId w:val="52"/>
              </w:numPr>
              <w:tabs>
                <w:tab w:val="left" w:pos="245"/>
              </w:tabs>
              <w:spacing w:before="0" w:after="0" w:line="240" w:lineRule="auto"/>
              <w:ind w:left="107" w:right="909" w:firstLine="0"/>
              <w:jc w:val="left"/>
              <w:rPr>
                <w:sz w:val="24"/>
              </w:rPr>
            </w:pPr>
            <w:r>
              <w:rPr>
                <w:sz w:val="24"/>
              </w:rPr>
              <w:t>дежурство</w:t>
            </w:r>
            <w:r>
              <w:rPr>
                <w:spacing w:val="-15"/>
                <w:sz w:val="24"/>
              </w:rPr>
              <w:t xml:space="preserve"> </w:t>
            </w:r>
            <w:r>
              <w:rPr>
                <w:sz w:val="24"/>
              </w:rPr>
              <w:t>в</w:t>
            </w:r>
            <w:r>
              <w:rPr>
                <w:spacing w:val="-15"/>
                <w:sz w:val="24"/>
              </w:rPr>
              <w:t xml:space="preserve"> </w:t>
            </w:r>
            <w:r>
              <w:rPr>
                <w:sz w:val="24"/>
              </w:rPr>
              <w:t xml:space="preserve">уголке </w:t>
            </w:r>
            <w:r>
              <w:rPr>
                <w:spacing w:val="-2"/>
                <w:sz w:val="24"/>
              </w:rPr>
              <w:t>природы;</w:t>
            </w:r>
          </w:p>
          <w:p w14:paraId="7ED81193">
            <w:pPr>
              <w:pStyle w:val="9"/>
              <w:numPr>
                <w:ilvl w:val="0"/>
                <w:numId w:val="52"/>
              </w:numPr>
              <w:tabs>
                <w:tab w:val="left" w:pos="245"/>
              </w:tabs>
              <w:spacing w:before="0" w:after="0" w:line="240" w:lineRule="auto"/>
              <w:ind w:left="107" w:right="303" w:firstLine="0"/>
              <w:jc w:val="left"/>
              <w:rPr>
                <w:sz w:val="24"/>
              </w:rPr>
            </w:pPr>
            <w:r>
              <w:rPr>
                <w:sz w:val="24"/>
              </w:rPr>
              <w:t>дежурство</w:t>
            </w:r>
            <w:r>
              <w:rPr>
                <w:spacing w:val="-15"/>
                <w:sz w:val="24"/>
              </w:rPr>
              <w:t xml:space="preserve"> </w:t>
            </w:r>
            <w:r>
              <w:rPr>
                <w:sz w:val="24"/>
              </w:rPr>
              <w:t>по</w:t>
            </w:r>
            <w:r>
              <w:rPr>
                <w:spacing w:val="-15"/>
                <w:sz w:val="24"/>
              </w:rPr>
              <w:t xml:space="preserve"> </w:t>
            </w:r>
            <w:r>
              <w:rPr>
                <w:sz w:val="24"/>
              </w:rPr>
              <w:t>подготовке материалов к занятию.</w:t>
            </w:r>
          </w:p>
        </w:tc>
        <w:tc>
          <w:tcPr>
            <w:tcW w:w="1056" w:type="dxa"/>
          </w:tcPr>
          <w:p w14:paraId="307AF812">
            <w:pPr>
              <w:pStyle w:val="9"/>
              <w:spacing w:line="267" w:lineRule="exact"/>
              <w:ind w:left="108"/>
              <w:rPr>
                <w:sz w:val="24"/>
              </w:rPr>
            </w:pPr>
            <w:r>
              <w:rPr>
                <w:spacing w:val="-2"/>
                <w:sz w:val="24"/>
              </w:rPr>
              <w:t>2,3,4</w:t>
            </w:r>
          </w:p>
        </w:tc>
        <w:tc>
          <w:tcPr>
            <w:tcW w:w="5622" w:type="dxa"/>
          </w:tcPr>
          <w:p w14:paraId="159ED032">
            <w:pPr>
              <w:pStyle w:val="9"/>
              <w:numPr>
                <w:ilvl w:val="0"/>
                <w:numId w:val="53"/>
              </w:numPr>
              <w:tabs>
                <w:tab w:val="left" w:pos="277"/>
              </w:tabs>
              <w:spacing w:before="0" w:after="0" w:line="240" w:lineRule="auto"/>
              <w:ind w:left="108" w:right="88" w:firstLine="0"/>
              <w:jc w:val="both"/>
              <w:rPr>
                <w:sz w:val="24"/>
              </w:rPr>
            </w:pPr>
            <w:r>
              <w:rPr>
                <w:sz w:val="24"/>
              </w:rPr>
              <w:t>учить дежурить по столовой, аккуратно и быстро готовить столы к обеду, убирать посуду; помогать друг другу;</w:t>
            </w:r>
          </w:p>
          <w:p w14:paraId="4FF3EA5E">
            <w:pPr>
              <w:pStyle w:val="9"/>
              <w:numPr>
                <w:ilvl w:val="0"/>
                <w:numId w:val="53"/>
              </w:numPr>
              <w:tabs>
                <w:tab w:val="left" w:pos="503"/>
              </w:tabs>
              <w:spacing w:before="0" w:after="0" w:line="240" w:lineRule="auto"/>
              <w:ind w:left="108" w:right="90" w:firstLine="0"/>
              <w:jc w:val="both"/>
              <w:rPr>
                <w:sz w:val="24"/>
              </w:rPr>
            </w:pPr>
            <w:r>
              <w:rPr>
                <w:sz w:val="24"/>
              </w:rPr>
              <w:t>совершенствование умения самостоятельно поддерживать порядок в группе;</w:t>
            </w:r>
          </w:p>
          <w:p w14:paraId="3B1A2046">
            <w:pPr>
              <w:pStyle w:val="9"/>
              <w:numPr>
                <w:ilvl w:val="0"/>
                <w:numId w:val="53"/>
              </w:numPr>
              <w:tabs>
                <w:tab w:val="left" w:pos="503"/>
              </w:tabs>
              <w:spacing w:before="0" w:after="0" w:line="240" w:lineRule="auto"/>
              <w:ind w:left="108" w:right="90" w:firstLine="0"/>
              <w:jc w:val="both"/>
              <w:rPr>
                <w:sz w:val="24"/>
              </w:rPr>
            </w:pPr>
            <w:r>
              <w:rPr>
                <w:sz w:val="24"/>
              </w:rPr>
              <w:t>совершенствование умения самостоятельно ухаживать за комнатными растениями;</w:t>
            </w:r>
          </w:p>
          <w:p w14:paraId="2CAF7C99">
            <w:pPr>
              <w:pStyle w:val="9"/>
              <w:numPr>
                <w:ilvl w:val="0"/>
                <w:numId w:val="53"/>
              </w:numPr>
              <w:tabs>
                <w:tab w:val="left" w:pos="325"/>
              </w:tabs>
              <w:spacing w:before="0" w:after="0" w:line="270" w:lineRule="atLeast"/>
              <w:ind w:left="108" w:right="86" w:firstLine="0"/>
              <w:jc w:val="both"/>
              <w:rPr>
                <w:sz w:val="24"/>
              </w:rPr>
            </w:pPr>
            <w:r>
              <w:rPr>
                <w:sz w:val="24"/>
              </w:rPr>
              <w:t>учить готовить материал к занятиям по лепке: раскладывать доски, стеки, пластилин под руководством взрослого.</w:t>
            </w:r>
          </w:p>
        </w:tc>
      </w:tr>
      <w:tr w14:paraId="101FB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7" w:hRule="atLeast"/>
        </w:trPr>
        <w:tc>
          <w:tcPr>
            <w:tcW w:w="3171" w:type="dxa"/>
          </w:tcPr>
          <w:p w14:paraId="639F22DE">
            <w:pPr>
              <w:pStyle w:val="9"/>
              <w:ind w:right="90"/>
              <w:rPr>
                <w:b/>
                <w:sz w:val="24"/>
              </w:rPr>
            </w:pPr>
            <w:r>
              <w:rPr>
                <w:b/>
                <w:spacing w:val="-2"/>
                <w:sz w:val="24"/>
              </w:rPr>
              <w:t xml:space="preserve">Хозяйственно-бытовой </w:t>
            </w:r>
            <w:r>
              <w:rPr>
                <w:b/>
                <w:spacing w:val="-4"/>
                <w:sz w:val="24"/>
              </w:rPr>
              <w:t>труд:</w:t>
            </w:r>
          </w:p>
          <w:p w14:paraId="1D3CCCF6">
            <w:pPr>
              <w:pStyle w:val="9"/>
              <w:rPr>
                <w:sz w:val="24"/>
              </w:rPr>
            </w:pPr>
            <w:r>
              <w:rPr>
                <w:sz w:val="24"/>
              </w:rPr>
              <w:t>-</w:t>
            </w:r>
            <w:r>
              <w:rPr>
                <w:spacing w:val="-13"/>
                <w:sz w:val="24"/>
              </w:rPr>
              <w:t xml:space="preserve"> </w:t>
            </w:r>
            <w:r>
              <w:rPr>
                <w:sz w:val="24"/>
              </w:rPr>
              <w:t>помощь</w:t>
            </w:r>
            <w:r>
              <w:rPr>
                <w:spacing w:val="-13"/>
                <w:sz w:val="24"/>
              </w:rPr>
              <w:t xml:space="preserve"> </w:t>
            </w:r>
            <w:r>
              <w:rPr>
                <w:sz w:val="24"/>
              </w:rPr>
              <w:t>воспитателю</w:t>
            </w:r>
            <w:r>
              <w:rPr>
                <w:spacing w:val="-14"/>
                <w:sz w:val="24"/>
              </w:rPr>
              <w:t xml:space="preserve"> </w:t>
            </w:r>
            <w:r>
              <w:rPr>
                <w:sz w:val="24"/>
              </w:rPr>
              <w:t>в ремонте книг,</w:t>
            </w:r>
          </w:p>
          <w:p w14:paraId="4442DC3E">
            <w:pPr>
              <w:pStyle w:val="9"/>
              <w:spacing w:line="270" w:lineRule="atLeast"/>
              <w:ind w:right="597"/>
              <w:rPr>
                <w:sz w:val="24"/>
              </w:rPr>
            </w:pPr>
            <w:r>
              <w:rPr>
                <w:sz w:val="24"/>
              </w:rPr>
              <w:t>дидактических</w:t>
            </w:r>
            <w:r>
              <w:rPr>
                <w:spacing w:val="-15"/>
                <w:sz w:val="24"/>
              </w:rPr>
              <w:t xml:space="preserve"> </w:t>
            </w:r>
            <w:r>
              <w:rPr>
                <w:sz w:val="24"/>
              </w:rPr>
              <w:t>пособий (подклеивание книг);</w:t>
            </w:r>
          </w:p>
        </w:tc>
        <w:tc>
          <w:tcPr>
            <w:tcW w:w="1056" w:type="dxa"/>
          </w:tcPr>
          <w:p w14:paraId="16689C51">
            <w:pPr>
              <w:pStyle w:val="9"/>
              <w:spacing w:line="269" w:lineRule="exact"/>
              <w:ind w:left="108"/>
              <w:rPr>
                <w:sz w:val="24"/>
              </w:rPr>
            </w:pPr>
            <w:r>
              <w:rPr>
                <w:spacing w:val="-2"/>
                <w:sz w:val="24"/>
              </w:rPr>
              <w:t>2,3,4</w:t>
            </w:r>
          </w:p>
        </w:tc>
        <w:tc>
          <w:tcPr>
            <w:tcW w:w="5622" w:type="dxa"/>
          </w:tcPr>
          <w:p w14:paraId="06332251">
            <w:pPr>
              <w:pStyle w:val="9"/>
              <w:numPr>
                <w:ilvl w:val="0"/>
                <w:numId w:val="54"/>
              </w:numPr>
              <w:tabs>
                <w:tab w:val="left" w:pos="407"/>
              </w:tabs>
              <w:spacing w:before="0" w:after="0" w:line="240" w:lineRule="auto"/>
              <w:ind w:left="108" w:right="88" w:firstLine="0"/>
              <w:jc w:val="both"/>
              <w:rPr>
                <w:sz w:val="24"/>
              </w:rPr>
            </w:pPr>
            <w:r>
              <w:rPr>
                <w:sz w:val="24"/>
              </w:rPr>
              <w:t>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p w14:paraId="46F113D3">
            <w:pPr>
              <w:pStyle w:val="9"/>
              <w:numPr>
                <w:ilvl w:val="0"/>
                <w:numId w:val="54"/>
              </w:numPr>
              <w:tabs>
                <w:tab w:val="left" w:pos="483"/>
              </w:tabs>
              <w:spacing w:before="0" w:after="0" w:line="264" w:lineRule="exact"/>
              <w:ind w:left="483" w:right="0" w:hanging="375"/>
              <w:jc w:val="both"/>
              <w:rPr>
                <w:sz w:val="24"/>
              </w:rPr>
            </w:pPr>
            <w:r>
              <w:rPr>
                <w:sz w:val="24"/>
              </w:rPr>
              <w:t>обучение</w:t>
            </w:r>
            <w:r>
              <w:rPr>
                <w:spacing w:val="55"/>
                <w:w w:val="150"/>
                <w:sz w:val="24"/>
              </w:rPr>
              <w:t xml:space="preserve">  </w:t>
            </w:r>
            <w:r>
              <w:rPr>
                <w:sz w:val="24"/>
              </w:rPr>
              <w:t>выполнению</w:t>
            </w:r>
            <w:r>
              <w:rPr>
                <w:spacing w:val="55"/>
                <w:w w:val="150"/>
                <w:sz w:val="24"/>
              </w:rPr>
              <w:t xml:space="preserve">  </w:t>
            </w:r>
            <w:r>
              <w:rPr>
                <w:sz w:val="24"/>
              </w:rPr>
              <w:t>индивидуальных</w:t>
            </w:r>
            <w:r>
              <w:rPr>
                <w:spacing w:val="57"/>
                <w:w w:val="150"/>
                <w:sz w:val="24"/>
              </w:rPr>
              <w:t xml:space="preserve">  </w:t>
            </w:r>
            <w:r>
              <w:rPr>
                <w:spacing w:val="-10"/>
                <w:sz w:val="24"/>
              </w:rPr>
              <w:t>и</w:t>
            </w:r>
          </w:p>
        </w:tc>
      </w:tr>
    </w:tbl>
    <w:p w14:paraId="739B1319">
      <w:pPr>
        <w:pStyle w:val="9"/>
        <w:spacing w:after="0" w:line="264" w:lineRule="exact"/>
        <w:jc w:val="both"/>
        <w:rPr>
          <w:sz w:val="24"/>
        </w:rPr>
        <w:sectPr>
          <w:type w:val="continuous"/>
          <w:pgSz w:w="11920" w:h="16850"/>
          <w:pgMar w:top="680" w:right="850" w:bottom="1580" w:left="992" w:header="0" w:footer="1369" w:gutter="0"/>
          <w:cols w:space="720" w:num="1"/>
        </w:sectPr>
      </w:pPr>
    </w:p>
    <w:tbl>
      <w:tblPr>
        <w:tblStyle w:val="5"/>
        <w:tblW w:w="0" w:type="auto"/>
        <w:tblInd w:w="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1"/>
        <w:gridCol w:w="1056"/>
        <w:gridCol w:w="5622"/>
      </w:tblGrid>
      <w:tr w14:paraId="47E33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8" w:hRule="atLeast"/>
        </w:trPr>
        <w:tc>
          <w:tcPr>
            <w:tcW w:w="3171" w:type="dxa"/>
            <w:tcBorders>
              <w:top w:val="nil"/>
            </w:tcBorders>
          </w:tcPr>
          <w:p w14:paraId="59CDEEB2">
            <w:pPr>
              <w:pStyle w:val="9"/>
              <w:numPr>
                <w:ilvl w:val="0"/>
                <w:numId w:val="55"/>
              </w:numPr>
              <w:tabs>
                <w:tab w:val="left" w:pos="248"/>
              </w:tabs>
              <w:spacing w:before="0" w:after="0" w:line="240" w:lineRule="auto"/>
              <w:ind w:left="107" w:right="575" w:firstLine="0"/>
              <w:jc w:val="left"/>
              <w:rPr>
                <w:sz w:val="24"/>
              </w:rPr>
            </w:pPr>
            <w:r>
              <w:rPr>
                <w:sz w:val="24"/>
              </w:rPr>
              <w:t>уход</w:t>
            </w:r>
            <w:r>
              <w:rPr>
                <w:spacing w:val="-13"/>
                <w:sz w:val="24"/>
              </w:rPr>
              <w:t xml:space="preserve"> </w:t>
            </w:r>
            <w:r>
              <w:rPr>
                <w:sz w:val="24"/>
              </w:rPr>
              <w:t>за</w:t>
            </w:r>
            <w:r>
              <w:rPr>
                <w:spacing w:val="-14"/>
                <w:sz w:val="24"/>
              </w:rPr>
              <w:t xml:space="preserve"> </w:t>
            </w:r>
            <w:r>
              <w:rPr>
                <w:sz w:val="24"/>
              </w:rPr>
              <w:t>игрушками,</w:t>
            </w:r>
            <w:r>
              <w:rPr>
                <w:spacing w:val="-13"/>
                <w:sz w:val="24"/>
              </w:rPr>
              <w:t xml:space="preserve"> </w:t>
            </w:r>
            <w:r>
              <w:rPr>
                <w:sz w:val="24"/>
              </w:rPr>
              <w:t xml:space="preserve">их </w:t>
            </w:r>
            <w:r>
              <w:rPr>
                <w:spacing w:val="-2"/>
                <w:sz w:val="24"/>
              </w:rPr>
              <w:t>мытьё;</w:t>
            </w:r>
          </w:p>
          <w:p w14:paraId="5AD86B1B">
            <w:pPr>
              <w:pStyle w:val="9"/>
              <w:numPr>
                <w:ilvl w:val="0"/>
                <w:numId w:val="55"/>
              </w:numPr>
              <w:tabs>
                <w:tab w:val="left" w:pos="245"/>
              </w:tabs>
              <w:spacing w:before="0" w:after="0" w:line="264" w:lineRule="exact"/>
              <w:ind w:left="245" w:right="0" w:hanging="138"/>
              <w:jc w:val="left"/>
              <w:rPr>
                <w:sz w:val="24"/>
              </w:rPr>
            </w:pPr>
            <w:r>
              <w:rPr>
                <w:sz w:val="24"/>
              </w:rPr>
              <w:t>стирка</w:t>
            </w:r>
            <w:r>
              <w:rPr>
                <w:spacing w:val="-6"/>
                <w:sz w:val="24"/>
              </w:rPr>
              <w:t xml:space="preserve"> </w:t>
            </w:r>
            <w:r>
              <w:rPr>
                <w:sz w:val="24"/>
              </w:rPr>
              <w:t>кукольной</w:t>
            </w:r>
            <w:r>
              <w:rPr>
                <w:spacing w:val="-4"/>
                <w:sz w:val="24"/>
              </w:rPr>
              <w:t xml:space="preserve"> </w:t>
            </w:r>
            <w:r>
              <w:rPr>
                <w:spacing w:val="-2"/>
                <w:sz w:val="24"/>
              </w:rPr>
              <w:t>одежды;</w:t>
            </w:r>
          </w:p>
        </w:tc>
        <w:tc>
          <w:tcPr>
            <w:tcW w:w="1056" w:type="dxa"/>
            <w:tcBorders>
              <w:top w:val="nil"/>
            </w:tcBorders>
          </w:tcPr>
          <w:p w14:paraId="497ADAAA">
            <w:pPr>
              <w:pStyle w:val="9"/>
              <w:ind w:left="0"/>
              <w:rPr>
                <w:sz w:val="24"/>
              </w:rPr>
            </w:pPr>
          </w:p>
        </w:tc>
        <w:tc>
          <w:tcPr>
            <w:tcW w:w="5622" w:type="dxa"/>
            <w:tcBorders>
              <w:top w:val="nil"/>
            </w:tcBorders>
          </w:tcPr>
          <w:p w14:paraId="019868B1">
            <w:pPr>
              <w:pStyle w:val="9"/>
              <w:spacing w:line="268" w:lineRule="exact"/>
              <w:ind w:left="108"/>
              <w:rPr>
                <w:sz w:val="24"/>
              </w:rPr>
            </w:pPr>
            <w:r>
              <w:rPr>
                <w:sz w:val="24"/>
              </w:rPr>
              <w:t>коллективных</w:t>
            </w:r>
            <w:r>
              <w:rPr>
                <w:spacing w:val="-4"/>
                <w:sz w:val="24"/>
              </w:rPr>
              <w:t xml:space="preserve"> </w:t>
            </w:r>
            <w:r>
              <w:rPr>
                <w:spacing w:val="-2"/>
                <w:sz w:val="24"/>
              </w:rPr>
              <w:t>поручений;</w:t>
            </w:r>
          </w:p>
          <w:p w14:paraId="2BDFE20A">
            <w:pPr>
              <w:pStyle w:val="9"/>
              <w:spacing w:line="270" w:lineRule="atLeast"/>
              <w:ind w:left="108"/>
              <w:rPr>
                <w:sz w:val="24"/>
              </w:rPr>
            </w:pPr>
            <w:r>
              <w:rPr>
                <w:sz w:val="24"/>
              </w:rPr>
              <w:t>-</w:t>
            </w:r>
            <w:r>
              <w:rPr>
                <w:spacing w:val="80"/>
                <w:sz w:val="24"/>
              </w:rPr>
              <w:t xml:space="preserve"> </w:t>
            </w:r>
            <w:r>
              <w:rPr>
                <w:sz w:val="24"/>
              </w:rPr>
              <w:t>формирование</w:t>
            </w:r>
            <w:r>
              <w:rPr>
                <w:spacing w:val="80"/>
                <w:sz w:val="24"/>
              </w:rPr>
              <w:t xml:space="preserve"> </w:t>
            </w:r>
            <w:r>
              <w:rPr>
                <w:sz w:val="24"/>
              </w:rPr>
              <w:t>умения</w:t>
            </w:r>
            <w:r>
              <w:rPr>
                <w:spacing w:val="80"/>
                <w:sz w:val="24"/>
              </w:rPr>
              <w:t xml:space="preserve"> </w:t>
            </w:r>
            <w:r>
              <w:rPr>
                <w:sz w:val="24"/>
              </w:rPr>
              <w:t>распределять</w:t>
            </w:r>
            <w:r>
              <w:rPr>
                <w:spacing w:val="80"/>
                <w:sz w:val="24"/>
              </w:rPr>
              <w:t xml:space="preserve"> </w:t>
            </w:r>
            <w:r>
              <w:rPr>
                <w:sz w:val="24"/>
              </w:rPr>
              <w:t>работу</w:t>
            </w:r>
            <w:r>
              <w:rPr>
                <w:spacing w:val="80"/>
                <w:sz w:val="24"/>
              </w:rPr>
              <w:t xml:space="preserve"> </w:t>
            </w:r>
            <w:r>
              <w:rPr>
                <w:sz w:val="24"/>
              </w:rPr>
              <w:t>с помощью воспитателя.</w:t>
            </w:r>
          </w:p>
        </w:tc>
      </w:tr>
      <w:tr w14:paraId="65CEF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1" w:hRule="atLeast"/>
        </w:trPr>
        <w:tc>
          <w:tcPr>
            <w:tcW w:w="3171" w:type="dxa"/>
          </w:tcPr>
          <w:p w14:paraId="19074D49">
            <w:pPr>
              <w:pStyle w:val="9"/>
              <w:spacing w:line="272" w:lineRule="exact"/>
              <w:jc w:val="both"/>
              <w:rPr>
                <w:b/>
                <w:sz w:val="24"/>
              </w:rPr>
            </w:pPr>
            <w:r>
              <w:rPr>
                <w:b/>
                <w:sz w:val="24"/>
              </w:rPr>
              <w:t xml:space="preserve">Труд в </w:t>
            </w:r>
            <w:r>
              <w:rPr>
                <w:b/>
                <w:spacing w:val="-2"/>
                <w:sz w:val="24"/>
              </w:rPr>
              <w:t>природе:</w:t>
            </w:r>
          </w:p>
          <w:p w14:paraId="59DDA2C0">
            <w:pPr>
              <w:pStyle w:val="9"/>
              <w:numPr>
                <w:ilvl w:val="0"/>
                <w:numId w:val="56"/>
              </w:numPr>
              <w:tabs>
                <w:tab w:val="left" w:pos="245"/>
                <w:tab w:val="left" w:pos="2029"/>
              </w:tabs>
              <w:spacing w:before="0" w:after="0" w:line="240" w:lineRule="auto"/>
              <w:ind w:left="107" w:right="88" w:firstLine="0"/>
              <w:jc w:val="both"/>
              <w:rPr>
                <w:sz w:val="24"/>
              </w:rPr>
            </w:pPr>
            <w:r>
              <w:rPr>
                <w:spacing w:val="-2"/>
                <w:sz w:val="24"/>
              </w:rPr>
              <w:t>посыпание</w:t>
            </w:r>
            <w:r>
              <w:rPr>
                <w:sz w:val="24"/>
              </w:rPr>
              <w:tab/>
            </w:r>
            <w:r>
              <w:rPr>
                <w:spacing w:val="-2"/>
                <w:sz w:val="24"/>
              </w:rPr>
              <w:t xml:space="preserve">скользких </w:t>
            </w:r>
            <w:r>
              <w:rPr>
                <w:sz w:val="24"/>
              </w:rPr>
              <w:t>дорожек песком;</w:t>
            </w:r>
          </w:p>
          <w:p w14:paraId="36D55FE0">
            <w:pPr>
              <w:pStyle w:val="9"/>
              <w:numPr>
                <w:ilvl w:val="0"/>
                <w:numId w:val="56"/>
              </w:numPr>
              <w:tabs>
                <w:tab w:val="left" w:pos="245"/>
              </w:tabs>
              <w:spacing w:before="0" w:after="0" w:line="240" w:lineRule="auto"/>
              <w:ind w:left="245" w:right="0" w:hanging="138"/>
              <w:jc w:val="both"/>
              <w:rPr>
                <w:sz w:val="24"/>
              </w:rPr>
            </w:pPr>
            <w:r>
              <w:rPr>
                <w:sz w:val="24"/>
              </w:rPr>
              <w:t>постройка</w:t>
            </w:r>
            <w:r>
              <w:rPr>
                <w:spacing w:val="-5"/>
                <w:sz w:val="24"/>
              </w:rPr>
              <w:t xml:space="preserve"> </w:t>
            </w:r>
            <w:r>
              <w:rPr>
                <w:sz w:val="24"/>
              </w:rPr>
              <w:t>снежной</w:t>
            </w:r>
            <w:r>
              <w:rPr>
                <w:spacing w:val="-3"/>
                <w:sz w:val="24"/>
              </w:rPr>
              <w:t xml:space="preserve"> </w:t>
            </w:r>
            <w:r>
              <w:rPr>
                <w:spacing w:val="-2"/>
                <w:sz w:val="24"/>
              </w:rPr>
              <w:t>горки;</w:t>
            </w:r>
          </w:p>
          <w:p w14:paraId="71C35309">
            <w:pPr>
              <w:pStyle w:val="9"/>
              <w:numPr>
                <w:ilvl w:val="0"/>
                <w:numId w:val="56"/>
              </w:numPr>
              <w:tabs>
                <w:tab w:val="left" w:pos="245"/>
              </w:tabs>
              <w:spacing w:before="0" w:after="0" w:line="240" w:lineRule="auto"/>
              <w:ind w:left="107" w:right="87" w:firstLine="0"/>
              <w:jc w:val="both"/>
              <w:rPr>
                <w:sz w:val="24"/>
              </w:rPr>
            </w:pPr>
            <w:r>
              <w:rPr>
                <w:sz w:val="24"/>
              </w:rPr>
              <w:t xml:space="preserve">сгребание снега в определенное место для </w:t>
            </w:r>
            <w:r>
              <w:rPr>
                <w:spacing w:val="-2"/>
                <w:sz w:val="24"/>
              </w:rPr>
              <w:t>построек.</w:t>
            </w:r>
          </w:p>
        </w:tc>
        <w:tc>
          <w:tcPr>
            <w:tcW w:w="1056" w:type="dxa"/>
          </w:tcPr>
          <w:p w14:paraId="70118735">
            <w:pPr>
              <w:pStyle w:val="9"/>
              <w:spacing w:line="270" w:lineRule="exact"/>
              <w:ind w:left="108"/>
              <w:rPr>
                <w:sz w:val="24"/>
              </w:rPr>
            </w:pPr>
            <w:r>
              <w:rPr>
                <w:sz w:val="24"/>
              </w:rPr>
              <w:t xml:space="preserve">2, </w:t>
            </w:r>
            <w:r>
              <w:rPr>
                <w:spacing w:val="-5"/>
                <w:sz w:val="24"/>
              </w:rPr>
              <w:t>3,4</w:t>
            </w:r>
          </w:p>
        </w:tc>
        <w:tc>
          <w:tcPr>
            <w:tcW w:w="5622" w:type="dxa"/>
          </w:tcPr>
          <w:p w14:paraId="55FB5672">
            <w:pPr>
              <w:pStyle w:val="9"/>
              <w:numPr>
                <w:ilvl w:val="0"/>
                <w:numId w:val="57"/>
              </w:numPr>
              <w:tabs>
                <w:tab w:val="left" w:pos="308"/>
              </w:tabs>
              <w:spacing w:before="0" w:after="0" w:line="240" w:lineRule="auto"/>
              <w:ind w:left="108" w:right="88" w:firstLine="60"/>
              <w:jc w:val="left"/>
              <w:rPr>
                <w:sz w:val="24"/>
              </w:rPr>
            </w:pPr>
            <w:r>
              <w:rPr>
                <w:sz w:val="24"/>
              </w:rPr>
              <w:t>учить</w:t>
            </w:r>
            <w:r>
              <w:rPr>
                <w:spacing w:val="40"/>
                <w:sz w:val="24"/>
              </w:rPr>
              <w:t xml:space="preserve"> </w:t>
            </w:r>
            <w:r>
              <w:rPr>
                <w:sz w:val="24"/>
              </w:rPr>
              <w:t>трудиться</w:t>
            </w:r>
            <w:r>
              <w:rPr>
                <w:spacing w:val="40"/>
                <w:sz w:val="24"/>
              </w:rPr>
              <w:t xml:space="preserve"> </w:t>
            </w:r>
            <w:r>
              <w:rPr>
                <w:sz w:val="24"/>
              </w:rPr>
              <w:t>сообща,</w:t>
            </w:r>
            <w:r>
              <w:rPr>
                <w:spacing w:val="40"/>
                <w:sz w:val="24"/>
              </w:rPr>
              <w:t xml:space="preserve"> </w:t>
            </w:r>
            <w:r>
              <w:rPr>
                <w:sz w:val="24"/>
              </w:rPr>
              <w:t>дружно,</w:t>
            </w:r>
            <w:r>
              <w:rPr>
                <w:spacing w:val="40"/>
                <w:sz w:val="24"/>
              </w:rPr>
              <w:t xml:space="preserve"> </w:t>
            </w:r>
            <w:r>
              <w:rPr>
                <w:sz w:val="24"/>
              </w:rPr>
              <w:t>приходить</w:t>
            </w:r>
            <w:r>
              <w:rPr>
                <w:spacing w:val="40"/>
                <w:sz w:val="24"/>
              </w:rPr>
              <w:t xml:space="preserve"> </w:t>
            </w:r>
            <w:r>
              <w:rPr>
                <w:sz w:val="24"/>
              </w:rPr>
              <w:t>на помощь товарищу;</w:t>
            </w:r>
          </w:p>
          <w:p w14:paraId="28D6B649">
            <w:pPr>
              <w:pStyle w:val="9"/>
              <w:numPr>
                <w:ilvl w:val="0"/>
                <w:numId w:val="57"/>
              </w:numPr>
              <w:tabs>
                <w:tab w:val="left" w:pos="246"/>
              </w:tabs>
              <w:spacing w:before="0" w:after="0" w:line="240" w:lineRule="auto"/>
              <w:ind w:left="108" w:right="90" w:firstLine="0"/>
              <w:jc w:val="left"/>
              <w:rPr>
                <w:sz w:val="24"/>
              </w:rPr>
            </w:pPr>
            <w:r>
              <w:rPr>
                <w:sz w:val="24"/>
              </w:rPr>
              <w:t>воспитывать</w:t>
            </w:r>
            <w:r>
              <w:rPr>
                <w:spacing w:val="40"/>
                <w:sz w:val="24"/>
              </w:rPr>
              <w:t xml:space="preserve"> </w:t>
            </w:r>
            <w:r>
              <w:rPr>
                <w:sz w:val="24"/>
              </w:rPr>
              <w:t>заботливое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друзьям</w:t>
            </w:r>
            <w:r>
              <w:rPr>
                <w:spacing w:val="40"/>
                <w:sz w:val="24"/>
              </w:rPr>
              <w:t xml:space="preserve"> </w:t>
            </w:r>
            <w:r>
              <w:rPr>
                <w:sz w:val="24"/>
              </w:rPr>
              <w:t xml:space="preserve">и </w:t>
            </w:r>
            <w:r>
              <w:rPr>
                <w:spacing w:val="-2"/>
                <w:sz w:val="24"/>
              </w:rPr>
              <w:t>взрослым;</w:t>
            </w:r>
          </w:p>
          <w:p w14:paraId="29F633C7">
            <w:pPr>
              <w:pStyle w:val="9"/>
              <w:numPr>
                <w:ilvl w:val="0"/>
                <w:numId w:val="57"/>
              </w:numPr>
              <w:tabs>
                <w:tab w:val="left" w:pos="287"/>
              </w:tabs>
              <w:spacing w:before="0" w:after="0" w:line="240" w:lineRule="auto"/>
              <w:ind w:left="108" w:right="90" w:firstLine="0"/>
              <w:jc w:val="left"/>
              <w:rPr>
                <w:sz w:val="24"/>
              </w:rPr>
            </w:pPr>
            <w:r>
              <w:rPr>
                <w:sz w:val="24"/>
              </w:rPr>
              <w:t>учить</w:t>
            </w:r>
            <w:r>
              <w:rPr>
                <w:spacing w:val="32"/>
                <w:sz w:val="24"/>
              </w:rPr>
              <w:t xml:space="preserve"> </w:t>
            </w:r>
            <w:r>
              <w:rPr>
                <w:sz w:val="24"/>
              </w:rPr>
              <w:t>собирать</w:t>
            </w:r>
            <w:r>
              <w:rPr>
                <w:spacing w:val="32"/>
                <w:sz w:val="24"/>
              </w:rPr>
              <w:t xml:space="preserve"> </w:t>
            </w:r>
            <w:r>
              <w:rPr>
                <w:sz w:val="24"/>
              </w:rPr>
              <w:t>снег</w:t>
            </w:r>
            <w:r>
              <w:rPr>
                <w:spacing w:val="32"/>
                <w:sz w:val="24"/>
              </w:rPr>
              <w:t xml:space="preserve"> </w:t>
            </w:r>
            <w:r>
              <w:rPr>
                <w:sz w:val="24"/>
              </w:rPr>
              <w:t>в</w:t>
            </w:r>
            <w:r>
              <w:rPr>
                <w:spacing w:val="31"/>
                <w:sz w:val="24"/>
              </w:rPr>
              <w:t xml:space="preserve"> </w:t>
            </w:r>
            <w:r>
              <w:rPr>
                <w:sz w:val="24"/>
              </w:rPr>
              <w:t>кучу</w:t>
            </w:r>
            <w:r>
              <w:rPr>
                <w:spacing w:val="27"/>
                <w:sz w:val="24"/>
              </w:rPr>
              <w:t xml:space="preserve"> </w:t>
            </w:r>
            <w:r>
              <w:rPr>
                <w:sz w:val="24"/>
              </w:rPr>
              <w:t>и</w:t>
            </w:r>
            <w:r>
              <w:rPr>
                <w:spacing w:val="35"/>
                <w:sz w:val="24"/>
              </w:rPr>
              <w:t xml:space="preserve"> </w:t>
            </w:r>
            <w:r>
              <w:rPr>
                <w:sz w:val="24"/>
              </w:rPr>
              <w:t>утрамбовывать</w:t>
            </w:r>
            <w:r>
              <w:rPr>
                <w:spacing w:val="32"/>
                <w:sz w:val="24"/>
              </w:rPr>
              <w:t xml:space="preserve"> </w:t>
            </w:r>
            <w:r>
              <w:rPr>
                <w:sz w:val="24"/>
              </w:rPr>
              <w:t xml:space="preserve">его </w:t>
            </w:r>
            <w:r>
              <w:rPr>
                <w:spacing w:val="-2"/>
                <w:sz w:val="24"/>
              </w:rPr>
              <w:t>лопатками;</w:t>
            </w:r>
          </w:p>
          <w:p w14:paraId="5990802E">
            <w:pPr>
              <w:pStyle w:val="9"/>
              <w:numPr>
                <w:ilvl w:val="0"/>
                <w:numId w:val="57"/>
              </w:numPr>
              <w:tabs>
                <w:tab w:val="left" w:pos="246"/>
              </w:tabs>
              <w:spacing w:before="0" w:after="0" w:line="240" w:lineRule="auto"/>
              <w:ind w:left="246" w:right="0" w:hanging="138"/>
              <w:jc w:val="left"/>
              <w:rPr>
                <w:sz w:val="24"/>
              </w:rPr>
            </w:pPr>
            <w:r>
              <w:rPr>
                <w:sz w:val="24"/>
              </w:rPr>
              <w:t>воспитывать</w:t>
            </w:r>
            <w:r>
              <w:rPr>
                <w:spacing w:val="-4"/>
                <w:sz w:val="24"/>
              </w:rPr>
              <w:t xml:space="preserve"> </w:t>
            </w:r>
            <w:r>
              <w:rPr>
                <w:sz w:val="24"/>
              </w:rPr>
              <w:t>желание</w:t>
            </w:r>
            <w:r>
              <w:rPr>
                <w:spacing w:val="-3"/>
                <w:sz w:val="24"/>
              </w:rPr>
              <w:t xml:space="preserve"> </w:t>
            </w:r>
            <w:r>
              <w:rPr>
                <w:sz w:val="24"/>
              </w:rPr>
              <w:t>заботиться</w:t>
            </w:r>
            <w:r>
              <w:rPr>
                <w:spacing w:val="-3"/>
                <w:sz w:val="24"/>
              </w:rPr>
              <w:t xml:space="preserve"> </w:t>
            </w:r>
            <w:r>
              <w:rPr>
                <w:sz w:val="24"/>
              </w:rPr>
              <w:t>о</w:t>
            </w:r>
            <w:r>
              <w:rPr>
                <w:spacing w:val="-3"/>
                <w:sz w:val="24"/>
              </w:rPr>
              <w:t xml:space="preserve"> </w:t>
            </w:r>
            <w:r>
              <w:rPr>
                <w:spacing w:val="-2"/>
                <w:sz w:val="24"/>
              </w:rPr>
              <w:t>птицах;</w:t>
            </w:r>
          </w:p>
          <w:p w14:paraId="372582B4">
            <w:pPr>
              <w:pStyle w:val="9"/>
              <w:numPr>
                <w:ilvl w:val="0"/>
                <w:numId w:val="57"/>
              </w:numPr>
              <w:tabs>
                <w:tab w:val="left" w:pos="246"/>
              </w:tabs>
              <w:spacing w:before="0" w:after="0" w:line="240" w:lineRule="auto"/>
              <w:ind w:left="246" w:right="0" w:hanging="138"/>
              <w:jc w:val="left"/>
              <w:rPr>
                <w:sz w:val="24"/>
              </w:rPr>
            </w:pPr>
            <w:r>
              <w:rPr>
                <w:sz w:val="24"/>
              </w:rPr>
              <w:t>привлекать</w:t>
            </w:r>
            <w:r>
              <w:rPr>
                <w:spacing w:val="-6"/>
                <w:sz w:val="24"/>
              </w:rPr>
              <w:t xml:space="preserve"> </w:t>
            </w:r>
            <w:r>
              <w:rPr>
                <w:sz w:val="24"/>
              </w:rPr>
              <w:t>детей</w:t>
            </w:r>
            <w:r>
              <w:rPr>
                <w:spacing w:val="-3"/>
                <w:sz w:val="24"/>
              </w:rPr>
              <w:t xml:space="preserve"> </w:t>
            </w:r>
            <w:r>
              <w:rPr>
                <w:sz w:val="24"/>
              </w:rPr>
              <w:t>к</w:t>
            </w:r>
            <w:r>
              <w:rPr>
                <w:spacing w:val="-6"/>
                <w:sz w:val="24"/>
              </w:rPr>
              <w:t xml:space="preserve"> </w:t>
            </w:r>
            <w:r>
              <w:rPr>
                <w:sz w:val="24"/>
              </w:rPr>
              <w:t>подкормке</w:t>
            </w:r>
            <w:r>
              <w:rPr>
                <w:spacing w:val="-4"/>
                <w:sz w:val="24"/>
              </w:rPr>
              <w:t xml:space="preserve"> </w:t>
            </w:r>
            <w:r>
              <w:rPr>
                <w:sz w:val="24"/>
              </w:rPr>
              <w:t>зимующих</w:t>
            </w:r>
            <w:r>
              <w:rPr>
                <w:spacing w:val="-1"/>
                <w:sz w:val="24"/>
              </w:rPr>
              <w:t xml:space="preserve"> </w:t>
            </w:r>
            <w:r>
              <w:rPr>
                <w:spacing w:val="-4"/>
                <w:sz w:val="24"/>
              </w:rPr>
              <w:t>птиц.</w:t>
            </w:r>
          </w:p>
          <w:p w14:paraId="69BBF081">
            <w:pPr>
              <w:pStyle w:val="9"/>
              <w:numPr>
                <w:ilvl w:val="0"/>
                <w:numId w:val="57"/>
              </w:numPr>
              <w:tabs>
                <w:tab w:val="left" w:pos="330"/>
              </w:tabs>
              <w:spacing w:before="0" w:after="0" w:line="270" w:lineRule="atLeast"/>
              <w:ind w:left="108" w:right="87" w:firstLine="0"/>
              <w:jc w:val="left"/>
              <w:rPr>
                <w:sz w:val="24"/>
              </w:rPr>
            </w:pPr>
            <w:r>
              <w:rPr>
                <w:sz w:val="24"/>
              </w:rPr>
              <w:t>учить</w:t>
            </w:r>
            <w:r>
              <w:rPr>
                <w:spacing w:val="40"/>
                <w:sz w:val="24"/>
              </w:rPr>
              <w:t xml:space="preserve"> </w:t>
            </w:r>
            <w:r>
              <w:rPr>
                <w:sz w:val="24"/>
              </w:rPr>
              <w:t>выполнять</w:t>
            </w:r>
            <w:r>
              <w:rPr>
                <w:spacing w:val="40"/>
                <w:sz w:val="24"/>
              </w:rPr>
              <w:t xml:space="preserve"> </w:t>
            </w:r>
            <w:r>
              <w:rPr>
                <w:sz w:val="24"/>
              </w:rPr>
              <w:t>задание</w:t>
            </w:r>
            <w:r>
              <w:rPr>
                <w:spacing w:val="40"/>
                <w:sz w:val="24"/>
              </w:rPr>
              <w:t xml:space="preserve"> </w:t>
            </w:r>
            <w:r>
              <w:rPr>
                <w:sz w:val="24"/>
              </w:rPr>
              <w:t>хорошо;</w:t>
            </w:r>
            <w:r>
              <w:rPr>
                <w:spacing w:val="40"/>
                <w:sz w:val="24"/>
              </w:rPr>
              <w:t xml:space="preserve"> </w:t>
            </w:r>
            <w:r>
              <w:rPr>
                <w:sz w:val="24"/>
              </w:rPr>
              <w:t>воспитывать положительное отношение к труду.</w:t>
            </w:r>
          </w:p>
        </w:tc>
      </w:tr>
      <w:tr w14:paraId="7D313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9849" w:type="dxa"/>
            <w:gridSpan w:val="3"/>
          </w:tcPr>
          <w:p w14:paraId="5A151121">
            <w:pPr>
              <w:pStyle w:val="9"/>
              <w:spacing w:line="256" w:lineRule="exact"/>
              <w:ind w:left="21" w:right="2"/>
              <w:jc w:val="center"/>
              <w:rPr>
                <w:b/>
                <w:sz w:val="24"/>
              </w:rPr>
            </w:pPr>
            <w:r>
              <w:rPr>
                <w:b/>
                <w:spacing w:val="-2"/>
                <w:sz w:val="24"/>
              </w:rPr>
              <w:t>Февраль</w:t>
            </w:r>
          </w:p>
        </w:tc>
      </w:tr>
      <w:tr w14:paraId="79A89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5" w:hRule="atLeast"/>
        </w:trPr>
        <w:tc>
          <w:tcPr>
            <w:tcW w:w="3171" w:type="dxa"/>
          </w:tcPr>
          <w:p w14:paraId="459D3C90">
            <w:pPr>
              <w:pStyle w:val="9"/>
              <w:spacing w:line="270" w:lineRule="exact"/>
              <w:rPr>
                <w:b/>
                <w:sz w:val="24"/>
              </w:rPr>
            </w:pPr>
            <w:r>
              <w:rPr>
                <w:b/>
                <w:spacing w:val="-2"/>
                <w:sz w:val="24"/>
              </w:rPr>
              <w:t>Самообслуживание:</w:t>
            </w:r>
          </w:p>
          <w:p w14:paraId="715A339F">
            <w:pPr>
              <w:pStyle w:val="9"/>
              <w:numPr>
                <w:ilvl w:val="0"/>
                <w:numId w:val="58"/>
              </w:numPr>
              <w:tabs>
                <w:tab w:val="left" w:pos="245"/>
              </w:tabs>
              <w:spacing w:before="0" w:after="0" w:line="274" w:lineRule="exact"/>
              <w:ind w:left="245" w:right="0" w:hanging="138"/>
              <w:jc w:val="left"/>
              <w:rPr>
                <w:sz w:val="24"/>
              </w:rPr>
            </w:pPr>
            <w:r>
              <w:rPr>
                <w:sz w:val="24"/>
              </w:rPr>
              <w:t>одевание</w:t>
            </w:r>
            <w:r>
              <w:rPr>
                <w:spacing w:val="-3"/>
                <w:sz w:val="24"/>
              </w:rPr>
              <w:t xml:space="preserve"> </w:t>
            </w:r>
            <w:r>
              <w:rPr>
                <w:sz w:val="24"/>
              </w:rPr>
              <w:t>–</w:t>
            </w:r>
            <w:r>
              <w:rPr>
                <w:spacing w:val="-1"/>
                <w:sz w:val="24"/>
              </w:rPr>
              <w:t xml:space="preserve"> </w:t>
            </w:r>
            <w:r>
              <w:rPr>
                <w:spacing w:val="-2"/>
                <w:sz w:val="24"/>
              </w:rPr>
              <w:t>раздевание;</w:t>
            </w:r>
          </w:p>
          <w:p w14:paraId="4CE16FF2">
            <w:pPr>
              <w:pStyle w:val="9"/>
              <w:numPr>
                <w:ilvl w:val="0"/>
                <w:numId w:val="58"/>
              </w:numPr>
              <w:tabs>
                <w:tab w:val="left" w:pos="245"/>
              </w:tabs>
              <w:spacing w:before="0" w:after="0" w:line="240" w:lineRule="auto"/>
              <w:ind w:left="107" w:right="633" w:firstLine="0"/>
              <w:jc w:val="left"/>
              <w:rPr>
                <w:sz w:val="24"/>
              </w:rPr>
            </w:pPr>
            <w:r>
              <w:rPr>
                <w:sz w:val="24"/>
              </w:rPr>
              <w:t>содержание</w:t>
            </w:r>
            <w:r>
              <w:rPr>
                <w:spacing w:val="-15"/>
                <w:sz w:val="24"/>
              </w:rPr>
              <w:t xml:space="preserve"> </w:t>
            </w:r>
            <w:r>
              <w:rPr>
                <w:sz w:val="24"/>
              </w:rPr>
              <w:t>в</w:t>
            </w:r>
            <w:r>
              <w:rPr>
                <w:spacing w:val="-15"/>
                <w:sz w:val="24"/>
              </w:rPr>
              <w:t xml:space="preserve"> </w:t>
            </w:r>
            <w:r>
              <w:rPr>
                <w:sz w:val="24"/>
              </w:rPr>
              <w:t>порядке одежды и обуви.</w:t>
            </w:r>
          </w:p>
        </w:tc>
        <w:tc>
          <w:tcPr>
            <w:tcW w:w="1056" w:type="dxa"/>
          </w:tcPr>
          <w:p w14:paraId="63D48E43">
            <w:pPr>
              <w:pStyle w:val="9"/>
              <w:spacing w:line="268" w:lineRule="exact"/>
              <w:ind w:left="108"/>
              <w:rPr>
                <w:sz w:val="24"/>
              </w:rPr>
            </w:pPr>
            <w:r>
              <w:rPr>
                <w:spacing w:val="-2"/>
                <w:sz w:val="24"/>
              </w:rPr>
              <w:t>1,2,3,4</w:t>
            </w:r>
          </w:p>
        </w:tc>
        <w:tc>
          <w:tcPr>
            <w:tcW w:w="5622" w:type="dxa"/>
          </w:tcPr>
          <w:p w14:paraId="0BFEB2E0">
            <w:pPr>
              <w:pStyle w:val="9"/>
              <w:numPr>
                <w:ilvl w:val="0"/>
                <w:numId w:val="59"/>
              </w:numPr>
              <w:tabs>
                <w:tab w:val="left" w:pos="495"/>
              </w:tabs>
              <w:spacing w:before="0" w:after="0" w:line="240" w:lineRule="auto"/>
              <w:ind w:left="108" w:right="87" w:firstLine="0"/>
              <w:jc w:val="both"/>
              <w:rPr>
                <w:sz w:val="24"/>
              </w:rPr>
            </w:pPr>
            <w:r>
              <w:rPr>
                <w:sz w:val="24"/>
              </w:rPr>
              <w:t>совершенствование умений самостоятельно одеваться, раздеваться, аккуратно складывать одежду</w:t>
            </w:r>
            <w:r>
              <w:rPr>
                <w:spacing w:val="-3"/>
                <w:sz w:val="24"/>
              </w:rPr>
              <w:t xml:space="preserve"> </w:t>
            </w:r>
            <w:r>
              <w:rPr>
                <w:sz w:val="24"/>
              </w:rPr>
              <w:t>и вещать; учить просушивать мокрую после прогулки одежду;</w:t>
            </w:r>
          </w:p>
          <w:p w14:paraId="360BB1C4">
            <w:pPr>
              <w:pStyle w:val="9"/>
              <w:numPr>
                <w:ilvl w:val="0"/>
                <w:numId w:val="59"/>
              </w:numPr>
              <w:tabs>
                <w:tab w:val="left" w:pos="294"/>
              </w:tabs>
              <w:spacing w:before="0" w:after="0" w:line="270" w:lineRule="atLeast"/>
              <w:ind w:left="108" w:right="91" w:firstLine="0"/>
              <w:jc w:val="both"/>
              <w:rPr>
                <w:sz w:val="24"/>
              </w:rPr>
            </w:pPr>
            <w:r>
              <w:rPr>
                <w:sz w:val="24"/>
              </w:rPr>
              <w:t>учить самостоятельно или с помощью взрослого поддерживать одежду в порядке.</w:t>
            </w:r>
          </w:p>
        </w:tc>
      </w:tr>
      <w:tr w14:paraId="0B48F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2" w:hRule="atLeast"/>
        </w:trPr>
        <w:tc>
          <w:tcPr>
            <w:tcW w:w="3171" w:type="dxa"/>
          </w:tcPr>
          <w:p w14:paraId="65EDB19F">
            <w:pPr>
              <w:pStyle w:val="9"/>
              <w:spacing w:line="272" w:lineRule="exact"/>
              <w:rPr>
                <w:b/>
                <w:sz w:val="24"/>
              </w:rPr>
            </w:pPr>
            <w:r>
              <w:rPr>
                <w:b/>
                <w:spacing w:val="-2"/>
                <w:sz w:val="24"/>
              </w:rPr>
              <w:t>Дежурство:</w:t>
            </w:r>
          </w:p>
          <w:p w14:paraId="4120FB40">
            <w:pPr>
              <w:pStyle w:val="9"/>
              <w:numPr>
                <w:ilvl w:val="0"/>
                <w:numId w:val="60"/>
              </w:numPr>
              <w:tabs>
                <w:tab w:val="left" w:pos="245"/>
              </w:tabs>
              <w:spacing w:before="0" w:after="0" w:line="274" w:lineRule="exact"/>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столовой;</w:t>
            </w:r>
          </w:p>
          <w:p w14:paraId="33E46ADC">
            <w:pPr>
              <w:pStyle w:val="9"/>
              <w:numPr>
                <w:ilvl w:val="0"/>
                <w:numId w:val="60"/>
              </w:numPr>
              <w:tabs>
                <w:tab w:val="left" w:pos="245"/>
              </w:tabs>
              <w:spacing w:before="0" w:after="0" w:line="240" w:lineRule="auto"/>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группе;</w:t>
            </w:r>
          </w:p>
          <w:p w14:paraId="015EA1FA">
            <w:pPr>
              <w:pStyle w:val="9"/>
              <w:numPr>
                <w:ilvl w:val="0"/>
                <w:numId w:val="60"/>
              </w:numPr>
              <w:tabs>
                <w:tab w:val="left" w:pos="520"/>
                <w:tab w:val="left" w:pos="1931"/>
                <w:tab w:val="left" w:pos="2382"/>
              </w:tabs>
              <w:spacing w:before="0" w:after="0" w:line="240" w:lineRule="auto"/>
              <w:ind w:left="107" w:right="86" w:firstLine="0"/>
              <w:jc w:val="left"/>
              <w:rPr>
                <w:sz w:val="24"/>
              </w:rPr>
            </w:pPr>
            <w:r>
              <w:rPr>
                <w:spacing w:val="-2"/>
                <w:sz w:val="24"/>
              </w:rPr>
              <w:t>дежурство</w:t>
            </w:r>
            <w:r>
              <w:rPr>
                <w:sz w:val="24"/>
              </w:rPr>
              <w:tab/>
            </w:r>
            <w:r>
              <w:rPr>
                <w:spacing w:val="-10"/>
                <w:sz w:val="24"/>
              </w:rPr>
              <w:t>в</w:t>
            </w:r>
            <w:r>
              <w:rPr>
                <w:sz w:val="24"/>
              </w:rPr>
              <w:tab/>
            </w:r>
            <w:r>
              <w:rPr>
                <w:spacing w:val="-2"/>
                <w:sz w:val="24"/>
              </w:rPr>
              <w:t>уголке природы;</w:t>
            </w:r>
          </w:p>
          <w:p w14:paraId="79D9755A">
            <w:pPr>
              <w:pStyle w:val="9"/>
              <w:numPr>
                <w:ilvl w:val="0"/>
                <w:numId w:val="60"/>
              </w:numPr>
              <w:tabs>
                <w:tab w:val="left" w:pos="317"/>
              </w:tabs>
              <w:spacing w:before="2" w:after="0" w:line="237" w:lineRule="auto"/>
              <w:ind w:left="107" w:right="87" w:firstLine="0"/>
              <w:jc w:val="left"/>
              <w:rPr>
                <w:sz w:val="24"/>
              </w:rPr>
            </w:pPr>
            <w:r>
              <w:rPr>
                <w:sz w:val="24"/>
              </w:rPr>
              <w:t>дежурство</w:t>
            </w:r>
            <w:r>
              <w:rPr>
                <w:spacing w:val="40"/>
                <w:sz w:val="24"/>
              </w:rPr>
              <w:t xml:space="preserve"> </w:t>
            </w:r>
            <w:r>
              <w:rPr>
                <w:sz w:val="24"/>
              </w:rPr>
              <w:t>по</w:t>
            </w:r>
            <w:r>
              <w:rPr>
                <w:spacing w:val="40"/>
                <w:sz w:val="24"/>
              </w:rPr>
              <w:t xml:space="preserve"> </w:t>
            </w:r>
            <w:r>
              <w:rPr>
                <w:sz w:val="24"/>
              </w:rPr>
              <w:t>подготовке материалов к занятию.</w:t>
            </w:r>
          </w:p>
        </w:tc>
        <w:tc>
          <w:tcPr>
            <w:tcW w:w="1056" w:type="dxa"/>
          </w:tcPr>
          <w:p w14:paraId="5301971B">
            <w:pPr>
              <w:pStyle w:val="9"/>
              <w:spacing w:line="269" w:lineRule="exact"/>
              <w:ind w:left="108"/>
              <w:rPr>
                <w:sz w:val="24"/>
              </w:rPr>
            </w:pPr>
            <w:r>
              <w:rPr>
                <w:spacing w:val="-2"/>
                <w:sz w:val="24"/>
              </w:rPr>
              <w:t>1,2,3,4</w:t>
            </w:r>
          </w:p>
        </w:tc>
        <w:tc>
          <w:tcPr>
            <w:tcW w:w="5622" w:type="dxa"/>
          </w:tcPr>
          <w:p w14:paraId="4B05C4E5">
            <w:pPr>
              <w:pStyle w:val="9"/>
              <w:numPr>
                <w:ilvl w:val="0"/>
                <w:numId w:val="61"/>
              </w:numPr>
              <w:tabs>
                <w:tab w:val="left" w:pos="306"/>
              </w:tabs>
              <w:spacing w:before="0" w:after="0" w:line="269" w:lineRule="exact"/>
              <w:ind w:left="306" w:right="0" w:hanging="138"/>
              <w:jc w:val="both"/>
              <w:rPr>
                <w:sz w:val="24"/>
              </w:rPr>
            </w:pPr>
            <w:r>
              <w:rPr>
                <w:sz w:val="24"/>
              </w:rPr>
              <w:t>закрепление</w:t>
            </w:r>
            <w:r>
              <w:rPr>
                <w:spacing w:val="-4"/>
                <w:sz w:val="24"/>
              </w:rPr>
              <w:t xml:space="preserve"> </w:t>
            </w:r>
            <w:r>
              <w:rPr>
                <w:sz w:val="24"/>
              </w:rPr>
              <w:t>навыков</w:t>
            </w:r>
            <w:r>
              <w:rPr>
                <w:spacing w:val="-4"/>
                <w:sz w:val="24"/>
              </w:rPr>
              <w:t xml:space="preserve"> </w:t>
            </w:r>
            <w:r>
              <w:rPr>
                <w:sz w:val="24"/>
              </w:rPr>
              <w:t>дежурства</w:t>
            </w:r>
            <w:r>
              <w:rPr>
                <w:spacing w:val="-5"/>
                <w:sz w:val="24"/>
              </w:rPr>
              <w:t xml:space="preserve"> </w:t>
            </w:r>
            <w:r>
              <w:rPr>
                <w:sz w:val="24"/>
              </w:rPr>
              <w:t>по</w:t>
            </w:r>
            <w:r>
              <w:rPr>
                <w:spacing w:val="-2"/>
                <w:sz w:val="24"/>
              </w:rPr>
              <w:t xml:space="preserve"> столовой;</w:t>
            </w:r>
          </w:p>
          <w:p w14:paraId="729175F6">
            <w:pPr>
              <w:pStyle w:val="9"/>
              <w:numPr>
                <w:ilvl w:val="0"/>
                <w:numId w:val="61"/>
              </w:numPr>
              <w:tabs>
                <w:tab w:val="left" w:pos="503"/>
              </w:tabs>
              <w:spacing w:before="0" w:after="0" w:line="240" w:lineRule="auto"/>
              <w:ind w:left="108" w:right="90" w:firstLine="0"/>
              <w:jc w:val="both"/>
              <w:rPr>
                <w:sz w:val="24"/>
              </w:rPr>
            </w:pPr>
            <w:r>
              <w:rPr>
                <w:sz w:val="24"/>
              </w:rPr>
              <w:t>совершенствование умения самостоятельно поддерживать порядок в группе;</w:t>
            </w:r>
          </w:p>
          <w:p w14:paraId="71C11307">
            <w:pPr>
              <w:pStyle w:val="9"/>
              <w:numPr>
                <w:ilvl w:val="0"/>
                <w:numId w:val="61"/>
              </w:numPr>
              <w:tabs>
                <w:tab w:val="left" w:pos="503"/>
              </w:tabs>
              <w:spacing w:before="0" w:after="0" w:line="240" w:lineRule="auto"/>
              <w:ind w:left="108" w:right="90" w:firstLine="0"/>
              <w:jc w:val="both"/>
              <w:rPr>
                <w:sz w:val="24"/>
              </w:rPr>
            </w:pPr>
            <w:r>
              <w:rPr>
                <w:sz w:val="24"/>
              </w:rPr>
              <w:t>совершенствование умения самостоятельно ухаживать за комнатными растениями;</w:t>
            </w:r>
          </w:p>
          <w:p w14:paraId="0D88064F">
            <w:pPr>
              <w:pStyle w:val="9"/>
              <w:numPr>
                <w:ilvl w:val="0"/>
                <w:numId w:val="61"/>
              </w:numPr>
              <w:tabs>
                <w:tab w:val="left" w:pos="404"/>
              </w:tabs>
              <w:spacing w:before="0" w:after="0" w:line="240" w:lineRule="auto"/>
              <w:ind w:left="108" w:right="89" w:firstLine="0"/>
              <w:jc w:val="both"/>
              <w:rPr>
                <w:sz w:val="24"/>
              </w:rPr>
            </w:pPr>
            <w:r>
              <w:rPr>
                <w:sz w:val="24"/>
              </w:rPr>
              <w:t>закрепить навыки подготовки материалов к занятиям по лепке; учить готовить материал к занятиям</w:t>
            </w:r>
            <w:r>
              <w:rPr>
                <w:spacing w:val="45"/>
                <w:sz w:val="24"/>
              </w:rPr>
              <w:t xml:space="preserve"> </w:t>
            </w:r>
            <w:r>
              <w:rPr>
                <w:sz w:val="24"/>
              </w:rPr>
              <w:t>по</w:t>
            </w:r>
            <w:r>
              <w:rPr>
                <w:spacing w:val="49"/>
                <w:sz w:val="24"/>
              </w:rPr>
              <w:t xml:space="preserve"> </w:t>
            </w:r>
            <w:r>
              <w:rPr>
                <w:sz w:val="24"/>
              </w:rPr>
              <w:t>рисованию:</w:t>
            </w:r>
            <w:r>
              <w:rPr>
                <w:spacing w:val="49"/>
                <w:sz w:val="24"/>
              </w:rPr>
              <w:t xml:space="preserve"> </w:t>
            </w:r>
            <w:r>
              <w:rPr>
                <w:sz w:val="24"/>
              </w:rPr>
              <w:t>раскладывать</w:t>
            </w:r>
            <w:r>
              <w:rPr>
                <w:spacing w:val="50"/>
                <w:sz w:val="24"/>
              </w:rPr>
              <w:t xml:space="preserve"> </w:t>
            </w:r>
            <w:r>
              <w:rPr>
                <w:spacing w:val="-2"/>
                <w:sz w:val="24"/>
              </w:rPr>
              <w:t>карандаши,</w:t>
            </w:r>
          </w:p>
          <w:p w14:paraId="5DF5F772">
            <w:pPr>
              <w:pStyle w:val="9"/>
              <w:spacing w:line="261" w:lineRule="exact"/>
              <w:ind w:left="108"/>
              <w:jc w:val="both"/>
              <w:rPr>
                <w:sz w:val="24"/>
              </w:rPr>
            </w:pPr>
            <w:r>
              <w:rPr>
                <w:sz w:val="24"/>
              </w:rPr>
              <w:t>краски,</w:t>
            </w:r>
            <w:r>
              <w:rPr>
                <w:spacing w:val="-3"/>
                <w:sz w:val="24"/>
              </w:rPr>
              <w:t xml:space="preserve"> </w:t>
            </w:r>
            <w:r>
              <w:rPr>
                <w:sz w:val="24"/>
              </w:rPr>
              <w:t>кисточки</w:t>
            </w:r>
            <w:r>
              <w:rPr>
                <w:spacing w:val="-2"/>
                <w:sz w:val="24"/>
              </w:rPr>
              <w:t xml:space="preserve"> </w:t>
            </w:r>
            <w:r>
              <w:rPr>
                <w:sz w:val="24"/>
              </w:rPr>
              <w:t>и</w:t>
            </w:r>
            <w:r>
              <w:rPr>
                <w:spacing w:val="-3"/>
                <w:sz w:val="24"/>
              </w:rPr>
              <w:t xml:space="preserve"> </w:t>
            </w:r>
            <w:r>
              <w:rPr>
                <w:spacing w:val="-4"/>
                <w:sz w:val="24"/>
              </w:rPr>
              <w:t>т.д.</w:t>
            </w:r>
          </w:p>
        </w:tc>
      </w:tr>
      <w:tr w14:paraId="4757A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6" w:hRule="atLeast"/>
        </w:trPr>
        <w:tc>
          <w:tcPr>
            <w:tcW w:w="3171" w:type="dxa"/>
          </w:tcPr>
          <w:p w14:paraId="0DC2942A">
            <w:pPr>
              <w:pStyle w:val="9"/>
              <w:ind w:right="90"/>
              <w:rPr>
                <w:b/>
                <w:sz w:val="24"/>
              </w:rPr>
            </w:pPr>
            <w:r>
              <w:rPr>
                <w:b/>
                <w:spacing w:val="-2"/>
                <w:sz w:val="24"/>
              </w:rPr>
              <w:t xml:space="preserve">Хозяйственно-бытовой </w:t>
            </w:r>
            <w:r>
              <w:rPr>
                <w:b/>
                <w:spacing w:val="-4"/>
                <w:sz w:val="24"/>
              </w:rPr>
              <w:t>труд:</w:t>
            </w:r>
          </w:p>
          <w:p w14:paraId="3899DECB">
            <w:pPr>
              <w:pStyle w:val="9"/>
              <w:numPr>
                <w:ilvl w:val="0"/>
                <w:numId w:val="62"/>
              </w:numPr>
              <w:tabs>
                <w:tab w:val="left" w:pos="245"/>
              </w:tabs>
              <w:spacing w:before="0" w:after="0" w:line="240" w:lineRule="auto"/>
              <w:ind w:left="107" w:right="536" w:firstLine="0"/>
              <w:jc w:val="left"/>
              <w:rPr>
                <w:sz w:val="24"/>
              </w:rPr>
            </w:pPr>
            <w:r>
              <w:rPr>
                <w:sz w:val="24"/>
              </w:rPr>
              <w:t>помощь</w:t>
            </w:r>
            <w:r>
              <w:rPr>
                <w:spacing w:val="-15"/>
                <w:sz w:val="24"/>
              </w:rPr>
              <w:t xml:space="preserve"> </w:t>
            </w:r>
            <w:r>
              <w:rPr>
                <w:sz w:val="24"/>
              </w:rPr>
              <w:t>воспитателю</w:t>
            </w:r>
            <w:r>
              <w:rPr>
                <w:spacing w:val="-15"/>
                <w:sz w:val="24"/>
              </w:rPr>
              <w:t xml:space="preserve"> </w:t>
            </w:r>
            <w:r>
              <w:rPr>
                <w:sz w:val="24"/>
              </w:rPr>
              <w:t>в ремонте книг,</w:t>
            </w:r>
          </w:p>
          <w:p w14:paraId="5EF93DC8">
            <w:pPr>
              <w:pStyle w:val="9"/>
              <w:rPr>
                <w:sz w:val="24"/>
              </w:rPr>
            </w:pPr>
            <w:r>
              <w:rPr>
                <w:sz w:val="24"/>
              </w:rPr>
              <w:t>дидактических</w:t>
            </w:r>
            <w:r>
              <w:rPr>
                <w:spacing w:val="-15"/>
                <w:sz w:val="24"/>
              </w:rPr>
              <w:t xml:space="preserve"> </w:t>
            </w:r>
            <w:r>
              <w:rPr>
                <w:sz w:val="24"/>
              </w:rPr>
              <w:t>пособий (подклеивание книг);</w:t>
            </w:r>
          </w:p>
          <w:p w14:paraId="74833A62">
            <w:pPr>
              <w:pStyle w:val="9"/>
              <w:numPr>
                <w:ilvl w:val="0"/>
                <w:numId w:val="62"/>
              </w:numPr>
              <w:tabs>
                <w:tab w:val="left" w:pos="248"/>
              </w:tabs>
              <w:spacing w:before="0" w:after="0" w:line="240" w:lineRule="auto"/>
              <w:ind w:left="107" w:right="575" w:firstLine="0"/>
              <w:jc w:val="left"/>
              <w:rPr>
                <w:sz w:val="24"/>
              </w:rPr>
            </w:pPr>
            <w:r>
              <w:rPr>
                <w:sz w:val="24"/>
              </w:rPr>
              <w:t>уход</w:t>
            </w:r>
            <w:r>
              <w:rPr>
                <w:spacing w:val="-13"/>
                <w:sz w:val="24"/>
              </w:rPr>
              <w:t xml:space="preserve"> </w:t>
            </w:r>
            <w:r>
              <w:rPr>
                <w:sz w:val="24"/>
              </w:rPr>
              <w:t>за</w:t>
            </w:r>
            <w:r>
              <w:rPr>
                <w:spacing w:val="-14"/>
                <w:sz w:val="24"/>
              </w:rPr>
              <w:t xml:space="preserve"> </w:t>
            </w:r>
            <w:r>
              <w:rPr>
                <w:sz w:val="24"/>
              </w:rPr>
              <w:t>игрушками,</w:t>
            </w:r>
            <w:r>
              <w:rPr>
                <w:spacing w:val="-13"/>
                <w:sz w:val="24"/>
              </w:rPr>
              <w:t xml:space="preserve"> </w:t>
            </w:r>
            <w:r>
              <w:rPr>
                <w:sz w:val="24"/>
              </w:rPr>
              <w:t xml:space="preserve">их </w:t>
            </w:r>
            <w:r>
              <w:rPr>
                <w:spacing w:val="-2"/>
                <w:sz w:val="24"/>
              </w:rPr>
              <w:t>мытьё;</w:t>
            </w:r>
          </w:p>
          <w:p w14:paraId="36C7BFBA">
            <w:pPr>
              <w:pStyle w:val="9"/>
              <w:numPr>
                <w:ilvl w:val="0"/>
                <w:numId w:val="62"/>
              </w:numPr>
              <w:tabs>
                <w:tab w:val="left" w:pos="245"/>
              </w:tabs>
              <w:spacing w:before="0" w:after="0" w:line="264" w:lineRule="exact"/>
              <w:ind w:left="245" w:right="0" w:hanging="138"/>
              <w:jc w:val="left"/>
              <w:rPr>
                <w:sz w:val="24"/>
              </w:rPr>
            </w:pPr>
            <w:r>
              <w:rPr>
                <w:sz w:val="24"/>
              </w:rPr>
              <w:t>стирка</w:t>
            </w:r>
            <w:r>
              <w:rPr>
                <w:spacing w:val="-6"/>
                <w:sz w:val="24"/>
              </w:rPr>
              <w:t xml:space="preserve"> </w:t>
            </w:r>
            <w:r>
              <w:rPr>
                <w:sz w:val="24"/>
              </w:rPr>
              <w:t>кукольной</w:t>
            </w:r>
            <w:r>
              <w:rPr>
                <w:spacing w:val="-4"/>
                <w:sz w:val="24"/>
              </w:rPr>
              <w:t xml:space="preserve"> </w:t>
            </w:r>
            <w:r>
              <w:rPr>
                <w:spacing w:val="-2"/>
                <w:sz w:val="24"/>
              </w:rPr>
              <w:t>одежды;</w:t>
            </w:r>
          </w:p>
        </w:tc>
        <w:tc>
          <w:tcPr>
            <w:tcW w:w="1056" w:type="dxa"/>
          </w:tcPr>
          <w:p w14:paraId="638CD8B3">
            <w:pPr>
              <w:pStyle w:val="9"/>
              <w:spacing w:line="270" w:lineRule="exact"/>
              <w:ind w:left="108"/>
              <w:rPr>
                <w:sz w:val="24"/>
              </w:rPr>
            </w:pPr>
            <w:r>
              <w:rPr>
                <w:spacing w:val="-2"/>
                <w:sz w:val="24"/>
              </w:rPr>
              <w:t>1,2,3,4</w:t>
            </w:r>
          </w:p>
        </w:tc>
        <w:tc>
          <w:tcPr>
            <w:tcW w:w="5622" w:type="dxa"/>
          </w:tcPr>
          <w:p w14:paraId="42EDCC07">
            <w:pPr>
              <w:pStyle w:val="9"/>
              <w:ind w:left="108" w:right="86"/>
              <w:jc w:val="both"/>
              <w:rPr>
                <w:sz w:val="24"/>
              </w:rPr>
            </w:pPr>
            <w:r>
              <w:rPr>
                <w:sz w:val="24"/>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14:paraId="683D1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3" w:hRule="atLeast"/>
        </w:trPr>
        <w:tc>
          <w:tcPr>
            <w:tcW w:w="3171" w:type="dxa"/>
          </w:tcPr>
          <w:p w14:paraId="69AEB7C9">
            <w:pPr>
              <w:pStyle w:val="9"/>
              <w:spacing w:line="270" w:lineRule="exact"/>
              <w:jc w:val="both"/>
              <w:rPr>
                <w:b/>
                <w:sz w:val="24"/>
              </w:rPr>
            </w:pPr>
            <w:r>
              <w:rPr>
                <w:b/>
                <w:sz w:val="24"/>
              </w:rPr>
              <w:t xml:space="preserve">Труд в </w:t>
            </w:r>
            <w:r>
              <w:rPr>
                <w:b/>
                <w:spacing w:val="-2"/>
                <w:sz w:val="24"/>
              </w:rPr>
              <w:t>природе:</w:t>
            </w:r>
          </w:p>
          <w:p w14:paraId="7E015A01">
            <w:pPr>
              <w:pStyle w:val="9"/>
              <w:numPr>
                <w:ilvl w:val="0"/>
                <w:numId w:val="63"/>
              </w:numPr>
              <w:tabs>
                <w:tab w:val="left" w:pos="245"/>
              </w:tabs>
              <w:spacing w:before="0" w:after="0" w:line="240" w:lineRule="auto"/>
              <w:ind w:left="107" w:right="87" w:firstLine="0"/>
              <w:jc w:val="both"/>
              <w:rPr>
                <w:sz w:val="24"/>
              </w:rPr>
            </w:pPr>
            <w:r>
              <w:rPr>
                <w:sz w:val="24"/>
              </w:rPr>
              <w:t xml:space="preserve">сгребание снега в определенное место для </w:t>
            </w:r>
            <w:r>
              <w:rPr>
                <w:spacing w:val="-2"/>
                <w:sz w:val="24"/>
              </w:rPr>
              <w:t>построек;</w:t>
            </w:r>
          </w:p>
          <w:p w14:paraId="5D8C1F76">
            <w:pPr>
              <w:pStyle w:val="9"/>
              <w:numPr>
                <w:ilvl w:val="0"/>
                <w:numId w:val="63"/>
              </w:numPr>
              <w:tabs>
                <w:tab w:val="left" w:pos="440"/>
              </w:tabs>
              <w:spacing w:before="0" w:after="0" w:line="240" w:lineRule="auto"/>
              <w:ind w:left="107" w:right="86" w:firstLine="0"/>
              <w:jc w:val="both"/>
              <w:rPr>
                <w:sz w:val="24"/>
              </w:rPr>
            </w:pPr>
            <w:r>
              <w:rPr>
                <w:sz w:val="24"/>
              </w:rPr>
              <w:t xml:space="preserve">расчистка дорожек от </w:t>
            </w:r>
            <w:r>
              <w:rPr>
                <w:spacing w:val="-2"/>
                <w:sz w:val="24"/>
              </w:rPr>
              <w:t>снега.</w:t>
            </w:r>
          </w:p>
          <w:p w14:paraId="22878E72">
            <w:pPr>
              <w:pStyle w:val="9"/>
              <w:numPr>
                <w:ilvl w:val="0"/>
                <w:numId w:val="63"/>
              </w:numPr>
              <w:tabs>
                <w:tab w:val="left" w:pos="440"/>
              </w:tabs>
              <w:spacing w:before="0" w:after="0" w:line="240" w:lineRule="auto"/>
              <w:ind w:left="107" w:right="86" w:firstLine="0"/>
              <w:jc w:val="both"/>
              <w:rPr>
                <w:sz w:val="24"/>
              </w:rPr>
            </w:pPr>
            <w:r>
              <w:rPr>
                <w:sz w:val="24"/>
              </w:rPr>
              <w:t xml:space="preserve">расчистка дорожек от </w:t>
            </w:r>
            <w:r>
              <w:rPr>
                <w:spacing w:val="-2"/>
                <w:sz w:val="24"/>
              </w:rPr>
              <w:t>снега;</w:t>
            </w:r>
          </w:p>
          <w:p w14:paraId="01BB9D58">
            <w:pPr>
              <w:pStyle w:val="9"/>
              <w:numPr>
                <w:ilvl w:val="0"/>
                <w:numId w:val="63"/>
              </w:numPr>
              <w:tabs>
                <w:tab w:val="left" w:pos="245"/>
                <w:tab w:val="left" w:pos="2029"/>
              </w:tabs>
              <w:spacing w:before="0" w:after="0" w:line="240" w:lineRule="auto"/>
              <w:ind w:left="107" w:right="88" w:firstLine="0"/>
              <w:jc w:val="both"/>
              <w:rPr>
                <w:sz w:val="24"/>
              </w:rPr>
            </w:pPr>
            <w:r>
              <w:rPr>
                <w:spacing w:val="-2"/>
                <w:sz w:val="24"/>
              </w:rPr>
              <w:t>посыпание</w:t>
            </w:r>
            <w:r>
              <w:rPr>
                <w:sz w:val="24"/>
              </w:rPr>
              <w:tab/>
            </w:r>
            <w:r>
              <w:rPr>
                <w:spacing w:val="-2"/>
                <w:sz w:val="24"/>
              </w:rPr>
              <w:t xml:space="preserve">скользких </w:t>
            </w:r>
            <w:r>
              <w:rPr>
                <w:sz w:val="24"/>
              </w:rPr>
              <w:t>дорожек песком;</w:t>
            </w:r>
          </w:p>
          <w:p w14:paraId="5FCFE29E">
            <w:pPr>
              <w:pStyle w:val="9"/>
              <w:numPr>
                <w:ilvl w:val="0"/>
                <w:numId w:val="63"/>
              </w:numPr>
              <w:tabs>
                <w:tab w:val="left" w:pos="245"/>
              </w:tabs>
              <w:spacing w:before="0" w:after="0" w:line="240" w:lineRule="auto"/>
              <w:ind w:left="107" w:right="90" w:firstLine="0"/>
              <w:jc w:val="both"/>
              <w:rPr>
                <w:sz w:val="24"/>
              </w:rPr>
            </w:pPr>
            <w:r>
              <w:rPr>
                <w:sz w:val="24"/>
              </w:rPr>
              <w:t xml:space="preserve">сгребание снега вокруг </w:t>
            </w:r>
            <w:r>
              <w:rPr>
                <w:spacing w:val="-2"/>
                <w:sz w:val="24"/>
              </w:rPr>
              <w:t>деревьев;</w:t>
            </w:r>
          </w:p>
          <w:p w14:paraId="6627ECE2">
            <w:pPr>
              <w:pStyle w:val="9"/>
              <w:numPr>
                <w:ilvl w:val="0"/>
                <w:numId w:val="63"/>
              </w:numPr>
              <w:tabs>
                <w:tab w:val="left" w:pos="502"/>
              </w:tabs>
              <w:spacing w:before="0" w:after="0" w:line="270" w:lineRule="atLeast"/>
              <w:ind w:left="107" w:right="86" w:firstLine="0"/>
              <w:jc w:val="both"/>
              <w:rPr>
                <w:sz w:val="24"/>
              </w:rPr>
            </w:pPr>
            <w:r>
              <w:rPr>
                <w:sz w:val="24"/>
              </w:rPr>
              <w:t xml:space="preserve">кормление птичек у </w:t>
            </w:r>
            <w:r>
              <w:rPr>
                <w:spacing w:val="-2"/>
                <w:sz w:val="24"/>
              </w:rPr>
              <w:t>кормушки;</w:t>
            </w:r>
          </w:p>
        </w:tc>
        <w:tc>
          <w:tcPr>
            <w:tcW w:w="1056" w:type="dxa"/>
          </w:tcPr>
          <w:p w14:paraId="33970C1B">
            <w:pPr>
              <w:pStyle w:val="9"/>
              <w:spacing w:before="267"/>
              <w:ind w:left="108"/>
              <w:rPr>
                <w:sz w:val="24"/>
              </w:rPr>
            </w:pPr>
            <w:r>
              <w:rPr>
                <w:spacing w:val="-5"/>
                <w:sz w:val="24"/>
              </w:rPr>
              <w:t>1,2</w:t>
            </w:r>
          </w:p>
          <w:p w14:paraId="57D5C1EB">
            <w:pPr>
              <w:pStyle w:val="9"/>
              <w:ind w:left="0"/>
              <w:rPr>
                <w:b/>
                <w:i/>
                <w:sz w:val="24"/>
              </w:rPr>
            </w:pPr>
          </w:p>
          <w:p w14:paraId="2CD447AB">
            <w:pPr>
              <w:pStyle w:val="9"/>
              <w:ind w:left="0"/>
              <w:rPr>
                <w:b/>
                <w:i/>
                <w:sz w:val="24"/>
              </w:rPr>
            </w:pPr>
          </w:p>
          <w:p w14:paraId="08CFE24E">
            <w:pPr>
              <w:pStyle w:val="9"/>
              <w:ind w:left="0"/>
              <w:rPr>
                <w:b/>
                <w:i/>
                <w:sz w:val="24"/>
              </w:rPr>
            </w:pPr>
          </w:p>
          <w:p w14:paraId="0356A9B5">
            <w:pPr>
              <w:pStyle w:val="9"/>
              <w:ind w:left="0"/>
              <w:rPr>
                <w:b/>
                <w:i/>
                <w:sz w:val="24"/>
              </w:rPr>
            </w:pPr>
          </w:p>
          <w:p w14:paraId="01B8273A">
            <w:pPr>
              <w:pStyle w:val="9"/>
              <w:ind w:left="108"/>
              <w:rPr>
                <w:sz w:val="24"/>
              </w:rPr>
            </w:pPr>
            <w:r>
              <w:rPr>
                <w:spacing w:val="-5"/>
                <w:sz w:val="24"/>
              </w:rPr>
              <w:t>3,4</w:t>
            </w:r>
          </w:p>
        </w:tc>
        <w:tc>
          <w:tcPr>
            <w:tcW w:w="5622" w:type="dxa"/>
          </w:tcPr>
          <w:p w14:paraId="1CE2293E">
            <w:pPr>
              <w:pStyle w:val="9"/>
              <w:numPr>
                <w:ilvl w:val="0"/>
                <w:numId w:val="64"/>
              </w:numPr>
              <w:tabs>
                <w:tab w:val="left" w:pos="308"/>
              </w:tabs>
              <w:spacing w:before="0" w:after="0" w:line="268" w:lineRule="exact"/>
              <w:ind w:left="308" w:right="0" w:hanging="140"/>
              <w:jc w:val="left"/>
              <w:rPr>
                <w:sz w:val="24"/>
              </w:rPr>
            </w:pPr>
            <w:r>
              <w:rPr>
                <w:sz w:val="24"/>
              </w:rPr>
              <w:t>учить</w:t>
            </w:r>
            <w:r>
              <w:rPr>
                <w:spacing w:val="-5"/>
                <w:sz w:val="24"/>
              </w:rPr>
              <w:t xml:space="preserve"> </w:t>
            </w:r>
            <w:r>
              <w:rPr>
                <w:sz w:val="24"/>
              </w:rPr>
              <w:t>выполнять</w:t>
            </w:r>
            <w:r>
              <w:rPr>
                <w:spacing w:val="-4"/>
                <w:sz w:val="24"/>
              </w:rPr>
              <w:t xml:space="preserve"> </w:t>
            </w:r>
            <w:r>
              <w:rPr>
                <w:sz w:val="24"/>
              </w:rPr>
              <w:t>задание</w:t>
            </w:r>
            <w:r>
              <w:rPr>
                <w:spacing w:val="-8"/>
                <w:sz w:val="24"/>
              </w:rPr>
              <w:t xml:space="preserve"> </w:t>
            </w:r>
            <w:r>
              <w:rPr>
                <w:spacing w:val="-2"/>
                <w:sz w:val="24"/>
              </w:rPr>
              <w:t>хорошо;</w:t>
            </w:r>
          </w:p>
          <w:p w14:paraId="13481BCB">
            <w:pPr>
              <w:pStyle w:val="9"/>
              <w:numPr>
                <w:ilvl w:val="0"/>
                <w:numId w:val="64"/>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положительное</w:t>
            </w:r>
            <w:r>
              <w:rPr>
                <w:spacing w:val="-4"/>
                <w:sz w:val="24"/>
              </w:rPr>
              <w:t xml:space="preserve"> </w:t>
            </w:r>
            <w:r>
              <w:rPr>
                <w:sz w:val="24"/>
              </w:rPr>
              <w:t>отношение</w:t>
            </w:r>
            <w:r>
              <w:rPr>
                <w:spacing w:val="-5"/>
                <w:sz w:val="24"/>
              </w:rPr>
              <w:t xml:space="preserve"> </w:t>
            </w:r>
            <w:r>
              <w:rPr>
                <w:sz w:val="24"/>
              </w:rPr>
              <w:t>к</w:t>
            </w:r>
            <w:r>
              <w:rPr>
                <w:spacing w:val="-4"/>
                <w:sz w:val="24"/>
              </w:rPr>
              <w:t xml:space="preserve"> </w:t>
            </w:r>
            <w:r>
              <w:rPr>
                <w:spacing w:val="-2"/>
                <w:sz w:val="24"/>
              </w:rPr>
              <w:t>труду;</w:t>
            </w:r>
          </w:p>
          <w:p w14:paraId="287D6AEC">
            <w:pPr>
              <w:pStyle w:val="9"/>
              <w:numPr>
                <w:ilvl w:val="0"/>
                <w:numId w:val="64"/>
              </w:numPr>
              <w:tabs>
                <w:tab w:val="left" w:pos="313"/>
              </w:tabs>
              <w:spacing w:before="0" w:after="0" w:line="240" w:lineRule="auto"/>
              <w:ind w:left="108" w:right="86" w:firstLine="0"/>
              <w:jc w:val="left"/>
              <w:rPr>
                <w:sz w:val="24"/>
              </w:rPr>
            </w:pPr>
            <w:r>
              <w:rPr>
                <w:sz w:val="24"/>
              </w:rPr>
              <w:t>учить</w:t>
            </w:r>
            <w:r>
              <w:rPr>
                <w:spacing w:val="40"/>
                <w:sz w:val="24"/>
              </w:rPr>
              <w:t xml:space="preserve"> </w:t>
            </w:r>
            <w:r>
              <w:rPr>
                <w:sz w:val="24"/>
              </w:rPr>
              <w:t>трудиться</w:t>
            </w:r>
            <w:r>
              <w:rPr>
                <w:spacing w:val="40"/>
                <w:sz w:val="24"/>
              </w:rPr>
              <w:t xml:space="preserve"> </w:t>
            </w:r>
            <w:r>
              <w:rPr>
                <w:sz w:val="24"/>
              </w:rPr>
              <w:t>сообща,</w:t>
            </w:r>
            <w:r>
              <w:rPr>
                <w:spacing w:val="40"/>
                <w:sz w:val="24"/>
              </w:rPr>
              <w:t xml:space="preserve"> </w:t>
            </w:r>
            <w:r>
              <w:rPr>
                <w:sz w:val="24"/>
              </w:rPr>
              <w:t>дружно,</w:t>
            </w:r>
            <w:r>
              <w:rPr>
                <w:spacing w:val="40"/>
                <w:sz w:val="24"/>
              </w:rPr>
              <w:t xml:space="preserve"> </w:t>
            </w:r>
            <w:r>
              <w:rPr>
                <w:sz w:val="24"/>
              </w:rPr>
              <w:t>приходить</w:t>
            </w:r>
            <w:r>
              <w:rPr>
                <w:spacing w:val="40"/>
                <w:sz w:val="24"/>
              </w:rPr>
              <w:t xml:space="preserve"> </w:t>
            </w:r>
            <w:r>
              <w:rPr>
                <w:sz w:val="24"/>
              </w:rPr>
              <w:t>на помощь товарищу;</w:t>
            </w:r>
          </w:p>
          <w:p w14:paraId="6A748AD9">
            <w:pPr>
              <w:pStyle w:val="9"/>
              <w:numPr>
                <w:ilvl w:val="0"/>
                <w:numId w:val="64"/>
              </w:numPr>
              <w:tabs>
                <w:tab w:val="left" w:pos="246"/>
              </w:tabs>
              <w:spacing w:before="0" w:after="0" w:line="240" w:lineRule="auto"/>
              <w:ind w:left="108" w:right="90" w:firstLine="0"/>
              <w:jc w:val="left"/>
              <w:rPr>
                <w:sz w:val="24"/>
              </w:rPr>
            </w:pPr>
            <w:r>
              <w:rPr>
                <w:sz w:val="24"/>
              </w:rPr>
              <w:t>воспитывать</w:t>
            </w:r>
            <w:r>
              <w:rPr>
                <w:spacing w:val="40"/>
                <w:sz w:val="24"/>
              </w:rPr>
              <w:t xml:space="preserve"> </w:t>
            </w:r>
            <w:r>
              <w:rPr>
                <w:sz w:val="24"/>
              </w:rPr>
              <w:t>заботливое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друзьям</w:t>
            </w:r>
            <w:r>
              <w:rPr>
                <w:spacing w:val="40"/>
                <w:sz w:val="24"/>
              </w:rPr>
              <w:t xml:space="preserve"> </w:t>
            </w:r>
            <w:r>
              <w:rPr>
                <w:sz w:val="24"/>
              </w:rPr>
              <w:t xml:space="preserve">и </w:t>
            </w:r>
            <w:r>
              <w:rPr>
                <w:spacing w:val="-2"/>
                <w:sz w:val="24"/>
              </w:rPr>
              <w:t>взрослым;</w:t>
            </w:r>
          </w:p>
          <w:p w14:paraId="74F8A206">
            <w:pPr>
              <w:pStyle w:val="9"/>
              <w:numPr>
                <w:ilvl w:val="0"/>
                <w:numId w:val="64"/>
              </w:numPr>
              <w:tabs>
                <w:tab w:val="left" w:pos="246"/>
              </w:tabs>
              <w:spacing w:before="0" w:after="0" w:line="240" w:lineRule="auto"/>
              <w:ind w:left="246" w:right="0" w:hanging="138"/>
              <w:jc w:val="left"/>
              <w:rPr>
                <w:sz w:val="24"/>
              </w:rPr>
            </w:pPr>
            <w:r>
              <w:rPr>
                <w:sz w:val="24"/>
              </w:rPr>
              <w:t>приучать</w:t>
            </w:r>
            <w:r>
              <w:rPr>
                <w:spacing w:val="-3"/>
                <w:sz w:val="24"/>
              </w:rPr>
              <w:t xml:space="preserve"> </w:t>
            </w:r>
            <w:r>
              <w:rPr>
                <w:sz w:val="24"/>
              </w:rPr>
              <w:t>к</w:t>
            </w:r>
            <w:r>
              <w:rPr>
                <w:spacing w:val="-3"/>
                <w:sz w:val="24"/>
              </w:rPr>
              <w:t xml:space="preserve"> </w:t>
            </w:r>
            <w:r>
              <w:rPr>
                <w:sz w:val="24"/>
              </w:rPr>
              <w:t>труду,</w:t>
            </w:r>
            <w:r>
              <w:rPr>
                <w:spacing w:val="-3"/>
                <w:sz w:val="24"/>
              </w:rPr>
              <w:t xml:space="preserve"> </w:t>
            </w:r>
            <w:r>
              <w:rPr>
                <w:sz w:val="24"/>
              </w:rPr>
              <w:t>оказывать</w:t>
            </w:r>
            <w:r>
              <w:rPr>
                <w:spacing w:val="-3"/>
                <w:sz w:val="24"/>
              </w:rPr>
              <w:t xml:space="preserve"> </w:t>
            </w:r>
            <w:r>
              <w:rPr>
                <w:sz w:val="24"/>
              </w:rPr>
              <w:t>помощь</w:t>
            </w:r>
            <w:r>
              <w:rPr>
                <w:spacing w:val="-2"/>
                <w:sz w:val="24"/>
              </w:rPr>
              <w:t xml:space="preserve"> взрослым;</w:t>
            </w:r>
          </w:p>
          <w:p w14:paraId="21933BE8">
            <w:pPr>
              <w:pStyle w:val="9"/>
              <w:numPr>
                <w:ilvl w:val="0"/>
                <w:numId w:val="64"/>
              </w:numPr>
              <w:tabs>
                <w:tab w:val="left" w:pos="246"/>
              </w:tabs>
              <w:spacing w:before="0" w:after="0" w:line="240" w:lineRule="auto"/>
              <w:ind w:left="246" w:right="0" w:hanging="138"/>
              <w:jc w:val="left"/>
              <w:rPr>
                <w:sz w:val="24"/>
              </w:rPr>
            </w:pPr>
            <w:r>
              <w:rPr>
                <w:sz w:val="24"/>
              </w:rPr>
              <w:t>привлекать</w:t>
            </w:r>
            <w:r>
              <w:rPr>
                <w:spacing w:val="-6"/>
                <w:sz w:val="24"/>
              </w:rPr>
              <w:t xml:space="preserve"> </w:t>
            </w:r>
            <w:r>
              <w:rPr>
                <w:sz w:val="24"/>
              </w:rPr>
              <w:t>детей</w:t>
            </w:r>
            <w:r>
              <w:rPr>
                <w:spacing w:val="-3"/>
                <w:sz w:val="24"/>
              </w:rPr>
              <w:t xml:space="preserve"> </w:t>
            </w:r>
            <w:r>
              <w:rPr>
                <w:sz w:val="24"/>
              </w:rPr>
              <w:t>к</w:t>
            </w:r>
            <w:r>
              <w:rPr>
                <w:spacing w:val="-6"/>
                <w:sz w:val="24"/>
              </w:rPr>
              <w:t xml:space="preserve"> </w:t>
            </w:r>
            <w:r>
              <w:rPr>
                <w:sz w:val="24"/>
              </w:rPr>
              <w:t>подкормке</w:t>
            </w:r>
            <w:r>
              <w:rPr>
                <w:spacing w:val="-4"/>
                <w:sz w:val="24"/>
              </w:rPr>
              <w:t xml:space="preserve"> </w:t>
            </w:r>
            <w:r>
              <w:rPr>
                <w:sz w:val="24"/>
              </w:rPr>
              <w:t>зимующих</w:t>
            </w:r>
            <w:r>
              <w:rPr>
                <w:spacing w:val="-1"/>
                <w:sz w:val="24"/>
              </w:rPr>
              <w:t xml:space="preserve"> </w:t>
            </w:r>
            <w:r>
              <w:rPr>
                <w:spacing w:val="-4"/>
                <w:sz w:val="24"/>
              </w:rPr>
              <w:t>птиц;</w:t>
            </w:r>
          </w:p>
          <w:p w14:paraId="409C0774">
            <w:pPr>
              <w:pStyle w:val="9"/>
              <w:numPr>
                <w:ilvl w:val="0"/>
                <w:numId w:val="64"/>
              </w:numPr>
              <w:tabs>
                <w:tab w:val="left" w:pos="248"/>
              </w:tabs>
              <w:spacing w:before="0" w:after="0" w:line="240" w:lineRule="auto"/>
              <w:ind w:left="108" w:right="87" w:firstLine="0"/>
              <w:jc w:val="left"/>
              <w:rPr>
                <w:sz w:val="24"/>
              </w:rPr>
            </w:pPr>
            <w:r>
              <w:rPr>
                <w:sz w:val="24"/>
              </w:rPr>
              <w:t>учить</w:t>
            </w:r>
            <w:r>
              <w:rPr>
                <w:spacing w:val="80"/>
                <w:sz w:val="24"/>
              </w:rPr>
              <w:t xml:space="preserve"> </w:t>
            </w:r>
            <w:r>
              <w:rPr>
                <w:sz w:val="24"/>
              </w:rPr>
              <w:t>выполнять</w:t>
            </w:r>
            <w:r>
              <w:rPr>
                <w:spacing w:val="80"/>
                <w:sz w:val="24"/>
              </w:rPr>
              <w:t xml:space="preserve"> </w:t>
            </w:r>
            <w:r>
              <w:rPr>
                <w:sz w:val="24"/>
              </w:rPr>
              <w:t>задание</w:t>
            </w:r>
            <w:r>
              <w:rPr>
                <w:spacing w:val="80"/>
                <w:sz w:val="24"/>
              </w:rPr>
              <w:t xml:space="preserve"> </w:t>
            </w:r>
            <w:r>
              <w:rPr>
                <w:sz w:val="24"/>
              </w:rPr>
              <w:t>хорошо;</w:t>
            </w:r>
            <w:r>
              <w:rPr>
                <w:spacing w:val="80"/>
                <w:sz w:val="24"/>
              </w:rPr>
              <w:t xml:space="preserve"> </w:t>
            </w:r>
            <w:r>
              <w:rPr>
                <w:sz w:val="24"/>
              </w:rPr>
              <w:t>воспитывать положительное отношение к труду.</w:t>
            </w:r>
          </w:p>
        </w:tc>
      </w:tr>
    </w:tbl>
    <w:p w14:paraId="5F0582C8">
      <w:pPr>
        <w:pStyle w:val="9"/>
        <w:spacing w:after="0" w:line="240" w:lineRule="auto"/>
        <w:jc w:val="left"/>
        <w:rPr>
          <w:sz w:val="24"/>
        </w:rPr>
        <w:sectPr>
          <w:type w:val="continuous"/>
          <w:pgSz w:w="11920" w:h="16850"/>
          <w:pgMar w:top="680" w:right="850" w:bottom="1560" w:left="992" w:header="0" w:footer="1369" w:gutter="0"/>
          <w:cols w:space="720" w:num="1"/>
        </w:sectPr>
      </w:pPr>
    </w:p>
    <w:tbl>
      <w:tblPr>
        <w:tblStyle w:val="5"/>
        <w:tblW w:w="0" w:type="auto"/>
        <w:tblInd w:w="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1"/>
        <w:gridCol w:w="1056"/>
        <w:gridCol w:w="5622"/>
      </w:tblGrid>
      <w:tr w14:paraId="184E8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8" w:hRule="atLeast"/>
        </w:trPr>
        <w:tc>
          <w:tcPr>
            <w:tcW w:w="3171" w:type="dxa"/>
            <w:tcBorders>
              <w:top w:val="nil"/>
            </w:tcBorders>
          </w:tcPr>
          <w:p w14:paraId="7D97E138">
            <w:pPr>
              <w:pStyle w:val="9"/>
              <w:tabs>
                <w:tab w:val="left" w:pos="1835"/>
                <w:tab w:val="left" w:pos="2948"/>
              </w:tabs>
              <w:spacing w:line="268" w:lineRule="exact"/>
              <w:rPr>
                <w:sz w:val="24"/>
              </w:rPr>
            </w:pPr>
            <w:r>
              <w:rPr>
                <w:sz w:val="24"/>
              </w:rPr>
              <w:t>-</w:t>
            </w:r>
            <w:r>
              <w:rPr>
                <w:spacing w:val="-1"/>
                <w:sz w:val="24"/>
              </w:rPr>
              <w:t xml:space="preserve"> </w:t>
            </w:r>
            <w:r>
              <w:rPr>
                <w:spacing w:val="-2"/>
                <w:sz w:val="24"/>
              </w:rPr>
              <w:t>сгребание</w:t>
            </w:r>
            <w:r>
              <w:rPr>
                <w:sz w:val="24"/>
              </w:rPr>
              <w:tab/>
            </w:r>
            <w:r>
              <w:rPr>
                <w:spacing w:val="-4"/>
                <w:sz w:val="24"/>
              </w:rPr>
              <w:t>снега</w:t>
            </w:r>
            <w:r>
              <w:rPr>
                <w:sz w:val="24"/>
              </w:rPr>
              <w:tab/>
            </w:r>
            <w:r>
              <w:rPr>
                <w:spacing w:val="-10"/>
                <w:sz w:val="24"/>
              </w:rPr>
              <w:t>в</w:t>
            </w:r>
          </w:p>
          <w:p w14:paraId="2EC60412">
            <w:pPr>
              <w:pStyle w:val="9"/>
              <w:tabs>
                <w:tab w:val="left" w:pos="1820"/>
                <w:tab w:val="left" w:pos="2707"/>
              </w:tabs>
              <w:spacing w:line="270" w:lineRule="atLeast"/>
              <w:ind w:right="88"/>
              <w:rPr>
                <w:sz w:val="24"/>
              </w:rPr>
            </w:pPr>
            <w:r>
              <w:rPr>
                <w:spacing w:val="-2"/>
                <w:sz w:val="24"/>
              </w:rPr>
              <w:t>определенное</w:t>
            </w:r>
            <w:r>
              <w:rPr>
                <w:sz w:val="24"/>
              </w:rPr>
              <w:tab/>
            </w:r>
            <w:r>
              <w:rPr>
                <w:spacing w:val="-2"/>
                <w:sz w:val="24"/>
              </w:rPr>
              <w:t>место</w:t>
            </w:r>
            <w:r>
              <w:rPr>
                <w:sz w:val="24"/>
              </w:rPr>
              <w:tab/>
            </w:r>
            <w:r>
              <w:rPr>
                <w:spacing w:val="-4"/>
                <w:sz w:val="24"/>
              </w:rPr>
              <w:t xml:space="preserve">для </w:t>
            </w:r>
            <w:r>
              <w:rPr>
                <w:spacing w:val="-2"/>
                <w:sz w:val="24"/>
              </w:rPr>
              <w:t>построек.</w:t>
            </w:r>
          </w:p>
        </w:tc>
        <w:tc>
          <w:tcPr>
            <w:tcW w:w="1056" w:type="dxa"/>
            <w:tcBorders>
              <w:top w:val="nil"/>
            </w:tcBorders>
          </w:tcPr>
          <w:p w14:paraId="1351EA69">
            <w:pPr>
              <w:pStyle w:val="9"/>
              <w:ind w:left="0"/>
              <w:rPr>
                <w:sz w:val="24"/>
              </w:rPr>
            </w:pPr>
          </w:p>
        </w:tc>
        <w:tc>
          <w:tcPr>
            <w:tcW w:w="5622" w:type="dxa"/>
            <w:tcBorders>
              <w:top w:val="nil"/>
            </w:tcBorders>
          </w:tcPr>
          <w:p w14:paraId="46D4823B">
            <w:pPr>
              <w:pStyle w:val="9"/>
              <w:ind w:left="0"/>
              <w:rPr>
                <w:sz w:val="24"/>
              </w:rPr>
            </w:pPr>
          </w:p>
        </w:tc>
      </w:tr>
      <w:tr w14:paraId="0AE6B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9849" w:type="dxa"/>
            <w:gridSpan w:val="3"/>
          </w:tcPr>
          <w:p w14:paraId="0608468F">
            <w:pPr>
              <w:pStyle w:val="9"/>
              <w:spacing w:line="258" w:lineRule="exact"/>
              <w:ind w:left="21" w:right="2"/>
              <w:jc w:val="center"/>
              <w:rPr>
                <w:b/>
                <w:sz w:val="24"/>
              </w:rPr>
            </w:pPr>
            <w:r>
              <w:rPr>
                <w:b/>
                <w:spacing w:val="-4"/>
                <w:sz w:val="24"/>
              </w:rPr>
              <w:t>Март</w:t>
            </w:r>
          </w:p>
        </w:tc>
      </w:tr>
      <w:tr w14:paraId="18F14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3171" w:type="dxa"/>
          </w:tcPr>
          <w:p w14:paraId="223A5283">
            <w:pPr>
              <w:pStyle w:val="9"/>
              <w:spacing w:line="270" w:lineRule="exact"/>
              <w:rPr>
                <w:b/>
                <w:sz w:val="24"/>
              </w:rPr>
            </w:pPr>
            <w:r>
              <w:rPr>
                <w:b/>
                <w:spacing w:val="-2"/>
                <w:sz w:val="24"/>
              </w:rPr>
              <w:t>Самообслуживание:</w:t>
            </w:r>
          </w:p>
          <w:p w14:paraId="31A20981">
            <w:pPr>
              <w:pStyle w:val="9"/>
              <w:numPr>
                <w:ilvl w:val="0"/>
                <w:numId w:val="65"/>
              </w:numPr>
              <w:tabs>
                <w:tab w:val="left" w:pos="245"/>
              </w:tabs>
              <w:spacing w:before="0" w:after="0" w:line="274" w:lineRule="exact"/>
              <w:ind w:left="245" w:right="0" w:hanging="138"/>
              <w:jc w:val="left"/>
              <w:rPr>
                <w:sz w:val="24"/>
              </w:rPr>
            </w:pPr>
            <w:r>
              <w:rPr>
                <w:sz w:val="24"/>
              </w:rPr>
              <w:t>одевание</w:t>
            </w:r>
            <w:r>
              <w:rPr>
                <w:spacing w:val="-3"/>
                <w:sz w:val="24"/>
              </w:rPr>
              <w:t xml:space="preserve"> </w:t>
            </w:r>
            <w:r>
              <w:rPr>
                <w:sz w:val="24"/>
              </w:rPr>
              <w:t>–</w:t>
            </w:r>
            <w:r>
              <w:rPr>
                <w:spacing w:val="-1"/>
                <w:sz w:val="24"/>
              </w:rPr>
              <w:t xml:space="preserve"> </w:t>
            </w:r>
            <w:r>
              <w:rPr>
                <w:spacing w:val="-2"/>
                <w:sz w:val="24"/>
              </w:rPr>
              <w:t>раздевание;</w:t>
            </w:r>
          </w:p>
          <w:p w14:paraId="6F0A3555">
            <w:pPr>
              <w:pStyle w:val="9"/>
              <w:numPr>
                <w:ilvl w:val="0"/>
                <w:numId w:val="65"/>
              </w:numPr>
              <w:tabs>
                <w:tab w:val="left" w:pos="429"/>
                <w:tab w:val="left" w:pos="1880"/>
                <w:tab w:val="left" w:pos="2235"/>
              </w:tabs>
              <w:spacing w:before="0" w:after="0" w:line="270" w:lineRule="atLeast"/>
              <w:ind w:left="107" w:right="86" w:firstLine="0"/>
              <w:jc w:val="left"/>
              <w:rPr>
                <w:sz w:val="24"/>
              </w:rPr>
            </w:pPr>
            <w:r>
              <w:rPr>
                <w:spacing w:val="-2"/>
                <w:sz w:val="24"/>
              </w:rPr>
              <w:t>содержание</w:t>
            </w:r>
            <w:r>
              <w:rPr>
                <w:sz w:val="24"/>
              </w:rPr>
              <w:tab/>
            </w:r>
            <w:r>
              <w:rPr>
                <w:spacing w:val="-10"/>
                <w:sz w:val="24"/>
              </w:rPr>
              <w:t>в</w:t>
            </w:r>
            <w:r>
              <w:rPr>
                <w:sz w:val="24"/>
              </w:rPr>
              <w:tab/>
            </w:r>
            <w:r>
              <w:rPr>
                <w:spacing w:val="-2"/>
                <w:sz w:val="24"/>
              </w:rPr>
              <w:t xml:space="preserve">порядке </w:t>
            </w:r>
            <w:r>
              <w:rPr>
                <w:sz w:val="24"/>
              </w:rPr>
              <w:t>одежды и обуви.</w:t>
            </w:r>
          </w:p>
        </w:tc>
        <w:tc>
          <w:tcPr>
            <w:tcW w:w="1056" w:type="dxa"/>
          </w:tcPr>
          <w:p w14:paraId="355DE8D4">
            <w:pPr>
              <w:pStyle w:val="9"/>
              <w:spacing w:line="268" w:lineRule="exact"/>
              <w:ind w:left="108"/>
              <w:rPr>
                <w:sz w:val="24"/>
              </w:rPr>
            </w:pPr>
            <w:r>
              <w:rPr>
                <w:spacing w:val="-2"/>
                <w:sz w:val="24"/>
              </w:rPr>
              <w:t>1,2,3,4</w:t>
            </w:r>
          </w:p>
        </w:tc>
        <w:tc>
          <w:tcPr>
            <w:tcW w:w="5622" w:type="dxa"/>
          </w:tcPr>
          <w:p w14:paraId="1D39865B">
            <w:pPr>
              <w:pStyle w:val="9"/>
              <w:numPr>
                <w:ilvl w:val="0"/>
                <w:numId w:val="66"/>
              </w:numPr>
              <w:tabs>
                <w:tab w:val="left" w:pos="311"/>
              </w:tabs>
              <w:spacing w:before="0" w:after="0" w:line="240" w:lineRule="auto"/>
              <w:ind w:left="108" w:right="88" w:firstLine="0"/>
              <w:jc w:val="both"/>
              <w:rPr>
                <w:sz w:val="24"/>
              </w:rPr>
            </w:pPr>
            <w:r>
              <w:rPr>
                <w:sz w:val="24"/>
              </w:rPr>
              <w:t>учить замечать непорядок в одежде, следить за своим внешним видом, поддерживать порядок в своем шкафу;</w:t>
            </w:r>
          </w:p>
          <w:p w14:paraId="649DD6F1">
            <w:pPr>
              <w:pStyle w:val="9"/>
              <w:numPr>
                <w:ilvl w:val="0"/>
                <w:numId w:val="66"/>
              </w:numPr>
              <w:tabs>
                <w:tab w:val="left" w:pos="248"/>
              </w:tabs>
              <w:spacing w:before="0" w:after="0" w:line="264" w:lineRule="exact"/>
              <w:ind w:left="248" w:right="0" w:hanging="140"/>
              <w:jc w:val="both"/>
              <w:rPr>
                <w:sz w:val="24"/>
              </w:rPr>
            </w:pPr>
            <w:r>
              <w:rPr>
                <w:sz w:val="24"/>
              </w:rPr>
              <w:t>учить</w:t>
            </w:r>
            <w:r>
              <w:rPr>
                <w:spacing w:val="-5"/>
                <w:sz w:val="24"/>
              </w:rPr>
              <w:t xml:space="preserve"> </w:t>
            </w:r>
            <w:r>
              <w:rPr>
                <w:sz w:val="24"/>
              </w:rPr>
              <w:t>чисть</w:t>
            </w:r>
            <w:r>
              <w:rPr>
                <w:spacing w:val="-2"/>
                <w:sz w:val="24"/>
              </w:rPr>
              <w:t xml:space="preserve"> </w:t>
            </w:r>
            <w:r>
              <w:rPr>
                <w:sz w:val="24"/>
              </w:rPr>
              <w:t>одежду</w:t>
            </w:r>
            <w:r>
              <w:rPr>
                <w:spacing w:val="-4"/>
                <w:sz w:val="24"/>
              </w:rPr>
              <w:t xml:space="preserve"> </w:t>
            </w:r>
            <w:r>
              <w:rPr>
                <w:sz w:val="24"/>
              </w:rPr>
              <w:t>с</w:t>
            </w:r>
            <w:r>
              <w:rPr>
                <w:spacing w:val="-1"/>
                <w:sz w:val="24"/>
              </w:rPr>
              <w:t xml:space="preserve"> </w:t>
            </w:r>
            <w:r>
              <w:rPr>
                <w:sz w:val="24"/>
              </w:rPr>
              <w:t>помощью</w:t>
            </w:r>
            <w:r>
              <w:rPr>
                <w:spacing w:val="-2"/>
                <w:sz w:val="24"/>
              </w:rPr>
              <w:t xml:space="preserve"> взрослого.</w:t>
            </w:r>
          </w:p>
        </w:tc>
      </w:tr>
      <w:tr w14:paraId="73D82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3" w:hRule="atLeast"/>
        </w:trPr>
        <w:tc>
          <w:tcPr>
            <w:tcW w:w="3171" w:type="dxa"/>
          </w:tcPr>
          <w:p w14:paraId="12EE3964">
            <w:pPr>
              <w:pStyle w:val="9"/>
              <w:spacing w:line="270" w:lineRule="exact"/>
              <w:rPr>
                <w:b/>
                <w:sz w:val="24"/>
              </w:rPr>
            </w:pPr>
            <w:r>
              <w:rPr>
                <w:b/>
                <w:spacing w:val="-2"/>
                <w:sz w:val="24"/>
              </w:rPr>
              <w:t>Дежурство:</w:t>
            </w:r>
          </w:p>
          <w:p w14:paraId="744FC687">
            <w:pPr>
              <w:pStyle w:val="9"/>
              <w:numPr>
                <w:ilvl w:val="0"/>
                <w:numId w:val="67"/>
              </w:numPr>
              <w:tabs>
                <w:tab w:val="left" w:pos="245"/>
              </w:tabs>
              <w:spacing w:before="0" w:after="0" w:line="274" w:lineRule="exact"/>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столовой;</w:t>
            </w:r>
          </w:p>
          <w:p w14:paraId="73526FD7">
            <w:pPr>
              <w:pStyle w:val="9"/>
              <w:numPr>
                <w:ilvl w:val="0"/>
                <w:numId w:val="67"/>
              </w:numPr>
              <w:tabs>
                <w:tab w:val="left" w:pos="245"/>
              </w:tabs>
              <w:spacing w:before="0" w:after="0" w:line="240" w:lineRule="auto"/>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группе;</w:t>
            </w:r>
          </w:p>
          <w:p w14:paraId="53252CCB">
            <w:pPr>
              <w:pStyle w:val="9"/>
              <w:numPr>
                <w:ilvl w:val="0"/>
                <w:numId w:val="67"/>
              </w:numPr>
              <w:tabs>
                <w:tab w:val="left" w:pos="520"/>
                <w:tab w:val="left" w:pos="1931"/>
                <w:tab w:val="left" w:pos="2382"/>
              </w:tabs>
              <w:spacing w:before="0" w:after="0" w:line="240" w:lineRule="auto"/>
              <w:ind w:left="107" w:right="86" w:firstLine="0"/>
              <w:jc w:val="left"/>
              <w:rPr>
                <w:sz w:val="24"/>
              </w:rPr>
            </w:pPr>
            <w:r>
              <w:rPr>
                <w:spacing w:val="-2"/>
                <w:sz w:val="24"/>
              </w:rPr>
              <w:t>дежурство</w:t>
            </w:r>
            <w:r>
              <w:rPr>
                <w:sz w:val="24"/>
              </w:rPr>
              <w:tab/>
            </w:r>
            <w:r>
              <w:rPr>
                <w:spacing w:val="-10"/>
                <w:sz w:val="24"/>
              </w:rPr>
              <w:t>в</w:t>
            </w:r>
            <w:r>
              <w:rPr>
                <w:sz w:val="24"/>
              </w:rPr>
              <w:tab/>
            </w:r>
            <w:r>
              <w:rPr>
                <w:spacing w:val="-2"/>
                <w:sz w:val="24"/>
              </w:rPr>
              <w:t>уголке природы;</w:t>
            </w:r>
          </w:p>
          <w:p w14:paraId="3682F1E5">
            <w:pPr>
              <w:pStyle w:val="9"/>
              <w:numPr>
                <w:ilvl w:val="0"/>
                <w:numId w:val="67"/>
              </w:numPr>
              <w:tabs>
                <w:tab w:val="left" w:pos="245"/>
              </w:tabs>
              <w:spacing w:before="0" w:after="0" w:line="240" w:lineRule="auto"/>
              <w:ind w:left="107" w:right="303" w:firstLine="0"/>
              <w:jc w:val="left"/>
              <w:rPr>
                <w:sz w:val="24"/>
              </w:rPr>
            </w:pPr>
            <w:r>
              <w:rPr>
                <w:sz w:val="24"/>
              </w:rPr>
              <w:t>дежурство</w:t>
            </w:r>
            <w:r>
              <w:rPr>
                <w:spacing w:val="-15"/>
                <w:sz w:val="24"/>
              </w:rPr>
              <w:t xml:space="preserve"> </w:t>
            </w:r>
            <w:r>
              <w:rPr>
                <w:sz w:val="24"/>
              </w:rPr>
              <w:t>по</w:t>
            </w:r>
            <w:r>
              <w:rPr>
                <w:spacing w:val="-15"/>
                <w:sz w:val="24"/>
              </w:rPr>
              <w:t xml:space="preserve"> </w:t>
            </w:r>
            <w:r>
              <w:rPr>
                <w:sz w:val="24"/>
              </w:rPr>
              <w:t>подготовке материалов к занятию.</w:t>
            </w:r>
          </w:p>
        </w:tc>
        <w:tc>
          <w:tcPr>
            <w:tcW w:w="1056" w:type="dxa"/>
          </w:tcPr>
          <w:p w14:paraId="6CD7126A">
            <w:pPr>
              <w:pStyle w:val="9"/>
              <w:spacing w:line="268" w:lineRule="exact"/>
              <w:ind w:left="108"/>
              <w:rPr>
                <w:sz w:val="24"/>
              </w:rPr>
            </w:pPr>
            <w:r>
              <w:rPr>
                <w:spacing w:val="-2"/>
                <w:sz w:val="24"/>
              </w:rPr>
              <w:t>1,2,3,4</w:t>
            </w:r>
          </w:p>
        </w:tc>
        <w:tc>
          <w:tcPr>
            <w:tcW w:w="5622" w:type="dxa"/>
          </w:tcPr>
          <w:p w14:paraId="477E8F05">
            <w:pPr>
              <w:pStyle w:val="9"/>
              <w:numPr>
                <w:ilvl w:val="0"/>
                <w:numId w:val="68"/>
              </w:numPr>
              <w:tabs>
                <w:tab w:val="left" w:pos="306"/>
              </w:tabs>
              <w:spacing w:before="0" w:after="0" w:line="268" w:lineRule="exact"/>
              <w:ind w:left="306" w:right="0" w:hanging="138"/>
              <w:jc w:val="left"/>
              <w:rPr>
                <w:sz w:val="24"/>
              </w:rPr>
            </w:pPr>
            <w:r>
              <w:rPr>
                <w:sz w:val="24"/>
              </w:rPr>
              <w:t>закрепление</w:t>
            </w:r>
            <w:r>
              <w:rPr>
                <w:spacing w:val="-4"/>
                <w:sz w:val="24"/>
              </w:rPr>
              <w:t xml:space="preserve"> </w:t>
            </w:r>
            <w:r>
              <w:rPr>
                <w:sz w:val="24"/>
              </w:rPr>
              <w:t>навыков</w:t>
            </w:r>
            <w:r>
              <w:rPr>
                <w:spacing w:val="-4"/>
                <w:sz w:val="24"/>
              </w:rPr>
              <w:t xml:space="preserve"> </w:t>
            </w:r>
            <w:r>
              <w:rPr>
                <w:sz w:val="24"/>
              </w:rPr>
              <w:t>дежурства</w:t>
            </w:r>
            <w:r>
              <w:rPr>
                <w:spacing w:val="-5"/>
                <w:sz w:val="24"/>
              </w:rPr>
              <w:t xml:space="preserve"> </w:t>
            </w:r>
            <w:r>
              <w:rPr>
                <w:sz w:val="24"/>
              </w:rPr>
              <w:t>по</w:t>
            </w:r>
            <w:r>
              <w:rPr>
                <w:spacing w:val="-2"/>
                <w:sz w:val="24"/>
              </w:rPr>
              <w:t xml:space="preserve"> столовой;</w:t>
            </w:r>
          </w:p>
          <w:p w14:paraId="13EF4103">
            <w:pPr>
              <w:pStyle w:val="9"/>
              <w:numPr>
                <w:ilvl w:val="0"/>
                <w:numId w:val="68"/>
              </w:numPr>
              <w:tabs>
                <w:tab w:val="left" w:pos="503"/>
                <w:tab w:val="left" w:pos="2835"/>
                <w:tab w:val="left" w:pos="3895"/>
              </w:tabs>
              <w:spacing w:before="0" w:after="0" w:line="240" w:lineRule="auto"/>
              <w:ind w:left="108" w:right="90" w:firstLine="0"/>
              <w:jc w:val="left"/>
              <w:rPr>
                <w:sz w:val="24"/>
              </w:rPr>
            </w:pPr>
            <w:r>
              <w:rPr>
                <w:spacing w:val="-2"/>
                <w:sz w:val="24"/>
              </w:rPr>
              <w:t>совершенствование</w:t>
            </w:r>
            <w:r>
              <w:rPr>
                <w:sz w:val="24"/>
              </w:rPr>
              <w:tab/>
            </w:r>
            <w:r>
              <w:rPr>
                <w:spacing w:val="-2"/>
                <w:sz w:val="24"/>
              </w:rPr>
              <w:t>умения</w:t>
            </w:r>
            <w:r>
              <w:rPr>
                <w:sz w:val="24"/>
              </w:rPr>
              <w:tab/>
            </w:r>
            <w:r>
              <w:rPr>
                <w:spacing w:val="-2"/>
                <w:sz w:val="24"/>
              </w:rPr>
              <w:t xml:space="preserve">самостоятельно </w:t>
            </w:r>
            <w:r>
              <w:rPr>
                <w:sz w:val="24"/>
              </w:rPr>
              <w:t>поддерживать порядок в группе;</w:t>
            </w:r>
          </w:p>
          <w:p w14:paraId="6CC46934">
            <w:pPr>
              <w:pStyle w:val="9"/>
              <w:numPr>
                <w:ilvl w:val="0"/>
                <w:numId w:val="68"/>
              </w:numPr>
              <w:tabs>
                <w:tab w:val="left" w:pos="503"/>
                <w:tab w:val="left" w:pos="2835"/>
                <w:tab w:val="left" w:pos="3895"/>
              </w:tabs>
              <w:spacing w:before="0" w:after="0" w:line="240" w:lineRule="auto"/>
              <w:ind w:left="108" w:right="90" w:firstLine="0"/>
              <w:jc w:val="left"/>
              <w:rPr>
                <w:sz w:val="24"/>
              </w:rPr>
            </w:pPr>
            <w:r>
              <w:rPr>
                <w:spacing w:val="-2"/>
                <w:sz w:val="24"/>
              </w:rPr>
              <w:t>совершенствование</w:t>
            </w:r>
            <w:r>
              <w:rPr>
                <w:sz w:val="24"/>
              </w:rPr>
              <w:tab/>
            </w:r>
            <w:r>
              <w:rPr>
                <w:spacing w:val="-2"/>
                <w:sz w:val="24"/>
              </w:rPr>
              <w:t>умения</w:t>
            </w:r>
            <w:r>
              <w:rPr>
                <w:sz w:val="24"/>
              </w:rPr>
              <w:tab/>
            </w:r>
            <w:r>
              <w:rPr>
                <w:spacing w:val="-2"/>
                <w:sz w:val="24"/>
              </w:rPr>
              <w:t xml:space="preserve">самостоятельно </w:t>
            </w:r>
            <w:r>
              <w:rPr>
                <w:sz w:val="24"/>
              </w:rPr>
              <w:t>ухаживать за комнатными растениями;</w:t>
            </w:r>
          </w:p>
          <w:p w14:paraId="057ABC33">
            <w:pPr>
              <w:pStyle w:val="9"/>
              <w:numPr>
                <w:ilvl w:val="0"/>
                <w:numId w:val="68"/>
              </w:numPr>
              <w:tabs>
                <w:tab w:val="left" w:pos="313"/>
              </w:tabs>
              <w:spacing w:before="0" w:after="0" w:line="240" w:lineRule="auto"/>
              <w:ind w:left="108" w:right="89" w:firstLine="0"/>
              <w:jc w:val="left"/>
              <w:rPr>
                <w:sz w:val="24"/>
              </w:rPr>
            </w:pPr>
            <w:r>
              <w:rPr>
                <w:sz w:val="24"/>
              </w:rPr>
              <w:t>учить</w:t>
            </w:r>
            <w:r>
              <w:rPr>
                <w:spacing w:val="40"/>
                <w:sz w:val="24"/>
              </w:rPr>
              <w:t xml:space="preserve"> </w:t>
            </w:r>
            <w:r>
              <w:rPr>
                <w:sz w:val="24"/>
              </w:rPr>
              <w:t>готовить</w:t>
            </w:r>
            <w:r>
              <w:rPr>
                <w:spacing w:val="40"/>
                <w:sz w:val="24"/>
              </w:rPr>
              <w:t xml:space="preserve"> </w:t>
            </w:r>
            <w:r>
              <w:rPr>
                <w:sz w:val="24"/>
              </w:rPr>
              <w:t>воду</w:t>
            </w:r>
            <w:r>
              <w:rPr>
                <w:spacing w:val="40"/>
                <w:sz w:val="24"/>
              </w:rPr>
              <w:t xml:space="preserve"> </w:t>
            </w:r>
            <w:r>
              <w:rPr>
                <w:sz w:val="24"/>
              </w:rPr>
              <w:t>к</w:t>
            </w:r>
            <w:r>
              <w:rPr>
                <w:spacing w:val="40"/>
                <w:sz w:val="24"/>
              </w:rPr>
              <w:t xml:space="preserve"> </w:t>
            </w:r>
            <w:r>
              <w:rPr>
                <w:sz w:val="24"/>
              </w:rPr>
              <w:t>занятиям</w:t>
            </w:r>
            <w:r>
              <w:rPr>
                <w:spacing w:val="40"/>
                <w:sz w:val="24"/>
              </w:rPr>
              <w:t xml:space="preserve"> </w:t>
            </w:r>
            <w:r>
              <w:rPr>
                <w:sz w:val="24"/>
              </w:rPr>
              <w:t>по</w:t>
            </w:r>
            <w:r>
              <w:rPr>
                <w:spacing w:val="40"/>
                <w:sz w:val="24"/>
              </w:rPr>
              <w:t xml:space="preserve"> </w:t>
            </w:r>
            <w:r>
              <w:rPr>
                <w:sz w:val="24"/>
              </w:rPr>
              <w:t>рисованию, работать</w:t>
            </w:r>
            <w:r>
              <w:rPr>
                <w:spacing w:val="-2"/>
                <w:sz w:val="24"/>
              </w:rPr>
              <w:t xml:space="preserve"> </w:t>
            </w:r>
            <w:r>
              <w:rPr>
                <w:sz w:val="24"/>
              </w:rPr>
              <w:t>аккуратно,</w:t>
            </w:r>
            <w:r>
              <w:rPr>
                <w:spacing w:val="-1"/>
                <w:sz w:val="24"/>
              </w:rPr>
              <w:t xml:space="preserve"> </w:t>
            </w:r>
            <w:r>
              <w:rPr>
                <w:sz w:val="24"/>
              </w:rPr>
              <w:t>помогать</w:t>
            </w:r>
            <w:r>
              <w:rPr>
                <w:spacing w:val="-1"/>
                <w:sz w:val="24"/>
              </w:rPr>
              <w:t xml:space="preserve"> </w:t>
            </w:r>
            <w:r>
              <w:rPr>
                <w:sz w:val="24"/>
              </w:rPr>
              <w:t>воспитателю</w:t>
            </w:r>
            <w:r>
              <w:rPr>
                <w:spacing w:val="-1"/>
                <w:sz w:val="24"/>
              </w:rPr>
              <w:t xml:space="preserve"> </w:t>
            </w:r>
            <w:r>
              <w:rPr>
                <w:spacing w:val="-2"/>
                <w:sz w:val="24"/>
              </w:rPr>
              <w:t>готовить</w:t>
            </w:r>
          </w:p>
          <w:p w14:paraId="1C4C8A9F">
            <w:pPr>
              <w:pStyle w:val="9"/>
              <w:spacing w:line="270" w:lineRule="atLeast"/>
              <w:ind w:left="108"/>
              <w:rPr>
                <w:sz w:val="24"/>
              </w:rPr>
            </w:pPr>
            <w:r>
              <w:rPr>
                <w:sz w:val="24"/>
              </w:rPr>
              <w:t>материалы на занятие по аппликации: раскладывать кисточки для клея, подносы для бумаги.</w:t>
            </w:r>
          </w:p>
        </w:tc>
      </w:tr>
      <w:tr w14:paraId="59B1B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1" w:hRule="atLeast"/>
        </w:trPr>
        <w:tc>
          <w:tcPr>
            <w:tcW w:w="3171" w:type="dxa"/>
          </w:tcPr>
          <w:p w14:paraId="6027E493">
            <w:pPr>
              <w:pStyle w:val="9"/>
              <w:ind w:right="90"/>
              <w:rPr>
                <w:b/>
                <w:sz w:val="24"/>
              </w:rPr>
            </w:pPr>
            <w:r>
              <w:rPr>
                <w:b/>
                <w:spacing w:val="-2"/>
                <w:sz w:val="24"/>
              </w:rPr>
              <w:t xml:space="preserve">Хозяйственно-бытовой </w:t>
            </w:r>
            <w:r>
              <w:rPr>
                <w:b/>
                <w:spacing w:val="-4"/>
                <w:sz w:val="24"/>
              </w:rPr>
              <w:t>труд:</w:t>
            </w:r>
          </w:p>
          <w:p w14:paraId="38B4A001">
            <w:pPr>
              <w:pStyle w:val="9"/>
              <w:numPr>
                <w:ilvl w:val="0"/>
                <w:numId w:val="69"/>
              </w:numPr>
              <w:tabs>
                <w:tab w:val="left" w:pos="395"/>
                <w:tab w:val="left" w:pos="1420"/>
                <w:tab w:val="left" w:pos="2528"/>
                <w:tab w:val="left" w:pos="2947"/>
              </w:tabs>
              <w:spacing w:before="0" w:after="0" w:line="240" w:lineRule="auto"/>
              <w:ind w:left="107" w:right="85" w:firstLine="0"/>
              <w:jc w:val="left"/>
              <w:rPr>
                <w:sz w:val="24"/>
              </w:rPr>
            </w:pPr>
            <w:r>
              <w:rPr>
                <w:spacing w:val="-2"/>
                <w:sz w:val="24"/>
              </w:rPr>
              <w:t>помощь</w:t>
            </w:r>
            <w:r>
              <w:rPr>
                <w:sz w:val="24"/>
              </w:rPr>
              <w:tab/>
            </w:r>
            <w:r>
              <w:rPr>
                <w:spacing w:val="-2"/>
                <w:sz w:val="24"/>
              </w:rPr>
              <w:t>воспитателю</w:t>
            </w:r>
            <w:r>
              <w:rPr>
                <w:sz w:val="24"/>
              </w:rPr>
              <w:tab/>
            </w:r>
            <w:r>
              <w:rPr>
                <w:spacing w:val="-10"/>
                <w:sz w:val="24"/>
              </w:rPr>
              <w:t xml:space="preserve">в </w:t>
            </w:r>
            <w:r>
              <w:rPr>
                <w:spacing w:val="-2"/>
                <w:sz w:val="24"/>
              </w:rPr>
              <w:t>ремонте</w:t>
            </w:r>
            <w:r>
              <w:rPr>
                <w:sz w:val="24"/>
              </w:rPr>
              <w:tab/>
            </w:r>
            <w:r>
              <w:rPr>
                <w:sz w:val="24"/>
              </w:rPr>
              <w:tab/>
            </w:r>
            <w:r>
              <w:rPr>
                <w:spacing w:val="-2"/>
                <w:sz w:val="24"/>
              </w:rPr>
              <w:t>книг,</w:t>
            </w:r>
          </w:p>
          <w:p w14:paraId="73EE132F">
            <w:pPr>
              <w:pStyle w:val="9"/>
              <w:tabs>
                <w:tab w:val="left" w:pos="2208"/>
              </w:tabs>
              <w:ind w:right="88"/>
              <w:rPr>
                <w:sz w:val="24"/>
              </w:rPr>
            </w:pPr>
            <w:r>
              <w:rPr>
                <w:spacing w:val="-2"/>
                <w:sz w:val="24"/>
              </w:rPr>
              <w:t>дидактических</w:t>
            </w:r>
            <w:r>
              <w:rPr>
                <w:sz w:val="24"/>
              </w:rPr>
              <w:tab/>
            </w:r>
            <w:r>
              <w:rPr>
                <w:spacing w:val="-2"/>
                <w:sz w:val="24"/>
              </w:rPr>
              <w:t xml:space="preserve">пособий </w:t>
            </w:r>
            <w:r>
              <w:rPr>
                <w:sz w:val="24"/>
              </w:rPr>
              <w:t>(подклеивание книг);</w:t>
            </w:r>
          </w:p>
          <w:p w14:paraId="678E49BE">
            <w:pPr>
              <w:pStyle w:val="9"/>
              <w:numPr>
                <w:ilvl w:val="0"/>
                <w:numId w:val="69"/>
              </w:numPr>
              <w:tabs>
                <w:tab w:val="left" w:pos="370"/>
              </w:tabs>
              <w:spacing w:before="0" w:after="0" w:line="240" w:lineRule="auto"/>
              <w:ind w:left="107" w:right="88" w:firstLine="0"/>
              <w:jc w:val="left"/>
              <w:rPr>
                <w:sz w:val="24"/>
              </w:rPr>
            </w:pPr>
            <w:r>
              <w:rPr>
                <w:sz w:val="24"/>
              </w:rPr>
              <w:t>уход</w:t>
            </w:r>
            <w:r>
              <w:rPr>
                <w:spacing w:val="80"/>
                <w:sz w:val="24"/>
              </w:rPr>
              <w:t xml:space="preserve"> </w:t>
            </w:r>
            <w:r>
              <w:rPr>
                <w:sz w:val="24"/>
              </w:rPr>
              <w:t>за</w:t>
            </w:r>
            <w:r>
              <w:rPr>
                <w:spacing w:val="80"/>
                <w:sz w:val="24"/>
              </w:rPr>
              <w:t xml:space="preserve"> </w:t>
            </w:r>
            <w:r>
              <w:rPr>
                <w:sz w:val="24"/>
              </w:rPr>
              <w:t>игрушками,</w:t>
            </w:r>
            <w:r>
              <w:rPr>
                <w:spacing w:val="80"/>
                <w:sz w:val="24"/>
              </w:rPr>
              <w:t xml:space="preserve"> </w:t>
            </w:r>
            <w:r>
              <w:rPr>
                <w:sz w:val="24"/>
              </w:rPr>
              <w:t xml:space="preserve">их </w:t>
            </w:r>
            <w:r>
              <w:rPr>
                <w:spacing w:val="-2"/>
                <w:sz w:val="24"/>
              </w:rPr>
              <w:t>мытьё;</w:t>
            </w:r>
          </w:p>
          <w:p w14:paraId="2057BD68">
            <w:pPr>
              <w:pStyle w:val="9"/>
              <w:numPr>
                <w:ilvl w:val="0"/>
                <w:numId w:val="69"/>
              </w:numPr>
              <w:tabs>
                <w:tab w:val="left" w:pos="245"/>
              </w:tabs>
              <w:spacing w:before="0" w:after="0" w:line="275" w:lineRule="exact"/>
              <w:ind w:left="245" w:right="0" w:hanging="138"/>
              <w:jc w:val="both"/>
              <w:rPr>
                <w:sz w:val="24"/>
              </w:rPr>
            </w:pPr>
            <w:r>
              <w:rPr>
                <w:sz w:val="24"/>
              </w:rPr>
              <w:t>стирка</w:t>
            </w:r>
            <w:r>
              <w:rPr>
                <w:spacing w:val="-6"/>
                <w:sz w:val="24"/>
              </w:rPr>
              <w:t xml:space="preserve"> </w:t>
            </w:r>
            <w:r>
              <w:rPr>
                <w:sz w:val="24"/>
              </w:rPr>
              <w:t>кукольной</w:t>
            </w:r>
            <w:r>
              <w:rPr>
                <w:spacing w:val="-4"/>
                <w:sz w:val="24"/>
              </w:rPr>
              <w:t xml:space="preserve"> </w:t>
            </w:r>
            <w:r>
              <w:rPr>
                <w:spacing w:val="-2"/>
                <w:sz w:val="24"/>
              </w:rPr>
              <w:t>одежды;</w:t>
            </w:r>
          </w:p>
          <w:p w14:paraId="014CB30E">
            <w:pPr>
              <w:pStyle w:val="9"/>
              <w:numPr>
                <w:ilvl w:val="0"/>
                <w:numId w:val="69"/>
              </w:numPr>
              <w:tabs>
                <w:tab w:val="left" w:pos="248"/>
              </w:tabs>
              <w:spacing w:before="0" w:after="0" w:line="276" w:lineRule="exact"/>
              <w:ind w:left="107" w:right="87" w:firstLine="0"/>
              <w:jc w:val="both"/>
              <w:rPr>
                <w:sz w:val="24"/>
              </w:rPr>
            </w:pPr>
            <w:r>
              <w:rPr>
                <w:sz w:val="24"/>
              </w:rPr>
              <w:t>участие</w:t>
            </w:r>
            <w:r>
              <w:rPr>
                <w:spacing w:val="-10"/>
                <w:sz w:val="24"/>
              </w:rPr>
              <w:t xml:space="preserve"> </w:t>
            </w:r>
            <w:r>
              <w:rPr>
                <w:sz w:val="24"/>
              </w:rPr>
              <w:t>в</w:t>
            </w:r>
            <w:r>
              <w:rPr>
                <w:spacing w:val="-10"/>
                <w:sz w:val="24"/>
              </w:rPr>
              <w:t xml:space="preserve"> </w:t>
            </w:r>
            <w:r>
              <w:rPr>
                <w:sz w:val="24"/>
              </w:rPr>
              <w:t>посадке</w:t>
            </w:r>
            <w:r>
              <w:rPr>
                <w:spacing w:val="-10"/>
                <w:sz w:val="24"/>
              </w:rPr>
              <w:t xml:space="preserve"> </w:t>
            </w:r>
            <w:r>
              <w:rPr>
                <w:sz w:val="24"/>
              </w:rPr>
              <w:t>цветов,</w:t>
            </w:r>
            <w:r>
              <w:rPr>
                <w:spacing w:val="-9"/>
                <w:sz w:val="24"/>
              </w:rPr>
              <w:t xml:space="preserve"> </w:t>
            </w:r>
            <w:r>
              <w:rPr>
                <w:sz w:val="24"/>
              </w:rPr>
              <w:t xml:space="preserve">в посеве семян в уголке </w:t>
            </w:r>
            <w:r>
              <w:rPr>
                <w:spacing w:val="-2"/>
                <w:sz w:val="24"/>
              </w:rPr>
              <w:t>природе</w:t>
            </w:r>
          </w:p>
        </w:tc>
        <w:tc>
          <w:tcPr>
            <w:tcW w:w="1056" w:type="dxa"/>
          </w:tcPr>
          <w:p w14:paraId="2D81FDAF">
            <w:pPr>
              <w:pStyle w:val="9"/>
              <w:spacing w:line="270" w:lineRule="exact"/>
              <w:ind w:left="108"/>
              <w:rPr>
                <w:sz w:val="24"/>
              </w:rPr>
            </w:pPr>
            <w:r>
              <w:rPr>
                <w:spacing w:val="-2"/>
                <w:sz w:val="24"/>
              </w:rPr>
              <w:t>1,2,3,4</w:t>
            </w:r>
          </w:p>
        </w:tc>
        <w:tc>
          <w:tcPr>
            <w:tcW w:w="5622" w:type="dxa"/>
          </w:tcPr>
          <w:p w14:paraId="125BAF0B">
            <w:pPr>
              <w:pStyle w:val="9"/>
              <w:ind w:left="108" w:right="88"/>
              <w:jc w:val="both"/>
              <w:rPr>
                <w:sz w:val="24"/>
              </w:rPr>
            </w:pPr>
            <w:r>
              <w:rPr>
                <w:sz w:val="24"/>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14:paraId="06F3A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2" w:hRule="atLeast"/>
        </w:trPr>
        <w:tc>
          <w:tcPr>
            <w:tcW w:w="3171" w:type="dxa"/>
          </w:tcPr>
          <w:p w14:paraId="2FE9E83C">
            <w:pPr>
              <w:pStyle w:val="9"/>
              <w:spacing w:line="272" w:lineRule="exact"/>
              <w:rPr>
                <w:b/>
                <w:sz w:val="24"/>
              </w:rPr>
            </w:pPr>
            <w:r>
              <w:rPr>
                <w:b/>
                <w:sz w:val="24"/>
              </w:rPr>
              <w:t xml:space="preserve">Труд в </w:t>
            </w:r>
            <w:r>
              <w:rPr>
                <w:b/>
                <w:spacing w:val="-2"/>
                <w:sz w:val="24"/>
              </w:rPr>
              <w:t>природе:</w:t>
            </w:r>
          </w:p>
          <w:p w14:paraId="377C254A">
            <w:pPr>
              <w:pStyle w:val="9"/>
              <w:numPr>
                <w:ilvl w:val="0"/>
                <w:numId w:val="70"/>
              </w:numPr>
              <w:tabs>
                <w:tab w:val="left" w:pos="245"/>
              </w:tabs>
              <w:spacing w:before="0" w:after="0" w:line="240" w:lineRule="auto"/>
              <w:ind w:left="107" w:right="229" w:firstLine="0"/>
              <w:jc w:val="left"/>
              <w:rPr>
                <w:sz w:val="24"/>
              </w:rPr>
            </w:pPr>
            <w:r>
              <w:rPr>
                <w:sz w:val="24"/>
              </w:rPr>
              <w:t>коллективная очистка участка</w:t>
            </w:r>
            <w:r>
              <w:rPr>
                <w:spacing w:val="-11"/>
                <w:sz w:val="24"/>
              </w:rPr>
              <w:t xml:space="preserve"> </w:t>
            </w:r>
            <w:r>
              <w:rPr>
                <w:sz w:val="24"/>
              </w:rPr>
              <w:t>от</w:t>
            </w:r>
            <w:r>
              <w:rPr>
                <w:spacing w:val="-10"/>
                <w:sz w:val="24"/>
              </w:rPr>
              <w:t xml:space="preserve"> </w:t>
            </w:r>
            <w:r>
              <w:rPr>
                <w:sz w:val="24"/>
              </w:rPr>
              <w:t>остатков</w:t>
            </w:r>
            <w:r>
              <w:rPr>
                <w:spacing w:val="-11"/>
                <w:sz w:val="24"/>
              </w:rPr>
              <w:t xml:space="preserve"> </w:t>
            </w:r>
            <w:r>
              <w:rPr>
                <w:sz w:val="24"/>
              </w:rPr>
              <w:t>снега</w:t>
            </w:r>
            <w:r>
              <w:rPr>
                <w:spacing w:val="-11"/>
                <w:sz w:val="24"/>
              </w:rPr>
              <w:t xml:space="preserve"> </w:t>
            </w:r>
            <w:r>
              <w:rPr>
                <w:sz w:val="24"/>
              </w:rPr>
              <w:t xml:space="preserve">и </w:t>
            </w:r>
            <w:r>
              <w:rPr>
                <w:spacing w:val="-2"/>
                <w:sz w:val="24"/>
              </w:rPr>
              <w:t>мусора;</w:t>
            </w:r>
          </w:p>
          <w:p w14:paraId="2E2332B5">
            <w:pPr>
              <w:pStyle w:val="9"/>
              <w:numPr>
                <w:ilvl w:val="0"/>
                <w:numId w:val="70"/>
              </w:numPr>
              <w:tabs>
                <w:tab w:val="left" w:pos="245"/>
              </w:tabs>
              <w:spacing w:before="0" w:after="0" w:line="240" w:lineRule="auto"/>
              <w:ind w:left="107" w:right="229" w:firstLine="0"/>
              <w:jc w:val="left"/>
              <w:rPr>
                <w:sz w:val="24"/>
              </w:rPr>
            </w:pPr>
            <w:r>
              <w:rPr>
                <w:sz w:val="24"/>
              </w:rPr>
              <w:t>коллективная очистка участка</w:t>
            </w:r>
            <w:r>
              <w:rPr>
                <w:spacing w:val="-11"/>
                <w:sz w:val="24"/>
              </w:rPr>
              <w:t xml:space="preserve"> </w:t>
            </w:r>
            <w:r>
              <w:rPr>
                <w:sz w:val="24"/>
              </w:rPr>
              <w:t>от</w:t>
            </w:r>
            <w:r>
              <w:rPr>
                <w:spacing w:val="-10"/>
                <w:sz w:val="24"/>
              </w:rPr>
              <w:t xml:space="preserve"> </w:t>
            </w:r>
            <w:r>
              <w:rPr>
                <w:sz w:val="24"/>
              </w:rPr>
              <w:t>остатков</w:t>
            </w:r>
            <w:r>
              <w:rPr>
                <w:spacing w:val="-11"/>
                <w:sz w:val="24"/>
              </w:rPr>
              <w:t xml:space="preserve"> </w:t>
            </w:r>
            <w:r>
              <w:rPr>
                <w:sz w:val="24"/>
              </w:rPr>
              <w:t>снега</w:t>
            </w:r>
            <w:r>
              <w:rPr>
                <w:spacing w:val="-11"/>
                <w:sz w:val="24"/>
              </w:rPr>
              <w:t xml:space="preserve"> </w:t>
            </w:r>
            <w:r>
              <w:rPr>
                <w:sz w:val="24"/>
              </w:rPr>
              <w:t xml:space="preserve">и </w:t>
            </w:r>
            <w:r>
              <w:rPr>
                <w:spacing w:val="-2"/>
                <w:sz w:val="24"/>
              </w:rPr>
              <w:t>мусора;</w:t>
            </w:r>
          </w:p>
          <w:p w14:paraId="0BEDD2E1">
            <w:pPr>
              <w:pStyle w:val="9"/>
              <w:numPr>
                <w:ilvl w:val="0"/>
                <w:numId w:val="70"/>
              </w:numPr>
              <w:tabs>
                <w:tab w:val="left" w:pos="245"/>
              </w:tabs>
              <w:spacing w:before="0" w:after="0" w:line="240" w:lineRule="auto"/>
              <w:ind w:left="107" w:right="642" w:firstLine="0"/>
              <w:jc w:val="left"/>
              <w:rPr>
                <w:sz w:val="24"/>
              </w:rPr>
            </w:pPr>
            <w:r>
              <w:rPr>
                <w:sz w:val="24"/>
              </w:rPr>
              <w:t>сбор</w:t>
            </w:r>
            <w:r>
              <w:rPr>
                <w:spacing w:val="-13"/>
                <w:sz w:val="24"/>
              </w:rPr>
              <w:t xml:space="preserve"> </w:t>
            </w:r>
            <w:r>
              <w:rPr>
                <w:sz w:val="24"/>
              </w:rPr>
              <w:t>на</w:t>
            </w:r>
            <w:r>
              <w:rPr>
                <w:spacing w:val="-11"/>
                <w:sz w:val="24"/>
              </w:rPr>
              <w:t xml:space="preserve"> </w:t>
            </w:r>
            <w:r>
              <w:rPr>
                <w:sz w:val="24"/>
              </w:rPr>
              <w:t>участке</w:t>
            </w:r>
            <w:r>
              <w:rPr>
                <w:spacing w:val="-14"/>
                <w:sz w:val="24"/>
              </w:rPr>
              <w:t xml:space="preserve"> </w:t>
            </w:r>
            <w:r>
              <w:rPr>
                <w:sz w:val="24"/>
              </w:rPr>
              <w:t xml:space="preserve">сухих </w:t>
            </w:r>
            <w:r>
              <w:rPr>
                <w:spacing w:val="-2"/>
                <w:sz w:val="24"/>
              </w:rPr>
              <w:t>листьев;</w:t>
            </w:r>
          </w:p>
          <w:p w14:paraId="49B8F851">
            <w:pPr>
              <w:pStyle w:val="9"/>
              <w:numPr>
                <w:ilvl w:val="0"/>
                <w:numId w:val="70"/>
              </w:numPr>
              <w:tabs>
                <w:tab w:val="left" w:pos="248"/>
              </w:tabs>
              <w:spacing w:before="0" w:after="0" w:line="240" w:lineRule="auto"/>
              <w:ind w:left="248" w:right="0" w:hanging="141"/>
              <w:jc w:val="left"/>
              <w:rPr>
                <w:sz w:val="24"/>
              </w:rPr>
            </w:pPr>
            <w:r>
              <w:rPr>
                <w:sz w:val="24"/>
              </w:rPr>
              <w:t>уборка</w:t>
            </w:r>
            <w:r>
              <w:rPr>
                <w:spacing w:val="-3"/>
                <w:sz w:val="24"/>
              </w:rPr>
              <w:t xml:space="preserve"> </w:t>
            </w:r>
            <w:r>
              <w:rPr>
                <w:sz w:val="24"/>
              </w:rPr>
              <w:t>мусора</w:t>
            </w:r>
            <w:r>
              <w:rPr>
                <w:spacing w:val="-3"/>
                <w:sz w:val="24"/>
              </w:rPr>
              <w:t xml:space="preserve"> </w:t>
            </w:r>
            <w:r>
              <w:rPr>
                <w:sz w:val="24"/>
              </w:rPr>
              <w:t>на</w:t>
            </w:r>
            <w:r>
              <w:rPr>
                <w:spacing w:val="2"/>
                <w:sz w:val="24"/>
              </w:rPr>
              <w:t xml:space="preserve"> </w:t>
            </w:r>
            <w:r>
              <w:rPr>
                <w:spacing w:val="-2"/>
                <w:sz w:val="24"/>
              </w:rPr>
              <w:t>участке.</w:t>
            </w:r>
          </w:p>
          <w:p w14:paraId="0102EB49">
            <w:pPr>
              <w:pStyle w:val="9"/>
              <w:spacing w:before="274"/>
              <w:rPr>
                <w:sz w:val="24"/>
              </w:rPr>
            </w:pPr>
            <w:r>
              <w:rPr>
                <w:sz w:val="24"/>
              </w:rPr>
              <w:t>-вскапывание</w:t>
            </w:r>
            <w:r>
              <w:rPr>
                <w:spacing w:val="-15"/>
                <w:sz w:val="24"/>
              </w:rPr>
              <w:t xml:space="preserve"> </w:t>
            </w:r>
            <w:r>
              <w:rPr>
                <w:sz w:val="24"/>
              </w:rPr>
              <w:t>песка</w:t>
            </w:r>
            <w:r>
              <w:rPr>
                <w:spacing w:val="-15"/>
                <w:sz w:val="24"/>
              </w:rPr>
              <w:t xml:space="preserve"> </w:t>
            </w:r>
            <w:r>
              <w:rPr>
                <w:sz w:val="24"/>
              </w:rPr>
              <w:t xml:space="preserve">в </w:t>
            </w:r>
            <w:r>
              <w:rPr>
                <w:spacing w:val="-2"/>
                <w:sz w:val="24"/>
              </w:rPr>
              <w:t>песочнице;</w:t>
            </w:r>
          </w:p>
          <w:p w14:paraId="1ADDE930">
            <w:pPr>
              <w:pStyle w:val="9"/>
              <w:numPr>
                <w:ilvl w:val="0"/>
                <w:numId w:val="70"/>
              </w:numPr>
              <w:tabs>
                <w:tab w:val="left" w:pos="245"/>
              </w:tabs>
              <w:spacing w:before="0" w:after="0" w:line="270" w:lineRule="atLeast"/>
              <w:ind w:left="107" w:right="642" w:firstLine="0"/>
              <w:jc w:val="left"/>
              <w:rPr>
                <w:sz w:val="24"/>
              </w:rPr>
            </w:pPr>
            <w:r>
              <w:rPr>
                <w:sz w:val="24"/>
              </w:rPr>
              <w:t>сбор</w:t>
            </w:r>
            <w:r>
              <w:rPr>
                <w:spacing w:val="-13"/>
                <w:sz w:val="24"/>
              </w:rPr>
              <w:t xml:space="preserve"> </w:t>
            </w:r>
            <w:r>
              <w:rPr>
                <w:sz w:val="24"/>
              </w:rPr>
              <w:t>на</w:t>
            </w:r>
            <w:r>
              <w:rPr>
                <w:spacing w:val="-11"/>
                <w:sz w:val="24"/>
              </w:rPr>
              <w:t xml:space="preserve"> </w:t>
            </w:r>
            <w:r>
              <w:rPr>
                <w:sz w:val="24"/>
              </w:rPr>
              <w:t>участке</w:t>
            </w:r>
            <w:r>
              <w:rPr>
                <w:spacing w:val="-14"/>
                <w:sz w:val="24"/>
              </w:rPr>
              <w:t xml:space="preserve"> </w:t>
            </w:r>
            <w:r>
              <w:rPr>
                <w:sz w:val="24"/>
              </w:rPr>
              <w:t xml:space="preserve">сухих </w:t>
            </w:r>
            <w:r>
              <w:rPr>
                <w:spacing w:val="-2"/>
                <w:sz w:val="24"/>
              </w:rPr>
              <w:t>веток;</w:t>
            </w:r>
          </w:p>
        </w:tc>
        <w:tc>
          <w:tcPr>
            <w:tcW w:w="1056" w:type="dxa"/>
          </w:tcPr>
          <w:p w14:paraId="6953BAD8">
            <w:pPr>
              <w:pStyle w:val="9"/>
              <w:spacing w:line="270" w:lineRule="exact"/>
              <w:ind w:left="108"/>
              <w:rPr>
                <w:sz w:val="24"/>
              </w:rPr>
            </w:pPr>
            <w:r>
              <w:rPr>
                <w:spacing w:val="-5"/>
                <w:sz w:val="24"/>
              </w:rPr>
              <w:t>1,2</w:t>
            </w:r>
          </w:p>
          <w:p w14:paraId="75729A8B">
            <w:pPr>
              <w:pStyle w:val="9"/>
              <w:ind w:left="0"/>
              <w:rPr>
                <w:b/>
                <w:i/>
                <w:sz w:val="24"/>
              </w:rPr>
            </w:pPr>
          </w:p>
          <w:p w14:paraId="51AD4C59">
            <w:pPr>
              <w:pStyle w:val="9"/>
              <w:ind w:left="0"/>
              <w:rPr>
                <w:b/>
                <w:i/>
                <w:sz w:val="24"/>
              </w:rPr>
            </w:pPr>
          </w:p>
          <w:p w14:paraId="41022F26">
            <w:pPr>
              <w:pStyle w:val="9"/>
              <w:ind w:left="0"/>
              <w:rPr>
                <w:b/>
                <w:i/>
                <w:sz w:val="24"/>
              </w:rPr>
            </w:pPr>
          </w:p>
          <w:p w14:paraId="44CD2301">
            <w:pPr>
              <w:pStyle w:val="9"/>
              <w:ind w:left="0"/>
              <w:rPr>
                <w:b/>
                <w:i/>
                <w:sz w:val="24"/>
              </w:rPr>
            </w:pPr>
          </w:p>
          <w:p w14:paraId="1D9FB1BC">
            <w:pPr>
              <w:pStyle w:val="9"/>
              <w:ind w:left="0"/>
              <w:rPr>
                <w:b/>
                <w:i/>
                <w:sz w:val="24"/>
              </w:rPr>
            </w:pPr>
          </w:p>
          <w:p w14:paraId="6BC1A63C">
            <w:pPr>
              <w:pStyle w:val="9"/>
              <w:ind w:left="0"/>
              <w:rPr>
                <w:b/>
                <w:i/>
                <w:sz w:val="24"/>
              </w:rPr>
            </w:pPr>
          </w:p>
          <w:p w14:paraId="7CBDCCCF">
            <w:pPr>
              <w:pStyle w:val="9"/>
              <w:ind w:left="0"/>
              <w:rPr>
                <w:b/>
                <w:i/>
                <w:sz w:val="24"/>
              </w:rPr>
            </w:pPr>
          </w:p>
          <w:p w14:paraId="4259F8E5">
            <w:pPr>
              <w:pStyle w:val="9"/>
              <w:ind w:left="0"/>
              <w:rPr>
                <w:b/>
                <w:i/>
                <w:sz w:val="24"/>
              </w:rPr>
            </w:pPr>
          </w:p>
          <w:p w14:paraId="26E6DC6F">
            <w:pPr>
              <w:pStyle w:val="9"/>
              <w:ind w:left="0"/>
              <w:rPr>
                <w:b/>
                <w:i/>
                <w:sz w:val="24"/>
              </w:rPr>
            </w:pPr>
          </w:p>
          <w:p w14:paraId="09C83D6A">
            <w:pPr>
              <w:pStyle w:val="9"/>
              <w:ind w:left="0"/>
              <w:rPr>
                <w:b/>
                <w:i/>
                <w:sz w:val="24"/>
              </w:rPr>
            </w:pPr>
          </w:p>
          <w:p w14:paraId="5C648621">
            <w:pPr>
              <w:pStyle w:val="9"/>
              <w:spacing w:before="1"/>
              <w:ind w:left="108"/>
              <w:rPr>
                <w:sz w:val="24"/>
              </w:rPr>
            </w:pPr>
            <w:r>
              <w:rPr>
                <w:spacing w:val="-5"/>
                <w:sz w:val="24"/>
              </w:rPr>
              <w:t>3,4</w:t>
            </w:r>
          </w:p>
        </w:tc>
        <w:tc>
          <w:tcPr>
            <w:tcW w:w="5622" w:type="dxa"/>
          </w:tcPr>
          <w:p w14:paraId="31E406D0">
            <w:pPr>
              <w:pStyle w:val="9"/>
              <w:numPr>
                <w:ilvl w:val="0"/>
                <w:numId w:val="71"/>
              </w:numPr>
              <w:tabs>
                <w:tab w:val="left" w:pos="306"/>
                <w:tab w:val="left" w:pos="1527"/>
                <w:tab w:val="left" w:pos="2645"/>
                <w:tab w:val="left" w:pos="3925"/>
                <w:tab w:val="left" w:pos="4294"/>
              </w:tabs>
              <w:spacing w:before="0" w:after="0" w:line="240" w:lineRule="auto"/>
              <w:ind w:left="108" w:right="91" w:firstLine="60"/>
              <w:jc w:val="left"/>
              <w:rPr>
                <w:sz w:val="24"/>
              </w:rPr>
            </w:pPr>
            <w:r>
              <w:rPr>
                <w:spacing w:val="-2"/>
                <w:sz w:val="24"/>
              </w:rPr>
              <w:t>вызывать</w:t>
            </w:r>
            <w:r>
              <w:rPr>
                <w:sz w:val="24"/>
              </w:rPr>
              <w:tab/>
            </w:r>
            <w:r>
              <w:rPr>
                <w:spacing w:val="-2"/>
                <w:sz w:val="24"/>
              </w:rPr>
              <w:t>желание</w:t>
            </w:r>
            <w:r>
              <w:rPr>
                <w:sz w:val="24"/>
              </w:rPr>
              <w:tab/>
            </w:r>
            <w:r>
              <w:rPr>
                <w:spacing w:val="-2"/>
                <w:sz w:val="24"/>
              </w:rPr>
              <w:t>трудиться</w:t>
            </w:r>
            <w:r>
              <w:rPr>
                <w:sz w:val="24"/>
              </w:rPr>
              <w:tab/>
            </w:r>
            <w:r>
              <w:rPr>
                <w:spacing w:val="-10"/>
                <w:sz w:val="24"/>
              </w:rPr>
              <w:t>в</w:t>
            </w:r>
            <w:r>
              <w:rPr>
                <w:sz w:val="24"/>
              </w:rPr>
              <w:tab/>
            </w:r>
            <w:r>
              <w:rPr>
                <w:spacing w:val="-2"/>
                <w:sz w:val="24"/>
              </w:rPr>
              <w:t xml:space="preserve">коллективе, </w:t>
            </w:r>
            <w:r>
              <w:rPr>
                <w:sz w:val="24"/>
              </w:rPr>
              <w:t>доводить начатое дело до конца;</w:t>
            </w:r>
          </w:p>
          <w:p w14:paraId="569EAB58">
            <w:pPr>
              <w:pStyle w:val="9"/>
              <w:numPr>
                <w:ilvl w:val="0"/>
                <w:numId w:val="71"/>
              </w:numPr>
              <w:tabs>
                <w:tab w:val="left" w:pos="246"/>
              </w:tabs>
              <w:spacing w:before="0" w:after="0" w:line="240" w:lineRule="auto"/>
              <w:ind w:left="246" w:right="0" w:hanging="138"/>
              <w:jc w:val="left"/>
              <w:rPr>
                <w:sz w:val="24"/>
              </w:rPr>
            </w:pPr>
            <w:r>
              <w:rPr>
                <w:sz w:val="24"/>
              </w:rPr>
              <w:t>приучать</w:t>
            </w:r>
            <w:r>
              <w:rPr>
                <w:spacing w:val="-2"/>
                <w:sz w:val="24"/>
              </w:rPr>
              <w:t xml:space="preserve"> </w:t>
            </w:r>
            <w:r>
              <w:rPr>
                <w:sz w:val="24"/>
              </w:rPr>
              <w:t>к</w:t>
            </w:r>
            <w:r>
              <w:rPr>
                <w:spacing w:val="-2"/>
                <w:sz w:val="24"/>
              </w:rPr>
              <w:t xml:space="preserve"> </w:t>
            </w:r>
            <w:r>
              <w:rPr>
                <w:sz w:val="24"/>
              </w:rPr>
              <w:t>чистоте</w:t>
            </w:r>
            <w:r>
              <w:rPr>
                <w:spacing w:val="-2"/>
                <w:sz w:val="24"/>
              </w:rPr>
              <w:t xml:space="preserve"> </w:t>
            </w:r>
            <w:r>
              <w:rPr>
                <w:sz w:val="24"/>
              </w:rPr>
              <w:t>и</w:t>
            </w:r>
            <w:r>
              <w:rPr>
                <w:spacing w:val="-3"/>
                <w:sz w:val="24"/>
              </w:rPr>
              <w:t xml:space="preserve"> </w:t>
            </w:r>
            <w:r>
              <w:rPr>
                <w:spacing w:val="-2"/>
                <w:sz w:val="24"/>
              </w:rPr>
              <w:t>порядку;</w:t>
            </w:r>
          </w:p>
          <w:p w14:paraId="64F9AA5C">
            <w:pPr>
              <w:pStyle w:val="9"/>
              <w:numPr>
                <w:ilvl w:val="0"/>
                <w:numId w:val="71"/>
              </w:numPr>
              <w:tabs>
                <w:tab w:val="left" w:pos="246"/>
              </w:tabs>
              <w:spacing w:before="0" w:after="0" w:line="240" w:lineRule="auto"/>
              <w:ind w:left="246" w:right="0" w:hanging="138"/>
              <w:jc w:val="left"/>
              <w:rPr>
                <w:sz w:val="24"/>
              </w:rPr>
            </w:pPr>
            <w:r>
              <w:rPr>
                <w:sz w:val="24"/>
              </w:rPr>
              <w:t>приучать</w:t>
            </w:r>
            <w:r>
              <w:rPr>
                <w:spacing w:val="-2"/>
                <w:sz w:val="24"/>
              </w:rPr>
              <w:t xml:space="preserve"> </w:t>
            </w:r>
            <w:r>
              <w:rPr>
                <w:sz w:val="24"/>
              </w:rPr>
              <w:t>к</w:t>
            </w:r>
            <w:r>
              <w:rPr>
                <w:spacing w:val="-2"/>
                <w:sz w:val="24"/>
              </w:rPr>
              <w:t xml:space="preserve"> </w:t>
            </w:r>
            <w:r>
              <w:rPr>
                <w:sz w:val="24"/>
              </w:rPr>
              <w:t>чистоте</w:t>
            </w:r>
            <w:r>
              <w:rPr>
                <w:spacing w:val="-2"/>
                <w:sz w:val="24"/>
              </w:rPr>
              <w:t xml:space="preserve"> </w:t>
            </w:r>
            <w:r>
              <w:rPr>
                <w:sz w:val="24"/>
              </w:rPr>
              <w:t>и</w:t>
            </w:r>
            <w:r>
              <w:rPr>
                <w:spacing w:val="-3"/>
                <w:sz w:val="24"/>
              </w:rPr>
              <w:t xml:space="preserve"> </w:t>
            </w:r>
            <w:r>
              <w:rPr>
                <w:spacing w:val="-2"/>
                <w:sz w:val="24"/>
              </w:rPr>
              <w:t>порядку;</w:t>
            </w:r>
          </w:p>
          <w:p w14:paraId="1EE3F3AF">
            <w:pPr>
              <w:pStyle w:val="9"/>
              <w:numPr>
                <w:ilvl w:val="0"/>
                <w:numId w:val="71"/>
              </w:numPr>
              <w:tabs>
                <w:tab w:val="left" w:pos="246"/>
              </w:tabs>
              <w:spacing w:before="0" w:after="0" w:line="240" w:lineRule="auto"/>
              <w:ind w:left="246" w:right="0" w:hanging="138"/>
              <w:jc w:val="left"/>
              <w:rPr>
                <w:sz w:val="24"/>
              </w:rPr>
            </w:pPr>
            <w:r>
              <w:rPr>
                <w:color w:val="494949"/>
                <w:sz w:val="24"/>
              </w:rPr>
              <w:t>воспитывать</w:t>
            </w:r>
            <w:r>
              <w:rPr>
                <w:color w:val="494949"/>
                <w:spacing w:val="-3"/>
                <w:sz w:val="24"/>
              </w:rPr>
              <w:t xml:space="preserve"> </w:t>
            </w:r>
            <w:r>
              <w:rPr>
                <w:color w:val="494949"/>
                <w:sz w:val="24"/>
              </w:rPr>
              <w:t>заботливое</w:t>
            </w:r>
            <w:r>
              <w:rPr>
                <w:color w:val="494949"/>
                <w:spacing w:val="-3"/>
                <w:sz w:val="24"/>
              </w:rPr>
              <w:t xml:space="preserve"> </w:t>
            </w:r>
            <w:r>
              <w:rPr>
                <w:color w:val="494949"/>
                <w:sz w:val="24"/>
              </w:rPr>
              <w:t>отношение</w:t>
            </w:r>
            <w:r>
              <w:rPr>
                <w:color w:val="494949"/>
                <w:spacing w:val="-4"/>
                <w:sz w:val="24"/>
              </w:rPr>
              <w:t xml:space="preserve"> </w:t>
            </w:r>
            <w:r>
              <w:rPr>
                <w:color w:val="494949"/>
                <w:sz w:val="24"/>
              </w:rPr>
              <w:t>к</w:t>
            </w:r>
            <w:r>
              <w:rPr>
                <w:color w:val="494949"/>
                <w:spacing w:val="-2"/>
                <w:sz w:val="24"/>
              </w:rPr>
              <w:t xml:space="preserve"> птицам;</w:t>
            </w:r>
          </w:p>
          <w:p w14:paraId="74D32D22">
            <w:pPr>
              <w:pStyle w:val="9"/>
              <w:numPr>
                <w:ilvl w:val="0"/>
                <w:numId w:val="71"/>
              </w:numPr>
              <w:tabs>
                <w:tab w:val="left" w:pos="246"/>
              </w:tabs>
              <w:spacing w:before="0" w:after="0" w:line="240" w:lineRule="auto"/>
              <w:ind w:left="246" w:right="0" w:hanging="138"/>
              <w:jc w:val="left"/>
              <w:rPr>
                <w:sz w:val="24"/>
              </w:rPr>
            </w:pPr>
            <w:r>
              <w:rPr>
                <w:sz w:val="24"/>
              </w:rPr>
              <w:t>привлекать</w:t>
            </w:r>
            <w:r>
              <w:rPr>
                <w:spacing w:val="-6"/>
                <w:sz w:val="24"/>
              </w:rPr>
              <w:t xml:space="preserve"> </w:t>
            </w:r>
            <w:r>
              <w:rPr>
                <w:sz w:val="24"/>
              </w:rPr>
              <w:t>детей</w:t>
            </w:r>
            <w:r>
              <w:rPr>
                <w:spacing w:val="-3"/>
                <w:sz w:val="24"/>
              </w:rPr>
              <w:t xml:space="preserve"> </w:t>
            </w:r>
            <w:r>
              <w:rPr>
                <w:sz w:val="24"/>
              </w:rPr>
              <w:t>к</w:t>
            </w:r>
            <w:r>
              <w:rPr>
                <w:spacing w:val="-6"/>
                <w:sz w:val="24"/>
              </w:rPr>
              <w:t xml:space="preserve"> </w:t>
            </w:r>
            <w:r>
              <w:rPr>
                <w:sz w:val="24"/>
              </w:rPr>
              <w:t>подкормке</w:t>
            </w:r>
            <w:r>
              <w:rPr>
                <w:spacing w:val="-4"/>
                <w:sz w:val="24"/>
              </w:rPr>
              <w:t xml:space="preserve"> </w:t>
            </w:r>
            <w:r>
              <w:rPr>
                <w:sz w:val="24"/>
              </w:rPr>
              <w:t>зимующих</w:t>
            </w:r>
            <w:r>
              <w:rPr>
                <w:spacing w:val="-1"/>
                <w:sz w:val="24"/>
              </w:rPr>
              <w:t xml:space="preserve"> </w:t>
            </w:r>
            <w:r>
              <w:rPr>
                <w:spacing w:val="-4"/>
                <w:sz w:val="24"/>
              </w:rPr>
              <w:t>птиц.</w:t>
            </w:r>
          </w:p>
          <w:p w14:paraId="53BE3639">
            <w:pPr>
              <w:pStyle w:val="9"/>
              <w:numPr>
                <w:ilvl w:val="0"/>
                <w:numId w:val="71"/>
              </w:numPr>
              <w:tabs>
                <w:tab w:val="left" w:pos="246"/>
              </w:tabs>
              <w:spacing w:before="0" w:after="0" w:line="240" w:lineRule="auto"/>
              <w:ind w:left="246" w:right="0" w:hanging="138"/>
              <w:jc w:val="left"/>
              <w:rPr>
                <w:color w:val="494949"/>
                <w:sz w:val="24"/>
              </w:rPr>
            </w:pPr>
            <w:r>
              <w:rPr>
                <w:sz w:val="24"/>
              </w:rPr>
              <w:t>воспитывать</w:t>
            </w:r>
            <w:r>
              <w:rPr>
                <w:spacing w:val="-5"/>
                <w:sz w:val="24"/>
              </w:rPr>
              <w:t xml:space="preserve"> </w:t>
            </w:r>
            <w:r>
              <w:rPr>
                <w:sz w:val="24"/>
              </w:rPr>
              <w:t>чувство</w:t>
            </w:r>
            <w:r>
              <w:rPr>
                <w:spacing w:val="-3"/>
                <w:sz w:val="24"/>
              </w:rPr>
              <w:t xml:space="preserve"> </w:t>
            </w:r>
            <w:r>
              <w:rPr>
                <w:spacing w:val="-2"/>
                <w:sz w:val="24"/>
              </w:rPr>
              <w:t>ответственности.</w:t>
            </w:r>
          </w:p>
          <w:p w14:paraId="4DC2E740">
            <w:pPr>
              <w:pStyle w:val="9"/>
              <w:numPr>
                <w:ilvl w:val="0"/>
                <w:numId w:val="71"/>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положительное</w:t>
            </w:r>
            <w:r>
              <w:rPr>
                <w:spacing w:val="-4"/>
                <w:sz w:val="24"/>
              </w:rPr>
              <w:t xml:space="preserve"> </w:t>
            </w:r>
            <w:r>
              <w:rPr>
                <w:sz w:val="24"/>
              </w:rPr>
              <w:t>отношение</w:t>
            </w:r>
            <w:r>
              <w:rPr>
                <w:spacing w:val="-5"/>
                <w:sz w:val="24"/>
              </w:rPr>
              <w:t xml:space="preserve"> </w:t>
            </w:r>
            <w:r>
              <w:rPr>
                <w:sz w:val="24"/>
              </w:rPr>
              <w:t>к</w:t>
            </w:r>
            <w:r>
              <w:rPr>
                <w:spacing w:val="-4"/>
                <w:sz w:val="24"/>
              </w:rPr>
              <w:t xml:space="preserve"> </w:t>
            </w:r>
            <w:r>
              <w:rPr>
                <w:spacing w:val="-2"/>
                <w:sz w:val="24"/>
              </w:rPr>
              <w:t>труду;</w:t>
            </w:r>
          </w:p>
          <w:p w14:paraId="37D15C65">
            <w:pPr>
              <w:pStyle w:val="9"/>
              <w:numPr>
                <w:ilvl w:val="0"/>
                <w:numId w:val="71"/>
              </w:numPr>
              <w:tabs>
                <w:tab w:val="left" w:pos="246"/>
              </w:tabs>
              <w:spacing w:before="0" w:after="0" w:line="240" w:lineRule="auto"/>
              <w:ind w:left="246" w:right="0" w:hanging="138"/>
              <w:jc w:val="left"/>
              <w:rPr>
                <w:sz w:val="24"/>
              </w:rPr>
            </w:pPr>
            <w:r>
              <w:rPr>
                <w:sz w:val="24"/>
              </w:rPr>
              <w:t>вызывать</w:t>
            </w:r>
            <w:r>
              <w:rPr>
                <w:spacing w:val="-3"/>
                <w:sz w:val="24"/>
              </w:rPr>
              <w:t xml:space="preserve"> </w:t>
            </w:r>
            <w:r>
              <w:rPr>
                <w:sz w:val="24"/>
              </w:rPr>
              <w:t>желание</w:t>
            </w:r>
            <w:r>
              <w:rPr>
                <w:spacing w:val="-3"/>
                <w:sz w:val="24"/>
              </w:rPr>
              <w:t xml:space="preserve"> </w:t>
            </w:r>
            <w:r>
              <w:rPr>
                <w:sz w:val="24"/>
              </w:rPr>
              <w:t>трудиться</w:t>
            </w:r>
            <w:r>
              <w:rPr>
                <w:spacing w:val="-2"/>
                <w:sz w:val="24"/>
              </w:rPr>
              <w:t xml:space="preserve"> </w:t>
            </w:r>
            <w:r>
              <w:rPr>
                <w:sz w:val="24"/>
              </w:rPr>
              <w:t>в</w:t>
            </w:r>
            <w:r>
              <w:rPr>
                <w:spacing w:val="-3"/>
                <w:sz w:val="24"/>
              </w:rPr>
              <w:t xml:space="preserve"> </w:t>
            </w:r>
            <w:r>
              <w:rPr>
                <w:spacing w:val="-2"/>
                <w:sz w:val="24"/>
              </w:rPr>
              <w:t>коллективе;</w:t>
            </w:r>
          </w:p>
          <w:p w14:paraId="7D5FABC6">
            <w:pPr>
              <w:pStyle w:val="9"/>
              <w:numPr>
                <w:ilvl w:val="0"/>
                <w:numId w:val="71"/>
              </w:numPr>
              <w:tabs>
                <w:tab w:val="left" w:pos="246"/>
              </w:tabs>
              <w:spacing w:before="0" w:after="0" w:line="240" w:lineRule="auto"/>
              <w:ind w:left="108" w:right="682" w:firstLine="0"/>
              <w:jc w:val="left"/>
              <w:rPr>
                <w:sz w:val="24"/>
              </w:rPr>
            </w:pPr>
            <w:r>
              <w:rPr>
                <w:sz w:val="24"/>
              </w:rPr>
              <w:t>показать</w:t>
            </w:r>
            <w:r>
              <w:rPr>
                <w:spacing w:val="-11"/>
                <w:sz w:val="24"/>
              </w:rPr>
              <w:t xml:space="preserve"> </w:t>
            </w:r>
            <w:r>
              <w:rPr>
                <w:sz w:val="24"/>
              </w:rPr>
              <w:t>пример</w:t>
            </w:r>
            <w:r>
              <w:rPr>
                <w:spacing w:val="-9"/>
                <w:sz w:val="24"/>
              </w:rPr>
              <w:t xml:space="preserve"> </w:t>
            </w:r>
            <w:r>
              <w:rPr>
                <w:sz w:val="24"/>
              </w:rPr>
              <w:t>уважительного</w:t>
            </w:r>
            <w:r>
              <w:rPr>
                <w:spacing w:val="-11"/>
                <w:sz w:val="24"/>
              </w:rPr>
              <w:t xml:space="preserve"> </w:t>
            </w:r>
            <w:r>
              <w:rPr>
                <w:sz w:val="24"/>
              </w:rPr>
              <w:t>отношения</w:t>
            </w:r>
            <w:r>
              <w:rPr>
                <w:spacing w:val="-11"/>
                <w:sz w:val="24"/>
              </w:rPr>
              <w:t xml:space="preserve"> </w:t>
            </w:r>
            <w:r>
              <w:rPr>
                <w:sz w:val="24"/>
              </w:rPr>
              <w:t>к труду и природе;</w:t>
            </w:r>
          </w:p>
          <w:p w14:paraId="6668E82A">
            <w:pPr>
              <w:pStyle w:val="9"/>
              <w:numPr>
                <w:ilvl w:val="0"/>
                <w:numId w:val="71"/>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положительное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pacing w:val="-2"/>
                <w:sz w:val="24"/>
              </w:rPr>
              <w:t>труду;</w:t>
            </w:r>
          </w:p>
        </w:tc>
      </w:tr>
      <w:tr w14:paraId="6F5FD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9849" w:type="dxa"/>
            <w:gridSpan w:val="3"/>
          </w:tcPr>
          <w:p w14:paraId="0D60DA8C">
            <w:pPr>
              <w:pStyle w:val="9"/>
              <w:spacing w:line="255" w:lineRule="exact"/>
              <w:ind w:left="21" w:right="2"/>
              <w:jc w:val="center"/>
              <w:rPr>
                <w:b/>
                <w:sz w:val="24"/>
              </w:rPr>
            </w:pPr>
            <w:r>
              <w:rPr>
                <w:b/>
                <w:spacing w:val="-2"/>
                <w:sz w:val="24"/>
              </w:rPr>
              <w:t>Апрель</w:t>
            </w:r>
          </w:p>
        </w:tc>
      </w:tr>
      <w:tr w14:paraId="7C2F9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57" w:hRule="atLeast"/>
        </w:trPr>
        <w:tc>
          <w:tcPr>
            <w:tcW w:w="3171" w:type="dxa"/>
          </w:tcPr>
          <w:p w14:paraId="4570EC2B">
            <w:pPr>
              <w:pStyle w:val="9"/>
              <w:spacing w:line="270" w:lineRule="exact"/>
              <w:rPr>
                <w:b/>
                <w:sz w:val="24"/>
              </w:rPr>
            </w:pPr>
            <w:r>
              <w:rPr>
                <w:b/>
                <w:spacing w:val="-2"/>
                <w:sz w:val="24"/>
              </w:rPr>
              <w:t>Самообслуживание:</w:t>
            </w:r>
          </w:p>
          <w:p w14:paraId="6B5B11FC">
            <w:pPr>
              <w:pStyle w:val="9"/>
              <w:numPr>
                <w:ilvl w:val="0"/>
                <w:numId w:val="72"/>
              </w:numPr>
              <w:tabs>
                <w:tab w:val="left" w:pos="245"/>
              </w:tabs>
              <w:spacing w:before="0" w:after="0" w:line="274" w:lineRule="exact"/>
              <w:ind w:left="245" w:right="0" w:hanging="138"/>
              <w:jc w:val="left"/>
              <w:rPr>
                <w:sz w:val="24"/>
              </w:rPr>
            </w:pPr>
            <w:r>
              <w:rPr>
                <w:sz w:val="24"/>
              </w:rPr>
              <w:t>одевание</w:t>
            </w:r>
            <w:r>
              <w:rPr>
                <w:spacing w:val="-3"/>
                <w:sz w:val="24"/>
              </w:rPr>
              <w:t xml:space="preserve"> </w:t>
            </w:r>
            <w:r>
              <w:rPr>
                <w:sz w:val="24"/>
              </w:rPr>
              <w:t>–</w:t>
            </w:r>
            <w:r>
              <w:rPr>
                <w:spacing w:val="-1"/>
                <w:sz w:val="24"/>
              </w:rPr>
              <w:t xml:space="preserve"> </w:t>
            </w:r>
            <w:r>
              <w:rPr>
                <w:spacing w:val="-2"/>
                <w:sz w:val="24"/>
              </w:rPr>
              <w:t>раздевание;</w:t>
            </w:r>
          </w:p>
          <w:p w14:paraId="23A2CF26">
            <w:pPr>
              <w:pStyle w:val="9"/>
              <w:numPr>
                <w:ilvl w:val="0"/>
                <w:numId w:val="72"/>
              </w:numPr>
              <w:tabs>
                <w:tab w:val="left" w:pos="245"/>
              </w:tabs>
              <w:spacing w:before="0" w:after="0" w:line="240" w:lineRule="auto"/>
              <w:ind w:left="107" w:right="633" w:firstLine="0"/>
              <w:jc w:val="left"/>
              <w:rPr>
                <w:sz w:val="24"/>
              </w:rPr>
            </w:pPr>
            <w:r>
              <w:rPr>
                <w:sz w:val="24"/>
              </w:rPr>
              <w:t>содержание</w:t>
            </w:r>
            <w:r>
              <w:rPr>
                <w:spacing w:val="-15"/>
                <w:sz w:val="24"/>
              </w:rPr>
              <w:t xml:space="preserve"> </w:t>
            </w:r>
            <w:r>
              <w:rPr>
                <w:sz w:val="24"/>
              </w:rPr>
              <w:t>в</w:t>
            </w:r>
            <w:r>
              <w:rPr>
                <w:spacing w:val="-15"/>
                <w:sz w:val="24"/>
              </w:rPr>
              <w:t xml:space="preserve"> </w:t>
            </w:r>
            <w:r>
              <w:rPr>
                <w:sz w:val="24"/>
              </w:rPr>
              <w:t>порядке одежды и обуви.</w:t>
            </w:r>
          </w:p>
        </w:tc>
        <w:tc>
          <w:tcPr>
            <w:tcW w:w="1056" w:type="dxa"/>
          </w:tcPr>
          <w:p w14:paraId="78400170">
            <w:pPr>
              <w:pStyle w:val="9"/>
              <w:spacing w:line="268" w:lineRule="exact"/>
              <w:ind w:left="108"/>
              <w:rPr>
                <w:sz w:val="24"/>
              </w:rPr>
            </w:pPr>
            <w:r>
              <w:rPr>
                <w:spacing w:val="-2"/>
                <w:sz w:val="24"/>
              </w:rPr>
              <w:t>1,2,3,4,5</w:t>
            </w:r>
          </w:p>
        </w:tc>
        <w:tc>
          <w:tcPr>
            <w:tcW w:w="5622" w:type="dxa"/>
          </w:tcPr>
          <w:p w14:paraId="0086236B">
            <w:pPr>
              <w:pStyle w:val="9"/>
              <w:numPr>
                <w:ilvl w:val="0"/>
                <w:numId w:val="73"/>
              </w:numPr>
              <w:tabs>
                <w:tab w:val="left" w:pos="495"/>
              </w:tabs>
              <w:spacing w:before="0" w:after="0" w:line="240" w:lineRule="auto"/>
              <w:ind w:left="108" w:right="87" w:firstLine="0"/>
              <w:jc w:val="both"/>
              <w:rPr>
                <w:sz w:val="24"/>
              </w:rPr>
            </w:pPr>
            <w:r>
              <w:rPr>
                <w:sz w:val="24"/>
              </w:rPr>
              <w:t>совершенствование умений самостоятельно одеваться, раздеваться, аккуратно складывать одежду</w:t>
            </w:r>
            <w:r>
              <w:rPr>
                <w:spacing w:val="-3"/>
                <w:sz w:val="24"/>
              </w:rPr>
              <w:t xml:space="preserve"> </w:t>
            </w:r>
            <w:r>
              <w:rPr>
                <w:sz w:val="24"/>
              </w:rPr>
              <w:t>и вещать; учить просушивать мокрую после прогулки одежду;</w:t>
            </w:r>
          </w:p>
          <w:p w14:paraId="5BC4346C">
            <w:pPr>
              <w:pStyle w:val="9"/>
              <w:numPr>
                <w:ilvl w:val="0"/>
                <w:numId w:val="73"/>
              </w:numPr>
              <w:tabs>
                <w:tab w:val="left" w:pos="294"/>
              </w:tabs>
              <w:spacing w:before="0" w:after="0" w:line="270" w:lineRule="atLeast"/>
              <w:ind w:left="108" w:right="91" w:firstLine="0"/>
              <w:jc w:val="both"/>
              <w:rPr>
                <w:sz w:val="24"/>
              </w:rPr>
            </w:pPr>
            <w:r>
              <w:rPr>
                <w:sz w:val="24"/>
              </w:rPr>
              <w:t>учить самостоятельно или с помощью взрослого поддерживать одежду в порядке.</w:t>
            </w:r>
          </w:p>
        </w:tc>
      </w:tr>
    </w:tbl>
    <w:p w14:paraId="28DC08D0">
      <w:pPr>
        <w:pStyle w:val="9"/>
        <w:spacing w:after="0" w:line="270" w:lineRule="atLeast"/>
        <w:jc w:val="both"/>
        <w:rPr>
          <w:sz w:val="24"/>
        </w:rPr>
        <w:sectPr>
          <w:type w:val="continuous"/>
          <w:pgSz w:w="11920" w:h="16850"/>
          <w:pgMar w:top="680" w:right="850" w:bottom="1620" w:left="992" w:header="0" w:footer="1369" w:gutter="0"/>
          <w:cols w:space="720" w:num="1"/>
        </w:sectPr>
      </w:pPr>
    </w:p>
    <w:tbl>
      <w:tblPr>
        <w:tblStyle w:val="5"/>
        <w:tblW w:w="0" w:type="auto"/>
        <w:tblInd w:w="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1"/>
        <w:gridCol w:w="1056"/>
        <w:gridCol w:w="5622"/>
      </w:tblGrid>
      <w:tr w14:paraId="01FB4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2" w:hRule="atLeast"/>
        </w:trPr>
        <w:tc>
          <w:tcPr>
            <w:tcW w:w="3171" w:type="dxa"/>
            <w:tcBorders>
              <w:top w:val="nil"/>
            </w:tcBorders>
          </w:tcPr>
          <w:p w14:paraId="1935385F">
            <w:pPr>
              <w:pStyle w:val="9"/>
              <w:spacing w:line="270" w:lineRule="exact"/>
              <w:rPr>
                <w:b/>
                <w:sz w:val="24"/>
              </w:rPr>
            </w:pPr>
            <w:r>
              <w:rPr>
                <w:b/>
                <w:spacing w:val="-2"/>
                <w:sz w:val="24"/>
              </w:rPr>
              <w:t>Дежурство:</w:t>
            </w:r>
          </w:p>
          <w:p w14:paraId="489FAEFB">
            <w:pPr>
              <w:pStyle w:val="9"/>
              <w:numPr>
                <w:ilvl w:val="0"/>
                <w:numId w:val="74"/>
              </w:numPr>
              <w:tabs>
                <w:tab w:val="left" w:pos="245"/>
              </w:tabs>
              <w:spacing w:before="0" w:after="0" w:line="274" w:lineRule="exact"/>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столовой;</w:t>
            </w:r>
          </w:p>
          <w:p w14:paraId="49B82C93">
            <w:pPr>
              <w:pStyle w:val="9"/>
              <w:numPr>
                <w:ilvl w:val="0"/>
                <w:numId w:val="74"/>
              </w:numPr>
              <w:tabs>
                <w:tab w:val="left" w:pos="245"/>
              </w:tabs>
              <w:spacing w:before="0" w:after="0" w:line="240" w:lineRule="auto"/>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группе;</w:t>
            </w:r>
          </w:p>
          <w:p w14:paraId="3B129F89">
            <w:pPr>
              <w:pStyle w:val="9"/>
              <w:numPr>
                <w:ilvl w:val="0"/>
                <w:numId w:val="74"/>
              </w:numPr>
              <w:tabs>
                <w:tab w:val="left" w:pos="245"/>
              </w:tabs>
              <w:spacing w:before="0" w:after="0" w:line="240" w:lineRule="auto"/>
              <w:ind w:left="107" w:right="909" w:firstLine="0"/>
              <w:jc w:val="left"/>
              <w:rPr>
                <w:sz w:val="24"/>
              </w:rPr>
            </w:pPr>
            <w:r>
              <w:rPr>
                <w:sz w:val="24"/>
              </w:rPr>
              <w:t>дежурство</w:t>
            </w:r>
            <w:r>
              <w:rPr>
                <w:spacing w:val="-15"/>
                <w:sz w:val="24"/>
              </w:rPr>
              <w:t xml:space="preserve"> </w:t>
            </w:r>
            <w:r>
              <w:rPr>
                <w:sz w:val="24"/>
              </w:rPr>
              <w:t>в</w:t>
            </w:r>
            <w:r>
              <w:rPr>
                <w:spacing w:val="-15"/>
                <w:sz w:val="24"/>
              </w:rPr>
              <w:t xml:space="preserve"> </w:t>
            </w:r>
            <w:r>
              <w:rPr>
                <w:sz w:val="24"/>
              </w:rPr>
              <w:t xml:space="preserve">уголке </w:t>
            </w:r>
            <w:r>
              <w:rPr>
                <w:spacing w:val="-2"/>
                <w:sz w:val="24"/>
              </w:rPr>
              <w:t>природы;</w:t>
            </w:r>
          </w:p>
          <w:p w14:paraId="67BDF2F8">
            <w:pPr>
              <w:pStyle w:val="9"/>
              <w:numPr>
                <w:ilvl w:val="0"/>
                <w:numId w:val="74"/>
              </w:numPr>
              <w:tabs>
                <w:tab w:val="left" w:pos="245"/>
              </w:tabs>
              <w:spacing w:before="0" w:after="0" w:line="270" w:lineRule="atLeast"/>
              <w:ind w:left="107" w:right="303" w:firstLine="0"/>
              <w:jc w:val="left"/>
              <w:rPr>
                <w:sz w:val="24"/>
              </w:rPr>
            </w:pPr>
            <w:r>
              <w:rPr>
                <w:sz w:val="24"/>
              </w:rPr>
              <w:t>дежурство</w:t>
            </w:r>
            <w:r>
              <w:rPr>
                <w:spacing w:val="-15"/>
                <w:sz w:val="24"/>
              </w:rPr>
              <w:t xml:space="preserve"> </w:t>
            </w:r>
            <w:r>
              <w:rPr>
                <w:sz w:val="24"/>
              </w:rPr>
              <w:t>по</w:t>
            </w:r>
            <w:r>
              <w:rPr>
                <w:spacing w:val="-15"/>
                <w:sz w:val="24"/>
              </w:rPr>
              <w:t xml:space="preserve"> </w:t>
            </w:r>
            <w:r>
              <w:rPr>
                <w:sz w:val="24"/>
              </w:rPr>
              <w:t>подготовке материалов к занятию.</w:t>
            </w:r>
          </w:p>
        </w:tc>
        <w:tc>
          <w:tcPr>
            <w:tcW w:w="1056" w:type="dxa"/>
            <w:tcBorders>
              <w:top w:val="nil"/>
            </w:tcBorders>
          </w:tcPr>
          <w:p w14:paraId="201B4965">
            <w:pPr>
              <w:pStyle w:val="9"/>
              <w:spacing w:line="268" w:lineRule="exact"/>
              <w:ind w:left="108"/>
              <w:rPr>
                <w:sz w:val="24"/>
              </w:rPr>
            </w:pPr>
            <w:r>
              <w:rPr>
                <w:spacing w:val="-2"/>
                <w:sz w:val="24"/>
              </w:rPr>
              <w:t>1,2,3,4,5</w:t>
            </w:r>
          </w:p>
        </w:tc>
        <w:tc>
          <w:tcPr>
            <w:tcW w:w="5622" w:type="dxa"/>
            <w:tcBorders>
              <w:top w:val="nil"/>
            </w:tcBorders>
          </w:tcPr>
          <w:p w14:paraId="05E59C88">
            <w:pPr>
              <w:pStyle w:val="9"/>
              <w:numPr>
                <w:ilvl w:val="0"/>
                <w:numId w:val="75"/>
              </w:numPr>
              <w:tabs>
                <w:tab w:val="left" w:pos="306"/>
              </w:tabs>
              <w:spacing w:before="0" w:after="0" w:line="268" w:lineRule="exact"/>
              <w:ind w:left="306" w:right="0" w:hanging="138"/>
              <w:jc w:val="left"/>
              <w:rPr>
                <w:sz w:val="24"/>
              </w:rPr>
            </w:pPr>
            <w:r>
              <w:rPr>
                <w:sz w:val="24"/>
              </w:rPr>
              <w:t>закрепление</w:t>
            </w:r>
            <w:r>
              <w:rPr>
                <w:spacing w:val="-4"/>
                <w:sz w:val="24"/>
              </w:rPr>
              <w:t xml:space="preserve"> </w:t>
            </w:r>
            <w:r>
              <w:rPr>
                <w:sz w:val="24"/>
              </w:rPr>
              <w:t>навыков</w:t>
            </w:r>
            <w:r>
              <w:rPr>
                <w:spacing w:val="-4"/>
                <w:sz w:val="24"/>
              </w:rPr>
              <w:t xml:space="preserve"> </w:t>
            </w:r>
            <w:r>
              <w:rPr>
                <w:sz w:val="24"/>
              </w:rPr>
              <w:t>дежурства</w:t>
            </w:r>
            <w:r>
              <w:rPr>
                <w:spacing w:val="-5"/>
                <w:sz w:val="24"/>
              </w:rPr>
              <w:t xml:space="preserve"> </w:t>
            </w:r>
            <w:r>
              <w:rPr>
                <w:sz w:val="24"/>
              </w:rPr>
              <w:t>по</w:t>
            </w:r>
            <w:r>
              <w:rPr>
                <w:spacing w:val="-2"/>
                <w:sz w:val="24"/>
              </w:rPr>
              <w:t xml:space="preserve"> столовой;</w:t>
            </w:r>
          </w:p>
          <w:p w14:paraId="0B01D178">
            <w:pPr>
              <w:pStyle w:val="9"/>
              <w:numPr>
                <w:ilvl w:val="0"/>
                <w:numId w:val="75"/>
              </w:numPr>
              <w:tabs>
                <w:tab w:val="left" w:pos="248"/>
              </w:tabs>
              <w:spacing w:before="0" w:after="0" w:line="240" w:lineRule="auto"/>
              <w:ind w:left="108" w:right="90" w:firstLine="0"/>
              <w:jc w:val="left"/>
              <w:rPr>
                <w:sz w:val="24"/>
              </w:rPr>
            </w:pPr>
            <w:r>
              <w:rPr>
                <w:sz w:val="24"/>
              </w:rPr>
              <w:t>закрепление</w:t>
            </w:r>
            <w:r>
              <w:rPr>
                <w:spacing w:val="-9"/>
                <w:sz w:val="24"/>
              </w:rPr>
              <w:t xml:space="preserve"> </w:t>
            </w:r>
            <w:r>
              <w:rPr>
                <w:sz w:val="24"/>
              </w:rPr>
              <w:t>умения</w:t>
            </w:r>
            <w:r>
              <w:rPr>
                <w:spacing w:val="-10"/>
                <w:sz w:val="24"/>
              </w:rPr>
              <w:t xml:space="preserve"> </w:t>
            </w:r>
            <w:r>
              <w:rPr>
                <w:sz w:val="24"/>
              </w:rPr>
              <w:t>самостоятельно</w:t>
            </w:r>
            <w:r>
              <w:rPr>
                <w:spacing w:val="-10"/>
                <w:sz w:val="24"/>
              </w:rPr>
              <w:t xml:space="preserve"> </w:t>
            </w:r>
            <w:r>
              <w:rPr>
                <w:sz w:val="24"/>
              </w:rPr>
              <w:t>поддерживать порядок в группе;</w:t>
            </w:r>
          </w:p>
          <w:p w14:paraId="0134D85E">
            <w:pPr>
              <w:pStyle w:val="9"/>
              <w:numPr>
                <w:ilvl w:val="0"/>
                <w:numId w:val="75"/>
              </w:numPr>
              <w:tabs>
                <w:tab w:val="left" w:pos="270"/>
              </w:tabs>
              <w:spacing w:before="0" w:after="0" w:line="240" w:lineRule="auto"/>
              <w:ind w:left="108" w:right="89" w:firstLine="0"/>
              <w:jc w:val="left"/>
              <w:rPr>
                <w:sz w:val="24"/>
              </w:rPr>
            </w:pPr>
            <w:r>
              <w:rPr>
                <w:sz w:val="24"/>
              </w:rPr>
              <w:t>закрепление умения самостоятельно ухаживать за комнатными растениями;</w:t>
            </w:r>
          </w:p>
          <w:p w14:paraId="4B9BB34D">
            <w:pPr>
              <w:pStyle w:val="9"/>
              <w:numPr>
                <w:ilvl w:val="0"/>
                <w:numId w:val="75"/>
              </w:numPr>
              <w:tabs>
                <w:tab w:val="left" w:pos="270"/>
              </w:tabs>
              <w:spacing w:before="0" w:after="0" w:line="270" w:lineRule="atLeast"/>
              <w:ind w:left="108" w:right="94" w:firstLine="0"/>
              <w:jc w:val="left"/>
              <w:rPr>
                <w:sz w:val="24"/>
              </w:rPr>
            </w:pPr>
            <w:r>
              <w:rPr>
                <w:sz w:val="24"/>
              </w:rPr>
              <w:t xml:space="preserve">закрепление навыков по подготовке материалов к </w:t>
            </w:r>
            <w:r>
              <w:rPr>
                <w:spacing w:val="-2"/>
                <w:sz w:val="24"/>
              </w:rPr>
              <w:t>занятиям.</w:t>
            </w:r>
          </w:p>
        </w:tc>
      </w:tr>
      <w:tr w14:paraId="0BBB8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4" w:hRule="atLeast"/>
        </w:trPr>
        <w:tc>
          <w:tcPr>
            <w:tcW w:w="3171" w:type="dxa"/>
          </w:tcPr>
          <w:p w14:paraId="1A9E118F">
            <w:pPr>
              <w:pStyle w:val="9"/>
              <w:ind w:right="90"/>
              <w:rPr>
                <w:b/>
                <w:sz w:val="24"/>
              </w:rPr>
            </w:pPr>
            <w:r>
              <w:rPr>
                <w:b/>
                <w:spacing w:val="-2"/>
                <w:sz w:val="24"/>
              </w:rPr>
              <w:t xml:space="preserve">Хозяйственно-бытовой </w:t>
            </w:r>
            <w:r>
              <w:rPr>
                <w:b/>
                <w:spacing w:val="-4"/>
                <w:sz w:val="24"/>
              </w:rPr>
              <w:t>труд:</w:t>
            </w:r>
          </w:p>
          <w:p w14:paraId="2E3088E1">
            <w:pPr>
              <w:pStyle w:val="9"/>
              <w:numPr>
                <w:ilvl w:val="0"/>
                <w:numId w:val="76"/>
              </w:numPr>
              <w:tabs>
                <w:tab w:val="left" w:pos="245"/>
              </w:tabs>
              <w:spacing w:before="0" w:after="0" w:line="240" w:lineRule="auto"/>
              <w:ind w:left="107" w:right="536" w:firstLine="0"/>
              <w:jc w:val="left"/>
              <w:rPr>
                <w:sz w:val="24"/>
              </w:rPr>
            </w:pPr>
            <w:r>
              <w:rPr>
                <w:sz w:val="24"/>
              </w:rPr>
              <w:t>помощь</w:t>
            </w:r>
            <w:r>
              <w:rPr>
                <w:spacing w:val="-15"/>
                <w:sz w:val="24"/>
              </w:rPr>
              <w:t xml:space="preserve"> </w:t>
            </w:r>
            <w:r>
              <w:rPr>
                <w:sz w:val="24"/>
              </w:rPr>
              <w:t>воспитателю</w:t>
            </w:r>
            <w:r>
              <w:rPr>
                <w:spacing w:val="-15"/>
                <w:sz w:val="24"/>
              </w:rPr>
              <w:t xml:space="preserve"> </w:t>
            </w:r>
            <w:r>
              <w:rPr>
                <w:sz w:val="24"/>
              </w:rPr>
              <w:t>в ремонте книг,</w:t>
            </w:r>
          </w:p>
          <w:p w14:paraId="6530F2F8">
            <w:pPr>
              <w:pStyle w:val="9"/>
              <w:ind w:right="597"/>
              <w:rPr>
                <w:sz w:val="24"/>
              </w:rPr>
            </w:pPr>
            <w:r>
              <w:rPr>
                <w:sz w:val="24"/>
              </w:rPr>
              <w:t>дидактических</w:t>
            </w:r>
            <w:r>
              <w:rPr>
                <w:spacing w:val="-15"/>
                <w:sz w:val="24"/>
              </w:rPr>
              <w:t xml:space="preserve"> </w:t>
            </w:r>
            <w:r>
              <w:rPr>
                <w:sz w:val="24"/>
              </w:rPr>
              <w:t>пособий (подклеивание книг);</w:t>
            </w:r>
          </w:p>
          <w:p w14:paraId="1666DDE8">
            <w:pPr>
              <w:pStyle w:val="9"/>
              <w:numPr>
                <w:ilvl w:val="0"/>
                <w:numId w:val="76"/>
              </w:numPr>
              <w:tabs>
                <w:tab w:val="left" w:pos="248"/>
              </w:tabs>
              <w:spacing w:before="0" w:after="0" w:line="240" w:lineRule="auto"/>
              <w:ind w:left="107" w:right="575" w:firstLine="0"/>
              <w:jc w:val="left"/>
              <w:rPr>
                <w:sz w:val="24"/>
              </w:rPr>
            </w:pPr>
            <w:r>
              <w:rPr>
                <w:sz w:val="24"/>
              </w:rPr>
              <w:t>уход</w:t>
            </w:r>
            <w:r>
              <w:rPr>
                <w:spacing w:val="-13"/>
                <w:sz w:val="24"/>
              </w:rPr>
              <w:t xml:space="preserve"> </w:t>
            </w:r>
            <w:r>
              <w:rPr>
                <w:sz w:val="24"/>
              </w:rPr>
              <w:t>за</w:t>
            </w:r>
            <w:r>
              <w:rPr>
                <w:spacing w:val="-14"/>
                <w:sz w:val="24"/>
              </w:rPr>
              <w:t xml:space="preserve"> </w:t>
            </w:r>
            <w:r>
              <w:rPr>
                <w:sz w:val="24"/>
              </w:rPr>
              <w:t>игрушками,</w:t>
            </w:r>
            <w:r>
              <w:rPr>
                <w:spacing w:val="-13"/>
                <w:sz w:val="24"/>
              </w:rPr>
              <w:t xml:space="preserve"> </w:t>
            </w:r>
            <w:r>
              <w:rPr>
                <w:sz w:val="24"/>
              </w:rPr>
              <w:t xml:space="preserve">их </w:t>
            </w:r>
            <w:r>
              <w:rPr>
                <w:spacing w:val="-2"/>
                <w:sz w:val="24"/>
              </w:rPr>
              <w:t>мытьё;</w:t>
            </w:r>
          </w:p>
          <w:p w14:paraId="1D6017C1">
            <w:pPr>
              <w:pStyle w:val="9"/>
              <w:numPr>
                <w:ilvl w:val="0"/>
                <w:numId w:val="76"/>
              </w:numPr>
              <w:tabs>
                <w:tab w:val="left" w:pos="245"/>
              </w:tabs>
              <w:spacing w:before="0" w:after="0" w:line="240" w:lineRule="auto"/>
              <w:ind w:left="245" w:right="0" w:hanging="138"/>
              <w:jc w:val="left"/>
              <w:rPr>
                <w:sz w:val="24"/>
              </w:rPr>
            </w:pPr>
            <w:r>
              <w:rPr>
                <w:sz w:val="24"/>
              </w:rPr>
              <w:t>стирка</w:t>
            </w:r>
            <w:r>
              <w:rPr>
                <w:spacing w:val="-6"/>
                <w:sz w:val="24"/>
              </w:rPr>
              <w:t xml:space="preserve"> </w:t>
            </w:r>
            <w:r>
              <w:rPr>
                <w:sz w:val="24"/>
              </w:rPr>
              <w:t>кукольной</w:t>
            </w:r>
            <w:r>
              <w:rPr>
                <w:spacing w:val="-4"/>
                <w:sz w:val="24"/>
              </w:rPr>
              <w:t xml:space="preserve"> </w:t>
            </w:r>
            <w:r>
              <w:rPr>
                <w:spacing w:val="-2"/>
                <w:sz w:val="24"/>
              </w:rPr>
              <w:t>одежды;</w:t>
            </w:r>
          </w:p>
          <w:p w14:paraId="0EC3FB1A">
            <w:pPr>
              <w:pStyle w:val="9"/>
              <w:numPr>
                <w:ilvl w:val="0"/>
                <w:numId w:val="76"/>
              </w:numPr>
              <w:tabs>
                <w:tab w:val="left" w:pos="248"/>
              </w:tabs>
              <w:spacing w:before="0" w:after="0" w:line="240" w:lineRule="auto"/>
              <w:ind w:left="107" w:right="87" w:firstLine="0"/>
              <w:jc w:val="left"/>
              <w:rPr>
                <w:sz w:val="24"/>
              </w:rPr>
            </w:pPr>
            <w:r>
              <w:rPr>
                <w:sz w:val="24"/>
              </w:rPr>
              <w:t>участие</w:t>
            </w:r>
            <w:r>
              <w:rPr>
                <w:spacing w:val="-10"/>
                <w:sz w:val="24"/>
              </w:rPr>
              <w:t xml:space="preserve"> </w:t>
            </w:r>
            <w:r>
              <w:rPr>
                <w:sz w:val="24"/>
              </w:rPr>
              <w:t>в</w:t>
            </w:r>
            <w:r>
              <w:rPr>
                <w:spacing w:val="-10"/>
                <w:sz w:val="24"/>
              </w:rPr>
              <w:t xml:space="preserve"> </w:t>
            </w:r>
            <w:r>
              <w:rPr>
                <w:sz w:val="24"/>
              </w:rPr>
              <w:t>посадке</w:t>
            </w:r>
            <w:r>
              <w:rPr>
                <w:spacing w:val="-10"/>
                <w:sz w:val="24"/>
              </w:rPr>
              <w:t xml:space="preserve"> </w:t>
            </w:r>
            <w:r>
              <w:rPr>
                <w:sz w:val="24"/>
              </w:rPr>
              <w:t>цветов,</w:t>
            </w:r>
            <w:r>
              <w:rPr>
                <w:spacing w:val="-9"/>
                <w:sz w:val="24"/>
              </w:rPr>
              <w:t xml:space="preserve"> </w:t>
            </w:r>
            <w:r>
              <w:rPr>
                <w:sz w:val="24"/>
              </w:rPr>
              <w:t>в посеве семян в уголке</w:t>
            </w:r>
          </w:p>
          <w:p w14:paraId="7E97AF6C">
            <w:pPr>
              <w:pStyle w:val="9"/>
              <w:spacing w:line="264" w:lineRule="exact"/>
              <w:rPr>
                <w:sz w:val="24"/>
              </w:rPr>
            </w:pPr>
            <w:r>
              <w:rPr>
                <w:spacing w:val="-2"/>
                <w:sz w:val="24"/>
              </w:rPr>
              <w:t>природы;</w:t>
            </w:r>
          </w:p>
        </w:tc>
        <w:tc>
          <w:tcPr>
            <w:tcW w:w="1056" w:type="dxa"/>
          </w:tcPr>
          <w:p w14:paraId="59D4DBDA">
            <w:pPr>
              <w:pStyle w:val="9"/>
              <w:spacing w:line="270" w:lineRule="exact"/>
              <w:ind w:left="108"/>
              <w:rPr>
                <w:sz w:val="24"/>
              </w:rPr>
            </w:pPr>
            <w:r>
              <w:rPr>
                <w:spacing w:val="-2"/>
                <w:sz w:val="24"/>
              </w:rPr>
              <w:t>1,2,3,4,5</w:t>
            </w:r>
          </w:p>
        </w:tc>
        <w:tc>
          <w:tcPr>
            <w:tcW w:w="5622" w:type="dxa"/>
          </w:tcPr>
          <w:p w14:paraId="6AA71B6B">
            <w:pPr>
              <w:pStyle w:val="9"/>
              <w:ind w:left="108" w:right="88"/>
              <w:jc w:val="both"/>
              <w:rPr>
                <w:sz w:val="24"/>
              </w:rPr>
            </w:pPr>
            <w:r>
              <w:rPr>
                <w:sz w:val="24"/>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14:paraId="046B9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3" w:hRule="atLeast"/>
        </w:trPr>
        <w:tc>
          <w:tcPr>
            <w:tcW w:w="3171" w:type="dxa"/>
          </w:tcPr>
          <w:p w14:paraId="40DC4433">
            <w:pPr>
              <w:pStyle w:val="9"/>
              <w:spacing w:line="270" w:lineRule="exact"/>
              <w:rPr>
                <w:b/>
                <w:sz w:val="24"/>
              </w:rPr>
            </w:pPr>
            <w:r>
              <w:rPr>
                <w:b/>
                <w:sz w:val="24"/>
              </w:rPr>
              <w:t xml:space="preserve">Труд в </w:t>
            </w:r>
            <w:r>
              <w:rPr>
                <w:b/>
                <w:spacing w:val="-2"/>
                <w:sz w:val="24"/>
              </w:rPr>
              <w:t>природе:</w:t>
            </w:r>
          </w:p>
          <w:p w14:paraId="648C4E22">
            <w:pPr>
              <w:pStyle w:val="9"/>
              <w:numPr>
                <w:ilvl w:val="0"/>
                <w:numId w:val="77"/>
              </w:numPr>
              <w:tabs>
                <w:tab w:val="left" w:pos="245"/>
                <w:tab w:val="left" w:pos="1647"/>
                <w:tab w:val="left" w:pos="2825"/>
              </w:tabs>
              <w:spacing w:before="0" w:after="0" w:line="240" w:lineRule="auto"/>
              <w:ind w:left="107" w:right="87" w:firstLine="0"/>
              <w:jc w:val="left"/>
              <w:rPr>
                <w:sz w:val="24"/>
              </w:rPr>
            </w:pPr>
            <w:r>
              <w:rPr>
                <w:spacing w:val="-2"/>
                <w:sz w:val="24"/>
              </w:rPr>
              <w:t>наведение</w:t>
            </w:r>
            <w:r>
              <w:rPr>
                <w:sz w:val="24"/>
              </w:rPr>
              <w:tab/>
            </w:r>
            <w:r>
              <w:rPr>
                <w:spacing w:val="-2"/>
                <w:sz w:val="24"/>
              </w:rPr>
              <w:t>порядка</w:t>
            </w:r>
            <w:r>
              <w:rPr>
                <w:sz w:val="24"/>
              </w:rPr>
              <w:tab/>
            </w:r>
            <w:r>
              <w:rPr>
                <w:spacing w:val="-6"/>
                <w:sz w:val="24"/>
              </w:rPr>
              <w:t xml:space="preserve">на </w:t>
            </w:r>
            <w:r>
              <w:rPr>
                <w:spacing w:val="-2"/>
                <w:sz w:val="24"/>
              </w:rPr>
              <w:t>участке;</w:t>
            </w:r>
          </w:p>
          <w:p w14:paraId="73ABF3E6">
            <w:pPr>
              <w:pStyle w:val="9"/>
              <w:numPr>
                <w:ilvl w:val="0"/>
                <w:numId w:val="77"/>
              </w:numPr>
              <w:tabs>
                <w:tab w:val="left" w:pos="245"/>
              </w:tabs>
              <w:spacing w:before="0" w:after="0" w:line="240" w:lineRule="auto"/>
              <w:ind w:left="245" w:right="0" w:hanging="138"/>
              <w:jc w:val="left"/>
              <w:rPr>
                <w:sz w:val="24"/>
              </w:rPr>
            </w:pPr>
            <w:r>
              <w:rPr>
                <w:sz w:val="24"/>
              </w:rPr>
              <w:t>подметание</w:t>
            </w:r>
            <w:r>
              <w:rPr>
                <w:spacing w:val="-4"/>
                <w:sz w:val="24"/>
              </w:rPr>
              <w:t xml:space="preserve"> </w:t>
            </w:r>
            <w:r>
              <w:rPr>
                <w:spacing w:val="-2"/>
                <w:sz w:val="24"/>
              </w:rPr>
              <w:t>дорожек;</w:t>
            </w:r>
          </w:p>
          <w:p w14:paraId="19E97E06">
            <w:pPr>
              <w:pStyle w:val="9"/>
              <w:numPr>
                <w:ilvl w:val="0"/>
                <w:numId w:val="77"/>
              </w:numPr>
              <w:tabs>
                <w:tab w:val="left" w:pos="441"/>
                <w:tab w:val="left" w:pos="1710"/>
                <w:tab w:val="left" w:pos="2837"/>
              </w:tabs>
              <w:spacing w:before="0" w:after="0" w:line="240" w:lineRule="auto"/>
              <w:ind w:left="107" w:right="86" w:firstLine="0"/>
              <w:jc w:val="left"/>
              <w:rPr>
                <w:sz w:val="24"/>
              </w:rPr>
            </w:pPr>
            <w:r>
              <w:rPr>
                <w:spacing w:val="-2"/>
                <w:sz w:val="24"/>
              </w:rPr>
              <w:t>расчистка</w:t>
            </w:r>
            <w:r>
              <w:rPr>
                <w:sz w:val="24"/>
              </w:rPr>
              <w:tab/>
            </w:r>
            <w:r>
              <w:rPr>
                <w:spacing w:val="-2"/>
                <w:sz w:val="24"/>
              </w:rPr>
              <w:t>дорожек</w:t>
            </w:r>
            <w:r>
              <w:rPr>
                <w:sz w:val="24"/>
              </w:rPr>
              <w:tab/>
            </w:r>
            <w:r>
              <w:rPr>
                <w:spacing w:val="-6"/>
                <w:sz w:val="24"/>
              </w:rPr>
              <w:t xml:space="preserve">от </w:t>
            </w:r>
            <w:r>
              <w:rPr>
                <w:spacing w:val="-2"/>
                <w:sz w:val="24"/>
              </w:rPr>
              <w:t>мусора;</w:t>
            </w:r>
          </w:p>
          <w:p w14:paraId="5D455278">
            <w:pPr>
              <w:pStyle w:val="9"/>
              <w:numPr>
                <w:ilvl w:val="0"/>
                <w:numId w:val="77"/>
              </w:numPr>
              <w:tabs>
                <w:tab w:val="left" w:pos="245"/>
              </w:tabs>
              <w:spacing w:before="0" w:after="0" w:line="240" w:lineRule="auto"/>
              <w:ind w:left="245" w:right="0" w:hanging="138"/>
              <w:jc w:val="left"/>
              <w:rPr>
                <w:sz w:val="24"/>
              </w:rPr>
            </w:pPr>
            <w:r>
              <w:rPr>
                <w:sz w:val="24"/>
              </w:rPr>
              <w:t>сбор</w:t>
            </w:r>
            <w:r>
              <w:rPr>
                <w:spacing w:val="-1"/>
                <w:sz w:val="24"/>
              </w:rPr>
              <w:t xml:space="preserve"> </w:t>
            </w:r>
            <w:r>
              <w:rPr>
                <w:sz w:val="24"/>
              </w:rPr>
              <w:t>мусора</w:t>
            </w:r>
            <w:r>
              <w:rPr>
                <w:spacing w:val="-1"/>
                <w:sz w:val="24"/>
              </w:rPr>
              <w:t xml:space="preserve"> </w:t>
            </w:r>
            <w:r>
              <w:rPr>
                <w:sz w:val="24"/>
              </w:rPr>
              <w:t>на</w:t>
            </w:r>
            <w:r>
              <w:rPr>
                <w:spacing w:val="3"/>
                <w:sz w:val="24"/>
              </w:rPr>
              <w:t xml:space="preserve"> </w:t>
            </w:r>
            <w:r>
              <w:rPr>
                <w:spacing w:val="-2"/>
                <w:sz w:val="24"/>
              </w:rPr>
              <w:t>участке;</w:t>
            </w:r>
          </w:p>
          <w:p w14:paraId="18073A71">
            <w:pPr>
              <w:pStyle w:val="9"/>
              <w:numPr>
                <w:ilvl w:val="0"/>
                <w:numId w:val="77"/>
              </w:numPr>
              <w:tabs>
                <w:tab w:val="left" w:pos="384"/>
                <w:tab w:val="left" w:pos="1489"/>
              </w:tabs>
              <w:spacing w:before="0" w:after="0" w:line="240" w:lineRule="auto"/>
              <w:ind w:left="107" w:right="91" w:firstLine="0"/>
              <w:jc w:val="left"/>
              <w:rPr>
                <w:sz w:val="24"/>
              </w:rPr>
            </w:pPr>
            <w:r>
              <w:rPr>
                <w:sz w:val="24"/>
              </w:rPr>
              <w:t>сбор</w:t>
            </w:r>
            <w:r>
              <w:rPr>
                <w:spacing w:val="80"/>
                <w:sz w:val="24"/>
              </w:rPr>
              <w:t xml:space="preserve"> </w:t>
            </w:r>
            <w:r>
              <w:rPr>
                <w:sz w:val="24"/>
              </w:rPr>
              <w:t>на</w:t>
            </w:r>
            <w:r>
              <w:rPr>
                <w:sz w:val="24"/>
              </w:rPr>
              <w:tab/>
            </w:r>
            <w:r>
              <w:rPr>
                <w:sz w:val="24"/>
              </w:rPr>
              <w:t>участке</w:t>
            </w:r>
            <w:r>
              <w:rPr>
                <w:spacing w:val="80"/>
                <w:sz w:val="24"/>
              </w:rPr>
              <w:t xml:space="preserve"> </w:t>
            </w:r>
            <w:r>
              <w:rPr>
                <w:sz w:val="24"/>
              </w:rPr>
              <w:t xml:space="preserve">сухих </w:t>
            </w:r>
            <w:r>
              <w:rPr>
                <w:spacing w:val="-2"/>
                <w:sz w:val="24"/>
              </w:rPr>
              <w:t>веток.</w:t>
            </w:r>
          </w:p>
          <w:p w14:paraId="4DF201AD">
            <w:pPr>
              <w:pStyle w:val="9"/>
              <w:numPr>
                <w:ilvl w:val="0"/>
                <w:numId w:val="77"/>
              </w:numPr>
              <w:tabs>
                <w:tab w:val="left" w:pos="245"/>
              </w:tabs>
              <w:spacing w:before="274" w:after="0" w:line="240" w:lineRule="auto"/>
              <w:ind w:left="245" w:right="0" w:hanging="138"/>
              <w:jc w:val="left"/>
              <w:rPr>
                <w:sz w:val="24"/>
              </w:rPr>
            </w:pPr>
            <w:r>
              <w:rPr>
                <w:sz w:val="24"/>
              </w:rPr>
              <w:t>подметание</w:t>
            </w:r>
            <w:r>
              <w:rPr>
                <w:spacing w:val="-4"/>
                <w:sz w:val="24"/>
              </w:rPr>
              <w:t xml:space="preserve"> </w:t>
            </w:r>
            <w:r>
              <w:rPr>
                <w:spacing w:val="-2"/>
                <w:sz w:val="24"/>
              </w:rPr>
              <w:t>дорожек;</w:t>
            </w:r>
          </w:p>
          <w:p w14:paraId="46257615">
            <w:pPr>
              <w:pStyle w:val="9"/>
              <w:numPr>
                <w:ilvl w:val="0"/>
                <w:numId w:val="77"/>
              </w:numPr>
              <w:tabs>
                <w:tab w:val="left" w:pos="245"/>
              </w:tabs>
              <w:spacing w:before="0" w:after="0" w:line="240" w:lineRule="auto"/>
              <w:ind w:left="245" w:right="0" w:hanging="138"/>
              <w:jc w:val="left"/>
              <w:rPr>
                <w:sz w:val="24"/>
              </w:rPr>
            </w:pPr>
            <w:r>
              <w:rPr>
                <w:sz w:val="24"/>
              </w:rPr>
              <w:t>сбор</w:t>
            </w:r>
            <w:r>
              <w:rPr>
                <w:spacing w:val="-1"/>
                <w:sz w:val="24"/>
              </w:rPr>
              <w:t xml:space="preserve"> </w:t>
            </w:r>
            <w:r>
              <w:rPr>
                <w:sz w:val="24"/>
              </w:rPr>
              <w:t>мусора</w:t>
            </w:r>
            <w:r>
              <w:rPr>
                <w:spacing w:val="-1"/>
                <w:sz w:val="24"/>
              </w:rPr>
              <w:t xml:space="preserve"> </w:t>
            </w:r>
            <w:r>
              <w:rPr>
                <w:sz w:val="24"/>
              </w:rPr>
              <w:t>на</w:t>
            </w:r>
            <w:r>
              <w:rPr>
                <w:spacing w:val="3"/>
                <w:sz w:val="24"/>
              </w:rPr>
              <w:t xml:space="preserve"> </w:t>
            </w:r>
            <w:r>
              <w:rPr>
                <w:spacing w:val="-2"/>
                <w:sz w:val="24"/>
              </w:rPr>
              <w:t>участке;</w:t>
            </w:r>
          </w:p>
          <w:p w14:paraId="35DAB0ED">
            <w:pPr>
              <w:pStyle w:val="9"/>
              <w:numPr>
                <w:ilvl w:val="0"/>
                <w:numId w:val="77"/>
              </w:numPr>
              <w:tabs>
                <w:tab w:val="left" w:pos="506"/>
                <w:tab w:val="left" w:pos="1640"/>
                <w:tab w:val="left" w:pos="2946"/>
              </w:tabs>
              <w:spacing w:before="0" w:after="0" w:line="270" w:lineRule="atLeast"/>
              <w:ind w:left="107" w:right="89" w:firstLine="0"/>
              <w:jc w:val="left"/>
              <w:rPr>
                <w:sz w:val="24"/>
              </w:rPr>
            </w:pPr>
            <w:r>
              <w:rPr>
                <w:spacing w:val="-2"/>
                <w:sz w:val="24"/>
              </w:rPr>
              <w:t>помощь</w:t>
            </w:r>
            <w:r>
              <w:rPr>
                <w:sz w:val="24"/>
              </w:rPr>
              <w:tab/>
            </w:r>
            <w:r>
              <w:rPr>
                <w:spacing w:val="-2"/>
                <w:sz w:val="24"/>
              </w:rPr>
              <w:t>взрослым</w:t>
            </w:r>
            <w:r>
              <w:rPr>
                <w:sz w:val="24"/>
              </w:rPr>
              <w:tab/>
            </w:r>
            <w:r>
              <w:rPr>
                <w:spacing w:val="-10"/>
                <w:sz w:val="24"/>
              </w:rPr>
              <w:t xml:space="preserve">в </w:t>
            </w:r>
            <w:r>
              <w:rPr>
                <w:sz w:val="24"/>
              </w:rPr>
              <w:t>посадке цветов на клумбе.</w:t>
            </w:r>
          </w:p>
        </w:tc>
        <w:tc>
          <w:tcPr>
            <w:tcW w:w="1056" w:type="dxa"/>
          </w:tcPr>
          <w:p w14:paraId="4AC227B0">
            <w:pPr>
              <w:pStyle w:val="9"/>
              <w:spacing w:line="268" w:lineRule="exact"/>
              <w:ind w:left="108"/>
              <w:rPr>
                <w:sz w:val="24"/>
              </w:rPr>
            </w:pPr>
            <w:r>
              <w:rPr>
                <w:spacing w:val="-5"/>
                <w:sz w:val="24"/>
              </w:rPr>
              <w:t>1,2</w:t>
            </w:r>
          </w:p>
          <w:p w14:paraId="14CFD0A8">
            <w:pPr>
              <w:pStyle w:val="9"/>
              <w:ind w:left="0"/>
              <w:rPr>
                <w:b/>
                <w:i/>
                <w:sz w:val="24"/>
              </w:rPr>
            </w:pPr>
          </w:p>
          <w:p w14:paraId="3DB80D00">
            <w:pPr>
              <w:pStyle w:val="9"/>
              <w:ind w:left="0"/>
              <w:rPr>
                <w:b/>
                <w:i/>
                <w:sz w:val="24"/>
              </w:rPr>
            </w:pPr>
          </w:p>
          <w:p w14:paraId="7093FBD4">
            <w:pPr>
              <w:pStyle w:val="9"/>
              <w:ind w:left="0"/>
              <w:rPr>
                <w:b/>
                <w:i/>
                <w:sz w:val="24"/>
              </w:rPr>
            </w:pPr>
          </w:p>
          <w:p w14:paraId="6D72ECEB">
            <w:pPr>
              <w:pStyle w:val="9"/>
              <w:ind w:left="0"/>
              <w:rPr>
                <w:b/>
                <w:i/>
                <w:sz w:val="24"/>
              </w:rPr>
            </w:pPr>
          </w:p>
          <w:p w14:paraId="1AED6B03">
            <w:pPr>
              <w:pStyle w:val="9"/>
              <w:ind w:left="0"/>
              <w:rPr>
                <w:b/>
                <w:i/>
                <w:sz w:val="24"/>
              </w:rPr>
            </w:pPr>
          </w:p>
          <w:p w14:paraId="1DEC2BC8">
            <w:pPr>
              <w:pStyle w:val="9"/>
              <w:ind w:left="0"/>
              <w:rPr>
                <w:b/>
                <w:i/>
                <w:sz w:val="24"/>
              </w:rPr>
            </w:pPr>
          </w:p>
          <w:p w14:paraId="6357887D">
            <w:pPr>
              <w:pStyle w:val="9"/>
              <w:ind w:left="0"/>
              <w:rPr>
                <w:b/>
                <w:i/>
                <w:sz w:val="24"/>
              </w:rPr>
            </w:pPr>
          </w:p>
          <w:p w14:paraId="7D31E8E6">
            <w:pPr>
              <w:pStyle w:val="9"/>
              <w:ind w:left="0"/>
              <w:rPr>
                <w:b/>
                <w:i/>
                <w:sz w:val="24"/>
              </w:rPr>
            </w:pPr>
          </w:p>
          <w:p w14:paraId="22A0D178">
            <w:pPr>
              <w:pStyle w:val="9"/>
              <w:ind w:left="0"/>
              <w:rPr>
                <w:b/>
                <w:i/>
                <w:sz w:val="24"/>
              </w:rPr>
            </w:pPr>
          </w:p>
          <w:p w14:paraId="0CADE76D">
            <w:pPr>
              <w:pStyle w:val="9"/>
              <w:ind w:left="108"/>
              <w:rPr>
                <w:sz w:val="24"/>
              </w:rPr>
            </w:pPr>
            <w:r>
              <w:rPr>
                <w:spacing w:val="-2"/>
                <w:sz w:val="24"/>
              </w:rPr>
              <w:t>3,4,5</w:t>
            </w:r>
          </w:p>
        </w:tc>
        <w:tc>
          <w:tcPr>
            <w:tcW w:w="5622" w:type="dxa"/>
          </w:tcPr>
          <w:p w14:paraId="515BCB6B">
            <w:pPr>
              <w:pStyle w:val="9"/>
              <w:numPr>
                <w:ilvl w:val="0"/>
                <w:numId w:val="78"/>
              </w:numPr>
              <w:tabs>
                <w:tab w:val="left" w:pos="306"/>
              </w:tabs>
              <w:spacing w:before="0" w:after="0" w:line="268" w:lineRule="exact"/>
              <w:ind w:left="306" w:right="0" w:hanging="138"/>
              <w:jc w:val="left"/>
              <w:rPr>
                <w:sz w:val="24"/>
              </w:rPr>
            </w:pPr>
            <w:r>
              <w:rPr>
                <w:sz w:val="24"/>
              </w:rPr>
              <w:t>совершенствовать</w:t>
            </w:r>
            <w:r>
              <w:rPr>
                <w:spacing w:val="-5"/>
                <w:sz w:val="24"/>
              </w:rPr>
              <w:t xml:space="preserve"> </w:t>
            </w:r>
            <w:r>
              <w:rPr>
                <w:sz w:val="24"/>
              </w:rPr>
              <w:t>трудовые</w:t>
            </w:r>
            <w:r>
              <w:rPr>
                <w:spacing w:val="-1"/>
                <w:sz w:val="24"/>
              </w:rPr>
              <w:t xml:space="preserve"> </w:t>
            </w:r>
            <w:r>
              <w:rPr>
                <w:spacing w:val="-2"/>
                <w:sz w:val="24"/>
              </w:rPr>
              <w:t>умения;</w:t>
            </w:r>
          </w:p>
          <w:p w14:paraId="75E8FFEC">
            <w:pPr>
              <w:pStyle w:val="9"/>
              <w:numPr>
                <w:ilvl w:val="0"/>
                <w:numId w:val="78"/>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желание</w:t>
            </w:r>
            <w:r>
              <w:rPr>
                <w:spacing w:val="-4"/>
                <w:sz w:val="24"/>
              </w:rPr>
              <w:t xml:space="preserve"> </w:t>
            </w:r>
            <w:r>
              <w:rPr>
                <w:spacing w:val="-2"/>
                <w:sz w:val="24"/>
              </w:rPr>
              <w:t>трудиться;</w:t>
            </w:r>
          </w:p>
          <w:p w14:paraId="659D2EF3">
            <w:pPr>
              <w:pStyle w:val="9"/>
              <w:numPr>
                <w:ilvl w:val="0"/>
                <w:numId w:val="78"/>
              </w:numPr>
              <w:tabs>
                <w:tab w:val="left" w:pos="248"/>
              </w:tabs>
              <w:spacing w:before="0" w:after="0" w:line="240" w:lineRule="auto"/>
              <w:ind w:left="248" w:right="0" w:hanging="140"/>
              <w:jc w:val="left"/>
              <w:rPr>
                <w:sz w:val="24"/>
              </w:rPr>
            </w:pPr>
            <w:r>
              <w:rPr>
                <w:sz w:val="24"/>
              </w:rPr>
              <w:t>учить</w:t>
            </w:r>
            <w:r>
              <w:rPr>
                <w:spacing w:val="-4"/>
                <w:sz w:val="24"/>
              </w:rPr>
              <w:t xml:space="preserve"> </w:t>
            </w:r>
            <w:r>
              <w:rPr>
                <w:sz w:val="24"/>
              </w:rPr>
              <w:t>работать</w:t>
            </w:r>
            <w:r>
              <w:rPr>
                <w:spacing w:val="-4"/>
                <w:sz w:val="24"/>
              </w:rPr>
              <w:t xml:space="preserve"> </w:t>
            </w:r>
            <w:r>
              <w:rPr>
                <w:spacing w:val="-2"/>
                <w:sz w:val="24"/>
              </w:rPr>
              <w:t>лопаткой;</w:t>
            </w:r>
          </w:p>
          <w:p w14:paraId="6764A165">
            <w:pPr>
              <w:pStyle w:val="9"/>
              <w:numPr>
                <w:ilvl w:val="0"/>
                <w:numId w:val="78"/>
              </w:numPr>
              <w:tabs>
                <w:tab w:val="left" w:pos="246"/>
              </w:tabs>
              <w:spacing w:before="0" w:after="0" w:line="240" w:lineRule="auto"/>
              <w:ind w:left="246" w:right="0" w:hanging="138"/>
              <w:jc w:val="left"/>
              <w:rPr>
                <w:sz w:val="24"/>
              </w:rPr>
            </w:pPr>
            <w:r>
              <w:rPr>
                <w:sz w:val="24"/>
              </w:rPr>
              <w:t>воспитывать</w:t>
            </w:r>
            <w:r>
              <w:rPr>
                <w:spacing w:val="-7"/>
                <w:sz w:val="24"/>
              </w:rPr>
              <w:t xml:space="preserve"> </w:t>
            </w:r>
            <w:r>
              <w:rPr>
                <w:sz w:val="24"/>
              </w:rPr>
              <w:t>желание</w:t>
            </w:r>
            <w:r>
              <w:rPr>
                <w:spacing w:val="-4"/>
                <w:sz w:val="24"/>
              </w:rPr>
              <w:t xml:space="preserve"> </w:t>
            </w:r>
            <w:r>
              <w:rPr>
                <w:sz w:val="24"/>
              </w:rPr>
              <w:t>трудиться</w:t>
            </w:r>
            <w:r>
              <w:rPr>
                <w:spacing w:val="-4"/>
                <w:sz w:val="24"/>
              </w:rPr>
              <w:t xml:space="preserve"> </w:t>
            </w:r>
            <w:r>
              <w:rPr>
                <w:spacing w:val="-2"/>
                <w:sz w:val="24"/>
              </w:rPr>
              <w:t>сообща;</w:t>
            </w:r>
          </w:p>
          <w:p w14:paraId="4728B515">
            <w:pPr>
              <w:pStyle w:val="9"/>
              <w:numPr>
                <w:ilvl w:val="0"/>
                <w:numId w:val="78"/>
              </w:numPr>
              <w:tabs>
                <w:tab w:val="left" w:pos="246"/>
              </w:tabs>
              <w:spacing w:before="0" w:after="0" w:line="240" w:lineRule="auto"/>
              <w:ind w:left="246" w:right="0" w:hanging="138"/>
              <w:jc w:val="left"/>
              <w:rPr>
                <w:sz w:val="24"/>
              </w:rPr>
            </w:pPr>
            <w:r>
              <w:rPr>
                <w:sz w:val="24"/>
              </w:rPr>
              <w:t>вызывать</w:t>
            </w:r>
            <w:r>
              <w:rPr>
                <w:spacing w:val="-3"/>
                <w:sz w:val="24"/>
              </w:rPr>
              <w:t xml:space="preserve"> </w:t>
            </w:r>
            <w:r>
              <w:rPr>
                <w:sz w:val="24"/>
              </w:rPr>
              <w:t>желание</w:t>
            </w:r>
            <w:r>
              <w:rPr>
                <w:spacing w:val="-3"/>
                <w:sz w:val="24"/>
              </w:rPr>
              <w:t xml:space="preserve"> </w:t>
            </w:r>
            <w:r>
              <w:rPr>
                <w:sz w:val="24"/>
              </w:rPr>
              <w:t>трудиться</w:t>
            </w:r>
            <w:r>
              <w:rPr>
                <w:spacing w:val="-2"/>
                <w:sz w:val="24"/>
              </w:rPr>
              <w:t xml:space="preserve"> </w:t>
            </w:r>
            <w:r>
              <w:rPr>
                <w:sz w:val="24"/>
              </w:rPr>
              <w:t>в</w:t>
            </w:r>
            <w:r>
              <w:rPr>
                <w:spacing w:val="-3"/>
                <w:sz w:val="24"/>
              </w:rPr>
              <w:t xml:space="preserve"> </w:t>
            </w:r>
            <w:r>
              <w:rPr>
                <w:spacing w:val="-2"/>
                <w:sz w:val="24"/>
              </w:rPr>
              <w:t>коллективе.</w:t>
            </w:r>
          </w:p>
          <w:p w14:paraId="775E02DB">
            <w:pPr>
              <w:pStyle w:val="9"/>
              <w:numPr>
                <w:ilvl w:val="0"/>
                <w:numId w:val="78"/>
              </w:numPr>
              <w:tabs>
                <w:tab w:val="left" w:pos="248"/>
                <w:tab w:val="left" w:pos="1030"/>
                <w:tab w:val="left" w:pos="2322"/>
                <w:tab w:val="left" w:pos="3348"/>
                <w:tab w:val="left" w:pos="4413"/>
              </w:tabs>
              <w:spacing w:before="0" w:after="0" w:line="240" w:lineRule="auto"/>
              <w:ind w:left="108" w:right="88" w:firstLine="0"/>
              <w:jc w:val="left"/>
              <w:rPr>
                <w:sz w:val="24"/>
              </w:rPr>
            </w:pPr>
            <w:r>
              <w:rPr>
                <w:spacing w:val="-2"/>
                <w:sz w:val="24"/>
              </w:rPr>
              <w:t>учить</w:t>
            </w:r>
            <w:r>
              <w:rPr>
                <w:sz w:val="24"/>
              </w:rPr>
              <w:tab/>
            </w:r>
            <w:r>
              <w:rPr>
                <w:spacing w:val="-2"/>
                <w:sz w:val="24"/>
              </w:rPr>
              <w:t>мальчиков</w:t>
            </w:r>
            <w:r>
              <w:rPr>
                <w:sz w:val="24"/>
              </w:rPr>
              <w:tab/>
            </w:r>
            <w:r>
              <w:rPr>
                <w:spacing w:val="-2"/>
                <w:sz w:val="24"/>
              </w:rPr>
              <w:t>уважать</w:t>
            </w:r>
            <w:r>
              <w:rPr>
                <w:sz w:val="24"/>
              </w:rPr>
              <w:tab/>
            </w:r>
            <w:r>
              <w:rPr>
                <w:spacing w:val="-2"/>
                <w:sz w:val="24"/>
              </w:rPr>
              <w:t>девочек,</w:t>
            </w:r>
            <w:r>
              <w:rPr>
                <w:sz w:val="24"/>
              </w:rPr>
              <w:tab/>
            </w:r>
            <w:r>
              <w:rPr>
                <w:spacing w:val="-2"/>
                <w:sz w:val="24"/>
              </w:rPr>
              <w:t xml:space="preserve">выполнять </w:t>
            </w:r>
            <w:r>
              <w:rPr>
                <w:sz w:val="24"/>
              </w:rPr>
              <w:t>более тяжелую работу (носить ведерки с песком).</w:t>
            </w:r>
          </w:p>
          <w:p w14:paraId="579D8339">
            <w:pPr>
              <w:pStyle w:val="9"/>
              <w:numPr>
                <w:ilvl w:val="0"/>
                <w:numId w:val="78"/>
              </w:numPr>
              <w:tabs>
                <w:tab w:val="left" w:pos="246"/>
                <w:tab w:val="left" w:pos="1342"/>
                <w:tab w:val="left" w:pos="2308"/>
                <w:tab w:val="left" w:pos="4054"/>
                <w:tab w:val="left" w:pos="5393"/>
              </w:tabs>
              <w:spacing w:before="0" w:after="0" w:line="240" w:lineRule="auto"/>
              <w:ind w:left="108" w:right="90" w:firstLine="0"/>
              <w:jc w:val="left"/>
              <w:rPr>
                <w:sz w:val="24"/>
              </w:rPr>
            </w:pPr>
            <w:r>
              <w:rPr>
                <w:spacing w:val="-2"/>
                <w:sz w:val="24"/>
              </w:rPr>
              <w:t>показать</w:t>
            </w:r>
            <w:r>
              <w:rPr>
                <w:sz w:val="24"/>
              </w:rPr>
              <w:tab/>
            </w:r>
            <w:r>
              <w:rPr>
                <w:spacing w:val="-2"/>
                <w:sz w:val="24"/>
              </w:rPr>
              <w:t>пример</w:t>
            </w:r>
            <w:r>
              <w:rPr>
                <w:sz w:val="24"/>
              </w:rPr>
              <w:tab/>
            </w:r>
            <w:r>
              <w:rPr>
                <w:spacing w:val="-2"/>
                <w:sz w:val="24"/>
              </w:rPr>
              <w:t>уважительного</w:t>
            </w:r>
            <w:r>
              <w:rPr>
                <w:sz w:val="24"/>
              </w:rPr>
              <w:tab/>
            </w:r>
            <w:r>
              <w:rPr>
                <w:spacing w:val="-2"/>
                <w:sz w:val="24"/>
              </w:rPr>
              <w:t>отношения</w:t>
            </w:r>
            <w:r>
              <w:rPr>
                <w:sz w:val="24"/>
              </w:rPr>
              <w:tab/>
            </w:r>
            <w:r>
              <w:rPr>
                <w:spacing w:val="-10"/>
                <w:sz w:val="24"/>
              </w:rPr>
              <w:t xml:space="preserve">к </w:t>
            </w:r>
            <w:r>
              <w:rPr>
                <w:spacing w:val="-2"/>
                <w:sz w:val="24"/>
              </w:rPr>
              <w:t>труду;</w:t>
            </w:r>
          </w:p>
          <w:p w14:paraId="506B1AB4">
            <w:pPr>
              <w:pStyle w:val="9"/>
              <w:numPr>
                <w:ilvl w:val="0"/>
                <w:numId w:val="78"/>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желание</w:t>
            </w:r>
            <w:r>
              <w:rPr>
                <w:spacing w:val="-4"/>
                <w:sz w:val="24"/>
              </w:rPr>
              <w:t xml:space="preserve"> </w:t>
            </w:r>
            <w:r>
              <w:rPr>
                <w:spacing w:val="-2"/>
                <w:sz w:val="24"/>
              </w:rPr>
              <w:t>трудиться;</w:t>
            </w:r>
          </w:p>
          <w:p w14:paraId="5AD17CC0">
            <w:pPr>
              <w:pStyle w:val="9"/>
              <w:numPr>
                <w:ilvl w:val="0"/>
                <w:numId w:val="78"/>
              </w:numPr>
              <w:tabs>
                <w:tab w:val="left" w:pos="246"/>
              </w:tabs>
              <w:spacing w:before="0" w:after="0" w:line="240" w:lineRule="auto"/>
              <w:ind w:left="246" w:right="0" w:hanging="138"/>
              <w:jc w:val="left"/>
              <w:rPr>
                <w:sz w:val="24"/>
              </w:rPr>
            </w:pPr>
            <w:r>
              <w:rPr>
                <w:sz w:val="24"/>
              </w:rPr>
              <w:t>воспитывать</w:t>
            </w:r>
            <w:r>
              <w:rPr>
                <w:spacing w:val="-7"/>
                <w:sz w:val="24"/>
              </w:rPr>
              <w:t xml:space="preserve"> </w:t>
            </w:r>
            <w:r>
              <w:rPr>
                <w:sz w:val="24"/>
              </w:rPr>
              <w:t>желание</w:t>
            </w:r>
            <w:r>
              <w:rPr>
                <w:spacing w:val="-4"/>
                <w:sz w:val="24"/>
              </w:rPr>
              <w:t xml:space="preserve"> </w:t>
            </w:r>
            <w:r>
              <w:rPr>
                <w:sz w:val="24"/>
              </w:rPr>
              <w:t>трудиться</w:t>
            </w:r>
            <w:r>
              <w:rPr>
                <w:spacing w:val="-4"/>
                <w:sz w:val="24"/>
              </w:rPr>
              <w:t xml:space="preserve"> </w:t>
            </w:r>
            <w:r>
              <w:rPr>
                <w:spacing w:val="-2"/>
                <w:sz w:val="24"/>
              </w:rPr>
              <w:t>сообща;</w:t>
            </w:r>
          </w:p>
          <w:p w14:paraId="21C5ED92">
            <w:pPr>
              <w:pStyle w:val="9"/>
              <w:numPr>
                <w:ilvl w:val="0"/>
                <w:numId w:val="78"/>
              </w:numPr>
              <w:tabs>
                <w:tab w:val="left" w:pos="246"/>
              </w:tabs>
              <w:spacing w:before="0" w:after="0" w:line="240" w:lineRule="auto"/>
              <w:ind w:left="246" w:right="0" w:hanging="138"/>
              <w:jc w:val="left"/>
              <w:rPr>
                <w:sz w:val="24"/>
              </w:rPr>
            </w:pPr>
            <w:r>
              <w:rPr>
                <w:sz w:val="24"/>
              </w:rPr>
              <w:t>-</w:t>
            </w:r>
            <w:r>
              <w:rPr>
                <w:spacing w:val="-7"/>
                <w:sz w:val="24"/>
              </w:rPr>
              <w:t xml:space="preserve"> </w:t>
            </w:r>
            <w:r>
              <w:rPr>
                <w:sz w:val="24"/>
              </w:rPr>
              <w:t>воспитывать</w:t>
            </w:r>
            <w:r>
              <w:rPr>
                <w:spacing w:val="-3"/>
                <w:sz w:val="24"/>
              </w:rPr>
              <w:t xml:space="preserve"> </w:t>
            </w:r>
            <w:r>
              <w:rPr>
                <w:sz w:val="24"/>
              </w:rPr>
              <w:t>положительное</w:t>
            </w:r>
            <w:r>
              <w:rPr>
                <w:spacing w:val="-4"/>
                <w:sz w:val="24"/>
              </w:rPr>
              <w:t xml:space="preserve"> </w:t>
            </w:r>
            <w:r>
              <w:rPr>
                <w:sz w:val="24"/>
              </w:rPr>
              <w:t>отношение</w:t>
            </w:r>
            <w:r>
              <w:rPr>
                <w:spacing w:val="-4"/>
                <w:sz w:val="24"/>
              </w:rPr>
              <w:t xml:space="preserve"> </w:t>
            </w:r>
            <w:r>
              <w:rPr>
                <w:sz w:val="24"/>
              </w:rPr>
              <w:t>к</w:t>
            </w:r>
            <w:r>
              <w:rPr>
                <w:spacing w:val="1"/>
                <w:sz w:val="24"/>
              </w:rPr>
              <w:t xml:space="preserve"> </w:t>
            </w:r>
            <w:r>
              <w:rPr>
                <w:spacing w:val="-2"/>
                <w:sz w:val="24"/>
              </w:rPr>
              <w:t>труду.</w:t>
            </w:r>
          </w:p>
        </w:tc>
      </w:tr>
      <w:tr w14:paraId="0BC09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9849" w:type="dxa"/>
            <w:gridSpan w:val="3"/>
          </w:tcPr>
          <w:p w14:paraId="455B3B65">
            <w:pPr>
              <w:pStyle w:val="9"/>
              <w:spacing w:line="255" w:lineRule="exact"/>
              <w:ind w:left="21" w:right="6"/>
              <w:jc w:val="center"/>
              <w:rPr>
                <w:b/>
                <w:sz w:val="24"/>
              </w:rPr>
            </w:pPr>
            <w:r>
              <w:rPr>
                <w:b/>
                <w:spacing w:val="-5"/>
                <w:sz w:val="24"/>
              </w:rPr>
              <w:t>Май</w:t>
            </w:r>
          </w:p>
        </w:tc>
      </w:tr>
      <w:tr w14:paraId="2D27F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3171" w:type="dxa"/>
          </w:tcPr>
          <w:p w14:paraId="73AA26FD">
            <w:pPr>
              <w:pStyle w:val="9"/>
              <w:spacing w:line="270" w:lineRule="exact"/>
              <w:rPr>
                <w:b/>
                <w:sz w:val="24"/>
              </w:rPr>
            </w:pPr>
            <w:r>
              <w:rPr>
                <w:b/>
                <w:spacing w:val="-2"/>
                <w:sz w:val="24"/>
              </w:rPr>
              <w:t>Самообслуживание:</w:t>
            </w:r>
          </w:p>
          <w:p w14:paraId="6B76E898">
            <w:pPr>
              <w:pStyle w:val="9"/>
              <w:numPr>
                <w:ilvl w:val="0"/>
                <w:numId w:val="79"/>
              </w:numPr>
              <w:tabs>
                <w:tab w:val="left" w:pos="245"/>
              </w:tabs>
              <w:spacing w:before="0" w:after="0" w:line="274" w:lineRule="exact"/>
              <w:ind w:left="245" w:right="0" w:hanging="138"/>
              <w:jc w:val="left"/>
              <w:rPr>
                <w:sz w:val="24"/>
              </w:rPr>
            </w:pPr>
            <w:r>
              <w:rPr>
                <w:sz w:val="24"/>
              </w:rPr>
              <w:t>одевание</w:t>
            </w:r>
            <w:r>
              <w:rPr>
                <w:spacing w:val="-3"/>
                <w:sz w:val="24"/>
              </w:rPr>
              <w:t xml:space="preserve"> </w:t>
            </w:r>
            <w:r>
              <w:rPr>
                <w:sz w:val="24"/>
              </w:rPr>
              <w:t>–</w:t>
            </w:r>
            <w:r>
              <w:rPr>
                <w:spacing w:val="-1"/>
                <w:sz w:val="24"/>
              </w:rPr>
              <w:t xml:space="preserve"> </w:t>
            </w:r>
            <w:r>
              <w:rPr>
                <w:spacing w:val="-2"/>
                <w:sz w:val="24"/>
              </w:rPr>
              <w:t>раздевание;</w:t>
            </w:r>
          </w:p>
          <w:p w14:paraId="0486F4AC">
            <w:pPr>
              <w:pStyle w:val="9"/>
              <w:numPr>
                <w:ilvl w:val="0"/>
                <w:numId w:val="79"/>
              </w:numPr>
              <w:tabs>
                <w:tab w:val="left" w:pos="245"/>
              </w:tabs>
              <w:spacing w:before="0" w:after="0" w:line="270" w:lineRule="atLeast"/>
              <w:ind w:left="107" w:right="633" w:firstLine="0"/>
              <w:jc w:val="left"/>
              <w:rPr>
                <w:sz w:val="24"/>
              </w:rPr>
            </w:pPr>
            <w:r>
              <w:rPr>
                <w:sz w:val="24"/>
              </w:rPr>
              <w:t>содержание</w:t>
            </w:r>
            <w:r>
              <w:rPr>
                <w:spacing w:val="-15"/>
                <w:sz w:val="24"/>
              </w:rPr>
              <w:t xml:space="preserve"> </w:t>
            </w:r>
            <w:r>
              <w:rPr>
                <w:sz w:val="24"/>
              </w:rPr>
              <w:t>в</w:t>
            </w:r>
            <w:r>
              <w:rPr>
                <w:spacing w:val="-15"/>
                <w:sz w:val="24"/>
              </w:rPr>
              <w:t xml:space="preserve"> </w:t>
            </w:r>
            <w:r>
              <w:rPr>
                <w:sz w:val="24"/>
              </w:rPr>
              <w:t>порядке одежды и обуви.</w:t>
            </w:r>
          </w:p>
        </w:tc>
        <w:tc>
          <w:tcPr>
            <w:tcW w:w="1056" w:type="dxa"/>
          </w:tcPr>
          <w:p w14:paraId="1AD93A84">
            <w:pPr>
              <w:pStyle w:val="9"/>
              <w:spacing w:line="268" w:lineRule="exact"/>
              <w:ind w:left="108"/>
              <w:rPr>
                <w:sz w:val="24"/>
              </w:rPr>
            </w:pPr>
            <w:r>
              <w:rPr>
                <w:spacing w:val="-2"/>
                <w:sz w:val="24"/>
              </w:rPr>
              <w:t>1,2,3,4</w:t>
            </w:r>
          </w:p>
        </w:tc>
        <w:tc>
          <w:tcPr>
            <w:tcW w:w="5622" w:type="dxa"/>
          </w:tcPr>
          <w:p w14:paraId="10844C06">
            <w:pPr>
              <w:pStyle w:val="9"/>
              <w:numPr>
                <w:ilvl w:val="0"/>
                <w:numId w:val="80"/>
              </w:numPr>
              <w:tabs>
                <w:tab w:val="left" w:pos="246"/>
              </w:tabs>
              <w:spacing w:before="0" w:after="0" w:line="268" w:lineRule="exact"/>
              <w:ind w:left="246" w:right="0" w:hanging="138"/>
              <w:jc w:val="left"/>
              <w:rPr>
                <w:sz w:val="24"/>
              </w:rPr>
            </w:pPr>
            <w:r>
              <w:rPr>
                <w:sz w:val="24"/>
              </w:rPr>
              <w:t>закрепление</w:t>
            </w:r>
            <w:r>
              <w:rPr>
                <w:spacing w:val="-4"/>
                <w:sz w:val="24"/>
              </w:rPr>
              <w:t xml:space="preserve"> </w:t>
            </w:r>
            <w:r>
              <w:rPr>
                <w:sz w:val="24"/>
              </w:rPr>
              <w:t>навыков</w:t>
            </w:r>
            <w:r>
              <w:rPr>
                <w:spacing w:val="-4"/>
                <w:sz w:val="24"/>
              </w:rPr>
              <w:t xml:space="preserve"> </w:t>
            </w:r>
            <w:r>
              <w:rPr>
                <w:spacing w:val="-2"/>
                <w:sz w:val="24"/>
              </w:rPr>
              <w:t>самообслуживания;</w:t>
            </w:r>
          </w:p>
          <w:p w14:paraId="097CF3E3">
            <w:pPr>
              <w:pStyle w:val="9"/>
              <w:numPr>
                <w:ilvl w:val="0"/>
                <w:numId w:val="80"/>
              </w:numPr>
              <w:tabs>
                <w:tab w:val="left" w:pos="246"/>
              </w:tabs>
              <w:spacing w:before="0" w:after="0" w:line="240" w:lineRule="auto"/>
              <w:ind w:left="108" w:right="1181" w:firstLine="0"/>
              <w:jc w:val="left"/>
              <w:rPr>
                <w:sz w:val="24"/>
              </w:rPr>
            </w:pPr>
            <w:r>
              <w:rPr>
                <w:sz w:val="24"/>
              </w:rPr>
              <w:t>закрепление навыков самостоятельного поддержания</w:t>
            </w:r>
            <w:r>
              <w:rPr>
                <w:spacing w:val="-14"/>
                <w:sz w:val="24"/>
              </w:rPr>
              <w:t xml:space="preserve"> </w:t>
            </w:r>
            <w:r>
              <w:rPr>
                <w:sz w:val="24"/>
              </w:rPr>
              <w:t>аккуратного</w:t>
            </w:r>
            <w:r>
              <w:rPr>
                <w:spacing w:val="-14"/>
                <w:sz w:val="24"/>
              </w:rPr>
              <w:t xml:space="preserve"> </w:t>
            </w:r>
            <w:r>
              <w:rPr>
                <w:sz w:val="24"/>
              </w:rPr>
              <w:t>внешнего</w:t>
            </w:r>
            <w:r>
              <w:rPr>
                <w:spacing w:val="-14"/>
                <w:sz w:val="24"/>
              </w:rPr>
              <w:t xml:space="preserve"> </w:t>
            </w:r>
            <w:r>
              <w:rPr>
                <w:sz w:val="24"/>
              </w:rPr>
              <w:t>вида.</w:t>
            </w:r>
          </w:p>
        </w:tc>
      </w:tr>
      <w:tr w14:paraId="14965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3" w:hRule="atLeast"/>
        </w:trPr>
        <w:tc>
          <w:tcPr>
            <w:tcW w:w="3171" w:type="dxa"/>
          </w:tcPr>
          <w:p w14:paraId="039B4472">
            <w:pPr>
              <w:pStyle w:val="9"/>
              <w:spacing w:line="272" w:lineRule="exact"/>
              <w:rPr>
                <w:b/>
                <w:sz w:val="24"/>
              </w:rPr>
            </w:pPr>
            <w:r>
              <w:rPr>
                <w:b/>
                <w:spacing w:val="-2"/>
                <w:sz w:val="24"/>
              </w:rPr>
              <w:t>Дежурство:</w:t>
            </w:r>
          </w:p>
          <w:p w14:paraId="79216FFD">
            <w:pPr>
              <w:pStyle w:val="9"/>
              <w:numPr>
                <w:ilvl w:val="0"/>
                <w:numId w:val="81"/>
              </w:numPr>
              <w:tabs>
                <w:tab w:val="left" w:pos="245"/>
              </w:tabs>
              <w:spacing w:before="0" w:after="0" w:line="274" w:lineRule="exact"/>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столовой;</w:t>
            </w:r>
          </w:p>
          <w:p w14:paraId="3EB99734">
            <w:pPr>
              <w:pStyle w:val="9"/>
              <w:numPr>
                <w:ilvl w:val="0"/>
                <w:numId w:val="81"/>
              </w:numPr>
              <w:tabs>
                <w:tab w:val="left" w:pos="245"/>
              </w:tabs>
              <w:spacing w:before="0" w:after="0" w:line="240" w:lineRule="auto"/>
              <w:ind w:left="245" w:right="0" w:hanging="138"/>
              <w:jc w:val="left"/>
              <w:rPr>
                <w:sz w:val="24"/>
              </w:rPr>
            </w:pPr>
            <w:r>
              <w:rPr>
                <w:sz w:val="24"/>
              </w:rPr>
              <w:t>дежурство</w:t>
            </w:r>
            <w:r>
              <w:rPr>
                <w:spacing w:val="-2"/>
                <w:sz w:val="24"/>
              </w:rPr>
              <w:t xml:space="preserve"> </w:t>
            </w:r>
            <w:r>
              <w:rPr>
                <w:sz w:val="24"/>
              </w:rPr>
              <w:t>по</w:t>
            </w:r>
            <w:r>
              <w:rPr>
                <w:spacing w:val="-1"/>
                <w:sz w:val="24"/>
              </w:rPr>
              <w:t xml:space="preserve"> </w:t>
            </w:r>
            <w:r>
              <w:rPr>
                <w:spacing w:val="-2"/>
                <w:sz w:val="24"/>
              </w:rPr>
              <w:t>группе;</w:t>
            </w:r>
          </w:p>
          <w:p w14:paraId="5A05B334">
            <w:pPr>
              <w:pStyle w:val="9"/>
              <w:numPr>
                <w:ilvl w:val="0"/>
                <w:numId w:val="81"/>
              </w:numPr>
              <w:tabs>
                <w:tab w:val="left" w:pos="520"/>
                <w:tab w:val="left" w:pos="1931"/>
                <w:tab w:val="left" w:pos="2382"/>
              </w:tabs>
              <w:spacing w:before="0" w:after="0" w:line="240" w:lineRule="auto"/>
              <w:ind w:left="107" w:right="86" w:firstLine="0"/>
              <w:jc w:val="left"/>
              <w:rPr>
                <w:sz w:val="24"/>
              </w:rPr>
            </w:pPr>
            <w:r>
              <w:rPr>
                <w:spacing w:val="-2"/>
                <w:sz w:val="24"/>
              </w:rPr>
              <w:t>дежурство</w:t>
            </w:r>
            <w:r>
              <w:rPr>
                <w:sz w:val="24"/>
              </w:rPr>
              <w:tab/>
            </w:r>
            <w:r>
              <w:rPr>
                <w:spacing w:val="-10"/>
                <w:sz w:val="24"/>
              </w:rPr>
              <w:t>в</w:t>
            </w:r>
            <w:r>
              <w:rPr>
                <w:sz w:val="24"/>
              </w:rPr>
              <w:tab/>
            </w:r>
            <w:r>
              <w:rPr>
                <w:spacing w:val="-2"/>
                <w:sz w:val="24"/>
              </w:rPr>
              <w:t>уголке природы;</w:t>
            </w:r>
          </w:p>
          <w:p w14:paraId="6D055E6F">
            <w:pPr>
              <w:pStyle w:val="9"/>
              <w:numPr>
                <w:ilvl w:val="0"/>
                <w:numId w:val="81"/>
              </w:numPr>
              <w:tabs>
                <w:tab w:val="left" w:pos="317"/>
              </w:tabs>
              <w:spacing w:before="0" w:after="0" w:line="270" w:lineRule="atLeast"/>
              <w:ind w:left="107" w:right="87" w:firstLine="0"/>
              <w:jc w:val="left"/>
              <w:rPr>
                <w:sz w:val="24"/>
              </w:rPr>
            </w:pPr>
            <w:r>
              <w:rPr>
                <w:sz w:val="24"/>
              </w:rPr>
              <w:t>дежурство</w:t>
            </w:r>
            <w:r>
              <w:rPr>
                <w:spacing w:val="40"/>
                <w:sz w:val="24"/>
              </w:rPr>
              <w:t xml:space="preserve"> </w:t>
            </w:r>
            <w:r>
              <w:rPr>
                <w:sz w:val="24"/>
              </w:rPr>
              <w:t>по</w:t>
            </w:r>
            <w:r>
              <w:rPr>
                <w:spacing w:val="40"/>
                <w:sz w:val="24"/>
              </w:rPr>
              <w:t xml:space="preserve"> </w:t>
            </w:r>
            <w:r>
              <w:rPr>
                <w:sz w:val="24"/>
              </w:rPr>
              <w:t>подготовке материалов к занятию.</w:t>
            </w:r>
          </w:p>
        </w:tc>
        <w:tc>
          <w:tcPr>
            <w:tcW w:w="1056" w:type="dxa"/>
          </w:tcPr>
          <w:p w14:paraId="7CF4D06D">
            <w:pPr>
              <w:pStyle w:val="9"/>
              <w:spacing w:line="270" w:lineRule="exact"/>
              <w:ind w:left="108"/>
              <w:rPr>
                <w:sz w:val="24"/>
              </w:rPr>
            </w:pPr>
            <w:r>
              <w:rPr>
                <w:spacing w:val="-2"/>
                <w:sz w:val="24"/>
              </w:rPr>
              <w:t>1,2,3,4</w:t>
            </w:r>
          </w:p>
        </w:tc>
        <w:tc>
          <w:tcPr>
            <w:tcW w:w="5622" w:type="dxa"/>
          </w:tcPr>
          <w:p w14:paraId="1BFD9A7F">
            <w:pPr>
              <w:pStyle w:val="9"/>
              <w:numPr>
                <w:ilvl w:val="0"/>
                <w:numId w:val="82"/>
              </w:numPr>
              <w:tabs>
                <w:tab w:val="left" w:pos="306"/>
              </w:tabs>
              <w:spacing w:before="0" w:after="0" w:line="270" w:lineRule="exact"/>
              <w:ind w:left="306" w:right="0" w:hanging="138"/>
              <w:jc w:val="left"/>
              <w:rPr>
                <w:sz w:val="24"/>
              </w:rPr>
            </w:pPr>
            <w:r>
              <w:rPr>
                <w:sz w:val="24"/>
              </w:rPr>
              <w:t>закрепление</w:t>
            </w:r>
            <w:r>
              <w:rPr>
                <w:spacing w:val="-4"/>
                <w:sz w:val="24"/>
              </w:rPr>
              <w:t xml:space="preserve"> </w:t>
            </w:r>
            <w:r>
              <w:rPr>
                <w:sz w:val="24"/>
              </w:rPr>
              <w:t>навыков</w:t>
            </w:r>
            <w:r>
              <w:rPr>
                <w:spacing w:val="-4"/>
                <w:sz w:val="24"/>
              </w:rPr>
              <w:t xml:space="preserve"> </w:t>
            </w:r>
            <w:r>
              <w:rPr>
                <w:sz w:val="24"/>
              </w:rPr>
              <w:t>дежурства</w:t>
            </w:r>
            <w:r>
              <w:rPr>
                <w:spacing w:val="-5"/>
                <w:sz w:val="24"/>
              </w:rPr>
              <w:t xml:space="preserve"> </w:t>
            </w:r>
            <w:r>
              <w:rPr>
                <w:sz w:val="24"/>
              </w:rPr>
              <w:t>по</w:t>
            </w:r>
            <w:r>
              <w:rPr>
                <w:spacing w:val="-2"/>
                <w:sz w:val="24"/>
              </w:rPr>
              <w:t xml:space="preserve"> столовой;</w:t>
            </w:r>
          </w:p>
          <w:p w14:paraId="13C2CE33">
            <w:pPr>
              <w:pStyle w:val="9"/>
              <w:numPr>
                <w:ilvl w:val="0"/>
                <w:numId w:val="82"/>
              </w:numPr>
              <w:tabs>
                <w:tab w:val="left" w:pos="248"/>
              </w:tabs>
              <w:spacing w:before="0" w:after="0" w:line="240" w:lineRule="auto"/>
              <w:ind w:left="108" w:right="90" w:firstLine="0"/>
              <w:jc w:val="left"/>
              <w:rPr>
                <w:sz w:val="24"/>
              </w:rPr>
            </w:pPr>
            <w:r>
              <w:rPr>
                <w:sz w:val="24"/>
              </w:rPr>
              <w:t>закрепление</w:t>
            </w:r>
            <w:r>
              <w:rPr>
                <w:spacing w:val="-9"/>
                <w:sz w:val="24"/>
              </w:rPr>
              <w:t xml:space="preserve"> </w:t>
            </w:r>
            <w:r>
              <w:rPr>
                <w:sz w:val="24"/>
              </w:rPr>
              <w:t>умения</w:t>
            </w:r>
            <w:r>
              <w:rPr>
                <w:spacing w:val="-10"/>
                <w:sz w:val="24"/>
              </w:rPr>
              <w:t xml:space="preserve"> </w:t>
            </w:r>
            <w:r>
              <w:rPr>
                <w:sz w:val="24"/>
              </w:rPr>
              <w:t>самостоятельно</w:t>
            </w:r>
            <w:r>
              <w:rPr>
                <w:spacing w:val="-10"/>
                <w:sz w:val="24"/>
              </w:rPr>
              <w:t xml:space="preserve"> </w:t>
            </w:r>
            <w:r>
              <w:rPr>
                <w:sz w:val="24"/>
              </w:rPr>
              <w:t>поддерживать порядок в группе;</w:t>
            </w:r>
          </w:p>
          <w:p w14:paraId="0CFB3E82">
            <w:pPr>
              <w:pStyle w:val="9"/>
              <w:numPr>
                <w:ilvl w:val="0"/>
                <w:numId w:val="82"/>
              </w:numPr>
              <w:tabs>
                <w:tab w:val="left" w:pos="270"/>
              </w:tabs>
              <w:spacing w:before="0" w:after="0" w:line="240" w:lineRule="auto"/>
              <w:ind w:left="108" w:right="86" w:firstLine="0"/>
              <w:jc w:val="left"/>
              <w:rPr>
                <w:sz w:val="24"/>
              </w:rPr>
            </w:pPr>
            <w:r>
              <w:rPr>
                <w:sz w:val="24"/>
              </w:rPr>
              <w:t>закрепление умения самостоятельно ухаживать за комнатными растениями;</w:t>
            </w:r>
          </w:p>
          <w:p w14:paraId="78FDF072">
            <w:pPr>
              <w:pStyle w:val="9"/>
              <w:numPr>
                <w:ilvl w:val="0"/>
                <w:numId w:val="82"/>
              </w:numPr>
              <w:tabs>
                <w:tab w:val="left" w:pos="270"/>
              </w:tabs>
              <w:spacing w:before="0" w:after="0" w:line="270" w:lineRule="atLeast"/>
              <w:ind w:left="108" w:right="94" w:firstLine="0"/>
              <w:jc w:val="left"/>
              <w:rPr>
                <w:sz w:val="24"/>
              </w:rPr>
            </w:pPr>
            <w:r>
              <w:rPr>
                <w:sz w:val="24"/>
              </w:rPr>
              <w:t xml:space="preserve">закрепление навыков по подготовке материалов к </w:t>
            </w:r>
            <w:r>
              <w:rPr>
                <w:spacing w:val="-2"/>
                <w:sz w:val="24"/>
              </w:rPr>
              <w:t>занятиям.</w:t>
            </w:r>
          </w:p>
        </w:tc>
      </w:tr>
      <w:tr w14:paraId="2601E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1" w:hRule="atLeast"/>
        </w:trPr>
        <w:tc>
          <w:tcPr>
            <w:tcW w:w="3171" w:type="dxa"/>
          </w:tcPr>
          <w:p w14:paraId="3D19A2B3">
            <w:pPr>
              <w:pStyle w:val="9"/>
              <w:ind w:right="90"/>
              <w:rPr>
                <w:b/>
                <w:sz w:val="24"/>
              </w:rPr>
            </w:pPr>
            <w:r>
              <w:rPr>
                <w:b/>
                <w:spacing w:val="-2"/>
                <w:sz w:val="24"/>
              </w:rPr>
              <w:t xml:space="preserve">Хозяйственно-бытовой </w:t>
            </w:r>
            <w:r>
              <w:rPr>
                <w:b/>
                <w:spacing w:val="-4"/>
                <w:sz w:val="24"/>
              </w:rPr>
              <w:t>труд:</w:t>
            </w:r>
          </w:p>
          <w:p w14:paraId="39F574C5">
            <w:pPr>
              <w:pStyle w:val="9"/>
              <w:numPr>
                <w:ilvl w:val="0"/>
                <w:numId w:val="83"/>
              </w:numPr>
              <w:tabs>
                <w:tab w:val="left" w:pos="395"/>
                <w:tab w:val="left" w:pos="1420"/>
                <w:tab w:val="left" w:pos="2528"/>
                <w:tab w:val="left" w:pos="2947"/>
              </w:tabs>
              <w:spacing w:before="0" w:after="0" w:line="240" w:lineRule="auto"/>
              <w:ind w:left="107" w:right="85" w:firstLine="0"/>
              <w:jc w:val="left"/>
              <w:rPr>
                <w:sz w:val="24"/>
              </w:rPr>
            </w:pPr>
            <w:r>
              <w:rPr>
                <w:spacing w:val="-2"/>
                <w:sz w:val="24"/>
              </w:rPr>
              <w:t>помощь</w:t>
            </w:r>
            <w:r>
              <w:rPr>
                <w:sz w:val="24"/>
              </w:rPr>
              <w:tab/>
            </w:r>
            <w:r>
              <w:rPr>
                <w:spacing w:val="-2"/>
                <w:sz w:val="24"/>
              </w:rPr>
              <w:t>воспитателю</w:t>
            </w:r>
            <w:r>
              <w:rPr>
                <w:sz w:val="24"/>
              </w:rPr>
              <w:tab/>
            </w:r>
            <w:r>
              <w:rPr>
                <w:spacing w:val="-10"/>
                <w:sz w:val="24"/>
              </w:rPr>
              <w:t xml:space="preserve">в </w:t>
            </w:r>
            <w:r>
              <w:rPr>
                <w:spacing w:val="-2"/>
                <w:sz w:val="24"/>
              </w:rPr>
              <w:t>ремонте</w:t>
            </w:r>
            <w:r>
              <w:rPr>
                <w:sz w:val="24"/>
              </w:rPr>
              <w:tab/>
            </w:r>
            <w:r>
              <w:rPr>
                <w:sz w:val="24"/>
              </w:rPr>
              <w:tab/>
            </w:r>
            <w:r>
              <w:rPr>
                <w:spacing w:val="-2"/>
                <w:sz w:val="24"/>
              </w:rPr>
              <w:t>книг,</w:t>
            </w:r>
          </w:p>
          <w:p w14:paraId="4FACE12E">
            <w:pPr>
              <w:pStyle w:val="9"/>
              <w:tabs>
                <w:tab w:val="left" w:pos="2208"/>
              </w:tabs>
              <w:ind w:right="88"/>
              <w:rPr>
                <w:sz w:val="24"/>
              </w:rPr>
            </w:pPr>
            <w:r>
              <w:rPr>
                <w:spacing w:val="-2"/>
                <w:sz w:val="24"/>
              </w:rPr>
              <w:t>дидактических</w:t>
            </w:r>
            <w:r>
              <w:rPr>
                <w:sz w:val="24"/>
              </w:rPr>
              <w:tab/>
            </w:r>
            <w:r>
              <w:rPr>
                <w:spacing w:val="-2"/>
                <w:sz w:val="24"/>
              </w:rPr>
              <w:t xml:space="preserve">пособий </w:t>
            </w:r>
            <w:r>
              <w:rPr>
                <w:sz w:val="24"/>
              </w:rPr>
              <w:t>(подклеивание книг);</w:t>
            </w:r>
          </w:p>
          <w:p w14:paraId="18431DB9">
            <w:pPr>
              <w:pStyle w:val="9"/>
              <w:numPr>
                <w:ilvl w:val="0"/>
                <w:numId w:val="83"/>
              </w:numPr>
              <w:tabs>
                <w:tab w:val="left" w:pos="370"/>
              </w:tabs>
              <w:spacing w:before="0" w:after="0" w:line="264" w:lineRule="exact"/>
              <w:ind w:left="370" w:right="0" w:hanging="263"/>
              <w:jc w:val="left"/>
              <w:rPr>
                <w:sz w:val="24"/>
              </w:rPr>
            </w:pPr>
            <w:r>
              <w:rPr>
                <w:sz w:val="24"/>
              </w:rPr>
              <w:t>уход</w:t>
            </w:r>
            <w:r>
              <w:rPr>
                <w:spacing w:val="27"/>
                <w:sz w:val="24"/>
              </w:rPr>
              <w:t xml:space="preserve">  </w:t>
            </w:r>
            <w:r>
              <w:rPr>
                <w:sz w:val="24"/>
              </w:rPr>
              <w:t>за</w:t>
            </w:r>
            <w:r>
              <w:rPr>
                <w:spacing w:val="29"/>
                <w:sz w:val="24"/>
              </w:rPr>
              <w:t xml:space="preserve">  </w:t>
            </w:r>
            <w:r>
              <w:rPr>
                <w:sz w:val="24"/>
              </w:rPr>
              <w:t>игрушками,</w:t>
            </w:r>
            <w:r>
              <w:rPr>
                <w:spacing w:val="30"/>
                <w:sz w:val="24"/>
              </w:rPr>
              <w:t xml:space="preserve">  </w:t>
            </w:r>
            <w:r>
              <w:rPr>
                <w:spacing w:val="-5"/>
                <w:sz w:val="24"/>
              </w:rPr>
              <w:t>их</w:t>
            </w:r>
          </w:p>
        </w:tc>
        <w:tc>
          <w:tcPr>
            <w:tcW w:w="1056" w:type="dxa"/>
          </w:tcPr>
          <w:p w14:paraId="5CCEF064">
            <w:pPr>
              <w:pStyle w:val="9"/>
              <w:spacing w:line="268" w:lineRule="exact"/>
              <w:ind w:left="108"/>
              <w:rPr>
                <w:sz w:val="24"/>
              </w:rPr>
            </w:pPr>
            <w:r>
              <w:rPr>
                <w:spacing w:val="-2"/>
                <w:sz w:val="24"/>
              </w:rPr>
              <w:t>1,2,3,4</w:t>
            </w:r>
          </w:p>
        </w:tc>
        <w:tc>
          <w:tcPr>
            <w:tcW w:w="5622" w:type="dxa"/>
          </w:tcPr>
          <w:p w14:paraId="663FBE25">
            <w:pPr>
              <w:pStyle w:val="9"/>
              <w:ind w:left="108" w:right="85"/>
              <w:jc w:val="both"/>
              <w:rPr>
                <w:sz w:val="24"/>
              </w:rPr>
            </w:pPr>
            <w:r>
              <w:rPr>
                <w:sz w:val="24"/>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w:t>
            </w:r>
            <w:r>
              <w:rPr>
                <w:spacing w:val="60"/>
                <w:w w:val="150"/>
                <w:sz w:val="24"/>
              </w:rPr>
              <w:t xml:space="preserve">  </w:t>
            </w:r>
            <w:r>
              <w:rPr>
                <w:sz w:val="24"/>
              </w:rPr>
              <w:t>и</w:t>
            </w:r>
            <w:r>
              <w:rPr>
                <w:spacing w:val="60"/>
                <w:w w:val="150"/>
                <w:sz w:val="24"/>
              </w:rPr>
              <w:t xml:space="preserve">  </w:t>
            </w:r>
            <w:r>
              <w:rPr>
                <w:sz w:val="24"/>
              </w:rPr>
              <w:t>коллективных</w:t>
            </w:r>
            <w:r>
              <w:rPr>
                <w:spacing w:val="60"/>
                <w:w w:val="150"/>
                <w:sz w:val="24"/>
              </w:rPr>
              <w:t xml:space="preserve">  </w:t>
            </w:r>
            <w:r>
              <w:rPr>
                <w:spacing w:val="-2"/>
                <w:sz w:val="24"/>
              </w:rPr>
              <w:t>поручений;</w:t>
            </w:r>
          </w:p>
          <w:p w14:paraId="7903FAB4">
            <w:pPr>
              <w:pStyle w:val="9"/>
              <w:spacing w:line="264" w:lineRule="exact"/>
              <w:ind w:left="108"/>
              <w:jc w:val="both"/>
              <w:rPr>
                <w:sz w:val="24"/>
              </w:rPr>
            </w:pPr>
            <w:r>
              <w:rPr>
                <w:sz w:val="24"/>
              </w:rPr>
              <w:t>формирование</w:t>
            </w:r>
            <w:r>
              <w:rPr>
                <w:spacing w:val="63"/>
                <w:sz w:val="24"/>
              </w:rPr>
              <w:t xml:space="preserve">  </w:t>
            </w:r>
            <w:r>
              <w:rPr>
                <w:sz w:val="24"/>
              </w:rPr>
              <w:t>умения</w:t>
            </w:r>
            <w:r>
              <w:rPr>
                <w:spacing w:val="62"/>
                <w:sz w:val="24"/>
              </w:rPr>
              <w:t xml:space="preserve">  </w:t>
            </w:r>
            <w:r>
              <w:rPr>
                <w:sz w:val="24"/>
              </w:rPr>
              <w:t>распределять</w:t>
            </w:r>
            <w:r>
              <w:rPr>
                <w:spacing w:val="64"/>
                <w:sz w:val="24"/>
              </w:rPr>
              <w:t xml:space="preserve">  </w:t>
            </w:r>
            <w:r>
              <w:rPr>
                <w:sz w:val="24"/>
              </w:rPr>
              <w:t>работу</w:t>
            </w:r>
            <w:r>
              <w:rPr>
                <w:spacing w:val="60"/>
                <w:sz w:val="24"/>
              </w:rPr>
              <w:t xml:space="preserve">  </w:t>
            </w:r>
            <w:r>
              <w:rPr>
                <w:spacing w:val="-10"/>
                <w:sz w:val="24"/>
              </w:rPr>
              <w:t>с</w:t>
            </w:r>
          </w:p>
        </w:tc>
      </w:tr>
    </w:tbl>
    <w:p w14:paraId="623CC7A4">
      <w:pPr>
        <w:pStyle w:val="9"/>
        <w:spacing w:after="0" w:line="264" w:lineRule="exact"/>
        <w:jc w:val="both"/>
        <w:rPr>
          <w:sz w:val="24"/>
        </w:rPr>
        <w:sectPr>
          <w:type w:val="continuous"/>
          <w:pgSz w:w="11920" w:h="16850"/>
          <w:pgMar w:top="680" w:right="850" w:bottom="1560" w:left="992" w:header="0" w:footer="1369" w:gutter="0"/>
          <w:cols w:space="720" w:num="1"/>
        </w:sectPr>
      </w:pPr>
    </w:p>
    <w:tbl>
      <w:tblPr>
        <w:tblStyle w:val="5"/>
        <w:tblW w:w="0" w:type="auto"/>
        <w:tblInd w:w="8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1"/>
        <w:gridCol w:w="1056"/>
        <w:gridCol w:w="5622"/>
      </w:tblGrid>
      <w:tr w14:paraId="0E3F0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3171" w:type="dxa"/>
            <w:tcBorders>
              <w:top w:val="nil"/>
            </w:tcBorders>
          </w:tcPr>
          <w:p w14:paraId="5F76BC90">
            <w:pPr>
              <w:pStyle w:val="9"/>
              <w:spacing w:line="268" w:lineRule="exact"/>
              <w:rPr>
                <w:sz w:val="24"/>
              </w:rPr>
            </w:pPr>
            <w:r>
              <w:rPr>
                <w:spacing w:val="-2"/>
                <w:sz w:val="24"/>
              </w:rPr>
              <w:t>мытьё;</w:t>
            </w:r>
          </w:p>
          <w:p w14:paraId="7E327802">
            <w:pPr>
              <w:pStyle w:val="9"/>
              <w:spacing w:line="264" w:lineRule="exact"/>
              <w:rPr>
                <w:sz w:val="24"/>
              </w:rPr>
            </w:pPr>
            <w:r>
              <w:rPr>
                <w:sz w:val="24"/>
              </w:rPr>
              <w:t>-</w:t>
            </w:r>
            <w:r>
              <w:rPr>
                <w:spacing w:val="-4"/>
                <w:sz w:val="24"/>
              </w:rPr>
              <w:t xml:space="preserve"> </w:t>
            </w:r>
            <w:r>
              <w:rPr>
                <w:sz w:val="24"/>
              </w:rPr>
              <w:t>стирка</w:t>
            </w:r>
            <w:r>
              <w:rPr>
                <w:spacing w:val="-4"/>
                <w:sz w:val="24"/>
              </w:rPr>
              <w:t xml:space="preserve"> </w:t>
            </w:r>
            <w:r>
              <w:rPr>
                <w:sz w:val="24"/>
              </w:rPr>
              <w:t>кукольной</w:t>
            </w:r>
            <w:r>
              <w:rPr>
                <w:spacing w:val="-3"/>
                <w:sz w:val="24"/>
              </w:rPr>
              <w:t xml:space="preserve"> </w:t>
            </w:r>
            <w:r>
              <w:rPr>
                <w:spacing w:val="-2"/>
                <w:sz w:val="24"/>
              </w:rPr>
              <w:t>одежды;</w:t>
            </w:r>
          </w:p>
        </w:tc>
        <w:tc>
          <w:tcPr>
            <w:tcW w:w="1056" w:type="dxa"/>
            <w:tcBorders>
              <w:top w:val="nil"/>
            </w:tcBorders>
          </w:tcPr>
          <w:p w14:paraId="6D051C5F">
            <w:pPr>
              <w:pStyle w:val="9"/>
              <w:ind w:left="0"/>
              <w:rPr>
                <w:sz w:val="24"/>
              </w:rPr>
            </w:pPr>
          </w:p>
        </w:tc>
        <w:tc>
          <w:tcPr>
            <w:tcW w:w="5622" w:type="dxa"/>
            <w:tcBorders>
              <w:top w:val="nil"/>
            </w:tcBorders>
          </w:tcPr>
          <w:p w14:paraId="1D0ABA2D">
            <w:pPr>
              <w:pStyle w:val="9"/>
              <w:spacing w:line="268" w:lineRule="exact"/>
              <w:ind w:left="108"/>
              <w:rPr>
                <w:sz w:val="24"/>
              </w:rPr>
            </w:pPr>
            <w:r>
              <w:rPr>
                <w:sz w:val="24"/>
              </w:rPr>
              <w:t>помощью</w:t>
            </w:r>
            <w:r>
              <w:rPr>
                <w:spacing w:val="-3"/>
                <w:sz w:val="24"/>
              </w:rPr>
              <w:t xml:space="preserve"> </w:t>
            </w:r>
            <w:r>
              <w:rPr>
                <w:spacing w:val="-2"/>
                <w:sz w:val="24"/>
              </w:rPr>
              <w:t>воспитателя.</w:t>
            </w:r>
          </w:p>
        </w:tc>
      </w:tr>
      <w:tr w14:paraId="02816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6" w:hRule="atLeast"/>
        </w:trPr>
        <w:tc>
          <w:tcPr>
            <w:tcW w:w="3171" w:type="dxa"/>
          </w:tcPr>
          <w:p w14:paraId="1E716B7C">
            <w:pPr>
              <w:pStyle w:val="9"/>
              <w:spacing w:line="273" w:lineRule="exact"/>
              <w:rPr>
                <w:b/>
                <w:sz w:val="24"/>
              </w:rPr>
            </w:pPr>
            <w:r>
              <w:rPr>
                <w:b/>
                <w:sz w:val="24"/>
              </w:rPr>
              <w:t xml:space="preserve">Труд в </w:t>
            </w:r>
            <w:r>
              <w:rPr>
                <w:b/>
                <w:spacing w:val="-2"/>
                <w:sz w:val="24"/>
              </w:rPr>
              <w:t>природе:</w:t>
            </w:r>
          </w:p>
          <w:p w14:paraId="70362F9E">
            <w:pPr>
              <w:pStyle w:val="9"/>
              <w:numPr>
                <w:ilvl w:val="0"/>
                <w:numId w:val="84"/>
              </w:numPr>
              <w:tabs>
                <w:tab w:val="left" w:pos="248"/>
              </w:tabs>
              <w:spacing w:before="0" w:after="0" w:line="274" w:lineRule="exact"/>
              <w:ind w:left="248" w:right="0" w:hanging="141"/>
              <w:jc w:val="left"/>
              <w:rPr>
                <w:sz w:val="24"/>
              </w:rPr>
            </w:pPr>
            <w:r>
              <w:rPr>
                <w:sz w:val="24"/>
              </w:rPr>
              <w:t>уборка</w:t>
            </w:r>
            <w:r>
              <w:rPr>
                <w:spacing w:val="-5"/>
                <w:sz w:val="24"/>
              </w:rPr>
              <w:t xml:space="preserve"> </w:t>
            </w:r>
            <w:r>
              <w:rPr>
                <w:spacing w:val="-2"/>
                <w:sz w:val="24"/>
              </w:rPr>
              <w:t>территории;</w:t>
            </w:r>
          </w:p>
          <w:p w14:paraId="563E9B43">
            <w:pPr>
              <w:pStyle w:val="9"/>
              <w:numPr>
                <w:ilvl w:val="0"/>
                <w:numId w:val="84"/>
              </w:numPr>
              <w:tabs>
                <w:tab w:val="left" w:pos="245"/>
              </w:tabs>
              <w:spacing w:before="0" w:after="0" w:line="240" w:lineRule="auto"/>
              <w:ind w:left="245" w:right="0" w:hanging="138"/>
              <w:jc w:val="left"/>
              <w:rPr>
                <w:sz w:val="24"/>
              </w:rPr>
            </w:pPr>
            <w:r>
              <w:rPr>
                <w:sz w:val="24"/>
              </w:rPr>
              <w:t>работа</w:t>
            </w:r>
            <w:r>
              <w:rPr>
                <w:spacing w:val="-2"/>
                <w:sz w:val="24"/>
              </w:rPr>
              <w:t xml:space="preserve"> </w:t>
            </w:r>
            <w:r>
              <w:rPr>
                <w:sz w:val="24"/>
              </w:rPr>
              <w:t>на</w:t>
            </w:r>
            <w:r>
              <w:rPr>
                <w:spacing w:val="-1"/>
                <w:sz w:val="24"/>
              </w:rPr>
              <w:t xml:space="preserve"> </w:t>
            </w:r>
            <w:r>
              <w:rPr>
                <w:spacing w:val="-2"/>
                <w:sz w:val="24"/>
              </w:rPr>
              <w:t>огороде;</w:t>
            </w:r>
          </w:p>
          <w:p w14:paraId="405063E1">
            <w:pPr>
              <w:pStyle w:val="9"/>
              <w:numPr>
                <w:ilvl w:val="0"/>
                <w:numId w:val="84"/>
              </w:numPr>
              <w:tabs>
                <w:tab w:val="left" w:pos="245"/>
              </w:tabs>
              <w:spacing w:before="0" w:after="0" w:line="240" w:lineRule="auto"/>
              <w:ind w:left="245" w:right="0" w:hanging="138"/>
              <w:jc w:val="left"/>
              <w:rPr>
                <w:sz w:val="24"/>
              </w:rPr>
            </w:pPr>
            <w:r>
              <w:rPr>
                <w:sz w:val="24"/>
              </w:rPr>
              <w:t>подметание</w:t>
            </w:r>
            <w:r>
              <w:rPr>
                <w:spacing w:val="-4"/>
                <w:sz w:val="24"/>
              </w:rPr>
              <w:t xml:space="preserve"> </w:t>
            </w:r>
            <w:r>
              <w:rPr>
                <w:spacing w:val="-2"/>
                <w:sz w:val="24"/>
              </w:rPr>
              <w:t>дорожек;</w:t>
            </w:r>
          </w:p>
          <w:p w14:paraId="6CE9C004">
            <w:pPr>
              <w:pStyle w:val="9"/>
              <w:numPr>
                <w:ilvl w:val="0"/>
                <w:numId w:val="84"/>
              </w:numPr>
              <w:tabs>
                <w:tab w:val="left" w:pos="245"/>
              </w:tabs>
              <w:spacing w:before="0" w:after="0" w:line="240" w:lineRule="auto"/>
              <w:ind w:left="245" w:right="0" w:hanging="138"/>
              <w:jc w:val="left"/>
              <w:rPr>
                <w:sz w:val="24"/>
              </w:rPr>
            </w:pPr>
            <w:r>
              <w:rPr>
                <w:sz w:val="24"/>
              </w:rPr>
              <w:t>сбор</w:t>
            </w:r>
            <w:r>
              <w:rPr>
                <w:spacing w:val="-1"/>
                <w:sz w:val="24"/>
              </w:rPr>
              <w:t xml:space="preserve"> </w:t>
            </w:r>
            <w:r>
              <w:rPr>
                <w:sz w:val="24"/>
              </w:rPr>
              <w:t>мусора</w:t>
            </w:r>
            <w:r>
              <w:rPr>
                <w:spacing w:val="-1"/>
                <w:sz w:val="24"/>
              </w:rPr>
              <w:t xml:space="preserve"> </w:t>
            </w:r>
            <w:r>
              <w:rPr>
                <w:sz w:val="24"/>
              </w:rPr>
              <w:t>на</w:t>
            </w:r>
            <w:r>
              <w:rPr>
                <w:spacing w:val="3"/>
                <w:sz w:val="24"/>
              </w:rPr>
              <w:t xml:space="preserve"> </w:t>
            </w:r>
            <w:r>
              <w:rPr>
                <w:spacing w:val="-2"/>
                <w:sz w:val="24"/>
              </w:rPr>
              <w:t>участке;</w:t>
            </w:r>
          </w:p>
          <w:p w14:paraId="2BF9C47D">
            <w:pPr>
              <w:pStyle w:val="9"/>
              <w:tabs>
                <w:tab w:val="left" w:pos="1940"/>
                <w:tab w:val="left" w:pos="2945"/>
              </w:tabs>
              <w:ind w:right="90"/>
              <w:rPr>
                <w:sz w:val="24"/>
              </w:rPr>
            </w:pPr>
            <w:r>
              <w:rPr>
                <w:spacing w:val="-2"/>
                <w:sz w:val="24"/>
              </w:rPr>
              <w:t>-вскапывание</w:t>
            </w:r>
            <w:r>
              <w:rPr>
                <w:sz w:val="24"/>
              </w:rPr>
              <w:tab/>
            </w:r>
            <w:r>
              <w:rPr>
                <w:spacing w:val="-2"/>
                <w:sz w:val="24"/>
              </w:rPr>
              <w:t>песка</w:t>
            </w:r>
            <w:r>
              <w:rPr>
                <w:sz w:val="24"/>
              </w:rPr>
              <w:tab/>
            </w:r>
            <w:r>
              <w:rPr>
                <w:spacing w:val="-10"/>
                <w:sz w:val="24"/>
              </w:rPr>
              <w:t xml:space="preserve">в </w:t>
            </w:r>
            <w:r>
              <w:rPr>
                <w:spacing w:val="-2"/>
                <w:sz w:val="24"/>
              </w:rPr>
              <w:t>песочнице.</w:t>
            </w:r>
          </w:p>
          <w:p w14:paraId="57CD91BC">
            <w:pPr>
              <w:pStyle w:val="9"/>
              <w:ind w:left="0"/>
              <w:rPr>
                <w:b/>
                <w:i/>
                <w:sz w:val="24"/>
              </w:rPr>
            </w:pPr>
          </w:p>
          <w:p w14:paraId="201D04A0">
            <w:pPr>
              <w:pStyle w:val="9"/>
              <w:numPr>
                <w:ilvl w:val="0"/>
                <w:numId w:val="84"/>
              </w:numPr>
              <w:tabs>
                <w:tab w:val="left" w:pos="245"/>
              </w:tabs>
              <w:spacing w:before="0" w:after="0" w:line="240" w:lineRule="auto"/>
              <w:ind w:left="107" w:right="617" w:firstLine="0"/>
              <w:jc w:val="left"/>
              <w:rPr>
                <w:sz w:val="24"/>
              </w:rPr>
            </w:pPr>
            <w:r>
              <w:rPr>
                <w:sz w:val="24"/>
              </w:rPr>
              <w:t>коллективный</w:t>
            </w:r>
            <w:r>
              <w:rPr>
                <w:spacing w:val="-15"/>
                <w:sz w:val="24"/>
              </w:rPr>
              <w:t xml:space="preserve"> </w:t>
            </w:r>
            <w:r>
              <w:rPr>
                <w:sz w:val="24"/>
              </w:rPr>
              <w:t>труд</w:t>
            </w:r>
            <w:r>
              <w:rPr>
                <w:spacing w:val="-15"/>
                <w:sz w:val="24"/>
              </w:rPr>
              <w:t xml:space="preserve"> </w:t>
            </w:r>
            <w:r>
              <w:rPr>
                <w:sz w:val="24"/>
              </w:rPr>
              <w:t xml:space="preserve">на участке по уборке </w:t>
            </w:r>
            <w:r>
              <w:rPr>
                <w:spacing w:val="-2"/>
                <w:sz w:val="24"/>
              </w:rPr>
              <w:t>территории;</w:t>
            </w:r>
          </w:p>
          <w:p w14:paraId="295456C5">
            <w:pPr>
              <w:pStyle w:val="9"/>
              <w:numPr>
                <w:ilvl w:val="0"/>
                <w:numId w:val="84"/>
              </w:numPr>
              <w:tabs>
                <w:tab w:val="left" w:pos="245"/>
              </w:tabs>
              <w:spacing w:before="0" w:after="0" w:line="240" w:lineRule="auto"/>
              <w:ind w:left="245" w:right="0" w:hanging="138"/>
              <w:jc w:val="left"/>
              <w:rPr>
                <w:sz w:val="24"/>
              </w:rPr>
            </w:pPr>
            <w:r>
              <w:rPr>
                <w:sz w:val="24"/>
              </w:rPr>
              <w:t>работа</w:t>
            </w:r>
            <w:r>
              <w:rPr>
                <w:spacing w:val="-2"/>
                <w:sz w:val="24"/>
              </w:rPr>
              <w:t xml:space="preserve"> </w:t>
            </w:r>
            <w:r>
              <w:rPr>
                <w:sz w:val="24"/>
              </w:rPr>
              <w:t>на</w:t>
            </w:r>
            <w:r>
              <w:rPr>
                <w:spacing w:val="-1"/>
                <w:sz w:val="24"/>
              </w:rPr>
              <w:t xml:space="preserve"> </w:t>
            </w:r>
            <w:r>
              <w:rPr>
                <w:spacing w:val="-2"/>
                <w:sz w:val="24"/>
              </w:rPr>
              <w:t>клумбах;</w:t>
            </w:r>
          </w:p>
          <w:p w14:paraId="4DC8DB2A">
            <w:pPr>
              <w:pStyle w:val="9"/>
              <w:numPr>
                <w:ilvl w:val="0"/>
                <w:numId w:val="84"/>
              </w:numPr>
              <w:tabs>
                <w:tab w:val="left" w:pos="245"/>
              </w:tabs>
              <w:spacing w:before="1" w:after="0" w:line="240" w:lineRule="auto"/>
              <w:ind w:left="245" w:right="0" w:hanging="138"/>
              <w:jc w:val="left"/>
              <w:rPr>
                <w:sz w:val="24"/>
              </w:rPr>
            </w:pPr>
            <w:r>
              <w:rPr>
                <w:sz w:val="24"/>
              </w:rPr>
              <w:t>подметание</w:t>
            </w:r>
            <w:r>
              <w:rPr>
                <w:spacing w:val="-4"/>
                <w:sz w:val="24"/>
              </w:rPr>
              <w:t xml:space="preserve"> </w:t>
            </w:r>
            <w:r>
              <w:rPr>
                <w:spacing w:val="-2"/>
                <w:sz w:val="24"/>
              </w:rPr>
              <w:t>дорожек;</w:t>
            </w:r>
          </w:p>
          <w:p w14:paraId="128672F1">
            <w:pPr>
              <w:pStyle w:val="9"/>
              <w:numPr>
                <w:ilvl w:val="0"/>
                <w:numId w:val="84"/>
              </w:numPr>
              <w:tabs>
                <w:tab w:val="left" w:pos="245"/>
              </w:tabs>
              <w:spacing w:before="0" w:after="0" w:line="264" w:lineRule="exact"/>
              <w:ind w:left="245" w:right="0" w:hanging="138"/>
              <w:jc w:val="left"/>
              <w:rPr>
                <w:sz w:val="24"/>
              </w:rPr>
            </w:pPr>
            <w:r>
              <w:rPr>
                <w:sz w:val="24"/>
              </w:rPr>
              <w:t>сбор</w:t>
            </w:r>
            <w:r>
              <w:rPr>
                <w:spacing w:val="-1"/>
                <w:sz w:val="24"/>
              </w:rPr>
              <w:t xml:space="preserve"> </w:t>
            </w:r>
            <w:r>
              <w:rPr>
                <w:sz w:val="24"/>
              </w:rPr>
              <w:t>мусора</w:t>
            </w:r>
            <w:r>
              <w:rPr>
                <w:spacing w:val="-1"/>
                <w:sz w:val="24"/>
              </w:rPr>
              <w:t xml:space="preserve"> </w:t>
            </w:r>
            <w:r>
              <w:rPr>
                <w:sz w:val="24"/>
              </w:rPr>
              <w:t>на</w:t>
            </w:r>
            <w:r>
              <w:rPr>
                <w:spacing w:val="3"/>
                <w:sz w:val="24"/>
              </w:rPr>
              <w:t xml:space="preserve"> </w:t>
            </w:r>
            <w:r>
              <w:rPr>
                <w:spacing w:val="-2"/>
                <w:sz w:val="24"/>
              </w:rPr>
              <w:t>участке.</w:t>
            </w:r>
          </w:p>
        </w:tc>
        <w:tc>
          <w:tcPr>
            <w:tcW w:w="1056" w:type="dxa"/>
          </w:tcPr>
          <w:p w14:paraId="678BE172">
            <w:pPr>
              <w:pStyle w:val="9"/>
              <w:spacing w:line="270" w:lineRule="exact"/>
              <w:ind w:left="108"/>
              <w:rPr>
                <w:sz w:val="24"/>
              </w:rPr>
            </w:pPr>
            <w:r>
              <w:rPr>
                <w:spacing w:val="-5"/>
                <w:sz w:val="24"/>
              </w:rPr>
              <w:t>1,2</w:t>
            </w:r>
          </w:p>
          <w:p w14:paraId="5C457422">
            <w:pPr>
              <w:pStyle w:val="9"/>
              <w:ind w:left="0"/>
              <w:rPr>
                <w:b/>
                <w:i/>
                <w:sz w:val="24"/>
              </w:rPr>
            </w:pPr>
          </w:p>
          <w:p w14:paraId="3FFD8FDB">
            <w:pPr>
              <w:pStyle w:val="9"/>
              <w:ind w:left="0"/>
              <w:rPr>
                <w:b/>
                <w:i/>
                <w:sz w:val="24"/>
              </w:rPr>
            </w:pPr>
          </w:p>
          <w:p w14:paraId="76262B7C">
            <w:pPr>
              <w:pStyle w:val="9"/>
              <w:ind w:left="0"/>
              <w:rPr>
                <w:b/>
                <w:i/>
                <w:sz w:val="24"/>
              </w:rPr>
            </w:pPr>
          </w:p>
          <w:p w14:paraId="312582B1">
            <w:pPr>
              <w:pStyle w:val="9"/>
              <w:ind w:left="0"/>
              <w:rPr>
                <w:b/>
                <w:i/>
                <w:sz w:val="24"/>
              </w:rPr>
            </w:pPr>
          </w:p>
          <w:p w14:paraId="160AE5FA">
            <w:pPr>
              <w:pStyle w:val="9"/>
              <w:ind w:left="0"/>
              <w:rPr>
                <w:b/>
                <w:i/>
                <w:sz w:val="24"/>
              </w:rPr>
            </w:pPr>
          </w:p>
          <w:p w14:paraId="4A9F4AF1">
            <w:pPr>
              <w:pStyle w:val="9"/>
              <w:ind w:left="0"/>
              <w:rPr>
                <w:b/>
                <w:i/>
                <w:sz w:val="24"/>
              </w:rPr>
            </w:pPr>
          </w:p>
          <w:p w14:paraId="38E4F080">
            <w:pPr>
              <w:pStyle w:val="9"/>
              <w:ind w:left="0"/>
              <w:rPr>
                <w:b/>
                <w:i/>
                <w:sz w:val="24"/>
              </w:rPr>
            </w:pPr>
          </w:p>
          <w:p w14:paraId="43BBA382">
            <w:pPr>
              <w:pStyle w:val="9"/>
              <w:ind w:left="108"/>
              <w:rPr>
                <w:sz w:val="24"/>
              </w:rPr>
            </w:pPr>
            <w:r>
              <w:rPr>
                <w:spacing w:val="-5"/>
                <w:sz w:val="24"/>
              </w:rPr>
              <w:t>3,4</w:t>
            </w:r>
          </w:p>
        </w:tc>
        <w:tc>
          <w:tcPr>
            <w:tcW w:w="5622" w:type="dxa"/>
          </w:tcPr>
          <w:p w14:paraId="0864125D">
            <w:pPr>
              <w:pStyle w:val="9"/>
              <w:numPr>
                <w:ilvl w:val="0"/>
                <w:numId w:val="85"/>
              </w:numPr>
              <w:tabs>
                <w:tab w:val="left" w:pos="246"/>
              </w:tabs>
              <w:spacing w:before="0" w:after="0" w:line="270" w:lineRule="exact"/>
              <w:ind w:left="246" w:right="0" w:hanging="138"/>
              <w:jc w:val="left"/>
              <w:rPr>
                <w:sz w:val="24"/>
              </w:rPr>
            </w:pPr>
            <w:r>
              <w:rPr>
                <w:sz w:val="24"/>
              </w:rPr>
              <w:t>воспитывать</w:t>
            </w:r>
            <w:r>
              <w:rPr>
                <w:spacing w:val="-5"/>
                <w:sz w:val="24"/>
              </w:rPr>
              <w:t xml:space="preserve"> </w:t>
            </w:r>
            <w:r>
              <w:rPr>
                <w:spacing w:val="-2"/>
                <w:sz w:val="24"/>
              </w:rPr>
              <w:t>трудолюбие;</w:t>
            </w:r>
          </w:p>
          <w:p w14:paraId="35D2D69A">
            <w:pPr>
              <w:pStyle w:val="9"/>
              <w:numPr>
                <w:ilvl w:val="0"/>
                <w:numId w:val="85"/>
              </w:numPr>
              <w:tabs>
                <w:tab w:val="left" w:pos="246"/>
              </w:tabs>
              <w:spacing w:before="0" w:after="0" w:line="240" w:lineRule="auto"/>
              <w:ind w:left="246" w:right="0" w:hanging="138"/>
              <w:jc w:val="left"/>
              <w:rPr>
                <w:sz w:val="24"/>
              </w:rPr>
            </w:pPr>
            <w:r>
              <w:rPr>
                <w:sz w:val="24"/>
              </w:rPr>
              <w:t>закреплять</w:t>
            </w:r>
            <w:r>
              <w:rPr>
                <w:spacing w:val="-7"/>
                <w:sz w:val="24"/>
              </w:rPr>
              <w:t xml:space="preserve"> </w:t>
            </w:r>
            <w:r>
              <w:rPr>
                <w:sz w:val="24"/>
              </w:rPr>
              <w:t>знания</w:t>
            </w:r>
            <w:r>
              <w:rPr>
                <w:spacing w:val="-2"/>
                <w:sz w:val="24"/>
              </w:rPr>
              <w:t xml:space="preserve"> </w:t>
            </w:r>
            <w:r>
              <w:rPr>
                <w:sz w:val="24"/>
              </w:rPr>
              <w:t>о</w:t>
            </w:r>
            <w:r>
              <w:rPr>
                <w:spacing w:val="-2"/>
                <w:sz w:val="24"/>
              </w:rPr>
              <w:t xml:space="preserve"> </w:t>
            </w:r>
            <w:r>
              <w:rPr>
                <w:sz w:val="24"/>
              </w:rPr>
              <w:t>росте</w:t>
            </w:r>
            <w:r>
              <w:rPr>
                <w:spacing w:val="-3"/>
                <w:sz w:val="24"/>
              </w:rPr>
              <w:t xml:space="preserve"> </w:t>
            </w:r>
            <w:r>
              <w:rPr>
                <w:sz w:val="24"/>
              </w:rPr>
              <w:t>и</w:t>
            </w:r>
            <w:r>
              <w:rPr>
                <w:spacing w:val="-2"/>
                <w:sz w:val="24"/>
              </w:rPr>
              <w:t xml:space="preserve"> </w:t>
            </w:r>
            <w:r>
              <w:rPr>
                <w:sz w:val="24"/>
              </w:rPr>
              <w:t>развитии</w:t>
            </w:r>
            <w:r>
              <w:rPr>
                <w:spacing w:val="-2"/>
                <w:sz w:val="24"/>
              </w:rPr>
              <w:t xml:space="preserve"> растений;</w:t>
            </w:r>
          </w:p>
          <w:p w14:paraId="561D8F7E">
            <w:pPr>
              <w:pStyle w:val="9"/>
              <w:numPr>
                <w:ilvl w:val="0"/>
                <w:numId w:val="85"/>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желание</w:t>
            </w:r>
            <w:r>
              <w:rPr>
                <w:spacing w:val="-4"/>
                <w:sz w:val="24"/>
              </w:rPr>
              <w:t xml:space="preserve"> </w:t>
            </w:r>
            <w:r>
              <w:rPr>
                <w:spacing w:val="-2"/>
                <w:sz w:val="24"/>
              </w:rPr>
              <w:t>трудиться;</w:t>
            </w:r>
          </w:p>
          <w:p w14:paraId="1613F7A5">
            <w:pPr>
              <w:pStyle w:val="9"/>
              <w:numPr>
                <w:ilvl w:val="0"/>
                <w:numId w:val="85"/>
              </w:numPr>
              <w:tabs>
                <w:tab w:val="left" w:pos="246"/>
              </w:tabs>
              <w:spacing w:before="0" w:after="0" w:line="240" w:lineRule="auto"/>
              <w:ind w:left="246" w:right="0" w:hanging="138"/>
              <w:jc w:val="left"/>
              <w:rPr>
                <w:sz w:val="24"/>
              </w:rPr>
            </w:pPr>
            <w:r>
              <w:rPr>
                <w:sz w:val="24"/>
              </w:rPr>
              <w:t>воспитывать</w:t>
            </w:r>
            <w:r>
              <w:rPr>
                <w:spacing w:val="-7"/>
                <w:sz w:val="24"/>
              </w:rPr>
              <w:t xml:space="preserve"> </w:t>
            </w:r>
            <w:r>
              <w:rPr>
                <w:sz w:val="24"/>
              </w:rPr>
              <w:t>желание</w:t>
            </w:r>
            <w:r>
              <w:rPr>
                <w:spacing w:val="-4"/>
                <w:sz w:val="24"/>
              </w:rPr>
              <w:t xml:space="preserve"> </w:t>
            </w:r>
            <w:r>
              <w:rPr>
                <w:sz w:val="24"/>
              </w:rPr>
              <w:t>трудиться</w:t>
            </w:r>
            <w:r>
              <w:rPr>
                <w:spacing w:val="-4"/>
                <w:sz w:val="24"/>
              </w:rPr>
              <w:t xml:space="preserve"> </w:t>
            </w:r>
            <w:r>
              <w:rPr>
                <w:spacing w:val="-2"/>
                <w:sz w:val="24"/>
              </w:rPr>
              <w:t>сообща;</w:t>
            </w:r>
          </w:p>
          <w:p w14:paraId="1C937BBB">
            <w:pPr>
              <w:pStyle w:val="9"/>
              <w:numPr>
                <w:ilvl w:val="0"/>
                <w:numId w:val="85"/>
              </w:numPr>
              <w:tabs>
                <w:tab w:val="left" w:pos="246"/>
              </w:tabs>
              <w:spacing w:before="0" w:after="0" w:line="240" w:lineRule="auto"/>
              <w:ind w:left="246" w:right="0" w:hanging="138"/>
              <w:jc w:val="left"/>
              <w:rPr>
                <w:sz w:val="24"/>
              </w:rPr>
            </w:pPr>
            <w:r>
              <w:rPr>
                <w:sz w:val="24"/>
              </w:rPr>
              <w:t>воспитывать</w:t>
            </w:r>
            <w:r>
              <w:rPr>
                <w:spacing w:val="-4"/>
                <w:sz w:val="24"/>
              </w:rPr>
              <w:t xml:space="preserve"> </w:t>
            </w:r>
            <w:r>
              <w:rPr>
                <w:sz w:val="24"/>
              </w:rPr>
              <w:t>положительное</w:t>
            </w:r>
            <w:r>
              <w:rPr>
                <w:spacing w:val="-5"/>
                <w:sz w:val="24"/>
              </w:rPr>
              <w:t xml:space="preserve"> </w:t>
            </w:r>
            <w:r>
              <w:rPr>
                <w:sz w:val="24"/>
              </w:rPr>
              <w:t>отношение</w:t>
            </w:r>
            <w:r>
              <w:rPr>
                <w:spacing w:val="-5"/>
                <w:sz w:val="24"/>
              </w:rPr>
              <w:t xml:space="preserve"> </w:t>
            </w:r>
            <w:r>
              <w:rPr>
                <w:sz w:val="24"/>
              </w:rPr>
              <w:t>к</w:t>
            </w:r>
            <w:r>
              <w:rPr>
                <w:spacing w:val="-3"/>
                <w:sz w:val="24"/>
              </w:rPr>
              <w:t xml:space="preserve"> </w:t>
            </w:r>
            <w:r>
              <w:rPr>
                <w:spacing w:val="-2"/>
                <w:sz w:val="24"/>
              </w:rPr>
              <w:t>труду.</w:t>
            </w:r>
          </w:p>
          <w:p w14:paraId="76E67091">
            <w:pPr>
              <w:pStyle w:val="9"/>
              <w:numPr>
                <w:ilvl w:val="0"/>
                <w:numId w:val="85"/>
              </w:numPr>
              <w:tabs>
                <w:tab w:val="left" w:pos="248"/>
              </w:tabs>
              <w:spacing w:before="0" w:after="0" w:line="240" w:lineRule="auto"/>
              <w:ind w:left="248" w:right="0" w:hanging="140"/>
              <w:jc w:val="left"/>
              <w:rPr>
                <w:sz w:val="24"/>
              </w:rPr>
            </w:pPr>
            <w:r>
              <w:rPr>
                <w:sz w:val="24"/>
              </w:rPr>
              <w:t>учить</w:t>
            </w:r>
            <w:r>
              <w:rPr>
                <w:spacing w:val="-5"/>
                <w:sz w:val="24"/>
              </w:rPr>
              <w:t xml:space="preserve"> </w:t>
            </w:r>
            <w:r>
              <w:rPr>
                <w:sz w:val="24"/>
              </w:rPr>
              <w:t>трудиться</w:t>
            </w:r>
            <w:r>
              <w:rPr>
                <w:spacing w:val="-5"/>
                <w:sz w:val="24"/>
              </w:rPr>
              <w:t xml:space="preserve"> </w:t>
            </w:r>
            <w:r>
              <w:rPr>
                <w:spacing w:val="-2"/>
                <w:sz w:val="24"/>
              </w:rPr>
              <w:t>сообща;</w:t>
            </w:r>
          </w:p>
          <w:p w14:paraId="4F8C19B1">
            <w:pPr>
              <w:pStyle w:val="9"/>
              <w:numPr>
                <w:ilvl w:val="0"/>
                <w:numId w:val="85"/>
              </w:numPr>
              <w:tabs>
                <w:tab w:val="left" w:pos="246"/>
              </w:tabs>
              <w:spacing w:before="0" w:after="0" w:line="240" w:lineRule="auto"/>
              <w:ind w:left="246" w:right="0" w:hanging="138"/>
              <w:jc w:val="left"/>
              <w:rPr>
                <w:sz w:val="24"/>
              </w:rPr>
            </w:pPr>
            <w:r>
              <w:rPr>
                <w:sz w:val="24"/>
              </w:rPr>
              <w:t>формировать</w:t>
            </w:r>
            <w:r>
              <w:rPr>
                <w:spacing w:val="-5"/>
                <w:sz w:val="24"/>
              </w:rPr>
              <w:t xml:space="preserve"> </w:t>
            </w:r>
            <w:r>
              <w:rPr>
                <w:sz w:val="24"/>
              </w:rPr>
              <w:t>желание</w:t>
            </w:r>
            <w:r>
              <w:rPr>
                <w:spacing w:val="-5"/>
                <w:sz w:val="24"/>
              </w:rPr>
              <w:t xml:space="preserve"> </w:t>
            </w:r>
            <w:r>
              <w:rPr>
                <w:spacing w:val="-2"/>
                <w:sz w:val="24"/>
              </w:rPr>
              <w:t>трудиться;</w:t>
            </w:r>
          </w:p>
          <w:p w14:paraId="079BFB8C">
            <w:pPr>
              <w:pStyle w:val="9"/>
              <w:numPr>
                <w:ilvl w:val="0"/>
                <w:numId w:val="85"/>
              </w:numPr>
              <w:tabs>
                <w:tab w:val="left" w:pos="246"/>
              </w:tabs>
              <w:spacing w:before="0" w:after="0" w:line="240" w:lineRule="auto"/>
              <w:ind w:left="246" w:right="0" w:hanging="138"/>
              <w:jc w:val="left"/>
              <w:rPr>
                <w:sz w:val="24"/>
              </w:rPr>
            </w:pPr>
            <w:r>
              <w:rPr>
                <w:sz w:val="24"/>
              </w:rPr>
              <w:t>закреплять</w:t>
            </w:r>
            <w:r>
              <w:rPr>
                <w:spacing w:val="-7"/>
                <w:sz w:val="24"/>
              </w:rPr>
              <w:t xml:space="preserve"> </w:t>
            </w:r>
            <w:r>
              <w:rPr>
                <w:sz w:val="24"/>
              </w:rPr>
              <w:t>знания</w:t>
            </w:r>
            <w:r>
              <w:rPr>
                <w:spacing w:val="-2"/>
                <w:sz w:val="24"/>
              </w:rPr>
              <w:t xml:space="preserve"> </w:t>
            </w:r>
            <w:r>
              <w:rPr>
                <w:sz w:val="24"/>
              </w:rPr>
              <w:t>о</w:t>
            </w:r>
            <w:r>
              <w:rPr>
                <w:spacing w:val="-2"/>
                <w:sz w:val="24"/>
              </w:rPr>
              <w:t xml:space="preserve"> </w:t>
            </w:r>
            <w:r>
              <w:rPr>
                <w:sz w:val="24"/>
              </w:rPr>
              <w:t>росте</w:t>
            </w:r>
            <w:r>
              <w:rPr>
                <w:spacing w:val="-3"/>
                <w:sz w:val="24"/>
              </w:rPr>
              <w:t xml:space="preserve"> </w:t>
            </w:r>
            <w:r>
              <w:rPr>
                <w:sz w:val="24"/>
              </w:rPr>
              <w:t>и</w:t>
            </w:r>
            <w:r>
              <w:rPr>
                <w:spacing w:val="-2"/>
                <w:sz w:val="24"/>
              </w:rPr>
              <w:t xml:space="preserve"> </w:t>
            </w:r>
            <w:r>
              <w:rPr>
                <w:sz w:val="24"/>
              </w:rPr>
              <w:t>развитии</w:t>
            </w:r>
            <w:r>
              <w:rPr>
                <w:spacing w:val="-2"/>
                <w:sz w:val="24"/>
              </w:rPr>
              <w:t xml:space="preserve"> растений;</w:t>
            </w:r>
          </w:p>
          <w:p w14:paraId="3B017945">
            <w:pPr>
              <w:pStyle w:val="9"/>
              <w:numPr>
                <w:ilvl w:val="0"/>
                <w:numId w:val="85"/>
              </w:numPr>
              <w:tabs>
                <w:tab w:val="left" w:pos="246"/>
              </w:tabs>
              <w:spacing w:before="0" w:after="0" w:line="240" w:lineRule="auto"/>
              <w:ind w:left="246" w:right="0" w:hanging="138"/>
              <w:jc w:val="left"/>
              <w:rPr>
                <w:sz w:val="24"/>
              </w:rPr>
            </w:pPr>
            <w:r>
              <w:rPr>
                <w:sz w:val="24"/>
              </w:rPr>
              <w:t>воспитывать</w:t>
            </w:r>
            <w:r>
              <w:rPr>
                <w:spacing w:val="-5"/>
                <w:sz w:val="24"/>
              </w:rPr>
              <w:t xml:space="preserve"> </w:t>
            </w:r>
            <w:r>
              <w:rPr>
                <w:sz w:val="24"/>
              </w:rPr>
              <w:t>желание</w:t>
            </w:r>
            <w:r>
              <w:rPr>
                <w:spacing w:val="-4"/>
                <w:sz w:val="24"/>
              </w:rPr>
              <w:t xml:space="preserve"> </w:t>
            </w:r>
            <w:r>
              <w:rPr>
                <w:spacing w:val="-2"/>
                <w:sz w:val="24"/>
              </w:rPr>
              <w:t>трудиться;</w:t>
            </w:r>
          </w:p>
          <w:p w14:paraId="7DA05145">
            <w:pPr>
              <w:pStyle w:val="9"/>
              <w:numPr>
                <w:ilvl w:val="0"/>
                <w:numId w:val="85"/>
              </w:numPr>
              <w:tabs>
                <w:tab w:val="left" w:pos="246"/>
              </w:tabs>
              <w:spacing w:before="0" w:after="0" w:line="240" w:lineRule="auto"/>
              <w:ind w:left="246" w:right="0" w:hanging="138"/>
              <w:jc w:val="left"/>
              <w:rPr>
                <w:sz w:val="24"/>
              </w:rPr>
            </w:pPr>
            <w:r>
              <w:rPr>
                <w:sz w:val="24"/>
              </w:rPr>
              <w:t>воспитывать</w:t>
            </w:r>
            <w:r>
              <w:rPr>
                <w:spacing w:val="-7"/>
                <w:sz w:val="24"/>
              </w:rPr>
              <w:t xml:space="preserve"> </w:t>
            </w:r>
            <w:r>
              <w:rPr>
                <w:sz w:val="24"/>
              </w:rPr>
              <w:t>желание</w:t>
            </w:r>
            <w:r>
              <w:rPr>
                <w:spacing w:val="-4"/>
                <w:sz w:val="24"/>
              </w:rPr>
              <w:t xml:space="preserve"> </w:t>
            </w:r>
            <w:r>
              <w:rPr>
                <w:sz w:val="24"/>
              </w:rPr>
              <w:t>трудиться</w:t>
            </w:r>
            <w:r>
              <w:rPr>
                <w:spacing w:val="-4"/>
                <w:sz w:val="24"/>
              </w:rPr>
              <w:t xml:space="preserve"> </w:t>
            </w:r>
            <w:r>
              <w:rPr>
                <w:spacing w:val="-2"/>
                <w:sz w:val="24"/>
              </w:rPr>
              <w:t>сообща.</w:t>
            </w:r>
          </w:p>
        </w:tc>
      </w:tr>
    </w:tbl>
    <w:p w14:paraId="1246B780">
      <w:pPr>
        <w:pStyle w:val="6"/>
        <w:spacing w:before="67"/>
        <w:ind w:left="0" w:firstLine="0"/>
        <w:jc w:val="left"/>
        <w:rPr>
          <w:b/>
          <w:i/>
        </w:rPr>
      </w:pPr>
    </w:p>
    <w:p w14:paraId="77FA17B6">
      <w:pPr>
        <w:spacing w:before="1" w:after="42"/>
        <w:ind w:left="753" w:right="0" w:firstLine="0"/>
        <w:jc w:val="left"/>
        <w:rPr>
          <w:b/>
          <w:i/>
          <w:sz w:val="24"/>
        </w:rPr>
      </w:pPr>
      <w:r>
        <w:rPr>
          <w:b/>
          <w:i/>
          <w:sz w:val="24"/>
          <w:u w:val="single"/>
        </w:rPr>
        <w:t>Формирование</w:t>
      </w:r>
      <w:r>
        <w:rPr>
          <w:b/>
          <w:i/>
          <w:spacing w:val="-8"/>
          <w:sz w:val="24"/>
          <w:u w:val="single"/>
        </w:rPr>
        <w:t xml:space="preserve"> </w:t>
      </w:r>
      <w:r>
        <w:rPr>
          <w:b/>
          <w:i/>
          <w:sz w:val="24"/>
          <w:u w:val="single"/>
        </w:rPr>
        <w:t>основ</w:t>
      </w:r>
      <w:r>
        <w:rPr>
          <w:b/>
          <w:i/>
          <w:spacing w:val="-4"/>
          <w:sz w:val="24"/>
          <w:u w:val="single"/>
        </w:rPr>
        <w:t xml:space="preserve"> </w:t>
      </w:r>
      <w:r>
        <w:rPr>
          <w:b/>
          <w:i/>
          <w:sz w:val="24"/>
          <w:u w:val="single"/>
        </w:rPr>
        <w:t>безопасности</w:t>
      </w:r>
      <w:r>
        <w:rPr>
          <w:b/>
          <w:i/>
          <w:spacing w:val="-1"/>
          <w:sz w:val="24"/>
          <w:u w:val="single"/>
        </w:rPr>
        <w:t xml:space="preserve"> </w:t>
      </w:r>
      <w:r>
        <w:rPr>
          <w:b/>
          <w:i/>
          <w:spacing w:val="-2"/>
          <w:sz w:val="24"/>
          <w:u w:val="single"/>
        </w:rPr>
        <w:t>жизнедеятельности</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0"/>
        <w:gridCol w:w="4594"/>
        <w:gridCol w:w="2794"/>
      </w:tblGrid>
      <w:tr w14:paraId="51609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848" w:type="dxa"/>
            <w:gridSpan w:val="3"/>
          </w:tcPr>
          <w:p w14:paraId="2DD86D2C">
            <w:pPr>
              <w:pStyle w:val="9"/>
              <w:spacing w:line="276" w:lineRule="exact"/>
              <w:ind w:left="4448" w:right="2289" w:hanging="1275"/>
              <w:rPr>
                <w:b/>
                <w:sz w:val="24"/>
              </w:rPr>
            </w:pPr>
            <w:r>
              <w:rPr>
                <w:b/>
                <w:sz w:val="24"/>
              </w:rPr>
              <w:t>Раздел</w:t>
            </w:r>
            <w:r>
              <w:rPr>
                <w:b/>
                <w:spacing w:val="-9"/>
                <w:sz w:val="24"/>
              </w:rPr>
              <w:t xml:space="preserve"> </w:t>
            </w:r>
            <w:r>
              <w:rPr>
                <w:b/>
                <w:sz w:val="24"/>
              </w:rPr>
              <w:t>I.</w:t>
            </w:r>
            <w:r>
              <w:rPr>
                <w:b/>
                <w:spacing w:val="-7"/>
                <w:sz w:val="24"/>
              </w:rPr>
              <w:t xml:space="preserve"> </w:t>
            </w:r>
            <w:r>
              <w:rPr>
                <w:b/>
                <w:sz w:val="24"/>
              </w:rPr>
              <w:t>Ребенок</w:t>
            </w:r>
            <w:r>
              <w:rPr>
                <w:b/>
                <w:spacing w:val="-9"/>
                <w:sz w:val="24"/>
              </w:rPr>
              <w:t xml:space="preserve"> </w:t>
            </w:r>
            <w:r>
              <w:rPr>
                <w:b/>
                <w:sz w:val="24"/>
              </w:rPr>
              <w:t>и</w:t>
            </w:r>
            <w:r>
              <w:rPr>
                <w:b/>
                <w:spacing w:val="-9"/>
                <w:sz w:val="24"/>
              </w:rPr>
              <w:t xml:space="preserve"> </w:t>
            </w:r>
            <w:r>
              <w:rPr>
                <w:b/>
                <w:sz w:val="24"/>
              </w:rPr>
              <w:t>другие</w:t>
            </w:r>
            <w:r>
              <w:rPr>
                <w:b/>
                <w:spacing w:val="-9"/>
                <w:sz w:val="24"/>
              </w:rPr>
              <w:t xml:space="preserve"> </w:t>
            </w:r>
            <w:r>
              <w:rPr>
                <w:b/>
                <w:sz w:val="24"/>
              </w:rPr>
              <w:t xml:space="preserve">люди </w:t>
            </w:r>
            <w:r>
              <w:rPr>
                <w:b/>
                <w:spacing w:val="-2"/>
                <w:sz w:val="24"/>
              </w:rPr>
              <w:t>Октябрь</w:t>
            </w:r>
          </w:p>
        </w:tc>
      </w:tr>
      <w:tr w14:paraId="09F6D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460" w:type="dxa"/>
          </w:tcPr>
          <w:p w14:paraId="297DED9F">
            <w:pPr>
              <w:pStyle w:val="9"/>
              <w:spacing w:line="256" w:lineRule="exact"/>
              <w:ind w:left="10"/>
              <w:jc w:val="center"/>
              <w:rPr>
                <w:b/>
                <w:sz w:val="24"/>
              </w:rPr>
            </w:pPr>
            <w:r>
              <w:rPr>
                <w:b/>
                <w:spacing w:val="-4"/>
                <w:sz w:val="24"/>
              </w:rPr>
              <w:t>Тема</w:t>
            </w:r>
          </w:p>
        </w:tc>
        <w:tc>
          <w:tcPr>
            <w:tcW w:w="4594" w:type="dxa"/>
          </w:tcPr>
          <w:p w14:paraId="0DA778DF">
            <w:pPr>
              <w:pStyle w:val="9"/>
              <w:spacing w:line="256" w:lineRule="exact"/>
              <w:ind w:left="13"/>
              <w:jc w:val="center"/>
              <w:rPr>
                <w:b/>
                <w:sz w:val="24"/>
              </w:rPr>
            </w:pPr>
            <w:r>
              <w:rPr>
                <w:b/>
                <w:spacing w:val="-4"/>
                <w:sz w:val="24"/>
              </w:rPr>
              <w:t>Цель</w:t>
            </w:r>
          </w:p>
        </w:tc>
        <w:tc>
          <w:tcPr>
            <w:tcW w:w="2794" w:type="dxa"/>
          </w:tcPr>
          <w:p w14:paraId="2DA53C49">
            <w:pPr>
              <w:pStyle w:val="9"/>
              <w:spacing w:line="256" w:lineRule="exact"/>
              <w:ind w:left="848"/>
              <w:rPr>
                <w:b/>
                <w:sz w:val="24"/>
              </w:rPr>
            </w:pPr>
            <w:r>
              <w:rPr>
                <w:b/>
                <w:spacing w:val="-2"/>
                <w:sz w:val="24"/>
              </w:rPr>
              <w:t>Материал</w:t>
            </w:r>
          </w:p>
        </w:tc>
      </w:tr>
      <w:tr w14:paraId="6F541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460" w:type="dxa"/>
          </w:tcPr>
          <w:p w14:paraId="31C0F165">
            <w:pPr>
              <w:pStyle w:val="9"/>
              <w:ind w:right="359"/>
              <w:rPr>
                <w:sz w:val="24"/>
              </w:rPr>
            </w:pPr>
            <w:r>
              <w:rPr>
                <w:sz w:val="24"/>
              </w:rPr>
              <w:t>«Что случилось с колобком,</w:t>
            </w:r>
            <w:r>
              <w:rPr>
                <w:spacing w:val="-15"/>
                <w:sz w:val="24"/>
              </w:rPr>
              <w:t xml:space="preserve"> </w:t>
            </w:r>
            <w:r>
              <w:rPr>
                <w:sz w:val="24"/>
              </w:rPr>
              <w:t>который ушел гулять без</w:t>
            </w:r>
          </w:p>
          <w:p w14:paraId="5F897607">
            <w:pPr>
              <w:pStyle w:val="9"/>
              <w:spacing w:line="264" w:lineRule="exact"/>
              <w:rPr>
                <w:sz w:val="24"/>
              </w:rPr>
            </w:pPr>
            <w:r>
              <w:rPr>
                <w:spacing w:val="-2"/>
                <w:sz w:val="24"/>
              </w:rPr>
              <w:t>спросу?»</w:t>
            </w:r>
          </w:p>
        </w:tc>
        <w:tc>
          <w:tcPr>
            <w:tcW w:w="4594" w:type="dxa"/>
          </w:tcPr>
          <w:p w14:paraId="53E3115A">
            <w:pPr>
              <w:pStyle w:val="9"/>
              <w:ind w:left="108"/>
              <w:rPr>
                <w:sz w:val="24"/>
              </w:rPr>
            </w:pPr>
            <w:r>
              <w:rPr>
                <w:sz w:val="24"/>
              </w:rPr>
              <w:t>Предостеречь детей от неприятностей связанных</w:t>
            </w:r>
            <w:r>
              <w:rPr>
                <w:spacing w:val="-8"/>
                <w:sz w:val="24"/>
              </w:rPr>
              <w:t xml:space="preserve"> </w:t>
            </w:r>
            <w:r>
              <w:rPr>
                <w:sz w:val="24"/>
              </w:rPr>
              <w:t>с</w:t>
            </w:r>
            <w:r>
              <w:rPr>
                <w:spacing w:val="-10"/>
                <w:sz w:val="24"/>
              </w:rPr>
              <w:t xml:space="preserve"> </w:t>
            </w:r>
            <w:r>
              <w:rPr>
                <w:sz w:val="24"/>
              </w:rPr>
              <w:t>контактом</w:t>
            </w:r>
            <w:r>
              <w:rPr>
                <w:spacing w:val="-13"/>
                <w:sz w:val="24"/>
              </w:rPr>
              <w:t xml:space="preserve"> </w:t>
            </w:r>
            <w:r>
              <w:rPr>
                <w:sz w:val="24"/>
              </w:rPr>
              <w:t>с</w:t>
            </w:r>
            <w:r>
              <w:rPr>
                <w:spacing w:val="-10"/>
                <w:sz w:val="24"/>
              </w:rPr>
              <w:t xml:space="preserve"> </w:t>
            </w:r>
            <w:r>
              <w:rPr>
                <w:sz w:val="24"/>
              </w:rPr>
              <w:t>незнакомыми людьми</w:t>
            </w:r>
            <w:r>
              <w:rPr>
                <w:spacing w:val="40"/>
                <w:sz w:val="24"/>
              </w:rPr>
              <w:t xml:space="preserve"> </w:t>
            </w:r>
            <w:r>
              <w:rPr>
                <w:sz w:val="24"/>
              </w:rPr>
              <w:t>(несовпадение приятной</w:t>
            </w:r>
          </w:p>
          <w:p w14:paraId="2BDBF284">
            <w:pPr>
              <w:pStyle w:val="9"/>
              <w:spacing w:line="264" w:lineRule="exact"/>
              <w:ind w:left="108"/>
              <w:rPr>
                <w:sz w:val="24"/>
              </w:rPr>
            </w:pPr>
            <w:r>
              <w:rPr>
                <w:sz w:val="24"/>
              </w:rPr>
              <w:t>внешности</w:t>
            </w:r>
            <w:r>
              <w:rPr>
                <w:spacing w:val="-3"/>
                <w:sz w:val="24"/>
              </w:rPr>
              <w:t xml:space="preserve"> </w:t>
            </w:r>
            <w:r>
              <w:rPr>
                <w:sz w:val="24"/>
              </w:rPr>
              <w:t>и добрых</w:t>
            </w:r>
            <w:r>
              <w:rPr>
                <w:spacing w:val="-3"/>
                <w:sz w:val="24"/>
              </w:rPr>
              <w:t xml:space="preserve"> </w:t>
            </w:r>
            <w:r>
              <w:rPr>
                <w:spacing w:val="-2"/>
                <w:sz w:val="24"/>
              </w:rPr>
              <w:t>намерений)</w:t>
            </w:r>
          </w:p>
        </w:tc>
        <w:tc>
          <w:tcPr>
            <w:tcW w:w="2794" w:type="dxa"/>
          </w:tcPr>
          <w:p w14:paraId="0D714012">
            <w:pPr>
              <w:pStyle w:val="9"/>
              <w:spacing w:line="268" w:lineRule="exact"/>
              <w:ind w:left="108"/>
              <w:rPr>
                <w:sz w:val="24"/>
              </w:rPr>
            </w:pPr>
            <w:r>
              <w:rPr>
                <w:sz w:val="24"/>
              </w:rPr>
              <w:t>Игрушка</w:t>
            </w:r>
            <w:r>
              <w:rPr>
                <w:spacing w:val="-2"/>
                <w:sz w:val="24"/>
              </w:rPr>
              <w:t xml:space="preserve"> </w:t>
            </w:r>
            <w:r>
              <w:rPr>
                <w:sz w:val="24"/>
              </w:rPr>
              <w:t>–</w:t>
            </w:r>
            <w:r>
              <w:rPr>
                <w:spacing w:val="-2"/>
                <w:sz w:val="24"/>
              </w:rPr>
              <w:t xml:space="preserve"> колобок</w:t>
            </w:r>
          </w:p>
        </w:tc>
      </w:tr>
      <w:tr w14:paraId="0193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460" w:type="dxa"/>
          </w:tcPr>
          <w:p w14:paraId="76415478">
            <w:pPr>
              <w:pStyle w:val="9"/>
              <w:ind w:right="359"/>
              <w:rPr>
                <w:sz w:val="24"/>
              </w:rPr>
            </w:pPr>
            <w:r>
              <w:rPr>
                <w:sz w:val="24"/>
              </w:rPr>
              <w:t xml:space="preserve">«Контакты с </w:t>
            </w:r>
            <w:r>
              <w:rPr>
                <w:spacing w:val="-2"/>
                <w:sz w:val="24"/>
              </w:rPr>
              <w:t>незнакомыми</w:t>
            </w:r>
          </w:p>
          <w:p w14:paraId="6F2DB8D4">
            <w:pPr>
              <w:pStyle w:val="9"/>
              <w:spacing w:line="264" w:lineRule="exact"/>
              <w:rPr>
                <w:sz w:val="24"/>
              </w:rPr>
            </w:pPr>
            <w:r>
              <w:rPr>
                <w:spacing w:val="-2"/>
                <w:sz w:val="24"/>
              </w:rPr>
              <w:t>людьми»</w:t>
            </w:r>
          </w:p>
        </w:tc>
        <w:tc>
          <w:tcPr>
            <w:tcW w:w="4594" w:type="dxa"/>
          </w:tcPr>
          <w:p w14:paraId="57571E30">
            <w:pPr>
              <w:pStyle w:val="9"/>
              <w:ind w:left="108"/>
              <w:rPr>
                <w:sz w:val="24"/>
              </w:rPr>
            </w:pPr>
            <w:r>
              <w:rPr>
                <w:sz w:val="24"/>
              </w:rPr>
              <w:t>Предостеречь</w:t>
            </w:r>
            <w:r>
              <w:rPr>
                <w:spacing w:val="-9"/>
                <w:sz w:val="24"/>
              </w:rPr>
              <w:t xml:space="preserve"> </w:t>
            </w:r>
            <w:r>
              <w:rPr>
                <w:sz w:val="24"/>
              </w:rPr>
              <w:t>детей</w:t>
            </w:r>
            <w:r>
              <w:rPr>
                <w:spacing w:val="-9"/>
                <w:sz w:val="24"/>
              </w:rPr>
              <w:t xml:space="preserve"> </w:t>
            </w:r>
            <w:r>
              <w:rPr>
                <w:sz w:val="24"/>
              </w:rPr>
              <w:t>от</w:t>
            </w:r>
            <w:r>
              <w:rPr>
                <w:spacing w:val="-9"/>
                <w:sz w:val="24"/>
              </w:rPr>
              <w:t xml:space="preserve"> </w:t>
            </w:r>
            <w:r>
              <w:rPr>
                <w:sz w:val="24"/>
              </w:rPr>
              <w:t>неприятностей, связанных</w:t>
            </w:r>
            <w:r>
              <w:rPr>
                <w:spacing w:val="-1"/>
                <w:sz w:val="24"/>
              </w:rPr>
              <w:t xml:space="preserve"> </w:t>
            </w:r>
            <w:r>
              <w:rPr>
                <w:sz w:val="24"/>
              </w:rPr>
              <w:t>с</w:t>
            </w:r>
            <w:r>
              <w:rPr>
                <w:spacing w:val="-3"/>
                <w:sz w:val="24"/>
              </w:rPr>
              <w:t xml:space="preserve"> </w:t>
            </w:r>
            <w:r>
              <w:rPr>
                <w:sz w:val="24"/>
              </w:rPr>
              <w:t>контактом</w:t>
            </w:r>
            <w:r>
              <w:rPr>
                <w:spacing w:val="-5"/>
                <w:sz w:val="24"/>
              </w:rPr>
              <w:t xml:space="preserve"> </w:t>
            </w:r>
            <w:r>
              <w:rPr>
                <w:sz w:val="24"/>
              </w:rPr>
              <w:t>с</w:t>
            </w:r>
            <w:r>
              <w:rPr>
                <w:spacing w:val="-2"/>
                <w:sz w:val="24"/>
              </w:rPr>
              <w:t xml:space="preserve"> незнакомыми</w:t>
            </w:r>
          </w:p>
          <w:p w14:paraId="30E668F6">
            <w:pPr>
              <w:pStyle w:val="9"/>
              <w:spacing w:line="264" w:lineRule="exact"/>
              <w:ind w:left="108"/>
              <w:rPr>
                <w:sz w:val="24"/>
              </w:rPr>
            </w:pPr>
            <w:r>
              <w:rPr>
                <w:spacing w:val="-2"/>
                <w:sz w:val="24"/>
              </w:rPr>
              <w:t>людьми</w:t>
            </w:r>
          </w:p>
        </w:tc>
        <w:tc>
          <w:tcPr>
            <w:tcW w:w="2794" w:type="dxa"/>
          </w:tcPr>
          <w:p w14:paraId="03FA63C5">
            <w:pPr>
              <w:pStyle w:val="9"/>
              <w:spacing w:line="268" w:lineRule="exact"/>
              <w:ind w:left="108"/>
              <w:rPr>
                <w:sz w:val="24"/>
              </w:rPr>
            </w:pPr>
            <w:r>
              <w:rPr>
                <w:sz w:val="24"/>
              </w:rPr>
              <w:t>Иллюстрации</w:t>
            </w:r>
            <w:r>
              <w:rPr>
                <w:spacing w:val="-7"/>
                <w:sz w:val="24"/>
              </w:rPr>
              <w:t xml:space="preserve"> </w:t>
            </w:r>
            <w:r>
              <w:rPr>
                <w:spacing w:val="-5"/>
                <w:sz w:val="24"/>
              </w:rPr>
              <w:t>из</w:t>
            </w:r>
          </w:p>
          <w:p w14:paraId="49EE44BD">
            <w:pPr>
              <w:pStyle w:val="9"/>
              <w:ind w:left="108"/>
              <w:rPr>
                <w:sz w:val="24"/>
              </w:rPr>
            </w:pPr>
            <w:r>
              <w:rPr>
                <w:sz w:val="24"/>
              </w:rPr>
              <w:t>альбома</w:t>
            </w:r>
            <w:r>
              <w:rPr>
                <w:spacing w:val="1"/>
                <w:sz w:val="24"/>
              </w:rPr>
              <w:t xml:space="preserve"> </w:t>
            </w:r>
            <w:r>
              <w:rPr>
                <w:spacing w:val="-2"/>
                <w:sz w:val="24"/>
              </w:rPr>
              <w:t>«Безопасность»</w:t>
            </w:r>
          </w:p>
        </w:tc>
      </w:tr>
      <w:tr w14:paraId="5DD20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460" w:type="dxa"/>
          </w:tcPr>
          <w:p w14:paraId="3756B7CA">
            <w:pPr>
              <w:pStyle w:val="9"/>
              <w:spacing w:line="268" w:lineRule="exact"/>
              <w:rPr>
                <w:sz w:val="24"/>
              </w:rPr>
            </w:pPr>
            <w:r>
              <w:rPr>
                <w:sz w:val="24"/>
              </w:rPr>
              <w:t>«Если</w:t>
            </w:r>
            <w:r>
              <w:rPr>
                <w:spacing w:val="-5"/>
                <w:sz w:val="24"/>
              </w:rPr>
              <w:t xml:space="preserve"> </w:t>
            </w:r>
            <w:r>
              <w:rPr>
                <w:spacing w:val="-2"/>
                <w:sz w:val="24"/>
              </w:rPr>
              <w:t>чужой</w:t>
            </w:r>
          </w:p>
          <w:p w14:paraId="43259359">
            <w:pPr>
              <w:pStyle w:val="9"/>
              <w:spacing w:line="264" w:lineRule="exact"/>
              <w:rPr>
                <w:sz w:val="24"/>
              </w:rPr>
            </w:pPr>
            <w:r>
              <w:rPr>
                <w:sz w:val="24"/>
              </w:rPr>
              <w:t>приходит</w:t>
            </w:r>
            <w:r>
              <w:rPr>
                <w:spacing w:val="-5"/>
                <w:sz w:val="24"/>
              </w:rPr>
              <w:t xml:space="preserve"> </w:t>
            </w:r>
            <w:r>
              <w:rPr>
                <w:sz w:val="24"/>
              </w:rPr>
              <w:t>в</w:t>
            </w:r>
            <w:r>
              <w:rPr>
                <w:spacing w:val="-2"/>
                <w:sz w:val="24"/>
              </w:rPr>
              <w:t xml:space="preserve"> </w:t>
            </w:r>
            <w:r>
              <w:rPr>
                <w:spacing w:val="-4"/>
                <w:sz w:val="24"/>
              </w:rPr>
              <w:t>дом»</w:t>
            </w:r>
          </w:p>
        </w:tc>
        <w:tc>
          <w:tcPr>
            <w:tcW w:w="4594" w:type="dxa"/>
          </w:tcPr>
          <w:p w14:paraId="48C57D41">
            <w:pPr>
              <w:pStyle w:val="9"/>
              <w:spacing w:line="268" w:lineRule="exact"/>
              <w:ind w:left="108"/>
              <w:rPr>
                <w:sz w:val="24"/>
              </w:rPr>
            </w:pPr>
            <w:r>
              <w:rPr>
                <w:sz w:val="24"/>
              </w:rPr>
              <w:t>Учить</w:t>
            </w:r>
            <w:r>
              <w:rPr>
                <w:spacing w:val="-5"/>
                <w:sz w:val="24"/>
              </w:rPr>
              <w:t xml:space="preserve"> </w:t>
            </w:r>
            <w:r>
              <w:rPr>
                <w:sz w:val="24"/>
              </w:rPr>
              <w:t>детей</w:t>
            </w:r>
            <w:r>
              <w:rPr>
                <w:spacing w:val="-4"/>
                <w:sz w:val="24"/>
              </w:rPr>
              <w:t xml:space="preserve"> </w:t>
            </w:r>
            <w:r>
              <w:rPr>
                <w:sz w:val="24"/>
              </w:rPr>
              <w:t>правильно</w:t>
            </w:r>
            <w:r>
              <w:rPr>
                <w:spacing w:val="-6"/>
                <w:sz w:val="24"/>
              </w:rPr>
              <w:t xml:space="preserve"> </w:t>
            </w:r>
            <w:r>
              <w:rPr>
                <w:sz w:val="24"/>
              </w:rPr>
              <w:t>вести</w:t>
            </w:r>
            <w:r>
              <w:rPr>
                <w:spacing w:val="-2"/>
                <w:sz w:val="24"/>
              </w:rPr>
              <w:t xml:space="preserve"> </w:t>
            </w:r>
            <w:r>
              <w:rPr>
                <w:sz w:val="24"/>
              </w:rPr>
              <w:t>себя</w:t>
            </w:r>
            <w:r>
              <w:rPr>
                <w:spacing w:val="-2"/>
                <w:sz w:val="24"/>
              </w:rPr>
              <w:t xml:space="preserve"> дома,</w:t>
            </w:r>
          </w:p>
          <w:p w14:paraId="22DC4F4B">
            <w:pPr>
              <w:pStyle w:val="9"/>
              <w:spacing w:line="264" w:lineRule="exact"/>
              <w:ind w:left="108"/>
              <w:rPr>
                <w:sz w:val="24"/>
              </w:rPr>
            </w:pPr>
            <w:r>
              <w:rPr>
                <w:sz w:val="24"/>
              </w:rPr>
              <w:t>когда</w:t>
            </w:r>
            <w:r>
              <w:rPr>
                <w:spacing w:val="-2"/>
                <w:sz w:val="24"/>
              </w:rPr>
              <w:t xml:space="preserve"> </w:t>
            </w:r>
            <w:r>
              <w:rPr>
                <w:sz w:val="24"/>
              </w:rPr>
              <w:t>они</w:t>
            </w:r>
            <w:r>
              <w:rPr>
                <w:spacing w:val="-1"/>
                <w:sz w:val="24"/>
              </w:rPr>
              <w:t xml:space="preserve"> </w:t>
            </w:r>
            <w:r>
              <w:rPr>
                <w:sz w:val="24"/>
              </w:rPr>
              <w:t>остаются</w:t>
            </w:r>
            <w:r>
              <w:rPr>
                <w:spacing w:val="-1"/>
                <w:sz w:val="24"/>
              </w:rPr>
              <w:t xml:space="preserve"> </w:t>
            </w:r>
            <w:r>
              <w:rPr>
                <w:spacing w:val="-4"/>
                <w:sz w:val="24"/>
              </w:rPr>
              <w:t>одни</w:t>
            </w:r>
          </w:p>
        </w:tc>
        <w:tc>
          <w:tcPr>
            <w:tcW w:w="2794" w:type="dxa"/>
          </w:tcPr>
          <w:p w14:paraId="30D3627F">
            <w:pPr>
              <w:pStyle w:val="9"/>
              <w:spacing w:line="268" w:lineRule="exact"/>
              <w:ind w:left="108"/>
              <w:rPr>
                <w:sz w:val="24"/>
              </w:rPr>
            </w:pPr>
            <w:r>
              <w:rPr>
                <w:sz w:val="24"/>
              </w:rPr>
              <w:t>Иллюстрации</w:t>
            </w:r>
            <w:r>
              <w:rPr>
                <w:spacing w:val="-7"/>
                <w:sz w:val="24"/>
              </w:rPr>
              <w:t xml:space="preserve"> </w:t>
            </w:r>
            <w:r>
              <w:rPr>
                <w:spacing w:val="-5"/>
                <w:sz w:val="24"/>
              </w:rPr>
              <w:t>из</w:t>
            </w:r>
          </w:p>
          <w:p w14:paraId="66C29764">
            <w:pPr>
              <w:pStyle w:val="9"/>
              <w:spacing w:line="264" w:lineRule="exact"/>
              <w:ind w:left="108"/>
              <w:rPr>
                <w:sz w:val="24"/>
              </w:rPr>
            </w:pPr>
            <w:r>
              <w:rPr>
                <w:sz w:val="24"/>
              </w:rPr>
              <w:t>альбома</w:t>
            </w:r>
            <w:r>
              <w:rPr>
                <w:spacing w:val="1"/>
                <w:sz w:val="24"/>
              </w:rPr>
              <w:t xml:space="preserve"> </w:t>
            </w:r>
            <w:r>
              <w:rPr>
                <w:spacing w:val="-2"/>
                <w:sz w:val="24"/>
              </w:rPr>
              <w:t>«Безопасность»</w:t>
            </w:r>
          </w:p>
        </w:tc>
      </w:tr>
      <w:tr w14:paraId="515E4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848" w:type="dxa"/>
            <w:gridSpan w:val="3"/>
          </w:tcPr>
          <w:p w14:paraId="575CF9E7">
            <w:pPr>
              <w:pStyle w:val="9"/>
              <w:spacing w:line="273" w:lineRule="exact"/>
              <w:ind w:left="12" w:right="1"/>
              <w:jc w:val="center"/>
              <w:rPr>
                <w:b/>
                <w:sz w:val="24"/>
              </w:rPr>
            </w:pPr>
            <w:r>
              <w:rPr>
                <w:b/>
                <w:sz w:val="24"/>
              </w:rPr>
              <w:t>Раздел</w:t>
            </w:r>
            <w:r>
              <w:rPr>
                <w:b/>
                <w:spacing w:val="-3"/>
                <w:sz w:val="24"/>
              </w:rPr>
              <w:t xml:space="preserve"> </w:t>
            </w:r>
            <w:r>
              <w:rPr>
                <w:b/>
                <w:sz w:val="24"/>
              </w:rPr>
              <w:t>II. Ребенок</w:t>
            </w:r>
            <w:r>
              <w:rPr>
                <w:b/>
                <w:spacing w:val="-2"/>
                <w:sz w:val="24"/>
              </w:rPr>
              <w:t xml:space="preserve"> </w:t>
            </w:r>
            <w:r>
              <w:rPr>
                <w:b/>
                <w:sz w:val="24"/>
              </w:rPr>
              <w:t>и</w:t>
            </w:r>
            <w:r>
              <w:rPr>
                <w:b/>
                <w:spacing w:val="-1"/>
                <w:sz w:val="24"/>
              </w:rPr>
              <w:t xml:space="preserve"> </w:t>
            </w:r>
            <w:r>
              <w:rPr>
                <w:b/>
                <w:spacing w:val="-2"/>
                <w:sz w:val="24"/>
              </w:rPr>
              <w:t>природа</w:t>
            </w:r>
          </w:p>
          <w:p w14:paraId="6D551821">
            <w:pPr>
              <w:pStyle w:val="9"/>
              <w:spacing w:line="259" w:lineRule="exact"/>
              <w:ind w:left="12" w:right="2"/>
              <w:jc w:val="center"/>
              <w:rPr>
                <w:b/>
                <w:sz w:val="24"/>
              </w:rPr>
            </w:pPr>
            <w:r>
              <w:rPr>
                <w:b/>
                <w:spacing w:val="-2"/>
                <w:sz w:val="24"/>
              </w:rPr>
              <w:t>Ноябрь</w:t>
            </w:r>
          </w:p>
        </w:tc>
      </w:tr>
      <w:tr w14:paraId="44D37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460" w:type="dxa"/>
          </w:tcPr>
          <w:p w14:paraId="3ADFA302">
            <w:pPr>
              <w:pStyle w:val="9"/>
              <w:spacing w:line="268" w:lineRule="exact"/>
              <w:rPr>
                <w:sz w:val="24"/>
              </w:rPr>
            </w:pPr>
            <w:r>
              <w:rPr>
                <w:sz w:val="24"/>
              </w:rPr>
              <w:t>«Не</w:t>
            </w:r>
            <w:r>
              <w:rPr>
                <w:spacing w:val="-2"/>
                <w:sz w:val="24"/>
              </w:rPr>
              <w:t xml:space="preserve"> </w:t>
            </w:r>
            <w:r>
              <w:rPr>
                <w:sz w:val="24"/>
              </w:rPr>
              <w:t>пей</w:t>
            </w:r>
            <w:r>
              <w:rPr>
                <w:spacing w:val="-2"/>
                <w:sz w:val="24"/>
              </w:rPr>
              <w:t xml:space="preserve"> </w:t>
            </w:r>
            <w:r>
              <w:rPr>
                <w:sz w:val="24"/>
              </w:rPr>
              <w:t>из</w:t>
            </w:r>
            <w:r>
              <w:rPr>
                <w:spacing w:val="-2"/>
                <w:sz w:val="24"/>
              </w:rPr>
              <w:t xml:space="preserve"> </w:t>
            </w:r>
            <w:r>
              <w:rPr>
                <w:sz w:val="24"/>
              </w:rPr>
              <w:t>копытца</w:t>
            </w:r>
            <w:r>
              <w:rPr>
                <w:spacing w:val="-1"/>
                <w:sz w:val="24"/>
              </w:rPr>
              <w:t xml:space="preserve"> </w:t>
            </w:r>
            <w:r>
              <w:rPr>
                <w:spacing w:val="-10"/>
                <w:sz w:val="24"/>
              </w:rPr>
              <w:t>–</w:t>
            </w:r>
          </w:p>
          <w:p w14:paraId="5653192E">
            <w:pPr>
              <w:pStyle w:val="9"/>
              <w:spacing w:line="270" w:lineRule="atLeast"/>
              <w:ind w:right="359"/>
              <w:rPr>
                <w:sz w:val="24"/>
              </w:rPr>
            </w:pPr>
            <w:r>
              <w:rPr>
                <w:spacing w:val="-2"/>
                <w:sz w:val="24"/>
              </w:rPr>
              <w:t>козленочком станешь»</w:t>
            </w:r>
          </w:p>
        </w:tc>
        <w:tc>
          <w:tcPr>
            <w:tcW w:w="4594" w:type="dxa"/>
          </w:tcPr>
          <w:p w14:paraId="57D066E6">
            <w:pPr>
              <w:pStyle w:val="9"/>
              <w:ind w:left="108"/>
              <w:rPr>
                <w:sz w:val="24"/>
              </w:rPr>
            </w:pPr>
            <w:r>
              <w:rPr>
                <w:sz w:val="24"/>
              </w:rPr>
              <w:t>Помочь</w:t>
            </w:r>
            <w:r>
              <w:rPr>
                <w:spacing w:val="-10"/>
                <w:sz w:val="24"/>
              </w:rPr>
              <w:t xml:space="preserve"> </w:t>
            </w:r>
            <w:r>
              <w:rPr>
                <w:sz w:val="24"/>
              </w:rPr>
              <w:t>осознать</w:t>
            </w:r>
            <w:r>
              <w:rPr>
                <w:spacing w:val="-10"/>
                <w:sz w:val="24"/>
              </w:rPr>
              <w:t xml:space="preserve"> </w:t>
            </w:r>
            <w:r>
              <w:rPr>
                <w:sz w:val="24"/>
              </w:rPr>
              <w:t>детям,</w:t>
            </w:r>
            <w:r>
              <w:rPr>
                <w:spacing w:val="-10"/>
                <w:sz w:val="24"/>
              </w:rPr>
              <w:t xml:space="preserve"> </w:t>
            </w:r>
            <w:r>
              <w:rPr>
                <w:sz w:val="24"/>
              </w:rPr>
              <w:t>что</w:t>
            </w:r>
            <w:r>
              <w:rPr>
                <w:spacing w:val="-9"/>
                <w:sz w:val="24"/>
              </w:rPr>
              <w:t xml:space="preserve"> </w:t>
            </w:r>
            <w:r>
              <w:rPr>
                <w:sz w:val="24"/>
              </w:rPr>
              <w:t>употребление грязной воды может привести к</w:t>
            </w:r>
          </w:p>
          <w:p w14:paraId="3762BC90">
            <w:pPr>
              <w:pStyle w:val="9"/>
              <w:spacing w:line="264" w:lineRule="exact"/>
              <w:ind w:left="108"/>
              <w:rPr>
                <w:sz w:val="24"/>
              </w:rPr>
            </w:pPr>
            <w:r>
              <w:rPr>
                <w:sz w:val="24"/>
              </w:rPr>
              <w:t>нежелательным</w:t>
            </w:r>
            <w:r>
              <w:rPr>
                <w:spacing w:val="-8"/>
                <w:sz w:val="24"/>
              </w:rPr>
              <w:t xml:space="preserve"> </w:t>
            </w:r>
            <w:r>
              <w:rPr>
                <w:spacing w:val="-2"/>
                <w:sz w:val="24"/>
              </w:rPr>
              <w:t>последствиям</w:t>
            </w:r>
          </w:p>
        </w:tc>
        <w:tc>
          <w:tcPr>
            <w:tcW w:w="2794" w:type="dxa"/>
          </w:tcPr>
          <w:p w14:paraId="49794420">
            <w:pPr>
              <w:pStyle w:val="9"/>
              <w:spacing w:line="268" w:lineRule="exact"/>
              <w:ind w:left="108"/>
              <w:rPr>
                <w:sz w:val="24"/>
              </w:rPr>
            </w:pPr>
            <w:r>
              <w:rPr>
                <w:sz w:val="24"/>
              </w:rPr>
              <w:t>Иллюстрации</w:t>
            </w:r>
            <w:r>
              <w:rPr>
                <w:spacing w:val="-5"/>
                <w:sz w:val="24"/>
              </w:rPr>
              <w:t xml:space="preserve"> </w:t>
            </w:r>
            <w:r>
              <w:rPr>
                <w:sz w:val="24"/>
              </w:rPr>
              <w:t xml:space="preserve">к </w:t>
            </w:r>
            <w:r>
              <w:rPr>
                <w:spacing w:val="-2"/>
                <w:sz w:val="24"/>
              </w:rPr>
              <w:t>сказке</w:t>
            </w:r>
          </w:p>
          <w:p w14:paraId="59CE1091">
            <w:pPr>
              <w:pStyle w:val="9"/>
              <w:spacing w:line="270" w:lineRule="atLeast"/>
              <w:ind w:left="108"/>
              <w:rPr>
                <w:sz w:val="24"/>
              </w:rPr>
            </w:pPr>
            <w:r>
              <w:rPr>
                <w:sz w:val="24"/>
              </w:rPr>
              <w:t>«Сестрица</w:t>
            </w:r>
            <w:r>
              <w:rPr>
                <w:spacing w:val="-15"/>
                <w:sz w:val="24"/>
              </w:rPr>
              <w:t xml:space="preserve"> </w:t>
            </w:r>
            <w:r>
              <w:rPr>
                <w:sz w:val="24"/>
              </w:rPr>
              <w:t>Аленушка</w:t>
            </w:r>
            <w:r>
              <w:rPr>
                <w:spacing w:val="-15"/>
                <w:sz w:val="24"/>
              </w:rPr>
              <w:t xml:space="preserve"> </w:t>
            </w:r>
            <w:r>
              <w:rPr>
                <w:sz w:val="24"/>
              </w:rPr>
              <w:t>и братец Иванушка»</w:t>
            </w:r>
          </w:p>
        </w:tc>
      </w:tr>
      <w:tr w14:paraId="5E3BD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460" w:type="dxa"/>
          </w:tcPr>
          <w:p w14:paraId="2DDD9808">
            <w:pPr>
              <w:pStyle w:val="9"/>
              <w:spacing w:line="271" w:lineRule="exact"/>
              <w:rPr>
                <w:sz w:val="24"/>
              </w:rPr>
            </w:pPr>
            <w:r>
              <w:rPr>
                <w:sz w:val="24"/>
              </w:rPr>
              <w:t>«Кто</w:t>
            </w:r>
            <w:r>
              <w:rPr>
                <w:spacing w:val="-3"/>
                <w:sz w:val="24"/>
              </w:rPr>
              <w:t xml:space="preserve"> </w:t>
            </w:r>
            <w:r>
              <w:rPr>
                <w:sz w:val="24"/>
              </w:rPr>
              <w:t>любит</w:t>
            </w:r>
            <w:r>
              <w:rPr>
                <w:spacing w:val="-3"/>
                <w:sz w:val="24"/>
              </w:rPr>
              <w:t xml:space="preserve"> </w:t>
            </w:r>
            <w:r>
              <w:rPr>
                <w:spacing w:val="-2"/>
                <w:sz w:val="24"/>
              </w:rPr>
              <w:t>грибы»</w:t>
            </w:r>
          </w:p>
        </w:tc>
        <w:tc>
          <w:tcPr>
            <w:tcW w:w="4594" w:type="dxa"/>
          </w:tcPr>
          <w:p w14:paraId="2553C168">
            <w:pPr>
              <w:pStyle w:val="9"/>
              <w:spacing w:line="271" w:lineRule="exact"/>
              <w:ind w:left="108"/>
              <w:rPr>
                <w:sz w:val="24"/>
              </w:rPr>
            </w:pPr>
            <w:r>
              <w:rPr>
                <w:sz w:val="24"/>
              </w:rPr>
              <w:t>Закрепить</w:t>
            </w:r>
            <w:r>
              <w:rPr>
                <w:spacing w:val="-4"/>
                <w:sz w:val="24"/>
              </w:rPr>
              <w:t xml:space="preserve"> </w:t>
            </w:r>
            <w:r>
              <w:rPr>
                <w:sz w:val="24"/>
              </w:rPr>
              <w:t>знания</w:t>
            </w:r>
            <w:r>
              <w:rPr>
                <w:spacing w:val="-2"/>
                <w:sz w:val="24"/>
              </w:rPr>
              <w:t xml:space="preserve"> </w:t>
            </w:r>
            <w:r>
              <w:rPr>
                <w:sz w:val="24"/>
              </w:rPr>
              <w:t>детей</w:t>
            </w:r>
            <w:r>
              <w:rPr>
                <w:spacing w:val="-4"/>
                <w:sz w:val="24"/>
              </w:rPr>
              <w:t xml:space="preserve"> </w:t>
            </w:r>
            <w:r>
              <w:rPr>
                <w:sz w:val="24"/>
              </w:rPr>
              <w:t>о</w:t>
            </w:r>
            <w:r>
              <w:rPr>
                <w:spacing w:val="-2"/>
                <w:sz w:val="24"/>
              </w:rPr>
              <w:t xml:space="preserve"> нормах</w:t>
            </w:r>
          </w:p>
          <w:p w14:paraId="71D1D57D">
            <w:pPr>
              <w:pStyle w:val="9"/>
              <w:spacing w:line="264" w:lineRule="exact"/>
              <w:ind w:left="108"/>
              <w:rPr>
                <w:sz w:val="24"/>
              </w:rPr>
            </w:pPr>
            <w:r>
              <w:rPr>
                <w:sz w:val="24"/>
              </w:rPr>
              <w:t>поведения</w:t>
            </w:r>
            <w:r>
              <w:rPr>
                <w:spacing w:val="-4"/>
                <w:sz w:val="24"/>
              </w:rPr>
              <w:t xml:space="preserve"> </w:t>
            </w:r>
            <w:r>
              <w:rPr>
                <w:sz w:val="24"/>
              </w:rPr>
              <w:t>в</w:t>
            </w:r>
            <w:r>
              <w:rPr>
                <w:spacing w:val="-2"/>
                <w:sz w:val="24"/>
              </w:rPr>
              <w:t xml:space="preserve"> </w:t>
            </w:r>
            <w:r>
              <w:rPr>
                <w:spacing w:val="-4"/>
                <w:sz w:val="24"/>
              </w:rPr>
              <w:t>лесу</w:t>
            </w:r>
          </w:p>
        </w:tc>
        <w:tc>
          <w:tcPr>
            <w:tcW w:w="2794" w:type="dxa"/>
          </w:tcPr>
          <w:p w14:paraId="1E5CE2E8">
            <w:pPr>
              <w:pStyle w:val="9"/>
              <w:spacing w:line="271" w:lineRule="exact"/>
              <w:ind w:left="108"/>
              <w:rPr>
                <w:sz w:val="24"/>
              </w:rPr>
            </w:pPr>
            <w:r>
              <w:rPr>
                <w:sz w:val="24"/>
              </w:rPr>
              <w:t>Картинки,</w:t>
            </w:r>
            <w:r>
              <w:rPr>
                <w:spacing w:val="-4"/>
                <w:sz w:val="24"/>
              </w:rPr>
              <w:t xml:space="preserve"> </w:t>
            </w:r>
            <w:r>
              <w:rPr>
                <w:spacing w:val="-2"/>
                <w:sz w:val="24"/>
              </w:rPr>
              <w:t>муляжи</w:t>
            </w:r>
          </w:p>
          <w:p w14:paraId="644832BC">
            <w:pPr>
              <w:pStyle w:val="9"/>
              <w:spacing w:line="264" w:lineRule="exact"/>
              <w:ind w:left="108"/>
              <w:rPr>
                <w:sz w:val="24"/>
              </w:rPr>
            </w:pPr>
            <w:r>
              <w:rPr>
                <w:spacing w:val="-2"/>
                <w:sz w:val="24"/>
              </w:rPr>
              <w:t>грибов</w:t>
            </w:r>
          </w:p>
        </w:tc>
      </w:tr>
      <w:tr w14:paraId="2BBFC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460" w:type="dxa"/>
          </w:tcPr>
          <w:p w14:paraId="2271E8EB">
            <w:pPr>
              <w:pStyle w:val="9"/>
              <w:spacing w:line="268" w:lineRule="exact"/>
              <w:rPr>
                <w:sz w:val="24"/>
              </w:rPr>
            </w:pPr>
            <w:r>
              <w:rPr>
                <w:spacing w:val="-2"/>
                <w:sz w:val="24"/>
              </w:rPr>
              <w:t>«Насекомые»</w:t>
            </w:r>
          </w:p>
        </w:tc>
        <w:tc>
          <w:tcPr>
            <w:tcW w:w="4594" w:type="dxa"/>
          </w:tcPr>
          <w:p w14:paraId="3DE1ADF5">
            <w:pPr>
              <w:pStyle w:val="9"/>
              <w:ind w:left="108"/>
              <w:rPr>
                <w:sz w:val="24"/>
              </w:rPr>
            </w:pPr>
            <w:r>
              <w:rPr>
                <w:sz w:val="24"/>
              </w:rPr>
              <w:t>Дать</w:t>
            </w:r>
            <w:r>
              <w:rPr>
                <w:spacing w:val="-7"/>
                <w:sz w:val="24"/>
              </w:rPr>
              <w:t xml:space="preserve"> </w:t>
            </w:r>
            <w:r>
              <w:rPr>
                <w:sz w:val="24"/>
              </w:rPr>
              <w:t>детям</w:t>
            </w:r>
            <w:r>
              <w:rPr>
                <w:spacing w:val="-8"/>
                <w:sz w:val="24"/>
              </w:rPr>
              <w:t xml:space="preserve"> </w:t>
            </w:r>
            <w:r>
              <w:rPr>
                <w:sz w:val="24"/>
              </w:rPr>
              <w:t>знания</w:t>
            </w:r>
            <w:r>
              <w:rPr>
                <w:spacing w:val="-7"/>
                <w:sz w:val="24"/>
              </w:rPr>
              <w:t xml:space="preserve"> </w:t>
            </w:r>
            <w:r>
              <w:rPr>
                <w:sz w:val="24"/>
              </w:rPr>
              <w:t>о</w:t>
            </w:r>
            <w:r>
              <w:rPr>
                <w:spacing w:val="-10"/>
                <w:sz w:val="24"/>
              </w:rPr>
              <w:t xml:space="preserve"> </w:t>
            </w:r>
            <w:r>
              <w:rPr>
                <w:sz w:val="24"/>
              </w:rPr>
              <w:t>правилах</w:t>
            </w:r>
            <w:r>
              <w:rPr>
                <w:spacing w:val="-6"/>
                <w:sz w:val="24"/>
              </w:rPr>
              <w:t xml:space="preserve"> </w:t>
            </w:r>
            <w:r>
              <w:rPr>
                <w:sz w:val="24"/>
              </w:rPr>
              <w:t>поведения при встрече с разными насекомыми</w:t>
            </w:r>
          </w:p>
        </w:tc>
        <w:tc>
          <w:tcPr>
            <w:tcW w:w="2794" w:type="dxa"/>
          </w:tcPr>
          <w:p w14:paraId="30FF31AF">
            <w:pPr>
              <w:pStyle w:val="9"/>
              <w:spacing w:line="268" w:lineRule="exact"/>
              <w:ind w:left="108"/>
              <w:rPr>
                <w:sz w:val="24"/>
              </w:rPr>
            </w:pPr>
            <w:r>
              <w:rPr>
                <w:sz w:val="24"/>
              </w:rPr>
              <w:t>Картинки</w:t>
            </w:r>
            <w:r>
              <w:rPr>
                <w:spacing w:val="-4"/>
                <w:sz w:val="24"/>
              </w:rPr>
              <w:t xml:space="preserve"> </w:t>
            </w:r>
            <w:r>
              <w:rPr>
                <w:spacing w:val="-10"/>
                <w:sz w:val="24"/>
              </w:rPr>
              <w:t>с</w:t>
            </w:r>
          </w:p>
          <w:p w14:paraId="076EB508">
            <w:pPr>
              <w:pStyle w:val="9"/>
              <w:spacing w:line="270" w:lineRule="atLeast"/>
              <w:ind w:left="108" w:right="400"/>
              <w:rPr>
                <w:sz w:val="24"/>
              </w:rPr>
            </w:pPr>
            <w:r>
              <w:rPr>
                <w:sz w:val="24"/>
              </w:rPr>
              <w:t>изображением</w:t>
            </w:r>
            <w:r>
              <w:rPr>
                <w:spacing w:val="-15"/>
                <w:sz w:val="24"/>
              </w:rPr>
              <w:t xml:space="preserve"> </w:t>
            </w:r>
            <w:r>
              <w:rPr>
                <w:sz w:val="24"/>
              </w:rPr>
              <w:t xml:space="preserve">разных </w:t>
            </w:r>
            <w:r>
              <w:rPr>
                <w:spacing w:val="-2"/>
                <w:sz w:val="24"/>
              </w:rPr>
              <w:t>насекомых</w:t>
            </w:r>
          </w:p>
        </w:tc>
      </w:tr>
      <w:tr w14:paraId="77EAC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460" w:type="dxa"/>
          </w:tcPr>
          <w:p w14:paraId="356DB323">
            <w:pPr>
              <w:pStyle w:val="9"/>
              <w:spacing w:line="268" w:lineRule="exact"/>
              <w:rPr>
                <w:sz w:val="24"/>
              </w:rPr>
            </w:pPr>
            <w:r>
              <w:rPr>
                <w:sz w:val="24"/>
              </w:rPr>
              <w:t>«Кошка</w:t>
            </w:r>
            <w:r>
              <w:rPr>
                <w:spacing w:val="-3"/>
                <w:sz w:val="24"/>
              </w:rPr>
              <w:t xml:space="preserve"> </w:t>
            </w:r>
            <w:r>
              <w:rPr>
                <w:sz w:val="24"/>
              </w:rPr>
              <w:t>и</w:t>
            </w:r>
            <w:r>
              <w:rPr>
                <w:spacing w:val="-2"/>
                <w:sz w:val="24"/>
              </w:rPr>
              <w:t xml:space="preserve"> </w:t>
            </w:r>
            <w:r>
              <w:rPr>
                <w:sz w:val="24"/>
              </w:rPr>
              <w:t>собака</w:t>
            </w:r>
            <w:r>
              <w:rPr>
                <w:spacing w:val="-1"/>
                <w:sz w:val="24"/>
              </w:rPr>
              <w:t xml:space="preserve"> </w:t>
            </w:r>
            <w:r>
              <w:rPr>
                <w:spacing w:val="-10"/>
                <w:sz w:val="24"/>
              </w:rPr>
              <w:t>–</w:t>
            </w:r>
          </w:p>
          <w:p w14:paraId="35739A1B">
            <w:pPr>
              <w:pStyle w:val="9"/>
              <w:spacing w:line="264" w:lineRule="exact"/>
              <w:rPr>
                <w:sz w:val="24"/>
              </w:rPr>
            </w:pPr>
            <w:r>
              <w:rPr>
                <w:sz w:val="24"/>
              </w:rPr>
              <w:t>наши</w:t>
            </w:r>
            <w:r>
              <w:rPr>
                <w:spacing w:val="-4"/>
                <w:sz w:val="24"/>
              </w:rPr>
              <w:t xml:space="preserve"> </w:t>
            </w:r>
            <w:r>
              <w:rPr>
                <w:spacing w:val="-2"/>
                <w:sz w:val="24"/>
              </w:rPr>
              <w:t>соседи»</w:t>
            </w:r>
          </w:p>
        </w:tc>
        <w:tc>
          <w:tcPr>
            <w:tcW w:w="4594" w:type="dxa"/>
          </w:tcPr>
          <w:p w14:paraId="3AC019F0">
            <w:pPr>
              <w:pStyle w:val="9"/>
              <w:spacing w:line="268" w:lineRule="exact"/>
              <w:ind w:left="108"/>
              <w:rPr>
                <w:sz w:val="24"/>
              </w:rPr>
            </w:pPr>
            <w:r>
              <w:rPr>
                <w:sz w:val="24"/>
              </w:rPr>
              <w:t>Формировать у</w:t>
            </w:r>
            <w:r>
              <w:rPr>
                <w:spacing w:val="-6"/>
                <w:sz w:val="24"/>
              </w:rPr>
              <w:t xml:space="preserve"> </w:t>
            </w:r>
            <w:r>
              <w:rPr>
                <w:sz w:val="24"/>
              </w:rPr>
              <w:t>детей</w:t>
            </w:r>
            <w:r>
              <w:rPr>
                <w:spacing w:val="-1"/>
                <w:sz w:val="24"/>
              </w:rPr>
              <w:t xml:space="preserve"> </w:t>
            </w:r>
            <w:r>
              <w:rPr>
                <w:sz w:val="24"/>
              </w:rPr>
              <w:t>навыки</w:t>
            </w:r>
            <w:r>
              <w:rPr>
                <w:spacing w:val="-1"/>
                <w:sz w:val="24"/>
              </w:rPr>
              <w:t xml:space="preserve"> </w:t>
            </w:r>
            <w:r>
              <w:rPr>
                <w:spacing w:val="-2"/>
                <w:sz w:val="24"/>
              </w:rPr>
              <w:t>безопасного</w:t>
            </w:r>
          </w:p>
          <w:p w14:paraId="19F38A8B">
            <w:pPr>
              <w:pStyle w:val="9"/>
              <w:spacing w:line="264" w:lineRule="exact"/>
              <w:ind w:left="108"/>
              <w:rPr>
                <w:sz w:val="24"/>
              </w:rPr>
            </w:pPr>
            <w:r>
              <w:rPr>
                <w:sz w:val="24"/>
              </w:rPr>
              <w:t>поведения</w:t>
            </w:r>
            <w:r>
              <w:rPr>
                <w:spacing w:val="-3"/>
                <w:sz w:val="24"/>
              </w:rPr>
              <w:t xml:space="preserve"> </w:t>
            </w:r>
            <w:r>
              <w:rPr>
                <w:sz w:val="24"/>
              </w:rPr>
              <w:t>с</w:t>
            </w:r>
            <w:r>
              <w:rPr>
                <w:spacing w:val="-3"/>
                <w:sz w:val="24"/>
              </w:rPr>
              <w:t xml:space="preserve"> </w:t>
            </w:r>
            <w:r>
              <w:rPr>
                <w:sz w:val="24"/>
              </w:rPr>
              <w:t>домашними</w:t>
            </w:r>
            <w:r>
              <w:rPr>
                <w:spacing w:val="-2"/>
                <w:sz w:val="24"/>
              </w:rPr>
              <w:t xml:space="preserve"> животными</w:t>
            </w:r>
          </w:p>
        </w:tc>
        <w:tc>
          <w:tcPr>
            <w:tcW w:w="2794" w:type="dxa"/>
          </w:tcPr>
          <w:p w14:paraId="205E37DF">
            <w:pPr>
              <w:pStyle w:val="9"/>
              <w:spacing w:line="268" w:lineRule="exact"/>
              <w:ind w:left="108"/>
              <w:rPr>
                <w:sz w:val="24"/>
              </w:rPr>
            </w:pPr>
            <w:r>
              <w:rPr>
                <w:sz w:val="24"/>
              </w:rPr>
              <w:t>Игрушки:</w:t>
            </w:r>
            <w:r>
              <w:rPr>
                <w:spacing w:val="-4"/>
                <w:sz w:val="24"/>
              </w:rPr>
              <w:t xml:space="preserve"> </w:t>
            </w:r>
            <w:r>
              <w:rPr>
                <w:sz w:val="24"/>
              </w:rPr>
              <w:t>кошка</w:t>
            </w:r>
            <w:r>
              <w:rPr>
                <w:spacing w:val="-2"/>
                <w:sz w:val="24"/>
              </w:rPr>
              <w:t xml:space="preserve"> </w:t>
            </w:r>
            <w:r>
              <w:rPr>
                <w:spacing w:val="-10"/>
                <w:sz w:val="24"/>
              </w:rPr>
              <w:t>и</w:t>
            </w:r>
          </w:p>
          <w:p w14:paraId="01BC5931">
            <w:pPr>
              <w:pStyle w:val="9"/>
              <w:spacing w:line="264" w:lineRule="exact"/>
              <w:ind w:left="108"/>
              <w:rPr>
                <w:sz w:val="24"/>
              </w:rPr>
            </w:pPr>
            <w:r>
              <w:rPr>
                <w:spacing w:val="-2"/>
                <w:sz w:val="24"/>
              </w:rPr>
              <w:t>собака</w:t>
            </w:r>
          </w:p>
        </w:tc>
      </w:tr>
      <w:tr w14:paraId="011E3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48" w:type="dxa"/>
            <w:gridSpan w:val="3"/>
          </w:tcPr>
          <w:p w14:paraId="3010CA38">
            <w:pPr>
              <w:pStyle w:val="9"/>
              <w:spacing w:line="256" w:lineRule="exact"/>
              <w:ind w:left="12"/>
              <w:jc w:val="center"/>
              <w:rPr>
                <w:b/>
                <w:sz w:val="24"/>
              </w:rPr>
            </w:pPr>
            <w:r>
              <w:rPr>
                <w:b/>
                <w:spacing w:val="-2"/>
                <w:sz w:val="24"/>
              </w:rPr>
              <w:t>Декабрь</w:t>
            </w:r>
          </w:p>
        </w:tc>
      </w:tr>
      <w:tr w14:paraId="09C21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460" w:type="dxa"/>
          </w:tcPr>
          <w:p w14:paraId="16D9B5BA">
            <w:pPr>
              <w:pStyle w:val="9"/>
              <w:ind w:right="359"/>
              <w:rPr>
                <w:sz w:val="24"/>
              </w:rPr>
            </w:pPr>
            <w:r>
              <w:rPr>
                <w:sz w:val="24"/>
              </w:rPr>
              <w:t>«Как</w:t>
            </w:r>
            <w:r>
              <w:rPr>
                <w:spacing w:val="-15"/>
                <w:sz w:val="24"/>
              </w:rPr>
              <w:t xml:space="preserve"> </w:t>
            </w:r>
            <w:r>
              <w:rPr>
                <w:sz w:val="24"/>
              </w:rPr>
              <w:t>звери</w:t>
            </w:r>
            <w:r>
              <w:rPr>
                <w:spacing w:val="-15"/>
                <w:sz w:val="24"/>
              </w:rPr>
              <w:t xml:space="preserve"> </w:t>
            </w:r>
            <w:r>
              <w:rPr>
                <w:sz w:val="24"/>
              </w:rPr>
              <w:t xml:space="preserve">елку </w:t>
            </w:r>
            <w:r>
              <w:rPr>
                <w:spacing w:val="-2"/>
                <w:sz w:val="24"/>
              </w:rPr>
              <w:t>наряжали»</w:t>
            </w:r>
          </w:p>
        </w:tc>
        <w:tc>
          <w:tcPr>
            <w:tcW w:w="4594" w:type="dxa"/>
          </w:tcPr>
          <w:p w14:paraId="08C95F15">
            <w:pPr>
              <w:pStyle w:val="9"/>
              <w:spacing w:line="268" w:lineRule="exact"/>
              <w:ind w:left="108"/>
              <w:rPr>
                <w:sz w:val="24"/>
              </w:rPr>
            </w:pPr>
            <w:r>
              <w:rPr>
                <w:sz w:val="24"/>
              </w:rPr>
              <w:t>Помочь</w:t>
            </w:r>
            <w:r>
              <w:rPr>
                <w:spacing w:val="-2"/>
                <w:sz w:val="24"/>
              </w:rPr>
              <w:t xml:space="preserve"> </w:t>
            </w:r>
            <w:r>
              <w:rPr>
                <w:sz w:val="24"/>
              </w:rPr>
              <w:t>детям</w:t>
            </w:r>
            <w:r>
              <w:rPr>
                <w:spacing w:val="-2"/>
                <w:sz w:val="24"/>
              </w:rPr>
              <w:t xml:space="preserve"> </w:t>
            </w:r>
            <w:r>
              <w:rPr>
                <w:sz w:val="24"/>
              </w:rPr>
              <w:t>сделать</w:t>
            </w:r>
            <w:r>
              <w:rPr>
                <w:spacing w:val="-2"/>
                <w:sz w:val="24"/>
              </w:rPr>
              <w:t xml:space="preserve"> </w:t>
            </w:r>
            <w:r>
              <w:rPr>
                <w:sz w:val="24"/>
              </w:rPr>
              <w:t>выводы</w:t>
            </w:r>
            <w:r>
              <w:rPr>
                <w:spacing w:val="-1"/>
                <w:sz w:val="24"/>
              </w:rPr>
              <w:t xml:space="preserve"> </w:t>
            </w:r>
            <w:r>
              <w:rPr>
                <w:spacing w:val="-10"/>
                <w:sz w:val="24"/>
              </w:rPr>
              <w:t>о</w:t>
            </w:r>
          </w:p>
          <w:p w14:paraId="6828E273">
            <w:pPr>
              <w:pStyle w:val="9"/>
              <w:ind w:left="108"/>
              <w:rPr>
                <w:sz w:val="24"/>
              </w:rPr>
            </w:pPr>
            <w:r>
              <w:rPr>
                <w:sz w:val="24"/>
              </w:rPr>
              <w:t>последствиях</w:t>
            </w:r>
            <w:r>
              <w:rPr>
                <w:spacing w:val="-13"/>
                <w:sz w:val="24"/>
              </w:rPr>
              <w:t xml:space="preserve"> </w:t>
            </w:r>
            <w:r>
              <w:rPr>
                <w:sz w:val="24"/>
              </w:rPr>
              <w:t>неосторожного</w:t>
            </w:r>
            <w:r>
              <w:rPr>
                <w:spacing w:val="-13"/>
                <w:sz w:val="24"/>
              </w:rPr>
              <w:t xml:space="preserve"> </w:t>
            </w:r>
            <w:r>
              <w:rPr>
                <w:sz w:val="24"/>
              </w:rPr>
              <w:t>обращения</w:t>
            </w:r>
            <w:r>
              <w:rPr>
                <w:spacing w:val="-13"/>
                <w:sz w:val="24"/>
              </w:rPr>
              <w:t xml:space="preserve"> </w:t>
            </w:r>
            <w:r>
              <w:rPr>
                <w:sz w:val="24"/>
              </w:rPr>
              <w:t>с опасными для жизни и здоровья</w:t>
            </w:r>
          </w:p>
          <w:p w14:paraId="53D7E0F1">
            <w:pPr>
              <w:pStyle w:val="9"/>
              <w:spacing w:line="264" w:lineRule="exact"/>
              <w:ind w:left="108"/>
              <w:rPr>
                <w:sz w:val="24"/>
              </w:rPr>
            </w:pPr>
            <w:r>
              <w:rPr>
                <w:spacing w:val="-2"/>
                <w:sz w:val="24"/>
              </w:rPr>
              <w:t>предметами</w:t>
            </w:r>
          </w:p>
        </w:tc>
        <w:tc>
          <w:tcPr>
            <w:tcW w:w="2794" w:type="dxa"/>
          </w:tcPr>
          <w:p w14:paraId="76548FB4">
            <w:pPr>
              <w:pStyle w:val="9"/>
              <w:spacing w:line="268" w:lineRule="exact"/>
              <w:ind w:left="108"/>
              <w:rPr>
                <w:sz w:val="24"/>
              </w:rPr>
            </w:pPr>
            <w:r>
              <w:rPr>
                <w:spacing w:val="-2"/>
                <w:sz w:val="24"/>
              </w:rPr>
              <w:t>Игрушки</w:t>
            </w:r>
          </w:p>
        </w:tc>
      </w:tr>
      <w:tr w14:paraId="4BFA8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460" w:type="dxa"/>
          </w:tcPr>
          <w:p w14:paraId="5AE47426">
            <w:pPr>
              <w:pStyle w:val="9"/>
              <w:ind w:right="242"/>
              <w:rPr>
                <w:sz w:val="24"/>
              </w:rPr>
            </w:pPr>
            <w:r>
              <w:rPr>
                <w:sz w:val="24"/>
              </w:rPr>
              <w:t>«Осторожно,</w:t>
            </w:r>
            <w:r>
              <w:rPr>
                <w:spacing w:val="-15"/>
                <w:sz w:val="24"/>
              </w:rPr>
              <w:t xml:space="preserve"> </w:t>
            </w:r>
            <w:r>
              <w:rPr>
                <w:sz w:val="24"/>
              </w:rPr>
              <w:t xml:space="preserve">Новый </w:t>
            </w:r>
            <w:r>
              <w:rPr>
                <w:spacing w:val="-2"/>
                <w:sz w:val="24"/>
              </w:rPr>
              <w:t>год!»</w:t>
            </w:r>
          </w:p>
        </w:tc>
        <w:tc>
          <w:tcPr>
            <w:tcW w:w="4594" w:type="dxa"/>
          </w:tcPr>
          <w:p w14:paraId="5B56F579">
            <w:pPr>
              <w:pStyle w:val="9"/>
              <w:ind w:left="108"/>
              <w:rPr>
                <w:sz w:val="24"/>
              </w:rPr>
            </w:pPr>
            <w:r>
              <w:rPr>
                <w:sz w:val="24"/>
              </w:rPr>
              <w:t>Учить</w:t>
            </w:r>
            <w:r>
              <w:rPr>
                <w:spacing w:val="-13"/>
                <w:sz w:val="24"/>
              </w:rPr>
              <w:t xml:space="preserve"> </w:t>
            </w:r>
            <w:r>
              <w:rPr>
                <w:sz w:val="24"/>
              </w:rPr>
              <w:t>детей</w:t>
            </w:r>
            <w:r>
              <w:rPr>
                <w:spacing w:val="-14"/>
                <w:sz w:val="24"/>
              </w:rPr>
              <w:t xml:space="preserve"> </w:t>
            </w:r>
            <w:r>
              <w:rPr>
                <w:sz w:val="24"/>
              </w:rPr>
              <w:t>навыкам</w:t>
            </w:r>
            <w:r>
              <w:rPr>
                <w:spacing w:val="-14"/>
                <w:sz w:val="24"/>
              </w:rPr>
              <w:t xml:space="preserve"> </w:t>
            </w:r>
            <w:r>
              <w:rPr>
                <w:sz w:val="24"/>
              </w:rPr>
              <w:t>безопасного поведения зимой, учить избегать</w:t>
            </w:r>
          </w:p>
          <w:p w14:paraId="7DB26A0E">
            <w:pPr>
              <w:pStyle w:val="9"/>
              <w:spacing w:line="264" w:lineRule="exact"/>
              <w:ind w:left="108"/>
              <w:rPr>
                <w:sz w:val="24"/>
              </w:rPr>
            </w:pPr>
            <w:r>
              <w:rPr>
                <w:spacing w:val="-2"/>
                <w:sz w:val="24"/>
              </w:rPr>
              <w:t>обморожений</w:t>
            </w:r>
          </w:p>
        </w:tc>
        <w:tc>
          <w:tcPr>
            <w:tcW w:w="2794" w:type="dxa"/>
          </w:tcPr>
          <w:p w14:paraId="1B4510AF">
            <w:pPr>
              <w:pStyle w:val="9"/>
              <w:spacing w:line="268" w:lineRule="exact"/>
              <w:ind w:left="108"/>
              <w:rPr>
                <w:sz w:val="24"/>
              </w:rPr>
            </w:pPr>
            <w:r>
              <w:rPr>
                <w:spacing w:val="-2"/>
                <w:sz w:val="24"/>
              </w:rPr>
              <w:t>Картина</w:t>
            </w:r>
          </w:p>
        </w:tc>
      </w:tr>
      <w:tr w14:paraId="4ADCD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460" w:type="dxa"/>
          </w:tcPr>
          <w:p w14:paraId="60F43A41">
            <w:pPr>
              <w:pStyle w:val="9"/>
              <w:spacing w:line="258" w:lineRule="exact"/>
              <w:rPr>
                <w:sz w:val="24"/>
              </w:rPr>
            </w:pPr>
            <w:r>
              <w:rPr>
                <w:sz w:val="24"/>
              </w:rPr>
              <w:t>«Катаемся</w:t>
            </w:r>
            <w:r>
              <w:rPr>
                <w:spacing w:val="-4"/>
                <w:sz w:val="24"/>
              </w:rPr>
              <w:t xml:space="preserve"> </w:t>
            </w:r>
            <w:r>
              <w:rPr>
                <w:sz w:val="24"/>
              </w:rPr>
              <w:t>на</w:t>
            </w:r>
            <w:r>
              <w:rPr>
                <w:spacing w:val="-3"/>
                <w:sz w:val="24"/>
              </w:rPr>
              <w:t xml:space="preserve"> </w:t>
            </w:r>
            <w:r>
              <w:rPr>
                <w:spacing w:val="-2"/>
                <w:sz w:val="24"/>
              </w:rPr>
              <w:t>горке»</w:t>
            </w:r>
          </w:p>
        </w:tc>
        <w:tc>
          <w:tcPr>
            <w:tcW w:w="4594" w:type="dxa"/>
          </w:tcPr>
          <w:p w14:paraId="5564B434">
            <w:pPr>
              <w:pStyle w:val="9"/>
              <w:spacing w:line="258" w:lineRule="exact"/>
              <w:ind w:left="108"/>
              <w:rPr>
                <w:sz w:val="24"/>
              </w:rPr>
            </w:pPr>
            <w:r>
              <w:rPr>
                <w:sz w:val="24"/>
              </w:rPr>
              <w:t>Расширять</w:t>
            </w:r>
            <w:r>
              <w:rPr>
                <w:spacing w:val="-6"/>
                <w:sz w:val="24"/>
              </w:rPr>
              <w:t xml:space="preserve"> </w:t>
            </w:r>
            <w:r>
              <w:rPr>
                <w:sz w:val="24"/>
              </w:rPr>
              <w:t>представления</w:t>
            </w:r>
            <w:r>
              <w:rPr>
                <w:spacing w:val="-4"/>
                <w:sz w:val="24"/>
              </w:rPr>
              <w:t xml:space="preserve"> </w:t>
            </w:r>
            <w:r>
              <w:rPr>
                <w:sz w:val="24"/>
              </w:rPr>
              <w:t>детей</w:t>
            </w:r>
            <w:r>
              <w:rPr>
                <w:spacing w:val="-4"/>
                <w:sz w:val="24"/>
              </w:rPr>
              <w:t xml:space="preserve"> </w:t>
            </w:r>
            <w:r>
              <w:rPr>
                <w:spacing w:val="-10"/>
                <w:sz w:val="24"/>
              </w:rPr>
              <w:t>о</w:t>
            </w:r>
          </w:p>
        </w:tc>
        <w:tc>
          <w:tcPr>
            <w:tcW w:w="2794" w:type="dxa"/>
          </w:tcPr>
          <w:p w14:paraId="5ED2F5E7">
            <w:pPr>
              <w:pStyle w:val="9"/>
              <w:spacing w:line="258" w:lineRule="exact"/>
              <w:ind w:left="108"/>
              <w:rPr>
                <w:sz w:val="24"/>
              </w:rPr>
            </w:pPr>
            <w:r>
              <w:rPr>
                <w:sz w:val="24"/>
              </w:rPr>
              <w:t>Рассматривание</w:t>
            </w:r>
            <w:r>
              <w:rPr>
                <w:spacing w:val="-9"/>
                <w:sz w:val="24"/>
              </w:rPr>
              <w:t xml:space="preserve"> </w:t>
            </w:r>
            <w:r>
              <w:rPr>
                <w:spacing w:val="-2"/>
                <w:sz w:val="24"/>
              </w:rPr>
              <w:t>картины</w:t>
            </w:r>
          </w:p>
        </w:tc>
      </w:tr>
    </w:tbl>
    <w:p w14:paraId="3A977F32">
      <w:pPr>
        <w:pStyle w:val="9"/>
        <w:spacing w:after="0" w:line="258" w:lineRule="exact"/>
        <w:rPr>
          <w:sz w:val="24"/>
        </w:rPr>
        <w:sectPr>
          <w:type w:val="continuous"/>
          <w:pgSz w:w="11920" w:h="16850"/>
          <w:pgMar w:top="680" w:right="850" w:bottom="1620" w:left="992" w:header="0" w:footer="1369" w:gutter="0"/>
          <w:cols w:space="720" w:num="1"/>
        </w:sectPr>
      </w:pPr>
    </w:p>
    <w:p w14:paraId="2C396A69">
      <w:pPr>
        <w:pStyle w:val="6"/>
        <w:spacing w:before="4"/>
        <w:ind w:left="0" w:firstLine="0"/>
        <w:jc w:val="left"/>
        <w:rPr>
          <w:b/>
          <w:i/>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0"/>
        <w:gridCol w:w="4594"/>
        <w:gridCol w:w="2794"/>
      </w:tblGrid>
      <w:tr w14:paraId="0C521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460" w:type="dxa"/>
          </w:tcPr>
          <w:p w14:paraId="12F88CE4">
            <w:pPr>
              <w:pStyle w:val="9"/>
              <w:ind w:left="0"/>
              <w:rPr>
                <w:sz w:val="24"/>
              </w:rPr>
            </w:pPr>
          </w:p>
        </w:tc>
        <w:tc>
          <w:tcPr>
            <w:tcW w:w="4594" w:type="dxa"/>
          </w:tcPr>
          <w:p w14:paraId="1BBDBD8C">
            <w:pPr>
              <w:pStyle w:val="9"/>
              <w:spacing w:line="270" w:lineRule="exact"/>
              <w:ind w:left="108"/>
              <w:rPr>
                <w:sz w:val="24"/>
              </w:rPr>
            </w:pPr>
            <w:r>
              <w:rPr>
                <w:sz w:val="24"/>
              </w:rPr>
              <w:t>правилах</w:t>
            </w:r>
            <w:r>
              <w:rPr>
                <w:spacing w:val="-2"/>
                <w:sz w:val="24"/>
              </w:rPr>
              <w:t xml:space="preserve"> </w:t>
            </w:r>
            <w:r>
              <w:rPr>
                <w:sz w:val="24"/>
              </w:rPr>
              <w:t>безопасного</w:t>
            </w:r>
            <w:r>
              <w:rPr>
                <w:spacing w:val="-4"/>
                <w:sz w:val="24"/>
              </w:rPr>
              <w:t xml:space="preserve"> </w:t>
            </w:r>
            <w:r>
              <w:rPr>
                <w:sz w:val="24"/>
              </w:rPr>
              <w:t>поведения</w:t>
            </w:r>
            <w:r>
              <w:rPr>
                <w:spacing w:val="-3"/>
                <w:sz w:val="24"/>
              </w:rPr>
              <w:t xml:space="preserve"> </w:t>
            </w:r>
            <w:r>
              <w:rPr>
                <w:sz w:val="24"/>
              </w:rPr>
              <w:t>во</w:t>
            </w:r>
            <w:r>
              <w:rPr>
                <w:spacing w:val="-3"/>
                <w:sz w:val="24"/>
              </w:rPr>
              <w:t xml:space="preserve"> </w:t>
            </w:r>
            <w:r>
              <w:rPr>
                <w:spacing w:val="-2"/>
                <w:sz w:val="24"/>
              </w:rPr>
              <w:t>дворе,</w:t>
            </w:r>
          </w:p>
          <w:p w14:paraId="11615906">
            <w:pPr>
              <w:pStyle w:val="9"/>
              <w:spacing w:line="264" w:lineRule="exact"/>
              <w:ind w:left="108"/>
              <w:rPr>
                <w:sz w:val="24"/>
              </w:rPr>
            </w:pPr>
            <w:r>
              <w:rPr>
                <w:sz w:val="24"/>
              </w:rPr>
              <w:t>во</w:t>
            </w:r>
            <w:r>
              <w:rPr>
                <w:spacing w:val="-2"/>
                <w:sz w:val="24"/>
              </w:rPr>
              <w:t xml:space="preserve"> </w:t>
            </w:r>
            <w:r>
              <w:rPr>
                <w:sz w:val="24"/>
              </w:rPr>
              <w:t>время</w:t>
            </w:r>
            <w:r>
              <w:rPr>
                <w:spacing w:val="-1"/>
                <w:sz w:val="24"/>
              </w:rPr>
              <w:t xml:space="preserve"> </w:t>
            </w:r>
            <w:r>
              <w:rPr>
                <w:sz w:val="24"/>
              </w:rPr>
              <w:t>катания</w:t>
            </w:r>
            <w:r>
              <w:rPr>
                <w:spacing w:val="-1"/>
                <w:sz w:val="24"/>
              </w:rPr>
              <w:t xml:space="preserve"> </w:t>
            </w:r>
            <w:r>
              <w:rPr>
                <w:sz w:val="24"/>
              </w:rPr>
              <w:t>на</w:t>
            </w:r>
            <w:r>
              <w:rPr>
                <w:spacing w:val="-2"/>
                <w:sz w:val="24"/>
              </w:rPr>
              <w:t xml:space="preserve"> санках</w:t>
            </w:r>
          </w:p>
        </w:tc>
        <w:tc>
          <w:tcPr>
            <w:tcW w:w="2794" w:type="dxa"/>
          </w:tcPr>
          <w:p w14:paraId="68EAD55F">
            <w:pPr>
              <w:pStyle w:val="9"/>
              <w:spacing w:line="270" w:lineRule="exact"/>
              <w:ind w:left="108"/>
              <w:rPr>
                <w:sz w:val="24"/>
              </w:rPr>
            </w:pPr>
            <w:r>
              <w:rPr>
                <w:sz w:val="24"/>
              </w:rPr>
              <w:t>«Катаемся</w:t>
            </w:r>
            <w:r>
              <w:rPr>
                <w:spacing w:val="-4"/>
                <w:sz w:val="24"/>
              </w:rPr>
              <w:t xml:space="preserve"> </w:t>
            </w:r>
            <w:r>
              <w:rPr>
                <w:sz w:val="24"/>
              </w:rPr>
              <w:t>на</w:t>
            </w:r>
            <w:r>
              <w:rPr>
                <w:spacing w:val="-3"/>
                <w:sz w:val="24"/>
              </w:rPr>
              <w:t xml:space="preserve"> </w:t>
            </w:r>
            <w:r>
              <w:rPr>
                <w:spacing w:val="-2"/>
                <w:sz w:val="24"/>
              </w:rPr>
              <w:t>горке»</w:t>
            </w:r>
          </w:p>
        </w:tc>
      </w:tr>
      <w:tr w14:paraId="11248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848" w:type="dxa"/>
            <w:gridSpan w:val="3"/>
          </w:tcPr>
          <w:p w14:paraId="2CABDEB2">
            <w:pPr>
              <w:pStyle w:val="9"/>
              <w:spacing w:line="273" w:lineRule="exact"/>
              <w:ind w:left="12" w:right="2"/>
              <w:jc w:val="center"/>
              <w:rPr>
                <w:b/>
                <w:sz w:val="24"/>
              </w:rPr>
            </w:pPr>
            <w:r>
              <w:rPr>
                <w:b/>
                <w:sz w:val="24"/>
              </w:rPr>
              <w:t>Раздел</w:t>
            </w:r>
            <w:r>
              <w:rPr>
                <w:b/>
                <w:spacing w:val="-4"/>
                <w:sz w:val="24"/>
              </w:rPr>
              <w:t xml:space="preserve"> </w:t>
            </w:r>
            <w:r>
              <w:rPr>
                <w:b/>
                <w:sz w:val="24"/>
              </w:rPr>
              <w:t>III. Ребенок</w:t>
            </w:r>
            <w:r>
              <w:rPr>
                <w:b/>
                <w:spacing w:val="-2"/>
                <w:sz w:val="24"/>
              </w:rPr>
              <w:t xml:space="preserve"> </w:t>
            </w:r>
            <w:r>
              <w:rPr>
                <w:b/>
                <w:spacing w:val="-4"/>
                <w:sz w:val="24"/>
              </w:rPr>
              <w:t>дома</w:t>
            </w:r>
          </w:p>
          <w:p w14:paraId="63E0DE5B">
            <w:pPr>
              <w:pStyle w:val="9"/>
              <w:spacing w:line="259" w:lineRule="exact"/>
              <w:ind w:left="12" w:right="1"/>
              <w:jc w:val="center"/>
              <w:rPr>
                <w:b/>
                <w:sz w:val="24"/>
              </w:rPr>
            </w:pPr>
            <w:r>
              <w:rPr>
                <w:b/>
                <w:sz w:val="24"/>
              </w:rPr>
              <w:t>Январь</w:t>
            </w:r>
            <w:r>
              <w:rPr>
                <w:b/>
                <w:spacing w:val="-2"/>
                <w:sz w:val="24"/>
              </w:rPr>
              <w:t xml:space="preserve"> </w:t>
            </w:r>
            <w:r>
              <w:rPr>
                <w:b/>
                <w:sz w:val="24"/>
              </w:rPr>
              <w:t>-</w:t>
            </w:r>
            <w:r>
              <w:rPr>
                <w:b/>
                <w:spacing w:val="-2"/>
                <w:sz w:val="24"/>
              </w:rPr>
              <w:t xml:space="preserve"> Февраль</w:t>
            </w:r>
          </w:p>
        </w:tc>
      </w:tr>
      <w:tr w14:paraId="4BFD1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460" w:type="dxa"/>
          </w:tcPr>
          <w:p w14:paraId="3A7DB710">
            <w:pPr>
              <w:pStyle w:val="9"/>
              <w:spacing w:line="268" w:lineRule="exact"/>
              <w:rPr>
                <w:sz w:val="24"/>
              </w:rPr>
            </w:pPr>
            <w:r>
              <w:rPr>
                <w:sz w:val="24"/>
              </w:rPr>
              <w:t>«Ты</w:t>
            </w:r>
            <w:r>
              <w:rPr>
                <w:spacing w:val="-3"/>
                <w:sz w:val="24"/>
              </w:rPr>
              <w:t xml:space="preserve"> </w:t>
            </w:r>
            <w:r>
              <w:rPr>
                <w:sz w:val="24"/>
              </w:rPr>
              <w:t>остался</w:t>
            </w:r>
            <w:r>
              <w:rPr>
                <w:spacing w:val="-3"/>
                <w:sz w:val="24"/>
              </w:rPr>
              <w:t xml:space="preserve"> </w:t>
            </w:r>
            <w:r>
              <w:rPr>
                <w:spacing w:val="-4"/>
                <w:sz w:val="24"/>
              </w:rPr>
              <w:t>один»</w:t>
            </w:r>
          </w:p>
        </w:tc>
        <w:tc>
          <w:tcPr>
            <w:tcW w:w="4594" w:type="dxa"/>
          </w:tcPr>
          <w:p w14:paraId="199CEBAC">
            <w:pPr>
              <w:pStyle w:val="9"/>
              <w:ind w:left="108"/>
              <w:rPr>
                <w:sz w:val="24"/>
              </w:rPr>
            </w:pPr>
            <w:r>
              <w:rPr>
                <w:sz w:val="24"/>
              </w:rPr>
              <w:t>Научить</w:t>
            </w:r>
            <w:r>
              <w:rPr>
                <w:spacing w:val="-9"/>
                <w:sz w:val="24"/>
              </w:rPr>
              <w:t xml:space="preserve"> </w:t>
            </w:r>
            <w:r>
              <w:rPr>
                <w:sz w:val="24"/>
              </w:rPr>
              <w:t>детей</w:t>
            </w:r>
            <w:r>
              <w:rPr>
                <w:spacing w:val="-9"/>
                <w:sz w:val="24"/>
              </w:rPr>
              <w:t xml:space="preserve"> </w:t>
            </w:r>
            <w:r>
              <w:rPr>
                <w:sz w:val="24"/>
              </w:rPr>
              <w:t>правильно</w:t>
            </w:r>
            <w:r>
              <w:rPr>
                <w:spacing w:val="-9"/>
                <w:sz w:val="24"/>
              </w:rPr>
              <w:t xml:space="preserve"> </w:t>
            </w:r>
            <w:r>
              <w:rPr>
                <w:sz w:val="24"/>
              </w:rPr>
              <w:t>вести</w:t>
            </w:r>
            <w:r>
              <w:rPr>
                <w:spacing w:val="-9"/>
                <w:sz w:val="24"/>
              </w:rPr>
              <w:t xml:space="preserve"> </w:t>
            </w:r>
            <w:r>
              <w:rPr>
                <w:sz w:val="24"/>
              </w:rPr>
              <w:t>себя</w:t>
            </w:r>
            <w:r>
              <w:rPr>
                <w:spacing w:val="-9"/>
                <w:sz w:val="24"/>
              </w:rPr>
              <w:t xml:space="preserve"> </w:t>
            </w:r>
            <w:r>
              <w:rPr>
                <w:sz w:val="24"/>
              </w:rPr>
              <w:t>дома, когда они остаются одни</w:t>
            </w:r>
          </w:p>
        </w:tc>
        <w:tc>
          <w:tcPr>
            <w:tcW w:w="2794" w:type="dxa"/>
          </w:tcPr>
          <w:p w14:paraId="72C95300">
            <w:pPr>
              <w:pStyle w:val="9"/>
              <w:ind w:left="108" w:right="325"/>
              <w:rPr>
                <w:sz w:val="24"/>
              </w:rPr>
            </w:pPr>
            <w:r>
              <w:rPr>
                <w:sz w:val="24"/>
              </w:rPr>
              <w:t>Игрушка – мишка; истории,</w:t>
            </w:r>
            <w:r>
              <w:rPr>
                <w:spacing w:val="-15"/>
                <w:sz w:val="24"/>
              </w:rPr>
              <w:t xml:space="preserve"> </w:t>
            </w:r>
            <w:r>
              <w:rPr>
                <w:sz w:val="24"/>
              </w:rPr>
              <w:t>рассказанные</w:t>
            </w:r>
          </w:p>
          <w:p w14:paraId="6F73CFBB">
            <w:pPr>
              <w:pStyle w:val="9"/>
              <w:spacing w:line="264" w:lineRule="exact"/>
              <w:ind w:left="108"/>
              <w:rPr>
                <w:sz w:val="24"/>
              </w:rPr>
            </w:pPr>
            <w:r>
              <w:rPr>
                <w:sz w:val="24"/>
              </w:rPr>
              <w:t>игрушкой</w:t>
            </w:r>
            <w:r>
              <w:rPr>
                <w:spacing w:val="-1"/>
                <w:sz w:val="24"/>
              </w:rPr>
              <w:t xml:space="preserve"> </w:t>
            </w:r>
            <w:r>
              <w:rPr>
                <w:sz w:val="24"/>
              </w:rPr>
              <w:t>–</w:t>
            </w:r>
            <w:r>
              <w:rPr>
                <w:spacing w:val="-1"/>
                <w:sz w:val="24"/>
              </w:rPr>
              <w:t xml:space="preserve"> </w:t>
            </w:r>
            <w:r>
              <w:rPr>
                <w:spacing w:val="-2"/>
                <w:sz w:val="24"/>
              </w:rPr>
              <w:t>мишкой</w:t>
            </w:r>
          </w:p>
        </w:tc>
      </w:tr>
      <w:tr w14:paraId="45157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460" w:type="dxa"/>
          </w:tcPr>
          <w:p w14:paraId="50533259">
            <w:pPr>
              <w:pStyle w:val="9"/>
              <w:spacing w:line="268" w:lineRule="exact"/>
              <w:rPr>
                <w:sz w:val="24"/>
              </w:rPr>
            </w:pPr>
            <w:r>
              <w:rPr>
                <w:sz w:val="24"/>
              </w:rPr>
              <w:t>Опасные</w:t>
            </w:r>
            <w:r>
              <w:rPr>
                <w:spacing w:val="-5"/>
                <w:sz w:val="24"/>
              </w:rPr>
              <w:t xml:space="preserve"> </w:t>
            </w:r>
            <w:r>
              <w:rPr>
                <w:spacing w:val="-2"/>
                <w:sz w:val="24"/>
              </w:rPr>
              <w:t>ситуации</w:t>
            </w:r>
          </w:p>
          <w:p w14:paraId="2DD4FA40">
            <w:pPr>
              <w:pStyle w:val="9"/>
              <w:rPr>
                <w:sz w:val="24"/>
              </w:rPr>
            </w:pPr>
            <w:r>
              <w:rPr>
                <w:sz w:val="24"/>
              </w:rPr>
              <w:t>«Кузька у</w:t>
            </w:r>
            <w:r>
              <w:rPr>
                <w:spacing w:val="-7"/>
                <w:sz w:val="24"/>
              </w:rPr>
              <w:t xml:space="preserve"> </w:t>
            </w:r>
            <w:r>
              <w:rPr>
                <w:spacing w:val="-2"/>
                <w:sz w:val="24"/>
              </w:rPr>
              <w:t>окна»</w:t>
            </w:r>
          </w:p>
        </w:tc>
        <w:tc>
          <w:tcPr>
            <w:tcW w:w="4594" w:type="dxa"/>
          </w:tcPr>
          <w:p w14:paraId="7D9C4C9E">
            <w:pPr>
              <w:pStyle w:val="9"/>
              <w:spacing w:line="268" w:lineRule="exact"/>
              <w:ind w:left="108"/>
              <w:rPr>
                <w:sz w:val="24"/>
              </w:rPr>
            </w:pPr>
            <w:r>
              <w:rPr>
                <w:sz w:val="24"/>
              </w:rPr>
              <w:t>Закрепить</w:t>
            </w:r>
            <w:r>
              <w:rPr>
                <w:spacing w:val="-6"/>
                <w:sz w:val="24"/>
              </w:rPr>
              <w:t xml:space="preserve"> </w:t>
            </w:r>
            <w:r>
              <w:rPr>
                <w:sz w:val="24"/>
              </w:rPr>
              <w:t>представления</w:t>
            </w:r>
            <w:r>
              <w:rPr>
                <w:spacing w:val="-3"/>
                <w:sz w:val="24"/>
              </w:rPr>
              <w:t xml:space="preserve"> </w:t>
            </w:r>
            <w:r>
              <w:rPr>
                <w:sz w:val="24"/>
              </w:rPr>
              <w:t>детей</w:t>
            </w:r>
            <w:r>
              <w:rPr>
                <w:spacing w:val="-3"/>
                <w:sz w:val="24"/>
              </w:rPr>
              <w:t xml:space="preserve"> </w:t>
            </w:r>
            <w:r>
              <w:rPr>
                <w:spacing w:val="-10"/>
                <w:sz w:val="24"/>
              </w:rPr>
              <w:t>о</w:t>
            </w:r>
          </w:p>
          <w:p w14:paraId="1D701AE0">
            <w:pPr>
              <w:pStyle w:val="9"/>
              <w:spacing w:line="270" w:lineRule="atLeast"/>
              <w:ind w:left="108"/>
              <w:rPr>
                <w:sz w:val="24"/>
              </w:rPr>
            </w:pPr>
            <w:r>
              <w:rPr>
                <w:sz w:val="24"/>
              </w:rPr>
              <w:t>некоторых</w:t>
            </w:r>
            <w:r>
              <w:rPr>
                <w:spacing w:val="-6"/>
                <w:sz w:val="24"/>
              </w:rPr>
              <w:t xml:space="preserve"> </w:t>
            </w:r>
            <w:r>
              <w:rPr>
                <w:sz w:val="24"/>
              </w:rPr>
              <w:t>опасных</w:t>
            </w:r>
            <w:r>
              <w:rPr>
                <w:spacing w:val="-6"/>
                <w:sz w:val="24"/>
              </w:rPr>
              <w:t xml:space="preserve"> </w:t>
            </w:r>
            <w:r>
              <w:rPr>
                <w:sz w:val="24"/>
              </w:rPr>
              <w:t>для</w:t>
            </w:r>
            <w:r>
              <w:rPr>
                <w:spacing w:val="-10"/>
                <w:sz w:val="24"/>
              </w:rPr>
              <w:t xml:space="preserve"> </w:t>
            </w:r>
            <w:r>
              <w:rPr>
                <w:sz w:val="24"/>
              </w:rPr>
              <w:t>жизни</w:t>
            </w:r>
            <w:r>
              <w:rPr>
                <w:spacing w:val="-8"/>
                <w:sz w:val="24"/>
              </w:rPr>
              <w:t xml:space="preserve"> </w:t>
            </w:r>
            <w:r>
              <w:rPr>
                <w:sz w:val="24"/>
              </w:rPr>
              <w:t>и</w:t>
            </w:r>
            <w:r>
              <w:rPr>
                <w:spacing w:val="-10"/>
                <w:sz w:val="24"/>
              </w:rPr>
              <w:t xml:space="preserve"> </w:t>
            </w:r>
            <w:r>
              <w:rPr>
                <w:sz w:val="24"/>
              </w:rPr>
              <w:t xml:space="preserve">здоровья предметах, с которыми они встречаются </w:t>
            </w:r>
            <w:r>
              <w:rPr>
                <w:spacing w:val="-4"/>
                <w:sz w:val="24"/>
              </w:rPr>
              <w:t>дома</w:t>
            </w:r>
          </w:p>
        </w:tc>
        <w:tc>
          <w:tcPr>
            <w:tcW w:w="2794" w:type="dxa"/>
          </w:tcPr>
          <w:p w14:paraId="444C1245">
            <w:pPr>
              <w:pStyle w:val="9"/>
              <w:ind w:left="108" w:right="228"/>
              <w:rPr>
                <w:sz w:val="24"/>
              </w:rPr>
            </w:pPr>
            <w:r>
              <w:rPr>
                <w:sz w:val="24"/>
              </w:rPr>
              <w:t>Иллюстрации</w:t>
            </w:r>
            <w:r>
              <w:rPr>
                <w:spacing w:val="-15"/>
                <w:sz w:val="24"/>
              </w:rPr>
              <w:t xml:space="preserve"> </w:t>
            </w:r>
            <w:r>
              <w:rPr>
                <w:sz w:val="24"/>
              </w:rPr>
              <w:t>из</w:t>
            </w:r>
            <w:r>
              <w:rPr>
                <w:spacing w:val="-15"/>
                <w:sz w:val="24"/>
              </w:rPr>
              <w:t xml:space="preserve"> </w:t>
            </w:r>
            <w:r>
              <w:rPr>
                <w:sz w:val="24"/>
              </w:rPr>
              <w:t>книги Т. Александровой</w:t>
            </w:r>
          </w:p>
          <w:p w14:paraId="620AB1F0">
            <w:pPr>
              <w:pStyle w:val="9"/>
              <w:ind w:left="108"/>
              <w:rPr>
                <w:sz w:val="24"/>
              </w:rPr>
            </w:pPr>
            <w:r>
              <w:rPr>
                <w:spacing w:val="-2"/>
                <w:sz w:val="24"/>
              </w:rPr>
              <w:t>«Кузька»</w:t>
            </w:r>
          </w:p>
        </w:tc>
      </w:tr>
      <w:tr w14:paraId="05250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460" w:type="dxa"/>
          </w:tcPr>
          <w:p w14:paraId="6D8ECF99">
            <w:pPr>
              <w:pStyle w:val="9"/>
              <w:spacing w:line="268" w:lineRule="exact"/>
              <w:rPr>
                <w:sz w:val="24"/>
              </w:rPr>
            </w:pPr>
            <w:r>
              <w:rPr>
                <w:sz w:val="24"/>
              </w:rPr>
              <w:t>«Хрюша</w:t>
            </w:r>
            <w:r>
              <w:rPr>
                <w:spacing w:val="-5"/>
                <w:sz w:val="24"/>
              </w:rPr>
              <w:t xml:space="preserve"> </w:t>
            </w:r>
            <w:r>
              <w:rPr>
                <w:sz w:val="24"/>
              </w:rPr>
              <w:t>попал</w:t>
            </w:r>
            <w:r>
              <w:rPr>
                <w:spacing w:val="-3"/>
                <w:sz w:val="24"/>
              </w:rPr>
              <w:t xml:space="preserve"> </w:t>
            </w:r>
            <w:r>
              <w:rPr>
                <w:spacing w:val="-10"/>
                <w:sz w:val="24"/>
              </w:rPr>
              <w:t>в</w:t>
            </w:r>
          </w:p>
          <w:p w14:paraId="5F83BCA0">
            <w:pPr>
              <w:pStyle w:val="9"/>
              <w:spacing w:line="264" w:lineRule="exact"/>
              <w:rPr>
                <w:sz w:val="24"/>
              </w:rPr>
            </w:pPr>
            <w:r>
              <w:rPr>
                <w:spacing w:val="-4"/>
                <w:sz w:val="24"/>
              </w:rPr>
              <w:t>беду»</w:t>
            </w:r>
          </w:p>
        </w:tc>
        <w:tc>
          <w:tcPr>
            <w:tcW w:w="4594" w:type="dxa"/>
          </w:tcPr>
          <w:p w14:paraId="63A5B78B">
            <w:pPr>
              <w:pStyle w:val="9"/>
              <w:spacing w:line="268" w:lineRule="exact"/>
              <w:ind w:left="108"/>
              <w:rPr>
                <w:sz w:val="24"/>
              </w:rPr>
            </w:pPr>
            <w:r>
              <w:rPr>
                <w:sz w:val="24"/>
              </w:rPr>
              <w:t>Дать</w:t>
            </w:r>
            <w:r>
              <w:rPr>
                <w:spacing w:val="-2"/>
                <w:sz w:val="24"/>
              </w:rPr>
              <w:t xml:space="preserve"> </w:t>
            </w:r>
            <w:r>
              <w:rPr>
                <w:sz w:val="24"/>
              </w:rPr>
              <w:t>детям</w:t>
            </w:r>
            <w:r>
              <w:rPr>
                <w:spacing w:val="-2"/>
                <w:sz w:val="24"/>
              </w:rPr>
              <w:t xml:space="preserve"> </w:t>
            </w:r>
            <w:r>
              <w:rPr>
                <w:sz w:val="24"/>
              </w:rPr>
              <w:t>понятие</w:t>
            </w:r>
            <w:r>
              <w:rPr>
                <w:spacing w:val="-3"/>
                <w:sz w:val="24"/>
              </w:rPr>
              <w:t xml:space="preserve"> </w:t>
            </w:r>
            <w:r>
              <w:rPr>
                <w:sz w:val="24"/>
              </w:rPr>
              <w:t>о</w:t>
            </w:r>
            <w:r>
              <w:rPr>
                <w:spacing w:val="-1"/>
                <w:sz w:val="24"/>
              </w:rPr>
              <w:t xml:space="preserve"> </w:t>
            </w:r>
            <w:r>
              <w:rPr>
                <w:sz w:val="24"/>
              </w:rPr>
              <w:t>том,</w:t>
            </w:r>
            <w:r>
              <w:rPr>
                <w:spacing w:val="-1"/>
                <w:sz w:val="24"/>
              </w:rPr>
              <w:t xml:space="preserve"> </w:t>
            </w:r>
            <w:r>
              <w:rPr>
                <w:spacing w:val="-4"/>
                <w:sz w:val="24"/>
              </w:rPr>
              <w:t>какую</w:t>
            </w:r>
          </w:p>
          <w:p w14:paraId="2D102FFE">
            <w:pPr>
              <w:pStyle w:val="9"/>
              <w:spacing w:line="264" w:lineRule="exact"/>
              <w:ind w:left="108"/>
              <w:rPr>
                <w:sz w:val="24"/>
              </w:rPr>
            </w:pPr>
            <w:r>
              <w:rPr>
                <w:sz w:val="24"/>
              </w:rPr>
              <w:t>опасность</w:t>
            </w:r>
            <w:r>
              <w:rPr>
                <w:spacing w:val="-2"/>
                <w:sz w:val="24"/>
              </w:rPr>
              <w:t xml:space="preserve"> </w:t>
            </w:r>
            <w:r>
              <w:rPr>
                <w:sz w:val="24"/>
              </w:rPr>
              <w:t>таят</w:t>
            </w:r>
            <w:r>
              <w:rPr>
                <w:spacing w:val="-2"/>
                <w:sz w:val="24"/>
              </w:rPr>
              <w:t xml:space="preserve"> </w:t>
            </w:r>
            <w:r>
              <w:rPr>
                <w:sz w:val="24"/>
              </w:rPr>
              <w:t>в</w:t>
            </w:r>
            <w:r>
              <w:rPr>
                <w:spacing w:val="-2"/>
                <w:sz w:val="24"/>
              </w:rPr>
              <w:t xml:space="preserve"> </w:t>
            </w:r>
            <w:r>
              <w:rPr>
                <w:sz w:val="24"/>
              </w:rPr>
              <w:t>себе</w:t>
            </w:r>
            <w:r>
              <w:rPr>
                <w:spacing w:val="-1"/>
                <w:sz w:val="24"/>
              </w:rPr>
              <w:t xml:space="preserve"> </w:t>
            </w:r>
            <w:r>
              <w:rPr>
                <w:spacing w:val="-2"/>
                <w:sz w:val="24"/>
              </w:rPr>
              <w:t>спички</w:t>
            </w:r>
          </w:p>
        </w:tc>
        <w:tc>
          <w:tcPr>
            <w:tcW w:w="2794" w:type="dxa"/>
          </w:tcPr>
          <w:p w14:paraId="7673DC9C">
            <w:pPr>
              <w:pStyle w:val="9"/>
              <w:spacing w:line="268" w:lineRule="exact"/>
              <w:ind w:left="108"/>
              <w:rPr>
                <w:sz w:val="24"/>
              </w:rPr>
            </w:pPr>
            <w:r>
              <w:rPr>
                <w:spacing w:val="-2"/>
                <w:sz w:val="24"/>
              </w:rPr>
              <w:t>Иллюстрации</w:t>
            </w:r>
          </w:p>
        </w:tc>
      </w:tr>
      <w:tr w14:paraId="5FF37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2460" w:type="dxa"/>
          </w:tcPr>
          <w:p w14:paraId="50006239">
            <w:pPr>
              <w:pStyle w:val="9"/>
              <w:ind w:right="359"/>
              <w:rPr>
                <w:sz w:val="24"/>
              </w:rPr>
            </w:pPr>
            <w:r>
              <w:rPr>
                <w:sz w:val="24"/>
              </w:rPr>
              <w:t>«В</w:t>
            </w:r>
            <w:r>
              <w:rPr>
                <w:spacing w:val="-15"/>
                <w:sz w:val="24"/>
              </w:rPr>
              <w:t xml:space="preserve"> </w:t>
            </w:r>
            <w:r>
              <w:rPr>
                <w:sz w:val="24"/>
              </w:rPr>
              <w:t>мире</w:t>
            </w:r>
            <w:r>
              <w:rPr>
                <w:spacing w:val="-15"/>
                <w:sz w:val="24"/>
              </w:rPr>
              <w:t xml:space="preserve"> </w:t>
            </w:r>
            <w:r>
              <w:rPr>
                <w:sz w:val="24"/>
              </w:rPr>
              <w:t xml:space="preserve">опасных </w:t>
            </w:r>
            <w:r>
              <w:rPr>
                <w:spacing w:val="-2"/>
                <w:sz w:val="24"/>
              </w:rPr>
              <w:t>предметов»</w:t>
            </w:r>
          </w:p>
        </w:tc>
        <w:tc>
          <w:tcPr>
            <w:tcW w:w="4594" w:type="dxa"/>
          </w:tcPr>
          <w:p w14:paraId="34880F1A">
            <w:pPr>
              <w:pStyle w:val="9"/>
              <w:spacing w:line="268" w:lineRule="exact"/>
              <w:ind w:left="108"/>
              <w:rPr>
                <w:sz w:val="24"/>
              </w:rPr>
            </w:pPr>
            <w:r>
              <w:rPr>
                <w:sz w:val="24"/>
              </w:rPr>
              <w:t>Развивать</w:t>
            </w:r>
            <w:r>
              <w:rPr>
                <w:spacing w:val="-7"/>
                <w:sz w:val="24"/>
              </w:rPr>
              <w:t xml:space="preserve"> </w:t>
            </w:r>
            <w:r>
              <w:rPr>
                <w:sz w:val="24"/>
              </w:rPr>
              <w:t>представления</w:t>
            </w:r>
            <w:r>
              <w:rPr>
                <w:spacing w:val="-4"/>
                <w:sz w:val="24"/>
              </w:rPr>
              <w:t xml:space="preserve"> </w:t>
            </w:r>
            <w:r>
              <w:rPr>
                <w:sz w:val="24"/>
              </w:rPr>
              <w:t>детей</w:t>
            </w:r>
            <w:r>
              <w:rPr>
                <w:spacing w:val="-4"/>
                <w:sz w:val="24"/>
              </w:rPr>
              <w:t xml:space="preserve"> </w:t>
            </w:r>
            <w:r>
              <w:rPr>
                <w:spacing w:val="-5"/>
                <w:sz w:val="24"/>
              </w:rPr>
              <w:t>об</w:t>
            </w:r>
          </w:p>
          <w:p w14:paraId="33D520F0">
            <w:pPr>
              <w:pStyle w:val="9"/>
              <w:spacing w:line="270" w:lineRule="atLeast"/>
              <w:ind w:left="108" w:right="88"/>
              <w:rPr>
                <w:sz w:val="24"/>
              </w:rPr>
            </w:pPr>
            <w:r>
              <w:rPr>
                <w:sz w:val="24"/>
              </w:rPr>
              <w:t>опасных</w:t>
            </w:r>
            <w:r>
              <w:rPr>
                <w:spacing w:val="-7"/>
                <w:sz w:val="24"/>
              </w:rPr>
              <w:t xml:space="preserve"> </w:t>
            </w:r>
            <w:r>
              <w:rPr>
                <w:sz w:val="24"/>
              </w:rPr>
              <w:t>для</w:t>
            </w:r>
            <w:r>
              <w:rPr>
                <w:spacing w:val="-8"/>
                <w:sz w:val="24"/>
              </w:rPr>
              <w:t xml:space="preserve"> </w:t>
            </w:r>
            <w:r>
              <w:rPr>
                <w:sz w:val="24"/>
              </w:rPr>
              <w:t>жизни</w:t>
            </w:r>
            <w:r>
              <w:rPr>
                <w:spacing w:val="-10"/>
                <w:sz w:val="24"/>
              </w:rPr>
              <w:t xml:space="preserve"> </w:t>
            </w:r>
            <w:r>
              <w:rPr>
                <w:sz w:val="24"/>
              </w:rPr>
              <w:t>и</w:t>
            </w:r>
            <w:r>
              <w:rPr>
                <w:spacing w:val="-8"/>
                <w:sz w:val="24"/>
              </w:rPr>
              <w:t xml:space="preserve"> </w:t>
            </w:r>
            <w:r>
              <w:rPr>
                <w:sz w:val="24"/>
              </w:rPr>
              <w:t>здоровья</w:t>
            </w:r>
            <w:r>
              <w:rPr>
                <w:spacing w:val="-8"/>
                <w:sz w:val="24"/>
              </w:rPr>
              <w:t xml:space="preserve"> </w:t>
            </w:r>
            <w:r>
              <w:rPr>
                <w:sz w:val="24"/>
              </w:rPr>
              <w:t>предметов, с которыми они встречаются в быту</w:t>
            </w:r>
          </w:p>
        </w:tc>
        <w:tc>
          <w:tcPr>
            <w:tcW w:w="2794" w:type="dxa"/>
          </w:tcPr>
          <w:p w14:paraId="344FE95C">
            <w:pPr>
              <w:pStyle w:val="9"/>
              <w:spacing w:line="268" w:lineRule="exact"/>
              <w:ind w:left="108"/>
              <w:rPr>
                <w:sz w:val="24"/>
              </w:rPr>
            </w:pPr>
            <w:r>
              <w:rPr>
                <w:sz w:val="24"/>
              </w:rPr>
              <w:t>Загадки,</w:t>
            </w:r>
            <w:r>
              <w:rPr>
                <w:spacing w:val="-2"/>
                <w:sz w:val="24"/>
              </w:rPr>
              <w:t xml:space="preserve"> картинки</w:t>
            </w:r>
          </w:p>
        </w:tc>
      </w:tr>
      <w:tr w14:paraId="5011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48" w:type="dxa"/>
            <w:gridSpan w:val="3"/>
          </w:tcPr>
          <w:p w14:paraId="6F00D07F">
            <w:pPr>
              <w:pStyle w:val="9"/>
              <w:spacing w:line="256" w:lineRule="exact"/>
              <w:ind w:left="12" w:right="2"/>
              <w:jc w:val="center"/>
              <w:rPr>
                <w:b/>
                <w:sz w:val="24"/>
              </w:rPr>
            </w:pPr>
            <w:r>
              <w:rPr>
                <w:b/>
                <w:spacing w:val="-4"/>
                <w:sz w:val="24"/>
              </w:rPr>
              <w:t>Март</w:t>
            </w:r>
          </w:p>
        </w:tc>
      </w:tr>
      <w:tr w14:paraId="34107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460" w:type="dxa"/>
          </w:tcPr>
          <w:p w14:paraId="5B99420C">
            <w:pPr>
              <w:pStyle w:val="9"/>
              <w:ind w:right="85"/>
              <w:rPr>
                <w:sz w:val="24"/>
              </w:rPr>
            </w:pPr>
            <w:r>
              <w:rPr>
                <w:sz w:val="24"/>
              </w:rPr>
              <w:t>«От</w:t>
            </w:r>
            <w:r>
              <w:rPr>
                <w:spacing w:val="-13"/>
                <w:sz w:val="24"/>
              </w:rPr>
              <w:t xml:space="preserve"> </w:t>
            </w:r>
            <w:r>
              <w:rPr>
                <w:sz w:val="24"/>
              </w:rPr>
              <w:t>шалости</w:t>
            </w:r>
            <w:r>
              <w:rPr>
                <w:spacing w:val="-13"/>
                <w:sz w:val="24"/>
              </w:rPr>
              <w:t xml:space="preserve"> </w:t>
            </w:r>
            <w:r>
              <w:rPr>
                <w:sz w:val="24"/>
              </w:rPr>
              <w:t>до</w:t>
            </w:r>
            <w:r>
              <w:rPr>
                <w:spacing w:val="-13"/>
                <w:sz w:val="24"/>
              </w:rPr>
              <w:t xml:space="preserve"> </w:t>
            </w:r>
            <w:r>
              <w:rPr>
                <w:sz w:val="24"/>
              </w:rPr>
              <w:t>беды – один шаг»</w:t>
            </w:r>
          </w:p>
        </w:tc>
        <w:tc>
          <w:tcPr>
            <w:tcW w:w="4594" w:type="dxa"/>
          </w:tcPr>
          <w:p w14:paraId="2F07878B">
            <w:pPr>
              <w:pStyle w:val="9"/>
              <w:ind w:left="108"/>
              <w:rPr>
                <w:sz w:val="24"/>
              </w:rPr>
            </w:pPr>
            <w:r>
              <w:rPr>
                <w:sz w:val="24"/>
              </w:rPr>
              <w:t>Знакомить детей с правилами противопожарной безопасности, формировать</w:t>
            </w:r>
            <w:r>
              <w:rPr>
                <w:spacing w:val="-13"/>
                <w:sz w:val="24"/>
              </w:rPr>
              <w:t xml:space="preserve"> </w:t>
            </w:r>
            <w:r>
              <w:rPr>
                <w:sz w:val="24"/>
              </w:rPr>
              <w:t>элементарные</w:t>
            </w:r>
            <w:r>
              <w:rPr>
                <w:spacing w:val="-14"/>
                <w:sz w:val="24"/>
              </w:rPr>
              <w:t xml:space="preserve"> </w:t>
            </w:r>
            <w:r>
              <w:rPr>
                <w:sz w:val="24"/>
              </w:rPr>
              <w:t>знания</w:t>
            </w:r>
            <w:r>
              <w:rPr>
                <w:spacing w:val="-13"/>
                <w:sz w:val="24"/>
              </w:rPr>
              <w:t xml:space="preserve"> </w:t>
            </w:r>
            <w:r>
              <w:rPr>
                <w:sz w:val="24"/>
              </w:rPr>
              <w:t>об</w:t>
            </w:r>
          </w:p>
          <w:p w14:paraId="08515469">
            <w:pPr>
              <w:pStyle w:val="9"/>
              <w:spacing w:line="264" w:lineRule="exact"/>
              <w:ind w:left="108"/>
              <w:rPr>
                <w:sz w:val="24"/>
              </w:rPr>
            </w:pPr>
            <w:r>
              <w:rPr>
                <w:sz w:val="24"/>
              </w:rPr>
              <w:t>опасности</w:t>
            </w:r>
            <w:r>
              <w:rPr>
                <w:spacing w:val="-3"/>
                <w:sz w:val="24"/>
              </w:rPr>
              <w:t xml:space="preserve"> </w:t>
            </w:r>
            <w:r>
              <w:rPr>
                <w:sz w:val="24"/>
              </w:rPr>
              <w:t>шалостей</w:t>
            </w:r>
            <w:r>
              <w:rPr>
                <w:spacing w:val="-2"/>
                <w:sz w:val="24"/>
              </w:rPr>
              <w:t xml:space="preserve"> </w:t>
            </w:r>
            <w:r>
              <w:rPr>
                <w:sz w:val="24"/>
              </w:rPr>
              <w:t>с</w:t>
            </w:r>
            <w:r>
              <w:rPr>
                <w:spacing w:val="-3"/>
                <w:sz w:val="24"/>
              </w:rPr>
              <w:t xml:space="preserve"> </w:t>
            </w:r>
            <w:r>
              <w:rPr>
                <w:spacing w:val="-2"/>
                <w:sz w:val="24"/>
              </w:rPr>
              <w:t>огнем</w:t>
            </w:r>
          </w:p>
        </w:tc>
        <w:tc>
          <w:tcPr>
            <w:tcW w:w="2794" w:type="dxa"/>
          </w:tcPr>
          <w:p w14:paraId="1F6A4EB2">
            <w:pPr>
              <w:pStyle w:val="9"/>
              <w:spacing w:line="270" w:lineRule="exact"/>
              <w:ind w:left="108"/>
              <w:rPr>
                <w:sz w:val="24"/>
              </w:rPr>
            </w:pPr>
            <w:r>
              <w:rPr>
                <w:spacing w:val="-2"/>
                <w:sz w:val="24"/>
              </w:rPr>
              <w:t>Картинки</w:t>
            </w:r>
          </w:p>
        </w:tc>
      </w:tr>
      <w:tr w14:paraId="2EFBA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460" w:type="dxa"/>
          </w:tcPr>
          <w:p w14:paraId="4032D114">
            <w:pPr>
              <w:pStyle w:val="9"/>
              <w:ind w:right="359"/>
              <w:rPr>
                <w:sz w:val="24"/>
              </w:rPr>
            </w:pPr>
            <w:r>
              <w:rPr>
                <w:spacing w:val="-2"/>
                <w:sz w:val="24"/>
              </w:rPr>
              <w:t>«Опасные деревянные</w:t>
            </w:r>
          </w:p>
          <w:p w14:paraId="3EA3B953">
            <w:pPr>
              <w:pStyle w:val="9"/>
              <w:spacing w:line="264" w:lineRule="exact"/>
              <w:rPr>
                <w:sz w:val="24"/>
              </w:rPr>
            </w:pPr>
            <w:r>
              <w:rPr>
                <w:spacing w:val="-2"/>
                <w:sz w:val="24"/>
              </w:rPr>
              <w:t>предметы»</w:t>
            </w:r>
          </w:p>
        </w:tc>
        <w:tc>
          <w:tcPr>
            <w:tcW w:w="4594" w:type="dxa"/>
          </w:tcPr>
          <w:p w14:paraId="0ABA9821">
            <w:pPr>
              <w:pStyle w:val="9"/>
              <w:ind w:left="108"/>
              <w:rPr>
                <w:sz w:val="24"/>
              </w:rPr>
            </w:pPr>
            <w:r>
              <w:rPr>
                <w:sz w:val="24"/>
              </w:rPr>
              <w:t>Закрепить у детей представление о предметах,</w:t>
            </w:r>
            <w:r>
              <w:rPr>
                <w:spacing w:val="-15"/>
                <w:sz w:val="24"/>
              </w:rPr>
              <w:t xml:space="preserve"> </w:t>
            </w:r>
            <w:r>
              <w:rPr>
                <w:sz w:val="24"/>
              </w:rPr>
              <w:t>которые</w:t>
            </w:r>
            <w:r>
              <w:rPr>
                <w:spacing w:val="-15"/>
                <w:sz w:val="24"/>
              </w:rPr>
              <w:t xml:space="preserve"> </w:t>
            </w:r>
            <w:r>
              <w:rPr>
                <w:sz w:val="24"/>
              </w:rPr>
              <w:t>могут</w:t>
            </w:r>
            <w:r>
              <w:rPr>
                <w:spacing w:val="-11"/>
                <w:sz w:val="24"/>
              </w:rPr>
              <w:t xml:space="preserve"> </w:t>
            </w:r>
            <w:r>
              <w:rPr>
                <w:sz w:val="24"/>
              </w:rPr>
              <w:t>угрожать</w:t>
            </w:r>
          </w:p>
          <w:p w14:paraId="2270AD12">
            <w:pPr>
              <w:pStyle w:val="9"/>
              <w:spacing w:line="264" w:lineRule="exact"/>
              <w:ind w:left="108"/>
              <w:rPr>
                <w:sz w:val="24"/>
              </w:rPr>
            </w:pPr>
            <w:r>
              <w:rPr>
                <w:sz w:val="24"/>
              </w:rPr>
              <w:t>жизни</w:t>
            </w:r>
            <w:r>
              <w:rPr>
                <w:spacing w:val="-5"/>
                <w:sz w:val="24"/>
              </w:rPr>
              <w:t xml:space="preserve"> </w:t>
            </w:r>
            <w:r>
              <w:rPr>
                <w:sz w:val="24"/>
              </w:rPr>
              <w:t>и</w:t>
            </w:r>
            <w:r>
              <w:rPr>
                <w:spacing w:val="-5"/>
                <w:sz w:val="24"/>
              </w:rPr>
              <w:t xml:space="preserve"> </w:t>
            </w:r>
            <w:r>
              <w:rPr>
                <w:sz w:val="24"/>
              </w:rPr>
              <w:t>здоровью</w:t>
            </w:r>
            <w:r>
              <w:rPr>
                <w:spacing w:val="-2"/>
                <w:sz w:val="24"/>
              </w:rPr>
              <w:t xml:space="preserve"> </w:t>
            </w:r>
            <w:r>
              <w:rPr>
                <w:spacing w:val="-4"/>
                <w:sz w:val="24"/>
              </w:rPr>
              <w:t>детей</w:t>
            </w:r>
          </w:p>
        </w:tc>
        <w:tc>
          <w:tcPr>
            <w:tcW w:w="2794" w:type="dxa"/>
          </w:tcPr>
          <w:p w14:paraId="78053464">
            <w:pPr>
              <w:pStyle w:val="9"/>
              <w:ind w:left="108"/>
              <w:rPr>
                <w:sz w:val="24"/>
              </w:rPr>
            </w:pPr>
            <w:r>
              <w:rPr>
                <w:sz w:val="24"/>
              </w:rPr>
              <w:t>Картинки, на которых изображены:</w:t>
            </w:r>
            <w:r>
              <w:rPr>
                <w:spacing w:val="-15"/>
                <w:sz w:val="24"/>
              </w:rPr>
              <w:t xml:space="preserve"> </w:t>
            </w:r>
            <w:r>
              <w:rPr>
                <w:sz w:val="24"/>
              </w:rPr>
              <w:t>стол,</w:t>
            </w:r>
            <w:r>
              <w:rPr>
                <w:spacing w:val="-15"/>
                <w:sz w:val="24"/>
              </w:rPr>
              <w:t xml:space="preserve"> </w:t>
            </w:r>
            <w:r>
              <w:rPr>
                <w:sz w:val="24"/>
              </w:rPr>
              <w:t>стул,</w:t>
            </w:r>
          </w:p>
          <w:p w14:paraId="2D5D038A">
            <w:pPr>
              <w:pStyle w:val="9"/>
              <w:spacing w:line="264" w:lineRule="exact"/>
              <w:ind w:left="108"/>
              <w:rPr>
                <w:sz w:val="24"/>
              </w:rPr>
            </w:pPr>
            <w:r>
              <w:rPr>
                <w:spacing w:val="-4"/>
                <w:sz w:val="24"/>
              </w:rPr>
              <w:t>шкаф</w:t>
            </w:r>
          </w:p>
        </w:tc>
      </w:tr>
      <w:tr w14:paraId="3CA35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460" w:type="dxa"/>
          </w:tcPr>
          <w:p w14:paraId="75FD9C1F">
            <w:pPr>
              <w:pStyle w:val="9"/>
              <w:ind w:right="359"/>
              <w:rPr>
                <w:sz w:val="24"/>
              </w:rPr>
            </w:pPr>
            <w:r>
              <w:rPr>
                <w:sz w:val="24"/>
              </w:rPr>
              <w:t>Ситуация</w:t>
            </w:r>
            <w:r>
              <w:rPr>
                <w:spacing w:val="-15"/>
                <w:sz w:val="24"/>
              </w:rPr>
              <w:t xml:space="preserve"> </w:t>
            </w:r>
            <w:r>
              <w:rPr>
                <w:sz w:val="24"/>
              </w:rPr>
              <w:t>«рядом</w:t>
            </w:r>
            <w:r>
              <w:rPr>
                <w:spacing w:val="-15"/>
                <w:sz w:val="24"/>
              </w:rPr>
              <w:t xml:space="preserve"> </w:t>
            </w:r>
            <w:r>
              <w:rPr>
                <w:sz w:val="24"/>
              </w:rPr>
              <w:t>с газовой плитой»</w:t>
            </w:r>
          </w:p>
        </w:tc>
        <w:tc>
          <w:tcPr>
            <w:tcW w:w="4594" w:type="dxa"/>
          </w:tcPr>
          <w:p w14:paraId="7B91D8B0">
            <w:pPr>
              <w:pStyle w:val="9"/>
              <w:spacing w:line="268" w:lineRule="exact"/>
              <w:ind w:left="108"/>
              <w:rPr>
                <w:sz w:val="24"/>
              </w:rPr>
            </w:pPr>
            <w:r>
              <w:rPr>
                <w:sz w:val="24"/>
              </w:rPr>
              <w:t>Закрепить</w:t>
            </w:r>
            <w:r>
              <w:rPr>
                <w:spacing w:val="-6"/>
                <w:sz w:val="24"/>
              </w:rPr>
              <w:t xml:space="preserve"> </w:t>
            </w:r>
            <w:r>
              <w:rPr>
                <w:sz w:val="24"/>
              </w:rPr>
              <w:t>представления</w:t>
            </w:r>
            <w:r>
              <w:rPr>
                <w:spacing w:val="-3"/>
                <w:sz w:val="24"/>
              </w:rPr>
              <w:t xml:space="preserve"> </w:t>
            </w:r>
            <w:r>
              <w:rPr>
                <w:sz w:val="24"/>
              </w:rPr>
              <w:t>детей</w:t>
            </w:r>
            <w:r>
              <w:rPr>
                <w:spacing w:val="-3"/>
                <w:sz w:val="24"/>
              </w:rPr>
              <w:t xml:space="preserve"> </w:t>
            </w:r>
            <w:r>
              <w:rPr>
                <w:spacing w:val="-10"/>
                <w:sz w:val="24"/>
              </w:rPr>
              <w:t>о</w:t>
            </w:r>
          </w:p>
          <w:p w14:paraId="2592A767">
            <w:pPr>
              <w:pStyle w:val="9"/>
              <w:spacing w:line="270" w:lineRule="atLeast"/>
              <w:ind w:left="108"/>
              <w:rPr>
                <w:sz w:val="24"/>
              </w:rPr>
            </w:pPr>
            <w:r>
              <w:rPr>
                <w:sz w:val="24"/>
              </w:rPr>
              <w:t>некоторых</w:t>
            </w:r>
            <w:r>
              <w:rPr>
                <w:spacing w:val="-6"/>
                <w:sz w:val="24"/>
              </w:rPr>
              <w:t xml:space="preserve"> </w:t>
            </w:r>
            <w:r>
              <w:rPr>
                <w:sz w:val="24"/>
              </w:rPr>
              <w:t>опасных</w:t>
            </w:r>
            <w:r>
              <w:rPr>
                <w:spacing w:val="-6"/>
                <w:sz w:val="24"/>
              </w:rPr>
              <w:t xml:space="preserve"> </w:t>
            </w:r>
            <w:r>
              <w:rPr>
                <w:sz w:val="24"/>
              </w:rPr>
              <w:t>для</w:t>
            </w:r>
            <w:r>
              <w:rPr>
                <w:spacing w:val="-10"/>
                <w:sz w:val="24"/>
              </w:rPr>
              <w:t xml:space="preserve"> </w:t>
            </w:r>
            <w:r>
              <w:rPr>
                <w:sz w:val="24"/>
              </w:rPr>
              <w:t>жизни</w:t>
            </w:r>
            <w:r>
              <w:rPr>
                <w:spacing w:val="-8"/>
                <w:sz w:val="24"/>
              </w:rPr>
              <w:t xml:space="preserve"> </w:t>
            </w:r>
            <w:r>
              <w:rPr>
                <w:sz w:val="24"/>
              </w:rPr>
              <w:t>и</w:t>
            </w:r>
            <w:r>
              <w:rPr>
                <w:spacing w:val="-10"/>
                <w:sz w:val="24"/>
              </w:rPr>
              <w:t xml:space="preserve"> </w:t>
            </w:r>
            <w:r>
              <w:rPr>
                <w:sz w:val="24"/>
              </w:rPr>
              <w:t>здоровья предметах, с которыми они встречаются дома, о правилах пользования ими</w:t>
            </w:r>
          </w:p>
        </w:tc>
        <w:tc>
          <w:tcPr>
            <w:tcW w:w="2794" w:type="dxa"/>
          </w:tcPr>
          <w:p w14:paraId="77AB585F">
            <w:pPr>
              <w:pStyle w:val="9"/>
              <w:spacing w:line="268" w:lineRule="exact"/>
              <w:ind w:left="108"/>
              <w:rPr>
                <w:sz w:val="24"/>
              </w:rPr>
            </w:pPr>
            <w:r>
              <w:rPr>
                <w:sz w:val="24"/>
              </w:rPr>
              <w:t>Картинки</w:t>
            </w:r>
            <w:r>
              <w:rPr>
                <w:spacing w:val="-4"/>
                <w:sz w:val="24"/>
              </w:rPr>
              <w:t xml:space="preserve"> </w:t>
            </w:r>
            <w:r>
              <w:rPr>
                <w:spacing w:val="-10"/>
                <w:sz w:val="24"/>
              </w:rPr>
              <w:t>с</w:t>
            </w:r>
          </w:p>
          <w:p w14:paraId="33C715E2">
            <w:pPr>
              <w:pStyle w:val="9"/>
              <w:ind w:left="108" w:right="228"/>
              <w:rPr>
                <w:sz w:val="24"/>
              </w:rPr>
            </w:pPr>
            <w:r>
              <w:rPr>
                <w:sz w:val="24"/>
              </w:rPr>
              <w:t>изображением</w:t>
            </w:r>
            <w:r>
              <w:rPr>
                <w:spacing w:val="-15"/>
                <w:sz w:val="24"/>
              </w:rPr>
              <w:t xml:space="preserve"> </w:t>
            </w:r>
            <w:r>
              <w:rPr>
                <w:sz w:val="24"/>
              </w:rPr>
              <w:t xml:space="preserve">бытовых </w:t>
            </w:r>
            <w:r>
              <w:rPr>
                <w:spacing w:val="-2"/>
                <w:sz w:val="24"/>
              </w:rPr>
              <w:t>электроприборов</w:t>
            </w:r>
          </w:p>
        </w:tc>
      </w:tr>
      <w:tr w14:paraId="65C3A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848" w:type="dxa"/>
            <w:gridSpan w:val="3"/>
          </w:tcPr>
          <w:p w14:paraId="186224D2">
            <w:pPr>
              <w:pStyle w:val="9"/>
              <w:spacing w:line="276" w:lineRule="exact"/>
              <w:ind w:left="4517" w:right="2289" w:hanging="1584"/>
              <w:rPr>
                <w:b/>
                <w:sz w:val="24"/>
              </w:rPr>
            </w:pPr>
            <w:r>
              <w:rPr>
                <w:b/>
                <w:sz w:val="24"/>
              </w:rPr>
              <w:t>Раздел</w:t>
            </w:r>
            <w:r>
              <w:rPr>
                <w:b/>
                <w:spacing w:val="-9"/>
                <w:sz w:val="24"/>
              </w:rPr>
              <w:t xml:space="preserve"> </w:t>
            </w:r>
            <w:r>
              <w:rPr>
                <w:b/>
                <w:sz w:val="24"/>
              </w:rPr>
              <w:t>IV.</w:t>
            </w:r>
            <w:r>
              <w:rPr>
                <w:b/>
                <w:spacing w:val="-6"/>
                <w:sz w:val="24"/>
              </w:rPr>
              <w:t xml:space="preserve"> </w:t>
            </w:r>
            <w:r>
              <w:rPr>
                <w:b/>
                <w:sz w:val="24"/>
              </w:rPr>
              <w:t>Ребенок</w:t>
            </w:r>
            <w:r>
              <w:rPr>
                <w:b/>
                <w:spacing w:val="-8"/>
                <w:sz w:val="24"/>
              </w:rPr>
              <w:t xml:space="preserve"> </w:t>
            </w:r>
            <w:r>
              <w:rPr>
                <w:b/>
                <w:sz w:val="24"/>
              </w:rPr>
              <w:t>на</w:t>
            </w:r>
            <w:r>
              <w:rPr>
                <w:b/>
                <w:spacing w:val="-8"/>
                <w:sz w:val="24"/>
              </w:rPr>
              <w:t xml:space="preserve"> </w:t>
            </w:r>
            <w:r>
              <w:rPr>
                <w:b/>
                <w:sz w:val="24"/>
              </w:rPr>
              <w:t>улицах</w:t>
            </w:r>
            <w:r>
              <w:rPr>
                <w:b/>
                <w:spacing w:val="-7"/>
                <w:sz w:val="24"/>
              </w:rPr>
              <w:t xml:space="preserve"> </w:t>
            </w:r>
            <w:r>
              <w:rPr>
                <w:b/>
                <w:sz w:val="24"/>
              </w:rPr>
              <w:t xml:space="preserve">города </w:t>
            </w:r>
            <w:r>
              <w:rPr>
                <w:b/>
                <w:spacing w:val="-2"/>
                <w:sz w:val="24"/>
              </w:rPr>
              <w:t>Апрель</w:t>
            </w:r>
          </w:p>
        </w:tc>
      </w:tr>
      <w:tr w14:paraId="4F634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460" w:type="dxa"/>
          </w:tcPr>
          <w:p w14:paraId="206D3252">
            <w:pPr>
              <w:pStyle w:val="9"/>
              <w:ind w:right="359"/>
              <w:rPr>
                <w:sz w:val="24"/>
              </w:rPr>
            </w:pPr>
            <w:r>
              <w:rPr>
                <w:sz w:val="24"/>
              </w:rPr>
              <w:t>«Мы</w:t>
            </w:r>
            <w:r>
              <w:rPr>
                <w:spacing w:val="-15"/>
                <w:sz w:val="24"/>
              </w:rPr>
              <w:t xml:space="preserve"> </w:t>
            </w:r>
            <w:r>
              <w:rPr>
                <w:sz w:val="24"/>
              </w:rPr>
              <w:t>знакомимся</w:t>
            </w:r>
            <w:r>
              <w:rPr>
                <w:spacing w:val="-15"/>
                <w:sz w:val="24"/>
              </w:rPr>
              <w:t xml:space="preserve"> </w:t>
            </w:r>
            <w:r>
              <w:rPr>
                <w:sz w:val="24"/>
              </w:rPr>
              <w:t xml:space="preserve">с </w:t>
            </w:r>
            <w:r>
              <w:rPr>
                <w:spacing w:val="-2"/>
                <w:sz w:val="24"/>
              </w:rPr>
              <w:t>улицей»</w:t>
            </w:r>
          </w:p>
        </w:tc>
        <w:tc>
          <w:tcPr>
            <w:tcW w:w="4594" w:type="dxa"/>
          </w:tcPr>
          <w:p w14:paraId="6DAB367D">
            <w:pPr>
              <w:pStyle w:val="9"/>
              <w:ind w:left="108"/>
              <w:rPr>
                <w:sz w:val="24"/>
              </w:rPr>
            </w:pPr>
            <w:r>
              <w:rPr>
                <w:sz w:val="24"/>
              </w:rPr>
              <w:t>Учить</w:t>
            </w:r>
            <w:r>
              <w:rPr>
                <w:spacing w:val="-11"/>
                <w:sz w:val="24"/>
              </w:rPr>
              <w:t xml:space="preserve"> </w:t>
            </w:r>
            <w:r>
              <w:rPr>
                <w:sz w:val="24"/>
              </w:rPr>
              <w:t>детей</w:t>
            </w:r>
            <w:r>
              <w:rPr>
                <w:spacing w:val="-11"/>
                <w:sz w:val="24"/>
              </w:rPr>
              <w:t xml:space="preserve"> </w:t>
            </w:r>
            <w:r>
              <w:rPr>
                <w:sz w:val="24"/>
              </w:rPr>
              <w:t>различать</w:t>
            </w:r>
            <w:r>
              <w:rPr>
                <w:spacing w:val="-13"/>
                <w:sz w:val="24"/>
              </w:rPr>
              <w:t xml:space="preserve"> </w:t>
            </w:r>
            <w:r>
              <w:rPr>
                <w:sz w:val="24"/>
              </w:rPr>
              <w:t>проезжую</w:t>
            </w:r>
            <w:r>
              <w:rPr>
                <w:spacing w:val="-10"/>
                <w:sz w:val="24"/>
              </w:rPr>
              <w:t xml:space="preserve"> </w:t>
            </w:r>
            <w:r>
              <w:rPr>
                <w:sz w:val="24"/>
              </w:rPr>
              <w:t>часть дороги, понимать значение зеленого и</w:t>
            </w:r>
          </w:p>
          <w:p w14:paraId="1789A30D">
            <w:pPr>
              <w:pStyle w:val="9"/>
              <w:spacing w:line="264" w:lineRule="exact"/>
              <w:ind w:left="108"/>
              <w:rPr>
                <w:sz w:val="24"/>
              </w:rPr>
            </w:pPr>
            <w:r>
              <w:rPr>
                <w:sz w:val="24"/>
              </w:rPr>
              <w:t>красного</w:t>
            </w:r>
            <w:r>
              <w:rPr>
                <w:spacing w:val="-4"/>
                <w:sz w:val="24"/>
              </w:rPr>
              <w:t xml:space="preserve"> </w:t>
            </w:r>
            <w:r>
              <w:rPr>
                <w:sz w:val="24"/>
              </w:rPr>
              <w:t>сигналов</w:t>
            </w:r>
            <w:r>
              <w:rPr>
                <w:spacing w:val="-4"/>
                <w:sz w:val="24"/>
              </w:rPr>
              <w:t xml:space="preserve"> </w:t>
            </w:r>
            <w:r>
              <w:rPr>
                <w:spacing w:val="-2"/>
                <w:sz w:val="24"/>
              </w:rPr>
              <w:t>светофора</w:t>
            </w:r>
          </w:p>
        </w:tc>
        <w:tc>
          <w:tcPr>
            <w:tcW w:w="2794" w:type="dxa"/>
          </w:tcPr>
          <w:p w14:paraId="175F3034">
            <w:pPr>
              <w:pStyle w:val="9"/>
              <w:spacing w:line="267" w:lineRule="exact"/>
              <w:ind w:left="108"/>
              <w:rPr>
                <w:sz w:val="24"/>
              </w:rPr>
            </w:pPr>
            <w:r>
              <w:rPr>
                <w:sz w:val="24"/>
              </w:rPr>
              <w:t>Картина</w:t>
            </w:r>
            <w:r>
              <w:rPr>
                <w:spacing w:val="-5"/>
                <w:sz w:val="24"/>
              </w:rPr>
              <w:t xml:space="preserve"> </w:t>
            </w:r>
            <w:r>
              <w:rPr>
                <w:sz w:val="24"/>
              </w:rPr>
              <w:t>«Улица</w:t>
            </w:r>
            <w:r>
              <w:rPr>
                <w:spacing w:val="-5"/>
                <w:sz w:val="24"/>
              </w:rPr>
              <w:t xml:space="preserve"> </w:t>
            </w:r>
            <w:r>
              <w:rPr>
                <w:spacing w:val="-2"/>
                <w:sz w:val="24"/>
              </w:rPr>
              <w:t>города»</w:t>
            </w:r>
          </w:p>
        </w:tc>
      </w:tr>
      <w:tr w14:paraId="3C6E1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2460" w:type="dxa"/>
          </w:tcPr>
          <w:p w14:paraId="37FF30CD">
            <w:pPr>
              <w:pStyle w:val="9"/>
              <w:ind w:right="85"/>
              <w:rPr>
                <w:sz w:val="24"/>
              </w:rPr>
            </w:pPr>
            <w:r>
              <w:rPr>
                <w:sz w:val="24"/>
              </w:rPr>
              <w:t>«Опасные ситуации на</w:t>
            </w:r>
            <w:r>
              <w:rPr>
                <w:spacing w:val="-8"/>
                <w:sz w:val="24"/>
              </w:rPr>
              <w:t xml:space="preserve"> </w:t>
            </w:r>
            <w:r>
              <w:rPr>
                <w:sz w:val="24"/>
              </w:rPr>
              <w:t>улице</w:t>
            </w:r>
            <w:r>
              <w:rPr>
                <w:spacing w:val="-10"/>
                <w:sz w:val="24"/>
              </w:rPr>
              <w:t xml:space="preserve"> </w:t>
            </w:r>
            <w:r>
              <w:rPr>
                <w:sz w:val="24"/>
              </w:rPr>
              <w:t>и</w:t>
            </w:r>
            <w:r>
              <w:rPr>
                <w:spacing w:val="-9"/>
                <w:sz w:val="24"/>
              </w:rPr>
              <w:t xml:space="preserve"> </w:t>
            </w:r>
            <w:r>
              <w:rPr>
                <w:sz w:val="24"/>
              </w:rPr>
              <w:t>во</w:t>
            </w:r>
            <w:r>
              <w:rPr>
                <w:spacing w:val="-9"/>
                <w:sz w:val="24"/>
              </w:rPr>
              <w:t xml:space="preserve"> </w:t>
            </w:r>
            <w:r>
              <w:rPr>
                <w:sz w:val="24"/>
              </w:rPr>
              <w:t>дворе»</w:t>
            </w:r>
          </w:p>
        </w:tc>
        <w:tc>
          <w:tcPr>
            <w:tcW w:w="4594" w:type="dxa"/>
          </w:tcPr>
          <w:p w14:paraId="4C42C383">
            <w:pPr>
              <w:pStyle w:val="9"/>
              <w:spacing w:line="268" w:lineRule="exact"/>
              <w:ind w:left="108"/>
              <w:rPr>
                <w:sz w:val="24"/>
              </w:rPr>
            </w:pPr>
            <w:r>
              <w:rPr>
                <w:sz w:val="24"/>
              </w:rPr>
              <w:t>Рассказать</w:t>
            </w:r>
            <w:r>
              <w:rPr>
                <w:spacing w:val="-3"/>
                <w:sz w:val="24"/>
              </w:rPr>
              <w:t xml:space="preserve"> </w:t>
            </w:r>
            <w:r>
              <w:rPr>
                <w:sz w:val="24"/>
              </w:rPr>
              <w:t>детям</w:t>
            </w:r>
            <w:r>
              <w:rPr>
                <w:spacing w:val="-2"/>
                <w:sz w:val="24"/>
              </w:rPr>
              <w:t xml:space="preserve"> </w:t>
            </w:r>
            <w:r>
              <w:rPr>
                <w:sz w:val="24"/>
              </w:rPr>
              <w:t>об</w:t>
            </w:r>
            <w:r>
              <w:rPr>
                <w:spacing w:val="-2"/>
                <w:sz w:val="24"/>
              </w:rPr>
              <w:t xml:space="preserve"> опасных</w:t>
            </w:r>
          </w:p>
          <w:p w14:paraId="062EE21A">
            <w:pPr>
              <w:pStyle w:val="9"/>
              <w:ind w:left="108"/>
              <w:rPr>
                <w:sz w:val="24"/>
              </w:rPr>
            </w:pPr>
            <w:r>
              <w:rPr>
                <w:sz w:val="24"/>
              </w:rPr>
              <w:t>особенностях</w:t>
            </w:r>
            <w:r>
              <w:rPr>
                <w:spacing w:val="-10"/>
                <w:sz w:val="24"/>
              </w:rPr>
              <w:t xml:space="preserve"> </w:t>
            </w:r>
            <w:r>
              <w:rPr>
                <w:sz w:val="24"/>
              </w:rPr>
              <w:t>улицы;</w:t>
            </w:r>
            <w:r>
              <w:rPr>
                <w:spacing w:val="-13"/>
                <w:sz w:val="24"/>
              </w:rPr>
              <w:t xml:space="preserve"> </w:t>
            </w:r>
            <w:r>
              <w:rPr>
                <w:sz w:val="24"/>
              </w:rPr>
              <w:t>закрепить</w:t>
            </w:r>
            <w:r>
              <w:rPr>
                <w:spacing w:val="-13"/>
                <w:sz w:val="24"/>
              </w:rPr>
              <w:t xml:space="preserve"> </w:t>
            </w:r>
            <w:r>
              <w:rPr>
                <w:sz w:val="24"/>
              </w:rPr>
              <w:t>правило поведения на улице</w:t>
            </w:r>
          </w:p>
        </w:tc>
        <w:tc>
          <w:tcPr>
            <w:tcW w:w="2794" w:type="dxa"/>
          </w:tcPr>
          <w:p w14:paraId="026A33A6">
            <w:pPr>
              <w:pStyle w:val="9"/>
              <w:spacing w:line="268" w:lineRule="exact"/>
              <w:ind w:left="108"/>
              <w:rPr>
                <w:sz w:val="24"/>
              </w:rPr>
            </w:pPr>
            <w:r>
              <w:rPr>
                <w:sz w:val="24"/>
              </w:rPr>
              <w:t>Картинки</w:t>
            </w:r>
            <w:r>
              <w:rPr>
                <w:spacing w:val="-4"/>
                <w:sz w:val="24"/>
              </w:rPr>
              <w:t xml:space="preserve"> </w:t>
            </w:r>
            <w:r>
              <w:rPr>
                <w:spacing w:val="-10"/>
                <w:sz w:val="24"/>
              </w:rPr>
              <w:t>с</w:t>
            </w:r>
          </w:p>
          <w:p w14:paraId="76C9597E">
            <w:pPr>
              <w:pStyle w:val="9"/>
              <w:ind w:left="108" w:right="82"/>
              <w:rPr>
                <w:sz w:val="24"/>
              </w:rPr>
            </w:pPr>
            <w:r>
              <w:rPr>
                <w:sz w:val="24"/>
              </w:rPr>
              <w:t>изображением «зебры»; круги</w:t>
            </w:r>
            <w:r>
              <w:rPr>
                <w:spacing w:val="-15"/>
                <w:sz w:val="24"/>
              </w:rPr>
              <w:t xml:space="preserve"> </w:t>
            </w:r>
            <w:r>
              <w:rPr>
                <w:sz w:val="24"/>
              </w:rPr>
              <w:t>красного,</w:t>
            </w:r>
            <w:r>
              <w:rPr>
                <w:spacing w:val="-15"/>
                <w:sz w:val="24"/>
              </w:rPr>
              <w:t xml:space="preserve"> </w:t>
            </w:r>
            <w:r>
              <w:rPr>
                <w:sz w:val="24"/>
              </w:rPr>
              <w:t>желтого и зеленого цветов</w:t>
            </w:r>
          </w:p>
        </w:tc>
      </w:tr>
      <w:tr w14:paraId="39D6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460" w:type="dxa"/>
          </w:tcPr>
          <w:p w14:paraId="57376706">
            <w:pPr>
              <w:pStyle w:val="9"/>
              <w:ind w:right="359"/>
              <w:rPr>
                <w:sz w:val="24"/>
              </w:rPr>
            </w:pPr>
            <w:r>
              <w:rPr>
                <w:sz w:val="24"/>
              </w:rPr>
              <w:t>«Как</w:t>
            </w:r>
            <w:r>
              <w:rPr>
                <w:spacing w:val="-13"/>
                <w:sz w:val="24"/>
              </w:rPr>
              <w:t xml:space="preserve"> </w:t>
            </w:r>
            <w:r>
              <w:rPr>
                <w:sz w:val="24"/>
              </w:rPr>
              <w:t>я</w:t>
            </w:r>
            <w:r>
              <w:rPr>
                <w:spacing w:val="-12"/>
                <w:sz w:val="24"/>
              </w:rPr>
              <w:t xml:space="preserve"> </w:t>
            </w:r>
            <w:r>
              <w:rPr>
                <w:sz w:val="24"/>
              </w:rPr>
              <w:t>еду</w:t>
            </w:r>
            <w:r>
              <w:rPr>
                <w:spacing w:val="-15"/>
                <w:sz w:val="24"/>
              </w:rPr>
              <w:t xml:space="preserve"> </w:t>
            </w:r>
            <w:r>
              <w:rPr>
                <w:sz w:val="24"/>
              </w:rPr>
              <w:t xml:space="preserve">в </w:t>
            </w:r>
            <w:r>
              <w:rPr>
                <w:spacing w:val="-2"/>
                <w:sz w:val="24"/>
              </w:rPr>
              <w:t>автобусе»</w:t>
            </w:r>
          </w:p>
        </w:tc>
        <w:tc>
          <w:tcPr>
            <w:tcW w:w="4594" w:type="dxa"/>
          </w:tcPr>
          <w:p w14:paraId="000841C3">
            <w:pPr>
              <w:pStyle w:val="9"/>
              <w:ind w:left="108"/>
              <w:rPr>
                <w:sz w:val="24"/>
              </w:rPr>
            </w:pPr>
            <w:r>
              <w:rPr>
                <w:sz w:val="24"/>
              </w:rPr>
              <w:t>Учить детей правилам поведения в транспорте</w:t>
            </w:r>
            <w:r>
              <w:rPr>
                <w:spacing w:val="-15"/>
                <w:sz w:val="24"/>
              </w:rPr>
              <w:t xml:space="preserve"> </w:t>
            </w:r>
            <w:r>
              <w:rPr>
                <w:sz w:val="24"/>
              </w:rPr>
              <w:t>и</w:t>
            </w:r>
            <w:r>
              <w:rPr>
                <w:spacing w:val="-14"/>
                <w:sz w:val="24"/>
              </w:rPr>
              <w:t xml:space="preserve"> </w:t>
            </w:r>
            <w:r>
              <w:rPr>
                <w:sz w:val="24"/>
              </w:rPr>
              <w:t>общественных</w:t>
            </w:r>
            <w:r>
              <w:rPr>
                <w:spacing w:val="-13"/>
                <w:sz w:val="24"/>
              </w:rPr>
              <w:t xml:space="preserve"> </w:t>
            </w:r>
            <w:r>
              <w:rPr>
                <w:sz w:val="24"/>
              </w:rPr>
              <w:t>местах</w:t>
            </w:r>
          </w:p>
        </w:tc>
        <w:tc>
          <w:tcPr>
            <w:tcW w:w="2794" w:type="dxa"/>
          </w:tcPr>
          <w:p w14:paraId="4BF1CE9A">
            <w:pPr>
              <w:pStyle w:val="9"/>
              <w:ind w:left="108" w:right="464"/>
              <w:rPr>
                <w:sz w:val="24"/>
              </w:rPr>
            </w:pPr>
            <w:r>
              <w:rPr>
                <w:sz w:val="24"/>
              </w:rPr>
              <w:t>Иллюстрации</w:t>
            </w:r>
            <w:r>
              <w:rPr>
                <w:spacing w:val="-15"/>
                <w:sz w:val="24"/>
              </w:rPr>
              <w:t xml:space="preserve"> </w:t>
            </w:r>
            <w:r>
              <w:rPr>
                <w:sz w:val="24"/>
              </w:rPr>
              <w:t>разных видов транспорта,</w:t>
            </w:r>
          </w:p>
          <w:p w14:paraId="6DCB61F1">
            <w:pPr>
              <w:pStyle w:val="9"/>
              <w:spacing w:line="264" w:lineRule="exact"/>
              <w:ind w:left="108"/>
              <w:rPr>
                <w:sz w:val="24"/>
              </w:rPr>
            </w:pPr>
            <w:r>
              <w:rPr>
                <w:spacing w:val="-2"/>
                <w:sz w:val="24"/>
              </w:rPr>
              <w:t>игрушки</w:t>
            </w:r>
          </w:p>
        </w:tc>
      </w:tr>
      <w:tr w14:paraId="31320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460" w:type="dxa"/>
          </w:tcPr>
          <w:p w14:paraId="516FB980">
            <w:pPr>
              <w:pStyle w:val="9"/>
              <w:ind w:right="359"/>
              <w:rPr>
                <w:sz w:val="24"/>
              </w:rPr>
            </w:pPr>
            <w:r>
              <w:rPr>
                <w:sz w:val="24"/>
              </w:rPr>
              <w:t>«Наш</w:t>
            </w:r>
            <w:r>
              <w:rPr>
                <w:spacing w:val="-15"/>
                <w:sz w:val="24"/>
              </w:rPr>
              <w:t xml:space="preserve"> </w:t>
            </w:r>
            <w:r>
              <w:rPr>
                <w:sz w:val="24"/>
              </w:rPr>
              <w:t>друг</w:t>
            </w:r>
            <w:r>
              <w:rPr>
                <w:spacing w:val="-15"/>
                <w:sz w:val="24"/>
              </w:rPr>
              <w:t xml:space="preserve"> </w:t>
            </w:r>
            <w:r>
              <w:rPr>
                <w:sz w:val="24"/>
              </w:rPr>
              <w:t xml:space="preserve">– </w:t>
            </w:r>
            <w:r>
              <w:rPr>
                <w:spacing w:val="-2"/>
                <w:sz w:val="24"/>
              </w:rPr>
              <w:t>светофор»</w:t>
            </w:r>
          </w:p>
        </w:tc>
        <w:tc>
          <w:tcPr>
            <w:tcW w:w="4594" w:type="dxa"/>
          </w:tcPr>
          <w:p w14:paraId="52EE9591">
            <w:pPr>
              <w:pStyle w:val="9"/>
              <w:ind w:left="108" w:right="183"/>
              <w:rPr>
                <w:sz w:val="24"/>
              </w:rPr>
            </w:pPr>
            <w:r>
              <w:rPr>
                <w:sz w:val="24"/>
              </w:rPr>
              <w:t>Познакомить</w:t>
            </w:r>
            <w:r>
              <w:rPr>
                <w:spacing w:val="-13"/>
                <w:sz w:val="24"/>
              </w:rPr>
              <w:t xml:space="preserve"> </w:t>
            </w:r>
            <w:r>
              <w:rPr>
                <w:sz w:val="24"/>
              </w:rPr>
              <w:t>с</w:t>
            </w:r>
            <w:r>
              <w:rPr>
                <w:spacing w:val="-14"/>
                <w:sz w:val="24"/>
              </w:rPr>
              <w:t xml:space="preserve"> </w:t>
            </w:r>
            <w:r>
              <w:rPr>
                <w:sz w:val="24"/>
              </w:rPr>
              <w:t>назначением</w:t>
            </w:r>
            <w:r>
              <w:rPr>
                <w:spacing w:val="-14"/>
                <w:sz w:val="24"/>
              </w:rPr>
              <w:t xml:space="preserve"> </w:t>
            </w:r>
            <w:r>
              <w:rPr>
                <w:sz w:val="24"/>
              </w:rPr>
              <w:t>светофора для пешеходов, дать понятие о</w:t>
            </w:r>
          </w:p>
          <w:p w14:paraId="73A09F16">
            <w:pPr>
              <w:pStyle w:val="9"/>
              <w:spacing w:line="276" w:lineRule="exact"/>
              <w:ind w:left="108"/>
              <w:rPr>
                <w:sz w:val="24"/>
              </w:rPr>
            </w:pPr>
            <w:r>
              <w:rPr>
                <w:sz w:val="24"/>
              </w:rPr>
              <w:t>неукоснительном</w:t>
            </w:r>
            <w:r>
              <w:rPr>
                <w:spacing w:val="-15"/>
                <w:sz w:val="24"/>
              </w:rPr>
              <w:t xml:space="preserve"> </w:t>
            </w:r>
            <w:r>
              <w:rPr>
                <w:sz w:val="24"/>
              </w:rPr>
              <w:t>выполнении</w:t>
            </w:r>
            <w:r>
              <w:rPr>
                <w:spacing w:val="-15"/>
                <w:sz w:val="24"/>
              </w:rPr>
              <w:t xml:space="preserve"> </w:t>
            </w:r>
            <w:r>
              <w:rPr>
                <w:sz w:val="24"/>
              </w:rPr>
              <w:t xml:space="preserve">сигналов </w:t>
            </w:r>
            <w:r>
              <w:rPr>
                <w:spacing w:val="-2"/>
                <w:sz w:val="24"/>
              </w:rPr>
              <w:t>светофора</w:t>
            </w:r>
          </w:p>
        </w:tc>
        <w:tc>
          <w:tcPr>
            <w:tcW w:w="2794" w:type="dxa"/>
          </w:tcPr>
          <w:p w14:paraId="6992E2DD">
            <w:pPr>
              <w:pStyle w:val="9"/>
              <w:spacing w:line="270" w:lineRule="exact"/>
              <w:ind w:left="108"/>
              <w:rPr>
                <w:sz w:val="24"/>
              </w:rPr>
            </w:pPr>
            <w:r>
              <w:rPr>
                <w:spacing w:val="-2"/>
                <w:sz w:val="24"/>
              </w:rPr>
              <w:t>Светофор</w:t>
            </w:r>
          </w:p>
        </w:tc>
      </w:tr>
      <w:tr w14:paraId="6C883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848" w:type="dxa"/>
            <w:gridSpan w:val="3"/>
          </w:tcPr>
          <w:p w14:paraId="4E7D99AA">
            <w:pPr>
              <w:pStyle w:val="9"/>
              <w:spacing w:line="258" w:lineRule="exact"/>
              <w:ind w:left="12" w:right="5"/>
              <w:jc w:val="center"/>
              <w:rPr>
                <w:b/>
                <w:sz w:val="24"/>
              </w:rPr>
            </w:pPr>
            <w:r>
              <w:rPr>
                <w:b/>
                <w:spacing w:val="-5"/>
                <w:sz w:val="24"/>
              </w:rPr>
              <w:t>Май</w:t>
            </w:r>
          </w:p>
        </w:tc>
      </w:tr>
      <w:tr w14:paraId="1A3E3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460" w:type="dxa"/>
          </w:tcPr>
          <w:p w14:paraId="6226CD4F">
            <w:pPr>
              <w:pStyle w:val="9"/>
              <w:spacing w:line="268" w:lineRule="exact"/>
              <w:rPr>
                <w:sz w:val="24"/>
              </w:rPr>
            </w:pPr>
            <w:r>
              <w:rPr>
                <w:sz w:val="24"/>
              </w:rPr>
              <w:t>«Едем</w:t>
            </w:r>
            <w:r>
              <w:rPr>
                <w:spacing w:val="-3"/>
                <w:sz w:val="24"/>
              </w:rPr>
              <w:t xml:space="preserve"> </w:t>
            </w:r>
            <w:r>
              <w:rPr>
                <w:sz w:val="24"/>
              </w:rPr>
              <w:t>в</w:t>
            </w:r>
            <w:r>
              <w:rPr>
                <w:spacing w:val="-3"/>
                <w:sz w:val="24"/>
              </w:rPr>
              <w:t xml:space="preserve"> </w:t>
            </w:r>
            <w:r>
              <w:rPr>
                <w:sz w:val="24"/>
              </w:rPr>
              <w:t>гости</w:t>
            </w:r>
            <w:r>
              <w:rPr>
                <w:spacing w:val="-1"/>
                <w:sz w:val="24"/>
              </w:rPr>
              <w:t xml:space="preserve"> </w:t>
            </w:r>
            <w:r>
              <w:rPr>
                <w:spacing w:val="-10"/>
                <w:sz w:val="24"/>
              </w:rPr>
              <w:t>к</w:t>
            </w:r>
          </w:p>
          <w:p w14:paraId="06D28488">
            <w:pPr>
              <w:pStyle w:val="9"/>
              <w:spacing w:line="264" w:lineRule="exact"/>
              <w:rPr>
                <w:sz w:val="24"/>
              </w:rPr>
            </w:pPr>
            <w:r>
              <w:rPr>
                <w:spacing w:val="-2"/>
                <w:sz w:val="24"/>
              </w:rPr>
              <w:t>бабушке»</w:t>
            </w:r>
          </w:p>
        </w:tc>
        <w:tc>
          <w:tcPr>
            <w:tcW w:w="4594" w:type="dxa"/>
          </w:tcPr>
          <w:p w14:paraId="522EB43A">
            <w:pPr>
              <w:pStyle w:val="9"/>
              <w:spacing w:line="268" w:lineRule="exact"/>
              <w:ind w:left="108"/>
              <w:rPr>
                <w:sz w:val="24"/>
              </w:rPr>
            </w:pPr>
            <w:r>
              <w:rPr>
                <w:sz w:val="24"/>
              </w:rPr>
              <w:t>Воспитывать</w:t>
            </w:r>
            <w:r>
              <w:rPr>
                <w:spacing w:val="-4"/>
                <w:sz w:val="24"/>
              </w:rPr>
              <w:t xml:space="preserve"> </w:t>
            </w:r>
            <w:r>
              <w:rPr>
                <w:sz w:val="24"/>
              </w:rPr>
              <w:t>культуру</w:t>
            </w:r>
            <w:r>
              <w:rPr>
                <w:spacing w:val="-7"/>
                <w:sz w:val="24"/>
              </w:rPr>
              <w:t xml:space="preserve"> </w:t>
            </w:r>
            <w:r>
              <w:rPr>
                <w:sz w:val="24"/>
              </w:rPr>
              <w:t>поведения,</w:t>
            </w:r>
            <w:r>
              <w:rPr>
                <w:spacing w:val="-1"/>
                <w:sz w:val="24"/>
              </w:rPr>
              <w:t xml:space="preserve"> </w:t>
            </w:r>
            <w:r>
              <w:rPr>
                <w:spacing w:val="-2"/>
                <w:sz w:val="24"/>
              </w:rPr>
              <w:t>учить</w:t>
            </w:r>
          </w:p>
          <w:p w14:paraId="21CB5110">
            <w:pPr>
              <w:pStyle w:val="9"/>
              <w:spacing w:line="264" w:lineRule="exact"/>
              <w:ind w:left="108"/>
              <w:rPr>
                <w:sz w:val="24"/>
              </w:rPr>
            </w:pPr>
            <w:r>
              <w:rPr>
                <w:sz w:val="24"/>
              </w:rPr>
              <w:t>правилам</w:t>
            </w:r>
            <w:r>
              <w:rPr>
                <w:spacing w:val="-3"/>
                <w:sz w:val="24"/>
              </w:rPr>
              <w:t xml:space="preserve"> </w:t>
            </w:r>
            <w:r>
              <w:rPr>
                <w:sz w:val="24"/>
              </w:rPr>
              <w:t>поведения</w:t>
            </w:r>
            <w:r>
              <w:rPr>
                <w:spacing w:val="-3"/>
                <w:sz w:val="24"/>
              </w:rPr>
              <w:t xml:space="preserve"> </w:t>
            </w:r>
            <w:r>
              <w:rPr>
                <w:sz w:val="24"/>
              </w:rPr>
              <w:t>в</w:t>
            </w:r>
            <w:r>
              <w:rPr>
                <w:spacing w:val="-2"/>
                <w:sz w:val="24"/>
              </w:rPr>
              <w:t xml:space="preserve"> транспорте</w:t>
            </w:r>
          </w:p>
        </w:tc>
        <w:tc>
          <w:tcPr>
            <w:tcW w:w="2794" w:type="dxa"/>
          </w:tcPr>
          <w:p w14:paraId="350E415B">
            <w:pPr>
              <w:pStyle w:val="9"/>
              <w:spacing w:line="268" w:lineRule="exact"/>
              <w:ind w:left="108"/>
              <w:rPr>
                <w:sz w:val="24"/>
              </w:rPr>
            </w:pPr>
            <w:r>
              <w:rPr>
                <w:sz w:val="24"/>
              </w:rPr>
              <w:t>Картинки</w:t>
            </w:r>
            <w:r>
              <w:rPr>
                <w:spacing w:val="-2"/>
                <w:sz w:val="24"/>
              </w:rPr>
              <w:t xml:space="preserve"> </w:t>
            </w:r>
            <w:r>
              <w:rPr>
                <w:sz w:val="24"/>
              </w:rPr>
              <w:t>с</w:t>
            </w:r>
            <w:r>
              <w:rPr>
                <w:spacing w:val="-2"/>
                <w:sz w:val="24"/>
              </w:rPr>
              <w:t xml:space="preserve"> транспортом</w:t>
            </w:r>
          </w:p>
        </w:tc>
      </w:tr>
      <w:tr w14:paraId="1514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460" w:type="dxa"/>
          </w:tcPr>
          <w:p w14:paraId="2D465977">
            <w:pPr>
              <w:pStyle w:val="9"/>
              <w:spacing w:line="268" w:lineRule="exact"/>
              <w:rPr>
                <w:sz w:val="24"/>
              </w:rPr>
            </w:pPr>
            <w:r>
              <w:rPr>
                <w:sz w:val="24"/>
              </w:rPr>
              <w:t>«Солнце,</w:t>
            </w:r>
            <w:r>
              <w:rPr>
                <w:spacing w:val="-8"/>
                <w:sz w:val="24"/>
              </w:rPr>
              <w:t xml:space="preserve"> </w:t>
            </w:r>
            <w:r>
              <w:rPr>
                <w:sz w:val="24"/>
              </w:rPr>
              <w:t>воздух</w:t>
            </w:r>
            <w:r>
              <w:rPr>
                <w:spacing w:val="-3"/>
                <w:sz w:val="24"/>
              </w:rPr>
              <w:t xml:space="preserve"> </w:t>
            </w:r>
            <w:r>
              <w:rPr>
                <w:spacing w:val="-10"/>
                <w:sz w:val="24"/>
              </w:rPr>
              <w:t>и</w:t>
            </w:r>
          </w:p>
          <w:p w14:paraId="476EC870">
            <w:pPr>
              <w:pStyle w:val="9"/>
              <w:spacing w:line="264" w:lineRule="exact"/>
              <w:rPr>
                <w:sz w:val="24"/>
              </w:rPr>
            </w:pPr>
            <w:r>
              <w:rPr>
                <w:spacing w:val="-2"/>
                <w:sz w:val="24"/>
              </w:rPr>
              <w:t>вода»</w:t>
            </w:r>
          </w:p>
        </w:tc>
        <w:tc>
          <w:tcPr>
            <w:tcW w:w="4594" w:type="dxa"/>
          </w:tcPr>
          <w:p w14:paraId="2323D9A1">
            <w:pPr>
              <w:pStyle w:val="9"/>
              <w:spacing w:line="268" w:lineRule="exact"/>
              <w:ind w:left="108"/>
              <w:rPr>
                <w:sz w:val="24"/>
              </w:rPr>
            </w:pPr>
            <w:r>
              <w:rPr>
                <w:sz w:val="24"/>
              </w:rPr>
              <w:t>Формировать</w:t>
            </w:r>
            <w:r>
              <w:rPr>
                <w:spacing w:val="-2"/>
                <w:sz w:val="24"/>
              </w:rPr>
              <w:t xml:space="preserve"> </w:t>
            </w:r>
            <w:r>
              <w:rPr>
                <w:sz w:val="24"/>
              </w:rPr>
              <w:t>навыки</w:t>
            </w:r>
            <w:r>
              <w:rPr>
                <w:spacing w:val="-1"/>
                <w:sz w:val="24"/>
              </w:rPr>
              <w:t xml:space="preserve"> </w:t>
            </w:r>
            <w:r>
              <w:rPr>
                <w:spacing w:val="-2"/>
                <w:sz w:val="24"/>
              </w:rPr>
              <w:t>безопасного</w:t>
            </w:r>
          </w:p>
          <w:p w14:paraId="4AB97B25">
            <w:pPr>
              <w:pStyle w:val="9"/>
              <w:spacing w:line="264" w:lineRule="exact"/>
              <w:ind w:left="108"/>
              <w:rPr>
                <w:sz w:val="24"/>
              </w:rPr>
            </w:pPr>
            <w:r>
              <w:rPr>
                <w:sz w:val="24"/>
              </w:rPr>
              <w:t>поведения</w:t>
            </w:r>
            <w:r>
              <w:rPr>
                <w:spacing w:val="-4"/>
                <w:sz w:val="24"/>
              </w:rPr>
              <w:t xml:space="preserve"> </w:t>
            </w:r>
            <w:r>
              <w:rPr>
                <w:sz w:val="24"/>
              </w:rPr>
              <w:t>в</w:t>
            </w:r>
            <w:r>
              <w:rPr>
                <w:spacing w:val="-5"/>
                <w:sz w:val="24"/>
              </w:rPr>
              <w:t xml:space="preserve"> </w:t>
            </w:r>
            <w:r>
              <w:rPr>
                <w:sz w:val="24"/>
              </w:rPr>
              <w:t>жаркую</w:t>
            </w:r>
            <w:r>
              <w:rPr>
                <w:spacing w:val="-3"/>
                <w:sz w:val="24"/>
              </w:rPr>
              <w:t xml:space="preserve"> </w:t>
            </w:r>
            <w:r>
              <w:rPr>
                <w:sz w:val="24"/>
              </w:rPr>
              <w:t>солнечную</w:t>
            </w:r>
            <w:r>
              <w:rPr>
                <w:spacing w:val="-3"/>
                <w:sz w:val="24"/>
              </w:rPr>
              <w:t xml:space="preserve"> </w:t>
            </w:r>
            <w:r>
              <w:rPr>
                <w:spacing w:val="-2"/>
                <w:sz w:val="24"/>
              </w:rPr>
              <w:t>погоду</w:t>
            </w:r>
          </w:p>
        </w:tc>
        <w:tc>
          <w:tcPr>
            <w:tcW w:w="2794" w:type="dxa"/>
          </w:tcPr>
          <w:p w14:paraId="6280B3F0">
            <w:pPr>
              <w:pStyle w:val="9"/>
              <w:spacing w:line="268" w:lineRule="exact"/>
              <w:ind w:left="108"/>
              <w:rPr>
                <w:sz w:val="24"/>
              </w:rPr>
            </w:pPr>
            <w:r>
              <w:rPr>
                <w:spacing w:val="-2"/>
                <w:sz w:val="24"/>
              </w:rPr>
              <w:t>Картинки</w:t>
            </w:r>
          </w:p>
        </w:tc>
      </w:tr>
    </w:tbl>
    <w:p w14:paraId="3F205A17">
      <w:pPr>
        <w:pStyle w:val="9"/>
        <w:spacing w:after="0" w:line="268" w:lineRule="exact"/>
        <w:rPr>
          <w:sz w:val="24"/>
        </w:rPr>
        <w:sectPr>
          <w:pgSz w:w="11920" w:h="16850"/>
          <w:pgMar w:top="680" w:right="850" w:bottom="1620" w:left="992" w:header="0" w:footer="1369" w:gutter="0"/>
          <w:cols w:space="720" w:num="1"/>
        </w:sectPr>
      </w:pPr>
    </w:p>
    <w:p w14:paraId="5D6A5B18">
      <w:pPr>
        <w:spacing w:before="67"/>
        <w:ind w:left="17" w:right="0" w:firstLine="0"/>
        <w:jc w:val="center"/>
        <w:rPr>
          <w:b/>
          <w:sz w:val="24"/>
        </w:rPr>
      </w:pPr>
      <w:r>
        <w:rPr>
          <w:b/>
          <w:sz w:val="24"/>
          <w:u w:val="single"/>
        </w:rPr>
        <w:t>«ПОЗНАВАТЕЛЬНОЕ</w:t>
      </w:r>
      <w:r>
        <w:rPr>
          <w:b/>
          <w:spacing w:val="-5"/>
          <w:sz w:val="24"/>
          <w:u w:val="single"/>
        </w:rPr>
        <w:t xml:space="preserve"> </w:t>
      </w:r>
      <w:r>
        <w:rPr>
          <w:b/>
          <w:spacing w:val="-2"/>
          <w:sz w:val="24"/>
          <w:u w:val="single"/>
        </w:rPr>
        <w:t>РАЗВИТИЕ»</w:t>
      </w:r>
    </w:p>
    <w:p w14:paraId="7D73FABD">
      <w:pPr>
        <w:spacing w:before="45" w:line="320" w:lineRule="exact"/>
        <w:ind w:left="708" w:right="0" w:firstLine="0"/>
        <w:jc w:val="left"/>
        <w:rPr>
          <w:b/>
          <w:i/>
          <w:sz w:val="24"/>
        </w:rPr>
      </w:pPr>
      <w:r>
        <w:rPr>
          <w:b/>
          <w:i/>
          <w:sz w:val="28"/>
        </w:rPr>
        <w:t>«</w:t>
      </w:r>
      <w:r>
        <w:rPr>
          <w:b/>
          <w:i/>
          <w:sz w:val="24"/>
        </w:rPr>
        <w:t>Формирование</w:t>
      </w:r>
      <w:r>
        <w:rPr>
          <w:b/>
          <w:i/>
          <w:spacing w:val="-11"/>
          <w:sz w:val="24"/>
        </w:rPr>
        <w:t xml:space="preserve"> </w:t>
      </w:r>
      <w:r>
        <w:rPr>
          <w:b/>
          <w:i/>
          <w:sz w:val="24"/>
        </w:rPr>
        <w:t>элементарных</w:t>
      </w:r>
      <w:r>
        <w:rPr>
          <w:b/>
          <w:i/>
          <w:spacing w:val="-8"/>
          <w:sz w:val="24"/>
        </w:rPr>
        <w:t xml:space="preserve"> </w:t>
      </w:r>
      <w:r>
        <w:rPr>
          <w:b/>
          <w:i/>
          <w:sz w:val="24"/>
        </w:rPr>
        <w:t>математических</w:t>
      </w:r>
      <w:r>
        <w:rPr>
          <w:b/>
          <w:i/>
          <w:spacing w:val="-7"/>
          <w:sz w:val="24"/>
        </w:rPr>
        <w:t xml:space="preserve"> </w:t>
      </w:r>
      <w:r>
        <w:rPr>
          <w:b/>
          <w:i/>
          <w:spacing w:val="-2"/>
          <w:sz w:val="24"/>
        </w:rPr>
        <w:t>представлений»</w:t>
      </w:r>
    </w:p>
    <w:p w14:paraId="26C5D16A">
      <w:pPr>
        <w:spacing w:before="0" w:line="274" w:lineRule="exact"/>
        <w:ind w:left="708" w:right="0" w:firstLine="0"/>
        <w:jc w:val="left"/>
        <w:rPr>
          <w:b/>
          <w:i/>
          <w:sz w:val="24"/>
        </w:rPr>
      </w:pPr>
      <w:r>
        <w:rPr>
          <w:b/>
          <w:i/>
          <w:sz w:val="24"/>
        </w:rPr>
        <w:t>Литература:</w:t>
      </w:r>
      <w:r>
        <w:rPr>
          <w:b/>
          <w:i/>
          <w:spacing w:val="-2"/>
          <w:sz w:val="24"/>
        </w:rPr>
        <w:t xml:space="preserve"> </w:t>
      </w:r>
      <w:r>
        <w:rPr>
          <w:b/>
          <w:i/>
          <w:sz w:val="24"/>
        </w:rPr>
        <w:t>В.П.</w:t>
      </w:r>
      <w:r>
        <w:rPr>
          <w:b/>
          <w:i/>
          <w:spacing w:val="-2"/>
          <w:sz w:val="24"/>
        </w:rPr>
        <w:t xml:space="preserve"> </w:t>
      </w:r>
      <w:r>
        <w:rPr>
          <w:b/>
          <w:i/>
          <w:sz w:val="24"/>
        </w:rPr>
        <w:t>НОВИКОВА</w:t>
      </w:r>
      <w:r>
        <w:rPr>
          <w:b/>
          <w:i/>
          <w:spacing w:val="1"/>
          <w:sz w:val="24"/>
        </w:rPr>
        <w:t xml:space="preserve"> </w:t>
      </w:r>
      <w:r>
        <w:rPr>
          <w:b/>
          <w:i/>
          <w:sz w:val="24"/>
        </w:rPr>
        <w:t>«Математика</w:t>
      </w:r>
      <w:r>
        <w:rPr>
          <w:b/>
          <w:i/>
          <w:spacing w:val="-2"/>
          <w:sz w:val="24"/>
        </w:rPr>
        <w:t xml:space="preserve"> </w:t>
      </w:r>
      <w:r>
        <w:rPr>
          <w:b/>
          <w:i/>
          <w:sz w:val="24"/>
        </w:rPr>
        <w:t>в</w:t>
      </w:r>
      <w:r>
        <w:rPr>
          <w:b/>
          <w:i/>
          <w:spacing w:val="-2"/>
          <w:sz w:val="24"/>
        </w:rPr>
        <w:t xml:space="preserve"> </w:t>
      </w:r>
      <w:r>
        <w:rPr>
          <w:b/>
          <w:i/>
          <w:sz w:val="24"/>
        </w:rPr>
        <w:t>детском</w:t>
      </w:r>
      <w:r>
        <w:rPr>
          <w:b/>
          <w:i/>
          <w:spacing w:val="-2"/>
          <w:sz w:val="24"/>
        </w:rPr>
        <w:t xml:space="preserve"> </w:t>
      </w:r>
      <w:r>
        <w:rPr>
          <w:b/>
          <w:i/>
          <w:sz w:val="24"/>
        </w:rPr>
        <w:t>саду</w:t>
      </w:r>
      <w:r>
        <w:rPr>
          <w:b/>
          <w:i/>
          <w:spacing w:val="-1"/>
          <w:sz w:val="24"/>
        </w:rPr>
        <w:t xml:space="preserve"> </w:t>
      </w:r>
      <w:r>
        <w:rPr>
          <w:b/>
          <w:i/>
          <w:sz w:val="24"/>
        </w:rPr>
        <w:t>во</w:t>
      </w:r>
      <w:r>
        <w:rPr>
          <w:b/>
          <w:i/>
          <w:spacing w:val="-2"/>
          <w:sz w:val="24"/>
        </w:rPr>
        <w:t xml:space="preserve"> </w:t>
      </w:r>
      <w:r>
        <w:rPr>
          <w:b/>
          <w:i/>
          <w:sz w:val="24"/>
        </w:rPr>
        <w:t>второй</w:t>
      </w:r>
      <w:r>
        <w:rPr>
          <w:b/>
          <w:i/>
          <w:spacing w:val="-2"/>
          <w:sz w:val="24"/>
        </w:rPr>
        <w:t xml:space="preserve"> </w:t>
      </w:r>
      <w:r>
        <w:rPr>
          <w:b/>
          <w:i/>
          <w:sz w:val="24"/>
        </w:rPr>
        <w:t>младшей</w:t>
      </w:r>
      <w:r>
        <w:rPr>
          <w:b/>
          <w:i/>
          <w:spacing w:val="-1"/>
          <w:sz w:val="24"/>
        </w:rPr>
        <w:t xml:space="preserve"> </w:t>
      </w:r>
      <w:r>
        <w:rPr>
          <w:b/>
          <w:i/>
          <w:sz w:val="24"/>
        </w:rPr>
        <w:t>группе</w:t>
      </w:r>
      <w:r>
        <w:rPr>
          <w:b/>
          <w:i/>
          <w:spacing w:val="-6"/>
          <w:sz w:val="24"/>
        </w:rPr>
        <w:t xml:space="preserve"> </w:t>
      </w:r>
      <w:r>
        <w:rPr>
          <w:b/>
          <w:i/>
          <w:sz w:val="24"/>
        </w:rPr>
        <w:t>детского</w:t>
      </w:r>
      <w:r>
        <w:rPr>
          <w:b/>
          <w:i/>
          <w:spacing w:val="-2"/>
          <w:sz w:val="24"/>
        </w:rPr>
        <w:t xml:space="preserve"> </w:t>
      </w:r>
      <w:r>
        <w:rPr>
          <w:b/>
          <w:i/>
          <w:sz w:val="24"/>
        </w:rPr>
        <w:t>сада»,</w:t>
      </w:r>
      <w:r>
        <w:rPr>
          <w:b/>
          <w:i/>
          <w:spacing w:val="-2"/>
          <w:sz w:val="24"/>
        </w:rPr>
        <w:t xml:space="preserve"> </w:t>
      </w:r>
      <w:r>
        <w:rPr>
          <w:b/>
          <w:i/>
          <w:sz w:val="24"/>
        </w:rPr>
        <w:t>И.</w:t>
      </w:r>
      <w:r>
        <w:rPr>
          <w:b/>
          <w:i/>
          <w:spacing w:val="-4"/>
          <w:sz w:val="24"/>
        </w:rPr>
        <w:t xml:space="preserve"> </w:t>
      </w:r>
      <w:r>
        <w:rPr>
          <w:b/>
          <w:i/>
          <w:sz w:val="24"/>
        </w:rPr>
        <w:t>Помораева,</w:t>
      </w:r>
      <w:r>
        <w:rPr>
          <w:b/>
          <w:i/>
          <w:spacing w:val="-2"/>
          <w:sz w:val="24"/>
        </w:rPr>
        <w:t xml:space="preserve"> </w:t>
      </w:r>
      <w:r>
        <w:rPr>
          <w:b/>
          <w:i/>
          <w:sz w:val="24"/>
        </w:rPr>
        <w:t>В.</w:t>
      </w:r>
      <w:r>
        <w:rPr>
          <w:b/>
          <w:i/>
          <w:spacing w:val="-1"/>
          <w:sz w:val="24"/>
        </w:rPr>
        <w:t xml:space="preserve"> </w:t>
      </w:r>
      <w:r>
        <w:rPr>
          <w:b/>
          <w:i/>
          <w:spacing w:val="-2"/>
          <w:sz w:val="24"/>
        </w:rPr>
        <w:t>Позина</w:t>
      </w:r>
    </w:p>
    <w:p w14:paraId="25AF1AA3">
      <w:pPr>
        <w:spacing w:before="0"/>
        <w:ind w:left="141" w:right="0" w:firstLine="0"/>
        <w:jc w:val="left"/>
        <w:rPr>
          <w:b/>
          <w:i/>
          <w:sz w:val="24"/>
        </w:rPr>
      </w:pPr>
      <w:r>
        <w:rPr>
          <w:b/>
          <w:i/>
          <w:sz w:val="24"/>
        </w:rPr>
        <w:t>«Занятия</w:t>
      </w:r>
      <w:r>
        <w:rPr>
          <w:b/>
          <w:i/>
          <w:spacing w:val="-7"/>
          <w:sz w:val="24"/>
        </w:rPr>
        <w:t xml:space="preserve"> </w:t>
      </w:r>
      <w:r>
        <w:rPr>
          <w:b/>
          <w:i/>
          <w:sz w:val="24"/>
        </w:rPr>
        <w:t>по</w:t>
      </w:r>
      <w:r>
        <w:rPr>
          <w:b/>
          <w:i/>
          <w:spacing w:val="-4"/>
          <w:sz w:val="24"/>
        </w:rPr>
        <w:t xml:space="preserve"> </w:t>
      </w:r>
      <w:r>
        <w:rPr>
          <w:b/>
          <w:i/>
          <w:sz w:val="24"/>
        </w:rPr>
        <w:t>формированию</w:t>
      </w:r>
      <w:r>
        <w:rPr>
          <w:b/>
          <w:i/>
          <w:spacing w:val="-7"/>
          <w:sz w:val="24"/>
        </w:rPr>
        <w:t xml:space="preserve"> </w:t>
      </w:r>
      <w:r>
        <w:rPr>
          <w:b/>
          <w:i/>
          <w:sz w:val="24"/>
        </w:rPr>
        <w:t>элементарных</w:t>
      </w:r>
      <w:r>
        <w:rPr>
          <w:b/>
          <w:i/>
          <w:spacing w:val="-7"/>
          <w:sz w:val="24"/>
        </w:rPr>
        <w:t xml:space="preserve"> </w:t>
      </w:r>
      <w:r>
        <w:rPr>
          <w:b/>
          <w:i/>
          <w:sz w:val="24"/>
        </w:rPr>
        <w:t>математических</w:t>
      </w:r>
      <w:r>
        <w:rPr>
          <w:b/>
          <w:i/>
          <w:spacing w:val="-4"/>
          <w:sz w:val="24"/>
        </w:rPr>
        <w:t xml:space="preserve"> </w:t>
      </w:r>
      <w:r>
        <w:rPr>
          <w:b/>
          <w:i/>
          <w:sz w:val="24"/>
        </w:rPr>
        <w:t>представлений</w:t>
      </w:r>
      <w:r>
        <w:rPr>
          <w:b/>
          <w:i/>
          <w:spacing w:val="-4"/>
          <w:sz w:val="24"/>
        </w:rPr>
        <w:t xml:space="preserve"> </w:t>
      </w:r>
      <w:r>
        <w:rPr>
          <w:b/>
          <w:i/>
          <w:sz w:val="24"/>
        </w:rPr>
        <w:t>во</w:t>
      </w:r>
      <w:r>
        <w:rPr>
          <w:b/>
          <w:i/>
          <w:spacing w:val="-5"/>
          <w:sz w:val="24"/>
        </w:rPr>
        <w:t xml:space="preserve"> </w:t>
      </w:r>
      <w:r>
        <w:rPr>
          <w:b/>
          <w:i/>
          <w:sz w:val="24"/>
        </w:rPr>
        <w:t>второй</w:t>
      </w:r>
      <w:r>
        <w:rPr>
          <w:b/>
          <w:i/>
          <w:spacing w:val="-6"/>
          <w:sz w:val="24"/>
        </w:rPr>
        <w:t xml:space="preserve"> </w:t>
      </w:r>
      <w:r>
        <w:rPr>
          <w:b/>
          <w:i/>
          <w:sz w:val="24"/>
        </w:rPr>
        <w:t>младшей</w:t>
      </w:r>
      <w:r>
        <w:rPr>
          <w:b/>
          <w:i/>
          <w:spacing w:val="-4"/>
          <w:sz w:val="24"/>
        </w:rPr>
        <w:t xml:space="preserve"> </w:t>
      </w:r>
      <w:r>
        <w:rPr>
          <w:b/>
          <w:i/>
          <w:sz w:val="24"/>
        </w:rPr>
        <w:t>группе</w:t>
      </w:r>
      <w:r>
        <w:rPr>
          <w:b/>
          <w:i/>
          <w:spacing w:val="-5"/>
          <w:sz w:val="24"/>
        </w:rPr>
        <w:t xml:space="preserve"> </w:t>
      </w:r>
      <w:r>
        <w:rPr>
          <w:b/>
          <w:i/>
          <w:sz w:val="24"/>
        </w:rPr>
        <w:t>детского</w:t>
      </w:r>
      <w:r>
        <w:rPr>
          <w:b/>
          <w:i/>
          <w:spacing w:val="-4"/>
          <w:sz w:val="24"/>
        </w:rPr>
        <w:t xml:space="preserve"> </w:t>
      </w:r>
      <w:r>
        <w:rPr>
          <w:b/>
          <w:i/>
          <w:spacing w:val="-2"/>
          <w:sz w:val="24"/>
        </w:rPr>
        <w:t>сада»</w:t>
      </w:r>
    </w:p>
    <w:p w14:paraId="371F4AA4">
      <w:pPr>
        <w:pStyle w:val="6"/>
        <w:spacing w:before="49"/>
        <w:ind w:left="0" w:firstLine="0"/>
        <w:jc w:val="left"/>
        <w:rPr>
          <w:b/>
          <w:i/>
          <w:sz w:val="20"/>
        </w:rPr>
      </w:pPr>
    </w:p>
    <w:tbl>
      <w:tblPr>
        <w:tblStyle w:val="5"/>
        <w:tblW w:w="0" w:type="auto"/>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933"/>
        <w:gridCol w:w="2506"/>
        <w:gridCol w:w="2455"/>
        <w:gridCol w:w="2410"/>
        <w:gridCol w:w="2693"/>
        <w:gridCol w:w="3504"/>
      </w:tblGrid>
      <w:tr w14:paraId="28CB5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951" w:type="dxa"/>
            <w:gridSpan w:val="2"/>
          </w:tcPr>
          <w:p w14:paraId="41777C7C">
            <w:pPr>
              <w:pStyle w:val="9"/>
              <w:spacing w:line="268" w:lineRule="exact"/>
              <w:rPr>
                <w:sz w:val="24"/>
              </w:rPr>
            </w:pPr>
            <w:r>
              <w:rPr>
                <w:spacing w:val="-2"/>
                <w:sz w:val="24"/>
              </w:rPr>
              <w:t>Время</w:t>
            </w:r>
          </w:p>
        </w:tc>
        <w:tc>
          <w:tcPr>
            <w:tcW w:w="2506" w:type="dxa"/>
          </w:tcPr>
          <w:p w14:paraId="7D9E091D">
            <w:pPr>
              <w:pStyle w:val="9"/>
              <w:spacing w:line="268" w:lineRule="exact"/>
              <w:ind w:left="108"/>
              <w:rPr>
                <w:sz w:val="24"/>
              </w:rPr>
            </w:pPr>
            <w:r>
              <w:rPr>
                <w:sz w:val="24"/>
              </w:rPr>
              <w:t>Тема</w:t>
            </w:r>
            <w:r>
              <w:rPr>
                <w:spacing w:val="-3"/>
                <w:sz w:val="24"/>
              </w:rPr>
              <w:t xml:space="preserve"> </w:t>
            </w:r>
            <w:r>
              <w:rPr>
                <w:sz w:val="24"/>
              </w:rPr>
              <w:t>и</w:t>
            </w:r>
            <w:r>
              <w:rPr>
                <w:spacing w:val="-2"/>
                <w:sz w:val="24"/>
              </w:rPr>
              <w:t xml:space="preserve"> </w:t>
            </w:r>
            <w:r>
              <w:rPr>
                <w:sz w:val="24"/>
              </w:rPr>
              <w:t xml:space="preserve">цели </w:t>
            </w:r>
            <w:r>
              <w:rPr>
                <w:spacing w:val="-2"/>
                <w:sz w:val="24"/>
              </w:rPr>
              <w:t>занятий</w:t>
            </w:r>
          </w:p>
          <w:p w14:paraId="6DA6325A">
            <w:pPr>
              <w:pStyle w:val="9"/>
              <w:spacing w:line="264" w:lineRule="exact"/>
              <w:ind w:left="108"/>
              <w:rPr>
                <w:sz w:val="24"/>
              </w:rPr>
            </w:pPr>
            <w:r>
              <w:rPr>
                <w:spacing w:val="-2"/>
                <w:sz w:val="24"/>
              </w:rPr>
              <w:t>1-</w:t>
            </w:r>
            <w:r>
              <w:rPr>
                <w:spacing w:val="-10"/>
                <w:sz w:val="24"/>
              </w:rPr>
              <w:t>й</w:t>
            </w:r>
          </w:p>
        </w:tc>
        <w:tc>
          <w:tcPr>
            <w:tcW w:w="2455" w:type="dxa"/>
          </w:tcPr>
          <w:p w14:paraId="2F964A16">
            <w:pPr>
              <w:pStyle w:val="9"/>
              <w:spacing w:line="268" w:lineRule="exact"/>
              <w:ind w:left="108"/>
              <w:rPr>
                <w:sz w:val="24"/>
              </w:rPr>
            </w:pPr>
            <w:r>
              <w:rPr>
                <w:sz w:val="24"/>
              </w:rPr>
              <w:t>Тема</w:t>
            </w:r>
            <w:r>
              <w:rPr>
                <w:spacing w:val="-3"/>
                <w:sz w:val="24"/>
              </w:rPr>
              <w:t xml:space="preserve"> </w:t>
            </w:r>
            <w:r>
              <w:rPr>
                <w:sz w:val="24"/>
              </w:rPr>
              <w:t>и</w:t>
            </w:r>
            <w:r>
              <w:rPr>
                <w:spacing w:val="-2"/>
                <w:sz w:val="24"/>
              </w:rPr>
              <w:t xml:space="preserve"> </w:t>
            </w:r>
            <w:r>
              <w:rPr>
                <w:sz w:val="24"/>
              </w:rPr>
              <w:t xml:space="preserve">цели </w:t>
            </w:r>
            <w:r>
              <w:rPr>
                <w:spacing w:val="-2"/>
                <w:sz w:val="24"/>
              </w:rPr>
              <w:t>занятий</w:t>
            </w:r>
          </w:p>
          <w:p w14:paraId="3624217B">
            <w:pPr>
              <w:pStyle w:val="9"/>
              <w:spacing w:line="264" w:lineRule="exact"/>
              <w:ind w:left="108"/>
              <w:rPr>
                <w:sz w:val="24"/>
              </w:rPr>
            </w:pPr>
            <w:r>
              <w:rPr>
                <w:spacing w:val="-2"/>
                <w:sz w:val="24"/>
              </w:rPr>
              <w:t>2-</w:t>
            </w:r>
            <w:r>
              <w:rPr>
                <w:spacing w:val="-10"/>
                <w:sz w:val="24"/>
              </w:rPr>
              <w:t>й</w:t>
            </w:r>
          </w:p>
        </w:tc>
        <w:tc>
          <w:tcPr>
            <w:tcW w:w="2410" w:type="dxa"/>
          </w:tcPr>
          <w:p w14:paraId="7EB3B80D">
            <w:pPr>
              <w:pStyle w:val="9"/>
              <w:spacing w:line="268" w:lineRule="exact"/>
              <w:ind w:left="108"/>
              <w:rPr>
                <w:sz w:val="24"/>
              </w:rPr>
            </w:pPr>
            <w:r>
              <w:rPr>
                <w:sz w:val="24"/>
              </w:rPr>
              <w:t>Тема</w:t>
            </w:r>
            <w:r>
              <w:rPr>
                <w:spacing w:val="-3"/>
                <w:sz w:val="24"/>
              </w:rPr>
              <w:t xml:space="preserve"> </w:t>
            </w:r>
            <w:r>
              <w:rPr>
                <w:sz w:val="24"/>
              </w:rPr>
              <w:t>и</w:t>
            </w:r>
            <w:r>
              <w:rPr>
                <w:spacing w:val="-2"/>
                <w:sz w:val="24"/>
              </w:rPr>
              <w:t xml:space="preserve"> </w:t>
            </w:r>
            <w:r>
              <w:rPr>
                <w:sz w:val="24"/>
              </w:rPr>
              <w:t xml:space="preserve">цели </w:t>
            </w:r>
            <w:r>
              <w:rPr>
                <w:spacing w:val="-2"/>
                <w:sz w:val="24"/>
              </w:rPr>
              <w:t>занятий</w:t>
            </w:r>
          </w:p>
          <w:p w14:paraId="379B1273">
            <w:pPr>
              <w:pStyle w:val="9"/>
              <w:spacing w:line="264" w:lineRule="exact"/>
              <w:ind w:left="108"/>
              <w:rPr>
                <w:sz w:val="24"/>
              </w:rPr>
            </w:pPr>
            <w:r>
              <w:rPr>
                <w:spacing w:val="-2"/>
                <w:sz w:val="24"/>
              </w:rPr>
              <w:t>3-</w:t>
            </w:r>
            <w:r>
              <w:rPr>
                <w:spacing w:val="-10"/>
                <w:sz w:val="24"/>
              </w:rPr>
              <w:t>й</w:t>
            </w:r>
          </w:p>
        </w:tc>
        <w:tc>
          <w:tcPr>
            <w:tcW w:w="2693" w:type="dxa"/>
          </w:tcPr>
          <w:p w14:paraId="5A60D9D1">
            <w:pPr>
              <w:pStyle w:val="9"/>
              <w:spacing w:line="268" w:lineRule="exact"/>
              <w:ind w:left="111"/>
              <w:rPr>
                <w:sz w:val="24"/>
              </w:rPr>
            </w:pPr>
            <w:r>
              <w:rPr>
                <w:sz w:val="24"/>
              </w:rPr>
              <w:t>Тема</w:t>
            </w:r>
            <w:r>
              <w:rPr>
                <w:spacing w:val="-3"/>
                <w:sz w:val="24"/>
              </w:rPr>
              <w:t xml:space="preserve"> </w:t>
            </w:r>
            <w:r>
              <w:rPr>
                <w:sz w:val="24"/>
              </w:rPr>
              <w:t>и</w:t>
            </w:r>
            <w:r>
              <w:rPr>
                <w:spacing w:val="-2"/>
                <w:sz w:val="24"/>
              </w:rPr>
              <w:t xml:space="preserve"> </w:t>
            </w:r>
            <w:r>
              <w:rPr>
                <w:sz w:val="24"/>
              </w:rPr>
              <w:t>цели</w:t>
            </w:r>
            <w:r>
              <w:rPr>
                <w:spacing w:val="-1"/>
                <w:sz w:val="24"/>
              </w:rPr>
              <w:t xml:space="preserve"> </w:t>
            </w:r>
            <w:r>
              <w:rPr>
                <w:sz w:val="24"/>
              </w:rPr>
              <w:t>занятий</w:t>
            </w:r>
            <w:r>
              <w:rPr>
                <w:spacing w:val="-2"/>
                <w:sz w:val="24"/>
              </w:rPr>
              <w:t xml:space="preserve"> </w:t>
            </w:r>
            <w:r>
              <w:rPr>
                <w:spacing w:val="-5"/>
                <w:sz w:val="24"/>
              </w:rPr>
              <w:t>4-</w:t>
            </w:r>
          </w:p>
          <w:p w14:paraId="52A0AFEE">
            <w:pPr>
              <w:pStyle w:val="9"/>
              <w:spacing w:line="264" w:lineRule="exact"/>
              <w:ind w:left="111"/>
              <w:rPr>
                <w:sz w:val="24"/>
              </w:rPr>
            </w:pPr>
            <w:r>
              <w:rPr>
                <w:spacing w:val="-10"/>
                <w:sz w:val="24"/>
              </w:rPr>
              <w:t>й</w:t>
            </w:r>
          </w:p>
        </w:tc>
        <w:tc>
          <w:tcPr>
            <w:tcW w:w="3504" w:type="dxa"/>
          </w:tcPr>
          <w:p w14:paraId="43BC16E1">
            <w:pPr>
              <w:pStyle w:val="9"/>
              <w:spacing w:line="268" w:lineRule="exact"/>
              <w:ind w:left="111"/>
              <w:rPr>
                <w:sz w:val="24"/>
              </w:rPr>
            </w:pPr>
            <w:r>
              <w:rPr>
                <w:sz w:val="24"/>
              </w:rPr>
              <w:t>Тема</w:t>
            </w:r>
            <w:r>
              <w:rPr>
                <w:spacing w:val="-4"/>
                <w:sz w:val="24"/>
              </w:rPr>
              <w:t xml:space="preserve"> </w:t>
            </w:r>
            <w:r>
              <w:rPr>
                <w:sz w:val="24"/>
              </w:rPr>
              <w:t>и</w:t>
            </w:r>
            <w:r>
              <w:rPr>
                <w:spacing w:val="-2"/>
                <w:sz w:val="24"/>
              </w:rPr>
              <w:t xml:space="preserve"> </w:t>
            </w:r>
            <w:r>
              <w:rPr>
                <w:sz w:val="24"/>
              </w:rPr>
              <w:t>цели</w:t>
            </w:r>
            <w:r>
              <w:rPr>
                <w:spacing w:val="-2"/>
                <w:sz w:val="24"/>
              </w:rPr>
              <w:t xml:space="preserve"> </w:t>
            </w:r>
            <w:r>
              <w:rPr>
                <w:sz w:val="24"/>
              </w:rPr>
              <w:t>занятий</w:t>
            </w:r>
            <w:r>
              <w:rPr>
                <w:spacing w:val="-2"/>
                <w:sz w:val="24"/>
              </w:rPr>
              <w:t xml:space="preserve"> </w:t>
            </w:r>
            <w:r>
              <w:rPr>
                <w:sz w:val="24"/>
              </w:rPr>
              <w:t>5-</w:t>
            </w:r>
            <w:r>
              <w:rPr>
                <w:spacing w:val="-10"/>
                <w:sz w:val="24"/>
              </w:rPr>
              <w:t>й</w:t>
            </w:r>
          </w:p>
        </w:tc>
      </w:tr>
      <w:tr w14:paraId="7BF6C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18" w:type="dxa"/>
            <w:vMerge w:val="restart"/>
          </w:tcPr>
          <w:p w14:paraId="24B34740">
            <w:pPr>
              <w:pStyle w:val="9"/>
              <w:ind w:right="160"/>
              <w:rPr>
                <w:sz w:val="24"/>
              </w:rPr>
            </w:pPr>
            <w:r>
              <w:rPr>
                <w:spacing w:val="-2"/>
                <w:sz w:val="24"/>
              </w:rPr>
              <w:t xml:space="preserve">Сентяб </w:t>
            </w:r>
            <w:r>
              <w:rPr>
                <w:spacing w:val="-6"/>
                <w:sz w:val="24"/>
              </w:rPr>
              <w:t>рь</w:t>
            </w:r>
          </w:p>
        </w:tc>
        <w:tc>
          <w:tcPr>
            <w:tcW w:w="933" w:type="dxa"/>
          </w:tcPr>
          <w:p w14:paraId="6DCDF9E4">
            <w:pPr>
              <w:pStyle w:val="9"/>
              <w:spacing w:line="268" w:lineRule="exact"/>
              <w:rPr>
                <w:sz w:val="24"/>
              </w:rPr>
            </w:pPr>
            <w:r>
              <w:rPr>
                <w:spacing w:val="-4"/>
                <w:sz w:val="24"/>
              </w:rPr>
              <w:t>Тема</w:t>
            </w:r>
          </w:p>
        </w:tc>
        <w:tc>
          <w:tcPr>
            <w:tcW w:w="2506" w:type="dxa"/>
          </w:tcPr>
          <w:p w14:paraId="3684C722">
            <w:pPr>
              <w:pStyle w:val="9"/>
              <w:ind w:left="108"/>
              <w:rPr>
                <w:b/>
                <w:sz w:val="24"/>
              </w:rPr>
            </w:pPr>
            <w:r>
              <w:rPr>
                <w:b/>
                <w:sz w:val="24"/>
              </w:rPr>
              <w:t>Занятие № 1с.10 Много,</w:t>
            </w:r>
            <w:r>
              <w:rPr>
                <w:b/>
                <w:spacing w:val="-15"/>
                <w:sz w:val="24"/>
              </w:rPr>
              <w:t xml:space="preserve"> </w:t>
            </w:r>
            <w:r>
              <w:rPr>
                <w:b/>
                <w:sz w:val="24"/>
              </w:rPr>
              <w:t>мало,</w:t>
            </w:r>
            <w:r>
              <w:rPr>
                <w:b/>
                <w:spacing w:val="-15"/>
                <w:sz w:val="24"/>
              </w:rPr>
              <w:t xml:space="preserve"> </w:t>
            </w:r>
            <w:r>
              <w:rPr>
                <w:b/>
                <w:sz w:val="24"/>
              </w:rPr>
              <w:t>один</w:t>
            </w:r>
          </w:p>
        </w:tc>
        <w:tc>
          <w:tcPr>
            <w:tcW w:w="2455" w:type="dxa"/>
          </w:tcPr>
          <w:p w14:paraId="3F91E7A0">
            <w:pPr>
              <w:pStyle w:val="9"/>
              <w:ind w:left="108"/>
              <w:rPr>
                <w:b/>
                <w:sz w:val="24"/>
              </w:rPr>
            </w:pPr>
            <w:r>
              <w:rPr>
                <w:b/>
                <w:sz w:val="24"/>
              </w:rPr>
              <w:t xml:space="preserve">Занятие № 2. с.12 </w:t>
            </w:r>
            <w:r>
              <w:rPr>
                <w:b/>
                <w:spacing w:val="-2"/>
                <w:sz w:val="24"/>
              </w:rPr>
              <w:t>Геометрические</w:t>
            </w:r>
          </w:p>
          <w:p w14:paraId="18713484">
            <w:pPr>
              <w:pStyle w:val="9"/>
              <w:spacing w:line="270" w:lineRule="atLeast"/>
              <w:ind w:left="108" w:right="397"/>
              <w:rPr>
                <w:b/>
                <w:sz w:val="24"/>
              </w:rPr>
            </w:pPr>
            <w:r>
              <w:rPr>
                <w:b/>
                <w:sz w:val="24"/>
              </w:rPr>
              <w:t>фигуры:</w:t>
            </w:r>
            <w:r>
              <w:rPr>
                <w:b/>
                <w:spacing w:val="-15"/>
                <w:sz w:val="24"/>
              </w:rPr>
              <w:t xml:space="preserve"> </w:t>
            </w:r>
            <w:r>
              <w:rPr>
                <w:b/>
                <w:sz w:val="24"/>
              </w:rPr>
              <w:t xml:space="preserve">квадрат, </w:t>
            </w:r>
            <w:r>
              <w:rPr>
                <w:b/>
                <w:spacing w:val="-4"/>
                <w:sz w:val="24"/>
              </w:rPr>
              <w:t>круг</w:t>
            </w:r>
          </w:p>
        </w:tc>
        <w:tc>
          <w:tcPr>
            <w:tcW w:w="2410" w:type="dxa"/>
          </w:tcPr>
          <w:p w14:paraId="4D08DE6E">
            <w:pPr>
              <w:pStyle w:val="9"/>
              <w:ind w:left="108"/>
              <w:rPr>
                <w:b/>
                <w:sz w:val="24"/>
              </w:rPr>
            </w:pPr>
            <w:r>
              <w:rPr>
                <w:b/>
                <w:sz w:val="24"/>
              </w:rPr>
              <w:t xml:space="preserve">Занятие № 3.с.14 </w:t>
            </w:r>
            <w:r>
              <w:rPr>
                <w:b/>
                <w:spacing w:val="-2"/>
                <w:sz w:val="24"/>
              </w:rPr>
              <w:t>Геометрические</w:t>
            </w:r>
          </w:p>
          <w:p w14:paraId="7BD7E684">
            <w:pPr>
              <w:pStyle w:val="9"/>
              <w:spacing w:line="270" w:lineRule="atLeast"/>
              <w:ind w:left="108" w:right="352"/>
              <w:rPr>
                <w:b/>
                <w:sz w:val="24"/>
              </w:rPr>
            </w:pPr>
            <w:r>
              <w:rPr>
                <w:b/>
                <w:sz w:val="24"/>
              </w:rPr>
              <w:t>фигуры:</w:t>
            </w:r>
            <w:r>
              <w:rPr>
                <w:b/>
                <w:spacing w:val="-15"/>
                <w:sz w:val="24"/>
              </w:rPr>
              <w:t xml:space="preserve"> </w:t>
            </w:r>
            <w:r>
              <w:rPr>
                <w:b/>
                <w:sz w:val="24"/>
              </w:rPr>
              <w:t xml:space="preserve">квадрат, </w:t>
            </w:r>
            <w:r>
              <w:rPr>
                <w:b/>
                <w:spacing w:val="-4"/>
                <w:sz w:val="24"/>
              </w:rPr>
              <w:t>круг</w:t>
            </w:r>
          </w:p>
        </w:tc>
        <w:tc>
          <w:tcPr>
            <w:tcW w:w="2693" w:type="dxa"/>
          </w:tcPr>
          <w:p w14:paraId="570D2265">
            <w:pPr>
              <w:pStyle w:val="9"/>
              <w:ind w:left="111"/>
              <w:rPr>
                <w:b/>
                <w:sz w:val="24"/>
              </w:rPr>
            </w:pPr>
            <w:r>
              <w:rPr>
                <w:b/>
                <w:sz w:val="24"/>
              </w:rPr>
              <w:t>Занятие № 4.с.16 Много,</w:t>
            </w:r>
            <w:r>
              <w:rPr>
                <w:b/>
                <w:spacing w:val="-15"/>
                <w:sz w:val="24"/>
              </w:rPr>
              <w:t xml:space="preserve"> </w:t>
            </w:r>
            <w:r>
              <w:rPr>
                <w:b/>
                <w:sz w:val="24"/>
              </w:rPr>
              <w:t>мало,</w:t>
            </w:r>
            <w:r>
              <w:rPr>
                <w:b/>
                <w:spacing w:val="-15"/>
                <w:sz w:val="24"/>
              </w:rPr>
              <w:t xml:space="preserve"> </w:t>
            </w:r>
            <w:r>
              <w:rPr>
                <w:b/>
                <w:sz w:val="24"/>
              </w:rPr>
              <w:t>один</w:t>
            </w:r>
          </w:p>
        </w:tc>
        <w:tc>
          <w:tcPr>
            <w:tcW w:w="3504" w:type="dxa"/>
          </w:tcPr>
          <w:p w14:paraId="756B7AAB">
            <w:pPr>
              <w:pStyle w:val="9"/>
              <w:ind w:left="0"/>
              <w:rPr>
                <w:sz w:val="24"/>
              </w:rPr>
            </w:pPr>
          </w:p>
        </w:tc>
      </w:tr>
      <w:tr w14:paraId="1DC8A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018" w:type="dxa"/>
            <w:vMerge w:val="continue"/>
            <w:tcBorders>
              <w:top w:val="nil"/>
            </w:tcBorders>
          </w:tcPr>
          <w:p w14:paraId="309866AF">
            <w:pPr>
              <w:rPr>
                <w:sz w:val="2"/>
                <w:szCs w:val="2"/>
              </w:rPr>
            </w:pPr>
          </w:p>
        </w:tc>
        <w:tc>
          <w:tcPr>
            <w:tcW w:w="933" w:type="dxa"/>
          </w:tcPr>
          <w:p w14:paraId="7CE56A8B">
            <w:pPr>
              <w:pStyle w:val="9"/>
              <w:spacing w:line="268" w:lineRule="exact"/>
              <w:rPr>
                <w:sz w:val="24"/>
              </w:rPr>
            </w:pPr>
            <w:r>
              <w:rPr>
                <w:spacing w:val="-4"/>
                <w:sz w:val="24"/>
              </w:rPr>
              <w:t>Цели</w:t>
            </w:r>
          </w:p>
        </w:tc>
        <w:tc>
          <w:tcPr>
            <w:tcW w:w="2506" w:type="dxa"/>
          </w:tcPr>
          <w:p w14:paraId="3ACBC4D9">
            <w:pPr>
              <w:pStyle w:val="9"/>
              <w:ind w:left="108" w:right="587"/>
              <w:rPr>
                <w:sz w:val="24"/>
              </w:rPr>
            </w:pPr>
            <w:r>
              <w:rPr>
                <w:sz w:val="24"/>
              </w:rPr>
              <w:t>Учить</w:t>
            </w:r>
            <w:r>
              <w:rPr>
                <w:spacing w:val="-15"/>
                <w:sz w:val="24"/>
              </w:rPr>
              <w:t xml:space="preserve"> </w:t>
            </w:r>
            <w:r>
              <w:rPr>
                <w:sz w:val="24"/>
              </w:rPr>
              <w:t xml:space="preserve">составлять группы из </w:t>
            </w:r>
            <w:r>
              <w:rPr>
                <w:spacing w:val="-2"/>
                <w:sz w:val="24"/>
              </w:rPr>
              <w:t>однородных</w:t>
            </w:r>
          </w:p>
          <w:p w14:paraId="1020AA0D">
            <w:pPr>
              <w:pStyle w:val="9"/>
              <w:ind w:left="108"/>
              <w:rPr>
                <w:sz w:val="24"/>
              </w:rPr>
            </w:pPr>
            <w:r>
              <w:rPr>
                <w:sz w:val="24"/>
              </w:rPr>
              <w:t>предметов</w:t>
            </w:r>
            <w:r>
              <w:rPr>
                <w:spacing w:val="-15"/>
                <w:sz w:val="24"/>
              </w:rPr>
              <w:t xml:space="preserve"> </w:t>
            </w:r>
            <w:r>
              <w:rPr>
                <w:sz w:val="24"/>
              </w:rPr>
              <w:t>и</w:t>
            </w:r>
            <w:r>
              <w:rPr>
                <w:spacing w:val="-15"/>
                <w:sz w:val="24"/>
              </w:rPr>
              <w:t xml:space="preserve"> </w:t>
            </w:r>
            <w:r>
              <w:rPr>
                <w:sz w:val="24"/>
              </w:rPr>
              <w:t>выделять из них отдельные</w:t>
            </w:r>
          </w:p>
          <w:p w14:paraId="169F0A8E">
            <w:pPr>
              <w:pStyle w:val="9"/>
              <w:ind w:left="108" w:right="243"/>
              <w:rPr>
                <w:sz w:val="24"/>
              </w:rPr>
            </w:pPr>
            <w:r>
              <w:rPr>
                <w:sz w:val="24"/>
              </w:rPr>
              <w:t>предметы:</w:t>
            </w:r>
            <w:r>
              <w:rPr>
                <w:spacing w:val="-15"/>
                <w:sz w:val="24"/>
              </w:rPr>
              <w:t xml:space="preserve"> </w:t>
            </w:r>
            <w:r>
              <w:rPr>
                <w:sz w:val="24"/>
              </w:rPr>
              <w:t>различать понятия "много", "мало", "один"</w:t>
            </w:r>
          </w:p>
        </w:tc>
        <w:tc>
          <w:tcPr>
            <w:tcW w:w="2455" w:type="dxa"/>
          </w:tcPr>
          <w:p w14:paraId="68183E9C">
            <w:pPr>
              <w:pStyle w:val="9"/>
              <w:ind w:left="108"/>
              <w:rPr>
                <w:sz w:val="24"/>
              </w:rPr>
            </w:pPr>
            <w:r>
              <w:rPr>
                <w:sz w:val="24"/>
              </w:rPr>
              <w:t>Познакомить</w:t>
            </w:r>
            <w:r>
              <w:rPr>
                <w:spacing w:val="-15"/>
                <w:sz w:val="24"/>
              </w:rPr>
              <w:t xml:space="preserve"> </w:t>
            </w:r>
            <w:r>
              <w:rPr>
                <w:sz w:val="24"/>
              </w:rPr>
              <w:t>детей</w:t>
            </w:r>
            <w:r>
              <w:rPr>
                <w:spacing w:val="-15"/>
                <w:sz w:val="24"/>
              </w:rPr>
              <w:t xml:space="preserve"> </w:t>
            </w:r>
            <w:r>
              <w:rPr>
                <w:sz w:val="24"/>
              </w:rPr>
              <w:t>с квадратом; учить</w:t>
            </w:r>
          </w:p>
          <w:p w14:paraId="6140B090">
            <w:pPr>
              <w:pStyle w:val="9"/>
              <w:ind w:left="108"/>
              <w:rPr>
                <w:sz w:val="24"/>
              </w:rPr>
            </w:pPr>
            <w:r>
              <w:rPr>
                <w:sz w:val="24"/>
              </w:rPr>
              <w:t>различать</w:t>
            </w:r>
            <w:r>
              <w:rPr>
                <w:spacing w:val="-15"/>
                <w:sz w:val="24"/>
              </w:rPr>
              <w:t xml:space="preserve"> </w:t>
            </w:r>
            <w:r>
              <w:rPr>
                <w:sz w:val="24"/>
              </w:rPr>
              <w:t>и</w:t>
            </w:r>
            <w:r>
              <w:rPr>
                <w:spacing w:val="-15"/>
                <w:sz w:val="24"/>
              </w:rPr>
              <w:t xml:space="preserve"> </w:t>
            </w:r>
            <w:r>
              <w:rPr>
                <w:sz w:val="24"/>
              </w:rPr>
              <w:t xml:space="preserve">называть </w:t>
            </w:r>
            <w:r>
              <w:rPr>
                <w:spacing w:val="-2"/>
                <w:sz w:val="24"/>
              </w:rPr>
              <w:t xml:space="preserve">геометрические </w:t>
            </w:r>
            <w:r>
              <w:rPr>
                <w:sz w:val="24"/>
              </w:rPr>
              <w:t>фигуры (круг,</w:t>
            </w:r>
          </w:p>
          <w:p w14:paraId="7E0BA6B0">
            <w:pPr>
              <w:pStyle w:val="9"/>
              <w:ind w:left="108"/>
              <w:rPr>
                <w:sz w:val="24"/>
              </w:rPr>
            </w:pPr>
            <w:r>
              <w:rPr>
                <w:spacing w:val="-2"/>
                <w:sz w:val="24"/>
              </w:rPr>
              <w:t>квадрат),</w:t>
            </w:r>
          </w:p>
          <w:p w14:paraId="685F60F9">
            <w:pPr>
              <w:pStyle w:val="9"/>
              <w:ind w:left="108" w:right="774"/>
              <w:rPr>
                <w:sz w:val="24"/>
              </w:rPr>
            </w:pPr>
            <w:r>
              <w:rPr>
                <w:sz w:val="24"/>
              </w:rPr>
              <w:t>обследовать</w:t>
            </w:r>
            <w:r>
              <w:rPr>
                <w:spacing w:val="-15"/>
                <w:sz w:val="24"/>
              </w:rPr>
              <w:t xml:space="preserve"> </w:t>
            </w:r>
            <w:r>
              <w:rPr>
                <w:sz w:val="24"/>
              </w:rPr>
              <w:t xml:space="preserve">их </w:t>
            </w:r>
            <w:r>
              <w:rPr>
                <w:spacing w:val="-2"/>
                <w:sz w:val="24"/>
              </w:rPr>
              <w:t>осязательно-</w:t>
            </w:r>
          </w:p>
          <w:p w14:paraId="4407112A">
            <w:pPr>
              <w:pStyle w:val="9"/>
              <w:spacing w:line="264" w:lineRule="exact"/>
              <w:ind w:left="108"/>
              <w:rPr>
                <w:sz w:val="24"/>
              </w:rPr>
            </w:pPr>
            <w:r>
              <w:rPr>
                <w:sz w:val="24"/>
              </w:rPr>
              <w:t>зрительным</w:t>
            </w:r>
            <w:r>
              <w:rPr>
                <w:spacing w:val="-9"/>
                <w:sz w:val="24"/>
              </w:rPr>
              <w:t xml:space="preserve"> </w:t>
            </w:r>
            <w:r>
              <w:rPr>
                <w:spacing w:val="-4"/>
                <w:sz w:val="24"/>
              </w:rPr>
              <w:t>путем</w:t>
            </w:r>
          </w:p>
        </w:tc>
        <w:tc>
          <w:tcPr>
            <w:tcW w:w="2410" w:type="dxa"/>
          </w:tcPr>
          <w:p w14:paraId="43413179">
            <w:pPr>
              <w:pStyle w:val="9"/>
              <w:spacing w:line="268" w:lineRule="exact"/>
              <w:ind w:left="108"/>
              <w:rPr>
                <w:sz w:val="24"/>
              </w:rPr>
            </w:pPr>
            <w:r>
              <w:rPr>
                <w:spacing w:val="-2"/>
                <w:sz w:val="24"/>
              </w:rPr>
              <w:t>Закреплять</w:t>
            </w:r>
          </w:p>
          <w:p w14:paraId="511B47C2">
            <w:pPr>
              <w:pStyle w:val="9"/>
              <w:ind w:left="108" w:right="548"/>
              <w:rPr>
                <w:sz w:val="24"/>
              </w:rPr>
            </w:pPr>
            <w:r>
              <w:rPr>
                <w:sz w:val="24"/>
              </w:rPr>
              <w:t xml:space="preserve">представления о </w:t>
            </w:r>
            <w:r>
              <w:rPr>
                <w:spacing w:val="-2"/>
                <w:sz w:val="24"/>
              </w:rPr>
              <w:t xml:space="preserve">геометрических </w:t>
            </w:r>
            <w:r>
              <w:rPr>
                <w:sz w:val="24"/>
              </w:rPr>
              <w:t>фигурах (круг, квадрат);</w:t>
            </w:r>
            <w:r>
              <w:rPr>
                <w:spacing w:val="-15"/>
                <w:sz w:val="24"/>
              </w:rPr>
              <w:t xml:space="preserve"> </w:t>
            </w:r>
            <w:r>
              <w:rPr>
                <w:sz w:val="24"/>
              </w:rPr>
              <w:t>умение</w:t>
            </w:r>
          </w:p>
          <w:p w14:paraId="6D73E700">
            <w:pPr>
              <w:pStyle w:val="9"/>
              <w:ind w:left="108" w:right="192"/>
              <w:rPr>
                <w:sz w:val="24"/>
              </w:rPr>
            </w:pPr>
            <w:r>
              <w:rPr>
                <w:spacing w:val="-2"/>
                <w:sz w:val="24"/>
              </w:rPr>
              <w:t xml:space="preserve">классифицировать </w:t>
            </w:r>
            <w:r>
              <w:rPr>
                <w:sz w:val="24"/>
              </w:rPr>
              <w:t>их</w:t>
            </w:r>
            <w:r>
              <w:rPr>
                <w:spacing w:val="-9"/>
                <w:sz w:val="24"/>
              </w:rPr>
              <w:t xml:space="preserve"> </w:t>
            </w:r>
            <w:r>
              <w:rPr>
                <w:sz w:val="24"/>
              </w:rPr>
              <w:t>по</w:t>
            </w:r>
            <w:r>
              <w:rPr>
                <w:spacing w:val="-8"/>
                <w:sz w:val="24"/>
              </w:rPr>
              <w:t xml:space="preserve"> </w:t>
            </w:r>
            <w:r>
              <w:rPr>
                <w:sz w:val="24"/>
              </w:rPr>
              <w:t>форме</w:t>
            </w:r>
            <w:r>
              <w:rPr>
                <w:spacing w:val="-10"/>
                <w:sz w:val="24"/>
              </w:rPr>
              <w:t xml:space="preserve"> </w:t>
            </w:r>
            <w:r>
              <w:rPr>
                <w:sz w:val="24"/>
              </w:rPr>
              <w:t>и</w:t>
            </w:r>
            <w:r>
              <w:rPr>
                <w:spacing w:val="-8"/>
                <w:sz w:val="24"/>
              </w:rPr>
              <w:t xml:space="preserve"> </w:t>
            </w:r>
            <w:r>
              <w:rPr>
                <w:sz w:val="24"/>
              </w:rPr>
              <w:t>цвету</w:t>
            </w:r>
          </w:p>
        </w:tc>
        <w:tc>
          <w:tcPr>
            <w:tcW w:w="2693" w:type="dxa"/>
          </w:tcPr>
          <w:p w14:paraId="59C59EB4">
            <w:pPr>
              <w:pStyle w:val="9"/>
              <w:ind w:left="111" w:right="114"/>
              <w:rPr>
                <w:sz w:val="24"/>
              </w:rPr>
            </w:pPr>
            <w:r>
              <w:rPr>
                <w:sz w:val="24"/>
              </w:rPr>
              <w:t>Учить составлять группы из отдельных предметов</w:t>
            </w:r>
            <w:r>
              <w:rPr>
                <w:spacing w:val="-15"/>
                <w:sz w:val="24"/>
              </w:rPr>
              <w:t xml:space="preserve"> </w:t>
            </w:r>
            <w:r>
              <w:rPr>
                <w:sz w:val="24"/>
              </w:rPr>
              <w:t>и</w:t>
            </w:r>
            <w:r>
              <w:rPr>
                <w:spacing w:val="-15"/>
                <w:sz w:val="24"/>
              </w:rPr>
              <w:t xml:space="preserve"> </w:t>
            </w:r>
            <w:r>
              <w:rPr>
                <w:sz w:val="24"/>
              </w:rPr>
              <w:t>выделении из неё одного</w:t>
            </w:r>
          </w:p>
          <w:p w14:paraId="2140E4B3">
            <w:pPr>
              <w:pStyle w:val="9"/>
              <w:ind w:left="111" w:right="496"/>
              <w:rPr>
                <w:sz w:val="24"/>
              </w:rPr>
            </w:pPr>
            <w:r>
              <w:rPr>
                <w:sz w:val="24"/>
              </w:rPr>
              <w:t>предмета;</w:t>
            </w:r>
            <w:r>
              <w:rPr>
                <w:spacing w:val="-15"/>
                <w:sz w:val="24"/>
              </w:rPr>
              <w:t xml:space="preserve"> </w:t>
            </w:r>
            <w:r>
              <w:rPr>
                <w:sz w:val="24"/>
              </w:rPr>
              <w:t xml:space="preserve">развивать </w:t>
            </w:r>
            <w:r>
              <w:rPr>
                <w:spacing w:val="-2"/>
                <w:sz w:val="24"/>
              </w:rPr>
              <w:t xml:space="preserve">пространственные </w:t>
            </w:r>
            <w:r>
              <w:rPr>
                <w:sz w:val="24"/>
              </w:rPr>
              <w:t xml:space="preserve">представления : </w:t>
            </w:r>
            <w:r>
              <w:rPr>
                <w:spacing w:val="-2"/>
                <w:sz w:val="24"/>
              </w:rPr>
              <w:t>"внизу",</w:t>
            </w:r>
          </w:p>
          <w:p w14:paraId="02C495D8">
            <w:pPr>
              <w:pStyle w:val="9"/>
              <w:spacing w:line="264" w:lineRule="exact"/>
              <w:ind w:left="111"/>
              <w:rPr>
                <w:sz w:val="24"/>
              </w:rPr>
            </w:pPr>
            <w:r>
              <w:rPr>
                <w:spacing w:val="-2"/>
                <w:sz w:val="24"/>
              </w:rPr>
              <w:t>"вверху","посередине"</w:t>
            </w:r>
          </w:p>
        </w:tc>
        <w:tc>
          <w:tcPr>
            <w:tcW w:w="3504" w:type="dxa"/>
          </w:tcPr>
          <w:p w14:paraId="3BBD3336">
            <w:pPr>
              <w:pStyle w:val="9"/>
              <w:ind w:left="0"/>
              <w:rPr>
                <w:sz w:val="24"/>
              </w:rPr>
            </w:pPr>
          </w:p>
        </w:tc>
      </w:tr>
      <w:tr w14:paraId="01BC8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18" w:type="dxa"/>
            <w:vMerge w:val="restart"/>
          </w:tcPr>
          <w:p w14:paraId="528E8E2B">
            <w:pPr>
              <w:pStyle w:val="9"/>
              <w:ind w:right="145"/>
              <w:rPr>
                <w:sz w:val="24"/>
              </w:rPr>
            </w:pPr>
            <w:r>
              <w:rPr>
                <w:spacing w:val="-2"/>
                <w:sz w:val="24"/>
              </w:rPr>
              <w:t xml:space="preserve">Октябр </w:t>
            </w:r>
            <w:r>
              <w:rPr>
                <w:spacing w:val="-10"/>
                <w:sz w:val="24"/>
              </w:rPr>
              <w:t>ь</w:t>
            </w:r>
          </w:p>
        </w:tc>
        <w:tc>
          <w:tcPr>
            <w:tcW w:w="933" w:type="dxa"/>
          </w:tcPr>
          <w:p w14:paraId="1857EB1B">
            <w:pPr>
              <w:pStyle w:val="9"/>
              <w:spacing w:line="268" w:lineRule="exact"/>
              <w:rPr>
                <w:sz w:val="24"/>
              </w:rPr>
            </w:pPr>
            <w:r>
              <w:rPr>
                <w:spacing w:val="-4"/>
                <w:sz w:val="24"/>
              </w:rPr>
              <w:t>Тема</w:t>
            </w:r>
          </w:p>
        </w:tc>
        <w:tc>
          <w:tcPr>
            <w:tcW w:w="2506" w:type="dxa"/>
          </w:tcPr>
          <w:p w14:paraId="706DE82E">
            <w:pPr>
              <w:pStyle w:val="9"/>
              <w:ind w:left="108" w:right="448"/>
              <w:rPr>
                <w:b/>
                <w:sz w:val="24"/>
              </w:rPr>
            </w:pPr>
            <w:r>
              <w:rPr>
                <w:b/>
                <w:sz w:val="24"/>
              </w:rPr>
              <w:t xml:space="preserve">Занятие №5 с.19 </w:t>
            </w:r>
            <w:r>
              <w:rPr>
                <w:b/>
                <w:spacing w:val="-2"/>
                <w:sz w:val="24"/>
              </w:rPr>
              <w:t xml:space="preserve">Геометрические </w:t>
            </w:r>
            <w:r>
              <w:rPr>
                <w:b/>
                <w:sz w:val="24"/>
              </w:rPr>
              <w:t>фигуры:</w:t>
            </w:r>
            <w:r>
              <w:rPr>
                <w:b/>
                <w:spacing w:val="-15"/>
                <w:sz w:val="24"/>
              </w:rPr>
              <w:t xml:space="preserve"> </w:t>
            </w:r>
            <w:r>
              <w:rPr>
                <w:b/>
                <w:sz w:val="24"/>
              </w:rPr>
              <w:t>квадрат,</w:t>
            </w:r>
          </w:p>
          <w:p w14:paraId="25F07B9C">
            <w:pPr>
              <w:pStyle w:val="9"/>
              <w:spacing w:line="259" w:lineRule="exact"/>
              <w:ind w:left="108"/>
              <w:rPr>
                <w:b/>
                <w:sz w:val="24"/>
              </w:rPr>
            </w:pPr>
            <w:r>
              <w:rPr>
                <w:b/>
                <w:sz w:val="24"/>
              </w:rPr>
              <w:t>круг,</w:t>
            </w:r>
            <w:r>
              <w:rPr>
                <w:b/>
                <w:spacing w:val="-4"/>
                <w:sz w:val="24"/>
              </w:rPr>
              <w:t xml:space="preserve"> </w:t>
            </w:r>
            <w:r>
              <w:rPr>
                <w:b/>
                <w:spacing w:val="-2"/>
                <w:sz w:val="24"/>
              </w:rPr>
              <w:t>треугольник</w:t>
            </w:r>
          </w:p>
        </w:tc>
        <w:tc>
          <w:tcPr>
            <w:tcW w:w="2455" w:type="dxa"/>
          </w:tcPr>
          <w:p w14:paraId="23550091">
            <w:pPr>
              <w:pStyle w:val="9"/>
              <w:ind w:left="108" w:right="397"/>
              <w:rPr>
                <w:b/>
                <w:sz w:val="24"/>
              </w:rPr>
            </w:pPr>
            <w:r>
              <w:rPr>
                <w:b/>
                <w:sz w:val="24"/>
              </w:rPr>
              <w:t xml:space="preserve">Занятие № 6 с.21 </w:t>
            </w:r>
            <w:r>
              <w:rPr>
                <w:b/>
                <w:spacing w:val="-2"/>
                <w:sz w:val="24"/>
              </w:rPr>
              <w:t xml:space="preserve">Количество: </w:t>
            </w:r>
            <w:r>
              <w:rPr>
                <w:b/>
                <w:sz w:val="24"/>
              </w:rPr>
              <w:t>столько,</w:t>
            </w:r>
            <w:r>
              <w:rPr>
                <w:b/>
                <w:spacing w:val="-15"/>
                <w:sz w:val="24"/>
              </w:rPr>
              <w:t xml:space="preserve"> </w:t>
            </w:r>
            <w:r>
              <w:rPr>
                <w:b/>
                <w:sz w:val="24"/>
              </w:rPr>
              <w:t>сколько</w:t>
            </w:r>
          </w:p>
        </w:tc>
        <w:tc>
          <w:tcPr>
            <w:tcW w:w="2410" w:type="dxa"/>
          </w:tcPr>
          <w:p w14:paraId="161FC2AC">
            <w:pPr>
              <w:pStyle w:val="9"/>
              <w:ind w:left="108" w:right="352"/>
              <w:rPr>
                <w:b/>
                <w:sz w:val="24"/>
              </w:rPr>
            </w:pPr>
            <w:r>
              <w:rPr>
                <w:b/>
                <w:sz w:val="24"/>
              </w:rPr>
              <w:t xml:space="preserve">Занятие №7с.23 </w:t>
            </w:r>
            <w:r>
              <w:rPr>
                <w:b/>
                <w:spacing w:val="-2"/>
                <w:sz w:val="24"/>
              </w:rPr>
              <w:t xml:space="preserve">Геометрические </w:t>
            </w:r>
            <w:r>
              <w:rPr>
                <w:b/>
                <w:sz w:val="24"/>
              </w:rPr>
              <w:t>фигуры:</w:t>
            </w:r>
            <w:r>
              <w:rPr>
                <w:b/>
                <w:spacing w:val="-15"/>
                <w:sz w:val="24"/>
              </w:rPr>
              <w:t xml:space="preserve"> </w:t>
            </w:r>
            <w:r>
              <w:rPr>
                <w:b/>
                <w:sz w:val="24"/>
              </w:rPr>
              <w:t>квадрат,</w:t>
            </w:r>
          </w:p>
          <w:p w14:paraId="0FF632A1">
            <w:pPr>
              <w:pStyle w:val="9"/>
              <w:spacing w:line="259" w:lineRule="exact"/>
              <w:ind w:left="108"/>
              <w:rPr>
                <w:b/>
                <w:sz w:val="24"/>
              </w:rPr>
            </w:pPr>
            <w:r>
              <w:rPr>
                <w:b/>
                <w:sz w:val="24"/>
              </w:rPr>
              <w:t>круг,</w:t>
            </w:r>
            <w:r>
              <w:rPr>
                <w:b/>
                <w:spacing w:val="-4"/>
                <w:sz w:val="24"/>
              </w:rPr>
              <w:t xml:space="preserve"> </w:t>
            </w:r>
            <w:r>
              <w:rPr>
                <w:b/>
                <w:spacing w:val="-2"/>
                <w:sz w:val="24"/>
              </w:rPr>
              <w:t>треугольник</w:t>
            </w:r>
          </w:p>
        </w:tc>
        <w:tc>
          <w:tcPr>
            <w:tcW w:w="2693" w:type="dxa"/>
          </w:tcPr>
          <w:p w14:paraId="3A40B093">
            <w:pPr>
              <w:pStyle w:val="9"/>
              <w:ind w:left="111" w:right="219"/>
              <w:rPr>
                <w:b/>
                <w:sz w:val="24"/>
              </w:rPr>
            </w:pPr>
            <w:r>
              <w:rPr>
                <w:b/>
                <w:sz w:val="24"/>
              </w:rPr>
              <w:t>Занятие № 8, с.25 Количество:</w:t>
            </w:r>
            <w:r>
              <w:rPr>
                <w:b/>
                <w:spacing w:val="-15"/>
                <w:sz w:val="24"/>
              </w:rPr>
              <w:t xml:space="preserve"> </w:t>
            </w:r>
            <w:r>
              <w:rPr>
                <w:b/>
                <w:sz w:val="24"/>
              </w:rPr>
              <w:t>столько, сколько, поровну</w:t>
            </w:r>
          </w:p>
        </w:tc>
        <w:tc>
          <w:tcPr>
            <w:tcW w:w="3504" w:type="dxa"/>
          </w:tcPr>
          <w:p w14:paraId="47C8BFFD">
            <w:pPr>
              <w:pStyle w:val="9"/>
              <w:ind w:left="111" w:right="1557"/>
              <w:jc w:val="both"/>
              <w:rPr>
                <w:b/>
                <w:sz w:val="24"/>
              </w:rPr>
            </w:pPr>
            <w:r>
              <w:rPr>
                <w:b/>
                <w:sz w:val="24"/>
              </w:rPr>
              <w:t>Занятие</w:t>
            </w:r>
            <w:r>
              <w:rPr>
                <w:b/>
                <w:spacing w:val="-13"/>
                <w:sz w:val="24"/>
              </w:rPr>
              <w:t xml:space="preserve"> </w:t>
            </w:r>
            <w:r>
              <w:rPr>
                <w:b/>
                <w:sz w:val="24"/>
              </w:rPr>
              <w:t>№</w:t>
            </w:r>
            <w:r>
              <w:rPr>
                <w:b/>
                <w:spacing w:val="-15"/>
                <w:sz w:val="24"/>
              </w:rPr>
              <w:t xml:space="preserve"> </w:t>
            </w:r>
            <w:r>
              <w:rPr>
                <w:b/>
                <w:sz w:val="24"/>
              </w:rPr>
              <w:t>9</w:t>
            </w:r>
            <w:r>
              <w:rPr>
                <w:b/>
                <w:spacing w:val="-13"/>
                <w:sz w:val="24"/>
              </w:rPr>
              <w:t xml:space="preserve"> </w:t>
            </w:r>
            <w:r>
              <w:rPr>
                <w:b/>
                <w:sz w:val="24"/>
              </w:rPr>
              <w:t>с.28 Ориентировка</w:t>
            </w:r>
            <w:r>
              <w:rPr>
                <w:b/>
                <w:spacing w:val="-5"/>
                <w:sz w:val="24"/>
              </w:rPr>
              <w:t xml:space="preserve"> </w:t>
            </w:r>
            <w:r>
              <w:rPr>
                <w:b/>
                <w:sz w:val="24"/>
              </w:rPr>
              <w:t xml:space="preserve">в </w:t>
            </w:r>
            <w:r>
              <w:rPr>
                <w:b/>
                <w:spacing w:val="-2"/>
                <w:sz w:val="24"/>
              </w:rPr>
              <w:t>пространстве</w:t>
            </w:r>
          </w:p>
        </w:tc>
      </w:tr>
      <w:tr w14:paraId="0BEC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018" w:type="dxa"/>
            <w:vMerge w:val="continue"/>
            <w:tcBorders>
              <w:top w:val="nil"/>
            </w:tcBorders>
          </w:tcPr>
          <w:p w14:paraId="6478AA04">
            <w:pPr>
              <w:rPr>
                <w:sz w:val="2"/>
                <w:szCs w:val="2"/>
              </w:rPr>
            </w:pPr>
          </w:p>
        </w:tc>
        <w:tc>
          <w:tcPr>
            <w:tcW w:w="933" w:type="dxa"/>
          </w:tcPr>
          <w:p w14:paraId="720E2662">
            <w:pPr>
              <w:pStyle w:val="9"/>
              <w:spacing w:line="268" w:lineRule="exact"/>
              <w:rPr>
                <w:sz w:val="24"/>
              </w:rPr>
            </w:pPr>
            <w:r>
              <w:rPr>
                <w:spacing w:val="-4"/>
                <w:sz w:val="24"/>
              </w:rPr>
              <w:t>Цели</w:t>
            </w:r>
          </w:p>
        </w:tc>
        <w:tc>
          <w:tcPr>
            <w:tcW w:w="2506" w:type="dxa"/>
          </w:tcPr>
          <w:p w14:paraId="45155BB2">
            <w:pPr>
              <w:pStyle w:val="9"/>
              <w:ind w:left="108"/>
              <w:rPr>
                <w:sz w:val="24"/>
              </w:rPr>
            </w:pPr>
            <w:r>
              <w:rPr>
                <w:sz w:val="24"/>
              </w:rPr>
              <w:t>Познакомить</w:t>
            </w:r>
            <w:r>
              <w:rPr>
                <w:spacing w:val="-15"/>
                <w:sz w:val="24"/>
              </w:rPr>
              <w:t xml:space="preserve"> </w:t>
            </w:r>
            <w:r>
              <w:rPr>
                <w:sz w:val="24"/>
              </w:rPr>
              <w:t>детей</w:t>
            </w:r>
            <w:r>
              <w:rPr>
                <w:spacing w:val="-15"/>
                <w:sz w:val="24"/>
              </w:rPr>
              <w:t xml:space="preserve"> </w:t>
            </w:r>
            <w:r>
              <w:rPr>
                <w:sz w:val="24"/>
              </w:rPr>
              <w:t xml:space="preserve">с </w:t>
            </w:r>
            <w:r>
              <w:rPr>
                <w:spacing w:val="-2"/>
                <w:sz w:val="24"/>
              </w:rPr>
              <w:t>треугольником;</w:t>
            </w:r>
          </w:p>
          <w:p w14:paraId="4B156AC9">
            <w:pPr>
              <w:pStyle w:val="9"/>
              <w:ind w:left="108"/>
              <w:rPr>
                <w:sz w:val="24"/>
              </w:rPr>
            </w:pPr>
            <w:r>
              <w:rPr>
                <w:sz w:val="24"/>
              </w:rPr>
              <w:t>различать</w:t>
            </w:r>
            <w:r>
              <w:rPr>
                <w:spacing w:val="-15"/>
                <w:sz w:val="24"/>
              </w:rPr>
              <w:t xml:space="preserve"> </w:t>
            </w:r>
            <w:r>
              <w:rPr>
                <w:sz w:val="24"/>
              </w:rPr>
              <w:t>и</w:t>
            </w:r>
            <w:r>
              <w:rPr>
                <w:spacing w:val="-15"/>
                <w:sz w:val="24"/>
              </w:rPr>
              <w:t xml:space="preserve"> </w:t>
            </w:r>
            <w:r>
              <w:rPr>
                <w:sz w:val="24"/>
              </w:rPr>
              <w:t>называть треугольники ,</w:t>
            </w:r>
          </w:p>
          <w:p w14:paraId="493EF062">
            <w:pPr>
              <w:pStyle w:val="9"/>
              <w:ind w:left="108" w:right="826"/>
              <w:rPr>
                <w:sz w:val="24"/>
              </w:rPr>
            </w:pPr>
            <w:r>
              <w:rPr>
                <w:sz w:val="24"/>
              </w:rPr>
              <w:t>обследовать</w:t>
            </w:r>
            <w:r>
              <w:rPr>
                <w:spacing w:val="-15"/>
                <w:sz w:val="24"/>
              </w:rPr>
              <w:t xml:space="preserve"> </w:t>
            </w:r>
            <w:r>
              <w:rPr>
                <w:sz w:val="24"/>
              </w:rPr>
              <w:t xml:space="preserve">их </w:t>
            </w:r>
            <w:r>
              <w:rPr>
                <w:spacing w:val="-2"/>
                <w:sz w:val="24"/>
              </w:rPr>
              <w:t>осязательно-</w:t>
            </w:r>
          </w:p>
          <w:p w14:paraId="0BEC435E">
            <w:pPr>
              <w:pStyle w:val="9"/>
              <w:spacing w:line="270" w:lineRule="atLeast"/>
              <w:ind w:left="108" w:right="175"/>
              <w:rPr>
                <w:sz w:val="24"/>
              </w:rPr>
            </w:pPr>
            <w:r>
              <w:rPr>
                <w:sz w:val="24"/>
              </w:rPr>
              <w:t>зрительным путем , классифицировать</w:t>
            </w:r>
            <w:r>
              <w:rPr>
                <w:spacing w:val="-15"/>
                <w:sz w:val="24"/>
              </w:rPr>
              <w:t xml:space="preserve"> </w:t>
            </w:r>
            <w:r>
              <w:rPr>
                <w:sz w:val="24"/>
              </w:rPr>
              <w:t>их</w:t>
            </w:r>
          </w:p>
        </w:tc>
        <w:tc>
          <w:tcPr>
            <w:tcW w:w="2455" w:type="dxa"/>
          </w:tcPr>
          <w:p w14:paraId="29244E63">
            <w:pPr>
              <w:pStyle w:val="9"/>
              <w:ind w:left="108" w:right="501"/>
              <w:rPr>
                <w:sz w:val="24"/>
              </w:rPr>
            </w:pPr>
            <w:r>
              <w:rPr>
                <w:sz w:val="24"/>
              </w:rPr>
              <w:t>Учить</w:t>
            </w:r>
            <w:r>
              <w:rPr>
                <w:spacing w:val="-15"/>
                <w:sz w:val="24"/>
              </w:rPr>
              <w:t xml:space="preserve"> </w:t>
            </w:r>
            <w:r>
              <w:rPr>
                <w:sz w:val="24"/>
              </w:rPr>
              <w:t>сравнивать одну группу</w:t>
            </w:r>
          </w:p>
          <w:p w14:paraId="7E7F817F">
            <w:pPr>
              <w:pStyle w:val="9"/>
              <w:ind w:left="108"/>
              <w:rPr>
                <w:sz w:val="24"/>
              </w:rPr>
            </w:pPr>
            <w:r>
              <w:rPr>
                <w:sz w:val="24"/>
              </w:rPr>
              <w:t>предметов</w:t>
            </w:r>
            <w:r>
              <w:rPr>
                <w:spacing w:val="-4"/>
                <w:sz w:val="24"/>
              </w:rPr>
              <w:t xml:space="preserve"> </w:t>
            </w:r>
            <w:r>
              <w:rPr>
                <w:sz w:val="24"/>
              </w:rPr>
              <w:t>с</w:t>
            </w:r>
            <w:r>
              <w:rPr>
                <w:spacing w:val="-3"/>
                <w:sz w:val="24"/>
              </w:rPr>
              <w:t xml:space="preserve"> </w:t>
            </w:r>
            <w:r>
              <w:rPr>
                <w:spacing w:val="-2"/>
                <w:sz w:val="24"/>
              </w:rPr>
              <w:t>другой</w:t>
            </w:r>
          </w:p>
          <w:p w14:paraId="6F045B7F">
            <w:pPr>
              <w:pStyle w:val="9"/>
              <w:ind w:left="108"/>
              <w:rPr>
                <w:sz w:val="24"/>
              </w:rPr>
            </w:pPr>
            <w:r>
              <w:rPr>
                <w:spacing w:val="-2"/>
                <w:sz w:val="24"/>
              </w:rPr>
              <w:t xml:space="preserve">,последовательно </w:t>
            </w:r>
            <w:r>
              <w:rPr>
                <w:sz w:val="24"/>
              </w:rPr>
              <w:t>накладывая один предмет</w:t>
            </w:r>
            <w:r>
              <w:rPr>
                <w:spacing w:val="-13"/>
                <w:sz w:val="24"/>
              </w:rPr>
              <w:t xml:space="preserve"> </w:t>
            </w:r>
            <w:r>
              <w:rPr>
                <w:sz w:val="24"/>
              </w:rPr>
              <w:t>на</w:t>
            </w:r>
            <w:r>
              <w:rPr>
                <w:spacing w:val="-14"/>
                <w:sz w:val="24"/>
              </w:rPr>
              <w:t xml:space="preserve"> </w:t>
            </w:r>
            <w:r>
              <w:rPr>
                <w:sz w:val="24"/>
              </w:rPr>
              <w:t>другой</w:t>
            </w:r>
            <w:r>
              <w:rPr>
                <w:spacing w:val="-13"/>
                <w:sz w:val="24"/>
              </w:rPr>
              <w:t xml:space="preserve"> </w:t>
            </w:r>
            <w:r>
              <w:rPr>
                <w:sz w:val="24"/>
              </w:rPr>
              <w:t>;</w:t>
            </w:r>
          </w:p>
          <w:p w14:paraId="7E9E8108">
            <w:pPr>
              <w:pStyle w:val="9"/>
              <w:spacing w:line="270" w:lineRule="atLeast"/>
              <w:ind w:left="108" w:right="241"/>
              <w:rPr>
                <w:sz w:val="24"/>
              </w:rPr>
            </w:pPr>
            <w:r>
              <w:rPr>
                <w:sz w:val="24"/>
              </w:rPr>
              <w:t>различать</w:t>
            </w:r>
            <w:r>
              <w:rPr>
                <w:spacing w:val="-15"/>
                <w:sz w:val="24"/>
              </w:rPr>
              <w:t xml:space="preserve"> </w:t>
            </w:r>
            <w:r>
              <w:rPr>
                <w:sz w:val="24"/>
              </w:rPr>
              <w:t>равенство и неравенство (без</w:t>
            </w:r>
          </w:p>
        </w:tc>
        <w:tc>
          <w:tcPr>
            <w:tcW w:w="2410" w:type="dxa"/>
          </w:tcPr>
          <w:p w14:paraId="1375F5F8">
            <w:pPr>
              <w:pStyle w:val="9"/>
              <w:ind w:left="108"/>
              <w:rPr>
                <w:sz w:val="24"/>
              </w:rPr>
            </w:pPr>
            <w:r>
              <w:rPr>
                <w:sz w:val="24"/>
              </w:rPr>
              <w:t>Учить</w:t>
            </w:r>
            <w:r>
              <w:rPr>
                <w:spacing w:val="-15"/>
                <w:sz w:val="24"/>
              </w:rPr>
              <w:t xml:space="preserve"> </w:t>
            </w:r>
            <w:r>
              <w:rPr>
                <w:sz w:val="24"/>
              </w:rPr>
              <w:t>различать</w:t>
            </w:r>
            <w:r>
              <w:rPr>
                <w:spacing w:val="-15"/>
                <w:sz w:val="24"/>
              </w:rPr>
              <w:t xml:space="preserve"> </w:t>
            </w:r>
            <w:r>
              <w:rPr>
                <w:sz w:val="24"/>
              </w:rPr>
              <w:t xml:space="preserve">и </w:t>
            </w:r>
            <w:r>
              <w:rPr>
                <w:spacing w:val="-2"/>
                <w:sz w:val="24"/>
              </w:rPr>
              <w:t>называть</w:t>
            </w:r>
          </w:p>
          <w:p w14:paraId="53099FD2">
            <w:pPr>
              <w:pStyle w:val="9"/>
              <w:ind w:left="108"/>
              <w:rPr>
                <w:sz w:val="24"/>
              </w:rPr>
            </w:pPr>
            <w:r>
              <w:rPr>
                <w:spacing w:val="-2"/>
                <w:sz w:val="24"/>
              </w:rPr>
              <w:t xml:space="preserve">геометрические </w:t>
            </w:r>
            <w:r>
              <w:rPr>
                <w:sz w:val="24"/>
              </w:rPr>
              <w:t>фигуры :</w:t>
            </w:r>
          </w:p>
          <w:p w14:paraId="64732E4F">
            <w:pPr>
              <w:pStyle w:val="9"/>
              <w:ind w:left="108" w:right="389"/>
              <w:rPr>
                <w:sz w:val="24"/>
              </w:rPr>
            </w:pPr>
            <w:r>
              <w:rPr>
                <w:sz w:val="24"/>
              </w:rPr>
              <w:t>осязательным и зрительным</w:t>
            </w:r>
            <w:r>
              <w:rPr>
                <w:spacing w:val="-15"/>
                <w:sz w:val="24"/>
              </w:rPr>
              <w:t xml:space="preserve"> </w:t>
            </w:r>
            <w:r>
              <w:rPr>
                <w:sz w:val="24"/>
              </w:rPr>
              <w:t>путем</w:t>
            </w:r>
          </w:p>
        </w:tc>
        <w:tc>
          <w:tcPr>
            <w:tcW w:w="2693" w:type="dxa"/>
          </w:tcPr>
          <w:p w14:paraId="1A841E16">
            <w:pPr>
              <w:pStyle w:val="9"/>
              <w:ind w:left="111" w:right="185"/>
              <w:rPr>
                <w:sz w:val="24"/>
              </w:rPr>
            </w:pPr>
            <w:r>
              <w:rPr>
                <w:sz w:val="24"/>
              </w:rPr>
              <w:t>Учить сравнивать количество предметов</w:t>
            </w:r>
            <w:r>
              <w:rPr>
                <w:spacing w:val="40"/>
                <w:sz w:val="24"/>
              </w:rPr>
              <w:t xml:space="preserve"> </w:t>
            </w:r>
            <w:r>
              <w:rPr>
                <w:sz w:val="24"/>
              </w:rPr>
              <w:t xml:space="preserve">в двух группах путем наложения , используя слова : "столько" </w:t>
            </w:r>
            <w:r>
              <w:rPr>
                <w:spacing w:val="-2"/>
                <w:sz w:val="24"/>
              </w:rPr>
              <w:t>"сколько",</w:t>
            </w:r>
          </w:p>
          <w:p w14:paraId="4A74DF98">
            <w:pPr>
              <w:pStyle w:val="9"/>
              <w:spacing w:line="270" w:lineRule="atLeast"/>
              <w:ind w:left="111"/>
              <w:rPr>
                <w:sz w:val="24"/>
              </w:rPr>
            </w:pPr>
            <w:r>
              <w:rPr>
                <w:spacing w:val="-2"/>
                <w:sz w:val="24"/>
              </w:rPr>
              <w:t xml:space="preserve">"поровну","много","мал </w:t>
            </w:r>
            <w:r>
              <w:rPr>
                <w:sz w:val="24"/>
              </w:rPr>
              <w:t>о", "один"</w:t>
            </w:r>
          </w:p>
        </w:tc>
        <w:tc>
          <w:tcPr>
            <w:tcW w:w="3504" w:type="dxa"/>
          </w:tcPr>
          <w:p w14:paraId="77C1B584">
            <w:pPr>
              <w:pStyle w:val="9"/>
              <w:ind w:left="111"/>
              <w:rPr>
                <w:sz w:val="24"/>
              </w:rPr>
            </w:pPr>
            <w:r>
              <w:rPr>
                <w:sz w:val="24"/>
              </w:rPr>
              <w:t>Учить находить предмет в пространстве</w:t>
            </w:r>
            <w:r>
              <w:rPr>
                <w:spacing w:val="-15"/>
                <w:sz w:val="24"/>
              </w:rPr>
              <w:t xml:space="preserve"> </w:t>
            </w:r>
            <w:r>
              <w:rPr>
                <w:sz w:val="24"/>
              </w:rPr>
              <w:t>,</w:t>
            </w:r>
            <w:r>
              <w:rPr>
                <w:spacing w:val="-13"/>
                <w:sz w:val="24"/>
              </w:rPr>
              <w:t xml:space="preserve"> </w:t>
            </w:r>
            <w:r>
              <w:rPr>
                <w:sz w:val="24"/>
              </w:rPr>
              <w:t>определяя</w:t>
            </w:r>
            <w:r>
              <w:rPr>
                <w:spacing w:val="-13"/>
                <w:sz w:val="24"/>
              </w:rPr>
              <w:t xml:space="preserve"> </w:t>
            </w:r>
            <w:r>
              <w:rPr>
                <w:sz w:val="24"/>
              </w:rPr>
              <w:t xml:space="preserve">его местонахождение словами : </w:t>
            </w:r>
            <w:r>
              <w:rPr>
                <w:spacing w:val="-2"/>
                <w:sz w:val="24"/>
              </w:rPr>
              <w:t>"вверху","внизу","на";</w:t>
            </w:r>
          </w:p>
          <w:p w14:paraId="7BF8E936">
            <w:pPr>
              <w:pStyle w:val="9"/>
              <w:spacing w:line="270" w:lineRule="atLeast"/>
              <w:ind w:left="111" w:right="49"/>
              <w:rPr>
                <w:sz w:val="24"/>
              </w:rPr>
            </w:pPr>
            <w:r>
              <w:rPr>
                <w:sz w:val="24"/>
              </w:rPr>
              <w:t>упражнять в сравнении двух групп</w:t>
            </w:r>
            <w:r>
              <w:rPr>
                <w:spacing w:val="-13"/>
                <w:sz w:val="24"/>
              </w:rPr>
              <w:t xml:space="preserve"> </w:t>
            </w:r>
            <w:r>
              <w:rPr>
                <w:sz w:val="24"/>
              </w:rPr>
              <w:t>предметов</w:t>
            </w:r>
            <w:r>
              <w:rPr>
                <w:spacing w:val="-14"/>
                <w:sz w:val="24"/>
              </w:rPr>
              <w:t xml:space="preserve"> </w:t>
            </w:r>
            <w:r>
              <w:rPr>
                <w:sz w:val="24"/>
              </w:rPr>
              <w:t>,</w:t>
            </w:r>
            <w:r>
              <w:rPr>
                <w:spacing w:val="-13"/>
                <w:sz w:val="24"/>
              </w:rPr>
              <w:t xml:space="preserve"> </w:t>
            </w:r>
            <w:r>
              <w:rPr>
                <w:sz w:val="24"/>
              </w:rPr>
              <w:t>разложенных в ряд ; закреплять умение пользоваться словами :</w:t>
            </w:r>
          </w:p>
        </w:tc>
      </w:tr>
    </w:tbl>
    <w:p w14:paraId="41B33972">
      <w:pPr>
        <w:pStyle w:val="9"/>
        <w:spacing w:after="0" w:line="270" w:lineRule="atLeast"/>
        <w:rPr>
          <w:sz w:val="24"/>
        </w:rPr>
        <w:sectPr>
          <w:footerReference r:id="rId10" w:type="default"/>
          <w:pgSz w:w="16850" w:h="11920" w:orient="landscape"/>
          <w:pgMar w:top="1020" w:right="708" w:bottom="1540" w:left="566" w:header="0" w:footer="1360" w:gutter="0"/>
          <w:cols w:space="720" w:num="1"/>
        </w:sectPr>
      </w:pPr>
    </w:p>
    <w:p w14:paraId="0B53DA39">
      <w:pPr>
        <w:pStyle w:val="6"/>
        <w:spacing w:before="5"/>
        <w:ind w:left="0" w:firstLine="0"/>
        <w:jc w:val="left"/>
        <w:rPr>
          <w:b/>
          <w:i/>
          <w:sz w:val="2"/>
        </w:rPr>
      </w:pPr>
    </w:p>
    <w:tbl>
      <w:tblPr>
        <w:tblStyle w:val="5"/>
        <w:tblW w:w="0" w:type="auto"/>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933"/>
        <w:gridCol w:w="2506"/>
        <w:gridCol w:w="2455"/>
        <w:gridCol w:w="2410"/>
        <w:gridCol w:w="2693"/>
        <w:gridCol w:w="3504"/>
      </w:tblGrid>
      <w:tr w14:paraId="75C83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018" w:type="dxa"/>
          </w:tcPr>
          <w:p w14:paraId="2DF3EFD5">
            <w:pPr>
              <w:pStyle w:val="9"/>
              <w:ind w:left="0"/>
              <w:rPr>
                <w:sz w:val="24"/>
              </w:rPr>
            </w:pPr>
          </w:p>
        </w:tc>
        <w:tc>
          <w:tcPr>
            <w:tcW w:w="933" w:type="dxa"/>
          </w:tcPr>
          <w:p w14:paraId="5FFF17C7">
            <w:pPr>
              <w:pStyle w:val="9"/>
              <w:ind w:left="0"/>
              <w:rPr>
                <w:sz w:val="24"/>
              </w:rPr>
            </w:pPr>
          </w:p>
        </w:tc>
        <w:tc>
          <w:tcPr>
            <w:tcW w:w="2506" w:type="dxa"/>
          </w:tcPr>
          <w:p w14:paraId="175B8700">
            <w:pPr>
              <w:pStyle w:val="9"/>
              <w:spacing w:line="271" w:lineRule="exact"/>
              <w:ind w:left="108"/>
              <w:rPr>
                <w:sz w:val="24"/>
              </w:rPr>
            </w:pPr>
            <w:r>
              <w:rPr>
                <w:sz w:val="24"/>
              </w:rPr>
              <w:t>по форме</w:t>
            </w:r>
            <w:r>
              <w:rPr>
                <w:spacing w:val="-2"/>
                <w:sz w:val="24"/>
              </w:rPr>
              <w:t xml:space="preserve"> </w:t>
            </w:r>
            <w:r>
              <w:rPr>
                <w:sz w:val="24"/>
              </w:rPr>
              <w:t xml:space="preserve">и </w:t>
            </w:r>
            <w:r>
              <w:rPr>
                <w:spacing w:val="-2"/>
                <w:sz w:val="24"/>
              </w:rPr>
              <w:t>цвету</w:t>
            </w:r>
          </w:p>
        </w:tc>
        <w:tc>
          <w:tcPr>
            <w:tcW w:w="2455" w:type="dxa"/>
          </w:tcPr>
          <w:p w14:paraId="54284C90">
            <w:pPr>
              <w:pStyle w:val="9"/>
              <w:ind w:left="108"/>
              <w:rPr>
                <w:sz w:val="24"/>
              </w:rPr>
            </w:pPr>
            <w:r>
              <w:rPr>
                <w:sz w:val="24"/>
              </w:rPr>
              <w:t>счета)</w:t>
            </w:r>
            <w:r>
              <w:rPr>
                <w:spacing w:val="-15"/>
                <w:sz w:val="24"/>
              </w:rPr>
              <w:t xml:space="preserve"> </w:t>
            </w:r>
            <w:r>
              <w:rPr>
                <w:sz w:val="24"/>
              </w:rPr>
              <w:t>по</w:t>
            </w:r>
            <w:r>
              <w:rPr>
                <w:spacing w:val="-15"/>
                <w:sz w:val="24"/>
              </w:rPr>
              <w:t xml:space="preserve"> </w:t>
            </w:r>
            <w:r>
              <w:rPr>
                <w:sz w:val="24"/>
              </w:rPr>
              <w:t>количеству входящих в группу предметов ;</w:t>
            </w:r>
          </w:p>
          <w:p w14:paraId="51C91E3B">
            <w:pPr>
              <w:pStyle w:val="9"/>
              <w:spacing w:line="276" w:lineRule="exact"/>
              <w:ind w:left="108"/>
              <w:rPr>
                <w:sz w:val="24"/>
              </w:rPr>
            </w:pPr>
            <w:r>
              <w:rPr>
                <w:sz w:val="24"/>
              </w:rPr>
              <w:t>различать</w:t>
            </w:r>
            <w:r>
              <w:rPr>
                <w:spacing w:val="-15"/>
                <w:sz w:val="24"/>
              </w:rPr>
              <w:t xml:space="preserve"> </w:t>
            </w:r>
            <w:r>
              <w:rPr>
                <w:sz w:val="24"/>
              </w:rPr>
              <w:t>левую</w:t>
            </w:r>
            <w:r>
              <w:rPr>
                <w:spacing w:val="-15"/>
                <w:sz w:val="24"/>
              </w:rPr>
              <w:t xml:space="preserve"> </w:t>
            </w:r>
            <w:r>
              <w:rPr>
                <w:sz w:val="24"/>
              </w:rPr>
              <w:t>и правую руки</w:t>
            </w:r>
          </w:p>
        </w:tc>
        <w:tc>
          <w:tcPr>
            <w:tcW w:w="2410" w:type="dxa"/>
          </w:tcPr>
          <w:p w14:paraId="489CD4FF">
            <w:pPr>
              <w:pStyle w:val="9"/>
              <w:ind w:left="0"/>
              <w:rPr>
                <w:sz w:val="24"/>
              </w:rPr>
            </w:pPr>
          </w:p>
        </w:tc>
        <w:tc>
          <w:tcPr>
            <w:tcW w:w="2693" w:type="dxa"/>
          </w:tcPr>
          <w:p w14:paraId="20E61A17">
            <w:pPr>
              <w:pStyle w:val="9"/>
              <w:ind w:left="0"/>
              <w:rPr>
                <w:sz w:val="24"/>
              </w:rPr>
            </w:pPr>
          </w:p>
        </w:tc>
        <w:tc>
          <w:tcPr>
            <w:tcW w:w="3504" w:type="dxa"/>
          </w:tcPr>
          <w:p w14:paraId="5C476773">
            <w:pPr>
              <w:pStyle w:val="9"/>
              <w:ind w:left="111" w:right="113"/>
              <w:jc w:val="both"/>
              <w:rPr>
                <w:sz w:val="24"/>
              </w:rPr>
            </w:pPr>
            <w:r>
              <w:rPr>
                <w:spacing w:val="-2"/>
                <w:sz w:val="24"/>
              </w:rPr>
              <w:t xml:space="preserve">"столько","сколько","поровну", </w:t>
            </w:r>
            <w:r>
              <w:rPr>
                <w:sz w:val="24"/>
              </w:rPr>
              <w:t>классифицировать</w:t>
            </w:r>
            <w:r>
              <w:rPr>
                <w:spacing w:val="-15"/>
                <w:sz w:val="24"/>
              </w:rPr>
              <w:t xml:space="preserve"> </w:t>
            </w:r>
            <w:r>
              <w:rPr>
                <w:sz w:val="24"/>
              </w:rPr>
              <w:t>предметы</w:t>
            </w:r>
            <w:r>
              <w:rPr>
                <w:spacing w:val="-15"/>
                <w:sz w:val="24"/>
              </w:rPr>
              <w:t xml:space="preserve"> </w:t>
            </w:r>
            <w:r>
              <w:rPr>
                <w:sz w:val="24"/>
              </w:rPr>
              <w:t>по цвету , называть изображение.</w:t>
            </w:r>
          </w:p>
        </w:tc>
      </w:tr>
      <w:tr w14:paraId="5E4D8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018" w:type="dxa"/>
            <w:vMerge w:val="restart"/>
          </w:tcPr>
          <w:p w14:paraId="4D4B8CCA">
            <w:pPr>
              <w:pStyle w:val="9"/>
              <w:spacing w:line="270" w:lineRule="exact"/>
              <w:rPr>
                <w:sz w:val="24"/>
              </w:rPr>
            </w:pPr>
            <w:r>
              <w:rPr>
                <w:spacing w:val="-2"/>
                <w:sz w:val="24"/>
              </w:rPr>
              <w:t>Ноябрь</w:t>
            </w:r>
          </w:p>
        </w:tc>
        <w:tc>
          <w:tcPr>
            <w:tcW w:w="933" w:type="dxa"/>
          </w:tcPr>
          <w:p w14:paraId="676BA6A6">
            <w:pPr>
              <w:pStyle w:val="9"/>
              <w:spacing w:before="270"/>
              <w:ind w:left="0" w:right="200"/>
              <w:jc w:val="right"/>
              <w:rPr>
                <w:sz w:val="24"/>
              </w:rPr>
            </w:pPr>
            <w:r>
              <w:rPr>
                <w:spacing w:val="-4"/>
                <w:sz w:val="24"/>
              </w:rPr>
              <w:t>Тема</w:t>
            </w:r>
          </w:p>
        </w:tc>
        <w:tc>
          <w:tcPr>
            <w:tcW w:w="2506" w:type="dxa"/>
          </w:tcPr>
          <w:p w14:paraId="2B8C78E1">
            <w:pPr>
              <w:pStyle w:val="9"/>
              <w:ind w:left="108"/>
              <w:rPr>
                <w:b/>
                <w:sz w:val="24"/>
              </w:rPr>
            </w:pPr>
            <w:r>
              <w:rPr>
                <w:b/>
                <w:sz w:val="24"/>
              </w:rPr>
              <w:t>Занятие</w:t>
            </w:r>
            <w:r>
              <w:rPr>
                <w:b/>
                <w:spacing w:val="-15"/>
                <w:sz w:val="24"/>
              </w:rPr>
              <w:t xml:space="preserve"> </w:t>
            </w:r>
            <w:r>
              <w:rPr>
                <w:b/>
                <w:sz w:val="24"/>
              </w:rPr>
              <w:t>№</w:t>
            </w:r>
            <w:r>
              <w:rPr>
                <w:b/>
                <w:spacing w:val="-15"/>
                <w:sz w:val="24"/>
              </w:rPr>
              <w:t xml:space="preserve"> </w:t>
            </w:r>
            <w:r>
              <w:rPr>
                <w:b/>
                <w:sz w:val="24"/>
              </w:rPr>
              <w:t xml:space="preserve">10с.30 </w:t>
            </w:r>
            <w:r>
              <w:rPr>
                <w:b/>
                <w:spacing w:val="-2"/>
                <w:sz w:val="24"/>
              </w:rPr>
              <w:t>Сравнение</w:t>
            </w:r>
          </w:p>
          <w:p w14:paraId="4C5CEAC4">
            <w:pPr>
              <w:pStyle w:val="9"/>
              <w:spacing w:line="259" w:lineRule="exact"/>
              <w:ind w:left="108"/>
              <w:rPr>
                <w:b/>
                <w:sz w:val="24"/>
              </w:rPr>
            </w:pPr>
            <w:r>
              <w:rPr>
                <w:b/>
                <w:sz w:val="24"/>
              </w:rPr>
              <w:t>предметов</w:t>
            </w:r>
            <w:r>
              <w:rPr>
                <w:b/>
                <w:spacing w:val="-6"/>
                <w:sz w:val="24"/>
              </w:rPr>
              <w:t xml:space="preserve"> </w:t>
            </w:r>
            <w:r>
              <w:rPr>
                <w:b/>
                <w:sz w:val="24"/>
              </w:rPr>
              <w:t>по</w:t>
            </w:r>
            <w:r>
              <w:rPr>
                <w:b/>
                <w:spacing w:val="-1"/>
                <w:sz w:val="24"/>
              </w:rPr>
              <w:t xml:space="preserve"> </w:t>
            </w:r>
            <w:r>
              <w:rPr>
                <w:b/>
                <w:spacing w:val="-4"/>
                <w:sz w:val="24"/>
              </w:rPr>
              <w:t>длине</w:t>
            </w:r>
          </w:p>
        </w:tc>
        <w:tc>
          <w:tcPr>
            <w:tcW w:w="2455" w:type="dxa"/>
          </w:tcPr>
          <w:p w14:paraId="7C663703">
            <w:pPr>
              <w:pStyle w:val="9"/>
              <w:spacing w:line="275" w:lineRule="exact"/>
              <w:ind w:left="108"/>
              <w:rPr>
                <w:b/>
                <w:sz w:val="24"/>
              </w:rPr>
            </w:pPr>
            <w:r>
              <w:rPr>
                <w:b/>
                <w:sz w:val="24"/>
              </w:rPr>
              <w:t>Занятие</w:t>
            </w:r>
            <w:r>
              <w:rPr>
                <w:b/>
                <w:spacing w:val="-1"/>
                <w:sz w:val="24"/>
              </w:rPr>
              <w:t xml:space="preserve"> </w:t>
            </w:r>
            <w:r>
              <w:rPr>
                <w:b/>
                <w:sz w:val="24"/>
              </w:rPr>
              <w:t>№</w:t>
            </w:r>
            <w:r>
              <w:rPr>
                <w:b/>
                <w:spacing w:val="-2"/>
                <w:sz w:val="24"/>
              </w:rPr>
              <w:t xml:space="preserve"> 11с32.</w:t>
            </w:r>
          </w:p>
          <w:p w14:paraId="60E2D31A">
            <w:pPr>
              <w:pStyle w:val="9"/>
              <w:ind w:left="108"/>
              <w:rPr>
                <w:b/>
                <w:sz w:val="24"/>
              </w:rPr>
            </w:pPr>
            <w:r>
              <w:rPr>
                <w:b/>
                <w:spacing w:val="-2"/>
                <w:sz w:val="24"/>
              </w:rPr>
              <w:t>Сравнение</w:t>
            </w:r>
          </w:p>
          <w:p w14:paraId="7FF0D06F">
            <w:pPr>
              <w:pStyle w:val="9"/>
              <w:spacing w:line="259" w:lineRule="exact"/>
              <w:ind w:left="108"/>
              <w:rPr>
                <w:b/>
                <w:sz w:val="24"/>
              </w:rPr>
            </w:pPr>
            <w:r>
              <w:rPr>
                <w:b/>
                <w:sz w:val="24"/>
              </w:rPr>
              <w:t>предметов</w:t>
            </w:r>
            <w:r>
              <w:rPr>
                <w:b/>
                <w:spacing w:val="-6"/>
                <w:sz w:val="24"/>
              </w:rPr>
              <w:t xml:space="preserve"> </w:t>
            </w:r>
            <w:r>
              <w:rPr>
                <w:b/>
                <w:sz w:val="24"/>
              </w:rPr>
              <w:t>по</w:t>
            </w:r>
            <w:r>
              <w:rPr>
                <w:b/>
                <w:spacing w:val="-1"/>
                <w:sz w:val="24"/>
              </w:rPr>
              <w:t xml:space="preserve"> </w:t>
            </w:r>
            <w:r>
              <w:rPr>
                <w:b/>
                <w:spacing w:val="-4"/>
                <w:sz w:val="24"/>
              </w:rPr>
              <w:t>длине</w:t>
            </w:r>
          </w:p>
        </w:tc>
        <w:tc>
          <w:tcPr>
            <w:tcW w:w="2410" w:type="dxa"/>
          </w:tcPr>
          <w:p w14:paraId="6D4B3241">
            <w:pPr>
              <w:pStyle w:val="9"/>
              <w:ind w:left="108" w:right="461"/>
              <w:rPr>
                <w:b/>
                <w:sz w:val="24"/>
              </w:rPr>
            </w:pPr>
            <w:r>
              <w:rPr>
                <w:b/>
                <w:sz w:val="24"/>
              </w:rPr>
              <w:t>Занятие</w:t>
            </w:r>
            <w:r>
              <w:rPr>
                <w:b/>
                <w:spacing w:val="-15"/>
                <w:sz w:val="24"/>
              </w:rPr>
              <w:t xml:space="preserve"> </w:t>
            </w:r>
            <w:r>
              <w:rPr>
                <w:b/>
                <w:sz w:val="24"/>
              </w:rPr>
              <w:t xml:space="preserve">№12с.34 </w:t>
            </w:r>
            <w:r>
              <w:rPr>
                <w:b/>
                <w:spacing w:val="-2"/>
                <w:sz w:val="24"/>
              </w:rPr>
              <w:t>Сравнение</w:t>
            </w:r>
          </w:p>
          <w:p w14:paraId="4CC022B9">
            <w:pPr>
              <w:pStyle w:val="9"/>
              <w:spacing w:line="259" w:lineRule="exact"/>
              <w:ind w:left="108"/>
              <w:rPr>
                <w:b/>
                <w:sz w:val="24"/>
              </w:rPr>
            </w:pPr>
            <w:r>
              <w:rPr>
                <w:b/>
                <w:sz w:val="24"/>
              </w:rPr>
              <w:t>предметов</w:t>
            </w:r>
            <w:r>
              <w:rPr>
                <w:b/>
                <w:spacing w:val="-6"/>
                <w:sz w:val="24"/>
              </w:rPr>
              <w:t xml:space="preserve"> </w:t>
            </w:r>
            <w:r>
              <w:rPr>
                <w:b/>
                <w:sz w:val="24"/>
              </w:rPr>
              <w:t>по</w:t>
            </w:r>
            <w:r>
              <w:rPr>
                <w:b/>
                <w:spacing w:val="-1"/>
                <w:sz w:val="24"/>
              </w:rPr>
              <w:t xml:space="preserve"> </w:t>
            </w:r>
            <w:r>
              <w:rPr>
                <w:b/>
                <w:spacing w:val="-4"/>
                <w:sz w:val="24"/>
              </w:rPr>
              <w:t>длине</w:t>
            </w:r>
          </w:p>
        </w:tc>
        <w:tc>
          <w:tcPr>
            <w:tcW w:w="2693" w:type="dxa"/>
          </w:tcPr>
          <w:p w14:paraId="7622443B">
            <w:pPr>
              <w:pStyle w:val="9"/>
              <w:spacing w:line="276" w:lineRule="exact"/>
              <w:ind w:left="111"/>
              <w:rPr>
                <w:b/>
                <w:sz w:val="24"/>
              </w:rPr>
            </w:pPr>
            <w:r>
              <w:rPr>
                <w:b/>
                <w:sz w:val="24"/>
              </w:rPr>
              <w:t>Занятие № 13.с.36 Ориентировка во времени:</w:t>
            </w:r>
            <w:r>
              <w:rPr>
                <w:b/>
                <w:spacing w:val="-15"/>
                <w:sz w:val="24"/>
              </w:rPr>
              <w:t xml:space="preserve"> </w:t>
            </w:r>
            <w:r>
              <w:rPr>
                <w:b/>
                <w:sz w:val="24"/>
              </w:rPr>
              <w:t>день,</w:t>
            </w:r>
            <w:r>
              <w:rPr>
                <w:b/>
                <w:spacing w:val="-15"/>
                <w:sz w:val="24"/>
              </w:rPr>
              <w:t xml:space="preserve"> </w:t>
            </w:r>
            <w:r>
              <w:rPr>
                <w:b/>
                <w:sz w:val="24"/>
              </w:rPr>
              <w:t>ночь</w:t>
            </w:r>
          </w:p>
        </w:tc>
        <w:tc>
          <w:tcPr>
            <w:tcW w:w="3504" w:type="dxa"/>
          </w:tcPr>
          <w:p w14:paraId="0E691276">
            <w:pPr>
              <w:pStyle w:val="9"/>
              <w:spacing w:line="276" w:lineRule="exact"/>
              <w:ind w:left="111" w:right="309"/>
              <w:rPr>
                <w:b/>
                <w:sz w:val="24"/>
              </w:rPr>
            </w:pPr>
            <w:r>
              <w:rPr>
                <w:b/>
                <w:sz w:val="24"/>
              </w:rPr>
              <w:t>Занятие № 14с. 38 Сравнение</w:t>
            </w:r>
            <w:r>
              <w:rPr>
                <w:b/>
                <w:spacing w:val="-15"/>
                <w:sz w:val="24"/>
              </w:rPr>
              <w:t xml:space="preserve"> </w:t>
            </w:r>
            <w:r>
              <w:rPr>
                <w:b/>
                <w:sz w:val="24"/>
              </w:rPr>
              <w:t>предметов</w:t>
            </w:r>
            <w:r>
              <w:rPr>
                <w:b/>
                <w:spacing w:val="-15"/>
                <w:sz w:val="24"/>
              </w:rPr>
              <w:t xml:space="preserve"> </w:t>
            </w:r>
            <w:r>
              <w:rPr>
                <w:b/>
                <w:sz w:val="24"/>
              </w:rPr>
              <w:t xml:space="preserve">по </w:t>
            </w:r>
            <w:r>
              <w:rPr>
                <w:b/>
                <w:spacing w:val="-4"/>
                <w:sz w:val="24"/>
              </w:rPr>
              <w:t>длине</w:t>
            </w:r>
          </w:p>
        </w:tc>
      </w:tr>
      <w:tr w14:paraId="48E10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1018" w:type="dxa"/>
            <w:vMerge w:val="continue"/>
            <w:tcBorders>
              <w:top w:val="nil"/>
            </w:tcBorders>
          </w:tcPr>
          <w:p w14:paraId="0BDAFDFB">
            <w:pPr>
              <w:rPr>
                <w:sz w:val="2"/>
                <w:szCs w:val="2"/>
              </w:rPr>
            </w:pPr>
          </w:p>
        </w:tc>
        <w:tc>
          <w:tcPr>
            <w:tcW w:w="933" w:type="dxa"/>
          </w:tcPr>
          <w:p w14:paraId="1AFFE829">
            <w:pPr>
              <w:pStyle w:val="9"/>
              <w:ind w:left="0"/>
              <w:rPr>
                <w:b/>
                <w:i/>
                <w:sz w:val="24"/>
              </w:rPr>
            </w:pPr>
          </w:p>
          <w:p w14:paraId="250B3D15">
            <w:pPr>
              <w:pStyle w:val="9"/>
              <w:ind w:left="0"/>
              <w:rPr>
                <w:b/>
                <w:i/>
                <w:sz w:val="24"/>
              </w:rPr>
            </w:pPr>
          </w:p>
          <w:p w14:paraId="2E69E764">
            <w:pPr>
              <w:pStyle w:val="9"/>
              <w:ind w:left="0"/>
              <w:rPr>
                <w:b/>
                <w:i/>
                <w:sz w:val="24"/>
              </w:rPr>
            </w:pPr>
          </w:p>
          <w:p w14:paraId="4356E44A">
            <w:pPr>
              <w:pStyle w:val="9"/>
              <w:ind w:left="0"/>
              <w:rPr>
                <w:b/>
                <w:i/>
                <w:sz w:val="24"/>
              </w:rPr>
            </w:pPr>
          </w:p>
          <w:p w14:paraId="1D7C200B">
            <w:pPr>
              <w:pStyle w:val="9"/>
              <w:ind w:left="0"/>
              <w:rPr>
                <w:b/>
                <w:i/>
                <w:sz w:val="24"/>
              </w:rPr>
            </w:pPr>
          </w:p>
          <w:p w14:paraId="0AD1EA78">
            <w:pPr>
              <w:pStyle w:val="9"/>
              <w:spacing w:before="129"/>
              <w:ind w:left="0"/>
              <w:rPr>
                <w:b/>
                <w:i/>
                <w:sz w:val="24"/>
              </w:rPr>
            </w:pPr>
          </w:p>
          <w:p w14:paraId="45CCF322">
            <w:pPr>
              <w:pStyle w:val="9"/>
              <w:ind w:left="0" w:right="192"/>
              <w:jc w:val="right"/>
              <w:rPr>
                <w:sz w:val="24"/>
              </w:rPr>
            </w:pPr>
            <w:r>
              <w:rPr>
                <w:spacing w:val="-4"/>
                <w:sz w:val="24"/>
              </w:rPr>
              <w:t>Цели</w:t>
            </w:r>
          </w:p>
        </w:tc>
        <w:tc>
          <w:tcPr>
            <w:tcW w:w="2506" w:type="dxa"/>
          </w:tcPr>
          <w:p w14:paraId="31816C92">
            <w:pPr>
              <w:pStyle w:val="9"/>
              <w:ind w:left="108" w:right="552"/>
              <w:rPr>
                <w:sz w:val="24"/>
              </w:rPr>
            </w:pPr>
            <w:r>
              <w:rPr>
                <w:sz w:val="24"/>
              </w:rPr>
              <w:t>Учить</w:t>
            </w:r>
            <w:r>
              <w:rPr>
                <w:spacing w:val="-15"/>
                <w:sz w:val="24"/>
              </w:rPr>
              <w:t xml:space="preserve"> </w:t>
            </w:r>
            <w:r>
              <w:rPr>
                <w:sz w:val="24"/>
              </w:rPr>
              <w:t xml:space="preserve">сравнивать </w:t>
            </w:r>
            <w:r>
              <w:rPr>
                <w:spacing w:val="-2"/>
                <w:sz w:val="24"/>
              </w:rPr>
              <w:t>контрастные</w:t>
            </w:r>
          </w:p>
          <w:p w14:paraId="25FBCF76">
            <w:pPr>
              <w:pStyle w:val="9"/>
              <w:ind w:left="108" w:right="202"/>
              <w:rPr>
                <w:sz w:val="24"/>
              </w:rPr>
            </w:pPr>
            <w:r>
              <w:rPr>
                <w:sz w:val="24"/>
              </w:rPr>
              <w:t>предметы по длине , обозначать</w:t>
            </w:r>
            <w:r>
              <w:rPr>
                <w:spacing w:val="-15"/>
                <w:sz w:val="24"/>
              </w:rPr>
              <w:t xml:space="preserve"> </w:t>
            </w:r>
            <w:r>
              <w:rPr>
                <w:sz w:val="24"/>
              </w:rPr>
              <w:t>результат сравнения словами : "длиннее", "короче"</w:t>
            </w:r>
          </w:p>
        </w:tc>
        <w:tc>
          <w:tcPr>
            <w:tcW w:w="2455" w:type="dxa"/>
          </w:tcPr>
          <w:p w14:paraId="59284CDA">
            <w:pPr>
              <w:pStyle w:val="9"/>
              <w:ind w:left="108" w:right="188"/>
              <w:rPr>
                <w:sz w:val="24"/>
              </w:rPr>
            </w:pPr>
            <w:r>
              <w:rPr>
                <w:sz w:val="24"/>
              </w:rPr>
              <w:t>Продолжать учить сравнивать две группы предметов путем приложения , определяя где больше</w:t>
            </w:r>
            <w:r>
              <w:rPr>
                <w:spacing w:val="-13"/>
                <w:sz w:val="24"/>
              </w:rPr>
              <w:t xml:space="preserve"> </w:t>
            </w:r>
            <w:r>
              <w:rPr>
                <w:sz w:val="24"/>
              </w:rPr>
              <w:t>,</w:t>
            </w:r>
            <w:r>
              <w:rPr>
                <w:spacing w:val="-12"/>
                <w:sz w:val="24"/>
              </w:rPr>
              <w:t xml:space="preserve"> </w:t>
            </w:r>
            <w:r>
              <w:rPr>
                <w:sz w:val="24"/>
              </w:rPr>
              <w:t>где</w:t>
            </w:r>
            <w:r>
              <w:rPr>
                <w:spacing w:val="-13"/>
                <w:sz w:val="24"/>
              </w:rPr>
              <w:t xml:space="preserve"> </w:t>
            </w:r>
            <w:r>
              <w:rPr>
                <w:sz w:val="24"/>
              </w:rPr>
              <w:t>меньше</w:t>
            </w:r>
          </w:p>
          <w:p w14:paraId="0C22D5A8">
            <w:pPr>
              <w:pStyle w:val="9"/>
              <w:ind w:left="108"/>
              <w:jc w:val="both"/>
              <w:rPr>
                <w:sz w:val="24"/>
              </w:rPr>
            </w:pPr>
            <w:r>
              <w:rPr>
                <w:sz w:val="24"/>
              </w:rPr>
              <w:t xml:space="preserve">; </w:t>
            </w:r>
            <w:r>
              <w:rPr>
                <w:spacing w:val="-2"/>
                <w:sz w:val="24"/>
              </w:rPr>
              <w:t>сравнивать</w:t>
            </w:r>
          </w:p>
          <w:p w14:paraId="60119C01">
            <w:pPr>
              <w:pStyle w:val="9"/>
              <w:ind w:left="108" w:right="157"/>
              <w:jc w:val="both"/>
              <w:rPr>
                <w:sz w:val="24"/>
              </w:rPr>
            </w:pPr>
            <w:r>
              <w:rPr>
                <w:sz w:val="24"/>
              </w:rPr>
              <w:t>предметы</w:t>
            </w:r>
            <w:r>
              <w:rPr>
                <w:spacing w:val="-8"/>
                <w:sz w:val="24"/>
              </w:rPr>
              <w:t xml:space="preserve"> </w:t>
            </w:r>
            <w:r>
              <w:rPr>
                <w:sz w:val="24"/>
              </w:rPr>
              <w:t>по</w:t>
            </w:r>
            <w:r>
              <w:rPr>
                <w:spacing w:val="-8"/>
                <w:sz w:val="24"/>
              </w:rPr>
              <w:t xml:space="preserve"> </w:t>
            </w:r>
            <w:r>
              <w:rPr>
                <w:sz w:val="24"/>
              </w:rPr>
              <w:t>длине</w:t>
            </w:r>
            <w:r>
              <w:rPr>
                <w:spacing w:val="-9"/>
                <w:sz w:val="24"/>
              </w:rPr>
              <w:t xml:space="preserve"> </w:t>
            </w:r>
            <w:r>
              <w:rPr>
                <w:sz w:val="24"/>
              </w:rPr>
              <w:t>и обозначать</w:t>
            </w:r>
            <w:r>
              <w:rPr>
                <w:spacing w:val="-15"/>
                <w:sz w:val="24"/>
              </w:rPr>
              <w:t xml:space="preserve"> </w:t>
            </w:r>
            <w:r>
              <w:rPr>
                <w:sz w:val="24"/>
              </w:rPr>
              <w:t xml:space="preserve">результат </w:t>
            </w:r>
            <w:r>
              <w:rPr>
                <w:spacing w:val="-2"/>
                <w:sz w:val="24"/>
              </w:rPr>
              <w:t>сравнения</w:t>
            </w:r>
          </w:p>
          <w:p w14:paraId="1122BA50">
            <w:pPr>
              <w:pStyle w:val="9"/>
              <w:ind w:left="108"/>
              <w:rPr>
                <w:sz w:val="24"/>
              </w:rPr>
            </w:pPr>
            <w:r>
              <w:rPr>
                <w:spacing w:val="-2"/>
                <w:sz w:val="24"/>
              </w:rPr>
              <w:t>словами"длиннее", "короче"</w:t>
            </w:r>
          </w:p>
        </w:tc>
        <w:tc>
          <w:tcPr>
            <w:tcW w:w="2410" w:type="dxa"/>
          </w:tcPr>
          <w:p w14:paraId="4B636809">
            <w:pPr>
              <w:pStyle w:val="9"/>
              <w:ind w:left="108"/>
              <w:rPr>
                <w:sz w:val="24"/>
              </w:rPr>
            </w:pPr>
            <w:r>
              <w:rPr>
                <w:sz w:val="24"/>
              </w:rPr>
              <w:t>Упражнять</w:t>
            </w:r>
            <w:r>
              <w:rPr>
                <w:spacing w:val="-15"/>
                <w:sz w:val="24"/>
              </w:rPr>
              <w:t xml:space="preserve"> </w:t>
            </w:r>
            <w:r>
              <w:rPr>
                <w:sz w:val="24"/>
              </w:rPr>
              <w:t xml:space="preserve">в </w:t>
            </w:r>
            <w:r>
              <w:rPr>
                <w:spacing w:val="-2"/>
                <w:sz w:val="24"/>
              </w:rPr>
              <w:t>сравнении</w:t>
            </w:r>
          </w:p>
          <w:p w14:paraId="34AE0810">
            <w:pPr>
              <w:pStyle w:val="9"/>
              <w:ind w:left="108"/>
              <w:rPr>
                <w:sz w:val="24"/>
              </w:rPr>
            </w:pPr>
            <w:r>
              <w:rPr>
                <w:sz w:val="24"/>
              </w:rPr>
              <w:t>предметов</w:t>
            </w:r>
            <w:r>
              <w:rPr>
                <w:spacing w:val="-15"/>
                <w:sz w:val="24"/>
              </w:rPr>
              <w:t xml:space="preserve"> </w:t>
            </w:r>
            <w:r>
              <w:rPr>
                <w:sz w:val="24"/>
              </w:rPr>
              <w:t>по</w:t>
            </w:r>
            <w:r>
              <w:rPr>
                <w:spacing w:val="-15"/>
                <w:sz w:val="24"/>
              </w:rPr>
              <w:t xml:space="preserve"> </w:t>
            </w:r>
            <w:r>
              <w:rPr>
                <w:sz w:val="24"/>
              </w:rPr>
              <w:t>длине, умении обозначать результат</w:t>
            </w:r>
            <w:r>
              <w:rPr>
                <w:spacing w:val="-15"/>
                <w:sz w:val="24"/>
              </w:rPr>
              <w:t xml:space="preserve"> </w:t>
            </w:r>
            <w:r>
              <w:rPr>
                <w:sz w:val="24"/>
              </w:rPr>
              <w:t>сравнения</w:t>
            </w:r>
          </w:p>
          <w:p w14:paraId="11256AF3">
            <w:pPr>
              <w:pStyle w:val="9"/>
              <w:ind w:left="108" w:right="352"/>
              <w:rPr>
                <w:sz w:val="24"/>
              </w:rPr>
            </w:pPr>
            <w:r>
              <w:rPr>
                <w:sz w:val="24"/>
              </w:rPr>
              <w:t xml:space="preserve">, двигаться в </w:t>
            </w:r>
            <w:r>
              <w:rPr>
                <w:spacing w:val="-2"/>
                <w:sz w:val="24"/>
              </w:rPr>
              <w:t xml:space="preserve">заданном </w:t>
            </w:r>
            <w:r>
              <w:rPr>
                <w:sz w:val="24"/>
              </w:rPr>
              <w:t>направлении</w:t>
            </w:r>
            <w:r>
              <w:rPr>
                <w:spacing w:val="-15"/>
                <w:sz w:val="24"/>
              </w:rPr>
              <w:t xml:space="preserve"> </w:t>
            </w:r>
            <w:r>
              <w:rPr>
                <w:sz w:val="24"/>
              </w:rPr>
              <w:t xml:space="preserve">, </w:t>
            </w:r>
            <w:r>
              <w:rPr>
                <w:spacing w:val="-2"/>
                <w:sz w:val="24"/>
              </w:rPr>
              <w:t>определять</w:t>
            </w:r>
          </w:p>
          <w:p w14:paraId="35DC04E8">
            <w:pPr>
              <w:pStyle w:val="9"/>
              <w:ind w:left="108"/>
              <w:rPr>
                <w:sz w:val="24"/>
              </w:rPr>
            </w:pPr>
            <w:r>
              <w:rPr>
                <w:spacing w:val="-2"/>
                <w:sz w:val="24"/>
              </w:rPr>
              <w:t xml:space="preserve">местонахождения </w:t>
            </w:r>
            <w:r>
              <w:rPr>
                <w:sz w:val="24"/>
              </w:rPr>
              <w:t>предмета при</w:t>
            </w:r>
          </w:p>
          <w:p w14:paraId="640FE234">
            <w:pPr>
              <w:pStyle w:val="9"/>
              <w:ind w:left="108" w:right="337"/>
              <w:rPr>
                <w:sz w:val="24"/>
              </w:rPr>
            </w:pPr>
            <w:r>
              <w:rPr>
                <w:sz w:val="24"/>
              </w:rPr>
              <w:t>помощи слов: "впереди</w:t>
            </w:r>
            <w:r>
              <w:rPr>
                <w:spacing w:val="-15"/>
                <w:sz w:val="24"/>
              </w:rPr>
              <w:t xml:space="preserve"> </w:t>
            </w:r>
            <w:r>
              <w:rPr>
                <w:sz w:val="24"/>
              </w:rPr>
              <w:t>","слева",</w:t>
            </w:r>
          </w:p>
          <w:p w14:paraId="66A4A358">
            <w:pPr>
              <w:pStyle w:val="9"/>
              <w:spacing w:line="264" w:lineRule="exact"/>
              <w:ind w:left="108"/>
              <w:rPr>
                <w:sz w:val="24"/>
              </w:rPr>
            </w:pPr>
            <w:r>
              <w:rPr>
                <w:spacing w:val="-2"/>
                <w:sz w:val="24"/>
              </w:rPr>
              <w:t>"справа","сзади"</w:t>
            </w:r>
          </w:p>
        </w:tc>
        <w:tc>
          <w:tcPr>
            <w:tcW w:w="2693" w:type="dxa"/>
          </w:tcPr>
          <w:p w14:paraId="1B423AF4">
            <w:pPr>
              <w:pStyle w:val="9"/>
              <w:ind w:left="111"/>
              <w:rPr>
                <w:sz w:val="24"/>
              </w:rPr>
            </w:pPr>
            <w:r>
              <w:rPr>
                <w:sz w:val="24"/>
              </w:rPr>
              <w:t>Учить</w:t>
            </w:r>
            <w:r>
              <w:rPr>
                <w:spacing w:val="-15"/>
                <w:sz w:val="24"/>
              </w:rPr>
              <w:t xml:space="preserve"> </w:t>
            </w:r>
            <w:r>
              <w:rPr>
                <w:sz w:val="24"/>
              </w:rPr>
              <w:t>различать</w:t>
            </w:r>
            <w:r>
              <w:rPr>
                <w:spacing w:val="-15"/>
                <w:sz w:val="24"/>
              </w:rPr>
              <w:t xml:space="preserve"> </w:t>
            </w:r>
            <w:r>
              <w:rPr>
                <w:sz w:val="24"/>
              </w:rPr>
              <w:t>части суток : день ,ночь ; закреплять умения</w:t>
            </w:r>
          </w:p>
          <w:p w14:paraId="69358EC1">
            <w:pPr>
              <w:pStyle w:val="9"/>
              <w:ind w:left="111" w:right="219"/>
              <w:rPr>
                <w:sz w:val="24"/>
              </w:rPr>
            </w:pPr>
            <w:r>
              <w:rPr>
                <w:sz w:val="24"/>
              </w:rPr>
              <w:t>сравнивать предметы по</w:t>
            </w:r>
            <w:r>
              <w:rPr>
                <w:spacing w:val="-13"/>
                <w:sz w:val="24"/>
              </w:rPr>
              <w:t xml:space="preserve"> </w:t>
            </w:r>
            <w:r>
              <w:rPr>
                <w:sz w:val="24"/>
              </w:rPr>
              <w:t>длине</w:t>
            </w:r>
            <w:r>
              <w:rPr>
                <w:spacing w:val="-14"/>
                <w:sz w:val="24"/>
              </w:rPr>
              <w:t xml:space="preserve"> </w:t>
            </w:r>
            <w:r>
              <w:rPr>
                <w:sz w:val="24"/>
              </w:rPr>
              <w:t>и</w:t>
            </w:r>
            <w:r>
              <w:rPr>
                <w:spacing w:val="-13"/>
                <w:sz w:val="24"/>
              </w:rPr>
              <w:t xml:space="preserve"> </w:t>
            </w:r>
            <w:r>
              <w:rPr>
                <w:sz w:val="24"/>
              </w:rPr>
              <w:t>обозначать словами результат</w:t>
            </w:r>
          </w:p>
          <w:p w14:paraId="220268E8">
            <w:pPr>
              <w:pStyle w:val="9"/>
              <w:ind w:left="111"/>
              <w:rPr>
                <w:sz w:val="24"/>
              </w:rPr>
            </w:pPr>
            <w:r>
              <w:rPr>
                <w:sz w:val="24"/>
              </w:rPr>
              <w:t>сравнения</w:t>
            </w:r>
            <w:r>
              <w:rPr>
                <w:spacing w:val="-15"/>
                <w:sz w:val="24"/>
              </w:rPr>
              <w:t xml:space="preserve"> </w:t>
            </w:r>
            <w:r>
              <w:rPr>
                <w:sz w:val="24"/>
              </w:rPr>
              <w:t>:</w:t>
            </w:r>
            <w:r>
              <w:rPr>
                <w:spacing w:val="-15"/>
                <w:sz w:val="24"/>
              </w:rPr>
              <w:t xml:space="preserve"> </w:t>
            </w:r>
            <w:r>
              <w:rPr>
                <w:sz w:val="24"/>
              </w:rPr>
              <w:t xml:space="preserve">"длиннее", </w:t>
            </w:r>
            <w:r>
              <w:rPr>
                <w:spacing w:val="-2"/>
                <w:sz w:val="24"/>
              </w:rPr>
              <w:t>"короче"</w:t>
            </w:r>
          </w:p>
        </w:tc>
        <w:tc>
          <w:tcPr>
            <w:tcW w:w="3504" w:type="dxa"/>
          </w:tcPr>
          <w:p w14:paraId="2A677651">
            <w:pPr>
              <w:pStyle w:val="9"/>
              <w:spacing w:line="268" w:lineRule="exact"/>
              <w:ind w:left="111"/>
              <w:rPr>
                <w:sz w:val="24"/>
              </w:rPr>
            </w:pPr>
            <w:r>
              <w:rPr>
                <w:sz w:val="24"/>
              </w:rPr>
              <w:t>Учить</w:t>
            </w:r>
            <w:r>
              <w:rPr>
                <w:spacing w:val="-2"/>
                <w:sz w:val="24"/>
              </w:rPr>
              <w:t xml:space="preserve"> классифицировать</w:t>
            </w:r>
          </w:p>
          <w:p w14:paraId="40C2EF4D">
            <w:pPr>
              <w:pStyle w:val="9"/>
              <w:ind w:left="111"/>
              <w:rPr>
                <w:sz w:val="24"/>
              </w:rPr>
            </w:pPr>
            <w:r>
              <w:rPr>
                <w:sz w:val="24"/>
              </w:rPr>
              <w:t>предметы по цвету и длине , сравнивать</w:t>
            </w:r>
            <w:r>
              <w:rPr>
                <w:spacing w:val="-12"/>
                <w:sz w:val="24"/>
              </w:rPr>
              <w:t xml:space="preserve"> </w:t>
            </w:r>
            <w:r>
              <w:rPr>
                <w:sz w:val="24"/>
              </w:rPr>
              <w:t>предметы</w:t>
            </w:r>
            <w:r>
              <w:rPr>
                <w:spacing w:val="-12"/>
                <w:sz w:val="24"/>
              </w:rPr>
              <w:t xml:space="preserve"> </w:t>
            </w:r>
            <w:r>
              <w:rPr>
                <w:sz w:val="24"/>
              </w:rPr>
              <w:t>по</w:t>
            </w:r>
            <w:r>
              <w:rPr>
                <w:spacing w:val="-12"/>
                <w:sz w:val="24"/>
              </w:rPr>
              <w:t xml:space="preserve"> </w:t>
            </w:r>
            <w:r>
              <w:rPr>
                <w:sz w:val="24"/>
              </w:rPr>
              <w:t>длине</w:t>
            </w:r>
          </w:p>
          <w:p w14:paraId="630D96BA">
            <w:pPr>
              <w:pStyle w:val="9"/>
              <w:ind w:left="111"/>
              <w:rPr>
                <w:sz w:val="24"/>
              </w:rPr>
            </w:pPr>
            <w:r>
              <w:rPr>
                <w:sz w:val="24"/>
              </w:rPr>
              <w:t>; определять что больше</w:t>
            </w:r>
            <w:r>
              <w:rPr>
                <w:spacing w:val="40"/>
                <w:sz w:val="24"/>
              </w:rPr>
              <w:t xml:space="preserve"> </w:t>
            </w:r>
            <w:r>
              <w:rPr>
                <w:sz w:val="24"/>
              </w:rPr>
              <w:t>без счета ( столько- сколько , поровну)</w:t>
            </w:r>
            <w:r>
              <w:rPr>
                <w:spacing w:val="-15"/>
                <w:sz w:val="24"/>
              </w:rPr>
              <w:t xml:space="preserve"> </w:t>
            </w:r>
            <w:r>
              <w:rPr>
                <w:sz w:val="24"/>
              </w:rPr>
              <w:t>;закреплять</w:t>
            </w:r>
            <w:r>
              <w:rPr>
                <w:spacing w:val="-15"/>
                <w:sz w:val="24"/>
              </w:rPr>
              <w:t xml:space="preserve"> </w:t>
            </w:r>
            <w:r>
              <w:rPr>
                <w:sz w:val="24"/>
              </w:rPr>
              <w:t>названия геометрических фигур</w:t>
            </w:r>
          </w:p>
        </w:tc>
      </w:tr>
      <w:tr w14:paraId="0BA5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18" w:type="dxa"/>
            <w:vMerge w:val="restart"/>
          </w:tcPr>
          <w:p w14:paraId="63A9F524">
            <w:pPr>
              <w:pStyle w:val="9"/>
              <w:spacing w:line="268" w:lineRule="exact"/>
              <w:rPr>
                <w:sz w:val="24"/>
              </w:rPr>
            </w:pPr>
            <w:r>
              <w:rPr>
                <w:spacing w:val="-2"/>
                <w:sz w:val="24"/>
              </w:rPr>
              <w:t>Декабрь</w:t>
            </w:r>
          </w:p>
        </w:tc>
        <w:tc>
          <w:tcPr>
            <w:tcW w:w="933" w:type="dxa"/>
          </w:tcPr>
          <w:p w14:paraId="4AB9249D">
            <w:pPr>
              <w:pStyle w:val="9"/>
              <w:spacing w:line="268" w:lineRule="exact"/>
              <w:rPr>
                <w:sz w:val="24"/>
              </w:rPr>
            </w:pPr>
            <w:r>
              <w:rPr>
                <w:spacing w:val="-4"/>
                <w:sz w:val="24"/>
              </w:rPr>
              <w:t>Тема</w:t>
            </w:r>
          </w:p>
        </w:tc>
        <w:tc>
          <w:tcPr>
            <w:tcW w:w="2506" w:type="dxa"/>
          </w:tcPr>
          <w:p w14:paraId="4D2ECDAE">
            <w:pPr>
              <w:pStyle w:val="9"/>
              <w:ind w:left="108" w:right="243"/>
              <w:rPr>
                <w:b/>
                <w:sz w:val="24"/>
              </w:rPr>
            </w:pPr>
            <w:r>
              <w:rPr>
                <w:b/>
                <w:sz w:val="24"/>
              </w:rPr>
              <w:t>Занятие</w:t>
            </w:r>
            <w:r>
              <w:rPr>
                <w:b/>
                <w:spacing w:val="-15"/>
                <w:sz w:val="24"/>
              </w:rPr>
              <w:t xml:space="preserve"> </w:t>
            </w:r>
            <w:r>
              <w:rPr>
                <w:b/>
                <w:sz w:val="24"/>
              </w:rPr>
              <w:t>№</w:t>
            </w:r>
            <w:r>
              <w:rPr>
                <w:b/>
                <w:spacing w:val="-15"/>
                <w:sz w:val="24"/>
              </w:rPr>
              <w:t xml:space="preserve"> </w:t>
            </w:r>
            <w:r>
              <w:rPr>
                <w:b/>
                <w:sz w:val="24"/>
              </w:rPr>
              <w:t xml:space="preserve">15с.40 </w:t>
            </w:r>
            <w:r>
              <w:rPr>
                <w:b/>
                <w:spacing w:val="-2"/>
                <w:sz w:val="24"/>
              </w:rPr>
              <w:t xml:space="preserve">Сравнение </w:t>
            </w:r>
            <w:r>
              <w:rPr>
                <w:b/>
                <w:sz w:val="24"/>
              </w:rPr>
              <w:t>предметов по</w:t>
            </w:r>
          </w:p>
          <w:p w14:paraId="53694AAA">
            <w:pPr>
              <w:pStyle w:val="9"/>
              <w:spacing w:line="259" w:lineRule="exact"/>
              <w:ind w:left="108"/>
              <w:rPr>
                <w:b/>
                <w:sz w:val="24"/>
              </w:rPr>
            </w:pPr>
            <w:r>
              <w:rPr>
                <w:b/>
                <w:spacing w:val="-2"/>
                <w:sz w:val="24"/>
              </w:rPr>
              <w:t>ширине</w:t>
            </w:r>
          </w:p>
        </w:tc>
        <w:tc>
          <w:tcPr>
            <w:tcW w:w="2455" w:type="dxa"/>
          </w:tcPr>
          <w:p w14:paraId="17F33473">
            <w:pPr>
              <w:pStyle w:val="9"/>
              <w:ind w:left="108" w:right="397"/>
              <w:rPr>
                <w:b/>
                <w:sz w:val="24"/>
              </w:rPr>
            </w:pPr>
            <w:r>
              <w:rPr>
                <w:b/>
                <w:sz w:val="24"/>
              </w:rPr>
              <w:t>Занятие</w:t>
            </w:r>
            <w:r>
              <w:rPr>
                <w:b/>
                <w:spacing w:val="-15"/>
                <w:sz w:val="24"/>
              </w:rPr>
              <w:t xml:space="preserve"> </w:t>
            </w:r>
            <w:r>
              <w:rPr>
                <w:b/>
                <w:sz w:val="24"/>
              </w:rPr>
              <w:t>№16</w:t>
            </w:r>
            <w:r>
              <w:rPr>
                <w:b/>
                <w:spacing w:val="-15"/>
                <w:sz w:val="24"/>
              </w:rPr>
              <w:t xml:space="preserve"> </w:t>
            </w:r>
            <w:r>
              <w:rPr>
                <w:b/>
                <w:sz w:val="24"/>
              </w:rPr>
              <w:t xml:space="preserve">с.42 </w:t>
            </w:r>
            <w:r>
              <w:rPr>
                <w:b/>
                <w:spacing w:val="-2"/>
                <w:sz w:val="24"/>
              </w:rPr>
              <w:t xml:space="preserve">Сравнение </w:t>
            </w:r>
            <w:r>
              <w:rPr>
                <w:b/>
                <w:sz w:val="24"/>
              </w:rPr>
              <w:t>предметов по</w:t>
            </w:r>
          </w:p>
          <w:p w14:paraId="41926101">
            <w:pPr>
              <w:pStyle w:val="9"/>
              <w:spacing w:line="259" w:lineRule="exact"/>
              <w:ind w:left="108"/>
              <w:rPr>
                <w:b/>
                <w:sz w:val="24"/>
              </w:rPr>
            </w:pPr>
            <w:r>
              <w:rPr>
                <w:b/>
                <w:spacing w:val="-2"/>
                <w:sz w:val="24"/>
              </w:rPr>
              <w:t>ширине</w:t>
            </w:r>
          </w:p>
        </w:tc>
        <w:tc>
          <w:tcPr>
            <w:tcW w:w="2410" w:type="dxa"/>
          </w:tcPr>
          <w:p w14:paraId="4499E825">
            <w:pPr>
              <w:pStyle w:val="9"/>
              <w:ind w:left="108"/>
              <w:rPr>
                <w:b/>
                <w:sz w:val="24"/>
              </w:rPr>
            </w:pPr>
            <w:r>
              <w:rPr>
                <w:b/>
                <w:sz w:val="24"/>
              </w:rPr>
              <w:t>Занятие</w:t>
            </w:r>
            <w:r>
              <w:rPr>
                <w:b/>
                <w:spacing w:val="-15"/>
                <w:sz w:val="24"/>
              </w:rPr>
              <w:t xml:space="preserve"> </w:t>
            </w:r>
            <w:r>
              <w:rPr>
                <w:b/>
                <w:sz w:val="24"/>
              </w:rPr>
              <w:t>№</w:t>
            </w:r>
            <w:r>
              <w:rPr>
                <w:b/>
                <w:spacing w:val="-15"/>
                <w:sz w:val="24"/>
              </w:rPr>
              <w:t xml:space="preserve"> </w:t>
            </w:r>
            <w:r>
              <w:rPr>
                <w:b/>
                <w:sz w:val="24"/>
              </w:rPr>
              <w:t xml:space="preserve">17.с.44 </w:t>
            </w:r>
            <w:r>
              <w:rPr>
                <w:b/>
                <w:spacing w:val="-2"/>
                <w:sz w:val="24"/>
              </w:rPr>
              <w:t>Сравнение</w:t>
            </w:r>
          </w:p>
          <w:p w14:paraId="69CE35F6">
            <w:pPr>
              <w:pStyle w:val="9"/>
              <w:spacing w:line="270" w:lineRule="atLeast"/>
              <w:ind w:left="108" w:right="831"/>
              <w:rPr>
                <w:b/>
                <w:sz w:val="24"/>
              </w:rPr>
            </w:pPr>
            <w:r>
              <w:rPr>
                <w:b/>
                <w:sz w:val="24"/>
              </w:rPr>
              <w:t>предметов</w:t>
            </w:r>
            <w:r>
              <w:rPr>
                <w:b/>
                <w:spacing w:val="-15"/>
                <w:sz w:val="24"/>
              </w:rPr>
              <w:t xml:space="preserve"> </w:t>
            </w:r>
            <w:r>
              <w:rPr>
                <w:b/>
                <w:sz w:val="24"/>
              </w:rPr>
              <w:t xml:space="preserve">по </w:t>
            </w:r>
            <w:r>
              <w:rPr>
                <w:b/>
                <w:spacing w:val="-2"/>
                <w:sz w:val="24"/>
              </w:rPr>
              <w:t>ширине</w:t>
            </w:r>
          </w:p>
        </w:tc>
        <w:tc>
          <w:tcPr>
            <w:tcW w:w="2693" w:type="dxa"/>
          </w:tcPr>
          <w:p w14:paraId="7EEC60AC">
            <w:pPr>
              <w:pStyle w:val="9"/>
              <w:ind w:left="111"/>
              <w:rPr>
                <w:b/>
                <w:sz w:val="24"/>
              </w:rPr>
            </w:pPr>
            <w:r>
              <w:rPr>
                <w:b/>
                <w:sz w:val="24"/>
              </w:rPr>
              <w:t>Занятие № 18с.46 Ориентировка во времени:</w:t>
            </w:r>
            <w:r>
              <w:rPr>
                <w:b/>
                <w:spacing w:val="-15"/>
                <w:sz w:val="24"/>
              </w:rPr>
              <w:t xml:space="preserve"> </w:t>
            </w:r>
            <w:r>
              <w:rPr>
                <w:b/>
                <w:sz w:val="24"/>
              </w:rPr>
              <w:t>утро,</w:t>
            </w:r>
            <w:r>
              <w:rPr>
                <w:b/>
                <w:spacing w:val="-15"/>
                <w:sz w:val="24"/>
              </w:rPr>
              <w:t xml:space="preserve"> </w:t>
            </w:r>
            <w:r>
              <w:rPr>
                <w:b/>
                <w:sz w:val="24"/>
              </w:rPr>
              <w:t>день,</w:t>
            </w:r>
          </w:p>
          <w:p w14:paraId="4EBC40EB">
            <w:pPr>
              <w:pStyle w:val="9"/>
              <w:spacing w:line="259" w:lineRule="exact"/>
              <w:ind w:left="111"/>
              <w:rPr>
                <w:b/>
                <w:sz w:val="24"/>
              </w:rPr>
            </w:pPr>
            <w:r>
              <w:rPr>
                <w:b/>
                <w:sz w:val="24"/>
              </w:rPr>
              <w:t>вечер,</w:t>
            </w:r>
            <w:r>
              <w:rPr>
                <w:b/>
                <w:spacing w:val="57"/>
                <w:sz w:val="24"/>
              </w:rPr>
              <w:t xml:space="preserve"> </w:t>
            </w:r>
            <w:r>
              <w:rPr>
                <w:b/>
                <w:spacing w:val="-4"/>
                <w:sz w:val="24"/>
              </w:rPr>
              <w:t>ночь</w:t>
            </w:r>
          </w:p>
        </w:tc>
        <w:tc>
          <w:tcPr>
            <w:tcW w:w="3504" w:type="dxa"/>
          </w:tcPr>
          <w:p w14:paraId="4A87CFC4">
            <w:pPr>
              <w:pStyle w:val="9"/>
              <w:ind w:left="111" w:right="309"/>
              <w:rPr>
                <w:b/>
                <w:sz w:val="24"/>
              </w:rPr>
            </w:pPr>
            <w:r>
              <w:rPr>
                <w:b/>
                <w:sz w:val="24"/>
              </w:rPr>
              <w:t>Занятие № 19.с.48 Сравнение</w:t>
            </w:r>
            <w:r>
              <w:rPr>
                <w:b/>
                <w:spacing w:val="-15"/>
                <w:sz w:val="24"/>
              </w:rPr>
              <w:t xml:space="preserve"> </w:t>
            </w:r>
            <w:r>
              <w:rPr>
                <w:b/>
                <w:sz w:val="24"/>
              </w:rPr>
              <w:t>двух</w:t>
            </w:r>
            <w:r>
              <w:rPr>
                <w:b/>
                <w:spacing w:val="-15"/>
                <w:sz w:val="24"/>
              </w:rPr>
              <w:t xml:space="preserve"> </w:t>
            </w:r>
            <w:r>
              <w:rPr>
                <w:b/>
                <w:sz w:val="24"/>
              </w:rPr>
              <w:t xml:space="preserve">групп </w:t>
            </w:r>
            <w:r>
              <w:rPr>
                <w:b/>
                <w:spacing w:val="-2"/>
                <w:sz w:val="24"/>
              </w:rPr>
              <w:t>предметов</w:t>
            </w:r>
          </w:p>
        </w:tc>
      </w:tr>
      <w:tr w14:paraId="36278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018" w:type="dxa"/>
            <w:vMerge w:val="continue"/>
            <w:tcBorders>
              <w:top w:val="nil"/>
            </w:tcBorders>
          </w:tcPr>
          <w:p w14:paraId="55EE76A2">
            <w:pPr>
              <w:rPr>
                <w:sz w:val="2"/>
                <w:szCs w:val="2"/>
              </w:rPr>
            </w:pPr>
          </w:p>
        </w:tc>
        <w:tc>
          <w:tcPr>
            <w:tcW w:w="933" w:type="dxa"/>
          </w:tcPr>
          <w:p w14:paraId="24F74120">
            <w:pPr>
              <w:pStyle w:val="9"/>
              <w:spacing w:line="268" w:lineRule="exact"/>
              <w:rPr>
                <w:sz w:val="24"/>
              </w:rPr>
            </w:pPr>
            <w:r>
              <w:rPr>
                <w:spacing w:val="-4"/>
                <w:sz w:val="24"/>
              </w:rPr>
              <w:t>Цели</w:t>
            </w:r>
          </w:p>
        </w:tc>
        <w:tc>
          <w:tcPr>
            <w:tcW w:w="2506" w:type="dxa"/>
          </w:tcPr>
          <w:p w14:paraId="51E82829">
            <w:pPr>
              <w:pStyle w:val="9"/>
              <w:ind w:left="108" w:right="151"/>
              <w:jc w:val="both"/>
              <w:rPr>
                <w:sz w:val="24"/>
              </w:rPr>
            </w:pPr>
            <w:r>
              <w:rPr>
                <w:sz w:val="24"/>
              </w:rPr>
              <w:t>Учить</w:t>
            </w:r>
            <w:r>
              <w:rPr>
                <w:spacing w:val="-15"/>
                <w:sz w:val="24"/>
              </w:rPr>
              <w:t xml:space="preserve"> </w:t>
            </w:r>
            <w:r>
              <w:rPr>
                <w:sz w:val="24"/>
              </w:rPr>
              <w:t>сравнивать</w:t>
            </w:r>
            <w:r>
              <w:rPr>
                <w:spacing w:val="-15"/>
                <w:sz w:val="24"/>
              </w:rPr>
              <w:t xml:space="preserve"> </w:t>
            </w:r>
            <w:r>
              <w:rPr>
                <w:sz w:val="24"/>
              </w:rPr>
              <w:t>два предмета по ширине; обозначать словами</w:t>
            </w:r>
          </w:p>
          <w:p w14:paraId="0E5252DE">
            <w:pPr>
              <w:pStyle w:val="9"/>
              <w:spacing w:line="270" w:lineRule="atLeast"/>
              <w:ind w:left="108" w:right="175"/>
              <w:rPr>
                <w:sz w:val="24"/>
              </w:rPr>
            </w:pPr>
            <w:r>
              <w:rPr>
                <w:sz w:val="24"/>
              </w:rPr>
              <w:t>результат</w:t>
            </w:r>
            <w:r>
              <w:rPr>
                <w:spacing w:val="-15"/>
                <w:sz w:val="24"/>
              </w:rPr>
              <w:t xml:space="preserve"> </w:t>
            </w:r>
            <w:r>
              <w:rPr>
                <w:sz w:val="24"/>
              </w:rPr>
              <w:t>сравнения; различать</w:t>
            </w:r>
            <w:r>
              <w:rPr>
                <w:spacing w:val="-15"/>
                <w:sz w:val="24"/>
              </w:rPr>
              <w:t xml:space="preserve"> </w:t>
            </w:r>
            <w:r>
              <w:rPr>
                <w:sz w:val="24"/>
              </w:rPr>
              <w:t>и</w:t>
            </w:r>
            <w:r>
              <w:rPr>
                <w:spacing w:val="-15"/>
                <w:sz w:val="24"/>
              </w:rPr>
              <w:t xml:space="preserve"> </w:t>
            </w:r>
            <w:r>
              <w:rPr>
                <w:sz w:val="24"/>
              </w:rPr>
              <w:t xml:space="preserve">называть </w:t>
            </w:r>
            <w:r>
              <w:rPr>
                <w:spacing w:val="-2"/>
                <w:sz w:val="24"/>
              </w:rPr>
              <w:t>геометрические фигуры</w:t>
            </w:r>
          </w:p>
        </w:tc>
        <w:tc>
          <w:tcPr>
            <w:tcW w:w="2455" w:type="dxa"/>
          </w:tcPr>
          <w:p w14:paraId="005EF79C">
            <w:pPr>
              <w:pStyle w:val="9"/>
              <w:ind w:left="108" w:right="729" w:firstLine="60"/>
              <w:rPr>
                <w:sz w:val="24"/>
              </w:rPr>
            </w:pPr>
            <w:r>
              <w:rPr>
                <w:sz w:val="24"/>
              </w:rPr>
              <w:t>Упражнять в сравнении</w:t>
            </w:r>
            <w:r>
              <w:rPr>
                <w:spacing w:val="-15"/>
                <w:sz w:val="24"/>
              </w:rPr>
              <w:t xml:space="preserve"> </w:t>
            </w:r>
            <w:r>
              <w:rPr>
                <w:sz w:val="24"/>
              </w:rPr>
              <w:t>двух предметов по</w:t>
            </w:r>
          </w:p>
          <w:p w14:paraId="03FCF380">
            <w:pPr>
              <w:pStyle w:val="9"/>
              <w:ind w:left="108" w:right="188"/>
              <w:rPr>
                <w:sz w:val="24"/>
              </w:rPr>
            </w:pPr>
            <w:r>
              <w:rPr>
                <w:sz w:val="24"/>
              </w:rPr>
              <w:t>ширине, используя слова:</w:t>
            </w:r>
            <w:r>
              <w:rPr>
                <w:spacing w:val="-15"/>
                <w:sz w:val="24"/>
              </w:rPr>
              <w:t xml:space="preserve"> </w:t>
            </w:r>
            <w:r>
              <w:rPr>
                <w:sz w:val="24"/>
              </w:rPr>
              <w:t>"шире","уже"; отражать в речи</w:t>
            </w:r>
          </w:p>
          <w:p w14:paraId="6C65E493">
            <w:pPr>
              <w:pStyle w:val="9"/>
              <w:spacing w:line="264" w:lineRule="exact"/>
              <w:ind w:left="108"/>
              <w:rPr>
                <w:sz w:val="24"/>
              </w:rPr>
            </w:pPr>
            <w:r>
              <w:rPr>
                <w:sz w:val="24"/>
              </w:rPr>
              <w:t>результат</w:t>
            </w:r>
            <w:r>
              <w:rPr>
                <w:spacing w:val="-5"/>
                <w:sz w:val="24"/>
              </w:rPr>
              <w:t xml:space="preserve"> </w:t>
            </w:r>
            <w:r>
              <w:rPr>
                <w:sz w:val="24"/>
              </w:rPr>
              <w:t>сравнения</w:t>
            </w:r>
            <w:r>
              <w:rPr>
                <w:spacing w:val="-4"/>
                <w:sz w:val="24"/>
              </w:rPr>
              <w:t xml:space="preserve"> </w:t>
            </w:r>
            <w:r>
              <w:rPr>
                <w:spacing w:val="-10"/>
                <w:sz w:val="24"/>
              </w:rPr>
              <w:t>;</w:t>
            </w:r>
          </w:p>
        </w:tc>
        <w:tc>
          <w:tcPr>
            <w:tcW w:w="2410" w:type="dxa"/>
          </w:tcPr>
          <w:p w14:paraId="18721178">
            <w:pPr>
              <w:pStyle w:val="9"/>
              <w:ind w:left="108" w:right="684"/>
              <w:rPr>
                <w:sz w:val="24"/>
              </w:rPr>
            </w:pPr>
            <w:r>
              <w:rPr>
                <w:sz w:val="24"/>
              </w:rPr>
              <w:t>Упражнять в сравнении</w:t>
            </w:r>
            <w:r>
              <w:rPr>
                <w:spacing w:val="-15"/>
                <w:sz w:val="24"/>
              </w:rPr>
              <w:t xml:space="preserve"> </w:t>
            </w:r>
            <w:r>
              <w:rPr>
                <w:sz w:val="24"/>
              </w:rPr>
              <w:t>двух предметов по</w:t>
            </w:r>
          </w:p>
          <w:p w14:paraId="49BEDE35">
            <w:pPr>
              <w:pStyle w:val="9"/>
              <w:spacing w:line="270" w:lineRule="atLeast"/>
              <w:ind w:left="108"/>
              <w:rPr>
                <w:sz w:val="24"/>
              </w:rPr>
            </w:pPr>
            <w:r>
              <w:rPr>
                <w:sz w:val="24"/>
              </w:rPr>
              <w:t>ширине,</w:t>
            </w:r>
            <w:r>
              <w:rPr>
                <w:spacing w:val="-15"/>
                <w:sz w:val="24"/>
              </w:rPr>
              <w:t xml:space="preserve"> </w:t>
            </w:r>
            <w:r>
              <w:rPr>
                <w:sz w:val="24"/>
              </w:rPr>
              <w:t>закреплять умения обозначать словами результат сравнения ("шире-</w:t>
            </w:r>
          </w:p>
        </w:tc>
        <w:tc>
          <w:tcPr>
            <w:tcW w:w="2693" w:type="dxa"/>
          </w:tcPr>
          <w:p w14:paraId="7CE2D559">
            <w:pPr>
              <w:pStyle w:val="9"/>
              <w:spacing w:line="268" w:lineRule="exact"/>
              <w:ind w:left="111"/>
              <w:rPr>
                <w:sz w:val="24"/>
              </w:rPr>
            </w:pPr>
            <w:r>
              <w:rPr>
                <w:sz w:val="24"/>
              </w:rPr>
              <w:t>Учить</w:t>
            </w:r>
            <w:r>
              <w:rPr>
                <w:spacing w:val="-4"/>
                <w:sz w:val="24"/>
              </w:rPr>
              <w:t xml:space="preserve"> </w:t>
            </w:r>
            <w:r>
              <w:rPr>
                <w:spacing w:val="-2"/>
                <w:sz w:val="24"/>
              </w:rPr>
              <w:t>называть</w:t>
            </w:r>
          </w:p>
          <w:p w14:paraId="43ACBAF1">
            <w:pPr>
              <w:pStyle w:val="9"/>
              <w:ind w:left="111"/>
              <w:rPr>
                <w:sz w:val="24"/>
              </w:rPr>
            </w:pPr>
            <w:r>
              <w:rPr>
                <w:sz w:val="24"/>
              </w:rPr>
              <w:t>временные отрезки : утро,</w:t>
            </w:r>
            <w:r>
              <w:rPr>
                <w:spacing w:val="-14"/>
                <w:sz w:val="24"/>
              </w:rPr>
              <w:t xml:space="preserve"> </w:t>
            </w:r>
            <w:r>
              <w:rPr>
                <w:sz w:val="24"/>
              </w:rPr>
              <w:t>день,</w:t>
            </w:r>
            <w:r>
              <w:rPr>
                <w:spacing w:val="-14"/>
                <w:sz w:val="24"/>
              </w:rPr>
              <w:t xml:space="preserve"> </w:t>
            </w:r>
            <w:r>
              <w:rPr>
                <w:sz w:val="24"/>
              </w:rPr>
              <w:t>вечер,</w:t>
            </w:r>
            <w:r>
              <w:rPr>
                <w:spacing w:val="-14"/>
                <w:sz w:val="24"/>
              </w:rPr>
              <w:t xml:space="preserve"> </w:t>
            </w:r>
            <w:r>
              <w:rPr>
                <w:sz w:val="24"/>
              </w:rPr>
              <w:t>ночь</w:t>
            </w:r>
          </w:p>
          <w:p w14:paraId="603A2076">
            <w:pPr>
              <w:pStyle w:val="9"/>
              <w:ind w:left="111" w:right="249"/>
              <w:rPr>
                <w:sz w:val="24"/>
              </w:rPr>
            </w:pPr>
            <w:r>
              <w:rPr>
                <w:sz w:val="24"/>
              </w:rPr>
              <w:t>;закреплять названия геометрических</w:t>
            </w:r>
            <w:r>
              <w:rPr>
                <w:spacing w:val="-15"/>
                <w:sz w:val="24"/>
              </w:rPr>
              <w:t xml:space="preserve"> </w:t>
            </w:r>
            <w:r>
              <w:rPr>
                <w:sz w:val="24"/>
              </w:rPr>
              <w:t>фигур (квадрат, круг,</w:t>
            </w:r>
          </w:p>
          <w:p w14:paraId="206E9EFF">
            <w:pPr>
              <w:pStyle w:val="9"/>
              <w:spacing w:line="264" w:lineRule="exact"/>
              <w:ind w:left="111"/>
              <w:rPr>
                <w:sz w:val="24"/>
              </w:rPr>
            </w:pPr>
            <w:r>
              <w:rPr>
                <w:spacing w:val="-2"/>
                <w:sz w:val="24"/>
              </w:rPr>
              <w:t>треугольник)</w:t>
            </w:r>
          </w:p>
        </w:tc>
        <w:tc>
          <w:tcPr>
            <w:tcW w:w="3504" w:type="dxa"/>
          </w:tcPr>
          <w:p w14:paraId="3AB2EEAC">
            <w:pPr>
              <w:pStyle w:val="9"/>
              <w:ind w:left="111" w:right="271"/>
              <w:jc w:val="both"/>
              <w:rPr>
                <w:sz w:val="24"/>
              </w:rPr>
            </w:pPr>
            <w:r>
              <w:rPr>
                <w:sz w:val="24"/>
              </w:rPr>
              <w:t>Учить сравнивать две группы предметов</w:t>
            </w:r>
            <w:r>
              <w:rPr>
                <w:spacing w:val="-13"/>
                <w:sz w:val="24"/>
              </w:rPr>
              <w:t xml:space="preserve"> </w:t>
            </w:r>
            <w:r>
              <w:rPr>
                <w:sz w:val="24"/>
              </w:rPr>
              <w:t>путем</w:t>
            </w:r>
            <w:r>
              <w:rPr>
                <w:spacing w:val="-13"/>
                <w:sz w:val="24"/>
              </w:rPr>
              <w:t xml:space="preserve"> </w:t>
            </w:r>
            <w:r>
              <w:rPr>
                <w:sz w:val="24"/>
              </w:rPr>
              <w:t>наложения</w:t>
            </w:r>
            <w:r>
              <w:rPr>
                <w:spacing w:val="-12"/>
                <w:sz w:val="24"/>
              </w:rPr>
              <w:t xml:space="preserve"> </w:t>
            </w:r>
            <w:r>
              <w:rPr>
                <w:sz w:val="24"/>
              </w:rPr>
              <w:t>и приложения, пользоваться</w:t>
            </w:r>
          </w:p>
          <w:p w14:paraId="3BE77095">
            <w:pPr>
              <w:pStyle w:val="9"/>
              <w:ind w:left="111" w:right="246"/>
              <w:jc w:val="both"/>
              <w:rPr>
                <w:sz w:val="24"/>
              </w:rPr>
            </w:pPr>
            <w:r>
              <w:rPr>
                <w:sz w:val="24"/>
              </w:rPr>
              <w:t>словами</w:t>
            </w:r>
            <w:r>
              <w:rPr>
                <w:spacing w:val="-13"/>
                <w:sz w:val="24"/>
              </w:rPr>
              <w:t xml:space="preserve"> </w:t>
            </w:r>
            <w:r>
              <w:rPr>
                <w:sz w:val="24"/>
              </w:rPr>
              <w:t>:</w:t>
            </w:r>
            <w:r>
              <w:rPr>
                <w:spacing w:val="-13"/>
                <w:sz w:val="24"/>
              </w:rPr>
              <w:t xml:space="preserve"> </w:t>
            </w:r>
            <w:r>
              <w:rPr>
                <w:sz w:val="24"/>
              </w:rPr>
              <w:t>"столько</w:t>
            </w:r>
            <w:r>
              <w:rPr>
                <w:spacing w:val="-12"/>
                <w:sz w:val="24"/>
              </w:rPr>
              <w:t xml:space="preserve"> </w:t>
            </w:r>
            <w:r>
              <w:rPr>
                <w:sz w:val="24"/>
              </w:rPr>
              <w:t>-сколько"," поровну" ,"больше","меньше"</w:t>
            </w:r>
          </w:p>
        </w:tc>
      </w:tr>
    </w:tbl>
    <w:p w14:paraId="543AF273">
      <w:pPr>
        <w:pStyle w:val="9"/>
        <w:spacing w:after="0"/>
        <w:jc w:val="both"/>
        <w:rPr>
          <w:sz w:val="24"/>
        </w:rPr>
        <w:sectPr>
          <w:pgSz w:w="16850" w:h="11920" w:orient="landscape"/>
          <w:pgMar w:top="1060" w:right="708" w:bottom="1560" w:left="566" w:header="0" w:footer="1360" w:gutter="0"/>
          <w:cols w:space="720" w:num="1"/>
        </w:sectPr>
      </w:pPr>
    </w:p>
    <w:p w14:paraId="3E933D68">
      <w:pPr>
        <w:pStyle w:val="6"/>
        <w:spacing w:before="5"/>
        <w:ind w:left="0" w:firstLine="0"/>
        <w:jc w:val="left"/>
        <w:rPr>
          <w:b/>
          <w:i/>
          <w:sz w:val="2"/>
        </w:rPr>
      </w:pPr>
    </w:p>
    <w:tbl>
      <w:tblPr>
        <w:tblStyle w:val="5"/>
        <w:tblW w:w="0" w:type="auto"/>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933"/>
        <w:gridCol w:w="2506"/>
        <w:gridCol w:w="2455"/>
        <w:gridCol w:w="2410"/>
        <w:gridCol w:w="2693"/>
        <w:gridCol w:w="3504"/>
      </w:tblGrid>
      <w:tr w14:paraId="75EEC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018" w:type="dxa"/>
          </w:tcPr>
          <w:p w14:paraId="2E92C908">
            <w:pPr>
              <w:pStyle w:val="9"/>
              <w:ind w:left="0"/>
              <w:rPr>
                <w:sz w:val="24"/>
              </w:rPr>
            </w:pPr>
          </w:p>
        </w:tc>
        <w:tc>
          <w:tcPr>
            <w:tcW w:w="933" w:type="dxa"/>
          </w:tcPr>
          <w:p w14:paraId="2B41F9B1">
            <w:pPr>
              <w:pStyle w:val="9"/>
              <w:ind w:left="0"/>
              <w:rPr>
                <w:sz w:val="24"/>
              </w:rPr>
            </w:pPr>
          </w:p>
        </w:tc>
        <w:tc>
          <w:tcPr>
            <w:tcW w:w="2506" w:type="dxa"/>
          </w:tcPr>
          <w:p w14:paraId="374DACC9">
            <w:pPr>
              <w:pStyle w:val="9"/>
              <w:ind w:left="0"/>
              <w:rPr>
                <w:sz w:val="24"/>
              </w:rPr>
            </w:pPr>
          </w:p>
        </w:tc>
        <w:tc>
          <w:tcPr>
            <w:tcW w:w="2455" w:type="dxa"/>
          </w:tcPr>
          <w:p w14:paraId="0D396178">
            <w:pPr>
              <w:pStyle w:val="9"/>
              <w:ind w:left="108"/>
              <w:rPr>
                <w:sz w:val="24"/>
              </w:rPr>
            </w:pPr>
            <w:r>
              <w:rPr>
                <w:sz w:val="24"/>
              </w:rPr>
              <w:t>столько , сколько , поровну</w:t>
            </w:r>
            <w:r>
              <w:rPr>
                <w:spacing w:val="-15"/>
                <w:sz w:val="24"/>
              </w:rPr>
              <w:t xml:space="preserve"> </w:t>
            </w:r>
            <w:r>
              <w:rPr>
                <w:sz w:val="24"/>
              </w:rPr>
              <w:t>,</w:t>
            </w:r>
            <w:r>
              <w:rPr>
                <w:spacing w:val="-13"/>
                <w:sz w:val="24"/>
              </w:rPr>
              <w:t xml:space="preserve"> </w:t>
            </w:r>
            <w:r>
              <w:rPr>
                <w:sz w:val="24"/>
              </w:rPr>
              <w:t>одинаково</w:t>
            </w:r>
            <w:r>
              <w:rPr>
                <w:spacing w:val="-11"/>
                <w:sz w:val="24"/>
              </w:rPr>
              <w:t xml:space="preserve"> </w:t>
            </w:r>
            <w:r>
              <w:rPr>
                <w:sz w:val="24"/>
              </w:rPr>
              <w:t xml:space="preserve">; закреплять названия </w:t>
            </w:r>
            <w:r>
              <w:rPr>
                <w:spacing w:val="-2"/>
                <w:sz w:val="24"/>
              </w:rPr>
              <w:t>геометрических</w:t>
            </w:r>
          </w:p>
          <w:p w14:paraId="20AD1F3D">
            <w:pPr>
              <w:pStyle w:val="9"/>
              <w:spacing w:line="262" w:lineRule="exact"/>
              <w:ind w:left="108"/>
              <w:rPr>
                <w:sz w:val="24"/>
              </w:rPr>
            </w:pPr>
            <w:r>
              <w:rPr>
                <w:spacing w:val="-2"/>
                <w:sz w:val="24"/>
              </w:rPr>
              <w:t>фигур</w:t>
            </w:r>
          </w:p>
        </w:tc>
        <w:tc>
          <w:tcPr>
            <w:tcW w:w="2410" w:type="dxa"/>
          </w:tcPr>
          <w:p w14:paraId="06A5652E">
            <w:pPr>
              <w:pStyle w:val="9"/>
              <w:spacing w:line="237" w:lineRule="auto"/>
              <w:ind w:left="108"/>
              <w:rPr>
                <w:sz w:val="24"/>
              </w:rPr>
            </w:pPr>
            <w:r>
              <w:rPr>
                <w:sz w:val="24"/>
              </w:rPr>
              <w:t>уже";</w:t>
            </w:r>
            <w:r>
              <w:rPr>
                <w:spacing w:val="-15"/>
                <w:sz w:val="24"/>
              </w:rPr>
              <w:t xml:space="preserve"> </w:t>
            </w:r>
            <w:r>
              <w:rPr>
                <w:sz w:val="24"/>
              </w:rPr>
              <w:t>"разные</w:t>
            </w:r>
            <w:r>
              <w:rPr>
                <w:spacing w:val="-15"/>
                <w:sz w:val="24"/>
              </w:rPr>
              <w:t xml:space="preserve"> </w:t>
            </w:r>
            <w:r>
              <w:rPr>
                <w:sz w:val="24"/>
              </w:rPr>
              <w:t xml:space="preserve">по </w:t>
            </w:r>
            <w:r>
              <w:rPr>
                <w:spacing w:val="-2"/>
                <w:sz w:val="24"/>
              </w:rPr>
              <w:t>ширине")</w:t>
            </w:r>
          </w:p>
        </w:tc>
        <w:tc>
          <w:tcPr>
            <w:tcW w:w="2693" w:type="dxa"/>
          </w:tcPr>
          <w:p w14:paraId="2267B76B">
            <w:pPr>
              <w:pStyle w:val="9"/>
              <w:ind w:left="0"/>
              <w:rPr>
                <w:sz w:val="24"/>
              </w:rPr>
            </w:pPr>
          </w:p>
        </w:tc>
        <w:tc>
          <w:tcPr>
            <w:tcW w:w="3504" w:type="dxa"/>
          </w:tcPr>
          <w:p w14:paraId="0249AB9A">
            <w:pPr>
              <w:pStyle w:val="9"/>
              <w:ind w:left="0"/>
              <w:rPr>
                <w:sz w:val="24"/>
              </w:rPr>
            </w:pPr>
          </w:p>
        </w:tc>
      </w:tr>
      <w:tr w14:paraId="0E7B0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018" w:type="dxa"/>
            <w:vMerge w:val="restart"/>
          </w:tcPr>
          <w:p w14:paraId="74F39E80">
            <w:pPr>
              <w:pStyle w:val="9"/>
              <w:spacing w:line="270" w:lineRule="exact"/>
              <w:rPr>
                <w:sz w:val="24"/>
              </w:rPr>
            </w:pPr>
            <w:r>
              <w:rPr>
                <w:spacing w:val="-2"/>
                <w:sz w:val="24"/>
              </w:rPr>
              <w:t>Январь</w:t>
            </w:r>
          </w:p>
        </w:tc>
        <w:tc>
          <w:tcPr>
            <w:tcW w:w="933" w:type="dxa"/>
          </w:tcPr>
          <w:p w14:paraId="7C41A416">
            <w:pPr>
              <w:pStyle w:val="9"/>
              <w:spacing w:line="270" w:lineRule="exact"/>
              <w:rPr>
                <w:sz w:val="24"/>
              </w:rPr>
            </w:pPr>
            <w:r>
              <w:rPr>
                <w:spacing w:val="-4"/>
                <w:sz w:val="24"/>
              </w:rPr>
              <w:t>Тема</w:t>
            </w:r>
          </w:p>
        </w:tc>
        <w:tc>
          <w:tcPr>
            <w:tcW w:w="2506" w:type="dxa"/>
          </w:tcPr>
          <w:p w14:paraId="2ECF6BC4">
            <w:pPr>
              <w:pStyle w:val="9"/>
              <w:spacing w:line="276" w:lineRule="exact"/>
              <w:ind w:left="108" w:right="243"/>
              <w:rPr>
                <w:b/>
                <w:sz w:val="24"/>
              </w:rPr>
            </w:pPr>
            <w:r>
              <w:rPr>
                <w:b/>
                <w:sz w:val="24"/>
              </w:rPr>
              <w:t>Занятие</w:t>
            </w:r>
            <w:r>
              <w:rPr>
                <w:b/>
                <w:spacing w:val="-15"/>
                <w:sz w:val="24"/>
              </w:rPr>
              <w:t xml:space="preserve"> </w:t>
            </w:r>
            <w:r>
              <w:rPr>
                <w:b/>
                <w:sz w:val="24"/>
              </w:rPr>
              <w:t>№</w:t>
            </w:r>
            <w:r>
              <w:rPr>
                <w:b/>
                <w:spacing w:val="-15"/>
                <w:sz w:val="24"/>
              </w:rPr>
              <w:t xml:space="preserve"> </w:t>
            </w:r>
            <w:r>
              <w:rPr>
                <w:b/>
                <w:sz w:val="24"/>
              </w:rPr>
              <w:t xml:space="preserve">20с.50 </w:t>
            </w:r>
            <w:r>
              <w:rPr>
                <w:b/>
                <w:spacing w:val="-2"/>
                <w:sz w:val="24"/>
              </w:rPr>
              <w:t xml:space="preserve">Сравнение </w:t>
            </w:r>
            <w:r>
              <w:rPr>
                <w:b/>
                <w:sz w:val="24"/>
              </w:rPr>
              <w:t xml:space="preserve">предметов по </w:t>
            </w:r>
            <w:r>
              <w:rPr>
                <w:b/>
                <w:spacing w:val="-2"/>
                <w:sz w:val="24"/>
              </w:rPr>
              <w:t>ширине</w:t>
            </w:r>
          </w:p>
        </w:tc>
        <w:tc>
          <w:tcPr>
            <w:tcW w:w="2455" w:type="dxa"/>
          </w:tcPr>
          <w:p w14:paraId="71685171">
            <w:pPr>
              <w:pStyle w:val="9"/>
              <w:ind w:left="108"/>
              <w:rPr>
                <w:b/>
                <w:sz w:val="24"/>
              </w:rPr>
            </w:pPr>
            <w:r>
              <w:rPr>
                <w:b/>
                <w:sz w:val="24"/>
              </w:rPr>
              <w:t>Занятие</w:t>
            </w:r>
            <w:r>
              <w:rPr>
                <w:b/>
                <w:spacing w:val="-15"/>
                <w:sz w:val="24"/>
              </w:rPr>
              <w:t xml:space="preserve"> </w:t>
            </w:r>
            <w:r>
              <w:rPr>
                <w:b/>
                <w:sz w:val="24"/>
              </w:rPr>
              <w:t>№</w:t>
            </w:r>
            <w:r>
              <w:rPr>
                <w:b/>
                <w:spacing w:val="-15"/>
                <w:sz w:val="24"/>
              </w:rPr>
              <w:t xml:space="preserve"> </w:t>
            </w:r>
            <w:r>
              <w:rPr>
                <w:b/>
                <w:sz w:val="24"/>
              </w:rPr>
              <w:t>21с.52 Сравнение двух групп предметов</w:t>
            </w:r>
          </w:p>
        </w:tc>
        <w:tc>
          <w:tcPr>
            <w:tcW w:w="2410" w:type="dxa"/>
          </w:tcPr>
          <w:p w14:paraId="17B772F0">
            <w:pPr>
              <w:pStyle w:val="9"/>
              <w:spacing w:line="276" w:lineRule="exact"/>
              <w:ind w:left="108" w:right="282"/>
              <w:rPr>
                <w:b/>
                <w:sz w:val="24"/>
              </w:rPr>
            </w:pPr>
            <w:r>
              <w:rPr>
                <w:b/>
                <w:sz w:val="24"/>
              </w:rPr>
              <w:t xml:space="preserve">Занятие № 22.с.54 </w:t>
            </w:r>
            <w:r>
              <w:rPr>
                <w:b/>
                <w:spacing w:val="-2"/>
                <w:sz w:val="24"/>
              </w:rPr>
              <w:t xml:space="preserve">Геометрические </w:t>
            </w:r>
            <w:r>
              <w:rPr>
                <w:b/>
                <w:sz w:val="24"/>
              </w:rPr>
              <w:t>фигуры: квадрат, круг,</w:t>
            </w:r>
            <w:r>
              <w:rPr>
                <w:b/>
                <w:spacing w:val="-15"/>
                <w:sz w:val="24"/>
              </w:rPr>
              <w:t xml:space="preserve"> </w:t>
            </w:r>
            <w:r>
              <w:rPr>
                <w:b/>
                <w:sz w:val="24"/>
              </w:rPr>
              <w:t>треугольник</w:t>
            </w:r>
          </w:p>
        </w:tc>
        <w:tc>
          <w:tcPr>
            <w:tcW w:w="2693" w:type="dxa"/>
          </w:tcPr>
          <w:p w14:paraId="64F681EC">
            <w:pPr>
              <w:pStyle w:val="9"/>
              <w:ind w:left="111" w:right="185"/>
              <w:rPr>
                <w:b/>
                <w:sz w:val="24"/>
              </w:rPr>
            </w:pPr>
            <w:r>
              <w:rPr>
                <w:b/>
                <w:sz w:val="24"/>
              </w:rPr>
              <w:t>Занятие № 23.с.56 Сравнение</w:t>
            </w:r>
            <w:r>
              <w:rPr>
                <w:b/>
                <w:spacing w:val="-15"/>
                <w:sz w:val="24"/>
              </w:rPr>
              <w:t xml:space="preserve"> </w:t>
            </w:r>
            <w:r>
              <w:rPr>
                <w:b/>
                <w:sz w:val="24"/>
              </w:rPr>
              <w:t>предметов по высоте</w:t>
            </w:r>
          </w:p>
        </w:tc>
        <w:tc>
          <w:tcPr>
            <w:tcW w:w="3504" w:type="dxa"/>
          </w:tcPr>
          <w:p w14:paraId="3670A2FB">
            <w:pPr>
              <w:pStyle w:val="9"/>
              <w:ind w:left="111" w:right="309"/>
              <w:rPr>
                <w:b/>
                <w:sz w:val="24"/>
              </w:rPr>
            </w:pPr>
            <w:r>
              <w:rPr>
                <w:b/>
                <w:sz w:val="24"/>
              </w:rPr>
              <w:t xml:space="preserve">Занятие № 24.с.58 Сравнение предметов по </w:t>
            </w:r>
            <w:r>
              <w:rPr>
                <w:b/>
                <w:spacing w:val="-2"/>
                <w:sz w:val="24"/>
              </w:rPr>
              <w:t>высоте</w:t>
            </w:r>
          </w:p>
        </w:tc>
      </w:tr>
      <w:tr w14:paraId="6C23B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8" w:hRule="atLeast"/>
        </w:trPr>
        <w:tc>
          <w:tcPr>
            <w:tcW w:w="1018" w:type="dxa"/>
            <w:vMerge w:val="continue"/>
            <w:tcBorders>
              <w:top w:val="nil"/>
            </w:tcBorders>
          </w:tcPr>
          <w:p w14:paraId="7FFDC5F8">
            <w:pPr>
              <w:rPr>
                <w:sz w:val="2"/>
                <w:szCs w:val="2"/>
              </w:rPr>
            </w:pPr>
          </w:p>
        </w:tc>
        <w:tc>
          <w:tcPr>
            <w:tcW w:w="933" w:type="dxa"/>
          </w:tcPr>
          <w:p w14:paraId="56927A3B">
            <w:pPr>
              <w:pStyle w:val="9"/>
              <w:spacing w:line="268" w:lineRule="exact"/>
              <w:rPr>
                <w:sz w:val="24"/>
              </w:rPr>
            </w:pPr>
            <w:r>
              <w:rPr>
                <w:spacing w:val="-4"/>
                <w:sz w:val="24"/>
              </w:rPr>
              <w:t>Цели</w:t>
            </w:r>
          </w:p>
        </w:tc>
        <w:tc>
          <w:tcPr>
            <w:tcW w:w="2506" w:type="dxa"/>
          </w:tcPr>
          <w:p w14:paraId="66F05E13">
            <w:pPr>
              <w:pStyle w:val="9"/>
              <w:ind w:left="108"/>
              <w:rPr>
                <w:sz w:val="24"/>
              </w:rPr>
            </w:pPr>
            <w:r>
              <w:rPr>
                <w:spacing w:val="-2"/>
                <w:sz w:val="24"/>
              </w:rPr>
              <w:t xml:space="preserve">Совершенствовать </w:t>
            </w:r>
            <w:r>
              <w:rPr>
                <w:sz w:val="24"/>
              </w:rPr>
              <w:t>умения</w:t>
            </w:r>
            <w:r>
              <w:rPr>
                <w:spacing w:val="-5"/>
                <w:sz w:val="24"/>
              </w:rPr>
              <w:t xml:space="preserve"> </w:t>
            </w:r>
            <w:r>
              <w:rPr>
                <w:spacing w:val="-2"/>
                <w:sz w:val="24"/>
              </w:rPr>
              <w:t>сравнивать</w:t>
            </w:r>
          </w:p>
          <w:p w14:paraId="79AFB730">
            <w:pPr>
              <w:pStyle w:val="9"/>
              <w:ind w:left="108"/>
              <w:rPr>
                <w:sz w:val="24"/>
              </w:rPr>
            </w:pPr>
            <w:r>
              <w:rPr>
                <w:sz w:val="24"/>
              </w:rPr>
              <w:t>предметы</w:t>
            </w:r>
            <w:r>
              <w:rPr>
                <w:spacing w:val="-13"/>
                <w:sz w:val="24"/>
              </w:rPr>
              <w:t xml:space="preserve"> </w:t>
            </w:r>
            <w:r>
              <w:rPr>
                <w:sz w:val="24"/>
              </w:rPr>
              <w:t>по</w:t>
            </w:r>
            <w:r>
              <w:rPr>
                <w:spacing w:val="-13"/>
                <w:sz w:val="24"/>
              </w:rPr>
              <w:t xml:space="preserve"> </w:t>
            </w:r>
            <w:r>
              <w:rPr>
                <w:sz w:val="24"/>
              </w:rPr>
              <w:t>ширине</w:t>
            </w:r>
            <w:r>
              <w:rPr>
                <w:spacing w:val="-14"/>
                <w:sz w:val="24"/>
              </w:rPr>
              <w:t xml:space="preserve"> </w:t>
            </w:r>
            <w:r>
              <w:rPr>
                <w:sz w:val="24"/>
              </w:rPr>
              <w:t>, ориентироваться в</w:t>
            </w:r>
          </w:p>
          <w:p w14:paraId="42076C0F">
            <w:pPr>
              <w:pStyle w:val="9"/>
              <w:ind w:left="108" w:right="639"/>
              <w:rPr>
                <w:sz w:val="24"/>
              </w:rPr>
            </w:pPr>
            <w:r>
              <w:rPr>
                <w:spacing w:val="-2"/>
                <w:sz w:val="24"/>
              </w:rPr>
              <w:t xml:space="preserve">пространстве </w:t>
            </w:r>
            <w:r>
              <w:rPr>
                <w:sz w:val="24"/>
              </w:rPr>
              <w:t>(используя</w:t>
            </w:r>
            <w:r>
              <w:rPr>
                <w:spacing w:val="-15"/>
                <w:sz w:val="24"/>
              </w:rPr>
              <w:t xml:space="preserve"> </w:t>
            </w:r>
            <w:r>
              <w:rPr>
                <w:sz w:val="24"/>
              </w:rPr>
              <w:t>слова</w:t>
            </w:r>
          </w:p>
          <w:p w14:paraId="67BEDB5B">
            <w:pPr>
              <w:pStyle w:val="9"/>
              <w:ind w:left="108"/>
              <w:rPr>
                <w:sz w:val="24"/>
              </w:rPr>
            </w:pPr>
            <w:r>
              <w:rPr>
                <w:spacing w:val="-2"/>
                <w:sz w:val="24"/>
              </w:rPr>
              <w:t>:"за","на",</w:t>
            </w:r>
          </w:p>
          <w:p w14:paraId="2D7E99A1">
            <w:pPr>
              <w:pStyle w:val="9"/>
              <w:ind w:left="108"/>
              <w:rPr>
                <w:sz w:val="24"/>
              </w:rPr>
            </w:pPr>
            <w:r>
              <w:rPr>
                <w:spacing w:val="-2"/>
                <w:sz w:val="24"/>
              </w:rPr>
              <w:t>"под","над","дальше", "ближе"</w:t>
            </w:r>
          </w:p>
        </w:tc>
        <w:tc>
          <w:tcPr>
            <w:tcW w:w="2455" w:type="dxa"/>
          </w:tcPr>
          <w:p w14:paraId="6C494546">
            <w:pPr>
              <w:pStyle w:val="9"/>
              <w:ind w:left="108"/>
              <w:rPr>
                <w:sz w:val="24"/>
              </w:rPr>
            </w:pPr>
            <w:r>
              <w:rPr>
                <w:spacing w:val="-2"/>
                <w:sz w:val="24"/>
              </w:rPr>
              <w:t xml:space="preserve">Совершенствовать </w:t>
            </w:r>
            <w:r>
              <w:rPr>
                <w:sz w:val="24"/>
              </w:rPr>
              <w:t>умения сравнивать предметы</w:t>
            </w:r>
            <w:r>
              <w:rPr>
                <w:spacing w:val="-15"/>
                <w:sz w:val="24"/>
              </w:rPr>
              <w:t xml:space="preserve"> </w:t>
            </w:r>
            <w:r>
              <w:rPr>
                <w:sz w:val="24"/>
              </w:rPr>
              <w:t>по</w:t>
            </w:r>
            <w:r>
              <w:rPr>
                <w:spacing w:val="-15"/>
                <w:sz w:val="24"/>
              </w:rPr>
              <w:t xml:space="preserve"> </w:t>
            </w:r>
            <w:r>
              <w:rPr>
                <w:sz w:val="24"/>
              </w:rPr>
              <w:t>ширине</w:t>
            </w:r>
          </w:p>
          <w:p w14:paraId="4AF10982">
            <w:pPr>
              <w:pStyle w:val="9"/>
              <w:ind w:left="108" w:right="586"/>
              <w:rPr>
                <w:sz w:val="24"/>
              </w:rPr>
            </w:pPr>
            <w:r>
              <w:rPr>
                <w:sz w:val="24"/>
              </w:rPr>
              <w:t>; устанавливать равенство</w:t>
            </w:r>
            <w:r>
              <w:rPr>
                <w:spacing w:val="-15"/>
                <w:sz w:val="24"/>
              </w:rPr>
              <w:t xml:space="preserve"> </w:t>
            </w:r>
            <w:r>
              <w:rPr>
                <w:sz w:val="24"/>
              </w:rPr>
              <w:t xml:space="preserve">между двумя группами </w:t>
            </w:r>
            <w:r>
              <w:rPr>
                <w:spacing w:val="-2"/>
                <w:sz w:val="24"/>
              </w:rPr>
              <w:t>предметов.</w:t>
            </w:r>
          </w:p>
        </w:tc>
        <w:tc>
          <w:tcPr>
            <w:tcW w:w="2410" w:type="dxa"/>
          </w:tcPr>
          <w:p w14:paraId="79B5362B">
            <w:pPr>
              <w:pStyle w:val="9"/>
              <w:ind w:left="108" w:right="200"/>
              <w:rPr>
                <w:sz w:val="24"/>
              </w:rPr>
            </w:pPr>
            <w:r>
              <w:rPr>
                <w:sz w:val="24"/>
              </w:rPr>
              <w:t>Учить</w:t>
            </w:r>
            <w:r>
              <w:rPr>
                <w:spacing w:val="-15"/>
                <w:sz w:val="24"/>
              </w:rPr>
              <w:t xml:space="preserve"> </w:t>
            </w:r>
            <w:r>
              <w:rPr>
                <w:sz w:val="24"/>
              </w:rPr>
              <w:t>раскладывать фигуры в</w:t>
            </w:r>
          </w:p>
          <w:p w14:paraId="1A7C26A1">
            <w:pPr>
              <w:pStyle w:val="9"/>
              <w:ind w:left="108"/>
              <w:rPr>
                <w:sz w:val="24"/>
              </w:rPr>
            </w:pPr>
            <w:r>
              <w:rPr>
                <w:spacing w:val="-2"/>
                <w:sz w:val="24"/>
              </w:rPr>
              <w:t>определенной</w:t>
            </w:r>
          </w:p>
          <w:p w14:paraId="2FF7269D">
            <w:pPr>
              <w:pStyle w:val="9"/>
              <w:ind w:left="108"/>
              <w:rPr>
                <w:sz w:val="24"/>
              </w:rPr>
            </w:pPr>
            <w:r>
              <w:rPr>
                <w:spacing w:val="-2"/>
                <w:sz w:val="24"/>
              </w:rPr>
              <w:t>последовательности</w:t>
            </w:r>
          </w:p>
          <w:p w14:paraId="7E8C069B">
            <w:pPr>
              <w:pStyle w:val="9"/>
              <w:ind w:left="108" w:right="106"/>
              <w:rPr>
                <w:sz w:val="24"/>
              </w:rPr>
            </w:pPr>
            <w:r>
              <w:rPr>
                <w:sz w:val="24"/>
              </w:rPr>
              <w:t>,сравнивать две группы предметов , обозначать</w:t>
            </w:r>
            <w:r>
              <w:rPr>
                <w:spacing w:val="-15"/>
                <w:sz w:val="24"/>
              </w:rPr>
              <w:t xml:space="preserve"> </w:t>
            </w:r>
            <w:r>
              <w:rPr>
                <w:sz w:val="24"/>
              </w:rPr>
              <w:t>результат словами : "столько - сколько"," поровну", "больше -меньше"</w:t>
            </w:r>
          </w:p>
        </w:tc>
        <w:tc>
          <w:tcPr>
            <w:tcW w:w="2693" w:type="dxa"/>
          </w:tcPr>
          <w:p w14:paraId="06FA137A">
            <w:pPr>
              <w:pStyle w:val="9"/>
              <w:ind w:left="111"/>
              <w:rPr>
                <w:sz w:val="24"/>
              </w:rPr>
            </w:pPr>
            <w:r>
              <w:rPr>
                <w:sz w:val="24"/>
              </w:rPr>
              <w:t>Учить</w:t>
            </w:r>
            <w:r>
              <w:rPr>
                <w:spacing w:val="-15"/>
                <w:sz w:val="24"/>
              </w:rPr>
              <w:t xml:space="preserve"> </w:t>
            </w:r>
            <w:r>
              <w:rPr>
                <w:sz w:val="24"/>
              </w:rPr>
              <w:t>сравнивать</w:t>
            </w:r>
            <w:r>
              <w:rPr>
                <w:spacing w:val="-15"/>
                <w:sz w:val="24"/>
              </w:rPr>
              <w:t xml:space="preserve"> </w:t>
            </w:r>
            <w:r>
              <w:rPr>
                <w:sz w:val="24"/>
              </w:rPr>
              <w:t>два предмета по высоте , обозначать словами</w:t>
            </w:r>
          </w:p>
          <w:p w14:paraId="0BD404F8">
            <w:pPr>
              <w:pStyle w:val="9"/>
              <w:ind w:left="111" w:right="349"/>
              <w:rPr>
                <w:sz w:val="24"/>
              </w:rPr>
            </w:pPr>
            <w:r>
              <w:rPr>
                <w:sz w:val="24"/>
              </w:rPr>
              <w:t>результат</w:t>
            </w:r>
            <w:r>
              <w:rPr>
                <w:spacing w:val="-15"/>
                <w:sz w:val="24"/>
              </w:rPr>
              <w:t xml:space="preserve"> </w:t>
            </w:r>
            <w:r>
              <w:rPr>
                <w:sz w:val="24"/>
              </w:rPr>
              <w:t>сравнения</w:t>
            </w:r>
            <w:r>
              <w:rPr>
                <w:spacing w:val="-15"/>
                <w:sz w:val="24"/>
              </w:rPr>
              <w:t xml:space="preserve"> </w:t>
            </w:r>
            <w:r>
              <w:rPr>
                <w:sz w:val="24"/>
              </w:rPr>
              <w:t>: "выше- ниже";</w:t>
            </w:r>
          </w:p>
          <w:p w14:paraId="438B6790">
            <w:pPr>
              <w:pStyle w:val="9"/>
              <w:ind w:left="111" w:right="1196"/>
              <w:rPr>
                <w:sz w:val="24"/>
              </w:rPr>
            </w:pPr>
            <w:r>
              <w:rPr>
                <w:sz w:val="24"/>
              </w:rPr>
              <w:t>упражнять в различении</w:t>
            </w:r>
            <w:r>
              <w:rPr>
                <w:spacing w:val="-15"/>
                <w:sz w:val="24"/>
              </w:rPr>
              <w:t xml:space="preserve"> </w:t>
            </w:r>
            <w:r>
              <w:rPr>
                <w:sz w:val="24"/>
              </w:rPr>
              <w:t xml:space="preserve">и </w:t>
            </w:r>
            <w:r>
              <w:rPr>
                <w:spacing w:val="-2"/>
                <w:sz w:val="24"/>
              </w:rPr>
              <w:t>назывании</w:t>
            </w:r>
          </w:p>
          <w:p w14:paraId="0C8728A5">
            <w:pPr>
              <w:pStyle w:val="9"/>
              <w:ind w:left="111"/>
              <w:rPr>
                <w:sz w:val="24"/>
              </w:rPr>
            </w:pPr>
            <w:r>
              <w:rPr>
                <w:sz w:val="24"/>
              </w:rPr>
              <w:t>геометрических</w:t>
            </w:r>
            <w:r>
              <w:rPr>
                <w:spacing w:val="-15"/>
                <w:sz w:val="24"/>
              </w:rPr>
              <w:t xml:space="preserve"> </w:t>
            </w:r>
            <w:r>
              <w:rPr>
                <w:sz w:val="24"/>
              </w:rPr>
              <w:t>фигур</w:t>
            </w:r>
            <w:r>
              <w:rPr>
                <w:spacing w:val="-15"/>
                <w:sz w:val="24"/>
              </w:rPr>
              <w:t xml:space="preserve"> </w:t>
            </w:r>
            <w:r>
              <w:rPr>
                <w:sz w:val="24"/>
              </w:rPr>
              <w:t>; ориентироваться в</w:t>
            </w:r>
          </w:p>
          <w:p w14:paraId="71E16133">
            <w:pPr>
              <w:pStyle w:val="9"/>
              <w:ind w:left="111"/>
              <w:rPr>
                <w:sz w:val="24"/>
              </w:rPr>
            </w:pPr>
            <w:r>
              <w:rPr>
                <w:sz w:val="24"/>
              </w:rPr>
              <w:t>пространстве</w:t>
            </w:r>
            <w:r>
              <w:rPr>
                <w:spacing w:val="-5"/>
                <w:sz w:val="24"/>
              </w:rPr>
              <w:t xml:space="preserve"> </w:t>
            </w:r>
            <w:r>
              <w:rPr>
                <w:spacing w:val="-10"/>
                <w:sz w:val="24"/>
              </w:rPr>
              <w:t>;</w:t>
            </w:r>
          </w:p>
          <w:p w14:paraId="6D57ECB5">
            <w:pPr>
              <w:pStyle w:val="9"/>
              <w:spacing w:line="270" w:lineRule="atLeast"/>
              <w:ind w:left="111" w:right="374"/>
              <w:rPr>
                <w:sz w:val="24"/>
              </w:rPr>
            </w:pPr>
            <w:r>
              <w:rPr>
                <w:sz w:val="24"/>
              </w:rPr>
              <w:t>развивать</w:t>
            </w:r>
            <w:r>
              <w:rPr>
                <w:spacing w:val="-15"/>
                <w:sz w:val="24"/>
              </w:rPr>
              <w:t xml:space="preserve"> </w:t>
            </w:r>
            <w:r>
              <w:rPr>
                <w:sz w:val="24"/>
              </w:rPr>
              <w:t xml:space="preserve">творческое </w:t>
            </w:r>
            <w:r>
              <w:rPr>
                <w:spacing w:val="-2"/>
                <w:sz w:val="24"/>
              </w:rPr>
              <w:t>воображение.</w:t>
            </w:r>
          </w:p>
        </w:tc>
        <w:tc>
          <w:tcPr>
            <w:tcW w:w="3504" w:type="dxa"/>
          </w:tcPr>
          <w:p w14:paraId="24993436">
            <w:pPr>
              <w:pStyle w:val="9"/>
              <w:spacing w:line="268" w:lineRule="exact"/>
              <w:ind w:left="111"/>
              <w:jc w:val="both"/>
              <w:rPr>
                <w:sz w:val="24"/>
              </w:rPr>
            </w:pPr>
            <w:r>
              <w:rPr>
                <w:sz w:val="24"/>
              </w:rPr>
              <w:t>Упражнять</w:t>
            </w:r>
            <w:r>
              <w:rPr>
                <w:spacing w:val="-2"/>
                <w:sz w:val="24"/>
              </w:rPr>
              <w:t xml:space="preserve"> </w:t>
            </w:r>
            <w:r>
              <w:rPr>
                <w:sz w:val="24"/>
              </w:rPr>
              <w:t>в</w:t>
            </w:r>
            <w:r>
              <w:rPr>
                <w:spacing w:val="-3"/>
                <w:sz w:val="24"/>
              </w:rPr>
              <w:t xml:space="preserve"> </w:t>
            </w:r>
            <w:r>
              <w:rPr>
                <w:spacing w:val="-2"/>
                <w:sz w:val="24"/>
              </w:rPr>
              <w:t>классификации</w:t>
            </w:r>
          </w:p>
          <w:p w14:paraId="133A1761">
            <w:pPr>
              <w:pStyle w:val="9"/>
              <w:ind w:left="111" w:right="102"/>
              <w:jc w:val="both"/>
              <w:rPr>
                <w:sz w:val="24"/>
              </w:rPr>
            </w:pPr>
            <w:r>
              <w:rPr>
                <w:sz w:val="24"/>
              </w:rPr>
              <w:t>предметов</w:t>
            </w:r>
            <w:r>
              <w:rPr>
                <w:spacing w:val="-13"/>
                <w:sz w:val="24"/>
              </w:rPr>
              <w:t xml:space="preserve"> </w:t>
            </w:r>
            <w:r>
              <w:rPr>
                <w:sz w:val="24"/>
              </w:rPr>
              <w:t>по</w:t>
            </w:r>
            <w:r>
              <w:rPr>
                <w:spacing w:val="-12"/>
                <w:sz w:val="24"/>
              </w:rPr>
              <w:t xml:space="preserve"> </w:t>
            </w:r>
            <w:r>
              <w:rPr>
                <w:sz w:val="24"/>
              </w:rPr>
              <w:t>цвету</w:t>
            </w:r>
            <w:r>
              <w:rPr>
                <w:spacing w:val="-15"/>
                <w:sz w:val="24"/>
              </w:rPr>
              <w:t xml:space="preserve"> </w:t>
            </w:r>
            <w:r>
              <w:rPr>
                <w:sz w:val="24"/>
              </w:rPr>
              <w:t>;сравнивать предметы</w:t>
            </w:r>
            <w:r>
              <w:rPr>
                <w:spacing w:val="-6"/>
                <w:sz w:val="24"/>
              </w:rPr>
              <w:t xml:space="preserve"> </w:t>
            </w:r>
            <w:r>
              <w:rPr>
                <w:sz w:val="24"/>
              </w:rPr>
              <w:t>по</w:t>
            </w:r>
            <w:r>
              <w:rPr>
                <w:spacing w:val="-6"/>
                <w:sz w:val="24"/>
              </w:rPr>
              <w:t xml:space="preserve"> </w:t>
            </w:r>
            <w:r>
              <w:rPr>
                <w:sz w:val="24"/>
              </w:rPr>
              <w:t>высоте</w:t>
            </w:r>
            <w:r>
              <w:rPr>
                <w:spacing w:val="-6"/>
                <w:sz w:val="24"/>
              </w:rPr>
              <w:t xml:space="preserve"> </w:t>
            </w:r>
            <w:r>
              <w:rPr>
                <w:sz w:val="24"/>
              </w:rPr>
              <w:t>,</w:t>
            </w:r>
            <w:r>
              <w:rPr>
                <w:spacing w:val="-6"/>
                <w:sz w:val="24"/>
              </w:rPr>
              <w:t xml:space="preserve"> </w:t>
            </w:r>
            <w:r>
              <w:rPr>
                <w:sz w:val="24"/>
              </w:rPr>
              <w:t>отражая</w:t>
            </w:r>
            <w:r>
              <w:rPr>
                <w:spacing w:val="-6"/>
                <w:sz w:val="24"/>
              </w:rPr>
              <w:t xml:space="preserve"> </w:t>
            </w:r>
            <w:r>
              <w:rPr>
                <w:sz w:val="24"/>
              </w:rPr>
              <w:t>в речи результат сравнения (</w:t>
            </w:r>
          </w:p>
          <w:p w14:paraId="1203E76E">
            <w:pPr>
              <w:pStyle w:val="9"/>
              <w:ind w:left="111"/>
              <w:jc w:val="both"/>
              <w:rPr>
                <w:sz w:val="24"/>
              </w:rPr>
            </w:pPr>
            <w:r>
              <w:rPr>
                <w:sz w:val="24"/>
              </w:rPr>
              <w:t>выше-</w:t>
            </w:r>
            <w:r>
              <w:rPr>
                <w:spacing w:val="-3"/>
                <w:sz w:val="24"/>
              </w:rPr>
              <w:t xml:space="preserve"> </w:t>
            </w:r>
            <w:r>
              <w:rPr>
                <w:sz w:val="24"/>
              </w:rPr>
              <w:t>ниже</w:t>
            </w:r>
            <w:r>
              <w:rPr>
                <w:spacing w:val="-3"/>
                <w:sz w:val="24"/>
              </w:rPr>
              <w:t xml:space="preserve"> </w:t>
            </w:r>
            <w:r>
              <w:rPr>
                <w:sz w:val="24"/>
              </w:rPr>
              <w:t>,</w:t>
            </w:r>
            <w:r>
              <w:rPr>
                <w:spacing w:val="-1"/>
                <w:sz w:val="24"/>
              </w:rPr>
              <w:t xml:space="preserve"> </w:t>
            </w:r>
            <w:r>
              <w:rPr>
                <w:sz w:val="24"/>
              </w:rPr>
              <w:t>равные</w:t>
            </w:r>
            <w:r>
              <w:rPr>
                <w:spacing w:val="-3"/>
                <w:sz w:val="24"/>
              </w:rPr>
              <w:t xml:space="preserve"> </w:t>
            </w:r>
            <w:r>
              <w:rPr>
                <w:spacing w:val="-5"/>
                <w:sz w:val="24"/>
              </w:rPr>
              <w:t>по</w:t>
            </w:r>
          </w:p>
          <w:p w14:paraId="0B352AB1">
            <w:pPr>
              <w:pStyle w:val="9"/>
              <w:ind w:left="111" w:right="542"/>
              <w:jc w:val="both"/>
              <w:rPr>
                <w:sz w:val="24"/>
              </w:rPr>
            </w:pPr>
            <w:r>
              <w:rPr>
                <w:sz w:val="24"/>
              </w:rPr>
              <w:t>высоте)</w:t>
            </w:r>
            <w:r>
              <w:rPr>
                <w:spacing w:val="-15"/>
                <w:sz w:val="24"/>
              </w:rPr>
              <w:t xml:space="preserve"> </w:t>
            </w:r>
            <w:r>
              <w:rPr>
                <w:sz w:val="24"/>
              </w:rPr>
              <w:t>;закреплять</w:t>
            </w:r>
            <w:r>
              <w:rPr>
                <w:spacing w:val="-15"/>
                <w:sz w:val="24"/>
              </w:rPr>
              <w:t xml:space="preserve"> </w:t>
            </w:r>
            <w:r>
              <w:rPr>
                <w:sz w:val="24"/>
              </w:rPr>
              <w:t>умение различать и называть</w:t>
            </w:r>
          </w:p>
          <w:p w14:paraId="56F2502E">
            <w:pPr>
              <w:pStyle w:val="9"/>
              <w:ind w:left="111"/>
              <w:jc w:val="both"/>
              <w:rPr>
                <w:sz w:val="24"/>
              </w:rPr>
            </w:pPr>
            <w:r>
              <w:rPr>
                <w:sz w:val="24"/>
              </w:rPr>
              <w:t>геометрические</w:t>
            </w:r>
            <w:r>
              <w:rPr>
                <w:spacing w:val="-8"/>
                <w:sz w:val="24"/>
              </w:rPr>
              <w:t xml:space="preserve"> </w:t>
            </w:r>
            <w:r>
              <w:rPr>
                <w:spacing w:val="-2"/>
                <w:sz w:val="24"/>
              </w:rPr>
              <w:t>фигуры.</w:t>
            </w:r>
          </w:p>
        </w:tc>
      </w:tr>
      <w:tr w14:paraId="0D252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18" w:type="dxa"/>
            <w:vMerge w:val="restart"/>
          </w:tcPr>
          <w:p w14:paraId="64BD68F8">
            <w:pPr>
              <w:pStyle w:val="9"/>
              <w:spacing w:line="268" w:lineRule="exact"/>
              <w:rPr>
                <w:sz w:val="24"/>
              </w:rPr>
            </w:pPr>
            <w:r>
              <w:rPr>
                <w:spacing w:val="-2"/>
                <w:sz w:val="24"/>
              </w:rPr>
              <w:t>Февраль</w:t>
            </w:r>
          </w:p>
        </w:tc>
        <w:tc>
          <w:tcPr>
            <w:tcW w:w="933" w:type="dxa"/>
          </w:tcPr>
          <w:p w14:paraId="1D80ACF3">
            <w:pPr>
              <w:pStyle w:val="9"/>
              <w:spacing w:line="268" w:lineRule="exact"/>
              <w:rPr>
                <w:sz w:val="24"/>
              </w:rPr>
            </w:pPr>
            <w:r>
              <w:rPr>
                <w:spacing w:val="-4"/>
                <w:sz w:val="24"/>
              </w:rPr>
              <w:t>Тема</w:t>
            </w:r>
          </w:p>
        </w:tc>
        <w:tc>
          <w:tcPr>
            <w:tcW w:w="2506" w:type="dxa"/>
          </w:tcPr>
          <w:p w14:paraId="2BAEB8E5">
            <w:pPr>
              <w:pStyle w:val="9"/>
              <w:ind w:left="108"/>
              <w:rPr>
                <w:b/>
                <w:sz w:val="24"/>
              </w:rPr>
            </w:pPr>
            <w:r>
              <w:rPr>
                <w:b/>
                <w:sz w:val="24"/>
              </w:rPr>
              <w:t>Занятие</w:t>
            </w:r>
            <w:r>
              <w:rPr>
                <w:b/>
                <w:spacing w:val="-15"/>
                <w:sz w:val="24"/>
              </w:rPr>
              <w:t xml:space="preserve"> </w:t>
            </w:r>
            <w:r>
              <w:rPr>
                <w:b/>
                <w:sz w:val="24"/>
              </w:rPr>
              <w:t>№</w:t>
            </w:r>
            <w:r>
              <w:rPr>
                <w:b/>
                <w:spacing w:val="-15"/>
                <w:sz w:val="24"/>
              </w:rPr>
              <w:t xml:space="preserve"> </w:t>
            </w:r>
            <w:r>
              <w:rPr>
                <w:b/>
                <w:sz w:val="24"/>
              </w:rPr>
              <w:t xml:space="preserve">25с.60 </w:t>
            </w:r>
            <w:r>
              <w:rPr>
                <w:b/>
                <w:spacing w:val="-2"/>
                <w:sz w:val="24"/>
              </w:rPr>
              <w:t>Сравнение</w:t>
            </w:r>
          </w:p>
          <w:p w14:paraId="3F84FD08">
            <w:pPr>
              <w:pStyle w:val="9"/>
              <w:ind w:left="108"/>
              <w:rPr>
                <w:b/>
                <w:sz w:val="24"/>
              </w:rPr>
            </w:pPr>
            <w:r>
              <w:rPr>
                <w:b/>
                <w:sz w:val="24"/>
              </w:rPr>
              <w:t>предметов</w:t>
            </w:r>
            <w:r>
              <w:rPr>
                <w:b/>
                <w:spacing w:val="-4"/>
                <w:sz w:val="24"/>
              </w:rPr>
              <w:t xml:space="preserve"> </w:t>
            </w:r>
            <w:r>
              <w:rPr>
                <w:b/>
                <w:sz w:val="24"/>
              </w:rPr>
              <w:t>по</w:t>
            </w:r>
            <w:r>
              <w:rPr>
                <w:b/>
                <w:spacing w:val="-1"/>
                <w:sz w:val="24"/>
              </w:rPr>
              <w:t xml:space="preserve"> </w:t>
            </w:r>
            <w:r>
              <w:rPr>
                <w:b/>
                <w:spacing w:val="-2"/>
                <w:sz w:val="24"/>
              </w:rPr>
              <w:t>высоте</w:t>
            </w:r>
          </w:p>
        </w:tc>
        <w:tc>
          <w:tcPr>
            <w:tcW w:w="2455" w:type="dxa"/>
          </w:tcPr>
          <w:p w14:paraId="6333D594">
            <w:pPr>
              <w:pStyle w:val="9"/>
              <w:ind w:left="108" w:right="397"/>
              <w:rPr>
                <w:b/>
                <w:sz w:val="24"/>
              </w:rPr>
            </w:pPr>
            <w:r>
              <w:rPr>
                <w:b/>
                <w:sz w:val="24"/>
              </w:rPr>
              <w:t>Занятие</w:t>
            </w:r>
            <w:r>
              <w:rPr>
                <w:b/>
                <w:spacing w:val="-15"/>
                <w:sz w:val="24"/>
              </w:rPr>
              <w:t xml:space="preserve"> </w:t>
            </w:r>
            <w:r>
              <w:rPr>
                <w:b/>
                <w:sz w:val="24"/>
              </w:rPr>
              <w:t>№</w:t>
            </w:r>
            <w:r>
              <w:rPr>
                <w:b/>
                <w:spacing w:val="-15"/>
                <w:sz w:val="24"/>
              </w:rPr>
              <w:t xml:space="preserve"> </w:t>
            </w:r>
            <w:r>
              <w:rPr>
                <w:b/>
                <w:sz w:val="24"/>
              </w:rPr>
              <w:t xml:space="preserve">26с.62 </w:t>
            </w:r>
            <w:r>
              <w:rPr>
                <w:b/>
                <w:spacing w:val="-2"/>
                <w:sz w:val="24"/>
              </w:rPr>
              <w:t xml:space="preserve">Сравнение </w:t>
            </w:r>
            <w:r>
              <w:rPr>
                <w:b/>
                <w:sz w:val="24"/>
              </w:rPr>
              <w:t>предметов по</w:t>
            </w:r>
          </w:p>
          <w:p w14:paraId="262A7EC4">
            <w:pPr>
              <w:pStyle w:val="9"/>
              <w:spacing w:line="259" w:lineRule="exact"/>
              <w:ind w:left="108"/>
              <w:rPr>
                <w:b/>
                <w:sz w:val="24"/>
              </w:rPr>
            </w:pPr>
            <w:r>
              <w:rPr>
                <w:b/>
                <w:spacing w:val="-2"/>
                <w:sz w:val="24"/>
              </w:rPr>
              <w:t>величине</w:t>
            </w:r>
          </w:p>
        </w:tc>
        <w:tc>
          <w:tcPr>
            <w:tcW w:w="2410" w:type="dxa"/>
          </w:tcPr>
          <w:p w14:paraId="56609EFC">
            <w:pPr>
              <w:pStyle w:val="9"/>
              <w:ind w:left="108"/>
              <w:rPr>
                <w:b/>
                <w:sz w:val="24"/>
              </w:rPr>
            </w:pPr>
            <w:r>
              <w:rPr>
                <w:b/>
                <w:sz w:val="24"/>
              </w:rPr>
              <w:t>Занятие</w:t>
            </w:r>
            <w:r>
              <w:rPr>
                <w:b/>
                <w:spacing w:val="-15"/>
                <w:sz w:val="24"/>
              </w:rPr>
              <w:t xml:space="preserve"> </w:t>
            </w:r>
            <w:r>
              <w:rPr>
                <w:b/>
                <w:sz w:val="24"/>
              </w:rPr>
              <w:t>№</w:t>
            </w:r>
            <w:r>
              <w:rPr>
                <w:b/>
                <w:spacing w:val="-15"/>
                <w:sz w:val="24"/>
              </w:rPr>
              <w:t xml:space="preserve"> </w:t>
            </w:r>
            <w:r>
              <w:rPr>
                <w:b/>
                <w:sz w:val="24"/>
              </w:rPr>
              <w:t xml:space="preserve">27.с.64 </w:t>
            </w:r>
            <w:r>
              <w:rPr>
                <w:b/>
                <w:spacing w:val="-2"/>
                <w:sz w:val="24"/>
              </w:rPr>
              <w:t>Сравнение</w:t>
            </w:r>
          </w:p>
          <w:p w14:paraId="21F37FAE">
            <w:pPr>
              <w:pStyle w:val="9"/>
              <w:spacing w:line="270" w:lineRule="atLeast"/>
              <w:ind w:left="108" w:right="831"/>
              <w:rPr>
                <w:b/>
                <w:sz w:val="24"/>
              </w:rPr>
            </w:pPr>
            <w:r>
              <w:rPr>
                <w:b/>
                <w:sz w:val="24"/>
              </w:rPr>
              <w:t>предметов</w:t>
            </w:r>
            <w:r>
              <w:rPr>
                <w:b/>
                <w:spacing w:val="-15"/>
                <w:sz w:val="24"/>
              </w:rPr>
              <w:t xml:space="preserve"> </w:t>
            </w:r>
            <w:r>
              <w:rPr>
                <w:b/>
                <w:sz w:val="24"/>
              </w:rPr>
              <w:t xml:space="preserve">по </w:t>
            </w:r>
            <w:r>
              <w:rPr>
                <w:b/>
                <w:spacing w:val="-2"/>
                <w:sz w:val="24"/>
              </w:rPr>
              <w:t>величине</w:t>
            </w:r>
          </w:p>
        </w:tc>
        <w:tc>
          <w:tcPr>
            <w:tcW w:w="2693" w:type="dxa"/>
          </w:tcPr>
          <w:p w14:paraId="284A1539">
            <w:pPr>
              <w:pStyle w:val="9"/>
              <w:ind w:left="111" w:right="185"/>
              <w:rPr>
                <w:b/>
                <w:sz w:val="24"/>
              </w:rPr>
            </w:pPr>
            <w:r>
              <w:rPr>
                <w:b/>
                <w:sz w:val="24"/>
              </w:rPr>
              <w:t>Занятие №28с.66 Сравнение</w:t>
            </w:r>
            <w:r>
              <w:rPr>
                <w:b/>
                <w:spacing w:val="-15"/>
                <w:sz w:val="24"/>
              </w:rPr>
              <w:t xml:space="preserve"> </w:t>
            </w:r>
            <w:r>
              <w:rPr>
                <w:b/>
                <w:sz w:val="24"/>
              </w:rPr>
              <w:t>предметов по длине</w:t>
            </w:r>
          </w:p>
        </w:tc>
        <w:tc>
          <w:tcPr>
            <w:tcW w:w="3504" w:type="dxa"/>
          </w:tcPr>
          <w:p w14:paraId="1FE65CF0">
            <w:pPr>
              <w:pStyle w:val="9"/>
              <w:ind w:left="147" w:right="309"/>
              <w:rPr>
                <w:b/>
                <w:sz w:val="24"/>
              </w:rPr>
            </w:pPr>
            <w:r>
              <w:rPr>
                <w:b/>
                <w:sz w:val="24"/>
              </w:rPr>
              <w:t xml:space="preserve">Занятие № 29.с.67 Сравнение предметов по </w:t>
            </w:r>
            <w:r>
              <w:rPr>
                <w:b/>
                <w:spacing w:val="-2"/>
                <w:sz w:val="24"/>
              </w:rPr>
              <w:t>величине</w:t>
            </w:r>
          </w:p>
        </w:tc>
      </w:tr>
      <w:tr w14:paraId="54FF7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018" w:type="dxa"/>
            <w:vMerge w:val="continue"/>
            <w:tcBorders>
              <w:top w:val="nil"/>
            </w:tcBorders>
          </w:tcPr>
          <w:p w14:paraId="42A4D57A">
            <w:pPr>
              <w:rPr>
                <w:sz w:val="2"/>
                <w:szCs w:val="2"/>
              </w:rPr>
            </w:pPr>
          </w:p>
        </w:tc>
        <w:tc>
          <w:tcPr>
            <w:tcW w:w="933" w:type="dxa"/>
          </w:tcPr>
          <w:p w14:paraId="3622BD31">
            <w:pPr>
              <w:pStyle w:val="9"/>
              <w:spacing w:line="268" w:lineRule="exact"/>
              <w:rPr>
                <w:sz w:val="24"/>
              </w:rPr>
            </w:pPr>
            <w:r>
              <w:rPr>
                <w:spacing w:val="-4"/>
                <w:sz w:val="24"/>
              </w:rPr>
              <w:t>Цели</w:t>
            </w:r>
          </w:p>
        </w:tc>
        <w:tc>
          <w:tcPr>
            <w:tcW w:w="2506" w:type="dxa"/>
          </w:tcPr>
          <w:p w14:paraId="1A37385F">
            <w:pPr>
              <w:pStyle w:val="9"/>
              <w:spacing w:line="268" w:lineRule="exact"/>
              <w:ind w:left="108"/>
              <w:rPr>
                <w:sz w:val="24"/>
              </w:rPr>
            </w:pPr>
            <w:r>
              <w:rPr>
                <w:spacing w:val="-4"/>
                <w:sz w:val="24"/>
              </w:rPr>
              <w:t>Учить</w:t>
            </w:r>
          </w:p>
          <w:p w14:paraId="34FD8B6C">
            <w:pPr>
              <w:pStyle w:val="9"/>
              <w:ind w:left="108"/>
              <w:rPr>
                <w:sz w:val="24"/>
              </w:rPr>
            </w:pPr>
            <w:r>
              <w:rPr>
                <w:spacing w:val="-2"/>
                <w:sz w:val="24"/>
              </w:rPr>
              <w:t xml:space="preserve">классифицировать </w:t>
            </w:r>
            <w:r>
              <w:rPr>
                <w:sz w:val="24"/>
              </w:rPr>
              <w:t>фигуры по цвету; упражнять в</w:t>
            </w:r>
          </w:p>
          <w:p w14:paraId="319CC84C">
            <w:pPr>
              <w:pStyle w:val="9"/>
              <w:spacing w:line="270" w:lineRule="atLeast"/>
              <w:ind w:left="108"/>
              <w:rPr>
                <w:sz w:val="24"/>
              </w:rPr>
            </w:pPr>
            <w:r>
              <w:rPr>
                <w:sz w:val="24"/>
              </w:rPr>
              <w:t>сравнении предметов по</w:t>
            </w:r>
            <w:r>
              <w:rPr>
                <w:spacing w:val="-15"/>
                <w:sz w:val="24"/>
              </w:rPr>
              <w:t xml:space="preserve"> </w:t>
            </w:r>
            <w:r>
              <w:rPr>
                <w:sz w:val="24"/>
              </w:rPr>
              <w:t>высоте,</w:t>
            </w:r>
            <w:r>
              <w:rPr>
                <w:spacing w:val="-15"/>
                <w:sz w:val="24"/>
              </w:rPr>
              <w:t xml:space="preserve"> </w:t>
            </w:r>
            <w:r>
              <w:rPr>
                <w:sz w:val="24"/>
              </w:rPr>
              <w:t>обозначать словами результат</w:t>
            </w:r>
          </w:p>
        </w:tc>
        <w:tc>
          <w:tcPr>
            <w:tcW w:w="2455" w:type="dxa"/>
          </w:tcPr>
          <w:p w14:paraId="7693E704">
            <w:pPr>
              <w:pStyle w:val="9"/>
              <w:ind w:left="108"/>
              <w:rPr>
                <w:sz w:val="24"/>
              </w:rPr>
            </w:pPr>
            <w:r>
              <w:rPr>
                <w:sz w:val="24"/>
              </w:rPr>
              <w:t>Учить</w:t>
            </w:r>
            <w:r>
              <w:rPr>
                <w:spacing w:val="22"/>
                <w:sz w:val="24"/>
              </w:rPr>
              <w:t xml:space="preserve"> </w:t>
            </w:r>
            <w:r>
              <w:rPr>
                <w:sz w:val="24"/>
              </w:rPr>
              <w:t>сравнивать предметы по</w:t>
            </w:r>
          </w:p>
          <w:p w14:paraId="13F9A380">
            <w:pPr>
              <w:pStyle w:val="9"/>
              <w:ind w:left="108"/>
              <w:rPr>
                <w:sz w:val="24"/>
              </w:rPr>
            </w:pPr>
            <w:r>
              <w:rPr>
                <w:sz w:val="24"/>
              </w:rPr>
              <w:t>величине,</w:t>
            </w:r>
            <w:r>
              <w:rPr>
                <w:spacing w:val="-15"/>
                <w:sz w:val="24"/>
              </w:rPr>
              <w:t xml:space="preserve"> </w:t>
            </w:r>
            <w:r>
              <w:rPr>
                <w:sz w:val="24"/>
              </w:rPr>
              <w:t>отражать</w:t>
            </w:r>
            <w:r>
              <w:rPr>
                <w:spacing w:val="-15"/>
                <w:sz w:val="24"/>
              </w:rPr>
              <w:t xml:space="preserve"> </w:t>
            </w:r>
            <w:r>
              <w:rPr>
                <w:sz w:val="24"/>
              </w:rPr>
              <w:t>в речи результат</w:t>
            </w:r>
          </w:p>
          <w:p w14:paraId="0E4E0631">
            <w:pPr>
              <w:pStyle w:val="9"/>
              <w:ind w:left="108"/>
              <w:rPr>
                <w:sz w:val="24"/>
              </w:rPr>
            </w:pPr>
            <w:r>
              <w:rPr>
                <w:sz w:val="24"/>
              </w:rPr>
              <w:t>сравнения:</w:t>
            </w:r>
            <w:r>
              <w:rPr>
                <w:spacing w:val="-15"/>
                <w:sz w:val="24"/>
              </w:rPr>
              <w:t xml:space="preserve"> </w:t>
            </w:r>
            <w:r>
              <w:rPr>
                <w:sz w:val="24"/>
              </w:rPr>
              <w:t xml:space="preserve">большой, </w:t>
            </w:r>
            <w:r>
              <w:rPr>
                <w:spacing w:val="-2"/>
                <w:sz w:val="24"/>
              </w:rPr>
              <w:t>маленький</w:t>
            </w:r>
          </w:p>
        </w:tc>
        <w:tc>
          <w:tcPr>
            <w:tcW w:w="2410" w:type="dxa"/>
          </w:tcPr>
          <w:p w14:paraId="0AC09B38">
            <w:pPr>
              <w:pStyle w:val="9"/>
              <w:ind w:left="108" w:right="645"/>
              <w:rPr>
                <w:sz w:val="24"/>
              </w:rPr>
            </w:pPr>
            <w:r>
              <w:rPr>
                <w:sz w:val="24"/>
              </w:rPr>
              <w:t>Учить</w:t>
            </w:r>
            <w:r>
              <w:rPr>
                <w:spacing w:val="-15"/>
                <w:sz w:val="24"/>
              </w:rPr>
              <w:t xml:space="preserve"> </w:t>
            </w:r>
            <w:r>
              <w:rPr>
                <w:sz w:val="24"/>
              </w:rPr>
              <w:t>выделять форму , цвет ,</w:t>
            </w:r>
          </w:p>
          <w:p w14:paraId="1E84A904">
            <w:pPr>
              <w:pStyle w:val="9"/>
              <w:ind w:left="108" w:right="1019"/>
              <w:rPr>
                <w:sz w:val="24"/>
              </w:rPr>
            </w:pPr>
            <w:r>
              <w:rPr>
                <w:sz w:val="24"/>
              </w:rPr>
              <w:t>величину ; упражнять</w:t>
            </w:r>
            <w:r>
              <w:rPr>
                <w:spacing w:val="-15"/>
                <w:sz w:val="24"/>
              </w:rPr>
              <w:t xml:space="preserve"> </w:t>
            </w:r>
            <w:r>
              <w:rPr>
                <w:sz w:val="24"/>
              </w:rPr>
              <w:t xml:space="preserve">в </w:t>
            </w:r>
            <w:r>
              <w:rPr>
                <w:spacing w:val="-2"/>
                <w:sz w:val="24"/>
              </w:rPr>
              <w:t>сравнении</w:t>
            </w:r>
          </w:p>
          <w:p w14:paraId="1E752846">
            <w:pPr>
              <w:pStyle w:val="9"/>
              <w:ind w:left="108"/>
              <w:rPr>
                <w:sz w:val="24"/>
              </w:rPr>
            </w:pPr>
            <w:r>
              <w:rPr>
                <w:sz w:val="24"/>
              </w:rPr>
              <w:t>предметов</w:t>
            </w:r>
            <w:r>
              <w:rPr>
                <w:spacing w:val="-5"/>
                <w:sz w:val="24"/>
              </w:rPr>
              <w:t xml:space="preserve"> по</w:t>
            </w:r>
          </w:p>
          <w:p w14:paraId="261538CB">
            <w:pPr>
              <w:pStyle w:val="9"/>
              <w:spacing w:line="264" w:lineRule="exact"/>
              <w:ind w:left="108"/>
              <w:rPr>
                <w:sz w:val="24"/>
              </w:rPr>
            </w:pPr>
            <w:r>
              <w:rPr>
                <w:sz w:val="24"/>
              </w:rPr>
              <w:t>величине</w:t>
            </w:r>
            <w:r>
              <w:rPr>
                <w:spacing w:val="-3"/>
                <w:sz w:val="24"/>
              </w:rPr>
              <w:t xml:space="preserve"> </w:t>
            </w:r>
            <w:r>
              <w:rPr>
                <w:sz w:val="24"/>
              </w:rPr>
              <w:t>,</w:t>
            </w:r>
            <w:r>
              <w:rPr>
                <w:spacing w:val="-1"/>
                <w:sz w:val="24"/>
              </w:rPr>
              <w:t xml:space="preserve"> </w:t>
            </w:r>
            <w:r>
              <w:rPr>
                <w:spacing w:val="-2"/>
                <w:sz w:val="24"/>
              </w:rPr>
              <w:t>развивать</w:t>
            </w:r>
          </w:p>
        </w:tc>
        <w:tc>
          <w:tcPr>
            <w:tcW w:w="2693" w:type="dxa"/>
          </w:tcPr>
          <w:p w14:paraId="2974E5AC">
            <w:pPr>
              <w:pStyle w:val="9"/>
              <w:ind w:left="111"/>
              <w:rPr>
                <w:sz w:val="24"/>
              </w:rPr>
            </w:pPr>
            <w:r>
              <w:rPr>
                <w:sz w:val="24"/>
              </w:rPr>
              <w:t xml:space="preserve">Упражнять в </w:t>
            </w:r>
            <w:r>
              <w:rPr>
                <w:spacing w:val="-2"/>
                <w:sz w:val="24"/>
              </w:rPr>
              <w:t>установлении</w:t>
            </w:r>
          </w:p>
          <w:p w14:paraId="0487A764">
            <w:pPr>
              <w:pStyle w:val="9"/>
              <w:ind w:left="111"/>
              <w:rPr>
                <w:sz w:val="24"/>
              </w:rPr>
            </w:pPr>
            <w:r>
              <w:rPr>
                <w:sz w:val="24"/>
              </w:rPr>
              <w:t>равенства</w:t>
            </w:r>
            <w:r>
              <w:rPr>
                <w:spacing w:val="-15"/>
                <w:sz w:val="24"/>
              </w:rPr>
              <w:t xml:space="preserve"> </w:t>
            </w:r>
            <w:r>
              <w:rPr>
                <w:sz w:val="24"/>
              </w:rPr>
              <w:t>между</w:t>
            </w:r>
            <w:r>
              <w:rPr>
                <w:spacing w:val="-15"/>
                <w:sz w:val="24"/>
              </w:rPr>
              <w:t xml:space="preserve"> </w:t>
            </w:r>
            <w:r>
              <w:rPr>
                <w:sz w:val="24"/>
              </w:rPr>
              <w:t>двумя группами предметов, обозначая словами</w:t>
            </w:r>
          </w:p>
          <w:p w14:paraId="190E7F01">
            <w:pPr>
              <w:pStyle w:val="9"/>
              <w:spacing w:line="270" w:lineRule="atLeast"/>
              <w:ind w:left="111" w:right="404"/>
              <w:rPr>
                <w:sz w:val="24"/>
              </w:rPr>
            </w:pPr>
            <w:r>
              <w:rPr>
                <w:sz w:val="24"/>
              </w:rPr>
              <w:t>результат</w:t>
            </w:r>
            <w:r>
              <w:rPr>
                <w:spacing w:val="-15"/>
                <w:sz w:val="24"/>
              </w:rPr>
              <w:t xml:space="preserve"> </w:t>
            </w:r>
            <w:r>
              <w:rPr>
                <w:sz w:val="24"/>
              </w:rPr>
              <w:t>сравнения; закреплять названия</w:t>
            </w:r>
          </w:p>
        </w:tc>
        <w:tc>
          <w:tcPr>
            <w:tcW w:w="3504" w:type="dxa"/>
          </w:tcPr>
          <w:p w14:paraId="587B20A9">
            <w:pPr>
              <w:pStyle w:val="9"/>
              <w:ind w:left="111"/>
              <w:rPr>
                <w:sz w:val="24"/>
              </w:rPr>
            </w:pPr>
            <w:r>
              <w:rPr>
                <w:sz w:val="24"/>
              </w:rPr>
              <w:t>Упражнять в сравнении предметов</w:t>
            </w:r>
            <w:r>
              <w:rPr>
                <w:spacing w:val="-13"/>
                <w:sz w:val="24"/>
              </w:rPr>
              <w:t xml:space="preserve"> </w:t>
            </w:r>
            <w:r>
              <w:rPr>
                <w:sz w:val="24"/>
              </w:rPr>
              <w:t>по</w:t>
            </w:r>
            <w:r>
              <w:rPr>
                <w:spacing w:val="-12"/>
                <w:sz w:val="24"/>
              </w:rPr>
              <w:t xml:space="preserve"> </w:t>
            </w:r>
            <w:r>
              <w:rPr>
                <w:sz w:val="24"/>
              </w:rPr>
              <w:t>величине</w:t>
            </w:r>
            <w:r>
              <w:rPr>
                <w:spacing w:val="-13"/>
                <w:sz w:val="24"/>
              </w:rPr>
              <w:t xml:space="preserve"> </w:t>
            </w:r>
            <w:r>
              <w:rPr>
                <w:sz w:val="24"/>
              </w:rPr>
              <w:t>;</w:t>
            </w:r>
          </w:p>
          <w:p w14:paraId="04C58ACA">
            <w:pPr>
              <w:pStyle w:val="9"/>
              <w:ind w:left="111" w:right="309"/>
              <w:rPr>
                <w:sz w:val="24"/>
              </w:rPr>
            </w:pPr>
            <w:r>
              <w:rPr>
                <w:sz w:val="24"/>
              </w:rPr>
              <w:t>закреплять</w:t>
            </w:r>
            <w:r>
              <w:rPr>
                <w:spacing w:val="-15"/>
                <w:sz w:val="24"/>
              </w:rPr>
              <w:t xml:space="preserve"> </w:t>
            </w:r>
            <w:r>
              <w:rPr>
                <w:sz w:val="24"/>
              </w:rPr>
              <w:t>пространственные представления, умение</w:t>
            </w:r>
          </w:p>
          <w:p w14:paraId="59D5C549">
            <w:pPr>
              <w:pStyle w:val="9"/>
              <w:ind w:left="111"/>
              <w:rPr>
                <w:sz w:val="24"/>
              </w:rPr>
            </w:pPr>
            <w:r>
              <w:rPr>
                <w:sz w:val="24"/>
              </w:rPr>
              <w:t>различать</w:t>
            </w:r>
            <w:r>
              <w:rPr>
                <w:spacing w:val="-2"/>
                <w:sz w:val="24"/>
              </w:rPr>
              <w:t xml:space="preserve"> </w:t>
            </w:r>
            <w:r>
              <w:rPr>
                <w:sz w:val="24"/>
              </w:rPr>
              <w:t>и</w:t>
            </w:r>
            <w:r>
              <w:rPr>
                <w:spacing w:val="-3"/>
                <w:sz w:val="24"/>
              </w:rPr>
              <w:t xml:space="preserve"> </w:t>
            </w:r>
            <w:r>
              <w:rPr>
                <w:spacing w:val="-2"/>
                <w:sz w:val="24"/>
              </w:rPr>
              <w:t>называть</w:t>
            </w:r>
          </w:p>
          <w:p w14:paraId="6717AA5F">
            <w:pPr>
              <w:pStyle w:val="9"/>
              <w:spacing w:line="270" w:lineRule="atLeast"/>
              <w:ind w:left="111"/>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(круг, квадрат, треугольник),</w:t>
            </w:r>
          </w:p>
        </w:tc>
      </w:tr>
    </w:tbl>
    <w:p w14:paraId="0C5C041F">
      <w:pPr>
        <w:pStyle w:val="9"/>
        <w:spacing w:after="0" w:line="270" w:lineRule="atLeast"/>
        <w:rPr>
          <w:sz w:val="24"/>
        </w:rPr>
        <w:sectPr>
          <w:pgSz w:w="16850" w:h="11920" w:orient="landscape"/>
          <w:pgMar w:top="1060" w:right="708" w:bottom="1560" w:left="566" w:header="0" w:footer="1360" w:gutter="0"/>
          <w:cols w:space="720" w:num="1"/>
        </w:sectPr>
      </w:pPr>
    </w:p>
    <w:p w14:paraId="03F4CCD9">
      <w:pPr>
        <w:pStyle w:val="6"/>
        <w:spacing w:before="5"/>
        <w:ind w:left="0" w:firstLine="0"/>
        <w:jc w:val="left"/>
        <w:rPr>
          <w:b/>
          <w:i/>
          <w:sz w:val="2"/>
        </w:rPr>
      </w:pPr>
    </w:p>
    <w:tbl>
      <w:tblPr>
        <w:tblStyle w:val="5"/>
        <w:tblW w:w="0" w:type="auto"/>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933"/>
        <w:gridCol w:w="2506"/>
        <w:gridCol w:w="2455"/>
        <w:gridCol w:w="2410"/>
        <w:gridCol w:w="2693"/>
        <w:gridCol w:w="3504"/>
      </w:tblGrid>
      <w:tr w14:paraId="089AA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1018" w:type="dxa"/>
          </w:tcPr>
          <w:p w14:paraId="74C351A6">
            <w:pPr>
              <w:pStyle w:val="9"/>
              <w:ind w:left="0"/>
              <w:rPr>
                <w:sz w:val="24"/>
              </w:rPr>
            </w:pPr>
          </w:p>
        </w:tc>
        <w:tc>
          <w:tcPr>
            <w:tcW w:w="933" w:type="dxa"/>
          </w:tcPr>
          <w:p w14:paraId="04D11978">
            <w:pPr>
              <w:pStyle w:val="9"/>
              <w:ind w:left="0"/>
              <w:rPr>
                <w:sz w:val="24"/>
              </w:rPr>
            </w:pPr>
          </w:p>
        </w:tc>
        <w:tc>
          <w:tcPr>
            <w:tcW w:w="2506" w:type="dxa"/>
          </w:tcPr>
          <w:p w14:paraId="52A0D6F6">
            <w:pPr>
              <w:pStyle w:val="9"/>
              <w:spacing w:line="237" w:lineRule="auto"/>
              <w:ind w:left="108" w:right="463"/>
              <w:rPr>
                <w:sz w:val="24"/>
              </w:rPr>
            </w:pPr>
            <w:r>
              <w:rPr>
                <w:sz w:val="24"/>
              </w:rPr>
              <w:t>сравнения:</w:t>
            </w:r>
            <w:r>
              <w:rPr>
                <w:spacing w:val="-15"/>
                <w:sz w:val="24"/>
              </w:rPr>
              <w:t xml:space="preserve"> </w:t>
            </w:r>
            <w:r>
              <w:rPr>
                <w:sz w:val="24"/>
              </w:rPr>
              <w:t>"выше- ниже , равные по</w:t>
            </w:r>
          </w:p>
          <w:p w14:paraId="4A3E1E79">
            <w:pPr>
              <w:pStyle w:val="9"/>
              <w:ind w:left="108" w:right="335"/>
              <w:rPr>
                <w:sz w:val="24"/>
              </w:rPr>
            </w:pPr>
            <w:r>
              <w:rPr>
                <w:sz w:val="24"/>
              </w:rPr>
              <w:t>высоте",</w:t>
            </w:r>
            <w:r>
              <w:rPr>
                <w:spacing w:val="-15"/>
                <w:sz w:val="24"/>
              </w:rPr>
              <w:t xml:space="preserve"> </w:t>
            </w:r>
            <w:r>
              <w:rPr>
                <w:sz w:val="24"/>
              </w:rPr>
              <w:t xml:space="preserve">закреплять </w:t>
            </w:r>
            <w:r>
              <w:rPr>
                <w:spacing w:val="-2"/>
                <w:sz w:val="24"/>
              </w:rPr>
              <w:t>умение</w:t>
            </w:r>
          </w:p>
          <w:p w14:paraId="05ED46C2">
            <w:pPr>
              <w:pStyle w:val="9"/>
              <w:spacing w:line="270" w:lineRule="atLeast"/>
              <w:ind w:left="108"/>
              <w:rPr>
                <w:sz w:val="24"/>
              </w:rPr>
            </w:pPr>
            <w:r>
              <w:rPr>
                <w:sz w:val="24"/>
              </w:rPr>
              <w:t>ориентироваться в пространстве</w:t>
            </w:r>
            <w:r>
              <w:rPr>
                <w:spacing w:val="-15"/>
                <w:sz w:val="24"/>
              </w:rPr>
              <w:t xml:space="preserve"> </w:t>
            </w:r>
            <w:r>
              <w:rPr>
                <w:sz w:val="24"/>
              </w:rPr>
              <w:t>(слева</w:t>
            </w:r>
            <w:r>
              <w:rPr>
                <w:spacing w:val="-15"/>
                <w:sz w:val="24"/>
              </w:rPr>
              <w:t xml:space="preserve"> </w:t>
            </w:r>
            <w:r>
              <w:rPr>
                <w:sz w:val="24"/>
              </w:rPr>
              <w:t xml:space="preserve">- </w:t>
            </w:r>
            <w:r>
              <w:rPr>
                <w:spacing w:val="-2"/>
                <w:sz w:val="24"/>
              </w:rPr>
              <w:t>справа)</w:t>
            </w:r>
          </w:p>
        </w:tc>
        <w:tc>
          <w:tcPr>
            <w:tcW w:w="2455" w:type="dxa"/>
          </w:tcPr>
          <w:p w14:paraId="37DDB3B6">
            <w:pPr>
              <w:pStyle w:val="9"/>
              <w:ind w:left="0"/>
              <w:rPr>
                <w:sz w:val="24"/>
              </w:rPr>
            </w:pPr>
          </w:p>
        </w:tc>
        <w:tc>
          <w:tcPr>
            <w:tcW w:w="2410" w:type="dxa"/>
          </w:tcPr>
          <w:p w14:paraId="79DEAAD9">
            <w:pPr>
              <w:pStyle w:val="9"/>
              <w:spacing w:line="271" w:lineRule="exact"/>
              <w:ind w:left="108"/>
              <w:rPr>
                <w:sz w:val="24"/>
              </w:rPr>
            </w:pPr>
            <w:r>
              <w:rPr>
                <w:spacing w:val="-2"/>
                <w:sz w:val="24"/>
              </w:rPr>
              <w:t>воображение</w:t>
            </w:r>
          </w:p>
        </w:tc>
        <w:tc>
          <w:tcPr>
            <w:tcW w:w="2693" w:type="dxa"/>
          </w:tcPr>
          <w:p w14:paraId="6DE63216">
            <w:pPr>
              <w:pStyle w:val="9"/>
              <w:spacing w:line="237" w:lineRule="auto"/>
              <w:ind w:left="111" w:right="189"/>
              <w:rPr>
                <w:sz w:val="24"/>
              </w:rPr>
            </w:pPr>
            <w:r>
              <w:rPr>
                <w:sz w:val="24"/>
              </w:rPr>
              <w:t>геометрических</w:t>
            </w:r>
            <w:r>
              <w:rPr>
                <w:spacing w:val="-15"/>
                <w:sz w:val="24"/>
              </w:rPr>
              <w:t xml:space="preserve"> </w:t>
            </w:r>
            <w:r>
              <w:rPr>
                <w:sz w:val="24"/>
              </w:rPr>
              <w:t xml:space="preserve">фигур, </w:t>
            </w:r>
            <w:r>
              <w:rPr>
                <w:spacing w:val="-2"/>
                <w:sz w:val="24"/>
              </w:rPr>
              <w:t>умение</w:t>
            </w:r>
          </w:p>
          <w:p w14:paraId="5604C678">
            <w:pPr>
              <w:pStyle w:val="9"/>
              <w:ind w:left="111"/>
              <w:rPr>
                <w:sz w:val="24"/>
              </w:rPr>
            </w:pPr>
            <w:r>
              <w:rPr>
                <w:spacing w:val="-2"/>
                <w:sz w:val="24"/>
              </w:rPr>
              <w:t xml:space="preserve">классифицировать </w:t>
            </w:r>
            <w:r>
              <w:rPr>
                <w:sz w:val="24"/>
              </w:rPr>
              <w:t>предметы</w:t>
            </w:r>
            <w:r>
              <w:rPr>
                <w:spacing w:val="-15"/>
                <w:sz w:val="24"/>
              </w:rPr>
              <w:t xml:space="preserve"> </w:t>
            </w:r>
            <w:r>
              <w:rPr>
                <w:sz w:val="24"/>
              </w:rPr>
              <w:t>по</w:t>
            </w:r>
            <w:r>
              <w:rPr>
                <w:spacing w:val="-15"/>
                <w:sz w:val="24"/>
              </w:rPr>
              <w:t xml:space="preserve"> </w:t>
            </w:r>
            <w:r>
              <w:rPr>
                <w:sz w:val="24"/>
              </w:rPr>
              <w:t>длине.</w:t>
            </w:r>
          </w:p>
        </w:tc>
        <w:tc>
          <w:tcPr>
            <w:tcW w:w="3504" w:type="dxa"/>
          </w:tcPr>
          <w:p w14:paraId="1AD20F38">
            <w:pPr>
              <w:pStyle w:val="9"/>
              <w:spacing w:line="237" w:lineRule="auto"/>
              <w:ind w:left="111" w:right="49"/>
              <w:rPr>
                <w:sz w:val="24"/>
              </w:rPr>
            </w:pPr>
            <w:r>
              <w:rPr>
                <w:sz w:val="24"/>
              </w:rPr>
              <w:t>сравнивать</w:t>
            </w:r>
            <w:r>
              <w:rPr>
                <w:spacing w:val="-15"/>
                <w:sz w:val="24"/>
              </w:rPr>
              <w:t xml:space="preserve"> </w:t>
            </w:r>
            <w:r>
              <w:rPr>
                <w:sz w:val="24"/>
              </w:rPr>
              <w:t>две</w:t>
            </w:r>
            <w:r>
              <w:rPr>
                <w:spacing w:val="-15"/>
                <w:sz w:val="24"/>
              </w:rPr>
              <w:t xml:space="preserve"> </w:t>
            </w:r>
            <w:r>
              <w:rPr>
                <w:sz w:val="24"/>
              </w:rPr>
              <w:t xml:space="preserve">группы </w:t>
            </w:r>
            <w:r>
              <w:rPr>
                <w:spacing w:val="-2"/>
                <w:sz w:val="24"/>
              </w:rPr>
              <w:t>предметов</w:t>
            </w:r>
          </w:p>
        </w:tc>
      </w:tr>
      <w:tr w14:paraId="21215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018" w:type="dxa"/>
            <w:vMerge w:val="restart"/>
          </w:tcPr>
          <w:p w14:paraId="2CE76D3C">
            <w:pPr>
              <w:pStyle w:val="9"/>
              <w:spacing w:line="270" w:lineRule="exact"/>
              <w:rPr>
                <w:sz w:val="24"/>
              </w:rPr>
            </w:pPr>
            <w:r>
              <w:rPr>
                <w:spacing w:val="-4"/>
                <w:sz w:val="24"/>
              </w:rPr>
              <w:t>Март</w:t>
            </w:r>
          </w:p>
        </w:tc>
        <w:tc>
          <w:tcPr>
            <w:tcW w:w="933" w:type="dxa"/>
          </w:tcPr>
          <w:p w14:paraId="7BF9748A">
            <w:pPr>
              <w:pStyle w:val="9"/>
              <w:spacing w:line="270" w:lineRule="exact"/>
              <w:rPr>
                <w:sz w:val="24"/>
              </w:rPr>
            </w:pPr>
            <w:r>
              <w:rPr>
                <w:spacing w:val="-4"/>
                <w:sz w:val="24"/>
              </w:rPr>
              <w:t>Тема</w:t>
            </w:r>
          </w:p>
        </w:tc>
        <w:tc>
          <w:tcPr>
            <w:tcW w:w="2506" w:type="dxa"/>
          </w:tcPr>
          <w:p w14:paraId="219C0628">
            <w:pPr>
              <w:pStyle w:val="9"/>
              <w:spacing w:line="275" w:lineRule="exact"/>
              <w:ind w:left="108"/>
              <w:rPr>
                <w:b/>
                <w:sz w:val="24"/>
              </w:rPr>
            </w:pPr>
            <w:r>
              <w:rPr>
                <w:b/>
                <w:sz w:val="24"/>
              </w:rPr>
              <w:t>Занятие</w:t>
            </w:r>
            <w:r>
              <w:rPr>
                <w:b/>
                <w:spacing w:val="-3"/>
                <w:sz w:val="24"/>
              </w:rPr>
              <w:t xml:space="preserve"> </w:t>
            </w:r>
            <w:r>
              <w:rPr>
                <w:b/>
                <w:sz w:val="24"/>
              </w:rPr>
              <w:t>№</w:t>
            </w:r>
            <w:r>
              <w:rPr>
                <w:b/>
                <w:spacing w:val="-2"/>
                <w:sz w:val="24"/>
              </w:rPr>
              <w:t xml:space="preserve"> </w:t>
            </w:r>
            <w:r>
              <w:rPr>
                <w:b/>
                <w:sz w:val="24"/>
              </w:rPr>
              <w:t xml:space="preserve">30 </w:t>
            </w:r>
            <w:r>
              <w:rPr>
                <w:b/>
                <w:spacing w:val="-4"/>
                <w:sz w:val="24"/>
              </w:rPr>
              <w:t>с69.</w:t>
            </w:r>
          </w:p>
          <w:p w14:paraId="347117E2">
            <w:pPr>
              <w:pStyle w:val="9"/>
              <w:ind w:left="108"/>
              <w:rPr>
                <w:b/>
                <w:sz w:val="24"/>
              </w:rPr>
            </w:pPr>
            <w:r>
              <w:rPr>
                <w:b/>
                <w:spacing w:val="-2"/>
                <w:sz w:val="24"/>
              </w:rPr>
              <w:t>Сравнение</w:t>
            </w:r>
          </w:p>
          <w:p w14:paraId="6FD07F19">
            <w:pPr>
              <w:pStyle w:val="9"/>
              <w:spacing w:line="270" w:lineRule="atLeast"/>
              <w:ind w:left="108" w:right="927"/>
              <w:rPr>
                <w:b/>
                <w:sz w:val="24"/>
              </w:rPr>
            </w:pPr>
            <w:r>
              <w:rPr>
                <w:b/>
                <w:sz w:val="24"/>
              </w:rPr>
              <w:t>предметов</w:t>
            </w:r>
            <w:r>
              <w:rPr>
                <w:b/>
                <w:spacing w:val="-15"/>
                <w:sz w:val="24"/>
              </w:rPr>
              <w:t xml:space="preserve"> </w:t>
            </w:r>
            <w:r>
              <w:rPr>
                <w:b/>
                <w:sz w:val="24"/>
              </w:rPr>
              <w:t xml:space="preserve">по </w:t>
            </w:r>
            <w:r>
              <w:rPr>
                <w:b/>
                <w:spacing w:val="-2"/>
                <w:sz w:val="24"/>
              </w:rPr>
              <w:t>величине</w:t>
            </w:r>
          </w:p>
        </w:tc>
        <w:tc>
          <w:tcPr>
            <w:tcW w:w="2455" w:type="dxa"/>
          </w:tcPr>
          <w:p w14:paraId="4EC79227">
            <w:pPr>
              <w:pStyle w:val="9"/>
              <w:ind w:left="144"/>
              <w:rPr>
                <w:b/>
                <w:sz w:val="24"/>
              </w:rPr>
            </w:pPr>
            <w:r>
              <w:rPr>
                <w:b/>
                <w:sz w:val="24"/>
              </w:rPr>
              <w:t>Занятие</w:t>
            </w:r>
            <w:r>
              <w:rPr>
                <w:b/>
                <w:spacing w:val="-13"/>
                <w:sz w:val="24"/>
              </w:rPr>
              <w:t xml:space="preserve"> </w:t>
            </w:r>
            <w:r>
              <w:rPr>
                <w:b/>
                <w:sz w:val="24"/>
              </w:rPr>
              <w:t>№</w:t>
            </w:r>
            <w:r>
              <w:rPr>
                <w:b/>
                <w:spacing w:val="-14"/>
                <w:sz w:val="24"/>
              </w:rPr>
              <w:t xml:space="preserve"> </w:t>
            </w:r>
            <w:r>
              <w:rPr>
                <w:b/>
                <w:sz w:val="24"/>
              </w:rPr>
              <w:t>31</w:t>
            </w:r>
            <w:r>
              <w:rPr>
                <w:b/>
                <w:spacing w:val="-13"/>
                <w:sz w:val="24"/>
              </w:rPr>
              <w:t xml:space="preserve"> </w:t>
            </w:r>
            <w:r>
              <w:rPr>
                <w:b/>
                <w:sz w:val="24"/>
              </w:rPr>
              <w:t xml:space="preserve">с.72 </w:t>
            </w:r>
            <w:r>
              <w:rPr>
                <w:b/>
                <w:spacing w:val="-2"/>
                <w:sz w:val="24"/>
              </w:rPr>
              <w:t>Повторение</w:t>
            </w:r>
          </w:p>
        </w:tc>
        <w:tc>
          <w:tcPr>
            <w:tcW w:w="2410" w:type="dxa"/>
          </w:tcPr>
          <w:p w14:paraId="080FC929">
            <w:pPr>
              <w:pStyle w:val="9"/>
              <w:ind w:left="144"/>
              <w:rPr>
                <w:b/>
                <w:sz w:val="24"/>
              </w:rPr>
            </w:pPr>
            <w:r>
              <w:rPr>
                <w:b/>
                <w:sz w:val="24"/>
              </w:rPr>
              <w:t>И.А. Помораева Занятие</w:t>
            </w:r>
            <w:r>
              <w:rPr>
                <w:b/>
                <w:spacing w:val="-13"/>
                <w:sz w:val="24"/>
              </w:rPr>
              <w:t xml:space="preserve"> </w:t>
            </w:r>
            <w:r>
              <w:rPr>
                <w:b/>
                <w:sz w:val="24"/>
              </w:rPr>
              <w:t>№</w:t>
            </w:r>
            <w:r>
              <w:rPr>
                <w:b/>
                <w:spacing w:val="-14"/>
                <w:sz w:val="24"/>
              </w:rPr>
              <w:t xml:space="preserve"> </w:t>
            </w:r>
            <w:r>
              <w:rPr>
                <w:b/>
                <w:sz w:val="24"/>
              </w:rPr>
              <w:t>3.</w:t>
            </w:r>
            <w:r>
              <w:rPr>
                <w:b/>
                <w:spacing w:val="-13"/>
                <w:sz w:val="24"/>
              </w:rPr>
              <w:t xml:space="preserve"> </w:t>
            </w:r>
            <w:r>
              <w:rPr>
                <w:b/>
                <w:sz w:val="24"/>
              </w:rPr>
              <w:t>с.33.</w:t>
            </w:r>
          </w:p>
        </w:tc>
        <w:tc>
          <w:tcPr>
            <w:tcW w:w="2693" w:type="dxa"/>
          </w:tcPr>
          <w:p w14:paraId="64B6E43E">
            <w:pPr>
              <w:pStyle w:val="9"/>
              <w:spacing w:line="275" w:lineRule="exact"/>
              <w:ind w:left="147"/>
              <w:rPr>
                <w:b/>
                <w:sz w:val="24"/>
              </w:rPr>
            </w:pPr>
            <w:r>
              <w:rPr>
                <w:b/>
                <w:sz w:val="24"/>
              </w:rPr>
              <w:t>Занятие</w:t>
            </w:r>
            <w:r>
              <w:rPr>
                <w:b/>
                <w:spacing w:val="-1"/>
                <w:sz w:val="24"/>
              </w:rPr>
              <w:t xml:space="preserve"> </w:t>
            </w:r>
            <w:r>
              <w:rPr>
                <w:b/>
                <w:sz w:val="24"/>
              </w:rPr>
              <w:t>№</w:t>
            </w:r>
            <w:r>
              <w:rPr>
                <w:b/>
                <w:spacing w:val="-2"/>
                <w:sz w:val="24"/>
              </w:rPr>
              <w:t xml:space="preserve"> 4.с.34.</w:t>
            </w:r>
          </w:p>
        </w:tc>
        <w:tc>
          <w:tcPr>
            <w:tcW w:w="3504" w:type="dxa"/>
          </w:tcPr>
          <w:p w14:paraId="7E031205">
            <w:pPr>
              <w:pStyle w:val="9"/>
              <w:spacing w:line="275" w:lineRule="exact"/>
              <w:ind w:left="145"/>
              <w:rPr>
                <w:b/>
                <w:sz w:val="24"/>
              </w:rPr>
            </w:pPr>
            <w:r>
              <w:rPr>
                <w:b/>
                <w:sz w:val="24"/>
              </w:rPr>
              <w:t>Занятие</w:t>
            </w:r>
            <w:r>
              <w:rPr>
                <w:b/>
                <w:spacing w:val="-1"/>
                <w:sz w:val="24"/>
              </w:rPr>
              <w:t xml:space="preserve"> </w:t>
            </w:r>
            <w:r>
              <w:rPr>
                <w:b/>
                <w:sz w:val="24"/>
              </w:rPr>
              <w:t>№</w:t>
            </w:r>
            <w:r>
              <w:rPr>
                <w:b/>
                <w:spacing w:val="-2"/>
                <w:sz w:val="24"/>
              </w:rPr>
              <w:t xml:space="preserve"> 1.с.35.</w:t>
            </w:r>
          </w:p>
        </w:tc>
      </w:tr>
      <w:tr w14:paraId="50DD2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2" w:hRule="atLeast"/>
        </w:trPr>
        <w:tc>
          <w:tcPr>
            <w:tcW w:w="1018" w:type="dxa"/>
            <w:vMerge w:val="continue"/>
            <w:tcBorders>
              <w:top w:val="nil"/>
            </w:tcBorders>
          </w:tcPr>
          <w:p w14:paraId="59549266">
            <w:pPr>
              <w:rPr>
                <w:sz w:val="2"/>
                <w:szCs w:val="2"/>
              </w:rPr>
            </w:pPr>
          </w:p>
        </w:tc>
        <w:tc>
          <w:tcPr>
            <w:tcW w:w="933" w:type="dxa"/>
          </w:tcPr>
          <w:p w14:paraId="4B369FC0">
            <w:pPr>
              <w:pStyle w:val="9"/>
              <w:spacing w:line="268" w:lineRule="exact"/>
              <w:rPr>
                <w:sz w:val="24"/>
              </w:rPr>
            </w:pPr>
            <w:r>
              <w:rPr>
                <w:spacing w:val="-4"/>
                <w:sz w:val="24"/>
              </w:rPr>
              <w:t>Цели</w:t>
            </w:r>
          </w:p>
        </w:tc>
        <w:tc>
          <w:tcPr>
            <w:tcW w:w="2506" w:type="dxa"/>
          </w:tcPr>
          <w:p w14:paraId="47A0590F">
            <w:pPr>
              <w:pStyle w:val="9"/>
              <w:spacing w:line="268" w:lineRule="exact"/>
              <w:ind w:left="108"/>
              <w:rPr>
                <w:sz w:val="24"/>
              </w:rPr>
            </w:pPr>
            <w:r>
              <w:rPr>
                <w:spacing w:val="-4"/>
                <w:sz w:val="24"/>
              </w:rPr>
              <w:t>Учить</w:t>
            </w:r>
          </w:p>
          <w:p w14:paraId="1527AA8C">
            <w:pPr>
              <w:pStyle w:val="9"/>
              <w:ind w:left="108" w:right="147"/>
              <w:rPr>
                <w:sz w:val="24"/>
              </w:rPr>
            </w:pPr>
            <w:r>
              <w:rPr>
                <w:sz w:val="24"/>
              </w:rPr>
              <w:t>классифицировать</w:t>
            </w:r>
            <w:r>
              <w:rPr>
                <w:spacing w:val="-11"/>
                <w:sz w:val="24"/>
              </w:rPr>
              <w:t xml:space="preserve"> </w:t>
            </w:r>
            <w:r>
              <w:rPr>
                <w:sz w:val="24"/>
              </w:rPr>
              <w:t>по длине, сравнивать группы предметов</w:t>
            </w:r>
            <w:r>
              <w:rPr>
                <w:spacing w:val="-1"/>
                <w:sz w:val="24"/>
              </w:rPr>
              <w:t xml:space="preserve"> </w:t>
            </w:r>
            <w:r>
              <w:rPr>
                <w:sz w:val="24"/>
              </w:rPr>
              <w:t>по количеству</w:t>
            </w:r>
            <w:r>
              <w:rPr>
                <w:spacing w:val="-15"/>
                <w:sz w:val="24"/>
              </w:rPr>
              <w:t xml:space="preserve"> </w:t>
            </w:r>
            <w:r>
              <w:rPr>
                <w:sz w:val="24"/>
              </w:rPr>
              <w:t>входящих в них элементов, обозначать словами</w:t>
            </w:r>
          </w:p>
          <w:p w14:paraId="3F454DCB">
            <w:pPr>
              <w:pStyle w:val="9"/>
              <w:ind w:left="108" w:right="220"/>
              <w:rPr>
                <w:sz w:val="24"/>
              </w:rPr>
            </w:pPr>
            <w:r>
              <w:rPr>
                <w:sz w:val="24"/>
              </w:rPr>
              <w:t>результат</w:t>
            </w:r>
            <w:r>
              <w:rPr>
                <w:spacing w:val="-15"/>
                <w:sz w:val="24"/>
              </w:rPr>
              <w:t xml:space="preserve"> </w:t>
            </w:r>
            <w:r>
              <w:rPr>
                <w:sz w:val="24"/>
              </w:rPr>
              <w:t>сравнения: "столько - сколько", "больше - меньше"</w:t>
            </w:r>
          </w:p>
        </w:tc>
        <w:tc>
          <w:tcPr>
            <w:tcW w:w="2455" w:type="dxa"/>
          </w:tcPr>
          <w:p w14:paraId="0BE7AFDB">
            <w:pPr>
              <w:pStyle w:val="9"/>
              <w:ind w:left="108" w:right="519"/>
              <w:rPr>
                <w:sz w:val="24"/>
              </w:rPr>
            </w:pPr>
            <w:r>
              <w:rPr>
                <w:spacing w:val="-2"/>
                <w:sz w:val="24"/>
              </w:rPr>
              <w:t xml:space="preserve">Закреплять пройденный </w:t>
            </w:r>
            <w:r>
              <w:rPr>
                <w:sz w:val="24"/>
              </w:rPr>
              <w:t>материал:</w:t>
            </w:r>
            <w:r>
              <w:rPr>
                <w:spacing w:val="-15"/>
                <w:sz w:val="24"/>
              </w:rPr>
              <w:t xml:space="preserve"> </w:t>
            </w:r>
            <w:r>
              <w:rPr>
                <w:sz w:val="24"/>
              </w:rPr>
              <w:t>умение</w:t>
            </w:r>
          </w:p>
          <w:p w14:paraId="1C404365">
            <w:pPr>
              <w:pStyle w:val="9"/>
              <w:ind w:left="108" w:right="133"/>
              <w:jc w:val="both"/>
              <w:rPr>
                <w:sz w:val="24"/>
              </w:rPr>
            </w:pPr>
            <w:r>
              <w:rPr>
                <w:sz w:val="24"/>
              </w:rPr>
              <w:t>составлять</w:t>
            </w:r>
            <w:r>
              <w:rPr>
                <w:spacing w:val="-15"/>
                <w:sz w:val="24"/>
              </w:rPr>
              <w:t xml:space="preserve"> </w:t>
            </w:r>
            <w:r>
              <w:rPr>
                <w:sz w:val="24"/>
              </w:rPr>
              <w:t>группы</w:t>
            </w:r>
            <w:r>
              <w:rPr>
                <w:spacing w:val="-15"/>
                <w:sz w:val="24"/>
              </w:rPr>
              <w:t xml:space="preserve"> </w:t>
            </w:r>
            <w:r>
              <w:rPr>
                <w:sz w:val="24"/>
              </w:rPr>
              <w:t xml:space="preserve">из </w:t>
            </w:r>
            <w:r>
              <w:rPr>
                <w:spacing w:val="-2"/>
                <w:sz w:val="24"/>
              </w:rPr>
              <w:t>отдельных</w:t>
            </w:r>
          </w:p>
          <w:p w14:paraId="15E7AE23">
            <w:pPr>
              <w:pStyle w:val="9"/>
              <w:ind w:left="108" w:right="136"/>
              <w:jc w:val="both"/>
              <w:rPr>
                <w:sz w:val="24"/>
              </w:rPr>
            </w:pPr>
            <w:r>
              <w:rPr>
                <w:sz w:val="24"/>
              </w:rPr>
              <w:t>предметов; находить сходство и различие; сравнивать</w:t>
            </w:r>
            <w:r>
              <w:rPr>
                <w:spacing w:val="-15"/>
                <w:sz w:val="24"/>
              </w:rPr>
              <w:t xml:space="preserve"> </w:t>
            </w:r>
            <w:r>
              <w:rPr>
                <w:sz w:val="24"/>
              </w:rPr>
              <w:t>предметы по величине;</w:t>
            </w:r>
          </w:p>
          <w:p w14:paraId="688A28DC">
            <w:pPr>
              <w:pStyle w:val="9"/>
              <w:ind w:left="108" w:right="397"/>
              <w:rPr>
                <w:sz w:val="24"/>
              </w:rPr>
            </w:pPr>
            <w:r>
              <w:rPr>
                <w:spacing w:val="-2"/>
                <w:sz w:val="24"/>
              </w:rPr>
              <w:t>закреплять временные</w:t>
            </w:r>
          </w:p>
          <w:p w14:paraId="1D950CB3">
            <w:pPr>
              <w:pStyle w:val="9"/>
              <w:ind w:left="108" w:right="178"/>
              <w:rPr>
                <w:sz w:val="24"/>
              </w:rPr>
            </w:pPr>
            <w:r>
              <w:rPr>
                <w:sz w:val="24"/>
              </w:rPr>
              <w:t>представления:</w:t>
            </w:r>
            <w:r>
              <w:rPr>
                <w:spacing w:val="-15"/>
                <w:sz w:val="24"/>
              </w:rPr>
              <w:t xml:space="preserve"> </w:t>
            </w:r>
            <w:r>
              <w:rPr>
                <w:sz w:val="24"/>
              </w:rPr>
              <w:t>утро, день, вечер, ночь.</w:t>
            </w:r>
          </w:p>
        </w:tc>
        <w:tc>
          <w:tcPr>
            <w:tcW w:w="2410" w:type="dxa"/>
          </w:tcPr>
          <w:p w14:paraId="03524850">
            <w:pPr>
              <w:pStyle w:val="9"/>
              <w:ind w:left="108" w:right="684"/>
              <w:rPr>
                <w:sz w:val="24"/>
              </w:rPr>
            </w:pPr>
            <w:r>
              <w:rPr>
                <w:sz w:val="24"/>
              </w:rPr>
              <w:t>Упражнять в сравнении</w:t>
            </w:r>
            <w:r>
              <w:rPr>
                <w:spacing w:val="-15"/>
                <w:sz w:val="24"/>
              </w:rPr>
              <w:t xml:space="preserve"> </w:t>
            </w:r>
            <w:r>
              <w:rPr>
                <w:sz w:val="24"/>
              </w:rPr>
              <w:t>двух</w:t>
            </w:r>
          </w:p>
          <w:p w14:paraId="0D66DC0E">
            <w:pPr>
              <w:pStyle w:val="9"/>
              <w:ind w:left="108" w:right="558"/>
              <w:rPr>
                <w:sz w:val="24"/>
              </w:rPr>
            </w:pPr>
            <w:r>
              <w:rPr>
                <w:sz w:val="24"/>
              </w:rPr>
              <w:t>групп</w:t>
            </w:r>
            <w:r>
              <w:rPr>
                <w:spacing w:val="-15"/>
                <w:sz w:val="24"/>
              </w:rPr>
              <w:t xml:space="preserve"> </w:t>
            </w:r>
            <w:r>
              <w:rPr>
                <w:sz w:val="24"/>
              </w:rPr>
              <w:t xml:space="preserve">предметов </w:t>
            </w:r>
            <w:r>
              <w:rPr>
                <w:spacing w:val="-2"/>
                <w:sz w:val="24"/>
              </w:rPr>
              <w:t>способами</w:t>
            </w:r>
          </w:p>
          <w:p w14:paraId="631BAF51">
            <w:pPr>
              <w:pStyle w:val="9"/>
              <w:ind w:left="108" w:right="842"/>
              <w:rPr>
                <w:sz w:val="24"/>
              </w:rPr>
            </w:pPr>
            <w:r>
              <w:rPr>
                <w:sz w:val="24"/>
              </w:rPr>
              <w:t>наложения и приложения</w:t>
            </w:r>
            <w:r>
              <w:rPr>
                <w:spacing w:val="-15"/>
                <w:sz w:val="24"/>
              </w:rPr>
              <w:t xml:space="preserve"> </w:t>
            </w:r>
            <w:r>
              <w:rPr>
                <w:sz w:val="24"/>
              </w:rPr>
              <w:t xml:space="preserve">и </w:t>
            </w:r>
            <w:r>
              <w:rPr>
                <w:spacing w:val="-2"/>
                <w:sz w:val="24"/>
              </w:rPr>
              <w:t>пользоваться</w:t>
            </w:r>
          </w:p>
          <w:p w14:paraId="13852C52">
            <w:pPr>
              <w:pStyle w:val="9"/>
              <w:ind w:left="108" w:right="404"/>
              <w:jc w:val="both"/>
              <w:rPr>
                <w:sz w:val="24"/>
              </w:rPr>
            </w:pPr>
            <w:r>
              <w:rPr>
                <w:sz w:val="24"/>
              </w:rPr>
              <w:t>словами</w:t>
            </w:r>
            <w:r>
              <w:rPr>
                <w:spacing w:val="-15"/>
                <w:sz w:val="24"/>
              </w:rPr>
              <w:t xml:space="preserve"> </w:t>
            </w:r>
            <w:r>
              <w:rPr>
                <w:sz w:val="24"/>
              </w:rPr>
              <w:t>столько</w:t>
            </w:r>
            <w:r>
              <w:rPr>
                <w:spacing w:val="-15"/>
                <w:sz w:val="24"/>
              </w:rPr>
              <w:t xml:space="preserve"> </w:t>
            </w:r>
            <w:r>
              <w:rPr>
                <w:sz w:val="24"/>
              </w:rPr>
              <w:t>– сколько,</w:t>
            </w:r>
            <w:r>
              <w:rPr>
                <w:spacing w:val="-12"/>
                <w:sz w:val="24"/>
              </w:rPr>
              <w:t xml:space="preserve"> </w:t>
            </w:r>
            <w:r>
              <w:rPr>
                <w:sz w:val="24"/>
              </w:rPr>
              <w:t>больше</w:t>
            </w:r>
            <w:r>
              <w:rPr>
                <w:spacing w:val="-12"/>
                <w:sz w:val="24"/>
              </w:rPr>
              <w:t xml:space="preserve"> </w:t>
            </w:r>
            <w:r>
              <w:rPr>
                <w:sz w:val="24"/>
              </w:rPr>
              <w:t xml:space="preserve">– </w:t>
            </w:r>
            <w:r>
              <w:rPr>
                <w:spacing w:val="-2"/>
                <w:sz w:val="24"/>
              </w:rPr>
              <w:t>меньше.</w:t>
            </w:r>
          </w:p>
          <w:p w14:paraId="6F15358E">
            <w:pPr>
              <w:pStyle w:val="9"/>
              <w:ind w:left="108"/>
              <w:jc w:val="both"/>
              <w:rPr>
                <w:sz w:val="24"/>
              </w:rPr>
            </w:pPr>
            <w:r>
              <w:rPr>
                <w:sz w:val="24"/>
              </w:rPr>
              <w:t>Закреплять</w:t>
            </w:r>
            <w:r>
              <w:rPr>
                <w:spacing w:val="-3"/>
                <w:sz w:val="24"/>
              </w:rPr>
              <w:t xml:space="preserve"> </w:t>
            </w:r>
            <w:r>
              <w:rPr>
                <w:spacing w:val="-2"/>
                <w:sz w:val="24"/>
              </w:rPr>
              <w:t>умение</w:t>
            </w:r>
          </w:p>
          <w:p w14:paraId="66BF801E">
            <w:pPr>
              <w:pStyle w:val="9"/>
              <w:ind w:left="108"/>
              <w:rPr>
                <w:sz w:val="24"/>
              </w:rPr>
            </w:pPr>
            <w:r>
              <w:rPr>
                <w:sz w:val="24"/>
              </w:rPr>
              <w:t>различать</w:t>
            </w:r>
            <w:r>
              <w:rPr>
                <w:spacing w:val="-15"/>
                <w:sz w:val="24"/>
              </w:rPr>
              <w:t xml:space="preserve"> </w:t>
            </w:r>
            <w:r>
              <w:rPr>
                <w:sz w:val="24"/>
              </w:rPr>
              <w:t>и</w:t>
            </w:r>
            <w:r>
              <w:rPr>
                <w:spacing w:val="-15"/>
                <w:sz w:val="24"/>
              </w:rPr>
              <w:t xml:space="preserve"> </w:t>
            </w:r>
            <w:r>
              <w:rPr>
                <w:sz w:val="24"/>
              </w:rPr>
              <w:t>называть части суток: день,</w:t>
            </w:r>
          </w:p>
          <w:p w14:paraId="6CD65660">
            <w:pPr>
              <w:pStyle w:val="9"/>
              <w:ind w:left="108"/>
              <w:rPr>
                <w:sz w:val="24"/>
              </w:rPr>
            </w:pPr>
            <w:r>
              <w:rPr>
                <w:spacing w:val="-4"/>
                <w:sz w:val="24"/>
              </w:rPr>
              <w:t>ночь.</w:t>
            </w:r>
          </w:p>
        </w:tc>
        <w:tc>
          <w:tcPr>
            <w:tcW w:w="2693" w:type="dxa"/>
          </w:tcPr>
          <w:p w14:paraId="2EB6B984">
            <w:pPr>
              <w:pStyle w:val="9"/>
              <w:ind w:left="111" w:right="499"/>
              <w:rPr>
                <w:sz w:val="24"/>
              </w:rPr>
            </w:pPr>
            <w:r>
              <w:rPr>
                <w:sz w:val="24"/>
              </w:rPr>
              <w:t>Закреплять</w:t>
            </w:r>
            <w:r>
              <w:rPr>
                <w:spacing w:val="-15"/>
                <w:sz w:val="24"/>
              </w:rPr>
              <w:t xml:space="preserve"> </w:t>
            </w:r>
            <w:r>
              <w:rPr>
                <w:sz w:val="24"/>
              </w:rPr>
              <w:t>способы сравнения двух</w:t>
            </w:r>
          </w:p>
          <w:p w14:paraId="79510F04">
            <w:pPr>
              <w:pStyle w:val="9"/>
              <w:ind w:left="111"/>
              <w:rPr>
                <w:sz w:val="24"/>
              </w:rPr>
            </w:pPr>
            <w:r>
              <w:rPr>
                <w:sz w:val="24"/>
              </w:rPr>
              <w:t>предметов</w:t>
            </w:r>
            <w:r>
              <w:rPr>
                <w:spacing w:val="-13"/>
                <w:sz w:val="24"/>
              </w:rPr>
              <w:t xml:space="preserve"> </w:t>
            </w:r>
            <w:r>
              <w:rPr>
                <w:sz w:val="24"/>
              </w:rPr>
              <w:t>по</w:t>
            </w:r>
            <w:r>
              <w:rPr>
                <w:spacing w:val="-12"/>
                <w:sz w:val="24"/>
              </w:rPr>
              <w:t xml:space="preserve"> </w:t>
            </w:r>
            <w:r>
              <w:rPr>
                <w:sz w:val="24"/>
              </w:rPr>
              <w:t>длине</w:t>
            </w:r>
            <w:r>
              <w:rPr>
                <w:spacing w:val="-13"/>
                <w:sz w:val="24"/>
              </w:rPr>
              <w:t xml:space="preserve"> </w:t>
            </w:r>
            <w:r>
              <w:rPr>
                <w:sz w:val="24"/>
              </w:rPr>
              <w:t>и ширине, обозначать</w:t>
            </w:r>
          </w:p>
          <w:p w14:paraId="4BCEF198">
            <w:pPr>
              <w:pStyle w:val="9"/>
              <w:ind w:left="111" w:right="310"/>
              <w:rPr>
                <w:sz w:val="24"/>
              </w:rPr>
            </w:pPr>
            <w:r>
              <w:rPr>
                <w:sz w:val="24"/>
              </w:rPr>
              <w:t>результаты</w:t>
            </w:r>
            <w:r>
              <w:rPr>
                <w:spacing w:val="-15"/>
                <w:sz w:val="24"/>
              </w:rPr>
              <w:t xml:space="preserve"> </w:t>
            </w:r>
            <w:r>
              <w:rPr>
                <w:sz w:val="24"/>
              </w:rPr>
              <w:t xml:space="preserve">сравнения </w:t>
            </w:r>
            <w:r>
              <w:rPr>
                <w:spacing w:val="-2"/>
                <w:sz w:val="24"/>
              </w:rPr>
              <w:t>соответствующими словами.</w:t>
            </w:r>
          </w:p>
          <w:p w14:paraId="4F49B5AD">
            <w:pPr>
              <w:pStyle w:val="9"/>
              <w:ind w:left="111"/>
              <w:rPr>
                <w:sz w:val="24"/>
              </w:rPr>
            </w:pPr>
            <w:r>
              <w:rPr>
                <w:sz w:val="24"/>
              </w:rPr>
              <w:t>Формировать умение различать</w:t>
            </w:r>
            <w:r>
              <w:rPr>
                <w:spacing w:val="-3"/>
                <w:sz w:val="24"/>
              </w:rPr>
              <w:t xml:space="preserve"> </w:t>
            </w:r>
            <w:r>
              <w:rPr>
                <w:spacing w:val="-2"/>
                <w:sz w:val="24"/>
              </w:rPr>
              <w:t>количество</w:t>
            </w:r>
          </w:p>
          <w:p w14:paraId="56BAF471">
            <w:pPr>
              <w:pStyle w:val="9"/>
              <w:ind w:left="111"/>
              <w:rPr>
                <w:sz w:val="24"/>
              </w:rPr>
            </w:pPr>
            <w:r>
              <w:rPr>
                <w:sz w:val="24"/>
              </w:rPr>
              <w:t>звуков</w:t>
            </w:r>
            <w:r>
              <w:rPr>
                <w:spacing w:val="-12"/>
                <w:sz w:val="24"/>
              </w:rPr>
              <w:t xml:space="preserve"> </w:t>
            </w:r>
            <w:r>
              <w:rPr>
                <w:sz w:val="24"/>
              </w:rPr>
              <w:t>на</w:t>
            </w:r>
            <w:r>
              <w:rPr>
                <w:spacing w:val="-12"/>
                <w:sz w:val="24"/>
              </w:rPr>
              <w:t xml:space="preserve"> </w:t>
            </w:r>
            <w:r>
              <w:rPr>
                <w:sz w:val="24"/>
              </w:rPr>
              <w:t>слух</w:t>
            </w:r>
            <w:r>
              <w:rPr>
                <w:spacing w:val="-9"/>
                <w:sz w:val="24"/>
              </w:rPr>
              <w:t xml:space="preserve"> </w:t>
            </w:r>
            <w:r>
              <w:rPr>
                <w:sz w:val="24"/>
              </w:rPr>
              <w:t>(много</w:t>
            </w:r>
            <w:r>
              <w:rPr>
                <w:spacing w:val="-11"/>
                <w:sz w:val="24"/>
              </w:rPr>
              <w:t xml:space="preserve"> </w:t>
            </w:r>
            <w:r>
              <w:rPr>
                <w:sz w:val="24"/>
              </w:rPr>
              <w:t xml:space="preserve">и </w:t>
            </w:r>
            <w:r>
              <w:rPr>
                <w:spacing w:val="-2"/>
                <w:sz w:val="24"/>
              </w:rPr>
              <w:t>один).</w:t>
            </w:r>
          </w:p>
          <w:p w14:paraId="0048AECA">
            <w:pPr>
              <w:pStyle w:val="9"/>
              <w:ind w:left="111" w:right="1199"/>
              <w:jc w:val="both"/>
              <w:rPr>
                <w:sz w:val="24"/>
              </w:rPr>
            </w:pPr>
            <w:r>
              <w:rPr>
                <w:sz w:val="24"/>
              </w:rPr>
              <w:t>Упражнять в различении</w:t>
            </w:r>
            <w:r>
              <w:rPr>
                <w:spacing w:val="-15"/>
                <w:sz w:val="24"/>
              </w:rPr>
              <w:t xml:space="preserve"> </w:t>
            </w:r>
            <w:r>
              <w:rPr>
                <w:sz w:val="24"/>
              </w:rPr>
              <w:t xml:space="preserve">и </w:t>
            </w:r>
            <w:r>
              <w:rPr>
                <w:spacing w:val="-2"/>
                <w:sz w:val="24"/>
              </w:rPr>
              <w:t>назывании</w:t>
            </w:r>
          </w:p>
          <w:p w14:paraId="1AD29DC5">
            <w:pPr>
              <w:pStyle w:val="9"/>
              <w:ind w:left="111" w:right="182"/>
              <w:rPr>
                <w:sz w:val="24"/>
              </w:rPr>
            </w:pPr>
            <w:r>
              <w:rPr>
                <w:sz w:val="24"/>
              </w:rPr>
              <w:t>геометрических</w:t>
            </w:r>
            <w:r>
              <w:rPr>
                <w:spacing w:val="-15"/>
                <w:sz w:val="24"/>
              </w:rPr>
              <w:t xml:space="preserve"> </w:t>
            </w:r>
            <w:r>
              <w:rPr>
                <w:sz w:val="24"/>
              </w:rPr>
              <w:t>фигур: круга, квадрата,</w:t>
            </w:r>
          </w:p>
          <w:p w14:paraId="2F66FA17">
            <w:pPr>
              <w:pStyle w:val="9"/>
              <w:spacing w:line="264" w:lineRule="exact"/>
              <w:ind w:left="111"/>
              <w:rPr>
                <w:sz w:val="24"/>
              </w:rPr>
            </w:pPr>
            <w:r>
              <w:rPr>
                <w:spacing w:val="-2"/>
                <w:sz w:val="24"/>
              </w:rPr>
              <w:t>треугольника.</w:t>
            </w:r>
          </w:p>
        </w:tc>
        <w:tc>
          <w:tcPr>
            <w:tcW w:w="3504" w:type="dxa"/>
          </w:tcPr>
          <w:p w14:paraId="2AFE69AF">
            <w:pPr>
              <w:pStyle w:val="9"/>
              <w:spacing w:line="268" w:lineRule="exact"/>
              <w:ind w:left="111"/>
              <w:rPr>
                <w:sz w:val="24"/>
              </w:rPr>
            </w:pPr>
            <w:r>
              <w:rPr>
                <w:sz w:val="24"/>
              </w:rPr>
              <w:t>Учить</w:t>
            </w:r>
            <w:r>
              <w:rPr>
                <w:spacing w:val="-2"/>
                <w:sz w:val="24"/>
              </w:rPr>
              <w:t xml:space="preserve"> воспроизводить</w:t>
            </w:r>
          </w:p>
          <w:p w14:paraId="5E29E0FE">
            <w:pPr>
              <w:pStyle w:val="9"/>
              <w:ind w:left="111" w:right="120"/>
              <w:rPr>
                <w:sz w:val="24"/>
              </w:rPr>
            </w:pPr>
            <w:r>
              <w:rPr>
                <w:sz w:val="24"/>
              </w:rPr>
              <w:t>заданное</w:t>
            </w:r>
            <w:r>
              <w:rPr>
                <w:spacing w:val="-15"/>
                <w:sz w:val="24"/>
              </w:rPr>
              <w:t xml:space="preserve"> </w:t>
            </w:r>
            <w:r>
              <w:rPr>
                <w:sz w:val="24"/>
              </w:rPr>
              <w:t>количество</w:t>
            </w:r>
            <w:r>
              <w:rPr>
                <w:spacing w:val="-15"/>
                <w:sz w:val="24"/>
              </w:rPr>
              <w:t xml:space="preserve"> </w:t>
            </w:r>
            <w:r>
              <w:rPr>
                <w:sz w:val="24"/>
              </w:rPr>
              <w:t>предметов и звуков по образцу (без счета и называния числа).</w:t>
            </w:r>
          </w:p>
          <w:p w14:paraId="769CB7AE">
            <w:pPr>
              <w:pStyle w:val="9"/>
              <w:ind w:left="111"/>
              <w:rPr>
                <w:sz w:val="24"/>
              </w:rPr>
            </w:pPr>
            <w:r>
              <w:rPr>
                <w:sz w:val="24"/>
              </w:rPr>
              <w:t>Совершенствовать</w:t>
            </w:r>
            <w:r>
              <w:rPr>
                <w:spacing w:val="-6"/>
                <w:sz w:val="24"/>
              </w:rPr>
              <w:t xml:space="preserve"> </w:t>
            </w:r>
            <w:r>
              <w:rPr>
                <w:spacing w:val="-2"/>
                <w:sz w:val="24"/>
              </w:rPr>
              <w:t>умение</w:t>
            </w:r>
          </w:p>
          <w:p w14:paraId="141C25B0">
            <w:pPr>
              <w:pStyle w:val="9"/>
              <w:ind w:left="111"/>
              <w:rPr>
                <w:sz w:val="24"/>
              </w:rPr>
            </w:pPr>
            <w:r>
              <w:rPr>
                <w:sz w:val="24"/>
              </w:rPr>
              <w:t>различать</w:t>
            </w:r>
            <w:r>
              <w:rPr>
                <w:spacing w:val="-13"/>
                <w:sz w:val="24"/>
              </w:rPr>
              <w:t xml:space="preserve"> </w:t>
            </w:r>
            <w:r>
              <w:rPr>
                <w:sz w:val="24"/>
              </w:rPr>
              <w:t>и</w:t>
            </w:r>
            <w:r>
              <w:rPr>
                <w:spacing w:val="-15"/>
                <w:sz w:val="24"/>
              </w:rPr>
              <w:t xml:space="preserve"> </w:t>
            </w:r>
            <w:r>
              <w:rPr>
                <w:sz w:val="24"/>
              </w:rPr>
              <w:t>называть</w:t>
            </w:r>
            <w:r>
              <w:rPr>
                <w:spacing w:val="-13"/>
                <w:sz w:val="24"/>
              </w:rPr>
              <w:t xml:space="preserve"> </w:t>
            </w:r>
            <w:r>
              <w:rPr>
                <w:sz w:val="24"/>
              </w:rPr>
              <w:t>знакомые геометрические фигуры: круг, квадрат, треугольник.</w:t>
            </w:r>
          </w:p>
        </w:tc>
      </w:tr>
      <w:tr w14:paraId="0F80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18" w:type="dxa"/>
            <w:vMerge w:val="restart"/>
          </w:tcPr>
          <w:p w14:paraId="018E41A4">
            <w:pPr>
              <w:pStyle w:val="9"/>
              <w:spacing w:line="268" w:lineRule="exact"/>
              <w:rPr>
                <w:sz w:val="24"/>
              </w:rPr>
            </w:pPr>
            <w:r>
              <w:rPr>
                <w:spacing w:val="-2"/>
                <w:sz w:val="24"/>
              </w:rPr>
              <w:t>Апрель</w:t>
            </w:r>
          </w:p>
        </w:tc>
        <w:tc>
          <w:tcPr>
            <w:tcW w:w="933" w:type="dxa"/>
          </w:tcPr>
          <w:p w14:paraId="090F2413">
            <w:pPr>
              <w:pStyle w:val="9"/>
              <w:spacing w:line="256" w:lineRule="exact"/>
              <w:rPr>
                <w:sz w:val="24"/>
              </w:rPr>
            </w:pPr>
            <w:r>
              <w:rPr>
                <w:spacing w:val="-4"/>
                <w:sz w:val="24"/>
              </w:rPr>
              <w:t>Тема</w:t>
            </w:r>
          </w:p>
        </w:tc>
        <w:tc>
          <w:tcPr>
            <w:tcW w:w="2506" w:type="dxa"/>
          </w:tcPr>
          <w:p w14:paraId="4734A854">
            <w:pPr>
              <w:pStyle w:val="9"/>
              <w:spacing w:line="256" w:lineRule="exact"/>
              <w:ind w:left="142"/>
              <w:rPr>
                <w:b/>
                <w:sz w:val="24"/>
              </w:rPr>
            </w:pPr>
            <w:r>
              <w:rPr>
                <w:b/>
                <w:sz w:val="24"/>
              </w:rPr>
              <w:t>Занятие</w:t>
            </w:r>
            <w:r>
              <w:rPr>
                <w:b/>
                <w:spacing w:val="-1"/>
                <w:sz w:val="24"/>
              </w:rPr>
              <w:t xml:space="preserve"> </w:t>
            </w:r>
            <w:r>
              <w:rPr>
                <w:b/>
                <w:sz w:val="24"/>
              </w:rPr>
              <w:t>№</w:t>
            </w:r>
            <w:r>
              <w:rPr>
                <w:b/>
                <w:spacing w:val="-2"/>
                <w:sz w:val="24"/>
              </w:rPr>
              <w:t xml:space="preserve"> 2.с.36.</w:t>
            </w:r>
          </w:p>
        </w:tc>
        <w:tc>
          <w:tcPr>
            <w:tcW w:w="2455" w:type="dxa"/>
          </w:tcPr>
          <w:p w14:paraId="34C52B31">
            <w:pPr>
              <w:pStyle w:val="9"/>
              <w:spacing w:line="256" w:lineRule="exact"/>
              <w:ind w:left="142"/>
              <w:rPr>
                <w:b/>
                <w:sz w:val="24"/>
              </w:rPr>
            </w:pPr>
            <w:r>
              <w:rPr>
                <w:b/>
                <w:sz w:val="24"/>
              </w:rPr>
              <w:t>Занятие</w:t>
            </w:r>
            <w:r>
              <w:rPr>
                <w:b/>
                <w:spacing w:val="-1"/>
                <w:sz w:val="24"/>
              </w:rPr>
              <w:t xml:space="preserve"> </w:t>
            </w:r>
            <w:r>
              <w:rPr>
                <w:b/>
                <w:sz w:val="24"/>
              </w:rPr>
              <w:t>№</w:t>
            </w:r>
            <w:r>
              <w:rPr>
                <w:b/>
                <w:spacing w:val="-2"/>
                <w:sz w:val="24"/>
              </w:rPr>
              <w:t xml:space="preserve"> 3.с.37.</w:t>
            </w:r>
          </w:p>
        </w:tc>
        <w:tc>
          <w:tcPr>
            <w:tcW w:w="2410" w:type="dxa"/>
          </w:tcPr>
          <w:p w14:paraId="012BB73B">
            <w:pPr>
              <w:pStyle w:val="9"/>
              <w:spacing w:line="256" w:lineRule="exact"/>
              <w:ind w:left="142"/>
              <w:rPr>
                <w:b/>
                <w:sz w:val="24"/>
              </w:rPr>
            </w:pPr>
            <w:r>
              <w:rPr>
                <w:b/>
                <w:sz w:val="24"/>
              </w:rPr>
              <w:t>Занятие</w:t>
            </w:r>
            <w:r>
              <w:rPr>
                <w:b/>
                <w:spacing w:val="-1"/>
                <w:sz w:val="24"/>
              </w:rPr>
              <w:t xml:space="preserve"> </w:t>
            </w:r>
            <w:r>
              <w:rPr>
                <w:b/>
                <w:sz w:val="24"/>
              </w:rPr>
              <w:t>№</w:t>
            </w:r>
            <w:r>
              <w:rPr>
                <w:b/>
                <w:spacing w:val="-2"/>
                <w:sz w:val="24"/>
              </w:rPr>
              <w:t xml:space="preserve"> </w:t>
            </w:r>
            <w:r>
              <w:rPr>
                <w:b/>
                <w:sz w:val="24"/>
              </w:rPr>
              <w:t xml:space="preserve">4 </w:t>
            </w:r>
            <w:r>
              <w:rPr>
                <w:b/>
                <w:spacing w:val="-2"/>
                <w:sz w:val="24"/>
              </w:rPr>
              <w:t>с.38.</w:t>
            </w:r>
          </w:p>
        </w:tc>
        <w:tc>
          <w:tcPr>
            <w:tcW w:w="2693" w:type="dxa"/>
          </w:tcPr>
          <w:p w14:paraId="760A5D3F">
            <w:pPr>
              <w:pStyle w:val="9"/>
              <w:spacing w:line="256" w:lineRule="exact"/>
              <w:ind w:left="144"/>
              <w:rPr>
                <w:b/>
                <w:sz w:val="24"/>
              </w:rPr>
            </w:pPr>
            <w:r>
              <w:rPr>
                <w:b/>
                <w:sz w:val="24"/>
              </w:rPr>
              <w:t>Занятие</w:t>
            </w:r>
            <w:r>
              <w:rPr>
                <w:b/>
                <w:spacing w:val="-1"/>
                <w:sz w:val="24"/>
              </w:rPr>
              <w:t xml:space="preserve"> </w:t>
            </w:r>
            <w:r>
              <w:rPr>
                <w:b/>
                <w:sz w:val="24"/>
              </w:rPr>
              <w:t>№</w:t>
            </w:r>
            <w:r>
              <w:rPr>
                <w:b/>
                <w:spacing w:val="-2"/>
                <w:sz w:val="24"/>
              </w:rPr>
              <w:t xml:space="preserve"> 1.с.39.</w:t>
            </w:r>
          </w:p>
        </w:tc>
        <w:tc>
          <w:tcPr>
            <w:tcW w:w="3504" w:type="dxa"/>
          </w:tcPr>
          <w:p w14:paraId="6AE13B9C">
            <w:pPr>
              <w:pStyle w:val="9"/>
              <w:spacing w:line="256" w:lineRule="exact"/>
              <w:ind w:left="145"/>
              <w:rPr>
                <w:b/>
                <w:sz w:val="24"/>
              </w:rPr>
            </w:pPr>
            <w:r>
              <w:rPr>
                <w:b/>
                <w:sz w:val="24"/>
              </w:rPr>
              <w:t>Занятие</w:t>
            </w:r>
            <w:r>
              <w:rPr>
                <w:b/>
                <w:spacing w:val="-1"/>
                <w:sz w:val="24"/>
              </w:rPr>
              <w:t xml:space="preserve"> </w:t>
            </w:r>
            <w:r>
              <w:rPr>
                <w:b/>
                <w:sz w:val="24"/>
              </w:rPr>
              <w:t>№</w:t>
            </w:r>
            <w:r>
              <w:rPr>
                <w:b/>
                <w:spacing w:val="-2"/>
                <w:sz w:val="24"/>
              </w:rPr>
              <w:t xml:space="preserve"> 2.с.40.</w:t>
            </w:r>
          </w:p>
        </w:tc>
      </w:tr>
      <w:tr w14:paraId="3FCE0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18" w:type="dxa"/>
            <w:vMerge w:val="continue"/>
            <w:tcBorders>
              <w:top w:val="nil"/>
            </w:tcBorders>
          </w:tcPr>
          <w:p w14:paraId="5F061EF4">
            <w:pPr>
              <w:rPr>
                <w:sz w:val="2"/>
                <w:szCs w:val="2"/>
              </w:rPr>
            </w:pPr>
          </w:p>
        </w:tc>
        <w:tc>
          <w:tcPr>
            <w:tcW w:w="933" w:type="dxa"/>
          </w:tcPr>
          <w:p w14:paraId="2B409A5A">
            <w:pPr>
              <w:pStyle w:val="9"/>
              <w:spacing w:line="268" w:lineRule="exact"/>
              <w:rPr>
                <w:sz w:val="24"/>
              </w:rPr>
            </w:pPr>
            <w:r>
              <w:rPr>
                <w:spacing w:val="-4"/>
                <w:sz w:val="24"/>
              </w:rPr>
              <w:t>Цели</w:t>
            </w:r>
          </w:p>
        </w:tc>
        <w:tc>
          <w:tcPr>
            <w:tcW w:w="2506" w:type="dxa"/>
          </w:tcPr>
          <w:p w14:paraId="1961A85A">
            <w:pPr>
              <w:pStyle w:val="9"/>
              <w:ind w:left="108" w:right="438"/>
              <w:rPr>
                <w:sz w:val="24"/>
              </w:rPr>
            </w:pPr>
            <w:r>
              <w:rPr>
                <w:sz w:val="24"/>
              </w:rPr>
              <w:t>Закреплять</w:t>
            </w:r>
            <w:r>
              <w:rPr>
                <w:spacing w:val="-15"/>
                <w:sz w:val="24"/>
              </w:rPr>
              <w:t xml:space="preserve"> </w:t>
            </w:r>
            <w:r>
              <w:rPr>
                <w:sz w:val="24"/>
              </w:rPr>
              <w:t xml:space="preserve">умение </w:t>
            </w:r>
            <w:r>
              <w:rPr>
                <w:spacing w:val="-2"/>
                <w:sz w:val="24"/>
              </w:rPr>
              <w:t>воспроизводить</w:t>
            </w:r>
          </w:p>
          <w:p w14:paraId="60FD12C3">
            <w:pPr>
              <w:pStyle w:val="9"/>
              <w:spacing w:line="270" w:lineRule="atLeast"/>
              <w:ind w:left="108" w:right="252"/>
              <w:rPr>
                <w:sz w:val="24"/>
              </w:rPr>
            </w:pPr>
            <w:r>
              <w:rPr>
                <w:sz w:val="24"/>
              </w:rPr>
              <w:t>заданное</w:t>
            </w:r>
            <w:r>
              <w:rPr>
                <w:spacing w:val="-15"/>
                <w:sz w:val="24"/>
              </w:rPr>
              <w:t xml:space="preserve"> </w:t>
            </w:r>
            <w:r>
              <w:rPr>
                <w:sz w:val="24"/>
              </w:rPr>
              <w:t>количество предметов и звуков</w:t>
            </w:r>
          </w:p>
        </w:tc>
        <w:tc>
          <w:tcPr>
            <w:tcW w:w="2455" w:type="dxa"/>
          </w:tcPr>
          <w:p w14:paraId="55F27C43">
            <w:pPr>
              <w:pStyle w:val="9"/>
              <w:ind w:left="108" w:right="627"/>
              <w:rPr>
                <w:sz w:val="24"/>
              </w:rPr>
            </w:pPr>
            <w:r>
              <w:rPr>
                <w:sz w:val="24"/>
              </w:rPr>
              <w:t>Учить</w:t>
            </w:r>
            <w:r>
              <w:rPr>
                <w:spacing w:val="-15"/>
                <w:sz w:val="24"/>
              </w:rPr>
              <w:t xml:space="preserve"> </w:t>
            </w:r>
            <w:r>
              <w:rPr>
                <w:sz w:val="24"/>
              </w:rPr>
              <w:t>различать одно и много движений и</w:t>
            </w:r>
          </w:p>
          <w:p w14:paraId="12E198B1">
            <w:pPr>
              <w:pStyle w:val="9"/>
              <w:spacing w:line="264" w:lineRule="exact"/>
              <w:ind w:left="108"/>
              <w:rPr>
                <w:sz w:val="24"/>
              </w:rPr>
            </w:pPr>
            <w:r>
              <w:rPr>
                <w:sz w:val="24"/>
              </w:rPr>
              <w:t>обозначать</w:t>
            </w:r>
            <w:r>
              <w:rPr>
                <w:spacing w:val="-2"/>
                <w:sz w:val="24"/>
              </w:rPr>
              <w:t xml:space="preserve"> </w:t>
            </w:r>
            <w:r>
              <w:rPr>
                <w:spacing w:val="-5"/>
                <w:sz w:val="24"/>
              </w:rPr>
              <w:t>их</w:t>
            </w:r>
          </w:p>
        </w:tc>
        <w:tc>
          <w:tcPr>
            <w:tcW w:w="2410" w:type="dxa"/>
          </w:tcPr>
          <w:p w14:paraId="126D3FD7">
            <w:pPr>
              <w:pStyle w:val="9"/>
              <w:ind w:left="108"/>
              <w:rPr>
                <w:sz w:val="24"/>
              </w:rPr>
            </w:pPr>
            <w:r>
              <w:rPr>
                <w:sz w:val="24"/>
              </w:rPr>
              <w:t>Упражнять</w:t>
            </w:r>
            <w:r>
              <w:rPr>
                <w:spacing w:val="-15"/>
                <w:sz w:val="24"/>
              </w:rPr>
              <w:t xml:space="preserve"> </w:t>
            </w:r>
            <w:r>
              <w:rPr>
                <w:sz w:val="24"/>
              </w:rPr>
              <w:t>в</w:t>
            </w:r>
            <w:r>
              <w:rPr>
                <w:spacing w:val="-15"/>
                <w:sz w:val="24"/>
              </w:rPr>
              <w:t xml:space="preserve"> </w:t>
            </w:r>
            <w:r>
              <w:rPr>
                <w:sz w:val="24"/>
              </w:rPr>
              <w:t xml:space="preserve">умении </w:t>
            </w:r>
            <w:r>
              <w:rPr>
                <w:spacing w:val="-2"/>
                <w:sz w:val="24"/>
              </w:rPr>
              <w:t>воспроизводить</w:t>
            </w:r>
          </w:p>
          <w:p w14:paraId="69E8E0A2">
            <w:pPr>
              <w:pStyle w:val="9"/>
              <w:spacing w:line="270" w:lineRule="atLeast"/>
              <w:ind w:left="108" w:right="156"/>
              <w:rPr>
                <w:sz w:val="24"/>
              </w:rPr>
            </w:pPr>
            <w:r>
              <w:rPr>
                <w:sz w:val="24"/>
              </w:rPr>
              <w:t>заданное</w:t>
            </w:r>
            <w:r>
              <w:rPr>
                <w:spacing w:val="-15"/>
                <w:sz w:val="24"/>
              </w:rPr>
              <w:t xml:space="preserve"> </w:t>
            </w:r>
            <w:r>
              <w:rPr>
                <w:sz w:val="24"/>
              </w:rPr>
              <w:t>количество движений и</w:t>
            </w:r>
          </w:p>
        </w:tc>
        <w:tc>
          <w:tcPr>
            <w:tcW w:w="2693" w:type="dxa"/>
          </w:tcPr>
          <w:p w14:paraId="016D8391">
            <w:pPr>
              <w:pStyle w:val="9"/>
              <w:spacing w:line="268" w:lineRule="exact"/>
              <w:ind w:left="171"/>
              <w:rPr>
                <w:sz w:val="24"/>
              </w:rPr>
            </w:pPr>
            <w:r>
              <w:rPr>
                <w:sz w:val="24"/>
              </w:rPr>
              <w:t>Закреплять</w:t>
            </w:r>
            <w:r>
              <w:rPr>
                <w:spacing w:val="-3"/>
                <w:sz w:val="24"/>
              </w:rPr>
              <w:t xml:space="preserve"> </w:t>
            </w:r>
            <w:r>
              <w:rPr>
                <w:spacing w:val="-2"/>
                <w:sz w:val="24"/>
              </w:rPr>
              <w:t>умение</w:t>
            </w:r>
          </w:p>
          <w:p w14:paraId="258B3754">
            <w:pPr>
              <w:pStyle w:val="9"/>
              <w:ind w:left="111" w:right="219"/>
              <w:rPr>
                <w:sz w:val="24"/>
              </w:rPr>
            </w:pPr>
            <w:r>
              <w:rPr>
                <w:sz w:val="24"/>
              </w:rPr>
              <w:t>сравнивать</w:t>
            </w:r>
            <w:r>
              <w:rPr>
                <w:spacing w:val="-15"/>
                <w:sz w:val="24"/>
              </w:rPr>
              <w:t xml:space="preserve"> </w:t>
            </w:r>
            <w:r>
              <w:rPr>
                <w:sz w:val="24"/>
              </w:rPr>
              <w:t>две</w:t>
            </w:r>
            <w:r>
              <w:rPr>
                <w:spacing w:val="-15"/>
                <w:sz w:val="24"/>
              </w:rPr>
              <w:t xml:space="preserve"> </w:t>
            </w:r>
            <w:r>
              <w:rPr>
                <w:sz w:val="24"/>
              </w:rPr>
              <w:t>равные и неравные группы</w:t>
            </w:r>
          </w:p>
          <w:p w14:paraId="415D14D5">
            <w:pPr>
              <w:pStyle w:val="9"/>
              <w:spacing w:line="264" w:lineRule="exact"/>
              <w:ind w:left="111"/>
              <w:rPr>
                <w:sz w:val="24"/>
              </w:rPr>
            </w:pPr>
            <w:r>
              <w:rPr>
                <w:sz w:val="24"/>
              </w:rPr>
              <w:t>предметов</w:t>
            </w:r>
            <w:r>
              <w:rPr>
                <w:spacing w:val="-5"/>
                <w:sz w:val="24"/>
              </w:rPr>
              <w:t xml:space="preserve"> </w:t>
            </w:r>
            <w:r>
              <w:rPr>
                <w:spacing w:val="-2"/>
                <w:sz w:val="24"/>
              </w:rPr>
              <w:t>способами</w:t>
            </w:r>
          </w:p>
        </w:tc>
        <w:tc>
          <w:tcPr>
            <w:tcW w:w="3504" w:type="dxa"/>
          </w:tcPr>
          <w:p w14:paraId="437BE495">
            <w:pPr>
              <w:pStyle w:val="9"/>
              <w:numPr>
                <w:ilvl w:val="0"/>
                <w:numId w:val="86"/>
              </w:numPr>
              <w:tabs>
                <w:tab w:val="left" w:pos="254"/>
              </w:tabs>
              <w:spacing w:before="0" w:after="0" w:line="240" w:lineRule="auto"/>
              <w:ind w:left="111" w:right="515" w:firstLine="0"/>
              <w:jc w:val="left"/>
              <w:rPr>
                <w:sz w:val="24"/>
              </w:rPr>
            </w:pPr>
            <w:r>
              <w:rPr>
                <w:sz w:val="24"/>
              </w:rPr>
              <w:t>Совершенствовать</w:t>
            </w:r>
            <w:r>
              <w:rPr>
                <w:spacing w:val="-15"/>
                <w:sz w:val="24"/>
              </w:rPr>
              <w:t xml:space="preserve"> </w:t>
            </w:r>
            <w:r>
              <w:rPr>
                <w:sz w:val="24"/>
              </w:rPr>
              <w:t>умение различать и называть</w:t>
            </w:r>
          </w:p>
          <w:p w14:paraId="3B67B8AD">
            <w:pPr>
              <w:pStyle w:val="9"/>
              <w:spacing w:line="270" w:lineRule="atLeast"/>
              <w:ind w:left="111"/>
              <w:rPr>
                <w:sz w:val="24"/>
              </w:rPr>
            </w:pPr>
            <w:r>
              <w:rPr>
                <w:sz w:val="24"/>
              </w:rPr>
              <w:t>геометрические фигуры: круг, квадрат,</w:t>
            </w:r>
            <w:r>
              <w:rPr>
                <w:spacing w:val="-15"/>
                <w:sz w:val="24"/>
              </w:rPr>
              <w:t xml:space="preserve"> </w:t>
            </w:r>
            <w:r>
              <w:rPr>
                <w:sz w:val="24"/>
              </w:rPr>
              <w:t>треугольник,</w:t>
            </w:r>
            <w:r>
              <w:rPr>
                <w:spacing w:val="-15"/>
                <w:sz w:val="24"/>
              </w:rPr>
              <w:t xml:space="preserve"> </w:t>
            </w:r>
            <w:r>
              <w:rPr>
                <w:sz w:val="24"/>
              </w:rPr>
              <w:t>шар,</w:t>
            </w:r>
            <w:r>
              <w:rPr>
                <w:spacing w:val="-13"/>
                <w:sz w:val="24"/>
              </w:rPr>
              <w:t xml:space="preserve"> </w:t>
            </w:r>
            <w:r>
              <w:rPr>
                <w:sz w:val="24"/>
              </w:rPr>
              <w:t>куб.</w:t>
            </w:r>
          </w:p>
        </w:tc>
      </w:tr>
    </w:tbl>
    <w:p w14:paraId="5CD8E634">
      <w:pPr>
        <w:pStyle w:val="9"/>
        <w:spacing w:after="0" w:line="270" w:lineRule="atLeast"/>
        <w:rPr>
          <w:sz w:val="24"/>
        </w:rPr>
        <w:sectPr>
          <w:pgSz w:w="16850" w:h="11920" w:orient="landscape"/>
          <w:pgMar w:top="1060" w:right="708" w:bottom="1560" w:left="566" w:header="0" w:footer="1360" w:gutter="0"/>
          <w:cols w:space="720" w:num="1"/>
        </w:sectPr>
      </w:pPr>
    </w:p>
    <w:p w14:paraId="4B2402B6">
      <w:pPr>
        <w:pStyle w:val="6"/>
        <w:spacing w:before="5"/>
        <w:ind w:left="0" w:firstLine="0"/>
        <w:jc w:val="left"/>
        <w:rPr>
          <w:b/>
          <w:i/>
          <w:sz w:val="2"/>
        </w:rPr>
      </w:pPr>
    </w:p>
    <w:tbl>
      <w:tblPr>
        <w:tblStyle w:val="5"/>
        <w:tblW w:w="0" w:type="auto"/>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933"/>
        <w:gridCol w:w="2506"/>
        <w:gridCol w:w="2455"/>
        <w:gridCol w:w="2410"/>
        <w:gridCol w:w="2693"/>
        <w:gridCol w:w="3504"/>
      </w:tblGrid>
      <w:tr w14:paraId="55449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9" w:hRule="atLeast"/>
        </w:trPr>
        <w:tc>
          <w:tcPr>
            <w:tcW w:w="1018" w:type="dxa"/>
          </w:tcPr>
          <w:p w14:paraId="0CE2C0B4">
            <w:pPr>
              <w:pStyle w:val="9"/>
              <w:ind w:left="0"/>
              <w:rPr>
                <w:sz w:val="22"/>
              </w:rPr>
            </w:pPr>
          </w:p>
        </w:tc>
        <w:tc>
          <w:tcPr>
            <w:tcW w:w="933" w:type="dxa"/>
          </w:tcPr>
          <w:p w14:paraId="0AA5C9F6">
            <w:pPr>
              <w:pStyle w:val="9"/>
              <w:ind w:left="0"/>
              <w:rPr>
                <w:sz w:val="22"/>
              </w:rPr>
            </w:pPr>
          </w:p>
        </w:tc>
        <w:tc>
          <w:tcPr>
            <w:tcW w:w="2506" w:type="dxa"/>
          </w:tcPr>
          <w:p w14:paraId="072C2087">
            <w:pPr>
              <w:pStyle w:val="9"/>
              <w:ind w:left="108" w:right="175"/>
              <w:rPr>
                <w:sz w:val="24"/>
              </w:rPr>
            </w:pPr>
            <w:r>
              <w:rPr>
                <w:sz w:val="24"/>
              </w:rPr>
              <w:t>по</w:t>
            </w:r>
            <w:r>
              <w:rPr>
                <w:spacing w:val="-14"/>
                <w:sz w:val="24"/>
              </w:rPr>
              <w:t xml:space="preserve"> </w:t>
            </w:r>
            <w:r>
              <w:rPr>
                <w:sz w:val="24"/>
              </w:rPr>
              <w:t>образцу</w:t>
            </w:r>
            <w:r>
              <w:rPr>
                <w:spacing w:val="-15"/>
                <w:sz w:val="24"/>
              </w:rPr>
              <w:t xml:space="preserve"> </w:t>
            </w:r>
            <w:r>
              <w:rPr>
                <w:sz w:val="24"/>
              </w:rPr>
              <w:t>(без</w:t>
            </w:r>
            <w:r>
              <w:rPr>
                <w:spacing w:val="-12"/>
                <w:sz w:val="24"/>
              </w:rPr>
              <w:t xml:space="preserve"> </w:t>
            </w:r>
            <w:r>
              <w:rPr>
                <w:sz w:val="24"/>
              </w:rPr>
              <w:t>счета и называния числа). Упражнять в умении сравнивать два</w:t>
            </w:r>
          </w:p>
          <w:p w14:paraId="2D148750">
            <w:pPr>
              <w:pStyle w:val="9"/>
              <w:spacing w:line="274" w:lineRule="exact"/>
              <w:ind w:left="108"/>
              <w:rPr>
                <w:sz w:val="24"/>
              </w:rPr>
            </w:pPr>
            <w:r>
              <w:rPr>
                <w:sz w:val="24"/>
              </w:rPr>
              <w:t>предмета</w:t>
            </w:r>
            <w:r>
              <w:rPr>
                <w:spacing w:val="-4"/>
                <w:sz w:val="24"/>
              </w:rPr>
              <w:t xml:space="preserve"> </w:t>
            </w:r>
            <w:r>
              <w:rPr>
                <w:spacing w:val="-5"/>
                <w:sz w:val="24"/>
              </w:rPr>
              <w:t>по</w:t>
            </w:r>
          </w:p>
          <w:p w14:paraId="696AFDA9">
            <w:pPr>
              <w:pStyle w:val="9"/>
              <w:ind w:left="108" w:right="177"/>
              <w:rPr>
                <w:sz w:val="24"/>
              </w:rPr>
            </w:pPr>
            <w:r>
              <w:rPr>
                <w:sz w:val="24"/>
              </w:rPr>
              <w:t>величине,</w:t>
            </w:r>
            <w:r>
              <w:rPr>
                <w:spacing w:val="-15"/>
                <w:sz w:val="24"/>
              </w:rPr>
              <w:t xml:space="preserve"> </w:t>
            </w:r>
            <w:r>
              <w:rPr>
                <w:sz w:val="24"/>
              </w:rPr>
              <w:t xml:space="preserve">обозначать результат сравнения словами большой, </w:t>
            </w:r>
            <w:r>
              <w:rPr>
                <w:spacing w:val="-2"/>
                <w:sz w:val="24"/>
              </w:rPr>
              <w:t>маленький.</w:t>
            </w:r>
          </w:p>
          <w:p w14:paraId="1758CF82">
            <w:pPr>
              <w:pStyle w:val="9"/>
              <w:ind w:left="108"/>
              <w:rPr>
                <w:sz w:val="24"/>
              </w:rPr>
            </w:pPr>
            <w:r>
              <w:rPr>
                <w:sz w:val="24"/>
              </w:rPr>
              <w:t>Упражнять</w:t>
            </w:r>
            <w:r>
              <w:rPr>
                <w:spacing w:val="-15"/>
                <w:sz w:val="24"/>
              </w:rPr>
              <w:t xml:space="preserve"> </w:t>
            </w:r>
            <w:r>
              <w:rPr>
                <w:sz w:val="24"/>
              </w:rPr>
              <w:t>в</w:t>
            </w:r>
            <w:r>
              <w:rPr>
                <w:spacing w:val="-15"/>
                <w:sz w:val="24"/>
              </w:rPr>
              <w:t xml:space="preserve"> </w:t>
            </w:r>
            <w:r>
              <w:rPr>
                <w:sz w:val="24"/>
              </w:rPr>
              <w:t xml:space="preserve">умении </w:t>
            </w:r>
            <w:r>
              <w:rPr>
                <w:spacing w:val="-2"/>
                <w:sz w:val="24"/>
              </w:rPr>
              <w:t>различать</w:t>
            </w:r>
          </w:p>
          <w:p w14:paraId="1A1B616A">
            <w:pPr>
              <w:pStyle w:val="9"/>
              <w:ind w:left="108"/>
              <w:rPr>
                <w:sz w:val="24"/>
              </w:rPr>
            </w:pPr>
            <w:r>
              <w:rPr>
                <w:spacing w:val="-2"/>
                <w:sz w:val="24"/>
              </w:rPr>
              <w:t xml:space="preserve">пространственные </w:t>
            </w:r>
            <w:r>
              <w:rPr>
                <w:sz w:val="24"/>
              </w:rPr>
              <w:t>направления</w:t>
            </w:r>
            <w:r>
              <w:rPr>
                <w:spacing w:val="-13"/>
                <w:sz w:val="24"/>
              </w:rPr>
              <w:t xml:space="preserve"> </w:t>
            </w:r>
            <w:r>
              <w:rPr>
                <w:sz w:val="24"/>
              </w:rPr>
              <w:t>от</w:t>
            </w:r>
            <w:r>
              <w:rPr>
                <w:spacing w:val="-13"/>
                <w:sz w:val="24"/>
              </w:rPr>
              <w:t xml:space="preserve"> </w:t>
            </w:r>
            <w:r>
              <w:rPr>
                <w:sz w:val="24"/>
              </w:rPr>
              <w:t>себя</w:t>
            </w:r>
            <w:r>
              <w:rPr>
                <w:spacing w:val="-13"/>
                <w:sz w:val="24"/>
              </w:rPr>
              <w:t xml:space="preserve"> </w:t>
            </w:r>
            <w:r>
              <w:rPr>
                <w:sz w:val="24"/>
              </w:rPr>
              <w:t>и обозначать их</w:t>
            </w:r>
          </w:p>
          <w:p w14:paraId="79C761B3">
            <w:pPr>
              <w:pStyle w:val="9"/>
              <w:ind w:left="108"/>
              <w:rPr>
                <w:sz w:val="24"/>
              </w:rPr>
            </w:pPr>
            <w:r>
              <w:rPr>
                <w:sz w:val="24"/>
              </w:rPr>
              <w:t>словами: впереди – сзади,</w:t>
            </w:r>
            <w:r>
              <w:rPr>
                <w:spacing w:val="-13"/>
                <w:sz w:val="24"/>
              </w:rPr>
              <w:t xml:space="preserve"> </w:t>
            </w:r>
            <w:r>
              <w:rPr>
                <w:sz w:val="24"/>
              </w:rPr>
              <w:t>слева</w:t>
            </w:r>
            <w:r>
              <w:rPr>
                <w:spacing w:val="-14"/>
                <w:sz w:val="24"/>
              </w:rPr>
              <w:t xml:space="preserve"> </w:t>
            </w:r>
            <w:r>
              <w:rPr>
                <w:sz w:val="24"/>
              </w:rPr>
              <w:t>–</w:t>
            </w:r>
            <w:r>
              <w:rPr>
                <w:spacing w:val="-13"/>
                <w:sz w:val="24"/>
              </w:rPr>
              <w:t xml:space="preserve"> </w:t>
            </w:r>
            <w:r>
              <w:rPr>
                <w:sz w:val="24"/>
              </w:rPr>
              <w:t>справа.</w:t>
            </w:r>
          </w:p>
        </w:tc>
        <w:tc>
          <w:tcPr>
            <w:tcW w:w="2455" w:type="dxa"/>
          </w:tcPr>
          <w:p w14:paraId="6964C879">
            <w:pPr>
              <w:pStyle w:val="9"/>
              <w:spacing w:line="237" w:lineRule="auto"/>
              <w:ind w:left="108" w:right="268"/>
              <w:rPr>
                <w:sz w:val="24"/>
              </w:rPr>
            </w:pPr>
            <w:r>
              <w:rPr>
                <w:sz w:val="24"/>
              </w:rPr>
              <w:t>количество</w:t>
            </w:r>
            <w:r>
              <w:rPr>
                <w:spacing w:val="-15"/>
                <w:sz w:val="24"/>
              </w:rPr>
              <w:t xml:space="preserve"> </w:t>
            </w:r>
            <w:r>
              <w:rPr>
                <w:sz w:val="24"/>
              </w:rPr>
              <w:t>словами один, много.</w:t>
            </w:r>
          </w:p>
          <w:p w14:paraId="2FAC622D">
            <w:pPr>
              <w:pStyle w:val="9"/>
              <w:ind w:left="108"/>
              <w:rPr>
                <w:sz w:val="24"/>
              </w:rPr>
            </w:pPr>
            <w:r>
              <w:rPr>
                <w:sz w:val="24"/>
              </w:rPr>
              <w:t>Упражнять</w:t>
            </w:r>
            <w:r>
              <w:rPr>
                <w:spacing w:val="-15"/>
                <w:sz w:val="24"/>
              </w:rPr>
              <w:t xml:space="preserve"> </w:t>
            </w:r>
            <w:r>
              <w:rPr>
                <w:sz w:val="24"/>
              </w:rPr>
              <w:t>в</w:t>
            </w:r>
            <w:r>
              <w:rPr>
                <w:spacing w:val="-15"/>
                <w:sz w:val="24"/>
              </w:rPr>
              <w:t xml:space="preserve"> </w:t>
            </w:r>
            <w:r>
              <w:rPr>
                <w:sz w:val="24"/>
              </w:rPr>
              <w:t xml:space="preserve">умении </w:t>
            </w:r>
            <w:r>
              <w:rPr>
                <w:spacing w:val="-2"/>
                <w:sz w:val="24"/>
              </w:rPr>
              <w:t>различать</w:t>
            </w:r>
          </w:p>
          <w:p w14:paraId="4BFE2BD8">
            <w:pPr>
              <w:pStyle w:val="9"/>
              <w:ind w:left="108"/>
              <w:rPr>
                <w:sz w:val="24"/>
              </w:rPr>
            </w:pPr>
            <w:r>
              <w:rPr>
                <w:spacing w:val="-2"/>
                <w:sz w:val="24"/>
              </w:rPr>
              <w:t>пространственные направления</w:t>
            </w:r>
          </w:p>
          <w:p w14:paraId="54AE5796">
            <w:pPr>
              <w:pStyle w:val="9"/>
              <w:ind w:left="108"/>
              <w:rPr>
                <w:sz w:val="24"/>
              </w:rPr>
            </w:pPr>
            <w:r>
              <w:rPr>
                <w:sz w:val="24"/>
              </w:rPr>
              <w:t>относительно</w:t>
            </w:r>
            <w:r>
              <w:rPr>
                <w:spacing w:val="-15"/>
                <w:sz w:val="24"/>
              </w:rPr>
              <w:t xml:space="preserve"> </w:t>
            </w:r>
            <w:r>
              <w:rPr>
                <w:sz w:val="24"/>
              </w:rPr>
              <w:t>себя</w:t>
            </w:r>
            <w:r>
              <w:rPr>
                <w:spacing w:val="-15"/>
                <w:sz w:val="24"/>
              </w:rPr>
              <w:t xml:space="preserve"> </w:t>
            </w:r>
            <w:r>
              <w:rPr>
                <w:sz w:val="24"/>
              </w:rPr>
              <w:t>и обозначать их</w:t>
            </w:r>
          </w:p>
          <w:p w14:paraId="61E76782">
            <w:pPr>
              <w:pStyle w:val="9"/>
              <w:ind w:left="108" w:right="97"/>
              <w:rPr>
                <w:sz w:val="24"/>
              </w:rPr>
            </w:pPr>
            <w:r>
              <w:rPr>
                <w:sz w:val="24"/>
              </w:rPr>
              <w:t>словами впереди – сзади, вверху –</w:t>
            </w:r>
            <w:r>
              <w:rPr>
                <w:spacing w:val="40"/>
                <w:sz w:val="24"/>
              </w:rPr>
              <w:t xml:space="preserve"> </w:t>
            </w:r>
            <w:r>
              <w:rPr>
                <w:sz w:val="24"/>
              </w:rPr>
              <w:t>внизу,</w:t>
            </w:r>
            <w:r>
              <w:rPr>
                <w:spacing w:val="-13"/>
                <w:sz w:val="24"/>
              </w:rPr>
              <w:t xml:space="preserve"> </w:t>
            </w:r>
            <w:r>
              <w:rPr>
                <w:sz w:val="24"/>
              </w:rPr>
              <w:t>слева</w:t>
            </w:r>
            <w:r>
              <w:rPr>
                <w:spacing w:val="-14"/>
                <w:sz w:val="24"/>
              </w:rPr>
              <w:t xml:space="preserve"> </w:t>
            </w:r>
            <w:r>
              <w:rPr>
                <w:sz w:val="24"/>
              </w:rPr>
              <w:t>–</w:t>
            </w:r>
            <w:r>
              <w:rPr>
                <w:spacing w:val="-13"/>
                <w:sz w:val="24"/>
              </w:rPr>
              <w:t xml:space="preserve"> </w:t>
            </w:r>
            <w:r>
              <w:rPr>
                <w:sz w:val="24"/>
              </w:rPr>
              <w:t xml:space="preserve">справа. </w:t>
            </w:r>
            <w:r>
              <w:rPr>
                <w:spacing w:val="-2"/>
                <w:sz w:val="24"/>
              </w:rPr>
              <w:t xml:space="preserve">Совершенствовать </w:t>
            </w:r>
            <w:r>
              <w:rPr>
                <w:sz w:val="24"/>
              </w:rPr>
              <w:t>умение составлять группу предметов из отдельных</w:t>
            </w:r>
            <w:r>
              <w:rPr>
                <w:spacing w:val="-15"/>
                <w:sz w:val="24"/>
              </w:rPr>
              <w:t xml:space="preserve"> </w:t>
            </w:r>
            <w:r>
              <w:rPr>
                <w:sz w:val="24"/>
              </w:rPr>
              <w:t>предметов и выделять один</w:t>
            </w:r>
          </w:p>
          <w:p w14:paraId="03288DB2">
            <w:pPr>
              <w:pStyle w:val="9"/>
              <w:ind w:left="108"/>
              <w:rPr>
                <w:sz w:val="24"/>
              </w:rPr>
            </w:pPr>
            <w:r>
              <w:rPr>
                <w:sz w:val="24"/>
              </w:rPr>
              <w:t>предмет</w:t>
            </w:r>
            <w:r>
              <w:rPr>
                <w:spacing w:val="-2"/>
                <w:sz w:val="24"/>
              </w:rPr>
              <w:t xml:space="preserve"> </w:t>
            </w:r>
            <w:r>
              <w:rPr>
                <w:sz w:val="24"/>
              </w:rPr>
              <w:t>из</w:t>
            </w:r>
            <w:r>
              <w:rPr>
                <w:spacing w:val="-1"/>
                <w:sz w:val="24"/>
              </w:rPr>
              <w:t xml:space="preserve"> </w:t>
            </w:r>
            <w:r>
              <w:rPr>
                <w:spacing w:val="-2"/>
                <w:sz w:val="24"/>
              </w:rPr>
              <w:t>группы.</w:t>
            </w:r>
          </w:p>
        </w:tc>
        <w:tc>
          <w:tcPr>
            <w:tcW w:w="2410" w:type="dxa"/>
          </w:tcPr>
          <w:p w14:paraId="2F1C8C02">
            <w:pPr>
              <w:pStyle w:val="9"/>
              <w:spacing w:line="237" w:lineRule="auto"/>
              <w:ind w:left="108"/>
              <w:rPr>
                <w:sz w:val="24"/>
              </w:rPr>
            </w:pPr>
            <w:r>
              <w:rPr>
                <w:sz w:val="24"/>
              </w:rPr>
              <w:t>называть</w:t>
            </w:r>
            <w:r>
              <w:rPr>
                <w:spacing w:val="-15"/>
                <w:sz w:val="24"/>
              </w:rPr>
              <w:t xml:space="preserve"> </w:t>
            </w:r>
            <w:r>
              <w:rPr>
                <w:sz w:val="24"/>
              </w:rPr>
              <w:t>их</w:t>
            </w:r>
            <w:r>
              <w:rPr>
                <w:spacing w:val="-15"/>
                <w:sz w:val="24"/>
              </w:rPr>
              <w:t xml:space="preserve"> </w:t>
            </w:r>
            <w:r>
              <w:rPr>
                <w:sz w:val="24"/>
              </w:rPr>
              <w:t>словами много и один.</w:t>
            </w:r>
          </w:p>
          <w:p w14:paraId="79D8A47E">
            <w:pPr>
              <w:pStyle w:val="9"/>
              <w:ind w:left="108"/>
              <w:rPr>
                <w:sz w:val="24"/>
              </w:rPr>
            </w:pPr>
            <w:r>
              <w:rPr>
                <w:sz w:val="24"/>
              </w:rPr>
              <w:t>Закреплять</w:t>
            </w:r>
            <w:r>
              <w:rPr>
                <w:spacing w:val="-3"/>
                <w:sz w:val="24"/>
              </w:rPr>
              <w:t xml:space="preserve"> </w:t>
            </w:r>
            <w:r>
              <w:rPr>
                <w:spacing w:val="-2"/>
                <w:sz w:val="24"/>
              </w:rPr>
              <w:t>умение</w:t>
            </w:r>
          </w:p>
          <w:p w14:paraId="768C8785">
            <w:pPr>
              <w:pStyle w:val="9"/>
              <w:ind w:left="108"/>
              <w:rPr>
                <w:sz w:val="24"/>
              </w:rPr>
            </w:pPr>
            <w:r>
              <w:rPr>
                <w:sz w:val="24"/>
              </w:rPr>
              <w:t>различать</w:t>
            </w:r>
            <w:r>
              <w:rPr>
                <w:spacing w:val="-15"/>
                <w:sz w:val="24"/>
              </w:rPr>
              <w:t xml:space="preserve"> </w:t>
            </w:r>
            <w:r>
              <w:rPr>
                <w:sz w:val="24"/>
              </w:rPr>
              <w:t>и</w:t>
            </w:r>
            <w:r>
              <w:rPr>
                <w:spacing w:val="-15"/>
                <w:sz w:val="24"/>
              </w:rPr>
              <w:t xml:space="preserve"> </w:t>
            </w:r>
            <w:r>
              <w:rPr>
                <w:sz w:val="24"/>
              </w:rPr>
              <w:t>называть части суток: утро,</w:t>
            </w:r>
          </w:p>
          <w:p w14:paraId="75019624">
            <w:pPr>
              <w:pStyle w:val="9"/>
              <w:ind w:left="108"/>
              <w:rPr>
                <w:sz w:val="24"/>
              </w:rPr>
            </w:pPr>
            <w:r>
              <w:rPr>
                <w:spacing w:val="-2"/>
                <w:sz w:val="24"/>
              </w:rPr>
              <w:t>вечер.</w:t>
            </w:r>
          </w:p>
        </w:tc>
        <w:tc>
          <w:tcPr>
            <w:tcW w:w="2693" w:type="dxa"/>
          </w:tcPr>
          <w:p w14:paraId="3BE69BD0">
            <w:pPr>
              <w:pStyle w:val="9"/>
              <w:ind w:left="111" w:right="1226"/>
              <w:jc w:val="both"/>
              <w:rPr>
                <w:sz w:val="24"/>
              </w:rPr>
            </w:pPr>
            <w:r>
              <w:rPr>
                <w:sz w:val="24"/>
              </w:rPr>
              <w:t xml:space="preserve">наложения и </w:t>
            </w:r>
            <w:r>
              <w:rPr>
                <w:spacing w:val="-2"/>
                <w:sz w:val="24"/>
              </w:rPr>
              <w:t>приложения, пользоваться</w:t>
            </w:r>
          </w:p>
          <w:p w14:paraId="3C64E524">
            <w:pPr>
              <w:pStyle w:val="9"/>
              <w:ind w:left="111"/>
              <w:rPr>
                <w:sz w:val="24"/>
              </w:rPr>
            </w:pPr>
            <w:r>
              <w:rPr>
                <w:sz w:val="24"/>
              </w:rPr>
              <w:t>выражениями</w:t>
            </w:r>
            <w:r>
              <w:rPr>
                <w:spacing w:val="-15"/>
                <w:sz w:val="24"/>
              </w:rPr>
              <w:t xml:space="preserve"> </w:t>
            </w:r>
            <w:r>
              <w:rPr>
                <w:sz w:val="24"/>
              </w:rPr>
              <w:t>столько</w:t>
            </w:r>
            <w:r>
              <w:rPr>
                <w:spacing w:val="-15"/>
                <w:sz w:val="24"/>
              </w:rPr>
              <w:t xml:space="preserve"> </w:t>
            </w:r>
            <w:r>
              <w:rPr>
                <w:sz w:val="24"/>
              </w:rPr>
              <w:t xml:space="preserve">– сколько, больше – </w:t>
            </w:r>
            <w:r>
              <w:rPr>
                <w:spacing w:val="-2"/>
                <w:sz w:val="24"/>
              </w:rPr>
              <w:t>меньше.</w:t>
            </w:r>
          </w:p>
          <w:p w14:paraId="39E10A0C">
            <w:pPr>
              <w:pStyle w:val="9"/>
              <w:ind w:left="111"/>
              <w:rPr>
                <w:sz w:val="24"/>
              </w:rPr>
            </w:pPr>
            <w:r>
              <w:rPr>
                <w:sz w:val="24"/>
              </w:rPr>
              <w:t>Упражнять</w:t>
            </w:r>
            <w:r>
              <w:rPr>
                <w:spacing w:val="-15"/>
                <w:sz w:val="24"/>
              </w:rPr>
              <w:t xml:space="preserve"> </w:t>
            </w:r>
            <w:r>
              <w:rPr>
                <w:sz w:val="24"/>
              </w:rPr>
              <w:t>в</w:t>
            </w:r>
            <w:r>
              <w:rPr>
                <w:spacing w:val="-15"/>
                <w:sz w:val="24"/>
              </w:rPr>
              <w:t xml:space="preserve"> </w:t>
            </w:r>
            <w:r>
              <w:rPr>
                <w:sz w:val="24"/>
              </w:rPr>
              <w:t>сравнении двух предметов по</w:t>
            </w:r>
          </w:p>
          <w:p w14:paraId="390A83B4">
            <w:pPr>
              <w:pStyle w:val="9"/>
              <w:ind w:left="111" w:right="310"/>
              <w:rPr>
                <w:sz w:val="24"/>
              </w:rPr>
            </w:pPr>
            <w:r>
              <w:rPr>
                <w:sz w:val="24"/>
              </w:rPr>
              <w:t>величине, обозначать результаты</w:t>
            </w:r>
            <w:r>
              <w:rPr>
                <w:spacing w:val="-15"/>
                <w:sz w:val="24"/>
              </w:rPr>
              <w:t xml:space="preserve"> </w:t>
            </w:r>
            <w:r>
              <w:rPr>
                <w:sz w:val="24"/>
              </w:rPr>
              <w:t xml:space="preserve">сравнения словами большой, </w:t>
            </w:r>
            <w:r>
              <w:rPr>
                <w:spacing w:val="-2"/>
                <w:sz w:val="24"/>
              </w:rPr>
              <w:t>маленький.</w:t>
            </w:r>
          </w:p>
          <w:p w14:paraId="2B78A835">
            <w:pPr>
              <w:pStyle w:val="9"/>
              <w:ind w:left="111" w:right="719"/>
              <w:jc w:val="both"/>
              <w:rPr>
                <w:sz w:val="24"/>
              </w:rPr>
            </w:pPr>
            <w:r>
              <w:rPr>
                <w:sz w:val="24"/>
              </w:rPr>
              <w:t>Учить</w:t>
            </w:r>
            <w:r>
              <w:rPr>
                <w:spacing w:val="-15"/>
                <w:sz w:val="24"/>
              </w:rPr>
              <w:t xml:space="preserve"> </w:t>
            </w:r>
            <w:r>
              <w:rPr>
                <w:sz w:val="24"/>
              </w:rPr>
              <w:t xml:space="preserve">определять </w:t>
            </w:r>
            <w:r>
              <w:rPr>
                <w:spacing w:val="-2"/>
                <w:sz w:val="24"/>
              </w:rPr>
              <w:t>пространственное расположение</w:t>
            </w:r>
          </w:p>
          <w:p w14:paraId="43F32EFE">
            <w:pPr>
              <w:pStyle w:val="9"/>
              <w:ind w:left="111"/>
              <w:rPr>
                <w:sz w:val="24"/>
              </w:rPr>
            </w:pPr>
            <w:r>
              <w:rPr>
                <w:sz w:val="24"/>
              </w:rPr>
              <w:t>предметов, используя предлоги</w:t>
            </w:r>
            <w:r>
              <w:rPr>
                <w:spacing w:val="-7"/>
                <w:sz w:val="24"/>
              </w:rPr>
              <w:t xml:space="preserve"> </w:t>
            </w:r>
            <w:r>
              <w:rPr>
                <w:sz w:val="24"/>
              </w:rPr>
              <w:t>на,</w:t>
            </w:r>
            <w:r>
              <w:rPr>
                <w:spacing w:val="-8"/>
                <w:sz w:val="24"/>
              </w:rPr>
              <w:t xml:space="preserve"> </w:t>
            </w:r>
            <w:r>
              <w:rPr>
                <w:sz w:val="24"/>
              </w:rPr>
              <w:t>под,</w:t>
            </w:r>
            <w:r>
              <w:rPr>
                <w:spacing w:val="-8"/>
                <w:sz w:val="24"/>
              </w:rPr>
              <w:t xml:space="preserve"> </w:t>
            </w:r>
            <w:r>
              <w:rPr>
                <w:sz w:val="24"/>
              </w:rPr>
              <w:t>в</w:t>
            </w:r>
            <w:r>
              <w:rPr>
                <w:spacing w:val="-10"/>
                <w:sz w:val="24"/>
              </w:rPr>
              <w:t xml:space="preserve"> </w:t>
            </w:r>
            <w:r>
              <w:rPr>
                <w:sz w:val="24"/>
              </w:rPr>
              <w:t>и</w:t>
            </w:r>
            <w:r>
              <w:rPr>
                <w:spacing w:val="-8"/>
                <w:sz w:val="24"/>
              </w:rPr>
              <w:t xml:space="preserve"> </w:t>
            </w:r>
            <w:r>
              <w:rPr>
                <w:sz w:val="24"/>
              </w:rPr>
              <w:t>т.</w:t>
            </w:r>
          </w:p>
          <w:p w14:paraId="3649EBF3">
            <w:pPr>
              <w:pStyle w:val="9"/>
              <w:spacing w:line="264" w:lineRule="exact"/>
              <w:ind w:left="111"/>
              <w:rPr>
                <w:sz w:val="24"/>
              </w:rPr>
            </w:pPr>
            <w:r>
              <w:rPr>
                <w:spacing w:val="-5"/>
                <w:sz w:val="24"/>
              </w:rPr>
              <w:t>д.</w:t>
            </w:r>
          </w:p>
        </w:tc>
        <w:tc>
          <w:tcPr>
            <w:tcW w:w="3504" w:type="dxa"/>
          </w:tcPr>
          <w:p w14:paraId="1753E2C2">
            <w:pPr>
              <w:pStyle w:val="9"/>
              <w:ind w:left="0"/>
              <w:rPr>
                <w:sz w:val="22"/>
              </w:rPr>
            </w:pPr>
          </w:p>
        </w:tc>
      </w:tr>
      <w:tr w14:paraId="0AA87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18" w:type="dxa"/>
            <w:vMerge w:val="restart"/>
          </w:tcPr>
          <w:p w14:paraId="295C57D3">
            <w:pPr>
              <w:pStyle w:val="9"/>
              <w:spacing w:line="268" w:lineRule="exact"/>
              <w:rPr>
                <w:sz w:val="24"/>
              </w:rPr>
            </w:pPr>
            <w:r>
              <w:rPr>
                <w:spacing w:val="-5"/>
                <w:sz w:val="24"/>
              </w:rPr>
              <w:t>Май</w:t>
            </w:r>
          </w:p>
        </w:tc>
        <w:tc>
          <w:tcPr>
            <w:tcW w:w="933" w:type="dxa"/>
          </w:tcPr>
          <w:p w14:paraId="7497A7D8">
            <w:pPr>
              <w:pStyle w:val="9"/>
              <w:spacing w:line="256" w:lineRule="exact"/>
              <w:rPr>
                <w:sz w:val="24"/>
              </w:rPr>
            </w:pPr>
            <w:r>
              <w:rPr>
                <w:spacing w:val="-4"/>
                <w:sz w:val="24"/>
              </w:rPr>
              <w:t>Тема</w:t>
            </w:r>
          </w:p>
        </w:tc>
        <w:tc>
          <w:tcPr>
            <w:tcW w:w="2506" w:type="dxa"/>
          </w:tcPr>
          <w:p w14:paraId="5098824C">
            <w:pPr>
              <w:pStyle w:val="9"/>
              <w:ind w:left="0"/>
              <w:rPr>
                <w:sz w:val="20"/>
              </w:rPr>
            </w:pPr>
          </w:p>
        </w:tc>
        <w:tc>
          <w:tcPr>
            <w:tcW w:w="2455" w:type="dxa"/>
          </w:tcPr>
          <w:p w14:paraId="3B0598DC">
            <w:pPr>
              <w:pStyle w:val="9"/>
              <w:ind w:left="0"/>
              <w:rPr>
                <w:sz w:val="20"/>
              </w:rPr>
            </w:pPr>
          </w:p>
        </w:tc>
        <w:tc>
          <w:tcPr>
            <w:tcW w:w="2410" w:type="dxa"/>
          </w:tcPr>
          <w:p w14:paraId="2A6179DC">
            <w:pPr>
              <w:pStyle w:val="9"/>
              <w:spacing w:line="256" w:lineRule="exact"/>
              <w:ind w:left="142"/>
              <w:rPr>
                <w:b/>
                <w:sz w:val="24"/>
              </w:rPr>
            </w:pPr>
            <w:r>
              <w:rPr>
                <w:b/>
                <w:sz w:val="24"/>
              </w:rPr>
              <w:t>Занятие</w:t>
            </w:r>
            <w:r>
              <w:rPr>
                <w:b/>
                <w:spacing w:val="-1"/>
                <w:sz w:val="24"/>
              </w:rPr>
              <w:t xml:space="preserve"> </w:t>
            </w:r>
            <w:r>
              <w:rPr>
                <w:b/>
                <w:sz w:val="24"/>
              </w:rPr>
              <w:t>№</w:t>
            </w:r>
            <w:r>
              <w:rPr>
                <w:b/>
                <w:spacing w:val="-2"/>
                <w:sz w:val="24"/>
              </w:rPr>
              <w:t xml:space="preserve"> </w:t>
            </w:r>
            <w:r>
              <w:rPr>
                <w:b/>
                <w:spacing w:val="-5"/>
                <w:sz w:val="24"/>
              </w:rPr>
              <w:t>3.</w:t>
            </w:r>
          </w:p>
        </w:tc>
        <w:tc>
          <w:tcPr>
            <w:tcW w:w="2693" w:type="dxa"/>
          </w:tcPr>
          <w:p w14:paraId="63F8CCCF">
            <w:pPr>
              <w:pStyle w:val="9"/>
              <w:spacing w:line="256" w:lineRule="exact"/>
              <w:ind w:left="144"/>
              <w:rPr>
                <w:b/>
                <w:sz w:val="24"/>
              </w:rPr>
            </w:pPr>
            <w:r>
              <w:rPr>
                <w:b/>
                <w:sz w:val="24"/>
              </w:rPr>
              <w:t>Занятие</w:t>
            </w:r>
            <w:r>
              <w:rPr>
                <w:b/>
                <w:spacing w:val="-1"/>
                <w:sz w:val="24"/>
              </w:rPr>
              <w:t xml:space="preserve"> </w:t>
            </w:r>
            <w:r>
              <w:rPr>
                <w:b/>
                <w:sz w:val="24"/>
              </w:rPr>
              <w:t>№</w:t>
            </w:r>
            <w:r>
              <w:rPr>
                <w:b/>
                <w:spacing w:val="-1"/>
                <w:sz w:val="24"/>
              </w:rPr>
              <w:t xml:space="preserve"> </w:t>
            </w:r>
            <w:r>
              <w:rPr>
                <w:b/>
                <w:spacing w:val="-5"/>
                <w:sz w:val="24"/>
              </w:rPr>
              <w:t>4.</w:t>
            </w:r>
          </w:p>
        </w:tc>
        <w:tc>
          <w:tcPr>
            <w:tcW w:w="3504" w:type="dxa"/>
          </w:tcPr>
          <w:p w14:paraId="61601EDA">
            <w:pPr>
              <w:pStyle w:val="9"/>
              <w:ind w:left="0"/>
              <w:rPr>
                <w:sz w:val="20"/>
              </w:rPr>
            </w:pPr>
          </w:p>
        </w:tc>
      </w:tr>
      <w:tr w14:paraId="013BB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018" w:type="dxa"/>
            <w:vMerge w:val="continue"/>
            <w:tcBorders>
              <w:top w:val="nil"/>
            </w:tcBorders>
          </w:tcPr>
          <w:p w14:paraId="0D1C182A">
            <w:pPr>
              <w:rPr>
                <w:sz w:val="2"/>
                <w:szCs w:val="2"/>
              </w:rPr>
            </w:pPr>
          </w:p>
        </w:tc>
        <w:tc>
          <w:tcPr>
            <w:tcW w:w="933" w:type="dxa"/>
          </w:tcPr>
          <w:p w14:paraId="0AFACE80">
            <w:pPr>
              <w:pStyle w:val="9"/>
              <w:spacing w:line="270" w:lineRule="exact"/>
              <w:rPr>
                <w:sz w:val="24"/>
              </w:rPr>
            </w:pPr>
            <w:r>
              <w:rPr>
                <w:spacing w:val="-4"/>
                <w:sz w:val="24"/>
              </w:rPr>
              <w:t>Цели</w:t>
            </w:r>
          </w:p>
        </w:tc>
        <w:tc>
          <w:tcPr>
            <w:tcW w:w="2506" w:type="dxa"/>
          </w:tcPr>
          <w:p w14:paraId="38211B88">
            <w:pPr>
              <w:pStyle w:val="9"/>
              <w:ind w:left="0"/>
              <w:rPr>
                <w:sz w:val="22"/>
              </w:rPr>
            </w:pPr>
          </w:p>
        </w:tc>
        <w:tc>
          <w:tcPr>
            <w:tcW w:w="2455" w:type="dxa"/>
          </w:tcPr>
          <w:p w14:paraId="58D353E3">
            <w:pPr>
              <w:pStyle w:val="9"/>
              <w:ind w:left="0"/>
              <w:rPr>
                <w:sz w:val="22"/>
              </w:rPr>
            </w:pPr>
          </w:p>
        </w:tc>
        <w:tc>
          <w:tcPr>
            <w:tcW w:w="5103" w:type="dxa"/>
            <w:gridSpan w:val="2"/>
          </w:tcPr>
          <w:p w14:paraId="731CF2B3">
            <w:pPr>
              <w:pStyle w:val="9"/>
              <w:ind w:left="108"/>
              <w:rPr>
                <w:sz w:val="24"/>
              </w:rPr>
            </w:pPr>
            <w:r>
              <w:rPr>
                <w:sz w:val="24"/>
              </w:rPr>
              <w:t>Свободное</w:t>
            </w:r>
            <w:r>
              <w:rPr>
                <w:spacing w:val="-11"/>
                <w:sz w:val="24"/>
              </w:rPr>
              <w:t xml:space="preserve"> </w:t>
            </w:r>
            <w:r>
              <w:rPr>
                <w:sz w:val="24"/>
              </w:rPr>
              <w:t>планирование</w:t>
            </w:r>
            <w:r>
              <w:rPr>
                <w:spacing w:val="-11"/>
                <w:sz w:val="24"/>
              </w:rPr>
              <w:t xml:space="preserve"> </w:t>
            </w:r>
            <w:r>
              <w:rPr>
                <w:sz w:val="24"/>
              </w:rPr>
              <w:t>работы</w:t>
            </w:r>
            <w:r>
              <w:rPr>
                <w:spacing w:val="-10"/>
                <w:sz w:val="24"/>
              </w:rPr>
              <w:t xml:space="preserve"> </w:t>
            </w:r>
            <w:r>
              <w:rPr>
                <w:sz w:val="24"/>
              </w:rPr>
              <w:t>с</w:t>
            </w:r>
            <w:r>
              <w:rPr>
                <w:spacing w:val="-10"/>
                <w:sz w:val="24"/>
              </w:rPr>
              <w:t xml:space="preserve"> </w:t>
            </w:r>
            <w:r>
              <w:rPr>
                <w:sz w:val="24"/>
              </w:rPr>
              <w:t>учетом усвоения программного материала и</w:t>
            </w:r>
          </w:p>
          <w:p w14:paraId="49DA4AA5">
            <w:pPr>
              <w:pStyle w:val="9"/>
              <w:spacing w:line="264" w:lineRule="exact"/>
              <w:ind w:left="108"/>
              <w:rPr>
                <w:sz w:val="24"/>
              </w:rPr>
            </w:pPr>
            <w:r>
              <w:rPr>
                <w:sz w:val="24"/>
              </w:rPr>
              <w:t>особенностей</w:t>
            </w:r>
            <w:r>
              <w:rPr>
                <w:spacing w:val="-5"/>
                <w:sz w:val="24"/>
              </w:rPr>
              <w:t xml:space="preserve"> </w:t>
            </w:r>
            <w:r>
              <w:rPr>
                <w:sz w:val="24"/>
              </w:rPr>
              <w:t>конкретной</w:t>
            </w:r>
            <w:r>
              <w:rPr>
                <w:spacing w:val="-5"/>
                <w:sz w:val="24"/>
              </w:rPr>
              <w:t xml:space="preserve"> </w:t>
            </w:r>
            <w:r>
              <w:rPr>
                <w:sz w:val="24"/>
              </w:rPr>
              <w:t>возрастной</w:t>
            </w:r>
            <w:r>
              <w:rPr>
                <w:spacing w:val="-4"/>
                <w:sz w:val="24"/>
              </w:rPr>
              <w:t xml:space="preserve"> </w:t>
            </w:r>
            <w:r>
              <w:rPr>
                <w:spacing w:val="-2"/>
                <w:sz w:val="24"/>
              </w:rPr>
              <w:t>группы</w:t>
            </w:r>
          </w:p>
        </w:tc>
        <w:tc>
          <w:tcPr>
            <w:tcW w:w="3504" w:type="dxa"/>
          </w:tcPr>
          <w:p w14:paraId="58C00D82">
            <w:pPr>
              <w:pStyle w:val="9"/>
              <w:ind w:left="0"/>
              <w:rPr>
                <w:sz w:val="22"/>
              </w:rPr>
            </w:pPr>
          </w:p>
        </w:tc>
      </w:tr>
    </w:tbl>
    <w:p w14:paraId="42F00C21">
      <w:pPr>
        <w:pStyle w:val="6"/>
        <w:spacing w:before="40"/>
        <w:ind w:left="0" w:firstLine="0"/>
        <w:jc w:val="left"/>
        <w:rPr>
          <w:b/>
          <w:i/>
        </w:rPr>
      </w:pPr>
    </w:p>
    <w:p w14:paraId="24D5D675">
      <w:pPr>
        <w:spacing w:before="0"/>
        <w:ind w:left="708" w:right="0" w:firstLine="0"/>
        <w:jc w:val="left"/>
        <w:rPr>
          <w:b/>
          <w:i/>
          <w:sz w:val="24"/>
        </w:rPr>
      </w:pPr>
      <w:r>
        <w:rPr>
          <w:b/>
          <w:i/>
          <w:sz w:val="24"/>
          <w:u w:val="single"/>
        </w:rPr>
        <w:t>Приобщение</w:t>
      </w:r>
      <w:r>
        <w:rPr>
          <w:b/>
          <w:i/>
          <w:spacing w:val="-7"/>
          <w:sz w:val="24"/>
          <w:u w:val="single"/>
        </w:rPr>
        <w:t xml:space="preserve"> </w:t>
      </w:r>
      <w:r>
        <w:rPr>
          <w:b/>
          <w:i/>
          <w:sz w:val="24"/>
          <w:u w:val="single"/>
        </w:rPr>
        <w:t>к</w:t>
      </w:r>
      <w:r>
        <w:rPr>
          <w:b/>
          <w:i/>
          <w:spacing w:val="-3"/>
          <w:sz w:val="24"/>
          <w:u w:val="single"/>
        </w:rPr>
        <w:t xml:space="preserve"> </w:t>
      </w:r>
      <w:r>
        <w:rPr>
          <w:b/>
          <w:i/>
          <w:sz w:val="24"/>
          <w:u w:val="single"/>
        </w:rPr>
        <w:t>социокультурным</w:t>
      </w:r>
      <w:r>
        <w:rPr>
          <w:b/>
          <w:i/>
          <w:spacing w:val="-6"/>
          <w:sz w:val="24"/>
          <w:u w:val="single"/>
        </w:rPr>
        <w:t xml:space="preserve"> </w:t>
      </w:r>
      <w:r>
        <w:rPr>
          <w:b/>
          <w:i/>
          <w:sz w:val="24"/>
          <w:u w:val="single"/>
        </w:rPr>
        <w:t>ценностям,</w:t>
      </w:r>
      <w:r>
        <w:rPr>
          <w:b/>
          <w:i/>
          <w:spacing w:val="-6"/>
          <w:sz w:val="24"/>
          <w:u w:val="single"/>
        </w:rPr>
        <w:t xml:space="preserve"> </w:t>
      </w:r>
      <w:r>
        <w:rPr>
          <w:b/>
          <w:i/>
          <w:sz w:val="24"/>
          <w:u w:val="single"/>
        </w:rPr>
        <w:t>ознакомление</w:t>
      </w:r>
      <w:r>
        <w:rPr>
          <w:b/>
          <w:i/>
          <w:spacing w:val="-5"/>
          <w:sz w:val="24"/>
          <w:u w:val="single"/>
        </w:rPr>
        <w:t xml:space="preserve"> </w:t>
      </w:r>
      <w:r>
        <w:rPr>
          <w:b/>
          <w:i/>
          <w:sz w:val="24"/>
          <w:u w:val="single"/>
        </w:rPr>
        <w:t>с</w:t>
      </w:r>
      <w:r>
        <w:rPr>
          <w:b/>
          <w:i/>
          <w:spacing w:val="-4"/>
          <w:sz w:val="24"/>
          <w:u w:val="single"/>
        </w:rPr>
        <w:t xml:space="preserve"> </w:t>
      </w:r>
      <w:r>
        <w:rPr>
          <w:b/>
          <w:i/>
          <w:sz w:val="24"/>
          <w:u w:val="single"/>
        </w:rPr>
        <w:t>миром</w:t>
      </w:r>
      <w:r>
        <w:rPr>
          <w:b/>
          <w:i/>
          <w:spacing w:val="-3"/>
          <w:sz w:val="24"/>
          <w:u w:val="single"/>
        </w:rPr>
        <w:t xml:space="preserve"> </w:t>
      </w:r>
      <w:r>
        <w:rPr>
          <w:b/>
          <w:i/>
          <w:spacing w:val="-2"/>
          <w:sz w:val="24"/>
          <w:u w:val="single"/>
        </w:rPr>
        <w:t>природы</w:t>
      </w:r>
    </w:p>
    <w:p w14:paraId="4660E66F">
      <w:pPr>
        <w:spacing w:before="41" w:after="44"/>
        <w:ind w:left="708" w:right="0" w:firstLine="0"/>
        <w:jc w:val="left"/>
        <w:rPr>
          <w:b/>
          <w:i/>
          <w:sz w:val="24"/>
        </w:rPr>
      </w:pPr>
      <w:r>
        <w:rPr>
          <w:b/>
          <w:i/>
          <w:sz w:val="24"/>
        </w:rPr>
        <w:t>Литература:</w:t>
      </w:r>
      <w:r>
        <w:rPr>
          <w:b/>
          <w:i/>
          <w:spacing w:val="-7"/>
          <w:sz w:val="24"/>
        </w:rPr>
        <w:t xml:space="preserve"> </w:t>
      </w:r>
      <w:r>
        <w:rPr>
          <w:b/>
          <w:i/>
          <w:sz w:val="24"/>
        </w:rPr>
        <w:t>О.В.</w:t>
      </w:r>
      <w:r>
        <w:rPr>
          <w:b/>
          <w:i/>
          <w:spacing w:val="-4"/>
          <w:sz w:val="24"/>
        </w:rPr>
        <w:t xml:space="preserve"> </w:t>
      </w:r>
      <w:r>
        <w:rPr>
          <w:b/>
          <w:i/>
          <w:sz w:val="24"/>
        </w:rPr>
        <w:t>Дыбина</w:t>
      </w:r>
      <w:r>
        <w:rPr>
          <w:b/>
          <w:i/>
          <w:spacing w:val="-4"/>
          <w:sz w:val="24"/>
        </w:rPr>
        <w:t xml:space="preserve"> </w:t>
      </w:r>
      <w:r>
        <w:rPr>
          <w:b/>
          <w:i/>
          <w:sz w:val="24"/>
        </w:rPr>
        <w:t>"Ознакомление</w:t>
      </w:r>
      <w:r>
        <w:rPr>
          <w:b/>
          <w:i/>
          <w:spacing w:val="-5"/>
          <w:sz w:val="24"/>
        </w:rPr>
        <w:t xml:space="preserve"> </w:t>
      </w:r>
      <w:r>
        <w:rPr>
          <w:b/>
          <w:i/>
          <w:sz w:val="24"/>
        </w:rPr>
        <w:t>с</w:t>
      </w:r>
      <w:r>
        <w:rPr>
          <w:b/>
          <w:i/>
          <w:spacing w:val="-5"/>
          <w:sz w:val="24"/>
        </w:rPr>
        <w:t xml:space="preserve"> </w:t>
      </w:r>
      <w:r>
        <w:rPr>
          <w:b/>
          <w:i/>
          <w:sz w:val="24"/>
        </w:rPr>
        <w:t>предметным</w:t>
      </w:r>
      <w:r>
        <w:rPr>
          <w:b/>
          <w:i/>
          <w:spacing w:val="-6"/>
          <w:sz w:val="24"/>
        </w:rPr>
        <w:t xml:space="preserve"> </w:t>
      </w:r>
      <w:r>
        <w:rPr>
          <w:b/>
          <w:i/>
          <w:sz w:val="24"/>
        </w:rPr>
        <w:t>и</w:t>
      </w:r>
      <w:r>
        <w:rPr>
          <w:b/>
          <w:i/>
          <w:spacing w:val="1"/>
          <w:sz w:val="24"/>
        </w:rPr>
        <w:t xml:space="preserve"> </w:t>
      </w:r>
      <w:r>
        <w:rPr>
          <w:b/>
          <w:i/>
          <w:sz w:val="24"/>
        </w:rPr>
        <w:t>социальным</w:t>
      </w:r>
      <w:r>
        <w:rPr>
          <w:b/>
          <w:i/>
          <w:spacing w:val="-4"/>
          <w:sz w:val="24"/>
        </w:rPr>
        <w:t xml:space="preserve"> </w:t>
      </w:r>
      <w:r>
        <w:rPr>
          <w:b/>
          <w:i/>
          <w:sz w:val="24"/>
        </w:rPr>
        <w:t>окружением</w:t>
      </w:r>
      <w:r>
        <w:rPr>
          <w:b/>
          <w:i/>
          <w:spacing w:val="-6"/>
          <w:sz w:val="24"/>
        </w:rPr>
        <w:t xml:space="preserve"> </w:t>
      </w:r>
      <w:r>
        <w:rPr>
          <w:b/>
          <w:i/>
          <w:sz w:val="24"/>
        </w:rPr>
        <w:t>",</w:t>
      </w:r>
      <w:r>
        <w:rPr>
          <w:b/>
          <w:i/>
          <w:spacing w:val="-2"/>
          <w:sz w:val="24"/>
        </w:rPr>
        <w:t xml:space="preserve"> </w:t>
      </w:r>
      <w:r>
        <w:rPr>
          <w:b/>
          <w:i/>
          <w:sz w:val="24"/>
        </w:rPr>
        <w:t>Л.И.Мосягина</w:t>
      </w:r>
      <w:r>
        <w:rPr>
          <w:b/>
          <w:i/>
          <w:spacing w:val="-7"/>
          <w:sz w:val="24"/>
        </w:rPr>
        <w:t xml:space="preserve"> </w:t>
      </w:r>
      <w:r>
        <w:rPr>
          <w:b/>
          <w:i/>
          <w:sz w:val="24"/>
        </w:rPr>
        <w:t>"Экологическое</w:t>
      </w:r>
      <w:r>
        <w:rPr>
          <w:b/>
          <w:i/>
          <w:spacing w:val="-4"/>
          <w:sz w:val="24"/>
        </w:rPr>
        <w:t xml:space="preserve"> </w:t>
      </w:r>
      <w:r>
        <w:rPr>
          <w:b/>
          <w:i/>
          <w:spacing w:val="-2"/>
          <w:sz w:val="24"/>
        </w:rPr>
        <w:t>воспитание"</w:t>
      </w:r>
    </w:p>
    <w:tbl>
      <w:tblPr>
        <w:tblStyle w:val="5"/>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2551"/>
        <w:gridCol w:w="2554"/>
        <w:gridCol w:w="9215"/>
      </w:tblGrid>
      <w:tr w14:paraId="4FD10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02" w:type="dxa"/>
          </w:tcPr>
          <w:p w14:paraId="3EF7EEC2">
            <w:pPr>
              <w:pStyle w:val="9"/>
              <w:spacing w:line="256" w:lineRule="exact"/>
              <w:ind w:left="182"/>
              <w:rPr>
                <w:b/>
                <w:sz w:val="24"/>
              </w:rPr>
            </w:pPr>
            <w:r>
              <w:rPr>
                <w:b/>
                <w:spacing w:val="-10"/>
                <w:sz w:val="24"/>
              </w:rPr>
              <w:t>№</w:t>
            </w:r>
          </w:p>
        </w:tc>
        <w:tc>
          <w:tcPr>
            <w:tcW w:w="2551" w:type="dxa"/>
          </w:tcPr>
          <w:p w14:paraId="014B1D28">
            <w:pPr>
              <w:pStyle w:val="9"/>
              <w:spacing w:line="256" w:lineRule="exact"/>
              <w:ind w:left="600"/>
              <w:rPr>
                <w:b/>
                <w:sz w:val="24"/>
              </w:rPr>
            </w:pPr>
            <w:r>
              <w:rPr>
                <w:b/>
                <w:sz w:val="24"/>
              </w:rPr>
              <w:t>Тема</w:t>
            </w:r>
            <w:r>
              <w:rPr>
                <w:b/>
                <w:spacing w:val="-1"/>
                <w:sz w:val="24"/>
              </w:rPr>
              <w:t xml:space="preserve"> </w:t>
            </w:r>
            <w:r>
              <w:rPr>
                <w:b/>
                <w:spacing w:val="-2"/>
                <w:sz w:val="24"/>
              </w:rPr>
              <w:t>недели</w:t>
            </w:r>
          </w:p>
        </w:tc>
        <w:tc>
          <w:tcPr>
            <w:tcW w:w="2554" w:type="dxa"/>
          </w:tcPr>
          <w:p w14:paraId="357C1AC6">
            <w:pPr>
              <w:pStyle w:val="9"/>
              <w:spacing w:line="256" w:lineRule="exact"/>
              <w:ind w:left="704"/>
              <w:rPr>
                <w:b/>
                <w:sz w:val="24"/>
              </w:rPr>
            </w:pPr>
            <w:r>
              <w:rPr>
                <w:b/>
                <w:sz w:val="24"/>
              </w:rPr>
              <w:t>Тема</w:t>
            </w:r>
            <w:r>
              <w:rPr>
                <w:b/>
                <w:spacing w:val="-1"/>
                <w:sz w:val="24"/>
              </w:rPr>
              <w:t xml:space="preserve"> </w:t>
            </w:r>
            <w:r>
              <w:rPr>
                <w:b/>
                <w:spacing w:val="-5"/>
                <w:sz w:val="24"/>
              </w:rPr>
              <w:t>НОД</w:t>
            </w:r>
          </w:p>
        </w:tc>
        <w:tc>
          <w:tcPr>
            <w:tcW w:w="9215" w:type="dxa"/>
          </w:tcPr>
          <w:p w14:paraId="7054B4A9">
            <w:pPr>
              <w:pStyle w:val="9"/>
              <w:spacing w:line="256" w:lineRule="exact"/>
              <w:ind w:left="10"/>
              <w:jc w:val="center"/>
              <w:rPr>
                <w:b/>
                <w:sz w:val="24"/>
              </w:rPr>
            </w:pPr>
            <w:r>
              <w:rPr>
                <w:b/>
                <w:sz w:val="24"/>
              </w:rPr>
              <w:t>Программное</w:t>
            </w:r>
            <w:r>
              <w:rPr>
                <w:b/>
                <w:spacing w:val="-2"/>
                <w:sz w:val="24"/>
              </w:rPr>
              <w:t xml:space="preserve"> содержание</w:t>
            </w:r>
          </w:p>
        </w:tc>
      </w:tr>
      <w:tr w14:paraId="4D635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922" w:type="dxa"/>
            <w:gridSpan w:val="4"/>
          </w:tcPr>
          <w:p w14:paraId="0E475C34">
            <w:pPr>
              <w:pStyle w:val="9"/>
              <w:spacing w:line="256" w:lineRule="exact"/>
              <w:ind w:left="12" w:right="3"/>
              <w:jc w:val="center"/>
              <w:rPr>
                <w:b/>
                <w:i/>
                <w:sz w:val="24"/>
              </w:rPr>
            </w:pPr>
            <w:r>
              <w:rPr>
                <w:b/>
                <w:i/>
                <w:spacing w:val="-2"/>
                <w:sz w:val="24"/>
              </w:rPr>
              <w:t>Сентябрь</w:t>
            </w:r>
          </w:p>
        </w:tc>
      </w:tr>
      <w:tr w14:paraId="0E3FB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602" w:type="dxa"/>
          </w:tcPr>
          <w:p w14:paraId="3F5BB19C">
            <w:pPr>
              <w:pStyle w:val="9"/>
              <w:spacing w:line="268" w:lineRule="exact"/>
              <w:rPr>
                <w:sz w:val="24"/>
              </w:rPr>
            </w:pPr>
            <w:r>
              <w:rPr>
                <w:spacing w:val="-10"/>
                <w:sz w:val="24"/>
              </w:rPr>
              <w:t>1</w:t>
            </w:r>
          </w:p>
        </w:tc>
        <w:tc>
          <w:tcPr>
            <w:tcW w:w="2551" w:type="dxa"/>
          </w:tcPr>
          <w:p w14:paraId="0B4145CE">
            <w:pPr>
              <w:pStyle w:val="9"/>
              <w:spacing w:line="268" w:lineRule="exact"/>
              <w:ind w:left="111"/>
              <w:rPr>
                <w:sz w:val="24"/>
              </w:rPr>
            </w:pPr>
            <w:r>
              <w:rPr>
                <w:sz w:val="24"/>
              </w:rPr>
              <w:t>Неделя</w:t>
            </w:r>
            <w:r>
              <w:rPr>
                <w:spacing w:val="-5"/>
                <w:sz w:val="24"/>
              </w:rPr>
              <w:t xml:space="preserve"> </w:t>
            </w:r>
            <w:r>
              <w:rPr>
                <w:spacing w:val="-2"/>
                <w:sz w:val="24"/>
              </w:rPr>
              <w:t>безопасности</w:t>
            </w:r>
          </w:p>
        </w:tc>
        <w:tc>
          <w:tcPr>
            <w:tcW w:w="2554" w:type="dxa"/>
          </w:tcPr>
          <w:p w14:paraId="1F6AC0B9">
            <w:pPr>
              <w:pStyle w:val="9"/>
              <w:ind w:left="111"/>
              <w:rPr>
                <w:sz w:val="22"/>
              </w:rPr>
            </w:pPr>
            <w:r>
              <w:rPr>
                <w:sz w:val="22"/>
              </w:rPr>
              <w:t>«Спичку</w:t>
            </w:r>
            <w:r>
              <w:rPr>
                <w:spacing w:val="-14"/>
                <w:sz w:val="22"/>
              </w:rPr>
              <w:t xml:space="preserve"> </w:t>
            </w:r>
            <w:r>
              <w:rPr>
                <w:sz w:val="22"/>
              </w:rPr>
              <w:t>не</w:t>
            </w:r>
            <w:r>
              <w:rPr>
                <w:spacing w:val="-12"/>
                <w:sz w:val="22"/>
              </w:rPr>
              <w:t xml:space="preserve"> </w:t>
            </w:r>
            <w:r>
              <w:rPr>
                <w:sz w:val="22"/>
              </w:rPr>
              <w:t>тронь,</w:t>
            </w:r>
            <w:r>
              <w:rPr>
                <w:spacing w:val="-12"/>
                <w:sz w:val="22"/>
              </w:rPr>
              <w:t xml:space="preserve"> </w:t>
            </w:r>
            <w:r>
              <w:rPr>
                <w:sz w:val="22"/>
              </w:rPr>
              <w:t>в спичке — огонь»</w:t>
            </w:r>
          </w:p>
        </w:tc>
        <w:tc>
          <w:tcPr>
            <w:tcW w:w="9215" w:type="dxa"/>
          </w:tcPr>
          <w:p w14:paraId="51720BAB">
            <w:pPr>
              <w:pStyle w:val="9"/>
              <w:spacing w:line="246" w:lineRule="exact"/>
              <w:ind w:left="109"/>
              <w:rPr>
                <w:sz w:val="22"/>
              </w:rPr>
            </w:pPr>
            <w:r>
              <w:rPr>
                <w:sz w:val="22"/>
              </w:rPr>
              <w:t>Формировать</w:t>
            </w:r>
            <w:r>
              <w:rPr>
                <w:spacing w:val="-8"/>
                <w:sz w:val="22"/>
              </w:rPr>
              <w:t xml:space="preserve"> </w:t>
            </w:r>
            <w:r>
              <w:rPr>
                <w:sz w:val="22"/>
              </w:rPr>
              <w:t>у</w:t>
            </w:r>
            <w:r>
              <w:rPr>
                <w:spacing w:val="-7"/>
                <w:sz w:val="22"/>
              </w:rPr>
              <w:t xml:space="preserve"> </w:t>
            </w:r>
            <w:r>
              <w:rPr>
                <w:sz w:val="22"/>
              </w:rPr>
              <w:t>детей</w:t>
            </w:r>
            <w:r>
              <w:rPr>
                <w:spacing w:val="-5"/>
                <w:sz w:val="22"/>
              </w:rPr>
              <w:t xml:space="preserve"> </w:t>
            </w:r>
            <w:r>
              <w:rPr>
                <w:sz w:val="22"/>
              </w:rPr>
              <w:t>интерес</w:t>
            </w:r>
            <w:r>
              <w:rPr>
                <w:spacing w:val="-7"/>
                <w:sz w:val="22"/>
              </w:rPr>
              <w:t xml:space="preserve"> </w:t>
            </w:r>
            <w:r>
              <w:rPr>
                <w:sz w:val="22"/>
              </w:rPr>
              <w:t>к</w:t>
            </w:r>
            <w:r>
              <w:rPr>
                <w:spacing w:val="-5"/>
                <w:sz w:val="22"/>
              </w:rPr>
              <w:t xml:space="preserve"> </w:t>
            </w:r>
            <w:r>
              <w:rPr>
                <w:sz w:val="22"/>
              </w:rPr>
              <w:t>проблемам</w:t>
            </w:r>
            <w:r>
              <w:rPr>
                <w:spacing w:val="-8"/>
                <w:sz w:val="22"/>
              </w:rPr>
              <w:t xml:space="preserve"> </w:t>
            </w:r>
            <w:r>
              <w:rPr>
                <w:sz w:val="22"/>
              </w:rPr>
              <w:t>собственной</w:t>
            </w:r>
            <w:r>
              <w:rPr>
                <w:spacing w:val="-5"/>
                <w:sz w:val="22"/>
              </w:rPr>
              <w:t xml:space="preserve"> </w:t>
            </w:r>
            <w:r>
              <w:rPr>
                <w:sz w:val="22"/>
              </w:rPr>
              <w:t>безопасности;</w:t>
            </w:r>
            <w:r>
              <w:rPr>
                <w:spacing w:val="-5"/>
                <w:sz w:val="22"/>
              </w:rPr>
              <w:t xml:space="preserve"> </w:t>
            </w:r>
            <w:r>
              <w:rPr>
                <w:spacing w:val="-2"/>
                <w:sz w:val="22"/>
              </w:rPr>
              <w:t>положительное</w:t>
            </w:r>
          </w:p>
          <w:p w14:paraId="3DEF1C99">
            <w:pPr>
              <w:pStyle w:val="9"/>
              <w:ind w:left="109"/>
              <w:rPr>
                <w:sz w:val="22"/>
              </w:rPr>
            </w:pPr>
            <w:r>
              <w:rPr>
                <w:sz w:val="22"/>
              </w:rPr>
              <w:t>отношение</w:t>
            </w:r>
            <w:r>
              <w:rPr>
                <w:spacing w:val="-2"/>
                <w:sz w:val="22"/>
              </w:rPr>
              <w:t xml:space="preserve"> </w:t>
            </w:r>
            <w:r>
              <w:rPr>
                <w:sz w:val="22"/>
              </w:rPr>
              <w:t>к правилам поведения</w:t>
            </w:r>
            <w:r>
              <w:rPr>
                <w:spacing w:val="-1"/>
                <w:sz w:val="22"/>
              </w:rPr>
              <w:t xml:space="preserve"> </w:t>
            </w:r>
            <w:r>
              <w:rPr>
                <w:sz w:val="22"/>
              </w:rPr>
              <w:t>дома и правилу «Нельзя!»; учить отвечать на поставленный вопрос, активизировать в речи детей слова по теме: пожар, пожарные.</w:t>
            </w:r>
          </w:p>
          <w:p w14:paraId="51E4EFE1">
            <w:pPr>
              <w:pStyle w:val="9"/>
              <w:ind w:left="109"/>
              <w:rPr>
                <w:sz w:val="22"/>
              </w:rPr>
            </w:pPr>
            <w:r>
              <w:rPr>
                <w:sz w:val="22"/>
              </w:rPr>
              <w:t xml:space="preserve">Развивать мелкую моторику, связанную речь, мышление, память, любознательность и </w:t>
            </w:r>
            <w:r>
              <w:rPr>
                <w:spacing w:val="-2"/>
                <w:sz w:val="22"/>
              </w:rPr>
              <w:t>наблюдательность.</w:t>
            </w:r>
          </w:p>
          <w:p w14:paraId="2BAFB843">
            <w:pPr>
              <w:pStyle w:val="9"/>
              <w:spacing w:line="240" w:lineRule="exact"/>
              <w:ind w:left="109"/>
              <w:rPr>
                <w:sz w:val="22"/>
              </w:rPr>
            </w:pPr>
            <w:r>
              <w:rPr>
                <w:sz w:val="22"/>
              </w:rPr>
              <w:t>Воспитывать</w:t>
            </w:r>
            <w:r>
              <w:rPr>
                <w:spacing w:val="9"/>
                <w:sz w:val="22"/>
              </w:rPr>
              <w:t xml:space="preserve"> </w:t>
            </w:r>
            <w:r>
              <w:rPr>
                <w:sz w:val="22"/>
              </w:rPr>
              <w:t>чувство</w:t>
            </w:r>
            <w:r>
              <w:rPr>
                <w:spacing w:val="12"/>
                <w:sz w:val="22"/>
              </w:rPr>
              <w:t xml:space="preserve"> </w:t>
            </w:r>
            <w:r>
              <w:rPr>
                <w:sz w:val="22"/>
              </w:rPr>
              <w:t>осторожности,</w:t>
            </w:r>
            <w:r>
              <w:rPr>
                <w:spacing w:val="12"/>
                <w:sz w:val="22"/>
              </w:rPr>
              <w:t xml:space="preserve"> </w:t>
            </w:r>
            <w:r>
              <w:rPr>
                <w:sz w:val="22"/>
              </w:rPr>
              <w:t>умение</w:t>
            </w:r>
            <w:r>
              <w:rPr>
                <w:spacing w:val="10"/>
                <w:sz w:val="22"/>
              </w:rPr>
              <w:t xml:space="preserve"> </w:t>
            </w:r>
            <w:r>
              <w:rPr>
                <w:sz w:val="22"/>
              </w:rPr>
              <w:t>сочувствовать</w:t>
            </w:r>
            <w:r>
              <w:rPr>
                <w:spacing w:val="12"/>
                <w:sz w:val="22"/>
              </w:rPr>
              <w:t xml:space="preserve"> </w:t>
            </w:r>
            <w:r>
              <w:rPr>
                <w:sz w:val="22"/>
              </w:rPr>
              <w:t>сопереживать</w:t>
            </w:r>
            <w:r>
              <w:rPr>
                <w:spacing w:val="12"/>
                <w:sz w:val="22"/>
              </w:rPr>
              <w:t xml:space="preserve"> </w:t>
            </w:r>
            <w:r>
              <w:rPr>
                <w:sz w:val="22"/>
              </w:rPr>
              <w:t>попавшим</w:t>
            </w:r>
            <w:r>
              <w:rPr>
                <w:spacing w:val="11"/>
                <w:sz w:val="22"/>
              </w:rPr>
              <w:t xml:space="preserve"> </w:t>
            </w:r>
            <w:r>
              <w:rPr>
                <w:sz w:val="22"/>
              </w:rPr>
              <w:t>в</w:t>
            </w:r>
            <w:r>
              <w:rPr>
                <w:spacing w:val="9"/>
                <w:sz w:val="22"/>
              </w:rPr>
              <w:t xml:space="preserve"> </w:t>
            </w:r>
            <w:r>
              <w:rPr>
                <w:spacing w:val="-2"/>
                <w:sz w:val="22"/>
              </w:rPr>
              <w:t>беду.</w:t>
            </w:r>
          </w:p>
        </w:tc>
      </w:tr>
    </w:tbl>
    <w:p w14:paraId="0A40990F">
      <w:pPr>
        <w:pStyle w:val="9"/>
        <w:spacing w:after="0" w:line="240" w:lineRule="exact"/>
        <w:rPr>
          <w:sz w:val="22"/>
        </w:rPr>
        <w:sectPr>
          <w:pgSz w:w="16850" w:h="11920" w:orient="landscape"/>
          <w:pgMar w:top="1060" w:right="708" w:bottom="1540" w:left="566" w:header="0" w:footer="1360" w:gutter="0"/>
          <w:cols w:space="720" w:num="1"/>
        </w:sectPr>
      </w:pPr>
    </w:p>
    <w:p w14:paraId="0B56344E">
      <w:pPr>
        <w:pStyle w:val="6"/>
        <w:spacing w:before="5"/>
        <w:ind w:left="0" w:firstLine="0"/>
        <w:jc w:val="left"/>
        <w:rPr>
          <w:b/>
          <w:i/>
          <w:sz w:val="2"/>
        </w:rPr>
      </w:pPr>
    </w:p>
    <w:tbl>
      <w:tblPr>
        <w:tblStyle w:val="5"/>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2551"/>
        <w:gridCol w:w="2554"/>
        <w:gridCol w:w="9215"/>
      </w:tblGrid>
      <w:tr w14:paraId="19CD3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02" w:type="dxa"/>
          </w:tcPr>
          <w:p w14:paraId="1F7FDB70">
            <w:pPr>
              <w:pStyle w:val="9"/>
              <w:spacing w:line="271" w:lineRule="exact"/>
              <w:rPr>
                <w:sz w:val="24"/>
              </w:rPr>
            </w:pPr>
            <w:r>
              <w:rPr>
                <w:spacing w:val="-10"/>
                <w:sz w:val="24"/>
              </w:rPr>
              <w:t>2</w:t>
            </w:r>
          </w:p>
        </w:tc>
        <w:tc>
          <w:tcPr>
            <w:tcW w:w="2551" w:type="dxa"/>
          </w:tcPr>
          <w:p w14:paraId="6029AFFC">
            <w:pPr>
              <w:pStyle w:val="9"/>
              <w:spacing w:line="271" w:lineRule="exact"/>
              <w:ind w:left="111"/>
              <w:rPr>
                <w:sz w:val="24"/>
              </w:rPr>
            </w:pPr>
            <w:r>
              <w:rPr>
                <w:spacing w:val="-2"/>
                <w:sz w:val="24"/>
              </w:rPr>
              <w:t>Игрушки</w:t>
            </w:r>
          </w:p>
        </w:tc>
        <w:tc>
          <w:tcPr>
            <w:tcW w:w="2554" w:type="dxa"/>
          </w:tcPr>
          <w:p w14:paraId="301622F8">
            <w:pPr>
              <w:pStyle w:val="9"/>
              <w:spacing w:line="237" w:lineRule="auto"/>
              <w:ind w:left="111"/>
              <w:rPr>
                <w:sz w:val="24"/>
              </w:rPr>
            </w:pPr>
            <w:r>
              <w:rPr>
                <w:sz w:val="24"/>
              </w:rPr>
              <w:t>"Заболели</w:t>
            </w:r>
            <w:r>
              <w:rPr>
                <w:spacing w:val="-15"/>
                <w:sz w:val="24"/>
              </w:rPr>
              <w:t xml:space="preserve"> </w:t>
            </w:r>
            <w:r>
              <w:rPr>
                <w:sz w:val="24"/>
              </w:rPr>
              <w:t>зверюшки</w:t>
            </w:r>
            <w:r>
              <w:rPr>
                <w:spacing w:val="-15"/>
                <w:sz w:val="24"/>
              </w:rPr>
              <w:t xml:space="preserve"> </w:t>
            </w:r>
            <w:r>
              <w:rPr>
                <w:sz w:val="24"/>
              </w:rPr>
              <w:t>- любимые игрушки"</w:t>
            </w:r>
          </w:p>
          <w:p w14:paraId="27031A29">
            <w:pPr>
              <w:pStyle w:val="9"/>
              <w:spacing w:line="264" w:lineRule="exact"/>
              <w:ind w:left="111"/>
              <w:rPr>
                <w:sz w:val="24"/>
              </w:rPr>
            </w:pPr>
            <w:r>
              <w:rPr>
                <w:spacing w:val="-2"/>
                <w:sz w:val="24"/>
              </w:rPr>
              <w:t>О.В.Дыбина,с.40</w:t>
            </w:r>
          </w:p>
        </w:tc>
        <w:tc>
          <w:tcPr>
            <w:tcW w:w="9215" w:type="dxa"/>
          </w:tcPr>
          <w:p w14:paraId="6ABA7B91">
            <w:pPr>
              <w:pStyle w:val="9"/>
              <w:spacing w:line="271" w:lineRule="exact"/>
              <w:ind w:left="289"/>
              <w:rPr>
                <w:sz w:val="24"/>
              </w:rPr>
            </w:pPr>
            <w:r>
              <w:rPr>
                <w:sz w:val="24"/>
              </w:rPr>
              <w:t>Уточнить</w:t>
            </w:r>
            <w:r>
              <w:rPr>
                <w:spacing w:val="-6"/>
                <w:sz w:val="24"/>
              </w:rPr>
              <w:t xml:space="preserve"> </w:t>
            </w:r>
            <w:r>
              <w:rPr>
                <w:sz w:val="24"/>
              </w:rPr>
              <w:t>названия</w:t>
            </w:r>
            <w:r>
              <w:rPr>
                <w:spacing w:val="-4"/>
                <w:sz w:val="24"/>
              </w:rPr>
              <w:t xml:space="preserve"> </w:t>
            </w:r>
            <w:r>
              <w:rPr>
                <w:sz w:val="24"/>
              </w:rPr>
              <w:t>и</w:t>
            </w:r>
            <w:r>
              <w:rPr>
                <w:spacing w:val="-6"/>
                <w:sz w:val="24"/>
              </w:rPr>
              <w:t xml:space="preserve"> </w:t>
            </w:r>
            <w:r>
              <w:rPr>
                <w:sz w:val="24"/>
              </w:rPr>
              <w:t>назначение</w:t>
            </w:r>
            <w:r>
              <w:rPr>
                <w:spacing w:val="-5"/>
                <w:sz w:val="24"/>
              </w:rPr>
              <w:t xml:space="preserve"> </w:t>
            </w:r>
            <w:r>
              <w:rPr>
                <w:sz w:val="24"/>
              </w:rPr>
              <w:t>медицинских</w:t>
            </w:r>
            <w:r>
              <w:rPr>
                <w:spacing w:val="-4"/>
                <w:sz w:val="24"/>
              </w:rPr>
              <w:t xml:space="preserve"> </w:t>
            </w:r>
            <w:r>
              <w:rPr>
                <w:spacing w:val="-2"/>
                <w:sz w:val="24"/>
              </w:rPr>
              <w:t>инструментов.</w:t>
            </w:r>
          </w:p>
        </w:tc>
      </w:tr>
      <w:tr w14:paraId="51F1D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602" w:type="dxa"/>
          </w:tcPr>
          <w:p w14:paraId="700FA762">
            <w:pPr>
              <w:pStyle w:val="9"/>
              <w:spacing w:line="270" w:lineRule="exact"/>
              <w:rPr>
                <w:sz w:val="24"/>
              </w:rPr>
            </w:pPr>
            <w:r>
              <w:rPr>
                <w:spacing w:val="-10"/>
                <w:sz w:val="24"/>
              </w:rPr>
              <w:t>3</w:t>
            </w:r>
          </w:p>
        </w:tc>
        <w:tc>
          <w:tcPr>
            <w:tcW w:w="2551" w:type="dxa"/>
          </w:tcPr>
          <w:p w14:paraId="4EE53F96">
            <w:pPr>
              <w:pStyle w:val="9"/>
              <w:spacing w:line="270" w:lineRule="exact"/>
              <w:ind w:left="111"/>
              <w:rPr>
                <w:sz w:val="24"/>
              </w:rPr>
            </w:pPr>
            <w:r>
              <w:rPr>
                <w:sz w:val="24"/>
              </w:rPr>
              <w:t>Дары</w:t>
            </w:r>
            <w:r>
              <w:rPr>
                <w:spacing w:val="-4"/>
                <w:sz w:val="24"/>
              </w:rPr>
              <w:t xml:space="preserve"> </w:t>
            </w:r>
            <w:r>
              <w:rPr>
                <w:sz w:val="24"/>
              </w:rPr>
              <w:t>осени:</w:t>
            </w:r>
            <w:r>
              <w:rPr>
                <w:spacing w:val="-1"/>
                <w:sz w:val="24"/>
              </w:rPr>
              <w:t xml:space="preserve"> </w:t>
            </w:r>
            <w:r>
              <w:rPr>
                <w:spacing w:val="-2"/>
                <w:sz w:val="24"/>
              </w:rPr>
              <w:t>овощи,</w:t>
            </w:r>
          </w:p>
          <w:p w14:paraId="211D417A">
            <w:pPr>
              <w:pStyle w:val="9"/>
              <w:spacing w:line="264" w:lineRule="exact"/>
              <w:ind w:left="111"/>
              <w:rPr>
                <w:sz w:val="24"/>
              </w:rPr>
            </w:pPr>
            <w:r>
              <w:rPr>
                <w:spacing w:val="-2"/>
                <w:sz w:val="24"/>
              </w:rPr>
              <w:t>фрукты.</w:t>
            </w:r>
          </w:p>
        </w:tc>
        <w:tc>
          <w:tcPr>
            <w:tcW w:w="2554" w:type="dxa"/>
          </w:tcPr>
          <w:p w14:paraId="6065F089">
            <w:pPr>
              <w:pStyle w:val="9"/>
              <w:spacing w:line="270" w:lineRule="exact"/>
              <w:ind w:left="111"/>
              <w:rPr>
                <w:sz w:val="24"/>
              </w:rPr>
            </w:pPr>
            <w:r>
              <w:rPr>
                <w:sz w:val="24"/>
              </w:rPr>
              <w:t>"Золотая</w:t>
            </w:r>
            <w:r>
              <w:rPr>
                <w:spacing w:val="-3"/>
                <w:sz w:val="24"/>
              </w:rPr>
              <w:t xml:space="preserve"> </w:t>
            </w:r>
            <w:r>
              <w:rPr>
                <w:spacing w:val="-2"/>
                <w:sz w:val="24"/>
              </w:rPr>
              <w:t>осень"</w:t>
            </w:r>
          </w:p>
          <w:p w14:paraId="5E44B3B1">
            <w:pPr>
              <w:pStyle w:val="9"/>
              <w:spacing w:line="264" w:lineRule="exact"/>
              <w:ind w:left="111"/>
              <w:rPr>
                <w:sz w:val="24"/>
              </w:rPr>
            </w:pPr>
            <w:r>
              <w:rPr>
                <w:sz w:val="24"/>
              </w:rPr>
              <w:t>Л.И.Мосягина,</w:t>
            </w:r>
            <w:r>
              <w:rPr>
                <w:spacing w:val="-3"/>
                <w:sz w:val="24"/>
              </w:rPr>
              <w:t xml:space="preserve"> </w:t>
            </w:r>
            <w:r>
              <w:rPr>
                <w:sz w:val="24"/>
              </w:rPr>
              <w:t>с.</w:t>
            </w:r>
            <w:r>
              <w:rPr>
                <w:spacing w:val="53"/>
                <w:sz w:val="24"/>
              </w:rPr>
              <w:t xml:space="preserve"> </w:t>
            </w:r>
            <w:r>
              <w:rPr>
                <w:spacing w:val="-5"/>
                <w:sz w:val="24"/>
              </w:rPr>
              <w:t>16</w:t>
            </w:r>
          </w:p>
        </w:tc>
        <w:tc>
          <w:tcPr>
            <w:tcW w:w="9215" w:type="dxa"/>
          </w:tcPr>
          <w:p w14:paraId="0D418D87">
            <w:pPr>
              <w:pStyle w:val="9"/>
              <w:spacing w:line="270" w:lineRule="exact"/>
              <w:ind w:left="109"/>
              <w:rPr>
                <w:sz w:val="24"/>
              </w:rPr>
            </w:pPr>
            <w:r>
              <w:rPr>
                <w:sz w:val="24"/>
              </w:rPr>
              <w:t>Формирование</w:t>
            </w:r>
            <w:r>
              <w:rPr>
                <w:spacing w:val="-6"/>
                <w:sz w:val="24"/>
              </w:rPr>
              <w:t xml:space="preserve"> </w:t>
            </w:r>
            <w:r>
              <w:rPr>
                <w:sz w:val="24"/>
              </w:rPr>
              <w:t>элементарных</w:t>
            </w:r>
            <w:r>
              <w:rPr>
                <w:spacing w:val="-2"/>
                <w:sz w:val="24"/>
              </w:rPr>
              <w:t xml:space="preserve"> </w:t>
            </w:r>
            <w:r>
              <w:rPr>
                <w:sz w:val="24"/>
              </w:rPr>
              <w:t>представлений</w:t>
            </w:r>
            <w:r>
              <w:rPr>
                <w:spacing w:val="55"/>
                <w:sz w:val="24"/>
              </w:rPr>
              <w:t xml:space="preserve"> </w:t>
            </w:r>
            <w:r>
              <w:rPr>
                <w:sz w:val="24"/>
              </w:rPr>
              <w:t>об</w:t>
            </w:r>
            <w:r>
              <w:rPr>
                <w:spacing w:val="-3"/>
                <w:sz w:val="24"/>
              </w:rPr>
              <w:t xml:space="preserve"> </w:t>
            </w:r>
            <w:r>
              <w:rPr>
                <w:sz w:val="24"/>
              </w:rPr>
              <w:t>осени</w:t>
            </w:r>
            <w:r>
              <w:rPr>
                <w:spacing w:val="-3"/>
                <w:sz w:val="24"/>
              </w:rPr>
              <w:t xml:space="preserve"> </w:t>
            </w:r>
            <w:r>
              <w:rPr>
                <w:sz w:val="24"/>
              </w:rPr>
              <w:t>,ее</w:t>
            </w:r>
            <w:r>
              <w:rPr>
                <w:spacing w:val="-4"/>
                <w:sz w:val="24"/>
              </w:rPr>
              <w:t xml:space="preserve"> </w:t>
            </w:r>
            <w:r>
              <w:rPr>
                <w:sz w:val="24"/>
              </w:rPr>
              <w:t xml:space="preserve">особенностях </w:t>
            </w:r>
            <w:r>
              <w:rPr>
                <w:spacing w:val="-2"/>
                <w:sz w:val="24"/>
              </w:rPr>
              <w:t>,развивать</w:t>
            </w:r>
          </w:p>
          <w:p w14:paraId="269DD95C">
            <w:pPr>
              <w:pStyle w:val="9"/>
              <w:spacing w:line="264" w:lineRule="exact"/>
              <w:ind w:left="109"/>
              <w:rPr>
                <w:sz w:val="24"/>
              </w:rPr>
            </w:pPr>
            <w:r>
              <w:rPr>
                <w:sz w:val="24"/>
              </w:rPr>
              <w:t>умение</w:t>
            </w:r>
            <w:r>
              <w:rPr>
                <w:spacing w:val="-3"/>
                <w:sz w:val="24"/>
              </w:rPr>
              <w:t xml:space="preserve"> </w:t>
            </w:r>
            <w:r>
              <w:rPr>
                <w:sz w:val="24"/>
              </w:rPr>
              <w:t>определять</w:t>
            </w:r>
            <w:r>
              <w:rPr>
                <w:spacing w:val="-2"/>
                <w:sz w:val="24"/>
              </w:rPr>
              <w:t xml:space="preserve"> </w:t>
            </w:r>
            <w:r>
              <w:rPr>
                <w:sz w:val="24"/>
              </w:rPr>
              <w:t>погоду</w:t>
            </w:r>
            <w:r>
              <w:rPr>
                <w:spacing w:val="-7"/>
                <w:sz w:val="24"/>
              </w:rPr>
              <w:t xml:space="preserve"> </w:t>
            </w:r>
            <w:r>
              <w:rPr>
                <w:sz w:val="24"/>
              </w:rPr>
              <w:t>по внешним</w:t>
            </w:r>
            <w:r>
              <w:rPr>
                <w:spacing w:val="-2"/>
                <w:sz w:val="24"/>
              </w:rPr>
              <w:t xml:space="preserve"> признакам.</w:t>
            </w:r>
          </w:p>
        </w:tc>
      </w:tr>
      <w:tr w14:paraId="78AD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3" w:hRule="atLeast"/>
        </w:trPr>
        <w:tc>
          <w:tcPr>
            <w:tcW w:w="602" w:type="dxa"/>
          </w:tcPr>
          <w:p w14:paraId="154B9C53">
            <w:pPr>
              <w:pStyle w:val="9"/>
              <w:spacing w:line="268" w:lineRule="exact"/>
              <w:rPr>
                <w:sz w:val="24"/>
              </w:rPr>
            </w:pPr>
            <w:r>
              <w:rPr>
                <w:spacing w:val="-10"/>
                <w:sz w:val="24"/>
              </w:rPr>
              <w:t>4</w:t>
            </w:r>
          </w:p>
        </w:tc>
        <w:tc>
          <w:tcPr>
            <w:tcW w:w="2551" w:type="dxa"/>
          </w:tcPr>
          <w:p w14:paraId="11400FBC">
            <w:pPr>
              <w:pStyle w:val="9"/>
              <w:spacing w:line="268" w:lineRule="exact"/>
              <w:ind w:left="111"/>
              <w:rPr>
                <w:sz w:val="24"/>
              </w:rPr>
            </w:pPr>
            <w:r>
              <w:rPr>
                <w:sz w:val="24"/>
              </w:rPr>
              <w:t>Мой</w:t>
            </w:r>
            <w:r>
              <w:rPr>
                <w:spacing w:val="-1"/>
                <w:sz w:val="24"/>
              </w:rPr>
              <w:t xml:space="preserve"> </w:t>
            </w:r>
            <w:r>
              <w:rPr>
                <w:spacing w:val="-2"/>
                <w:sz w:val="24"/>
              </w:rPr>
              <w:t>любимый</w:t>
            </w:r>
          </w:p>
          <w:p w14:paraId="44D875F3">
            <w:pPr>
              <w:pStyle w:val="9"/>
              <w:ind w:left="111"/>
              <w:rPr>
                <w:sz w:val="24"/>
              </w:rPr>
            </w:pPr>
            <w:r>
              <w:rPr>
                <w:sz w:val="24"/>
              </w:rPr>
              <w:t>детский</w:t>
            </w:r>
            <w:r>
              <w:rPr>
                <w:spacing w:val="-4"/>
                <w:sz w:val="24"/>
              </w:rPr>
              <w:t xml:space="preserve"> </w:t>
            </w:r>
            <w:r>
              <w:rPr>
                <w:sz w:val="24"/>
              </w:rPr>
              <w:t>сад</w:t>
            </w:r>
            <w:r>
              <w:rPr>
                <w:spacing w:val="-1"/>
                <w:sz w:val="24"/>
              </w:rPr>
              <w:t xml:space="preserve"> </w:t>
            </w:r>
            <w:r>
              <w:rPr>
                <w:spacing w:val="-4"/>
                <w:sz w:val="24"/>
              </w:rPr>
              <w:t>Труд</w:t>
            </w:r>
          </w:p>
          <w:p w14:paraId="51E1F43D">
            <w:pPr>
              <w:pStyle w:val="9"/>
              <w:ind w:left="111" w:right="289"/>
              <w:rPr>
                <w:sz w:val="24"/>
              </w:rPr>
            </w:pPr>
            <w:r>
              <w:rPr>
                <w:sz w:val="24"/>
              </w:rPr>
              <w:t>работников</w:t>
            </w:r>
            <w:r>
              <w:rPr>
                <w:spacing w:val="-15"/>
                <w:sz w:val="24"/>
              </w:rPr>
              <w:t xml:space="preserve"> </w:t>
            </w:r>
            <w:r>
              <w:rPr>
                <w:sz w:val="24"/>
              </w:rPr>
              <w:t xml:space="preserve">детского </w:t>
            </w:r>
            <w:r>
              <w:rPr>
                <w:spacing w:val="-4"/>
                <w:sz w:val="24"/>
              </w:rPr>
              <w:t>сада</w:t>
            </w:r>
          </w:p>
        </w:tc>
        <w:tc>
          <w:tcPr>
            <w:tcW w:w="2554" w:type="dxa"/>
          </w:tcPr>
          <w:p w14:paraId="194C4E34">
            <w:pPr>
              <w:pStyle w:val="9"/>
              <w:ind w:left="111"/>
              <w:rPr>
                <w:sz w:val="24"/>
              </w:rPr>
            </w:pPr>
            <w:r>
              <w:rPr>
                <w:sz w:val="24"/>
              </w:rPr>
              <w:t>«Хорошо</w:t>
            </w:r>
            <w:r>
              <w:rPr>
                <w:spacing w:val="-12"/>
                <w:sz w:val="24"/>
              </w:rPr>
              <w:t xml:space="preserve"> </w:t>
            </w:r>
            <w:r>
              <w:rPr>
                <w:sz w:val="24"/>
              </w:rPr>
              <w:t>у</w:t>
            </w:r>
            <w:r>
              <w:rPr>
                <w:spacing w:val="-15"/>
                <w:sz w:val="24"/>
              </w:rPr>
              <w:t xml:space="preserve"> </w:t>
            </w:r>
            <w:r>
              <w:rPr>
                <w:sz w:val="24"/>
              </w:rPr>
              <w:t>нас</w:t>
            </w:r>
            <w:r>
              <w:rPr>
                <w:spacing w:val="-14"/>
                <w:sz w:val="24"/>
              </w:rPr>
              <w:t xml:space="preserve"> </w:t>
            </w:r>
            <w:r>
              <w:rPr>
                <w:sz w:val="24"/>
              </w:rPr>
              <w:t>в детском саду»</w:t>
            </w:r>
          </w:p>
          <w:p w14:paraId="119C6245">
            <w:pPr>
              <w:pStyle w:val="9"/>
              <w:ind w:left="111" w:right="136"/>
              <w:rPr>
                <w:sz w:val="24"/>
              </w:rPr>
            </w:pPr>
            <w:r>
              <w:rPr>
                <w:sz w:val="24"/>
              </w:rPr>
              <w:t>О.В.Дыбина,с.45</w:t>
            </w:r>
            <w:r>
              <w:rPr>
                <w:spacing w:val="-15"/>
                <w:sz w:val="24"/>
              </w:rPr>
              <w:t xml:space="preserve"> </w:t>
            </w:r>
            <w:r>
              <w:rPr>
                <w:sz w:val="24"/>
              </w:rPr>
              <w:t xml:space="preserve">«Что мы делаем в детском </w:t>
            </w:r>
            <w:r>
              <w:rPr>
                <w:spacing w:val="-4"/>
                <w:sz w:val="24"/>
              </w:rPr>
              <w:t>саду»</w:t>
            </w:r>
          </w:p>
          <w:p w14:paraId="3330456B">
            <w:pPr>
              <w:pStyle w:val="9"/>
              <w:ind w:left="111"/>
              <w:rPr>
                <w:sz w:val="24"/>
              </w:rPr>
            </w:pPr>
            <w:r>
              <w:rPr>
                <w:spacing w:val="-2"/>
                <w:sz w:val="24"/>
              </w:rPr>
              <w:t>О.В.Дыбина,с.47</w:t>
            </w:r>
          </w:p>
        </w:tc>
        <w:tc>
          <w:tcPr>
            <w:tcW w:w="9215" w:type="dxa"/>
          </w:tcPr>
          <w:p w14:paraId="66F45C5A">
            <w:pPr>
              <w:pStyle w:val="9"/>
              <w:ind w:left="109" w:firstLine="180"/>
              <w:rPr>
                <w:sz w:val="24"/>
              </w:rPr>
            </w:pPr>
            <w:r>
              <w:rPr>
                <w:sz w:val="24"/>
              </w:rPr>
              <w:t>Программное</w:t>
            </w:r>
            <w:r>
              <w:rPr>
                <w:spacing w:val="-6"/>
                <w:sz w:val="24"/>
              </w:rPr>
              <w:t xml:space="preserve"> </w:t>
            </w:r>
            <w:r>
              <w:rPr>
                <w:sz w:val="24"/>
              </w:rPr>
              <w:t>содержание.</w:t>
            </w:r>
            <w:r>
              <w:rPr>
                <w:spacing w:val="-7"/>
                <w:sz w:val="24"/>
              </w:rPr>
              <w:t xml:space="preserve"> </w:t>
            </w:r>
            <w:r>
              <w:rPr>
                <w:sz w:val="24"/>
              </w:rPr>
              <w:t>Учить</w:t>
            </w:r>
            <w:r>
              <w:rPr>
                <w:spacing w:val="-7"/>
                <w:sz w:val="24"/>
              </w:rPr>
              <w:t xml:space="preserve"> </w:t>
            </w:r>
            <w:r>
              <w:rPr>
                <w:sz w:val="24"/>
              </w:rPr>
              <w:t>детей</w:t>
            </w:r>
            <w:r>
              <w:rPr>
                <w:spacing w:val="-7"/>
                <w:sz w:val="24"/>
              </w:rPr>
              <w:t xml:space="preserve"> </w:t>
            </w:r>
            <w:r>
              <w:rPr>
                <w:sz w:val="24"/>
              </w:rPr>
              <w:t>ориентироваться</w:t>
            </w:r>
            <w:r>
              <w:rPr>
                <w:spacing w:val="-7"/>
                <w:sz w:val="24"/>
              </w:rPr>
              <w:t xml:space="preserve"> </w:t>
            </w:r>
            <w:r>
              <w:rPr>
                <w:sz w:val="24"/>
              </w:rPr>
              <w:t>в</w:t>
            </w:r>
            <w:r>
              <w:rPr>
                <w:spacing w:val="-7"/>
                <w:sz w:val="24"/>
              </w:rPr>
              <w:t xml:space="preserve"> </w:t>
            </w:r>
            <w:r>
              <w:rPr>
                <w:sz w:val="24"/>
              </w:rPr>
              <w:t>некоторых</w:t>
            </w:r>
            <w:r>
              <w:rPr>
                <w:spacing w:val="-6"/>
                <w:sz w:val="24"/>
              </w:rPr>
              <w:t xml:space="preserve"> </w:t>
            </w:r>
            <w:r>
              <w:rPr>
                <w:sz w:val="24"/>
              </w:rPr>
              <w:t>помещениях дошкольного учреждения. Воспитывать доброжелательное отношение, уважение к работникам дошкольного учреждения.</w:t>
            </w:r>
          </w:p>
          <w:p w14:paraId="36BE22CC">
            <w:pPr>
              <w:pStyle w:val="9"/>
              <w:ind w:left="109"/>
              <w:rPr>
                <w:sz w:val="24"/>
              </w:rPr>
            </w:pPr>
            <w:r>
              <w:rPr>
                <w:sz w:val="24"/>
              </w:rPr>
              <w:t>Продолжать</w:t>
            </w:r>
            <w:r>
              <w:rPr>
                <w:spacing w:val="-5"/>
                <w:sz w:val="24"/>
              </w:rPr>
              <w:t xml:space="preserve"> </w:t>
            </w:r>
            <w:r>
              <w:rPr>
                <w:sz w:val="24"/>
              </w:rPr>
              <w:t>знакомить</w:t>
            </w:r>
            <w:r>
              <w:rPr>
                <w:spacing w:val="-5"/>
                <w:sz w:val="24"/>
              </w:rPr>
              <w:t xml:space="preserve"> </w:t>
            </w:r>
            <w:r>
              <w:rPr>
                <w:sz w:val="24"/>
              </w:rPr>
              <w:t>детей</w:t>
            </w:r>
            <w:r>
              <w:rPr>
                <w:spacing w:val="-3"/>
                <w:sz w:val="24"/>
              </w:rPr>
              <w:t xml:space="preserve"> </w:t>
            </w:r>
            <w:r>
              <w:rPr>
                <w:sz w:val="24"/>
              </w:rPr>
              <w:t>с</w:t>
            </w:r>
            <w:r>
              <w:rPr>
                <w:spacing w:val="-4"/>
                <w:sz w:val="24"/>
              </w:rPr>
              <w:t xml:space="preserve"> </w:t>
            </w:r>
            <w:r>
              <w:rPr>
                <w:sz w:val="24"/>
              </w:rPr>
              <w:t>трудом</w:t>
            </w:r>
            <w:r>
              <w:rPr>
                <w:spacing w:val="-3"/>
                <w:sz w:val="24"/>
              </w:rPr>
              <w:t xml:space="preserve"> </w:t>
            </w:r>
            <w:r>
              <w:rPr>
                <w:sz w:val="24"/>
              </w:rPr>
              <w:t>работников</w:t>
            </w:r>
            <w:r>
              <w:rPr>
                <w:spacing w:val="-4"/>
                <w:sz w:val="24"/>
              </w:rPr>
              <w:t xml:space="preserve"> </w:t>
            </w:r>
            <w:r>
              <w:rPr>
                <w:sz w:val="24"/>
              </w:rPr>
              <w:t>дошкольного</w:t>
            </w:r>
            <w:r>
              <w:rPr>
                <w:spacing w:val="-1"/>
                <w:sz w:val="24"/>
              </w:rPr>
              <w:t xml:space="preserve"> </w:t>
            </w:r>
            <w:r>
              <w:rPr>
                <w:sz w:val="24"/>
              </w:rPr>
              <w:t>учреждения</w:t>
            </w:r>
            <w:r>
              <w:rPr>
                <w:spacing w:val="2"/>
                <w:sz w:val="24"/>
              </w:rPr>
              <w:t xml:space="preserve"> </w:t>
            </w:r>
            <w:r>
              <w:rPr>
                <w:spacing w:val="-10"/>
                <w:sz w:val="24"/>
              </w:rPr>
              <w:t>–</w:t>
            </w:r>
          </w:p>
          <w:p w14:paraId="142D721E">
            <w:pPr>
              <w:pStyle w:val="9"/>
              <w:ind w:left="109"/>
              <w:rPr>
                <w:sz w:val="24"/>
              </w:rPr>
            </w:pPr>
            <w:r>
              <w:rPr>
                <w:sz w:val="24"/>
              </w:rPr>
              <w:t>воспитателей;</w:t>
            </w:r>
            <w:r>
              <w:rPr>
                <w:spacing w:val="-4"/>
                <w:sz w:val="24"/>
              </w:rPr>
              <w:t xml:space="preserve"> </w:t>
            </w:r>
            <w:r>
              <w:rPr>
                <w:sz w:val="24"/>
              </w:rPr>
              <w:t>учить</w:t>
            </w:r>
            <w:r>
              <w:rPr>
                <w:spacing w:val="-3"/>
                <w:sz w:val="24"/>
              </w:rPr>
              <w:t xml:space="preserve"> </w:t>
            </w:r>
            <w:r>
              <w:rPr>
                <w:sz w:val="24"/>
              </w:rPr>
              <w:t>называть</w:t>
            </w:r>
            <w:r>
              <w:rPr>
                <w:spacing w:val="-3"/>
                <w:sz w:val="24"/>
              </w:rPr>
              <w:t xml:space="preserve"> </w:t>
            </w:r>
            <w:r>
              <w:rPr>
                <w:sz w:val="24"/>
              </w:rPr>
              <w:t>воспитателей</w:t>
            </w:r>
            <w:r>
              <w:rPr>
                <w:spacing w:val="-4"/>
                <w:sz w:val="24"/>
              </w:rPr>
              <w:t xml:space="preserve"> </w:t>
            </w:r>
            <w:r>
              <w:rPr>
                <w:sz w:val="24"/>
              </w:rPr>
              <w:t>по</w:t>
            </w:r>
            <w:r>
              <w:rPr>
                <w:spacing w:val="-6"/>
                <w:sz w:val="24"/>
              </w:rPr>
              <w:t xml:space="preserve"> </w:t>
            </w:r>
            <w:r>
              <w:rPr>
                <w:sz w:val="24"/>
              </w:rPr>
              <w:t>имени,</w:t>
            </w:r>
            <w:r>
              <w:rPr>
                <w:spacing w:val="-3"/>
                <w:sz w:val="24"/>
              </w:rPr>
              <w:t xml:space="preserve"> </w:t>
            </w:r>
            <w:r>
              <w:rPr>
                <w:sz w:val="24"/>
              </w:rPr>
              <w:t>отчеству,</w:t>
            </w:r>
            <w:r>
              <w:rPr>
                <w:spacing w:val="-3"/>
                <w:sz w:val="24"/>
              </w:rPr>
              <w:t xml:space="preserve"> </w:t>
            </w:r>
            <w:r>
              <w:rPr>
                <w:sz w:val="24"/>
              </w:rPr>
              <w:t>обращаться</w:t>
            </w:r>
            <w:r>
              <w:rPr>
                <w:spacing w:val="-4"/>
                <w:sz w:val="24"/>
              </w:rPr>
              <w:t xml:space="preserve"> </w:t>
            </w:r>
            <w:r>
              <w:rPr>
                <w:sz w:val="24"/>
              </w:rPr>
              <w:t>к</w:t>
            </w:r>
            <w:r>
              <w:rPr>
                <w:spacing w:val="5"/>
                <w:sz w:val="24"/>
              </w:rPr>
              <w:t xml:space="preserve"> </w:t>
            </w:r>
            <w:r>
              <w:rPr>
                <w:sz w:val="24"/>
              </w:rPr>
              <w:t>ним</w:t>
            </w:r>
            <w:r>
              <w:rPr>
                <w:spacing w:val="-4"/>
                <w:sz w:val="24"/>
              </w:rPr>
              <w:t xml:space="preserve"> </w:t>
            </w:r>
            <w:r>
              <w:rPr>
                <w:spacing w:val="-5"/>
                <w:sz w:val="24"/>
              </w:rPr>
              <w:t>на</w:t>
            </w:r>
          </w:p>
          <w:p w14:paraId="2FD69BA3">
            <w:pPr>
              <w:pStyle w:val="9"/>
              <w:ind w:left="109"/>
              <w:rPr>
                <w:sz w:val="24"/>
              </w:rPr>
            </w:pPr>
            <w:r>
              <w:rPr>
                <w:sz w:val="24"/>
              </w:rPr>
              <w:t>«вы».</w:t>
            </w:r>
            <w:r>
              <w:rPr>
                <w:spacing w:val="-2"/>
                <w:sz w:val="24"/>
              </w:rPr>
              <w:t xml:space="preserve"> </w:t>
            </w:r>
            <w:r>
              <w:rPr>
                <w:sz w:val="24"/>
              </w:rPr>
              <w:t>Воспитывать</w:t>
            </w:r>
            <w:r>
              <w:rPr>
                <w:spacing w:val="-2"/>
                <w:sz w:val="24"/>
              </w:rPr>
              <w:t xml:space="preserve"> </w:t>
            </w:r>
            <w:r>
              <w:rPr>
                <w:sz w:val="24"/>
              </w:rPr>
              <w:t>уважение</w:t>
            </w:r>
            <w:r>
              <w:rPr>
                <w:spacing w:val="-4"/>
                <w:sz w:val="24"/>
              </w:rPr>
              <w:t xml:space="preserve"> </w:t>
            </w:r>
            <w:r>
              <w:rPr>
                <w:sz w:val="24"/>
              </w:rPr>
              <w:t>к</w:t>
            </w:r>
            <w:r>
              <w:rPr>
                <w:spacing w:val="-4"/>
                <w:sz w:val="24"/>
              </w:rPr>
              <w:t xml:space="preserve"> </w:t>
            </w:r>
            <w:r>
              <w:rPr>
                <w:sz w:val="24"/>
              </w:rPr>
              <w:t>воспитателю,</w:t>
            </w:r>
            <w:r>
              <w:rPr>
                <w:spacing w:val="-4"/>
                <w:sz w:val="24"/>
              </w:rPr>
              <w:t xml:space="preserve"> </w:t>
            </w:r>
            <w:r>
              <w:rPr>
                <w:sz w:val="24"/>
              </w:rPr>
              <w:t>к</w:t>
            </w:r>
            <w:r>
              <w:rPr>
                <w:spacing w:val="-5"/>
                <w:sz w:val="24"/>
              </w:rPr>
              <w:t xml:space="preserve"> </w:t>
            </w:r>
            <w:r>
              <w:rPr>
                <w:sz w:val="24"/>
              </w:rPr>
              <w:t>его</w:t>
            </w:r>
            <w:r>
              <w:rPr>
                <w:spacing w:val="-3"/>
                <w:sz w:val="24"/>
              </w:rPr>
              <w:t xml:space="preserve"> </w:t>
            </w:r>
            <w:r>
              <w:rPr>
                <w:spacing w:val="-2"/>
                <w:sz w:val="24"/>
              </w:rPr>
              <w:t>труду.</w:t>
            </w:r>
          </w:p>
        </w:tc>
      </w:tr>
      <w:tr w14:paraId="0FB16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922" w:type="dxa"/>
            <w:gridSpan w:val="4"/>
          </w:tcPr>
          <w:p w14:paraId="00AEA3C0">
            <w:pPr>
              <w:pStyle w:val="9"/>
              <w:spacing w:line="256" w:lineRule="exact"/>
              <w:ind w:left="12" w:right="3"/>
              <w:jc w:val="center"/>
              <w:rPr>
                <w:b/>
                <w:i/>
                <w:sz w:val="24"/>
              </w:rPr>
            </w:pPr>
            <w:r>
              <w:rPr>
                <w:b/>
                <w:i/>
                <w:spacing w:val="-2"/>
                <w:sz w:val="24"/>
              </w:rPr>
              <w:t>Октябрь</w:t>
            </w:r>
          </w:p>
        </w:tc>
      </w:tr>
      <w:tr w14:paraId="42B94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02" w:type="dxa"/>
          </w:tcPr>
          <w:p w14:paraId="1E406FCF">
            <w:pPr>
              <w:pStyle w:val="9"/>
              <w:spacing w:line="268" w:lineRule="exact"/>
              <w:rPr>
                <w:sz w:val="24"/>
              </w:rPr>
            </w:pPr>
            <w:r>
              <w:rPr>
                <w:spacing w:val="-10"/>
                <w:sz w:val="24"/>
              </w:rPr>
              <w:t>6</w:t>
            </w:r>
          </w:p>
        </w:tc>
        <w:tc>
          <w:tcPr>
            <w:tcW w:w="2551" w:type="dxa"/>
          </w:tcPr>
          <w:p w14:paraId="292248C5">
            <w:pPr>
              <w:pStyle w:val="9"/>
              <w:spacing w:line="268" w:lineRule="exact"/>
              <w:ind w:left="111"/>
              <w:rPr>
                <w:sz w:val="24"/>
              </w:rPr>
            </w:pPr>
            <w:r>
              <w:rPr>
                <w:sz w:val="24"/>
              </w:rPr>
              <w:t>Осень.</w:t>
            </w:r>
            <w:r>
              <w:rPr>
                <w:spacing w:val="-5"/>
                <w:sz w:val="24"/>
              </w:rPr>
              <w:t xml:space="preserve"> </w:t>
            </w:r>
            <w:r>
              <w:rPr>
                <w:spacing w:val="-2"/>
                <w:sz w:val="24"/>
              </w:rPr>
              <w:t>Деревья.</w:t>
            </w:r>
          </w:p>
        </w:tc>
        <w:tc>
          <w:tcPr>
            <w:tcW w:w="2554" w:type="dxa"/>
          </w:tcPr>
          <w:p w14:paraId="304D1E80">
            <w:pPr>
              <w:pStyle w:val="9"/>
              <w:spacing w:line="268" w:lineRule="exact"/>
              <w:ind w:left="111"/>
              <w:rPr>
                <w:sz w:val="24"/>
              </w:rPr>
            </w:pPr>
            <w:r>
              <w:rPr>
                <w:spacing w:val="-2"/>
                <w:sz w:val="24"/>
              </w:rPr>
              <w:t>«Теремок»</w:t>
            </w:r>
          </w:p>
          <w:p w14:paraId="453EF435">
            <w:pPr>
              <w:pStyle w:val="9"/>
              <w:ind w:left="111"/>
              <w:rPr>
                <w:sz w:val="24"/>
              </w:rPr>
            </w:pPr>
            <w:r>
              <w:rPr>
                <w:spacing w:val="-2"/>
                <w:sz w:val="24"/>
              </w:rPr>
              <w:t>О.В.Дыбина,с.18</w:t>
            </w:r>
          </w:p>
        </w:tc>
        <w:tc>
          <w:tcPr>
            <w:tcW w:w="9215" w:type="dxa"/>
          </w:tcPr>
          <w:p w14:paraId="6E2F15F6">
            <w:pPr>
              <w:pStyle w:val="9"/>
              <w:spacing w:line="268" w:lineRule="exact"/>
              <w:ind w:left="109"/>
              <w:rPr>
                <w:sz w:val="24"/>
              </w:rPr>
            </w:pPr>
            <w:r>
              <w:rPr>
                <w:sz w:val="24"/>
              </w:rPr>
              <w:t xml:space="preserve">Тема </w:t>
            </w:r>
            <w:r>
              <w:rPr>
                <w:spacing w:val="-2"/>
                <w:sz w:val="24"/>
              </w:rPr>
              <w:t>«Теремок»</w:t>
            </w:r>
          </w:p>
          <w:p w14:paraId="56D18171">
            <w:pPr>
              <w:pStyle w:val="9"/>
              <w:spacing w:line="276" w:lineRule="exact"/>
              <w:ind w:left="109" w:firstLine="180"/>
              <w:rPr>
                <w:sz w:val="24"/>
              </w:rPr>
            </w:pPr>
            <w:r>
              <w:rPr>
                <w:sz w:val="24"/>
              </w:rPr>
              <w:t>Программное</w:t>
            </w:r>
            <w:r>
              <w:rPr>
                <w:spacing w:val="-4"/>
                <w:sz w:val="24"/>
              </w:rPr>
              <w:t xml:space="preserve"> </w:t>
            </w:r>
            <w:r>
              <w:rPr>
                <w:sz w:val="24"/>
              </w:rPr>
              <w:t>содержание.</w:t>
            </w:r>
            <w:r>
              <w:rPr>
                <w:spacing w:val="-5"/>
                <w:sz w:val="24"/>
              </w:rPr>
              <w:t xml:space="preserve"> </w:t>
            </w:r>
            <w:r>
              <w:rPr>
                <w:sz w:val="24"/>
              </w:rPr>
              <w:t>Знакомить</w:t>
            </w:r>
            <w:r>
              <w:rPr>
                <w:spacing w:val="-7"/>
                <w:sz w:val="24"/>
              </w:rPr>
              <w:t xml:space="preserve"> </w:t>
            </w:r>
            <w:r>
              <w:rPr>
                <w:sz w:val="24"/>
              </w:rPr>
              <w:t>детей</w:t>
            </w:r>
            <w:r>
              <w:rPr>
                <w:spacing w:val="-7"/>
                <w:sz w:val="24"/>
              </w:rPr>
              <w:t xml:space="preserve"> </w:t>
            </w:r>
            <w:r>
              <w:rPr>
                <w:sz w:val="24"/>
              </w:rPr>
              <w:t>со</w:t>
            </w:r>
            <w:r>
              <w:rPr>
                <w:spacing w:val="-5"/>
                <w:sz w:val="24"/>
              </w:rPr>
              <w:t xml:space="preserve"> </w:t>
            </w:r>
            <w:r>
              <w:rPr>
                <w:sz w:val="24"/>
              </w:rPr>
              <w:t>свойствами</w:t>
            </w:r>
            <w:r>
              <w:rPr>
                <w:spacing w:val="-5"/>
                <w:sz w:val="24"/>
              </w:rPr>
              <w:t xml:space="preserve"> </w:t>
            </w:r>
            <w:r>
              <w:rPr>
                <w:sz w:val="24"/>
              </w:rPr>
              <w:t>дерева,</w:t>
            </w:r>
            <w:r>
              <w:rPr>
                <w:spacing w:val="-4"/>
                <w:sz w:val="24"/>
              </w:rPr>
              <w:t xml:space="preserve"> </w:t>
            </w:r>
            <w:r>
              <w:rPr>
                <w:sz w:val="24"/>
              </w:rPr>
              <w:t>со</w:t>
            </w:r>
            <w:r>
              <w:rPr>
                <w:spacing w:val="-5"/>
                <w:sz w:val="24"/>
              </w:rPr>
              <w:t xml:space="preserve"> </w:t>
            </w:r>
            <w:r>
              <w:rPr>
                <w:sz w:val="24"/>
              </w:rPr>
              <w:t>структурой</w:t>
            </w:r>
            <w:r>
              <w:rPr>
                <w:spacing w:val="-5"/>
                <w:sz w:val="24"/>
              </w:rPr>
              <w:t xml:space="preserve"> </w:t>
            </w:r>
            <w:r>
              <w:rPr>
                <w:sz w:val="24"/>
              </w:rPr>
              <w:t xml:space="preserve">его </w:t>
            </w:r>
            <w:r>
              <w:rPr>
                <w:spacing w:val="-2"/>
                <w:sz w:val="24"/>
              </w:rPr>
              <w:t>поверхности.</w:t>
            </w:r>
          </w:p>
        </w:tc>
      </w:tr>
      <w:tr w14:paraId="4F9A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02" w:type="dxa"/>
          </w:tcPr>
          <w:p w14:paraId="4E76505A">
            <w:pPr>
              <w:pStyle w:val="9"/>
              <w:spacing w:line="268" w:lineRule="exact"/>
              <w:rPr>
                <w:sz w:val="24"/>
              </w:rPr>
            </w:pPr>
            <w:r>
              <w:rPr>
                <w:spacing w:val="-10"/>
                <w:sz w:val="24"/>
              </w:rPr>
              <w:t>7</w:t>
            </w:r>
          </w:p>
        </w:tc>
        <w:tc>
          <w:tcPr>
            <w:tcW w:w="2551" w:type="dxa"/>
          </w:tcPr>
          <w:p w14:paraId="59D5D811">
            <w:pPr>
              <w:pStyle w:val="9"/>
              <w:ind w:left="111" w:right="816"/>
              <w:rPr>
                <w:sz w:val="24"/>
              </w:rPr>
            </w:pPr>
            <w:r>
              <w:rPr>
                <w:sz w:val="24"/>
              </w:rPr>
              <w:t>Осень.</w:t>
            </w:r>
            <w:r>
              <w:rPr>
                <w:spacing w:val="-15"/>
                <w:sz w:val="24"/>
              </w:rPr>
              <w:t xml:space="preserve"> </w:t>
            </w:r>
            <w:r>
              <w:rPr>
                <w:sz w:val="24"/>
              </w:rPr>
              <w:t>Осенняя одежда и</w:t>
            </w:r>
          </w:p>
          <w:p w14:paraId="473F7B1A">
            <w:pPr>
              <w:pStyle w:val="9"/>
              <w:spacing w:line="264" w:lineRule="exact"/>
              <w:ind w:left="111"/>
              <w:rPr>
                <w:sz w:val="24"/>
              </w:rPr>
            </w:pPr>
            <w:r>
              <w:rPr>
                <w:spacing w:val="-2"/>
                <w:sz w:val="24"/>
              </w:rPr>
              <w:t>обувь.</w:t>
            </w:r>
          </w:p>
        </w:tc>
        <w:tc>
          <w:tcPr>
            <w:tcW w:w="2554" w:type="dxa"/>
          </w:tcPr>
          <w:p w14:paraId="5DA8B3D1">
            <w:pPr>
              <w:pStyle w:val="9"/>
              <w:ind w:left="111"/>
              <w:rPr>
                <w:sz w:val="24"/>
              </w:rPr>
            </w:pPr>
            <w:r>
              <w:rPr>
                <w:spacing w:val="-2"/>
                <w:sz w:val="24"/>
              </w:rPr>
              <w:t xml:space="preserve">"Листопад" </w:t>
            </w:r>
            <w:r>
              <w:rPr>
                <w:sz w:val="24"/>
              </w:rPr>
              <w:t>Л.И.Мосягина,</w:t>
            </w:r>
            <w:r>
              <w:rPr>
                <w:spacing w:val="-12"/>
                <w:sz w:val="24"/>
              </w:rPr>
              <w:t xml:space="preserve"> </w:t>
            </w:r>
            <w:r>
              <w:rPr>
                <w:sz w:val="24"/>
              </w:rPr>
              <w:t>с.</w:t>
            </w:r>
            <w:r>
              <w:rPr>
                <w:spacing w:val="34"/>
                <w:sz w:val="24"/>
              </w:rPr>
              <w:t xml:space="preserve"> </w:t>
            </w:r>
            <w:r>
              <w:rPr>
                <w:sz w:val="24"/>
              </w:rPr>
              <w:t>16</w:t>
            </w:r>
          </w:p>
        </w:tc>
        <w:tc>
          <w:tcPr>
            <w:tcW w:w="9215" w:type="dxa"/>
          </w:tcPr>
          <w:p w14:paraId="7A38689F">
            <w:pPr>
              <w:pStyle w:val="9"/>
              <w:ind w:left="109" w:right="98"/>
              <w:rPr>
                <w:sz w:val="24"/>
              </w:rPr>
            </w:pPr>
            <w:r>
              <w:rPr>
                <w:sz w:val="24"/>
              </w:rPr>
              <w:t>Учить</w:t>
            </w:r>
            <w:r>
              <w:rPr>
                <w:spacing w:val="-6"/>
                <w:sz w:val="24"/>
              </w:rPr>
              <w:t xml:space="preserve"> </w:t>
            </w:r>
            <w:r>
              <w:rPr>
                <w:sz w:val="24"/>
              </w:rPr>
              <w:t>наблюдать</w:t>
            </w:r>
            <w:r>
              <w:rPr>
                <w:spacing w:val="-4"/>
                <w:sz w:val="24"/>
              </w:rPr>
              <w:t xml:space="preserve"> </w:t>
            </w:r>
            <w:r>
              <w:rPr>
                <w:sz w:val="24"/>
              </w:rPr>
              <w:t>осенние</w:t>
            </w:r>
            <w:r>
              <w:rPr>
                <w:spacing w:val="-5"/>
                <w:sz w:val="24"/>
              </w:rPr>
              <w:t xml:space="preserve"> </w:t>
            </w:r>
            <w:r>
              <w:rPr>
                <w:sz w:val="24"/>
              </w:rPr>
              <w:t>изменения</w:t>
            </w:r>
            <w:r>
              <w:rPr>
                <w:spacing w:val="-4"/>
                <w:sz w:val="24"/>
              </w:rPr>
              <w:t xml:space="preserve"> </w:t>
            </w:r>
            <w:r>
              <w:rPr>
                <w:sz w:val="24"/>
              </w:rPr>
              <w:t>в</w:t>
            </w:r>
            <w:r>
              <w:rPr>
                <w:spacing w:val="-7"/>
                <w:sz w:val="24"/>
              </w:rPr>
              <w:t xml:space="preserve"> </w:t>
            </w:r>
            <w:r>
              <w:rPr>
                <w:sz w:val="24"/>
              </w:rPr>
              <w:t>природе.</w:t>
            </w:r>
            <w:r>
              <w:rPr>
                <w:spacing w:val="-4"/>
                <w:sz w:val="24"/>
              </w:rPr>
              <w:t xml:space="preserve"> </w:t>
            </w:r>
            <w:r>
              <w:rPr>
                <w:sz w:val="24"/>
              </w:rPr>
              <w:t>Знакомить</w:t>
            </w:r>
            <w:r>
              <w:rPr>
                <w:spacing w:val="-4"/>
                <w:sz w:val="24"/>
              </w:rPr>
              <w:t xml:space="preserve"> </w:t>
            </w:r>
            <w:r>
              <w:rPr>
                <w:sz w:val="24"/>
              </w:rPr>
              <w:t>с</w:t>
            </w:r>
            <w:r>
              <w:rPr>
                <w:spacing w:val="-5"/>
                <w:sz w:val="24"/>
              </w:rPr>
              <w:t xml:space="preserve"> </w:t>
            </w:r>
            <w:r>
              <w:rPr>
                <w:sz w:val="24"/>
              </w:rPr>
              <w:t>осенним</w:t>
            </w:r>
            <w:r>
              <w:rPr>
                <w:spacing w:val="-8"/>
                <w:sz w:val="24"/>
              </w:rPr>
              <w:t xml:space="preserve"> </w:t>
            </w:r>
            <w:r>
              <w:rPr>
                <w:sz w:val="24"/>
              </w:rPr>
              <w:t>явлением природы - листопадом.</w:t>
            </w:r>
          </w:p>
        </w:tc>
      </w:tr>
      <w:tr w14:paraId="1262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02" w:type="dxa"/>
          </w:tcPr>
          <w:p w14:paraId="03DA075F">
            <w:pPr>
              <w:pStyle w:val="9"/>
              <w:spacing w:line="268" w:lineRule="exact"/>
              <w:rPr>
                <w:sz w:val="24"/>
              </w:rPr>
            </w:pPr>
            <w:r>
              <w:rPr>
                <w:spacing w:val="-10"/>
                <w:sz w:val="24"/>
              </w:rPr>
              <w:t>8</w:t>
            </w:r>
          </w:p>
        </w:tc>
        <w:tc>
          <w:tcPr>
            <w:tcW w:w="2551" w:type="dxa"/>
          </w:tcPr>
          <w:p w14:paraId="3DAD12A6">
            <w:pPr>
              <w:pStyle w:val="9"/>
              <w:spacing w:line="268" w:lineRule="exact"/>
              <w:ind w:left="111"/>
              <w:rPr>
                <w:sz w:val="24"/>
              </w:rPr>
            </w:pPr>
            <w:r>
              <w:rPr>
                <w:sz w:val="24"/>
              </w:rPr>
              <w:t>Дары</w:t>
            </w:r>
            <w:r>
              <w:rPr>
                <w:spacing w:val="-2"/>
                <w:sz w:val="24"/>
              </w:rPr>
              <w:t xml:space="preserve"> </w:t>
            </w:r>
            <w:r>
              <w:rPr>
                <w:sz w:val="24"/>
              </w:rPr>
              <w:t>осени:</w:t>
            </w:r>
            <w:r>
              <w:rPr>
                <w:spacing w:val="-1"/>
                <w:sz w:val="24"/>
              </w:rPr>
              <w:t xml:space="preserve"> </w:t>
            </w:r>
            <w:r>
              <w:rPr>
                <w:spacing w:val="-2"/>
                <w:sz w:val="24"/>
              </w:rPr>
              <w:t>ягоды,</w:t>
            </w:r>
          </w:p>
          <w:p w14:paraId="592DF81F">
            <w:pPr>
              <w:pStyle w:val="9"/>
              <w:spacing w:line="264" w:lineRule="exact"/>
              <w:ind w:left="111"/>
              <w:rPr>
                <w:sz w:val="24"/>
              </w:rPr>
            </w:pPr>
            <w:r>
              <w:rPr>
                <w:spacing w:val="-4"/>
                <w:sz w:val="24"/>
              </w:rPr>
              <w:t>грибы</w:t>
            </w:r>
          </w:p>
        </w:tc>
        <w:tc>
          <w:tcPr>
            <w:tcW w:w="2554" w:type="dxa"/>
          </w:tcPr>
          <w:p w14:paraId="3E70461D">
            <w:pPr>
              <w:pStyle w:val="9"/>
              <w:spacing w:line="268" w:lineRule="exact"/>
              <w:ind w:left="111"/>
              <w:rPr>
                <w:sz w:val="24"/>
              </w:rPr>
            </w:pPr>
            <w:r>
              <w:rPr>
                <w:sz w:val="24"/>
              </w:rPr>
              <w:t>"Вкусные</w:t>
            </w:r>
            <w:r>
              <w:rPr>
                <w:spacing w:val="-5"/>
                <w:sz w:val="24"/>
              </w:rPr>
              <w:t xml:space="preserve"> </w:t>
            </w:r>
            <w:r>
              <w:rPr>
                <w:spacing w:val="-2"/>
                <w:sz w:val="24"/>
              </w:rPr>
              <w:t>овощи"</w:t>
            </w:r>
          </w:p>
          <w:p w14:paraId="6F064C18">
            <w:pPr>
              <w:pStyle w:val="9"/>
              <w:spacing w:line="264" w:lineRule="exact"/>
              <w:ind w:left="111"/>
              <w:rPr>
                <w:sz w:val="24"/>
              </w:rPr>
            </w:pPr>
            <w:r>
              <w:rPr>
                <w:sz w:val="24"/>
              </w:rPr>
              <w:t>Л.И.Мосягина,</w:t>
            </w:r>
            <w:r>
              <w:rPr>
                <w:spacing w:val="-3"/>
                <w:sz w:val="24"/>
              </w:rPr>
              <w:t xml:space="preserve"> </w:t>
            </w:r>
            <w:r>
              <w:rPr>
                <w:sz w:val="24"/>
              </w:rPr>
              <w:t>с.</w:t>
            </w:r>
            <w:r>
              <w:rPr>
                <w:spacing w:val="53"/>
                <w:sz w:val="24"/>
              </w:rPr>
              <w:t xml:space="preserve"> </w:t>
            </w:r>
            <w:r>
              <w:rPr>
                <w:spacing w:val="-5"/>
                <w:sz w:val="24"/>
              </w:rPr>
              <w:t>18</w:t>
            </w:r>
          </w:p>
        </w:tc>
        <w:tc>
          <w:tcPr>
            <w:tcW w:w="9215" w:type="dxa"/>
          </w:tcPr>
          <w:p w14:paraId="4AE2CEF2">
            <w:pPr>
              <w:pStyle w:val="9"/>
              <w:spacing w:line="268" w:lineRule="exact"/>
              <w:ind w:left="109"/>
              <w:rPr>
                <w:sz w:val="24"/>
              </w:rPr>
            </w:pPr>
            <w:r>
              <w:rPr>
                <w:sz w:val="24"/>
              </w:rPr>
              <w:t>Расширять</w:t>
            </w:r>
            <w:r>
              <w:rPr>
                <w:spacing w:val="-4"/>
                <w:sz w:val="24"/>
              </w:rPr>
              <w:t xml:space="preserve"> </w:t>
            </w:r>
            <w:r>
              <w:rPr>
                <w:sz w:val="24"/>
              </w:rPr>
              <w:t>представления</w:t>
            </w:r>
            <w:r>
              <w:rPr>
                <w:spacing w:val="-3"/>
                <w:sz w:val="24"/>
              </w:rPr>
              <w:t xml:space="preserve"> </w:t>
            </w:r>
            <w:r>
              <w:rPr>
                <w:sz w:val="24"/>
              </w:rPr>
              <w:t>детей</w:t>
            </w:r>
            <w:r>
              <w:rPr>
                <w:spacing w:val="-3"/>
                <w:sz w:val="24"/>
              </w:rPr>
              <w:t xml:space="preserve"> </w:t>
            </w:r>
            <w:r>
              <w:rPr>
                <w:sz w:val="24"/>
              </w:rPr>
              <w:t>об</w:t>
            </w:r>
            <w:r>
              <w:rPr>
                <w:spacing w:val="-3"/>
                <w:sz w:val="24"/>
              </w:rPr>
              <w:t xml:space="preserve"> </w:t>
            </w:r>
            <w:r>
              <w:rPr>
                <w:sz w:val="24"/>
              </w:rPr>
              <w:t>овощах.</w:t>
            </w:r>
            <w:r>
              <w:rPr>
                <w:spacing w:val="-3"/>
                <w:sz w:val="24"/>
              </w:rPr>
              <w:t xml:space="preserve"> </w:t>
            </w:r>
            <w:r>
              <w:rPr>
                <w:sz w:val="24"/>
              </w:rPr>
              <w:t>Учить</w:t>
            </w:r>
            <w:r>
              <w:rPr>
                <w:spacing w:val="1"/>
                <w:sz w:val="24"/>
              </w:rPr>
              <w:t xml:space="preserve"> </w:t>
            </w:r>
            <w:r>
              <w:rPr>
                <w:sz w:val="24"/>
              </w:rPr>
              <w:t>различать</w:t>
            </w:r>
            <w:r>
              <w:rPr>
                <w:spacing w:val="-3"/>
                <w:sz w:val="24"/>
              </w:rPr>
              <w:t xml:space="preserve"> </w:t>
            </w:r>
            <w:r>
              <w:rPr>
                <w:sz w:val="24"/>
              </w:rPr>
              <w:t>овощи</w:t>
            </w:r>
            <w:r>
              <w:rPr>
                <w:spacing w:val="-5"/>
                <w:sz w:val="24"/>
              </w:rPr>
              <w:t xml:space="preserve"> </w:t>
            </w:r>
            <w:r>
              <w:rPr>
                <w:sz w:val="24"/>
              </w:rPr>
              <w:t>по</w:t>
            </w:r>
            <w:r>
              <w:rPr>
                <w:spacing w:val="-5"/>
                <w:sz w:val="24"/>
              </w:rPr>
              <w:t xml:space="preserve"> </w:t>
            </w:r>
            <w:r>
              <w:rPr>
                <w:spacing w:val="-2"/>
                <w:sz w:val="24"/>
              </w:rPr>
              <w:t>внешним</w:t>
            </w:r>
          </w:p>
          <w:p w14:paraId="0503FE74">
            <w:pPr>
              <w:pStyle w:val="9"/>
              <w:spacing w:line="264" w:lineRule="exact"/>
              <w:ind w:left="109"/>
              <w:rPr>
                <w:sz w:val="24"/>
              </w:rPr>
            </w:pPr>
            <w:r>
              <w:rPr>
                <w:spacing w:val="-2"/>
                <w:sz w:val="24"/>
              </w:rPr>
              <w:t>признакам.</w:t>
            </w:r>
          </w:p>
        </w:tc>
      </w:tr>
      <w:tr w14:paraId="3D0A6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02" w:type="dxa"/>
          </w:tcPr>
          <w:p w14:paraId="6DB388D1">
            <w:pPr>
              <w:pStyle w:val="9"/>
              <w:spacing w:line="268" w:lineRule="exact"/>
              <w:rPr>
                <w:sz w:val="24"/>
              </w:rPr>
            </w:pPr>
            <w:r>
              <w:rPr>
                <w:spacing w:val="-10"/>
                <w:sz w:val="24"/>
              </w:rPr>
              <w:t>9</w:t>
            </w:r>
          </w:p>
        </w:tc>
        <w:tc>
          <w:tcPr>
            <w:tcW w:w="2551" w:type="dxa"/>
          </w:tcPr>
          <w:p w14:paraId="71AE1399">
            <w:pPr>
              <w:pStyle w:val="9"/>
              <w:ind w:left="111" w:right="246"/>
              <w:rPr>
                <w:sz w:val="24"/>
              </w:rPr>
            </w:pPr>
            <w:r>
              <w:rPr>
                <w:sz w:val="24"/>
              </w:rPr>
              <w:t>Домашние</w:t>
            </w:r>
            <w:r>
              <w:rPr>
                <w:spacing w:val="-15"/>
                <w:sz w:val="24"/>
              </w:rPr>
              <w:t xml:space="preserve"> </w:t>
            </w:r>
            <w:r>
              <w:rPr>
                <w:sz w:val="24"/>
              </w:rPr>
              <w:t>животные Домашние птицы</w:t>
            </w:r>
          </w:p>
        </w:tc>
        <w:tc>
          <w:tcPr>
            <w:tcW w:w="2554" w:type="dxa"/>
          </w:tcPr>
          <w:p w14:paraId="4EC0DDEA">
            <w:pPr>
              <w:pStyle w:val="9"/>
              <w:ind w:left="111"/>
              <w:rPr>
                <w:sz w:val="24"/>
              </w:rPr>
            </w:pPr>
            <w:r>
              <w:rPr>
                <w:sz w:val="24"/>
              </w:rPr>
              <w:t>"Ходит</w:t>
            </w:r>
            <w:r>
              <w:rPr>
                <w:spacing w:val="-15"/>
                <w:sz w:val="24"/>
              </w:rPr>
              <w:t xml:space="preserve"> </w:t>
            </w:r>
            <w:r>
              <w:rPr>
                <w:sz w:val="24"/>
              </w:rPr>
              <w:t>котик</w:t>
            </w:r>
            <w:r>
              <w:rPr>
                <w:spacing w:val="-11"/>
                <w:sz w:val="24"/>
              </w:rPr>
              <w:t xml:space="preserve"> </w:t>
            </w:r>
            <w:r>
              <w:rPr>
                <w:sz w:val="24"/>
              </w:rPr>
              <w:t>у</w:t>
            </w:r>
            <w:r>
              <w:rPr>
                <w:spacing w:val="-15"/>
                <w:sz w:val="24"/>
              </w:rPr>
              <w:t xml:space="preserve"> </w:t>
            </w:r>
            <w:r>
              <w:rPr>
                <w:sz w:val="24"/>
              </w:rPr>
              <w:t>ворот" Л.И.Мосягина, с. 29</w:t>
            </w:r>
          </w:p>
        </w:tc>
        <w:tc>
          <w:tcPr>
            <w:tcW w:w="9215" w:type="dxa"/>
          </w:tcPr>
          <w:p w14:paraId="643BF14B">
            <w:pPr>
              <w:pStyle w:val="9"/>
              <w:ind w:left="109"/>
              <w:rPr>
                <w:sz w:val="24"/>
              </w:rPr>
            </w:pPr>
            <w:r>
              <w:rPr>
                <w:sz w:val="24"/>
              </w:rPr>
              <w:t>Расширить представления детей о домашних животных и их детенышах (кошка с котенком).Отметить</w:t>
            </w:r>
            <w:r>
              <w:rPr>
                <w:spacing w:val="-6"/>
                <w:sz w:val="24"/>
              </w:rPr>
              <w:t xml:space="preserve"> </w:t>
            </w:r>
            <w:r>
              <w:rPr>
                <w:sz w:val="24"/>
              </w:rPr>
              <w:t>особенности</w:t>
            </w:r>
            <w:r>
              <w:rPr>
                <w:spacing w:val="-8"/>
                <w:sz w:val="24"/>
              </w:rPr>
              <w:t xml:space="preserve"> </w:t>
            </w:r>
            <w:r>
              <w:rPr>
                <w:sz w:val="24"/>
              </w:rPr>
              <w:t>поведения.</w:t>
            </w:r>
            <w:r>
              <w:rPr>
                <w:spacing w:val="-9"/>
                <w:sz w:val="24"/>
              </w:rPr>
              <w:t xml:space="preserve"> </w:t>
            </w:r>
            <w:r>
              <w:rPr>
                <w:sz w:val="24"/>
              </w:rPr>
              <w:t>Учить</w:t>
            </w:r>
            <w:r>
              <w:rPr>
                <w:spacing w:val="-8"/>
                <w:sz w:val="24"/>
              </w:rPr>
              <w:t xml:space="preserve"> </w:t>
            </w:r>
            <w:r>
              <w:rPr>
                <w:sz w:val="24"/>
              </w:rPr>
              <w:t>правильно</w:t>
            </w:r>
            <w:r>
              <w:rPr>
                <w:spacing w:val="-9"/>
                <w:sz w:val="24"/>
              </w:rPr>
              <w:t xml:space="preserve"> </w:t>
            </w:r>
            <w:r>
              <w:rPr>
                <w:sz w:val="24"/>
              </w:rPr>
              <w:t>называть части</w:t>
            </w:r>
            <w:r>
              <w:rPr>
                <w:spacing w:val="-6"/>
                <w:sz w:val="24"/>
              </w:rPr>
              <w:t xml:space="preserve"> </w:t>
            </w:r>
            <w:r>
              <w:rPr>
                <w:sz w:val="24"/>
              </w:rPr>
              <w:t>тела,</w:t>
            </w:r>
          </w:p>
          <w:p w14:paraId="307EB997">
            <w:pPr>
              <w:pStyle w:val="9"/>
              <w:spacing w:line="264" w:lineRule="exact"/>
              <w:ind w:left="109"/>
              <w:rPr>
                <w:sz w:val="24"/>
              </w:rPr>
            </w:pPr>
            <w:r>
              <w:rPr>
                <w:sz w:val="24"/>
              </w:rPr>
              <w:t>формировать</w:t>
            </w:r>
            <w:r>
              <w:rPr>
                <w:spacing w:val="53"/>
                <w:sz w:val="24"/>
              </w:rPr>
              <w:t xml:space="preserve"> </w:t>
            </w:r>
            <w:r>
              <w:rPr>
                <w:sz w:val="24"/>
              </w:rPr>
              <w:t>предпосылки</w:t>
            </w:r>
            <w:r>
              <w:rPr>
                <w:spacing w:val="-3"/>
                <w:sz w:val="24"/>
              </w:rPr>
              <w:t xml:space="preserve"> </w:t>
            </w:r>
            <w:r>
              <w:rPr>
                <w:sz w:val="24"/>
              </w:rPr>
              <w:t>доброго</w:t>
            </w:r>
            <w:r>
              <w:rPr>
                <w:spacing w:val="56"/>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домашним</w:t>
            </w:r>
            <w:r>
              <w:rPr>
                <w:spacing w:val="-3"/>
                <w:sz w:val="24"/>
              </w:rPr>
              <w:t xml:space="preserve"> </w:t>
            </w:r>
            <w:r>
              <w:rPr>
                <w:spacing w:val="-2"/>
                <w:sz w:val="24"/>
              </w:rPr>
              <w:t>животным</w:t>
            </w:r>
          </w:p>
        </w:tc>
      </w:tr>
      <w:tr w14:paraId="45048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922" w:type="dxa"/>
            <w:gridSpan w:val="4"/>
          </w:tcPr>
          <w:p w14:paraId="01F6AE14">
            <w:pPr>
              <w:pStyle w:val="9"/>
              <w:spacing w:line="258" w:lineRule="exact"/>
              <w:ind w:left="12"/>
              <w:jc w:val="center"/>
              <w:rPr>
                <w:b/>
                <w:i/>
                <w:sz w:val="24"/>
              </w:rPr>
            </w:pPr>
            <w:r>
              <w:rPr>
                <w:b/>
                <w:i/>
                <w:spacing w:val="-2"/>
                <w:sz w:val="24"/>
              </w:rPr>
              <w:t>Ноябрь</w:t>
            </w:r>
          </w:p>
        </w:tc>
      </w:tr>
      <w:tr w14:paraId="42501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02" w:type="dxa"/>
          </w:tcPr>
          <w:p w14:paraId="25FFC99F">
            <w:pPr>
              <w:pStyle w:val="9"/>
              <w:spacing w:line="268" w:lineRule="exact"/>
              <w:rPr>
                <w:sz w:val="24"/>
              </w:rPr>
            </w:pPr>
            <w:r>
              <w:rPr>
                <w:spacing w:val="-5"/>
                <w:sz w:val="24"/>
              </w:rPr>
              <w:t>10</w:t>
            </w:r>
          </w:p>
        </w:tc>
        <w:tc>
          <w:tcPr>
            <w:tcW w:w="2551" w:type="dxa"/>
          </w:tcPr>
          <w:p w14:paraId="7BCEF5A3">
            <w:pPr>
              <w:pStyle w:val="9"/>
              <w:ind w:left="111" w:right="1035"/>
              <w:rPr>
                <w:sz w:val="24"/>
              </w:rPr>
            </w:pPr>
            <w:r>
              <w:rPr>
                <w:sz w:val="24"/>
              </w:rPr>
              <w:t>Мое село Мой</w:t>
            </w:r>
            <w:r>
              <w:rPr>
                <w:spacing w:val="-3"/>
                <w:sz w:val="24"/>
              </w:rPr>
              <w:t xml:space="preserve"> </w:t>
            </w:r>
            <w:r>
              <w:rPr>
                <w:spacing w:val="-4"/>
                <w:sz w:val="24"/>
              </w:rPr>
              <w:t>край</w:t>
            </w:r>
          </w:p>
        </w:tc>
        <w:tc>
          <w:tcPr>
            <w:tcW w:w="2554" w:type="dxa"/>
          </w:tcPr>
          <w:p w14:paraId="6CAAAC3A">
            <w:pPr>
              <w:pStyle w:val="9"/>
              <w:ind w:left="111"/>
              <w:rPr>
                <w:sz w:val="24"/>
              </w:rPr>
            </w:pPr>
            <w:r>
              <w:rPr>
                <w:sz w:val="24"/>
              </w:rPr>
              <w:t>«Мой</w:t>
            </w:r>
            <w:r>
              <w:rPr>
                <w:spacing w:val="-15"/>
                <w:sz w:val="24"/>
              </w:rPr>
              <w:t xml:space="preserve"> </w:t>
            </w:r>
            <w:r>
              <w:rPr>
                <w:sz w:val="24"/>
              </w:rPr>
              <w:t>родной</w:t>
            </w:r>
            <w:r>
              <w:rPr>
                <w:spacing w:val="-15"/>
                <w:sz w:val="24"/>
              </w:rPr>
              <w:t xml:space="preserve"> </w:t>
            </w:r>
            <w:r>
              <w:rPr>
                <w:sz w:val="24"/>
              </w:rPr>
              <w:t xml:space="preserve">город» </w:t>
            </w:r>
            <w:r>
              <w:rPr>
                <w:spacing w:val="-2"/>
                <w:sz w:val="24"/>
              </w:rPr>
              <w:t>О.В.Дыбина,с.34</w:t>
            </w:r>
          </w:p>
        </w:tc>
        <w:tc>
          <w:tcPr>
            <w:tcW w:w="9215" w:type="dxa"/>
          </w:tcPr>
          <w:p w14:paraId="70822B44">
            <w:pPr>
              <w:pStyle w:val="9"/>
              <w:spacing w:line="268" w:lineRule="exact"/>
              <w:ind w:left="289"/>
              <w:rPr>
                <w:sz w:val="24"/>
              </w:rPr>
            </w:pPr>
            <w:r>
              <w:rPr>
                <w:sz w:val="24"/>
              </w:rPr>
              <w:t>Программное</w:t>
            </w:r>
            <w:r>
              <w:rPr>
                <w:spacing w:val="-3"/>
                <w:sz w:val="24"/>
              </w:rPr>
              <w:t xml:space="preserve"> </w:t>
            </w:r>
            <w:r>
              <w:rPr>
                <w:sz w:val="24"/>
              </w:rPr>
              <w:t>содержание.</w:t>
            </w:r>
            <w:r>
              <w:rPr>
                <w:spacing w:val="-3"/>
                <w:sz w:val="24"/>
              </w:rPr>
              <w:t xml:space="preserve"> </w:t>
            </w:r>
            <w:r>
              <w:rPr>
                <w:sz w:val="24"/>
              </w:rPr>
              <w:t>Учить</w:t>
            </w:r>
            <w:r>
              <w:rPr>
                <w:spacing w:val="-3"/>
                <w:sz w:val="24"/>
              </w:rPr>
              <w:t xml:space="preserve"> </w:t>
            </w:r>
            <w:r>
              <w:rPr>
                <w:sz w:val="24"/>
              </w:rPr>
              <w:t>детей</w:t>
            </w:r>
            <w:r>
              <w:rPr>
                <w:spacing w:val="-5"/>
                <w:sz w:val="24"/>
              </w:rPr>
              <w:t xml:space="preserve"> </w:t>
            </w:r>
            <w:r>
              <w:rPr>
                <w:sz w:val="24"/>
              </w:rPr>
              <w:t>называть</w:t>
            </w:r>
            <w:r>
              <w:rPr>
                <w:spacing w:val="-3"/>
                <w:sz w:val="24"/>
              </w:rPr>
              <w:t xml:space="preserve"> </w:t>
            </w:r>
            <w:r>
              <w:rPr>
                <w:sz w:val="24"/>
              </w:rPr>
              <w:t>родной</w:t>
            </w:r>
            <w:r>
              <w:rPr>
                <w:spacing w:val="-3"/>
                <w:sz w:val="24"/>
              </w:rPr>
              <w:t xml:space="preserve"> </w:t>
            </w:r>
            <w:r>
              <w:rPr>
                <w:sz w:val="24"/>
              </w:rPr>
              <w:t>город</w:t>
            </w:r>
            <w:r>
              <w:rPr>
                <w:spacing w:val="-3"/>
                <w:sz w:val="24"/>
              </w:rPr>
              <w:t xml:space="preserve"> </w:t>
            </w:r>
            <w:r>
              <w:rPr>
                <w:sz w:val="24"/>
              </w:rPr>
              <w:t>(поселок).</w:t>
            </w:r>
            <w:r>
              <w:rPr>
                <w:spacing w:val="-3"/>
                <w:sz w:val="24"/>
              </w:rPr>
              <w:t xml:space="preserve"> </w:t>
            </w:r>
            <w:r>
              <w:rPr>
                <w:spacing w:val="-4"/>
                <w:sz w:val="24"/>
              </w:rPr>
              <w:t>Дать</w:t>
            </w:r>
          </w:p>
          <w:p w14:paraId="13D76CBF">
            <w:pPr>
              <w:pStyle w:val="9"/>
              <w:spacing w:line="270" w:lineRule="atLeast"/>
              <w:ind w:left="109"/>
              <w:rPr>
                <w:sz w:val="24"/>
              </w:rPr>
            </w:pPr>
            <w:r>
              <w:rPr>
                <w:sz w:val="24"/>
              </w:rPr>
              <w:t>элементарные</w:t>
            </w:r>
            <w:r>
              <w:rPr>
                <w:spacing w:val="-6"/>
                <w:sz w:val="24"/>
              </w:rPr>
              <w:t xml:space="preserve"> </w:t>
            </w:r>
            <w:r>
              <w:rPr>
                <w:sz w:val="24"/>
              </w:rPr>
              <w:t>представления</w:t>
            </w:r>
            <w:r>
              <w:rPr>
                <w:spacing w:val="-4"/>
                <w:sz w:val="24"/>
              </w:rPr>
              <w:t xml:space="preserve"> </w:t>
            </w:r>
            <w:r>
              <w:rPr>
                <w:sz w:val="24"/>
              </w:rPr>
              <w:t>о</w:t>
            </w:r>
            <w:r>
              <w:rPr>
                <w:spacing w:val="-3"/>
                <w:sz w:val="24"/>
              </w:rPr>
              <w:t xml:space="preserve"> </w:t>
            </w:r>
            <w:r>
              <w:rPr>
                <w:sz w:val="24"/>
              </w:rPr>
              <w:t>родном</w:t>
            </w:r>
            <w:r>
              <w:rPr>
                <w:spacing w:val="-5"/>
                <w:sz w:val="24"/>
              </w:rPr>
              <w:t xml:space="preserve"> </w:t>
            </w:r>
            <w:r>
              <w:rPr>
                <w:sz w:val="24"/>
              </w:rPr>
              <w:t>городе</w:t>
            </w:r>
            <w:r>
              <w:rPr>
                <w:spacing w:val="-8"/>
                <w:sz w:val="24"/>
              </w:rPr>
              <w:t xml:space="preserve"> </w:t>
            </w:r>
            <w:r>
              <w:rPr>
                <w:sz w:val="24"/>
              </w:rPr>
              <w:t>(поселке).</w:t>
            </w:r>
            <w:r>
              <w:rPr>
                <w:spacing w:val="-4"/>
                <w:sz w:val="24"/>
              </w:rPr>
              <w:t xml:space="preserve"> </w:t>
            </w:r>
            <w:r>
              <w:rPr>
                <w:sz w:val="24"/>
              </w:rPr>
              <w:t>Подвести</w:t>
            </w:r>
            <w:r>
              <w:rPr>
                <w:spacing w:val="-4"/>
                <w:sz w:val="24"/>
              </w:rPr>
              <w:t xml:space="preserve"> </w:t>
            </w:r>
            <w:r>
              <w:rPr>
                <w:sz w:val="24"/>
              </w:rPr>
              <w:t>детей</w:t>
            </w:r>
            <w:r>
              <w:rPr>
                <w:spacing w:val="-4"/>
                <w:sz w:val="24"/>
              </w:rPr>
              <w:t xml:space="preserve"> </w:t>
            </w:r>
            <w:r>
              <w:rPr>
                <w:sz w:val="24"/>
              </w:rPr>
              <w:t>к</w:t>
            </w:r>
            <w:r>
              <w:rPr>
                <w:spacing w:val="-4"/>
                <w:sz w:val="24"/>
              </w:rPr>
              <w:t xml:space="preserve"> </w:t>
            </w:r>
            <w:r>
              <w:rPr>
                <w:sz w:val="24"/>
              </w:rPr>
              <w:t>пониманию того, что в городе много улиц, многоэтажных домов, разных машин. Воспитывать любовь к родному городу (поселку).</w:t>
            </w:r>
          </w:p>
        </w:tc>
      </w:tr>
      <w:tr w14:paraId="0E865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02" w:type="dxa"/>
          </w:tcPr>
          <w:p w14:paraId="42D9A233">
            <w:pPr>
              <w:pStyle w:val="9"/>
              <w:spacing w:line="268" w:lineRule="exact"/>
              <w:rPr>
                <w:sz w:val="24"/>
              </w:rPr>
            </w:pPr>
            <w:r>
              <w:rPr>
                <w:spacing w:val="-5"/>
                <w:sz w:val="24"/>
              </w:rPr>
              <w:t>11</w:t>
            </w:r>
          </w:p>
        </w:tc>
        <w:tc>
          <w:tcPr>
            <w:tcW w:w="2551" w:type="dxa"/>
          </w:tcPr>
          <w:p w14:paraId="23714644">
            <w:pPr>
              <w:pStyle w:val="9"/>
              <w:spacing w:line="268" w:lineRule="exact"/>
              <w:ind w:left="111"/>
              <w:rPr>
                <w:sz w:val="24"/>
              </w:rPr>
            </w:pPr>
            <w:r>
              <w:rPr>
                <w:sz w:val="24"/>
              </w:rPr>
              <w:t>Мой</w:t>
            </w:r>
            <w:r>
              <w:rPr>
                <w:spacing w:val="-1"/>
                <w:sz w:val="24"/>
              </w:rPr>
              <w:t xml:space="preserve"> </w:t>
            </w:r>
            <w:r>
              <w:rPr>
                <w:spacing w:val="-4"/>
                <w:sz w:val="24"/>
              </w:rPr>
              <w:t>дом.</w:t>
            </w:r>
          </w:p>
        </w:tc>
        <w:tc>
          <w:tcPr>
            <w:tcW w:w="2554" w:type="dxa"/>
          </w:tcPr>
          <w:p w14:paraId="40606AEA">
            <w:pPr>
              <w:pStyle w:val="9"/>
              <w:spacing w:line="268" w:lineRule="exact"/>
              <w:ind w:left="111"/>
              <w:rPr>
                <w:sz w:val="24"/>
              </w:rPr>
            </w:pPr>
            <w:r>
              <w:rPr>
                <w:sz w:val="24"/>
              </w:rPr>
              <w:t>«Построим</w:t>
            </w:r>
            <w:r>
              <w:rPr>
                <w:spacing w:val="-6"/>
                <w:sz w:val="24"/>
              </w:rPr>
              <w:t xml:space="preserve"> </w:t>
            </w:r>
            <w:r>
              <w:rPr>
                <w:spacing w:val="-2"/>
                <w:sz w:val="24"/>
              </w:rPr>
              <w:t>красивый</w:t>
            </w:r>
          </w:p>
        </w:tc>
        <w:tc>
          <w:tcPr>
            <w:tcW w:w="9215" w:type="dxa"/>
          </w:tcPr>
          <w:p w14:paraId="682AD988">
            <w:pPr>
              <w:pStyle w:val="9"/>
              <w:spacing w:line="268" w:lineRule="exact"/>
              <w:ind w:left="109"/>
              <w:rPr>
                <w:sz w:val="24"/>
              </w:rPr>
            </w:pPr>
            <w:r>
              <w:rPr>
                <w:sz w:val="24"/>
              </w:rPr>
              <w:t>Программное</w:t>
            </w:r>
            <w:r>
              <w:rPr>
                <w:spacing w:val="55"/>
                <w:sz w:val="24"/>
              </w:rPr>
              <w:t xml:space="preserve"> </w:t>
            </w:r>
            <w:r>
              <w:rPr>
                <w:sz w:val="24"/>
              </w:rPr>
              <w:t>содержание.</w:t>
            </w:r>
            <w:r>
              <w:rPr>
                <w:spacing w:val="54"/>
                <w:sz w:val="24"/>
              </w:rPr>
              <w:t xml:space="preserve"> </w:t>
            </w:r>
            <w:r>
              <w:rPr>
                <w:sz w:val="24"/>
              </w:rPr>
              <w:t>Формировать</w:t>
            </w:r>
            <w:r>
              <w:rPr>
                <w:spacing w:val="57"/>
                <w:sz w:val="24"/>
              </w:rPr>
              <w:t xml:space="preserve"> </w:t>
            </w:r>
            <w:r>
              <w:rPr>
                <w:sz w:val="24"/>
              </w:rPr>
              <w:t>представления</w:t>
            </w:r>
            <w:r>
              <w:rPr>
                <w:spacing w:val="54"/>
                <w:sz w:val="24"/>
              </w:rPr>
              <w:t xml:space="preserve"> </w:t>
            </w:r>
            <w:r>
              <w:rPr>
                <w:sz w:val="24"/>
              </w:rPr>
              <w:t>детей</w:t>
            </w:r>
            <w:r>
              <w:rPr>
                <w:spacing w:val="55"/>
                <w:sz w:val="24"/>
              </w:rPr>
              <w:t xml:space="preserve"> </w:t>
            </w:r>
            <w:r>
              <w:rPr>
                <w:sz w:val="24"/>
              </w:rPr>
              <w:t>о</w:t>
            </w:r>
            <w:r>
              <w:rPr>
                <w:spacing w:val="55"/>
                <w:sz w:val="24"/>
              </w:rPr>
              <w:t xml:space="preserve"> </w:t>
            </w:r>
            <w:r>
              <w:rPr>
                <w:sz w:val="24"/>
              </w:rPr>
              <w:t>частях,</w:t>
            </w:r>
            <w:r>
              <w:rPr>
                <w:spacing w:val="54"/>
                <w:sz w:val="24"/>
              </w:rPr>
              <w:t xml:space="preserve"> </w:t>
            </w:r>
            <w:r>
              <w:rPr>
                <w:sz w:val="24"/>
              </w:rPr>
              <w:t>из</w:t>
            </w:r>
            <w:r>
              <w:rPr>
                <w:spacing w:val="56"/>
                <w:sz w:val="24"/>
              </w:rPr>
              <w:t xml:space="preserve"> </w:t>
            </w:r>
            <w:r>
              <w:rPr>
                <w:spacing w:val="-2"/>
                <w:sz w:val="24"/>
              </w:rPr>
              <w:t>которых</w:t>
            </w:r>
          </w:p>
        </w:tc>
      </w:tr>
    </w:tbl>
    <w:p w14:paraId="2A7D276F">
      <w:pPr>
        <w:pStyle w:val="9"/>
        <w:spacing w:after="0" w:line="268" w:lineRule="exact"/>
        <w:rPr>
          <w:sz w:val="24"/>
        </w:rPr>
        <w:sectPr>
          <w:pgSz w:w="16850" w:h="11920" w:orient="landscape"/>
          <w:pgMar w:top="1060" w:right="708" w:bottom="1580" w:left="566" w:header="0" w:footer="1360" w:gutter="0"/>
          <w:cols w:space="720" w:num="1"/>
        </w:sectPr>
      </w:pPr>
    </w:p>
    <w:p w14:paraId="427141F0">
      <w:pPr>
        <w:pStyle w:val="6"/>
        <w:spacing w:before="5"/>
        <w:ind w:left="0" w:firstLine="0"/>
        <w:jc w:val="left"/>
        <w:rPr>
          <w:b/>
          <w:i/>
          <w:sz w:val="2"/>
        </w:rPr>
      </w:pPr>
    </w:p>
    <w:tbl>
      <w:tblPr>
        <w:tblStyle w:val="5"/>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2551"/>
        <w:gridCol w:w="2554"/>
        <w:gridCol w:w="9215"/>
      </w:tblGrid>
      <w:tr w14:paraId="45094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trPr>
        <w:tc>
          <w:tcPr>
            <w:tcW w:w="602" w:type="dxa"/>
          </w:tcPr>
          <w:p w14:paraId="447580B5">
            <w:pPr>
              <w:pStyle w:val="9"/>
              <w:ind w:left="0"/>
              <w:rPr>
                <w:sz w:val="24"/>
              </w:rPr>
            </w:pPr>
          </w:p>
        </w:tc>
        <w:tc>
          <w:tcPr>
            <w:tcW w:w="2551" w:type="dxa"/>
          </w:tcPr>
          <w:p w14:paraId="3BAEC2D0">
            <w:pPr>
              <w:pStyle w:val="9"/>
              <w:spacing w:line="271" w:lineRule="exact"/>
              <w:ind w:left="111"/>
              <w:rPr>
                <w:sz w:val="24"/>
              </w:rPr>
            </w:pPr>
            <w:r>
              <w:rPr>
                <w:sz w:val="24"/>
              </w:rPr>
              <w:t>Безопасность</w:t>
            </w:r>
            <w:r>
              <w:rPr>
                <w:spacing w:val="-7"/>
                <w:sz w:val="24"/>
              </w:rPr>
              <w:t xml:space="preserve"> </w:t>
            </w:r>
            <w:r>
              <w:rPr>
                <w:spacing w:val="-4"/>
                <w:sz w:val="24"/>
              </w:rPr>
              <w:t>дома.</w:t>
            </w:r>
          </w:p>
        </w:tc>
        <w:tc>
          <w:tcPr>
            <w:tcW w:w="2554" w:type="dxa"/>
          </w:tcPr>
          <w:p w14:paraId="2D0F5543">
            <w:pPr>
              <w:pStyle w:val="9"/>
              <w:spacing w:line="271" w:lineRule="exact"/>
              <w:ind w:left="111"/>
              <w:rPr>
                <w:sz w:val="24"/>
              </w:rPr>
            </w:pPr>
            <w:r>
              <w:rPr>
                <w:spacing w:val="-4"/>
                <w:sz w:val="24"/>
              </w:rPr>
              <w:t>дом»</w:t>
            </w:r>
          </w:p>
        </w:tc>
        <w:tc>
          <w:tcPr>
            <w:tcW w:w="9215" w:type="dxa"/>
          </w:tcPr>
          <w:p w14:paraId="703D5FD8">
            <w:pPr>
              <w:pStyle w:val="9"/>
              <w:ind w:left="109" w:right="95"/>
              <w:jc w:val="both"/>
              <w:rPr>
                <w:sz w:val="24"/>
              </w:rPr>
            </w:pPr>
            <w:r>
              <w:rPr>
                <w:sz w:val="24"/>
              </w:rPr>
              <w:t>состоит дом, материалах, из которых строят дом; воспитывать умение внимательно слушать воспитателя и ответы других детей, не перебивать товарища, чувство любви к своей семье. Формировать навыки безопасного поведения в помещении (осторожно спускаться и подниматься по лестнице держась за перила; открывать и закрывать двери, держась за дверную ручку).</w:t>
            </w:r>
          </w:p>
          <w:p w14:paraId="656B2A1D">
            <w:pPr>
              <w:pStyle w:val="9"/>
              <w:spacing w:before="83"/>
              <w:ind w:left="109" w:right="923"/>
              <w:jc w:val="both"/>
              <w:rPr>
                <w:sz w:val="24"/>
              </w:rPr>
            </w:pPr>
            <w:r>
              <w:rPr>
                <w:sz w:val="24"/>
              </w:rPr>
              <mc:AlternateContent>
                <mc:Choice Requires="wpg">
                  <w:drawing>
                    <wp:anchor distT="0" distB="0" distL="0" distR="0" simplePos="0" relativeHeight="251664384" behindDoc="1" locked="0" layoutInCell="1" allowOverlap="1">
                      <wp:simplePos x="0" y="0"/>
                      <wp:positionH relativeFrom="column">
                        <wp:posOffset>50165</wp:posOffset>
                      </wp:positionH>
                      <wp:positionV relativeFrom="paragraph">
                        <wp:posOffset>0</wp:posOffset>
                      </wp:positionV>
                      <wp:extent cx="5751195" cy="407035"/>
                      <wp:effectExtent l="0" t="0" r="0" b="0"/>
                      <wp:wrapNone/>
                      <wp:docPr id="10" name="Group 10"/>
                      <wp:cNvGraphicFramePr/>
                      <a:graphic xmlns:a="http://schemas.openxmlformats.org/drawingml/2006/main">
                        <a:graphicData uri="http://schemas.microsoft.com/office/word/2010/wordprocessingGroup">
                          <wpg:wgp>
                            <wpg:cNvGrpSpPr/>
                            <wpg:grpSpPr>
                              <a:xfrm>
                                <a:off x="0" y="0"/>
                                <a:ext cx="5751195" cy="407034"/>
                                <a:chOff x="0" y="0"/>
                                <a:chExt cx="5751195" cy="407034"/>
                              </a:xfrm>
                            </wpg:grpSpPr>
                            <wps:wsp>
                              <wps:cNvPr id="11" name="Graphic 11"/>
                              <wps:cNvSpPr/>
                              <wps:spPr>
                                <a:xfrm>
                                  <a:off x="0" y="0"/>
                                  <a:ext cx="5751195" cy="407034"/>
                                </a:xfrm>
                                <a:custGeom>
                                  <a:avLst/>
                                  <a:gdLst/>
                                  <a:ahLst/>
                                  <a:cxnLst/>
                                  <a:rect l="l" t="t" r="r" b="b"/>
                                  <a:pathLst>
                                    <a:path w="5751195" h="407034">
                                      <a:moveTo>
                                        <a:pt x="5750941" y="0"/>
                                      </a:moveTo>
                                      <a:lnTo>
                                        <a:pt x="0" y="0"/>
                                      </a:lnTo>
                                      <a:lnTo>
                                        <a:pt x="0" y="233172"/>
                                      </a:lnTo>
                                      <a:lnTo>
                                        <a:pt x="0" y="406908"/>
                                      </a:lnTo>
                                      <a:lnTo>
                                        <a:pt x="5750941" y="406908"/>
                                      </a:lnTo>
                                      <a:lnTo>
                                        <a:pt x="5750941" y="233172"/>
                                      </a:lnTo>
                                      <a:lnTo>
                                        <a:pt x="5750941" y="0"/>
                                      </a:lnTo>
                                      <a:close/>
                                    </a:path>
                                  </a:pathLst>
                                </a:custGeom>
                                <a:solidFill>
                                  <a:srgbClr val="F4F4F4"/>
                                </a:solidFill>
                              </wps:spPr>
                              <wps:bodyPr wrap="square" lIns="0" tIns="0" rIns="0" bIns="0" rtlCol="0">
                                <a:noAutofit/>
                              </wps:bodyPr>
                            </wps:wsp>
                          </wpg:wgp>
                        </a:graphicData>
                      </a:graphic>
                    </wp:anchor>
                  </w:drawing>
                </mc:Choice>
                <mc:Fallback>
                  <w:pict>
                    <v:group id="Group 10" o:spid="_x0000_s1026" o:spt="203" style="position:absolute;left:0pt;margin-left:3.95pt;margin-top:0pt;height:32.05pt;width:452.85pt;z-index:-251652096;mso-width-relative:page;mso-height-relative:page;" coordsize="5751195,407034" o:gfxdata="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EKIxVtYAAAAFAQAADwAAAAAAAAABACAAAAAiAAAA&#10;ZHJzL2Rvd25yZXYueG1sUEsBAhQAFAAAAAgAh07iQETH1Ud7AgAAbgYAAA4AAAAAAAAAAQAgAAAA&#10;JQEAAGRycy9lMm9Eb2MueG1sUEsFBgAAAAAGAAYAWQEAABIGAAAAAA==&#10;">
                      <o:lock v:ext="edit" aspectratio="f"/>
                      <v:shape id="Graphic 11" o:spid="_x0000_s1026" o:spt="100" style="position:absolute;left:0;top:0;height:407034;width:5751195;" fillcolor="#F4F4F4" filled="t" stroked="f" coordsize="5751195,407034" o:gfxdata="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bNIRvQAA&#10;ANsAAAAPAAAAAAAAAAEAIAAAACIAAABkcnMvZG93bnJldi54bWxQSwECFAAUAAAACACHTuJAMy8F&#10;njsAAAA5AAAAEAAAAAAAAAABACAAAAAMAQAAZHJzL3NoYXBleG1sLnhtbFBLBQYAAAAABgAGAFsB&#10;AAC2AwAAAAA=&#10;" path="m5750941,0l0,0,0,233172,0,406908,5750941,406908,5750941,233172,5750941,0xe">
                        <v:fill on="t" focussize="0,0"/>
                        <v:stroke on="f"/>
                        <v:imagedata o:title=""/>
                        <o:lock v:ext="edit" aspectratio="f"/>
                        <v:textbox inset="0mm,0mm,0mm,0mm"/>
                      </v:shape>
                    </v:group>
                  </w:pict>
                </mc:Fallback>
              </mc:AlternateContent>
            </w:r>
            <w:r>
              <w:rPr>
                <w:sz w:val="24"/>
              </w:rPr>
              <w:t>Формировать</w:t>
            </w:r>
            <w:r>
              <w:rPr>
                <w:spacing w:val="-6"/>
                <w:sz w:val="24"/>
              </w:rPr>
              <w:t xml:space="preserve"> </w:t>
            </w:r>
            <w:r>
              <w:rPr>
                <w:sz w:val="24"/>
              </w:rPr>
              <w:t>внимательное</w:t>
            </w:r>
            <w:r>
              <w:rPr>
                <w:spacing w:val="-7"/>
                <w:sz w:val="24"/>
              </w:rPr>
              <w:t xml:space="preserve"> </w:t>
            </w:r>
            <w:r>
              <w:rPr>
                <w:sz w:val="24"/>
              </w:rPr>
              <w:t>и</w:t>
            </w:r>
            <w:r>
              <w:rPr>
                <w:spacing w:val="-6"/>
                <w:sz w:val="24"/>
              </w:rPr>
              <w:t xml:space="preserve"> </w:t>
            </w:r>
            <w:r>
              <w:rPr>
                <w:sz w:val="24"/>
              </w:rPr>
              <w:t>заботливое</w:t>
            </w:r>
            <w:r>
              <w:rPr>
                <w:spacing w:val="-8"/>
                <w:sz w:val="24"/>
              </w:rPr>
              <w:t xml:space="preserve"> </w:t>
            </w:r>
            <w:r>
              <w:rPr>
                <w:sz w:val="24"/>
              </w:rPr>
              <w:t>отношение</w:t>
            </w:r>
            <w:r>
              <w:rPr>
                <w:spacing w:val="-7"/>
                <w:sz w:val="24"/>
              </w:rPr>
              <w:t xml:space="preserve"> </w:t>
            </w:r>
            <w:r>
              <w:rPr>
                <w:sz w:val="24"/>
              </w:rPr>
              <w:t>к</w:t>
            </w:r>
            <w:r>
              <w:rPr>
                <w:spacing w:val="-6"/>
                <w:sz w:val="24"/>
              </w:rPr>
              <w:t xml:space="preserve"> </w:t>
            </w:r>
            <w:r>
              <w:rPr>
                <w:sz w:val="24"/>
              </w:rPr>
              <w:t>окружающим;</w:t>
            </w:r>
            <w:r>
              <w:rPr>
                <w:spacing w:val="-6"/>
                <w:sz w:val="24"/>
              </w:rPr>
              <w:t xml:space="preserve"> </w:t>
            </w:r>
            <w:r>
              <w:rPr>
                <w:sz w:val="24"/>
              </w:rPr>
              <w:t>бережное отношение к своему дому.</w:t>
            </w:r>
          </w:p>
        </w:tc>
      </w:tr>
      <w:tr w14:paraId="0184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602" w:type="dxa"/>
          </w:tcPr>
          <w:p w14:paraId="6A5961B1">
            <w:pPr>
              <w:pStyle w:val="9"/>
              <w:spacing w:line="270" w:lineRule="exact"/>
              <w:ind w:left="0" w:right="134"/>
              <w:jc w:val="center"/>
              <w:rPr>
                <w:sz w:val="24"/>
              </w:rPr>
            </w:pPr>
            <w:r>
              <w:rPr>
                <w:spacing w:val="-5"/>
                <w:sz w:val="24"/>
              </w:rPr>
              <w:t>12</w:t>
            </w:r>
          </w:p>
        </w:tc>
        <w:tc>
          <w:tcPr>
            <w:tcW w:w="2551" w:type="dxa"/>
          </w:tcPr>
          <w:p w14:paraId="29DB8FA9">
            <w:pPr>
              <w:pStyle w:val="9"/>
              <w:ind w:left="111" w:right="593"/>
              <w:rPr>
                <w:sz w:val="24"/>
              </w:rPr>
            </w:pPr>
            <w:r>
              <w:rPr>
                <w:sz w:val="24"/>
              </w:rPr>
              <w:t>Зимующие</w:t>
            </w:r>
            <w:r>
              <w:rPr>
                <w:spacing w:val="-15"/>
                <w:sz w:val="24"/>
              </w:rPr>
              <w:t xml:space="preserve"> </w:t>
            </w:r>
            <w:r>
              <w:rPr>
                <w:sz w:val="24"/>
              </w:rPr>
              <w:t xml:space="preserve">птицы </w:t>
            </w:r>
            <w:r>
              <w:rPr>
                <w:spacing w:val="-2"/>
                <w:sz w:val="24"/>
              </w:rPr>
              <w:t>Новосибирской</w:t>
            </w:r>
          </w:p>
          <w:p w14:paraId="365FDCDE">
            <w:pPr>
              <w:pStyle w:val="9"/>
              <w:spacing w:line="264" w:lineRule="exact"/>
              <w:ind w:left="111"/>
              <w:rPr>
                <w:sz w:val="24"/>
              </w:rPr>
            </w:pPr>
            <w:r>
              <w:rPr>
                <w:spacing w:val="-2"/>
                <w:sz w:val="24"/>
              </w:rPr>
              <w:t>области</w:t>
            </w:r>
          </w:p>
        </w:tc>
        <w:tc>
          <w:tcPr>
            <w:tcW w:w="2554" w:type="dxa"/>
          </w:tcPr>
          <w:p w14:paraId="0387D38C">
            <w:pPr>
              <w:pStyle w:val="9"/>
              <w:ind w:left="111"/>
              <w:rPr>
                <w:sz w:val="24"/>
              </w:rPr>
            </w:pPr>
            <w:r>
              <w:rPr>
                <w:sz w:val="24"/>
              </w:rPr>
              <w:t>"У кормушки" Л.И.Мосягина,</w:t>
            </w:r>
            <w:r>
              <w:rPr>
                <w:spacing w:val="-12"/>
                <w:sz w:val="24"/>
              </w:rPr>
              <w:t xml:space="preserve"> </w:t>
            </w:r>
            <w:r>
              <w:rPr>
                <w:sz w:val="24"/>
              </w:rPr>
              <w:t>с.</w:t>
            </w:r>
            <w:r>
              <w:rPr>
                <w:spacing w:val="34"/>
                <w:sz w:val="24"/>
              </w:rPr>
              <w:t xml:space="preserve"> </w:t>
            </w:r>
            <w:r>
              <w:rPr>
                <w:sz w:val="24"/>
              </w:rPr>
              <w:t>27</w:t>
            </w:r>
          </w:p>
        </w:tc>
        <w:tc>
          <w:tcPr>
            <w:tcW w:w="9215" w:type="dxa"/>
          </w:tcPr>
          <w:p w14:paraId="5DF28187">
            <w:pPr>
              <w:pStyle w:val="9"/>
              <w:ind w:left="109" w:right="98"/>
              <w:rPr>
                <w:sz w:val="24"/>
              </w:rPr>
            </w:pPr>
            <w:r>
              <w:rPr>
                <w:sz w:val="24"/>
              </w:rPr>
              <w:t>Дать</w:t>
            </w:r>
            <w:r>
              <w:rPr>
                <w:spacing w:val="-6"/>
                <w:sz w:val="24"/>
              </w:rPr>
              <w:t xml:space="preserve"> </w:t>
            </w:r>
            <w:r>
              <w:rPr>
                <w:sz w:val="24"/>
              </w:rPr>
              <w:t>представления</w:t>
            </w:r>
            <w:r>
              <w:rPr>
                <w:spacing w:val="-6"/>
                <w:sz w:val="24"/>
              </w:rPr>
              <w:t xml:space="preserve"> </w:t>
            </w:r>
            <w:r>
              <w:rPr>
                <w:sz w:val="24"/>
              </w:rPr>
              <w:t>о</w:t>
            </w:r>
            <w:r>
              <w:rPr>
                <w:spacing w:val="-6"/>
                <w:sz w:val="24"/>
              </w:rPr>
              <w:t xml:space="preserve"> </w:t>
            </w:r>
            <w:r>
              <w:rPr>
                <w:sz w:val="24"/>
              </w:rPr>
              <w:t>кормушках.</w:t>
            </w:r>
            <w:r>
              <w:rPr>
                <w:spacing w:val="-6"/>
                <w:sz w:val="24"/>
              </w:rPr>
              <w:t xml:space="preserve"> </w:t>
            </w:r>
            <w:r>
              <w:rPr>
                <w:sz w:val="24"/>
              </w:rPr>
              <w:t>Продолжать</w:t>
            </w:r>
            <w:r>
              <w:rPr>
                <w:spacing w:val="-6"/>
                <w:sz w:val="24"/>
              </w:rPr>
              <w:t xml:space="preserve"> </w:t>
            </w:r>
            <w:r>
              <w:rPr>
                <w:sz w:val="24"/>
              </w:rPr>
              <w:t>развивать</w:t>
            </w:r>
            <w:r>
              <w:rPr>
                <w:spacing w:val="-6"/>
                <w:sz w:val="24"/>
              </w:rPr>
              <w:t xml:space="preserve"> </w:t>
            </w:r>
            <w:r>
              <w:rPr>
                <w:sz w:val="24"/>
              </w:rPr>
              <w:t>элементарные</w:t>
            </w:r>
            <w:r>
              <w:rPr>
                <w:spacing w:val="-8"/>
                <w:sz w:val="24"/>
              </w:rPr>
              <w:t xml:space="preserve"> </w:t>
            </w:r>
            <w:r>
              <w:rPr>
                <w:sz w:val="24"/>
              </w:rPr>
              <w:t>представления о птицах , их поведении в зимний период.</w:t>
            </w:r>
          </w:p>
        </w:tc>
      </w:tr>
      <w:tr w14:paraId="0AE61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02" w:type="dxa"/>
          </w:tcPr>
          <w:p w14:paraId="25D9B009">
            <w:pPr>
              <w:pStyle w:val="9"/>
              <w:spacing w:line="268" w:lineRule="exact"/>
              <w:ind w:left="0" w:right="134"/>
              <w:jc w:val="center"/>
              <w:rPr>
                <w:sz w:val="24"/>
              </w:rPr>
            </w:pPr>
            <w:r>
              <w:rPr>
                <w:spacing w:val="-5"/>
                <w:sz w:val="24"/>
              </w:rPr>
              <w:t>13</w:t>
            </w:r>
          </w:p>
        </w:tc>
        <w:tc>
          <w:tcPr>
            <w:tcW w:w="2551" w:type="dxa"/>
          </w:tcPr>
          <w:p w14:paraId="00DD3CB3">
            <w:pPr>
              <w:pStyle w:val="9"/>
              <w:spacing w:line="268" w:lineRule="exact"/>
              <w:ind w:left="111"/>
              <w:rPr>
                <w:sz w:val="24"/>
              </w:rPr>
            </w:pPr>
            <w:r>
              <w:rPr>
                <w:sz w:val="24"/>
              </w:rPr>
              <w:t>Моя</w:t>
            </w:r>
            <w:r>
              <w:rPr>
                <w:spacing w:val="-2"/>
                <w:sz w:val="24"/>
              </w:rPr>
              <w:t xml:space="preserve"> семья.</w:t>
            </w:r>
          </w:p>
        </w:tc>
        <w:tc>
          <w:tcPr>
            <w:tcW w:w="2554" w:type="dxa"/>
          </w:tcPr>
          <w:p w14:paraId="4624CEB9">
            <w:pPr>
              <w:pStyle w:val="9"/>
              <w:ind w:left="111" w:right="136"/>
              <w:rPr>
                <w:sz w:val="24"/>
              </w:rPr>
            </w:pPr>
            <w:r>
              <w:rPr>
                <w:sz w:val="24"/>
              </w:rPr>
              <w:t>«Папа,</w:t>
            </w:r>
            <w:r>
              <w:rPr>
                <w:spacing w:val="-14"/>
                <w:sz w:val="24"/>
              </w:rPr>
              <w:t xml:space="preserve"> </w:t>
            </w:r>
            <w:r>
              <w:rPr>
                <w:sz w:val="24"/>
              </w:rPr>
              <w:t>мама,</w:t>
            </w:r>
            <w:r>
              <w:rPr>
                <w:spacing w:val="-14"/>
                <w:sz w:val="24"/>
              </w:rPr>
              <w:t xml:space="preserve"> </w:t>
            </w:r>
            <w:r>
              <w:rPr>
                <w:sz w:val="24"/>
              </w:rPr>
              <w:t>я</w:t>
            </w:r>
            <w:r>
              <w:rPr>
                <w:spacing w:val="-13"/>
                <w:sz w:val="24"/>
              </w:rPr>
              <w:t xml:space="preserve"> </w:t>
            </w:r>
            <w:r>
              <w:rPr>
                <w:sz w:val="24"/>
              </w:rPr>
              <w:t xml:space="preserve">– </w:t>
            </w:r>
            <w:r>
              <w:rPr>
                <w:spacing w:val="-2"/>
                <w:sz w:val="24"/>
              </w:rPr>
              <w:t>семья»</w:t>
            </w:r>
          </w:p>
          <w:p w14:paraId="5A92728E">
            <w:pPr>
              <w:pStyle w:val="9"/>
              <w:spacing w:line="264" w:lineRule="exact"/>
              <w:ind w:left="111"/>
              <w:rPr>
                <w:sz w:val="24"/>
              </w:rPr>
            </w:pPr>
            <w:r>
              <w:rPr>
                <w:spacing w:val="-2"/>
                <w:sz w:val="24"/>
              </w:rPr>
              <w:t>О.В.Дыбина,с.35</w:t>
            </w:r>
          </w:p>
        </w:tc>
        <w:tc>
          <w:tcPr>
            <w:tcW w:w="9215" w:type="dxa"/>
          </w:tcPr>
          <w:p w14:paraId="610C8382">
            <w:pPr>
              <w:pStyle w:val="9"/>
              <w:ind w:left="109"/>
              <w:rPr>
                <w:sz w:val="24"/>
              </w:rPr>
            </w:pPr>
            <w:r>
              <w:rPr>
                <w:sz w:val="24"/>
              </w:rPr>
              <w:t>Программное</w:t>
            </w:r>
            <w:r>
              <w:rPr>
                <w:spacing w:val="-6"/>
                <w:sz w:val="24"/>
              </w:rPr>
              <w:t xml:space="preserve"> </w:t>
            </w:r>
            <w:r>
              <w:rPr>
                <w:sz w:val="24"/>
              </w:rPr>
              <w:t>содержание.</w:t>
            </w:r>
            <w:r>
              <w:rPr>
                <w:spacing w:val="-7"/>
                <w:sz w:val="24"/>
              </w:rPr>
              <w:t xml:space="preserve"> </w:t>
            </w:r>
            <w:r>
              <w:rPr>
                <w:sz w:val="24"/>
              </w:rPr>
              <w:t>Формировать</w:t>
            </w:r>
            <w:r>
              <w:rPr>
                <w:spacing w:val="-7"/>
                <w:sz w:val="24"/>
              </w:rPr>
              <w:t xml:space="preserve"> </w:t>
            </w:r>
            <w:r>
              <w:rPr>
                <w:sz w:val="24"/>
              </w:rPr>
              <w:t>первоначальные</w:t>
            </w:r>
            <w:r>
              <w:rPr>
                <w:spacing w:val="-9"/>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семье. Воспитывать у ребенка интерес к собственному имени.</w:t>
            </w:r>
          </w:p>
        </w:tc>
      </w:tr>
      <w:tr w14:paraId="107F2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602" w:type="dxa"/>
          </w:tcPr>
          <w:p w14:paraId="5F384857">
            <w:pPr>
              <w:pStyle w:val="9"/>
              <w:spacing w:line="268" w:lineRule="exact"/>
              <w:ind w:left="0" w:right="134"/>
              <w:jc w:val="center"/>
              <w:rPr>
                <w:sz w:val="24"/>
              </w:rPr>
            </w:pPr>
            <w:r>
              <w:rPr>
                <w:spacing w:val="-5"/>
                <w:sz w:val="24"/>
              </w:rPr>
              <w:t>14</w:t>
            </w:r>
          </w:p>
        </w:tc>
        <w:tc>
          <w:tcPr>
            <w:tcW w:w="2551" w:type="dxa"/>
          </w:tcPr>
          <w:p w14:paraId="6943BAB9">
            <w:pPr>
              <w:pStyle w:val="9"/>
              <w:ind w:left="0"/>
              <w:rPr>
                <w:sz w:val="24"/>
              </w:rPr>
            </w:pPr>
          </w:p>
        </w:tc>
        <w:tc>
          <w:tcPr>
            <w:tcW w:w="2554" w:type="dxa"/>
          </w:tcPr>
          <w:p w14:paraId="25F73F2B">
            <w:pPr>
              <w:pStyle w:val="9"/>
              <w:ind w:left="0"/>
              <w:rPr>
                <w:sz w:val="24"/>
              </w:rPr>
            </w:pPr>
          </w:p>
        </w:tc>
        <w:tc>
          <w:tcPr>
            <w:tcW w:w="9215" w:type="dxa"/>
          </w:tcPr>
          <w:p w14:paraId="077155BB">
            <w:pPr>
              <w:pStyle w:val="9"/>
              <w:ind w:left="0"/>
              <w:rPr>
                <w:sz w:val="24"/>
              </w:rPr>
            </w:pPr>
          </w:p>
        </w:tc>
      </w:tr>
      <w:tr w14:paraId="2E86A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922" w:type="dxa"/>
            <w:gridSpan w:val="4"/>
          </w:tcPr>
          <w:p w14:paraId="6BB93507">
            <w:pPr>
              <w:pStyle w:val="9"/>
              <w:spacing w:line="256" w:lineRule="exact"/>
              <w:ind w:left="12"/>
              <w:jc w:val="center"/>
              <w:rPr>
                <w:b/>
                <w:sz w:val="24"/>
              </w:rPr>
            </w:pPr>
            <w:r>
              <w:rPr>
                <w:b/>
                <w:spacing w:val="-2"/>
                <w:sz w:val="24"/>
              </w:rPr>
              <w:t>Декабрь</w:t>
            </w:r>
          </w:p>
        </w:tc>
      </w:tr>
      <w:tr w14:paraId="33035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02" w:type="dxa"/>
          </w:tcPr>
          <w:p w14:paraId="3C07DD09">
            <w:pPr>
              <w:pStyle w:val="9"/>
              <w:spacing w:line="268" w:lineRule="exact"/>
              <w:ind w:left="0" w:right="134"/>
              <w:jc w:val="center"/>
              <w:rPr>
                <w:sz w:val="24"/>
              </w:rPr>
            </w:pPr>
            <w:r>
              <w:rPr>
                <w:spacing w:val="-5"/>
                <w:sz w:val="24"/>
              </w:rPr>
              <w:t>15</w:t>
            </w:r>
          </w:p>
        </w:tc>
        <w:tc>
          <w:tcPr>
            <w:tcW w:w="2551" w:type="dxa"/>
          </w:tcPr>
          <w:p w14:paraId="67398DDA">
            <w:pPr>
              <w:pStyle w:val="9"/>
              <w:spacing w:line="268" w:lineRule="exact"/>
              <w:ind w:left="111"/>
              <w:rPr>
                <w:sz w:val="24"/>
              </w:rPr>
            </w:pPr>
            <w:r>
              <w:rPr>
                <w:sz w:val="24"/>
              </w:rPr>
              <w:t>Зима.</w:t>
            </w:r>
            <w:r>
              <w:rPr>
                <w:spacing w:val="-4"/>
                <w:sz w:val="24"/>
              </w:rPr>
              <w:t xml:space="preserve"> </w:t>
            </w:r>
            <w:r>
              <w:rPr>
                <w:sz w:val="24"/>
              </w:rPr>
              <w:t>Признаки</w:t>
            </w:r>
            <w:r>
              <w:rPr>
                <w:spacing w:val="-4"/>
                <w:sz w:val="24"/>
              </w:rPr>
              <w:t xml:space="preserve"> </w:t>
            </w:r>
            <w:r>
              <w:rPr>
                <w:spacing w:val="-2"/>
                <w:sz w:val="24"/>
              </w:rPr>
              <w:t>зимы.</w:t>
            </w:r>
          </w:p>
        </w:tc>
        <w:tc>
          <w:tcPr>
            <w:tcW w:w="2554" w:type="dxa"/>
          </w:tcPr>
          <w:p w14:paraId="12E35FDE">
            <w:pPr>
              <w:pStyle w:val="9"/>
              <w:spacing w:line="268" w:lineRule="exact"/>
              <w:ind w:left="111"/>
              <w:rPr>
                <w:sz w:val="24"/>
              </w:rPr>
            </w:pPr>
            <w:r>
              <w:rPr>
                <w:sz w:val="24"/>
              </w:rPr>
              <w:t>"Наступили</w:t>
            </w:r>
            <w:r>
              <w:rPr>
                <w:spacing w:val="-6"/>
                <w:sz w:val="24"/>
              </w:rPr>
              <w:t xml:space="preserve"> </w:t>
            </w:r>
            <w:r>
              <w:rPr>
                <w:spacing w:val="-2"/>
                <w:sz w:val="24"/>
              </w:rPr>
              <w:t>холода"</w:t>
            </w:r>
          </w:p>
        </w:tc>
        <w:tc>
          <w:tcPr>
            <w:tcW w:w="9215" w:type="dxa"/>
          </w:tcPr>
          <w:p w14:paraId="363EBB17">
            <w:pPr>
              <w:pStyle w:val="9"/>
              <w:spacing w:line="268" w:lineRule="exact"/>
              <w:ind w:left="109"/>
              <w:rPr>
                <w:sz w:val="24"/>
              </w:rPr>
            </w:pPr>
            <w:r>
              <w:rPr>
                <w:color w:val="FF0000"/>
                <w:spacing w:val="-2"/>
                <w:sz w:val="24"/>
              </w:rPr>
              <w:t>=======</w:t>
            </w:r>
          </w:p>
        </w:tc>
      </w:tr>
      <w:tr w14:paraId="24561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02" w:type="dxa"/>
          </w:tcPr>
          <w:p w14:paraId="6BE0D791">
            <w:pPr>
              <w:pStyle w:val="9"/>
              <w:spacing w:line="268" w:lineRule="exact"/>
              <w:ind w:left="0" w:right="134"/>
              <w:jc w:val="center"/>
              <w:rPr>
                <w:sz w:val="24"/>
              </w:rPr>
            </w:pPr>
            <w:r>
              <w:rPr>
                <w:spacing w:val="-5"/>
                <w:sz w:val="24"/>
              </w:rPr>
              <w:t>16</w:t>
            </w:r>
          </w:p>
        </w:tc>
        <w:tc>
          <w:tcPr>
            <w:tcW w:w="2551" w:type="dxa"/>
          </w:tcPr>
          <w:p w14:paraId="7C3D76F0">
            <w:pPr>
              <w:pStyle w:val="9"/>
              <w:ind w:left="111" w:right="812"/>
              <w:rPr>
                <w:sz w:val="24"/>
              </w:rPr>
            </w:pPr>
            <w:r>
              <w:rPr>
                <w:sz w:val="24"/>
              </w:rPr>
              <w:t>Зимняя</w:t>
            </w:r>
            <w:r>
              <w:rPr>
                <w:spacing w:val="-15"/>
                <w:sz w:val="24"/>
              </w:rPr>
              <w:t xml:space="preserve"> </w:t>
            </w:r>
            <w:r>
              <w:rPr>
                <w:sz w:val="24"/>
              </w:rPr>
              <w:t xml:space="preserve">одежда. </w:t>
            </w:r>
            <w:r>
              <w:rPr>
                <w:spacing w:val="-2"/>
                <w:sz w:val="24"/>
              </w:rPr>
              <w:t>Обувь.</w:t>
            </w:r>
          </w:p>
          <w:p w14:paraId="3C57F612">
            <w:pPr>
              <w:pStyle w:val="9"/>
              <w:spacing w:line="270" w:lineRule="atLeast"/>
              <w:ind w:left="111" w:right="713"/>
              <w:rPr>
                <w:sz w:val="24"/>
              </w:rPr>
            </w:pPr>
            <w:r>
              <w:rPr>
                <w:sz w:val="24"/>
              </w:rPr>
              <w:t>Головные</w:t>
            </w:r>
            <w:r>
              <w:rPr>
                <w:spacing w:val="-15"/>
                <w:sz w:val="24"/>
              </w:rPr>
              <w:t xml:space="preserve"> </w:t>
            </w:r>
            <w:r>
              <w:rPr>
                <w:sz w:val="24"/>
              </w:rPr>
              <w:t>уборы Зимние забавы.</w:t>
            </w:r>
          </w:p>
        </w:tc>
        <w:tc>
          <w:tcPr>
            <w:tcW w:w="2554" w:type="dxa"/>
          </w:tcPr>
          <w:p w14:paraId="4149E6F5">
            <w:pPr>
              <w:pStyle w:val="9"/>
              <w:spacing w:line="268" w:lineRule="exact"/>
              <w:ind w:left="111"/>
              <w:rPr>
                <w:sz w:val="24"/>
              </w:rPr>
            </w:pPr>
            <w:r>
              <w:rPr>
                <w:spacing w:val="-2"/>
                <w:sz w:val="24"/>
              </w:rPr>
              <w:t>«Одежда»</w:t>
            </w:r>
          </w:p>
          <w:p w14:paraId="29E13F77">
            <w:pPr>
              <w:pStyle w:val="9"/>
              <w:ind w:left="111"/>
              <w:rPr>
                <w:sz w:val="24"/>
              </w:rPr>
            </w:pPr>
            <w:r>
              <w:rPr>
                <w:spacing w:val="-2"/>
                <w:sz w:val="24"/>
              </w:rPr>
              <w:t>О.В.Дыбина,с.13</w:t>
            </w:r>
          </w:p>
        </w:tc>
        <w:tc>
          <w:tcPr>
            <w:tcW w:w="9215" w:type="dxa"/>
          </w:tcPr>
          <w:p w14:paraId="558ED58D">
            <w:pPr>
              <w:pStyle w:val="9"/>
              <w:ind w:left="109" w:right="98" w:firstLine="180"/>
              <w:rPr>
                <w:sz w:val="24"/>
              </w:rPr>
            </w:pPr>
            <w:r>
              <w:rPr>
                <w:sz w:val="24"/>
              </w:rPr>
              <w:t>Программное содержание. Упражнять детей в умении определять и различать одежду,</w:t>
            </w:r>
            <w:r>
              <w:rPr>
                <w:spacing w:val="-5"/>
                <w:sz w:val="24"/>
              </w:rPr>
              <w:t xml:space="preserve"> </w:t>
            </w:r>
            <w:r>
              <w:rPr>
                <w:sz w:val="24"/>
              </w:rPr>
              <w:t>выделять</w:t>
            </w:r>
            <w:r>
              <w:rPr>
                <w:spacing w:val="-5"/>
                <w:sz w:val="24"/>
              </w:rPr>
              <w:t xml:space="preserve"> </w:t>
            </w:r>
            <w:r>
              <w:rPr>
                <w:sz w:val="24"/>
              </w:rPr>
              <w:t>основные</w:t>
            </w:r>
            <w:r>
              <w:rPr>
                <w:spacing w:val="-7"/>
                <w:sz w:val="24"/>
              </w:rPr>
              <w:t xml:space="preserve"> </w:t>
            </w:r>
            <w:r>
              <w:rPr>
                <w:sz w:val="24"/>
              </w:rPr>
              <w:t>признаки</w:t>
            </w:r>
            <w:r>
              <w:rPr>
                <w:spacing w:val="-7"/>
                <w:sz w:val="24"/>
              </w:rPr>
              <w:t xml:space="preserve"> </w:t>
            </w:r>
            <w:r>
              <w:rPr>
                <w:sz w:val="24"/>
              </w:rPr>
              <w:t>предметов</w:t>
            </w:r>
            <w:r>
              <w:rPr>
                <w:spacing w:val="-6"/>
                <w:sz w:val="24"/>
              </w:rPr>
              <w:t xml:space="preserve"> </w:t>
            </w:r>
            <w:r>
              <w:rPr>
                <w:sz w:val="24"/>
              </w:rPr>
              <w:t>одежды</w:t>
            </w:r>
            <w:r>
              <w:rPr>
                <w:spacing w:val="-5"/>
                <w:sz w:val="24"/>
              </w:rPr>
              <w:t xml:space="preserve"> </w:t>
            </w:r>
            <w:r>
              <w:rPr>
                <w:sz w:val="24"/>
              </w:rPr>
              <w:t>(цвет,</w:t>
            </w:r>
            <w:r>
              <w:rPr>
                <w:spacing w:val="-5"/>
                <w:sz w:val="24"/>
              </w:rPr>
              <w:t xml:space="preserve"> </w:t>
            </w:r>
            <w:r>
              <w:rPr>
                <w:sz w:val="24"/>
              </w:rPr>
              <w:t>форма,</w:t>
            </w:r>
            <w:r>
              <w:rPr>
                <w:spacing w:val="-5"/>
                <w:sz w:val="24"/>
              </w:rPr>
              <w:t xml:space="preserve"> </w:t>
            </w:r>
            <w:r>
              <w:rPr>
                <w:sz w:val="24"/>
              </w:rPr>
              <w:t>строение, величина); группировать предметы по признакам.</w:t>
            </w:r>
          </w:p>
        </w:tc>
      </w:tr>
      <w:tr w14:paraId="7142E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02" w:type="dxa"/>
          </w:tcPr>
          <w:p w14:paraId="3342AD60">
            <w:pPr>
              <w:pStyle w:val="9"/>
              <w:spacing w:line="268" w:lineRule="exact"/>
              <w:ind w:left="0" w:right="134"/>
              <w:jc w:val="center"/>
              <w:rPr>
                <w:sz w:val="24"/>
              </w:rPr>
            </w:pPr>
            <w:r>
              <w:rPr>
                <w:spacing w:val="-5"/>
                <w:sz w:val="24"/>
              </w:rPr>
              <w:t>17</w:t>
            </w:r>
          </w:p>
        </w:tc>
        <w:tc>
          <w:tcPr>
            <w:tcW w:w="2551" w:type="dxa"/>
          </w:tcPr>
          <w:p w14:paraId="1E3677EE">
            <w:pPr>
              <w:pStyle w:val="9"/>
              <w:spacing w:line="268" w:lineRule="exact"/>
              <w:ind w:left="111"/>
              <w:rPr>
                <w:sz w:val="24"/>
              </w:rPr>
            </w:pPr>
            <w:r>
              <w:rPr>
                <w:sz w:val="24"/>
              </w:rPr>
              <w:t>Животный</w:t>
            </w:r>
            <w:r>
              <w:rPr>
                <w:spacing w:val="-5"/>
                <w:sz w:val="24"/>
              </w:rPr>
              <w:t xml:space="preserve"> мир</w:t>
            </w:r>
          </w:p>
          <w:p w14:paraId="78F34D04">
            <w:pPr>
              <w:pStyle w:val="9"/>
              <w:spacing w:line="270" w:lineRule="atLeast"/>
              <w:ind w:left="111" w:right="289"/>
              <w:rPr>
                <w:sz w:val="24"/>
              </w:rPr>
            </w:pPr>
            <w:r>
              <w:rPr>
                <w:spacing w:val="-2"/>
                <w:sz w:val="24"/>
              </w:rPr>
              <w:t>Новосибирской области</w:t>
            </w:r>
          </w:p>
        </w:tc>
        <w:tc>
          <w:tcPr>
            <w:tcW w:w="2554" w:type="dxa"/>
          </w:tcPr>
          <w:p w14:paraId="0532E8A3">
            <w:pPr>
              <w:pStyle w:val="9"/>
              <w:spacing w:line="268" w:lineRule="exact"/>
              <w:ind w:left="111"/>
              <w:rPr>
                <w:sz w:val="24"/>
              </w:rPr>
            </w:pPr>
            <w:r>
              <w:rPr>
                <w:sz w:val="24"/>
              </w:rPr>
              <w:t>"Как</w:t>
            </w:r>
            <w:r>
              <w:rPr>
                <w:spacing w:val="-4"/>
                <w:sz w:val="24"/>
              </w:rPr>
              <w:t xml:space="preserve"> </w:t>
            </w:r>
            <w:r>
              <w:rPr>
                <w:sz w:val="24"/>
              </w:rPr>
              <w:t>медведь</w:t>
            </w:r>
            <w:r>
              <w:rPr>
                <w:spacing w:val="-3"/>
                <w:sz w:val="24"/>
              </w:rPr>
              <w:t xml:space="preserve"> </w:t>
            </w:r>
            <w:r>
              <w:rPr>
                <w:spacing w:val="-4"/>
                <w:sz w:val="24"/>
              </w:rPr>
              <w:t>живет</w:t>
            </w:r>
          </w:p>
          <w:p w14:paraId="7711B634">
            <w:pPr>
              <w:pStyle w:val="9"/>
              <w:spacing w:line="270" w:lineRule="atLeast"/>
              <w:ind w:left="111" w:right="118"/>
              <w:rPr>
                <w:sz w:val="24"/>
              </w:rPr>
            </w:pPr>
            <w:r>
              <w:rPr>
                <w:sz w:val="24"/>
              </w:rPr>
              <w:t>зимой"</w:t>
            </w:r>
            <w:r>
              <w:rPr>
                <w:spacing w:val="-15"/>
                <w:sz w:val="24"/>
              </w:rPr>
              <w:t xml:space="preserve"> </w:t>
            </w:r>
            <w:r>
              <w:rPr>
                <w:sz w:val="24"/>
              </w:rPr>
              <w:t>Л.И.Мосягина, с.</w:t>
            </w:r>
            <w:r>
              <w:rPr>
                <w:spacing w:val="40"/>
                <w:sz w:val="24"/>
              </w:rPr>
              <w:t xml:space="preserve"> </w:t>
            </w:r>
            <w:r>
              <w:rPr>
                <w:sz w:val="24"/>
              </w:rPr>
              <w:t>34</w:t>
            </w:r>
          </w:p>
        </w:tc>
        <w:tc>
          <w:tcPr>
            <w:tcW w:w="9215" w:type="dxa"/>
          </w:tcPr>
          <w:p w14:paraId="66E06985">
            <w:pPr>
              <w:pStyle w:val="9"/>
              <w:spacing w:line="268" w:lineRule="exact"/>
              <w:ind w:left="109"/>
              <w:rPr>
                <w:sz w:val="24"/>
              </w:rPr>
            </w:pPr>
            <w:r>
              <w:rPr>
                <w:sz w:val="24"/>
              </w:rPr>
              <w:t>Закреплять</w:t>
            </w:r>
            <w:r>
              <w:rPr>
                <w:spacing w:val="-4"/>
                <w:sz w:val="24"/>
              </w:rPr>
              <w:t xml:space="preserve"> </w:t>
            </w:r>
            <w:r>
              <w:rPr>
                <w:sz w:val="24"/>
              </w:rPr>
              <w:t>представления</w:t>
            </w:r>
            <w:r>
              <w:rPr>
                <w:spacing w:val="-3"/>
                <w:sz w:val="24"/>
              </w:rPr>
              <w:t xml:space="preserve"> </w:t>
            </w:r>
            <w:r>
              <w:rPr>
                <w:sz w:val="24"/>
              </w:rPr>
              <w:t>детей</w:t>
            </w:r>
            <w:r>
              <w:rPr>
                <w:spacing w:val="-3"/>
                <w:sz w:val="24"/>
              </w:rPr>
              <w:t xml:space="preserve"> </w:t>
            </w:r>
            <w:r>
              <w:rPr>
                <w:sz w:val="24"/>
              </w:rPr>
              <w:t>о</w:t>
            </w:r>
            <w:r>
              <w:rPr>
                <w:spacing w:val="-3"/>
                <w:sz w:val="24"/>
              </w:rPr>
              <w:t xml:space="preserve"> </w:t>
            </w:r>
            <w:r>
              <w:rPr>
                <w:sz w:val="24"/>
              </w:rPr>
              <w:t>диких</w:t>
            </w:r>
            <w:r>
              <w:rPr>
                <w:spacing w:val="-1"/>
                <w:sz w:val="24"/>
              </w:rPr>
              <w:t xml:space="preserve"> </w:t>
            </w:r>
            <w:r>
              <w:rPr>
                <w:sz w:val="24"/>
              </w:rPr>
              <w:t>животных</w:t>
            </w:r>
            <w:r>
              <w:rPr>
                <w:spacing w:val="-2"/>
                <w:sz w:val="24"/>
              </w:rPr>
              <w:t xml:space="preserve"> </w:t>
            </w:r>
            <w:r>
              <w:rPr>
                <w:sz w:val="24"/>
              </w:rPr>
              <w:t>и</w:t>
            </w:r>
            <w:r>
              <w:rPr>
                <w:spacing w:val="-5"/>
                <w:sz w:val="24"/>
              </w:rPr>
              <w:t xml:space="preserve"> </w:t>
            </w:r>
            <w:r>
              <w:rPr>
                <w:sz w:val="24"/>
              </w:rPr>
              <w:t>их</w:t>
            </w:r>
            <w:r>
              <w:rPr>
                <w:spacing w:val="-1"/>
                <w:sz w:val="24"/>
              </w:rPr>
              <w:t xml:space="preserve"> </w:t>
            </w:r>
            <w:r>
              <w:rPr>
                <w:sz w:val="24"/>
              </w:rPr>
              <w:t>детёнышах</w:t>
            </w:r>
            <w:r>
              <w:rPr>
                <w:spacing w:val="-1"/>
                <w:sz w:val="24"/>
              </w:rPr>
              <w:t xml:space="preserve"> </w:t>
            </w:r>
            <w:r>
              <w:rPr>
                <w:sz w:val="24"/>
              </w:rPr>
              <w:t>(</w:t>
            </w:r>
            <w:r>
              <w:rPr>
                <w:spacing w:val="-7"/>
                <w:sz w:val="24"/>
              </w:rPr>
              <w:t xml:space="preserve"> </w:t>
            </w:r>
            <w:r>
              <w:rPr>
                <w:sz w:val="24"/>
              </w:rPr>
              <w:t>медведь</w:t>
            </w:r>
            <w:r>
              <w:rPr>
                <w:spacing w:val="-3"/>
                <w:sz w:val="24"/>
              </w:rPr>
              <w:t xml:space="preserve"> </w:t>
            </w:r>
            <w:r>
              <w:rPr>
                <w:spacing w:val="-10"/>
                <w:sz w:val="24"/>
              </w:rPr>
              <w:t>с</w:t>
            </w:r>
          </w:p>
          <w:p w14:paraId="6B36CFF9">
            <w:pPr>
              <w:pStyle w:val="9"/>
              <w:spacing w:line="270" w:lineRule="atLeast"/>
              <w:ind w:left="109"/>
              <w:rPr>
                <w:sz w:val="24"/>
              </w:rPr>
            </w:pPr>
            <w:r>
              <w:rPr>
                <w:sz w:val="24"/>
              </w:rPr>
              <w:t>медвежатами</w:t>
            </w:r>
            <w:r>
              <w:rPr>
                <w:spacing w:val="-6"/>
                <w:sz w:val="24"/>
              </w:rPr>
              <w:t xml:space="preserve"> </w:t>
            </w:r>
            <w:r>
              <w:rPr>
                <w:sz w:val="24"/>
              </w:rPr>
              <w:t>).Отметить</w:t>
            </w:r>
            <w:r>
              <w:rPr>
                <w:spacing w:val="-6"/>
                <w:sz w:val="24"/>
              </w:rPr>
              <w:t xml:space="preserve"> </w:t>
            </w:r>
            <w:r>
              <w:rPr>
                <w:sz w:val="24"/>
              </w:rPr>
              <w:t>особенности</w:t>
            </w:r>
            <w:r>
              <w:rPr>
                <w:spacing w:val="-8"/>
                <w:sz w:val="24"/>
              </w:rPr>
              <w:t xml:space="preserve"> </w:t>
            </w:r>
            <w:r>
              <w:rPr>
                <w:sz w:val="24"/>
              </w:rPr>
              <w:t>поведения</w:t>
            </w:r>
            <w:r>
              <w:rPr>
                <w:spacing w:val="-6"/>
                <w:sz w:val="24"/>
              </w:rPr>
              <w:t xml:space="preserve"> </w:t>
            </w:r>
            <w:r>
              <w:rPr>
                <w:sz w:val="24"/>
              </w:rPr>
              <w:t>.Формировать</w:t>
            </w:r>
            <w:r>
              <w:rPr>
                <w:spacing w:val="-6"/>
                <w:sz w:val="24"/>
              </w:rPr>
              <w:t xml:space="preserve"> </w:t>
            </w:r>
            <w:r>
              <w:rPr>
                <w:sz w:val="24"/>
              </w:rPr>
              <w:t>доброе</w:t>
            </w:r>
            <w:r>
              <w:rPr>
                <w:spacing w:val="-7"/>
                <w:sz w:val="24"/>
              </w:rPr>
              <w:t xml:space="preserve"> </w:t>
            </w:r>
            <w:r>
              <w:rPr>
                <w:sz w:val="24"/>
              </w:rPr>
              <w:t>отношение</w:t>
            </w:r>
            <w:r>
              <w:rPr>
                <w:spacing w:val="-7"/>
                <w:sz w:val="24"/>
              </w:rPr>
              <w:t xml:space="preserve"> </w:t>
            </w:r>
            <w:r>
              <w:rPr>
                <w:sz w:val="24"/>
              </w:rPr>
              <w:t xml:space="preserve">к </w:t>
            </w:r>
            <w:r>
              <w:rPr>
                <w:spacing w:val="-2"/>
                <w:sz w:val="24"/>
              </w:rPr>
              <w:t>животным.</w:t>
            </w:r>
          </w:p>
        </w:tc>
      </w:tr>
      <w:tr w14:paraId="5D360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02" w:type="dxa"/>
          </w:tcPr>
          <w:p w14:paraId="5B14D1A0">
            <w:pPr>
              <w:pStyle w:val="9"/>
              <w:spacing w:line="268" w:lineRule="exact"/>
              <w:ind w:left="0" w:right="134"/>
              <w:jc w:val="center"/>
              <w:rPr>
                <w:sz w:val="24"/>
              </w:rPr>
            </w:pPr>
            <w:r>
              <w:rPr>
                <w:spacing w:val="-5"/>
                <w:sz w:val="24"/>
              </w:rPr>
              <w:t>18</w:t>
            </w:r>
          </w:p>
        </w:tc>
        <w:tc>
          <w:tcPr>
            <w:tcW w:w="2551" w:type="dxa"/>
          </w:tcPr>
          <w:p w14:paraId="430CFDE6">
            <w:pPr>
              <w:pStyle w:val="9"/>
              <w:ind w:left="111"/>
              <w:rPr>
                <w:sz w:val="24"/>
              </w:rPr>
            </w:pPr>
            <w:r>
              <w:rPr>
                <w:sz w:val="24"/>
              </w:rPr>
              <w:t>Любимый</w:t>
            </w:r>
            <w:r>
              <w:rPr>
                <w:spacing w:val="-15"/>
                <w:sz w:val="24"/>
              </w:rPr>
              <w:t xml:space="preserve"> </w:t>
            </w:r>
            <w:r>
              <w:rPr>
                <w:sz w:val="24"/>
              </w:rPr>
              <w:t>праздник</w:t>
            </w:r>
            <w:r>
              <w:rPr>
                <w:spacing w:val="-15"/>
                <w:sz w:val="24"/>
              </w:rPr>
              <w:t xml:space="preserve"> </w:t>
            </w:r>
            <w:r>
              <w:rPr>
                <w:sz w:val="24"/>
              </w:rPr>
              <w:t>- Новый год.</w:t>
            </w:r>
          </w:p>
        </w:tc>
        <w:tc>
          <w:tcPr>
            <w:tcW w:w="2554" w:type="dxa"/>
          </w:tcPr>
          <w:p w14:paraId="594780BA">
            <w:pPr>
              <w:pStyle w:val="9"/>
              <w:ind w:left="111"/>
              <w:rPr>
                <w:sz w:val="24"/>
              </w:rPr>
            </w:pPr>
            <w:r>
              <w:rPr>
                <w:sz w:val="24"/>
              </w:rPr>
              <w:t>"Ёлочка</w:t>
            </w:r>
            <w:r>
              <w:rPr>
                <w:spacing w:val="-15"/>
                <w:sz w:val="24"/>
              </w:rPr>
              <w:t xml:space="preserve"> </w:t>
            </w:r>
            <w:r>
              <w:rPr>
                <w:sz w:val="24"/>
              </w:rPr>
              <w:t>-</w:t>
            </w:r>
            <w:r>
              <w:rPr>
                <w:spacing w:val="-15"/>
                <w:sz w:val="24"/>
              </w:rPr>
              <w:t xml:space="preserve"> </w:t>
            </w:r>
            <w:r>
              <w:rPr>
                <w:sz w:val="24"/>
              </w:rPr>
              <w:t xml:space="preserve">зелёная </w:t>
            </w:r>
            <w:r>
              <w:rPr>
                <w:spacing w:val="-2"/>
                <w:sz w:val="24"/>
              </w:rPr>
              <w:t>иголочка"</w:t>
            </w:r>
          </w:p>
          <w:p w14:paraId="2244CF6A">
            <w:pPr>
              <w:pStyle w:val="9"/>
              <w:spacing w:line="264" w:lineRule="exact"/>
              <w:ind w:left="111"/>
              <w:rPr>
                <w:sz w:val="24"/>
              </w:rPr>
            </w:pPr>
            <w:r>
              <w:rPr>
                <w:sz w:val="24"/>
              </w:rPr>
              <w:t>Л.И.Мосягина,</w:t>
            </w:r>
            <w:r>
              <w:rPr>
                <w:spacing w:val="-5"/>
                <w:sz w:val="24"/>
              </w:rPr>
              <w:t xml:space="preserve"> </w:t>
            </w:r>
            <w:r>
              <w:rPr>
                <w:sz w:val="24"/>
              </w:rPr>
              <w:t>с.</w:t>
            </w:r>
            <w:r>
              <w:rPr>
                <w:spacing w:val="-5"/>
                <w:sz w:val="24"/>
              </w:rPr>
              <w:t xml:space="preserve"> 28</w:t>
            </w:r>
          </w:p>
        </w:tc>
        <w:tc>
          <w:tcPr>
            <w:tcW w:w="9215" w:type="dxa"/>
          </w:tcPr>
          <w:p w14:paraId="68207AC5">
            <w:pPr>
              <w:pStyle w:val="9"/>
              <w:ind w:left="109"/>
              <w:rPr>
                <w:sz w:val="24"/>
              </w:rPr>
            </w:pPr>
            <w:r>
              <w:rPr>
                <w:sz w:val="24"/>
              </w:rPr>
              <w:t>Расширять</w:t>
            </w:r>
            <w:r>
              <w:rPr>
                <w:spacing w:val="-4"/>
                <w:sz w:val="24"/>
              </w:rPr>
              <w:t xml:space="preserve"> </w:t>
            </w:r>
            <w:r>
              <w:rPr>
                <w:sz w:val="24"/>
              </w:rPr>
              <w:t>представления</w:t>
            </w:r>
            <w:r>
              <w:rPr>
                <w:spacing w:val="-5"/>
                <w:sz w:val="24"/>
              </w:rPr>
              <w:t xml:space="preserve"> </w:t>
            </w:r>
            <w:r>
              <w:rPr>
                <w:sz w:val="24"/>
              </w:rPr>
              <w:t>детей</w:t>
            </w:r>
            <w:r>
              <w:rPr>
                <w:spacing w:val="-5"/>
                <w:sz w:val="24"/>
              </w:rPr>
              <w:t xml:space="preserve"> </w:t>
            </w:r>
            <w:r>
              <w:rPr>
                <w:sz w:val="24"/>
              </w:rPr>
              <w:t>о</w:t>
            </w:r>
            <w:r>
              <w:rPr>
                <w:spacing w:val="-5"/>
                <w:sz w:val="24"/>
              </w:rPr>
              <w:t xml:space="preserve"> </w:t>
            </w:r>
            <w:r>
              <w:rPr>
                <w:sz w:val="24"/>
              </w:rPr>
              <w:t>деревьях</w:t>
            </w:r>
            <w:r>
              <w:rPr>
                <w:spacing w:val="-3"/>
                <w:sz w:val="24"/>
              </w:rPr>
              <w:t xml:space="preserve"> </w:t>
            </w:r>
            <w:r>
              <w:rPr>
                <w:sz w:val="24"/>
              </w:rPr>
              <w:t>о</w:t>
            </w:r>
            <w:r>
              <w:rPr>
                <w:spacing w:val="-5"/>
                <w:sz w:val="24"/>
              </w:rPr>
              <w:t xml:space="preserve"> </w:t>
            </w:r>
            <w:r>
              <w:rPr>
                <w:sz w:val="24"/>
              </w:rPr>
              <w:t>ёлке).Закреплять</w:t>
            </w:r>
            <w:r>
              <w:rPr>
                <w:spacing w:val="-5"/>
                <w:sz w:val="24"/>
              </w:rPr>
              <w:t xml:space="preserve"> </w:t>
            </w:r>
            <w:r>
              <w:rPr>
                <w:sz w:val="24"/>
              </w:rPr>
              <w:t>представление</w:t>
            </w:r>
            <w:r>
              <w:rPr>
                <w:spacing w:val="-6"/>
                <w:sz w:val="24"/>
              </w:rPr>
              <w:t xml:space="preserve"> </w:t>
            </w:r>
            <w:r>
              <w:rPr>
                <w:sz w:val="24"/>
              </w:rPr>
              <w:t>об</w:t>
            </w:r>
            <w:r>
              <w:rPr>
                <w:spacing w:val="-5"/>
                <w:sz w:val="24"/>
              </w:rPr>
              <w:t xml:space="preserve"> </w:t>
            </w:r>
            <w:r>
              <w:rPr>
                <w:sz w:val="24"/>
              </w:rPr>
              <w:t xml:space="preserve">их </w:t>
            </w:r>
            <w:r>
              <w:rPr>
                <w:spacing w:val="-2"/>
                <w:sz w:val="24"/>
              </w:rPr>
              <w:t>строении.</w:t>
            </w:r>
          </w:p>
        </w:tc>
      </w:tr>
      <w:tr w14:paraId="52350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922" w:type="dxa"/>
            <w:gridSpan w:val="4"/>
          </w:tcPr>
          <w:p w14:paraId="1BBA5A81">
            <w:pPr>
              <w:pStyle w:val="9"/>
              <w:spacing w:line="256" w:lineRule="exact"/>
              <w:ind w:left="12" w:right="2"/>
              <w:jc w:val="center"/>
              <w:rPr>
                <w:b/>
                <w:sz w:val="24"/>
              </w:rPr>
            </w:pPr>
            <w:r>
              <w:rPr>
                <w:b/>
                <w:spacing w:val="-2"/>
                <w:sz w:val="24"/>
              </w:rPr>
              <w:t>Январь</w:t>
            </w:r>
          </w:p>
        </w:tc>
      </w:tr>
    </w:tbl>
    <w:p w14:paraId="6AA5B0F2">
      <w:pPr>
        <w:pStyle w:val="9"/>
        <w:spacing w:after="0" w:line="256" w:lineRule="exact"/>
        <w:jc w:val="center"/>
        <w:rPr>
          <w:b/>
          <w:sz w:val="24"/>
        </w:rPr>
        <w:sectPr>
          <w:pgSz w:w="16850" w:h="11920" w:orient="landscape"/>
          <w:pgMar w:top="1060" w:right="708" w:bottom="1620" w:left="566" w:header="0" w:footer="1360" w:gutter="0"/>
          <w:cols w:space="720" w:num="1"/>
        </w:sectPr>
      </w:pPr>
    </w:p>
    <w:p w14:paraId="18C7559B">
      <w:pPr>
        <w:pStyle w:val="6"/>
        <w:spacing w:before="5"/>
        <w:ind w:left="0" w:firstLine="0"/>
        <w:jc w:val="left"/>
        <w:rPr>
          <w:b/>
          <w:i/>
          <w:sz w:val="2"/>
        </w:rPr>
      </w:pPr>
    </w:p>
    <w:tbl>
      <w:tblPr>
        <w:tblStyle w:val="5"/>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2551"/>
        <w:gridCol w:w="2554"/>
        <w:gridCol w:w="9215"/>
      </w:tblGrid>
      <w:tr w14:paraId="5F48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02" w:type="dxa"/>
          </w:tcPr>
          <w:p w14:paraId="1752D70D">
            <w:pPr>
              <w:pStyle w:val="9"/>
              <w:spacing w:line="271" w:lineRule="exact"/>
              <w:ind w:left="0" w:right="134"/>
              <w:jc w:val="center"/>
              <w:rPr>
                <w:sz w:val="24"/>
              </w:rPr>
            </w:pPr>
            <w:r>
              <w:rPr>
                <w:spacing w:val="-5"/>
                <w:sz w:val="24"/>
              </w:rPr>
              <w:t>19</w:t>
            </w:r>
          </w:p>
        </w:tc>
        <w:tc>
          <w:tcPr>
            <w:tcW w:w="2551" w:type="dxa"/>
          </w:tcPr>
          <w:p w14:paraId="58FC74F2">
            <w:pPr>
              <w:pStyle w:val="9"/>
              <w:ind w:left="111" w:right="752"/>
              <w:rPr>
                <w:sz w:val="24"/>
              </w:rPr>
            </w:pPr>
            <w:r>
              <w:rPr>
                <w:sz w:val="24"/>
              </w:rPr>
              <w:t>Город</w:t>
            </w:r>
            <w:r>
              <w:rPr>
                <w:spacing w:val="-15"/>
                <w:sz w:val="24"/>
              </w:rPr>
              <w:t xml:space="preserve"> </w:t>
            </w:r>
            <w:r>
              <w:rPr>
                <w:sz w:val="24"/>
              </w:rPr>
              <w:t xml:space="preserve">мастеров: </w:t>
            </w:r>
            <w:r>
              <w:rPr>
                <w:spacing w:val="-2"/>
                <w:sz w:val="24"/>
              </w:rPr>
              <w:t>декоративно- прикладное</w:t>
            </w:r>
          </w:p>
          <w:p w14:paraId="50396FB6">
            <w:pPr>
              <w:pStyle w:val="9"/>
              <w:spacing w:line="262" w:lineRule="exact"/>
              <w:ind w:left="111"/>
              <w:rPr>
                <w:sz w:val="24"/>
              </w:rPr>
            </w:pPr>
            <w:r>
              <w:rPr>
                <w:spacing w:val="-2"/>
                <w:sz w:val="24"/>
              </w:rPr>
              <w:t>искусство</w:t>
            </w:r>
          </w:p>
        </w:tc>
        <w:tc>
          <w:tcPr>
            <w:tcW w:w="2554" w:type="dxa"/>
          </w:tcPr>
          <w:p w14:paraId="699B620C">
            <w:pPr>
              <w:pStyle w:val="9"/>
              <w:ind w:left="111"/>
              <w:rPr>
                <w:sz w:val="24"/>
              </w:rPr>
            </w:pPr>
            <w:r>
              <w:rPr>
                <w:sz w:val="24"/>
              </w:rPr>
              <w:t>«Найди предметы рукотворного</w:t>
            </w:r>
            <w:r>
              <w:rPr>
                <w:spacing w:val="-15"/>
                <w:sz w:val="24"/>
              </w:rPr>
              <w:t xml:space="preserve"> </w:t>
            </w:r>
            <w:r>
              <w:rPr>
                <w:sz w:val="24"/>
              </w:rPr>
              <w:t xml:space="preserve">мира» </w:t>
            </w:r>
            <w:r>
              <w:rPr>
                <w:spacing w:val="-2"/>
                <w:sz w:val="24"/>
              </w:rPr>
              <w:t>О.В.Дыбина,с.17</w:t>
            </w:r>
          </w:p>
        </w:tc>
        <w:tc>
          <w:tcPr>
            <w:tcW w:w="9215" w:type="dxa"/>
          </w:tcPr>
          <w:p w14:paraId="6E61E8FF">
            <w:pPr>
              <w:pStyle w:val="9"/>
              <w:spacing w:line="237" w:lineRule="auto"/>
              <w:ind w:left="109"/>
              <w:rPr>
                <w:sz w:val="24"/>
              </w:rPr>
            </w:pPr>
            <w:r>
              <w:rPr>
                <w:sz w:val="24"/>
              </w:rPr>
              <w:t>Программное</w:t>
            </w:r>
            <w:r>
              <w:rPr>
                <w:spacing w:val="-5"/>
                <w:sz w:val="24"/>
              </w:rPr>
              <w:t xml:space="preserve"> </w:t>
            </w:r>
            <w:r>
              <w:rPr>
                <w:sz w:val="24"/>
              </w:rPr>
              <w:t>содержание.</w:t>
            </w:r>
            <w:r>
              <w:rPr>
                <w:spacing w:val="-6"/>
                <w:sz w:val="24"/>
              </w:rPr>
              <w:t xml:space="preserve"> </w:t>
            </w:r>
            <w:r>
              <w:rPr>
                <w:sz w:val="24"/>
              </w:rPr>
              <w:t>Побуждать</w:t>
            </w:r>
            <w:r>
              <w:rPr>
                <w:spacing w:val="-6"/>
                <w:sz w:val="24"/>
              </w:rPr>
              <w:t xml:space="preserve"> </w:t>
            </w:r>
            <w:r>
              <w:rPr>
                <w:sz w:val="24"/>
              </w:rPr>
              <w:t>детей</w:t>
            </w:r>
            <w:r>
              <w:rPr>
                <w:spacing w:val="-6"/>
                <w:sz w:val="24"/>
              </w:rPr>
              <w:t xml:space="preserve"> </w:t>
            </w:r>
            <w:r>
              <w:rPr>
                <w:sz w:val="24"/>
              </w:rPr>
              <w:t>определять,</w:t>
            </w:r>
            <w:r>
              <w:rPr>
                <w:spacing w:val="-6"/>
                <w:sz w:val="24"/>
              </w:rPr>
              <w:t xml:space="preserve"> </w:t>
            </w:r>
            <w:r>
              <w:rPr>
                <w:sz w:val="24"/>
              </w:rPr>
              <w:t>различать</w:t>
            </w:r>
            <w:r>
              <w:rPr>
                <w:spacing w:val="-6"/>
                <w:sz w:val="24"/>
              </w:rPr>
              <w:t xml:space="preserve"> </w:t>
            </w:r>
            <w:r>
              <w:rPr>
                <w:sz w:val="24"/>
              </w:rPr>
              <w:t>и</w:t>
            </w:r>
            <w:r>
              <w:rPr>
                <w:spacing w:val="-6"/>
                <w:sz w:val="24"/>
              </w:rPr>
              <w:t xml:space="preserve"> </w:t>
            </w:r>
            <w:r>
              <w:rPr>
                <w:sz w:val="24"/>
              </w:rPr>
              <w:t>описывать предметы природного мира и рукотворного мира.</w:t>
            </w:r>
          </w:p>
        </w:tc>
      </w:tr>
      <w:tr w14:paraId="3DEBD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02" w:type="dxa"/>
          </w:tcPr>
          <w:p w14:paraId="0E890B26">
            <w:pPr>
              <w:pStyle w:val="9"/>
              <w:spacing w:line="270" w:lineRule="exact"/>
              <w:ind w:left="0" w:right="134"/>
              <w:jc w:val="center"/>
              <w:rPr>
                <w:sz w:val="24"/>
              </w:rPr>
            </w:pPr>
            <w:r>
              <w:rPr>
                <w:spacing w:val="-5"/>
                <w:sz w:val="24"/>
              </w:rPr>
              <w:t>20</w:t>
            </w:r>
          </w:p>
        </w:tc>
        <w:tc>
          <w:tcPr>
            <w:tcW w:w="2551" w:type="dxa"/>
          </w:tcPr>
          <w:p w14:paraId="09AE6261">
            <w:pPr>
              <w:pStyle w:val="9"/>
              <w:spacing w:line="270" w:lineRule="exact"/>
              <w:ind w:left="111"/>
              <w:rPr>
                <w:sz w:val="24"/>
              </w:rPr>
            </w:pPr>
            <w:r>
              <w:rPr>
                <w:sz w:val="24"/>
              </w:rPr>
              <w:t>Посуда.</w:t>
            </w:r>
            <w:r>
              <w:rPr>
                <w:spacing w:val="-3"/>
                <w:sz w:val="24"/>
              </w:rPr>
              <w:t xml:space="preserve"> </w:t>
            </w:r>
            <w:r>
              <w:rPr>
                <w:spacing w:val="-2"/>
                <w:sz w:val="24"/>
              </w:rPr>
              <w:t>Продукты</w:t>
            </w:r>
          </w:p>
          <w:p w14:paraId="7A149E51">
            <w:pPr>
              <w:pStyle w:val="9"/>
              <w:spacing w:line="264" w:lineRule="exact"/>
              <w:ind w:left="111"/>
              <w:rPr>
                <w:sz w:val="24"/>
              </w:rPr>
            </w:pPr>
            <w:r>
              <w:rPr>
                <w:spacing w:val="-2"/>
                <w:sz w:val="24"/>
              </w:rPr>
              <w:t>питания.</w:t>
            </w:r>
          </w:p>
        </w:tc>
        <w:tc>
          <w:tcPr>
            <w:tcW w:w="2554" w:type="dxa"/>
          </w:tcPr>
          <w:p w14:paraId="5283288E">
            <w:pPr>
              <w:pStyle w:val="9"/>
              <w:spacing w:line="270" w:lineRule="exact"/>
              <w:ind w:left="111"/>
              <w:rPr>
                <w:sz w:val="24"/>
              </w:rPr>
            </w:pPr>
            <w:r>
              <w:rPr>
                <w:sz w:val="24"/>
              </w:rPr>
              <w:t>«Чудесный</w:t>
            </w:r>
            <w:r>
              <w:rPr>
                <w:spacing w:val="-5"/>
                <w:sz w:val="24"/>
              </w:rPr>
              <w:t xml:space="preserve"> </w:t>
            </w:r>
            <w:r>
              <w:rPr>
                <w:spacing w:val="-2"/>
                <w:sz w:val="24"/>
              </w:rPr>
              <w:t>мешочек»</w:t>
            </w:r>
          </w:p>
          <w:p w14:paraId="4E60D3EE">
            <w:pPr>
              <w:pStyle w:val="9"/>
              <w:spacing w:line="264" w:lineRule="exact"/>
              <w:ind w:left="111"/>
              <w:rPr>
                <w:sz w:val="24"/>
              </w:rPr>
            </w:pPr>
            <w:r>
              <w:rPr>
                <w:spacing w:val="-2"/>
                <w:sz w:val="24"/>
              </w:rPr>
              <w:t>О.В.Дыбина,с.14</w:t>
            </w:r>
          </w:p>
        </w:tc>
        <w:tc>
          <w:tcPr>
            <w:tcW w:w="9215" w:type="dxa"/>
          </w:tcPr>
          <w:p w14:paraId="582DDD7D">
            <w:pPr>
              <w:pStyle w:val="9"/>
              <w:spacing w:line="270" w:lineRule="exact"/>
              <w:ind w:left="289"/>
              <w:rPr>
                <w:sz w:val="24"/>
              </w:rPr>
            </w:pPr>
            <w:r>
              <w:rPr>
                <w:sz w:val="24"/>
              </w:rPr>
              <w:t>Программное</w:t>
            </w:r>
            <w:r>
              <w:rPr>
                <w:spacing w:val="-3"/>
                <w:sz w:val="24"/>
              </w:rPr>
              <w:t xml:space="preserve"> </w:t>
            </w:r>
            <w:r>
              <w:rPr>
                <w:sz w:val="24"/>
              </w:rPr>
              <w:t>содержание.</w:t>
            </w:r>
            <w:r>
              <w:rPr>
                <w:spacing w:val="-2"/>
                <w:sz w:val="24"/>
              </w:rPr>
              <w:t xml:space="preserve"> </w:t>
            </w:r>
            <w:r>
              <w:rPr>
                <w:sz w:val="24"/>
              </w:rPr>
              <w:t>Дать</w:t>
            </w:r>
            <w:r>
              <w:rPr>
                <w:spacing w:val="-2"/>
                <w:sz w:val="24"/>
              </w:rPr>
              <w:t xml:space="preserve"> </w:t>
            </w:r>
            <w:r>
              <w:rPr>
                <w:sz w:val="24"/>
              </w:rPr>
              <w:t>детям</w:t>
            </w:r>
            <w:r>
              <w:rPr>
                <w:spacing w:val="-3"/>
                <w:sz w:val="24"/>
              </w:rPr>
              <w:t xml:space="preserve"> </w:t>
            </w:r>
            <w:r>
              <w:rPr>
                <w:sz w:val="24"/>
              </w:rPr>
              <w:t>понятие</w:t>
            </w:r>
            <w:r>
              <w:rPr>
                <w:spacing w:val="-3"/>
                <w:sz w:val="24"/>
              </w:rPr>
              <w:t xml:space="preserve"> </w:t>
            </w:r>
            <w:r>
              <w:rPr>
                <w:sz w:val="24"/>
              </w:rPr>
              <w:t>о</w:t>
            </w:r>
            <w:r>
              <w:rPr>
                <w:spacing w:val="-2"/>
                <w:sz w:val="24"/>
              </w:rPr>
              <w:t xml:space="preserve"> </w:t>
            </w:r>
            <w:r>
              <w:rPr>
                <w:sz w:val="24"/>
              </w:rPr>
              <w:t>том,</w:t>
            </w:r>
            <w:r>
              <w:rPr>
                <w:spacing w:val="-2"/>
                <w:sz w:val="24"/>
              </w:rPr>
              <w:t xml:space="preserve"> </w:t>
            </w:r>
            <w:r>
              <w:rPr>
                <w:sz w:val="24"/>
              </w:rPr>
              <w:t>что</w:t>
            </w:r>
            <w:r>
              <w:rPr>
                <w:spacing w:val="-2"/>
                <w:sz w:val="24"/>
              </w:rPr>
              <w:t xml:space="preserve"> </w:t>
            </w:r>
            <w:r>
              <w:rPr>
                <w:sz w:val="24"/>
              </w:rPr>
              <w:t>одни</w:t>
            </w:r>
            <w:r>
              <w:rPr>
                <w:spacing w:val="-4"/>
                <w:sz w:val="24"/>
              </w:rPr>
              <w:t xml:space="preserve"> </w:t>
            </w:r>
            <w:r>
              <w:rPr>
                <w:sz w:val="24"/>
              </w:rPr>
              <w:t>предметы</w:t>
            </w:r>
            <w:r>
              <w:rPr>
                <w:spacing w:val="-1"/>
                <w:sz w:val="24"/>
              </w:rPr>
              <w:t xml:space="preserve"> </w:t>
            </w:r>
            <w:r>
              <w:rPr>
                <w:spacing w:val="-2"/>
                <w:sz w:val="24"/>
              </w:rPr>
              <w:t>сделаны</w:t>
            </w:r>
          </w:p>
          <w:p w14:paraId="0735DDD7">
            <w:pPr>
              <w:pStyle w:val="9"/>
              <w:spacing w:line="264" w:lineRule="exact"/>
              <w:ind w:left="109"/>
              <w:rPr>
                <w:sz w:val="24"/>
              </w:rPr>
            </w:pPr>
            <w:r>
              <w:rPr>
                <w:sz w:val="24"/>
              </w:rPr>
              <w:t>руками</w:t>
            </w:r>
            <w:r>
              <w:rPr>
                <w:spacing w:val="-4"/>
                <w:sz w:val="24"/>
              </w:rPr>
              <w:t xml:space="preserve"> </w:t>
            </w:r>
            <w:r>
              <w:rPr>
                <w:sz w:val="24"/>
              </w:rPr>
              <w:t>человека,</w:t>
            </w:r>
            <w:r>
              <w:rPr>
                <w:spacing w:val="-3"/>
                <w:sz w:val="24"/>
              </w:rPr>
              <w:t xml:space="preserve"> </w:t>
            </w:r>
            <w:r>
              <w:rPr>
                <w:sz w:val="24"/>
              </w:rPr>
              <w:t>другие</w:t>
            </w:r>
            <w:r>
              <w:rPr>
                <w:spacing w:val="-4"/>
                <w:sz w:val="24"/>
              </w:rPr>
              <w:t xml:space="preserve"> </w:t>
            </w:r>
            <w:r>
              <w:rPr>
                <w:sz w:val="24"/>
              </w:rPr>
              <w:t>предметы</w:t>
            </w:r>
            <w:r>
              <w:rPr>
                <w:spacing w:val="-3"/>
                <w:sz w:val="24"/>
              </w:rPr>
              <w:t xml:space="preserve"> </w:t>
            </w:r>
            <w:r>
              <w:rPr>
                <w:sz w:val="24"/>
              </w:rPr>
              <w:t>созданы</w:t>
            </w:r>
            <w:r>
              <w:rPr>
                <w:spacing w:val="-3"/>
                <w:sz w:val="24"/>
              </w:rPr>
              <w:t xml:space="preserve"> </w:t>
            </w:r>
            <w:r>
              <w:rPr>
                <w:spacing w:val="-2"/>
                <w:sz w:val="24"/>
              </w:rPr>
              <w:t>природой.</w:t>
            </w:r>
          </w:p>
        </w:tc>
      </w:tr>
      <w:tr w14:paraId="0C923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02" w:type="dxa"/>
          </w:tcPr>
          <w:p w14:paraId="30B45F53">
            <w:pPr>
              <w:pStyle w:val="9"/>
              <w:spacing w:line="268" w:lineRule="exact"/>
              <w:ind w:left="0" w:right="134"/>
              <w:jc w:val="center"/>
              <w:rPr>
                <w:sz w:val="24"/>
              </w:rPr>
            </w:pPr>
            <w:r>
              <w:rPr>
                <w:spacing w:val="-5"/>
                <w:sz w:val="24"/>
              </w:rPr>
              <w:t>21</w:t>
            </w:r>
          </w:p>
        </w:tc>
        <w:tc>
          <w:tcPr>
            <w:tcW w:w="2551" w:type="dxa"/>
          </w:tcPr>
          <w:p w14:paraId="0E987828">
            <w:pPr>
              <w:pStyle w:val="9"/>
              <w:spacing w:line="268" w:lineRule="exact"/>
              <w:ind w:left="111"/>
              <w:rPr>
                <w:sz w:val="24"/>
              </w:rPr>
            </w:pPr>
            <w:r>
              <w:rPr>
                <w:sz w:val="24"/>
              </w:rPr>
              <w:t>Мебель.</w:t>
            </w:r>
            <w:r>
              <w:rPr>
                <w:spacing w:val="-3"/>
                <w:sz w:val="24"/>
              </w:rPr>
              <w:t xml:space="preserve"> </w:t>
            </w:r>
            <w:r>
              <w:rPr>
                <w:spacing w:val="-2"/>
                <w:sz w:val="24"/>
              </w:rPr>
              <w:t>Бытовая</w:t>
            </w:r>
          </w:p>
          <w:p w14:paraId="3F2734F5">
            <w:pPr>
              <w:pStyle w:val="9"/>
              <w:spacing w:line="270" w:lineRule="atLeast"/>
              <w:ind w:left="111" w:right="462"/>
              <w:rPr>
                <w:sz w:val="24"/>
              </w:rPr>
            </w:pPr>
            <w:r>
              <w:rPr>
                <w:sz w:val="24"/>
              </w:rPr>
              <w:t>техника.</w:t>
            </w:r>
            <w:r>
              <w:rPr>
                <w:spacing w:val="-15"/>
                <w:sz w:val="24"/>
              </w:rPr>
              <w:t xml:space="preserve"> </w:t>
            </w:r>
            <w:r>
              <w:rPr>
                <w:sz w:val="24"/>
              </w:rPr>
              <w:t xml:space="preserve">Пожарная </w:t>
            </w:r>
            <w:r>
              <w:rPr>
                <w:spacing w:val="-2"/>
                <w:sz w:val="24"/>
              </w:rPr>
              <w:t>безопасность</w:t>
            </w:r>
          </w:p>
        </w:tc>
        <w:tc>
          <w:tcPr>
            <w:tcW w:w="2554" w:type="dxa"/>
          </w:tcPr>
          <w:p w14:paraId="040EC845">
            <w:pPr>
              <w:pStyle w:val="9"/>
              <w:spacing w:line="268" w:lineRule="exact"/>
              <w:ind w:left="111"/>
              <w:rPr>
                <w:sz w:val="24"/>
              </w:rPr>
            </w:pPr>
            <w:r>
              <w:rPr>
                <w:spacing w:val="-2"/>
                <w:sz w:val="24"/>
              </w:rPr>
              <w:t>«Мебель»</w:t>
            </w:r>
          </w:p>
          <w:p w14:paraId="1684D153">
            <w:pPr>
              <w:pStyle w:val="9"/>
              <w:ind w:left="111"/>
              <w:rPr>
                <w:sz w:val="24"/>
              </w:rPr>
            </w:pPr>
            <w:r>
              <w:rPr>
                <w:spacing w:val="-2"/>
                <w:sz w:val="24"/>
              </w:rPr>
              <w:t>О.В.Дыбина,с.12</w:t>
            </w:r>
          </w:p>
        </w:tc>
        <w:tc>
          <w:tcPr>
            <w:tcW w:w="9215" w:type="dxa"/>
          </w:tcPr>
          <w:p w14:paraId="57F694C2">
            <w:pPr>
              <w:pStyle w:val="9"/>
              <w:spacing w:line="268" w:lineRule="exact"/>
              <w:ind w:left="289"/>
              <w:rPr>
                <w:sz w:val="24"/>
              </w:rPr>
            </w:pPr>
            <w:r>
              <w:rPr>
                <w:sz w:val="24"/>
              </w:rPr>
              <w:t>Программное</w:t>
            </w:r>
            <w:r>
              <w:rPr>
                <w:spacing w:val="-5"/>
                <w:sz w:val="24"/>
              </w:rPr>
              <w:t xml:space="preserve"> </w:t>
            </w:r>
            <w:r>
              <w:rPr>
                <w:sz w:val="24"/>
              </w:rPr>
              <w:t>содержание.</w:t>
            </w:r>
            <w:r>
              <w:rPr>
                <w:spacing w:val="-3"/>
                <w:sz w:val="24"/>
              </w:rPr>
              <w:t xml:space="preserve"> </w:t>
            </w:r>
            <w:r>
              <w:rPr>
                <w:sz w:val="24"/>
              </w:rPr>
              <w:t>Учить</w:t>
            </w:r>
            <w:r>
              <w:rPr>
                <w:spacing w:val="-3"/>
                <w:sz w:val="24"/>
              </w:rPr>
              <w:t xml:space="preserve"> </w:t>
            </w:r>
            <w:r>
              <w:rPr>
                <w:sz w:val="24"/>
              </w:rPr>
              <w:t>детей</w:t>
            </w:r>
            <w:r>
              <w:rPr>
                <w:spacing w:val="-3"/>
                <w:sz w:val="24"/>
              </w:rPr>
              <w:t xml:space="preserve"> </w:t>
            </w:r>
            <w:r>
              <w:rPr>
                <w:sz w:val="24"/>
              </w:rPr>
              <w:t>определять</w:t>
            </w:r>
            <w:r>
              <w:rPr>
                <w:spacing w:val="-3"/>
                <w:sz w:val="24"/>
              </w:rPr>
              <w:t xml:space="preserve"> </w:t>
            </w:r>
            <w:r>
              <w:rPr>
                <w:sz w:val="24"/>
              </w:rPr>
              <w:t>и</w:t>
            </w:r>
            <w:r>
              <w:rPr>
                <w:spacing w:val="-3"/>
                <w:sz w:val="24"/>
              </w:rPr>
              <w:t xml:space="preserve"> </w:t>
            </w:r>
            <w:r>
              <w:rPr>
                <w:sz w:val="24"/>
              </w:rPr>
              <w:t>различать</w:t>
            </w:r>
            <w:r>
              <w:rPr>
                <w:spacing w:val="-3"/>
                <w:sz w:val="24"/>
              </w:rPr>
              <w:t xml:space="preserve"> </w:t>
            </w:r>
            <w:r>
              <w:rPr>
                <w:sz w:val="24"/>
              </w:rPr>
              <w:t>мебель,</w:t>
            </w:r>
            <w:r>
              <w:rPr>
                <w:spacing w:val="-2"/>
                <w:sz w:val="24"/>
              </w:rPr>
              <w:t xml:space="preserve"> </w:t>
            </w:r>
            <w:r>
              <w:rPr>
                <w:sz w:val="24"/>
              </w:rPr>
              <w:t>виды</w:t>
            </w:r>
            <w:r>
              <w:rPr>
                <w:spacing w:val="-3"/>
                <w:sz w:val="24"/>
              </w:rPr>
              <w:t xml:space="preserve"> </w:t>
            </w:r>
            <w:r>
              <w:rPr>
                <w:spacing w:val="-2"/>
                <w:sz w:val="24"/>
              </w:rPr>
              <w:t>мебели,</w:t>
            </w:r>
          </w:p>
          <w:p w14:paraId="410F9926">
            <w:pPr>
              <w:pStyle w:val="9"/>
              <w:spacing w:line="270" w:lineRule="atLeast"/>
              <w:ind w:left="109"/>
              <w:rPr>
                <w:sz w:val="24"/>
              </w:rPr>
            </w:pPr>
            <w:r>
              <w:rPr>
                <w:sz w:val="24"/>
              </w:rPr>
              <w:t>выделять</w:t>
            </w:r>
            <w:r>
              <w:rPr>
                <w:spacing w:val="-5"/>
                <w:sz w:val="24"/>
              </w:rPr>
              <w:t xml:space="preserve"> </w:t>
            </w:r>
            <w:r>
              <w:rPr>
                <w:sz w:val="24"/>
              </w:rPr>
              <w:t>основные</w:t>
            </w:r>
            <w:r>
              <w:rPr>
                <w:spacing w:val="-7"/>
                <w:sz w:val="24"/>
              </w:rPr>
              <w:t xml:space="preserve"> </w:t>
            </w:r>
            <w:r>
              <w:rPr>
                <w:sz w:val="24"/>
              </w:rPr>
              <w:t>признаки</w:t>
            </w:r>
            <w:r>
              <w:rPr>
                <w:spacing w:val="-7"/>
                <w:sz w:val="24"/>
              </w:rPr>
              <w:t xml:space="preserve"> </w:t>
            </w:r>
            <w:r>
              <w:rPr>
                <w:sz w:val="24"/>
              </w:rPr>
              <w:t>предметов</w:t>
            </w:r>
            <w:r>
              <w:rPr>
                <w:spacing w:val="-6"/>
                <w:sz w:val="24"/>
              </w:rPr>
              <w:t xml:space="preserve"> </w:t>
            </w:r>
            <w:r>
              <w:rPr>
                <w:sz w:val="24"/>
              </w:rPr>
              <w:t>мебели</w:t>
            </w:r>
            <w:r>
              <w:rPr>
                <w:spacing w:val="-5"/>
                <w:sz w:val="24"/>
              </w:rPr>
              <w:t xml:space="preserve"> </w:t>
            </w:r>
            <w:r>
              <w:rPr>
                <w:sz w:val="24"/>
              </w:rPr>
              <w:t>(цвет,</w:t>
            </w:r>
            <w:r>
              <w:rPr>
                <w:spacing w:val="-5"/>
                <w:sz w:val="24"/>
              </w:rPr>
              <w:t xml:space="preserve"> </w:t>
            </w:r>
            <w:r>
              <w:rPr>
                <w:sz w:val="24"/>
              </w:rPr>
              <w:t>форма,</w:t>
            </w:r>
            <w:r>
              <w:rPr>
                <w:spacing w:val="-5"/>
                <w:sz w:val="24"/>
              </w:rPr>
              <w:t xml:space="preserve"> </w:t>
            </w:r>
            <w:r>
              <w:rPr>
                <w:sz w:val="24"/>
              </w:rPr>
              <w:t>величина,</w:t>
            </w:r>
            <w:r>
              <w:rPr>
                <w:spacing w:val="-5"/>
                <w:sz w:val="24"/>
              </w:rPr>
              <w:t xml:space="preserve"> </w:t>
            </w:r>
            <w:r>
              <w:rPr>
                <w:sz w:val="24"/>
              </w:rPr>
              <w:t>строение, функции и т.д.); группировать предметы по признакам</w:t>
            </w:r>
          </w:p>
        </w:tc>
      </w:tr>
      <w:tr w14:paraId="0B708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922" w:type="dxa"/>
            <w:gridSpan w:val="4"/>
          </w:tcPr>
          <w:p w14:paraId="2C0E9309">
            <w:pPr>
              <w:pStyle w:val="9"/>
              <w:spacing w:line="256" w:lineRule="exact"/>
              <w:ind w:left="12" w:right="1"/>
              <w:jc w:val="center"/>
              <w:rPr>
                <w:b/>
                <w:sz w:val="24"/>
              </w:rPr>
            </w:pPr>
            <w:r>
              <w:rPr>
                <w:b/>
                <w:spacing w:val="-2"/>
                <w:sz w:val="24"/>
              </w:rPr>
              <w:t>Февраль</w:t>
            </w:r>
          </w:p>
        </w:tc>
      </w:tr>
      <w:tr w14:paraId="6F4D8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602" w:type="dxa"/>
          </w:tcPr>
          <w:p w14:paraId="09D97AB7">
            <w:pPr>
              <w:pStyle w:val="9"/>
              <w:spacing w:line="268" w:lineRule="exact"/>
              <w:ind w:left="0" w:right="134"/>
              <w:jc w:val="center"/>
              <w:rPr>
                <w:sz w:val="24"/>
              </w:rPr>
            </w:pPr>
            <w:r>
              <w:rPr>
                <w:spacing w:val="-5"/>
                <w:sz w:val="24"/>
              </w:rPr>
              <w:t>22</w:t>
            </w:r>
          </w:p>
        </w:tc>
        <w:tc>
          <w:tcPr>
            <w:tcW w:w="2551" w:type="dxa"/>
          </w:tcPr>
          <w:p w14:paraId="30D97C71">
            <w:pPr>
              <w:pStyle w:val="9"/>
              <w:spacing w:line="268" w:lineRule="exact"/>
              <w:ind w:left="111"/>
              <w:rPr>
                <w:sz w:val="24"/>
              </w:rPr>
            </w:pPr>
            <w:r>
              <w:rPr>
                <w:spacing w:val="-2"/>
                <w:sz w:val="24"/>
              </w:rPr>
              <w:t>Транспорт.</w:t>
            </w:r>
          </w:p>
          <w:p w14:paraId="3F44815D">
            <w:pPr>
              <w:pStyle w:val="9"/>
              <w:ind w:left="111" w:right="984"/>
              <w:rPr>
                <w:sz w:val="24"/>
              </w:rPr>
            </w:pPr>
            <w:r>
              <w:rPr>
                <w:sz w:val="24"/>
              </w:rPr>
              <w:t>Профессии</w:t>
            </w:r>
            <w:r>
              <w:rPr>
                <w:spacing w:val="-15"/>
                <w:sz w:val="24"/>
              </w:rPr>
              <w:t xml:space="preserve"> </w:t>
            </w:r>
            <w:r>
              <w:rPr>
                <w:sz w:val="24"/>
              </w:rPr>
              <w:t xml:space="preserve">на </w:t>
            </w:r>
            <w:r>
              <w:rPr>
                <w:spacing w:val="-2"/>
                <w:sz w:val="24"/>
              </w:rPr>
              <w:t>Транспорте.</w:t>
            </w:r>
          </w:p>
          <w:p w14:paraId="765AFB16">
            <w:pPr>
              <w:pStyle w:val="9"/>
              <w:ind w:left="111" w:right="382"/>
              <w:rPr>
                <w:sz w:val="24"/>
              </w:rPr>
            </w:pPr>
            <w:r>
              <w:rPr>
                <w:sz w:val="24"/>
              </w:rPr>
              <w:t>Правила</w:t>
            </w:r>
            <w:r>
              <w:rPr>
                <w:spacing w:val="-15"/>
                <w:sz w:val="24"/>
              </w:rPr>
              <w:t xml:space="preserve"> </w:t>
            </w:r>
            <w:r>
              <w:rPr>
                <w:sz w:val="24"/>
              </w:rPr>
              <w:t xml:space="preserve">дорожного </w:t>
            </w:r>
            <w:r>
              <w:rPr>
                <w:spacing w:val="-2"/>
                <w:sz w:val="24"/>
              </w:rPr>
              <w:t>движения.</w:t>
            </w:r>
          </w:p>
        </w:tc>
        <w:tc>
          <w:tcPr>
            <w:tcW w:w="2554" w:type="dxa"/>
          </w:tcPr>
          <w:p w14:paraId="7F669497">
            <w:pPr>
              <w:pStyle w:val="9"/>
              <w:spacing w:line="268" w:lineRule="exact"/>
              <w:ind w:left="111"/>
              <w:rPr>
                <w:sz w:val="24"/>
              </w:rPr>
            </w:pPr>
            <w:r>
              <w:rPr>
                <w:spacing w:val="-2"/>
                <w:sz w:val="24"/>
              </w:rPr>
              <w:t>«Транспорт»</w:t>
            </w:r>
          </w:p>
          <w:p w14:paraId="1AEAE068">
            <w:pPr>
              <w:pStyle w:val="9"/>
              <w:ind w:left="111"/>
              <w:rPr>
                <w:sz w:val="24"/>
              </w:rPr>
            </w:pPr>
            <w:r>
              <w:rPr>
                <w:spacing w:val="-2"/>
                <w:sz w:val="24"/>
              </w:rPr>
              <w:t>О.В.Дыбина,с.11</w:t>
            </w:r>
          </w:p>
          <w:p w14:paraId="33B2192A">
            <w:pPr>
              <w:pStyle w:val="9"/>
              <w:ind w:left="111"/>
              <w:rPr>
                <w:sz w:val="24"/>
              </w:rPr>
            </w:pPr>
            <w:r>
              <w:rPr>
                <w:sz w:val="24"/>
              </w:rPr>
              <w:t>"Дорожка</w:t>
            </w:r>
            <w:r>
              <w:rPr>
                <w:spacing w:val="40"/>
                <w:sz w:val="24"/>
              </w:rPr>
              <w:t xml:space="preserve"> </w:t>
            </w:r>
            <w:r>
              <w:rPr>
                <w:sz w:val="24"/>
              </w:rPr>
              <w:t>из песка" Л.И.Мосягина,</w:t>
            </w:r>
            <w:r>
              <w:rPr>
                <w:spacing w:val="-13"/>
                <w:sz w:val="24"/>
              </w:rPr>
              <w:t xml:space="preserve"> </w:t>
            </w:r>
            <w:r>
              <w:rPr>
                <w:sz w:val="24"/>
              </w:rPr>
              <w:t>с.</w:t>
            </w:r>
            <w:r>
              <w:rPr>
                <w:spacing w:val="35"/>
                <w:sz w:val="24"/>
              </w:rPr>
              <w:t xml:space="preserve"> </w:t>
            </w:r>
            <w:r>
              <w:rPr>
                <w:sz w:val="24"/>
              </w:rPr>
              <w:t>17"</w:t>
            </w:r>
          </w:p>
        </w:tc>
        <w:tc>
          <w:tcPr>
            <w:tcW w:w="9215" w:type="dxa"/>
          </w:tcPr>
          <w:p w14:paraId="727EB91D">
            <w:pPr>
              <w:pStyle w:val="9"/>
              <w:ind w:left="109" w:right="652" w:firstLine="180"/>
              <w:jc w:val="both"/>
              <w:rPr>
                <w:sz w:val="24"/>
              </w:rPr>
            </w:pPr>
            <w:r>
              <w:rPr>
                <w:sz w:val="24"/>
              </w:rPr>
              <w:t>Программное</w:t>
            </w:r>
            <w:r>
              <w:rPr>
                <w:spacing w:val="-4"/>
                <w:sz w:val="24"/>
              </w:rPr>
              <w:t xml:space="preserve"> </w:t>
            </w:r>
            <w:r>
              <w:rPr>
                <w:sz w:val="24"/>
              </w:rPr>
              <w:t>содержание.</w:t>
            </w:r>
            <w:r>
              <w:rPr>
                <w:spacing w:val="-5"/>
                <w:sz w:val="24"/>
              </w:rPr>
              <w:t xml:space="preserve"> </w:t>
            </w:r>
            <w:r>
              <w:rPr>
                <w:sz w:val="24"/>
              </w:rPr>
              <w:t>Учить</w:t>
            </w:r>
            <w:r>
              <w:rPr>
                <w:spacing w:val="-5"/>
                <w:sz w:val="24"/>
              </w:rPr>
              <w:t xml:space="preserve"> </w:t>
            </w:r>
            <w:r>
              <w:rPr>
                <w:sz w:val="24"/>
              </w:rPr>
              <w:t>детей</w:t>
            </w:r>
            <w:r>
              <w:rPr>
                <w:spacing w:val="-5"/>
                <w:sz w:val="24"/>
              </w:rPr>
              <w:t xml:space="preserve"> </w:t>
            </w:r>
            <w:r>
              <w:rPr>
                <w:sz w:val="24"/>
              </w:rPr>
              <w:t>определять</w:t>
            </w:r>
            <w:r>
              <w:rPr>
                <w:spacing w:val="-5"/>
                <w:sz w:val="24"/>
              </w:rPr>
              <w:t xml:space="preserve"> </w:t>
            </w:r>
            <w:r>
              <w:rPr>
                <w:sz w:val="24"/>
              </w:rPr>
              <w:t>и</w:t>
            </w:r>
            <w:r>
              <w:rPr>
                <w:spacing w:val="-5"/>
                <w:sz w:val="24"/>
              </w:rPr>
              <w:t xml:space="preserve"> </w:t>
            </w:r>
            <w:r>
              <w:rPr>
                <w:sz w:val="24"/>
              </w:rPr>
              <w:t>различать</w:t>
            </w:r>
            <w:r>
              <w:rPr>
                <w:spacing w:val="-5"/>
                <w:sz w:val="24"/>
              </w:rPr>
              <w:t xml:space="preserve"> </w:t>
            </w:r>
            <w:r>
              <w:rPr>
                <w:sz w:val="24"/>
              </w:rPr>
              <w:t>транспорт,</w:t>
            </w:r>
            <w:r>
              <w:rPr>
                <w:spacing w:val="-5"/>
                <w:sz w:val="24"/>
              </w:rPr>
              <w:t xml:space="preserve"> </w:t>
            </w:r>
            <w:r>
              <w:rPr>
                <w:sz w:val="24"/>
              </w:rPr>
              <w:t>виды транспорта,</w:t>
            </w:r>
            <w:r>
              <w:rPr>
                <w:spacing w:val="-5"/>
                <w:sz w:val="24"/>
              </w:rPr>
              <w:t xml:space="preserve"> </w:t>
            </w:r>
            <w:r>
              <w:rPr>
                <w:sz w:val="24"/>
              </w:rPr>
              <w:t>основные</w:t>
            </w:r>
            <w:r>
              <w:rPr>
                <w:spacing w:val="-6"/>
                <w:sz w:val="24"/>
              </w:rPr>
              <w:t xml:space="preserve"> </w:t>
            </w:r>
            <w:r>
              <w:rPr>
                <w:sz w:val="24"/>
              </w:rPr>
              <w:t>признаки</w:t>
            </w:r>
            <w:r>
              <w:rPr>
                <w:spacing w:val="-5"/>
                <w:sz w:val="24"/>
              </w:rPr>
              <w:t xml:space="preserve"> </w:t>
            </w:r>
            <w:r>
              <w:rPr>
                <w:sz w:val="24"/>
              </w:rPr>
              <w:t>(цвет,</w:t>
            </w:r>
            <w:r>
              <w:rPr>
                <w:spacing w:val="-5"/>
                <w:sz w:val="24"/>
              </w:rPr>
              <w:t xml:space="preserve"> </w:t>
            </w:r>
            <w:r>
              <w:rPr>
                <w:sz w:val="24"/>
              </w:rPr>
              <w:t>форма,</w:t>
            </w:r>
            <w:r>
              <w:rPr>
                <w:spacing w:val="-5"/>
                <w:sz w:val="24"/>
              </w:rPr>
              <w:t xml:space="preserve"> </w:t>
            </w:r>
            <w:r>
              <w:rPr>
                <w:sz w:val="24"/>
              </w:rPr>
              <w:t>величина,</w:t>
            </w:r>
            <w:r>
              <w:rPr>
                <w:spacing w:val="-5"/>
                <w:sz w:val="24"/>
              </w:rPr>
              <w:t xml:space="preserve"> </w:t>
            </w:r>
            <w:r>
              <w:rPr>
                <w:sz w:val="24"/>
              </w:rPr>
              <w:t>строение,</w:t>
            </w:r>
            <w:r>
              <w:rPr>
                <w:spacing w:val="-5"/>
                <w:sz w:val="24"/>
              </w:rPr>
              <w:t xml:space="preserve"> </w:t>
            </w:r>
            <w:r>
              <w:rPr>
                <w:sz w:val="24"/>
              </w:rPr>
              <w:t>функции</w:t>
            </w:r>
            <w:r>
              <w:rPr>
                <w:spacing w:val="-5"/>
                <w:sz w:val="24"/>
              </w:rPr>
              <w:t xml:space="preserve"> </w:t>
            </w:r>
            <w:r>
              <w:rPr>
                <w:sz w:val="24"/>
              </w:rPr>
              <w:t>и</w:t>
            </w:r>
            <w:r>
              <w:rPr>
                <w:spacing w:val="-6"/>
                <w:sz w:val="24"/>
              </w:rPr>
              <w:t xml:space="preserve"> </w:t>
            </w:r>
            <w:r>
              <w:rPr>
                <w:sz w:val="24"/>
              </w:rPr>
              <w:t>т.д.) Знакомить</w:t>
            </w:r>
            <w:r>
              <w:rPr>
                <w:spacing w:val="-3"/>
                <w:sz w:val="24"/>
              </w:rPr>
              <w:t xml:space="preserve"> </w:t>
            </w:r>
            <w:r>
              <w:rPr>
                <w:sz w:val="24"/>
              </w:rPr>
              <w:t>со</w:t>
            </w:r>
            <w:r>
              <w:rPr>
                <w:spacing w:val="-3"/>
                <w:sz w:val="24"/>
              </w:rPr>
              <w:t xml:space="preserve"> </w:t>
            </w:r>
            <w:r>
              <w:rPr>
                <w:sz w:val="24"/>
              </w:rPr>
              <w:t>свойствами</w:t>
            </w:r>
            <w:r>
              <w:rPr>
                <w:spacing w:val="-3"/>
                <w:sz w:val="24"/>
              </w:rPr>
              <w:t xml:space="preserve"> </w:t>
            </w:r>
            <w:r>
              <w:rPr>
                <w:sz w:val="24"/>
              </w:rPr>
              <w:t>песка(сухой-</w:t>
            </w:r>
            <w:r>
              <w:rPr>
                <w:spacing w:val="-4"/>
                <w:sz w:val="24"/>
              </w:rPr>
              <w:t xml:space="preserve"> </w:t>
            </w:r>
            <w:r>
              <w:rPr>
                <w:sz w:val="24"/>
              </w:rPr>
              <w:t>сыплется,</w:t>
            </w:r>
            <w:r>
              <w:rPr>
                <w:spacing w:val="-3"/>
                <w:sz w:val="24"/>
              </w:rPr>
              <w:t xml:space="preserve"> </w:t>
            </w:r>
            <w:r>
              <w:rPr>
                <w:sz w:val="24"/>
              </w:rPr>
              <w:t>влажный</w:t>
            </w:r>
            <w:r>
              <w:rPr>
                <w:spacing w:val="-2"/>
                <w:sz w:val="24"/>
              </w:rPr>
              <w:t xml:space="preserve"> </w:t>
            </w:r>
            <w:r>
              <w:rPr>
                <w:sz w:val="24"/>
              </w:rPr>
              <w:t>-</w:t>
            </w:r>
            <w:r>
              <w:rPr>
                <w:spacing w:val="-4"/>
                <w:sz w:val="24"/>
              </w:rPr>
              <w:t xml:space="preserve"> </w:t>
            </w:r>
            <w:r>
              <w:rPr>
                <w:sz w:val="24"/>
              </w:rPr>
              <w:t>лепится</w:t>
            </w:r>
            <w:r>
              <w:rPr>
                <w:spacing w:val="-3"/>
                <w:sz w:val="24"/>
              </w:rPr>
              <w:t xml:space="preserve"> </w:t>
            </w:r>
            <w:r>
              <w:rPr>
                <w:sz w:val="24"/>
              </w:rPr>
              <w:t>;</w:t>
            </w:r>
            <w:r>
              <w:rPr>
                <w:spacing w:val="-3"/>
                <w:sz w:val="24"/>
              </w:rPr>
              <w:t xml:space="preserve"> </w:t>
            </w:r>
            <w:r>
              <w:rPr>
                <w:sz w:val="24"/>
              </w:rPr>
              <w:t>на</w:t>
            </w:r>
            <w:r>
              <w:rPr>
                <w:spacing w:val="-4"/>
                <w:sz w:val="24"/>
              </w:rPr>
              <w:t xml:space="preserve"> </w:t>
            </w:r>
            <w:r>
              <w:rPr>
                <w:sz w:val="24"/>
              </w:rPr>
              <w:t>влажном песке остаются следы от машины)</w:t>
            </w:r>
          </w:p>
          <w:p w14:paraId="781A9759">
            <w:pPr>
              <w:pStyle w:val="9"/>
              <w:spacing w:line="270" w:lineRule="atLeast"/>
              <w:ind w:left="109" w:right="98" w:firstLine="60"/>
              <w:rPr>
                <w:sz w:val="24"/>
              </w:rPr>
            </w:pPr>
            <w:r>
              <w:rPr>
                <w:color w:val="111111"/>
                <w:sz w:val="24"/>
              </w:rPr>
              <w:t>Расширять</w:t>
            </w:r>
            <w:r>
              <w:rPr>
                <w:color w:val="111111"/>
                <w:spacing w:val="-4"/>
                <w:sz w:val="24"/>
              </w:rPr>
              <w:t xml:space="preserve"> </w:t>
            </w:r>
            <w:r>
              <w:rPr>
                <w:color w:val="111111"/>
                <w:sz w:val="24"/>
              </w:rPr>
              <w:t>знания</w:t>
            </w:r>
            <w:r>
              <w:rPr>
                <w:color w:val="111111"/>
                <w:spacing w:val="-5"/>
                <w:sz w:val="24"/>
              </w:rPr>
              <w:t xml:space="preserve"> </w:t>
            </w:r>
            <w:r>
              <w:rPr>
                <w:color w:val="111111"/>
                <w:sz w:val="24"/>
              </w:rPr>
              <w:t>детей</w:t>
            </w:r>
            <w:r>
              <w:rPr>
                <w:color w:val="111111"/>
                <w:spacing w:val="-5"/>
                <w:sz w:val="24"/>
              </w:rPr>
              <w:t xml:space="preserve"> </w:t>
            </w:r>
            <w:r>
              <w:rPr>
                <w:color w:val="111111"/>
                <w:sz w:val="24"/>
              </w:rPr>
              <w:t>о</w:t>
            </w:r>
            <w:r>
              <w:rPr>
                <w:color w:val="111111"/>
                <w:spacing w:val="-3"/>
                <w:sz w:val="24"/>
              </w:rPr>
              <w:t xml:space="preserve"> </w:t>
            </w:r>
            <w:r>
              <w:rPr>
                <w:color w:val="111111"/>
                <w:sz w:val="24"/>
              </w:rPr>
              <w:t>правилах</w:t>
            </w:r>
            <w:r>
              <w:rPr>
                <w:color w:val="111111"/>
                <w:spacing w:val="-3"/>
                <w:sz w:val="24"/>
              </w:rPr>
              <w:t xml:space="preserve"> </w:t>
            </w:r>
            <w:r>
              <w:rPr>
                <w:color w:val="111111"/>
                <w:sz w:val="24"/>
              </w:rPr>
              <w:t>поведения</w:t>
            </w:r>
            <w:r>
              <w:rPr>
                <w:color w:val="111111"/>
                <w:spacing w:val="-7"/>
                <w:sz w:val="24"/>
              </w:rPr>
              <w:t xml:space="preserve"> </w:t>
            </w:r>
            <w:r>
              <w:rPr>
                <w:color w:val="111111"/>
                <w:sz w:val="24"/>
              </w:rPr>
              <w:t>на</w:t>
            </w:r>
            <w:r>
              <w:rPr>
                <w:color w:val="111111"/>
                <w:spacing w:val="-4"/>
                <w:sz w:val="24"/>
              </w:rPr>
              <w:t xml:space="preserve"> </w:t>
            </w:r>
            <w:r>
              <w:rPr>
                <w:color w:val="111111"/>
                <w:sz w:val="24"/>
              </w:rPr>
              <w:t>улице;</w:t>
            </w:r>
            <w:r>
              <w:rPr>
                <w:color w:val="111111"/>
                <w:spacing w:val="-5"/>
                <w:sz w:val="24"/>
              </w:rPr>
              <w:t xml:space="preserve"> </w:t>
            </w:r>
            <w:r>
              <w:rPr>
                <w:sz w:val="24"/>
              </w:rPr>
              <w:t>з</w:t>
            </w:r>
            <w:r>
              <w:rPr>
                <w:color w:val="111111"/>
                <w:sz w:val="24"/>
              </w:rPr>
              <w:t>акрепить</w:t>
            </w:r>
            <w:r>
              <w:rPr>
                <w:color w:val="111111"/>
                <w:spacing w:val="-3"/>
                <w:sz w:val="24"/>
              </w:rPr>
              <w:t xml:space="preserve"> </w:t>
            </w:r>
            <w:r>
              <w:rPr>
                <w:color w:val="111111"/>
                <w:sz w:val="24"/>
              </w:rPr>
              <w:t>умение</w:t>
            </w:r>
            <w:r>
              <w:rPr>
                <w:color w:val="111111"/>
                <w:spacing w:val="-6"/>
                <w:sz w:val="24"/>
              </w:rPr>
              <w:t xml:space="preserve"> </w:t>
            </w:r>
            <w:r>
              <w:rPr>
                <w:color w:val="111111"/>
                <w:sz w:val="24"/>
              </w:rPr>
              <w:t xml:space="preserve">детей применять полученные знания о правилах дорожного движения в играх, </w:t>
            </w:r>
            <w:r>
              <w:rPr>
                <w:color w:val="111111"/>
                <w:spacing w:val="-2"/>
                <w:sz w:val="24"/>
              </w:rPr>
              <w:t>инсценировках.</w:t>
            </w:r>
          </w:p>
        </w:tc>
      </w:tr>
      <w:tr w14:paraId="01006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02" w:type="dxa"/>
          </w:tcPr>
          <w:p w14:paraId="0E296B83">
            <w:pPr>
              <w:pStyle w:val="9"/>
              <w:spacing w:line="268" w:lineRule="exact"/>
              <w:ind w:left="0" w:right="134"/>
              <w:jc w:val="center"/>
              <w:rPr>
                <w:sz w:val="24"/>
              </w:rPr>
            </w:pPr>
            <w:r>
              <w:rPr>
                <w:spacing w:val="-5"/>
                <w:sz w:val="24"/>
              </w:rPr>
              <w:t>23</w:t>
            </w:r>
          </w:p>
        </w:tc>
        <w:tc>
          <w:tcPr>
            <w:tcW w:w="2551" w:type="dxa"/>
          </w:tcPr>
          <w:p w14:paraId="1327231E">
            <w:pPr>
              <w:pStyle w:val="9"/>
              <w:spacing w:line="268" w:lineRule="exact"/>
              <w:ind w:left="111"/>
              <w:rPr>
                <w:sz w:val="24"/>
              </w:rPr>
            </w:pPr>
            <w:r>
              <w:rPr>
                <w:sz w:val="24"/>
              </w:rPr>
              <w:t>Мужские</w:t>
            </w:r>
            <w:r>
              <w:rPr>
                <w:spacing w:val="-6"/>
                <w:sz w:val="24"/>
              </w:rPr>
              <w:t xml:space="preserve"> </w:t>
            </w:r>
            <w:r>
              <w:rPr>
                <w:spacing w:val="-2"/>
                <w:sz w:val="24"/>
              </w:rPr>
              <w:t>профессии</w:t>
            </w:r>
          </w:p>
        </w:tc>
        <w:tc>
          <w:tcPr>
            <w:tcW w:w="2554" w:type="dxa"/>
          </w:tcPr>
          <w:p w14:paraId="3720007E">
            <w:pPr>
              <w:pStyle w:val="9"/>
              <w:ind w:left="111" w:right="136"/>
              <w:rPr>
                <w:sz w:val="24"/>
              </w:rPr>
            </w:pPr>
            <w:r>
              <w:rPr>
                <w:spacing w:val="-2"/>
                <w:sz w:val="24"/>
              </w:rPr>
              <w:t>«Деревянный брусочек»</w:t>
            </w:r>
          </w:p>
          <w:p w14:paraId="60330D6A">
            <w:pPr>
              <w:pStyle w:val="9"/>
              <w:spacing w:line="264" w:lineRule="exact"/>
              <w:ind w:left="111"/>
              <w:rPr>
                <w:sz w:val="24"/>
              </w:rPr>
            </w:pPr>
            <w:r>
              <w:rPr>
                <w:spacing w:val="-2"/>
                <w:sz w:val="24"/>
              </w:rPr>
              <w:t>О.В.Дыбина,с.19</w:t>
            </w:r>
          </w:p>
        </w:tc>
        <w:tc>
          <w:tcPr>
            <w:tcW w:w="9215" w:type="dxa"/>
          </w:tcPr>
          <w:p w14:paraId="11F0F65B">
            <w:pPr>
              <w:pStyle w:val="9"/>
              <w:ind w:left="109" w:firstLine="180"/>
              <w:rPr>
                <w:sz w:val="24"/>
              </w:rPr>
            </w:pPr>
            <w:r>
              <w:rPr>
                <w:sz w:val="24"/>
              </w:rPr>
              <w:t>Программное</w:t>
            </w:r>
            <w:r>
              <w:rPr>
                <w:spacing w:val="-6"/>
                <w:sz w:val="24"/>
              </w:rPr>
              <w:t xml:space="preserve"> </w:t>
            </w:r>
            <w:r>
              <w:rPr>
                <w:sz w:val="24"/>
              </w:rPr>
              <w:t>содержание.</w:t>
            </w:r>
            <w:r>
              <w:rPr>
                <w:spacing w:val="-6"/>
                <w:sz w:val="24"/>
              </w:rPr>
              <w:t xml:space="preserve"> </w:t>
            </w:r>
            <w:r>
              <w:rPr>
                <w:sz w:val="24"/>
              </w:rPr>
              <w:t>Продолжать</w:t>
            </w:r>
            <w:r>
              <w:rPr>
                <w:spacing w:val="-5"/>
                <w:sz w:val="24"/>
              </w:rPr>
              <w:t xml:space="preserve"> </w:t>
            </w:r>
            <w:r>
              <w:rPr>
                <w:sz w:val="24"/>
              </w:rPr>
              <w:t>знакомить</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некоторыми</w:t>
            </w:r>
            <w:r>
              <w:rPr>
                <w:spacing w:val="-6"/>
                <w:sz w:val="24"/>
              </w:rPr>
              <w:t xml:space="preserve"> </w:t>
            </w:r>
            <w:r>
              <w:rPr>
                <w:sz w:val="24"/>
              </w:rPr>
              <w:t>свойствами дерева; учить выделять признаки дерев</w:t>
            </w:r>
          </w:p>
        </w:tc>
      </w:tr>
      <w:tr w14:paraId="65058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02" w:type="dxa"/>
          </w:tcPr>
          <w:p w14:paraId="0A5D6CD2">
            <w:pPr>
              <w:pStyle w:val="9"/>
              <w:spacing w:line="268" w:lineRule="exact"/>
              <w:ind w:left="0" w:right="134"/>
              <w:jc w:val="center"/>
              <w:rPr>
                <w:sz w:val="24"/>
              </w:rPr>
            </w:pPr>
            <w:r>
              <w:rPr>
                <w:spacing w:val="-5"/>
                <w:sz w:val="24"/>
              </w:rPr>
              <w:t>24</w:t>
            </w:r>
          </w:p>
        </w:tc>
        <w:tc>
          <w:tcPr>
            <w:tcW w:w="2551" w:type="dxa"/>
          </w:tcPr>
          <w:p w14:paraId="2A51CAE2">
            <w:pPr>
              <w:pStyle w:val="9"/>
              <w:ind w:left="111" w:right="757"/>
              <w:rPr>
                <w:sz w:val="24"/>
              </w:rPr>
            </w:pPr>
            <w:r>
              <w:rPr>
                <w:sz w:val="24"/>
              </w:rPr>
              <w:t>День</w:t>
            </w:r>
            <w:r>
              <w:rPr>
                <w:spacing w:val="-15"/>
                <w:sz w:val="24"/>
              </w:rPr>
              <w:t xml:space="preserve"> </w:t>
            </w:r>
            <w:r>
              <w:rPr>
                <w:sz w:val="24"/>
              </w:rPr>
              <w:t xml:space="preserve">защитника </w:t>
            </w:r>
            <w:r>
              <w:rPr>
                <w:spacing w:val="-2"/>
                <w:sz w:val="24"/>
              </w:rPr>
              <w:t>Отечества</w:t>
            </w:r>
          </w:p>
        </w:tc>
        <w:tc>
          <w:tcPr>
            <w:tcW w:w="2554" w:type="dxa"/>
          </w:tcPr>
          <w:p w14:paraId="3EFCC8F2">
            <w:pPr>
              <w:pStyle w:val="9"/>
              <w:ind w:left="111"/>
              <w:rPr>
                <w:sz w:val="24"/>
              </w:rPr>
            </w:pPr>
            <w:r>
              <w:rPr>
                <w:sz w:val="24"/>
              </w:rPr>
              <w:t>«Как</w:t>
            </w:r>
            <w:r>
              <w:rPr>
                <w:spacing w:val="-8"/>
                <w:sz w:val="24"/>
              </w:rPr>
              <w:t xml:space="preserve"> </w:t>
            </w:r>
            <w:r>
              <w:rPr>
                <w:sz w:val="24"/>
              </w:rPr>
              <w:t>мы</w:t>
            </w:r>
            <w:r>
              <w:rPr>
                <w:spacing w:val="-8"/>
                <w:sz w:val="24"/>
              </w:rPr>
              <w:t xml:space="preserve"> </w:t>
            </w:r>
            <w:r>
              <w:rPr>
                <w:sz w:val="24"/>
              </w:rPr>
              <w:t>возили</w:t>
            </w:r>
            <w:r>
              <w:rPr>
                <w:spacing w:val="-8"/>
                <w:sz w:val="24"/>
              </w:rPr>
              <w:t xml:space="preserve"> </w:t>
            </w:r>
            <w:r>
              <w:rPr>
                <w:sz w:val="24"/>
              </w:rPr>
              <w:t>с Фунтиком</w:t>
            </w:r>
            <w:r>
              <w:rPr>
                <w:spacing w:val="-4"/>
                <w:sz w:val="24"/>
              </w:rPr>
              <w:t xml:space="preserve"> </w:t>
            </w:r>
            <w:r>
              <w:rPr>
                <w:spacing w:val="-2"/>
                <w:sz w:val="24"/>
              </w:rPr>
              <w:t>песок»</w:t>
            </w:r>
          </w:p>
          <w:p w14:paraId="24B9E637">
            <w:pPr>
              <w:pStyle w:val="9"/>
              <w:spacing w:line="264" w:lineRule="exact"/>
              <w:ind w:left="111"/>
              <w:rPr>
                <w:sz w:val="24"/>
              </w:rPr>
            </w:pPr>
            <w:r>
              <w:rPr>
                <w:spacing w:val="-2"/>
                <w:sz w:val="24"/>
              </w:rPr>
              <w:t>О.В.Дыбина,с.43</w:t>
            </w:r>
          </w:p>
        </w:tc>
        <w:tc>
          <w:tcPr>
            <w:tcW w:w="9215" w:type="dxa"/>
          </w:tcPr>
          <w:p w14:paraId="2DE0A811">
            <w:pPr>
              <w:pStyle w:val="9"/>
              <w:ind w:left="109" w:right="98" w:firstLine="60"/>
              <w:rPr>
                <w:sz w:val="24"/>
              </w:rPr>
            </w:pPr>
            <w:r>
              <w:rPr>
                <w:sz w:val="24"/>
              </w:rPr>
              <w:t>Программное</w:t>
            </w:r>
            <w:r>
              <w:rPr>
                <w:spacing w:val="-3"/>
                <w:sz w:val="24"/>
              </w:rPr>
              <w:t xml:space="preserve"> </w:t>
            </w:r>
            <w:r>
              <w:rPr>
                <w:sz w:val="24"/>
              </w:rPr>
              <w:t>содержание.</w:t>
            </w:r>
            <w:r>
              <w:rPr>
                <w:spacing w:val="-4"/>
                <w:sz w:val="24"/>
              </w:rPr>
              <w:t xml:space="preserve"> </w:t>
            </w:r>
            <w:r>
              <w:rPr>
                <w:sz w:val="24"/>
              </w:rPr>
              <w:t>Дать</w:t>
            </w:r>
            <w:r>
              <w:rPr>
                <w:spacing w:val="-4"/>
                <w:sz w:val="24"/>
              </w:rPr>
              <w:t xml:space="preserve"> </w:t>
            </w:r>
            <w:r>
              <w:rPr>
                <w:sz w:val="24"/>
              </w:rPr>
              <w:t>детям</w:t>
            </w:r>
            <w:r>
              <w:rPr>
                <w:spacing w:val="-5"/>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том,</w:t>
            </w:r>
            <w:r>
              <w:rPr>
                <w:spacing w:val="-4"/>
                <w:sz w:val="24"/>
              </w:rPr>
              <w:t xml:space="preserve"> </w:t>
            </w:r>
            <w:r>
              <w:rPr>
                <w:sz w:val="24"/>
              </w:rPr>
              <w:t>что</w:t>
            </w:r>
            <w:r>
              <w:rPr>
                <w:spacing w:val="-4"/>
                <w:sz w:val="24"/>
              </w:rPr>
              <w:t xml:space="preserve"> </w:t>
            </w:r>
            <w:r>
              <w:rPr>
                <w:sz w:val="24"/>
              </w:rPr>
              <w:t>папа</w:t>
            </w:r>
            <w:r>
              <w:rPr>
                <w:spacing w:val="-5"/>
                <w:sz w:val="24"/>
              </w:rPr>
              <w:t xml:space="preserve"> </w:t>
            </w:r>
            <w:r>
              <w:rPr>
                <w:sz w:val="24"/>
              </w:rPr>
              <w:t>проявляет</w:t>
            </w:r>
            <w:r>
              <w:rPr>
                <w:spacing w:val="-4"/>
                <w:sz w:val="24"/>
              </w:rPr>
              <w:t xml:space="preserve"> </w:t>
            </w:r>
            <w:r>
              <w:rPr>
                <w:sz w:val="24"/>
              </w:rPr>
              <w:t>заботу о своей семье; папа умеет управлять машиной, перевозить груз и людей – он шофер в</w:t>
            </w:r>
          </w:p>
          <w:p w14:paraId="6CEDD6B2">
            <w:pPr>
              <w:pStyle w:val="9"/>
              <w:spacing w:line="264" w:lineRule="exact"/>
              <w:ind w:left="109"/>
              <w:rPr>
                <w:sz w:val="24"/>
              </w:rPr>
            </w:pPr>
            <w:r>
              <w:rPr>
                <w:sz w:val="24"/>
              </w:rPr>
              <w:t>своем</w:t>
            </w:r>
            <w:r>
              <w:rPr>
                <w:spacing w:val="-4"/>
                <w:sz w:val="24"/>
              </w:rPr>
              <w:t xml:space="preserve"> </w:t>
            </w:r>
            <w:r>
              <w:rPr>
                <w:sz w:val="24"/>
              </w:rPr>
              <w:t>доме.</w:t>
            </w:r>
            <w:r>
              <w:rPr>
                <w:spacing w:val="-2"/>
                <w:sz w:val="24"/>
              </w:rPr>
              <w:t xml:space="preserve"> </w:t>
            </w:r>
            <w:r>
              <w:rPr>
                <w:sz w:val="24"/>
              </w:rPr>
              <w:t>Формировать уважение</w:t>
            </w:r>
            <w:r>
              <w:rPr>
                <w:spacing w:val="-3"/>
                <w:sz w:val="24"/>
              </w:rPr>
              <w:t xml:space="preserve"> </w:t>
            </w:r>
            <w:r>
              <w:rPr>
                <w:sz w:val="24"/>
              </w:rPr>
              <w:t>к</w:t>
            </w:r>
            <w:r>
              <w:rPr>
                <w:spacing w:val="-2"/>
                <w:sz w:val="24"/>
              </w:rPr>
              <w:t xml:space="preserve"> </w:t>
            </w:r>
            <w:r>
              <w:rPr>
                <w:spacing w:val="-4"/>
                <w:sz w:val="24"/>
              </w:rPr>
              <w:t>папе.</w:t>
            </w:r>
          </w:p>
        </w:tc>
      </w:tr>
      <w:tr w14:paraId="29365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602" w:type="dxa"/>
          </w:tcPr>
          <w:p w14:paraId="17AB32B0">
            <w:pPr>
              <w:pStyle w:val="9"/>
              <w:spacing w:line="268" w:lineRule="exact"/>
              <w:ind w:left="0" w:right="134"/>
              <w:jc w:val="center"/>
              <w:rPr>
                <w:sz w:val="24"/>
              </w:rPr>
            </w:pPr>
            <w:r>
              <w:rPr>
                <w:spacing w:val="-5"/>
                <w:sz w:val="24"/>
              </w:rPr>
              <w:t>25</w:t>
            </w:r>
          </w:p>
        </w:tc>
        <w:tc>
          <w:tcPr>
            <w:tcW w:w="2551" w:type="dxa"/>
          </w:tcPr>
          <w:p w14:paraId="46141C23">
            <w:pPr>
              <w:pStyle w:val="9"/>
              <w:spacing w:line="268" w:lineRule="exact"/>
              <w:ind w:left="111"/>
              <w:rPr>
                <w:sz w:val="24"/>
              </w:rPr>
            </w:pPr>
            <w:r>
              <w:rPr>
                <w:sz w:val="24"/>
              </w:rPr>
              <w:t>Мы</w:t>
            </w:r>
            <w:r>
              <w:rPr>
                <w:spacing w:val="-3"/>
                <w:sz w:val="24"/>
              </w:rPr>
              <w:t xml:space="preserve"> </w:t>
            </w:r>
            <w:r>
              <w:rPr>
                <w:sz w:val="24"/>
              </w:rPr>
              <w:t>умеем</w:t>
            </w:r>
            <w:r>
              <w:rPr>
                <w:spacing w:val="-3"/>
                <w:sz w:val="24"/>
              </w:rPr>
              <w:t xml:space="preserve"> </w:t>
            </w:r>
            <w:r>
              <w:rPr>
                <w:spacing w:val="-2"/>
                <w:sz w:val="24"/>
              </w:rPr>
              <w:t>дружить</w:t>
            </w:r>
          </w:p>
        </w:tc>
        <w:tc>
          <w:tcPr>
            <w:tcW w:w="2554" w:type="dxa"/>
          </w:tcPr>
          <w:p w14:paraId="26EDB0FA">
            <w:pPr>
              <w:pStyle w:val="9"/>
              <w:ind w:left="111" w:right="847"/>
              <w:rPr>
                <w:sz w:val="24"/>
              </w:rPr>
            </w:pPr>
            <w:r>
              <w:rPr>
                <w:sz w:val="24"/>
              </w:rPr>
              <w:t>«Наш</w:t>
            </w:r>
            <w:r>
              <w:rPr>
                <w:spacing w:val="-15"/>
                <w:sz w:val="24"/>
              </w:rPr>
              <w:t xml:space="preserve"> </w:t>
            </w:r>
            <w:r>
              <w:rPr>
                <w:sz w:val="24"/>
              </w:rPr>
              <w:t xml:space="preserve">зайчонок </w:t>
            </w:r>
            <w:r>
              <w:rPr>
                <w:spacing w:val="-2"/>
                <w:sz w:val="24"/>
              </w:rPr>
              <w:t>заболел»</w:t>
            </w:r>
          </w:p>
          <w:p w14:paraId="146FFFD9">
            <w:pPr>
              <w:pStyle w:val="9"/>
              <w:ind w:left="111"/>
              <w:rPr>
                <w:sz w:val="24"/>
              </w:rPr>
            </w:pPr>
            <w:r>
              <w:rPr>
                <w:spacing w:val="-2"/>
                <w:sz w:val="24"/>
              </w:rPr>
              <w:t>О.В.Дыбина,с.38</w:t>
            </w:r>
          </w:p>
        </w:tc>
        <w:tc>
          <w:tcPr>
            <w:tcW w:w="9215" w:type="dxa"/>
          </w:tcPr>
          <w:p w14:paraId="5324D52B">
            <w:pPr>
              <w:pStyle w:val="9"/>
              <w:spacing w:line="268" w:lineRule="exact"/>
              <w:ind w:left="109"/>
              <w:rPr>
                <w:sz w:val="24"/>
              </w:rPr>
            </w:pPr>
            <w:r>
              <w:rPr>
                <w:sz w:val="24"/>
              </w:rPr>
              <w:t>Тема</w:t>
            </w:r>
            <w:r>
              <w:rPr>
                <w:spacing w:val="-2"/>
                <w:sz w:val="24"/>
              </w:rPr>
              <w:t xml:space="preserve"> </w:t>
            </w:r>
            <w:r>
              <w:rPr>
                <w:sz w:val="24"/>
              </w:rPr>
              <w:t>«Наш</w:t>
            </w:r>
            <w:r>
              <w:rPr>
                <w:spacing w:val="-4"/>
                <w:sz w:val="24"/>
              </w:rPr>
              <w:t xml:space="preserve"> </w:t>
            </w:r>
            <w:r>
              <w:rPr>
                <w:sz w:val="24"/>
              </w:rPr>
              <w:t>зайчонок</w:t>
            </w:r>
            <w:r>
              <w:rPr>
                <w:spacing w:val="-3"/>
                <w:sz w:val="24"/>
              </w:rPr>
              <w:t xml:space="preserve"> </w:t>
            </w:r>
            <w:r>
              <w:rPr>
                <w:spacing w:val="-2"/>
                <w:sz w:val="24"/>
              </w:rPr>
              <w:t>заболел»</w:t>
            </w:r>
          </w:p>
          <w:p w14:paraId="5FB2800E">
            <w:pPr>
              <w:pStyle w:val="9"/>
              <w:ind w:left="109" w:right="98" w:firstLine="180"/>
              <w:rPr>
                <w:sz w:val="24"/>
              </w:rPr>
            </w:pPr>
            <w:r>
              <w:rPr>
                <w:sz w:val="24"/>
              </w:rPr>
              <w:t>Программное содержание. Дать детям представление о том, что мама проявляет заботу</w:t>
            </w:r>
            <w:r>
              <w:rPr>
                <w:spacing w:val="-5"/>
                <w:sz w:val="24"/>
              </w:rPr>
              <w:t xml:space="preserve"> </w:t>
            </w:r>
            <w:r>
              <w:rPr>
                <w:sz w:val="24"/>
              </w:rPr>
              <w:t>о своей семье, о своем любимом ребенке; мама умеет осматривать горло, кожу, ставить</w:t>
            </w:r>
            <w:r>
              <w:rPr>
                <w:spacing w:val="-7"/>
                <w:sz w:val="24"/>
              </w:rPr>
              <w:t xml:space="preserve"> </w:t>
            </w:r>
            <w:r>
              <w:rPr>
                <w:sz w:val="24"/>
              </w:rPr>
              <w:t>градусник,</w:t>
            </w:r>
            <w:r>
              <w:rPr>
                <w:spacing w:val="-7"/>
                <w:sz w:val="24"/>
              </w:rPr>
              <w:t xml:space="preserve"> </w:t>
            </w:r>
            <w:r>
              <w:rPr>
                <w:sz w:val="24"/>
              </w:rPr>
              <w:t>измерять</w:t>
            </w:r>
            <w:r>
              <w:rPr>
                <w:spacing w:val="-6"/>
                <w:sz w:val="24"/>
              </w:rPr>
              <w:t xml:space="preserve"> </w:t>
            </w:r>
            <w:r>
              <w:rPr>
                <w:sz w:val="24"/>
              </w:rPr>
              <w:t>температуру,</w:t>
            </w:r>
            <w:r>
              <w:rPr>
                <w:spacing w:val="-7"/>
                <w:sz w:val="24"/>
              </w:rPr>
              <w:t xml:space="preserve"> </w:t>
            </w:r>
            <w:r>
              <w:rPr>
                <w:sz w:val="24"/>
              </w:rPr>
              <w:t>ставить</w:t>
            </w:r>
            <w:r>
              <w:rPr>
                <w:spacing w:val="-7"/>
                <w:sz w:val="24"/>
              </w:rPr>
              <w:t xml:space="preserve"> </w:t>
            </w:r>
            <w:r>
              <w:rPr>
                <w:sz w:val="24"/>
              </w:rPr>
              <w:t>горчичники.</w:t>
            </w:r>
            <w:r>
              <w:rPr>
                <w:spacing w:val="-7"/>
                <w:sz w:val="24"/>
              </w:rPr>
              <w:t xml:space="preserve"> </w:t>
            </w:r>
            <w:r>
              <w:rPr>
                <w:sz w:val="24"/>
              </w:rPr>
              <w:t>Формировать</w:t>
            </w:r>
            <w:r>
              <w:rPr>
                <w:spacing w:val="-5"/>
                <w:sz w:val="24"/>
              </w:rPr>
              <w:t xml:space="preserve"> </w:t>
            </w:r>
            <w:r>
              <w:rPr>
                <w:sz w:val="24"/>
              </w:rPr>
              <w:t>уважение к маме.</w:t>
            </w:r>
          </w:p>
        </w:tc>
      </w:tr>
      <w:tr w14:paraId="3388B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922" w:type="dxa"/>
            <w:gridSpan w:val="4"/>
          </w:tcPr>
          <w:p w14:paraId="0B4D806A">
            <w:pPr>
              <w:pStyle w:val="9"/>
              <w:spacing w:line="258" w:lineRule="exact"/>
              <w:ind w:left="12" w:right="1"/>
              <w:jc w:val="center"/>
              <w:rPr>
                <w:b/>
                <w:sz w:val="24"/>
              </w:rPr>
            </w:pPr>
            <w:r>
              <w:rPr>
                <w:b/>
                <w:spacing w:val="-4"/>
                <w:sz w:val="24"/>
              </w:rPr>
              <w:t>Март</w:t>
            </w:r>
          </w:p>
        </w:tc>
      </w:tr>
      <w:tr w14:paraId="351D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02" w:type="dxa"/>
          </w:tcPr>
          <w:p w14:paraId="2F0A758A">
            <w:pPr>
              <w:pStyle w:val="9"/>
              <w:spacing w:line="268" w:lineRule="exact"/>
              <w:ind w:left="0" w:right="134"/>
              <w:jc w:val="center"/>
              <w:rPr>
                <w:sz w:val="24"/>
              </w:rPr>
            </w:pPr>
            <w:r>
              <w:rPr>
                <w:spacing w:val="-5"/>
                <w:sz w:val="24"/>
              </w:rPr>
              <w:t>26</w:t>
            </w:r>
          </w:p>
        </w:tc>
        <w:tc>
          <w:tcPr>
            <w:tcW w:w="2551" w:type="dxa"/>
          </w:tcPr>
          <w:p w14:paraId="4E1307F3">
            <w:pPr>
              <w:pStyle w:val="9"/>
              <w:spacing w:line="268" w:lineRule="exact"/>
              <w:ind w:left="111"/>
              <w:rPr>
                <w:sz w:val="24"/>
              </w:rPr>
            </w:pPr>
            <w:r>
              <w:rPr>
                <w:sz w:val="24"/>
              </w:rPr>
              <w:t>Праздник</w:t>
            </w:r>
            <w:r>
              <w:rPr>
                <w:spacing w:val="-2"/>
                <w:sz w:val="24"/>
              </w:rPr>
              <w:t xml:space="preserve"> </w:t>
            </w:r>
            <w:r>
              <w:rPr>
                <w:spacing w:val="-5"/>
                <w:sz w:val="24"/>
              </w:rPr>
              <w:t>мам</w:t>
            </w:r>
          </w:p>
        </w:tc>
        <w:tc>
          <w:tcPr>
            <w:tcW w:w="2554" w:type="dxa"/>
          </w:tcPr>
          <w:p w14:paraId="443ED0E2">
            <w:pPr>
              <w:pStyle w:val="9"/>
              <w:spacing w:line="268" w:lineRule="exact"/>
              <w:ind w:left="111"/>
              <w:rPr>
                <w:sz w:val="24"/>
              </w:rPr>
            </w:pPr>
            <w:r>
              <w:rPr>
                <w:spacing w:val="-2"/>
                <w:sz w:val="24"/>
              </w:rPr>
              <w:t>«Варвара-краса,</w:t>
            </w:r>
          </w:p>
          <w:p w14:paraId="0F8D1951">
            <w:pPr>
              <w:pStyle w:val="9"/>
              <w:spacing w:line="264" w:lineRule="exact"/>
              <w:ind w:left="111"/>
              <w:rPr>
                <w:sz w:val="24"/>
              </w:rPr>
            </w:pPr>
            <w:r>
              <w:rPr>
                <w:sz w:val="24"/>
              </w:rPr>
              <w:t>длинная</w:t>
            </w:r>
            <w:r>
              <w:rPr>
                <w:spacing w:val="-4"/>
                <w:sz w:val="24"/>
              </w:rPr>
              <w:t xml:space="preserve"> </w:t>
            </w:r>
            <w:r>
              <w:rPr>
                <w:spacing w:val="-2"/>
                <w:sz w:val="24"/>
              </w:rPr>
              <w:t>коса»</w:t>
            </w:r>
          </w:p>
        </w:tc>
        <w:tc>
          <w:tcPr>
            <w:tcW w:w="9215" w:type="dxa"/>
          </w:tcPr>
          <w:p w14:paraId="4882F26B">
            <w:pPr>
              <w:pStyle w:val="9"/>
              <w:spacing w:line="268" w:lineRule="exact"/>
              <w:ind w:left="469"/>
              <w:rPr>
                <w:sz w:val="24"/>
              </w:rPr>
            </w:pPr>
            <w:r>
              <w:rPr>
                <w:sz w:val="24"/>
              </w:rPr>
              <w:t>Программное</w:t>
            </w:r>
            <w:r>
              <w:rPr>
                <w:spacing w:val="-5"/>
                <w:sz w:val="24"/>
              </w:rPr>
              <w:t xml:space="preserve"> </w:t>
            </w:r>
            <w:r>
              <w:rPr>
                <w:sz w:val="24"/>
              </w:rPr>
              <w:t>содержание.</w:t>
            </w:r>
            <w:r>
              <w:rPr>
                <w:spacing w:val="-3"/>
                <w:sz w:val="24"/>
              </w:rPr>
              <w:t xml:space="preserve"> </w:t>
            </w:r>
            <w:r>
              <w:rPr>
                <w:sz w:val="24"/>
              </w:rPr>
              <w:t>Знакомить</w:t>
            </w:r>
            <w:r>
              <w:rPr>
                <w:spacing w:val="-3"/>
                <w:sz w:val="24"/>
              </w:rPr>
              <w:t xml:space="preserve"> </w:t>
            </w:r>
            <w:r>
              <w:rPr>
                <w:sz w:val="24"/>
              </w:rPr>
              <w:t>детей</w:t>
            </w:r>
            <w:r>
              <w:rPr>
                <w:spacing w:val="-3"/>
                <w:sz w:val="24"/>
              </w:rPr>
              <w:t xml:space="preserve"> </w:t>
            </w:r>
            <w:r>
              <w:rPr>
                <w:sz w:val="24"/>
              </w:rPr>
              <w:t>с</w:t>
            </w:r>
            <w:r>
              <w:rPr>
                <w:spacing w:val="-3"/>
                <w:sz w:val="24"/>
              </w:rPr>
              <w:t xml:space="preserve"> </w:t>
            </w:r>
            <w:r>
              <w:rPr>
                <w:sz w:val="24"/>
              </w:rPr>
              <w:t>трудом</w:t>
            </w:r>
            <w:r>
              <w:rPr>
                <w:spacing w:val="-3"/>
                <w:sz w:val="24"/>
              </w:rPr>
              <w:t xml:space="preserve"> </w:t>
            </w:r>
            <w:r>
              <w:rPr>
                <w:sz w:val="24"/>
              </w:rPr>
              <w:t>мамы,</w:t>
            </w:r>
            <w:r>
              <w:rPr>
                <w:spacing w:val="-3"/>
                <w:sz w:val="24"/>
              </w:rPr>
              <w:t xml:space="preserve"> </w:t>
            </w:r>
            <w:r>
              <w:rPr>
                <w:sz w:val="24"/>
              </w:rPr>
              <w:t>дать</w:t>
            </w:r>
            <w:r>
              <w:rPr>
                <w:spacing w:val="-2"/>
                <w:sz w:val="24"/>
              </w:rPr>
              <w:t xml:space="preserve"> </w:t>
            </w:r>
            <w:r>
              <w:rPr>
                <w:sz w:val="24"/>
              </w:rPr>
              <w:t>представление</w:t>
            </w:r>
            <w:r>
              <w:rPr>
                <w:spacing w:val="-3"/>
                <w:sz w:val="24"/>
              </w:rPr>
              <w:t xml:space="preserve"> </w:t>
            </w:r>
            <w:r>
              <w:rPr>
                <w:spacing w:val="-10"/>
                <w:sz w:val="24"/>
              </w:rPr>
              <w:t>о</w:t>
            </w:r>
          </w:p>
          <w:p w14:paraId="0FAC616D">
            <w:pPr>
              <w:pStyle w:val="9"/>
              <w:spacing w:line="264" w:lineRule="exact"/>
              <w:ind w:left="109"/>
              <w:rPr>
                <w:sz w:val="24"/>
              </w:rPr>
            </w:pPr>
            <w:r>
              <w:rPr>
                <w:sz w:val="24"/>
              </w:rPr>
              <w:t>том,</w:t>
            </w:r>
            <w:r>
              <w:rPr>
                <w:spacing w:val="-4"/>
                <w:sz w:val="24"/>
              </w:rPr>
              <w:t xml:space="preserve"> </w:t>
            </w:r>
            <w:r>
              <w:rPr>
                <w:sz w:val="24"/>
              </w:rPr>
              <w:t>что</w:t>
            </w:r>
            <w:r>
              <w:rPr>
                <w:spacing w:val="-1"/>
                <w:sz w:val="24"/>
              </w:rPr>
              <w:t xml:space="preserve"> </w:t>
            </w:r>
            <w:r>
              <w:rPr>
                <w:sz w:val="24"/>
              </w:rPr>
              <w:t>мама</w:t>
            </w:r>
            <w:r>
              <w:rPr>
                <w:spacing w:val="-2"/>
                <w:sz w:val="24"/>
              </w:rPr>
              <w:t xml:space="preserve"> </w:t>
            </w:r>
            <w:r>
              <w:rPr>
                <w:sz w:val="24"/>
              </w:rPr>
              <w:t>проявляет</w:t>
            </w:r>
            <w:r>
              <w:rPr>
                <w:spacing w:val="-1"/>
                <w:sz w:val="24"/>
              </w:rPr>
              <w:t xml:space="preserve"> </w:t>
            </w:r>
            <w:r>
              <w:rPr>
                <w:sz w:val="24"/>
              </w:rPr>
              <w:t>заботу</w:t>
            </w:r>
            <w:r>
              <w:rPr>
                <w:spacing w:val="-9"/>
                <w:sz w:val="24"/>
              </w:rPr>
              <w:t xml:space="preserve"> </w:t>
            </w:r>
            <w:r>
              <w:rPr>
                <w:sz w:val="24"/>
              </w:rPr>
              <w:t>о</w:t>
            </w:r>
            <w:r>
              <w:rPr>
                <w:spacing w:val="1"/>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о</w:t>
            </w:r>
            <w:r>
              <w:rPr>
                <w:spacing w:val="-1"/>
                <w:sz w:val="24"/>
              </w:rPr>
              <w:t xml:space="preserve"> </w:t>
            </w:r>
            <w:r>
              <w:rPr>
                <w:sz w:val="24"/>
              </w:rPr>
              <w:t>своем</w:t>
            </w:r>
            <w:r>
              <w:rPr>
                <w:spacing w:val="-2"/>
                <w:sz w:val="24"/>
              </w:rPr>
              <w:t xml:space="preserve"> </w:t>
            </w:r>
            <w:r>
              <w:rPr>
                <w:sz w:val="24"/>
              </w:rPr>
              <w:t>любимом</w:t>
            </w:r>
            <w:r>
              <w:rPr>
                <w:spacing w:val="-2"/>
                <w:sz w:val="24"/>
              </w:rPr>
              <w:t xml:space="preserve"> ребенке.</w:t>
            </w:r>
          </w:p>
        </w:tc>
      </w:tr>
    </w:tbl>
    <w:p w14:paraId="7B3D8398">
      <w:pPr>
        <w:pStyle w:val="9"/>
        <w:spacing w:after="0" w:line="264" w:lineRule="exact"/>
        <w:rPr>
          <w:sz w:val="24"/>
        </w:rPr>
        <w:sectPr>
          <w:pgSz w:w="16850" w:h="11920" w:orient="landscape"/>
          <w:pgMar w:top="1060" w:right="708" w:bottom="1620" w:left="566" w:header="0" w:footer="1360" w:gutter="0"/>
          <w:cols w:space="720" w:num="1"/>
        </w:sectPr>
      </w:pPr>
    </w:p>
    <w:p w14:paraId="4C057007">
      <w:pPr>
        <w:pStyle w:val="6"/>
        <w:spacing w:before="5"/>
        <w:ind w:left="0" w:firstLine="0"/>
        <w:jc w:val="left"/>
        <w:rPr>
          <w:b/>
          <w:i/>
          <w:sz w:val="2"/>
        </w:rPr>
      </w:pPr>
    </w:p>
    <w:tbl>
      <w:tblPr>
        <w:tblStyle w:val="5"/>
        <w:tblW w:w="0" w:type="auto"/>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2"/>
        <w:gridCol w:w="2551"/>
        <w:gridCol w:w="2554"/>
        <w:gridCol w:w="9215"/>
      </w:tblGrid>
      <w:tr w14:paraId="621D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02" w:type="dxa"/>
          </w:tcPr>
          <w:p w14:paraId="38A51868">
            <w:pPr>
              <w:pStyle w:val="9"/>
              <w:ind w:left="0"/>
              <w:rPr>
                <w:sz w:val="20"/>
              </w:rPr>
            </w:pPr>
          </w:p>
        </w:tc>
        <w:tc>
          <w:tcPr>
            <w:tcW w:w="2551" w:type="dxa"/>
          </w:tcPr>
          <w:p w14:paraId="65C89A8D">
            <w:pPr>
              <w:pStyle w:val="9"/>
              <w:ind w:left="0"/>
              <w:rPr>
                <w:sz w:val="20"/>
              </w:rPr>
            </w:pPr>
          </w:p>
        </w:tc>
        <w:tc>
          <w:tcPr>
            <w:tcW w:w="2554" w:type="dxa"/>
          </w:tcPr>
          <w:p w14:paraId="182FC682">
            <w:pPr>
              <w:pStyle w:val="9"/>
              <w:spacing w:line="256" w:lineRule="exact"/>
              <w:ind w:left="111"/>
              <w:rPr>
                <w:sz w:val="24"/>
              </w:rPr>
            </w:pPr>
            <w:r>
              <w:rPr>
                <w:spacing w:val="-2"/>
                <w:sz w:val="24"/>
              </w:rPr>
              <w:t>О.В.Дыбина,с.36</w:t>
            </w:r>
          </w:p>
        </w:tc>
        <w:tc>
          <w:tcPr>
            <w:tcW w:w="9215" w:type="dxa"/>
          </w:tcPr>
          <w:p w14:paraId="574AF761">
            <w:pPr>
              <w:pStyle w:val="9"/>
              <w:spacing w:line="256" w:lineRule="exact"/>
              <w:ind w:left="109"/>
              <w:rPr>
                <w:sz w:val="24"/>
              </w:rPr>
            </w:pPr>
            <w:r>
              <w:rPr>
                <w:sz w:val="24"/>
              </w:rPr>
              <w:t>Формировать</w:t>
            </w:r>
            <w:r>
              <w:rPr>
                <w:spacing w:val="-1"/>
                <w:sz w:val="24"/>
              </w:rPr>
              <w:t xml:space="preserve"> </w:t>
            </w:r>
            <w:r>
              <w:rPr>
                <w:sz w:val="24"/>
              </w:rPr>
              <w:t>уважение</w:t>
            </w:r>
            <w:r>
              <w:rPr>
                <w:spacing w:val="-4"/>
                <w:sz w:val="24"/>
              </w:rPr>
              <w:t xml:space="preserve"> </w:t>
            </w:r>
            <w:r>
              <w:rPr>
                <w:sz w:val="24"/>
              </w:rPr>
              <w:t>к</w:t>
            </w:r>
            <w:r>
              <w:rPr>
                <w:spacing w:val="-2"/>
                <w:sz w:val="24"/>
              </w:rPr>
              <w:t xml:space="preserve"> </w:t>
            </w:r>
            <w:r>
              <w:rPr>
                <w:spacing w:val="-4"/>
                <w:sz w:val="24"/>
              </w:rPr>
              <w:t>маме</w:t>
            </w:r>
          </w:p>
        </w:tc>
      </w:tr>
      <w:tr w14:paraId="66B75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602" w:type="dxa"/>
          </w:tcPr>
          <w:p w14:paraId="1F198EB4">
            <w:pPr>
              <w:pStyle w:val="9"/>
              <w:spacing w:line="270" w:lineRule="exact"/>
              <w:ind w:left="0" w:right="134"/>
              <w:jc w:val="center"/>
              <w:rPr>
                <w:sz w:val="24"/>
              </w:rPr>
            </w:pPr>
            <w:r>
              <w:rPr>
                <w:spacing w:val="-5"/>
                <w:sz w:val="24"/>
              </w:rPr>
              <w:t>27</w:t>
            </w:r>
          </w:p>
        </w:tc>
        <w:tc>
          <w:tcPr>
            <w:tcW w:w="2551" w:type="dxa"/>
          </w:tcPr>
          <w:p w14:paraId="1EAFF799">
            <w:pPr>
              <w:pStyle w:val="9"/>
              <w:spacing w:line="270" w:lineRule="exact"/>
              <w:ind w:left="111"/>
              <w:rPr>
                <w:sz w:val="24"/>
              </w:rPr>
            </w:pPr>
            <w:r>
              <w:rPr>
                <w:sz w:val="24"/>
              </w:rPr>
              <w:t>Женские</w:t>
            </w:r>
            <w:r>
              <w:rPr>
                <w:spacing w:val="-3"/>
                <w:sz w:val="24"/>
              </w:rPr>
              <w:t xml:space="preserve"> </w:t>
            </w:r>
            <w:r>
              <w:rPr>
                <w:spacing w:val="-2"/>
                <w:sz w:val="24"/>
              </w:rPr>
              <w:t>профессии</w:t>
            </w:r>
          </w:p>
        </w:tc>
        <w:tc>
          <w:tcPr>
            <w:tcW w:w="2554" w:type="dxa"/>
          </w:tcPr>
          <w:p w14:paraId="0A553151">
            <w:pPr>
              <w:pStyle w:val="9"/>
              <w:ind w:left="111" w:right="706"/>
              <w:rPr>
                <w:sz w:val="24"/>
              </w:rPr>
            </w:pPr>
            <w:r>
              <w:rPr>
                <w:sz w:val="24"/>
              </w:rPr>
              <w:t>«Приключение</w:t>
            </w:r>
            <w:r>
              <w:rPr>
                <w:spacing w:val="-15"/>
                <w:sz w:val="24"/>
              </w:rPr>
              <w:t xml:space="preserve"> </w:t>
            </w:r>
            <w:r>
              <w:rPr>
                <w:sz w:val="24"/>
              </w:rPr>
              <w:t xml:space="preserve">в </w:t>
            </w:r>
            <w:r>
              <w:rPr>
                <w:spacing w:val="-2"/>
                <w:sz w:val="24"/>
              </w:rPr>
              <w:t>комнате»</w:t>
            </w:r>
          </w:p>
          <w:p w14:paraId="3547ACF0">
            <w:pPr>
              <w:pStyle w:val="9"/>
              <w:ind w:left="111"/>
              <w:rPr>
                <w:sz w:val="24"/>
              </w:rPr>
            </w:pPr>
            <w:r>
              <w:rPr>
                <w:spacing w:val="-2"/>
                <w:sz w:val="24"/>
              </w:rPr>
              <w:t>О.В.Дыбина,с.41</w:t>
            </w:r>
          </w:p>
        </w:tc>
        <w:tc>
          <w:tcPr>
            <w:tcW w:w="9215" w:type="dxa"/>
          </w:tcPr>
          <w:p w14:paraId="29C02E2B">
            <w:pPr>
              <w:pStyle w:val="9"/>
              <w:spacing w:line="270" w:lineRule="exact"/>
              <w:ind w:left="109"/>
              <w:rPr>
                <w:sz w:val="24"/>
              </w:rPr>
            </w:pPr>
            <w:r>
              <w:rPr>
                <w:sz w:val="24"/>
              </w:rPr>
              <w:t>Тема</w:t>
            </w:r>
            <w:r>
              <w:rPr>
                <w:spacing w:val="-2"/>
                <w:sz w:val="24"/>
              </w:rPr>
              <w:t xml:space="preserve"> </w:t>
            </w:r>
            <w:r>
              <w:rPr>
                <w:sz w:val="24"/>
              </w:rPr>
              <w:t>«Приключение</w:t>
            </w:r>
            <w:r>
              <w:rPr>
                <w:spacing w:val="-6"/>
                <w:sz w:val="24"/>
              </w:rPr>
              <w:t xml:space="preserve"> </w:t>
            </w:r>
            <w:r>
              <w:rPr>
                <w:sz w:val="24"/>
              </w:rPr>
              <w:t>в</w:t>
            </w:r>
            <w:r>
              <w:rPr>
                <w:spacing w:val="-5"/>
                <w:sz w:val="24"/>
              </w:rPr>
              <w:t xml:space="preserve"> </w:t>
            </w:r>
            <w:r>
              <w:rPr>
                <w:spacing w:val="-2"/>
                <w:sz w:val="24"/>
              </w:rPr>
              <w:t>комнате»</w:t>
            </w:r>
          </w:p>
          <w:p w14:paraId="7F8D1666">
            <w:pPr>
              <w:pStyle w:val="9"/>
              <w:ind w:left="289"/>
              <w:rPr>
                <w:sz w:val="24"/>
              </w:rPr>
            </w:pPr>
            <w:r>
              <w:rPr>
                <w:sz w:val="24"/>
              </w:rPr>
              <w:t>Программное</w:t>
            </w:r>
            <w:r>
              <w:rPr>
                <w:spacing w:val="-2"/>
                <w:sz w:val="24"/>
              </w:rPr>
              <w:t xml:space="preserve"> </w:t>
            </w:r>
            <w:r>
              <w:rPr>
                <w:sz w:val="24"/>
              </w:rPr>
              <w:t>содержание.</w:t>
            </w:r>
            <w:r>
              <w:rPr>
                <w:spacing w:val="-3"/>
                <w:sz w:val="24"/>
              </w:rPr>
              <w:t xml:space="preserve"> </w:t>
            </w:r>
            <w:r>
              <w:rPr>
                <w:sz w:val="24"/>
              </w:rPr>
              <w:t>Продолжать</w:t>
            </w:r>
            <w:r>
              <w:rPr>
                <w:spacing w:val="-3"/>
                <w:sz w:val="24"/>
              </w:rPr>
              <w:t xml:space="preserve"> </w:t>
            </w:r>
            <w:r>
              <w:rPr>
                <w:sz w:val="24"/>
              </w:rPr>
              <w:t>знакомить</w:t>
            </w:r>
            <w:r>
              <w:rPr>
                <w:spacing w:val="-3"/>
                <w:sz w:val="24"/>
              </w:rPr>
              <w:t xml:space="preserve"> </w:t>
            </w:r>
            <w:r>
              <w:rPr>
                <w:sz w:val="24"/>
              </w:rPr>
              <w:t>детей</w:t>
            </w:r>
            <w:r>
              <w:rPr>
                <w:spacing w:val="-2"/>
                <w:sz w:val="24"/>
              </w:rPr>
              <w:t xml:space="preserve"> </w:t>
            </w:r>
            <w:r>
              <w:rPr>
                <w:sz w:val="24"/>
              </w:rPr>
              <w:t>с</w:t>
            </w:r>
            <w:r>
              <w:rPr>
                <w:spacing w:val="-4"/>
                <w:sz w:val="24"/>
              </w:rPr>
              <w:t xml:space="preserve"> </w:t>
            </w:r>
            <w:r>
              <w:rPr>
                <w:sz w:val="24"/>
              </w:rPr>
              <w:t>трудом</w:t>
            </w:r>
            <w:r>
              <w:rPr>
                <w:spacing w:val="-2"/>
                <w:sz w:val="24"/>
              </w:rPr>
              <w:t xml:space="preserve"> </w:t>
            </w:r>
            <w:r>
              <w:rPr>
                <w:sz w:val="24"/>
              </w:rPr>
              <w:t>мамы</w:t>
            </w:r>
            <w:r>
              <w:rPr>
                <w:spacing w:val="-2"/>
                <w:sz w:val="24"/>
              </w:rPr>
              <w:t xml:space="preserve"> </w:t>
            </w:r>
            <w:r>
              <w:rPr>
                <w:spacing w:val="-4"/>
                <w:sz w:val="24"/>
              </w:rPr>
              <w:t>дома</w:t>
            </w:r>
          </w:p>
          <w:p w14:paraId="4E4ECDFF">
            <w:pPr>
              <w:pStyle w:val="9"/>
              <w:ind w:left="109"/>
              <w:rPr>
                <w:sz w:val="24"/>
              </w:rPr>
            </w:pPr>
            <w:r>
              <w:rPr>
                <w:sz w:val="24"/>
              </w:rPr>
              <w:t>(убирается,</w:t>
            </w:r>
            <w:r>
              <w:rPr>
                <w:spacing w:val="-5"/>
                <w:sz w:val="24"/>
              </w:rPr>
              <w:t xml:space="preserve"> </w:t>
            </w:r>
            <w:r>
              <w:rPr>
                <w:sz w:val="24"/>
              </w:rPr>
              <w:t>моет</w:t>
            </w:r>
            <w:r>
              <w:rPr>
                <w:spacing w:val="-5"/>
                <w:sz w:val="24"/>
              </w:rPr>
              <w:t xml:space="preserve"> </w:t>
            </w:r>
            <w:r>
              <w:rPr>
                <w:sz w:val="24"/>
              </w:rPr>
              <w:t>посуду,</w:t>
            </w:r>
            <w:r>
              <w:rPr>
                <w:spacing w:val="-4"/>
                <w:sz w:val="24"/>
              </w:rPr>
              <w:t xml:space="preserve"> </w:t>
            </w:r>
            <w:r>
              <w:rPr>
                <w:sz w:val="24"/>
              </w:rPr>
              <w:t>чистит</w:t>
            </w:r>
            <w:r>
              <w:rPr>
                <w:spacing w:val="-5"/>
                <w:sz w:val="24"/>
              </w:rPr>
              <w:t xml:space="preserve"> </w:t>
            </w:r>
            <w:r>
              <w:rPr>
                <w:sz w:val="24"/>
              </w:rPr>
              <w:t>ковры,</w:t>
            </w:r>
            <w:r>
              <w:rPr>
                <w:spacing w:val="-5"/>
                <w:sz w:val="24"/>
              </w:rPr>
              <w:t xml:space="preserve"> </w:t>
            </w:r>
            <w:r>
              <w:rPr>
                <w:sz w:val="24"/>
              </w:rPr>
              <w:t>палас,</w:t>
            </w:r>
            <w:r>
              <w:rPr>
                <w:spacing w:val="-4"/>
                <w:sz w:val="24"/>
              </w:rPr>
              <w:t xml:space="preserve"> </w:t>
            </w:r>
            <w:r>
              <w:rPr>
                <w:sz w:val="24"/>
              </w:rPr>
              <w:t>ухаживает</w:t>
            </w:r>
            <w:r>
              <w:rPr>
                <w:spacing w:val="-5"/>
                <w:sz w:val="24"/>
              </w:rPr>
              <w:t xml:space="preserve"> </w:t>
            </w:r>
            <w:r>
              <w:rPr>
                <w:sz w:val="24"/>
              </w:rPr>
              <w:t>за</w:t>
            </w:r>
            <w:r>
              <w:rPr>
                <w:spacing w:val="-6"/>
                <w:sz w:val="24"/>
              </w:rPr>
              <w:t xml:space="preserve"> </w:t>
            </w:r>
            <w:r>
              <w:rPr>
                <w:sz w:val="24"/>
              </w:rPr>
              <w:t>комнатными</w:t>
            </w:r>
            <w:r>
              <w:rPr>
                <w:spacing w:val="-5"/>
                <w:sz w:val="24"/>
              </w:rPr>
              <w:t xml:space="preserve"> </w:t>
            </w:r>
            <w:r>
              <w:rPr>
                <w:sz w:val="24"/>
              </w:rPr>
              <w:t>растениями, вытирает пыль, стирает и гладит белье). Формировать уважение к маме, желание</w:t>
            </w:r>
          </w:p>
          <w:p w14:paraId="5B45815C">
            <w:pPr>
              <w:pStyle w:val="9"/>
              <w:spacing w:line="264" w:lineRule="exact"/>
              <w:ind w:left="109"/>
              <w:rPr>
                <w:sz w:val="24"/>
              </w:rPr>
            </w:pPr>
            <w:r>
              <w:rPr>
                <w:sz w:val="24"/>
              </w:rPr>
              <w:t>помогать</w:t>
            </w:r>
            <w:r>
              <w:rPr>
                <w:spacing w:val="-1"/>
                <w:sz w:val="24"/>
              </w:rPr>
              <w:t xml:space="preserve"> </w:t>
            </w:r>
            <w:r>
              <w:rPr>
                <w:sz w:val="24"/>
              </w:rPr>
              <w:t>ей</w:t>
            </w:r>
            <w:r>
              <w:rPr>
                <w:spacing w:val="-2"/>
                <w:sz w:val="24"/>
              </w:rPr>
              <w:t xml:space="preserve"> </w:t>
            </w:r>
            <w:r>
              <w:rPr>
                <w:sz w:val="24"/>
              </w:rPr>
              <w:t>в</w:t>
            </w:r>
            <w:r>
              <w:rPr>
                <w:spacing w:val="-1"/>
                <w:sz w:val="24"/>
              </w:rPr>
              <w:t xml:space="preserve"> </w:t>
            </w:r>
            <w:r>
              <w:rPr>
                <w:sz w:val="24"/>
              </w:rPr>
              <w:t>работе</w:t>
            </w:r>
            <w:r>
              <w:rPr>
                <w:spacing w:val="-2"/>
                <w:sz w:val="24"/>
              </w:rPr>
              <w:t xml:space="preserve"> </w:t>
            </w:r>
            <w:r>
              <w:rPr>
                <w:sz w:val="24"/>
              </w:rPr>
              <w:t>по</w:t>
            </w:r>
            <w:r>
              <w:rPr>
                <w:spacing w:val="-1"/>
                <w:sz w:val="24"/>
              </w:rPr>
              <w:t xml:space="preserve"> </w:t>
            </w:r>
            <w:r>
              <w:rPr>
                <w:spacing w:val="-4"/>
                <w:sz w:val="24"/>
              </w:rPr>
              <w:t>дому.</w:t>
            </w:r>
          </w:p>
        </w:tc>
      </w:tr>
      <w:tr w14:paraId="22EB6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602" w:type="dxa"/>
          </w:tcPr>
          <w:p w14:paraId="047429AE">
            <w:pPr>
              <w:pStyle w:val="9"/>
              <w:spacing w:line="268" w:lineRule="exact"/>
              <w:rPr>
                <w:sz w:val="24"/>
              </w:rPr>
            </w:pPr>
            <w:r>
              <w:rPr>
                <w:spacing w:val="-5"/>
                <w:sz w:val="24"/>
              </w:rPr>
              <w:t>28,</w:t>
            </w:r>
          </w:p>
          <w:p w14:paraId="0541087C">
            <w:pPr>
              <w:pStyle w:val="9"/>
              <w:rPr>
                <w:sz w:val="24"/>
              </w:rPr>
            </w:pPr>
            <w:r>
              <w:rPr>
                <w:spacing w:val="-5"/>
                <w:sz w:val="24"/>
              </w:rPr>
              <w:t>29</w:t>
            </w:r>
          </w:p>
        </w:tc>
        <w:tc>
          <w:tcPr>
            <w:tcW w:w="2551" w:type="dxa"/>
          </w:tcPr>
          <w:p w14:paraId="7AACC88C">
            <w:pPr>
              <w:pStyle w:val="9"/>
              <w:spacing w:line="268" w:lineRule="exact"/>
              <w:ind w:left="111"/>
              <w:rPr>
                <w:sz w:val="24"/>
              </w:rPr>
            </w:pPr>
            <w:r>
              <w:rPr>
                <w:sz w:val="24"/>
              </w:rPr>
              <w:t>Признаки</w:t>
            </w:r>
            <w:r>
              <w:rPr>
                <w:spacing w:val="-5"/>
                <w:sz w:val="24"/>
              </w:rPr>
              <w:t xml:space="preserve"> </w:t>
            </w:r>
            <w:r>
              <w:rPr>
                <w:spacing w:val="-2"/>
                <w:sz w:val="24"/>
              </w:rPr>
              <w:t>весны.</w:t>
            </w:r>
          </w:p>
        </w:tc>
        <w:tc>
          <w:tcPr>
            <w:tcW w:w="2554" w:type="dxa"/>
          </w:tcPr>
          <w:p w14:paraId="16BA2EA9">
            <w:pPr>
              <w:pStyle w:val="9"/>
              <w:ind w:left="111" w:right="275"/>
              <w:jc w:val="both"/>
              <w:rPr>
                <w:sz w:val="22"/>
              </w:rPr>
            </w:pPr>
            <w:r>
              <w:rPr>
                <w:sz w:val="22"/>
              </w:rPr>
              <w:t>"Там</w:t>
            </w:r>
            <w:r>
              <w:rPr>
                <w:spacing w:val="-11"/>
                <w:sz w:val="22"/>
              </w:rPr>
              <w:t xml:space="preserve"> </w:t>
            </w:r>
            <w:r>
              <w:rPr>
                <w:sz w:val="22"/>
              </w:rPr>
              <w:t>и</w:t>
            </w:r>
            <w:r>
              <w:rPr>
                <w:spacing w:val="-12"/>
                <w:sz w:val="22"/>
              </w:rPr>
              <w:t xml:space="preserve"> </w:t>
            </w:r>
            <w:r>
              <w:rPr>
                <w:sz w:val="22"/>
              </w:rPr>
              <w:t>тут</w:t>
            </w:r>
            <w:r>
              <w:rPr>
                <w:spacing w:val="-11"/>
                <w:sz w:val="22"/>
              </w:rPr>
              <w:t xml:space="preserve"> </w:t>
            </w:r>
            <w:r>
              <w:rPr>
                <w:sz w:val="22"/>
              </w:rPr>
              <w:t>одуванчики растут"</w:t>
            </w:r>
            <w:r>
              <w:rPr>
                <w:spacing w:val="-14"/>
                <w:sz w:val="22"/>
              </w:rPr>
              <w:t xml:space="preserve"> </w:t>
            </w:r>
            <w:r>
              <w:rPr>
                <w:sz w:val="22"/>
              </w:rPr>
              <w:t>Л.И.Мосягина, с.</w:t>
            </w:r>
            <w:r>
              <w:rPr>
                <w:spacing w:val="40"/>
                <w:sz w:val="22"/>
              </w:rPr>
              <w:t xml:space="preserve"> </w:t>
            </w:r>
            <w:r>
              <w:rPr>
                <w:sz w:val="22"/>
              </w:rPr>
              <w:t>42</w:t>
            </w:r>
          </w:p>
          <w:p w14:paraId="1AAA558B">
            <w:pPr>
              <w:pStyle w:val="9"/>
              <w:spacing w:line="252" w:lineRule="exact"/>
              <w:ind w:left="111" w:right="456"/>
              <w:jc w:val="both"/>
              <w:rPr>
                <w:sz w:val="22"/>
              </w:rPr>
            </w:pPr>
            <w:r>
              <w:rPr>
                <w:sz w:val="22"/>
              </w:rPr>
              <w:t>"Что такое капель? "Л.И.Мосягина,</w:t>
            </w:r>
            <w:r>
              <w:rPr>
                <w:spacing w:val="-6"/>
                <w:sz w:val="22"/>
              </w:rPr>
              <w:t xml:space="preserve"> </w:t>
            </w:r>
            <w:r>
              <w:rPr>
                <w:sz w:val="22"/>
              </w:rPr>
              <w:t>с.</w:t>
            </w:r>
            <w:r>
              <w:rPr>
                <w:spacing w:val="-8"/>
                <w:sz w:val="22"/>
              </w:rPr>
              <w:t xml:space="preserve"> </w:t>
            </w:r>
            <w:r>
              <w:rPr>
                <w:spacing w:val="-5"/>
                <w:sz w:val="22"/>
              </w:rPr>
              <w:t>36</w:t>
            </w:r>
          </w:p>
        </w:tc>
        <w:tc>
          <w:tcPr>
            <w:tcW w:w="9215" w:type="dxa"/>
          </w:tcPr>
          <w:p w14:paraId="6DE1FD85">
            <w:pPr>
              <w:pStyle w:val="9"/>
              <w:ind w:left="109" w:right="98"/>
              <w:rPr>
                <w:sz w:val="24"/>
              </w:rPr>
            </w:pPr>
            <w:r>
              <w:rPr>
                <w:sz w:val="24"/>
              </w:rPr>
              <w:t>Развивать</w:t>
            </w:r>
            <w:r>
              <w:rPr>
                <w:spacing w:val="-8"/>
                <w:sz w:val="24"/>
              </w:rPr>
              <w:t xml:space="preserve"> </w:t>
            </w:r>
            <w:r>
              <w:rPr>
                <w:sz w:val="24"/>
              </w:rPr>
              <w:t>элементарные</w:t>
            </w:r>
            <w:r>
              <w:rPr>
                <w:spacing w:val="-9"/>
                <w:sz w:val="24"/>
              </w:rPr>
              <w:t xml:space="preserve"> </w:t>
            </w:r>
            <w:r>
              <w:rPr>
                <w:sz w:val="24"/>
              </w:rPr>
              <w:t>представления</w:t>
            </w:r>
            <w:r>
              <w:rPr>
                <w:spacing w:val="-8"/>
                <w:sz w:val="24"/>
              </w:rPr>
              <w:t xml:space="preserve"> </w:t>
            </w:r>
            <w:r>
              <w:rPr>
                <w:sz w:val="24"/>
              </w:rPr>
              <w:t>о</w:t>
            </w:r>
            <w:r>
              <w:rPr>
                <w:spacing w:val="-8"/>
                <w:sz w:val="24"/>
              </w:rPr>
              <w:t xml:space="preserve"> </w:t>
            </w:r>
            <w:r>
              <w:rPr>
                <w:sz w:val="24"/>
              </w:rPr>
              <w:t>цветах</w:t>
            </w:r>
            <w:r>
              <w:rPr>
                <w:spacing w:val="-6"/>
                <w:sz w:val="24"/>
              </w:rPr>
              <w:t xml:space="preserve"> </w:t>
            </w:r>
            <w:r>
              <w:rPr>
                <w:sz w:val="24"/>
              </w:rPr>
              <w:t>(одуванчики).Побуждать</w:t>
            </w:r>
            <w:r>
              <w:rPr>
                <w:spacing w:val="-8"/>
                <w:sz w:val="24"/>
              </w:rPr>
              <w:t xml:space="preserve"> </w:t>
            </w:r>
            <w:r>
              <w:rPr>
                <w:sz w:val="24"/>
              </w:rPr>
              <w:t>детей узнавать их среди других цветов и называть.</w:t>
            </w:r>
          </w:p>
          <w:p w14:paraId="748BD36C">
            <w:pPr>
              <w:pStyle w:val="9"/>
              <w:ind w:left="109"/>
              <w:rPr>
                <w:sz w:val="24"/>
              </w:rPr>
            </w:pPr>
            <w:r>
              <w:rPr>
                <w:sz w:val="24"/>
              </w:rPr>
              <w:t>Развивать</w:t>
            </w:r>
            <w:r>
              <w:rPr>
                <w:spacing w:val="-5"/>
                <w:sz w:val="24"/>
              </w:rPr>
              <w:t xml:space="preserve"> </w:t>
            </w:r>
            <w:r>
              <w:rPr>
                <w:sz w:val="24"/>
              </w:rPr>
              <w:t>способность</w:t>
            </w:r>
            <w:r>
              <w:rPr>
                <w:spacing w:val="-5"/>
                <w:sz w:val="24"/>
              </w:rPr>
              <w:t xml:space="preserve"> </w:t>
            </w:r>
            <w:r>
              <w:rPr>
                <w:sz w:val="24"/>
              </w:rPr>
              <w:t>к</w:t>
            </w:r>
            <w:r>
              <w:rPr>
                <w:spacing w:val="-3"/>
                <w:sz w:val="24"/>
              </w:rPr>
              <w:t xml:space="preserve"> </w:t>
            </w:r>
            <w:r>
              <w:rPr>
                <w:sz w:val="24"/>
              </w:rPr>
              <w:t>наблюдению</w:t>
            </w:r>
            <w:r>
              <w:rPr>
                <w:spacing w:val="-3"/>
                <w:sz w:val="24"/>
              </w:rPr>
              <w:t xml:space="preserve"> </w:t>
            </w:r>
            <w:r>
              <w:rPr>
                <w:sz w:val="24"/>
              </w:rPr>
              <w:t>за</w:t>
            </w:r>
            <w:r>
              <w:rPr>
                <w:spacing w:val="-4"/>
                <w:sz w:val="24"/>
              </w:rPr>
              <w:t xml:space="preserve"> </w:t>
            </w:r>
            <w:r>
              <w:rPr>
                <w:sz w:val="24"/>
              </w:rPr>
              <w:t>таянием</w:t>
            </w:r>
            <w:r>
              <w:rPr>
                <w:spacing w:val="-4"/>
                <w:sz w:val="24"/>
              </w:rPr>
              <w:t xml:space="preserve"> </w:t>
            </w:r>
            <w:r>
              <w:rPr>
                <w:sz w:val="24"/>
              </w:rPr>
              <w:t>снега</w:t>
            </w:r>
            <w:r>
              <w:rPr>
                <w:spacing w:val="-4"/>
                <w:sz w:val="24"/>
              </w:rPr>
              <w:t xml:space="preserve"> </w:t>
            </w:r>
            <w:r>
              <w:rPr>
                <w:sz w:val="24"/>
              </w:rPr>
              <w:t>,</w:t>
            </w:r>
            <w:r>
              <w:rPr>
                <w:spacing w:val="-3"/>
                <w:sz w:val="24"/>
              </w:rPr>
              <w:t xml:space="preserve"> </w:t>
            </w:r>
            <w:r>
              <w:rPr>
                <w:sz w:val="24"/>
              </w:rPr>
              <w:t>появлением</w:t>
            </w:r>
            <w:r>
              <w:rPr>
                <w:spacing w:val="-2"/>
                <w:sz w:val="24"/>
              </w:rPr>
              <w:t xml:space="preserve"> </w:t>
            </w:r>
            <w:r>
              <w:rPr>
                <w:sz w:val="24"/>
              </w:rPr>
              <w:t>сосулек,</w:t>
            </w:r>
            <w:r>
              <w:rPr>
                <w:spacing w:val="-2"/>
                <w:sz w:val="24"/>
              </w:rPr>
              <w:t xml:space="preserve"> капелью.</w:t>
            </w:r>
          </w:p>
        </w:tc>
      </w:tr>
      <w:tr w14:paraId="37FAC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922" w:type="dxa"/>
            <w:gridSpan w:val="4"/>
          </w:tcPr>
          <w:p w14:paraId="443C4692">
            <w:pPr>
              <w:pStyle w:val="9"/>
              <w:spacing w:line="256" w:lineRule="exact"/>
              <w:ind w:left="12" w:right="1"/>
              <w:jc w:val="center"/>
              <w:rPr>
                <w:b/>
                <w:sz w:val="24"/>
              </w:rPr>
            </w:pPr>
            <w:r>
              <w:rPr>
                <w:b/>
                <w:spacing w:val="-2"/>
                <w:sz w:val="24"/>
              </w:rPr>
              <w:t>Апрель</w:t>
            </w:r>
          </w:p>
        </w:tc>
      </w:tr>
      <w:tr w14:paraId="540CA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02" w:type="dxa"/>
          </w:tcPr>
          <w:p w14:paraId="5E6F6FAF">
            <w:pPr>
              <w:pStyle w:val="9"/>
              <w:spacing w:line="268" w:lineRule="exact"/>
              <w:ind w:left="0" w:right="134"/>
              <w:jc w:val="center"/>
              <w:rPr>
                <w:sz w:val="24"/>
              </w:rPr>
            </w:pPr>
            <w:r>
              <w:rPr>
                <w:spacing w:val="-5"/>
                <w:sz w:val="24"/>
              </w:rPr>
              <w:t>30</w:t>
            </w:r>
          </w:p>
        </w:tc>
        <w:tc>
          <w:tcPr>
            <w:tcW w:w="2551" w:type="dxa"/>
          </w:tcPr>
          <w:p w14:paraId="393476AE">
            <w:pPr>
              <w:pStyle w:val="9"/>
              <w:ind w:left="111" w:right="479"/>
              <w:rPr>
                <w:sz w:val="24"/>
              </w:rPr>
            </w:pPr>
            <w:r>
              <w:rPr>
                <w:sz w:val="24"/>
              </w:rPr>
              <w:t>Перелётные</w:t>
            </w:r>
            <w:r>
              <w:rPr>
                <w:spacing w:val="-15"/>
                <w:sz w:val="24"/>
              </w:rPr>
              <w:t xml:space="preserve"> </w:t>
            </w:r>
            <w:r>
              <w:rPr>
                <w:sz w:val="24"/>
              </w:rPr>
              <w:t xml:space="preserve">птицы </w:t>
            </w:r>
            <w:r>
              <w:rPr>
                <w:spacing w:val="-2"/>
                <w:sz w:val="24"/>
              </w:rPr>
              <w:t>Новосибирской</w:t>
            </w:r>
          </w:p>
          <w:p w14:paraId="24C14F76">
            <w:pPr>
              <w:pStyle w:val="9"/>
              <w:spacing w:line="264" w:lineRule="exact"/>
              <w:ind w:left="111"/>
              <w:rPr>
                <w:sz w:val="24"/>
              </w:rPr>
            </w:pPr>
            <w:r>
              <w:rPr>
                <w:spacing w:val="-2"/>
                <w:sz w:val="24"/>
              </w:rPr>
              <w:t>области</w:t>
            </w:r>
          </w:p>
        </w:tc>
        <w:tc>
          <w:tcPr>
            <w:tcW w:w="2554" w:type="dxa"/>
          </w:tcPr>
          <w:p w14:paraId="11656CB8">
            <w:pPr>
              <w:pStyle w:val="9"/>
              <w:ind w:left="111"/>
              <w:rPr>
                <w:sz w:val="24"/>
              </w:rPr>
            </w:pPr>
            <w:r>
              <w:rPr>
                <w:sz w:val="24"/>
              </w:rPr>
              <w:t>"Птицы</w:t>
            </w:r>
            <w:r>
              <w:rPr>
                <w:spacing w:val="-15"/>
                <w:sz w:val="24"/>
              </w:rPr>
              <w:t xml:space="preserve"> </w:t>
            </w:r>
            <w:r>
              <w:rPr>
                <w:sz w:val="24"/>
              </w:rPr>
              <w:t>-наши</w:t>
            </w:r>
            <w:r>
              <w:rPr>
                <w:spacing w:val="-15"/>
                <w:sz w:val="24"/>
              </w:rPr>
              <w:t xml:space="preserve"> </w:t>
            </w:r>
            <w:r>
              <w:rPr>
                <w:sz w:val="24"/>
              </w:rPr>
              <w:t>друзья" Л.И.Мосягина, с.</w:t>
            </w:r>
            <w:r>
              <w:rPr>
                <w:spacing w:val="40"/>
                <w:sz w:val="24"/>
              </w:rPr>
              <w:t xml:space="preserve"> </w:t>
            </w:r>
            <w:r>
              <w:rPr>
                <w:sz w:val="24"/>
              </w:rPr>
              <w:t>36</w:t>
            </w:r>
          </w:p>
        </w:tc>
        <w:tc>
          <w:tcPr>
            <w:tcW w:w="9215" w:type="dxa"/>
          </w:tcPr>
          <w:p w14:paraId="7701C5BA">
            <w:pPr>
              <w:pStyle w:val="9"/>
              <w:ind w:left="109"/>
              <w:rPr>
                <w:sz w:val="24"/>
              </w:rPr>
            </w:pPr>
            <w:r>
              <w:rPr>
                <w:sz w:val="24"/>
              </w:rPr>
              <w:t>Продолжать</w:t>
            </w:r>
            <w:r>
              <w:rPr>
                <w:spacing w:val="-5"/>
                <w:sz w:val="24"/>
              </w:rPr>
              <w:t xml:space="preserve"> </w:t>
            </w:r>
            <w:r>
              <w:rPr>
                <w:sz w:val="24"/>
              </w:rPr>
              <w:t>развитие</w:t>
            </w:r>
            <w:r>
              <w:rPr>
                <w:spacing w:val="-6"/>
                <w:sz w:val="24"/>
              </w:rPr>
              <w:t xml:space="preserve"> </w:t>
            </w:r>
            <w:r>
              <w:rPr>
                <w:sz w:val="24"/>
              </w:rPr>
              <w:t>элементарных</w:t>
            </w:r>
            <w:r>
              <w:rPr>
                <w:spacing w:val="-4"/>
                <w:sz w:val="24"/>
              </w:rPr>
              <w:t xml:space="preserve"> </w:t>
            </w:r>
            <w:r>
              <w:rPr>
                <w:sz w:val="24"/>
              </w:rPr>
              <w:t>представлений</w:t>
            </w:r>
            <w:r>
              <w:rPr>
                <w:spacing w:val="-5"/>
                <w:sz w:val="24"/>
              </w:rPr>
              <w:t xml:space="preserve"> </w:t>
            </w:r>
            <w:r>
              <w:rPr>
                <w:sz w:val="24"/>
              </w:rPr>
              <w:t>о</w:t>
            </w:r>
            <w:r>
              <w:rPr>
                <w:spacing w:val="-4"/>
                <w:sz w:val="24"/>
              </w:rPr>
              <w:t xml:space="preserve"> </w:t>
            </w:r>
            <w:r>
              <w:rPr>
                <w:sz w:val="24"/>
              </w:rPr>
              <w:t>птицах</w:t>
            </w:r>
            <w:r>
              <w:rPr>
                <w:spacing w:val="-3"/>
                <w:sz w:val="24"/>
              </w:rPr>
              <w:t xml:space="preserve"> </w:t>
            </w:r>
            <w:r>
              <w:rPr>
                <w:sz w:val="24"/>
              </w:rPr>
              <w:t>(поют,</w:t>
            </w:r>
            <w:r>
              <w:rPr>
                <w:spacing w:val="-5"/>
                <w:sz w:val="24"/>
              </w:rPr>
              <w:t xml:space="preserve"> </w:t>
            </w:r>
            <w:r>
              <w:rPr>
                <w:sz w:val="24"/>
              </w:rPr>
              <w:t>строят</w:t>
            </w:r>
            <w:r>
              <w:rPr>
                <w:spacing w:val="-5"/>
                <w:sz w:val="24"/>
              </w:rPr>
              <w:t xml:space="preserve"> </w:t>
            </w:r>
            <w:r>
              <w:rPr>
                <w:sz w:val="24"/>
              </w:rPr>
              <w:t>домики- гнезда)Поощрять и поддерживать самостоятельные наблюдения за птицами.</w:t>
            </w:r>
          </w:p>
        </w:tc>
      </w:tr>
      <w:tr w14:paraId="1E3BE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02" w:type="dxa"/>
          </w:tcPr>
          <w:p w14:paraId="4BB8A9E4">
            <w:pPr>
              <w:pStyle w:val="9"/>
              <w:spacing w:line="268" w:lineRule="exact"/>
              <w:ind w:left="0" w:right="134"/>
              <w:jc w:val="center"/>
              <w:rPr>
                <w:sz w:val="24"/>
              </w:rPr>
            </w:pPr>
            <w:r>
              <w:rPr>
                <w:spacing w:val="-5"/>
                <w:sz w:val="24"/>
              </w:rPr>
              <w:t>31</w:t>
            </w:r>
          </w:p>
        </w:tc>
        <w:tc>
          <w:tcPr>
            <w:tcW w:w="2551" w:type="dxa"/>
          </w:tcPr>
          <w:p w14:paraId="41D3591F">
            <w:pPr>
              <w:pStyle w:val="9"/>
              <w:spacing w:line="268" w:lineRule="exact"/>
              <w:ind w:left="111"/>
              <w:rPr>
                <w:sz w:val="24"/>
              </w:rPr>
            </w:pPr>
            <w:r>
              <w:rPr>
                <w:sz w:val="24"/>
              </w:rPr>
              <w:t>Волшебница</w:t>
            </w:r>
            <w:r>
              <w:rPr>
                <w:spacing w:val="-4"/>
                <w:sz w:val="24"/>
              </w:rPr>
              <w:t xml:space="preserve"> вода</w:t>
            </w:r>
          </w:p>
        </w:tc>
        <w:tc>
          <w:tcPr>
            <w:tcW w:w="2554" w:type="dxa"/>
          </w:tcPr>
          <w:p w14:paraId="360734EF">
            <w:pPr>
              <w:pStyle w:val="9"/>
              <w:spacing w:line="268" w:lineRule="exact"/>
              <w:ind w:left="111"/>
              <w:rPr>
                <w:sz w:val="24"/>
              </w:rPr>
            </w:pPr>
            <w:r>
              <w:rPr>
                <w:sz w:val="24"/>
              </w:rPr>
              <w:t>"Маленькая</w:t>
            </w:r>
            <w:r>
              <w:rPr>
                <w:spacing w:val="-5"/>
                <w:sz w:val="24"/>
              </w:rPr>
              <w:t xml:space="preserve"> </w:t>
            </w:r>
            <w:r>
              <w:rPr>
                <w:spacing w:val="-2"/>
                <w:sz w:val="24"/>
              </w:rPr>
              <w:t>капелька"</w:t>
            </w:r>
          </w:p>
          <w:p w14:paraId="02062252">
            <w:pPr>
              <w:pStyle w:val="9"/>
              <w:spacing w:line="264" w:lineRule="exact"/>
              <w:ind w:left="111"/>
              <w:rPr>
                <w:sz w:val="24"/>
              </w:rPr>
            </w:pPr>
            <w:r>
              <w:rPr>
                <w:sz w:val="24"/>
              </w:rPr>
              <w:t>Л.И.Мосягина,</w:t>
            </w:r>
            <w:r>
              <w:rPr>
                <w:spacing w:val="-5"/>
                <w:sz w:val="24"/>
              </w:rPr>
              <w:t xml:space="preserve"> </w:t>
            </w:r>
            <w:r>
              <w:rPr>
                <w:sz w:val="24"/>
              </w:rPr>
              <w:t>с.</w:t>
            </w:r>
            <w:r>
              <w:rPr>
                <w:spacing w:val="-5"/>
                <w:sz w:val="24"/>
              </w:rPr>
              <w:t xml:space="preserve"> 23</w:t>
            </w:r>
          </w:p>
        </w:tc>
        <w:tc>
          <w:tcPr>
            <w:tcW w:w="9215" w:type="dxa"/>
          </w:tcPr>
          <w:p w14:paraId="1BD6CC1A">
            <w:pPr>
              <w:pStyle w:val="9"/>
              <w:spacing w:line="268" w:lineRule="exact"/>
              <w:ind w:left="109"/>
              <w:rPr>
                <w:sz w:val="24"/>
              </w:rPr>
            </w:pPr>
            <w:r>
              <w:rPr>
                <w:sz w:val="24"/>
              </w:rPr>
              <w:t>Знакомить</w:t>
            </w:r>
            <w:r>
              <w:rPr>
                <w:spacing w:val="-5"/>
                <w:sz w:val="24"/>
              </w:rPr>
              <w:t xml:space="preserve"> </w:t>
            </w:r>
            <w:r>
              <w:rPr>
                <w:sz w:val="24"/>
              </w:rPr>
              <w:t>со</w:t>
            </w:r>
            <w:r>
              <w:rPr>
                <w:spacing w:val="-2"/>
                <w:sz w:val="24"/>
              </w:rPr>
              <w:t xml:space="preserve"> </w:t>
            </w:r>
            <w:r>
              <w:rPr>
                <w:sz w:val="24"/>
              </w:rPr>
              <w:t>свойствами</w:t>
            </w:r>
            <w:r>
              <w:rPr>
                <w:spacing w:val="-2"/>
                <w:sz w:val="24"/>
              </w:rPr>
              <w:t xml:space="preserve"> </w:t>
            </w:r>
            <w:r>
              <w:rPr>
                <w:sz w:val="24"/>
              </w:rPr>
              <w:t>воды</w:t>
            </w:r>
            <w:r>
              <w:rPr>
                <w:spacing w:val="-2"/>
                <w:sz w:val="24"/>
              </w:rPr>
              <w:t xml:space="preserve"> </w:t>
            </w:r>
            <w:r>
              <w:rPr>
                <w:sz w:val="24"/>
              </w:rPr>
              <w:t>(льётся</w:t>
            </w:r>
            <w:r>
              <w:rPr>
                <w:spacing w:val="-2"/>
                <w:sz w:val="24"/>
              </w:rPr>
              <w:t xml:space="preserve"> </w:t>
            </w:r>
            <w:r>
              <w:rPr>
                <w:sz w:val="24"/>
              </w:rPr>
              <w:t>,течет</w:t>
            </w:r>
            <w:r>
              <w:rPr>
                <w:spacing w:val="-2"/>
                <w:sz w:val="24"/>
              </w:rPr>
              <w:t xml:space="preserve"> </w:t>
            </w:r>
            <w:r>
              <w:rPr>
                <w:sz w:val="24"/>
              </w:rPr>
              <w:t>, брызги</w:t>
            </w:r>
            <w:r>
              <w:rPr>
                <w:spacing w:val="-2"/>
                <w:sz w:val="24"/>
              </w:rPr>
              <w:t xml:space="preserve"> </w:t>
            </w:r>
            <w:r>
              <w:rPr>
                <w:sz w:val="24"/>
              </w:rPr>
              <w:t>летят</w:t>
            </w:r>
            <w:r>
              <w:rPr>
                <w:spacing w:val="-4"/>
                <w:sz w:val="24"/>
              </w:rPr>
              <w:t xml:space="preserve"> </w:t>
            </w:r>
            <w:r>
              <w:rPr>
                <w:sz w:val="24"/>
              </w:rPr>
              <w:t>и</w:t>
            </w:r>
            <w:r>
              <w:rPr>
                <w:spacing w:val="-2"/>
                <w:sz w:val="24"/>
              </w:rPr>
              <w:t xml:space="preserve"> т.п.)</w:t>
            </w:r>
          </w:p>
        </w:tc>
      </w:tr>
      <w:tr w14:paraId="696ED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02" w:type="dxa"/>
          </w:tcPr>
          <w:p w14:paraId="39E15897">
            <w:pPr>
              <w:pStyle w:val="9"/>
              <w:spacing w:line="268" w:lineRule="exact"/>
              <w:ind w:left="0" w:right="134"/>
              <w:jc w:val="center"/>
              <w:rPr>
                <w:sz w:val="24"/>
              </w:rPr>
            </w:pPr>
            <w:r>
              <w:rPr>
                <w:spacing w:val="-5"/>
                <w:sz w:val="24"/>
              </w:rPr>
              <w:t>32</w:t>
            </w:r>
          </w:p>
        </w:tc>
        <w:tc>
          <w:tcPr>
            <w:tcW w:w="2551" w:type="dxa"/>
          </w:tcPr>
          <w:p w14:paraId="6569FC99">
            <w:pPr>
              <w:pStyle w:val="9"/>
              <w:ind w:left="111" w:right="123" w:firstLine="60"/>
              <w:rPr>
                <w:sz w:val="24"/>
              </w:rPr>
            </w:pPr>
            <w:r>
              <w:rPr>
                <w:sz w:val="24"/>
              </w:rPr>
              <w:t>Рыбы</w:t>
            </w:r>
            <w:r>
              <w:rPr>
                <w:spacing w:val="-15"/>
                <w:sz w:val="24"/>
              </w:rPr>
              <w:t xml:space="preserve"> </w:t>
            </w:r>
            <w:r>
              <w:rPr>
                <w:sz w:val="24"/>
              </w:rPr>
              <w:t xml:space="preserve">Новосибирской </w:t>
            </w:r>
            <w:r>
              <w:rPr>
                <w:spacing w:val="-2"/>
                <w:sz w:val="24"/>
              </w:rPr>
              <w:t>области</w:t>
            </w:r>
          </w:p>
        </w:tc>
        <w:tc>
          <w:tcPr>
            <w:tcW w:w="2554" w:type="dxa"/>
          </w:tcPr>
          <w:p w14:paraId="6771F62C">
            <w:pPr>
              <w:pStyle w:val="9"/>
              <w:ind w:left="111"/>
              <w:rPr>
                <w:sz w:val="24"/>
              </w:rPr>
            </w:pPr>
            <w:r>
              <w:rPr>
                <w:sz w:val="24"/>
              </w:rPr>
              <w:t>«Помогите</w:t>
            </w:r>
            <w:r>
              <w:rPr>
                <w:spacing w:val="-15"/>
                <w:sz w:val="24"/>
              </w:rPr>
              <w:t xml:space="preserve"> </w:t>
            </w:r>
            <w:r>
              <w:rPr>
                <w:sz w:val="24"/>
              </w:rPr>
              <w:t xml:space="preserve">Незнайке» </w:t>
            </w:r>
            <w:r>
              <w:rPr>
                <w:spacing w:val="-2"/>
                <w:sz w:val="24"/>
              </w:rPr>
              <w:t>О.В.Дыбина,с.16</w:t>
            </w:r>
          </w:p>
        </w:tc>
        <w:tc>
          <w:tcPr>
            <w:tcW w:w="9215" w:type="dxa"/>
          </w:tcPr>
          <w:p w14:paraId="64938DC4">
            <w:pPr>
              <w:pStyle w:val="9"/>
              <w:ind w:left="109" w:firstLine="60"/>
              <w:rPr>
                <w:sz w:val="24"/>
              </w:rPr>
            </w:pPr>
            <w:r>
              <w:rPr>
                <w:sz w:val="24"/>
              </w:rPr>
              <w:t>Программное</w:t>
            </w:r>
            <w:r>
              <w:rPr>
                <w:spacing w:val="-5"/>
                <w:sz w:val="24"/>
              </w:rPr>
              <w:t xml:space="preserve"> </w:t>
            </w:r>
            <w:r>
              <w:rPr>
                <w:sz w:val="24"/>
              </w:rPr>
              <w:t>содержание.</w:t>
            </w:r>
            <w:r>
              <w:rPr>
                <w:spacing w:val="-6"/>
                <w:sz w:val="24"/>
              </w:rPr>
              <w:t xml:space="preserve"> </w:t>
            </w:r>
            <w:r>
              <w:rPr>
                <w:sz w:val="24"/>
              </w:rPr>
              <w:t>Побуждать</w:t>
            </w:r>
            <w:r>
              <w:rPr>
                <w:spacing w:val="-6"/>
                <w:sz w:val="24"/>
              </w:rPr>
              <w:t xml:space="preserve"> </w:t>
            </w:r>
            <w:r>
              <w:rPr>
                <w:sz w:val="24"/>
              </w:rPr>
              <w:t>детей</w:t>
            </w:r>
            <w:r>
              <w:rPr>
                <w:spacing w:val="-6"/>
                <w:sz w:val="24"/>
              </w:rPr>
              <w:t xml:space="preserve"> </w:t>
            </w:r>
            <w:r>
              <w:rPr>
                <w:sz w:val="24"/>
              </w:rPr>
              <w:t>определять,</w:t>
            </w:r>
            <w:r>
              <w:rPr>
                <w:spacing w:val="-6"/>
                <w:sz w:val="24"/>
              </w:rPr>
              <w:t xml:space="preserve"> </w:t>
            </w:r>
            <w:r>
              <w:rPr>
                <w:sz w:val="24"/>
              </w:rPr>
              <w:t>различать</w:t>
            </w:r>
            <w:r>
              <w:rPr>
                <w:spacing w:val="-8"/>
                <w:sz w:val="24"/>
              </w:rPr>
              <w:t xml:space="preserve"> </w:t>
            </w:r>
            <w:r>
              <w:rPr>
                <w:sz w:val="24"/>
              </w:rPr>
              <w:t>и</w:t>
            </w:r>
            <w:r>
              <w:rPr>
                <w:spacing w:val="-8"/>
                <w:sz w:val="24"/>
              </w:rPr>
              <w:t xml:space="preserve"> </w:t>
            </w:r>
            <w:r>
              <w:rPr>
                <w:sz w:val="24"/>
              </w:rPr>
              <w:t>описывать предметы природного и рукотворного мира</w:t>
            </w:r>
          </w:p>
        </w:tc>
      </w:tr>
      <w:tr w14:paraId="1E08C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02" w:type="dxa"/>
          </w:tcPr>
          <w:p w14:paraId="0A038505">
            <w:pPr>
              <w:pStyle w:val="9"/>
              <w:spacing w:line="270" w:lineRule="exact"/>
              <w:ind w:left="0" w:right="134"/>
              <w:jc w:val="center"/>
              <w:rPr>
                <w:sz w:val="24"/>
              </w:rPr>
            </w:pPr>
            <w:r>
              <w:rPr>
                <w:spacing w:val="-5"/>
                <w:sz w:val="24"/>
              </w:rPr>
              <w:t>33</w:t>
            </w:r>
          </w:p>
        </w:tc>
        <w:tc>
          <w:tcPr>
            <w:tcW w:w="2551" w:type="dxa"/>
          </w:tcPr>
          <w:p w14:paraId="20D5AACC">
            <w:pPr>
              <w:pStyle w:val="9"/>
              <w:ind w:left="111"/>
              <w:rPr>
                <w:sz w:val="24"/>
              </w:rPr>
            </w:pPr>
            <w:r>
              <w:rPr>
                <w:sz w:val="24"/>
              </w:rPr>
              <w:t>Человек.</w:t>
            </w:r>
            <w:r>
              <w:rPr>
                <w:spacing w:val="-15"/>
                <w:sz w:val="24"/>
              </w:rPr>
              <w:t xml:space="preserve"> </w:t>
            </w:r>
            <w:r>
              <w:rPr>
                <w:sz w:val="24"/>
              </w:rPr>
              <w:t>Части</w:t>
            </w:r>
            <w:r>
              <w:rPr>
                <w:spacing w:val="-15"/>
                <w:sz w:val="24"/>
              </w:rPr>
              <w:t xml:space="preserve"> </w:t>
            </w:r>
            <w:r>
              <w:rPr>
                <w:sz w:val="24"/>
              </w:rPr>
              <w:t>тела. Моё здоровье.</w:t>
            </w:r>
          </w:p>
        </w:tc>
        <w:tc>
          <w:tcPr>
            <w:tcW w:w="2554" w:type="dxa"/>
          </w:tcPr>
          <w:p w14:paraId="3A73E03C">
            <w:pPr>
              <w:pStyle w:val="9"/>
              <w:ind w:left="111"/>
              <w:rPr>
                <w:sz w:val="24"/>
              </w:rPr>
            </w:pPr>
            <w:r>
              <w:rPr>
                <w:sz w:val="24"/>
              </w:rPr>
              <w:t>"Я - человек" Л.И.Мосягина,</w:t>
            </w:r>
            <w:r>
              <w:rPr>
                <w:spacing w:val="-12"/>
                <w:sz w:val="24"/>
              </w:rPr>
              <w:t xml:space="preserve"> </w:t>
            </w:r>
            <w:r>
              <w:rPr>
                <w:sz w:val="24"/>
              </w:rPr>
              <w:t>с.</w:t>
            </w:r>
            <w:r>
              <w:rPr>
                <w:spacing w:val="34"/>
                <w:sz w:val="24"/>
              </w:rPr>
              <w:t xml:space="preserve"> </w:t>
            </w:r>
            <w:r>
              <w:rPr>
                <w:sz w:val="24"/>
              </w:rPr>
              <w:t>19</w:t>
            </w:r>
          </w:p>
        </w:tc>
        <w:tc>
          <w:tcPr>
            <w:tcW w:w="9215" w:type="dxa"/>
          </w:tcPr>
          <w:p w14:paraId="3E9CD974">
            <w:pPr>
              <w:pStyle w:val="9"/>
              <w:spacing w:line="270" w:lineRule="exact"/>
              <w:ind w:left="109"/>
              <w:rPr>
                <w:sz w:val="24"/>
              </w:rPr>
            </w:pPr>
            <w:r>
              <w:rPr>
                <w:sz w:val="24"/>
              </w:rPr>
              <w:t>Тема</w:t>
            </w:r>
            <w:r>
              <w:rPr>
                <w:spacing w:val="-3"/>
                <w:sz w:val="24"/>
              </w:rPr>
              <w:t xml:space="preserve"> </w:t>
            </w:r>
            <w:r>
              <w:rPr>
                <w:sz w:val="24"/>
              </w:rPr>
              <w:t>«Найди</w:t>
            </w:r>
            <w:r>
              <w:rPr>
                <w:spacing w:val="-3"/>
                <w:sz w:val="24"/>
              </w:rPr>
              <w:t xml:space="preserve"> </w:t>
            </w:r>
            <w:r>
              <w:rPr>
                <w:sz w:val="24"/>
              </w:rPr>
              <w:t>предметы</w:t>
            </w:r>
            <w:r>
              <w:rPr>
                <w:spacing w:val="-3"/>
                <w:sz w:val="24"/>
              </w:rPr>
              <w:t xml:space="preserve"> </w:t>
            </w:r>
            <w:r>
              <w:rPr>
                <w:sz w:val="24"/>
              </w:rPr>
              <w:t>рукотворного</w:t>
            </w:r>
            <w:r>
              <w:rPr>
                <w:spacing w:val="-3"/>
                <w:sz w:val="24"/>
              </w:rPr>
              <w:t xml:space="preserve"> </w:t>
            </w:r>
            <w:r>
              <w:rPr>
                <w:sz w:val="24"/>
              </w:rPr>
              <w:t>мира»</w:t>
            </w:r>
            <w:r>
              <w:rPr>
                <w:spacing w:val="-9"/>
                <w:sz w:val="24"/>
              </w:rPr>
              <w:t xml:space="preserve"> </w:t>
            </w:r>
            <w:r>
              <w:rPr>
                <w:sz w:val="24"/>
              </w:rPr>
              <w:t>Программное</w:t>
            </w:r>
            <w:r>
              <w:rPr>
                <w:spacing w:val="-5"/>
                <w:sz w:val="24"/>
              </w:rPr>
              <w:t xml:space="preserve"> </w:t>
            </w:r>
            <w:r>
              <w:rPr>
                <w:sz w:val="24"/>
              </w:rPr>
              <w:t>содержание.</w:t>
            </w:r>
            <w:r>
              <w:rPr>
                <w:spacing w:val="-3"/>
                <w:sz w:val="24"/>
              </w:rPr>
              <w:t xml:space="preserve"> </w:t>
            </w:r>
            <w:r>
              <w:rPr>
                <w:spacing w:val="-2"/>
                <w:sz w:val="24"/>
              </w:rPr>
              <w:t>Побуждать</w:t>
            </w:r>
          </w:p>
          <w:p w14:paraId="4A6EB11D">
            <w:pPr>
              <w:pStyle w:val="9"/>
              <w:spacing w:line="270" w:lineRule="atLeast"/>
              <w:ind w:left="109"/>
              <w:rPr>
                <w:sz w:val="24"/>
              </w:rPr>
            </w:pPr>
            <w:r>
              <w:rPr>
                <w:sz w:val="24"/>
              </w:rPr>
              <w:t>детей</w:t>
            </w:r>
            <w:r>
              <w:rPr>
                <w:spacing w:val="-5"/>
                <w:sz w:val="24"/>
              </w:rPr>
              <w:t xml:space="preserve"> </w:t>
            </w:r>
            <w:r>
              <w:rPr>
                <w:sz w:val="24"/>
              </w:rPr>
              <w:t>определять,</w:t>
            </w:r>
            <w:r>
              <w:rPr>
                <w:spacing w:val="-5"/>
                <w:sz w:val="24"/>
              </w:rPr>
              <w:t xml:space="preserve"> </w:t>
            </w:r>
            <w:r>
              <w:rPr>
                <w:sz w:val="24"/>
              </w:rPr>
              <w:t>различать</w:t>
            </w:r>
            <w:r>
              <w:rPr>
                <w:spacing w:val="-5"/>
                <w:sz w:val="24"/>
              </w:rPr>
              <w:t xml:space="preserve"> </w:t>
            </w:r>
            <w:r>
              <w:rPr>
                <w:sz w:val="24"/>
              </w:rPr>
              <w:t>и</w:t>
            </w:r>
            <w:r>
              <w:rPr>
                <w:spacing w:val="-5"/>
                <w:sz w:val="24"/>
              </w:rPr>
              <w:t xml:space="preserve"> </w:t>
            </w:r>
            <w:r>
              <w:rPr>
                <w:sz w:val="24"/>
              </w:rPr>
              <w:t>описывать</w:t>
            </w:r>
            <w:r>
              <w:rPr>
                <w:spacing w:val="-5"/>
                <w:sz w:val="24"/>
              </w:rPr>
              <w:t xml:space="preserve"> </w:t>
            </w:r>
            <w:r>
              <w:rPr>
                <w:sz w:val="24"/>
              </w:rPr>
              <w:t>предметы</w:t>
            </w:r>
            <w:r>
              <w:rPr>
                <w:spacing w:val="-5"/>
                <w:sz w:val="24"/>
              </w:rPr>
              <w:t xml:space="preserve"> </w:t>
            </w:r>
            <w:r>
              <w:rPr>
                <w:sz w:val="24"/>
              </w:rPr>
              <w:t>природного</w:t>
            </w:r>
            <w:r>
              <w:rPr>
                <w:spacing w:val="-5"/>
                <w:sz w:val="24"/>
              </w:rPr>
              <w:t xml:space="preserve"> </w:t>
            </w:r>
            <w:r>
              <w:rPr>
                <w:sz w:val="24"/>
              </w:rPr>
              <w:t>мира</w:t>
            </w:r>
            <w:r>
              <w:rPr>
                <w:spacing w:val="-9"/>
                <w:sz w:val="24"/>
              </w:rPr>
              <w:t xml:space="preserve"> </w:t>
            </w:r>
            <w:r>
              <w:rPr>
                <w:sz w:val="24"/>
              </w:rPr>
              <w:t>и</w:t>
            </w:r>
            <w:r>
              <w:rPr>
                <w:spacing w:val="-5"/>
                <w:sz w:val="24"/>
              </w:rPr>
              <w:t xml:space="preserve"> </w:t>
            </w:r>
            <w:r>
              <w:rPr>
                <w:sz w:val="24"/>
              </w:rPr>
              <w:t xml:space="preserve">рукотворного </w:t>
            </w:r>
            <w:r>
              <w:rPr>
                <w:spacing w:val="-2"/>
                <w:sz w:val="24"/>
              </w:rPr>
              <w:t>мира.</w:t>
            </w:r>
          </w:p>
        </w:tc>
      </w:tr>
      <w:tr w14:paraId="3EA07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02" w:type="dxa"/>
          </w:tcPr>
          <w:p w14:paraId="2FB2601D">
            <w:pPr>
              <w:pStyle w:val="9"/>
              <w:spacing w:line="268" w:lineRule="exact"/>
              <w:ind w:left="0" w:right="134"/>
              <w:jc w:val="center"/>
              <w:rPr>
                <w:sz w:val="24"/>
              </w:rPr>
            </w:pPr>
            <w:r>
              <w:rPr>
                <w:spacing w:val="-5"/>
                <w:sz w:val="24"/>
              </w:rPr>
              <w:t>34</w:t>
            </w:r>
          </w:p>
        </w:tc>
        <w:tc>
          <w:tcPr>
            <w:tcW w:w="2551" w:type="dxa"/>
          </w:tcPr>
          <w:p w14:paraId="07676F09">
            <w:pPr>
              <w:pStyle w:val="9"/>
              <w:spacing w:line="268" w:lineRule="exact"/>
              <w:ind w:left="111"/>
              <w:rPr>
                <w:sz w:val="24"/>
              </w:rPr>
            </w:pPr>
            <w:r>
              <w:rPr>
                <w:sz w:val="24"/>
              </w:rPr>
              <w:t>Встреча</w:t>
            </w:r>
            <w:r>
              <w:rPr>
                <w:spacing w:val="-3"/>
                <w:sz w:val="24"/>
              </w:rPr>
              <w:t xml:space="preserve"> </w:t>
            </w:r>
            <w:r>
              <w:rPr>
                <w:sz w:val="24"/>
              </w:rPr>
              <w:t xml:space="preserve">со </w:t>
            </w:r>
            <w:r>
              <w:rPr>
                <w:spacing w:val="-2"/>
                <w:sz w:val="24"/>
              </w:rPr>
              <w:t>сказкой.</w:t>
            </w:r>
          </w:p>
        </w:tc>
        <w:tc>
          <w:tcPr>
            <w:tcW w:w="2554" w:type="dxa"/>
          </w:tcPr>
          <w:p w14:paraId="62C08299">
            <w:pPr>
              <w:pStyle w:val="9"/>
              <w:spacing w:line="268" w:lineRule="exact"/>
              <w:ind w:left="111"/>
              <w:rPr>
                <w:sz w:val="24"/>
              </w:rPr>
            </w:pPr>
            <w:r>
              <w:rPr>
                <w:sz w:val="24"/>
              </w:rPr>
              <w:t>"Домик</w:t>
            </w:r>
            <w:r>
              <w:rPr>
                <w:spacing w:val="-2"/>
                <w:sz w:val="24"/>
              </w:rPr>
              <w:t xml:space="preserve"> </w:t>
            </w:r>
            <w:r>
              <w:rPr>
                <w:sz w:val="24"/>
              </w:rPr>
              <w:t>из</w:t>
            </w:r>
            <w:r>
              <w:rPr>
                <w:spacing w:val="-2"/>
                <w:sz w:val="24"/>
              </w:rPr>
              <w:t xml:space="preserve"> песка"</w:t>
            </w:r>
          </w:p>
          <w:p w14:paraId="7E48C992">
            <w:pPr>
              <w:pStyle w:val="9"/>
              <w:spacing w:line="264" w:lineRule="exact"/>
              <w:ind w:left="111"/>
              <w:rPr>
                <w:sz w:val="24"/>
              </w:rPr>
            </w:pPr>
            <w:r>
              <w:rPr>
                <w:sz w:val="24"/>
              </w:rPr>
              <w:t>Л.И.Мосягина,</w:t>
            </w:r>
            <w:r>
              <w:rPr>
                <w:spacing w:val="-5"/>
                <w:sz w:val="24"/>
              </w:rPr>
              <w:t xml:space="preserve"> </w:t>
            </w:r>
            <w:r>
              <w:rPr>
                <w:sz w:val="24"/>
              </w:rPr>
              <w:t>с.</w:t>
            </w:r>
            <w:r>
              <w:rPr>
                <w:spacing w:val="-5"/>
                <w:sz w:val="24"/>
              </w:rPr>
              <w:t xml:space="preserve"> 37</w:t>
            </w:r>
          </w:p>
        </w:tc>
        <w:tc>
          <w:tcPr>
            <w:tcW w:w="9215" w:type="dxa"/>
          </w:tcPr>
          <w:p w14:paraId="5D744AEC">
            <w:pPr>
              <w:pStyle w:val="9"/>
              <w:spacing w:line="268" w:lineRule="exact"/>
              <w:ind w:left="109"/>
              <w:rPr>
                <w:sz w:val="24"/>
              </w:rPr>
            </w:pPr>
            <w:r>
              <w:rPr>
                <w:sz w:val="24"/>
              </w:rPr>
              <w:t>Закреплять</w:t>
            </w:r>
            <w:r>
              <w:rPr>
                <w:spacing w:val="-5"/>
                <w:sz w:val="24"/>
              </w:rPr>
              <w:t xml:space="preserve"> </w:t>
            </w:r>
            <w:r>
              <w:rPr>
                <w:sz w:val="24"/>
              </w:rPr>
              <w:t>умения</w:t>
            </w:r>
            <w:r>
              <w:rPr>
                <w:spacing w:val="-4"/>
                <w:sz w:val="24"/>
              </w:rPr>
              <w:t xml:space="preserve"> </w:t>
            </w:r>
            <w:r>
              <w:rPr>
                <w:sz w:val="24"/>
              </w:rPr>
              <w:t>манипулировать сухим</w:t>
            </w:r>
            <w:r>
              <w:rPr>
                <w:spacing w:val="-5"/>
                <w:sz w:val="24"/>
              </w:rPr>
              <w:t xml:space="preserve"> </w:t>
            </w:r>
            <w:r>
              <w:rPr>
                <w:sz w:val="24"/>
              </w:rPr>
              <w:t>и</w:t>
            </w:r>
            <w:r>
              <w:rPr>
                <w:spacing w:val="-4"/>
                <w:sz w:val="24"/>
              </w:rPr>
              <w:t xml:space="preserve"> </w:t>
            </w:r>
            <w:r>
              <w:rPr>
                <w:sz w:val="24"/>
              </w:rPr>
              <w:t>влажным</w:t>
            </w:r>
            <w:r>
              <w:rPr>
                <w:spacing w:val="-6"/>
                <w:sz w:val="24"/>
              </w:rPr>
              <w:t xml:space="preserve"> </w:t>
            </w:r>
            <w:r>
              <w:rPr>
                <w:sz w:val="24"/>
              </w:rPr>
              <w:t>песком</w:t>
            </w:r>
            <w:r>
              <w:rPr>
                <w:spacing w:val="-5"/>
                <w:sz w:val="24"/>
              </w:rPr>
              <w:t xml:space="preserve"> </w:t>
            </w:r>
            <w:r>
              <w:rPr>
                <w:sz w:val="24"/>
              </w:rPr>
              <w:t>;стимулировать</w:t>
            </w:r>
            <w:r>
              <w:rPr>
                <w:spacing w:val="-4"/>
                <w:sz w:val="24"/>
              </w:rPr>
              <w:t xml:space="preserve"> </w:t>
            </w:r>
            <w:r>
              <w:rPr>
                <w:spacing w:val="-2"/>
                <w:sz w:val="24"/>
              </w:rPr>
              <w:t>работу</w:t>
            </w:r>
          </w:p>
          <w:p w14:paraId="7A9A6CB2">
            <w:pPr>
              <w:pStyle w:val="9"/>
              <w:spacing w:line="264" w:lineRule="exact"/>
              <w:ind w:left="109"/>
              <w:rPr>
                <w:sz w:val="24"/>
              </w:rPr>
            </w:pPr>
            <w:r>
              <w:rPr>
                <w:spacing w:val="-2"/>
                <w:sz w:val="24"/>
              </w:rPr>
              <w:t>воображения.</w:t>
            </w:r>
          </w:p>
        </w:tc>
      </w:tr>
      <w:tr w14:paraId="17355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922" w:type="dxa"/>
            <w:gridSpan w:val="4"/>
          </w:tcPr>
          <w:p w14:paraId="358CFED1">
            <w:pPr>
              <w:pStyle w:val="9"/>
              <w:spacing w:line="256" w:lineRule="exact"/>
              <w:ind w:left="12" w:right="5"/>
              <w:jc w:val="center"/>
              <w:rPr>
                <w:b/>
                <w:sz w:val="24"/>
              </w:rPr>
            </w:pPr>
            <w:r>
              <w:rPr>
                <w:b/>
                <w:spacing w:val="-5"/>
                <w:sz w:val="24"/>
              </w:rPr>
              <w:t>Май</w:t>
            </w:r>
          </w:p>
        </w:tc>
      </w:tr>
      <w:tr w14:paraId="763D1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02" w:type="dxa"/>
          </w:tcPr>
          <w:p w14:paraId="0018C0A5">
            <w:pPr>
              <w:pStyle w:val="9"/>
              <w:spacing w:line="268" w:lineRule="exact"/>
              <w:ind w:left="0" w:right="134"/>
              <w:jc w:val="center"/>
              <w:rPr>
                <w:sz w:val="24"/>
              </w:rPr>
            </w:pPr>
            <w:r>
              <w:rPr>
                <w:spacing w:val="-5"/>
                <w:sz w:val="24"/>
              </w:rPr>
              <w:t>35</w:t>
            </w:r>
          </w:p>
        </w:tc>
        <w:tc>
          <w:tcPr>
            <w:tcW w:w="2551" w:type="dxa"/>
          </w:tcPr>
          <w:p w14:paraId="52666D8F">
            <w:pPr>
              <w:pStyle w:val="9"/>
              <w:spacing w:line="247" w:lineRule="exact"/>
              <w:ind w:left="111"/>
              <w:rPr>
                <w:sz w:val="22"/>
              </w:rPr>
            </w:pPr>
            <w:r>
              <w:rPr>
                <w:spacing w:val="-2"/>
                <w:sz w:val="22"/>
              </w:rPr>
              <w:t>Насекомые</w:t>
            </w:r>
          </w:p>
          <w:p w14:paraId="1F9DA7B9">
            <w:pPr>
              <w:pStyle w:val="9"/>
              <w:spacing w:line="252" w:lineRule="exact"/>
              <w:ind w:left="111"/>
              <w:rPr>
                <w:sz w:val="22"/>
              </w:rPr>
            </w:pPr>
            <w:r>
              <w:rPr>
                <w:sz w:val="22"/>
              </w:rPr>
              <w:t>Новосибирской</w:t>
            </w:r>
            <w:r>
              <w:rPr>
                <w:spacing w:val="-9"/>
                <w:sz w:val="22"/>
              </w:rPr>
              <w:t xml:space="preserve"> </w:t>
            </w:r>
            <w:r>
              <w:rPr>
                <w:spacing w:val="-2"/>
                <w:sz w:val="22"/>
              </w:rPr>
              <w:t>области</w:t>
            </w:r>
          </w:p>
        </w:tc>
        <w:tc>
          <w:tcPr>
            <w:tcW w:w="2554" w:type="dxa"/>
          </w:tcPr>
          <w:p w14:paraId="431B581A">
            <w:pPr>
              <w:pStyle w:val="9"/>
              <w:spacing w:line="268" w:lineRule="exact"/>
              <w:ind w:left="111"/>
              <w:rPr>
                <w:sz w:val="24"/>
              </w:rPr>
            </w:pPr>
            <w:r>
              <w:rPr>
                <w:sz w:val="24"/>
              </w:rPr>
              <w:t>"Из</w:t>
            </w:r>
            <w:r>
              <w:rPr>
                <w:spacing w:val="-2"/>
                <w:sz w:val="24"/>
              </w:rPr>
              <w:t xml:space="preserve"> </w:t>
            </w:r>
            <w:r>
              <w:rPr>
                <w:sz w:val="24"/>
              </w:rPr>
              <w:t>жизни</w:t>
            </w:r>
            <w:r>
              <w:rPr>
                <w:spacing w:val="-1"/>
                <w:sz w:val="24"/>
              </w:rPr>
              <w:t xml:space="preserve"> </w:t>
            </w:r>
            <w:r>
              <w:rPr>
                <w:spacing w:val="-2"/>
                <w:sz w:val="24"/>
              </w:rPr>
              <w:t>насекомых"</w:t>
            </w:r>
          </w:p>
          <w:p w14:paraId="702049C5">
            <w:pPr>
              <w:pStyle w:val="9"/>
              <w:spacing w:line="264" w:lineRule="exact"/>
              <w:ind w:left="111"/>
              <w:rPr>
                <w:sz w:val="24"/>
              </w:rPr>
            </w:pPr>
            <w:r>
              <w:rPr>
                <w:sz w:val="24"/>
              </w:rPr>
              <w:t>Л.И.Мосягина,</w:t>
            </w:r>
            <w:r>
              <w:rPr>
                <w:spacing w:val="-3"/>
                <w:sz w:val="24"/>
              </w:rPr>
              <w:t xml:space="preserve"> </w:t>
            </w:r>
            <w:r>
              <w:rPr>
                <w:sz w:val="24"/>
              </w:rPr>
              <w:t>с.</w:t>
            </w:r>
            <w:r>
              <w:rPr>
                <w:spacing w:val="53"/>
                <w:sz w:val="24"/>
              </w:rPr>
              <w:t xml:space="preserve"> </w:t>
            </w:r>
            <w:r>
              <w:rPr>
                <w:spacing w:val="-5"/>
                <w:sz w:val="24"/>
              </w:rPr>
              <w:t>44</w:t>
            </w:r>
          </w:p>
        </w:tc>
        <w:tc>
          <w:tcPr>
            <w:tcW w:w="9215" w:type="dxa"/>
          </w:tcPr>
          <w:p w14:paraId="424409E0">
            <w:pPr>
              <w:pStyle w:val="9"/>
              <w:spacing w:line="268" w:lineRule="exact"/>
              <w:ind w:left="109"/>
              <w:rPr>
                <w:sz w:val="24"/>
              </w:rPr>
            </w:pPr>
            <w:r>
              <w:rPr>
                <w:sz w:val="24"/>
              </w:rPr>
              <w:t>Развивать</w:t>
            </w:r>
            <w:r>
              <w:rPr>
                <w:spacing w:val="-6"/>
                <w:sz w:val="24"/>
              </w:rPr>
              <w:t xml:space="preserve"> </w:t>
            </w:r>
            <w:r>
              <w:rPr>
                <w:sz w:val="24"/>
              </w:rPr>
              <w:t>элементарные</w:t>
            </w:r>
            <w:r>
              <w:rPr>
                <w:spacing w:val="-4"/>
                <w:sz w:val="24"/>
              </w:rPr>
              <w:t xml:space="preserve"> </w:t>
            </w:r>
            <w:r>
              <w:rPr>
                <w:sz w:val="24"/>
              </w:rPr>
              <w:t>представления</w:t>
            </w:r>
            <w:r>
              <w:rPr>
                <w:spacing w:val="-4"/>
                <w:sz w:val="24"/>
              </w:rPr>
              <w:t xml:space="preserve"> </w:t>
            </w:r>
            <w:r>
              <w:rPr>
                <w:sz w:val="24"/>
              </w:rPr>
              <w:t>о</w:t>
            </w:r>
            <w:r>
              <w:rPr>
                <w:spacing w:val="-3"/>
                <w:sz w:val="24"/>
              </w:rPr>
              <w:t xml:space="preserve"> </w:t>
            </w:r>
            <w:r>
              <w:rPr>
                <w:sz w:val="24"/>
              </w:rPr>
              <w:t>насекомых</w:t>
            </w:r>
            <w:r>
              <w:rPr>
                <w:spacing w:val="-2"/>
                <w:sz w:val="24"/>
              </w:rPr>
              <w:t xml:space="preserve"> </w:t>
            </w:r>
            <w:r>
              <w:rPr>
                <w:sz w:val="24"/>
              </w:rPr>
              <w:t>(жучок</w:t>
            </w:r>
            <w:r>
              <w:rPr>
                <w:spacing w:val="-4"/>
                <w:sz w:val="24"/>
              </w:rPr>
              <w:t xml:space="preserve"> </w:t>
            </w:r>
            <w:r>
              <w:rPr>
                <w:sz w:val="24"/>
              </w:rPr>
              <w:t>ползает</w:t>
            </w:r>
            <w:r>
              <w:rPr>
                <w:spacing w:val="-3"/>
                <w:sz w:val="24"/>
              </w:rPr>
              <w:t xml:space="preserve"> </w:t>
            </w:r>
            <w:r>
              <w:rPr>
                <w:sz w:val="24"/>
              </w:rPr>
              <w:t>,бабочка</w:t>
            </w:r>
            <w:r>
              <w:rPr>
                <w:spacing w:val="-3"/>
                <w:sz w:val="24"/>
              </w:rPr>
              <w:t xml:space="preserve"> </w:t>
            </w:r>
            <w:r>
              <w:rPr>
                <w:spacing w:val="-2"/>
                <w:sz w:val="24"/>
              </w:rPr>
              <w:t>летает),</w:t>
            </w:r>
          </w:p>
          <w:p w14:paraId="2E3D8C22">
            <w:pPr>
              <w:pStyle w:val="9"/>
              <w:spacing w:line="264" w:lineRule="exact"/>
              <w:ind w:left="109"/>
              <w:rPr>
                <w:sz w:val="24"/>
              </w:rPr>
            </w:pPr>
            <w:r>
              <w:rPr>
                <w:sz w:val="24"/>
              </w:rPr>
              <w:t>Учить</w:t>
            </w:r>
            <w:r>
              <w:rPr>
                <w:spacing w:val="-4"/>
                <w:sz w:val="24"/>
              </w:rPr>
              <w:t xml:space="preserve"> </w:t>
            </w:r>
            <w:r>
              <w:rPr>
                <w:sz w:val="24"/>
              </w:rPr>
              <w:t>отличать</w:t>
            </w:r>
            <w:r>
              <w:rPr>
                <w:spacing w:val="-3"/>
                <w:sz w:val="24"/>
              </w:rPr>
              <w:t xml:space="preserve"> </w:t>
            </w:r>
            <w:r>
              <w:rPr>
                <w:sz w:val="24"/>
              </w:rPr>
              <w:t>их</w:t>
            </w:r>
            <w:r>
              <w:rPr>
                <w:spacing w:val="-2"/>
                <w:sz w:val="24"/>
              </w:rPr>
              <w:t xml:space="preserve"> </w:t>
            </w:r>
            <w:r>
              <w:rPr>
                <w:sz w:val="24"/>
              </w:rPr>
              <w:t>от</w:t>
            </w:r>
            <w:r>
              <w:rPr>
                <w:spacing w:val="-3"/>
                <w:sz w:val="24"/>
              </w:rPr>
              <w:t xml:space="preserve"> </w:t>
            </w:r>
            <w:r>
              <w:rPr>
                <w:sz w:val="24"/>
              </w:rPr>
              <w:t>других</w:t>
            </w:r>
            <w:r>
              <w:rPr>
                <w:spacing w:val="-2"/>
                <w:sz w:val="24"/>
              </w:rPr>
              <w:t xml:space="preserve"> </w:t>
            </w:r>
            <w:r>
              <w:rPr>
                <w:sz w:val="24"/>
              </w:rPr>
              <w:t>живых</w:t>
            </w:r>
            <w:r>
              <w:rPr>
                <w:spacing w:val="3"/>
                <w:sz w:val="24"/>
              </w:rPr>
              <w:t xml:space="preserve"> </w:t>
            </w:r>
            <w:r>
              <w:rPr>
                <w:spacing w:val="-2"/>
                <w:sz w:val="24"/>
              </w:rPr>
              <w:t>существ.</w:t>
            </w:r>
          </w:p>
        </w:tc>
      </w:tr>
      <w:tr w14:paraId="56EE7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02" w:type="dxa"/>
          </w:tcPr>
          <w:p w14:paraId="136B5C51">
            <w:pPr>
              <w:pStyle w:val="9"/>
              <w:spacing w:line="268" w:lineRule="exact"/>
              <w:ind w:left="0" w:right="134"/>
              <w:jc w:val="center"/>
              <w:rPr>
                <w:sz w:val="24"/>
              </w:rPr>
            </w:pPr>
            <w:r>
              <w:rPr>
                <w:spacing w:val="-5"/>
                <w:sz w:val="24"/>
              </w:rPr>
              <w:t>36</w:t>
            </w:r>
          </w:p>
        </w:tc>
        <w:tc>
          <w:tcPr>
            <w:tcW w:w="2551" w:type="dxa"/>
          </w:tcPr>
          <w:p w14:paraId="10875D31">
            <w:pPr>
              <w:pStyle w:val="9"/>
              <w:spacing w:line="268" w:lineRule="exact"/>
              <w:ind w:left="111"/>
              <w:rPr>
                <w:sz w:val="24"/>
              </w:rPr>
            </w:pPr>
            <w:r>
              <w:rPr>
                <w:sz w:val="24"/>
              </w:rPr>
              <w:t>Цветы</w:t>
            </w:r>
            <w:r>
              <w:rPr>
                <w:spacing w:val="-13"/>
                <w:sz w:val="24"/>
              </w:rPr>
              <w:t xml:space="preserve"> </w:t>
            </w:r>
            <w:r>
              <w:rPr>
                <w:spacing w:val="-2"/>
                <w:sz w:val="24"/>
              </w:rPr>
              <w:t>Новосибирской</w:t>
            </w:r>
          </w:p>
          <w:p w14:paraId="7CD7235A">
            <w:pPr>
              <w:pStyle w:val="9"/>
              <w:spacing w:line="264" w:lineRule="exact"/>
              <w:ind w:left="111"/>
              <w:rPr>
                <w:sz w:val="24"/>
              </w:rPr>
            </w:pPr>
            <w:r>
              <w:rPr>
                <w:spacing w:val="-2"/>
                <w:sz w:val="24"/>
              </w:rPr>
              <w:t>области</w:t>
            </w:r>
          </w:p>
        </w:tc>
        <w:tc>
          <w:tcPr>
            <w:tcW w:w="2554" w:type="dxa"/>
          </w:tcPr>
          <w:p w14:paraId="34495FEE">
            <w:pPr>
              <w:pStyle w:val="9"/>
              <w:spacing w:line="268" w:lineRule="exact"/>
              <w:ind w:left="111"/>
              <w:rPr>
                <w:sz w:val="24"/>
              </w:rPr>
            </w:pPr>
            <w:r>
              <w:rPr>
                <w:sz w:val="24"/>
              </w:rPr>
              <w:t>"Русская</w:t>
            </w:r>
            <w:r>
              <w:rPr>
                <w:spacing w:val="-5"/>
                <w:sz w:val="24"/>
              </w:rPr>
              <w:t xml:space="preserve"> </w:t>
            </w:r>
            <w:r>
              <w:rPr>
                <w:spacing w:val="-2"/>
                <w:sz w:val="24"/>
              </w:rPr>
              <w:t>берёзка"</w:t>
            </w:r>
          </w:p>
          <w:p w14:paraId="13636B45">
            <w:pPr>
              <w:pStyle w:val="9"/>
              <w:spacing w:line="264" w:lineRule="exact"/>
              <w:ind w:left="111"/>
              <w:rPr>
                <w:sz w:val="24"/>
              </w:rPr>
            </w:pPr>
            <w:r>
              <w:rPr>
                <w:sz w:val="24"/>
              </w:rPr>
              <w:t>Л.И.Мосягина,</w:t>
            </w:r>
            <w:r>
              <w:rPr>
                <w:spacing w:val="-9"/>
                <w:sz w:val="24"/>
              </w:rPr>
              <w:t xml:space="preserve"> </w:t>
            </w:r>
            <w:r>
              <w:rPr>
                <w:spacing w:val="-4"/>
                <w:sz w:val="24"/>
              </w:rPr>
              <w:t>с.22</w:t>
            </w:r>
          </w:p>
        </w:tc>
        <w:tc>
          <w:tcPr>
            <w:tcW w:w="9215" w:type="dxa"/>
          </w:tcPr>
          <w:p w14:paraId="3CDB8622">
            <w:pPr>
              <w:pStyle w:val="9"/>
              <w:spacing w:line="268" w:lineRule="exact"/>
              <w:ind w:left="109"/>
              <w:rPr>
                <w:sz w:val="24"/>
              </w:rPr>
            </w:pPr>
            <w:r>
              <w:rPr>
                <w:sz w:val="24"/>
              </w:rPr>
              <w:t>Развивать</w:t>
            </w:r>
            <w:r>
              <w:rPr>
                <w:spacing w:val="-5"/>
                <w:sz w:val="24"/>
              </w:rPr>
              <w:t xml:space="preserve"> </w:t>
            </w:r>
            <w:r>
              <w:rPr>
                <w:sz w:val="24"/>
              </w:rPr>
              <w:t>элементарные</w:t>
            </w:r>
            <w:r>
              <w:rPr>
                <w:spacing w:val="-4"/>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строении</w:t>
            </w:r>
            <w:r>
              <w:rPr>
                <w:spacing w:val="-3"/>
                <w:sz w:val="24"/>
              </w:rPr>
              <w:t xml:space="preserve"> </w:t>
            </w:r>
            <w:r>
              <w:rPr>
                <w:sz w:val="24"/>
              </w:rPr>
              <w:t>деревьев</w:t>
            </w:r>
            <w:r>
              <w:rPr>
                <w:spacing w:val="-4"/>
                <w:sz w:val="24"/>
              </w:rPr>
              <w:t xml:space="preserve"> </w:t>
            </w:r>
            <w:r>
              <w:rPr>
                <w:sz w:val="24"/>
              </w:rPr>
              <w:t>(</w:t>
            </w:r>
            <w:r>
              <w:rPr>
                <w:spacing w:val="-4"/>
                <w:sz w:val="24"/>
              </w:rPr>
              <w:t xml:space="preserve"> </w:t>
            </w:r>
            <w:r>
              <w:rPr>
                <w:sz w:val="24"/>
              </w:rPr>
              <w:t>ствол</w:t>
            </w:r>
            <w:r>
              <w:rPr>
                <w:spacing w:val="-3"/>
                <w:sz w:val="24"/>
              </w:rPr>
              <w:t xml:space="preserve"> </w:t>
            </w:r>
            <w:r>
              <w:rPr>
                <w:sz w:val="24"/>
              </w:rPr>
              <w:t>,ветки),</w:t>
            </w:r>
            <w:r>
              <w:rPr>
                <w:spacing w:val="-1"/>
                <w:sz w:val="24"/>
              </w:rPr>
              <w:t xml:space="preserve"> </w:t>
            </w:r>
            <w:r>
              <w:rPr>
                <w:spacing w:val="-2"/>
                <w:sz w:val="24"/>
              </w:rPr>
              <w:t>учить</w:t>
            </w:r>
          </w:p>
          <w:p w14:paraId="1D5538C6">
            <w:pPr>
              <w:pStyle w:val="9"/>
              <w:spacing w:line="264" w:lineRule="exact"/>
              <w:ind w:left="109"/>
              <w:rPr>
                <w:sz w:val="24"/>
              </w:rPr>
            </w:pPr>
            <w:r>
              <w:rPr>
                <w:sz w:val="24"/>
              </w:rPr>
              <w:t>различать</w:t>
            </w:r>
            <w:r>
              <w:rPr>
                <w:spacing w:val="-7"/>
                <w:sz w:val="24"/>
              </w:rPr>
              <w:t xml:space="preserve"> </w:t>
            </w:r>
            <w:r>
              <w:rPr>
                <w:sz w:val="24"/>
              </w:rPr>
              <w:t>хвойные</w:t>
            </w:r>
            <w:r>
              <w:rPr>
                <w:spacing w:val="-4"/>
                <w:sz w:val="24"/>
              </w:rPr>
              <w:t xml:space="preserve"> </w:t>
            </w:r>
            <w:r>
              <w:rPr>
                <w:sz w:val="24"/>
              </w:rPr>
              <w:t>(ель)и</w:t>
            </w:r>
            <w:r>
              <w:rPr>
                <w:spacing w:val="-3"/>
                <w:sz w:val="24"/>
              </w:rPr>
              <w:t xml:space="preserve"> </w:t>
            </w:r>
            <w:r>
              <w:rPr>
                <w:sz w:val="24"/>
              </w:rPr>
              <w:t>лиственные</w:t>
            </w:r>
            <w:r>
              <w:rPr>
                <w:spacing w:val="-4"/>
                <w:sz w:val="24"/>
              </w:rPr>
              <w:t xml:space="preserve"> </w:t>
            </w:r>
            <w:r>
              <w:rPr>
                <w:sz w:val="24"/>
              </w:rPr>
              <w:t>(береза</w:t>
            </w:r>
            <w:r>
              <w:rPr>
                <w:spacing w:val="-3"/>
                <w:sz w:val="24"/>
              </w:rPr>
              <w:t xml:space="preserve"> </w:t>
            </w:r>
            <w:r>
              <w:rPr>
                <w:sz w:val="24"/>
              </w:rPr>
              <w:t>)</w:t>
            </w:r>
            <w:r>
              <w:rPr>
                <w:spacing w:val="-1"/>
                <w:sz w:val="24"/>
              </w:rPr>
              <w:t xml:space="preserve"> </w:t>
            </w:r>
            <w:r>
              <w:rPr>
                <w:sz w:val="24"/>
              </w:rPr>
              <w:t>деревья</w:t>
            </w:r>
            <w:r>
              <w:rPr>
                <w:spacing w:val="-2"/>
                <w:sz w:val="24"/>
              </w:rPr>
              <w:t xml:space="preserve"> </w:t>
            </w:r>
            <w:r>
              <w:rPr>
                <w:sz w:val="24"/>
              </w:rPr>
              <w:t>по</w:t>
            </w:r>
            <w:r>
              <w:rPr>
                <w:spacing w:val="-2"/>
                <w:sz w:val="24"/>
              </w:rPr>
              <w:t xml:space="preserve"> </w:t>
            </w:r>
            <w:r>
              <w:rPr>
                <w:sz w:val="24"/>
              </w:rPr>
              <w:t>внешним</w:t>
            </w:r>
            <w:r>
              <w:rPr>
                <w:spacing w:val="-3"/>
                <w:sz w:val="24"/>
              </w:rPr>
              <w:t xml:space="preserve"> </w:t>
            </w:r>
            <w:r>
              <w:rPr>
                <w:spacing w:val="-2"/>
                <w:sz w:val="24"/>
              </w:rPr>
              <w:t>признакам.</w:t>
            </w:r>
          </w:p>
        </w:tc>
      </w:tr>
      <w:tr w14:paraId="13062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02" w:type="dxa"/>
          </w:tcPr>
          <w:p w14:paraId="5DF5AA56">
            <w:pPr>
              <w:pStyle w:val="9"/>
              <w:spacing w:line="268" w:lineRule="exact"/>
              <w:rPr>
                <w:sz w:val="24"/>
              </w:rPr>
            </w:pPr>
            <w:r>
              <w:rPr>
                <w:spacing w:val="-5"/>
                <w:sz w:val="24"/>
              </w:rPr>
              <w:t>37,</w:t>
            </w:r>
          </w:p>
          <w:p w14:paraId="4D4FBE30">
            <w:pPr>
              <w:pStyle w:val="9"/>
              <w:rPr>
                <w:sz w:val="24"/>
              </w:rPr>
            </w:pPr>
            <w:r>
              <w:rPr>
                <w:spacing w:val="-5"/>
                <w:sz w:val="24"/>
              </w:rPr>
              <w:t>38</w:t>
            </w:r>
          </w:p>
        </w:tc>
        <w:tc>
          <w:tcPr>
            <w:tcW w:w="2551" w:type="dxa"/>
          </w:tcPr>
          <w:p w14:paraId="721F9A8B">
            <w:pPr>
              <w:pStyle w:val="9"/>
              <w:spacing w:line="268" w:lineRule="exact"/>
              <w:ind w:left="111"/>
              <w:rPr>
                <w:sz w:val="24"/>
              </w:rPr>
            </w:pPr>
            <w:r>
              <w:rPr>
                <w:sz w:val="24"/>
              </w:rPr>
              <w:t>Здравствуй,</w:t>
            </w:r>
            <w:r>
              <w:rPr>
                <w:spacing w:val="-8"/>
                <w:sz w:val="24"/>
              </w:rPr>
              <w:t xml:space="preserve"> </w:t>
            </w:r>
            <w:r>
              <w:rPr>
                <w:spacing w:val="-4"/>
                <w:sz w:val="24"/>
              </w:rPr>
              <w:t>лето!</w:t>
            </w:r>
          </w:p>
        </w:tc>
        <w:tc>
          <w:tcPr>
            <w:tcW w:w="2554" w:type="dxa"/>
          </w:tcPr>
          <w:p w14:paraId="383C20E0">
            <w:pPr>
              <w:pStyle w:val="9"/>
              <w:ind w:left="111" w:right="947"/>
              <w:rPr>
                <w:sz w:val="24"/>
              </w:rPr>
            </w:pPr>
            <w:r>
              <w:rPr>
                <w:sz w:val="24"/>
              </w:rPr>
              <w:t>«Кто</w:t>
            </w:r>
            <w:r>
              <w:rPr>
                <w:spacing w:val="-15"/>
                <w:sz w:val="24"/>
              </w:rPr>
              <w:t xml:space="preserve"> </w:t>
            </w:r>
            <w:r>
              <w:rPr>
                <w:sz w:val="24"/>
              </w:rPr>
              <w:t>в</w:t>
            </w:r>
            <w:r>
              <w:rPr>
                <w:spacing w:val="-15"/>
                <w:sz w:val="24"/>
              </w:rPr>
              <w:t xml:space="preserve"> </w:t>
            </w:r>
            <w:r>
              <w:rPr>
                <w:sz w:val="24"/>
              </w:rPr>
              <w:t xml:space="preserve">домике </w:t>
            </w:r>
            <w:r>
              <w:rPr>
                <w:spacing w:val="-2"/>
                <w:sz w:val="24"/>
              </w:rPr>
              <w:t>живет?»</w:t>
            </w:r>
          </w:p>
          <w:p w14:paraId="449ECF59">
            <w:pPr>
              <w:pStyle w:val="9"/>
              <w:spacing w:line="264" w:lineRule="exact"/>
              <w:ind w:left="111"/>
              <w:rPr>
                <w:sz w:val="24"/>
              </w:rPr>
            </w:pPr>
            <w:r>
              <w:rPr>
                <w:spacing w:val="-2"/>
                <w:sz w:val="24"/>
              </w:rPr>
              <w:t>О.В.Дыбина,с.44</w:t>
            </w:r>
          </w:p>
        </w:tc>
        <w:tc>
          <w:tcPr>
            <w:tcW w:w="9215" w:type="dxa"/>
          </w:tcPr>
          <w:p w14:paraId="126502C6">
            <w:pPr>
              <w:pStyle w:val="9"/>
              <w:ind w:left="109" w:firstLine="360"/>
              <w:rPr>
                <w:sz w:val="24"/>
              </w:rPr>
            </w:pPr>
            <w:r>
              <w:rPr>
                <w:sz w:val="24"/>
              </w:rPr>
              <w:t>Программное</w:t>
            </w:r>
            <w:r>
              <w:rPr>
                <w:spacing w:val="-5"/>
                <w:sz w:val="24"/>
              </w:rPr>
              <w:t xml:space="preserve"> </w:t>
            </w:r>
            <w:r>
              <w:rPr>
                <w:sz w:val="24"/>
              </w:rPr>
              <w:t>содержание.</w:t>
            </w:r>
            <w:r>
              <w:rPr>
                <w:spacing w:val="-6"/>
                <w:sz w:val="24"/>
              </w:rPr>
              <w:t xml:space="preserve"> </w:t>
            </w:r>
            <w:r>
              <w:rPr>
                <w:sz w:val="24"/>
              </w:rPr>
              <w:t>Учить</w:t>
            </w:r>
            <w:r>
              <w:rPr>
                <w:spacing w:val="-6"/>
                <w:sz w:val="24"/>
              </w:rPr>
              <w:t xml:space="preserve"> </w:t>
            </w:r>
            <w:r>
              <w:rPr>
                <w:sz w:val="24"/>
              </w:rPr>
              <w:t>детей</w:t>
            </w:r>
            <w:r>
              <w:rPr>
                <w:spacing w:val="-8"/>
                <w:sz w:val="24"/>
              </w:rPr>
              <w:t xml:space="preserve"> </w:t>
            </w:r>
            <w:r>
              <w:rPr>
                <w:sz w:val="24"/>
              </w:rPr>
              <w:t>запоминать</w:t>
            </w:r>
            <w:r>
              <w:rPr>
                <w:spacing w:val="-6"/>
                <w:sz w:val="24"/>
              </w:rPr>
              <w:t xml:space="preserve"> </w:t>
            </w:r>
            <w:r>
              <w:rPr>
                <w:sz w:val="24"/>
              </w:rPr>
              <w:t>имена</w:t>
            </w:r>
            <w:r>
              <w:rPr>
                <w:spacing w:val="-7"/>
                <w:sz w:val="24"/>
              </w:rPr>
              <w:t xml:space="preserve"> </w:t>
            </w:r>
            <w:r>
              <w:rPr>
                <w:sz w:val="24"/>
              </w:rPr>
              <w:t>товарищей,</w:t>
            </w:r>
            <w:r>
              <w:rPr>
                <w:spacing w:val="-6"/>
                <w:sz w:val="24"/>
              </w:rPr>
              <w:t xml:space="preserve"> </w:t>
            </w:r>
            <w:r>
              <w:rPr>
                <w:sz w:val="24"/>
              </w:rPr>
              <w:t>обращать внимание на черты их характера, особенности поведения.</w:t>
            </w:r>
          </w:p>
        </w:tc>
      </w:tr>
    </w:tbl>
    <w:p w14:paraId="3B60A427">
      <w:pPr>
        <w:pStyle w:val="9"/>
        <w:spacing w:after="0"/>
        <w:rPr>
          <w:sz w:val="24"/>
        </w:rPr>
        <w:sectPr>
          <w:pgSz w:w="16850" w:h="11920" w:orient="landscape"/>
          <w:pgMar w:top="1060" w:right="708" w:bottom="1600" w:left="566" w:header="0" w:footer="1360" w:gutter="0"/>
          <w:cols w:space="720" w:num="1"/>
        </w:sectPr>
      </w:pPr>
    </w:p>
    <w:p w14:paraId="740C4050">
      <w:pPr>
        <w:spacing w:before="66" w:after="44"/>
        <w:ind w:left="753" w:right="0" w:firstLine="0"/>
        <w:jc w:val="left"/>
        <w:rPr>
          <w:b/>
          <w:i/>
          <w:sz w:val="24"/>
        </w:rPr>
      </w:pPr>
      <w:r>
        <w:rPr>
          <w:b/>
          <w:i/>
          <w:sz w:val="24"/>
          <w:u w:val="single"/>
        </w:rPr>
        <w:t>Развитие</w:t>
      </w:r>
      <w:r>
        <w:rPr>
          <w:b/>
          <w:i/>
          <w:spacing w:val="-11"/>
          <w:sz w:val="24"/>
          <w:u w:val="single"/>
        </w:rPr>
        <w:t xml:space="preserve"> </w:t>
      </w:r>
      <w:r>
        <w:rPr>
          <w:b/>
          <w:i/>
          <w:sz w:val="24"/>
          <w:u w:val="single"/>
        </w:rPr>
        <w:t>познавательно-исследовательской</w:t>
      </w:r>
      <w:r>
        <w:rPr>
          <w:b/>
          <w:i/>
          <w:spacing w:val="-7"/>
          <w:sz w:val="24"/>
          <w:u w:val="single"/>
        </w:rPr>
        <w:t xml:space="preserve"> </w:t>
      </w:r>
      <w:r>
        <w:rPr>
          <w:b/>
          <w:i/>
          <w:spacing w:val="-2"/>
          <w:sz w:val="24"/>
          <w:u w:val="single"/>
        </w:rPr>
        <w:t>деятельности</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765"/>
        <w:gridCol w:w="4429"/>
        <w:gridCol w:w="2654"/>
      </w:tblGrid>
      <w:tr w14:paraId="0AE85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04" w:type="dxa"/>
          </w:tcPr>
          <w:p w14:paraId="61F0D331">
            <w:pPr>
              <w:pStyle w:val="9"/>
              <w:spacing w:line="256" w:lineRule="exact"/>
              <w:rPr>
                <w:b/>
                <w:sz w:val="24"/>
              </w:rPr>
            </w:pPr>
            <w:r>
              <w:rPr>
                <w:b/>
                <w:spacing w:val="-2"/>
                <w:sz w:val="24"/>
              </w:rPr>
              <w:t>Неделя</w:t>
            </w:r>
          </w:p>
        </w:tc>
        <w:tc>
          <w:tcPr>
            <w:tcW w:w="1765" w:type="dxa"/>
          </w:tcPr>
          <w:p w14:paraId="01FE3B19">
            <w:pPr>
              <w:pStyle w:val="9"/>
              <w:spacing w:line="256" w:lineRule="exact"/>
              <w:ind w:left="234"/>
              <w:rPr>
                <w:b/>
                <w:sz w:val="24"/>
              </w:rPr>
            </w:pPr>
            <w:r>
              <w:rPr>
                <w:b/>
                <w:sz w:val="24"/>
              </w:rPr>
              <w:t>Тема</w:t>
            </w:r>
            <w:r>
              <w:rPr>
                <w:b/>
                <w:spacing w:val="-4"/>
                <w:sz w:val="24"/>
              </w:rPr>
              <w:t xml:space="preserve"> </w:t>
            </w:r>
            <w:r>
              <w:rPr>
                <w:b/>
                <w:spacing w:val="-2"/>
                <w:sz w:val="24"/>
              </w:rPr>
              <w:t>опыта</w:t>
            </w:r>
          </w:p>
        </w:tc>
        <w:tc>
          <w:tcPr>
            <w:tcW w:w="4429" w:type="dxa"/>
          </w:tcPr>
          <w:p w14:paraId="42C5FCEF">
            <w:pPr>
              <w:pStyle w:val="9"/>
              <w:spacing w:line="256" w:lineRule="exact"/>
              <w:ind w:left="6"/>
              <w:jc w:val="center"/>
              <w:rPr>
                <w:b/>
                <w:sz w:val="24"/>
              </w:rPr>
            </w:pPr>
            <w:r>
              <w:rPr>
                <w:b/>
                <w:spacing w:val="-4"/>
                <w:sz w:val="24"/>
              </w:rPr>
              <w:t>Цель</w:t>
            </w:r>
          </w:p>
        </w:tc>
        <w:tc>
          <w:tcPr>
            <w:tcW w:w="2654" w:type="dxa"/>
          </w:tcPr>
          <w:p w14:paraId="6D1CA387">
            <w:pPr>
              <w:pStyle w:val="9"/>
              <w:spacing w:line="256" w:lineRule="exact"/>
              <w:ind w:left="548"/>
              <w:rPr>
                <w:b/>
                <w:sz w:val="24"/>
              </w:rPr>
            </w:pPr>
            <w:r>
              <w:rPr>
                <w:b/>
                <w:spacing w:val="-2"/>
                <w:sz w:val="24"/>
              </w:rPr>
              <w:t>Оборудование</w:t>
            </w:r>
          </w:p>
        </w:tc>
      </w:tr>
      <w:tr w14:paraId="56344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52" w:type="dxa"/>
            <w:gridSpan w:val="4"/>
          </w:tcPr>
          <w:p w14:paraId="2BC23468">
            <w:pPr>
              <w:pStyle w:val="9"/>
              <w:spacing w:line="256" w:lineRule="exact"/>
              <w:ind w:left="8" w:right="2"/>
              <w:jc w:val="center"/>
              <w:rPr>
                <w:b/>
                <w:sz w:val="24"/>
              </w:rPr>
            </w:pPr>
            <w:r>
              <w:rPr>
                <w:b/>
                <w:sz w:val="24"/>
              </w:rPr>
              <w:t>Сентябрь:</w:t>
            </w:r>
            <w:r>
              <w:rPr>
                <w:b/>
                <w:spacing w:val="-11"/>
                <w:sz w:val="24"/>
              </w:rPr>
              <w:t xml:space="preserve"> </w:t>
            </w:r>
            <w:r>
              <w:rPr>
                <w:b/>
                <w:spacing w:val="-2"/>
                <w:sz w:val="24"/>
              </w:rPr>
              <w:t>Песок</w:t>
            </w:r>
          </w:p>
        </w:tc>
      </w:tr>
      <w:tr w14:paraId="52110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04" w:type="dxa"/>
          </w:tcPr>
          <w:p w14:paraId="5B03222A">
            <w:pPr>
              <w:pStyle w:val="9"/>
              <w:ind w:right="185"/>
              <w:rPr>
                <w:sz w:val="24"/>
              </w:rPr>
            </w:pPr>
            <w:r>
              <w:rPr>
                <w:spacing w:val="-4"/>
                <w:sz w:val="24"/>
              </w:rPr>
              <w:t xml:space="preserve">1-я </w:t>
            </w:r>
            <w:r>
              <w:rPr>
                <w:spacing w:val="-2"/>
                <w:sz w:val="24"/>
              </w:rPr>
              <w:t>неделя</w:t>
            </w:r>
          </w:p>
        </w:tc>
        <w:tc>
          <w:tcPr>
            <w:tcW w:w="1765" w:type="dxa"/>
          </w:tcPr>
          <w:p w14:paraId="49769838">
            <w:pPr>
              <w:pStyle w:val="9"/>
              <w:ind w:right="502"/>
              <w:rPr>
                <w:sz w:val="24"/>
              </w:rPr>
            </w:pPr>
            <w:r>
              <w:rPr>
                <w:spacing w:val="-2"/>
                <w:sz w:val="24"/>
              </w:rPr>
              <w:t>«Песочные струйки»</w:t>
            </w:r>
          </w:p>
        </w:tc>
        <w:tc>
          <w:tcPr>
            <w:tcW w:w="4429" w:type="dxa"/>
          </w:tcPr>
          <w:p w14:paraId="6D4C9242">
            <w:pPr>
              <w:pStyle w:val="9"/>
              <w:spacing w:line="268" w:lineRule="exact"/>
              <w:ind w:left="106"/>
              <w:rPr>
                <w:sz w:val="24"/>
              </w:rPr>
            </w:pPr>
            <w:r>
              <w:rPr>
                <w:sz w:val="24"/>
              </w:rPr>
              <w:t>Знакомство</w:t>
            </w:r>
            <w:r>
              <w:rPr>
                <w:spacing w:val="-4"/>
                <w:sz w:val="24"/>
              </w:rPr>
              <w:t xml:space="preserve"> </w:t>
            </w:r>
            <w:r>
              <w:rPr>
                <w:sz w:val="24"/>
              </w:rPr>
              <w:t>со</w:t>
            </w:r>
            <w:r>
              <w:rPr>
                <w:spacing w:val="-4"/>
                <w:sz w:val="24"/>
              </w:rPr>
              <w:t xml:space="preserve"> </w:t>
            </w:r>
            <w:r>
              <w:rPr>
                <w:sz w:val="24"/>
              </w:rPr>
              <w:t>свойствами</w:t>
            </w:r>
            <w:r>
              <w:rPr>
                <w:spacing w:val="-4"/>
                <w:sz w:val="24"/>
              </w:rPr>
              <w:t xml:space="preserve"> </w:t>
            </w:r>
            <w:r>
              <w:rPr>
                <w:sz w:val="24"/>
              </w:rPr>
              <w:t>сухого</w:t>
            </w:r>
            <w:r>
              <w:rPr>
                <w:spacing w:val="-4"/>
                <w:sz w:val="24"/>
              </w:rPr>
              <w:t xml:space="preserve"> песка</w:t>
            </w:r>
          </w:p>
        </w:tc>
        <w:tc>
          <w:tcPr>
            <w:tcW w:w="2654" w:type="dxa"/>
          </w:tcPr>
          <w:p w14:paraId="2D4DEE78">
            <w:pPr>
              <w:pStyle w:val="9"/>
              <w:ind w:left="109" w:right="701"/>
              <w:rPr>
                <w:sz w:val="24"/>
              </w:rPr>
            </w:pPr>
            <w:r>
              <w:rPr>
                <w:spacing w:val="-2"/>
                <w:sz w:val="24"/>
              </w:rPr>
              <w:t xml:space="preserve">Пластиковые </w:t>
            </w:r>
            <w:r>
              <w:rPr>
                <w:sz w:val="24"/>
              </w:rPr>
              <w:t>бутылочки,</w:t>
            </w:r>
            <w:r>
              <w:rPr>
                <w:spacing w:val="-15"/>
                <w:sz w:val="24"/>
              </w:rPr>
              <w:t xml:space="preserve"> </w:t>
            </w:r>
            <w:r>
              <w:rPr>
                <w:sz w:val="24"/>
              </w:rPr>
              <w:t>сухой</w:t>
            </w:r>
          </w:p>
          <w:p w14:paraId="2EE6414F">
            <w:pPr>
              <w:pStyle w:val="9"/>
              <w:spacing w:line="264" w:lineRule="exact"/>
              <w:ind w:left="109"/>
              <w:rPr>
                <w:sz w:val="24"/>
              </w:rPr>
            </w:pPr>
            <w:r>
              <w:rPr>
                <w:sz w:val="24"/>
              </w:rPr>
              <w:t>песок,</w:t>
            </w:r>
            <w:r>
              <w:rPr>
                <w:spacing w:val="-2"/>
                <w:sz w:val="24"/>
              </w:rPr>
              <w:t xml:space="preserve"> воронки</w:t>
            </w:r>
          </w:p>
        </w:tc>
      </w:tr>
      <w:tr w14:paraId="0D1A1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04" w:type="dxa"/>
          </w:tcPr>
          <w:p w14:paraId="22D4CA05">
            <w:pPr>
              <w:pStyle w:val="9"/>
              <w:ind w:right="185"/>
              <w:rPr>
                <w:sz w:val="24"/>
              </w:rPr>
            </w:pPr>
            <w:r>
              <w:rPr>
                <w:spacing w:val="-4"/>
                <w:sz w:val="24"/>
              </w:rPr>
              <w:t xml:space="preserve">2-я </w:t>
            </w:r>
            <w:r>
              <w:rPr>
                <w:spacing w:val="-2"/>
                <w:sz w:val="24"/>
              </w:rPr>
              <w:t>неделя</w:t>
            </w:r>
          </w:p>
        </w:tc>
        <w:tc>
          <w:tcPr>
            <w:tcW w:w="1765" w:type="dxa"/>
          </w:tcPr>
          <w:p w14:paraId="71511C53">
            <w:pPr>
              <w:pStyle w:val="9"/>
              <w:rPr>
                <w:sz w:val="24"/>
              </w:rPr>
            </w:pPr>
            <w:r>
              <w:rPr>
                <w:spacing w:val="-2"/>
                <w:sz w:val="24"/>
              </w:rPr>
              <w:t>«Лепим колобки»</w:t>
            </w:r>
          </w:p>
        </w:tc>
        <w:tc>
          <w:tcPr>
            <w:tcW w:w="4429" w:type="dxa"/>
          </w:tcPr>
          <w:p w14:paraId="5981E4B7">
            <w:pPr>
              <w:pStyle w:val="9"/>
              <w:ind w:left="106"/>
              <w:rPr>
                <w:sz w:val="24"/>
              </w:rPr>
            </w:pPr>
            <w:r>
              <w:rPr>
                <w:sz w:val="24"/>
              </w:rPr>
              <w:t>Познакомить</w:t>
            </w:r>
            <w:r>
              <w:rPr>
                <w:spacing w:val="-11"/>
                <w:sz w:val="24"/>
              </w:rPr>
              <w:t xml:space="preserve"> </w:t>
            </w:r>
            <w:r>
              <w:rPr>
                <w:sz w:val="24"/>
              </w:rPr>
              <w:t>детей</w:t>
            </w:r>
            <w:r>
              <w:rPr>
                <w:spacing w:val="-11"/>
                <w:sz w:val="24"/>
              </w:rPr>
              <w:t xml:space="preserve"> </w:t>
            </w:r>
            <w:r>
              <w:rPr>
                <w:sz w:val="24"/>
              </w:rPr>
              <w:t>со</w:t>
            </w:r>
            <w:r>
              <w:rPr>
                <w:spacing w:val="-11"/>
                <w:sz w:val="24"/>
              </w:rPr>
              <w:t xml:space="preserve"> </w:t>
            </w:r>
            <w:r>
              <w:rPr>
                <w:sz w:val="24"/>
              </w:rPr>
              <w:t>свойствами</w:t>
            </w:r>
            <w:r>
              <w:rPr>
                <w:spacing w:val="-11"/>
                <w:sz w:val="24"/>
              </w:rPr>
              <w:t xml:space="preserve"> </w:t>
            </w:r>
            <w:r>
              <w:rPr>
                <w:sz w:val="24"/>
              </w:rPr>
              <w:t>песка. Развивать мелкую моторику рук.</w:t>
            </w:r>
          </w:p>
          <w:p w14:paraId="31C62309">
            <w:pPr>
              <w:pStyle w:val="9"/>
              <w:spacing w:line="264" w:lineRule="exact"/>
              <w:ind w:left="106"/>
              <w:rPr>
                <w:sz w:val="24"/>
              </w:rPr>
            </w:pPr>
            <w:r>
              <w:rPr>
                <w:sz w:val="24"/>
              </w:rPr>
              <w:t>Воспитывать</w:t>
            </w:r>
            <w:r>
              <w:rPr>
                <w:spacing w:val="-6"/>
                <w:sz w:val="24"/>
              </w:rPr>
              <w:t xml:space="preserve"> </w:t>
            </w:r>
            <w:r>
              <w:rPr>
                <w:spacing w:val="-2"/>
                <w:sz w:val="24"/>
              </w:rPr>
              <w:t>аккуратность</w:t>
            </w:r>
          </w:p>
        </w:tc>
        <w:tc>
          <w:tcPr>
            <w:tcW w:w="2654" w:type="dxa"/>
          </w:tcPr>
          <w:p w14:paraId="6BCC8D7B">
            <w:pPr>
              <w:pStyle w:val="9"/>
              <w:spacing w:line="268" w:lineRule="exact"/>
              <w:ind w:left="109"/>
              <w:rPr>
                <w:sz w:val="24"/>
              </w:rPr>
            </w:pPr>
            <w:r>
              <w:rPr>
                <w:sz w:val="24"/>
              </w:rPr>
              <w:t>Различные</w:t>
            </w:r>
            <w:r>
              <w:rPr>
                <w:spacing w:val="-3"/>
                <w:sz w:val="24"/>
              </w:rPr>
              <w:t xml:space="preserve"> </w:t>
            </w:r>
            <w:r>
              <w:rPr>
                <w:spacing w:val="-2"/>
                <w:sz w:val="24"/>
              </w:rPr>
              <w:t>формочки</w:t>
            </w:r>
          </w:p>
          <w:p w14:paraId="1408400E">
            <w:pPr>
              <w:pStyle w:val="9"/>
              <w:ind w:left="109"/>
              <w:rPr>
                <w:sz w:val="24"/>
              </w:rPr>
            </w:pPr>
            <w:r>
              <w:rPr>
                <w:sz w:val="24"/>
              </w:rPr>
              <w:t>округлой</w:t>
            </w:r>
            <w:r>
              <w:rPr>
                <w:spacing w:val="-3"/>
                <w:sz w:val="24"/>
              </w:rPr>
              <w:t xml:space="preserve"> </w:t>
            </w:r>
            <w:r>
              <w:rPr>
                <w:sz w:val="24"/>
              </w:rPr>
              <w:t>формы,</w:t>
            </w:r>
            <w:r>
              <w:rPr>
                <w:spacing w:val="-2"/>
                <w:sz w:val="24"/>
              </w:rPr>
              <w:t xml:space="preserve"> песок</w:t>
            </w:r>
          </w:p>
        </w:tc>
      </w:tr>
      <w:tr w14:paraId="33A97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04" w:type="dxa"/>
          </w:tcPr>
          <w:p w14:paraId="6E5618CF">
            <w:pPr>
              <w:pStyle w:val="9"/>
              <w:ind w:right="185"/>
              <w:rPr>
                <w:sz w:val="24"/>
              </w:rPr>
            </w:pPr>
            <w:r>
              <w:rPr>
                <w:spacing w:val="-4"/>
                <w:sz w:val="24"/>
              </w:rPr>
              <w:t xml:space="preserve">3-я </w:t>
            </w:r>
            <w:r>
              <w:rPr>
                <w:spacing w:val="-2"/>
                <w:sz w:val="24"/>
              </w:rPr>
              <w:t>неделя</w:t>
            </w:r>
          </w:p>
        </w:tc>
        <w:tc>
          <w:tcPr>
            <w:tcW w:w="1765" w:type="dxa"/>
          </w:tcPr>
          <w:p w14:paraId="48559397">
            <w:pPr>
              <w:pStyle w:val="9"/>
              <w:ind w:right="371"/>
              <w:rPr>
                <w:sz w:val="24"/>
              </w:rPr>
            </w:pPr>
            <w:r>
              <w:rPr>
                <w:spacing w:val="-2"/>
                <w:sz w:val="24"/>
              </w:rPr>
              <w:t xml:space="preserve">«Разные </w:t>
            </w:r>
            <w:r>
              <w:rPr>
                <w:sz w:val="24"/>
              </w:rPr>
              <w:t>ножки</w:t>
            </w:r>
            <w:r>
              <w:rPr>
                <w:spacing w:val="-15"/>
                <w:sz w:val="24"/>
              </w:rPr>
              <w:t xml:space="preserve"> </w:t>
            </w:r>
            <w:r>
              <w:rPr>
                <w:sz w:val="24"/>
              </w:rPr>
              <w:t>бегут</w:t>
            </w:r>
          </w:p>
          <w:p w14:paraId="53A0264D">
            <w:pPr>
              <w:pStyle w:val="9"/>
              <w:spacing w:line="264" w:lineRule="exact"/>
              <w:rPr>
                <w:sz w:val="24"/>
              </w:rPr>
            </w:pPr>
            <w:r>
              <w:rPr>
                <w:sz w:val="24"/>
              </w:rPr>
              <w:t xml:space="preserve">по </w:t>
            </w:r>
            <w:r>
              <w:rPr>
                <w:spacing w:val="-2"/>
                <w:sz w:val="24"/>
              </w:rPr>
              <w:t>дорожке»</w:t>
            </w:r>
          </w:p>
        </w:tc>
        <w:tc>
          <w:tcPr>
            <w:tcW w:w="4429" w:type="dxa"/>
          </w:tcPr>
          <w:p w14:paraId="16E2281E">
            <w:pPr>
              <w:pStyle w:val="9"/>
              <w:ind w:left="106"/>
              <w:rPr>
                <w:sz w:val="24"/>
              </w:rPr>
            </w:pPr>
            <w:r>
              <w:rPr>
                <w:sz w:val="24"/>
              </w:rPr>
              <w:t>Продолжать знакомить детей со свойствами</w:t>
            </w:r>
            <w:r>
              <w:rPr>
                <w:spacing w:val="-14"/>
                <w:sz w:val="24"/>
              </w:rPr>
              <w:t xml:space="preserve"> </w:t>
            </w:r>
            <w:r>
              <w:rPr>
                <w:sz w:val="24"/>
              </w:rPr>
              <w:t>влажного</w:t>
            </w:r>
            <w:r>
              <w:rPr>
                <w:spacing w:val="-14"/>
                <w:sz w:val="24"/>
              </w:rPr>
              <w:t xml:space="preserve"> </w:t>
            </w:r>
            <w:r>
              <w:rPr>
                <w:sz w:val="24"/>
              </w:rPr>
              <w:t>песка.</w:t>
            </w:r>
            <w:r>
              <w:rPr>
                <w:spacing w:val="-14"/>
                <w:sz w:val="24"/>
              </w:rPr>
              <w:t xml:space="preserve"> </w:t>
            </w:r>
            <w:r>
              <w:rPr>
                <w:sz w:val="24"/>
              </w:rPr>
              <w:t>Развивать</w:t>
            </w:r>
          </w:p>
          <w:p w14:paraId="61FE924C">
            <w:pPr>
              <w:pStyle w:val="9"/>
              <w:spacing w:line="264" w:lineRule="exact"/>
              <w:ind w:left="106"/>
              <w:rPr>
                <w:sz w:val="24"/>
              </w:rPr>
            </w:pPr>
            <w:r>
              <w:rPr>
                <w:sz w:val="24"/>
              </w:rPr>
              <w:t>ориентировку</w:t>
            </w:r>
            <w:r>
              <w:rPr>
                <w:spacing w:val="-9"/>
                <w:sz w:val="24"/>
              </w:rPr>
              <w:t xml:space="preserve"> </w:t>
            </w:r>
            <w:r>
              <w:rPr>
                <w:sz w:val="24"/>
              </w:rPr>
              <w:t>в</w:t>
            </w:r>
            <w:r>
              <w:rPr>
                <w:spacing w:val="-3"/>
                <w:sz w:val="24"/>
              </w:rPr>
              <w:t xml:space="preserve"> </w:t>
            </w:r>
            <w:r>
              <w:rPr>
                <w:spacing w:val="-2"/>
                <w:sz w:val="24"/>
              </w:rPr>
              <w:t>пространстве</w:t>
            </w:r>
          </w:p>
        </w:tc>
        <w:tc>
          <w:tcPr>
            <w:tcW w:w="2654" w:type="dxa"/>
          </w:tcPr>
          <w:p w14:paraId="59BBCEB7">
            <w:pPr>
              <w:pStyle w:val="9"/>
              <w:ind w:left="109" w:right="861"/>
              <w:rPr>
                <w:sz w:val="24"/>
              </w:rPr>
            </w:pPr>
            <w:r>
              <w:rPr>
                <w:sz w:val="24"/>
              </w:rPr>
              <w:t>Влажный</w:t>
            </w:r>
            <w:r>
              <w:rPr>
                <w:spacing w:val="-15"/>
                <w:sz w:val="24"/>
              </w:rPr>
              <w:t xml:space="preserve"> </w:t>
            </w:r>
            <w:r>
              <w:rPr>
                <w:sz w:val="24"/>
              </w:rPr>
              <w:t xml:space="preserve">песок, </w:t>
            </w:r>
            <w:r>
              <w:rPr>
                <w:spacing w:val="-2"/>
                <w:sz w:val="24"/>
              </w:rPr>
              <w:t>игрушки</w:t>
            </w:r>
          </w:p>
        </w:tc>
      </w:tr>
      <w:tr w14:paraId="5D8F1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004" w:type="dxa"/>
          </w:tcPr>
          <w:p w14:paraId="29F17C95">
            <w:pPr>
              <w:pStyle w:val="9"/>
              <w:ind w:right="185"/>
              <w:rPr>
                <w:sz w:val="24"/>
              </w:rPr>
            </w:pPr>
            <w:r>
              <w:rPr>
                <w:spacing w:val="-4"/>
                <w:sz w:val="24"/>
              </w:rPr>
              <w:t xml:space="preserve">4-я </w:t>
            </w:r>
            <w:r>
              <w:rPr>
                <w:spacing w:val="-2"/>
                <w:sz w:val="24"/>
              </w:rPr>
              <w:t>неделя</w:t>
            </w:r>
          </w:p>
        </w:tc>
        <w:tc>
          <w:tcPr>
            <w:tcW w:w="1765" w:type="dxa"/>
          </w:tcPr>
          <w:p w14:paraId="79C4AB8D">
            <w:pPr>
              <w:pStyle w:val="9"/>
              <w:ind w:right="518"/>
              <w:rPr>
                <w:sz w:val="24"/>
              </w:rPr>
            </w:pPr>
            <w:r>
              <w:rPr>
                <w:spacing w:val="-2"/>
                <w:sz w:val="24"/>
              </w:rPr>
              <w:t>«Чудесные фигурки»</w:t>
            </w:r>
          </w:p>
        </w:tc>
        <w:tc>
          <w:tcPr>
            <w:tcW w:w="4429" w:type="dxa"/>
          </w:tcPr>
          <w:p w14:paraId="143D93F9">
            <w:pPr>
              <w:pStyle w:val="9"/>
              <w:ind w:left="106"/>
              <w:rPr>
                <w:sz w:val="24"/>
              </w:rPr>
            </w:pPr>
            <w:r>
              <w:rPr>
                <w:sz w:val="24"/>
              </w:rPr>
              <w:t>Продолжать</w:t>
            </w:r>
            <w:r>
              <w:rPr>
                <w:spacing w:val="-13"/>
                <w:sz w:val="24"/>
              </w:rPr>
              <w:t xml:space="preserve"> </w:t>
            </w:r>
            <w:r>
              <w:rPr>
                <w:sz w:val="24"/>
              </w:rPr>
              <w:t>знакомить</w:t>
            </w:r>
            <w:r>
              <w:rPr>
                <w:spacing w:val="-15"/>
                <w:sz w:val="24"/>
              </w:rPr>
              <w:t xml:space="preserve"> </w:t>
            </w:r>
            <w:r>
              <w:rPr>
                <w:sz w:val="24"/>
              </w:rPr>
              <w:t>со</w:t>
            </w:r>
            <w:r>
              <w:rPr>
                <w:spacing w:val="-13"/>
                <w:sz w:val="24"/>
              </w:rPr>
              <w:t xml:space="preserve"> </w:t>
            </w:r>
            <w:r>
              <w:rPr>
                <w:sz w:val="24"/>
              </w:rPr>
              <w:t>свойствами песка: влажный песок можно</w:t>
            </w:r>
          </w:p>
          <w:p w14:paraId="6A051EF7">
            <w:pPr>
              <w:pStyle w:val="9"/>
              <w:spacing w:line="264" w:lineRule="exact"/>
              <w:ind w:left="106"/>
              <w:rPr>
                <w:sz w:val="24"/>
              </w:rPr>
            </w:pPr>
            <w:r>
              <w:rPr>
                <w:spacing w:val="-2"/>
                <w:sz w:val="24"/>
              </w:rPr>
              <w:t>формировать</w:t>
            </w:r>
          </w:p>
        </w:tc>
        <w:tc>
          <w:tcPr>
            <w:tcW w:w="2654" w:type="dxa"/>
          </w:tcPr>
          <w:p w14:paraId="2B1DD029">
            <w:pPr>
              <w:pStyle w:val="9"/>
              <w:spacing w:line="270" w:lineRule="exact"/>
              <w:ind w:left="109"/>
              <w:rPr>
                <w:sz w:val="24"/>
              </w:rPr>
            </w:pPr>
            <w:r>
              <w:rPr>
                <w:sz w:val="24"/>
              </w:rPr>
              <w:t>Песок,</w:t>
            </w:r>
            <w:r>
              <w:rPr>
                <w:spacing w:val="-5"/>
                <w:sz w:val="24"/>
              </w:rPr>
              <w:t xml:space="preserve"> </w:t>
            </w:r>
            <w:r>
              <w:rPr>
                <w:spacing w:val="-2"/>
                <w:sz w:val="24"/>
              </w:rPr>
              <w:t>вода,</w:t>
            </w:r>
          </w:p>
          <w:p w14:paraId="525ADBF1">
            <w:pPr>
              <w:pStyle w:val="9"/>
              <w:spacing w:line="270" w:lineRule="atLeast"/>
              <w:ind w:left="109" w:right="471"/>
              <w:rPr>
                <w:sz w:val="24"/>
              </w:rPr>
            </w:pPr>
            <w:r>
              <w:rPr>
                <w:sz w:val="24"/>
              </w:rPr>
              <w:t>лопаточки,</w:t>
            </w:r>
            <w:r>
              <w:rPr>
                <w:spacing w:val="-15"/>
                <w:sz w:val="24"/>
              </w:rPr>
              <w:t xml:space="preserve"> </w:t>
            </w:r>
            <w:r>
              <w:rPr>
                <w:sz w:val="24"/>
              </w:rPr>
              <w:t xml:space="preserve">ведерки, </w:t>
            </w:r>
            <w:r>
              <w:rPr>
                <w:spacing w:val="-2"/>
                <w:sz w:val="24"/>
              </w:rPr>
              <w:t>формочки</w:t>
            </w:r>
          </w:p>
        </w:tc>
      </w:tr>
      <w:tr w14:paraId="015D2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004" w:type="dxa"/>
          </w:tcPr>
          <w:p w14:paraId="28458F97">
            <w:pPr>
              <w:pStyle w:val="9"/>
              <w:ind w:right="185"/>
              <w:rPr>
                <w:sz w:val="24"/>
              </w:rPr>
            </w:pPr>
            <w:r>
              <w:rPr>
                <w:spacing w:val="-4"/>
                <w:sz w:val="24"/>
              </w:rPr>
              <w:t xml:space="preserve">5-я </w:t>
            </w:r>
            <w:r>
              <w:rPr>
                <w:spacing w:val="-2"/>
                <w:sz w:val="24"/>
              </w:rPr>
              <w:t>неделя</w:t>
            </w:r>
          </w:p>
        </w:tc>
        <w:tc>
          <w:tcPr>
            <w:tcW w:w="1765" w:type="dxa"/>
          </w:tcPr>
          <w:p w14:paraId="0D450B5B">
            <w:pPr>
              <w:pStyle w:val="9"/>
              <w:ind w:right="246"/>
              <w:rPr>
                <w:sz w:val="24"/>
              </w:rPr>
            </w:pPr>
            <w:r>
              <w:rPr>
                <w:sz w:val="24"/>
              </w:rPr>
              <w:t>«Как</w:t>
            </w:r>
            <w:r>
              <w:rPr>
                <w:spacing w:val="-15"/>
                <w:sz w:val="24"/>
              </w:rPr>
              <w:t xml:space="preserve"> </w:t>
            </w:r>
            <w:r>
              <w:rPr>
                <w:sz w:val="24"/>
              </w:rPr>
              <w:t>листики летают по</w:t>
            </w:r>
          </w:p>
          <w:p w14:paraId="7AFD1F11">
            <w:pPr>
              <w:pStyle w:val="9"/>
              <w:rPr>
                <w:sz w:val="24"/>
              </w:rPr>
            </w:pPr>
            <w:r>
              <w:rPr>
                <w:spacing w:val="-2"/>
                <w:sz w:val="24"/>
              </w:rPr>
              <w:t>ветру»</w:t>
            </w:r>
          </w:p>
        </w:tc>
        <w:tc>
          <w:tcPr>
            <w:tcW w:w="4429" w:type="dxa"/>
          </w:tcPr>
          <w:p w14:paraId="65A92A71">
            <w:pPr>
              <w:pStyle w:val="9"/>
              <w:ind w:left="106"/>
              <w:rPr>
                <w:sz w:val="24"/>
              </w:rPr>
            </w:pPr>
            <w:r>
              <w:rPr>
                <w:sz w:val="24"/>
              </w:rPr>
              <w:t>Показать детям зависимость полета падающего</w:t>
            </w:r>
            <w:r>
              <w:rPr>
                <w:spacing w:val="-8"/>
                <w:sz w:val="24"/>
              </w:rPr>
              <w:t xml:space="preserve"> </w:t>
            </w:r>
            <w:r>
              <w:rPr>
                <w:sz w:val="24"/>
              </w:rPr>
              <w:t>листочка</w:t>
            </w:r>
            <w:r>
              <w:rPr>
                <w:spacing w:val="-9"/>
                <w:sz w:val="24"/>
              </w:rPr>
              <w:t xml:space="preserve"> </w:t>
            </w:r>
            <w:r>
              <w:rPr>
                <w:sz w:val="24"/>
              </w:rPr>
              <w:t>от</w:t>
            </w:r>
            <w:r>
              <w:rPr>
                <w:spacing w:val="-8"/>
                <w:sz w:val="24"/>
              </w:rPr>
              <w:t xml:space="preserve"> </w:t>
            </w:r>
            <w:r>
              <w:rPr>
                <w:sz w:val="24"/>
              </w:rPr>
              <w:t>его</w:t>
            </w:r>
            <w:r>
              <w:rPr>
                <w:spacing w:val="-8"/>
                <w:sz w:val="24"/>
              </w:rPr>
              <w:t xml:space="preserve"> </w:t>
            </w:r>
            <w:r>
              <w:rPr>
                <w:sz w:val="24"/>
              </w:rPr>
              <w:t>величины</w:t>
            </w:r>
            <w:r>
              <w:rPr>
                <w:spacing w:val="-8"/>
                <w:sz w:val="24"/>
              </w:rPr>
              <w:t xml:space="preserve"> </w:t>
            </w:r>
            <w:r>
              <w:rPr>
                <w:sz w:val="24"/>
              </w:rPr>
              <w:t>и формы; научить различать кленовые,</w:t>
            </w:r>
          </w:p>
          <w:p w14:paraId="520604BE">
            <w:pPr>
              <w:pStyle w:val="9"/>
              <w:spacing w:line="270" w:lineRule="atLeast"/>
              <w:ind w:left="106" w:right="207"/>
              <w:jc w:val="both"/>
              <w:rPr>
                <w:sz w:val="24"/>
              </w:rPr>
            </w:pPr>
            <w:r>
              <w:rPr>
                <w:sz w:val="24"/>
              </w:rPr>
              <w:t>березовые</w:t>
            </w:r>
            <w:r>
              <w:rPr>
                <w:spacing w:val="-8"/>
                <w:sz w:val="24"/>
              </w:rPr>
              <w:t xml:space="preserve"> </w:t>
            </w:r>
            <w:r>
              <w:rPr>
                <w:sz w:val="24"/>
              </w:rPr>
              <w:t>и</w:t>
            </w:r>
            <w:r>
              <w:rPr>
                <w:spacing w:val="-7"/>
                <w:sz w:val="24"/>
              </w:rPr>
              <w:t xml:space="preserve"> </w:t>
            </w:r>
            <w:r>
              <w:rPr>
                <w:sz w:val="24"/>
              </w:rPr>
              <w:t>дубовые</w:t>
            </w:r>
            <w:r>
              <w:rPr>
                <w:spacing w:val="-9"/>
                <w:sz w:val="24"/>
              </w:rPr>
              <w:t xml:space="preserve"> </w:t>
            </w:r>
            <w:r>
              <w:rPr>
                <w:sz w:val="24"/>
              </w:rPr>
              <w:t>листики,</w:t>
            </w:r>
            <w:r>
              <w:rPr>
                <w:spacing w:val="-7"/>
                <w:sz w:val="24"/>
              </w:rPr>
              <w:t xml:space="preserve"> </w:t>
            </w:r>
            <w:r>
              <w:rPr>
                <w:sz w:val="24"/>
              </w:rPr>
              <w:t>сравнить их</w:t>
            </w:r>
            <w:r>
              <w:rPr>
                <w:spacing w:val="-9"/>
                <w:sz w:val="24"/>
              </w:rPr>
              <w:t xml:space="preserve"> </w:t>
            </w:r>
            <w:r>
              <w:rPr>
                <w:sz w:val="24"/>
              </w:rPr>
              <w:t>по</w:t>
            </w:r>
            <w:r>
              <w:rPr>
                <w:spacing w:val="-8"/>
                <w:sz w:val="24"/>
              </w:rPr>
              <w:t xml:space="preserve"> </w:t>
            </w:r>
            <w:r>
              <w:rPr>
                <w:sz w:val="24"/>
              </w:rPr>
              <w:t>цвету,</w:t>
            </w:r>
            <w:r>
              <w:rPr>
                <w:spacing w:val="-8"/>
                <w:sz w:val="24"/>
              </w:rPr>
              <w:t xml:space="preserve"> </w:t>
            </w:r>
            <w:r>
              <w:rPr>
                <w:sz w:val="24"/>
              </w:rPr>
              <w:t>величине,</w:t>
            </w:r>
            <w:r>
              <w:rPr>
                <w:spacing w:val="-8"/>
                <w:sz w:val="24"/>
              </w:rPr>
              <w:t xml:space="preserve"> </w:t>
            </w:r>
            <w:r>
              <w:rPr>
                <w:sz w:val="24"/>
              </w:rPr>
              <w:t>форме:</w:t>
            </w:r>
            <w:r>
              <w:rPr>
                <w:spacing w:val="-8"/>
                <w:sz w:val="24"/>
              </w:rPr>
              <w:t xml:space="preserve"> </w:t>
            </w:r>
            <w:r>
              <w:rPr>
                <w:sz w:val="24"/>
              </w:rPr>
              <w:t>находить дерево, с которого упал лист.</w:t>
            </w:r>
          </w:p>
        </w:tc>
        <w:tc>
          <w:tcPr>
            <w:tcW w:w="2654" w:type="dxa"/>
          </w:tcPr>
          <w:p w14:paraId="232BF1C5">
            <w:pPr>
              <w:pStyle w:val="9"/>
              <w:spacing w:line="268" w:lineRule="exact"/>
              <w:ind w:left="109"/>
              <w:rPr>
                <w:sz w:val="24"/>
              </w:rPr>
            </w:pPr>
            <w:r>
              <w:rPr>
                <w:sz w:val="24"/>
              </w:rPr>
              <w:t>Разноцветные</w:t>
            </w:r>
            <w:r>
              <w:rPr>
                <w:spacing w:val="-8"/>
                <w:sz w:val="24"/>
              </w:rPr>
              <w:t xml:space="preserve"> </w:t>
            </w:r>
            <w:r>
              <w:rPr>
                <w:spacing w:val="-2"/>
                <w:sz w:val="24"/>
              </w:rPr>
              <w:t>листья</w:t>
            </w:r>
          </w:p>
          <w:p w14:paraId="16FAA3B3">
            <w:pPr>
              <w:pStyle w:val="9"/>
              <w:ind w:left="109"/>
              <w:rPr>
                <w:sz w:val="24"/>
              </w:rPr>
            </w:pPr>
            <w:r>
              <w:rPr>
                <w:sz w:val="24"/>
              </w:rPr>
              <w:t>разных</w:t>
            </w:r>
            <w:r>
              <w:rPr>
                <w:spacing w:val="-15"/>
                <w:sz w:val="24"/>
              </w:rPr>
              <w:t xml:space="preserve"> </w:t>
            </w:r>
            <w:r>
              <w:rPr>
                <w:sz w:val="24"/>
              </w:rPr>
              <w:t>деревьев,</w:t>
            </w:r>
            <w:r>
              <w:rPr>
                <w:spacing w:val="-15"/>
                <w:sz w:val="24"/>
              </w:rPr>
              <w:t xml:space="preserve"> </w:t>
            </w:r>
            <w:r>
              <w:rPr>
                <w:sz w:val="24"/>
              </w:rPr>
              <w:t>листы бумаги и простые</w:t>
            </w:r>
          </w:p>
          <w:p w14:paraId="3AEAD296">
            <w:pPr>
              <w:pStyle w:val="9"/>
              <w:ind w:left="109" w:right="753"/>
              <w:rPr>
                <w:sz w:val="24"/>
              </w:rPr>
            </w:pPr>
            <w:r>
              <w:rPr>
                <w:sz w:val="24"/>
              </w:rPr>
              <w:t>карандаши- для каждого</w:t>
            </w:r>
            <w:r>
              <w:rPr>
                <w:spacing w:val="-15"/>
                <w:sz w:val="24"/>
              </w:rPr>
              <w:t xml:space="preserve"> </w:t>
            </w:r>
            <w:r>
              <w:rPr>
                <w:sz w:val="24"/>
              </w:rPr>
              <w:t>ребенка.</w:t>
            </w:r>
          </w:p>
        </w:tc>
      </w:tr>
      <w:tr w14:paraId="3BA04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52" w:type="dxa"/>
            <w:gridSpan w:val="4"/>
          </w:tcPr>
          <w:p w14:paraId="6C663D73">
            <w:pPr>
              <w:pStyle w:val="9"/>
              <w:spacing w:line="255" w:lineRule="exact"/>
              <w:ind w:left="8"/>
              <w:jc w:val="center"/>
              <w:rPr>
                <w:b/>
                <w:sz w:val="24"/>
              </w:rPr>
            </w:pPr>
            <w:r>
              <w:rPr>
                <w:b/>
                <w:sz w:val="24"/>
              </w:rPr>
              <w:t>Октябрь:</w:t>
            </w:r>
            <w:r>
              <w:rPr>
                <w:b/>
                <w:spacing w:val="-2"/>
                <w:sz w:val="24"/>
              </w:rPr>
              <w:t xml:space="preserve"> </w:t>
            </w:r>
            <w:r>
              <w:rPr>
                <w:b/>
                <w:spacing w:val="-4"/>
                <w:sz w:val="24"/>
              </w:rPr>
              <w:t>Вода</w:t>
            </w:r>
          </w:p>
        </w:tc>
      </w:tr>
      <w:tr w14:paraId="637AD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04" w:type="dxa"/>
          </w:tcPr>
          <w:p w14:paraId="1A71D003">
            <w:pPr>
              <w:pStyle w:val="9"/>
              <w:ind w:right="185"/>
              <w:rPr>
                <w:sz w:val="24"/>
              </w:rPr>
            </w:pPr>
            <w:r>
              <w:rPr>
                <w:spacing w:val="-4"/>
                <w:sz w:val="24"/>
              </w:rPr>
              <w:t xml:space="preserve">1-я </w:t>
            </w:r>
            <w:r>
              <w:rPr>
                <w:spacing w:val="-2"/>
                <w:sz w:val="24"/>
              </w:rPr>
              <w:t>неделя</w:t>
            </w:r>
          </w:p>
        </w:tc>
        <w:tc>
          <w:tcPr>
            <w:tcW w:w="1765" w:type="dxa"/>
          </w:tcPr>
          <w:p w14:paraId="0E299429">
            <w:pPr>
              <w:pStyle w:val="9"/>
              <w:ind w:right="371"/>
              <w:rPr>
                <w:sz w:val="24"/>
              </w:rPr>
            </w:pPr>
            <w:r>
              <w:rPr>
                <w:spacing w:val="-2"/>
                <w:sz w:val="24"/>
              </w:rPr>
              <w:t xml:space="preserve">«Узнаем, </w:t>
            </w:r>
            <w:r>
              <w:rPr>
                <w:sz w:val="24"/>
              </w:rPr>
              <w:t>какая</w:t>
            </w:r>
            <w:r>
              <w:rPr>
                <w:spacing w:val="-15"/>
                <w:sz w:val="24"/>
              </w:rPr>
              <w:t xml:space="preserve"> </w:t>
            </w:r>
            <w:r>
              <w:rPr>
                <w:sz w:val="24"/>
              </w:rPr>
              <w:t>вода»</w:t>
            </w:r>
          </w:p>
        </w:tc>
        <w:tc>
          <w:tcPr>
            <w:tcW w:w="4429" w:type="dxa"/>
          </w:tcPr>
          <w:p w14:paraId="0E92C0D6">
            <w:pPr>
              <w:pStyle w:val="9"/>
              <w:ind w:left="106" w:right="186"/>
              <w:jc w:val="both"/>
              <w:rPr>
                <w:sz w:val="24"/>
              </w:rPr>
            </w:pPr>
            <w:r>
              <w:rPr>
                <w:sz w:val="24"/>
              </w:rPr>
              <w:t>Выявлять</w:t>
            </w:r>
            <w:r>
              <w:rPr>
                <w:spacing w:val="-3"/>
                <w:sz w:val="24"/>
              </w:rPr>
              <w:t xml:space="preserve"> </w:t>
            </w:r>
            <w:r>
              <w:rPr>
                <w:sz w:val="24"/>
              </w:rPr>
              <w:t>свойства</w:t>
            </w:r>
            <w:r>
              <w:rPr>
                <w:spacing w:val="-4"/>
                <w:sz w:val="24"/>
              </w:rPr>
              <w:t xml:space="preserve"> </w:t>
            </w:r>
            <w:r>
              <w:rPr>
                <w:sz w:val="24"/>
              </w:rPr>
              <w:t>воды.</w:t>
            </w:r>
            <w:r>
              <w:rPr>
                <w:spacing w:val="-3"/>
                <w:sz w:val="24"/>
              </w:rPr>
              <w:t xml:space="preserve"> </w:t>
            </w:r>
            <w:r>
              <w:rPr>
                <w:sz w:val="24"/>
              </w:rPr>
              <w:t>Что</w:t>
            </w:r>
            <w:r>
              <w:rPr>
                <w:spacing w:val="-3"/>
                <w:sz w:val="24"/>
              </w:rPr>
              <w:t xml:space="preserve"> </w:t>
            </w:r>
            <w:r>
              <w:rPr>
                <w:sz w:val="24"/>
              </w:rPr>
              <w:t>она</w:t>
            </w:r>
            <w:r>
              <w:rPr>
                <w:spacing w:val="-3"/>
                <w:sz w:val="24"/>
              </w:rPr>
              <w:t xml:space="preserve"> </w:t>
            </w:r>
            <w:r>
              <w:rPr>
                <w:sz w:val="24"/>
              </w:rPr>
              <w:t>имеет вес,</w:t>
            </w:r>
            <w:r>
              <w:rPr>
                <w:spacing w:val="-11"/>
                <w:sz w:val="24"/>
              </w:rPr>
              <w:t xml:space="preserve"> </w:t>
            </w:r>
            <w:r>
              <w:rPr>
                <w:sz w:val="24"/>
              </w:rPr>
              <w:t>прозрачная,</w:t>
            </w:r>
            <w:r>
              <w:rPr>
                <w:spacing w:val="-11"/>
                <w:sz w:val="24"/>
              </w:rPr>
              <w:t xml:space="preserve"> </w:t>
            </w:r>
            <w:r>
              <w:rPr>
                <w:sz w:val="24"/>
              </w:rPr>
              <w:t>льется</w:t>
            </w:r>
            <w:r>
              <w:rPr>
                <w:spacing w:val="-9"/>
                <w:sz w:val="24"/>
              </w:rPr>
              <w:t xml:space="preserve"> </w:t>
            </w:r>
            <w:r>
              <w:rPr>
                <w:sz w:val="24"/>
              </w:rPr>
              <w:t>(нырки,</w:t>
            </w:r>
            <w:r>
              <w:rPr>
                <w:spacing w:val="-11"/>
                <w:sz w:val="24"/>
              </w:rPr>
              <w:t xml:space="preserve"> </w:t>
            </w:r>
            <w:r>
              <w:rPr>
                <w:sz w:val="24"/>
              </w:rPr>
              <w:t>буруны, соберем водичку)</w:t>
            </w:r>
          </w:p>
        </w:tc>
        <w:tc>
          <w:tcPr>
            <w:tcW w:w="2654" w:type="dxa"/>
          </w:tcPr>
          <w:p w14:paraId="7D23A98B">
            <w:pPr>
              <w:pStyle w:val="9"/>
              <w:ind w:left="109"/>
              <w:rPr>
                <w:sz w:val="24"/>
              </w:rPr>
            </w:pPr>
            <w:r>
              <w:rPr>
                <w:sz w:val="24"/>
              </w:rPr>
              <w:t>Одинаковые</w:t>
            </w:r>
            <w:r>
              <w:rPr>
                <w:spacing w:val="-15"/>
                <w:sz w:val="24"/>
              </w:rPr>
              <w:t xml:space="preserve"> </w:t>
            </w:r>
            <w:r>
              <w:rPr>
                <w:sz w:val="24"/>
              </w:rPr>
              <w:t>емкости</w:t>
            </w:r>
            <w:r>
              <w:rPr>
                <w:spacing w:val="-15"/>
                <w:sz w:val="24"/>
              </w:rPr>
              <w:t xml:space="preserve"> </w:t>
            </w:r>
            <w:r>
              <w:rPr>
                <w:sz w:val="24"/>
              </w:rPr>
              <w:t>с крышками, набор</w:t>
            </w:r>
          </w:p>
          <w:p w14:paraId="7A6A8F4C">
            <w:pPr>
              <w:pStyle w:val="9"/>
              <w:spacing w:line="270" w:lineRule="atLeast"/>
              <w:ind w:left="109" w:right="863"/>
              <w:rPr>
                <w:sz w:val="24"/>
              </w:rPr>
            </w:pPr>
            <w:r>
              <w:rPr>
                <w:sz w:val="24"/>
              </w:rPr>
              <w:t>мелких</w:t>
            </w:r>
            <w:r>
              <w:rPr>
                <w:spacing w:val="-15"/>
                <w:sz w:val="24"/>
              </w:rPr>
              <w:t xml:space="preserve"> </w:t>
            </w:r>
            <w:r>
              <w:rPr>
                <w:sz w:val="24"/>
              </w:rPr>
              <w:t xml:space="preserve">цветных </w:t>
            </w:r>
            <w:r>
              <w:rPr>
                <w:spacing w:val="-2"/>
                <w:sz w:val="24"/>
              </w:rPr>
              <w:t>предметов</w:t>
            </w:r>
          </w:p>
        </w:tc>
      </w:tr>
      <w:tr w14:paraId="6396F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04" w:type="dxa"/>
          </w:tcPr>
          <w:p w14:paraId="0703ACFE">
            <w:pPr>
              <w:pStyle w:val="9"/>
              <w:ind w:right="185"/>
              <w:rPr>
                <w:sz w:val="24"/>
              </w:rPr>
            </w:pPr>
            <w:r>
              <w:rPr>
                <w:spacing w:val="-4"/>
                <w:sz w:val="24"/>
              </w:rPr>
              <w:t xml:space="preserve">2-я </w:t>
            </w:r>
            <w:r>
              <w:rPr>
                <w:spacing w:val="-2"/>
                <w:sz w:val="24"/>
              </w:rPr>
              <w:t>неделя</w:t>
            </w:r>
          </w:p>
        </w:tc>
        <w:tc>
          <w:tcPr>
            <w:tcW w:w="1765" w:type="dxa"/>
          </w:tcPr>
          <w:p w14:paraId="46B2C3CA">
            <w:pPr>
              <w:pStyle w:val="9"/>
              <w:spacing w:line="268" w:lineRule="exact"/>
              <w:rPr>
                <w:sz w:val="24"/>
              </w:rPr>
            </w:pPr>
            <w:r>
              <w:rPr>
                <w:spacing w:val="-2"/>
                <w:sz w:val="24"/>
              </w:rPr>
              <w:t>«Нырки»</w:t>
            </w:r>
          </w:p>
        </w:tc>
        <w:tc>
          <w:tcPr>
            <w:tcW w:w="4429" w:type="dxa"/>
          </w:tcPr>
          <w:p w14:paraId="02FD0C93">
            <w:pPr>
              <w:pStyle w:val="9"/>
              <w:spacing w:line="268" w:lineRule="exact"/>
              <w:ind w:left="106"/>
              <w:rPr>
                <w:sz w:val="24"/>
              </w:rPr>
            </w:pPr>
            <w:r>
              <w:rPr>
                <w:sz w:val="24"/>
              </w:rPr>
              <w:t>Познакомить</w:t>
            </w:r>
            <w:r>
              <w:rPr>
                <w:spacing w:val="-4"/>
                <w:sz w:val="24"/>
              </w:rPr>
              <w:t xml:space="preserve"> </w:t>
            </w:r>
            <w:r>
              <w:rPr>
                <w:sz w:val="24"/>
              </w:rPr>
              <w:t>детей</w:t>
            </w:r>
            <w:r>
              <w:rPr>
                <w:spacing w:val="-3"/>
                <w:sz w:val="24"/>
              </w:rPr>
              <w:t xml:space="preserve"> </w:t>
            </w:r>
            <w:r>
              <w:rPr>
                <w:sz w:val="24"/>
              </w:rPr>
              <w:t>со</w:t>
            </w:r>
            <w:r>
              <w:rPr>
                <w:spacing w:val="-4"/>
                <w:sz w:val="24"/>
              </w:rPr>
              <w:t xml:space="preserve"> </w:t>
            </w:r>
            <w:r>
              <w:rPr>
                <w:sz w:val="24"/>
              </w:rPr>
              <w:t>свойствами</w:t>
            </w:r>
            <w:r>
              <w:rPr>
                <w:spacing w:val="-3"/>
                <w:sz w:val="24"/>
              </w:rPr>
              <w:t xml:space="preserve"> </w:t>
            </w:r>
            <w:r>
              <w:rPr>
                <w:spacing w:val="-4"/>
                <w:sz w:val="24"/>
              </w:rPr>
              <w:t>воды</w:t>
            </w:r>
          </w:p>
          <w:p w14:paraId="7540EED2">
            <w:pPr>
              <w:pStyle w:val="9"/>
              <w:spacing w:line="270" w:lineRule="atLeast"/>
              <w:ind w:left="106"/>
              <w:rPr>
                <w:sz w:val="24"/>
              </w:rPr>
            </w:pPr>
            <w:r>
              <w:rPr>
                <w:sz w:val="24"/>
              </w:rPr>
              <w:t>и</w:t>
            </w:r>
            <w:r>
              <w:rPr>
                <w:spacing w:val="-12"/>
                <w:sz w:val="24"/>
              </w:rPr>
              <w:t xml:space="preserve"> </w:t>
            </w:r>
            <w:r>
              <w:rPr>
                <w:sz w:val="24"/>
              </w:rPr>
              <w:t>воздуха.</w:t>
            </w:r>
            <w:r>
              <w:rPr>
                <w:spacing w:val="-12"/>
                <w:sz w:val="24"/>
              </w:rPr>
              <w:t xml:space="preserve"> </w:t>
            </w:r>
            <w:r>
              <w:rPr>
                <w:sz w:val="24"/>
              </w:rPr>
              <w:t>Развивать</w:t>
            </w:r>
            <w:r>
              <w:rPr>
                <w:spacing w:val="-12"/>
                <w:sz w:val="24"/>
              </w:rPr>
              <w:t xml:space="preserve"> </w:t>
            </w:r>
            <w:r>
              <w:rPr>
                <w:sz w:val="24"/>
              </w:rPr>
              <w:t>любознательность. Воспитывать самостоятельность</w:t>
            </w:r>
          </w:p>
        </w:tc>
        <w:tc>
          <w:tcPr>
            <w:tcW w:w="2654" w:type="dxa"/>
          </w:tcPr>
          <w:p w14:paraId="7244FFDD">
            <w:pPr>
              <w:pStyle w:val="9"/>
              <w:spacing w:line="268" w:lineRule="exact"/>
              <w:ind w:left="109"/>
              <w:rPr>
                <w:sz w:val="24"/>
              </w:rPr>
            </w:pPr>
            <w:r>
              <w:rPr>
                <w:sz w:val="24"/>
              </w:rPr>
              <w:t>Таз</w:t>
            </w:r>
            <w:r>
              <w:rPr>
                <w:spacing w:val="-3"/>
                <w:sz w:val="24"/>
              </w:rPr>
              <w:t xml:space="preserve"> </w:t>
            </w:r>
            <w:r>
              <w:rPr>
                <w:sz w:val="24"/>
              </w:rPr>
              <w:t>с</w:t>
            </w:r>
            <w:r>
              <w:rPr>
                <w:spacing w:val="-2"/>
                <w:sz w:val="24"/>
              </w:rPr>
              <w:t xml:space="preserve"> </w:t>
            </w:r>
            <w:r>
              <w:rPr>
                <w:sz w:val="24"/>
              </w:rPr>
              <w:t>водой</w:t>
            </w:r>
            <w:r>
              <w:rPr>
                <w:spacing w:val="-2"/>
                <w:sz w:val="24"/>
              </w:rPr>
              <w:t xml:space="preserve"> маленькие</w:t>
            </w:r>
          </w:p>
          <w:p w14:paraId="644D9B71">
            <w:pPr>
              <w:pStyle w:val="9"/>
              <w:spacing w:line="270" w:lineRule="atLeast"/>
              <w:ind w:left="109" w:right="586"/>
              <w:rPr>
                <w:sz w:val="24"/>
              </w:rPr>
            </w:pPr>
            <w:r>
              <w:rPr>
                <w:sz w:val="24"/>
              </w:rPr>
              <w:t>мячи, резиновые надувные</w:t>
            </w:r>
            <w:r>
              <w:rPr>
                <w:spacing w:val="-15"/>
                <w:sz w:val="24"/>
              </w:rPr>
              <w:t xml:space="preserve"> </w:t>
            </w:r>
            <w:r>
              <w:rPr>
                <w:sz w:val="24"/>
              </w:rPr>
              <w:t>игрушки</w:t>
            </w:r>
          </w:p>
        </w:tc>
      </w:tr>
      <w:tr w14:paraId="41767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004" w:type="dxa"/>
          </w:tcPr>
          <w:p w14:paraId="194D69C4">
            <w:pPr>
              <w:pStyle w:val="9"/>
              <w:ind w:right="185"/>
              <w:rPr>
                <w:sz w:val="24"/>
              </w:rPr>
            </w:pPr>
            <w:r>
              <w:rPr>
                <w:spacing w:val="-4"/>
                <w:sz w:val="24"/>
              </w:rPr>
              <w:t xml:space="preserve">3-я </w:t>
            </w:r>
            <w:r>
              <w:rPr>
                <w:spacing w:val="-2"/>
                <w:sz w:val="24"/>
              </w:rPr>
              <w:t>неделя</w:t>
            </w:r>
          </w:p>
        </w:tc>
        <w:tc>
          <w:tcPr>
            <w:tcW w:w="1765" w:type="dxa"/>
          </w:tcPr>
          <w:p w14:paraId="3E869514">
            <w:pPr>
              <w:pStyle w:val="9"/>
              <w:ind w:right="521"/>
              <w:rPr>
                <w:sz w:val="24"/>
              </w:rPr>
            </w:pPr>
            <w:r>
              <w:rPr>
                <w:sz w:val="24"/>
              </w:rPr>
              <w:t>«Вот</w:t>
            </w:r>
            <w:r>
              <w:rPr>
                <w:spacing w:val="-15"/>
                <w:sz w:val="24"/>
              </w:rPr>
              <w:t xml:space="preserve"> </w:t>
            </w:r>
            <w:r>
              <w:rPr>
                <w:sz w:val="24"/>
              </w:rPr>
              <w:t xml:space="preserve">какая </w:t>
            </w:r>
            <w:r>
              <w:rPr>
                <w:spacing w:val="-2"/>
                <w:sz w:val="24"/>
              </w:rPr>
              <w:t>пена»</w:t>
            </w:r>
          </w:p>
        </w:tc>
        <w:tc>
          <w:tcPr>
            <w:tcW w:w="4429" w:type="dxa"/>
          </w:tcPr>
          <w:p w14:paraId="042BEA4E">
            <w:pPr>
              <w:pStyle w:val="9"/>
              <w:ind w:left="106"/>
              <w:rPr>
                <w:sz w:val="24"/>
              </w:rPr>
            </w:pPr>
            <w:r>
              <w:rPr>
                <w:sz w:val="24"/>
              </w:rPr>
              <w:t>Продолжать знакомить детей со свойствами</w:t>
            </w:r>
            <w:r>
              <w:rPr>
                <w:spacing w:val="-10"/>
                <w:sz w:val="24"/>
              </w:rPr>
              <w:t xml:space="preserve"> </w:t>
            </w:r>
            <w:r>
              <w:rPr>
                <w:sz w:val="24"/>
              </w:rPr>
              <w:t>воды.</w:t>
            </w:r>
            <w:r>
              <w:rPr>
                <w:spacing w:val="-10"/>
                <w:sz w:val="24"/>
              </w:rPr>
              <w:t xml:space="preserve"> </w:t>
            </w:r>
            <w:r>
              <w:rPr>
                <w:sz w:val="24"/>
              </w:rPr>
              <w:t>Познакомить</w:t>
            </w:r>
            <w:r>
              <w:rPr>
                <w:spacing w:val="-10"/>
                <w:sz w:val="24"/>
              </w:rPr>
              <w:t xml:space="preserve"> </w:t>
            </w:r>
            <w:r>
              <w:rPr>
                <w:sz w:val="24"/>
              </w:rPr>
              <w:t>детей</w:t>
            </w:r>
            <w:r>
              <w:rPr>
                <w:spacing w:val="-10"/>
                <w:sz w:val="24"/>
              </w:rPr>
              <w:t xml:space="preserve"> </w:t>
            </w:r>
            <w:r>
              <w:rPr>
                <w:sz w:val="24"/>
              </w:rPr>
              <w:t>со свойствами мыла. Развивать навыки самостоятельности. Воспитывать</w:t>
            </w:r>
          </w:p>
          <w:p w14:paraId="523CDC52">
            <w:pPr>
              <w:pStyle w:val="9"/>
              <w:spacing w:line="264" w:lineRule="exact"/>
              <w:ind w:left="106"/>
              <w:rPr>
                <w:sz w:val="24"/>
              </w:rPr>
            </w:pPr>
            <w:r>
              <w:rPr>
                <w:sz w:val="24"/>
              </w:rPr>
              <w:t>желание</w:t>
            </w:r>
            <w:r>
              <w:rPr>
                <w:spacing w:val="-5"/>
                <w:sz w:val="24"/>
              </w:rPr>
              <w:t xml:space="preserve"> </w:t>
            </w:r>
            <w:r>
              <w:rPr>
                <w:sz w:val="24"/>
              </w:rPr>
              <w:t>соблюдать</w:t>
            </w:r>
            <w:r>
              <w:rPr>
                <w:spacing w:val="-4"/>
                <w:sz w:val="24"/>
              </w:rPr>
              <w:t xml:space="preserve"> </w:t>
            </w:r>
            <w:r>
              <w:rPr>
                <w:spacing w:val="-2"/>
                <w:sz w:val="24"/>
              </w:rPr>
              <w:t>гигиену</w:t>
            </w:r>
          </w:p>
        </w:tc>
        <w:tc>
          <w:tcPr>
            <w:tcW w:w="2654" w:type="dxa"/>
          </w:tcPr>
          <w:p w14:paraId="2737C70E">
            <w:pPr>
              <w:pStyle w:val="9"/>
              <w:ind w:left="109"/>
              <w:rPr>
                <w:sz w:val="24"/>
              </w:rPr>
            </w:pPr>
            <w:r>
              <w:rPr>
                <w:sz w:val="24"/>
              </w:rPr>
              <w:t>Таз</w:t>
            </w:r>
            <w:r>
              <w:rPr>
                <w:spacing w:val="-10"/>
                <w:sz w:val="24"/>
              </w:rPr>
              <w:t xml:space="preserve"> </w:t>
            </w:r>
            <w:r>
              <w:rPr>
                <w:sz w:val="24"/>
              </w:rPr>
              <w:t>с</w:t>
            </w:r>
            <w:r>
              <w:rPr>
                <w:spacing w:val="-11"/>
                <w:sz w:val="24"/>
              </w:rPr>
              <w:t xml:space="preserve"> </w:t>
            </w:r>
            <w:r>
              <w:rPr>
                <w:sz w:val="24"/>
              </w:rPr>
              <w:t>водой,</w:t>
            </w:r>
            <w:r>
              <w:rPr>
                <w:spacing w:val="-10"/>
                <w:sz w:val="24"/>
              </w:rPr>
              <w:t xml:space="preserve"> </w:t>
            </w:r>
            <w:r>
              <w:rPr>
                <w:sz w:val="24"/>
              </w:rPr>
              <w:t>мыло</w:t>
            </w:r>
            <w:r>
              <w:rPr>
                <w:spacing w:val="-10"/>
                <w:sz w:val="24"/>
              </w:rPr>
              <w:t xml:space="preserve"> </w:t>
            </w:r>
            <w:r>
              <w:rPr>
                <w:sz w:val="24"/>
              </w:rPr>
              <w:t>или мыльный раствор</w:t>
            </w:r>
          </w:p>
        </w:tc>
      </w:tr>
      <w:tr w14:paraId="0461B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04" w:type="dxa"/>
          </w:tcPr>
          <w:p w14:paraId="22DA5E77">
            <w:pPr>
              <w:pStyle w:val="9"/>
              <w:ind w:right="185"/>
              <w:rPr>
                <w:sz w:val="24"/>
              </w:rPr>
            </w:pPr>
            <w:r>
              <w:rPr>
                <w:spacing w:val="-4"/>
                <w:sz w:val="24"/>
              </w:rPr>
              <w:t xml:space="preserve">4-я </w:t>
            </w:r>
            <w:r>
              <w:rPr>
                <w:spacing w:val="-2"/>
                <w:sz w:val="24"/>
              </w:rPr>
              <w:t>неделя</w:t>
            </w:r>
          </w:p>
        </w:tc>
        <w:tc>
          <w:tcPr>
            <w:tcW w:w="1765" w:type="dxa"/>
          </w:tcPr>
          <w:p w14:paraId="106094DE">
            <w:pPr>
              <w:pStyle w:val="9"/>
              <w:spacing w:line="268" w:lineRule="exact"/>
              <w:rPr>
                <w:sz w:val="24"/>
              </w:rPr>
            </w:pPr>
            <w:r>
              <w:rPr>
                <w:spacing w:val="-4"/>
                <w:sz w:val="24"/>
              </w:rPr>
              <w:t>«Вода</w:t>
            </w:r>
          </w:p>
          <w:p w14:paraId="51D5416A">
            <w:pPr>
              <w:pStyle w:val="9"/>
              <w:rPr>
                <w:sz w:val="24"/>
              </w:rPr>
            </w:pPr>
            <w:r>
              <w:rPr>
                <w:spacing w:val="-2"/>
                <w:sz w:val="24"/>
              </w:rPr>
              <w:t>волшебница»</w:t>
            </w:r>
          </w:p>
        </w:tc>
        <w:tc>
          <w:tcPr>
            <w:tcW w:w="4429" w:type="dxa"/>
          </w:tcPr>
          <w:p w14:paraId="2DD99831">
            <w:pPr>
              <w:pStyle w:val="9"/>
              <w:ind w:left="106" w:right="202"/>
              <w:rPr>
                <w:sz w:val="24"/>
              </w:rPr>
            </w:pPr>
            <w:r>
              <w:rPr>
                <w:sz w:val="24"/>
              </w:rPr>
              <w:t>Продолжать</w:t>
            </w:r>
            <w:r>
              <w:rPr>
                <w:spacing w:val="-13"/>
                <w:sz w:val="24"/>
              </w:rPr>
              <w:t xml:space="preserve"> </w:t>
            </w:r>
            <w:r>
              <w:rPr>
                <w:sz w:val="24"/>
              </w:rPr>
              <w:t>выявлять</w:t>
            </w:r>
            <w:r>
              <w:rPr>
                <w:spacing w:val="-12"/>
                <w:sz w:val="24"/>
              </w:rPr>
              <w:t xml:space="preserve"> </w:t>
            </w:r>
            <w:r>
              <w:rPr>
                <w:sz w:val="24"/>
              </w:rPr>
              <w:t>свойства</w:t>
            </w:r>
            <w:r>
              <w:rPr>
                <w:spacing w:val="-15"/>
                <w:sz w:val="24"/>
              </w:rPr>
              <w:t xml:space="preserve"> </w:t>
            </w:r>
            <w:r>
              <w:rPr>
                <w:sz w:val="24"/>
              </w:rPr>
              <w:t>воды: она без запаха, в воде растворяются</w:t>
            </w:r>
          </w:p>
          <w:p w14:paraId="26C6401E">
            <w:pPr>
              <w:pStyle w:val="9"/>
              <w:spacing w:line="270" w:lineRule="atLeast"/>
              <w:ind w:left="106"/>
              <w:rPr>
                <w:sz w:val="24"/>
              </w:rPr>
            </w:pPr>
            <w:r>
              <w:rPr>
                <w:sz w:val="24"/>
              </w:rPr>
              <w:t>некоторые</w:t>
            </w:r>
            <w:r>
              <w:rPr>
                <w:spacing w:val="-11"/>
                <w:sz w:val="24"/>
              </w:rPr>
              <w:t xml:space="preserve"> </w:t>
            </w:r>
            <w:r>
              <w:rPr>
                <w:sz w:val="24"/>
              </w:rPr>
              <w:t>вещества</w:t>
            </w:r>
            <w:r>
              <w:rPr>
                <w:spacing w:val="-10"/>
                <w:sz w:val="24"/>
              </w:rPr>
              <w:t xml:space="preserve"> </w:t>
            </w:r>
            <w:r>
              <w:rPr>
                <w:sz w:val="24"/>
              </w:rPr>
              <w:t>(при</w:t>
            </w:r>
            <w:r>
              <w:rPr>
                <w:spacing w:val="-9"/>
                <w:sz w:val="24"/>
              </w:rPr>
              <w:t xml:space="preserve"> </w:t>
            </w:r>
            <w:r>
              <w:rPr>
                <w:sz w:val="24"/>
              </w:rPr>
              <w:t>этом</w:t>
            </w:r>
            <w:r>
              <w:rPr>
                <w:spacing w:val="-8"/>
                <w:sz w:val="24"/>
              </w:rPr>
              <w:t xml:space="preserve"> </w:t>
            </w:r>
            <w:r>
              <w:rPr>
                <w:sz w:val="24"/>
              </w:rPr>
              <w:t>вода меняет цвет, запах, вкус).</w:t>
            </w:r>
          </w:p>
        </w:tc>
        <w:tc>
          <w:tcPr>
            <w:tcW w:w="2654" w:type="dxa"/>
          </w:tcPr>
          <w:p w14:paraId="4D1CCA3C">
            <w:pPr>
              <w:pStyle w:val="9"/>
              <w:ind w:left="109"/>
              <w:rPr>
                <w:sz w:val="24"/>
              </w:rPr>
            </w:pPr>
            <w:r>
              <w:rPr>
                <w:sz w:val="24"/>
              </w:rPr>
              <w:t>Ёмкости с водой, гуашевая</w:t>
            </w:r>
            <w:r>
              <w:rPr>
                <w:spacing w:val="-15"/>
                <w:sz w:val="24"/>
              </w:rPr>
              <w:t xml:space="preserve"> </w:t>
            </w:r>
            <w:r>
              <w:rPr>
                <w:sz w:val="24"/>
              </w:rPr>
              <w:t>краска,</w:t>
            </w:r>
            <w:r>
              <w:rPr>
                <w:spacing w:val="-15"/>
                <w:sz w:val="24"/>
              </w:rPr>
              <w:t xml:space="preserve"> </w:t>
            </w:r>
            <w:r>
              <w:rPr>
                <w:sz w:val="24"/>
              </w:rPr>
              <w:t xml:space="preserve">кофе, </w:t>
            </w:r>
            <w:r>
              <w:rPr>
                <w:spacing w:val="-2"/>
                <w:sz w:val="24"/>
              </w:rPr>
              <w:t>сахар</w:t>
            </w:r>
          </w:p>
        </w:tc>
      </w:tr>
      <w:tr w14:paraId="4DF55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52" w:type="dxa"/>
            <w:gridSpan w:val="4"/>
          </w:tcPr>
          <w:p w14:paraId="32D8FC72">
            <w:pPr>
              <w:pStyle w:val="9"/>
              <w:spacing w:line="256" w:lineRule="exact"/>
              <w:ind w:left="8" w:right="2"/>
              <w:jc w:val="center"/>
              <w:rPr>
                <w:b/>
                <w:sz w:val="24"/>
              </w:rPr>
            </w:pPr>
            <w:r>
              <w:rPr>
                <w:b/>
                <w:sz w:val="24"/>
              </w:rPr>
              <w:t>Ноябрь:</w:t>
            </w:r>
            <w:r>
              <w:rPr>
                <w:b/>
                <w:spacing w:val="-4"/>
                <w:sz w:val="24"/>
              </w:rPr>
              <w:t xml:space="preserve"> </w:t>
            </w:r>
            <w:r>
              <w:rPr>
                <w:b/>
                <w:spacing w:val="-2"/>
                <w:sz w:val="24"/>
              </w:rPr>
              <w:t>Воздух</w:t>
            </w:r>
          </w:p>
        </w:tc>
      </w:tr>
      <w:tr w14:paraId="02DDB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atLeast"/>
        </w:trPr>
        <w:tc>
          <w:tcPr>
            <w:tcW w:w="1004" w:type="dxa"/>
          </w:tcPr>
          <w:p w14:paraId="1B0B0AAA">
            <w:pPr>
              <w:pStyle w:val="9"/>
              <w:spacing w:line="270" w:lineRule="exact"/>
              <w:rPr>
                <w:sz w:val="24"/>
              </w:rPr>
            </w:pPr>
            <w:r>
              <w:rPr>
                <w:sz w:val="24"/>
              </w:rPr>
              <w:t>1-я,2-</w:t>
            </w:r>
            <w:r>
              <w:rPr>
                <w:spacing w:val="-2"/>
                <w:sz w:val="24"/>
              </w:rPr>
              <w:t xml:space="preserve"> </w:t>
            </w:r>
            <w:r>
              <w:rPr>
                <w:spacing w:val="-10"/>
                <w:sz w:val="24"/>
              </w:rPr>
              <w:t>я</w:t>
            </w:r>
          </w:p>
          <w:p w14:paraId="74093B7F">
            <w:pPr>
              <w:pStyle w:val="9"/>
              <w:rPr>
                <w:sz w:val="24"/>
              </w:rPr>
            </w:pPr>
            <w:r>
              <w:rPr>
                <w:spacing w:val="-2"/>
                <w:sz w:val="24"/>
              </w:rPr>
              <w:t>недели</w:t>
            </w:r>
          </w:p>
        </w:tc>
        <w:tc>
          <w:tcPr>
            <w:tcW w:w="1765" w:type="dxa"/>
          </w:tcPr>
          <w:p w14:paraId="4535C829">
            <w:pPr>
              <w:pStyle w:val="9"/>
              <w:ind w:right="502"/>
              <w:rPr>
                <w:sz w:val="24"/>
              </w:rPr>
            </w:pPr>
            <w:r>
              <w:rPr>
                <w:sz w:val="24"/>
              </w:rPr>
              <w:t xml:space="preserve">«Что в </w:t>
            </w:r>
            <w:r>
              <w:rPr>
                <w:spacing w:val="-2"/>
                <w:sz w:val="24"/>
              </w:rPr>
              <w:t>пакете?»</w:t>
            </w:r>
          </w:p>
        </w:tc>
        <w:tc>
          <w:tcPr>
            <w:tcW w:w="4429" w:type="dxa"/>
          </w:tcPr>
          <w:p w14:paraId="28AA5F4B">
            <w:pPr>
              <w:pStyle w:val="9"/>
              <w:ind w:left="106"/>
              <w:rPr>
                <w:sz w:val="24"/>
              </w:rPr>
            </w:pPr>
            <w:r>
              <w:rPr>
                <w:sz w:val="24"/>
              </w:rPr>
              <w:t>Обнаружить воздух в окружающем пространстве,</w:t>
            </w:r>
            <w:r>
              <w:rPr>
                <w:spacing w:val="-12"/>
                <w:sz w:val="24"/>
              </w:rPr>
              <w:t xml:space="preserve"> </w:t>
            </w:r>
            <w:r>
              <w:rPr>
                <w:sz w:val="24"/>
              </w:rPr>
              <w:t>обратить</w:t>
            </w:r>
            <w:r>
              <w:rPr>
                <w:spacing w:val="-13"/>
                <w:sz w:val="24"/>
              </w:rPr>
              <w:t xml:space="preserve"> </w:t>
            </w:r>
            <w:r>
              <w:rPr>
                <w:sz w:val="24"/>
              </w:rPr>
              <w:t>внимание</w:t>
            </w:r>
            <w:r>
              <w:rPr>
                <w:spacing w:val="-13"/>
                <w:sz w:val="24"/>
              </w:rPr>
              <w:t xml:space="preserve"> </w:t>
            </w:r>
            <w:r>
              <w:rPr>
                <w:sz w:val="24"/>
              </w:rPr>
              <w:t>на свойства воздуха: прозрачный, невидимый, легкий</w:t>
            </w:r>
          </w:p>
        </w:tc>
        <w:tc>
          <w:tcPr>
            <w:tcW w:w="2654" w:type="dxa"/>
          </w:tcPr>
          <w:p w14:paraId="4062616D">
            <w:pPr>
              <w:pStyle w:val="9"/>
              <w:ind w:left="109" w:right="701"/>
              <w:rPr>
                <w:sz w:val="24"/>
              </w:rPr>
            </w:pPr>
            <w:r>
              <w:rPr>
                <w:spacing w:val="-2"/>
                <w:sz w:val="24"/>
              </w:rPr>
              <w:t>Полиэтиленовые пакеты.</w:t>
            </w:r>
          </w:p>
          <w:p w14:paraId="30DF89FD">
            <w:pPr>
              <w:pStyle w:val="9"/>
              <w:spacing w:line="270" w:lineRule="atLeast"/>
              <w:ind w:left="109" w:right="471"/>
              <w:jc w:val="both"/>
              <w:rPr>
                <w:sz w:val="24"/>
              </w:rPr>
            </w:pPr>
            <w:r>
              <w:rPr>
                <w:sz w:val="24"/>
              </w:rPr>
              <w:t>(игра</w:t>
            </w:r>
            <w:r>
              <w:rPr>
                <w:spacing w:val="-15"/>
                <w:sz w:val="24"/>
              </w:rPr>
              <w:t xml:space="preserve"> </w:t>
            </w:r>
            <w:r>
              <w:rPr>
                <w:sz w:val="24"/>
              </w:rPr>
              <w:t>с</w:t>
            </w:r>
            <w:r>
              <w:rPr>
                <w:spacing w:val="-15"/>
                <w:sz w:val="24"/>
              </w:rPr>
              <w:t xml:space="preserve"> </w:t>
            </w:r>
            <w:r>
              <w:rPr>
                <w:sz w:val="24"/>
              </w:rPr>
              <w:t xml:space="preserve">соломинкой, игра с воздушными </w:t>
            </w:r>
            <w:r>
              <w:rPr>
                <w:spacing w:val="-2"/>
                <w:sz w:val="24"/>
              </w:rPr>
              <w:t>шариками).</w:t>
            </w:r>
          </w:p>
        </w:tc>
      </w:tr>
      <w:tr w14:paraId="52F50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04" w:type="dxa"/>
          </w:tcPr>
          <w:p w14:paraId="1CBD87DC">
            <w:pPr>
              <w:pStyle w:val="9"/>
              <w:ind w:right="185"/>
              <w:rPr>
                <w:sz w:val="24"/>
              </w:rPr>
            </w:pPr>
            <w:r>
              <w:rPr>
                <w:spacing w:val="-4"/>
                <w:sz w:val="24"/>
              </w:rPr>
              <w:t xml:space="preserve">3-я </w:t>
            </w:r>
            <w:r>
              <w:rPr>
                <w:spacing w:val="-2"/>
                <w:sz w:val="24"/>
              </w:rPr>
              <w:t>неделя</w:t>
            </w:r>
          </w:p>
        </w:tc>
        <w:tc>
          <w:tcPr>
            <w:tcW w:w="1765" w:type="dxa"/>
          </w:tcPr>
          <w:p w14:paraId="45C1D0B3">
            <w:pPr>
              <w:pStyle w:val="9"/>
              <w:spacing w:line="268" w:lineRule="exact"/>
              <w:rPr>
                <w:sz w:val="24"/>
              </w:rPr>
            </w:pPr>
            <w:r>
              <w:rPr>
                <w:sz w:val="24"/>
              </w:rPr>
              <w:t>«Буль</w:t>
            </w:r>
            <w:r>
              <w:rPr>
                <w:spacing w:val="-5"/>
                <w:sz w:val="24"/>
              </w:rPr>
              <w:t xml:space="preserve"> </w:t>
            </w:r>
            <w:r>
              <w:rPr>
                <w:spacing w:val="-2"/>
                <w:sz w:val="24"/>
              </w:rPr>
              <w:t>бочки»</w:t>
            </w:r>
          </w:p>
        </w:tc>
        <w:tc>
          <w:tcPr>
            <w:tcW w:w="4429" w:type="dxa"/>
          </w:tcPr>
          <w:p w14:paraId="1B9F5700">
            <w:pPr>
              <w:pStyle w:val="9"/>
              <w:ind w:left="106"/>
              <w:rPr>
                <w:sz w:val="24"/>
              </w:rPr>
            </w:pPr>
            <w:r>
              <w:rPr>
                <w:sz w:val="24"/>
              </w:rPr>
              <w:t>Продолжать знакомить детей со свойствами</w:t>
            </w:r>
            <w:r>
              <w:rPr>
                <w:spacing w:val="-10"/>
                <w:sz w:val="24"/>
              </w:rPr>
              <w:t xml:space="preserve"> </w:t>
            </w:r>
            <w:r>
              <w:rPr>
                <w:sz w:val="24"/>
              </w:rPr>
              <w:t>воды</w:t>
            </w:r>
            <w:r>
              <w:rPr>
                <w:spacing w:val="-10"/>
                <w:sz w:val="24"/>
              </w:rPr>
              <w:t xml:space="preserve"> </w:t>
            </w:r>
            <w:r>
              <w:rPr>
                <w:sz w:val="24"/>
              </w:rPr>
              <w:t>и</w:t>
            </w:r>
            <w:r>
              <w:rPr>
                <w:spacing w:val="-11"/>
                <w:sz w:val="24"/>
              </w:rPr>
              <w:t xml:space="preserve"> </w:t>
            </w:r>
            <w:r>
              <w:rPr>
                <w:sz w:val="24"/>
              </w:rPr>
              <w:t>воздуха.</w:t>
            </w:r>
            <w:r>
              <w:rPr>
                <w:spacing w:val="-10"/>
                <w:sz w:val="24"/>
              </w:rPr>
              <w:t xml:space="preserve"> </w:t>
            </w:r>
            <w:r>
              <w:rPr>
                <w:sz w:val="24"/>
              </w:rPr>
              <w:t>Развивать чувство любопытства. Воспитывать</w:t>
            </w:r>
          </w:p>
          <w:p w14:paraId="12210241">
            <w:pPr>
              <w:pStyle w:val="9"/>
              <w:spacing w:line="264" w:lineRule="exact"/>
              <w:ind w:left="106"/>
              <w:rPr>
                <w:sz w:val="24"/>
              </w:rPr>
            </w:pPr>
            <w:r>
              <w:rPr>
                <w:spacing w:val="-2"/>
                <w:sz w:val="24"/>
              </w:rPr>
              <w:t>аккуратность</w:t>
            </w:r>
          </w:p>
        </w:tc>
        <w:tc>
          <w:tcPr>
            <w:tcW w:w="2654" w:type="dxa"/>
          </w:tcPr>
          <w:p w14:paraId="1519C5DF">
            <w:pPr>
              <w:pStyle w:val="9"/>
              <w:ind w:left="109"/>
              <w:rPr>
                <w:sz w:val="24"/>
              </w:rPr>
            </w:pPr>
            <w:r>
              <w:rPr>
                <w:sz w:val="24"/>
              </w:rPr>
              <w:t>Таз</w:t>
            </w:r>
            <w:r>
              <w:rPr>
                <w:spacing w:val="-12"/>
                <w:sz w:val="24"/>
              </w:rPr>
              <w:t xml:space="preserve"> </w:t>
            </w:r>
            <w:r>
              <w:rPr>
                <w:sz w:val="24"/>
              </w:rPr>
              <w:t>с</w:t>
            </w:r>
            <w:r>
              <w:rPr>
                <w:spacing w:val="-13"/>
                <w:sz w:val="24"/>
              </w:rPr>
              <w:t xml:space="preserve"> </w:t>
            </w:r>
            <w:r>
              <w:rPr>
                <w:sz w:val="24"/>
              </w:rPr>
              <w:t>водой,</w:t>
            </w:r>
            <w:r>
              <w:rPr>
                <w:spacing w:val="-12"/>
                <w:sz w:val="24"/>
              </w:rPr>
              <w:t xml:space="preserve"> </w:t>
            </w:r>
            <w:r>
              <w:rPr>
                <w:sz w:val="24"/>
              </w:rPr>
              <w:t xml:space="preserve">резиновые игрушки, резиновая </w:t>
            </w:r>
            <w:r>
              <w:rPr>
                <w:spacing w:val="-4"/>
                <w:sz w:val="24"/>
              </w:rPr>
              <w:t>груша</w:t>
            </w:r>
          </w:p>
        </w:tc>
      </w:tr>
      <w:tr w14:paraId="55C02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04" w:type="dxa"/>
          </w:tcPr>
          <w:p w14:paraId="5390CEA3">
            <w:pPr>
              <w:pStyle w:val="9"/>
              <w:ind w:right="185"/>
              <w:rPr>
                <w:sz w:val="24"/>
              </w:rPr>
            </w:pPr>
            <w:r>
              <w:rPr>
                <w:spacing w:val="-4"/>
                <w:sz w:val="24"/>
              </w:rPr>
              <w:t xml:space="preserve">4-я </w:t>
            </w:r>
            <w:r>
              <w:rPr>
                <w:spacing w:val="-2"/>
                <w:sz w:val="24"/>
              </w:rPr>
              <w:t>неделя</w:t>
            </w:r>
          </w:p>
        </w:tc>
        <w:tc>
          <w:tcPr>
            <w:tcW w:w="1765" w:type="dxa"/>
          </w:tcPr>
          <w:p w14:paraId="643F609F">
            <w:pPr>
              <w:pStyle w:val="9"/>
              <w:ind w:right="481"/>
              <w:rPr>
                <w:sz w:val="24"/>
              </w:rPr>
            </w:pPr>
            <w:r>
              <w:rPr>
                <w:spacing w:val="-2"/>
                <w:sz w:val="24"/>
              </w:rPr>
              <w:t>«Радужные шары»</w:t>
            </w:r>
          </w:p>
        </w:tc>
        <w:tc>
          <w:tcPr>
            <w:tcW w:w="4429" w:type="dxa"/>
          </w:tcPr>
          <w:p w14:paraId="101B1A0A">
            <w:pPr>
              <w:pStyle w:val="9"/>
              <w:ind w:left="106"/>
              <w:rPr>
                <w:sz w:val="24"/>
              </w:rPr>
            </w:pPr>
            <w:r>
              <w:rPr>
                <w:sz w:val="24"/>
              </w:rPr>
              <w:t>продолжать знакомить детей со свойствами</w:t>
            </w:r>
            <w:r>
              <w:rPr>
                <w:spacing w:val="-12"/>
                <w:sz w:val="24"/>
              </w:rPr>
              <w:t xml:space="preserve"> </w:t>
            </w:r>
            <w:r>
              <w:rPr>
                <w:sz w:val="24"/>
              </w:rPr>
              <w:t>воздуха.</w:t>
            </w:r>
            <w:r>
              <w:rPr>
                <w:spacing w:val="-12"/>
                <w:sz w:val="24"/>
              </w:rPr>
              <w:t xml:space="preserve"> </w:t>
            </w:r>
            <w:r>
              <w:rPr>
                <w:sz w:val="24"/>
              </w:rPr>
              <w:t>Уточнить</w:t>
            </w:r>
            <w:r>
              <w:rPr>
                <w:spacing w:val="-14"/>
                <w:sz w:val="24"/>
              </w:rPr>
              <w:t xml:space="preserve"> </w:t>
            </w:r>
            <w:r>
              <w:rPr>
                <w:sz w:val="24"/>
              </w:rPr>
              <w:t>знания</w:t>
            </w:r>
          </w:p>
          <w:p w14:paraId="28EDCD61">
            <w:pPr>
              <w:pStyle w:val="9"/>
              <w:spacing w:line="264" w:lineRule="exact"/>
              <w:ind w:left="106"/>
              <w:rPr>
                <w:sz w:val="24"/>
              </w:rPr>
            </w:pPr>
            <w:r>
              <w:rPr>
                <w:sz w:val="24"/>
              </w:rPr>
              <w:t>детей</w:t>
            </w:r>
            <w:r>
              <w:rPr>
                <w:spacing w:val="-4"/>
                <w:sz w:val="24"/>
              </w:rPr>
              <w:t xml:space="preserve"> </w:t>
            </w:r>
            <w:r>
              <w:rPr>
                <w:sz w:val="24"/>
              </w:rPr>
              <w:t>о</w:t>
            </w:r>
            <w:r>
              <w:rPr>
                <w:spacing w:val="-2"/>
                <w:sz w:val="24"/>
              </w:rPr>
              <w:t xml:space="preserve"> </w:t>
            </w:r>
            <w:r>
              <w:rPr>
                <w:sz w:val="24"/>
              </w:rPr>
              <w:t>том,</w:t>
            </w:r>
            <w:r>
              <w:rPr>
                <w:spacing w:val="-2"/>
                <w:sz w:val="24"/>
              </w:rPr>
              <w:t xml:space="preserve"> </w:t>
            </w:r>
            <w:r>
              <w:rPr>
                <w:sz w:val="24"/>
              </w:rPr>
              <w:t>что</w:t>
            </w:r>
            <w:r>
              <w:rPr>
                <w:spacing w:val="-2"/>
                <w:sz w:val="24"/>
              </w:rPr>
              <w:t xml:space="preserve"> </w:t>
            </w:r>
            <w:r>
              <w:rPr>
                <w:sz w:val="24"/>
              </w:rPr>
              <w:t>воздух</w:t>
            </w:r>
            <w:r>
              <w:rPr>
                <w:spacing w:val="1"/>
                <w:sz w:val="24"/>
              </w:rPr>
              <w:t xml:space="preserve"> </w:t>
            </w:r>
            <w:r>
              <w:rPr>
                <w:sz w:val="24"/>
              </w:rPr>
              <w:t>необходим</w:t>
            </w:r>
            <w:r>
              <w:rPr>
                <w:spacing w:val="-2"/>
                <w:sz w:val="24"/>
              </w:rPr>
              <w:t xml:space="preserve"> </w:t>
            </w:r>
            <w:r>
              <w:rPr>
                <w:spacing w:val="-5"/>
                <w:sz w:val="24"/>
              </w:rPr>
              <w:t>для</w:t>
            </w:r>
          </w:p>
        </w:tc>
        <w:tc>
          <w:tcPr>
            <w:tcW w:w="2654" w:type="dxa"/>
          </w:tcPr>
          <w:p w14:paraId="559CABF4">
            <w:pPr>
              <w:pStyle w:val="9"/>
              <w:spacing w:line="268" w:lineRule="exact"/>
              <w:ind w:left="109"/>
              <w:rPr>
                <w:sz w:val="24"/>
              </w:rPr>
            </w:pPr>
            <w:r>
              <w:rPr>
                <w:sz w:val="24"/>
              </w:rPr>
              <w:t>Воздушные</w:t>
            </w:r>
            <w:r>
              <w:rPr>
                <w:spacing w:val="-10"/>
                <w:sz w:val="24"/>
              </w:rPr>
              <w:t xml:space="preserve"> </w:t>
            </w:r>
            <w:r>
              <w:rPr>
                <w:spacing w:val="-4"/>
                <w:sz w:val="24"/>
              </w:rPr>
              <w:t>шары</w:t>
            </w:r>
          </w:p>
        </w:tc>
      </w:tr>
    </w:tbl>
    <w:p w14:paraId="19609278">
      <w:pPr>
        <w:pStyle w:val="9"/>
        <w:spacing w:after="0" w:line="268" w:lineRule="exact"/>
        <w:rPr>
          <w:sz w:val="24"/>
        </w:rPr>
        <w:sectPr>
          <w:footerReference r:id="rId11" w:type="default"/>
          <w:pgSz w:w="11920" w:h="16850"/>
          <w:pgMar w:top="640" w:right="850" w:bottom="1600" w:left="992" w:header="0" w:footer="1402" w:gutter="0"/>
          <w:cols w:space="720" w:num="1"/>
        </w:sectPr>
      </w:pPr>
    </w:p>
    <w:p w14:paraId="52711297">
      <w:pPr>
        <w:pStyle w:val="6"/>
        <w:spacing w:before="4"/>
        <w:ind w:left="0" w:firstLine="0"/>
        <w:jc w:val="left"/>
        <w:rPr>
          <w:b/>
          <w:i/>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765"/>
        <w:gridCol w:w="4429"/>
        <w:gridCol w:w="2654"/>
      </w:tblGrid>
      <w:tr w14:paraId="0E4FB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04" w:type="dxa"/>
          </w:tcPr>
          <w:p w14:paraId="17D9EBAD">
            <w:pPr>
              <w:pStyle w:val="9"/>
              <w:ind w:left="0"/>
              <w:rPr>
                <w:sz w:val="20"/>
              </w:rPr>
            </w:pPr>
          </w:p>
        </w:tc>
        <w:tc>
          <w:tcPr>
            <w:tcW w:w="1765" w:type="dxa"/>
          </w:tcPr>
          <w:p w14:paraId="66F9E0B6">
            <w:pPr>
              <w:pStyle w:val="9"/>
              <w:ind w:left="0"/>
              <w:rPr>
                <w:sz w:val="20"/>
              </w:rPr>
            </w:pPr>
          </w:p>
        </w:tc>
        <w:tc>
          <w:tcPr>
            <w:tcW w:w="4429" w:type="dxa"/>
          </w:tcPr>
          <w:p w14:paraId="00B30396">
            <w:pPr>
              <w:pStyle w:val="9"/>
              <w:spacing w:line="258" w:lineRule="exact"/>
              <w:ind w:left="106"/>
              <w:rPr>
                <w:sz w:val="24"/>
              </w:rPr>
            </w:pPr>
            <w:r>
              <w:rPr>
                <w:sz w:val="24"/>
              </w:rPr>
              <w:t>жизни</w:t>
            </w:r>
            <w:r>
              <w:rPr>
                <w:spacing w:val="-2"/>
                <w:sz w:val="24"/>
              </w:rPr>
              <w:t xml:space="preserve"> </w:t>
            </w:r>
            <w:r>
              <w:rPr>
                <w:sz w:val="24"/>
              </w:rPr>
              <w:t>людей</w:t>
            </w:r>
            <w:r>
              <w:rPr>
                <w:spacing w:val="-4"/>
                <w:sz w:val="24"/>
              </w:rPr>
              <w:t xml:space="preserve"> </w:t>
            </w:r>
            <w:r>
              <w:rPr>
                <w:sz w:val="24"/>
              </w:rPr>
              <w:t>и</w:t>
            </w:r>
            <w:r>
              <w:rPr>
                <w:spacing w:val="-1"/>
                <w:sz w:val="24"/>
              </w:rPr>
              <w:t xml:space="preserve"> </w:t>
            </w:r>
            <w:r>
              <w:rPr>
                <w:spacing w:val="-2"/>
                <w:sz w:val="24"/>
              </w:rPr>
              <w:t>животных</w:t>
            </w:r>
          </w:p>
        </w:tc>
        <w:tc>
          <w:tcPr>
            <w:tcW w:w="2654" w:type="dxa"/>
          </w:tcPr>
          <w:p w14:paraId="7919F54D">
            <w:pPr>
              <w:pStyle w:val="9"/>
              <w:ind w:left="0"/>
              <w:rPr>
                <w:sz w:val="20"/>
              </w:rPr>
            </w:pPr>
          </w:p>
        </w:tc>
      </w:tr>
      <w:tr w14:paraId="2286B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04" w:type="dxa"/>
          </w:tcPr>
          <w:p w14:paraId="19D4CA01">
            <w:pPr>
              <w:pStyle w:val="9"/>
              <w:ind w:right="185"/>
              <w:rPr>
                <w:sz w:val="24"/>
              </w:rPr>
            </w:pPr>
            <w:r>
              <w:rPr>
                <w:spacing w:val="-4"/>
                <w:sz w:val="24"/>
              </w:rPr>
              <w:t xml:space="preserve">5-я </w:t>
            </w:r>
            <w:r>
              <w:rPr>
                <w:spacing w:val="-2"/>
                <w:sz w:val="24"/>
              </w:rPr>
              <w:t>неделя</w:t>
            </w:r>
          </w:p>
        </w:tc>
        <w:tc>
          <w:tcPr>
            <w:tcW w:w="1765" w:type="dxa"/>
          </w:tcPr>
          <w:p w14:paraId="2729C718">
            <w:pPr>
              <w:pStyle w:val="9"/>
              <w:ind w:right="231"/>
              <w:rPr>
                <w:sz w:val="24"/>
              </w:rPr>
            </w:pPr>
            <w:r>
              <w:rPr>
                <w:sz w:val="24"/>
              </w:rPr>
              <w:t>«Ветер по морю</w:t>
            </w:r>
            <w:r>
              <w:rPr>
                <w:spacing w:val="-15"/>
                <w:sz w:val="24"/>
              </w:rPr>
              <w:t xml:space="preserve"> </w:t>
            </w:r>
            <w:r>
              <w:rPr>
                <w:sz w:val="24"/>
              </w:rPr>
              <w:t>гуляет»</w:t>
            </w:r>
          </w:p>
        </w:tc>
        <w:tc>
          <w:tcPr>
            <w:tcW w:w="4429" w:type="dxa"/>
          </w:tcPr>
          <w:p w14:paraId="650FBCC3">
            <w:pPr>
              <w:pStyle w:val="9"/>
              <w:spacing w:line="268" w:lineRule="exact"/>
              <w:ind w:left="106"/>
              <w:rPr>
                <w:sz w:val="24"/>
              </w:rPr>
            </w:pPr>
            <w:r>
              <w:rPr>
                <w:sz w:val="24"/>
              </w:rPr>
              <w:t>Обнаружить</w:t>
            </w:r>
            <w:r>
              <w:rPr>
                <w:spacing w:val="-6"/>
                <w:sz w:val="24"/>
              </w:rPr>
              <w:t xml:space="preserve"> </w:t>
            </w:r>
            <w:r>
              <w:rPr>
                <w:spacing w:val="-2"/>
                <w:sz w:val="24"/>
              </w:rPr>
              <w:t>воздух.</w:t>
            </w:r>
          </w:p>
        </w:tc>
        <w:tc>
          <w:tcPr>
            <w:tcW w:w="2654" w:type="dxa"/>
          </w:tcPr>
          <w:p w14:paraId="27AAC396">
            <w:pPr>
              <w:pStyle w:val="9"/>
              <w:ind w:left="109" w:right="121"/>
              <w:rPr>
                <w:sz w:val="24"/>
              </w:rPr>
            </w:pPr>
            <w:r>
              <w:rPr>
                <w:sz w:val="24"/>
              </w:rPr>
              <w:t>Большая емкость с водой, модель судна парусника.</w:t>
            </w:r>
            <w:r>
              <w:rPr>
                <w:spacing w:val="-15"/>
                <w:sz w:val="24"/>
              </w:rPr>
              <w:t xml:space="preserve"> </w:t>
            </w:r>
            <w:r>
              <w:rPr>
                <w:sz w:val="24"/>
              </w:rPr>
              <w:t>(Выдувание</w:t>
            </w:r>
          </w:p>
          <w:p w14:paraId="2C04AB47">
            <w:pPr>
              <w:pStyle w:val="9"/>
              <w:spacing w:line="264" w:lineRule="exact"/>
              <w:ind w:left="109"/>
              <w:rPr>
                <w:sz w:val="24"/>
              </w:rPr>
            </w:pPr>
            <w:r>
              <w:rPr>
                <w:sz w:val="24"/>
              </w:rPr>
              <w:t>мыльных</w:t>
            </w:r>
            <w:r>
              <w:rPr>
                <w:spacing w:val="-4"/>
                <w:sz w:val="24"/>
              </w:rPr>
              <w:t xml:space="preserve"> </w:t>
            </w:r>
            <w:r>
              <w:rPr>
                <w:spacing w:val="-2"/>
                <w:sz w:val="24"/>
              </w:rPr>
              <w:t>пузырей).</w:t>
            </w:r>
          </w:p>
        </w:tc>
      </w:tr>
      <w:tr w14:paraId="79A5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52" w:type="dxa"/>
            <w:gridSpan w:val="4"/>
          </w:tcPr>
          <w:p w14:paraId="0811FE9A">
            <w:pPr>
              <w:pStyle w:val="9"/>
              <w:spacing w:line="256" w:lineRule="exact"/>
              <w:ind w:left="8" w:right="1"/>
              <w:jc w:val="center"/>
              <w:rPr>
                <w:b/>
                <w:sz w:val="24"/>
              </w:rPr>
            </w:pPr>
            <w:r>
              <w:rPr>
                <w:b/>
                <w:sz w:val="24"/>
              </w:rPr>
              <w:t>Декабрь:</w:t>
            </w:r>
            <w:r>
              <w:rPr>
                <w:b/>
                <w:spacing w:val="-6"/>
                <w:sz w:val="24"/>
              </w:rPr>
              <w:t xml:space="preserve"> </w:t>
            </w:r>
            <w:r>
              <w:rPr>
                <w:b/>
                <w:spacing w:val="-4"/>
                <w:sz w:val="24"/>
              </w:rPr>
              <w:t>Снег</w:t>
            </w:r>
          </w:p>
        </w:tc>
      </w:tr>
      <w:tr w14:paraId="50701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004" w:type="dxa"/>
          </w:tcPr>
          <w:p w14:paraId="78CABCEC">
            <w:pPr>
              <w:pStyle w:val="9"/>
              <w:ind w:right="185"/>
              <w:rPr>
                <w:sz w:val="24"/>
              </w:rPr>
            </w:pPr>
            <w:r>
              <w:rPr>
                <w:spacing w:val="-4"/>
                <w:sz w:val="24"/>
              </w:rPr>
              <w:t xml:space="preserve">1-я </w:t>
            </w:r>
            <w:r>
              <w:rPr>
                <w:spacing w:val="-2"/>
                <w:sz w:val="24"/>
              </w:rPr>
              <w:t>неделя</w:t>
            </w:r>
          </w:p>
        </w:tc>
        <w:tc>
          <w:tcPr>
            <w:tcW w:w="1765" w:type="dxa"/>
          </w:tcPr>
          <w:p w14:paraId="6C5F99D7">
            <w:pPr>
              <w:pStyle w:val="9"/>
              <w:rPr>
                <w:sz w:val="24"/>
              </w:rPr>
            </w:pPr>
            <w:r>
              <w:rPr>
                <w:spacing w:val="-2"/>
                <w:sz w:val="24"/>
              </w:rPr>
              <w:t>«Волшебные фигурки»</w:t>
            </w:r>
          </w:p>
        </w:tc>
        <w:tc>
          <w:tcPr>
            <w:tcW w:w="4429" w:type="dxa"/>
          </w:tcPr>
          <w:p w14:paraId="3E67941D">
            <w:pPr>
              <w:pStyle w:val="9"/>
              <w:ind w:left="106" w:right="202"/>
              <w:rPr>
                <w:sz w:val="22"/>
              </w:rPr>
            </w:pPr>
            <w:r>
              <w:rPr>
                <w:sz w:val="22"/>
              </w:rPr>
              <w:t>Познакомить</w:t>
            </w:r>
            <w:r>
              <w:rPr>
                <w:spacing w:val="-8"/>
                <w:sz w:val="22"/>
              </w:rPr>
              <w:t xml:space="preserve"> </w:t>
            </w:r>
            <w:r>
              <w:rPr>
                <w:sz w:val="22"/>
              </w:rPr>
              <w:t>детей</w:t>
            </w:r>
            <w:r>
              <w:rPr>
                <w:spacing w:val="-8"/>
                <w:sz w:val="22"/>
              </w:rPr>
              <w:t xml:space="preserve"> </w:t>
            </w:r>
            <w:r>
              <w:rPr>
                <w:sz w:val="22"/>
              </w:rPr>
              <w:t>со</w:t>
            </w:r>
            <w:r>
              <w:rPr>
                <w:spacing w:val="-10"/>
                <w:sz w:val="22"/>
              </w:rPr>
              <w:t xml:space="preserve"> </w:t>
            </w:r>
            <w:r>
              <w:rPr>
                <w:sz w:val="22"/>
              </w:rPr>
              <w:t>свойствами</w:t>
            </w:r>
            <w:r>
              <w:rPr>
                <w:spacing w:val="-9"/>
                <w:sz w:val="22"/>
              </w:rPr>
              <w:t xml:space="preserve"> </w:t>
            </w:r>
            <w:r>
              <w:rPr>
                <w:sz w:val="22"/>
              </w:rPr>
              <w:t>мокрого и рассыпчатого снега. Развивать мелкую</w:t>
            </w:r>
          </w:p>
          <w:p w14:paraId="1DAF4553">
            <w:pPr>
              <w:pStyle w:val="9"/>
              <w:spacing w:line="252" w:lineRule="exact"/>
              <w:ind w:left="106"/>
              <w:rPr>
                <w:sz w:val="22"/>
              </w:rPr>
            </w:pPr>
            <w:r>
              <w:rPr>
                <w:sz w:val="22"/>
              </w:rPr>
              <w:t>моторику</w:t>
            </w:r>
            <w:r>
              <w:rPr>
                <w:spacing w:val="-11"/>
                <w:sz w:val="22"/>
              </w:rPr>
              <w:t xml:space="preserve"> </w:t>
            </w:r>
            <w:r>
              <w:rPr>
                <w:sz w:val="22"/>
              </w:rPr>
              <w:t>рук.</w:t>
            </w:r>
            <w:r>
              <w:rPr>
                <w:spacing w:val="-9"/>
                <w:sz w:val="22"/>
              </w:rPr>
              <w:t xml:space="preserve"> </w:t>
            </w:r>
            <w:r>
              <w:rPr>
                <w:sz w:val="22"/>
              </w:rPr>
              <w:t>Воспитывать</w:t>
            </w:r>
            <w:r>
              <w:rPr>
                <w:spacing w:val="-9"/>
                <w:sz w:val="22"/>
              </w:rPr>
              <w:t xml:space="preserve"> </w:t>
            </w:r>
            <w:r>
              <w:rPr>
                <w:sz w:val="22"/>
              </w:rPr>
              <w:t>интерес</w:t>
            </w:r>
            <w:r>
              <w:rPr>
                <w:spacing w:val="-11"/>
                <w:sz w:val="22"/>
              </w:rPr>
              <w:t xml:space="preserve"> </w:t>
            </w:r>
            <w:r>
              <w:rPr>
                <w:sz w:val="22"/>
              </w:rPr>
              <w:t>к познавательной деятельности</w:t>
            </w:r>
          </w:p>
        </w:tc>
        <w:tc>
          <w:tcPr>
            <w:tcW w:w="2654" w:type="dxa"/>
          </w:tcPr>
          <w:p w14:paraId="6198CD38">
            <w:pPr>
              <w:pStyle w:val="9"/>
              <w:spacing w:line="268" w:lineRule="exact"/>
              <w:ind w:left="109"/>
              <w:rPr>
                <w:sz w:val="24"/>
              </w:rPr>
            </w:pPr>
            <w:r>
              <w:rPr>
                <w:sz w:val="24"/>
              </w:rPr>
              <w:t>Различные</w:t>
            </w:r>
            <w:r>
              <w:rPr>
                <w:spacing w:val="-4"/>
                <w:sz w:val="24"/>
              </w:rPr>
              <w:t xml:space="preserve"> </w:t>
            </w:r>
            <w:r>
              <w:rPr>
                <w:spacing w:val="-2"/>
                <w:sz w:val="24"/>
              </w:rPr>
              <w:t>формочки</w:t>
            </w:r>
          </w:p>
        </w:tc>
      </w:tr>
      <w:tr w14:paraId="1DA6D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04" w:type="dxa"/>
          </w:tcPr>
          <w:p w14:paraId="1589DB12">
            <w:pPr>
              <w:pStyle w:val="9"/>
              <w:ind w:right="185"/>
              <w:rPr>
                <w:sz w:val="24"/>
              </w:rPr>
            </w:pPr>
            <w:r>
              <w:rPr>
                <w:spacing w:val="-4"/>
                <w:sz w:val="24"/>
              </w:rPr>
              <w:t xml:space="preserve">2-я </w:t>
            </w:r>
            <w:r>
              <w:rPr>
                <w:spacing w:val="-2"/>
                <w:sz w:val="24"/>
              </w:rPr>
              <w:t>неделя</w:t>
            </w:r>
          </w:p>
        </w:tc>
        <w:tc>
          <w:tcPr>
            <w:tcW w:w="1765" w:type="dxa"/>
          </w:tcPr>
          <w:p w14:paraId="136A2AFE">
            <w:pPr>
              <w:pStyle w:val="9"/>
              <w:rPr>
                <w:sz w:val="24"/>
              </w:rPr>
            </w:pPr>
            <w:r>
              <w:rPr>
                <w:spacing w:val="-2"/>
                <w:sz w:val="24"/>
              </w:rPr>
              <w:t>«Волшебные превращения»</w:t>
            </w:r>
          </w:p>
        </w:tc>
        <w:tc>
          <w:tcPr>
            <w:tcW w:w="4429" w:type="dxa"/>
          </w:tcPr>
          <w:p w14:paraId="1BFFAA8C">
            <w:pPr>
              <w:pStyle w:val="9"/>
              <w:spacing w:line="268" w:lineRule="exact"/>
              <w:ind w:left="106"/>
              <w:rPr>
                <w:sz w:val="24"/>
              </w:rPr>
            </w:pPr>
            <w:r>
              <w:rPr>
                <w:sz w:val="24"/>
              </w:rPr>
              <w:t>В</w:t>
            </w:r>
            <w:r>
              <w:rPr>
                <w:spacing w:val="-5"/>
                <w:sz w:val="24"/>
              </w:rPr>
              <w:t xml:space="preserve"> </w:t>
            </w:r>
            <w:r>
              <w:rPr>
                <w:sz w:val="24"/>
              </w:rPr>
              <w:t>процессе</w:t>
            </w:r>
            <w:r>
              <w:rPr>
                <w:spacing w:val="-3"/>
                <w:sz w:val="24"/>
              </w:rPr>
              <w:t xml:space="preserve"> </w:t>
            </w:r>
            <w:r>
              <w:rPr>
                <w:spacing w:val="-2"/>
                <w:sz w:val="24"/>
              </w:rPr>
              <w:t>экспериментирования</w:t>
            </w:r>
          </w:p>
          <w:p w14:paraId="5C31DB0C">
            <w:pPr>
              <w:pStyle w:val="9"/>
              <w:spacing w:line="270" w:lineRule="atLeast"/>
              <w:ind w:left="106"/>
              <w:rPr>
                <w:sz w:val="24"/>
              </w:rPr>
            </w:pPr>
            <w:r>
              <w:rPr>
                <w:sz w:val="24"/>
              </w:rPr>
              <w:t>показать</w:t>
            </w:r>
            <w:r>
              <w:rPr>
                <w:spacing w:val="-8"/>
                <w:sz w:val="24"/>
              </w:rPr>
              <w:t xml:space="preserve"> </w:t>
            </w:r>
            <w:r>
              <w:rPr>
                <w:sz w:val="24"/>
              </w:rPr>
              <w:t>детям,</w:t>
            </w:r>
            <w:r>
              <w:rPr>
                <w:spacing w:val="-8"/>
                <w:sz w:val="24"/>
              </w:rPr>
              <w:t xml:space="preserve"> </w:t>
            </w:r>
            <w:r>
              <w:rPr>
                <w:sz w:val="24"/>
              </w:rPr>
              <w:t>как</w:t>
            </w:r>
            <w:r>
              <w:rPr>
                <w:spacing w:val="-8"/>
                <w:sz w:val="24"/>
              </w:rPr>
              <w:t xml:space="preserve"> </w:t>
            </w:r>
            <w:r>
              <w:rPr>
                <w:sz w:val="24"/>
              </w:rPr>
              <w:t>снег</w:t>
            </w:r>
            <w:r>
              <w:rPr>
                <w:spacing w:val="-9"/>
                <w:sz w:val="24"/>
              </w:rPr>
              <w:t xml:space="preserve"> </w:t>
            </w:r>
            <w:r>
              <w:rPr>
                <w:sz w:val="24"/>
              </w:rPr>
              <w:t>при</w:t>
            </w:r>
            <w:r>
              <w:rPr>
                <w:spacing w:val="-8"/>
                <w:sz w:val="24"/>
              </w:rPr>
              <w:t xml:space="preserve"> </w:t>
            </w:r>
            <w:r>
              <w:rPr>
                <w:sz w:val="24"/>
              </w:rPr>
              <w:t>нагревании превращается в воду и наоборот</w:t>
            </w:r>
          </w:p>
        </w:tc>
        <w:tc>
          <w:tcPr>
            <w:tcW w:w="2654" w:type="dxa"/>
          </w:tcPr>
          <w:p w14:paraId="4313E552">
            <w:pPr>
              <w:pStyle w:val="9"/>
              <w:ind w:left="0"/>
              <w:rPr>
                <w:sz w:val="22"/>
              </w:rPr>
            </w:pPr>
          </w:p>
        </w:tc>
      </w:tr>
      <w:tr w14:paraId="2CB8C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004" w:type="dxa"/>
          </w:tcPr>
          <w:p w14:paraId="6F2E1F45">
            <w:pPr>
              <w:pStyle w:val="9"/>
              <w:ind w:right="185"/>
              <w:rPr>
                <w:sz w:val="24"/>
              </w:rPr>
            </w:pPr>
            <w:r>
              <w:rPr>
                <w:spacing w:val="-4"/>
                <w:sz w:val="24"/>
              </w:rPr>
              <w:t xml:space="preserve">3-я </w:t>
            </w:r>
            <w:r>
              <w:rPr>
                <w:spacing w:val="-2"/>
                <w:sz w:val="24"/>
              </w:rPr>
              <w:t>неделя</w:t>
            </w:r>
          </w:p>
        </w:tc>
        <w:tc>
          <w:tcPr>
            <w:tcW w:w="1765" w:type="dxa"/>
          </w:tcPr>
          <w:p w14:paraId="6115C0A3">
            <w:pPr>
              <w:pStyle w:val="9"/>
              <w:rPr>
                <w:sz w:val="24"/>
              </w:rPr>
            </w:pPr>
            <w:r>
              <w:rPr>
                <w:spacing w:val="-2"/>
                <w:sz w:val="24"/>
              </w:rPr>
              <w:t>«Праздник снега»</w:t>
            </w:r>
          </w:p>
        </w:tc>
        <w:tc>
          <w:tcPr>
            <w:tcW w:w="4429" w:type="dxa"/>
          </w:tcPr>
          <w:p w14:paraId="3DE34B6F">
            <w:pPr>
              <w:pStyle w:val="9"/>
              <w:ind w:left="106"/>
              <w:rPr>
                <w:sz w:val="22"/>
              </w:rPr>
            </w:pPr>
            <w:r>
              <w:rPr>
                <w:sz w:val="22"/>
              </w:rPr>
              <w:t>Познакомить детей с элементарными свойствами</w:t>
            </w:r>
            <w:r>
              <w:rPr>
                <w:spacing w:val="-9"/>
                <w:sz w:val="22"/>
              </w:rPr>
              <w:t xml:space="preserve"> </w:t>
            </w:r>
            <w:r>
              <w:rPr>
                <w:sz w:val="22"/>
              </w:rPr>
              <w:t>снега:</w:t>
            </w:r>
            <w:r>
              <w:rPr>
                <w:spacing w:val="-8"/>
                <w:sz w:val="22"/>
              </w:rPr>
              <w:t xml:space="preserve"> </w:t>
            </w:r>
            <w:r>
              <w:rPr>
                <w:sz w:val="22"/>
              </w:rPr>
              <w:t>холодный,</w:t>
            </w:r>
            <w:r>
              <w:rPr>
                <w:spacing w:val="-8"/>
                <w:sz w:val="22"/>
              </w:rPr>
              <w:t xml:space="preserve"> </w:t>
            </w:r>
            <w:r>
              <w:rPr>
                <w:sz w:val="22"/>
              </w:rPr>
              <w:t>состоит</w:t>
            </w:r>
            <w:r>
              <w:rPr>
                <w:spacing w:val="-9"/>
                <w:sz w:val="22"/>
              </w:rPr>
              <w:t xml:space="preserve"> </w:t>
            </w:r>
            <w:r>
              <w:rPr>
                <w:sz w:val="22"/>
              </w:rPr>
              <w:t>из</w:t>
            </w:r>
          </w:p>
          <w:p w14:paraId="32AD52EB">
            <w:pPr>
              <w:pStyle w:val="9"/>
              <w:spacing w:line="252" w:lineRule="exact"/>
              <w:ind w:left="106" w:right="202"/>
              <w:rPr>
                <w:sz w:val="22"/>
              </w:rPr>
            </w:pPr>
            <w:r>
              <w:rPr>
                <w:sz w:val="22"/>
              </w:rPr>
              <w:t>снежинок;</w:t>
            </w:r>
            <w:r>
              <w:rPr>
                <w:spacing w:val="-7"/>
                <w:sz w:val="22"/>
              </w:rPr>
              <w:t xml:space="preserve"> </w:t>
            </w:r>
            <w:r>
              <w:rPr>
                <w:sz w:val="22"/>
              </w:rPr>
              <w:t>в</w:t>
            </w:r>
            <w:r>
              <w:rPr>
                <w:spacing w:val="-8"/>
                <w:sz w:val="22"/>
              </w:rPr>
              <w:t xml:space="preserve"> </w:t>
            </w:r>
            <w:r>
              <w:rPr>
                <w:sz w:val="22"/>
              </w:rPr>
              <w:t>тепле</w:t>
            </w:r>
            <w:r>
              <w:rPr>
                <w:spacing w:val="-8"/>
                <w:sz w:val="22"/>
              </w:rPr>
              <w:t xml:space="preserve"> </w:t>
            </w:r>
            <w:r>
              <w:rPr>
                <w:sz w:val="22"/>
              </w:rPr>
              <w:t>тает,</w:t>
            </w:r>
            <w:r>
              <w:rPr>
                <w:spacing w:val="-8"/>
                <w:sz w:val="22"/>
              </w:rPr>
              <w:t xml:space="preserve"> </w:t>
            </w:r>
            <w:r>
              <w:rPr>
                <w:sz w:val="22"/>
              </w:rPr>
              <w:t>превращается</w:t>
            </w:r>
            <w:r>
              <w:rPr>
                <w:spacing w:val="-8"/>
                <w:sz w:val="22"/>
              </w:rPr>
              <w:t xml:space="preserve"> </w:t>
            </w:r>
            <w:r>
              <w:rPr>
                <w:sz w:val="22"/>
              </w:rPr>
              <w:t>в воду. Со снегом можно играть</w:t>
            </w:r>
          </w:p>
        </w:tc>
        <w:tc>
          <w:tcPr>
            <w:tcW w:w="2654" w:type="dxa"/>
          </w:tcPr>
          <w:p w14:paraId="2838FC8D">
            <w:pPr>
              <w:pStyle w:val="9"/>
              <w:ind w:left="0"/>
              <w:rPr>
                <w:sz w:val="22"/>
              </w:rPr>
            </w:pPr>
          </w:p>
        </w:tc>
      </w:tr>
      <w:tr w14:paraId="0D282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04" w:type="dxa"/>
          </w:tcPr>
          <w:p w14:paraId="61C40C92">
            <w:pPr>
              <w:pStyle w:val="9"/>
              <w:ind w:right="185"/>
              <w:rPr>
                <w:sz w:val="24"/>
              </w:rPr>
            </w:pPr>
            <w:r>
              <w:rPr>
                <w:spacing w:val="-4"/>
                <w:sz w:val="24"/>
              </w:rPr>
              <w:t xml:space="preserve">4-я </w:t>
            </w:r>
            <w:r>
              <w:rPr>
                <w:spacing w:val="-2"/>
                <w:sz w:val="24"/>
              </w:rPr>
              <w:t>неделя</w:t>
            </w:r>
          </w:p>
        </w:tc>
        <w:tc>
          <w:tcPr>
            <w:tcW w:w="1765" w:type="dxa"/>
          </w:tcPr>
          <w:p w14:paraId="7B0653F0">
            <w:pPr>
              <w:pStyle w:val="9"/>
              <w:ind w:right="179"/>
              <w:rPr>
                <w:sz w:val="24"/>
              </w:rPr>
            </w:pPr>
            <w:r>
              <w:rPr>
                <w:spacing w:val="-2"/>
                <w:sz w:val="24"/>
              </w:rPr>
              <w:t xml:space="preserve">«Разные </w:t>
            </w:r>
            <w:r>
              <w:rPr>
                <w:sz w:val="24"/>
              </w:rPr>
              <w:t>ножки</w:t>
            </w:r>
            <w:r>
              <w:rPr>
                <w:spacing w:val="-15"/>
                <w:sz w:val="24"/>
              </w:rPr>
              <w:t xml:space="preserve"> </w:t>
            </w:r>
            <w:r>
              <w:rPr>
                <w:sz w:val="24"/>
              </w:rPr>
              <w:t>топают по снежной</w:t>
            </w:r>
          </w:p>
          <w:p w14:paraId="5F0808FF">
            <w:pPr>
              <w:pStyle w:val="9"/>
              <w:spacing w:line="264" w:lineRule="exact"/>
              <w:rPr>
                <w:sz w:val="24"/>
              </w:rPr>
            </w:pPr>
            <w:r>
              <w:rPr>
                <w:spacing w:val="-2"/>
                <w:sz w:val="24"/>
              </w:rPr>
              <w:t>дорожке»</w:t>
            </w:r>
          </w:p>
        </w:tc>
        <w:tc>
          <w:tcPr>
            <w:tcW w:w="4429" w:type="dxa"/>
          </w:tcPr>
          <w:p w14:paraId="7286007D">
            <w:pPr>
              <w:pStyle w:val="9"/>
              <w:ind w:left="106"/>
              <w:rPr>
                <w:sz w:val="24"/>
              </w:rPr>
            </w:pPr>
            <w:r>
              <w:rPr>
                <w:sz w:val="24"/>
              </w:rPr>
              <w:t>Научить</w:t>
            </w:r>
            <w:r>
              <w:rPr>
                <w:spacing w:val="-8"/>
                <w:sz w:val="24"/>
              </w:rPr>
              <w:t xml:space="preserve"> </w:t>
            </w:r>
            <w:r>
              <w:rPr>
                <w:sz w:val="24"/>
              </w:rPr>
              <w:t>детей</w:t>
            </w:r>
            <w:r>
              <w:rPr>
                <w:spacing w:val="-8"/>
                <w:sz w:val="24"/>
              </w:rPr>
              <w:t xml:space="preserve"> </w:t>
            </w:r>
            <w:r>
              <w:rPr>
                <w:sz w:val="24"/>
              </w:rPr>
              <w:t>получать</w:t>
            </w:r>
            <w:r>
              <w:rPr>
                <w:spacing w:val="-8"/>
                <w:sz w:val="24"/>
              </w:rPr>
              <w:t xml:space="preserve"> </w:t>
            </w:r>
            <w:r>
              <w:rPr>
                <w:sz w:val="24"/>
              </w:rPr>
              <w:t>четкие</w:t>
            </w:r>
            <w:r>
              <w:rPr>
                <w:spacing w:val="-9"/>
                <w:sz w:val="24"/>
              </w:rPr>
              <w:t xml:space="preserve"> </w:t>
            </w:r>
            <w:r>
              <w:rPr>
                <w:sz w:val="24"/>
              </w:rPr>
              <w:t>следы</w:t>
            </w:r>
            <w:r>
              <w:rPr>
                <w:spacing w:val="-8"/>
                <w:sz w:val="24"/>
              </w:rPr>
              <w:t xml:space="preserve"> </w:t>
            </w:r>
            <w:r>
              <w:rPr>
                <w:sz w:val="24"/>
              </w:rPr>
              <w:t>на снегу. Закрепить свойства сухого и</w:t>
            </w:r>
          </w:p>
          <w:p w14:paraId="3AA8FF9C">
            <w:pPr>
              <w:pStyle w:val="9"/>
              <w:ind w:left="106"/>
              <w:rPr>
                <w:sz w:val="24"/>
              </w:rPr>
            </w:pPr>
            <w:r>
              <w:rPr>
                <w:sz w:val="24"/>
              </w:rPr>
              <w:t>мокрого</w:t>
            </w:r>
            <w:r>
              <w:rPr>
                <w:spacing w:val="-3"/>
                <w:sz w:val="24"/>
              </w:rPr>
              <w:t xml:space="preserve"> </w:t>
            </w:r>
            <w:r>
              <w:rPr>
                <w:sz w:val="24"/>
              </w:rPr>
              <w:t>снега</w:t>
            </w:r>
            <w:r>
              <w:rPr>
                <w:spacing w:val="-3"/>
                <w:sz w:val="24"/>
              </w:rPr>
              <w:t xml:space="preserve"> </w:t>
            </w:r>
            <w:r>
              <w:rPr>
                <w:sz w:val="24"/>
              </w:rPr>
              <w:t xml:space="preserve">(ледяная </w:t>
            </w:r>
            <w:r>
              <w:rPr>
                <w:spacing w:val="-2"/>
                <w:sz w:val="24"/>
              </w:rPr>
              <w:t>горка).</w:t>
            </w:r>
          </w:p>
        </w:tc>
        <w:tc>
          <w:tcPr>
            <w:tcW w:w="2654" w:type="dxa"/>
          </w:tcPr>
          <w:p w14:paraId="6293E5CA">
            <w:pPr>
              <w:pStyle w:val="9"/>
              <w:ind w:left="0"/>
              <w:rPr>
                <w:sz w:val="22"/>
              </w:rPr>
            </w:pPr>
          </w:p>
        </w:tc>
      </w:tr>
      <w:tr w14:paraId="0B77A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52" w:type="dxa"/>
            <w:gridSpan w:val="4"/>
          </w:tcPr>
          <w:p w14:paraId="3F547AC8">
            <w:pPr>
              <w:pStyle w:val="9"/>
              <w:spacing w:line="256" w:lineRule="exact"/>
              <w:ind w:left="8" w:right="3"/>
              <w:jc w:val="center"/>
              <w:rPr>
                <w:b/>
                <w:sz w:val="24"/>
              </w:rPr>
            </w:pPr>
            <w:r>
              <w:rPr>
                <w:b/>
                <w:sz w:val="24"/>
              </w:rPr>
              <w:t>Январь:</w:t>
            </w:r>
            <w:r>
              <w:rPr>
                <w:b/>
                <w:spacing w:val="-5"/>
                <w:sz w:val="24"/>
              </w:rPr>
              <w:t xml:space="preserve"> </w:t>
            </w:r>
            <w:r>
              <w:rPr>
                <w:b/>
                <w:sz w:val="24"/>
              </w:rPr>
              <w:t>Температура</w:t>
            </w:r>
            <w:r>
              <w:rPr>
                <w:b/>
                <w:spacing w:val="-7"/>
                <w:sz w:val="24"/>
              </w:rPr>
              <w:t xml:space="preserve"> </w:t>
            </w:r>
            <w:r>
              <w:rPr>
                <w:b/>
                <w:spacing w:val="-2"/>
                <w:sz w:val="24"/>
              </w:rPr>
              <w:t>(теплота)</w:t>
            </w:r>
          </w:p>
        </w:tc>
      </w:tr>
      <w:tr w14:paraId="3A4C4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1004" w:type="dxa"/>
          </w:tcPr>
          <w:p w14:paraId="74155DBA">
            <w:pPr>
              <w:pStyle w:val="9"/>
              <w:ind w:right="185"/>
              <w:rPr>
                <w:sz w:val="24"/>
              </w:rPr>
            </w:pPr>
            <w:r>
              <w:rPr>
                <w:spacing w:val="-4"/>
                <w:sz w:val="24"/>
              </w:rPr>
              <w:t xml:space="preserve">2-я </w:t>
            </w:r>
            <w:r>
              <w:rPr>
                <w:spacing w:val="-2"/>
                <w:sz w:val="24"/>
              </w:rPr>
              <w:t>неделя</w:t>
            </w:r>
          </w:p>
        </w:tc>
        <w:tc>
          <w:tcPr>
            <w:tcW w:w="1765" w:type="dxa"/>
          </w:tcPr>
          <w:p w14:paraId="5A600959">
            <w:pPr>
              <w:pStyle w:val="9"/>
              <w:ind w:right="653"/>
              <w:rPr>
                <w:sz w:val="24"/>
              </w:rPr>
            </w:pPr>
            <w:r>
              <w:rPr>
                <w:sz w:val="24"/>
              </w:rPr>
              <w:t>«Горячо</w:t>
            </w:r>
            <w:r>
              <w:rPr>
                <w:spacing w:val="-15"/>
                <w:sz w:val="24"/>
              </w:rPr>
              <w:t xml:space="preserve"> </w:t>
            </w:r>
            <w:r>
              <w:rPr>
                <w:sz w:val="24"/>
              </w:rPr>
              <w:t xml:space="preserve">- </w:t>
            </w:r>
            <w:r>
              <w:rPr>
                <w:spacing w:val="-2"/>
                <w:sz w:val="24"/>
              </w:rPr>
              <w:t>холодно»</w:t>
            </w:r>
          </w:p>
        </w:tc>
        <w:tc>
          <w:tcPr>
            <w:tcW w:w="4429" w:type="dxa"/>
          </w:tcPr>
          <w:p w14:paraId="2F44EDB6">
            <w:pPr>
              <w:pStyle w:val="9"/>
              <w:ind w:left="106"/>
              <w:rPr>
                <w:sz w:val="24"/>
              </w:rPr>
            </w:pPr>
            <w:r>
              <w:rPr>
                <w:sz w:val="24"/>
              </w:rPr>
              <w:t>Научить</w:t>
            </w:r>
            <w:r>
              <w:rPr>
                <w:spacing w:val="-13"/>
                <w:sz w:val="24"/>
              </w:rPr>
              <w:t xml:space="preserve"> </w:t>
            </w:r>
            <w:r>
              <w:rPr>
                <w:sz w:val="24"/>
              </w:rPr>
              <w:t>на</w:t>
            </w:r>
            <w:r>
              <w:rPr>
                <w:spacing w:val="-14"/>
                <w:sz w:val="24"/>
              </w:rPr>
              <w:t xml:space="preserve"> </w:t>
            </w:r>
            <w:r>
              <w:rPr>
                <w:sz w:val="24"/>
              </w:rPr>
              <w:t>ощупь</w:t>
            </w:r>
            <w:r>
              <w:rPr>
                <w:spacing w:val="-13"/>
                <w:sz w:val="24"/>
              </w:rPr>
              <w:t xml:space="preserve"> </w:t>
            </w:r>
            <w:r>
              <w:rPr>
                <w:sz w:val="24"/>
              </w:rPr>
              <w:t>определять температуру</w:t>
            </w:r>
            <w:r>
              <w:rPr>
                <w:spacing w:val="-5"/>
                <w:sz w:val="24"/>
              </w:rPr>
              <w:t xml:space="preserve"> </w:t>
            </w:r>
            <w:r>
              <w:rPr>
                <w:sz w:val="24"/>
              </w:rPr>
              <w:t>воды,</w:t>
            </w:r>
            <w:r>
              <w:rPr>
                <w:spacing w:val="-1"/>
                <w:sz w:val="24"/>
              </w:rPr>
              <w:t xml:space="preserve"> </w:t>
            </w:r>
            <w:r>
              <w:rPr>
                <w:spacing w:val="-2"/>
                <w:sz w:val="24"/>
              </w:rPr>
              <w:t>предметов</w:t>
            </w:r>
          </w:p>
        </w:tc>
        <w:tc>
          <w:tcPr>
            <w:tcW w:w="2654" w:type="dxa"/>
          </w:tcPr>
          <w:p w14:paraId="09BB4204">
            <w:pPr>
              <w:pStyle w:val="9"/>
              <w:ind w:left="109" w:right="121"/>
              <w:rPr>
                <w:sz w:val="22"/>
              </w:rPr>
            </w:pPr>
            <w:r>
              <w:rPr>
                <w:sz w:val="22"/>
              </w:rPr>
              <w:t>Ёмкости (пластиковые бутылки) с водой, находящиеся</w:t>
            </w:r>
            <w:r>
              <w:rPr>
                <w:spacing w:val="-12"/>
                <w:sz w:val="22"/>
              </w:rPr>
              <w:t xml:space="preserve"> </w:t>
            </w:r>
            <w:r>
              <w:rPr>
                <w:sz w:val="22"/>
              </w:rPr>
              <w:t>на</w:t>
            </w:r>
            <w:r>
              <w:rPr>
                <w:spacing w:val="-12"/>
                <w:sz w:val="22"/>
              </w:rPr>
              <w:t xml:space="preserve"> </w:t>
            </w:r>
            <w:r>
              <w:rPr>
                <w:sz w:val="22"/>
              </w:rPr>
              <w:t>солнце</w:t>
            </w:r>
            <w:r>
              <w:rPr>
                <w:spacing w:val="-12"/>
                <w:sz w:val="22"/>
              </w:rPr>
              <w:t xml:space="preserve"> </w:t>
            </w:r>
            <w:r>
              <w:rPr>
                <w:sz w:val="22"/>
              </w:rPr>
              <w:t>и в тени; предметы,</w:t>
            </w:r>
          </w:p>
          <w:p w14:paraId="1A0BDA58">
            <w:pPr>
              <w:pStyle w:val="9"/>
              <w:spacing w:line="252" w:lineRule="exact"/>
              <w:ind w:left="109"/>
              <w:rPr>
                <w:sz w:val="22"/>
              </w:rPr>
            </w:pPr>
            <w:r>
              <w:rPr>
                <w:sz w:val="22"/>
              </w:rPr>
              <w:t>лежащие</w:t>
            </w:r>
            <w:r>
              <w:rPr>
                <w:spacing w:val="-14"/>
                <w:sz w:val="22"/>
              </w:rPr>
              <w:t xml:space="preserve"> </w:t>
            </w:r>
            <w:r>
              <w:rPr>
                <w:sz w:val="22"/>
              </w:rPr>
              <w:t>под</w:t>
            </w:r>
            <w:r>
              <w:rPr>
                <w:spacing w:val="-14"/>
                <w:sz w:val="22"/>
              </w:rPr>
              <w:t xml:space="preserve"> </w:t>
            </w:r>
            <w:r>
              <w:rPr>
                <w:sz w:val="22"/>
              </w:rPr>
              <w:t>лучами солнца и в тени</w:t>
            </w:r>
          </w:p>
        </w:tc>
      </w:tr>
      <w:tr w14:paraId="2ADF5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004" w:type="dxa"/>
          </w:tcPr>
          <w:p w14:paraId="759DE92C">
            <w:pPr>
              <w:pStyle w:val="9"/>
              <w:ind w:right="185"/>
              <w:rPr>
                <w:sz w:val="24"/>
              </w:rPr>
            </w:pPr>
            <w:r>
              <w:rPr>
                <w:spacing w:val="-4"/>
                <w:sz w:val="24"/>
              </w:rPr>
              <w:t xml:space="preserve">3-я </w:t>
            </w:r>
            <w:r>
              <w:rPr>
                <w:spacing w:val="-2"/>
                <w:sz w:val="24"/>
              </w:rPr>
              <w:t>неделя</w:t>
            </w:r>
          </w:p>
        </w:tc>
        <w:tc>
          <w:tcPr>
            <w:tcW w:w="1765" w:type="dxa"/>
          </w:tcPr>
          <w:p w14:paraId="2B506707">
            <w:pPr>
              <w:pStyle w:val="9"/>
              <w:spacing w:line="270" w:lineRule="exact"/>
              <w:rPr>
                <w:sz w:val="24"/>
              </w:rPr>
            </w:pPr>
            <w:r>
              <w:rPr>
                <w:sz w:val="24"/>
              </w:rPr>
              <w:t>«Тает</w:t>
            </w:r>
            <w:r>
              <w:rPr>
                <w:spacing w:val="-4"/>
                <w:sz w:val="24"/>
              </w:rPr>
              <w:t xml:space="preserve"> </w:t>
            </w:r>
            <w:r>
              <w:rPr>
                <w:spacing w:val="-2"/>
                <w:sz w:val="24"/>
              </w:rPr>
              <w:t>снежок»</w:t>
            </w:r>
          </w:p>
        </w:tc>
        <w:tc>
          <w:tcPr>
            <w:tcW w:w="4429" w:type="dxa"/>
          </w:tcPr>
          <w:p w14:paraId="296CB80C">
            <w:pPr>
              <w:pStyle w:val="9"/>
              <w:ind w:left="106" w:right="104"/>
              <w:rPr>
                <w:sz w:val="22"/>
              </w:rPr>
            </w:pPr>
            <w:r>
              <w:rPr>
                <w:sz w:val="22"/>
              </w:rPr>
              <w:t>Познакомить</w:t>
            </w:r>
            <w:r>
              <w:rPr>
                <w:spacing w:val="-7"/>
                <w:sz w:val="22"/>
              </w:rPr>
              <w:t xml:space="preserve"> </w:t>
            </w:r>
            <w:r>
              <w:rPr>
                <w:sz w:val="22"/>
              </w:rPr>
              <w:t>детей</w:t>
            </w:r>
            <w:r>
              <w:rPr>
                <w:spacing w:val="-7"/>
                <w:sz w:val="22"/>
              </w:rPr>
              <w:t xml:space="preserve"> </w:t>
            </w:r>
            <w:r>
              <w:rPr>
                <w:sz w:val="22"/>
              </w:rPr>
              <w:t>с</w:t>
            </w:r>
            <w:r>
              <w:rPr>
                <w:spacing w:val="-7"/>
                <w:sz w:val="22"/>
              </w:rPr>
              <w:t xml:space="preserve"> </w:t>
            </w:r>
            <w:r>
              <w:rPr>
                <w:sz w:val="22"/>
              </w:rPr>
              <w:t>превращением</w:t>
            </w:r>
            <w:r>
              <w:rPr>
                <w:spacing w:val="-10"/>
                <w:sz w:val="22"/>
              </w:rPr>
              <w:t xml:space="preserve"> </w:t>
            </w:r>
            <w:r>
              <w:rPr>
                <w:sz w:val="22"/>
              </w:rPr>
              <w:t>снега</w:t>
            </w:r>
            <w:r>
              <w:rPr>
                <w:spacing w:val="-7"/>
                <w:sz w:val="22"/>
              </w:rPr>
              <w:t xml:space="preserve"> </w:t>
            </w:r>
            <w:r>
              <w:rPr>
                <w:sz w:val="22"/>
              </w:rPr>
              <w:t>в воду в тёплом помещении. Развивать чувство любопытства. Воспитывать</w:t>
            </w:r>
          </w:p>
          <w:p w14:paraId="2EC9990A">
            <w:pPr>
              <w:pStyle w:val="9"/>
              <w:spacing w:line="237" w:lineRule="exact"/>
              <w:ind w:left="106"/>
              <w:rPr>
                <w:sz w:val="22"/>
              </w:rPr>
            </w:pPr>
            <w:r>
              <w:rPr>
                <w:sz w:val="22"/>
              </w:rPr>
              <w:t>желание</w:t>
            </w:r>
            <w:r>
              <w:rPr>
                <w:spacing w:val="-7"/>
                <w:sz w:val="22"/>
              </w:rPr>
              <w:t xml:space="preserve"> </w:t>
            </w:r>
            <w:r>
              <w:rPr>
                <w:sz w:val="22"/>
              </w:rPr>
              <w:t>выполнять</w:t>
            </w:r>
            <w:r>
              <w:rPr>
                <w:spacing w:val="-6"/>
                <w:sz w:val="22"/>
              </w:rPr>
              <w:t xml:space="preserve"> </w:t>
            </w:r>
            <w:r>
              <w:rPr>
                <w:sz w:val="22"/>
              </w:rPr>
              <w:t>трудовое</w:t>
            </w:r>
            <w:r>
              <w:rPr>
                <w:spacing w:val="-6"/>
                <w:sz w:val="22"/>
              </w:rPr>
              <w:t xml:space="preserve"> </w:t>
            </w:r>
            <w:r>
              <w:rPr>
                <w:spacing w:val="-2"/>
                <w:sz w:val="22"/>
              </w:rPr>
              <w:t>поручение.</w:t>
            </w:r>
          </w:p>
        </w:tc>
        <w:tc>
          <w:tcPr>
            <w:tcW w:w="2654" w:type="dxa"/>
          </w:tcPr>
          <w:p w14:paraId="7CD88E33">
            <w:pPr>
              <w:pStyle w:val="9"/>
              <w:spacing w:line="270" w:lineRule="exact"/>
              <w:ind w:left="109"/>
              <w:rPr>
                <w:sz w:val="24"/>
              </w:rPr>
            </w:pPr>
            <w:r>
              <w:rPr>
                <w:sz w:val="24"/>
              </w:rPr>
              <w:t>Ведёрки,</w:t>
            </w:r>
            <w:r>
              <w:rPr>
                <w:spacing w:val="-4"/>
                <w:sz w:val="24"/>
              </w:rPr>
              <w:t xml:space="preserve"> </w:t>
            </w:r>
            <w:r>
              <w:rPr>
                <w:spacing w:val="-2"/>
                <w:sz w:val="24"/>
              </w:rPr>
              <w:t>лопатки</w:t>
            </w:r>
          </w:p>
        </w:tc>
      </w:tr>
      <w:tr w14:paraId="6BDF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1004" w:type="dxa"/>
          </w:tcPr>
          <w:p w14:paraId="40955A28">
            <w:pPr>
              <w:pStyle w:val="9"/>
              <w:ind w:right="185"/>
              <w:rPr>
                <w:sz w:val="24"/>
              </w:rPr>
            </w:pPr>
            <w:r>
              <w:rPr>
                <w:spacing w:val="-4"/>
                <w:sz w:val="24"/>
              </w:rPr>
              <w:t xml:space="preserve">4-я </w:t>
            </w:r>
            <w:r>
              <w:rPr>
                <w:spacing w:val="-2"/>
                <w:sz w:val="24"/>
              </w:rPr>
              <w:t>неделя</w:t>
            </w:r>
          </w:p>
        </w:tc>
        <w:tc>
          <w:tcPr>
            <w:tcW w:w="1765" w:type="dxa"/>
          </w:tcPr>
          <w:p w14:paraId="5E93556B">
            <w:pPr>
              <w:pStyle w:val="9"/>
              <w:rPr>
                <w:sz w:val="24"/>
              </w:rPr>
            </w:pPr>
            <w:r>
              <w:rPr>
                <w:spacing w:val="-2"/>
                <w:sz w:val="24"/>
              </w:rPr>
              <w:t>«Волшебные платочки»</w:t>
            </w:r>
          </w:p>
        </w:tc>
        <w:tc>
          <w:tcPr>
            <w:tcW w:w="4429" w:type="dxa"/>
          </w:tcPr>
          <w:p w14:paraId="0DD9B44F">
            <w:pPr>
              <w:pStyle w:val="9"/>
              <w:spacing w:line="247" w:lineRule="exact"/>
              <w:ind w:left="106"/>
              <w:rPr>
                <w:sz w:val="22"/>
              </w:rPr>
            </w:pPr>
            <w:r>
              <w:rPr>
                <w:sz w:val="22"/>
              </w:rPr>
              <w:t>Продолжать</w:t>
            </w:r>
            <w:r>
              <w:rPr>
                <w:spacing w:val="-8"/>
                <w:sz w:val="22"/>
              </w:rPr>
              <w:t xml:space="preserve"> </w:t>
            </w:r>
            <w:r>
              <w:rPr>
                <w:sz w:val="22"/>
              </w:rPr>
              <w:t>знакомить</w:t>
            </w:r>
            <w:r>
              <w:rPr>
                <w:spacing w:val="-7"/>
                <w:sz w:val="22"/>
              </w:rPr>
              <w:t xml:space="preserve"> </w:t>
            </w:r>
            <w:r>
              <w:rPr>
                <w:sz w:val="22"/>
              </w:rPr>
              <w:t>детей</w:t>
            </w:r>
            <w:r>
              <w:rPr>
                <w:spacing w:val="-7"/>
                <w:sz w:val="22"/>
              </w:rPr>
              <w:t xml:space="preserve"> </w:t>
            </w:r>
            <w:r>
              <w:rPr>
                <w:spacing w:val="-10"/>
                <w:sz w:val="22"/>
              </w:rPr>
              <w:t>с</w:t>
            </w:r>
          </w:p>
          <w:p w14:paraId="1B9BF7CE">
            <w:pPr>
              <w:pStyle w:val="9"/>
              <w:spacing w:before="1" w:line="252" w:lineRule="exact"/>
              <w:ind w:left="106"/>
              <w:rPr>
                <w:sz w:val="22"/>
              </w:rPr>
            </w:pPr>
            <w:r>
              <w:rPr>
                <w:sz w:val="22"/>
              </w:rPr>
              <w:t>температурой.</w:t>
            </w:r>
            <w:r>
              <w:rPr>
                <w:spacing w:val="-7"/>
                <w:sz w:val="22"/>
              </w:rPr>
              <w:t xml:space="preserve"> </w:t>
            </w:r>
            <w:r>
              <w:rPr>
                <w:sz w:val="22"/>
              </w:rPr>
              <w:t>Учить</w:t>
            </w:r>
            <w:r>
              <w:rPr>
                <w:spacing w:val="-6"/>
                <w:sz w:val="22"/>
              </w:rPr>
              <w:t xml:space="preserve"> </w:t>
            </w:r>
            <w:r>
              <w:rPr>
                <w:sz w:val="22"/>
              </w:rPr>
              <w:t>сравнивать</w:t>
            </w:r>
            <w:r>
              <w:rPr>
                <w:spacing w:val="-6"/>
                <w:sz w:val="22"/>
              </w:rPr>
              <w:t xml:space="preserve"> </w:t>
            </w:r>
            <w:r>
              <w:rPr>
                <w:spacing w:val="-2"/>
                <w:sz w:val="22"/>
              </w:rPr>
              <w:t>разные</w:t>
            </w:r>
          </w:p>
          <w:p w14:paraId="6E837292">
            <w:pPr>
              <w:pStyle w:val="9"/>
              <w:ind w:left="106"/>
              <w:rPr>
                <w:sz w:val="22"/>
              </w:rPr>
            </w:pPr>
            <w:r>
              <w:rPr>
                <w:sz w:val="22"/>
              </w:rPr>
              <w:t>температуры</w:t>
            </w:r>
            <w:r>
              <w:rPr>
                <w:spacing w:val="-11"/>
                <w:sz w:val="22"/>
              </w:rPr>
              <w:t xml:space="preserve"> </w:t>
            </w:r>
            <w:r>
              <w:rPr>
                <w:sz w:val="22"/>
              </w:rPr>
              <w:t>(холодный,</w:t>
            </w:r>
            <w:r>
              <w:rPr>
                <w:spacing w:val="-14"/>
                <w:sz w:val="22"/>
              </w:rPr>
              <w:t xml:space="preserve"> </w:t>
            </w:r>
            <w:r>
              <w:rPr>
                <w:sz w:val="22"/>
              </w:rPr>
              <w:t>теплый,</w:t>
            </w:r>
            <w:r>
              <w:rPr>
                <w:spacing w:val="-11"/>
                <w:sz w:val="22"/>
              </w:rPr>
              <w:t xml:space="preserve"> </w:t>
            </w:r>
            <w:r>
              <w:rPr>
                <w:sz w:val="22"/>
              </w:rPr>
              <w:t>горячий). Развивать любопытство. (Сравниваем, где</w:t>
            </w:r>
          </w:p>
          <w:p w14:paraId="661F07FE">
            <w:pPr>
              <w:pStyle w:val="9"/>
              <w:spacing w:line="252" w:lineRule="exact"/>
              <w:ind w:left="106"/>
              <w:rPr>
                <w:sz w:val="22"/>
              </w:rPr>
            </w:pPr>
            <w:r>
              <w:rPr>
                <w:sz w:val="22"/>
              </w:rPr>
              <w:t>быстрее</w:t>
            </w:r>
            <w:r>
              <w:rPr>
                <w:spacing w:val="-7"/>
                <w:sz w:val="22"/>
              </w:rPr>
              <w:t xml:space="preserve"> </w:t>
            </w:r>
            <w:r>
              <w:rPr>
                <w:sz w:val="22"/>
              </w:rPr>
              <w:t>высохнет</w:t>
            </w:r>
            <w:r>
              <w:rPr>
                <w:spacing w:val="-7"/>
                <w:sz w:val="22"/>
              </w:rPr>
              <w:t xml:space="preserve"> </w:t>
            </w:r>
            <w:r>
              <w:rPr>
                <w:sz w:val="22"/>
              </w:rPr>
              <w:t>платочек:</w:t>
            </w:r>
            <w:r>
              <w:rPr>
                <w:spacing w:val="-6"/>
                <w:sz w:val="22"/>
              </w:rPr>
              <w:t xml:space="preserve"> </w:t>
            </w:r>
            <w:r>
              <w:rPr>
                <w:sz w:val="22"/>
              </w:rPr>
              <w:t>на</w:t>
            </w:r>
            <w:r>
              <w:rPr>
                <w:spacing w:val="-7"/>
                <w:sz w:val="22"/>
              </w:rPr>
              <w:t xml:space="preserve"> </w:t>
            </w:r>
            <w:r>
              <w:rPr>
                <w:sz w:val="22"/>
              </w:rPr>
              <w:t>батарее,</w:t>
            </w:r>
            <w:r>
              <w:rPr>
                <w:spacing w:val="-9"/>
                <w:sz w:val="22"/>
              </w:rPr>
              <w:t xml:space="preserve"> </w:t>
            </w:r>
            <w:r>
              <w:rPr>
                <w:sz w:val="22"/>
              </w:rPr>
              <w:t>в раздевалке, на улице, в шкафу.)</w:t>
            </w:r>
          </w:p>
        </w:tc>
        <w:tc>
          <w:tcPr>
            <w:tcW w:w="2654" w:type="dxa"/>
          </w:tcPr>
          <w:p w14:paraId="29F1C5F6">
            <w:pPr>
              <w:pStyle w:val="9"/>
              <w:spacing w:line="268" w:lineRule="exact"/>
              <w:ind w:left="109"/>
              <w:rPr>
                <w:sz w:val="24"/>
              </w:rPr>
            </w:pPr>
            <w:r>
              <w:rPr>
                <w:sz w:val="24"/>
              </w:rPr>
              <w:t>Влажные</w:t>
            </w:r>
            <w:r>
              <w:rPr>
                <w:spacing w:val="-6"/>
                <w:sz w:val="24"/>
              </w:rPr>
              <w:t xml:space="preserve"> </w:t>
            </w:r>
            <w:r>
              <w:rPr>
                <w:spacing w:val="-2"/>
                <w:sz w:val="24"/>
              </w:rPr>
              <w:t>платочки</w:t>
            </w:r>
          </w:p>
        </w:tc>
      </w:tr>
      <w:tr w14:paraId="757C8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004" w:type="dxa"/>
          </w:tcPr>
          <w:p w14:paraId="3E484CAB">
            <w:pPr>
              <w:pStyle w:val="9"/>
              <w:ind w:right="185"/>
              <w:rPr>
                <w:sz w:val="24"/>
              </w:rPr>
            </w:pPr>
            <w:r>
              <w:rPr>
                <w:spacing w:val="-4"/>
                <w:sz w:val="24"/>
              </w:rPr>
              <w:t xml:space="preserve">5-я </w:t>
            </w:r>
            <w:r>
              <w:rPr>
                <w:spacing w:val="-2"/>
                <w:sz w:val="24"/>
              </w:rPr>
              <w:t>неделя</w:t>
            </w:r>
          </w:p>
        </w:tc>
        <w:tc>
          <w:tcPr>
            <w:tcW w:w="1765" w:type="dxa"/>
          </w:tcPr>
          <w:p w14:paraId="1F148D81">
            <w:pPr>
              <w:pStyle w:val="9"/>
              <w:ind w:right="496"/>
              <w:rPr>
                <w:sz w:val="24"/>
              </w:rPr>
            </w:pPr>
            <w:r>
              <w:rPr>
                <w:spacing w:val="-2"/>
                <w:sz w:val="24"/>
              </w:rPr>
              <w:t>«Чудесный мешочек»</w:t>
            </w:r>
          </w:p>
        </w:tc>
        <w:tc>
          <w:tcPr>
            <w:tcW w:w="4429" w:type="dxa"/>
          </w:tcPr>
          <w:p w14:paraId="689068C8">
            <w:pPr>
              <w:pStyle w:val="9"/>
              <w:spacing w:line="268" w:lineRule="exact"/>
              <w:ind w:left="106"/>
              <w:rPr>
                <w:sz w:val="24"/>
              </w:rPr>
            </w:pPr>
            <w:r>
              <w:rPr>
                <w:sz w:val="24"/>
              </w:rPr>
              <w:t>Продолжать</w:t>
            </w:r>
            <w:r>
              <w:rPr>
                <w:spacing w:val="-3"/>
                <w:sz w:val="24"/>
              </w:rPr>
              <w:t xml:space="preserve"> </w:t>
            </w:r>
            <w:r>
              <w:rPr>
                <w:sz w:val="24"/>
              </w:rPr>
              <w:t>учить</w:t>
            </w:r>
            <w:r>
              <w:rPr>
                <w:spacing w:val="-3"/>
                <w:sz w:val="24"/>
              </w:rPr>
              <w:t xml:space="preserve"> </w:t>
            </w:r>
            <w:r>
              <w:rPr>
                <w:spacing w:val="-2"/>
                <w:sz w:val="24"/>
              </w:rPr>
              <w:t>определять</w:t>
            </w:r>
          </w:p>
          <w:p w14:paraId="494F3068">
            <w:pPr>
              <w:pStyle w:val="9"/>
              <w:ind w:left="106"/>
              <w:rPr>
                <w:sz w:val="24"/>
              </w:rPr>
            </w:pPr>
            <w:r>
              <w:rPr>
                <w:sz w:val="24"/>
              </w:rPr>
              <w:t>температуру</w:t>
            </w:r>
            <w:r>
              <w:rPr>
                <w:spacing w:val="-14"/>
                <w:sz w:val="24"/>
              </w:rPr>
              <w:t xml:space="preserve"> </w:t>
            </w:r>
            <w:r>
              <w:rPr>
                <w:sz w:val="24"/>
              </w:rPr>
              <w:t>жидких</w:t>
            </w:r>
            <w:r>
              <w:rPr>
                <w:spacing w:val="-8"/>
                <w:sz w:val="24"/>
              </w:rPr>
              <w:t xml:space="preserve"> </w:t>
            </w:r>
            <w:r>
              <w:rPr>
                <w:sz w:val="24"/>
              </w:rPr>
              <w:t>веществ</w:t>
            </w:r>
            <w:r>
              <w:rPr>
                <w:spacing w:val="-10"/>
                <w:sz w:val="24"/>
              </w:rPr>
              <w:t xml:space="preserve"> </w:t>
            </w:r>
            <w:r>
              <w:rPr>
                <w:sz w:val="24"/>
              </w:rPr>
              <w:t>и</w:t>
            </w:r>
            <w:r>
              <w:rPr>
                <w:spacing w:val="-9"/>
                <w:sz w:val="24"/>
              </w:rPr>
              <w:t xml:space="preserve"> </w:t>
            </w:r>
            <w:r>
              <w:rPr>
                <w:sz w:val="24"/>
              </w:rPr>
              <w:t>твердых предметов (металлические – холоднее, деревянные - теплее)</w:t>
            </w:r>
          </w:p>
        </w:tc>
        <w:tc>
          <w:tcPr>
            <w:tcW w:w="2654" w:type="dxa"/>
          </w:tcPr>
          <w:p w14:paraId="076BC491">
            <w:pPr>
              <w:pStyle w:val="9"/>
              <w:ind w:left="109"/>
              <w:rPr>
                <w:sz w:val="24"/>
              </w:rPr>
            </w:pPr>
            <w:r>
              <w:rPr>
                <w:sz w:val="24"/>
              </w:rPr>
              <w:t>Ёмкости с водой – холодной</w:t>
            </w:r>
            <w:r>
              <w:rPr>
                <w:spacing w:val="-15"/>
                <w:sz w:val="24"/>
              </w:rPr>
              <w:t xml:space="preserve"> </w:t>
            </w:r>
            <w:r>
              <w:rPr>
                <w:sz w:val="24"/>
              </w:rPr>
              <w:t>и</w:t>
            </w:r>
            <w:r>
              <w:rPr>
                <w:spacing w:val="-15"/>
                <w:sz w:val="24"/>
              </w:rPr>
              <w:t xml:space="preserve"> </w:t>
            </w:r>
            <w:r>
              <w:rPr>
                <w:sz w:val="24"/>
              </w:rPr>
              <w:t>теплой;</w:t>
            </w:r>
          </w:p>
          <w:p w14:paraId="4E223042">
            <w:pPr>
              <w:pStyle w:val="9"/>
              <w:spacing w:line="270" w:lineRule="atLeast"/>
              <w:ind w:left="109" w:right="121"/>
              <w:rPr>
                <w:sz w:val="24"/>
              </w:rPr>
            </w:pPr>
            <w:r>
              <w:rPr>
                <w:sz w:val="24"/>
              </w:rPr>
              <w:t>снег;</w:t>
            </w:r>
            <w:r>
              <w:rPr>
                <w:spacing w:val="-15"/>
                <w:sz w:val="24"/>
              </w:rPr>
              <w:t xml:space="preserve"> </w:t>
            </w:r>
            <w:r>
              <w:rPr>
                <w:sz w:val="24"/>
              </w:rPr>
              <w:t>мелкие</w:t>
            </w:r>
            <w:r>
              <w:rPr>
                <w:spacing w:val="-15"/>
                <w:sz w:val="24"/>
              </w:rPr>
              <w:t xml:space="preserve"> </w:t>
            </w:r>
            <w:r>
              <w:rPr>
                <w:sz w:val="24"/>
              </w:rPr>
              <w:t>предметы из дерева, металла, стекла, пластмассы</w:t>
            </w:r>
          </w:p>
        </w:tc>
      </w:tr>
      <w:tr w14:paraId="5C96D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52" w:type="dxa"/>
            <w:gridSpan w:val="4"/>
          </w:tcPr>
          <w:p w14:paraId="0FD7302E">
            <w:pPr>
              <w:pStyle w:val="9"/>
              <w:spacing w:line="255" w:lineRule="exact"/>
              <w:ind w:left="8" w:right="3"/>
              <w:jc w:val="center"/>
              <w:rPr>
                <w:b/>
                <w:sz w:val="24"/>
              </w:rPr>
            </w:pPr>
            <w:r>
              <w:rPr>
                <w:b/>
                <w:sz w:val="24"/>
              </w:rPr>
              <w:t>Февраль:</w:t>
            </w:r>
            <w:r>
              <w:rPr>
                <w:b/>
                <w:spacing w:val="-2"/>
                <w:sz w:val="24"/>
              </w:rPr>
              <w:t xml:space="preserve"> </w:t>
            </w:r>
            <w:r>
              <w:rPr>
                <w:b/>
                <w:spacing w:val="-5"/>
                <w:sz w:val="24"/>
              </w:rPr>
              <w:t>Вес</w:t>
            </w:r>
          </w:p>
        </w:tc>
      </w:tr>
      <w:tr w14:paraId="227E4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004" w:type="dxa"/>
          </w:tcPr>
          <w:p w14:paraId="2D46C9F1">
            <w:pPr>
              <w:pStyle w:val="9"/>
              <w:ind w:right="185"/>
              <w:rPr>
                <w:sz w:val="24"/>
              </w:rPr>
            </w:pPr>
            <w:r>
              <w:rPr>
                <w:spacing w:val="-4"/>
                <w:sz w:val="24"/>
              </w:rPr>
              <w:t xml:space="preserve">1-я </w:t>
            </w:r>
            <w:r>
              <w:rPr>
                <w:spacing w:val="-2"/>
                <w:sz w:val="24"/>
              </w:rPr>
              <w:t>неделя</w:t>
            </w:r>
          </w:p>
        </w:tc>
        <w:tc>
          <w:tcPr>
            <w:tcW w:w="1765" w:type="dxa"/>
          </w:tcPr>
          <w:p w14:paraId="67E26F9E">
            <w:pPr>
              <w:pStyle w:val="9"/>
              <w:rPr>
                <w:sz w:val="24"/>
              </w:rPr>
            </w:pPr>
            <w:r>
              <w:rPr>
                <w:sz w:val="24"/>
              </w:rPr>
              <w:t>«Легкий</w:t>
            </w:r>
            <w:r>
              <w:rPr>
                <w:spacing w:val="-15"/>
                <w:sz w:val="24"/>
              </w:rPr>
              <w:t xml:space="preserve"> </w:t>
            </w:r>
            <w:r>
              <w:rPr>
                <w:sz w:val="24"/>
              </w:rPr>
              <w:t xml:space="preserve">- </w:t>
            </w:r>
            <w:r>
              <w:rPr>
                <w:spacing w:val="-2"/>
                <w:sz w:val="24"/>
              </w:rPr>
              <w:t>тяжелый»</w:t>
            </w:r>
          </w:p>
        </w:tc>
        <w:tc>
          <w:tcPr>
            <w:tcW w:w="4429" w:type="dxa"/>
          </w:tcPr>
          <w:p w14:paraId="4ABE617A">
            <w:pPr>
              <w:pStyle w:val="9"/>
              <w:ind w:left="106" w:right="202"/>
              <w:rPr>
                <w:sz w:val="24"/>
              </w:rPr>
            </w:pPr>
            <w:r>
              <w:rPr>
                <w:sz w:val="24"/>
              </w:rPr>
              <w:t>Показать,</w:t>
            </w:r>
            <w:r>
              <w:rPr>
                <w:spacing w:val="-10"/>
                <w:sz w:val="24"/>
              </w:rPr>
              <w:t xml:space="preserve"> </w:t>
            </w:r>
            <w:r>
              <w:rPr>
                <w:sz w:val="24"/>
              </w:rPr>
              <w:t>что</w:t>
            </w:r>
            <w:r>
              <w:rPr>
                <w:spacing w:val="-10"/>
                <w:sz w:val="24"/>
              </w:rPr>
              <w:t xml:space="preserve"> </w:t>
            </w:r>
            <w:r>
              <w:rPr>
                <w:sz w:val="24"/>
              </w:rPr>
              <w:t>предметы</w:t>
            </w:r>
            <w:r>
              <w:rPr>
                <w:spacing w:val="-10"/>
                <w:sz w:val="24"/>
              </w:rPr>
              <w:t xml:space="preserve"> </w:t>
            </w:r>
            <w:r>
              <w:rPr>
                <w:sz w:val="24"/>
              </w:rPr>
              <w:t>бывают</w:t>
            </w:r>
            <w:r>
              <w:rPr>
                <w:spacing w:val="-10"/>
                <w:sz w:val="24"/>
              </w:rPr>
              <w:t xml:space="preserve"> </w:t>
            </w:r>
            <w:r>
              <w:rPr>
                <w:sz w:val="24"/>
              </w:rPr>
              <w:t>легкие и тяжелые определять вес предметов</w:t>
            </w:r>
          </w:p>
        </w:tc>
        <w:tc>
          <w:tcPr>
            <w:tcW w:w="2654" w:type="dxa"/>
          </w:tcPr>
          <w:p w14:paraId="6949E77F">
            <w:pPr>
              <w:pStyle w:val="9"/>
              <w:ind w:left="109"/>
              <w:rPr>
                <w:sz w:val="22"/>
              </w:rPr>
            </w:pPr>
            <w:r>
              <w:rPr>
                <w:sz w:val="22"/>
              </w:rPr>
              <w:t>Перышко и камень, пластиковые</w:t>
            </w:r>
            <w:r>
              <w:rPr>
                <w:spacing w:val="-14"/>
                <w:sz w:val="22"/>
              </w:rPr>
              <w:t xml:space="preserve"> </w:t>
            </w:r>
            <w:r>
              <w:rPr>
                <w:sz w:val="22"/>
              </w:rPr>
              <w:t>бутылки</w:t>
            </w:r>
            <w:r>
              <w:rPr>
                <w:spacing w:val="-14"/>
                <w:sz w:val="22"/>
              </w:rPr>
              <w:t xml:space="preserve"> </w:t>
            </w:r>
            <w:r>
              <w:rPr>
                <w:sz w:val="22"/>
              </w:rPr>
              <w:t>с песком и листьями,</w:t>
            </w:r>
          </w:p>
          <w:p w14:paraId="40AF6611">
            <w:pPr>
              <w:pStyle w:val="9"/>
              <w:spacing w:line="238" w:lineRule="exact"/>
              <w:ind w:left="109"/>
              <w:rPr>
                <w:sz w:val="22"/>
              </w:rPr>
            </w:pPr>
            <w:r>
              <w:rPr>
                <w:sz w:val="22"/>
              </w:rPr>
              <w:t>водой</w:t>
            </w:r>
            <w:r>
              <w:rPr>
                <w:spacing w:val="-3"/>
                <w:sz w:val="22"/>
              </w:rPr>
              <w:t xml:space="preserve"> </w:t>
            </w:r>
            <w:r>
              <w:rPr>
                <w:sz w:val="22"/>
              </w:rPr>
              <w:t>и</w:t>
            </w:r>
            <w:r>
              <w:rPr>
                <w:spacing w:val="-2"/>
                <w:sz w:val="22"/>
              </w:rPr>
              <w:t xml:space="preserve"> травой</w:t>
            </w:r>
          </w:p>
        </w:tc>
      </w:tr>
      <w:tr w14:paraId="0AE60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04" w:type="dxa"/>
          </w:tcPr>
          <w:p w14:paraId="551D7911">
            <w:pPr>
              <w:pStyle w:val="9"/>
              <w:ind w:right="185"/>
              <w:rPr>
                <w:sz w:val="24"/>
              </w:rPr>
            </w:pPr>
            <w:r>
              <w:rPr>
                <w:spacing w:val="-4"/>
                <w:sz w:val="24"/>
              </w:rPr>
              <w:t xml:space="preserve">2-я </w:t>
            </w:r>
            <w:r>
              <w:rPr>
                <w:spacing w:val="-2"/>
                <w:sz w:val="24"/>
              </w:rPr>
              <w:t>неделя</w:t>
            </w:r>
          </w:p>
        </w:tc>
        <w:tc>
          <w:tcPr>
            <w:tcW w:w="1765" w:type="dxa"/>
          </w:tcPr>
          <w:p w14:paraId="02BDC1C8">
            <w:pPr>
              <w:pStyle w:val="9"/>
              <w:ind w:right="603"/>
              <w:rPr>
                <w:sz w:val="24"/>
              </w:rPr>
            </w:pPr>
            <w:r>
              <w:rPr>
                <w:spacing w:val="-2"/>
                <w:sz w:val="24"/>
              </w:rPr>
              <w:t>«Большой лёгкий,</w:t>
            </w:r>
          </w:p>
          <w:p w14:paraId="3501B612">
            <w:pPr>
              <w:pStyle w:val="9"/>
              <w:spacing w:line="270" w:lineRule="atLeast"/>
              <w:rPr>
                <w:sz w:val="24"/>
              </w:rPr>
            </w:pPr>
            <w:r>
              <w:rPr>
                <w:sz w:val="24"/>
              </w:rPr>
              <w:t>маленький</w:t>
            </w:r>
            <w:r>
              <w:rPr>
                <w:spacing w:val="-15"/>
                <w:sz w:val="24"/>
              </w:rPr>
              <w:t xml:space="preserve"> </w:t>
            </w:r>
            <w:r>
              <w:rPr>
                <w:sz w:val="24"/>
              </w:rPr>
              <w:t xml:space="preserve">- </w:t>
            </w:r>
            <w:r>
              <w:rPr>
                <w:spacing w:val="-2"/>
                <w:sz w:val="24"/>
              </w:rPr>
              <w:t>тяжёлый»</w:t>
            </w:r>
          </w:p>
        </w:tc>
        <w:tc>
          <w:tcPr>
            <w:tcW w:w="4429" w:type="dxa"/>
          </w:tcPr>
          <w:p w14:paraId="0F8CD0B8">
            <w:pPr>
              <w:pStyle w:val="9"/>
              <w:ind w:left="106" w:right="104"/>
              <w:rPr>
                <w:sz w:val="24"/>
              </w:rPr>
            </w:pPr>
            <w:r>
              <w:rPr>
                <w:sz w:val="24"/>
              </w:rPr>
              <w:t>Показать, что предметы бывают большого размера, но лёгкие по весу. И</w:t>
            </w:r>
          </w:p>
          <w:p w14:paraId="7967FDF4">
            <w:pPr>
              <w:pStyle w:val="9"/>
              <w:spacing w:line="270" w:lineRule="atLeast"/>
              <w:ind w:left="106"/>
              <w:rPr>
                <w:sz w:val="24"/>
              </w:rPr>
            </w:pPr>
            <w:r>
              <w:rPr>
                <w:sz w:val="24"/>
              </w:rPr>
              <w:t>наоборот,</w:t>
            </w:r>
            <w:r>
              <w:rPr>
                <w:spacing w:val="-7"/>
                <w:sz w:val="24"/>
              </w:rPr>
              <w:t xml:space="preserve"> </w:t>
            </w:r>
            <w:r>
              <w:rPr>
                <w:sz w:val="24"/>
              </w:rPr>
              <w:t>маленькие</w:t>
            </w:r>
            <w:r>
              <w:rPr>
                <w:spacing w:val="-8"/>
                <w:sz w:val="24"/>
              </w:rPr>
              <w:t xml:space="preserve"> </w:t>
            </w:r>
            <w:r>
              <w:rPr>
                <w:sz w:val="24"/>
              </w:rPr>
              <w:t>по</w:t>
            </w:r>
            <w:r>
              <w:rPr>
                <w:spacing w:val="-9"/>
                <w:sz w:val="24"/>
              </w:rPr>
              <w:t xml:space="preserve"> </w:t>
            </w:r>
            <w:r>
              <w:rPr>
                <w:sz w:val="24"/>
              </w:rPr>
              <w:t>размеру</w:t>
            </w:r>
            <w:r>
              <w:rPr>
                <w:spacing w:val="-11"/>
                <w:sz w:val="24"/>
              </w:rPr>
              <w:t xml:space="preserve"> </w:t>
            </w:r>
            <w:r>
              <w:rPr>
                <w:sz w:val="24"/>
              </w:rPr>
              <w:t>и</w:t>
            </w:r>
            <w:r>
              <w:rPr>
                <w:spacing w:val="-7"/>
                <w:sz w:val="24"/>
              </w:rPr>
              <w:t xml:space="preserve"> </w:t>
            </w:r>
            <w:r>
              <w:rPr>
                <w:sz w:val="24"/>
              </w:rPr>
              <w:t xml:space="preserve">очень </w:t>
            </w:r>
            <w:r>
              <w:rPr>
                <w:spacing w:val="-2"/>
                <w:sz w:val="24"/>
              </w:rPr>
              <w:t>тяжёлые</w:t>
            </w:r>
          </w:p>
        </w:tc>
        <w:tc>
          <w:tcPr>
            <w:tcW w:w="2654" w:type="dxa"/>
          </w:tcPr>
          <w:p w14:paraId="70361AA5">
            <w:pPr>
              <w:pStyle w:val="9"/>
              <w:ind w:left="109"/>
              <w:rPr>
                <w:sz w:val="24"/>
              </w:rPr>
            </w:pPr>
            <w:r>
              <w:rPr>
                <w:sz w:val="24"/>
              </w:rPr>
              <w:t>Модуль от мягкого напольного</w:t>
            </w:r>
            <w:r>
              <w:rPr>
                <w:spacing w:val="-5"/>
                <w:sz w:val="24"/>
              </w:rPr>
              <w:t xml:space="preserve"> </w:t>
            </w:r>
            <w:r>
              <w:rPr>
                <w:spacing w:val="-2"/>
                <w:sz w:val="24"/>
              </w:rPr>
              <w:t>строителя</w:t>
            </w:r>
          </w:p>
          <w:p w14:paraId="58028980">
            <w:pPr>
              <w:pStyle w:val="9"/>
              <w:spacing w:line="270" w:lineRule="atLeast"/>
              <w:ind w:left="109"/>
              <w:rPr>
                <w:sz w:val="24"/>
              </w:rPr>
            </w:pPr>
            <w:r>
              <w:rPr>
                <w:sz w:val="24"/>
              </w:rPr>
              <w:t>и</w:t>
            </w:r>
            <w:r>
              <w:rPr>
                <w:spacing w:val="-15"/>
                <w:sz w:val="24"/>
              </w:rPr>
              <w:t xml:space="preserve"> </w:t>
            </w:r>
            <w:r>
              <w:rPr>
                <w:sz w:val="24"/>
              </w:rPr>
              <w:t>маленькая</w:t>
            </w:r>
            <w:r>
              <w:rPr>
                <w:spacing w:val="-15"/>
                <w:sz w:val="24"/>
              </w:rPr>
              <w:t xml:space="preserve"> </w:t>
            </w:r>
            <w:r>
              <w:rPr>
                <w:sz w:val="24"/>
              </w:rPr>
              <w:t xml:space="preserve">железная </w:t>
            </w:r>
            <w:r>
              <w:rPr>
                <w:spacing w:val="-2"/>
                <w:sz w:val="24"/>
              </w:rPr>
              <w:t>машина</w:t>
            </w:r>
          </w:p>
        </w:tc>
      </w:tr>
      <w:tr w14:paraId="6E38F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04" w:type="dxa"/>
          </w:tcPr>
          <w:p w14:paraId="2718299F">
            <w:pPr>
              <w:pStyle w:val="9"/>
              <w:spacing w:line="268" w:lineRule="exact"/>
              <w:rPr>
                <w:sz w:val="24"/>
              </w:rPr>
            </w:pPr>
            <w:r>
              <w:rPr>
                <w:spacing w:val="-2"/>
                <w:sz w:val="24"/>
              </w:rPr>
              <w:t>3-</w:t>
            </w:r>
            <w:r>
              <w:rPr>
                <w:spacing w:val="-10"/>
                <w:sz w:val="24"/>
              </w:rPr>
              <w:t>я</w:t>
            </w:r>
          </w:p>
          <w:p w14:paraId="403DB300">
            <w:pPr>
              <w:pStyle w:val="9"/>
              <w:spacing w:line="264" w:lineRule="exact"/>
              <w:rPr>
                <w:sz w:val="24"/>
              </w:rPr>
            </w:pPr>
            <w:r>
              <w:rPr>
                <w:spacing w:val="-2"/>
                <w:sz w:val="24"/>
              </w:rPr>
              <w:t>неделя</w:t>
            </w:r>
          </w:p>
        </w:tc>
        <w:tc>
          <w:tcPr>
            <w:tcW w:w="1765" w:type="dxa"/>
          </w:tcPr>
          <w:p w14:paraId="59266C03">
            <w:pPr>
              <w:pStyle w:val="9"/>
              <w:spacing w:line="268" w:lineRule="exact"/>
              <w:rPr>
                <w:sz w:val="24"/>
              </w:rPr>
            </w:pPr>
            <w:r>
              <w:rPr>
                <w:sz w:val="24"/>
              </w:rPr>
              <w:t>«Камень</w:t>
            </w:r>
            <w:r>
              <w:rPr>
                <w:spacing w:val="-3"/>
                <w:sz w:val="24"/>
              </w:rPr>
              <w:t xml:space="preserve"> </w:t>
            </w:r>
            <w:r>
              <w:rPr>
                <w:spacing w:val="-10"/>
                <w:sz w:val="24"/>
              </w:rPr>
              <w:t>-</w:t>
            </w:r>
          </w:p>
          <w:p w14:paraId="294954EC">
            <w:pPr>
              <w:pStyle w:val="9"/>
              <w:spacing w:line="264" w:lineRule="exact"/>
              <w:rPr>
                <w:sz w:val="24"/>
              </w:rPr>
            </w:pPr>
            <w:r>
              <w:rPr>
                <w:spacing w:val="-2"/>
                <w:sz w:val="24"/>
              </w:rPr>
              <w:t>бумага»</w:t>
            </w:r>
          </w:p>
        </w:tc>
        <w:tc>
          <w:tcPr>
            <w:tcW w:w="4429" w:type="dxa"/>
          </w:tcPr>
          <w:p w14:paraId="34B674D0">
            <w:pPr>
              <w:pStyle w:val="9"/>
              <w:spacing w:line="268" w:lineRule="exact"/>
              <w:ind w:left="106"/>
              <w:rPr>
                <w:sz w:val="24"/>
              </w:rPr>
            </w:pPr>
            <w:r>
              <w:rPr>
                <w:sz w:val="24"/>
              </w:rPr>
              <w:t>Показать</w:t>
            </w:r>
            <w:r>
              <w:rPr>
                <w:spacing w:val="-3"/>
                <w:sz w:val="24"/>
              </w:rPr>
              <w:t xml:space="preserve"> </w:t>
            </w:r>
            <w:r>
              <w:rPr>
                <w:sz w:val="24"/>
              </w:rPr>
              <w:t>детям,</w:t>
            </w:r>
            <w:r>
              <w:rPr>
                <w:spacing w:val="-2"/>
                <w:sz w:val="24"/>
              </w:rPr>
              <w:t xml:space="preserve"> </w:t>
            </w:r>
            <w:r>
              <w:rPr>
                <w:sz w:val="24"/>
              </w:rPr>
              <w:t>что</w:t>
            </w:r>
            <w:r>
              <w:rPr>
                <w:spacing w:val="-3"/>
                <w:sz w:val="24"/>
              </w:rPr>
              <w:t xml:space="preserve"> </w:t>
            </w:r>
            <w:r>
              <w:rPr>
                <w:sz w:val="24"/>
              </w:rPr>
              <w:t>большой</w:t>
            </w:r>
            <w:r>
              <w:rPr>
                <w:spacing w:val="-2"/>
                <w:sz w:val="24"/>
              </w:rPr>
              <w:t xml:space="preserve"> </w:t>
            </w:r>
            <w:r>
              <w:rPr>
                <w:spacing w:val="-4"/>
                <w:sz w:val="24"/>
              </w:rPr>
              <w:t>лист</w:t>
            </w:r>
          </w:p>
          <w:p w14:paraId="0DBC8474">
            <w:pPr>
              <w:pStyle w:val="9"/>
              <w:spacing w:line="264" w:lineRule="exact"/>
              <w:ind w:left="106"/>
              <w:rPr>
                <w:sz w:val="24"/>
              </w:rPr>
            </w:pPr>
            <w:r>
              <w:rPr>
                <w:sz w:val="24"/>
              </w:rPr>
              <w:t>бумаги</w:t>
            </w:r>
            <w:r>
              <w:rPr>
                <w:spacing w:val="-3"/>
                <w:sz w:val="24"/>
              </w:rPr>
              <w:t xml:space="preserve"> </w:t>
            </w:r>
            <w:r>
              <w:rPr>
                <w:sz w:val="24"/>
              </w:rPr>
              <w:t>легче,</w:t>
            </w:r>
            <w:r>
              <w:rPr>
                <w:spacing w:val="-2"/>
                <w:sz w:val="24"/>
              </w:rPr>
              <w:t xml:space="preserve"> </w:t>
            </w:r>
            <w:r>
              <w:rPr>
                <w:sz w:val="24"/>
              </w:rPr>
              <w:t>чем</w:t>
            </w:r>
            <w:r>
              <w:rPr>
                <w:spacing w:val="-3"/>
                <w:sz w:val="24"/>
              </w:rPr>
              <w:t xml:space="preserve"> </w:t>
            </w:r>
            <w:r>
              <w:rPr>
                <w:sz w:val="24"/>
              </w:rPr>
              <w:t>маленький</w:t>
            </w:r>
            <w:r>
              <w:rPr>
                <w:spacing w:val="-3"/>
                <w:sz w:val="24"/>
              </w:rPr>
              <w:t xml:space="preserve"> </w:t>
            </w:r>
            <w:r>
              <w:rPr>
                <w:spacing w:val="-2"/>
                <w:sz w:val="24"/>
              </w:rPr>
              <w:t>камень</w:t>
            </w:r>
          </w:p>
        </w:tc>
        <w:tc>
          <w:tcPr>
            <w:tcW w:w="2654" w:type="dxa"/>
          </w:tcPr>
          <w:p w14:paraId="1F689BFE">
            <w:pPr>
              <w:pStyle w:val="9"/>
              <w:spacing w:line="268" w:lineRule="exact"/>
              <w:ind w:left="109"/>
              <w:rPr>
                <w:sz w:val="24"/>
              </w:rPr>
            </w:pPr>
            <w:r>
              <w:rPr>
                <w:sz w:val="24"/>
              </w:rPr>
              <w:t>Бумага</w:t>
            </w:r>
            <w:r>
              <w:rPr>
                <w:spacing w:val="-3"/>
                <w:sz w:val="24"/>
              </w:rPr>
              <w:t xml:space="preserve"> </w:t>
            </w:r>
            <w:r>
              <w:rPr>
                <w:sz w:val="24"/>
              </w:rPr>
              <w:t>формата</w:t>
            </w:r>
            <w:r>
              <w:rPr>
                <w:spacing w:val="-2"/>
                <w:sz w:val="24"/>
              </w:rPr>
              <w:t xml:space="preserve"> </w:t>
            </w:r>
            <w:r>
              <w:rPr>
                <w:sz w:val="24"/>
              </w:rPr>
              <w:t>А</w:t>
            </w:r>
            <w:r>
              <w:rPr>
                <w:spacing w:val="-2"/>
                <w:sz w:val="24"/>
              </w:rPr>
              <w:t xml:space="preserve"> </w:t>
            </w:r>
            <w:r>
              <w:rPr>
                <w:spacing w:val="-5"/>
                <w:sz w:val="24"/>
              </w:rPr>
              <w:t>4,</w:t>
            </w:r>
          </w:p>
          <w:p w14:paraId="2A074942">
            <w:pPr>
              <w:pStyle w:val="9"/>
              <w:spacing w:line="264" w:lineRule="exact"/>
              <w:ind w:left="109"/>
              <w:rPr>
                <w:sz w:val="24"/>
              </w:rPr>
            </w:pPr>
            <w:r>
              <w:rPr>
                <w:sz w:val="24"/>
              </w:rPr>
              <w:t>маленькие</w:t>
            </w:r>
            <w:r>
              <w:rPr>
                <w:spacing w:val="-4"/>
                <w:sz w:val="24"/>
              </w:rPr>
              <w:t xml:space="preserve"> </w:t>
            </w:r>
            <w:r>
              <w:rPr>
                <w:spacing w:val="-2"/>
                <w:sz w:val="24"/>
              </w:rPr>
              <w:t>камни</w:t>
            </w:r>
          </w:p>
        </w:tc>
      </w:tr>
    </w:tbl>
    <w:p w14:paraId="42C1093A">
      <w:pPr>
        <w:pStyle w:val="9"/>
        <w:spacing w:after="0" w:line="264" w:lineRule="exact"/>
        <w:rPr>
          <w:sz w:val="24"/>
        </w:rPr>
        <w:sectPr>
          <w:pgSz w:w="11920" w:h="16850"/>
          <w:pgMar w:top="680" w:right="850" w:bottom="1620" w:left="992" w:header="0" w:footer="1402" w:gutter="0"/>
          <w:cols w:space="720" w:num="1"/>
        </w:sectPr>
      </w:pPr>
    </w:p>
    <w:p w14:paraId="506C8681">
      <w:pPr>
        <w:pStyle w:val="6"/>
        <w:spacing w:before="4"/>
        <w:ind w:left="0" w:firstLine="0"/>
        <w:jc w:val="left"/>
        <w:rPr>
          <w:b/>
          <w:i/>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765"/>
        <w:gridCol w:w="4429"/>
        <w:gridCol w:w="2654"/>
      </w:tblGrid>
      <w:tr w14:paraId="690B5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004" w:type="dxa"/>
          </w:tcPr>
          <w:p w14:paraId="586941F3">
            <w:pPr>
              <w:pStyle w:val="9"/>
              <w:ind w:right="185"/>
              <w:rPr>
                <w:sz w:val="24"/>
              </w:rPr>
            </w:pPr>
            <w:r>
              <w:rPr>
                <w:spacing w:val="-4"/>
                <w:sz w:val="24"/>
              </w:rPr>
              <w:t xml:space="preserve">4-я </w:t>
            </w:r>
            <w:r>
              <w:rPr>
                <w:spacing w:val="-2"/>
                <w:sz w:val="24"/>
              </w:rPr>
              <w:t>неделя</w:t>
            </w:r>
          </w:p>
        </w:tc>
        <w:tc>
          <w:tcPr>
            <w:tcW w:w="1765" w:type="dxa"/>
          </w:tcPr>
          <w:p w14:paraId="255251AB">
            <w:pPr>
              <w:pStyle w:val="9"/>
              <w:ind w:right="552"/>
              <w:rPr>
                <w:sz w:val="24"/>
              </w:rPr>
            </w:pPr>
            <w:r>
              <w:rPr>
                <w:sz w:val="24"/>
              </w:rPr>
              <w:t>«Плавает</w:t>
            </w:r>
            <w:r>
              <w:rPr>
                <w:spacing w:val="-15"/>
                <w:sz w:val="24"/>
              </w:rPr>
              <w:t xml:space="preserve"> </w:t>
            </w:r>
            <w:r>
              <w:rPr>
                <w:sz w:val="24"/>
              </w:rPr>
              <w:t xml:space="preserve">- </w:t>
            </w:r>
            <w:r>
              <w:rPr>
                <w:spacing w:val="-2"/>
                <w:sz w:val="24"/>
              </w:rPr>
              <w:t>тонет»</w:t>
            </w:r>
          </w:p>
        </w:tc>
        <w:tc>
          <w:tcPr>
            <w:tcW w:w="4429" w:type="dxa"/>
          </w:tcPr>
          <w:p w14:paraId="37F5B71A">
            <w:pPr>
              <w:pStyle w:val="9"/>
              <w:ind w:left="106"/>
              <w:rPr>
                <w:sz w:val="24"/>
              </w:rPr>
            </w:pPr>
            <w:r>
              <w:rPr>
                <w:sz w:val="24"/>
              </w:rPr>
              <w:t>Показать,</w:t>
            </w:r>
            <w:r>
              <w:rPr>
                <w:spacing w:val="-8"/>
                <w:sz w:val="24"/>
              </w:rPr>
              <w:t xml:space="preserve"> </w:t>
            </w:r>
            <w:r>
              <w:rPr>
                <w:sz w:val="24"/>
              </w:rPr>
              <w:t>что</w:t>
            </w:r>
            <w:r>
              <w:rPr>
                <w:spacing w:val="-8"/>
                <w:sz w:val="24"/>
              </w:rPr>
              <w:t xml:space="preserve"> </w:t>
            </w:r>
            <w:r>
              <w:rPr>
                <w:sz w:val="24"/>
              </w:rPr>
              <w:t>в</w:t>
            </w:r>
            <w:r>
              <w:rPr>
                <w:spacing w:val="-9"/>
                <w:sz w:val="24"/>
              </w:rPr>
              <w:t xml:space="preserve"> </w:t>
            </w:r>
            <w:r>
              <w:rPr>
                <w:sz w:val="24"/>
              </w:rPr>
              <w:t>основном</w:t>
            </w:r>
            <w:r>
              <w:rPr>
                <w:spacing w:val="-9"/>
                <w:sz w:val="24"/>
              </w:rPr>
              <w:t xml:space="preserve"> </w:t>
            </w:r>
            <w:r>
              <w:rPr>
                <w:sz w:val="24"/>
              </w:rPr>
              <w:t>все</w:t>
            </w:r>
            <w:r>
              <w:rPr>
                <w:spacing w:val="-9"/>
                <w:sz w:val="24"/>
              </w:rPr>
              <w:t xml:space="preserve"> </w:t>
            </w:r>
            <w:r>
              <w:rPr>
                <w:sz w:val="24"/>
              </w:rPr>
              <w:t>легкие предметы обладают плавучестью</w:t>
            </w:r>
          </w:p>
        </w:tc>
        <w:tc>
          <w:tcPr>
            <w:tcW w:w="2654" w:type="dxa"/>
          </w:tcPr>
          <w:p w14:paraId="3A393EEB">
            <w:pPr>
              <w:pStyle w:val="9"/>
              <w:ind w:left="109" w:right="319"/>
              <w:rPr>
                <w:sz w:val="22"/>
              </w:rPr>
            </w:pPr>
            <w:r>
              <w:rPr>
                <w:sz w:val="22"/>
              </w:rPr>
              <w:t>Кусочек пенопласта, проволока,</w:t>
            </w:r>
            <w:r>
              <w:rPr>
                <w:spacing w:val="-14"/>
                <w:sz w:val="22"/>
              </w:rPr>
              <w:t xml:space="preserve"> </w:t>
            </w:r>
            <w:r>
              <w:rPr>
                <w:sz w:val="22"/>
              </w:rPr>
              <w:t>деревянный брусок,</w:t>
            </w:r>
            <w:r>
              <w:rPr>
                <w:spacing w:val="-2"/>
                <w:sz w:val="22"/>
              </w:rPr>
              <w:t xml:space="preserve"> металлический</w:t>
            </w:r>
          </w:p>
          <w:p w14:paraId="32848866">
            <w:pPr>
              <w:pStyle w:val="9"/>
              <w:spacing w:line="238" w:lineRule="exact"/>
              <w:ind w:left="109"/>
              <w:rPr>
                <w:sz w:val="22"/>
              </w:rPr>
            </w:pPr>
            <w:r>
              <w:rPr>
                <w:spacing w:val="-2"/>
                <w:sz w:val="22"/>
              </w:rPr>
              <w:t>брусок</w:t>
            </w:r>
          </w:p>
        </w:tc>
      </w:tr>
      <w:tr w14:paraId="02066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52" w:type="dxa"/>
            <w:gridSpan w:val="4"/>
          </w:tcPr>
          <w:p w14:paraId="4187D084">
            <w:pPr>
              <w:pStyle w:val="9"/>
              <w:spacing w:line="256" w:lineRule="exact"/>
              <w:ind w:left="8" w:right="2"/>
              <w:jc w:val="center"/>
              <w:rPr>
                <w:b/>
                <w:sz w:val="24"/>
              </w:rPr>
            </w:pPr>
            <w:r>
              <w:rPr>
                <w:b/>
                <w:sz w:val="24"/>
              </w:rPr>
              <w:t>Март:</w:t>
            </w:r>
            <w:r>
              <w:rPr>
                <w:b/>
                <w:spacing w:val="-1"/>
                <w:sz w:val="24"/>
              </w:rPr>
              <w:t xml:space="preserve"> </w:t>
            </w:r>
            <w:r>
              <w:rPr>
                <w:b/>
                <w:spacing w:val="-2"/>
                <w:sz w:val="24"/>
              </w:rPr>
              <w:t>Глина</w:t>
            </w:r>
          </w:p>
        </w:tc>
      </w:tr>
      <w:tr w14:paraId="5779C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04" w:type="dxa"/>
          </w:tcPr>
          <w:p w14:paraId="06198238">
            <w:pPr>
              <w:pStyle w:val="9"/>
              <w:spacing w:line="270" w:lineRule="exact"/>
              <w:rPr>
                <w:sz w:val="24"/>
              </w:rPr>
            </w:pPr>
            <w:r>
              <w:rPr>
                <w:spacing w:val="-2"/>
                <w:sz w:val="24"/>
              </w:rPr>
              <w:t>1-</w:t>
            </w:r>
            <w:r>
              <w:rPr>
                <w:spacing w:val="-10"/>
                <w:sz w:val="24"/>
              </w:rPr>
              <w:t>я</w:t>
            </w:r>
          </w:p>
          <w:p w14:paraId="7903075B">
            <w:pPr>
              <w:pStyle w:val="9"/>
              <w:spacing w:line="264" w:lineRule="exact"/>
              <w:rPr>
                <w:sz w:val="24"/>
              </w:rPr>
            </w:pPr>
            <w:r>
              <w:rPr>
                <w:spacing w:val="-2"/>
                <w:sz w:val="24"/>
              </w:rPr>
              <w:t>неделя</w:t>
            </w:r>
          </w:p>
        </w:tc>
        <w:tc>
          <w:tcPr>
            <w:tcW w:w="1765" w:type="dxa"/>
          </w:tcPr>
          <w:p w14:paraId="6ED7880D">
            <w:pPr>
              <w:pStyle w:val="9"/>
              <w:spacing w:line="270" w:lineRule="exact"/>
              <w:rPr>
                <w:sz w:val="24"/>
              </w:rPr>
            </w:pPr>
            <w:r>
              <w:rPr>
                <w:spacing w:val="-2"/>
                <w:sz w:val="24"/>
              </w:rPr>
              <w:t>«Узнаем,</w:t>
            </w:r>
          </w:p>
          <w:p w14:paraId="04ABF1AD">
            <w:pPr>
              <w:pStyle w:val="9"/>
              <w:spacing w:line="264" w:lineRule="exact"/>
              <w:rPr>
                <w:sz w:val="24"/>
              </w:rPr>
            </w:pPr>
            <w:r>
              <w:rPr>
                <w:sz w:val="24"/>
              </w:rPr>
              <w:t>какая</w:t>
            </w:r>
            <w:r>
              <w:rPr>
                <w:spacing w:val="-4"/>
                <w:sz w:val="24"/>
              </w:rPr>
              <w:t xml:space="preserve"> </w:t>
            </w:r>
            <w:r>
              <w:rPr>
                <w:spacing w:val="-2"/>
                <w:sz w:val="24"/>
              </w:rPr>
              <w:t>глина»</w:t>
            </w:r>
          </w:p>
        </w:tc>
        <w:tc>
          <w:tcPr>
            <w:tcW w:w="4429" w:type="dxa"/>
          </w:tcPr>
          <w:p w14:paraId="7F890B9A">
            <w:pPr>
              <w:pStyle w:val="9"/>
              <w:spacing w:line="270" w:lineRule="exact"/>
              <w:ind w:left="106"/>
              <w:rPr>
                <w:sz w:val="24"/>
              </w:rPr>
            </w:pPr>
            <w:r>
              <w:rPr>
                <w:sz w:val="24"/>
              </w:rPr>
              <w:t>Знакомить</w:t>
            </w:r>
            <w:r>
              <w:rPr>
                <w:spacing w:val="-4"/>
                <w:sz w:val="24"/>
              </w:rPr>
              <w:t xml:space="preserve"> </w:t>
            </w:r>
            <w:r>
              <w:rPr>
                <w:sz w:val="24"/>
              </w:rPr>
              <w:t>со</w:t>
            </w:r>
            <w:r>
              <w:rPr>
                <w:spacing w:val="-4"/>
                <w:sz w:val="24"/>
              </w:rPr>
              <w:t xml:space="preserve"> </w:t>
            </w:r>
            <w:r>
              <w:rPr>
                <w:sz w:val="24"/>
              </w:rPr>
              <w:t>свойствами</w:t>
            </w:r>
            <w:r>
              <w:rPr>
                <w:spacing w:val="-3"/>
                <w:sz w:val="24"/>
              </w:rPr>
              <w:t xml:space="preserve"> </w:t>
            </w:r>
            <w:r>
              <w:rPr>
                <w:spacing w:val="-4"/>
                <w:sz w:val="24"/>
              </w:rPr>
              <w:t>глины</w:t>
            </w:r>
          </w:p>
          <w:p w14:paraId="5CF73EFA">
            <w:pPr>
              <w:pStyle w:val="9"/>
              <w:spacing w:line="264" w:lineRule="exact"/>
              <w:ind w:left="106"/>
              <w:rPr>
                <w:sz w:val="24"/>
              </w:rPr>
            </w:pPr>
            <w:r>
              <w:rPr>
                <w:sz w:val="24"/>
              </w:rPr>
              <w:t>(размокает,</w:t>
            </w:r>
            <w:r>
              <w:rPr>
                <w:spacing w:val="-4"/>
                <w:sz w:val="24"/>
              </w:rPr>
              <w:t xml:space="preserve"> </w:t>
            </w:r>
            <w:r>
              <w:rPr>
                <w:sz w:val="24"/>
              </w:rPr>
              <w:t>мнется,</w:t>
            </w:r>
            <w:r>
              <w:rPr>
                <w:spacing w:val="-4"/>
                <w:sz w:val="24"/>
              </w:rPr>
              <w:t xml:space="preserve"> </w:t>
            </w:r>
            <w:r>
              <w:rPr>
                <w:spacing w:val="-2"/>
                <w:sz w:val="24"/>
              </w:rPr>
              <w:t>бьется).</w:t>
            </w:r>
          </w:p>
        </w:tc>
        <w:tc>
          <w:tcPr>
            <w:tcW w:w="2654" w:type="dxa"/>
          </w:tcPr>
          <w:p w14:paraId="6E4315ED">
            <w:pPr>
              <w:pStyle w:val="9"/>
              <w:spacing w:line="270" w:lineRule="exact"/>
              <w:ind w:left="109"/>
              <w:rPr>
                <w:sz w:val="24"/>
              </w:rPr>
            </w:pPr>
            <w:r>
              <w:rPr>
                <w:sz w:val="24"/>
              </w:rPr>
              <w:t>Куски</w:t>
            </w:r>
            <w:r>
              <w:rPr>
                <w:spacing w:val="-2"/>
                <w:sz w:val="24"/>
              </w:rPr>
              <w:t xml:space="preserve"> </w:t>
            </w:r>
            <w:r>
              <w:rPr>
                <w:sz w:val="24"/>
              </w:rPr>
              <w:t>глины,</w:t>
            </w:r>
            <w:r>
              <w:rPr>
                <w:spacing w:val="-2"/>
                <w:sz w:val="24"/>
              </w:rPr>
              <w:t xml:space="preserve"> емкость,</w:t>
            </w:r>
          </w:p>
          <w:p w14:paraId="23ED6E65">
            <w:pPr>
              <w:pStyle w:val="9"/>
              <w:spacing w:line="264" w:lineRule="exact"/>
              <w:ind w:left="109"/>
              <w:rPr>
                <w:sz w:val="24"/>
              </w:rPr>
            </w:pPr>
            <w:r>
              <w:rPr>
                <w:spacing w:val="-4"/>
                <w:sz w:val="24"/>
              </w:rPr>
              <w:t>вода</w:t>
            </w:r>
          </w:p>
        </w:tc>
      </w:tr>
      <w:tr w14:paraId="3FD0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004" w:type="dxa"/>
          </w:tcPr>
          <w:p w14:paraId="0978C049">
            <w:pPr>
              <w:pStyle w:val="9"/>
              <w:ind w:right="185"/>
              <w:rPr>
                <w:sz w:val="24"/>
              </w:rPr>
            </w:pPr>
            <w:r>
              <w:rPr>
                <w:spacing w:val="-4"/>
                <w:sz w:val="24"/>
              </w:rPr>
              <w:t xml:space="preserve">2-я </w:t>
            </w:r>
            <w:r>
              <w:rPr>
                <w:spacing w:val="-2"/>
                <w:sz w:val="24"/>
              </w:rPr>
              <w:t>неделя</w:t>
            </w:r>
          </w:p>
        </w:tc>
        <w:tc>
          <w:tcPr>
            <w:tcW w:w="1765" w:type="dxa"/>
          </w:tcPr>
          <w:p w14:paraId="1E69323E">
            <w:pPr>
              <w:pStyle w:val="9"/>
              <w:ind w:right="498"/>
              <w:rPr>
                <w:sz w:val="24"/>
              </w:rPr>
            </w:pPr>
            <w:r>
              <w:rPr>
                <w:spacing w:val="-2"/>
                <w:sz w:val="24"/>
              </w:rPr>
              <w:t xml:space="preserve">«Горшочек </w:t>
            </w:r>
            <w:r>
              <w:rPr>
                <w:sz w:val="24"/>
              </w:rPr>
              <w:t>для каши»</w:t>
            </w:r>
          </w:p>
        </w:tc>
        <w:tc>
          <w:tcPr>
            <w:tcW w:w="4429" w:type="dxa"/>
          </w:tcPr>
          <w:p w14:paraId="63F1A100">
            <w:pPr>
              <w:pStyle w:val="9"/>
              <w:ind w:left="106"/>
              <w:rPr>
                <w:sz w:val="22"/>
              </w:rPr>
            </w:pPr>
            <w:r>
              <w:rPr>
                <w:sz w:val="22"/>
              </w:rPr>
              <w:t>Познакомить детей с элементарными свойствами</w:t>
            </w:r>
            <w:r>
              <w:rPr>
                <w:spacing w:val="-9"/>
                <w:sz w:val="22"/>
              </w:rPr>
              <w:t xml:space="preserve"> </w:t>
            </w:r>
            <w:r>
              <w:rPr>
                <w:sz w:val="22"/>
              </w:rPr>
              <w:t>глины:</w:t>
            </w:r>
            <w:r>
              <w:rPr>
                <w:spacing w:val="-7"/>
                <w:sz w:val="22"/>
              </w:rPr>
              <w:t xml:space="preserve"> </w:t>
            </w:r>
            <w:r>
              <w:rPr>
                <w:sz w:val="22"/>
              </w:rPr>
              <w:t>бывает</w:t>
            </w:r>
            <w:r>
              <w:rPr>
                <w:spacing w:val="-8"/>
                <w:sz w:val="22"/>
              </w:rPr>
              <w:t xml:space="preserve"> </w:t>
            </w:r>
            <w:r>
              <w:rPr>
                <w:sz w:val="22"/>
              </w:rPr>
              <w:t>сухой,</w:t>
            </w:r>
            <w:r>
              <w:rPr>
                <w:spacing w:val="-8"/>
                <w:sz w:val="22"/>
              </w:rPr>
              <w:t xml:space="preserve"> </w:t>
            </w:r>
            <w:r>
              <w:rPr>
                <w:sz w:val="22"/>
              </w:rPr>
              <w:t>сыпучей,</w:t>
            </w:r>
            <w:r>
              <w:rPr>
                <w:spacing w:val="-8"/>
                <w:sz w:val="22"/>
              </w:rPr>
              <w:t xml:space="preserve"> </w:t>
            </w:r>
            <w:r>
              <w:rPr>
                <w:sz w:val="22"/>
              </w:rPr>
              <w:t>а бывает влажной. Может быть пластичной,</w:t>
            </w:r>
          </w:p>
          <w:p w14:paraId="68C1E479">
            <w:pPr>
              <w:pStyle w:val="9"/>
              <w:spacing w:line="252" w:lineRule="exact"/>
              <w:ind w:left="106" w:right="202"/>
              <w:rPr>
                <w:sz w:val="22"/>
              </w:rPr>
            </w:pPr>
            <w:r>
              <w:rPr>
                <w:sz w:val="22"/>
              </w:rPr>
              <w:t>как</w:t>
            </w:r>
            <w:r>
              <w:rPr>
                <w:spacing w:val="-6"/>
                <w:sz w:val="22"/>
              </w:rPr>
              <w:t xml:space="preserve"> </w:t>
            </w:r>
            <w:r>
              <w:rPr>
                <w:sz w:val="22"/>
              </w:rPr>
              <w:t>пластилин.</w:t>
            </w:r>
            <w:r>
              <w:rPr>
                <w:spacing w:val="-7"/>
                <w:sz w:val="22"/>
              </w:rPr>
              <w:t xml:space="preserve"> </w:t>
            </w:r>
            <w:r>
              <w:rPr>
                <w:sz w:val="22"/>
              </w:rPr>
              <w:t>Из</w:t>
            </w:r>
            <w:r>
              <w:rPr>
                <w:spacing w:val="-8"/>
                <w:sz w:val="22"/>
              </w:rPr>
              <w:t xml:space="preserve"> </w:t>
            </w:r>
            <w:r>
              <w:rPr>
                <w:sz w:val="22"/>
              </w:rPr>
              <w:t>глины</w:t>
            </w:r>
            <w:r>
              <w:rPr>
                <w:spacing w:val="-9"/>
                <w:sz w:val="22"/>
              </w:rPr>
              <w:t xml:space="preserve"> </w:t>
            </w:r>
            <w:r>
              <w:rPr>
                <w:sz w:val="22"/>
              </w:rPr>
              <w:t>можно</w:t>
            </w:r>
            <w:r>
              <w:rPr>
                <w:spacing w:val="-7"/>
                <w:sz w:val="22"/>
              </w:rPr>
              <w:t xml:space="preserve"> </w:t>
            </w:r>
            <w:r>
              <w:rPr>
                <w:sz w:val="22"/>
              </w:rPr>
              <w:t xml:space="preserve">лепить </w:t>
            </w:r>
            <w:r>
              <w:rPr>
                <w:spacing w:val="-2"/>
                <w:sz w:val="22"/>
              </w:rPr>
              <w:t>посуду</w:t>
            </w:r>
          </w:p>
        </w:tc>
        <w:tc>
          <w:tcPr>
            <w:tcW w:w="2654" w:type="dxa"/>
          </w:tcPr>
          <w:p w14:paraId="46C9B48F">
            <w:pPr>
              <w:pStyle w:val="9"/>
              <w:spacing w:line="268" w:lineRule="exact"/>
              <w:ind w:left="109"/>
              <w:rPr>
                <w:sz w:val="24"/>
              </w:rPr>
            </w:pPr>
            <w:r>
              <w:rPr>
                <w:sz w:val="24"/>
              </w:rPr>
              <w:t>Глиняная</w:t>
            </w:r>
            <w:r>
              <w:rPr>
                <w:spacing w:val="-4"/>
                <w:sz w:val="24"/>
              </w:rPr>
              <w:t xml:space="preserve"> </w:t>
            </w:r>
            <w:r>
              <w:rPr>
                <w:spacing w:val="-2"/>
                <w:sz w:val="24"/>
              </w:rPr>
              <w:t>посуда</w:t>
            </w:r>
          </w:p>
        </w:tc>
      </w:tr>
      <w:tr w14:paraId="1D4D0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004" w:type="dxa"/>
          </w:tcPr>
          <w:p w14:paraId="5D855FD7">
            <w:pPr>
              <w:pStyle w:val="9"/>
              <w:ind w:right="185"/>
              <w:rPr>
                <w:sz w:val="24"/>
              </w:rPr>
            </w:pPr>
            <w:r>
              <w:rPr>
                <w:spacing w:val="-4"/>
                <w:sz w:val="24"/>
              </w:rPr>
              <w:t xml:space="preserve">3-я </w:t>
            </w:r>
            <w:r>
              <w:rPr>
                <w:spacing w:val="-2"/>
                <w:sz w:val="24"/>
              </w:rPr>
              <w:t>неделя</w:t>
            </w:r>
          </w:p>
        </w:tc>
        <w:tc>
          <w:tcPr>
            <w:tcW w:w="1765" w:type="dxa"/>
          </w:tcPr>
          <w:p w14:paraId="5DF8D15F">
            <w:pPr>
              <w:pStyle w:val="9"/>
              <w:rPr>
                <w:sz w:val="24"/>
              </w:rPr>
            </w:pPr>
            <w:r>
              <w:rPr>
                <w:spacing w:val="-2"/>
                <w:sz w:val="24"/>
              </w:rPr>
              <w:t>«Глиняные шарики»</w:t>
            </w:r>
          </w:p>
        </w:tc>
        <w:tc>
          <w:tcPr>
            <w:tcW w:w="4429" w:type="dxa"/>
          </w:tcPr>
          <w:p w14:paraId="3134C239">
            <w:pPr>
              <w:pStyle w:val="9"/>
              <w:ind w:left="106"/>
              <w:rPr>
                <w:sz w:val="24"/>
              </w:rPr>
            </w:pPr>
            <w:r>
              <w:rPr>
                <w:sz w:val="24"/>
              </w:rPr>
              <w:t>Учить</w:t>
            </w:r>
            <w:r>
              <w:rPr>
                <w:spacing w:val="-13"/>
                <w:sz w:val="24"/>
              </w:rPr>
              <w:t xml:space="preserve"> </w:t>
            </w:r>
            <w:r>
              <w:rPr>
                <w:sz w:val="24"/>
              </w:rPr>
              <w:t>определять</w:t>
            </w:r>
            <w:r>
              <w:rPr>
                <w:spacing w:val="-13"/>
                <w:sz w:val="24"/>
              </w:rPr>
              <w:t xml:space="preserve"> </w:t>
            </w:r>
            <w:r>
              <w:rPr>
                <w:sz w:val="24"/>
              </w:rPr>
              <w:t>качества</w:t>
            </w:r>
            <w:r>
              <w:rPr>
                <w:spacing w:val="-14"/>
                <w:sz w:val="24"/>
              </w:rPr>
              <w:t xml:space="preserve"> </w:t>
            </w:r>
            <w:r>
              <w:rPr>
                <w:sz w:val="24"/>
              </w:rPr>
              <w:t>глины: мягкость, пластичность.</w:t>
            </w:r>
          </w:p>
        </w:tc>
        <w:tc>
          <w:tcPr>
            <w:tcW w:w="2654" w:type="dxa"/>
          </w:tcPr>
          <w:p w14:paraId="67803F95">
            <w:pPr>
              <w:pStyle w:val="9"/>
              <w:ind w:left="109" w:right="121"/>
              <w:rPr>
                <w:sz w:val="22"/>
              </w:rPr>
            </w:pPr>
            <w:r>
              <w:rPr>
                <w:sz w:val="22"/>
              </w:rPr>
              <w:t>Глиняные предметы, глина, миски с водой, подставки</w:t>
            </w:r>
            <w:r>
              <w:rPr>
                <w:spacing w:val="-14"/>
                <w:sz w:val="22"/>
              </w:rPr>
              <w:t xml:space="preserve"> </w:t>
            </w:r>
            <w:r>
              <w:rPr>
                <w:sz w:val="22"/>
              </w:rPr>
              <w:t>для</w:t>
            </w:r>
            <w:r>
              <w:rPr>
                <w:spacing w:val="-14"/>
                <w:sz w:val="22"/>
              </w:rPr>
              <w:t xml:space="preserve"> </w:t>
            </w:r>
            <w:r>
              <w:rPr>
                <w:sz w:val="22"/>
              </w:rPr>
              <w:t>работы,</w:t>
            </w:r>
          </w:p>
          <w:p w14:paraId="38493709">
            <w:pPr>
              <w:pStyle w:val="9"/>
              <w:spacing w:line="240" w:lineRule="exact"/>
              <w:ind w:left="109"/>
              <w:rPr>
                <w:sz w:val="22"/>
              </w:rPr>
            </w:pPr>
            <w:r>
              <w:rPr>
                <w:spacing w:val="-2"/>
                <w:sz w:val="22"/>
              </w:rPr>
              <w:t>тряпочки.</w:t>
            </w:r>
          </w:p>
        </w:tc>
      </w:tr>
      <w:tr w14:paraId="07F2A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04" w:type="dxa"/>
          </w:tcPr>
          <w:p w14:paraId="2D12565A">
            <w:pPr>
              <w:pStyle w:val="9"/>
              <w:ind w:right="185"/>
              <w:rPr>
                <w:sz w:val="24"/>
              </w:rPr>
            </w:pPr>
            <w:r>
              <w:rPr>
                <w:spacing w:val="-4"/>
                <w:sz w:val="24"/>
              </w:rPr>
              <w:t xml:space="preserve">4-я </w:t>
            </w:r>
            <w:r>
              <w:rPr>
                <w:spacing w:val="-2"/>
                <w:sz w:val="24"/>
              </w:rPr>
              <w:t>неделя</w:t>
            </w:r>
          </w:p>
        </w:tc>
        <w:tc>
          <w:tcPr>
            <w:tcW w:w="1765" w:type="dxa"/>
          </w:tcPr>
          <w:p w14:paraId="57C6A48B">
            <w:pPr>
              <w:pStyle w:val="9"/>
              <w:ind w:right="761"/>
              <w:rPr>
                <w:sz w:val="24"/>
              </w:rPr>
            </w:pPr>
            <w:r>
              <w:rPr>
                <w:sz w:val="24"/>
              </w:rPr>
              <w:t>«Глина</w:t>
            </w:r>
            <w:r>
              <w:rPr>
                <w:spacing w:val="-15"/>
                <w:sz w:val="24"/>
              </w:rPr>
              <w:t xml:space="preserve"> </w:t>
            </w:r>
            <w:r>
              <w:rPr>
                <w:sz w:val="24"/>
              </w:rPr>
              <w:t xml:space="preserve">- </w:t>
            </w:r>
            <w:r>
              <w:rPr>
                <w:spacing w:val="-2"/>
                <w:sz w:val="24"/>
              </w:rPr>
              <w:t>камень»</w:t>
            </w:r>
          </w:p>
        </w:tc>
        <w:tc>
          <w:tcPr>
            <w:tcW w:w="4429" w:type="dxa"/>
          </w:tcPr>
          <w:p w14:paraId="3144DCEB">
            <w:pPr>
              <w:pStyle w:val="9"/>
              <w:ind w:left="106"/>
              <w:rPr>
                <w:sz w:val="24"/>
              </w:rPr>
            </w:pPr>
            <w:r>
              <w:rPr>
                <w:sz w:val="24"/>
              </w:rPr>
              <w:t>Сравнить</w:t>
            </w:r>
            <w:r>
              <w:rPr>
                <w:spacing w:val="-10"/>
                <w:sz w:val="24"/>
              </w:rPr>
              <w:t xml:space="preserve"> </w:t>
            </w:r>
            <w:r>
              <w:rPr>
                <w:sz w:val="24"/>
              </w:rPr>
              <w:t>свойства</w:t>
            </w:r>
            <w:r>
              <w:rPr>
                <w:spacing w:val="-12"/>
                <w:sz w:val="24"/>
              </w:rPr>
              <w:t xml:space="preserve"> </w:t>
            </w:r>
            <w:r>
              <w:rPr>
                <w:sz w:val="24"/>
              </w:rPr>
              <w:t>глины</w:t>
            </w:r>
            <w:r>
              <w:rPr>
                <w:spacing w:val="-10"/>
                <w:sz w:val="24"/>
              </w:rPr>
              <w:t xml:space="preserve"> </w:t>
            </w:r>
            <w:r>
              <w:rPr>
                <w:sz w:val="24"/>
              </w:rPr>
              <w:t>со</w:t>
            </w:r>
            <w:r>
              <w:rPr>
                <w:spacing w:val="-10"/>
                <w:sz w:val="24"/>
              </w:rPr>
              <w:t xml:space="preserve"> </w:t>
            </w:r>
            <w:r>
              <w:rPr>
                <w:sz w:val="24"/>
              </w:rPr>
              <w:t xml:space="preserve">свойствами </w:t>
            </w:r>
            <w:r>
              <w:rPr>
                <w:spacing w:val="-2"/>
                <w:sz w:val="24"/>
              </w:rPr>
              <w:t>камня.</w:t>
            </w:r>
          </w:p>
        </w:tc>
        <w:tc>
          <w:tcPr>
            <w:tcW w:w="2654" w:type="dxa"/>
          </w:tcPr>
          <w:p w14:paraId="4A924E2D">
            <w:pPr>
              <w:pStyle w:val="9"/>
              <w:ind w:left="109"/>
              <w:rPr>
                <w:sz w:val="24"/>
              </w:rPr>
            </w:pPr>
            <w:r>
              <w:rPr>
                <w:sz w:val="24"/>
              </w:rPr>
              <w:t>Куски</w:t>
            </w:r>
            <w:r>
              <w:rPr>
                <w:spacing w:val="-15"/>
                <w:sz w:val="24"/>
              </w:rPr>
              <w:t xml:space="preserve"> </w:t>
            </w:r>
            <w:r>
              <w:rPr>
                <w:sz w:val="24"/>
              </w:rPr>
              <w:t>глины,</w:t>
            </w:r>
            <w:r>
              <w:rPr>
                <w:spacing w:val="-15"/>
                <w:sz w:val="24"/>
              </w:rPr>
              <w:t xml:space="preserve"> </w:t>
            </w:r>
            <w:r>
              <w:rPr>
                <w:sz w:val="24"/>
              </w:rPr>
              <w:t>ёмкость, вода, маленькие</w:t>
            </w:r>
          </w:p>
          <w:p w14:paraId="4398ECA2">
            <w:pPr>
              <w:pStyle w:val="9"/>
              <w:spacing w:line="264" w:lineRule="exact"/>
              <w:ind w:left="109"/>
              <w:rPr>
                <w:sz w:val="24"/>
              </w:rPr>
            </w:pPr>
            <w:r>
              <w:rPr>
                <w:spacing w:val="-2"/>
                <w:sz w:val="24"/>
              </w:rPr>
              <w:t>камушки.</w:t>
            </w:r>
          </w:p>
        </w:tc>
      </w:tr>
      <w:tr w14:paraId="4683D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852" w:type="dxa"/>
            <w:gridSpan w:val="4"/>
          </w:tcPr>
          <w:p w14:paraId="505B40B9">
            <w:pPr>
              <w:pStyle w:val="9"/>
              <w:spacing w:line="256" w:lineRule="exact"/>
              <w:ind w:left="8" w:right="4"/>
              <w:jc w:val="center"/>
              <w:rPr>
                <w:b/>
                <w:sz w:val="24"/>
              </w:rPr>
            </w:pPr>
            <w:r>
              <w:rPr>
                <w:b/>
                <w:sz w:val="24"/>
              </w:rPr>
              <w:t>Апрель:</w:t>
            </w:r>
            <w:r>
              <w:rPr>
                <w:b/>
                <w:spacing w:val="-2"/>
                <w:sz w:val="24"/>
              </w:rPr>
              <w:t xml:space="preserve"> </w:t>
            </w:r>
            <w:r>
              <w:rPr>
                <w:b/>
                <w:spacing w:val="-4"/>
                <w:sz w:val="24"/>
              </w:rPr>
              <w:t>Свет</w:t>
            </w:r>
          </w:p>
        </w:tc>
      </w:tr>
      <w:tr w14:paraId="00963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004" w:type="dxa"/>
          </w:tcPr>
          <w:p w14:paraId="36B39ACE">
            <w:pPr>
              <w:pStyle w:val="9"/>
              <w:ind w:right="185"/>
              <w:rPr>
                <w:sz w:val="24"/>
              </w:rPr>
            </w:pPr>
            <w:r>
              <w:rPr>
                <w:spacing w:val="-4"/>
                <w:sz w:val="24"/>
              </w:rPr>
              <w:t xml:space="preserve">1-я </w:t>
            </w:r>
            <w:r>
              <w:rPr>
                <w:spacing w:val="-2"/>
                <w:sz w:val="24"/>
              </w:rPr>
              <w:t>неделя</w:t>
            </w:r>
          </w:p>
        </w:tc>
        <w:tc>
          <w:tcPr>
            <w:tcW w:w="1765" w:type="dxa"/>
          </w:tcPr>
          <w:p w14:paraId="6BC5CF5A">
            <w:pPr>
              <w:pStyle w:val="9"/>
              <w:spacing w:line="268" w:lineRule="exact"/>
              <w:rPr>
                <w:sz w:val="24"/>
              </w:rPr>
            </w:pPr>
            <w:r>
              <w:rPr>
                <w:sz w:val="24"/>
              </w:rPr>
              <w:t>«Что</w:t>
            </w:r>
            <w:r>
              <w:rPr>
                <w:spacing w:val="-3"/>
                <w:sz w:val="24"/>
              </w:rPr>
              <w:t xml:space="preserve"> </w:t>
            </w:r>
            <w:r>
              <w:rPr>
                <w:spacing w:val="-10"/>
                <w:sz w:val="24"/>
              </w:rPr>
              <w:t>в</w:t>
            </w:r>
          </w:p>
          <w:p w14:paraId="17A1D3F4">
            <w:pPr>
              <w:pStyle w:val="9"/>
              <w:rPr>
                <w:sz w:val="24"/>
              </w:rPr>
            </w:pPr>
            <w:r>
              <w:rPr>
                <w:spacing w:val="-2"/>
                <w:sz w:val="24"/>
              </w:rPr>
              <w:t>коробке?»</w:t>
            </w:r>
          </w:p>
        </w:tc>
        <w:tc>
          <w:tcPr>
            <w:tcW w:w="4429" w:type="dxa"/>
          </w:tcPr>
          <w:p w14:paraId="281351B0">
            <w:pPr>
              <w:pStyle w:val="9"/>
              <w:ind w:left="106"/>
              <w:rPr>
                <w:sz w:val="24"/>
              </w:rPr>
            </w:pPr>
            <w:r>
              <w:rPr>
                <w:sz w:val="24"/>
              </w:rPr>
              <w:t>Познакомить со значением света, источниками</w:t>
            </w:r>
            <w:r>
              <w:rPr>
                <w:spacing w:val="-13"/>
                <w:sz w:val="24"/>
              </w:rPr>
              <w:t xml:space="preserve"> </w:t>
            </w:r>
            <w:r>
              <w:rPr>
                <w:sz w:val="24"/>
              </w:rPr>
              <w:t>света</w:t>
            </w:r>
            <w:r>
              <w:rPr>
                <w:spacing w:val="-14"/>
                <w:sz w:val="24"/>
              </w:rPr>
              <w:t xml:space="preserve"> </w:t>
            </w:r>
            <w:r>
              <w:rPr>
                <w:sz w:val="24"/>
              </w:rPr>
              <w:t>(солнце,</w:t>
            </w:r>
            <w:r>
              <w:rPr>
                <w:spacing w:val="-13"/>
                <w:sz w:val="24"/>
              </w:rPr>
              <w:t xml:space="preserve"> </w:t>
            </w:r>
            <w:r>
              <w:rPr>
                <w:sz w:val="24"/>
              </w:rPr>
              <w:t>фонарик).</w:t>
            </w:r>
          </w:p>
        </w:tc>
        <w:tc>
          <w:tcPr>
            <w:tcW w:w="2654" w:type="dxa"/>
          </w:tcPr>
          <w:p w14:paraId="7AA3F191">
            <w:pPr>
              <w:pStyle w:val="9"/>
              <w:ind w:left="109"/>
              <w:rPr>
                <w:sz w:val="22"/>
              </w:rPr>
            </w:pPr>
            <w:r>
              <w:rPr>
                <w:sz w:val="22"/>
              </w:rPr>
              <w:t>коробочка с крышкой, в которой</w:t>
            </w:r>
            <w:r>
              <w:rPr>
                <w:spacing w:val="-14"/>
                <w:sz w:val="22"/>
              </w:rPr>
              <w:t xml:space="preserve"> </w:t>
            </w:r>
            <w:r>
              <w:rPr>
                <w:sz w:val="22"/>
              </w:rPr>
              <w:t>сделана</w:t>
            </w:r>
            <w:r>
              <w:rPr>
                <w:spacing w:val="-14"/>
                <w:sz w:val="22"/>
              </w:rPr>
              <w:t xml:space="preserve"> </w:t>
            </w:r>
            <w:r>
              <w:rPr>
                <w:sz w:val="22"/>
              </w:rPr>
              <w:t xml:space="preserve">прорезь; </w:t>
            </w:r>
            <w:r>
              <w:rPr>
                <w:spacing w:val="-2"/>
                <w:sz w:val="22"/>
              </w:rPr>
              <w:t>фонарик.</w:t>
            </w:r>
          </w:p>
          <w:p w14:paraId="44ECCE0B">
            <w:pPr>
              <w:pStyle w:val="9"/>
              <w:spacing w:line="240" w:lineRule="exact"/>
              <w:ind w:left="109"/>
              <w:rPr>
                <w:sz w:val="22"/>
              </w:rPr>
            </w:pPr>
            <w:r>
              <w:rPr>
                <w:sz w:val="22"/>
              </w:rPr>
              <w:t>(солнечные</w:t>
            </w:r>
            <w:r>
              <w:rPr>
                <w:spacing w:val="-10"/>
                <w:sz w:val="22"/>
              </w:rPr>
              <w:t xml:space="preserve"> </w:t>
            </w:r>
            <w:r>
              <w:rPr>
                <w:spacing w:val="-2"/>
                <w:sz w:val="22"/>
              </w:rPr>
              <w:t>зайчики)</w:t>
            </w:r>
          </w:p>
        </w:tc>
      </w:tr>
      <w:tr w14:paraId="31219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04" w:type="dxa"/>
          </w:tcPr>
          <w:p w14:paraId="462358EF">
            <w:pPr>
              <w:pStyle w:val="9"/>
              <w:ind w:right="185"/>
              <w:rPr>
                <w:sz w:val="24"/>
              </w:rPr>
            </w:pPr>
            <w:r>
              <w:rPr>
                <w:spacing w:val="-4"/>
                <w:sz w:val="24"/>
              </w:rPr>
              <w:t xml:space="preserve">2-я </w:t>
            </w:r>
            <w:r>
              <w:rPr>
                <w:spacing w:val="-2"/>
                <w:sz w:val="24"/>
              </w:rPr>
              <w:t>неделя</w:t>
            </w:r>
          </w:p>
        </w:tc>
        <w:tc>
          <w:tcPr>
            <w:tcW w:w="1765" w:type="dxa"/>
          </w:tcPr>
          <w:p w14:paraId="6F1A63E8">
            <w:pPr>
              <w:pStyle w:val="9"/>
              <w:rPr>
                <w:sz w:val="24"/>
              </w:rPr>
            </w:pPr>
            <w:r>
              <w:rPr>
                <w:spacing w:val="-2"/>
                <w:sz w:val="24"/>
              </w:rPr>
              <w:t>«Солнечные зайчики»</w:t>
            </w:r>
          </w:p>
          <w:p w14:paraId="0876935B">
            <w:pPr>
              <w:pStyle w:val="9"/>
              <w:spacing w:line="270" w:lineRule="atLeast"/>
              <w:rPr>
                <w:sz w:val="24"/>
              </w:rPr>
            </w:pPr>
            <w:r>
              <w:rPr>
                <w:spacing w:val="-4"/>
                <w:sz w:val="24"/>
              </w:rPr>
              <w:t xml:space="preserve">Цель: </w:t>
            </w:r>
            <w:r>
              <w:rPr>
                <w:spacing w:val="-2"/>
                <w:sz w:val="24"/>
              </w:rPr>
              <w:t>Оборудование:</w:t>
            </w:r>
          </w:p>
        </w:tc>
        <w:tc>
          <w:tcPr>
            <w:tcW w:w="4429" w:type="dxa"/>
          </w:tcPr>
          <w:p w14:paraId="5D67DB58">
            <w:pPr>
              <w:pStyle w:val="9"/>
              <w:spacing w:line="268" w:lineRule="exact"/>
              <w:ind w:left="106"/>
              <w:rPr>
                <w:sz w:val="24"/>
              </w:rPr>
            </w:pPr>
            <w:r>
              <w:rPr>
                <w:sz w:val="24"/>
              </w:rPr>
              <w:t>Продолжать</w:t>
            </w:r>
            <w:r>
              <w:rPr>
                <w:spacing w:val="-3"/>
                <w:sz w:val="24"/>
              </w:rPr>
              <w:t xml:space="preserve"> </w:t>
            </w:r>
            <w:r>
              <w:rPr>
                <w:sz w:val="24"/>
              </w:rPr>
              <w:t>знакомить</w:t>
            </w:r>
            <w:r>
              <w:rPr>
                <w:spacing w:val="-5"/>
                <w:sz w:val="24"/>
              </w:rPr>
              <w:t xml:space="preserve"> </w:t>
            </w:r>
            <w:r>
              <w:rPr>
                <w:sz w:val="24"/>
              </w:rPr>
              <w:t>детей</w:t>
            </w:r>
            <w:r>
              <w:rPr>
                <w:spacing w:val="-2"/>
                <w:sz w:val="24"/>
              </w:rPr>
              <w:t xml:space="preserve"> </w:t>
            </w:r>
            <w:r>
              <w:rPr>
                <w:spacing w:val="-10"/>
                <w:sz w:val="24"/>
              </w:rPr>
              <w:t>с</w:t>
            </w:r>
          </w:p>
          <w:p w14:paraId="1FAEF2BE">
            <w:pPr>
              <w:pStyle w:val="9"/>
              <w:ind w:left="106"/>
              <w:rPr>
                <w:sz w:val="24"/>
              </w:rPr>
            </w:pPr>
            <w:r>
              <w:rPr>
                <w:sz w:val="24"/>
              </w:rPr>
              <w:t>явлениями</w:t>
            </w:r>
            <w:r>
              <w:rPr>
                <w:spacing w:val="-12"/>
                <w:sz w:val="24"/>
              </w:rPr>
              <w:t xml:space="preserve"> </w:t>
            </w:r>
            <w:r>
              <w:rPr>
                <w:sz w:val="24"/>
              </w:rPr>
              <w:t>неживой</w:t>
            </w:r>
            <w:r>
              <w:rPr>
                <w:spacing w:val="-14"/>
                <w:sz w:val="24"/>
              </w:rPr>
              <w:t xml:space="preserve"> </w:t>
            </w:r>
            <w:r>
              <w:rPr>
                <w:sz w:val="24"/>
              </w:rPr>
              <w:t>природы.</w:t>
            </w:r>
            <w:r>
              <w:rPr>
                <w:spacing w:val="-12"/>
                <w:sz w:val="24"/>
              </w:rPr>
              <w:t xml:space="preserve"> </w:t>
            </w:r>
            <w:r>
              <w:rPr>
                <w:sz w:val="24"/>
              </w:rPr>
              <w:t>Развивать интерес к явлениям природы.</w:t>
            </w:r>
          </w:p>
        </w:tc>
        <w:tc>
          <w:tcPr>
            <w:tcW w:w="2654" w:type="dxa"/>
          </w:tcPr>
          <w:p w14:paraId="1BC781D0">
            <w:pPr>
              <w:pStyle w:val="9"/>
              <w:spacing w:line="268" w:lineRule="exact"/>
              <w:ind w:left="109"/>
              <w:rPr>
                <w:sz w:val="24"/>
              </w:rPr>
            </w:pPr>
            <w:r>
              <w:rPr>
                <w:spacing w:val="-2"/>
                <w:sz w:val="24"/>
              </w:rPr>
              <w:t>Зеркала.</w:t>
            </w:r>
          </w:p>
        </w:tc>
      </w:tr>
      <w:tr w14:paraId="31C4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1004" w:type="dxa"/>
          </w:tcPr>
          <w:p w14:paraId="17259A2C">
            <w:pPr>
              <w:pStyle w:val="9"/>
              <w:ind w:right="185"/>
              <w:rPr>
                <w:sz w:val="24"/>
              </w:rPr>
            </w:pPr>
            <w:r>
              <w:rPr>
                <w:spacing w:val="-4"/>
                <w:sz w:val="24"/>
              </w:rPr>
              <w:t xml:space="preserve">3-я </w:t>
            </w:r>
            <w:r>
              <w:rPr>
                <w:spacing w:val="-2"/>
                <w:sz w:val="24"/>
              </w:rPr>
              <w:t>неделя</w:t>
            </w:r>
          </w:p>
        </w:tc>
        <w:tc>
          <w:tcPr>
            <w:tcW w:w="1765" w:type="dxa"/>
          </w:tcPr>
          <w:p w14:paraId="33273770">
            <w:pPr>
              <w:pStyle w:val="9"/>
              <w:ind w:right="858"/>
              <w:rPr>
                <w:sz w:val="24"/>
              </w:rPr>
            </w:pPr>
            <w:r>
              <w:rPr>
                <w:sz w:val="24"/>
              </w:rPr>
              <w:t>«Игра</w:t>
            </w:r>
            <w:r>
              <w:rPr>
                <w:spacing w:val="-15"/>
                <w:sz w:val="24"/>
              </w:rPr>
              <w:t xml:space="preserve"> </w:t>
            </w:r>
            <w:r>
              <w:rPr>
                <w:sz w:val="24"/>
              </w:rPr>
              <w:t xml:space="preserve">с </w:t>
            </w:r>
            <w:r>
              <w:rPr>
                <w:spacing w:val="-2"/>
                <w:sz w:val="24"/>
              </w:rPr>
              <w:t>тенью»</w:t>
            </w:r>
          </w:p>
        </w:tc>
        <w:tc>
          <w:tcPr>
            <w:tcW w:w="4429" w:type="dxa"/>
          </w:tcPr>
          <w:p w14:paraId="23415572">
            <w:pPr>
              <w:pStyle w:val="9"/>
              <w:ind w:left="106"/>
              <w:rPr>
                <w:sz w:val="22"/>
              </w:rPr>
            </w:pPr>
            <w:r>
              <w:rPr>
                <w:sz w:val="22"/>
              </w:rPr>
              <w:t>продолжать</w:t>
            </w:r>
            <w:r>
              <w:rPr>
                <w:spacing w:val="-9"/>
                <w:sz w:val="22"/>
              </w:rPr>
              <w:t xml:space="preserve"> </w:t>
            </w:r>
            <w:r>
              <w:rPr>
                <w:sz w:val="22"/>
              </w:rPr>
              <w:t>знакомить</w:t>
            </w:r>
            <w:r>
              <w:rPr>
                <w:spacing w:val="-9"/>
                <w:sz w:val="22"/>
              </w:rPr>
              <w:t xml:space="preserve"> </w:t>
            </w:r>
            <w:r>
              <w:rPr>
                <w:sz w:val="22"/>
              </w:rPr>
              <w:t>детей</w:t>
            </w:r>
            <w:r>
              <w:rPr>
                <w:spacing w:val="-9"/>
                <w:sz w:val="22"/>
              </w:rPr>
              <w:t xml:space="preserve"> </w:t>
            </w:r>
            <w:r>
              <w:rPr>
                <w:sz w:val="22"/>
              </w:rPr>
              <w:t>со</w:t>
            </w:r>
            <w:r>
              <w:rPr>
                <w:spacing w:val="-9"/>
                <w:sz w:val="22"/>
              </w:rPr>
              <w:t xml:space="preserve"> </w:t>
            </w:r>
            <w:r>
              <w:rPr>
                <w:sz w:val="22"/>
              </w:rPr>
              <w:t>свойствами света и тени. Развивать творческое</w:t>
            </w:r>
          </w:p>
          <w:p w14:paraId="1139CCDF">
            <w:pPr>
              <w:pStyle w:val="9"/>
              <w:spacing w:line="252" w:lineRule="exact"/>
              <w:ind w:left="106" w:right="1738"/>
              <w:rPr>
                <w:sz w:val="22"/>
              </w:rPr>
            </w:pPr>
            <w:r>
              <w:rPr>
                <w:sz w:val="22"/>
              </w:rPr>
              <w:t>воображение.</w:t>
            </w:r>
            <w:r>
              <w:rPr>
                <w:spacing w:val="-14"/>
                <w:sz w:val="22"/>
              </w:rPr>
              <w:t xml:space="preserve"> </w:t>
            </w:r>
            <w:r>
              <w:rPr>
                <w:sz w:val="22"/>
              </w:rPr>
              <w:t xml:space="preserve">Воспитывать </w:t>
            </w:r>
            <w:r>
              <w:rPr>
                <w:spacing w:val="-2"/>
                <w:sz w:val="22"/>
              </w:rPr>
              <w:t>наблюдательность.</w:t>
            </w:r>
          </w:p>
        </w:tc>
        <w:tc>
          <w:tcPr>
            <w:tcW w:w="2654" w:type="dxa"/>
          </w:tcPr>
          <w:p w14:paraId="6F0963B7">
            <w:pPr>
              <w:pStyle w:val="9"/>
              <w:ind w:left="109"/>
              <w:rPr>
                <w:sz w:val="24"/>
              </w:rPr>
            </w:pPr>
            <w:r>
              <w:rPr>
                <w:sz w:val="24"/>
              </w:rPr>
              <w:t>Лампа,</w:t>
            </w:r>
            <w:r>
              <w:rPr>
                <w:spacing w:val="-15"/>
                <w:sz w:val="24"/>
              </w:rPr>
              <w:t xml:space="preserve"> </w:t>
            </w:r>
            <w:r>
              <w:rPr>
                <w:sz w:val="24"/>
              </w:rPr>
              <w:t>белая</w:t>
            </w:r>
            <w:r>
              <w:rPr>
                <w:spacing w:val="-15"/>
                <w:sz w:val="24"/>
              </w:rPr>
              <w:t xml:space="preserve"> </w:t>
            </w:r>
            <w:r>
              <w:rPr>
                <w:sz w:val="24"/>
              </w:rPr>
              <w:t>скатерть или экран.</w:t>
            </w:r>
          </w:p>
        </w:tc>
      </w:tr>
      <w:tr w14:paraId="6569F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1004" w:type="dxa"/>
          </w:tcPr>
          <w:p w14:paraId="257CBF95">
            <w:pPr>
              <w:pStyle w:val="9"/>
              <w:ind w:right="185"/>
              <w:rPr>
                <w:sz w:val="24"/>
              </w:rPr>
            </w:pPr>
            <w:r>
              <w:rPr>
                <w:spacing w:val="-4"/>
                <w:sz w:val="24"/>
              </w:rPr>
              <w:t xml:space="preserve">4-я </w:t>
            </w:r>
            <w:r>
              <w:rPr>
                <w:spacing w:val="-2"/>
                <w:sz w:val="24"/>
              </w:rPr>
              <w:t>неделя</w:t>
            </w:r>
          </w:p>
        </w:tc>
        <w:tc>
          <w:tcPr>
            <w:tcW w:w="1765" w:type="dxa"/>
          </w:tcPr>
          <w:p w14:paraId="3F9AED76">
            <w:pPr>
              <w:pStyle w:val="9"/>
              <w:rPr>
                <w:sz w:val="24"/>
              </w:rPr>
            </w:pPr>
            <w:r>
              <w:rPr>
                <w:sz w:val="24"/>
              </w:rPr>
              <w:t xml:space="preserve">«Где ночует </w:t>
            </w:r>
            <w:r>
              <w:rPr>
                <w:spacing w:val="-2"/>
                <w:sz w:val="24"/>
              </w:rPr>
              <w:t>солнышко?»</w:t>
            </w:r>
          </w:p>
        </w:tc>
        <w:tc>
          <w:tcPr>
            <w:tcW w:w="4429" w:type="dxa"/>
          </w:tcPr>
          <w:p w14:paraId="133F746B">
            <w:pPr>
              <w:pStyle w:val="9"/>
              <w:ind w:left="106"/>
              <w:rPr>
                <w:sz w:val="22"/>
              </w:rPr>
            </w:pPr>
            <w:r>
              <w:rPr>
                <w:sz w:val="22"/>
              </w:rPr>
              <w:t>Обратить</w:t>
            </w:r>
            <w:r>
              <w:rPr>
                <w:spacing w:val="-7"/>
                <w:sz w:val="22"/>
              </w:rPr>
              <w:t xml:space="preserve"> </w:t>
            </w:r>
            <w:r>
              <w:rPr>
                <w:sz w:val="22"/>
              </w:rPr>
              <w:t>внимание</w:t>
            </w:r>
            <w:r>
              <w:rPr>
                <w:spacing w:val="-7"/>
                <w:sz w:val="22"/>
              </w:rPr>
              <w:t xml:space="preserve"> </w:t>
            </w:r>
            <w:r>
              <w:rPr>
                <w:sz w:val="22"/>
              </w:rPr>
              <w:t>малыша</w:t>
            </w:r>
            <w:r>
              <w:rPr>
                <w:spacing w:val="-7"/>
                <w:sz w:val="22"/>
              </w:rPr>
              <w:t xml:space="preserve"> </w:t>
            </w:r>
            <w:r>
              <w:rPr>
                <w:sz w:val="22"/>
              </w:rPr>
              <w:t>на</w:t>
            </w:r>
            <w:r>
              <w:rPr>
                <w:spacing w:val="-7"/>
                <w:sz w:val="22"/>
              </w:rPr>
              <w:t xml:space="preserve"> </w:t>
            </w:r>
            <w:r>
              <w:rPr>
                <w:sz w:val="22"/>
              </w:rPr>
              <w:t>то,</w:t>
            </w:r>
            <w:r>
              <w:rPr>
                <w:spacing w:val="-7"/>
                <w:sz w:val="22"/>
              </w:rPr>
              <w:t xml:space="preserve"> </w:t>
            </w:r>
            <w:r>
              <w:rPr>
                <w:sz w:val="22"/>
              </w:rPr>
              <w:t>что солнышко в течение дня меняет свое положение на небе. Восход солнышка</w:t>
            </w:r>
          </w:p>
          <w:p w14:paraId="0E765EAE">
            <w:pPr>
              <w:pStyle w:val="9"/>
              <w:ind w:left="106"/>
              <w:rPr>
                <w:sz w:val="22"/>
              </w:rPr>
            </w:pPr>
            <w:r>
              <w:rPr>
                <w:sz w:val="22"/>
              </w:rPr>
              <w:t>можно</w:t>
            </w:r>
            <w:r>
              <w:rPr>
                <w:spacing w:val="-6"/>
                <w:sz w:val="22"/>
              </w:rPr>
              <w:t xml:space="preserve"> </w:t>
            </w:r>
            <w:r>
              <w:rPr>
                <w:sz w:val="22"/>
              </w:rPr>
              <w:t>наблюдать</w:t>
            </w:r>
            <w:r>
              <w:rPr>
                <w:spacing w:val="-6"/>
                <w:sz w:val="22"/>
              </w:rPr>
              <w:t xml:space="preserve"> </w:t>
            </w:r>
            <w:r>
              <w:rPr>
                <w:sz w:val="22"/>
              </w:rPr>
              <w:t>в</w:t>
            </w:r>
            <w:r>
              <w:rPr>
                <w:spacing w:val="-7"/>
                <w:sz w:val="22"/>
              </w:rPr>
              <w:t xml:space="preserve"> </w:t>
            </w:r>
            <w:r>
              <w:rPr>
                <w:sz w:val="22"/>
              </w:rPr>
              <w:t>одно</w:t>
            </w:r>
            <w:r>
              <w:rPr>
                <w:spacing w:val="-8"/>
                <w:sz w:val="22"/>
              </w:rPr>
              <w:t xml:space="preserve"> </w:t>
            </w:r>
            <w:r>
              <w:rPr>
                <w:sz w:val="22"/>
              </w:rPr>
              <w:t>окошко,</w:t>
            </w:r>
            <w:r>
              <w:rPr>
                <w:spacing w:val="-6"/>
                <w:sz w:val="22"/>
              </w:rPr>
              <w:t xml:space="preserve"> </w:t>
            </w:r>
            <w:r>
              <w:rPr>
                <w:sz w:val="22"/>
              </w:rPr>
              <w:t>а</w:t>
            </w:r>
            <w:r>
              <w:rPr>
                <w:spacing w:val="-6"/>
                <w:sz w:val="22"/>
              </w:rPr>
              <w:t xml:space="preserve"> </w:t>
            </w:r>
            <w:r>
              <w:rPr>
                <w:sz w:val="22"/>
              </w:rPr>
              <w:t>вечером заход солнышка виден уже с другой</w:t>
            </w:r>
          </w:p>
          <w:p w14:paraId="52D24843">
            <w:pPr>
              <w:pStyle w:val="9"/>
              <w:spacing w:line="238" w:lineRule="exact"/>
              <w:ind w:left="106"/>
              <w:rPr>
                <w:sz w:val="22"/>
              </w:rPr>
            </w:pPr>
            <w:r>
              <w:rPr>
                <w:sz w:val="22"/>
              </w:rPr>
              <w:t>стороны,</w:t>
            </w:r>
            <w:r>
              <w:rPr>
                <w:spacing w:val="-2"/>
                <w:sz w:val="22"/>
              </w:rPr>
              <w:t xml:space="preserve"> </w:t>
            </w:r>
            <w:r>
              <w:rPr>
                <w:sz w:val="22"/>
              </w:rPr>
              <w:t>в</w:t>
            </w:r>
            <w:r>
              <w:rPr>
                <w:spacing w:val="-4"/>
                <w:sz w:val="22"/>
              </w:rPr>
              <w:t xml:space="preserve"> </w:t>
            </w:r>
            <w:r>
              <w:rPr>
                <w:sz w:val="22"/>
              </w:rPr>
              <w:t>другое</w:t>
            </w:r>
            <w:r>
              <w:rPr>
                <w:spacing w:val="-1"/>
                <w:sz w:val="22"/>
              </w:rPr>
              <w:t xml:space="preserve"> </w:t>
            </w:r>
            <w:r>
              <w:rPr>
                <w:spacing w:val="-2"/>
                <w:sz w:val="22"/>
              </w:rPr>
              <w:t>окно.</w:t>
            </w:r>
          </w:p>
        </w:tc>
        <w:tc>
          <w:tcPr>
            <w:tcW w:w="2654" w:type="dxa"/>
          </w:tcPr>
          <w:p w14:paraId="2FEAD01F">
            <w:pPr>
              <w:pStyle w:val="9"/>
              <w:ind w:left="0"/>
              <w:rPr>
                <w:sz w:val="22"/>
              </w:rPr>
            </w:pPr>
          </w:p>
        </w:tc>
      </w:tr>
      <w:tr w14:paraId="21030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852" w:type="dxa"/>
            <w:gridSpan w:val="4"/>
          </w:tcPr>
          <w:p w14:paraId="7A543218">
            <w:pPr>
              <w:pStyle w:val="9"/>
              <w:spacing w:line="256" w:lineRule="exact"/>
              <w:ind w:left="8" w:right="1"/>
              <w:jc w:val="center"/>
              <w:rPr>
                <w:b/>
                <w:sz w:val="24"/>
              </w:rPr>
            </w:pPr>
            <w:r>
              <w:rPr>
                <w:b/>
                <w:spacing w:val="-4"/>
                <w:sz w:val="24"/>
              </w:rPr>
              <w:t>Май:</w:t>
            </w:r>
          </w:p>
        </w:tc>
      </w:tr>
      <w:tr w14:paraId="5F57C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04" w:type="dxa"/>
          </w:tcPr>
          <w:p w14:paraId="37C2CA94">
            <w:pPr>
              <w:pStyle w:val="9"/>
              <w:ind w:right="185"/>
              <w:rPr>
                <w:sz w:val="24"/>
              </w:rPr>
            </w:pPr>
            <w:r>
              <w:rPr>
                <w:spacing w:val="-4"/>
                <w:sz w:val="24"/>
              </w:rPr>
              <w:t xml:space="preserve">1-я </w:t>
            </w:r>
            <w:r>
              <w:rPr>
                <w:spacing w:val="-2"/>
                <w:sz w:val="24"/>
              </w:rPr>
              <w:t>неделя</w:t>
            </w:r>
          </w:p>
        </w:tc>
        <w:tc>
          <w:tcPr>
            <w:tcW w:w="1765" w:type="dxa"/>
          </w:tcPr>
          <w:p w14:paraId="3F1779FE">
            <w:pPr>
              <w:pStyle w:val="9"/>
              <w:spacing w:line="268" w:lineRule="exact"/>
              <w:rPr>
                <w:sz w:val="24"/>
              </w:rPr>
            </w:pPr>
            <w:r>
              <w:rPr>
                <w:spacing w:val="-2"/>
                <w:sz w:val="24"/>
              </w:rPr>
              <w:t>«Бумага»</w:t>
            </w:r>
          </w:p>
        </w:tc>
        <w:tc>
          <w:tcPr>
            <w:tcW w:w="4429" w:type="dxa"/>
          </w:tcPr>
          <w:p w14:paraId="1490196F">
            <w:pPr>
              <w:pStyle w:val="9"/>
              <w:spacing w:line="268" w:lineRule="exact"/>
              <w:ind w:left="106"/>
              <w:rPr>
                <w:sz w:val="24"/>
              </w:rPr>
            </w:pPr>
            <w:r>
              <w:rPr>
                <w:sz w:val="24"/>
              </w:rPr>
              <w:t>Познакомить</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pacing w:val="-2"/>
                <w:sz w:val="24"/>
              </w:rPr>
              <w:t>различными</w:t>
            </w:r>
          </w:p>
          <w:p w14:paraId="04C815F6">
            <w:pPr>
              <w:pStyle w:val="9"/>
              <w:spacing w:line="270" w:lineRule="atLeast"/>
              <w:ind w:left="106"/>
              <w:rPr>
                <w:sz w:val="24"/>
              </w:rPr>
            </w:pPr>
            <w:r>
              <w:rPr>
                <w:sz w:val="24"/>
              </w:rPr>
              <w:t>видами</w:t>
            </w:r>
            <w:r>
              <w:rPr>
                <w:spacing w:val="-13"/>
                <w:sz w:val="24"/>
              </w:rPr>
              <w:t xml:space="preserve"> </w:t>
            </w:r>
            <w:r>
              <w:rPr>
                <w:sz w:val="24"/>
              </w:rPr>
              <w:t>бумаги.</w:t>
            </w:r>
            <w:r>
              <w:rPr>
                <w:spacing w:val="-13"/>
                <w:sz w:val="24"/>
              </w:rPr>
              <w:t xml:space="preserve"> </w:t>
            </w:r>
            <w:r>
              <w:rPr>
                <w:sz w:val="24"/>
              </w:rPr>
              <w:t>Развивать</w:t>
            </w:r>
            <w:r>
              <w:rPr>
                <w:spacing w:val="-13"/>
                <w:sz w:val="24"/>
              </w:rPr>
              <w:t xml:space="preserve"> </w:t>
            </w:r>
            <w:r>
              <w:rPr>
                <w:sz w:val="24"/>
              </w:rPr>
              <w:t xml:space="preserve">тактильные </w:t>
            </w:r>
            <w:r>
              <w:rPr>
                <w:spacing w:val="-2"/>
                <w:sz w:val="24"/>
              </w:rPr>
              <w:t>ощущения.</w:t>
            </w:r>
          </w:p>
        </w:tc>
        <w:tc>
          <w:tcPr>
            <w:tcW w:w="2654" w:type="dxa"/>
          </w:tcPr>
          <w:p w14:paraId="680BA8F4">
            <w:pPr>
              <w:pStyle w:val="9"/>
              <w:spacing w:line="268" w:lineRule="exact"/>
              <w:ind w:left="109"/>
              <w:rPr>
                <w:sz w:val="24"/>
              </w:rPr>
            </w:pPr>
            <w:r>
              <w:rPr>
                <w:sz w:val="24"/>
              </w:rPr>
              <w:t>Разные</w:t>
            </w:r>
            <w:r>
              <w:rPr>
                <w:spacing w:val="-3"/>
                <w:sz w:val="24"/>
              </w:rPr>
              <w:t xml:space="preserve"> </w:t>
            </w:r>
            <w:r>
              <w:rPr>
                <w:sz w:val="24"/>
              </w:rPr>
              <w:t>виды</w:t>
            </w:r>
            <w:r>
              <w:rPr>
                <w:spacing w:val="-1"/>
                <w:sz w:val="24"/>
              </w:rPr>
              <w:t xml:space="preserve"> </w:t>
            </w:r>
            <w:r>
              <w:rPr>
                <w:spacing w:val="-2"/>
                <w:sz w:val="24"/>
              </w:rPr>
              <w:t>бумаги</w:t>
            </w:r>
          </w:p>
        </w:tc>
      </w:tr>
      <w:tr w14:paraId="01AB2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004" w:type="dxa"/>
          </w:tcPr>
          <w:p w14:paraId="1829792A">
            <w:pPr>
              <w:pStyle w:val="9"/>
              <w:ind w:right="185"/>
              <w:rPr>
                <w:sz w:val="24"/>
              </w:rPr>
            </w:pPr>
            <w:r>
              <w:rPr>
                <w:spacing w:val="-4"/>
                <w:sz w:val="24"/>
              </w:rPr>
              <w:t xml:space="preserve">2-я </w:t>
            </w:r>
            <w:r>
              <w:rPr>
                <w:spacing w:val="-2"/>
                <w:sz w:val="24"/>
              </w:rPr>
              <w:t>неделя</w:t>
            </w:r>
          </w:p>
        </w:tc>
        <w:tc>
          <w:tcPr>
            <w:tcW w:w="1765" w:type="dxa"/>
          </w:tcPr>
          <w:p w14:paraId="33CFCC23">
            <w:pPr>
              <w:pStyle w:val="9"/>
              <w:spacing w:line="270" w:lineRule="exact"/>
              <w:rPr>
                <w:sz w:val="24"/>
              </w:rPr>
            </w:pPr>
            <w:r>
              <w:rPr>
                <w:spacing w:val="-2"/>
                <w:sz w:val="24"/>
              </w:rPr>
              <w:t>«Ветерок»</w:t>
            </w:r>
          </w:p>
        </w:tc>
        <w:tc>
          <w:tcPr>
            <w:tcW w:w="4429" w:type="dxa"/>
          </w:tcPr>
          <w:p w14:paraId="779958FF">
            <w:pPr>
              <w:pStyle w:val="9"/>
              <w:ind w:left="106"/>
              <w:rPr>
                <w:sz w:val="24"/>
              </w:rPr>
            </w:pPr>
            <w:r>
              <w:rPr>
                <w:sz w:val="24"/>
              </w:rPr>
              <w:t>Познакомить детей с определением направления</w:t>
            </w:r>
            <w:r>
              <w:rPr>
                <w:spacing w:val="-10"/>
                <w:sz w:val="24"/>
              </w:rPr>
              <w:t xml:space="preserve"> </w:t>
            </w:r>
            <w:r>
              <w:rPr>
                <w:sz w:val="24"/>
              </w:rPr>
              <w:t>ветра.</w:t>
            </w:r>
            <w:r>
              <w:rPr>
                <w:spacing w:val="-10"/>
                <w:sz w:val="24"/>
              </w:rPr>
              <w:t xml:space="preserve"> </w:t>
            </w:r>
            <w:r>
              <w:rPr>
                <w:sz w:val="24"/>
              </w:rPr>
              <w:t>Развивать</w:t>
            </w:r>
            <w:r>
              <w:rPr>
                <w:spacing w:val="-10"/>
                <w:sz w:val="24"/>
              </w:rPr>
              <w:t xml:space="preserve"> </w:t>
            </w:r>
            <w:r>
              <w:rPr>
                <w:sz w:val="24"/>
              </w:rPr>
              <w:t>интерес</w:t>
            </w:r>
            <w:r>
              <w:rPr>
                <w:spacing w:val="-11"/>
                <w:sz w:val="24"/>
              </w:rPr>
              <w:t xml:space="preserve"> </w:t>
            </w:r>
            <w:r>
              <w:rPr>
                <w:sz w:val="24"/>
              </w:rPr>
              <w:t>к</w:t>
            </w:r>
          </w:p>
          <w:p w14:paraId="7F0C945E">
            <w:pPr>
              <w:pStyle w:val="9"/>
              <w:spacing w:line="270" w:lineRule="atLeast"/>
              <w:ind w:left="106"/>
              <w:rPr>
                <w:sz w:val="24"/>
              </w:rPr>
            </w:pPr>
            <w:r>
              <w:rPr>
                <w:sz w:val="24"/>
              </w:rPr>
              <w:t>явлениям</w:t>
            </w:r>
            <w:r>
              <w:rPr>
                <w:spacing w:val="-15"/>
                <w:sz w:val="24"/>
              </w:rPr>
              <w:t xml:space="preserve"> </w:t>
            </w:r>
            <w:r>
              <w:rPr>
                <w:sz w:val="24"/>
              </w:rPr>
              <w:t>природы.</w:t>
            </w:r>
            <w:r>
              <w:rPr>
                <w:spacing w:val="-15"/>
                <w:sz w:val="24"/>
              </w:rPr>
              <w:t xml:space="preserve"> </w:t>
            </w:r>
            <w:r>
              <w:rPr>
                <w:sz w:val="24"/>
              </w:rPr>
              <w:t xml:space="preserve">Воспитывать </w:t>
            </w:r>
            <w:r>
              <w:rPr>
                <w:spacing w:val="-2"/>
                <w:sz w:val="24"/>
              </w:rPr>
              <w:t>внимательность.</w:t>
            </w:r>
          </w:p>
        </w:tc>
        <w:tc>
          <w:tcPr>
            <w:tcW w:w="2654" w:type="dxa"/>
          </w:tcPr>
          <w:p w14:paraId="251BDA5C">
            <w:pPr>
              <w:pStyle w:val="9"/>
              <w:spacing w:line="270" w:lineRule="exact"/>
              <w:ind w:left="109"/>
              <w:rPr>
                <w:sz w:val="24"/>
              </w:rPr>
            </w:pPr>
            <w:r>
              <w:rPr>
                <w:spacing w:val="-2"/>
                <w:sz w:val="24"/>
              </w:rPr>
              <w:t>Ветерки</w:t>
            </w:r>
          </w:p>
        </w:tc>
      </w:tr>
      <w:tr w14:paraId="62E9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04" w:type="dxa"/>
          </w:tcPr>
          <w:p w14:paraId="708BF427">
            <w:pPr>
              <w:pStyle w:val="9"/>
              <w:ind w:right="185"/>
              <w:rPr>
                <w:sz w:val="24"/>
              </w:rPr>
            </w:pPr>
            <w:r>
              <w:rPr>
                <w:spacing w:val="-4"/>
                <w:sz w:val="24"/>
              </w:rPr>
              <w:t xml:space="preserve">3-я </w:t>
            </w:r>
            <w:r>
              <w:rPr>
                <w:spacing w:val="-2"/>
                <w:sz w:val="24"/>
              </w:rPr>
              <w:t>неделя</w:t>
            </w:r>
          </w:p>
        </w:tc>
        <w:tc>
          <w:tcPr>
            <w:tcW w:w="1765" w:type="dxa"/>
          </w:tcPr>
          <w:p w14:paraId="4E3A3CFE">
            <w:pPr>
              <w:pStyle w:val="9"/>
              <w:rPr>
                <w:sz w:val="24"/>
              </w:rPr>
            </w:pPr>
            <w:r>
              <w:rPr>
                <w:sz w:val="24"/>
              </w:rPr>
              <w:t>«Для, чего нужны</w:t>
            </w:r>
            <w:r>
              <w:rPr>
                <w:spacing w:val="-15"/>
                <w:sz w:val="24"/>
              </w:rPr>
              <w:t xml:space="preserve"> </w:t>
            </w:r>
            <w:r>
              <w:rPr>
                <w:sz w:val="24"/>
              </w:rPr>
              <w:t>глаза»</w:t>
            </w:r>
          </w:p>
        </w:tc>
        <w:tc>
          <w:tcPr>
            <w:tcW w:w="4429" w:type="dxa"/>
          </w:tcPr>
          <w:p w14:paraId="282B9BF7">
            <w:pPr>
              <w:pStyle w:val="9"/>
              <w:spacing w:line="268" w:lineRule="exact"/>
              <w:ind w:left="106"/>
              <w:rPr>
                <w:sz w:val="24"/>
              </w:rPr>
            </w:pPr>
            <w:r>
              <w:rPr>
                <w:sz w:val="24"/>
              </w:rPr>
              <w:t>Продолжать</w:t>
            </w:r>
            <w:r>
              <w:rPr>
                <w:spacing w:val="-3"/>
                <w:sz w:val="24"/>
              </w:rPr>
              <w:t xml:space="preserve"> </w:t>
            </w:r>
            <w:r>
              <w:rPr>
                <w:sz w:val="24"/>
              </w:rPr>
              <w:t>знакомить</w:t>
            </w:r>
            <w:r>
              <w:rPr>
                <w:spacing w:val="-5"/>
                <w:sz w:val="24"/>
              </w:rPr>
              <w:t xml:space="preserve"> </w:t>
            </w:r>
            <w:r>
              <w:rPr>
                <w:sz w:val="24"/>
              </w:rPr>
              <w:t>детей</w:t>
            </w:r>
            <w:r>
              <w:rPr>
                <w:spacing w:val="-2"/>
                <w:sz w:val="24"/>
              </w:rPr>
              <w:t xml:space="preserve"> </w:t>
            </w:r>
            <w:r>
              <w:rPr>
                <w:spacing w:val="-10"/>
                <w:sz w:val="24"/>
              </w:rPr>
              <w:t>с</w:t>
            </w:r>
          </w:p>
          <w:p w14:paraId="37637AAE">
            <w:pPr>
              <w:pStyle w:val="9"/>
              <w:ind w:left="106"/>
              <w:rPr>
                <w:sz w:val="24"/>
              </w:rPr>
            </w:pPr>
            <w:r>
              <w:rPr>
                <w:sz w:val="24"/>
              </w:rPr>
              <w:t>организмом.</w:t>
            </w:r>
            <w:r>
              <w:rPr>
                <w:spacing w:val="-10"/>
                <w:sz w:val="24"/>
              </w:rPr>
              <w:t xml:space="preserve"> </w:t>
            </w:r>
            <w:r>
              <w:rPr>
                <w:sz w:val="24"/>
              </w:rPr>
              <w:t>Развивать</w:t>
            </w:r>
            <w:r>
              <w:rPr>
                <w:spacing w:val="-12"/>
                <w:sz w:val="24"/>
              </w:rPr>
              <w:t xml:space="preserve"> </w:t>
            </w:r>
            <w:r>
              <w:rPr>
                <w:sz w:val="24"/>
              </w:rPr>
              <w:t>желание</w:t>
            </w:r>
            <w:r>
              <w:rPr>
                <w:spacing w:val="-9"/>
                <w:sz w:val="24"/>
              </w:rPr>
              <w:t xml:space="preserve"> </w:t>
            </w:r>
            <w:r>
              <w:rPr>
                <w:sz w:val="24"/>
              </w:rPr>
              <w:t>узнать</w:t>
            </w:r>
            <w:r>
              <w:rPr>
                <w:spacing w:val="-10"/>
                <w:sz w:val="24"/>
              </w:rPr>
              <w:t xml:space="preserve"> </w:t>
            </w:r>
            <w:r>
              <w:rPr>
                <w:sz w:val="24"/>
              </w:rPr>
              <w:t>о себе что-то новое. Воспитывать</w:t>
            </w:r>
          </w:p>
          <w:p w14:paraId="7FB11923">
            <w:pPr>
              <w:pStyle w:val="9"/>
              <w:spacing w:line="264" w:lineRule="exact"/>
              <w:ind w:left="106"/>
              <w:rPr>
                <w:sz w:val="24"/>
              </w:rPr>
            </w:pPr>
            <w:r>
              <w:rPr>
                <w:sz w:val="24"/>
              </w:rPr>
              <w:t>культурно-гигиенические</w:t>
            </w:r>
            <w:r>
              <w:rPr>
                <w:spacing w:val="-14"/>
                <w:sz w:val="24"/>
              </w:rPr>
              <w:t xml:space="preserve"> </w:t>
            </w:r>
            <w:r>
              <w:rPr>
                <w:spacing w:val="-2"/>
                <w:sz w:val="24"/>
              </w:rPr>
              <w:t>навыки</w:t>
            </w:r>
          </w:p>
        </w:tc>
        <w:tc>
          <w:tcPr>
            <w:tcW w:w="2654" w:type="dxa"/>
          </w:tcPr>
          <w:p w14:paraId="05F3BBD6">
            <w:pPr>
              <w:pStyle w:val="9"/>
              <w:spacing w:line="268" w:lineRule="exact"/>
              <w:ind w:left="109"/>
              <w:rPr>
                <w:sz w:val="24"/>
              </w:rPr>
            </w:pPr>
            <w:r>
              <w:rPr>
                <w:sz w:val="24"/>
              </w:rPr>
              <w:t>Предметы</w:t>
            </w:r>
            <w:r>
              <w:rPr>
                <w:spacing w:val="-6"/>
                <w:sz w:val="24"/>
              </w:rPr>
              <w:t xml:space="preserve"> </w:t>
            </w:r>
            <w:r>
              <w:rPr>
                <w:spacing w:val="-2"/>
                <w:sz w:val="24"/>
              </w:rPr>
              <w:t>разной</w:t>
            </w:r>
          </w:p>
          <w:p w14:paraId="74A962DA">
            <w:pPr>
              <w:pStyle w:val="9"/>
              <w:ind w:left="109"/>
              <w:rPr>
                <w:sz w:val="24"/>
              </w:rPr>
            </w:pPr>
            <w:r>
              <w:rPr>
                <w:sz w:val="24"/>
              </w:rPr>
              <w:t>формы и</w:t>
            </w:r>
            <w:r>
              <w:rPr>
                <w:spacing w:val="-1"/>
                <w:sz w:val="24"/>
              </w:rPr>
              <w:t xml:space="preserve"> </w:t>
            </w:r>
            <w:r>
              <w:rPr>
                <w:sz w:val="24"/>
              </w:rPr>
              <w:t xml:space="preserve">разного </w:t>
            </w:r>
            <w:r>
              <w:rPr>
                <w:spacing w:val="-2"/>
                <w:sz w:val="24"/>
              </w:rPr>
              <w:t>цвета</w:t>
            </w:r>
          </w:p>
        </w:tc>
      </w:tr>
      <w:tr w14:paraId="4D517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004" w:type="dxa"/>
          </w:tcPr>
          <w:p w14:paraId="7B9D6817">
            <w:pPr>
              <w:pStyle w:val="9"/>
              <w:spacing w:line="268" w:lineRule="exact"/>
              <w:rPr>
                <w:sz w:val="24"/>
              </w:rPr>
            </w:pPr>
            <w:r>
              <w:rPr>
                <w:spacing w:val="-2"/>
                <w:sz w:val="24"/>
              </w:rPr>
              <w:t>4-</w:t>
            </w:r>
            <w:r>
              <w:rPr>
                <w:spacing w:val="-5"/>
                <w:sz w:val="24"/>
              </w:rPr>
              <w:t>я,</w:t>
            </w:r>
          </w:p>
        </w:tc>
        <w:tc>
          <w:tcPr>
            <w:tcW w:w="1765" w:type="dxa"/>
          </w:tcPr>
          <w:p w14:paraId="1234CAA5">
            <w:pPr>
              <w:pStyle w:val="9"/>
              <w:spacing w:line="268" w:lineRule="exact"/>
              <w:rPr>
                <w:sz w:val="24"/>
              </w:rPr>
            </w:pPr>
            <w:r>
              <w:rPr>
                <w:spacing w:val="-2"/>
                <w:sz w:val="24"/>
              </w:rPr>
              <w:t>Развлечение</w:t>
            </w:r>
          </w:p>
          <w:p w14:paraId="2E343152">
            <w:pPr>
              <w:pStyle w:val="9"/>
              <w:spacing w:line="270" w:lineRule="atLeast"/>
              <w:rPr>
                <w:sz w:val="24"/>
              </w:rPr>
            </w:pPr>
            <w:r>
              <w:rPr>
                <w:spacing w:val="-2"/>
                <w:sz w:val="24"/>
              </w:rPr>
              <w:t>«Лаборатория неживой природы»</w:t>
            </w:r>
          </w:p>
        </w:tc>
        <w:tc>
          <w:tcPr>
            <w:tcW w:w="4429" w:type="dxa"/>
          </w:tcPr>
          <w:p w14:paraId="424569C4">
            <w:pPr>
              <w:pStyle w:val="9"/>
              <w:ind w:left="106"/>
              <w:rPr>
                <w:sz w:val="22"/>
              </w:rPr>
            </w:pPr>
            <w:r>
              <w:rPr>
                <w:sz w:val="22"/>
              </w:rPr>
              <w:t>Закрепить</w:t>
            </w:r>
            <w:r>
              <w:rPr>
                <w:spacing w:val="-6"/>
                <w:sz w:val="22"/>
              </w:rPr>
              <w:t xml:space="preserve"> </w:t>
            </w:r>
            <w:r>
              <w:rPr>
                <w:sz w:val="22"/>
              </w:rPr>
              <w:t>знания</w:t>
            </w:r>
            <w:r>
              <w:rPr>
                <w:spacing w:val="-10"/>
                <w:sz w:val="22"/>
              </w:rPr>
              <w:t xml:space="preserve"> </w:t>
            </w:r>
            <w:r>
              <w:rPr>
                <w:sz w:val="22"/>
              </w:rPr>
              <w:t>детей</w:t>
            </w:r>
            <w:r>
              <w:rPr>
                <w:spacing w:val="-6"/>
                <w:sz w:val="22"/>
              </w:rPr>
              <w:t xml:space="preserve"> </w:t>
            </w:r>
            <w:r>
              <w:rPr>
                <w:sz w:val="22"/>
              </w:rPr>
              <w:t>о</w:t>
            </w:r>
            <w:r>
              <w:rPr>
                <w:spacing w:val="-9"/>
                <w:sz w:val="22"/>
              </w:rPr>
              <w:t xml:space="preserve"> </w:t>
            </w:r>
            <w:r>
              <w:rPr>
                <w:sz w:val="22"/>
              </w:rPr>
              <w:t>неживой</w:t>
            </w:r>
            <w:r>
              <w:rPr>
                <w:spacing w:val="-6"/>
                <w:sz w:val="22"/>
              </w:rPr>
              <w:t xml:space="preserve"> </w:t>
            </w:r>
            <w:r>
              <w:rPr>
                <w:sz w:val="22"/>
              </w:rPr>
              <w:t>природе; выявить, как воспитанники овладели</w:t>
            </w:r>
          </w:p>
          <w:p w14:paraId="306F40CE">
            <w:pPr>
              <w:pStyle w:val="9"/>
              <w:ind w:left="106"/>
              <w:rPr>
                <w:sz w:val="22"/>
              </w:rPr>
            </w:pPr>
            <w:r>
              <w:rPr>
                <w:sz w:val="22"/>
              </w:rPr>
              <w:t>первичными</w:t>
            </w:r>
            <w:r>
              <w:rPr>
                <w:spacing w:val="-12"/>
                <w:sz w:val="22"/>
              </w:rPr>
              <w:t xml:space="preserve"> </w:t>
            </w:r>
            <w:r>
              <w:rPr>
                <w:sz w:val="22"/>
              </w:rPr>
              <w:t>умениями</w:t>
            </w:r>
            <w:r>
              <w:rPr>
                <w:spacing w:val="-12"/>
                <w:sz w:val="22"/>
              </w:rPr>
              <w:t xml:space="preserve"> </w:t>
            </w:r>
            <w:r>
              <w:rPr>
                <w:sz w:val="22"/>
              </w:rPr>
              <w:t>и</w:t>
            </w:r>
            <w:r>
              <w:rPr>
                <w:spacing w:val="-12"/>
                <w:sz w:val="22"/>
              </w:rPr>
              <w:t xml:space="preserve"> </w:t>
            </w:r>
            <w:r>
              <w:rPr>
                <w:sz w:val="22"/>
              </w:rPr>
              <w:t>навыками проведения элементарных опытов</w:t>
            </w:r>
          </w:p>
        </w:tc>
        <w:tc>
          <w:tcPr>
            <w:tcW w:w="2654" w:type="dxa"/>
          </w:tcPr>
          <w:p w14:paraId="0EBE803A">
            <w:pPr>
              <w:pStyle w:val="9"/>
              <w:ind w:left="0"/>
              <w:rPr>
                <w:sz w:val="22"/>
              </w:rPr>
            </w:pPr>
          </w:p>
        </w:tc>
      </w:tr>
    </w:tbl>
    <w:p w14:paraId="173B624C">
      <w:pPr>
        <w:pStyle w:val="9"/>
        <w:spacing w:after="0"/>
        <w:rPr>
          <w:sz w:val="22"/>
        </w:rPr>
        <w:sectPr>
          <w:pgSz w:w="11920" w:h="16850"/>
          <w:pgMar w:top="680" w:right="850" w:bottom="1600" w:left="992" w:header="0" w:footer="1402" w:gutter="0"/>
          <w:cols w:space="720" w:num="1"/>
        </w:sectPr>
      </w:pPr>
    </w:p>
    <w:p w14:paraId="6458A229">
      <w:pPr>
        <w:spacing w:before="67"/>
        <w:ind w:left="364" w:right="0" w:firstLine="0"/>
        <w:jc w:val="center"/>
        <w:rPr>
          <w:b/>
          <w:sz w:val="24"/>
        </w:rPr>
      </w:pPr>
      <w:r>
        <w:rPr>
          <w:b/>
          <w:sz w:val="24"/>
          <w:u w:val="single"/>
        </w:rPr>
        <w:t>«РЕЧЕВОЕ</w:t>
      </w:r>
      <w:r>
        <w:rPr>
          <w:b/>
          <w:spacing w:val="-3"/>
          <w:sz w:val="24"/>
          <w:u w:val="single"/>
        </w:rPr>
        <w:t xml:space="preserve"> </w:t>
      </w:r>
      <w:r>
        <w:rPr>
          <w:b/>
          <w:spacing w:val="-2"/>
          <w:sz w:val="24"/>
          <w:u w:val="single"/>
        </w:rPr>
        <w:t>РАЗВИТИЕ»</w:t>
      </w:r>
    </w:p>
    <w:p w14:paraId="660BB627">
      <w:pPr>
        <w:pStyle w:val="3"/>
        <w:spacing w:before="43" w:after="42" w:line="240" w:lineRule="auto"/>
        <w:ind w:left="1179"/>
      </w:pPr>
      <w:r>
        <w:t>Литература:</w:t>
      </w:r>
      <w:r>
        <w:rPr>
          <w:spacing w:val="-2"/>
        </w:rPr>
        <w:t xml:space="preserve"> </w:t>
      </w:r>
      <w:r>
        <w:t>О.С.Ушакова</w:t>
      </w:r>
      <w:r>
        <w:rPr>
          <w:spacing w:val="-3"/>
        </w:rPr>
        <w:t xml:space="preserve"> </w:t>
      </w:r>
      <w:r>
        <w:t>"Развитие</w:t>
      </w:r>
      <w:r>
        <w:rPr>
          <w:spacing w:val="-2"/>
        </w:rPr>
        <w:t xml:space="preserve"> </w:t>
      </w:r>
      <w:r>
        <w:t>речи</w:t>
      </w:r>
      <w:r>
        <w:rPr>
          <w:spacing w:val="-2"/>
        </w:rPr>
        <w:t xml:space="preserve"> </w:t>
      </w:r>
      <w:r>
        <w:t>детей</w:t>
      </w:r>
      <w:r>
        <w:rPr>
          <w:spacing w:val="-2"/>
        </w:rPr>
        <w:t xml:space="preserve"> </w:t>
      </w:r>
      <w:r>
        <w:t>3-4</w:t>
      </w:r>
      <w:r>
        <w:rPr>
          <w:spacing w:val="-2"/>
        </w:rPr>
        <w:t xml:space="preserve"> </w:t>
      </w:r>
      <w:r>
        <w:rPr>
          <w:spacing w:val="-4"/>
        </w:rPr>
        <w:t>лет"</w:t>
      </w: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7079"/>
        <w:gridCol w:w="5881"/>
      </w:tblGrid>
      <w:tr w14:paraId="01ECD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20" w:type="dxa"/>
          </w:tcPr>
          <w:p w14:paraId="064AAFA2">
            <w:pPr>
              <w:pStyle w:val="9"/>
              <w:spacing w:line="256" w:lineRule="exact"/>
              <w:ind w:left="230"/>
              <w:rPr>
                <w:b/>
                <w:sz w:val="24"/>
              </w:rPr>
            </w:pPr>
            <w:r>
              <w:rPr>
                <w:b/>
                <w:sz w:val="24"/>
              </w:rPr>
              <w:t>Тема</w:t>
            </w:r>
            <w:r>
              <w:rPr>
                <w:b/>
                <w:spacing w:val="-1"/>
                <w:sz w:val="24"/>
              </w:rPr>
              <w:t xml:space="preserve"> </w:t>
            </w:r>
            <w:r>
              <w:rPr>
                <w:b/>
                <w:spacing w:val="-2"/>
                <w:sz w:val="24"/>
              </w:rPr>
              <w:t>недели</w:t>
            </w:r>
          </w:p>
        </w:tc>
        <w:tc>
          <w:tcPr>
            <w:tcW w:w="7079" w:type="dxa"/>
          </w:tcPr>
          <w:p w14:paraId="07A39A98">
            <w:pPr>
              <w:pStyle w:val="9"/>
              <w:spacing w:line="256" w:lineRule="exact"/>
              <w:ind w:left="11"/>
              <w:jc w:val="center"/>
              <w:rPr>
                <w:b/>
                <w:sz w:val="24"/>
              </w:rPr>
            </w:pPr>
            <w:r>
              <w:rPr>
                <w:b/>
                <w:sz w:val="24"/>
              </w:rPr>
              <w:t>Развитие</w:t>
            </w:r>
            <w:r>
              <w:rPr>
                <w:b/>
                <w:spacing w:val="-8"/>
                <w:sz w:val="24"/>
              </w:rPr>
              <w:t xml:space="preserve"> </w:t>
            </w:r>
            <w:r>
              <w:rPr>
                <w:b/>
                <w:spacing w:val="-4"/>
                <w:sz w:val="24"/>
              </w:rPr>
              <w:t>речи</w:t>
            </w:r>
          </w:p>
        </w:tc>
        <w:tc>
          <w:tcPr>
            <w:tcW w:w="5881" w:type="dxa"/>
          </w:tcPr>
          <w:p w14:paraId="0C3EC042">
            <w:pPr>
              <w:pStyle w:val="9"/>
              <w:spacing w:line="256" w:lineRule="exact"/>
              <w:ind w:left="589"/>
              <w:rPr>
                <w:b/>
                <w:sz w:val="24"/>
              </w:rPr>
            </w:pPr>
            <w:r>
              <w:rPr>
                <w:b/>
                <w:sz w:val="24"/>
              </w:rPr>
              <w:t>Приобщение</w:t>
            </w:r>
            <w:r>
              <w:rPr>
                <w:b/>
                <w:spacing w:val="-5"/>
                <w:sz w:val="24"/>
              </w:rPr>
              <w:t xml:space="preserve"> </w:t>
            </w:r>
            <w:r>
              <w:rPr>
                <w:b/>
                <w:sz w:val="24"/>
              </w:rPr>
              <w:t>к</w:t>
            </w:r>
            <w:r>
              <w:rPr>
                <w:b/>
                <w:spacing w:val="-4"/>
                <w:sz w:val="24"/>
              </w:rPr>
              <w:t xml:space="preserve"> </w:t>
            </w:r>
            <w:r>
              <w:rPr>
                <w:b/>
                <w:sz w:val="24"/>
              </w:rPr>
              <w:t>художественной</w:t>
            </w:r>
            <w:r>
              <w:rPr>
                <w:b/>
                <w:spacing w:val="-3"/>
                <w:sz w:val="24"/>
              </w:rPr>
              <w:t xml:space="preserve"> </w:t>
            </w:r>
            <w:r>
              <w:rPr>
                <w:b/>
                <w:spacing w:val="-2"/>
                <w:sz w:val="24"/>
              </w:rPr>
              <w:t>литературе</w:t>
            </w:r>
          </w:p>
        </w:tc>
      </w:tr>
      <w:tr w14:paraId="32A6C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0" w:type="dxa"/>
            <w:gridSpan w:val="3"/>
          </w:tcPr>
          <w:p w14:paraId="1D6A4085">
            <w:pPr>
              <w:pStyle w:val="9"/>
              <w:spacing w:line="256" w:lineRule="exact"/>
              <w:ind w:left="10" w:right="2"/>
              <w:jc w:val="center"/>
              <w:rPr>
                <w:b/>
                <w:sz w:val="24"/>
              </w:rPr>
            </w:pPr>
            <w:r>
              <w:rPr>
                <w:b/>
                <w:spacing w:val="-2"/>
                <w:sz w:val="24"/>
              </w:rPr>
              <w:t>Сентябрь</w:t>
            </w:r>
          </w:p>
        </w:tc>
      </w:tr>
      <w:tr w14:paraId="1D234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820" w:type="dxa"/>
          </w:tcPr>
          <w:p w14:paraId="31E8C356">
            <w:pPr>
              <w:pStyle w:val="9"/>
              <w:spacing w:line="268" w:lineRule="exact"/>
              <w:rPr>
                <w:sz w:val="24"/>
              </w:rPr>
            </w:pPr>
            <w:r>
              <w:rPr>
                <w:spacing w:val="-2"/>
                <w:sz w:val="24"/>
              </w:rPr>
              <w:t>Неделя</w:t>
            </w:r>
          </w:p>
          <w:p w14:paraId="55AFB434">
            <w:pPr>
              <w:pStyle w:val="9"/>
              <w:rPr>
                <w:sz w:val="24"/>
              </w:rPr>
            </w:pPr>
            <w:r>
              <w:rPr>
                <w:spacing w:val="-2"/>
                <w:sz w:val="24"/>
              </w:rPr>
              <w:t>безопасности</w:t>
            </w:r>
          </w:p>
        </w:tc>
        <w:tc>
          <w:tcPr>
            <w:tcW w:w="7079" w:type="dxa"/>
          </w:tcPr>
          <w:p w14:paraId="3A4E106B">
            <w:pPr>
              <w:pStyle w:val="9"/>
              <w:spacing w:line="268" w:lineRule="exact"/>
              <w:ind w:left="109"/>
              <w:rPr>
                <w:sz w:val="24"/>
              </w:rPr>
            </w:pPr>
            <w:r>
              <w:rPr>
                <w:sz w:val="24"/>
              </w:rPr>
              <w:t>Занятие</w:t>
            </w:r>
            <w:r>
              <w:rPr>
                <w:spacing w:val="-3"/>
                <w:sz w:val="24"/>
              </w:rPr>
              <w:t xml:space="preserve"> </w:t>
            </w:r>
            <w:r>
              <w:rPr>
                <w:spacing w:val="-10"/>
                <w:sz w:val="24"/>
              </w:rPr>
              <w:t>2</w:t>
            </w:r>
          </w:p>
          <w:p w14:paraId="63270625">
            <w:pPr>
              <w:pStyle w:val="9"/>
              <w:spacing w:before="7" w:line="237" w:lineRule="auto"/>
              <w:ind w:left="109" w:right="201"/>
              <w:rPr>
                <w:sz w:val="24"/>
              </w:rPr>
            </w:pPr>
            <w:r>
              <w:rPr>
                <w:b/>
                <w:sz w:val="24"/>
              </w:rPr>
              <w:t xml:space="preserve">Рассматривание игрушек - поезда, коровы, кукушки, петуха </w:t>
            </w:r>
            <w:r>
              <w:rPr>
                <w:sz w:val="24"/>
              </w:rPr>
              <w:t>Цель:</w:t>
            </w:r>
            <w:r>
              <w:rPr>
                <w:spacing w:val="-7"/>
                <w:sz w:val="24"/>
              </w:rPr>
              <w:t xml:space="preserve"> </w:t>
            </w:r>
            <w:r>
              <w:rPr>
                <w:sz w:val="24"/>
              </w:rPr>
              <w:t>Подвести</w:t>
            </w:r>
            <w:r>
              <w:rPr>
                <w:spacing w:val="-7"/>
                <w:sz w:val="24"/>
              </w:rPr>
              <w:t xml:space="preserve"> </w:t>
            </w:r>
            <w:r>
              <w:rPr>
                <w:sz w:val="24"/>
              </w:rPr>
              <w:t>к</w:t>
            </w:r>
            <w:r>
              <w:rPr>
                <w:spacing w:val="-7"/>
                <w:sz w:val="24"/>
              </w:rPr>
              <w:t xml:space="preserve"> </w:t>
            </w:r>
            <w:r>
              <w:rPr>
                <w:sz w:val="24"/>
              </w:rPr>
              <w:t>составлению</w:t>
            </w:r>
            <w:r>
              <w:rPr>
                <w:spacing w:val="-7"/>
                <w:sz w:val="24"/>
              </w:rPr>
              <w:t xml:space="preserve"> </w:t>
            </w:r>
            <w:r>
              <w:rPr>
                <w:sz w:val="24"/>
              </w:rPr>
              <w:t>короткого</w:t>
            </w:r>
            <w:r>
              <w:rPr>
                <w:spacing w:val="-7"/>
                <w:sz w:val="24"/>
              </w:rPr>
              <w:t xml:space="preserve"> </w:t>
            </w:r>
            <w:r>
              <w:rPr>
                <w:sz w:val="24"/>
              </w:rPr>
              <w:t>описательного</w:t>
            </w:r>
            <w:r>
              <w:rPr>
                <w:spacing w:val="-7"/>
                <w:sz w:val="24"/>
              </w:rPr>
              <w:t xml:space="preserve"> </w:t>
            </w:r>
            <w:r>
              <w:rPr>
                <w:sz w:val="24"/>
              </w:rPr>
              <w:t>рассказа об игрушке, учить правильно называть предметы, их отдельные</w:t>
            </w:r>
          </w:p>
          <w:p w14:paraId="1715D6C6">
            <w:pPr>
              <w:pStyle w:val="9"/>
              <w:spacing w:before="2" w:line="264" w:lineRule="exact"/>
              <w:ind w:left="109"/>
              <w:rPr>
                <w:sz w:val="24"/>
              </w:rPr>
            </w:pPr>
            <w:r>
              <w:rPr>
                <w:sz w:val="24"/>
              </w:rPr>
              <w:t>части,</w:t>
            </w:r>
            <w:r>
              <w:rPr>
                <w:spacing w:val="-2"/>
                <w:sz w:val="24"/>
              </w:rPr>
              <w:t xml:space="preserve"> качества</w:t>
            </w:r>
          </w:p>
        </w:tc>
        <w:tc>
          <w:tcPr>
            <w:tcW w:w="5881" w:type="dxa"/>
          </w:tcPr>
          <w:p w14:paraId="70BBC47F">
            <w:pPr>
              <w:pStyle w:val="9"/>
              <w:numPr>
                <w:ilvl w:val="0"/>
                <w:numId w:val="87"/>
              </w:numPr>
              <w:tabs>
                <w:tab w:val="left" w:pos="327"/>
              </w:tabs>
              <w:spacing w:before="0" w:after="0" w:line="247" w:lineRule="exact"/>
              <w:ind w:left="327" w:right="0" w:hanging="220"/>
              <w:jc w:val="left"/>
              <w:rPr>
                <w:b/>
                <w:sz w:val="22"/>
              </w:rPr>
            </w:pPr>
            <w:r>
              <w:rPr>
                <w:sz w:val="22"/>
              </w:rPr>
              <w:t>Е.</w:t>
            </w:r>
            <w:r>
              <w:rPr>
                <w:spacing w:val="-4"/>
                <w:sz w:val="22"/>
              </w:rPr>
              <w:t xml:space="preserve"> </w:t>
            </w:r>
            <w:r>
              <w:rPr>
                <w:sz w:val="22"/>
              </w:rPr>
              <w:t>Благина</w:t>
            </w:r>
            <w:r>
              <w:rPr>
                <w:spacing w:val="-2"/>
                <w:sz w:val="22"/>
              </w:rPr>
              <w:t xml:space="preserve"> </w:t>
            </w:r>
            <w:r>
              <w:rPr>
                <w:b/>
                <w:sz w:val="22"/>
              </w:rPr>
              <w:t>«Посидим</w:t>
            </w:r>
            <w:r>
              <w:rPr>
                <w:b/>
                <w:spacing w:val="-5"/>
                <w:sz w:val="22"/>
              </w:rPr>
              <w:t xml:space="preserve"> </w:t>
            </w:r>
            <w:r>
              <w:rPr>
                <w:b/>
                <w:sz w:val="22"/>
              </w:rPr>
              <w:t>в</w:t>
            </w:r>
            <w:r>
              <w:rPr>
                <w:b/>
                <w:spacing w:val="-5"/>
                <w:sz w:val="22"/>
              </w:rPr>
              <w:t xml:space="preserve"> </w:t>
            </w:r>
            <w:r>
              <w:rPr>
                <w:b/>
                <w:spacing w:val="-2"/>
                <w:sz w:val="22"/>
              </w:rPr>
              <w:t>тишине».</w:t>
            </w:r>
          </w:p>
          <w:p w14:paraId="0C0E587F">
            <w:pPr>
              <w:pStyle w:val="9"/>
              <w:numPr>
                <w:ilvl w:val="0"/>
                <w:numId w:val="87"/>
              </w:numPr>
              <w:tabs>
                <w:tab w:val="left" w:pos="327"/>
              </w:tabs>
              <w:spacing w:before="40" w:after="0" w:line="240" w:lineRule="auto"/>
              <w:ind w:left="327" w:right="0" w:hanging="220"/>
              <w:jc w:val="left"/>
              <w:rPr>
                <w:b/>
                <w:sz w:val="22"/>
              </w:rPr>
            </w:pPr>
            <w:r>
              <w:rPr>
                <w:sz w:val="22"/>
              </w:rPr>
              <w:t>С.</w:t>
            </w:r>
            <w:r>
              <w:rPr>
                <w:spacing w:val="-3"/>
                <w:sz w:val="22"/>
              </w:rPr>
              <w:t xml:space="preserve"> </w:t>
            </w:r>
            <w:r>
              <w:rPr>
                <w:sz w:val="22"/>
              </w:rPr>
              <w:t>Маршак</w:t>
            </w:r>
            <w:r>
              <w:rPr>
                <w:spacing w:val="-3"/>
                <w:sz w:val="22"/>
              </w:rPr>
              <w:t xml:space="preserve"> </w:t>
            </w:r>
            <w:r>
              <w:rPr>
                <w:b/>
                <w:sz w:val="22"/>
              </w:rPr>
              <w:t>«Кто</w:t>
            </w:r>
            <w:r>
              <w:rPr>
                <w:b/>
                <w:spacing w:val="-5"/>
                <w:sz w:val="22"/>
              </w:rPr>
              <w:t xml:space="preserve"> </w:t>
            </w:r>
            <w:r>
              <w:rPr>
                <w:b/>
                <w:sz w:val="22"/>
              </w:rPr>
              <w:t>колечко</w:t>
            </w:r>
            <w:r>
              <w:rPr>
                <w:b/>
                <w:spacing w:val="-2"/>
                <w:sz w:val="22"/>
              </w:rPr>
              <w:t xml:space="preserve"> найдёт».</w:t>
            </w:r>
          </w:p>
          <w:p w14:paraId="2436F094">
            <w:pPr>
              <w:pStyle w:val="9"/>
              <w:numPr>
                <w:ilvl w:val="0"/>
                <w:numId w:val="87"/>
              </w:numPr>
              <w:tabs>
                <w:tab w:val="left" w:pos="327"/>
              </w:tabs>
              <w:spacing w:before="37" w:after="0" w:line="240" w:lineRule="auto"/>
              <w:ind w:left="327" w:right="0" w:hanging="220"/>
              <w:jc w:val="left"/>
              <w:rPr>
                <w:b/>
                <w:sz w:val="22"/>
              </w:rPr>
            </w:pPr>
            <w:r>
              <w:rPr>
                <w:sz w:val="22"/>
              </w:rPr>
              <w:t>В.</w:t>
            </w:r>
            <w:r>
              <w:rPr>
                <w:spacing w:val="-6"/>
                <w:sz w:val="22"/>
              </w:rPr>
              <w:t xml:space="preserve"> </w:t>
            </w:r>
            <w:r>
              <w:rPr>
                <w:sz w:val="22"/>
              </w:rPr>
              <w:t>Сутеева</w:t>
            </w:r>
            <w:r>
              <w:rPr>
                <w:spacing w:val="-3"/>
                <w:sz w:val="22"/>
              </w:rPr>
              <w:t xml:space="preserve"> </w:t>
            </w:r>
            <w:r>
              <w:rPr>
                <w:b/>
                <w:sz w:val="22"/>
              </w:rPr>
              <w:t>«Под</w:t>
            </w:r>
            <w:r>
              <w:rPr>
                <w:b/>
                <w:spacing w:val="-3"/>
                <w:sz w:val="22"/>
              </w:rPr>
              <w:t xml:space="preserve"> </w:t>
            </w:r>
            <w:r>
              <w:rPr>
                <w:b/>
                <w:spacing w:val="-2"/>
                <w:sz w:val="22"/>
              </w:rPr>
              <w:t>грибом».</w:t>
            </w:r>
          </w:p>
          <w:p w14:paraId="4A624CDF">
            <w:pPr>
              <w:pStyle w:val="9"/>
              <w:numPr>
                <w:ilvl w:val="0"/>
                <w:numId w:val="87"/>
              </w:numPr>
              <w:tabs>
                <w:tab w:val="left" w:pos="327"/>
              </w:tabs>
              <w:spacing w:before="37" w:after="0" w:line="240" w:lineRule="auto"/>
              <w:ind w:left="327" w:right="0" w:hanging="220"/>
              <w:jc w:val="left"/>
              <w:rPr>
                <w:b/>
                <w:sz w:val="22"/>
              </w:rPr>
            </w:pPr>
            <w:r>
              <w:rPr>
                <w:sz w:val="22"/>
              </w:rPr>
              <w:t>С.Я.</w:t>
            </w:r>
            <w:r>
              <w:rPr>
                <w:spacing w:val="-11"/>
                <w:sz w:val="22"/>
              </w:rPr>
              <w:t xml:space="preserve"> </w:t>
            </w:r>
            <w:r>
              <w:rPr>
                <w:sz w:val="22"/>
              </w:rPr>
              <w:t>Маршака</w:t>
            </w:r>
            <w:r>
              <w:rPr>
                <w:spacing w:val="-9"/>
                <w:sz w:val="22"/>
              </w:rPr>
              <w:t xml:space="preserve"> </w:t>
            </w:r>
            <w:r>
              <w:rPr>
                <w:b/>
                <w:sz w:val="22"/>
              </w:rPr>
              <w:t>«Кошкин</w:t>
            </w:r>
            <w:r>
              <w:rPr>
                <w:b/>
                <w:spacing w:val="-10"/>
                <w:sz w:val="22"/>
              </w:rPr>
              <w:t xml:space="preserve"> </w:t>
            </w:r>
            <w:r>
              <w:rPr>
                <w:b/>
                <w:spacing w:val="-4"/>
                <w:sz w:val="22"/>
              </w:rPr>
              <w:t>дом».</w:t>
            </w:r>
          </w:p>
        </w:tc>
      </w:tr>
      <w:tr w14:paraId="6C482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820" w:type="dxa"/>
          </w:tcPr>
          <w:p w14:paraId="4147A0FA">
            <w:pPr>
              <w:pStyle w:val="9"/>
              <w:spacing w:line="268" w:lineRule="exact"/>
              <w:rPr>
                <w:sz w:val="24"/>
              </w:rPr>
            </w:pPr>
            <w:r>
              <w:rPr>
                <w:spacing w:val="-2"/>
                <w:sz w:val="24"/>
              </w:rPr>
              <w:t>Игрушки</w:t>
            </w:r>
          </w:p>
        </w:tc>
        <w:tc>
          <w:tcPr>
            <w:tcW w:w="7079" w:type="dxa"/>
          </w:tcPr>
          <w:p w14:paraId="3CF68E21">
            <w:pPr>
              <w:pStyle w:val="9"/>
              <w:spacing w:line="268" w:lineRule="exact"/>
              <w:ind w:left="109"/>
              <w:rPr>
                <w:sz w:val="24"/>
              </w:rPr>
            </w:pPr>
            <w:r>
              <w:rPr>
                <w:spacing w:val="-2"/>
                <w:sz w:val="24"/>
              </w:rPr>
              <w:t>Занятие3</w:t>
            </w:r>
          </w:p>
          <w:p w14:paraId="15EB37C5">
            <w:pPr>
              <w:pStyle w:val="9"/>
              <w:spacing w:before="5" w:line="274" w:lineRule="exact"/>
              <w:ind w:left="169"/>
              <w:rPr>
                <w:b/>
                <w:sz w:val="24"/>
              </w:rPr>
            </w:pPr>
            <w:r>
              <w:rPr>
                <w:b/>
                <w:sz w:val="24"/>
              </w:rPr>
              <w:t>Описание</w:t>
            </w:r>
            <w:r>
              <w:rPr>
                <w:b/>
                <w:spacing w:val="-6"/>
                <w:sz w:val="24"/>
              </w:rPr>
              <w:t xml:space="preserve"> </w:t>
            </w:r>
            <w:r>
              <w:rPr>
                <w:b/>
                <w:sz w:val="24"/>
              </w:rPr>
              <w:t>игрушек</w:t>
            </w:r>
            <w:r>
              <w:rPr>
                <w:b/>
                <w:spacing w:val="-2"/>
                <w:sz w:val="24"/>
              </w:rPr>
              <w:t xml:space="preserve"> </w:t>
            </w:r>
            <w:r>
              <w:rPr>
                <w:b/>
                <w:sz w:val="24"/>
              </w:rPr>
              <w:t>-</w:t>
            </w:r>
            <w:r>
              <w:rPr>
                <w:b/>
                <w:spacing w:val="-3"/>
                <w:sz w:val="24"/>
              </w:rPr>
              <w:t xml:space="preserve"> </w:t>
            </w:r>
            <w:r>
              <w:rPr>
                <w:b/>
                <w:sz w:val="24"/>
              </w:rPr>
              <w:t>котенка,</w:t>
            </w:r>
            <w:r>
              <w:rPr>
                <w:b/>
                <w:spacing w:val="-3"/>
                <w:sz w:val="24"/>
              </w:rPr>
              <w:t xml:space="preserve"> </w:t>
            </w:r>
            <w:r>
              <w:rPr>
                <w:b/>
                <w:sz w:val="24"/>
              </w:rPr>
              <w:t>жеребенка,</w:t>
            </w:r>
            <w:r>
              <w:rPr>
                <w:b/>
                <w:spacing w:val="-3"/>
                <w:sz w:val="24"/>
              </w:rPr>
              <w:t xml:space="preserve"> </w:t>
            </w:r>
            <w:r>
              <w:rPr>
                <w:b/>
                <w:spacing w:val="-2"/>
                <w:sz w:val="24"/>
              </w:rPr>
              <w:t>мышонка</w:t>
            </w:r>
          </w:p>
          <w:p w14:paraId="18A5A9AD">
            <w:pPr>
              <w:pStyle w:val="9"/>
              <w:ind w:left="109"/>
              <w:rPr>
                <w:sz w:val="24"/>
              </w:rPr>
            </w:pPr>
            <w:r>
              <w:rPr>
                <w:sz w:val="24"/>
              </w:rPr>
              <w:t>Цель:</w:t>
            </w:r>
            <w:r>
              <w:rPr>
                <w:spacing w:val="-4"/>
                <w:sz w:val="24"/>
              </w:rPr>
              <w:t xml:space="preserve"> </w:t>
            </w:r>
            <w:r>
              <w:rPr>
                <w:sz w:val="24"/>
              </w:rPr>
              <w:t>учить</w:t>
            </w:r>
            <w:r>
              <w:rPr>
                <w:spacing w:val="-6"/>
                <w:sz w:val="24"/>
              </w:rPr>
              <w:t xml:space="preserve"> </w:t>
            </w:r>
            <w:r>
              <w:rPr>
                <w:sz w:val="24"/>
              </w:rPr>
              <w:t>составлять</w:t>
            </w:r>
            <w:r>
              <w:rPr>
                <w:spacing w:val="-5"/>
                <w:sz w:val="24"/>
              </w:rPr>
              <w:t xml:space="preserve"> </w:t>
            </w:r>
            <w:r>
              <w:rPr>
                <w:sz w:val="24"/>
              </w:rPr>
              <w:t>совместно</w:t>
            </w:r>
            <w:r>
              <w:rPr>
                <w:spacing w:val="-6"/>
                <w:sz w:val="24"/>
              </w:rPr>
              <w:t xml:space="preserve"> </w:t>
            </w:r>
            <w:r>
              <w:rPr>
                <w:sz w:val="24"/>
              </w:rPr>
              <w:t>с</w:t>
            </w:r>
            <w:r>
              <w:rPr>
                <w:spacing w:val="-7"/>
                <w:sz w:val="24"/>
              </w:rPr>
              <w:t xml:space="preserve"> </w:t>
            </w:r>
            <w:r>
              <w:rPr>
                <w:sz w:val="24"/>
              </w:rPr>
              <w:t>воспитателем</w:t>
            </w:r>
            <w:r>
              <w:rPr>
                <w:spacing w:val="-7"/>
                <w:sz w:val="24"/>
              </w:rPr>
              <w:t xml:space="preserve"> </w:t>
            </w:r>
            <w:r>
              <w:rPr>
                <w:sz w:val="24"/>
              </w:rPr>
              <w:t>небольшие</w:t>
            </w:r>
            <w:r>
              <w:rPr>
                <w:spacing w:val="-7"/>
                <w:sz w:val="24"/>
              </w:rPr>
              <w:t xml:space="preserve"> </w:t>
            </w:r>
            <w:r>
              <w:rPr>
                <w:sz w:val="24"/>
              </w:rPr>
              <w:t>(2-3 предложения) рассказ об игрушке</w:t>
            </w:r>
          </w:p>
        </w:tc>
        <w:tc>
          <w:tcPr>
            <w:tcW w:w="5881" w:type="dxa"/>
          </w:tcPr>
          <w:p w14:paraId="7B85B4A2">
            <w:pPr>
              <w:pStyle w:val="9"/>
              <w:numPr>
                <w:ilvl w:val="0"/>
                <w:numId w:val="88"/>
              </w:numPr>
              <w:tabs>
                <w:tab w:val="left" w:pos="337"/>
              </w:tabs>
              <w:spacing w:before="0" w:after="0" w:line="258" w:lineRule="exact"/>
              <w:ind w:left="337" w:right="0" w:hanging="230"/>
              <w:jc w:val="left"/>
              <w:rPr>
                <w:sz w:val="23"/>
              </w:rPr>
            </w:pPr>
            <w:r>
              <w:rPr>
                <w:sz w:val="23"/>
              </w:rPr>
              <w:t>А.Н.</w:t>
            </w:r>
            <w:r>
              <w:rPr>
                <w:spacing w:val="-5"/>
                <w:sz w:val="23"/>
              </w:rPr>
              <w:t xml:space="preserve"> </w:t>
            </w:r>
            <w:r>
              <w:rPr>
                <w:sz w:val="23"/>
              </w:rPr>
              <w:t>Толстой</w:t>
            </w:r>
            <w:r>
              <w:rPr>
                <w:spacing w:val="-2"/>
                <w:sz w:val="23"/>
              </w:rPr>
              <w:t xml:space="preserve"> </w:t>
            </w:r>
            <w:r>
              <w:rPr>
                <w:b/>
                <w:spacing w:val="-4"/>
                <w:sz w:val="23"/>
              </w:rPr>
              <w:t>«Ёж»</w:t>
            </w:r>
            <w:r>
              <w:rPr>
                <w:spacing w:val="-4"/>
                <w:sz w:val="23"/>
              </w:rPr>
              <w:t>;</w:t>
            </w:r>
          </w:p>
          <w:p w14:paraId="155C2DBE">
            <w:pPr>
              <w:pStyle w:val="9"/>
              <w:numPr>
                <w:ilvl w:val="0"/>
                <w:numId w:val="88"/>
              </w:numPr>
              <w:tabs>
                <w:tab w:val="left" w:pos="337"/>
              </w:tabs>
              <w:spacing w:before="2" w:after="0" w:line="240" w:lineRule="auto"/>
              <w:ind w:left="107" w:right="145" w:firstLine="0"/>
              <w:jc w:val="left"/>
              <w:rPr>
                <w:sz w:val="23"/>
              </w:rPr>
            </w:pPr>
            <w:r>
              <w:rPr>
                <w:sz w:val="23"/>
              </w:rPr>
              <w:t>Б.</w:t>
            </w:r>
            <w:r>
              <w:rPr>
                <w:spacing w:val="-4"/>
                <w:sz w:val="23"/>
              </w:rPr>
              <w:t xml:space="preserve"> </w:t>
            </w:r>
            <w:r>
              <w:rPr>
                <w:sz w:val="23"/>
              </w:rPr>
              <w:t>Житков</w:t>
            </w:r>
            <w:r>
              <w:rPr>
                <w:spacing w:val="-4"/>
                <w:sz w:val="23"/>
              </w:rPr>
              <w:t xml:space="preserve"> </w:t>
            </w:r>
            <w:r>
              <w:rPr>
                <w:b/>
                <w:sz w:val="23"/>
              </w:rPr>
              <w:t>«Как</w:t>
            </w:r>
            <w:r>
              <w:rPr>
                <w:b/>
                <w:spacing w:val="-5"/>
                <w:sz w:val="23"/>
              </w:rPr>
              <w:t xml:space="preserve"> </w:t>
            </w:r>
            <w:r>
              <w:rPr>
                <w:b/>
                <w:sz w:val="23"/>
              </w:rPr>
              <w:t>мы</w:t>
            </w:r>
            <w:r>
              <w:rPr>
                <w:b/>
                <w:spacing w:val="-4"/>
                <w:sz w:val="23"/>
              </w:rPr>
              <w:t xml:space="preserve"> </w:t>
            </w:r>
            <w:r>
              <w:rPr>
                <w:b/>
                <w:sz w:val="23"/>
              </w:rPr>
              <w:t>ездили</w:t>
            </w:r>
            <w:r>
              <w:rPr>
                <w:b/>
                <w:spacing w:val="-4"/>
                <w:sz w:val="23"/>
              </w:rPr>
              <w:t xml:space="preserve"> </w:t>
            </w:r>
            <w:r>
              <w:rPr>
                <w:b/>
                <w:sz w:val="23"/>
              </w:rPr>
              <w:t>в</w:t>
            </w:r>
            <w:r>
              <w:rPr>
                <w:b/>
                <w:spacing w:val="-7"/>
                <w:sz w:val="23"/>
              </w:rPr>
              <w:t xml:space="preserve"> </w:t>
            </w:r>
            <w:r>
              <w:rPr>
                <w:b/>
                <w:sz w:val="23"/>
              </w:rPr>
              <w:t>зоологический</w:t>
            </w:r>
            <w:r>
              <w:rPr>
                <w:b/>
                <w:spacing w:val="-7"/>
                <w:sz w:val="23"/>
              </w:rPr>
              <w:t xml:space="preserve"> </w:t>
            </w:r>
            <w:r>
              <w:rPr>
                <w:b/>
                <w:sz w:val="23"/>
              </w:rPr>
              <w:t>сад»</w:t>
            </w:r>
            <w:r>
              <w:rPr>
                <w:b/>
                <w:spacing w:val="-2"/>
                <w:sz w:val="23"/>
              </w:rPr>
              <w:t xml:space="preserve"> </w:t>
            </w:r>
            <w:r>
              <w:rPr>
                <w:sz w:val="23"/>
              </w:rPr>
              <w:t>(из книги «Что я видел»);</w:t>
            </w:r>
          </w:p>
          <w:p w14:paraId="75D41B55">
            <w:pPr>
              <w:pStyle w:val="9"/>
              <w:numPr>
                <w:ilvl w:val="0"/>
                <w:numId w:val="88"/>
              </w:numPr>
              <w:tabs>
                <w:tab w:val="left" w:pos="337"/>
              </w:tabs>
              <w:spacing w:before="0" w:after="0" w:line="263" w:lineRule="exact"/>
              <w:ind w:left="337" w:right="0" w:hanging="230"/>
              <w:jc w:val="left"/>
              <w:rPr>
                <w:sz w:val="23"/>
              </w:rPr>
            </w:pPr>
            <w:r>
              <w:rPr>
                <w:b/>
                <w:sz w:val="23"/>
              </w:rPr>
              <w:t>М.</w:t>
            </w:r>
            <w:r>
              <w:rPr>
                <w:b/>
                <w:spacing w:val="-4"/>
                <w:sz w:val="23"/>
              </w:rPr>
              <w:t xml:space="preserve"> </w:t>
            </w:r>
            <w:r>
              <w:rPr>
                <w:b/>
                <w:sz w:val="23"/>
              </w:rPr>
              <w:t>Зощенко</w:t>
            </w:r>
            <w:r>
              <w:rPr>
                <w:b/>
                <w:spacing w:val="-3"/>
                <w:sz w:val="23"/>
              </w:rPr>
              <w:t xml:space="preserve"> </w:t>
            </w:r>
            <w:r>
              <w:rPr>
                <w:sz w:val="23"/>
              </w:rPr>
              <w:t>«Умная</w:t>
            </w:r>
            <w:r>
              <w:rPr>
                <w:spacing w:val="-1"/>
                <w:sz w:val="23"/>
              </w:rPr>
              <w:t xml:space="preserve"> </w:t>
            </w:r>
            <w:r>
              <w:rPr>
                <w:spacing w:val="-2"/>
                <w:sz w:val="23"/>
              </w:rPr>
              <w:t>птичка»;</w:t>
            </w:r>
          </w:p>
          <w:p w14:paraId="1E9CBBA8">
            <w:pPr>
              <w:pStyle w:val="9"/>
              <w:numPr>
                <w:ilvl w:val="0"/>
                <w:numId w:val="88"/>
              </w:numPr>
              <w:tabs>
                <w:tab w:val="left" w:pos="337"/>
              </w:tabs>
              <w:spacing w:before="0" w:after="0" w:line="264" w:lineRule="exact"/>
              <w:ind w:left="337" w:right="0" w:hanging="230"/>
              <w:jc w:val="left"/>
              <w:rPr>
                <w:sz w:val="23"/>
              </w:rPr>
            </w:pPr>
            <w:r>
              <w:rPr>
                <w:b/>
                <w:sz w:val="23"/>
              </w:rPr>
              <w:t>«Хитрый</w:t>
            </w:r>
            <w:r>
              <w:rPr>
                <w:b/>
                <w:spacing w:val="-4"/>
                <w:sz w:val="23"/>
              </w:rPr>
              <w:t xml:space="preserve"> </w:t>
            </w:r>
            <w:r>
              <w:rPr>
                <w:b/>
                <w:sz w:val="23"/>
              </w:rPr>
              <w:t>ёжик»</w:t>
            </w:r>
            <w:r>
              <w:rPr>
                <w:b/>
                <w:spacing w:val="-2"/>
                <w:sz w:val="23"/>
              </w:rPr>
              <w:t xml:space="preserve"> </w:t>
            </w:r>
            <w:r>
              <w:rPr>
                <w:sz w:val="23"/>
              </w:rPr>
              <w:t>(пер.</w:t>
            </w:r>
            <w:r>
              <w:rPr>
                <w:spacing w:val="-1"/>
                <w:sz w:val="23"/>
              </w:rPr>
              <w:t xml:space="preserve"> </w:t>
            </w:r>
            <w:r>
              <w:rPr>
                <w:sz w:val="23"/>
              </w:rPr>
              <w:t>с</w:t>
            </w:r>
            <w:r>
              <w:rPr>
                <w:spacing w:val="-4"/>
                <w:sz w:val="23"/>
              </w:rPr>
              <w:t xml:space="preserve"> </w:t>
            </w:r>
            <w:r>
              <w:rPr>
                <w:sz w:val="23"/>
              </w:rPr>
              <w:t>укр.</w:t>
            </w:r>
            <w:r>
              <w:rPr>
                <w:spacing w:val="-3"/>
                <w:sz w:val="23"/>
              </w:rPr>
              <w:t xml:space="preserve"> </w:t>
            </w:r>
            <w:r>
              <w:rPr>
                <w:sz w:val="23"/>
              </w:rPr>
              <w:t>С.</w:t>
            </w:r>
            <w:r>
              <w:rPr>
                <w:spacing w:val="-3"/>
                <w:sz w:val="23"/>
              </w:rPr>
              <w:t xml:space="preserve"> </w:t>
            </w:r>
            <w:r>
              <w:rPr>
                <w:sz w:val="23"/>
              </w:rPr>
              <w:t>Маршака);</w:t>
            </w:r>
            <w:r>
              <w:rPr>
                <w:spacing w:val="-1"/>
                <w:sz w:val="23"/>
              </w:rPr>
              <w:t xml:space="preserve"> </w:t>
            </w:r>
            <w:r>
              <w:rPr>
                <w:spacing w:val="-10"/>
                <w:sz w:val="23"/>
              </w:rPr>
              <w:t>=</w:t>
            </w:r>
          </w:p>
          <w:p w14:paraId="59C1D34B">
            <w:pPr>
              <w:pStyle w:val="9"/>
              <w:numPr>
                <w:ilvl w:val="0"/>
                <w:numId w:val="88"/>
              </w:numPr>
              <w:tabs>
                <w:tab w:val="left" w:pos="337"/>
              </w:tabs>
              <w:spacing w:before="0" w:after="0" w:line="252" w:lineRule="exact"/>
              <w:ind w:left="337" w:right="0" w:hanging="230"/>
              <w:jc w:val="left"/>
              <w:rPr>
                <w:sz w:val="23"/>
              </w:rPr>
            </w:pPr>
            <w:r>
              <w:rPr>
                <w:b/>
                <w:sz w:val="23"/>
              </w:rPr>
              <w:t>Н.</w:t>
            </w:r>
            <w:r>
              <w:rPr>
                <w:b/>
                <w:spacing w:val="-4"/>
                <w:sz w:val="23"/>
              </w:rPr>
              <w:t xml:space="preserve"> </w:t>
            </w:r>
            <w:r>
              <w:rPr>
                <w:b/>
                <w:sz w:val="23"/>
              </w:rPr>
              <w:t>Саконская</w:t>
            </w:r>
            <w:r>
              <w:rPr>
                <w:b/>
                <w:spacing w:val="-2"/>
                <w:sz w:val="23"/>
              </w:rPr>
              <w:t xml:space="preserve"> </w:t>
            </w:r>
            <w:r>
              <w:rPr>
                <w:sz w:val="23"/>
              </w:rPr>
              <w:t>«Где</w:t>
            </w:r>
            <w:r>
              <w:rPr>
                <w:spacing w:val="-2"/>
                <w:sz w:val="23"/>
              </w:rPr>
              <w:t xml:space="preserve"> </w:t>
            </w:r>
            <w:r>
              <w:rPr>
                <w:sz w:val="23"/>
              </w:rPr>
              <w:t>мой</w:t>
            </w:r>
            <w:r>
              <w:rPr>
                <w:spacing w:val="-3"/>
                <w:sz w:val="23"/>
              </w:rPr>
              <w:t xml:space="preserve"> </w:t>
            </w:r>
            <w:r>
              <w:rPr>
                <w:spacing w:val="-2"/>
                <w:sz w:val="23"/>
              </w:rPr>
              <w:t>пальчик?»;</w:t>
            </w:r>
          </w:p>
        </w:tc>
      </w:tr>
      <w:tr w14:paraId="02E36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820" w:type="dxa"/>
          </w:tcPr>
          <w:p w14:paraId="52FE0818">
            <w:pPr>
              <w:pStyle w:val="9"/>
              <w:ind w:right="429"/>
              <w:rPr>
                <w:sz w:val="24"/>
              </w:rPr>
            </w:pPr>
            <w:r>
              <w:rPr>
                <w:sz w:val="24"/>
              </w:rPr>
              <w:t>Дары</w:t>
            </w:r>
            <w:r>
              <w:rPr>
                <w:spacing w:val="-15"/>
                <w:sz w:val="24"/>
              </w:rPr>
              <w:t xml:space="preserve"> </w:t>
            </w:r>
            <w:r>
              <w:rPr>
                <w:sz w:val="24"/>
              </w:rPr>
              <w:t xml:space="preserve">осени: </w:t>
            </w:r>
            <w:r>
              <w:rPr>
                <w:spacing w:val="-2"/>
                <w:sz w:val="24"/>
              </w:rPr>
              <w:t>овощи, фрукты.</w:t>
            </w:r>
          </w:p>
        </w:tc>
        <w:tc>
          <w:tcPr>
            <w:tcW w:w="7079" w:type="dxa"/>
          </w:tcPr>
          <w:p w14:paraId="1BF9D3C0">
            <w:pPr>
              <w:pStyle w:val="9"/>
              <w:spacing w:line="268" w:lineRule="exact"/>
              <w:ind w:left="109"/>
              <w:rPr>
                <w:sz w:val="24"/>
              </w:rPr>
            </w:pPr>
            <w:r>
              <w:rPr>
                <w:sz w:val="24"/>
              </w:rPr>
              <w:t>Занятие</w:t>
            </w:r>
            <w:r>
              <w:rPr>
                <w:spacing w:val="-3"/>
                <w:sz w:val="24"/>
              </w:rPr>
              <w:t xml:space="preserve"> </w:t>
            </w:r>
            <w:r>
              <w:rPr>
                <w:spacing w:val="-10"/>
                <w:sz w:val="24"/>
              </w:rPr>
              <w:t>4</w:t>
            </w:r>
          </w:p>
          <w:p w14:paraId="79CDAAB8">
            <w:pPr>
              <w:pStyle w:val="9"/>
              <w:spacing w:before="5" w:line="274" w:lineRule="exact"/>
              <w:ind w:left="109"/>
              <w:rPr>
                <w:b/>
                <w:sz w:val="24"/>
              </w:rPr>
            </w:pPr>
            <w:r>
              <w:rPr>
                <w:b/>
                <w:sz w:val="24"/>
              </w:rPr>
              <w:t>Рассматривание</w:t>
            </w:r>
            <w:r>
              <w:rPr>
                <w:b/>
                <w:spacing w:val="-4"/>
                <w:sz w:val="24"/>
              </w:rPr>
              <w:t xml:space="preserve"> </w:t>
            </w:r>
            <w:r>
              <w:rPr>
                <w:b/>
                <w:sz w:val="24"/>
              </w:rPr>
              <w:t>картины</w:t>
            </w:r>
            <w:r>
              <w:rPr>
                <w:b/>
                <w:spacing w:val="-3"/>
                <w:sz w:val="24"/>
              </w:rPr>
              <w:t xml:space="preserve"> </w:t>
            </w:r>
            <w:r>
              <w:rPr>
                <w:b/>
                <w:sz w:val="24"/>
              </w:rPr>
              <w:t>"Мы</w:t>
            </w:r>
            <w:r>
              <w:rPr>
                <w:b/>
                <w:spacing w:val="-3"/>
                <w:sz w:val="24"/>
              </w:rPr>
              <w:t xml:space="preserve"> </w:t>
            </w:r>
            <w:r>
              <w:rPr>
                <w:b/>
                <w:sz w:val="24"/>
              </w:rPr>
              <w:t>играем</w:t>
            </w:r>
            <w:r>
              <w:rPr>
                <w:b/>
                <w:spacing w:val="-4"/>
                <w:sz w:val="24"/>
              </w:rPr>
              <w:t xml:space="preserve"> </w:t>
            </w:r>
            <w:r>
              <w:rPr>
                <w:b/>
                <w:sz w:val="24"/>
              </w:rPr>
              <w:t>в</w:t>
            </w:r>
            <w:r>
              <w:rPr>
                <w:b/>
                <w:spacing w:val="-3"/>
                <w:sz w:val="24"/>
              </w:rPr>
              <w:t xml:space="preserve"> </w:t>
            </w:r>
            <w:r>
              <w:rPr>
                <w:b/>
                <w:sz w:val="24"/>
              </w:rPr>
              <w:t>кубики,</w:t>
            </w:r>
            <w:r>
              <w:rPr>
                <w:b/>
                <w:spacing w:val="-3"/>
                <w:sz w:val="24"/>
              </w:rPr>
              <w:t xml:space="preserve"> </w:t>
            </w:r>
            <w:r>
              <w:rPr>
                <w:b/>
                <w:sz w:val="24"/>
              </w:rPr>
              <w:t>строим</w:t>
            </w:r>
            <w:r>
              <w:rPr>
                <w:b/>
                <w:spacing w:val="-5"/>
                <w:sz w:val="24"/>
              </w:rPr>
              <w:t xml:space="preserve"> </w:t>
            </w:r>
            <w:r>
              <w:rPr>
                <w:b/>
                <w:spacing w:val="-4"/>
                <w:sz w:val="24"/>
              </w:rPr>
              <w:t>дом"</w:t>
            </w:r>
          </w:p>
          <w:p w14:paraId="566EB6AD">
            <w:pPr>
              <w:pStyle w:val="9"/>
              <w:ind w:left="109" w:right="201"/>
              <w:rPr>
                <w:sz w:val="24"/>
              </w:rPr>
            </w:pPr>
            <w:r>
              <w:rPr>
                <w:sz w:val="24"/>
              </w:rPr>
              <w:t>Цель: учить рассматривать картину, формировать умение отвечать</w:t>
            </w:r>
            <w:r>
              <w:rPr>
                <w:spacing w:val="-5"/>
                <w:sz w:val="24"/>
              </w:rPr>
              <w:t xml:space="preserve"> </w:t>
            </w:r>
            <w:r>
              <w:rPr>
                <w:sz w:val="24"/>
              </w:rPr>
              <w:t>на</w:t>
            </w:r>
            <w:r>
              <w:rPr>
                <w:spacing w:val="-6"/>
                <w:sz w:val="24"/>
              </w:rPr>
              <w:t xml:space="preserve"> </w:t>
            </w:r>
            <w:r>
              <w:rPr>
                <w:sz w:val="24"/>
              </w:rPr>
              <w:t>вопросы</w:t>
            </w:r>
            <w:r>
              <w:rPr>
                <w:spacing w:val="-5"/>
                <w:sz w:val="24"/>
              </w:rPr>
              <w:t xml:space="preserve"> </w:t>
            </w:r>
            <w:r>
              <w:rPr>
                <w:sz w:val="24"/>
              </w:rPr>
              <w:t>(по</w:t>
            </w:r>
            <w:r>
              <w:rPr>
                <w:spacing w:val="-5"/>
                <w:sz w:val="24"/>
              </w:rPr>
              <w:t xml:space="preserve"> </w:t>
            </w:r>
            <w:r>
              <w:rPr>
                <w:sz w:val="24"/>
              </w:rPr>
              <w:t>картине)</w:t>
            </w:r>
            <w:r>
              <w:rPr>
                <w:spacing w:val="-4"/>
                <w:sz w:val="24"/>
              </w:rPr>
              <w:t xml:space="preserve"> </w:t>
            </w:r>
            <w:r>
              <w:rPr>
                <w:sz w:val="24"/>
              </w:rPr>
              <w:t>и</w:t>
            </w:r>
            <w:r>
              <w:rPr>
                <w:spacing w:val="-5"/>
                <w:sz w:val="24"/>
              </w:rPr>
              <w:t xml:space="preserve"> </w:t>
            </w:r>
            <w:r>
              <w:rPr>
                <w:sz w:val="24"/>
              </w:rPr>
              <w:t>составлять</w:t>
            </w:r>
            <w:r>
              <w:rPr>
                <w:spacing w:val="-6"/>
                <w:sz w:val="24"/>
              </w:rPr>
              <w:t xml:space="preserve"> </w:t>
            </w:r>
            <w:r>
              <w:rPr>
                <w:sz w:val="24"/>
              </w:rPr>
              <w:t>совместно</w:t>
            </w:r>
            <w:r>
              <w:rPr>
                <w:spacing w:val="-5"/>
                <w:sz w:val="24"/>
              </w:rPr>
              <w:t xml:space="preserve"> </w:t>
            </w:r>
            <w:r>
              <w:rPr>
                <w:sz w:val="24"/>
              </w:rPr>
              <w:t>с воспитателем короткий рассказ</w:t>
            </w:r>
          </w:p>
        </w:tc>
        <w:tc>
          <w:tcPr>
            <w:tcW w:w="5881" w:type="dxa"/>
          </w:tcPr>
          <w:p w14:paraId="514ED07C">
            <w:pPr>
              <w:pStyle w:val="9"/>
              <w:numPr>
                <w:ilvl w:val="0"/>
                <w:numId w:val="89"/>
              </w:numPr>
              <w:tabs>
                <w:tab w:val="left" w:pos="337"/>
              </w:tabs>
              <w:spacing w:before="0" w:after="0" w:line="261" w:lineRule="exact"/>
              <w:ind w:left="337" w:right="0" w:hanging="230"/>
              <w:jc w:val="left"/>
              <w:rPr>
                <w:b/>
                <w:sz w:val="23"/>
              </w:rPr>
            </w:pPr>
            <w:r>
              <w:rPr>
                <w:b/>
                <w:sz w:val="23"/>
              </w:rPr>
              <w:t>А.</w:t>
            </w:r>
            <w:r>
              <w:rPr>
                <w:b/>
                <w:spacing w:val="-2"/>
                <w:sz w:val="23"/>
              </w:rPr>
              <w:t xml:space="preserve"> </w:t>
            </w:r>
            <w:r>
              <w:rPr>
                <w:b/>
                <w:sz w:val="23"/>
              </w:rPr>
              <w:t>Пушкин</w:t>
            </w:r>
            <w:r>
              <w:rPr>
                <w:b/>
                <w:spacing w:val="-3"/>
                <w:sz w:val="23"/>
              </w:rPr>
              <w:t xml:space="preserve"> </w:t>
            </w:r>
            <w:r>
              <w:rPr>
                <w:b/>
                <w:sz w:val="23"/>
              </w:rPr>
              <w:t>«Ветер,</w:t>
            </w:r>
            <w:r>
              <w:rPr>
                <w:b/>
                <w:spacing w:val="-1"/>
                <w:sz w:val="23"/>
              </w:rPr>
              <w:t xml:space="preserve"> </w:t>
            </w:r>
            <w:r>
              <w:rPr>
                <w:b/>
                <w:sz w:val="23"/>
              </w:rPr>
              <w:t>ветер!</w:t>
            </w:r>
            <w:r>
              <w:rPr>
                <w:b/>
                <w:spacing w:val="-2"/>
                <w:sz w:val="23"/>
              </w:rPr>
              <w:t xml:space="preserve"> </w:t>
            </w:r>
            <w:r>
              <w:rPr>
                <w:b/>
                <w:sz w:val="23"/>
              </w:rPr>
              <w:t>Ты</w:t>
            </w:r>
            <w:r>
              <w:rPr>
                <w:b/>
                <w:spacing w:val="-1"/>
                <w:sz w:val="23"/>
              </w:rPr>
              <w:t xml:space="preserve"> </w:t>
            </w:r>
            <w:r>
              <w:rPr>
                <w:b/>
                <w:spacing w:val="-2"/>
                <w:sz w:val="23"/>
              </w:rPr>
              <w:t>могуч!...»</w:t>
            </w:r>
          </w:p>
          <w:p w14:paraId="413091F6">
            <w:pPr>
              <w:pStyle w:val="9"/>
              <w:spacing w:line="262" w:lineRule="exact"/>
              <w:rPr>
                <w:sz w:val="23"/>
              </w:rPr>
            </w:pPr>
            <w:r>
              <w:rPr>
                <w:sz w:val="23"/>
              </w:rPr>
              <w:t>(из</w:t>
            </w:r>
            <w:r>
              <w:rPr>
                <w:spacing w:val="-1"/>
                <w:sz w:val="23"/>
              </w:rPr>
              <w:t xml:space="preserve"> </w:t>
            </w:r>
            <w:r>
              <w:rPr>
                <w:sz w:val="23"/>
              </w:rPr>
              <w:t>«Сказки</w:t>
            </w:r>
            <w:r>
              <w:rPr>
                <w:spacing w:val="-3"/>
                <w:sz w:val="23"/>
              </w:rPr>
              <w:t xml:space="preserve"> </w:t>
            </w:r>
            <w:r>
              <w:rPr>
                <w:sz w:val="23"/>
              </w:rPr>
              <w:t>о</w:t>
            </w:r>
            <w:r>
              <w:rPr>
                <w:spacing w:val="-3"/>
                <w:sz w:val="23"/>
              </w:rPr>
              <w:t xml:space="preserve"> </w:t>
            </w:r>
            <w:r>
              <w:rPr>
                <w:sz w:val="23"/>
              </w:rPr>
              <w:t>мертвой</w:t>
            </w:r>
            <w:r>
              <w:rPr>
                <w:spacing w:val="-4"/>
                <w:sz w:val="23"/>
              </w:rPr>
              <w:t xml:space="preserve"> </w:t>
            </w:r>
            <w:r>
              <w:rPr>
                <w:sz w:val="23"/>
              </w:rPr>
              <w:t>царевне</w:t>
            </w:r>
            <w:r>
              <w:rPr>
                <w:spacing w:val="-2"/>
                <w:sz w:val="23"/>
              </w:rPr>
              <w:t xml:space="preserve"> </w:t>
            </w:r>
            <w:r>
              <w:rPr>
                <w:sz w:val="23"/>
              </w:rPr>
              <w:t>и</w:t>
            </w:r>
            <w:r>
              <w:rPr>
                <w:spacing w:val="-4"/>
                <w:sz w:val="23"/>
              </w:rPr>
              <w:t xml:space="preserve"> </w:t>
            </w:r>
            <w:r>
              <w:rPr>
                <w:sz w:val="23"/>
              </w:rPr>
              <w:t>о</w:t>
            </w:r>
            <w:r>
              <w:rPr>
                <w:spacing w:val="-2"/>
                <w:sz w:val="23"/>
              </w:rPr>
              <w:t xml:space="preserve"> </w:t>
            </w:r>
            <w:r>
              <w:rPr>
                <w:sz w:val="23"/>
              </w:rPr>
              <w:t>семи</w:t>
            </w:r>
            <w:r>
              <w:rPr>
                <w:spacing w:val="-2"/>
                <w:sz w:val="23"/>
              </w:rPr>
              <w:t xml:space="preserve"> богатырях»);</w:t>
            </w:r>
          </w:p>
          <w:p w14:paraId="23914E2E">
            <w:pPr>
              <w:pStyle w:val="9"/>
              <w:numPr>
                <w:ilvl w:val="0"/>
                <w:numId w:val="89"/>
              </w:numPr>
              <w:tabs>
                <w:tab w:val="left" w:pos="337"/>
              </w:tabs>
              <w:spacing w:before="0" w:after="0" w:line="240" w:lineRule="auto"/>
              <w:ind w:left="337" w:right="0" w:hanging="230"/>
              <w:jc w:val="left"/>
              <w:rPr>
                <w:sz w:val="23"/>
              </w:rPr>
            </w:pPr>
            <w:r>
              <w:rPr>
                <w:b/>
                <w:sz w:val="23"/>
              </w:rPr>
              <w:t>К.</w:t>
            </w:r>
            <w:r>
              <w:rPr>
                <w:b/>
                <w:spacing w:val="-4"/>
                <w:sz w:val="23"/>
              </w:rPr>
              <w:t xml:space="preserve"> </w:t>
            </w:r>
            <w:r>
              <w:rPr>
                <w:b/>
                <w:sz w:val="23"/>
              </w:rPr>
              <w:t>Чуковский</w:t>
            </w:r>
            <w:r>
              <w:rPr>
                <w:b/>
                <w:spacing w:val="-4"/>
                <w:sz w:val="23"/>
              </w:rPr>
              <w:t xml:space="preserve"> </w:t>
            </w:r>
            <w:r>
              <w:rPr>
                <w:b/>
                <w:sz w:val="23"/>
              </w:rPr>
              <w:t>«Краденое</w:t>
            </w:r>
            <w:r>
              <w:rPr>
                <w:b/>
                <w:spacing w:val="-3"/>
                <w:sz w:val="23"/>
              </w:rPr>
              <w:t xml:space="preserve"> </w:t>
            </w:r>
            <w:r>
              <w:rPr>
                <w:b/>
                <w:spacing w:val="-2"/>
                <w:sz w:val="23"/>
              </w:rPr>
              <w:t>солнце»</w:t>
            </w:r>
            <w:r>
              <w:rPr>
                <w:spacing w:val="-2"/>
                <w:sz w:val="23"/>
              </w:rPr>
              <w:t>;</w:t>
            </w:r>
          </w:p>
          <w:p w14:paraId="3E7552C0">
            <w:pPr>
              <w:pStyle w:val="9"/>
              <w:numPr>
                <w:ilvl w:val="0"/>
                <w:numId w:val="89"/>
              </w:numPr>
              <w:tabs>
                <w:tab w:val="left" w:pos="337"/>
              </w:tabs>
              <w:spacing w:before="4" w:after="0" w:line="263" w:lineRule="exact"/>
              <w:ind w:left="337" w:right="0" w:hanging="230"/>
              <w:jc w:val="left"/>
              <w:rPr>
                <w:b/>
                <w:sz w:val="23"/>
              </w:rPr>
            </w:pPr>
            <w:r>
              <w:rPr>
                <w:b/>
                <w:sz w:val="23"/>
              </w:rPr>
              <w:t>Т.</w:t>
            </w:r>
            <w:r>
              <w:rPr>
                <w:b/>
                <w:spacing w:val="-7"/>
                <w:sz w:val="23"/>
              </w:rPr>
              <w:t xml:space="preserve"> </w:t>
            </w:r>
            <w:r>
              <w:rPr>
                <w:b/>
                <w:sz w:val="23"/>
              </w:rPr>
              <w:t>Александрова</w:t>
            </w:r>
            <w:r>
              <w:rPr>
                <w:b/>
                <w:spacing w:val="-6"/>
                <w:sz w:val="23"/>
              </w:rPr>
              <w:t xml:space="preserve"> </w:t>
            </w:r>
            <w:r>
              <w:rPr>
                <w:b/>
                <w:sz w:val="23"/>
              </w:rPr>
              <w:t>«Медвежонок</w:t>
            </w:r>
            <w:r>
              <w:rPr>
                <w:b/>
                <w:spacing w:val="-8"/>
                <w:sz w:val="23"/>
              </w:rPr>
              <w:t xml:space="preserve"> </w:t>
            </w:r>
            <w:r>
              <w:rPr>
                <w:b/>
                <w:spacing w:val="-2"/>
                <w:sz w:val="23"/>
              </w:rPr>
              <w:t>Бурик»;</w:t>
            </w:r>
          </w:p>
          <w:p w14:paraId="04E8CC2C">
            <w:pPr>
              <w:pStyle w:val="9"/>
              <w:numPr>
                <w:ilvl w:val="0"/>
                <w:numId w:val="89"/>
              </w:numPr>
              <w:tabs>
                <w:tab w:val="left" w:pos="337"/>
              </w:tabs>
              <w:spacing w:before="0" w:after="0" w:line="263" w:lineRule="exact"/>
              <w:ind w:left="337" w:right="0" w:hanging="230"/>
              <w:jc w:val="left"/>
              <w:rPr>
                <w:b/>
                <w:sz w:val="23"/>
              </w:rPr>
            </w:pPr>
            <w:r>
              <w:rPr>
                <w:sz w:val="23"/>
              </w:rPr>
              <w:t>Л.</w:t>
            </w:r>
            <w:r>
              <w:rPr>
                <w:spacing w:val="-4"/>
                <w:sz w:val="23"/>
              </w:rPr>
              <w:t xml:space="preserve"> </w:t>
            </w:r>
            <w:r>
              <w:rPr>
                <w:sz w:val="23"/>
              </w:rPr>
              <w:t>Муур</w:t>
            </w:r>
            <w:r>
              <w:rPr>
                <w:spacing w:val="-2"/>
                <w:sz w:val="23"/>
              </w:rPr>
              <w:t xml:space="preserve"> </w:t>
            </w:r>
            <w:r>
              <w:rPr>
                <w:b/>
                <w:sz w:val="23"/>
              </w:rPr>
              <w:t>«Крошка</w:t>
            </w:r>
            <w:r>
              <w:rPr>
                <w:b/>
                <w:spacing w:val="-2"/>
                <w:sz w:val="23"/>
              </w:rPr>
              <w:t xml:space="preserve"> </w:t>
            </w:r>
            <w:r>
              <w:rPr>
                <w:b/>
                <w:sz w:val="23"/>
              </w:rPr>
              <w:t>Енот</w:t>
            </w:r>
            <w:r>
              <w:rPr>
                <w:b/>
                <w:spacing w:val="-2"/>
                <w:sz w:val="23"/>
              </w:rPr>
              <w:t xml:space="preserve"> </w:t>
            </w:r>
            <w:r>
              <w:rPr>
                <w:b/>
                <w:sz w:val="23"/>
              </w:rPr>
              <w:t>и</w:t>
            </w:r>
            <w:r>
              <w:rPr>
                <w:b/>
                <w:spacing w:val="-3"/>
                <w:sz w:val="23"/>
              </w:rPr>
              <w:t xml:space="preserve"> </w:t>
            </w:r>
            <w:r>
              <w:rPr>
                <w:b/>
                <w:sz w:val="23"/>
              </w:rPr>
              <w:t>Тот,</w:t>
            </w:r>
            <w:r>
              <w:rPr>
                <w:b/>
                <w:spacing w:val="-2"/>
                <w:sz w:val="23"/>
              </w:rPr>
              <w:t xml:space="preserve"> </w:t>
            </w:r>
            <w:r>
              <w:rPr>
                <w:b/>
                <w:sz w:val="23"/>
              </w:rPr>
              <w:t>кто</w:t>
            </w:r>
            <w:r>
              <w:rPr>
                <w:b/>
                <w:spacing w:val="-2"/>
                <w:sz w:val="23"/>
              </w:rPr>
              <w:t xml:space="preserve"> </w:t>
            </w:r>
            <w:r>
              <w:rPr>
                <w:b/>
                <w:sz w:val="23"/>
              </w:rPr>
              <w:t>сидит</w:t>
            </w:r>
            <w:r>
              <w:rPr>
                <w:b/>
                <w:spacing w:val="-2"/>
                <w:sz w:val="23"/>
              </w:rPr>
              <w:t xml:space="preserve"> </w:t>
            </w:r>
            <w:r>
              <w:rPr>
                <w:b/>
                <w:sz w:val="23"/>
              </w:rPr>
              <w:t>в</w:t>
            </w:r>
            <w:r>
              <w:rPr>
                <w:b/>
                <w:spacing w:val="-1"/>
                <w:sz w:val="23"/>
              </w:rPr>
              <w:t xml:space="preserve"> </w:t>
            </w:r>
            <w:r>
              <w:rPr>
                <w:b/>
                <w:spacing w:val="-2"/>
                <w:sz w:val="23"/>
              </w:rPr>
              <w:t>пруду»</w:t>
            </w:r>
          </w:p>
          <w:p w14:paraId="10C6823D">
            <w:pPr>
              <w:pStyle w:val="9"/>
              <w:spacing w:line="264" w:lineRule="exact"/>
              <w:rPr>
                <w:sz w:val="23"/>
              </w:rPr>
            </w:pPr>
            <w:r>
              <w:rPr>
                <w:sz w:val="23"/>
              </w:rPr>
              <w:t>(пер.</w:t>
            </w:r>
            <w:r>
              <w:rPr>
                <w:spacing w:val="-3"/>
                <w:sz w:val="23"/>
              </w:rPr>
              <w:t xml:space="preserve"> </w:t>
            </w:r>
            <w:r>
              <w:rPr>
                <w:sz w:val="23"/>
              </w:rPr>
              <w:t>с</w:t>
            </w:r>
            <w:r>
              <w:rPr>
                <w:spacing w:val="-3"/>
                <w:sz w:val="23"/>
              </w:rPr>
              <w:t xml:space="preserve"> </w:t>
            </w:r>
            <w:r>
              <w:rPr>
                <w:sz w:val="23"/>
              </w:rPr>
              <w:t>англ.</w:t>
            </w:r>
            <w:r>
              <w:rPr>
                <w:spacing w:val="-3"/>
                <w:sz w:val="23"/>
              </w:rPr>
              <w:t xml:space="preserve"> </w:t>
            </w:r>
            <w:r>
              <w:rPr>
                <w:sz w:val="23"/>
              </w:rPr>
              <w:t>О.</w:t>
            </w:r>
            <w:r>
              <w:rPr>
                <w:spacing w:val="-3"/>
                <w:sz w:val="23"/>
              </w:rPr>
              <w:t xml:space="preserve"> </w:t>
            </w:r>
            <w:r>
              <w:rPr>
                <w:sz w:val="23"/>
              </w:rPr>
              <w:t>Образцовой);</w:t>
            </w:r>
            <w:r>
              <w:rPr>
                <w:spacing w:val="-1"/>
                <w:sz w:val="23"/>
              </w:rPr>
              <w:t xml:space="preserve"> </w:t>
            </w:r>
            <w:r>
              <w:rPr>
                <w:spacing w:val="-10"/>
                <w:sz w:val="23"/>
              </w:rPr>
              <w:t>=</w:t>
            </w:r>
          </w:p>
          <w:p w14:paraId="4E979B98">
            <w:pPr>
              <w:pStyle w:val="9"/>
              <w:numPr>
                <w:ilvl w:val="0"/>
                <w:numId w:val="89"/>
              </w:numPr>
              <w:tabs>
                <w:tab w:val="left" w:pos="337"/>
              </w:tabs>
              <w:spacing w:before="4" w:after="0" w:line="245" w:lineRule="exact"/>
              <w:ind w:left="337" w:right="0" w:hanging="230"/>
              <w:jc w:val="left"/>
              <w:rPr>
                <w:b/>
                <w:sz w:val="23"/>
              </w:rPr>
            </w:pPr>
            <w:r>
              <w:rPr>
                <w:b/>
                <w:sz w:val="23"/>
              </w:rPr>
              <w:t>«</w:t>
            </w:r>
            <w:r>
              <w:rPr>
                <w:b/>
                <w:spacing w:val="-2"/>
                <w:sz w:val="23"/>
              </w:rPr>
              <w:t xml:space="preserve"> </w:t>
            </w:r>
            <w:r>
              <w:rPr>
                <w:b/>
                <w:sz w:val="23"/>
              </w:rPr>
              <w:t>Заинька,</w:t>
            </w:r>
            <w:r>
              <w:rPr>
                <w:b/>
                <w:spacing w:val="-1"/>
                <w:sz w:val="23"/>
              </w:rPr>
              <w:t xml:space="preserve"> </w:t>
            </w:r>
            <w:r>
              <w:rPr>
                <w:b/>
                <w:spacing w:val="-2"/>
                <w:sz w:val="23"/>
              </w:rPr>
              <w:t>попляши…»;</w:t>
            </w:r>
          </w:p>
        </w:tc>
      </w:tr>
      <w:tr w14:paraId="20F99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4" w:hRule="atLeast"/>
        </w:trPr>
        <w:tc>
          <w:tcPr>
            <w:tcW w:w="1820" w:type="dxa"/>
          </w:tcPr>
          <w:p w14:paraId="383D4986">
            <w:pPr>
              <w:pStyle w:val="9"/>
              <w:ind w:right="185"/>
              <w:rPr>
                <w:sz w:val="24"/>
              </w:rPr>
            </w:pPr>
            <w:r>
              <w:rPr>
                <w:sz w:val="24"/>
              </w:rPr>
              <w:t>Мой</w:t>
            </w:r>
            <w:r>
              <w:rPr>
                <w:spacing w:val="-15"/>
                <w:sz w:val="24"/>
              </w:rPr>
              <w:t xml:space="preserve"> </w:t>
            </w:r>
            <w:r>
              <w:rPr>
                <w:sz w:val="24"/>
              </w:rPr>
              <w:t xml:space="preserve">любимый </w:t>
            </w:r>
            <w:r>
              <w:rPr>
                <w:spacing w:val="-2"/>
                <w:sz w:val="24"/>
              </w:rPr>
              <w:t>детский сад.Труд</w:t>
            </w:r>
          </w:p>
          <w:p w14:paraId="3ED54CE4">
            <w:pPr>
              <w:pStyle w:val="9"/>
              <w:rPr>
                <w:sz w:val="24"/>
              </w:rPr>
            </w:pPr>
            <w:r>
              <w:rPr>
                <w:spacing w:val="-2"/>
                <w:sz w:val="24"/>
              </w:rPr>
              <w:t>работников</w:t>
            </w:r>
          </w:p>
          <w:p w14:paraId="25489EB7">
            <w:pPr>
              <w:pStyle w:val="9"/>
              <w:rPr>
                <w:sz w:val="24"/>
              </w:rPr>
            </w:pPr>
            <w:r>
              <w:rPr>
                <w:sz w:val="24"/>
              </w:rPr>
              <w:t>детского</w:t>
            </w:r>
            <w:r>
              <w:rPr>
                <w:spacing w:val="-2"/>
                <w:sz w:val="24"/>
              </w:rPr>
              <w:t xml:space="preserve"> </w:t>
            </w:r>
            <w:r>
              <w:rPr>
                <w:spacing w:val="-4"/>
                <w:sz w:val="24"/>
              </w:rPr>
              <w:t>сада</w:t>
            </w:r>
          </w:p>
        </w:tc>
        <w:tc>
          <w:tcPr>
            <w:tcW w:w="7079" w:type="dxa"/>
          </w:tcPr>
          <w:p w14:paraId="4F36A403">
            <w:pPr>
              <w:pStyle w:val="9"/>
              <w:spacing w:line="268" w:lineRule="exact"/>
              <w:ind w:left="109"/>
              <w:rPr>
                <w:sz w:val="24"/>
              </w:rPr>
            </w:pPr>
            <w:r>
              <w:rPr>
                <w:sz w:val="24"/>
              </w:rPr>
              <w:t>Занятие</w:t>
            </w:r>
            <w:r>
              <w:rPr>
                <w:spacing w:val="-3"/>
                <w:sz w:val="24"/>
              </w:rPr>
              <w:t xml:space="preserve"> </w:t>
            </w:r>
            <w:r>
              <w:rPr>
                <w:spacing w:val="-10"/>
                <w:sz w:val="24"/>
              </w:rPr>
              <w:t>1</w:t>
            </w:r>
          </w:p>
          <w:p w14:paraId="01A9E7BB">
            <w:pPr>
              <w:pStyle w:val="9"/>
              <w:spacing w:before="5" w:line="274" w:lineRule="exact"/>
              <w:ind w:left="109"/>
              <w:rPr>
                <w:b/>
                <w:sz w:val="24"/>
              </w:rPr>
            </w:pPr>
            <w:r>
              <w:rPr>
                <w:b/>
                <w:sz w:val="24"/>
              </w:rPr>
              <w:t>Пересказ</w:t>
            </w:r>
            <w:r>
              <w:rPr>
                <w:b/>
                <w:spacing w:val="-5"/>
                <w:sz w:val="24"/>
              </w:rPr>
              <w:t xml:space="preserve"> </w:t>
            </w:r>
            <w:r>
              <w:rPr>
                <w:b/>
                <w:sz w:val="24"/>
              </w:rPr>
              <w:t>сказки</w:t>
            </w:r>
            <w:r>
              <w:rPr>
                <w:b/>
                <w:spacing w:val="-3"/>
                <w:sz w:val="24"/>
              </w:rPr>
              <w:t xml:space="preserve"> </w:t>
            </w:r>
            <w:r>
              <w:rPr>
                <w:b/>
                <w:sz w:val="24"/>
              </w:rPr>
              <w:t>"Курочка</w:t>
            </w:r>
            <w:r>
              <w:rPr>
                <w:b/>
                <w:spacing w:val="-4"/>
                <w:sz w:val="24"/>
              </w:rPr>
              <w:t xml:space="preserve"> </w:t>
            </w:r>
            <w:r>
              <w:rPr>
                <w:b/>
                <w:spacing w:val="-2"/>
                <w:sz w:val="24"/>
              </w:rPr>
              <w:t>ряба"</w:t>
            </w:r>
          </w:p>
          <w:p w14:paraId="0B05638E">
            <w:pPr>
              <w:pStyle w:val="9"/>
              <w:ind w:left="109"/>
              <w:rPr>
                <w:sz w:val="24"/>
              </w:rPr>
            </w:pPr>
            <w:r>
              <w:rPr>
                <w:sz w:val="24"/>
              </w:rPr>
              <w:t>Цель:</w:t>
            </w:r>
            <w:r>
              <w:rPr>
                <w:spacing w:val="-8"/>
                <w:sz w:val="24"/>
              </w:rPr>
              <w:t xml:space="preserve"> </w:t>
            </w:r>
            <w:r>
              <w:rPr>
                <w:sz w:val="24"/>
              </w:rPr>
              <w:t>Учить</w:t>
            </w:r>
            <w:r>
              <w:rPr>
                <w:spacing w:val="-10"/>
                <w:sz w:val="24"/>
              </w:rPr>
              <w:t xml:space="preserve"> </w:t>
            </w:r>
            <w:r>
              <w:rPr>
                <w:sz w:val="24"/>
              </w:rPr>
              <w:t>пересказу</w:t>
            </w:r>
            <w:r>
              <w:rPr>
                <w:spacing w:val="-11"/>
                <w:sz w:val="24"/>
              </w:rPr>
              <w:t xml:space="preserve"> </w:t>
            </w:r>
            <w:r>
              <w:rPr>
                <w:sz w:val="24"/>
              </w:rPr>
              <w:t>знакомых</w:t>
            </w:r>
            <w:r>
              <w:rPr>
                <w:spacing w:val="-6"/>
                <w:sz w:val="24"/>
              </w:rPr>
              <w:t xml:space="preserve"> </w:t>
            </w:r>
            <w:r>
              <w:rPr>
                <w:sz w:val="24"/>
              </w:rPr>
              <w:t>литературных</w:t>
            </w:r>
            <w:r>
              <w:rPr>
                <w:spacing w:val="-6"/>
                <w:sz w:val="24"/>
              </w:rPr>
              <w:t xml:space="preserve"> </w:t>
            </w:r>
            <w:r>
              <w:rPr>
                <w:sz w:val="24"/>
              </w:rPr>
              <w:t>произведений, составлению коротких рассказов с помощью взрослого</w:t>
            </w:r>
          </w:p>
        </w:tc>
        <w:tc>
          <w:tcPr>
            <w:tcW w:w="5881" w:type="dxa"/>
          </w:tcPr>
          <w:p w14:paraId="264D47DD">
            <w:pPr>
              <w:pStyle w:val="9"/>
              <w:numPr>
                <w:ilvl w:val="0"/>
                <w:numId w:val="90"/>
              </w:numPr>
              <w:tabs>
                <w:tab w:val="left" w:pos="337"/>
              </w:tabs>
              <w:spacing w:before="0" w:after="0" w:line="242" w:lineRule="auto"/>
              <w:ind w:left="107" w:right="1022" w:firstLine="0"/>
              <w:jc w:val="left"/>
              <w:rPr>
                <w:sz w:val="23"/>
              </w:rPr>
            </w:pPr>
            <w:r>
              <w:rPr>
                <w:b/>
                <w:sz w:val="23"/>
              </w:rPr>
              <w:t>«Когда</w:t>
            </w:r>
            <w:r>
              <w:rPr>
                <w:b/>
                <w:spacing w:val="-7"/>
                <w:sz w:val="23"/>
              </w:rPr>
              <w:t xml:space="preserve"> </w:t>
            </w:r>
            <w:r>
              <w:rPr>
                <w:b/>
                <w:sz w:val="23"/>
              </w:rPr>
              <w:t>не</w:t>
            </w:r>
            <w:r>
              <w:rPr>
                <w:b/>
                <w:spacing w:val="-9"/>
                <w:sz w:val="23"/>
              </w:rPr>
              <w:t xml:space="preserve"> </w:t>
            </w:r>
            <w:r>
              <w:rPr>
                <w:b/>
                <w:sz w:val="23"/>
              </w:rPr>
              <w:t>хватает</w:t>
            </w:r>
            <w:r>
              <w:rPr>
                <w:b/>
                <w:spacing w:val="-7"/>
                <w:sz w:val="23"/>
              </w:rPr>
              <w:t xml:space="preserve"> </w:t>
            </w:r>
            <w:r>
              <w:rPr>
                <w:b/>
                <w:sz w:val="23"/>
              </w:rPr>
              <w:t>игрушек»</w:t>
            </w:r>
            <w:r>
              <w:rPr>
                <w:b/>
                <w:spacing w:val="-6"/>
                <w:sz w:val="23"/>
              </w:rPr>
              <w:t xml:space="preserve"> </w:t>
            </w:r>
            <w:r>
              <w:rPr>
                <w:sz w:val="23"/>
              </w:rPr>
              <w:t>(из</w:t>
            </w:r>
            <w:r>
              <w:rPr>
                <w:spacing w:val="-7"/>
                <w:sz w:val="23"/>
              </w:rPr>
              <w:t xml:space="preserve"> </w:t>
            </w:r>
            <w:r>
              <w:rPr>
                <w:sz w:val="23"/>
              </w:rPr>
              <w:t>книги</w:t>
            </w:r>
            <w:r>
              <w:rPr>
                <w:spacing w:val="-6"/>
                <w:sz w:val="23"/>
              </w:rPr>
              <w:t xml:space="preserve"> </w:t>
            </w:r>
            <w:r>
              <w:rPr>
                <w:sz w:val="23"/>
              </w:rPr>
              <w:t>«Про цыплёнка, солнце и медвежонка»);</w:t>
            </w:r>
          </w:p>
          <w:p w14:paraId="7D1F3221">
            <w:pPr>
              <w:pStyle w:val="9"/>
              <w:numPr>
                <w:ilvl w:val="0"/>
                <w:numId w:val="90"/>
              </w:numPr>
              <w:tabs>
                <w:tab w:val="left" w:pos="337"/>
              </w:tabs>
              <w:spacing w:before="0" w:after="0" w:line="240" w:lineRule="auto"/>
              <w:ind w:left="107" w:right="359" w:firstLine="0"/>
              <w:jc w:val="left"/>
              <w:rPr>
                <w:sz w:val="23"/>
              </w:rPr>
            </w:pPr>
            <w:r>
              <w:rPr>
                <w:b/>
                <w:sz w:val="23"/>
              </w:rPr>
              <w:t>«Два</w:t>
            </w:r>
            <w:r>
              <w:rPr>
                <w:b/>
                <w:spacing w:val="-11"/>
                <w:sz w:val="23"/>
              </w:rPr>
              <w:t xml:space="preserve"> </w:t>
            </w:r>
            <w:r>
              <w:rPr>
                <w:b/>
                <w:sz w:val="23"/>
              </w:rPr>
              <w:t>жадных</w:t>
            </w:r>
            <w:r>
              <w:rPr>
                <w:b/>
                <w:spacing w:val="-9"/>
                <w:sz w:val="23"/>
              </w:rPr>
              <w:t xml:space="preserve"> </w:t>
            </w:r>
            <w:r>
              <w:rPr>
                <w:b/>
                <w:sz w:val="23"/>
              </w:rPr>
              <w:t>медвежонка»</w:t>
            </w:r>
            <w:r>
              <w:rPr>
                <w:b/>
                <w:spacing w:val="-10"/>
                <w:sz w:val="23"/>
              </w:rPr>
              <w:t xml:space="preserve"> </w:t>
            </w:r>
            <w:r>
              <w:rPr>
                <w:sz w:val="23"/>
              </w:rPr>
              <w:t>(венг.,обр.</w:t>
            </w:r>
            <w:r>
              <w:rPr>
                <w:spacing w:val="-11"/>
                <w:sz w:val="23"/>
              </w:rPr>
              <w:t xml:space="preserve"> </w:t>
            </w:r>
            <w:r>
              <w:rPr>
                <w:sz w:val="23"/>
              </w:rPr>
              <w:t xml:space="preserve">А.Краснова, </w:t>
            </w:r>
            <w:r>
              <w:rPr>
                <w:spacing w:val="-2"/>
                <w:sz w:val="23"/>
              </w:rPr>
              <w:t>В.Важдаева);=</w:t>
            </w:r>
          </w:p>
          <w:p w14:paraId="52040994">
            <w:pPr>
              <w:pStyle w:val="9"/>
              <w:numPr>
                <w:ilvl w:val="0"/>
                <w:numId w:val="90"/>
              </w:numPr>
              <w:tabs>
                <w:tab w:val="left" w:pos="337"/>
              </w:tabs>
              <w:spacing w:before="0" w:after="0" w:line="262" w:lineRule="exact"/>
              <w:ind w:left="337" w:right="0" w:hanging="230"/>
              <w:jc w:val="left"/>
              <w:rPr>
                <w:b/>
                <w:sz w:val="23"/>
              </w:rPr>
            </w:pPr>
            <w:r>
              <w:rPr>
                <w:b/>
                <w:sz w:val="23"/>
              </w:rPr>
              <w:t>«Пальчик</w:t>
            </w:r>
            <w:r>
              <w:rPr>
                <w:b/>
                <w:spacing w:val="-6"/>
                <w:sz w:val="23"/>
              </w:rPr>
              <w:t xml:space="preserve"> </w:t>
            </w:r>
            <w:r>
              <w:rPr>
                <w:b/>
                <w:sz w:val="23"/>
              </w:rPr>
              <w:t>-</w:t>
            </w:r>
            <w:r>
              <w:rPr>
                <w:b/>
                <w:spacing w:val="-5"/>
                <w:sz w:val="23"/>
              </w:rPr>
              <w:t xml:space="preserve"> </w:t>
            </w:r>
            <w:r>
              <w:rPr>
                <w:b/>
                <w:sz w:val="23"/>
              </w:rPr>
              <w:t>мальчик…»,</w:t>
            </w:r>
            <w:r>
              <w:rPr>
                <w:b/>
                <w:spacing w:val="-5"/>
                <w:sz w:val="23"/>
              </w:rPr>
              <w:t xml:space="preserve"> </w:t>
            </w:r>
            <w:r>
              <w:rPr>
                <w:b/>
                <w:sz w:val="23"/>
              </w:rPr>
              <w:t>«Храбрецы»</w:t>
            </w:r>
            <w:r>
              <w:rPr>
                <w:b/>
                <w:spacing w:val="-4"/>
                <w:sz w:val="23"/>
              </w:rPr>
              <w:t xml:space="preserve"> </w:t>
            </w:r>
            <w:r>
              <w:rPr>
                <w:b/>
                <w:spacing w:val="-10"/>
                <w:sz w:val="23"/>
              </w:rPr>
              <w:t>=</w:t>
            </w:r>
          </w:p>
          <w:p w14:paraId="3D90A646">
            <w:pPr>
              <w:pStyle w:val="9"/>
              <w:spacing w:line="262" w:lineRule="exact"/>
              <w:rPr>
                <w:sz w:val="23"/>
              </w:rPr>
            </w:pPr>
            <w:r>
              <w:rPr>
                <w:sz w:val="23"/>
              </w:rPr>
              <w:t>(англ.,</w:t>
            </w:r>
            <w:r>
              <w:rPr>
                <w:spacing w:val="-1"/>
                <w:sz w:val="23"/>
              </w:rPr>
              <w:t xml:space="preserve"> </w:t>
            </w:r>
            <w:r>
              <w:rPr>
                <w:sz w:val="23"/>
              </w:rPr>
              <w:t>обр.</w:t>
            </w:r>
            <w:r>
              <w:rPr>
                <w:spacing w:val="-1"/>
                <w:sz w:val="23"/>
              </w:rPr>
              <w:t xml:space="preserve"> </w:t>
            </w:r>
            <w:r>
              <w:rPr>
                <w:spacing w:val="-2"/>
                <w:sz w:val="23"/>
              </w:rPr>
              <w:t>С.Маршака);</w:t>
            </w:r>
          </w:p>
          <w:p w14:paraId="7075F434">
            <w:pPr>
              <w:pStyle w:val="9"/>
              <w:numPr>
                <w:ilvl w:val="0"/>
                <w:numId w:val="90"/>
              </w:numPr>
              <w:tabs>
                <w:tab w:val="left" w:pos="337"/>
              </w:tabs>
              <w:spacing w:before="0" w:after="0" w:line="264" w:lineRule="exact"/>
              <w:ind w:left="337" w:right="0" w:hanging="230"/>
              <w:jc w:val="left"/>
              <w:rPr>
                <w:sz w:val="23"/>
              </w:rPr>
            </w:pPr>
            <w:r>
              <w:rPr>
                <w:sz w:val="23"/>
              </w:rPr>
              <w:t>С.</w:t>
            </w:r>
            <w:r>
              <w:rPr>
                <w:spacing w:val="-4"/>
                <w:sz w:val="23"/>
              </w:rPr>
              <w:t xml:space="preserve"> </w:t>
            </w:r>
            <w:r>
              <w:rPr>
                <w:sz w:val="23"/>
              </w:rPr>
              <w:t>Черный</w:t>
            </w:r>
            <w:r>
              <w:rPr>
                <w:spacing w:val="-2"/>
                <w:sz w:val="23"/>
              </w:rPr>
              <w:t xml:space="preserve"> </w:t>
            </w:r>
            <w:r>
              <w:rPr>
                <w:b/>
                <w:spacing w:val="-2"/>
                <w:sz w:val="23"/>
              </w:rPr>
              <w:t>«Приставалка»</w:t>
            </w:r>
            <w:r>
              <w:rPr>
                <w:spacing w:val="-2"/>
                <w:sz w:val="23"/>
              </w:rPr>
              <w:t>;</w:t>
            </w:r>
          </w:p>
          <w:p w14:paraId="1842AF0D">
            <w:pPr>
              <w:pStyle w:val="9"/>
              <w:numPr>
                <w:ilvl w:val="0"/>
                <w:numId w:val="90"/>
              </w:numPr>
              <w:tabs>
                <w:tab w:val="left" w:pos="337"/>
              </w:tabs>
              <w:spacing w:before="0" w:after="0" w:line="264" w:lineRule="exact"/>
              <w:ind w:left="337" w:right="0" w:hanging="230"/>
              <w:jc w:val="left"/>
              <w:rPr>
                <w:b/>
                <w:sz w:val="23"/>
              </w:rPr>
            </w:pPr>
            <w:r>
              <w:rPr>
                <w:sz w:val="23"/>
              </w:rPr>
              <w:t>Г.Цыферов</w:t>
            </w:r>
            <w:r>
              <w:rPr>
                <w:spacing w:val="-4"/>
                <w:sz w:val="23"/>
              </w:rPr>
              <w:t xml:space="preserve"> </w:t>
            </w:r>
            <w:r>
              <w:rPr>
                <w:b/>
                <w:sz w:val="23"/>
              </w:rPr>
              <w:t>«Про</w:t>
            </w:r>
            <w:r>
              <w:rPr>
                <w:b/>
                <w:spacing w:val="-4"/>
                <w:sz w:val="23"/>
              </w:rPr>
              <w:t xml:space="preserve"> </w:t>
            </w:r>
            <w:r>
              <w:rPr>
                <w:b/>
                <w:spacing w:val="-2"/>
                <w:sz w:val="23"/>
              </w:rPr>
              <w:t>друзей»</w:t>
            </w:r>
          </w:p>
          <w:p w14:paraId="39BE74E8">
            <w:pPr>
              <w:pStyle w:val="9"/>
              <w:spacing w:line="264" w:lineRule="exact"/>
              <w:rPr>
                <w:sz w:val="23"/>
              </w:rPr>
            </w:pPr>
            <w:r>
              <w:rPr>
                <w:sz w:val="23"/>
              </w:rPr>
              <w:t>(из</w:t>
            </w:r>
            <w:r>
              <w:rPr>
                <w:spacing w:val="-3"/>
                <w:sz w:val="23"/>
              </w:rPr>
              <w:t xml:space="preserve"> </w:t>
            </w:r>
            <w:r>
              <w:rPr>
                <w:sz w:val="23"/>
              </w:rPr>
              <w:t>книги</w:t>
            </w:r>
            <w:r>
              <w:rPr>
                <w:spacing w:val="-2"/>
                <w:sz w:val="23"/>
              </w:rPr>
              <w:t xml:space="preserve"> </w:t>
            </w:r>
            <w:r>
              <w:rPr>
                <w:sz w:val="23"/>
              </w:rPr>
              <w:t>«Про</w:t>
            </w:r>
            <w:r>
              <w:rPr>
                <w:spacing w:val="-3"/>
                <w:sz w:val="23"/>
              </w:rPr>
              <w:t xml:space="preserve"> </w:t>
            </w:r>
            <w:r>
              <w:rPr>
                <w:sz w:val="23"/>
              </w:rPr>
              <w:t>цыплёнка,</w:t>
            </w:r>
            <w:r>
              <w:rPr>
                <w:spacing w:val="-3"/>
                <w:sz w:val="23"/>
              </w:rPr>
              <w:t xml:space="preserve"> </w:t>
            </w:r>
            <w:r>
              <w:rPr>
                <w:sz w:val="23"/>
              </w:rPr>
              <w:t>солнце</w:t>
            </w:r>
            <w:r>
              <w:rPr>
                <w:spacing w:val="-3"/>
                <w:sz w:val="23"/>
              </w:rPr>
              <w:t xml:space="preserve"> </w:t>
            </w:r>
            <w:r>
              <w:rPr>
                <w:sz w:val="23"/>
              </w:rPr>
              <w:t>и</w:t>
            </w:r>
            <w:r>
              <w:rPr>
                <w:spacing w:val="-3"/>
                <w:sz w:val="23"/>
              </w:rPr>
              <w:t xml:space="preserve"> </w:t>
            </w:r>
            <w:r>
              <w:rPr>
                <w:spacing w:val="-2"/>
                <w:sz w:val="23"/>
              </w:rPr>
              <w:t>медвежонка»);</w:t>
            </w:r>
          </w:p>
        </w:tc>
      </w:tr>
      <w:tr w14:paraId="315B6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0" w:type="dxa"/>
            <w:gridSpan w:val="3"/>
          </w:tcPr>
          <w:p w14:paraId="4E4F8025">
            <w:pPr>
              <w:pStyle w:val="9"/>
              <w:spacing w:line="256" w:lineRule="exact"/>
              <w:ind w:left="10"/>
              <w:jc w:val="center"/>
              <w:rPr>
                <w:b/>
                <w:sz w:val="24"/>
              </w:rPr>
            </w:pPr>
            <w:r>
              <w:rPr>
                <w:b/>
                <w:spacing w:val="-2"/>
                <w:sz w:val="24"/>
              </w:rPr>
              <w:t>Октябрь</w:t>
            </w:r>
          </w:p>
        </w:tc>
      </w:tr>
      <w:tr w14:paraId="070EA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820" w:type="dxa"/>
          </w:tcPr>
          <w:p w14:paraId="2AAF323F">
            <w:pPr>
              <w:pStyle w:val="9"/>
              <w:spacing w:line="258" w:lineRule="exact"/>
              <w:rPr>
                <w:sz w:val="24"/>
              </w:rPr>
            </w:pPr>
            <w:r>
              <w:rPr>
                <w:spacing w:val="-2"/>
                <w:sz w:val="24"/>
              </w:rPr>
              <w:t>Осень.</w:t>
            </w:r>
          </w:p>
        </w:tc>
        <w:tc>
          <w:tcPr>
            <w:tcW w:w="7079" w:type="dxa"/>
          </w:tcPr>
          <w:p w14:paraId="0C972F8C">
            <w:pPr>
              <w:pStyle w:val="9"/>
              <w:spacing w:line="258" w:lineRule="exact"/>
              <w:ind w:left="109"/>
              <w:rPr>
                <w:sz w:val="24"/>
              </w:rPr>
            </w:pPr>
            <w:r>
              <w:rPr>
                <w:sz w:val="24"/>
              </w:rPr>
              <w:t>Занятие</w:t>
            </w:r>
            <w:r>
              <w:rPr>
                <w:spacing w:val="-3"/>
                <w:sz w:val="24"/>
              </w:rPr>
              <w:t xml:space="preserve"> </w:t>
            </w:r>
            <w:r>
              <w:rPr>
                <w:spacing w:val="-10"/>
                <w:sz w:val="24"/>
              </w:rPr>
              <w:t>6</w:t>
            </w:r>
          </w:p>
        </w:tc>
        <w:tc>
          <w:tcPr>
            <w:tcW w:w="5881" w:type="dxa"/>
          </w:tcPr>
          <w:p w14:paraId="49FFB231">
            <w:pPr>
              <w:pStyle w:val="9"/>
              <w:numPr>
                <w:ilvl w:val="0"/>
                <w:numId w:val="91"/>
              </w:numPr>
              <w:tabs>
                <w:tab w:val="left" w:pos="351"/>
              </w:tabs>
              <w:spacing w:before="0" w:after="0" w:line="258" w:lineRule="exact"/>
              <w:ind w:left="351" w:right="0" w:hanging="244"/>
              <w:jc w:val="left"/>
              <w:rPr>
                <w:sz w:val="23"/>
              </w:rPr>
            </w:pPr>
            <w:r>
              <w:rPr>
                <w:sz w:val="24"/>
              </w:rPr>
              <w:t>«Упрямые</w:t>
            </w:r>
            <w:r>
              <w:rPr>
                <w:spacing w:val="-3"/>
                <w:sz w:val="24"/>
              </w:rPr>
              <w:t xml:space="preserve"> </w:t>
            </w:r>
            <w:r>
              <w:rPr>
                <w:sz w:val="24"/>
              </w:rPr>
              <w:t>козы»</w:t>
            </w:r>
            <w:r>
              <w:rPr>
                <w:spacing w:val="-7"/>
                <w:sz w:val="24"/>
              </w:rPr>
              <w:t xml:space="preserve"> </w:t>
            </w:r>
            <w:r>
              <w:rPr>
                <w:sz w:val="23"/>
              </w:rPr>
              <w:t>(узб.</w:t>
            </w:r>
            <w:r>
              <w:rPr>
                <w:spacing w:val="-1"/>
                <w:sz w:val="23"/>
              </w:rPr>
              <w:t xml:space="preserve"> </w:t>
            </w:r>
            <w:r>
              <w:rPr>
                <w:sz w:val="23"/>
              </w:rPr>
              <w:t>обр.</w:t>
            </w:r>
            <w:r>
              <w:rPr>
                <w:spacing w:val="-1"/>
                <w:sz w:val="23"/>
              </w:rPr>
              <w:t xml:space="preserve"> </w:t>
            </w:r>
            <w:r>
              <w:rPr>
                <w:sz w:val="23"/>
              </w:rPr>
              <w:t xml:space="preserve">Ш. </w:t>
            </w:r>
            <w:r>
              <w:rPr>
                <w:spacing w:val="-2"/>
                <w:sz w:val="23"/>
              </w:rPr>
              <w:t>Сагдуллы);</w:t>
            </w:r>
          </w:p>
        </w:tc>
      </w:tr>
    </w:tbl>
    <w:p w14:paraId="650F5FC9">
      <w:pPr>
        <w:pStyle w:val="9"/>
        <w:spacing w:after="0" w:line="258" w:lineRule="exact"/>
        <w:jc w:val="left"/>
        <w:rPr>
          <w:sz w:val="23"/>
        </w:rPr>
        <w:sectPr>
          <w:footerReference r:id="rId12" w:type="default"/>
          <w:pgSz w:w="16850" w:h="11920" w:orient="landscape"/>
          <w:pgMar w:top="1020" w:right="850" w:bottom="1540" w:left="566" w:header="0" w:footer="1355" w:gutter="0"/>
          <w:cols w:space="720" w:num="1"/>
        </w:sectPr>
      </w:pPr>
    </w:p>
    <w:p w14:paraId="0F451D4B">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7079"/>
        <w:gridCol w:w="5881"/>
      </w:tblGrid>
      <w:tr w14:paraId="4D61C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1820" w:type="dxa"/>
          </w:tcPr>
          <w:p w14:paraId="63A721DE">
            <w:pPr>
              <w:pStyle w:val="9"/>
              <w:spacing w:line="271" w:lineRule="exact"/>
              <w:rPr>
                <w:sz w:val="24"/>
              </w:rPr>
            </w:pPr>
            <w:r>
              <w:rPr>
                <w:spacing w:val="-2"/>
                <w:sz w:val="24"/>
              </w:rPr>
              <w:t>Деревья.</w:t>
            </w:r>
          </w:p>
        </w:tc>
        <w:tc>
          <w:tcPr>
            <w:tcW w:w="7079" w:type="dxa"/>
          </w:tcPr>
          <w:p w14:paraId="1558A1F1">
            <w:pPr>
              <w:pStyle w:val="9"/>
              <w:spacing w:before="1" w:line="237" w:lineRule="auto"/>
              <w:ind w:left="109" w:right="201"/>
              <w:rPr>
                <w:b/>
                <w:sz w:val="24"/>
              </w:rPr>
            </w:pPr>
            <w:r>
              <w:rPr>
                <w:b/>
                <w:sz w:val="24"/>
              </w:rPr>
              <w:t>Составление</w:t>
            </w:r>
            <w:r>
              <w:rPr>
                <w:b/>
                <w:spacing w:val="-10"/>
                <w:sz w:val="24"/>
              </w:rPr>
              <w:t xml:space="preserve"> </w:t>
            </w:r>
            <w:r>
              <w:rPr>
                <w:b/>
                <w:sz w:val="24"/>
              </w:rPr>
              <w:t>сюжетного</w:t>
            </w:r>
            <w:r>
              <w:rPr>
                <w:b/>
                <w:spacing w:val="-9"/>
                <w:sz w:val="24"/>
              </w:rPr>
              <w:t xml:space="preserve"> </w:t>
            </w:r>
            <w:r>
              <w:rPr>
                <w:b/>
                <w:sz w:val="24"/>
              </w:rPr>
              <w:t>рассказа</w:t>
            </w:r>
            <w:r>
              <w:rPr>
                <w:b/>
                <w:spacing w:val="-9"/>
                <w:sz w:val="24"/>
              </w:rPr>
              <w:t xml:space="preserve"> </w:t>
            </w:r>
            <w:r>
              <w:rPr>
                <w:b/>
                <w:sz w:val="24"/>
              </w:rPr>
              <w:t>по</w:t>
            </w:r>
            <w:r>
              <w:rPr>
                <w:b/>
                <w:spacing w:val="-9"/>
                <w:sz w:val="24"/>
              </w:rPr>
              <w:t xml:space="preserve"> </w:t>
            </w:r>
            <w:r>
              <w:rPr>
                <w:b/>
                <w:sz w:val="24"/>
              </w:rPr>
              <w:t>набору</w:t>
            </w:r>
            <w:r>
              <w:rPr>
                <w:b/>
                <w:spacing w:val="-9"/>
                <w:sz w:val="24"/>
              </w:rPr>
              <w:t xml:space="preserve"> </w:t>
            </w:r>
            <w:r>
              <w:rPr>
                <w:b/>
                <w:sz w:val="24"/>
              </w:rPr>
              <w:t>игрушек совместно с воспитателем</w:t>
            </w:r>
          </w:p>
          <w:p w14:paraId="31907195">
            <w:pPr>
              <w:pStyle w:val="9"/>
              <w:spacing w:line="272" w:lineRule="exact"/>
              <w:ind w:left="109"/>
              <w:rPr>
                <w:sz w:val="24"/>
              </w:rPr>
            </w:pPr>
            <w:r>
              <w:rPr>
                <w:sz w:val="24"/>
              </w:rPr>
              <w:t>Цель:</w:t>
            </w:r>
            <w:r>
              <w:rPr>
                <w:spacing w:val="-4"/>
                <w:sz w:val="24"/>
              </w:rPr>
              <w:t xml:space="preserve"> </w:t>
            </w:r>
            <w:r>
              <w:rPr>
                <w:sz w:val="24"/>
              </w:rPr>
              <w:t>учить</w:t>
            </w:r>
            <w:r>
              <w:rPr>
                <w:spacing w:val="-3"/>
                <w:sz w:val="24"/>
              </w:rPr>
              <w:t xml:space="preserve"> </w:t>
            </w:r>
            <w:r>
              <w:rPr>
                <w:sz w:val="24"/>
              </w:rPr>
              <w:t>составлять</w:t>
            </w:r>
            <w:r>
              <w:rPr>
                <w:spacing w:val="-3"/>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взрослого</w:t>
            </w:r>
            <w:r>
              <w:rPr>
                <w:spacing w:val="-3"/>
                <w:sz w:val="24"/>
              </w:rPr>
              <w:t xml:space="preserve"> </w:t>
            </w:r>
            <w:r>
              <w:rPr>
                <w:spacing w:val="-2"/>
                <w:sz w:val="24"/>
              </w:rPr>
              <w:t>короткий</w:t>
            </w:r>
          </w:p>
          <w:p w14:paraId="6007B5B7">
            <w:pPr>
              <w:pStyle w:val="9"/>
              <w:ind w:left="109" w:right="201"/>
              <w:rPr>
                <w:sz w:val="24"/>
              </w:rPr>
            </w:pPr>
            <w:r>
              <w:rPr>
                <w:sz w:val="24"/>
              </w:rPr>
              <w:t>повествовательный</w:t>
            </w:r>
            <w:r>
              <w:rPr>
                <w:spacing w:val="-5"/>
                <w:sz w:val="24"/>
              </w:rPr>
              <w:t xml:space="preserve"> </w:t>
            </w:r>
            <w:r>
              <w:rPr>
                <w:sz w:val="24"/>
              </w:rPr>
              <w:t>рассказ,</w:t>
            </w:r>
            <w:r>
              <w:rPr>
                <w:spacing w:val="-5"/>
                <w:sz w:val="24"/>
              </w:rPr>
              <w:t xml:space="preserve"> </w:t>
            </w:r>
            <w:r>
              <w:rPr>
                <w:sz w:val="24"/>
              </w:rPr>
              <w:t>правильно</w:t>
            </w:r>
            <w:r>
              <w:rPr>
                <w:spacing w:val="-8"/>
                <w:sz w:val="24"/>
              </w:rPr>
              <w:t xml:space="preserve"> </w:t>
            </w:r>
            <w:r>
              <w:rPr>
                <w:sz w:val="24"/>
              </w:rPr>
              <w:t>называть</w:t>
            </w:r>
            <w:r>
              <w:rPr>
                <w:spacing w:val="-5"/>
                <w:sz w:val="24"/>
              </w:rPr>
              <w:t xml:space="preserve"> </w:t>
            </w:r>
            <w:r>
              <w:rPr>
                <w:sz w:val="24"/>
              </w:rPr>
              <w:t>игрушки</w:t>
            </w:r>
            <w:r>
              <w:rPr>
                <w:spacing w:val="40"/>
                <w:sz w:val="24"/>
              </w:rPr>
              <w:t xml:space="preserve"> </w:t>
            </w:r>
            <w:r>
              <w:rPr>
                <w:sz w:val="24"/>
              </w:rPr>
              <w:t>и</w:t>
            </w:r>
            <w:r>
              <w:rPr>
                <w:spacing w:val="-5"/>
                <w:sz w:val="24"/>
              </w:rPr>
              <w:t xml:space="preserve"> </w:t>
            </w:r>
            <w:r>
              <w:rPr>
                <w:sz w:val="24"/>
              </w:rPr>
              <w:t>их качества (цвет, величина), формировать умение использовать слова с противоположным значением (высокий-</w:t>
            </w:r>
          </w:p>
          <w:p w14:paraId="2C99748F">
            <w:pPr>
              <w:pStyle w:val="9"/>
              <w:spacing w:line="270" w:lineRule="atLeast"/>
              <w:ind w:left="169" w:right="2735" w:hanging="60"/>
              <w:rPr>
                <w:sz w:val="24"/>
              </w:rPr>
            </w:pPr>
            <w:r>
              <w:rPr>
                <w:sz w:val="24"/>
              </w:rPr>
              <w:t>низкий),согласовывать</w:t>
            </w:r>
            <w:r>
              <w:rPr>
                <w:spacing w:val="-15"/>
                <w:sz w:val="24"/>
              </w:rPr>
              <w:t xml:space="preserve"> </w:t>
            </w:r>
            <w:r>
              <w:rPr>
                <w:sz w:val="24"/>
              </w:rPr>
              <w:t>существительные и прилагательные в роде, числе</w:t>
            </w:r>
          </w:p>
        </w:tc>
        <w:tc>
          <w:tcPr>
            <w:tcW w:w="5881" w:type="dxa"/>
          </w:tcPr>
          <w:p w14:paraId="3C731764">
            <w:pPr>
              <w:pStyle w:val="9"/>
              <w:numPr>
                <w:ilvl w:val="0"/>
                <w:numId w:val="92"/>
              </w:numPr>
              <w:tabs>
                <w:tab w:val="left" w:pos="337"/>
              </w:tabs>
              <w:spacing w:before="0" w:after="0" w:line="261" w:lineRule="exact"/>
              <w:ind w:left="337" w:right="0" w:hanging="230"/>
              <w:jc w:val="left"/>
              <w:rPr>
                <w:sz w:val="23"/>
              </w:rPr>
            </w:pPr>
            <w:r>
              <w:rPr>
                <w:b/>
                <w:sz w:val="23"/>
              </w:rPr>
              <w:t>«</w:t>
            </w:r>
            <w:r>
              <w:rPr>
                <w:b/>
                <w:spacing w:val="-2"/>
                <w:sz w:val="23"/>
              </w:rPr>
              <w:t xml:space="preserve"> </w:t>
            </w:r>
            <w:r>
              <w:rPr>
                <w:b/>
                <w:sz w:val="23"/>
              </w:rPr>
              <w:t>Тили</w:t>
            </w:r>
            <w:r>
              <w:rPr>
                <w:b/>
                <w:spacing w:val="-2"/>
                <w:sz w:val="23"/>
              </w:rPr>
              <w:t xml:space="preserve"> </w:t>
            </w:r>
            <w:r>
              <w:rPr>
                <w:b/>
                <w:sz w:val="23"/>
              </w:rPr>
              <w:t>–</w:t>
            </w:r>
            <w:r>
              <w:rPr>
                <w:b/>
                <w:spacing w:val="-2"/>
                <w:sz w:val="23"/>
              </w:rPr>
              <w:t xml:space="preserve"> </w:t>
            </w:r>
            <w:r>
              <w:rPr>
                <w:b/>
                <w:sz w:val="23"/>
              </w:rPr>
              <w:t>бом!</w:t>
            </w:r>
            <w:r>
              <w:rPr>
                <w:b/>
                <w:spacing w:val="-1"/>
                <w:sz w:val="23"/>
              </w:rPr>
              <w:t xml:space="preserve"> </w:t>
            </w:r>
            <w:r>
              <w:rPr>
                <w:b/>
                <w:sz w:val="23"/>
              </w:rPr>
              <w:t>Тили</w:t>
            </w:r>
            <w:r>
              <w:rPr>
                <w:b/>
                <w:spacing w:val="-3"/>
                <w:sz w:val="23"/>
              </w:rPr>
              <w:t xml:space="preserve"> </w:t>
            </w:r>
            <w:r>
              <w:rPr>
                <w:b/>
                <w:sz w:val="23"/>
              </w:rPr>
              <w:t>–</w:t>
            </w:r>
            <w:r>
              <w:rPr>
                <w:b/>
                <w:spacing w:val="-2"/>
                <w:sz w:val="23"/>
              </w:rPr>
              <w:t xml:space="preserve"> </w:t>
            </w:r>
            <w:r>
              <w:rPr>
                <w:b/>
                <w:sz w:val="23"/>
              </w:rPr>
              <w:t>бом!...»</w:t>
            </w:r>
            <w:r>
              <w:rPr>
                <w:sz w:val="23"/>
              </w:rPr>
              <w:t>;</w:t>
            </w:r>
            <w:r>
              <w:rPr>
                <w:spacing w:val="-1"/>
                <w:sz w:val="23"/>
              </w:rPr>
              <w:t xml:space="preserve"> </w:t>
            </w:r>
            <w:r>
              <w:rPr>
                <w:spacing w:val="-10"/>
                <w:sz w:val="23"/>
              </w:rPr>
              <w:t>=</w:t>
            </w:r>
          </w:p>
          <w:p w14:paraId="19F91918">
            <w:pPr>
              <w:pStyle w:val="9"/>
              <w:numPr>
                <w:ilvl w:val="0"/>
                <w:numId w:val="92"/>
              </w:numPr>
              <w:tabs>
                <w:tab w:val="left" w:pos="337"/>
              </w:tabs>
              <w:spacing w:before="0" w:after="0" w:line="264" w:lineRule="exact"/>
              <w:ind w:left="337" w:right="0" w:hanging="230"/>
              <w:jc w:val="left"/>
              <w:rPr>
                <w:sz w:val="23"/>
              </w:rPr>
            </w:pPr>
            <w:r>
              <w:rPr>
                <w:sz w:val="23"/>
              </w:rPr>
              <w:t>Б.</w:t>
            </w:r>
            <w:r>
              <w:rPr>
                <w:spacing w:val="-3"/>
                <w:sz w:val="23"/>
              </w:rPr>
              <w:t xml:space="preserve"> </w:t>
            </w:r>
            <w:r>
              <w:rPr>
                <w:sz w:val="23"/>
              </w:rPr>
              <w:t>Житков</w:t>
            </w:r>
            <w:r>
              <w:rPr>
                <w:spacing w:val="-3"/>
                <w:sz w:val="23"/>
              </w:rPr>
              <w:t xml:space="preserve"> </w:t>
            </w:r>
            <w:r>
              <w:rPr>
                <w:b/>
                <w:sz w:val="23"/>
              </w:rPr>
              <w:t>«Зебра»</w:t>
            </w:r>
            <w:r>
              <w:rPr>
                <w:b/>
                <w:spacing w:val="-2"/>
                <w:sz w:val="23"/>
              </w:rPr>
              <w:t xml:space="preserve"> </w:t>
            </w:r>
            <w:r>
              <w:rPr>
                <w:sz w:val="23"/>
              </w:rPr>
              <w:t>(из</w:t>
            </w:r>
            <w:r>
              <w:rPr>
                <w:spacing w:val="-3"/>
                <w:sz w:val="23"/>
              </w:rPr>
              <w:t xml:space="preserve"> </w:t>
            </w:r>
            <w:r>
              <w:rPr>
                <w:sz w:val="23"/>
              </w:rPr>
              <w:t>книги</w:t>
            </w:r>
            <w:r>
              <w:rPr>
                <w:spacing w:val="-1"/>
                <w:sz w:val="23"/>
              </w:rPr>
              <w:t xml:space="preserve"> </w:t>
            </w:r>
            <w:r>
              <w:rPr>
                <w:sz w:val="23"/>
              </w:rPr>
              <w:t>«Что</w:t>
            </w:r>
            <w:r>
              <w:rPr>
                <w:spacing w:val="-3"/>
                <w:sz w:val="23"/>
              </w:rPr>
              <w:t xml:space="preserve"> </w:t>
            </w:r>
            <w:r>
              <w:rPr>
                <w:sz w:val="23"/>
              </w:rPr>
              <w:t>я</w:t>
            </w:r>
            <w:r>
              <w:rPr>
                <w:spacing w:val="-2"/>
                <w:sz w:val="23"/>
              </w:rPr>
              <w:t xml:space="preserve"> видел»);</w:t>
            </w:r>
          </w:p>
          <w:p w14:paraId="361CAE92">
            <w:pPr>
              <w:pStyle w:val="9"/>
              <w:numPr>
                <w:ilvl w:val="0"/>
                <w:numId w:val="92"/>
              </w:numPr>
              <w:tabs>
                <w:tab w:val="left" w:pos="337"/>
              </w:tabs>
              <w:spacing w:before="0" w:after="0" w:line="264" w:lineRule="exact"/>
              <w:ind w:left="337" w:right="0" w:hanging="230"/>
              <w:jc w:val="left"/>
              <w:rPr>
                <w:sz w:val="23"/>
              </w:rPr>
            </w:pPr>
            <w:r>
              <w:rPr>
                <w:sz w:val="23"/>
              </w:rPr>
              <w:t>Е.</w:t>
            </w:r>
            <w:r>
              <w:rPr>
                <w:spacing w:val="-2"/>
                <w:sz w:val="23"/>
              </w:rPr>
              <w:t xml:space="preserve"> </w:t>
            </w:r>
            <w:r>
              <w:rPr>
                <w:sz w:val="23"/>
              </w:rPr>
              <w:t>Виеру</w:t>
            </w:r>
            <w:r>
              <w:rPr>
                <w:spacing w:val="-5"/>
                <w:sz w:val="23"/>
              </w:rPr>
              <w:t xml:space="preserve"> </w:t>
            </w:r>
            <w:r>
              <w:rPr>
                <w:b/>
                <w:sz w:val="23"/>
              </w:rPr>
              <w:t>«Ёжик</w:t>
            </w:r>
            <w:r>
              <w:rPr>
                <w:b/>
                <w:spacing w:val="-2"/>
                <w:sz w:val="23"/>
              </w:rPr>
              <w:t xml:space="preserve"> </w:t>
            </w:r>
            <w:r>
              <w:rPr>
                <w:b/>
                <w:sz w:val="23"/>
              </w:rPr>
              <w:t>и</w:t>
            </w:r>
            <w:r>
              <w:rPr>
                <w:b/>
                <w:spacing w:val="-3"/>
                <w:sz w:val="23"/>
              </w:rPr>
              <w:t xml:space="preserve"> </w:t>
            </w:r>
            <w:r>
              <w:rPr>
                <w:b/>
                <w:sz w:val="23"/>
              </w:rPr>
              <w:t>барабан»</w:t>
            </w:r>
            <w:r>
              <w:rPr>
                <w:b/>
                <w:spacing w:val="-1"/>
                <w:sz w:val="23"/>
              </w:rPr>
              <w:t xml:space="preserve"> </w:t>
            </w:r>
            <w:r>
              <w:rPr>
                <w:sz w:val="23"/>
              </w:rPr>
              <w:t>(пер.</w:t>
            </w:r>
            <w:r>
              <w:rPr>
                <w:spacing w:val="-1"/>
                <w:sz w:val="23"/>
              </w:rPr>
              <w:t xml:space="preserve"> </w:t>
            </w:r>
            <w:r>
              <w:rPr>
                <w:sz w:val="23"/>
              </w:rPr>
              <w:t>с</w:t>
            </w:r>
            <w:r>
              <w:rPr>
                <w:spacing w:val="-2"/>
                <w:sz w:val="23"/>
              </w:rPr>
              <w:t xml:space="preserve"> </w:t>
            </w:r>
            <w:r>
              <w:rPr>
                <w:sz w:val="23"/>
              </w:rPr>
              <w:t>молд.</w:t>
            </w:r>
            <w:r>
              <w:rPr>
                <w:spacing w:val="-1"/>
                <w:sz w:val="23"/>
              </w:rPr>
              <w:t xml:space="preserve"> </w:t>
            </w:r>
            <w:r>
              <w:rPr>
                <w:sz w:val="23"/>
              </w:rPr>
              <w:t>Я.</w:t>
            </w:r>
            <w:r>
              <w:rPr>
                <w:spacing w:val="-3"/>
                <w:sz w:val="23"/>
              </w:rPr>
              <w:t xml:space="preserve"> </w:t>
            </w:r>
            <w:r>
              <w:rPr>
                <w:sz w:val="23"/>
              </w:rPr>
              <w:t>Акима);</w:t>
            </w:r>
            <w:r>
              <w:rPr>
                <w:spacing w:val="1"/>
                <w:sz w:val="23"/>
              </w:rPr>
              <w:t xml:space="preserve"> </w:t>
            </w:r>
            <w:r>
              <w:rPr>
                <w:spacing w:val="-10"/>
                <w:sz w:val="23"/>
              </w:rPr>
              <w:t>=</w:t>
            </w:r>
          </w:p>
          <w:p w14:paraId="6A49A641">
            <w:pPr>
              <w:pStyle w:val="9"/>
              <w:numPr>
                <w:ilvl w:val="0"/>
                <w:numId w:val="92"/>
              </w:numPr>
              <w:tabs>
                <w:tab w:val="left" w:pos="337"/>
              </w:tabs>
              <w:spacing w:before="0" w:after="0" w:line="264" w:lineRule="exact"/>
              <w:ind w:left="337" w:right="0" w:hanging="230"/>
              <w:jc w:val="left"/>
              <w:rPr>
                <w:sz w:val="23"/>
              </w:rPr>
            </w:pPr>
            <w:r>
              <w:rPr>
                <w:sz w:val="23"/>
              </w:rPr>
              <w:t>А.</w:t>
            </w:r>
            <w:r>
              <w:rPr>
                <w:spacing w:val="-4"/>
                <w:sz w:val="23"/>
              </w:rPr>
              <w:t xml:space="preserve"> </w:t>
            </w:r>
            <w:r>
              <w:rPr>
                <w:sz w:val="23"/>
              </w:rPr>
              <w:t>Плещеев</w:t>
            </w:r>
            <w:r>
              <w:rPr>
                <w:spacing w:val="-4"/>
                <w:sz w:val="23"/>
              </w:rPr>
              <w:t xml:space="preserve"> </w:t>
            </w:r>
            <w:r>
              <w:rPr>
                <w:b/>
                <w:sz w:val="23"/>
              </w:rPr>
              <w:t>«Сельская</w:t>
            </w:r>
            <w:r>
              <w:rPr>
                <w:b/>
                <w:spacing w:val="-4"/>
                <w:sz w:val="23"/>
              </w:rPr>
              <w:t xml:space="preserve"> </w:t>
            </w:r>
            <w:r>
              <w:rPr>
                <w:b/>
                <w:spacing w:val="-2"/>
                <w:sz w:val="23"/>
              </w:rPr>
              <w:t>песня»</w:t>
            </w:r>
            <w:r>
              <w:rPr>
                <w:spacing w:val="-2"/>
                <w:sz w:val="23"/>
              </w:rPr>
              <w:t>;</w:t>
            </w:r>
          </w:p>
        </w:tc>
      </w:tr>
      <w:tr w14:paraId="5B0F0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820" w:type="dxa"/>
          </w:tcPr>
          <w:p w14:paraId="7086683C">
            <w:pPr>
              <w:pStyle w:val="9"/>
              <w:spacing w:line="270" w:lineRule="exact"/>
              <w:rPr>
                <w:sz w:val="24"/>
              </w:rPr>
            </w:pPr>
            <w:r>
              <w:rPr>
                <w:spacing w:val="-2"/>
                <w:sz w:val="24"/>
              </w:rPr>
              <w:t>Осень.</w:t>
            </w:r>
          </w:p>
          <w:p w14:paraId="594CC568">
            <w:pPr>
              <w:pStyle w:val="9"/>
              <w:ind w:right="770"/>
              <w:jc w:val="both"/>
              <w:rPr>
                <w:sz w:val="24"/>
              </w:rPr>
            </w:pPr>
            <w:r>
              <w:rPr>
                <w:spacing w:val="-2"/>
                <w:sz w:val="24"/>
              </w:rPr>
              <w:t xml:space="preserve">Осенняя </w:t>
            </w:r>
            <w:r>
              <w:rPr>
                <w:sz w:val="24"/>
              </w:rPr>
              <w:t>одежда</w:t>
            </w:r>
            <w:r>
              <w:rPr>
                <w:spacing w:val="-15"/>
                <w:sz w:val="24"/>
              </w:rPr>
              <w:t xml:space="preserve"> </w:t>
            </w:r>
            <w:r>
              <w:rPr>
                <w:sz w:val="24"/>
              </w:rPr>
              <w:t xml:space="preserve">и </w:t>
            </w:r>
            <w:r>
              <w:rPr>
                <w:spacing w:val="-2"/>
                <w:sz w:val="24"/>
              </w:rPr>
              <w:t>обувь.</w:t>
            </w:r>
          </w:p>
        </w:tc>
        <w:tc>
          <w:tcPr>
            <w:tcW w:w="7079" w:type="dxa"/>
          </w:tcPr>
          <w:p w14:paraId="2ECF6753">
            <w:pPr>
              <w:pStyle w:val="9"/>
              <w:spacing w:line="270" w:lineRule="exact"/>
              <w:ind w:left="109"/>
              <w:rPr>
                <w:sz w:val="24"/>
              </w:rPr>
            </w:pPr>
            <w:r>
              <w:rPr>
                <w:sz w:val="24"/>
              </w:rPr>
              <w:t>Занятие</w:t>
            </w:r>
            <w:r>
              <w:rPr>
                <w:spacing w:val="-3"/>
                <w:sz w:val="24"/>
              </w:rPr>
              <w:t xml:space="preserve"> </w:t>
            </w:r>
            <w:r>
              <w:rPr>
                <w:spacing w:val="-10"/>
                <w:sz w:val="24"/>
              </w:rPr>
              <w:t>7</w:t>
            </w:r>
          </w:p>
          <w:p w14:paraId="1DAB2907">
            <w:pPr>
              <w:pStyle w:val="9"/>
              <w:spacing w:before="5" w:line="274" w:lineRule="exact"/>
              <w:ind w:left="109"/>
              <w:rPr>
                <w:b/>
                <w:sz w:val="24"/>
              </w:rPr>
            </w:pPr>
            <w:r>
              <w:rPr>
                <w:b/>
                <w:sz w:val="24"/>
              </w:rPr>
              <w:t>Составление</w:t>
            </w:r>
            <w:r>
              <w:rPr>
                <w:b/>
                <w:spacing w:val="-5"/>
                <w:sz w:val="24"/>
              </w:rPr>
              <w:t xml:space="preserve"> </w:t>
            </w:r>
            <w:r>
              <w:rPr>
                <w:b/>
                <w:sz w:val="24"/>
              </w:rPr>
              <w:t>рассказа</w:t>
            </w:r>
            <w:r>
              <w:rPr>
                <w:b/>
                <w:spacing w:val="-2"/>
                <w:sz w:val="24"/>
              </w:rPr>
              <w:t xml:space="preserve"> </w:t>
            </w:r>
            <w:r>
              <w:rPr>
                <w:b/>
                <w:sz w:val="24"/>
              </w:rPr>
              <w:t>об</w:t>
            </w:r>
            <w:r>
              <w:rPr>
                <w:b/>
                <w:spacing w:val="-1"/>
                <w:sz w:val="24"/>
              </w:rPr>
              <w:t xml:space="preserve"> </w:t>
            </w:r>
            <w:r>
              <w:rPr>
                <w:b/>
                <w:sz w:val="24"/>
              </w:rPr>
              <w:t>игрушках</w:t>
            </w:r>
            <w:r>
              <w:rPr>
                <w:b/>
                <w:spacing w:val="-1"/>
                <w:sz w:val="24"/>
              </w:rPr>
              <w:t xml:space="preserve"> </w:t>
            </w:r>
            <w:r>
              <w:rPr>
                <w:b/>
                <w:sz w:val="24"/>
              </w:rPr>
              <w:t>-</w:t>
            </w:r>
            <w:r>
              <w:rPr>
                <w:b/>
                <w:spacing w:val="-3"/>
                <w:sz w:val="24"/>
              </w:rPr>
              <w:t xml:space="preserve"> </w:t>
            </w:r>
            <w:r>
              <w:rPr>
                <w:b/>
                <w:sz w:val="24"/>
              </w:rPr>
              <w:t>котенке,</w:t>
            </w:r>
            <w:r>
              <w:rPr>
                <w:b/>
                <w:spacing w:val="-1"/>
                <w:sz w:val="24"/>
              </w:rPr>
              <w:t xml:space="preserve"> </w:t>
            </w:r>
            <w:r>
              <w:rPr>
                <w:b/>
                <w:spacing w:val="-2"/>
                <w:sz w:val="24"/>
              </w:rPr>
              <w:t>зайчонке</w:t>
            </w:r>
          </w:p>
          <w:p w14:paraId="2A22591B">
            <w:pPr>
              <w:pStyle w:val="9"/>
              <w:spacing w:line="274" w:lineRule="exact"/>
              <w:ind w:left="109"/>
              <w:rPr>
                <w:sz w:val="24"/>
              </w:rPr>
            </w:pPr>
            <w:r>
              <w:rPr>
                <w:sz w:val="24"/>
              </w:rPr>
              <w:t>Цель:</w:t>
            </w:r>
            <w:r>
              <w:rPr>
                <w:spacing w:val="-3"/>
                <w:sz w:val="24"/>
              </w:rPr>
              <w:t xml:space="preserve"> </w:t>
            </w:r>
            <w:r>
              <w:rPr>
                <w:sz w:val="24"/>
              </w:rPr>
              <w:t>учить</w:t>
            </w:r>
            <w:r>
              <w:rPr>
                <w:spacing w:val="-4"/>
                <w:sz w:val="24"/>
              </w:rPr>
              <w:t xml:space="preserve"> </w:t>
            </w:r>
            <w:r>
              <w:rPr>
                <w:sz w:val="24"/>
              </w:rPr>
              <w:t>составлять</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воспитателя</w:t>
            </w:r>
            <w:r>
              <w:rPr>
                <w:spacing w:val="-4"/>
                <w:sz w:val="24"/>
              </w:rPr>
              <w:t xml:space="preserve"> </w:t>
            </w:r>
            <w:r>
              <w:rPr>
                <w:spacing w:val="-2"/>
                <w:sz w:val="24"/>
              </w:rPr>
              <w:t>короткие</w:t>
            </w:r>
          </w:p>
          <w:p w14:paraId="52AA58FB">
            <w:pPr>
              <w:pStyle w:val="9"/>
              <w:ind w:left="109"/>
              <w:rPr>
                <w:sz w:val="24"/>
              </w:rPr>
            </w:pPr>
            <w:r>
              <w:rPr>
                <w:sz w:val="24"/>
              </w:rPr>
              <w:t>рассказы,</w:t>
            </w:r>
            <w:r>
              <w:rPr>
                <w:spacing w:val="-8"/>
                <w:sz w:val="24"/>
              </w:rPr>
              <w:t xml:space="preserve"> </w:t>
            </w:r>
            <w:r>
              <w:rPr>
                <w:sz w:val="24"/>
              </w:rPr>
              <w:t>образовывать</w:t>
            </w:r>
            <w:r>
              <w:rPr>
                <w:spacing w:val="-6"/>
                <w:sz w:val="24"/>
              </w:rPr>
              <w:t xml:space="preserve"> </w:t>
            </w:r>
            <w:r>
              <w:rPr>
                <w:sz w:val="24"/>
              </w:rPr>
              <w:t>уменьшительно</w:t>
            </w:r>
            <w:r>
              <w:rPr>
                <w:spacing w:val="-5"/>
                <w:sz w:val="24"/>
              </w:rPr>
              <w:t xml:space="preserve"> </w:t>
            </w:r>
            <w:r>
              <w:rPr>
                <w:sz w:val="24"/>
              </w:rPr>
              <w:t>-</w:t>
            </w:r>
            <w:r>
              <w:rPr>
                <w:spacing w:val="-9"/>
                <w:sz w:val="24"/>
              </w:rPr>
              <w:t xml:space="preserve"> </w:t>
            </w:r>
            <w:r>
              <w:rPr>
                <w:sz w:val="24"/>
              </w:rPr>
              <w:t>ласкательные</w:t>
            </w:r>
            <w:r>
              <w:rPr>
                <w:spacing w:val="-10"/>
                <w:sz w:val="24"/>
              </w:rPr>
              <w:t xml:space="preserve"> </w:t>
            </w:r>
            <w:r>
              <w:rPr>
                <w:sz w:val="24"/>
              </w:rPr>
              <w:t xml:space="preserve">названия </w:t>
            </w:r>
            <w:r>
              <w:rPr>
                <w:spacing w:val="-2"/>
                <w:sz w:val="24"/>
              </w:rPr>
              <w:t>детенышей</w:t>
            </w:r>
          </w:p>
        </w:tc>
        <w:tc>
          <w:tcPr>
            <w:tcW w:w="5881" w:type="dxa"/>
          </w:tcPr>
          <w:p w14:paraId="025D11CE">
            <w:pPr>
              <w:pStyle w:val="9"/>
              <w:numPr>
                <w:ilvl w:val="0"/>
                <w:numId w:val="93"/>
              </w:numPr>
              <w:tabs>
                <w:tab w:val="left" w:pos="337"/>
              </w:tabs>
              <w:spacing w:before="0" w:after="0" w:line="261" w:lineRule="exact"/>
              <w:ind w:left="337" w:right="0" w:hanging="230"/>
              <w:jc w:val="left"/>
              <w:rPr>
                <w:sz w:val="23"/>
              </w:rPr>
            </w:pPr>
            <w:r>
              <w:rPr>
                <w:b/>
                <w:sz w:val="23"/>
              </w:rPr>
              <w:t>«Помогите!»</w:t>
            </w:r>
            <w:r>
              <w:rPr>
                <w:b/>
                <w:spacing w:val="-2"/>
                <w:sz w:val="23"/>
              </w:rPr>
              <w:t xml:space="preserve"> </w:t>
            </w:r>
            <w:r>
              <w:rPr>
                <w:sz w:val="23"/>
              </w:rPr>
              <w:t>(пер.</w:t>
            </w:r>
            <w:r>
              <w:rPr>
                <w:spacing w:val="-2"/>
                <w:sz w:val="23"/>
              </w:rPr>
              <w:t xml:space="preserve"> </w:t>
            </w:r>
            <w:r>
              <w:rPr>
                <w:sz w:val="23"/>
              </w:rPr>
              <w:t>с</w:t>
            </w:r>
            <w:r>
              <w:rPr>
                <w:spacing w:val="-3"/>
                <w:sz w:val="23"/>
              </w:rPr>
              <w:t xml:space="preserve"> </w:t>
            </w:r>
            <w:r>
              <w:rPr>
                <w:sz w:val="23"/>
              </w:rPr>
              <w:t>чеш.</w:t>
            </w:r>
            <w:r>
              <w:rPr>
                <w:spacing w:val="-2"/>
                <w:sz w:val="23"/>
              </w:rPr>
              <w:t xml:space="preserve"> </w:t>
            </w:r>
            <w:r>
              <w:rPr>
                <w:sz w:val="23"/>
              </w:rPr>
              <w:t>С.</w:t>
            </w:r>
            <w:r>
              <w:rPr>
                <w:spacing w:val="-2"/>
                <w:sz w:val="23"/>
              </w:rPr>
              <w:t xml:space="preserve"> Маршака);</w:t>
            </w:r>
          </w:p>
          <w:p w14:paraId="2572C28E">
            <w:pPr>
              <w:pStyle w:val="9"/>
              <w:numPr>
                <w:ilvl w:val="0"/>
                <w:numId w:val="93"/>
              </w:numPr>
              <w:tabs>
                <w:tab w:val="left" w:pos="337"/>
              </w:tabs>
              <w:spacing w:before="0" w:after="0" w:line="264" w:lineRule="exact"/>
              <w:ind w:left="337" w:right="0" w:hanging="230"/>
              <w:jc w:val="left"/>
              <w:rPr>
                <w:sz w:val="23"/>
              </w:rPr>
            </w:pPr>
            <w:r>
              <w:rPr>
                <w:sz w:val="23"/>
              </w:rPr>
              <w:t>С.</w:t>
            </w:r>
            <w:r>
              <w:rPr>
                <w:spacing w:val="-3"/>
                <w:sz w:val="23"/>
              </w:rPr>
              <w:t xml:space="preserve"> </w:t>
            </w:r>
            <w:r>
              <w:rPr>
                <w:sz w:val="23"/>
              </w:rPr>
              <w:t>Маршак</w:t>
            </w:r>
            <w:r>
              <w:rPr>
                <w:spacing w:val="-2"/>
                <w:sz w:val="23"/>
              </w:rPr>
              <w:t xml:space="preserve"> </w:t>
            </w:r>
            <w:r>
              <w:rPr>
                <w:b/>
                <w:sz w:val="23"/>
              </w:rPr>
              <w:t>«Зоосад»</w:t>
            </w:r>
            <w:r>
              <w:rPr>
                <w:b/>
                <w:spacing w:val="-3"/>
                <w:sz w:val="23"/>
              </w:rPr>
              <w:t xml:space="preserve"> </w:t>
            </w:r>
            <w:r>
              <w:rPr>
                <w:sz w:val="23"/>
              </w:rPr>
              <w:t>(из</w:t>
            </w:r>
            <w:r>
              <w:rPr>
                <w:spacing w:val="-3"/>
                <w:sz w:val="23"/>
              </w:rPr>
              <w:t xml:space="preserve"> </w:t>
            </w:r>
            <w:r>
              <w:rPr>
                <w:sz w:val="23"/>
              </w:rPr>
              <w:t>цикла</w:t>
            </w:r>
            <w:r>
              <w:rPr>
                <w:spacing w:val="-2"/>
                <w:sz w:val="23"/>
              </w:rPr>
              <w:t xml:space="preserve"> </w:t>
            </w:r>
            <w:r>
              <w:rPr>
                <w:sz w:val="23"/>
              </w:rPr>
              <w:t>«Детки</w:t>
            </w:r>
            <w:r>
              <w:rPr>
                <w:spacing w:val="-4"/>
                <w:sz w:val="23"/>
              </w:rPr>
              <w:t xml:space="preserve"> </w:t>
            </w:r>
            <w:r>
              <w:rPr>
                <w:sz w:val="23"/>
              </w:rPr>
              <w:t>в</w:t>
            </w:r>
            <w:r>
              <w:rPr>
                <w:spacing w:val="-3"/>
                <w:sz w:val="23"/>
              </w:rPr>
              <w:t xml:space="preserve"> </w:t>
            </w:r>
            <w:r>
              <w:rPr>
                <w:spacing w:val="-2"/>
                <w:sz w:val="23"/>
              </w:rPr>
              <w:t>клетке»);</w:t>
            </w:r>
          </w:p>
          <w:p w14:paraId="4DE05FC2">
            <w:pPr>
              <w:pStyle w:val="9"/>
              <w:numPr>
                <w:ilvl w:val="0"/>
                <w:numId w:val="93"/>
              </w:numPr>
              <w:tabs>
                <w:tab w:val="left" w:pos="337"/>
              </w:tabs>
              <w:spacing w:before="0" w:after="0" w:line="264" w:lineRule="exact"/>
              <w:ind w:left="337" w:right="0" w:hanging="230"/>
              <w:jc w:val="left"/>
              <w:rPr>
                <w:sz w:val="23"/>
              </w:rPr>
            </w:pPr>
            <w:r>
              <w:rPr>
                <w:sz w:val="23"/>
              </w:rPr>
              <w:t>К.</w:t>
            </w:r>
            <w:r>
              <w:rPr>
                <w:spacing w:val="-4"/>
                <w:sz w:val="23"/>
              </w:rPr>
              <w:t xml:space="preserve"> </w:t>
            </w:r>
            <w:r>
              <w:rPr>
                <w:sz w:val="23"/>
              </w:rPr>
              <w:t>Чуковский</w:t>
            </w:r>
            <w:r>
              <w:rPr>
                <w:spacing w:val="-3"/>
                <w:sz w:val="23"/>
              </w:rPr>
              <w:t xml:space="preserve"> </w:t>
            </w:r>
            <w:r>
              <w:rPr>
                <w:b/>
                <w:spacing w:val="-2"/>
                <w:sz w:val="23"/>
              </w:rPr>
              <w:t>«Мойдодыр»</w:t>
            </w:r>
            <w:r>
              <w:rPr>
                <w:spacing w:val="-2"/>
                <w:sz w:val="23"/>
              </w:rPr>
              <w:t>;</w:t>
            </w:r>
          </w:p>
          <w:p w14:paraId="770671BC">
            <w:pPr>
              <w:pStyle w:val="9"/>
              <w:numPr>
                <w:ilvl w:val="0"/>
                <w:numId w:val="93"/>
              </w:numPr>
              <w:tabs>
                <w:tab w:val="left" w:pos="337"/>
              </w:tabs>
              <w:spacing w:before="0" w:after="0" w:line="240" w:lineRule="auto"/>
              <w:ind w:left="107" w:right="693" w:firstLine="0"/>
              <w:jc w:val="left"/>
              <w:rPr>
                <w:sz w:val="23"/>
              </w:rPr>
            </w:pPr>
            <w:r>
              <w:rPr>
                <w:sz w:val="23"/>
              </w:rPr>
              <w:t>Б.</w:t>
            </w:r>
            <w:r>
              <w:rPr>
                <w:spacing w:val="-5"/>
                <w:sz w:val="23"/>
              </w:rPr>
              <w:t xml:space="preserve"> </w:t>
            </w:r>
            <w:r>
              <w:rPr>
                <w:sz w:val="23"/>
              </w:rPr>
              <w:t>Житков</w:t>
            </w:r>
            <w:r>
              <w:rPr>
                <w:spacing w:val="-5"/>
                <w:sz w:val="23"/>
              </w:rPr>
              <w:t xml:space="preserve"> </w:t>
            </w:r>
            <w:r>
              <w:rPr>
                <w:b/>
                <w:sz w:val="23"/>
              </w:rPr>
              <w:t>«Как</w:t>
            </w:r>
            <w:r>
              <w:rPr>
                <w:b/>
                <w:spacing w:val="-6"/>
                <w:sz w:val="23"/>
              </w:rPr>
              <w:t xml:space="preserve"> </w:t>
            </w:r>
            <w:r>
              <w:rPr>
                <w:b/>
                <w:sz w:val="23"/>
              </w:rPr>
              <w:t>слон</w:t>
            </w:r>
            <w:r>
              <w:rPr>
                <w:b/>
                <w:spacing w:val="-8"/>
                <w:sz w:val="23"/>
              </w:rPr>
              <w:t xml:space="preserve"> </w:t>
            </w:r>
            <w:r>
              <w:rPr>
                <w:b/>
                <w:sz w:val="23"/>
              </w:rPr>
              <w:t>купался»</w:t>
            </w:r>
            <w:r>
              <w:rPr>
                <w:b/>
                <w:spacing w:val="-4"/>
                <w:sz w:val="23"/>
              </w:rPr>
              <w:t xml:space="preserve"> </w:t>
            </w:r>
            <w:r>
              <w:rPr>
                <w:sz w:val="23"/>
              </w:rPr>
              <w:t>(из</w:t>
            </w:r>
            <w:r>
              <w:rPr>
                <w:spacing w:val="-5"/>
                <w:sz w:val="23"/>
              </w:rPr>
              <w:t xml:space="preserve"> </w:t>
            </w:r>
            <w:r>
              <w:rPr>
                <w:sz w:val="23"/>
              </w:rPr>
              <w:t>книги</w:t>
            </w:r>
            <w:r>
              <w:rPr>
                <w:spacing w:val="-4"/>
                <w:sz w:val="23"/>
              </w:rPr>
              <w:t xml:space="preserve"> </w:t>
            </w:r>
            <w:r>
              <w:rPr>
                <w:sz w:val="23"/>
              </w:rPr>
              <w:t>«Что</w:t>
            </w:r>
            <w:r>
              <w:rPr>
                <w:spacing w:val="-5"/>
                <w:sz w:val="23"/>
              </w:rPr>
              <w:t xml:space="preserve"> </w:t>
            </w:r>
            <w:r>
              <w:rPr>
                <w:sz w:val="23"/>
              </w:rPr>
              <w:t xml:space="preserve">я </w:t>
            </w:r>
            <w:r>
              <w:rPr>
                <w:spacing w:val="-2"/>
                <w:sz w:val="23"/>
              </w:rPr>
              <w:t>видел»);</w:t>
            </w:r>
          </w:p>
          <w:p w14:paraId="0BC0503E">
            <w:pPr>
              <w:pStyle w:val="9"/>
              <w:numPr>
                <w:ilvl w:val="0"/>
                <w:numId w:val="93"/>
              </w:numPr>
              <w:tabs>
                <w:tab w:val="left" w:pos="337"/>
              </w:tabs>
              <w:spacing w:before="1" w:after="0" w:line="240" w:lineRule="auto"/>
              <w:ind w:left="337" w:right="0" w:hanging="230"/>
              <w:jc w:val="left"/>
              <w:rPr>
                <w:sz w:val="23"/>
              </w:rPr>
            </w:pPr>
            <w:r>
              <w:rPr>
                <w:sz w:val="23"/>
              </w:rPr>
              <w:t>В.</w:t>
            </w:r>
            <w:r>
              <w:rPr>
                <w:spacing w:val="-2"/>
                <w:sz w:val="23"/>
              </w:rPr>
              <w:t xml:space="preserve"> </w:t>
            </w:r>
            <w:r>
              <w:rPr>
                <w:sz w:val="23"/>
              </w:rPr>
              <w:t>Берестов</w:t>
            </w:r>
            <w:r>
              <w:rPr>
                <w:spacing w:val="-1"/>
                <w:sz w:val="23"/>
              </w:rPr>
              <w:t xml:space="preserve"> </w:t>
            </w:r>
            <w:r>
              <w:rPr>
                <w:b/>
                <w:spacing w:val="-2"/>
                <w:sz w:val="23"/>
              </w:rPr>
              <w:t>«Петушки»</w:t>
            </w:r>
            <w:r>
              <w:rPr>
                <w:spacing w:val="-2"/>
                <w:sz w:val="23"/>
              </w:rPr>
              <w:t>;</w:t>
            </w:r>
          </w:p>
        </w:tc>
      </w:tr>
      <w:tr w14:paraId="1044D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820" w:type="dxa"/>
          </w:tcPr>
          <w:p w14:paraId="57351E8C">
            <w:pPr>
              <w:pStyle w:val="9"/>
              <w:ind w:right="330"/>
              <w:rPr>
                <w:sz w:val="24"/>
              </w:rPr>
            </w:pPr>
            <w:r>
              <w:rPr>
                <w:sz w:val="24"/>
              </w:rPr>
              <w:t xml:space="preserve">Дары осени: ягоды, </w:t>
            </w:r>
            <w:r>
              <w:rPr>
                <w:spacing w:val="-2"/>
                <w:sz w:val="24"/>
              </w:rPr>
              <w:t>грибы</w:t>
            </w:r>
          </w:p>
        </w:tc>
        <w:tc>
          <w:tcPr>
            <w:tcW w:w="7079" w:type="dxa"/>
          </w:tcPr>
          <w:p w14:paraId="106030D8">
            <w:pPr>
              <w:pStyle w:val="9"/>
              <w:spacing w:line="268" w:lineRule="exact"/>
              <w:ind w:left="109"/>
              <w:rPr>
                <w:sz w:val="24"/>
              </w:rPr>
            </w:pPr>
            <w:r>
              <w:rPr>
                <w:sz w:val="24"/>
              </w:rPr>
              <w:t>Занятие</w:t>
            </w:r>
            <w:r>
              <w:rPr>
                <w:spacing w:val="-3"/>
                <w:sz w:val="24"/>
              </w:rPr>
              <w:t xml:space="preserve"> </w:t>
            </w:r>
            <w:r>
              <w:rPr>
                <w:spacing w:val="-10"/>
                <w:sz w:val="24"/>
              </w:rPr>
              <w:t>8</w:t>
            </w:r>
          </w:p>
          <w:p w14:paraId="17CB44D5">
            <w:pPr>
              <w:pStyle w:val="9"/>
              <w:spacing w:before="5" w:line="274" w:lineRule="exact"/>
              <w:ind w:left="109"/>
              <w:rPr>
                <w:b/>
                <w:sz w:val="24"/>
              </w:rPr>
            </w:pPr>
            <w:r>
              <w:rPr>
                <w:b/>
                <w:sz w:val="24"/>
              </w:rPr>
              <w:t>Описание</w:t>
            </w:r>
            <w:r>
              <w:rPr>
                <w:b/>
                <w:spacing w:val="-3"/>
                <w:sz w:val="24"/>
              </w:rPr>
              <w:t xml:space="preserve"> </w:t>
            </w:r>
            <w:r>
              <w:rPr>
                <w:b/>
                <w:sz w:val="24"/>
              </w:rPr>
              <w:t>игрушек</w:t>
            </w:r>
            <w:r>
              <w:rPr>
                <w:b/>
                <w:spacing w:val="-1"/>
                <w:sz w:val="24"/>
              </w:rPr>
              <w:t xml:space="preserve"> </w:t>
            </w:r>
            <w:r>
              <w:rPr>
                <w:b/>
                <w:sz w:val="24"/>
              </w:rPr>
              <w:t>-</w:t>
            </w:r>
            <w:r>
              <w:rPr>
                <w:b/>
                <w:spacing w:val="-2"/>
                <w:sz w:val="24"/>
              </w:rPr>
              <w:t xml:space="preserve"> </w:t>
            </w:r>
            <w:r>
              <w:rPr>
                <w:b/>
                <w:sz w:val="24"/>
              </w:rPr>
              <w:t>козлика,</w:t>
            </w:r>
            <w:r>
              <w:rPr>
                <w:b/>
                <w:spacing w:val="-2"/>
                <w:sz w:val="24"/>
              </w:rPr>
              <w:t xml:space="preserve"> </w:t>
            </w:r>
            <w:r>
              <w:rPr>
                <w:b/>
                <w:sz w:val="24"/>
              </w:rPr>
              <w:t>ослика,</w:t>
            </w:r>
            <w:r>
              <w:rPr>
                <w:b/>
                <w:spacing w:val="-2"/>
                <w:sz w:val="24"/>
              </w:rPr>
              <w:t xml:space="preserve"> парохода</w:t>
            </w:r>
          </w:p>
          <w:p w14:paraId="64CF46D6">
            <w:pPr>
              <w:pStyle w:val="9"/>
              <w:ind w:left="109" w:right="201"/>
              <w:rPr>
                <w:sz w:val="24"/>
              </w:rPr>
            </w:pPr>
            <w:r>
              <w:rPr>
                <w:sz w:val="24"/>
              </w:rPr>
              <w:t>Цель:</w:t>
            </w:r>
            <w:r>
              <w:rPr>
                <w:spacing w:val="-6"/>
                <w:sz w:val="24"/>
              </w:rPr>
              <w:t xml:space="preserve"> </w:t>
            </w:r>
            <w:r>
              <w:rPr>
                <w:sz w:val="24"/>
              </w:rPr>
              <w:t>учить</w:t>
            </w:r>
            <w:r>
              <w:rPr>
                <w:spacing w:val="-8"/>
                <w:sz w:val="24"/>
              </w:rPr>
              <w:t xml:space="preserve"> </w:t>
            </w:r>
            <w:r>
              <w:rPr>
                <w:sz w:val="24"/>
              </w:rPr>
              <w:t>составлять</w:t>
            </w:r>
            <w:r>
              <w:rPr>
                <w:spacing w:val="-7"/>
                <w:sz w:val="24"/>
              </w:rPr>
              <w:t xml:space="preserve"> </w:t>
            </w:r>
            <w:r>
              <w:rPr>
                <w:sz w:val="24"/>
              </w:rPr>
              <w:t>с</w:t>
            </w:r>
            <w:r>
              <w:rPr>
                <w:spacing w:val="-8"/>
                <w:sz w:val="24"/>
              </w:rPr>
              <w:t xml:space="preserve"> </w:t>
            </w:r>
            <w:r>
              <w:rPr>
                <w:sz w:val="24"/>
              </w:rPr>
              <w:t>помощью</w:t>
            </w:r>
            <w:r>
              <w:rPr>
                <w:spacing w:val="-8"/>
                <w:sz w:val="24"/>
              </w:rPr>
              <w:t xml:space="preserve"> </w:t>
            </w:r>
            <w:r>
              <w:rPr>
                <w:sz w:val="24"/>
              </w:rPr>
              <w:t>воспитателя</w:t>
            </w:r>
            <w:r>
              <w:rPr>
                <w:spacing w:val="-8"/>
                <w:sz w:val="24"/>
              </w:rPr>
              <w:t xml:space="preserve"> </w:t>
            </w:r>
            <w:r>
              <w:rPr>
                <w:sz w:val="24"/>
              </w:rPr>
              <w:t>короткие рассказы об игрушках, показывать образование формы</w:t>
            </w:r>
          </w:p>
          <w:p w14:paraId="01791300">
            <w:pPr>
              <w:pStyle w:val="9"/>
              <w:ind w:left="109"/>
              <w:rPr>
                <w:sz w:val="24"/>
              </w:rPr>
            </w:pPr>
            <w:r>
              <w:rPr>
                <w:sz w:val="24"/>
              </w:rPr>
              <w:t>повелительного</w:t>
            </w:r>
            <w:r>
              <w:rPr>
                <w:spacing w:val="-9"/>
                <w:sz w:val="24"/>
              </w:rPr>
              <w:t xml:space="preserve"> </w:t>
            </w:r>
            <w:r>
              <w:rPr>
                <w:sz w:val="24"/>
              </w:rPr>
              <w:t>наклонения</w:t>
            </w:r>
            <w:r>
              <w:rPr>
                <w:spacing w:val="-6"/>
                <w:sz w:val="24"/>
              </w:rPr>
              <w:t xml:space="preserve"> </w:t>
            </w:r>
            <w:r>
              <w:rPr>
                <w:sz w:val="24"/>
              </w:rPr>
              <w:t>глаголов</w:t>
            </w:r>
            <w:r>
              <w:rPr>
                <w:spacing w:val="-7"/>
                <w:sz w:val="24"/>
              </w:rPr>
              <w:t xml:space="preserve"> </w:t>
            </w:r>
            <w:r>
              <w:rPr>
                <w:sz w:val="24"/>
              </w:rPr>
              <w:t>:</w:t>
            </w:r>
            <w:r>
              <w:rPr>
                <w:spacing w:val="-6"/>
                <w:sz w:val="24"/>
              </w:rPr>
              <w:t xml:space="preserve"> </w:t>
            </w:r>
            <w:r>
              <w:rPr>
                <w:sz w:val="24"/>
              </w:rPr>
              <w:t>скакать,</w:t>
            </w:r>
            <w:r>
              <w:rPr>
                <w:spacing w:val="-9"/>
                <w:sz w:val="24"/>
              </w:rPr>
              <w:t xml:space="preserve"> </w:t>
            </w:r>
            <w:r>
              <w:rPr>
                <w:sz w:val="24"/>
              </w:rPr>
              <w:t>ехать</w:t>
            </w:r>
            <w:r>
              <w:rPr>
                <w:spacing w:val="-6"/>
                <w:sz w:val="24"/>
              </w:rPr>
              <w:t xml:space="preserve"> </w:t>
            </w:r>
            <w:r>
              <w:rPr>
                <w:sz w:val="24"/>
              </w:rPr>
              <w:t>(поскачи, поезжай), познакомить с антонимами.</w:t>
            </w:r>
          </w:p>
        </w:tc>
        <w:tc>
          <w:tcPr>
            <w:tcW w:w="5881" w:type="dxa"/>
          </w:tcPr>
          <w:p w14:paraId="71E9E7CA">
            <w:pPr>
              <w:pStyle w:val="9"/>
              <w:numPr>
                <w:ilvl w:val="0"/>
                <w:numId w:val="94"/>
              </w:numPr>
              <w:tabs>
                <w:tab w:val="left" w:pos="337"/>
              </w:tabs>
              <w:spacing w:before="0" w:after="0" w:line="258" w:lineRule="exact"/>
              <w:ind w:left="337" w:right="0" w:hanging="230"/>
              <w:jc w:val="left"/>
              <w:rPr>
                <w:sz w:val="23"/>
              </w:rPr>
            </w:pPr>
            <w:r>
              <w:rPr>
                <w:b/>
                <w:sz w:val="23"/>
              </w:rPr>
              <w:t>«Кораблик»</w:t>
            </w:r>
            <w:r>
              <w:rPr>
                <w:b/>
                <w:spacing w:val="-3"/>
                <w:sz w:val="23"/>
              </w:rPr>
              <w:t xml:space="preserve"> </w:t>
            </w:r>
            <w:r>
              <w:rPr>
                <w:sz w:val="23"/>
              </w:rPr>
              <w:t>(англ.</w:t>
            </w:r>
            <w:r>
              <w:rPr>
                <w:spacing w:val="-4"/>
                <w:sz w:val="23"/>
              </w:rPr>
              <w:t xml:space="preserve"> </w:t>
            </w:r>
            <w:r>
              <w:rPr>
                <w:sz w:val="23"/>
              </w:rPr>
              <w:t>обр.</w:t>
            </w:r>
            <w:r>
              <w:rPr>
                <w:spacing w:val="-4"/>
                <w:sz w:val="23"/>
              </w:rPr>
              <w:t xml:space="preserve"> </w:t>
            </w:r>
            <w:r>
              <w:rPr>
                <w:sz w:val="23"/>
              </w:rPr>
              <w:t>С.</w:t>
            </w:r>
            <w:r>
              <w:rPr>
                <w:spacing w:val="-4"/>
                <w:sz w:val="23"/>
              </w:rPr>
              <w:t xml:space="preserve"> </w:t>
            </w:r>
            <w:r>
              <w:rPr>
                <w:sz w:val="23"/>
              </w:rPr>
              <w:t>Маршака);</w:t>
            </w:r>
            <w:r>
              <w:rPr>
                <w:spacing w:val="-1"/>
                <w:sz w:val="23"/>
              </w:rPr>
              <w:t xml:space="preserve"> </w:t>
            </w:r>
            <w:r>
              <w:rPr>
                <w:spacing w:val="-10"/>
                <w:sz w:val="23"/>
              </w:rPr>
              <w:t>=</w:t>
            </w:r>
          </w:p>
          <w:p w14:paraId="492DB2D6">
            <w:pPr>
              <w:pStyle w:val="9"/>
              <w:numPr>
                <w:ilvl w:val="0"/>
                <w:numId w:val="94"/>
              </w:numPr>
              <w:tabs>
                <w:tab w:val="left" w:pos="337"/>
              </w:tabs>
              <w:spacing w:before="0" w:after="0" w:line="264" w:lineRule="exact"/>
              <w:ind w:left="337" w:right="0" w:hanging="230"/>
              <w:jc w:val="left"/>
              <w:rPr>
                <w:sz w:val="23"/>
              </w:rPr>
            </w:pPr>
            <w:r>
              <w:rPr>
                <w:sz w:val="23"/>
              </w:rPr>
              <w:t>А.</w:t>
            </w:r>
            <w:r>
              <w:rPr>
                <w:spacing w:val="-4"/>
                <w:sz w:val="23"/>
              </w:rPr>
              <w:t xml:space="preserve"> </w:t>
            </w:r>
            <w:r>
              <w:rPr>
                <w:sz w:val="23"/>
              </w:rPr>
              <w:t>Кольцов</w:t>
            </w:r>
            <w:r>
              <w:rPr>
                <w:spacing w:val="-5"/>
                <w:sz w:val="23"/>
              </w:rPr>
              <w:t xml:space="preserve"> </w:t>
            </w:r>
            <w:r>
              <w:rPr>
                <w:b/>
                <w:sz w:val="23"/>
              </w:rPr>
              <w:t>«Дуют</w:t>
            </w:r>
            <w:r>
              <w:rPr>
                <w:b/>
                <w:spacing w:val="-3"/>
                <w:sz w:val="23"/>
              </w:rPr>
              <w:t xml:space="preserve"> </w:t>
            </w:r>
            <w:r>
              <w:rPr>
                <w:b/>
                <w:sz w:val="23"/>
              </w:rPr>
              <w:t>ветры…»</w:t>
            </w:r>
            <w:r>
              <w:rPr>
                <w:b/>
                <w:spacing w:val="-4"/>
                <w:sz w:val="23"/>
              </w:rPr>
              <w:t xml:space="preserve"> </w:t>
            </w:r>
            <w:r>
              <w:rPr>
                <w:sz w:val="23"/>
              </w:rPr>
              <w:t>(из</w:t>
            </w:r>
            <w:r>
              <w:rPr>
                <w:spacing w:val="-3"/>
                <w:sz w:val="23"/>
              </w:rPr>
              <w:t xml:space="preserve"> </w:t>
            </w:r>
            <w:r>
              <w:rPr>
                <w:spacing w:val="-2"/>
                <w:sz w:val="23"/>
              </w:rPr>
              <w:t>стихотворения</w:t>
            </w:r>
          </w:p>
          <w:p w14:paraId="2BD0611D">
            <w:pPr>
              <w:pStyle w:val="9"/>
              <w:spacing w:line="264" w:lineRule="exact"/>
              <w:rPr>
                <w:sz w:val="23"/>
              </w:rPr>
            </w:pPr>
            <w:r>
              <w:rPr>
                <w:sz w:val="23"/>
              </w:rPr>
              <w:t>«Русская</w:t>
            </w:r>
            <w:r>
              <w:rPr>
                <w:spacing w:val="-5"/>
                <w:sz w:val="23"/>
              </w:rPr>
              <w:t xml:space="preserve"> </w:t>
            </w:r>
            <w:r>
              <w:rPr>
                <w:spacing w:val="-2"/>
                <w:sz w:val="23"/>
              </w:rPr>
              <w:t>песня»);</w:t>
            </w:r>
          </w:p>
          <w:p w14:paraId="59B380B1">
            <w:pPr>
              <w:pStyle w:val="9"/>
              <w:numPr>
                <w:ilvl w:val="0"/>
                <w:numId w:val="94"/>
              </w:numPr>
              <w:tabs>
                <w:tab w:val="left" w:pos="337"/>
              </w:tabs>
              <w:spacing w:before="4" w:after="0" w:line="262" w:lineRule="exact"/>
              <w:ind w:left="337" w:right="0" w:hanging="230"/>
              <w:jc w:val="left"/>
              <w:rPr>
                <w:b/>
                <w:sz w:val="23"/>
              </w:rPr>
            </w:pPr>
            <w:r>
              <w:rPr>
                <w:b/>
                <w:sz w:val="23"/>
              </w:rPr>
              <w:t>А.</w:t>
            </w:r>
            <w:r>
              <w:rPr>
                <w:b/>
                <w:spacing w:val="-3"/>
                <w:sz w:val="23"/>
              </w:rPr>
              <w:t xml:space="preserve"> </w:t>
            </w:r>
            <w:r>
              <w:rPr>
                <w:b/>
                <w:sz w:val="23"/>
              </w:rPr>
              <w:t>Плещеев</w:t>
            </w:r>
            <w:r>
              <w:rPr>
                <w:b/>
                <w:spacing w:val="-4"/>
                <w:sz w:val="23"/>
              </w:rPr>
              <w:t xml:space="preserve"> </w:t>
            </w:r>
            <w:r>
              <w:rPr>
                <w:b/>
                <w:sz w:val="23"/>
              </w:rPr>
              <w:t>«Осень</w:t>
            </w:r>
            <w:r>
              <w:rPr>
                <w:b/>
                <w:spacing w:val="-2"/>
                <w:sz w:val="23"/>
              </w:rPr>
              <w:t xml:space="preserve"> наступила…»;</w:t>
            </w:r>
          </w:p>
          <w:p w14:paraId="258719AE">
            <w:pPr>
              <w:pStyle w:val="9"/>
              <w:numPr>
                <w:ilvl w:val="0"/>
                <w:numId w:val="94"/>
              </w:numPr>
              <w:tabs>
                <w:tab w:val="left" w:pos="337"/>
              </w:tabs>
              <w:spacing w:before="0" w:after="0" w:line="242" w:lineRule="auto"/>
              <w:ind w:left="107" w:right="495" w:firstLine="0"/>
              <w:jc w:val="left"/>
              <w:rPr>
                <w:sz w:val="23"/>
              </w:rPr>
            </w:pPr>
            <w:r>
              <w:rPr>
                <w:sz w:val="23"/>
              </w:rPr>
              <w:t>С.</w:t>
            </w:r>
            <w:r>
              <w:rPr>
                <w:spacing w:val="-6"/>
                <w:sz w:val="23"/>
              </w:rPr>
              <w:t xml:space="preserve"> </w:t>
            </w:r>
            <w:r>
              <w:rPr>
                <w:sz w:val="23"/>
              </w:rPr>
              <w:t>Маршак</w:t>
            </w:r>
            <w:r>
              <w:rPr>
                <w:spacing w:val="-5"/>
                <w:sz w:val="23"/>
              </w:rPr>
              <w:t xml:space="preserve"> </w:t>
            </w:r>
            <w:r>
              <w:rPr>
                <w:b/>
                <w:sz w:val="23"/>
              </w:rPr>
              <w:t>«Жираф»,</w:t>
            </w:r>
            <w:r>
              <w:rPr>
                <w:b/>
                <w:spacing w:val="-4"/>
                <w:sz w:val="23"/>
              </w:rPr>
              <w:t xml:space="preserve"> </w:t>
            </w:r>
            <w:r>
              <w:rPr>
                <w:b/>
                <w:sz w:val="23"/>
              </w:rPr>
              <w:t>«Зебры»</w:t>
            </w:r>
            <w:r>
              <w:rPr>
                <w:b/>
                <w:spacing w:val="-5"/>
                <w:sz w:val="23"/>
              </w:rPr>
              <w:t xml:space="preserve"> </w:t>
            </w:r>
            <w:r>
              <w:rPr>
                <w:sz w:val="23"/>
              </w:rPr>
              <w:t>(из</w:t>
            </w:r>
            <w:r>
              <w:rPr>
                <w:spacing w:val="-6"/>
                <w:sz w:val="23"/>
              </w:rPr>
              <w:t xml:space="preserve"> </w:t>
            </w:r>
            <w:r>
              <w:rPr>
                <w:sz w:val="23"/>
              </w:rPr>
              <w:t>цикла</w:t>
            </w:r>
            <w:r>
              <w:rPr>
                <w:spacing w:val="-6"/>
                <w:sz w:val="23"/>
              </w:rPr>
              <w:t xml:space="preserve"> </w:t>
            </w:r>
            <w:r>
              <w:rPr>
                <w:sz w:val="23"/>
              </w:rPr>
              <w:t>«Детки</w:t>
            </w:r>
            <w:r>
              <w:rPr>
                <w:spacing w:val="-7"/>
                <w:sz w:val="23"/>
              </w:rPr>
              <w:t xml:space="preserve"> </w:t>
            </w:r>
            <w:r>
              <w:rPr>
                <w:sz w:val="23"/>
              </w:rPr>
              <w:t xml:space="preserve">в </w:t>
            </w:r>
            <w:r>
              <w:rPr>
                <w:spacing w:val="-2"/>
                <w:sz w:val="23"/>
              </w:rPr>
              <w:t>клетке»);</w:t>
            </w:r>
          </w:p>
          <w:p w14:paraId="78D6D202">
            <w:pPr>
              <w:pStyle w:val="9"/>
              <w:numPr>
                <w:ilvl w:val="0"/>
                <w:numId w:val="94"/>
              </w:numPr>
              <w:tabs>
                <w:tab w:val="left" w:pos="337"/>
              </w:tabs>
              <w:spacing w:before="0" w:after="0" w:line="246" w:lineRule="exact"/>
              <w:ind w:left="337" w:right="0" w:hanging="230"/>
              <w:jc w:val="left"/>
              <w:rPr>
                <w:sz w:val="23"/>
              </w:rPr>
            </w:pPr>
            <w:r>
              <w:rPr>
                <w:sz w:val="23"/>
              </w:rPr>
              <w:t>Б.</w:t>
            </w:r>
            <w:r>
              <w:rPr>
                <w:spacing w:val="-3"/>
                <w:sz w:val="23"/>
              </w:rPr>
              <w:t xml:space="preserve"> </w:t>
            </w:r>
            <w:r>
              <w:rPr>
                <w:sz w:val="23"/>
              </w:rPr>
              <w:t>Житков</w:t>
            </w:r>
            <w:r>
              <w:rPr>
                <w:spacing w:val="-2"/>
                <w:sz w:val="23"/>
              </w:rPr>
              <w:t xml:space="preserve"> </w:t>
            </w:r>
            <w:r>
              <w:rPr>
                <w:b/>
                <w:sz w:val="23"/>
              </w:rPr>
              <w:t>«Слоны»</w:t>
            </w:r>
            <w:r>
              <w:rPr>
                <w:b/>
                <w:spacing w:val="-4"/>
                <w:sz w:val="23"/>
              </w:rPr>
              <w:t xml:space="preserve"> </w:t>
            </w:r>
            <w:r>
              <w:rPr>
                <w:sz w:val="23"/>
              </w:rPr>
              <w:t>(из</w:t>
            </w:r>
            <w:r>
              <w:rPr>
                <w:spacing w:val="-2"/>
                <w:sz w:val="23"/>
              </w:rPr>
              <w:t xml:space="preserve"> </w:t>
            </w:r>
            <w:r>
              <w:rPr>
                <w:sz w:val="23"/>
              </w:rPr>
              <w:t>книги</w:t>
            </w:r>
            <w:r>
              <w:rPr>
                <w:spacing w:val="-2"/>
                <w:sz w:val="23"/>
              </w:rPr>
              <w:t xml:space="preserve"> </w:t>
            </w:r>
            <w:r>
              <w:rPr>
                <w:sz w:val="23"/>
              </w:rPr>
              <w:t>«Что</w:t>
            </w:r>
            <w:r>
              <w:rPr>
                <w:spacing w:val="-2"/>
                <w:sz w:val="23"/>
              </w:rPr>
              <w:t xml:space="preserve"> </w:t>
            </w:r>
            <w:r>
              <w:rPr>
                <w:sz w:val="23"/>
              </w:rPr>
              <w:t>я</w:t>
            </w:r>
            <w:r>
              <w:rPr>
                <w:spacing w:val="-2"/>
                <w:sz w:val="23"/>
              </w:rPr>
              <w:t xml:space="preserve"> видел»);</w:t>
            </w:r>
          </w:p>
        </w:tc>
      </w:tr>
      <w:tr w14:paraId="35667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1820" w:type="dxa"/>
          </w:tcPr>
          <w:p w14:paraId="2E1AE6F6">
            <w:pPr>
              <w:pStyle w:val="9"/>
              <w:ind w:right="610"/>
              <w:jc w:val="both"/>
              <w:rPr>
                <w:sz w:val="24"/>
              </w:rPr>
            </w:pPr>
            <w:r>
              <w:rPr>
                <w:spacing w:val="-2"/>
                <w:sz w:val="24"/>
              </w:rPr>
              <w:t>Домашние животные Домашние птицы</w:t>
            </w:r>
          </w:p>
        </w:tc>
        <w:tc>
          <w:tcPr>
            <w:tcW w:w="7079" w:type="dxa"/>
          </w:tcPr>
          <w:p w14:paraId="4B014B18">
            <w:pPr>
              <w:pStyle w:val="9"/>
              <w:spacing w:line="268" w:lineRule="exact"/>
              <w:ind w:left="109"/>
              <w:rPr>
                <w:sz w:val="24"/>
              </w:rPr>
            </w:pPr>
            <w:r>
              <w:rPr>
                <w:sz w:val="24"/>
              </w:rPr>
              <w:t>Занятие</w:t>
            </w:r>
            <w:r>
              <w:rPr>
                <w:spacing w:val="-3"/>
                <w:sz w:val="24"/>
              </w:rPr>
              <w:t xml:space="preserve"> </w:t>
            </w:r>
            <w:r>
              <w:rPr>
                <w:spacing w:val="-10"/>
                <w:sz w:val="24"/>
              </w:rPr>
              <w:t>9</w:t>
            </w:r>
          </w:p>
          <w:p w14:paraId="4BF2E23C">
            <w:pPr>
              <w:pStyle w:val="9"/>
              <w:spacing w:before="5" w:line="274" w:lineRule="exact"/>
              <w:ind w:left="109"/>
              <w:rPr>
                <w:b/>
                <w:sz w:val="24"/>
              </w:rPr>
            </w:pPr>
            <w:r>
              <w:rPr>
                <w:b/>
                <w:sz w:val="24"/>
              </w:rPr>
              <w:t>Пересказ</w:t>
            </w:r>
            <w:r>
              <w:rPr>
                <w:b/>
                <w:spacing w:val="-4"/>
                <w:sz w:val="24"/>
              </w:rPr>
              <w:t xml:space="preserve"> </w:t>
            </w:r>
            <w:r>
              <w:rPr>
                <w:b/>
                <w:sz w:val="24"/>
              </w:rPr>
              <w:t>сказки</w:t>
            </w:r>
            <w:r>
              <w:rPr>
                <w:b/>
                <w:spacing w:val="-2"/>
                <w:sz w:val="24"/>
              </w:rPr>
              <w:t xml:space="preserve"> "Репка"</w:t>
            </w:r>
          </w:p>
          <w:p w14:paraId="0B4DB2F7">
            <w:pPr>
              <w:pStyle w:val="9"/>
              <w:ind w:left="109"/>
              <w:rPr>
                <w:sz w:val="24"/>
              </w:rPr>
            </w:pPr>
            <w:r>
              <w:rPr>
                <w:sz w:val="24"/>
              </w:rPr>
              <w:t>Цель:</w:t>
            </w:r>
            <w:r>
              <w:rPr>
                <w:spacing w:val="-5"/>
                <w:sz w:val="24"/>
              </w:rPr>
              <w:t xml:space="preserve"> </w:t>
            </w:r>
            <w:r>
              <w:rPr>
                <w:sz w:val="24"/>
              </w:rPr>
              <w:t>Учить</w:t>
            </w:r>
            <w:r>
              <w:rPr>
                <w:spacing w:val="-6"/>
                <w:sz w:val="24"/>
              </w:rPr>
              <w:t xml:space="preserve"> </w:t>
            </w:r>
            <w:r>
              <w:rPr>
                <w:sz w:val="24"/>
              </w:rPr>
              <w:t>пересказу</w:t>
            </w:r>
            <w:r>
              <w:rPr>
                <w:spacing w:val="-7"/>
                <w:sz w:val="24"/>
              </w:rPr>
              <w:t xml:space="preserve"> </w:t>
            </w:r>
            <w:r>
              <w:rPr>
                <w:sz w:val="24"/>
              </w:rPr>
              <w:t>совместно</w:t>
            </w:r>
            <w:r>
              <w:rPr>
                <w:spacing w:val="-5"/>
                <w:sz w:val="24"/>
              </w:rPr>
              <w:t xml:space="preserve"> </w:t>
            </w:r>
            <w:r>
              <w:rPr>
                <w:sz w:val="24"/>
              </w:rPr>
              <w:t>со</w:t>
            </w:r>
            <w:r>
              <w:rPr>
                <w:spacing w:val="-5"/>
                <w:sz w:val="24"/>
              </w:rPr>
              <w:t xml:space="preserve"> </w:t>
            </w:r>
            <w:r>
              <w:rPr>
                <w:sz w:val="24"/>
              </w:rPr>
              <w:t>взрослым</w:t>
            </w:r>
            <w:r>
              <w:rPr>
                <w:spacing w:val="-4"/>
                <w:sz w:val="24"/>
              </w:rPr>
              <w:t xml:space="preserve"> </w:t>
            </w:r>
            <w:r>
              <w:rPr>
                <w:sz w:val="24"/>
              </w:rPr>
              <w:t>на</w:t>
            </w:r>
            <w:r>
              <w:rPr>
                <w:spacing w:val="-6"/>
                <w:sz w:val="24"/>
              </w:rPr>
              <w:t xml:space="preserve"> </w:t>
            </w:r>
            <w:r>
              <w:rPr>
                <w:sz w:val="24"/>
              </w:rPr>
              <w:t>примере</w:t>
            </w:r>
            <w:r>
              <w:rPr>
                <w:spacing w:val="-6"/>
                <w:sz w:val="24"/>
              </w:rPr>
              <w:t xml:space="preserve"> </w:t>
            </w:r>
            <w:r>
              <w:rPr>
                <w:sz w:val="24"/>
              </w:rPr>
              <w:t>сказки "Репка", правильно по смыслу называть качества предметов, закреплять в активном словаре названия детенышей животных</w:t>
            </w:r>
          </w:p>
        </w:tc>
        <w:tc>
          <w:tcPr>
            <w:tcW w:w="5881" w:type="dxa"/>
          </w:tcPr>
          <w:p w14:paraId="42D17F4C">
            <w:pPr>
              <w:pStyle w:val="9"/>
              <w:numPr>
                <w:ilvl w:val="0"/>
                <w:numId w:val="95"/>
              </w:numPr>
              <w:tabs>
                <w:tab w:val="left" w:pos="337"/>
              </w:tabs>
              <w:spacing w:before="0" w:after="0" w:line="258" w:lineRule="exact"/>
              <w:ind w:left="337" w:right="0" w:hanging="230"/>
              <w:jc w:val="left"/>
              <w:rPr>
                <w:sz w:val="23"/>
              </w:rPr>
            </w:pPr>
            <w:r>
              <w:rPr>
                <w:sz w:val="23"/>
              </w:rPr>
              <w:t>А.</w:t>
            </w:r>
            <w:r>
              <w:rPr>
                <w:spacing w:val="-1"/>
                <w:sz w:val="23"/>
              </w:rPr>
              <w:t xml:space="preserve"> </w:t>
            </w:r>
            <w:r>
              <w:rPr>
                <w:sz w:val="23"/>
              </w:rPr>
              <w:t>Блок</w:t>
            </w:r>
            <w:r>
              <w:rPr>
                <w:spacing w:val="1"/>
                <w:sz w:val="23"/>
              </w:rPr>
              <w:t xml:space="preserve"> </w:t>
            </w:r>
            <w:r>
              <w:rPr>
                <w:b/>
                <w:spacing w:val="-2"/>
                <w:sz w:val="23"/>
              </w:rPr>
              <w:t>«Зайчик»</w:t>
            </w:r>
            <w:r>
              <w:rPr>
                <w:spacing w:val="-2"/>
                <w:sz w:val="23"/>
              </w:rPr>
              <w:t>;</w:t>
            </w:r>
          </w:p>
          <w:p w14:paraId="51D7AAE3">
            <w:pPr>
              <w:pStyle w:val="9"/>
              <w:numPr>
                <w:ilvl w:val="0"/>
                <w:numId w:val="95"/>
              </w:numPr>
              <w:tabs>
                <w:tab w:val="left" w:pos="337"/>
              </w:tabs>
              <w:spacing w:before="0" w:after="0" w:line="240" w:lineRule="auto"/>
              <w:ind w:left="107" w:right="675" w:firstLine="0"/>
              <w:jc w:val="left"/>
              <w:rPr>
                <w:sz w:val="23"/>
              </w:rPr>
            </w:pPr>
            <w:r>
              <w:rPr>
                <w:sz w:val="23"/>
              </w:rPr>
              <w:t>С.</w:t>
            </w:r>
            <w:r>
              <w:rPr>
                <w:spacing w:val="-8"/>
                <w:sz w:val="23"/>
              </w:rPr>
              <w:t xml:space="preserve"> </w:t>
            </w:r>
            <w:r>
              <w:rPr>
                <w:sz w:val="23"/>
              </w:rPr>
              <w:t>Маршак</w:t>
            </w:r>
            <w:r>
              <w:rPr>
                <w:spacing w:val="-7"/>
                <w:sz w:val="23"/>
              </w:rPr>
              <w:t xml:space="preserve"> </w:t>
            </w:r>
            <w:r>
              <w:rPr>
                <w:b/>
                <w:sz w:val="23"/>
              </w:rPr>
              <w:t>«Белые</w:t>
            </w:r>
            <w:r>
              <w:rPr>
                <w:b/>
                <w:spacing w:val="-8"/>
                <w:sz w:val="23"/>
              </w:rPr>
              <w:t xml:space="preserve"> </w:t>
            </w:r>
            <w:r>
              <w:rPr>
                <w:b/>
                <w:sz w:val="23"/>
              </w:rPr>
              <w:t>медведи»,</w:t>
            </w:r>
            <w:r>
              <w:rPr>
                <w:b/>
                <w:spacing w:val="-7"/>
                <w:sz w:val="23"/>
              </w:rPr>
              <w:t xml:space="preserve"> </w:t>
            </w:r>
            <w:r>
              <w:rPr>
                <w:b/>
                <w:sz w:val="23"/>
              </w:rPr>
              <w:t>«Страусенок»</w:t>
            </w:r>
            <w:r>
              <w:rPr>
                <w:b/>
                <w:spacing w:val="-8"/>
                <w:sz w:val="23"/>
              </w:rPr>
              <w:t xml:space="preserve"> </w:t>
            </w:r>
            <w:r>
              <w:rPr>
                <w:sz w:val="23"/>
              </w:rPr>
              <w:t>(из цикла «Детки в клетке»);</w:t>
            </w:r>
          </w:p>
          <w:p w14:paraId="60612F7D">
            <w:pPr>
              <w:pStyle w:val="9"/>
              <w:numPr>
                <w:ilvl w:val="0"/>
                <w:numId w:val="95"/>
              </w:numPr>
              <w:tabs>
                <w:tab w:val="left" w:pos="337"/>
              </w:tabs>
              <w:spacing w:before="1" w:after="0" w:line="264" w:lineRule="exact"/>
              <w:ind w:left="337" w:right="0" w:hanging="230"/>
              <w:jc w:val="left"/>
              <w:rPr>
                <w:sz w:val="23"/>
              </w:rPr>
            </w:pPr>
            <w:r>
              <w:rPr>
                <w:sz w:val="23"/>
              </w:rPr>
              <w:t>К.</w:t>
            </w:r>
            <w:r>
              <w:rPr>
                <w:spacing w:val="-4"/>
                <w:sz w:val="23"/>
              </w:rPr>
              <w:t xml:space="preserve"> </w:t>
            </w:r>
            <w:r>
              <w:rPr>
                <w:sz w:val="23"/>
              </w:rPr>
              <w:t>Чуковский</w:t>
            </w:r>
            <w:r>
              <w:rPr>
                <w:spacing w:val="-3"/>
                <w:sz w:val="23"/>
              </w:rPr>
              <w:t xml:space="preserve"> </w:t>
            </w:r>
            <w:r>
              <w:rPr>
                <w:b/>
                <w:spacing w:val="-2"/>
                <w:sz w:val="23"/>
              </w:rPr>
              <w:t>«Путаница»</w:t>
            </w:r>
            <w:r>
              <w:rPr>
                <w:spacing w:val="-2"/>
                <w:sz w:val="23"/>
              </w:rPr>
              <w:t>;</w:t>
            </w:r>
          </w:p>
          <w:p w14:paraId="6DA1BB60">
            <w:pPr>
              <w:pStyle w:val="9"/>
              <w:numPr>
                <w:ilvl w:val="0"/>
                <w:numId w:val="95"/>
              </w:numPr>
              <w:tabs>
                <w:tab w:val="left" w:pos="337"/>
              </w:tabs>
              <w:spacing w:before="0" w:after="0" w:line="240" w:lineRule="auto"/>
              <w:ind w:left="107" w:right="791" w:firstLine="0"/>
              <w:jc w:val="left"/>
              <w:rPr>
                <w:sz w:val="23"/>
              </w:rPr>
            </w:pPr>
            <w:r>
              <w:rPr>
                <w:sz w:val="23"/>
              </w:rPr>
              <w:t>Д.</w:t>
            </w:r>
            <w:r>
              <w:rPr>
                <w:spacing w:val="-5"/>
                <w:sz w:val="23"/>
              </w:rPr>
              <w:t xml:space="preserve"> </w:t>
            </w:r>
            <w:r>
              <w:rPr>
                <w:sz w:val="23"/>
              </w:rPr>
              <w:t>Биссет</w:t>
            </w:r>
            <w:r>
              <w:rPr>
                <w:spacing w:val="-4"/>
                <w:sz w:val="23"/>
              </w:rPr>
              <w:t xml:space="preserve"> </w:t>
            </w:r>
            <w:r>
              <w:rPr>
                <w:b/>
                <w:sz w:val="23"/>
              </w:rPr>
              <w:t>«Лягушка</w:t>
            </w:r>
            <w:r>
              <w:rPr>
                <w:b/>
                <w:spacing w:val="-5"/>
                <w:sz w:val="23"/>
              </w:rPr>
              <w:t xml:space="preserve"> </w:t>
            </w:r>
            <w:r>
              <w:rPr>
                <w:b/>
                <w:sz w:val="23"/>
              </w:rPr>
              <w:t>в</w:t>
            </w:r>
            <w:r>
              <w:rPr>
                <w:b/>
                <w:spacing w:val="-5"/>
                <w:sz w:val="23"/>
              </w:rPr>
              <w:t xml:space="preserve"> </w:t>
            </w:r>
            <w:r>
              <w:rPr>
                <w:b/>
                <w:sz w:val="23"/>
              </w:rPr>
              <w:t>зеркале»</w:t>
            </w:r>
            <w:r>
              <w:rPr>
                <w:b/>
                <w:spacing w:val="-5"/>
                <w:sz w:val="23"/>
              </w:rPr>
              <w:t xml:space="preserve"> </w:t>
            </w:r>
            <w:r>
              <w:rPr>
                <w:sz w:val="23"/>
              </w:rPr>
              <w:t>(пер.</w:t>
            </w:r>
            <w:r>
              <w:rPr>
                <w:spacing w:val="-5"/>
                <w:sz w:val="23"/>
              </w:rPr>
              <w:t xml:space="preserve"> </w:t>
            </w:r>
            <w:r>
              <w:rPr>
                <w:sz w:val="23"/>
              </w:rPr>
              <w:t>с</w:t>
            </w:r>
            <w:r>
              <w:rPr>
                <w:spacing w:val="-7"/>
                <w:sz w:val="23"/>
              </w:rPr>
              <w:t xml:space="preserve"> </w:t>
            </w:r>
            <w:r>
              <w:rPr>
                <w:sz w:val="23"/>
              </w:rPr>
              <w:t>англ.</w:t>
            </w:r>
            <w:r>
              <w:rPr>
                <w:spacing w:val="-7"/>
                <w:sz w:val="23"/>
              </w:rPr>
              <w:t xml:space="preserve"> </w:t>
            </w:r>
            <w:r>
              <w:rPr>
                <w:sz w:val="23"/>
              </w:rPr>
              <w:t xml:space="preserve">Н. </w:t>
            </w:r>
            <w:r>
              <w:rPr>
                <w:spacing w:val="-2"/>
                <w:sz w:val="23"/>
              </w:rPr>
              <w:t>Шерешевской);</w:t>
            </w:r>
          </w:p>
          <w:p w14:paraId="346D91C3">
            <w:pPr>
              <w:pStyle w:val="9"/>
              <w:numPr>
                <w:ilvl w:val="0"/>
                <w:numId w:val="95"/>
              </w:numPr>
              <w:tabs>
                <w:tab w:val="left" w:pos="337"/>
              </w:tabs>
              <w:spacing w:before="0" w:after="0" w:line="252" w:lineRule="exact"/>
              <w:ind w:left="337" w:right="0" w:hanging="230"/>
              <w:jc w:val="left"/>
              <w:rPr>
                <w:sz w:val="23"/>
              </w:rPr>
            </w:pPr>
            <w:r>
              <w:rPr>
                <w:sz w:val="23"/>
              </w:rPr>
              <w:t>А.</w:t>
            </w:r>
            <w:r>
              <w:rPr>
                <w:spacing w:val="-1"/>
                <w:sz w:val="23"/>
              </w:rPr>
              <w:t xml:space="preserve"> </w:t>
            </w:r>
            <w:r>
              <w:rPr>
                <w:sz w:val="23"/>
              </w:rPr>
              <w:t xml:space="preserve">Барто </w:t>
            </w:r>
            <w:r>
              <w:rPr>
                <w:b/>
                <w:spacing w:val="-2"/>
                <w:sz w:val="23"/>
              </w:rPr>
              <w:t>«Мишка»</w:t>
            </w:r>
            <w:r>
              <w:rPr>
                <w:spacing w:val="-2"/>
                <w:sz w:val="23"/>
              </w:rPr>
              <w:t>;</w:t>
            </w:r>
          </w:p>
        </w:tc>
      </w:tr>
      <w:tr w14:paraId="72FF4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0" w:type="dxa"/>
            <w:gridSpan w:val="3"/>
          </w:tcPr>
          <w:p w14:paraId="1A862E5E">
            <w:pPr>
              <w:pStyle w:val="9"/>
              <w:spacing w:line="256" w:lineRule="exact"/>
              <w:rPr>
                <w:b/>
                <w:sz w:val="24"/>
              </w:rPr>
            </w:pPr>
            <w:r>
              <w:rPr>
                <w:b/>
                <w:spacing w:val="-2"/>
                <w:sz w:val="24"/>
              </w:rPr>
              <w:t>Ноябрь</w:t>
            </w:r>
          </w:p>
        </w:tc>
      </w:tr>
      <w:tr w14:paraId="37A84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820" w:type="dxa"/>
          </w:tcPr>
          <w:p w14:paraId="5B01AAEE">
            <w:pPr>
              <w:pStyle w:val="9"/>
              <w:ind w:right="429"/>
              <w:rPr>
                <w:sz w:val="24"/>
              </w:rPr>
            </w:pPr>
            <w:r>
              <w:rPr>
                <w:sz w:val="24"/>
              </w:rPr>
              <w:t>Мое село Мой</w:t>
            </w:r>
            <w:r>
              <w:rPr>
                <w:spacing w:val="-3"/>
                <w:sz w:val="24"/>
              </w:rPr>
              <w:t xml:space="preserve"> </w:t>
            </w:r>
            <w:r>
              <w:rPr>
                <w:spacing w:val="-4"/>
                <w:sz w:val="24"/>
              </w:rPr>
              <w:t>край</w:t>
            </w:r>
          </w:p>
        </w:tc>
        <w:tc>
          <w:tcPr>
            <w:tcW w:w="7079" w:type="dxa"/>
          </w:tcPr>
          <w:p w14:paraId="70394043">
            <w:pPr>
              <w:pStyle w:val="9"/>
              <w:spacing w:line="268" w:lineRule="exact"/>
              <w:ind w:left="109"/>
              <w:rPr>
                <w:sz w:val="24"/>
              </w:rPr>
            </w:pPr>
            <w:r>
              <w:rPr>
                <w:sz w:val="24"/>
              </w:rPr>
              <w:t>Занятие</w:t>
            </w:r>
            <w:r>
              <w:rPr>
                <w:spacing w:val="-3"/>
                <w:sz w:val="24"/>
              </w:rPr>
              <w:t xml:space="preserve"> </w:t>
            </w:r>
            <w:r>
              <w:rPr>
                <w:spacing w:val="-5"/>
                <w:sz w:val="24"/>
              </w:rPr>
              <w:t>10</w:t>
            </w:r>
          </w:p>
          <w:p w14:paraId="73E184B0">
            <w:pPr>
              <w:pStyle w:val="9"/>
              <w:spacing w:before="5" w:line="274" w:lineRule="exact"/>
              <w:ind w:left="109"/>
              <w:rPr>
                <w:b/>
                <w:sz w:val="24"/>
              </w:rPr>
            </w:pPr>
            <w:r>
              <w:rPr>
                <w:b/>
                <w:sz w:val="24"/>
              </w:rPr>
              <w:t>Описание</w:t>
            </w:r>
            <w:r>
              <w:rPr>
                <w:b/>
                <w:spacing w:val="-7"/>
                <w:sz w:val="24"/>
              </w:rPr>
              <w:t xml:space="preserve"> </w:t>
            </w:r>
            <w:r>
              <w:rPr>
                <w:b/>
                <w:sz w:val="24"/>
              </w:rPr>
              <w:t>предметов</w:t>
            </w:r>
            <w:r>
              <w:rPr>
                <w:b/>
                <w:spacing w:val="-4"/>
                <w:sz w:val="24"/>
              </w:rPr>
              <w:t xml:space="preserve"> </w:t>
            </w:r>
            <w:r>
              <w:rPr>
                <w:b/>
                <w:sz w:val="24"/>
              </w:rPr>
              <w:t>одежды</w:t>
            </w:r>
            <w:r>
              <w:rPr>
                <w:b/>
                <w:spacing w:val="-4"/>
                <w:sz w:val="24"/>
              </w:rPr>
              <w:t xml:space="preserve"> </w:t>
            </w:r>
            <w:r>
              <w:rPr>
                <w:b/>
                <w:sz w:val="24"/>
              </w:rPr>
              <w:t>куклы</w:t>
            </w:r>
            <w:r>
              <w:rPr>
                <w:b/>
                <w:spacing w:val="-1"/>
                <w:sz w:val="24"/>
              </w:rPr>
              <w:t xml:space="preserve"> </w:t>
            </w:r>
            <w:r>
              <w:rPr>
                <w:b/>
                <w:spacing w:val="-5"/>
                <w:sz w:val="24"/>
              </w:rPr>
              <w:t>Оли</w:t>
            </w:r>
          </w:p>
          <w:p w14:paraId="33C3DF2A">
            <w:pPr>
              <w:pStyle w:val="9"/>
              <w:spacing w:line="274" w:lineRule="exact"/>
              <w:ind w:left="109"/>
              <w:rPr>
                <w:sz w:val="24"/>
              </w:rPr>
            </w:pPr>
            <w:r>
              <w:rPr>
                <w:sz w:val="24"/>
              </w:rPr>
              <w:t>Цель:</w:t>
            </w:r>
            <w:r>
              <w:rPr>
                <w:spacing w:val="-3"/>
                <w:sz w:val="24"/>
              </w:rPr>
              <w:t xml:space="preserve"> </w:t>
            </w:r>
            <w:r>
              <w:rPr>
                <w:sz w:val="24"/>
              </w:rPr>
              <w:t>учить</w:t>
            </w:r>
            <w:r>
              <w:rPr>
                <w:spacing w:val="-4"/>
                <w:sz w:val="24"/>
              </w:rPr>
              <w:t xml:space="preserve"> </w:t>
            </w:r>
            <w:r>
              <w:rPr>
                <w:sz w:val="24"/>
              </w:rPr>
              <w:t>составлять</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воспитателя</w:t>
            </w:r>
            <w:r>
              <w:rPr>
                <w:spacing w:val="-4"/>
                <w:sz w:val="24"/>
              </w:rPr>
              <w:t xml:space="preserve"> </w:t>
            </w:r>
            <w:r>
              <w:rPr>
                <w:spacing w:val="-2"/>
                <w:sz w:val="24"/>
              </w:rPr>
              <w:t>короткие</w:t>
            </w:r>
          </w:p>
          <w:p w14:paraId="1D490CAF">
            <w:pPr>
              <w:pStyle w:val="9"/>
              <w:spacing w:line="264" w:lineRule="exact"/>
              <w:ind w:left="109"/>
              <w:rPr>
                <w:sz w:val="24"/>
              </w:rPr>
            </w:pPr>
            <w:r>
              <w:rPr>
                <w:sz w:val="24"/>
              </w:rPr>
              <w:t>рассказы,</w:t>
            </w:r>
            <w:r>
              <w:rPr>
                <w:spacing w:val="-6"/>
                <w:sz w:val="24"/>
              </w:rPr>
              <w:t xml:space="preserve"> </w:t>
            </w:r>
            <w:r>
              <w:rPr>
                <w:sz w:val="24"/>
              </w:rPr>
              <w:t>правильно</w:t>
            </w:r>
            <w:r>
              <w:rPr>
                <w:spacing w:val="-3"/>
                <w:sz w:val="24"/>
              </w:rPr>
              <w:t xml:space="preserve"> </w:t>
            </w:r>
            <w:r>
              <w:rPr>
                <w:sz w:val="24"/>
              </w:rPr>
              <w:t>называть</w:t>
            </w:r>
            <w:r>
              <w:rPr>
                <w:spacing w:val="-3"/>
                <w:sz w:val="24"/>
              </w:rPr>
              <w:t xml:space="preserve"> </w:t>
            </w:r>
            <w:r>
              <w:rPr>
                <w:sz w:val="24"/>
              </w:rPr>
              <w:t>предметы</w:t>
            </w:r>
            <w:r>
              <w:rPr>
                <w:spacing w:val="-3"/>
                <w:sz w:val="24"/>
              </w:rPr>
              <w:t xml:space="preserve"> </w:t>
            </w:r>
            <w:r>
              <w:rPr>
                <w:sz w:val="24"/>
              </w:rPr>
              <w:t>одежды,</w:t>
            </w:r>
            <w:r>
              <w:rPr>
                <w:spacing w:val="-3"/>
                <w:sz w:val="24"/>
              </w:rPr>
              <w:t xml:space="preserve"> </w:t>
            </w:r>
            <w:r>
              <w:rPr>
                <w:spacing w:val="-2"/>
                <w:sz w:val="24"/>
              </w:rPr>
              <w:t>действия,</w:t>
            </w:r>
          </w:p>
        </w:tc>
        <w:tc>
          <w:tcPr>
            <w:tcW w:w="5881" w:type="dxa"/>
          </w:tcPr>
          <w:p w14:paraId="2B743BAA">
            <w:pPr>
              <w:pStyle w:val="9"/>
              <w:numPr>
                <w:ilvl w:val="0"/>
                <w:numId w:val="96"/>
              </w:numPr>
              <w:tabs>
                <w:tab w:val="left" w:pos="337"/>
              </w:tabs>
              <w:spacing w:before="0" w:after="0" w:line="258" w:lineRule="exact"/>
              <w:ind w:left="337" w:right="0" w:hanging="230"/>
              <w:jc w:val="left"/>
              <w:rPr>
                <w:sz w:val="23"/>
              </w:rPr>
            </w:pPr>
            <w:r>
              <w:rPr>
                <w:b/>
                <w:sz w:val="23"/>
              </w:rPr>
              <w:t>«Кот,</w:t>
            </w:r>
            <w:r>
              <w:rPr>
                <w:b/>
                <w:spacing w:val="-3"/>
                <w:sz w:val="23"/>
              </w:rPr>
              <w:t xml:space="preserve"> </w:t>
            </w:r>
            <w:r>
              <w:rPr>
                <w:b/>
                <w:sz w:val="23"/>
              </w:rPr>
              <w:t>петух</w:t>
            </w:r>
            <w:r>
              <w:rPr>
                <w:b/>
                <w:spacing w:val="-1"/>
                <w:sz w:val="23"/>
              </w:rPr>
              <w:t xml:space="preserve"> </w:t>
            </w:r>
            <w:r>
              <w:rPr>
                <w:b/>
                <w:sz w:val="23"/>
              </w:rPr>
              <w:t>и</w:t>
            </w:r>
            <w:r>
              <w:rPr>
                <w:b/>
                <w:spacing w:val="-4"/>
                <w:sz w:val="23"/>
              </w:rPr>
              <w:t xml:space="preserve"> </w:t>
            </w:r>
            <w:r>
              <w:rPr>
                <w:b/>
                <w:sz w:val="23"/>
              </w:rPr>
              <w:t>лиса»</w:t>
            </w:r>
            <w:r>
              <w:rPr>
                <w:b/>
                <w:spacing w:val="-1"/>
                <w:sz w:val="23"/>
              </w:rPr>
              <w:t xml:space="preserve"> </w:t>
            </w:r>
            <w:r>
              <w:rPr>
                <w:sz w:val="23"/>
              </w:rPr>
              <w:t>(обр.</w:t>
            </w:r>
            <w:r>
              <w:rPr>
                <w:spacing w:val="-3"/>
                <w:sz w:val="23"/>
              </w:rPr>
              <w:t xml:space="preserve"> </w:t>
            </w:r>
            <w:r>
              <w:rPr>
                <w:sz w:val="23"/>
              </w:rPr>
              <w:t>М.</w:t>
            </w:r>
            <w:r>
              <w:rPr>
                <w:spacing w:val="-3"/>
                <w:sz w:val="23"/>
              </w:rPr>
              <w:t xml:space="preserve"> </w:t>
            </w:r>
            <w:r>
              <w:rPr>
                <w:sz w:val="23"/>
              </w:rPr>
              <w:t>Боголюбской);</w:t>
            </w:r>
            <w:r>
              <w:rPr>
                <w:spacing w:val="-1"/>
                <w:sz w:val="23"/>
              </w:rPr>
              <w:t xml:space="preserve"> </w:t>
            </w:r>
            <w:r>
              <w:rPr>
                <w:spacing w:val="-10"/>
                <w:sz w:val="23"/>
              </w:rPr>
              <w:t>=</w:t>
            </w:r>
          </w:p>
          <w:p w14:paraId="395A9ED6">
            <w:pPr>
              <w:pStyle w:val="9"/>
              <w:numPr>
                <w:ilvl w:val="0"/>
                <w:numId w:val="96"/>
              </w:numPr>
              <w:tabs>
                <w:tab w:val="left" w:pos="337"/>
              </w:tabs>
              <w:spacing w:before="4" w:after="0" w:line="262" w:lineRule="exact"/>
              <w:ind w:left="337" w:right="0" w:hanging="230"/>
              <w:jc w:val="left"/>
              <w:rPr>
                <w:b/>
                <w:sz w:val="23"/>
              </w:rPr>
            </w:pPr>
            <w:r>
              <w:rPr>
                <w:b/>
                <w:sz w:val="23"/>
              </w:rPr>
              <w:t>С.</w:t>
            </w:r>
            <w:r>
              <w:rPr>
                <w:b/>
                <w:spacing w:val="-5"/>
                <w:sz w:val="23"/>
              </w:rPr>
              <w:t xml:space="preserve"> </w:t>
            </w:r>
            <w:r>
              <w:rPr>
                <w:b/>
                <w:sz w:val="23"/>
              </w:rPr>
              <w:t>Маршак</w:t>
            </w:r>
            <w:r>
              <w:rPr>
                <w:b/>
                <w:spacing w:val="-4"/>
                <w:sz w:val="23"/>
              </w:rPr>
              <w:t xml:space="preserve"> </w:t>
            </w:r>
            <w:r>
              <w:rPr>
                <w:b/>
                <w:sz w:val="23"/>
              </w:rPr>
              <w:t>«Пингвин»,</w:t>
            </w:r>
            <w:r>
              <w:rPr>
                <w:b/>
                <w:spacing w:val="-4"/>
                <w:sz w:val="23"/>
              </w:rPr>
              <w:t xml:space="preserve"> </w:t>
            </w:r>
            <w:r>
              <w:rPr>
                <w:b/>
                <w:spacing w:val="-2"/>
                <w:sz w:val="23"/>
              </w:rPr>
              <w:t>«Верблюд»</w:t>
            </w:r>
          </w:p>
          <w:p w14:paraId="791670B5">
            <w:pPr>
              <w:pStyle w:val="9"/>
              <w:spacing w:line="262" w:lineRule="exact"/>
              <w:rPr>
                <w:sz w:val="23"/>
              </w:rPr>
            </w:pPr>
            <w:r>
              <w:rPr>
                <w:sz w:val="23"/>
              </w:rPr>
              <w:t>(из</w:t>
            </w:r>
            <w:r>
              <w:rPr>
                <w:spacing w:val="-3"/>
                <w:sz w:val="23"/>
              </w:rPr>
              <w:t xml:space="preserve"> </w:t>
            </w:r>
            <w:r>
              <w:rPr>
                <w:sz w:val="23"/>
              </w:rPr>
              <w:t>цикла</w:t>
            </w:r>
            <w:r>
              <w:rPr>
                <w:spacing w:val="-2"/>
                <w:sz w:val="23"/>
              </w:rPr>
              <w:t xml:space="preserve"> </w:t>
            </w:r>
            <w:r>
              <w:rPr>
                <w:sz w:val="23"/>
              </w:rPr>
              <w:t>«Детки</w:t>
            </w:r>
            <w:r>
              <w:rPr>
                <w:spacing w:val="-3"/>
                <w:sz w:val="23"/>
              </w:rPr>
              <w:t xml:space="preserve"> </w:t>
            </w:r>
            <w:r>
              <w:rPr>
                <w:sz w:val="23"/>
              </w:rPr>
              <w:t>в</w:t>
            </w:r>
            <w:r>
              <w:rPr>
                <w:spacing w:val="-3"/>
                <w:sz w:val="23"/>
              </w:rPr>
              <w:t xml:space="preserve"> </w:t>
            </w:r>
            <w:r>
              <w:rPr>
                <w:spacing w:val="-2"/>
                <w:sz w:val="23"/>
              </w:rPr>
              <w:t>клетке»);</w:t>
            </w:r>
          </w:p>
          <w:p w14:paraId="6C33F180">
            <w:pPr>
              <w:pStyle w:val="9"/>
              <w:numPr>
                <w:ilvl w:val="0"/>
                <w:numId w:val="96"/>
              </w:numPr>
              <w:tabs>
                <w:tab w:val="left" w:pos="337"/>
              </w:tabs>
              <w:spacing w:before="7" w:after="0" w:line="240" w:lineRule="auto"/>
              <w:ind w:left="337" w:right="0" w:hanging="230"/>
              <w:jc w:val="left"/>
              <w:rPr>
                <w:b/>
                <w:sz w:val="23"/>
              </w:rPr>
            </w:pPr>
            <w:r>
              <w:rPr>
                <w:b/>
                <w:sz w:val="23"/>
              </w:rPr>
              <w:t>«Сорока,</w:t>
            </w:r>
            <w:r>
              <w:rPr>
                <w:b/>
                <w:spacing w:val="-8"/>
                <w:sz w:val="23"/>
              </w:rPr>
              <w:t xml:space="preserve"> </w:t>
            </w:r>
            <w:r>
              <w:rPr>
                <w:b/>
                <w:spacing w:val="-2"/>
                <w:sz w:val="23"/>
              </w:rPr>
              <w:t>сорока…»;</w:t>
            </w:r>
          </w:p>
        </w:tc>
      </w:tr>
    </w:tbl>
    <w:p w14:paraId="0168A153">
      <w:pPr>
        <w:pStyle w:val="9"/>
        <w:spacing w:after="0" w:line="240" w:lineRule="auto"/>
        <w:jc w:val="left"/>
        <w:rPr>
          <w:b/>
          <w:sz w:val="23"/>
        </w:rPr>
        <w:sectPr>
          <w:pgSz w:w="16850" w:h="11920" w:orient="landscape"/>
          <w:pgMar w:top="1060" w:right="850" w:bottom="1620" w:left="566" w:header="0" w:footer="1355" w:gutter="0"/>
          <w:cols w:space="720" w:num="1"/>
        </w:sectPr>
      </w:pPr>
    </w:p>
    <w:p w14:paraId="1270014E">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7079"/>
        <w:gridCol w:w="5881"/>
      </w:tblGrid>
      <w:tr w14:paraId="04D52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820" w:type="dxa"/>
          </w:tcPr>
          <w:p w14:paraId="53538BED">
            <w:pPr>
              <w:pStyle w:val="9"/>
              <w:ind w:left="0"/>
              <w:rPr>
                <w:sz w:val="22"/>
              </w:rPr>
            </w:pPr>
          </w:p>
        </w:tc>
        <w:tc>
          <w:tcPr>
            <w:tcW w:w="7079" w:type="dxa"/>
          </w:tcPr>
          <w:p w14:paraId="2B4F4E24">
            <w:pPr>
              <w:pStyle w:val="9"/>
              <w:spacing w:line="271" w:lineRule="exact"/>
              <w:ind w:left="109"/>
              <w:rPr>
                <w:sz w:val="24"/>
              </w:rPr>
            </w:pPr>
            <w:r>
              <w:rPr>
                <w:sz w:val="24"/>
              </w:rPr>
              <w:t>использовать</w:t>
            </w:r>
            <w:r>
              <w:rPr>
                <w:spacing w:val="-6"/>
                <w:sz w:val="24"/>
              </w:rPr>
              <w:t xml:space="preserve"> </w:t>
            </w:r>
            <w:r>
              <w:rPr>
                <w:sz w:val="24"/>
              </w:rPr>
              <w:t>прилагательные</w:t>
            </w:r>
            <w:r>
              <w:rPr>
                <w:spacing w:val="-8"/>
                <w:sz w:val="24"/>
              </w:rPr>
              <w:t xml:space="preserve"> </w:t>
            </w:r>
            <w:r>
              <w:rPr>
                <w:sz w:val="24"/>
              </w:rPr>
              <w:t>,обозначающие</w:t>
            </w:r>
            <w:r>
              <w:rPr>
                <w:spacing w:val="-6"/>
                <w:sz w:val="24"/>
              </w:rPr>
              <w:t xml:space="preserve"> </w:t>
            </w:r>
            <w:r>
              <w:rPr>
                <w:spacing w:val="-4"/>
                <w:sz w:val="24"/>
              </w:rPr>
              <w:t>цвет</w:t>
            </w:r>
          </w:p>
        </w:tc>
        <w:tc>
          <w:tcPr>
            <w:tcW w:w="5881" w:type="dxa"/>
          </w:tcPr>
          <w:p w14:paraId="50F4C1AE">
            <w:pPr>
              <w:pStyle w:val="9"/>
              <w:numPr>
                <w:ilvl w:val="0"/>
                <w:numId w:val="97"/>
              </w:numPr>
              <w:tabs>
                <w:tab w:val="left" w:pos="337"/>
              </w:tabs>
              <w:spacing w:before="0" w:after="0" w:line="261" w:lineRule="exact"/>
              <w:ind w:left="337" w:right="0" w:hanging="230"/>
              <w:jc w:val="left"/>
              <w:rPr>
                <w:sz w:val="23"/>
              </w:rPr>
            </w:pPr>
            <w:r>
              <w:rPr>
                <w:sz w:val="23"/>
              </w:rPr>
              <w:t>К.</w:t>
            </w:r>
            <w:r>
              <w:rPr>
                <w:spacing w:val="-3"/>
                <w:sz w:val="23"/>
              </w:rPr>
              <w:t xml:space="preserve"> </w:t>
            </w:r>
            <w:r>
              <w:rPr>
                <w:sz w:val="23"/>
              </w:rPr>
              <w:t>Чуковский</w:t>
            </w:r>
            <w:r>
              <w:rPr>
                <w:spacing w:val="-2"/>
                <w:sz w:val="23"/>
              </w:rPr>
              <w:t xml:space="preserve"> </w:t>
            </w:r>
            <w:r>
              <w:rPr>
                <w:b/>
                <w:sz w:val="23"/>
              </w:rPr>
              <w:t>«Так</w:t>
            </w:r>
            <w:r>
              <w:rPr>
                <w:b/>
                <w:spacing w:val="-3"/>
                <w:sz w:val="23"/>
              </w:rPr>
              <w:t xml:space="preserve"> </w:t>
            </w:r>
            <w:r>
              <w:rPr>
                <w:b/>
                <w:sz w:val="23"/>
              </w:rPr>
              <w:t>и</w:t>
            </w:r>
            <w:r>
              <w:rPr>
                <w:b/>
                <w:spacing w:val="-3"/>
                <w:sz w:val="23"/>
              </w:rPr>
              <w:t xml:space="preserve"> </w:t>
            </w:r>
            <w:r>
              <w:rPr>
                <w:b/>
                <w:sz w:val="23"/>
              </w:rPr>
              <w:t>не</w:t>
            </w:r>
            <w:r>
              <w:rPr>
                <w:b/>
                <w:spacing w:val="-2"/>
                <w:sz w:val="23"/>
              </w:rPr>
              <w:t xml:space="preserve"> так»</w:t>
            </w:r>
            <w:r>
              <w:rPr>
                <w:spacing w:val="-2"/>
                <w:sz w:val="23"/>
              </w:rPr>
              <w:t>;</w:t>
            </w:r>
          </w:p>
          <w:p w14:paraId="3FBC589B">
            <w:pPr>
              <w:pStyle w:val="9"/>
              <w:numPr>
                <w:ilvl w:val="0"/>
                <w:numId w:val="97"/>
              </w:numPr>
              <w:tabs>
                <w:tab w:val="left" w:pos="337"/>
              </w:tabs>
              <w:spacing w:before="0" w:after="0" w:line="264" w:lineRule="exact"/>
              <w:ind w:left="337" w:right="0" w:hanging="230"/>
              <w:jc w:val="left"/>
              <w:rPr>
                <w:sz w:val="23"/>
              </w:rPr>
            </w:pPr>
            <w:r>
              <w:rPr>
                <w:sz w:val="23"/>
              </w:rPr>
              <w:t>А.</w:t>
            </w:r>
            <w:r>
              <w:rPr>
                <w:spacing w:val="-1"/>
                <w:sz w:val="23"/>
              </w:rPr>
              <w:t xml:space="preserve"> </w:t>
            </w:r>
            <w:r>
              <w:rPr>
                <w:sz w:val="23"/>
              </w:rPr>
              <w:t xml:space="preserve">Барто </w:t>
            </w:r>
            <w:r>
              <w:rPr>
                <w:b/>
                <w:spacing w:val="-2"/>
                <w:sz w:val="23"/>
              </w:rPr>
              <w:t>«Бычок»</w:t>
            </w:r>
            <w:r>
              <w:rPr>
                <w:spacing w:val="-2"/>
                <w:sz w:val="23"/>
              </w:rPr>
              <w:t>;</w:t>
            </w:r>
          </w:p>
        </w:tc>
      </w:tr>
      <w:tr w14:paraId="2BC41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1820" w:type="dxa"/>
          </w:tcPr>
          <w:p w14:paraId="000B3BFB">
            <w:pPr>
              <w:pStyle w:val="9"/>
              <w:rPr>
                <w:sz w:val="24"/>
              </w:rPr>
            </w:pPr>
            <w:r>
              <w:rPr>
                <w:sz w:val="24"/>
              </w:rPr>
              <w:t xml:space="preserve">Мой дом. </w:t>
            </w:r>
            <w:r>
              <w:rPr>
                <w:spacing w:val="-2"/>
                <w:sz w:val="24"/>
              </w:rPr>
              <w:t>Безопасность дома.</w:t>
            </w:r>
          </w:p>
        </w:tc>
        <w:tc>
          <w:tcPr>
            <w:tcW w:w="7079" w:type="dxa"/>
          </w:tcPr>
          <w:p w14:paraId="24608FDC">
            <w:pPr>
              <w:pStyle w:val="9"/>
              <w:spacing w:line="270" w:lineRule="exact"/>
              <w:ind w:left="109"/>
              <w:rPr>
                <w:sz w:val="24"/>
              </w:rPr>
            </w:pPr>
            <w:r>
              <w:rPr>
                <w:sz w:val="24"/>
              </w:rPr>
              <w:t>Занятие</w:t>
            </w:r>
            <w:r>
              <w:rPr>
                <w:spacing w:val="-3"/>
                <w:sz w:val="24"/>
              </w:rPr>
              <w:t xml:space="preserve"> </w:t>
            </w:r>
            <w:r>
              <w:rPr>
                <w:spacing w:val="-5"/>
                <w:sz w:val="24"/>
              </w:rPr>
              <w:t>12</w:t>
            </w:r>
          </w:p>
          <w:p w14:paraId="6106BDCC">
            <w:pPr>
              <w:pStyle w:val="9"/>
              <w:spacing w:before="5"/>
              <w:ind w:left="109"/>
              <w:rPr>
                <w:b/>
                <w:sz w:val="24"/>
              </w:rPr>
            </w:pPr>
            <w:r>
              <w:rPr>
                <w:b/>
                <w:sz w:val="24"/>
              </w:rPr>
              <w:t>Составление</w:t>
            </w:r>
            <w:r>
              <w:rPr>
                <w:b/>
                <w:spacing w:val="-8"/>
                <w:sz w:val="24"/>
              </w:rPr>
              <w:t xml:space="preserve"> </w:t>
            </w:r>
            <w:r>
              <w:rPr>
                <w:b/>
                <w:sz w:val="24"/>
              </w:rPr>
              <w:t>описательного</w:t>
            </w:r>
            <w:r>
              <w:rPr>
                <w:b/>
                <w:spacing w:val="-7"/>
                <w:sz w:val="24"/>
              </w:rPr>
              <w:t xml:space="preserve"> </w:t>
            </w:r>
            <w:r>
              <w:rPr>
                <w:b/>
                <w:sz w:val="24"/>
              </w:rPr>
              <w:t>рассказа</w:t>
            </w:r>
            <w:r>
              <w:rPr>
                <w:b/>
                <w:spacing w:val="-7"/>
                <w:sz w:val="24"/>
              </w:rPr>
              <w:t xml:space="preserve"> </w:t>
            </w:r>
            <w:r>
              <w:rPr>
                <w:b/>
                <w:sz w:val="24"/>
              </w:rPr>
              <w:t>об</w:t>
            </w:r>
            <w:r>
              <w:rPr>
                <w:b/>
                <w:spacing w:val="-7"/>
                <w:sz w:val="24"/>
              </w:rPr>
              <w:t xml:space="preserve"> </w:t>
            </w:r>
            <w:r>
              <w:rPr>
                <w:b/>
                <w:sz w:val="24"/>
              </w:rPr>
              <w:t>игрушках</w:t>
            </w:r>
            <w:r>
              <w:rPr>
                <w:b/>
                <w:spacing w:val="-4"/>
                <w:sz w:val="24"/>
              </w:rPr>
              <w:t xml:space="preserve"> </w:t>
            </w:r>
            <w:r>
              <w:rPr>
                <w:b/>
                <w:sz w:val="24"/>
              </w:rPr>
              <w:t>-</w:t>
            </w:r>
            <w:r>
              <w:rPr>
                <w:b/>
                <w:spacing w:val="-8"/>
                <w:sz w:val="24"/>
              </w:rPr>
              <w:t xml:space="preserve"> </w:t>
            </w:r>
            <w:r>
              <w:rPr>
                <w:b/>
                <w:sz w:val="24"/>
              </w:rPr>
              <w:t>кошке, мышке и мишке.</w:t>
            </w:r>
          </w:p>
          <w:p w14:paraId="47E2E095">
            <w:pPr>
              <w:pStyle w:val="9"/>
              <w:spacing w:line="271" w:lineRule="exact"/>
              <w:ind w:left="109"/>
              <w:rPr>
                <w:sz w:val="24"/>
              </w:rPr>
            </w:pPr>
            <w:r>
              <w:rPr>
                <w:sz w:val="24"/>
              </w:rPr>
              <w:t>Цель:</w:t>
            </w:r>
            <w:r>
              <w:rPr>
                <w:spacing w:val="-3"/>
                <w:sz w:val="24"/>
              </w:rPr>
              <w:t xml:space="preserve"> </w:t>
            </w:r>
            <w:r>
              <w:rPr>
                <w:sz w:val="24"/>
              </w:rPr>
              <w:t>учить</w:t>
            </w:r>
            <w:r>
              <w:rPr>
                <w:spacing w:val="-4"/>
                <w:sz w:val="24"/>
              </w:rPr>
              <w:t xml:space="preserve"> </w:t>
            </w:r>
            <w:r>
              <w:rPr>
                <w:sz w:val="24"/>
              </w:rPr>
              <w:t>составлять</w:t>
            </w:r>
            <w:r>
              <w:rPr>
                <w:spacing w:val="-4"/>
                <w:sz w:val="24"/>
              </w:rPr>
              <w:t xml:space="preserve"> </w:t>
            </w:r>
            <w:r>
              <w:rPr>
                <w:sz w:val="24"/>
              </w:rPr>
              <w:t>с</w:t>
            </w:r>
            <w:r>
              <w:rPr>
                <w:spacing w:val="-5"/>
                <w:sz w:val="24"/>
              </w:rPr>
              <w:t xml:space="preserve"> </w:t>
            </w:r>
            <w:r>
              <w:rPr>
                <w:sz w:val="24"/>
              </w:rPr>
              <w:t>помощью</w:t>
            </w:r>
            <w:r>
              <w:rPr>
                <w:spacing w:val="-1"/>
                <w:sz w:val="24"/>
              </w:rPr>
              <w:t xml:space="preserve"> </w:t>
            </w:r>
            <w:r>
              <w:rPr>
                <w:sz w:val="24"/>
              </w:rPr>
              <w:t>воспитателя</w:t>
            </w:r>
            <w:r>
              <w:rPr>
                <w:spacing w:val="-4"/>
                <w:sz w:val="24"/>
              </w:rPr>
              <w:t xml:space="preserve"> </w:t>
            </w:r>
            <w:r>
              <w:rPr>
                <w:spacing w:val="-2"/>
                <w:sz w:val="24"/>
              </w:rPr>
              <w:t>короткие</w:t>
            </w:r>
          </w:p>
          <w:p w14:paraId="645E8A05">
            <w:pPr>
              <w:pStyle w:val="9"/>
              <w:spacing w:line="270" w:lineRule="atLeast"/>
              <w:ind w:left="109"/>
              <w:rPr>
                <w:sz w:val="24"/>
              </w:rPr>
            </w:pPr>
            <w:r>
              <w:rPr>
                <w:sz w:val="24"/>
              </w:rPr>
              <w:t>рассказы,</w:t>
            </w:r>
            <w:r>
              <w:rPr>
                <w:spacing w:val="-5"/>
                <w:sz w:val="24"/>
              </w:rPr>
              <w:t xml:space="preserve"> </w:t>
            </w:r>
            <w:r>
              <w:rPr>
                <w:sz w:val="24"/>
              </w:rPr>
              <w:t>закреплять</w:t>
            </w:r>
            <w:r>
              <w:rPr>
                <w:spacing w:val="-5"/>
                <w:sz w:val="24"/>
              </w:rPr>
              <w:t xml:space="preserve"> </w:t>
            </w:r>
            <w:r>
              <w:rPr>
                <w:sz w:val="24"/>
              </w:rPr>
              <w:t>в</w:t>
            </w:r>
            <w:r>
              <w:rPr>
                <w:spacing w:val="-6"/>
                <w:sz w:val="24"/>
              </w:rPr>
              <w:t xml:space="preserve"> </w:t>
            </w:r>
            <w:r>
              <w:rPr>
                <w:sz w:val="24"/>
              </w:rPr>
              <w:t>речи</w:t>
            </w:r>
            <w:r>
              <w:rPr>
                <w:spacing w:val="-3"/>
                <w:sz w:val="24"/>
              </w:rPr>
              <w:t xml:space="preserve"> </w:t>
            </w:r>
            <w:r>
              <w:rPr>
                <w:sz w:val="24"/>
              </w:rPr>
              <w:t>названия</w:t>
            </w:r>
            <w:r>
              <w:rPr>
                <w:spacing w:val="-5"/>
                <w:sz w:val="24"/>
              </w:rPr>
              <w:t xml:space="preserve"> </w:t>
            </w:r>
            <w:r>
              <w:rPr>
                <w:sz w:val="24"/>
              </w:rPr>
              <w:t>известных</w:t>
            </w:r>
            <w:r>
              <w:rPr>
                <w:spacing w:val="-4"/>
                <w:sz w:val="24"/>
              </w:rPr>
              <w:t xml:space="preserve"> </w:t>
            </w:r>
            <w:r>
              <w:rPr>
                <w:sz w:val="24"/>
              </w:rPr>
              <w:t>им</w:t>
            </w:r>
            <w:r>
              <w:rPr>
                <w:spacing w:val="-6"/>
                <w:sz w:val="24"/>
              </w:rPr>
              <w:t xml:space="preserve"> </w:t>
            </w:r>
            <w:r>
              <w:rPr>
                <w:sz w:val="24"/>
              </w:rPr>
              <w:t>животных, учить использовать слова, обозначающие качества, действия.</w:t>
            </w:r>
          </w:p>
        </w:tc>
        <w:tc>
          <w:tcPr>
            <w:tcW w:w="5881" w:type="dxa"/>
          </w:tcPr>
          <w:p w14:paraId="327E0170">
            <w:pPr>
              <w:pStyle w:val="9"/>
              <w:numPr>
                <w:ilvl w:val="0"/>
                <w:numId w:val="98"/>
              </w:numPr>
              <w:tabs>
                <w:tab w:val="left" w:pos="337"/>
              </w:tabs>
              <w:spacing w:before="0" w:after="0" w:line="261" w:lineRule="exact"/>
              <w:ind w:left="337" w:right="0" w:hanging="230"/>
              <w:jc w:val="left"/>
              <w:rPr>
                <w:sz w:val="23"/>
              </w:rPr>
            </w:pPr>
            <w:r>
              <w:rPr>
                <w:sz w:val="23"/>
              </w:rPr>
              <w:t>К.</w:t>
            </w:r>
            <w:r>
              <w:rPr>
                <w:spacing w:val="-1"/>
                <w:sz w:val="23"/>
              </w:rPr>
              <w:t xml:space="preserve"> </w:t>
            </w:r>
            <w:r>
              <w:rPr>
                <w:sz w:val="23"/>
              </w:rPr>
              <w:t>Бальмонт</w:t>
            </w:r>
            <w:r>
              <w:rPr>
                <w:spacing w:val="-1"/>
                <w:sz w:val="23"/>
              </w:rPr>
              <w:t xml:space="preserve"> </w:t>
            </w:r>
            <w:r>
              <w:rPr>
                <w:b/>
                <w:spacing w:val="-2"/>
                <w:sz w:val="23"/>
              </w:rPr>
              <w:t>«Осень»</w:t>
            </w:r>
            <w:r>
              <w:rPr>
                <w:spacing w:val="-2"/>
                <w:sz w:val="23"/>
              </w:rPr>
              <w:t>;</w:t>
            </w:r>
          </w:p>
          <w:p w14:paraId="6C75BBF8">
            <w:pPr>
              <w:pStyle w:val="9"/>
              <w:numPr>
                <w:ilvl w:val="0"/>
                <w:numId w:val="98"/>
              </w:numPr>
              <w:tabs>
                <w:tab w:val="left" w:pos="337"/>
              </w:tabs>
              <w:spacing w:before="4" w:after="0" w:line="262" w:lineRule="exact"/>
              <w:ind w:left="337" w:right="0" w:hanging="230"/>
              <w:jc w:val="left"/>
              <w:rPr>
                <w:b/>
                <w:sz w:val="23"/>
              </w:rPr>
            </w:pPr>
            <w:r>
              <w:rPr>
                <w:b/>
                <w:sz w:val="23"/>
              </w:rPr>
              <w:t>«Ночь</w:t>
            </w:r>
            <w:r>
              <w:rPr>
                <w:b/>
                <w:spacing w:val="-2"/>
                <w:sz w:val="23"/>
              </w:rPr>
              <w:t xml:space="preserve"> пришла…»</w:t>
            </w:r>
          </w:p>
          <w:p w14:paraId="04A4C75B">
            <w:pPr>
              <w:pStyle w:val="9"/>
              <w:numPr>
                <w:ilvl w:val="0"/>
                <w:numId w:val="98"/>
              </w:numPr>
              <w:tabs>
                <w:tab w:val="left" w:pos="337"/>
              </w:tabs>
              <w:spacing w:before="0" w:after="0" w:line="262" w:lineRule="exact"/>
              <w:ind w:left="337" w:right="0" w:hanging="230"/>
              <w:jc w:val="left"/>
              <w:rPr>
                <w:sz w:val="23"/>
              </w:rPr>
            </w:pPr>
            <w:r>
              <w:rPr>
                <w:b/>
                <w:sz w:val="23"/>
              </w:rPr>
              <w:t>«Катауси</w:t>
            </w:r>
            <w:r>
              <w:rPr>
                <w:b/>
                <w:spacing w:val="-3"/>
                <w:sz w:val="23"/>
              </w:rPr>
              <w:t xml:space="preserve"> </w:t>
            </w:r>
            <w:r>
              <w:rPr>
                <w:b/>
                <w:sz w:val="23"/>
              </w:rPr>
              <w:t>и</w:t>
            </w:r>
            <w:r>
              <w:rPr>
                <w:b/>
                <w:spacing w:val="-6"/>
                <w:sz w:val="23"/>
              </w:rPr>
              <w:t xml:space="preserve"> </w:t>
            </w:r>
            <w:r>
              <w:rPr>
                <w:b/>
                <w:sz w:val="23"/>
              </w:rPr>
              <w:t>Мауси»</w:t>
            </w:r>
            <w:r>
              <w:rPr>
                <w:b/>
                <w:spacing w:val="-2"/>
                <w:sz w:val="23"/>
              </w:rPr>
              <w:t xml:space="preserve"> </w:t>
            </w:r>
            <w:r>
              <w:rPr>
                <w:sz w:val="23"/>
              </w:rPr>
              <w:t>(англ.</w:t>
            </w:r>
            <w:r>
              <w:rPr>
                <w:spacing w:val="-2"/>
                <w:sz w:val="23"/>
              </w:rPr>
              <w:t xml:space="preserve"> </w:t>
            </w:r>
            <w:r>
              <w:rPr>
                <w:sz w:val="23"/>
              </w:rPr>
              <w:t>обр.</w:t>
            </w:r>
            <w:r>
              <w:rPr>
                <w:spacing w:val="-1"/>
                <w:sz w:val="23"/>
              </w:rPr>
              <w:t xml:space="preserve"> </w:t>
            </w:r>
            <w:r>
              <w:rPr>
                <w:spacing w:val="-2"/>
                <w:sz w:val="23"/>
              </w:rPr>
              <w:t>К.Чуковского);</w:t>
            </w:r>
          </w:p>
          <w:p w14:paraId="52258411">
            <w:pPr>
              <w:pStyle w:val="9"/>
              <w:numPr>
                <w:ilvl w:val="0"/>
                <w:numId w:val="98"/>
              </w:numPr>
              <w:tabs>
                <w:tab w:val="left" w:pos="337"/>
              </w:tabs>
              <w:spacing w:before="0" w:after="0" w:line="264" w:lineRule="exact"/>
              <w:ind w:left="337" w:right="0" w:hanging="230"/>
              <w:jc w:val="left"/>
              <w:rPr>
                <w:sz w:val="23"/>
              </w:rPr>
            </w:pPr>
            <w:r>
              <w:rPr>
                <w:sz w:val="23"/>
              </w:rPr>
              <w:t>С.</w:t>
            </w:r>
            <w:r>
              <w:rPr>
                <w:spacing w:val="-2"/>
                <w:sz w:val="23"/>
              </w:rPr>
              <w:t xml:space="preserve"> </w:t>
            </w:r>
            <w:r>
              <w:rPr>
                <w:sz w:val="23"/>
              </w:rPr>
              <w:t>Капутикян</w:t>
            </w:r>
            <w:r>
              <w:rPr>
                <w:spacing w:val="-2"/>
                <w:sz w:val="23"/>
              </w:rPr>
              <w:t xml:space="preserve"> </w:t>
            </w:r>
            <w:r>
              <w:rPr>
                <w:b/>
                <w:sz w:val="23"/>
              </w:rPr>
              <w:t>«Маша</w:t>
            </w:r>
            <w:r>
              <w:rPr>
                <w:b/>
                <w:spacing w:val="-2"/>
                <w:sz w:val="23"/>
              </w:rPr>
              <w:t xml:space="preserve"> обедает»</w:t>
            </w:r>
            <w:r>
              <w:rPr>
                <w:spacing w:val="-2"/>
                <w:sz w:val="23"/>
              </w:rPr>
              <w:t>;</w:t>
            </w:r>
          </w:p>
          <w:p w14:paraId="51B57771">
            <w:pPr>
              <w:pStyle w:val="9"/>
              <w:numPr>
                <w:ilvl w:val="0"/>
                <w:numId w:val="98"/>
              </w:numPr>
              <w:tabs>
                <w:tab w:val="left" w:pos="337"/>
              </w:tabs>
              <w:spacing w:before="0" w:after="0" w:line="264" w:lineRule="exact"/>
              <w:ind w:left="337" w:right="0" w:hanging="230"/>
              <w:jc w:val="left"/>
              <w:rPr>
                <w:sz w:val="23"/>
              </w:rPr>
            </w:pPr>
            <w:r>
              <w:rPr>
                <w:sz w:val="23"/>
              </w:rPr>
              <w:t>В.</w:t>
            </w:r>
            <w:r>
              <w:rPr>
                <w:spacing w:val="-2"/>
                <w:sz w:val="23"/>
              </w:rPr>
              <w:t xml:space="preserve"> </w:t>
            </w:r>
            <w:r>
              <w:rPr>
                <w:sz w:val="23"/>
              </w:rPr>
              <w:t>Бианки</w:t>
            </w:r>
            <w:r>
              <w:rPr>
                <w:spacing w:val="-2"/>
                <w:sz w:val="23"/>
              </w:rPr>
              <w:t xml:space="preserve"> </w:t>
            </w:r>
            <w:r>
              <w:rPr>
                <w:b/>
                <w:sz w:val="23"/>
              </w:rPr>
              <w:t>«Лис</w:t>
            </w:r>
            <w:r>
              <w:rPr>
                <w:b/>
                <w:spacing w:val="-1"/>
                <w:sz w:val="23"/>
              </w:rPr>
              <w:t xml:space="preserve"> </w:t>
            </w:r>
            <w:r>
              <w:rPr>
                <w:b/>
                <w:sz w:val="23"/>
              </w:rPr>
              <w:t>и</w:t>
            </w:r>
            <w:r>
              <w:rPr>
                <w:b/>
                <w:spacing w:val="-2"/>
                <w:sz w:val="23"/>
              </w:rPr>
              <w:t xml:space="preserve"> мышонок»</w:t>
            </w:r>
            <w:r>
              <w:rPr>
                <w:spacing w:val="-2"/>
                <w:sz w:val="23"/>
              </w:rPr>
              <w:t>;</w:t>
            </w:r>
          </w:p>
        </w:tc>
      </w:tr>
      <w:tr w14:paraId="032A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820" w:type="dxa"/>
          </w:tcPr>
          <w:p w14:paraId="5327690D">
            <w:pPr>
              <w:pStyle w:val="9"/>
              <w:spacing w:line="268" w:lineRule="exact"/>
              <w:rPr>
                <w:sz w:val="24"/>
              </w:rPr>
            </w:pPr>
            <w:r>
              <w:rPr>
                <w:sz w:val="24"/>
              </w:rPr>
              <w:t>Моя</w:t>
            </w:r>
            <w:r>
              <w:rPr>
                <w:spacing w:val="-2"/>
                <w:sz w:val="24"/>
              </w:rPr>
              <w:t xml:space="preserve"> семья.</w:t>
            </w:r>
          </w:p>
        </w:tc>
        <w:tc>
          <w:tcPr>
            <w:tcW w:w="7079" w:type="dxa"/>
          </w:tcPr>
          <w:p w14:paraId="5A8B891A">
            <w:pPr>
              <w:pStyle w:val="9"/>
              <w:spacing w:line="268" w:lineRule="exact"/>
              <w:ind w:left="109"/>
              <w:rPr>
                <w:sz w:val="24"/>
              </w:rPr>
            </w:pPr>
            <w:r>
              <w:rPr>
                <w:sz w:val="24"/>
              </w:rPr>
              <w:t>Занятие</w:t>
            </w:r>
            <w:r>
              <w:rPr>
                <w:spacing w:val="-3"/>
                <w:sz w:val="24"/>
              </w:rPr>
              <w:t xml:space="preserve"> </w:t>
            </w:r>
            <w:r>
              <w:rPr>
                <w:spacing w:val="-10"/>
                <w:sz w:val="24"/>
              </w:rPr>
              <w:t>5</w:t>
            </w:r>
          </w:p>
          <w:p w14:paraId="7D677289">
            <w:pPr>
              <w:pStyle w:val="9"/>
              <w:spacing w:before="5" w:line="274" w:lineRule="exact"/>
              <w:ind w:left="109"/>
              <w:rPr>
                <w:b/>
                <w:sz w:val="24"/>
              </w:rPr>
            </w:pPr>
            <w:r>
              <w:rPr>
                <w:b/>
                <w:sz w:val="24"/>
              </w:rPr>
              <w:t>Описание</w:t>
            </w:r>
            <w:r>
              <w:rPr>
                <w:b/>
                <w:spacing w:val="-4"/>
                <w:sz w:val="24"/>
              </w:rPr>
              <w:t xml:space="preserve"> </w:t>
            </w:r>
            <w:r>
              <w:rPr>
                <w:b/>
                <w:sz w:val="24"/>
              </w:rPr>
              <w:t>внешнего</w:t>
            </w:r>
            <w:r>
              <w:rPr>
                <w:b/>
                <w:spacing w:val="-3"/>
                <w:sz w:val="24"/>
              </w:rPr>
              <w:t xml:space="preserve"> </w:t>
            </w:r>
            <w:r>
              <w:rPr>
                <w:b/>
                <w:sz w:val="24"/>
              </w:rPr>
              <w:t>вида</w:t>
            </w:r>
            <w:r>
              <w:rPr>
                <w:b/>
                <w:spacing w:val="-3"/>
                <w:sz w:val="24"/>
              </w:rPr>
              <w:t xml:space="preserve"> </w:t>
            </w:r>
            <w:r>
              <w:rPr>
                <w:b/>
                <w:sz w:val="24"/>
              </w:rPr>
              <w:t>куклы</w:t>
            </w:r>
            <w:r>
              <w:rPr>
                <w:b/>
                <w:spacing w:val="-2"/>
                <w:sz w:val="24"/>
              </w:rPr>
              <w:t xml:space="preserve"> </w:t>
            </w:r>
            <w:r>
              <w:rPr>
                <w:b/>
                <w:spacing w:val="-5"/>
                <w:sz w:val="24"/>
              </w:rPr>
              <w:t>Оли</w:t>
            </w:r>
          </w:p>
          <w:p w14:paraId="6AC734CF">
            <w:pPr>
              <w:pStyle w:val="9"/>
              <w:ind w:left="109"/>
              <w:rPr>
                <w:sz w:val="24"/>
              </w:rPr>
            </w:pPr>
            <w:r>
              <w:rPr>
                <w:sz w:val="24"/>
              </w:rPr>
              <w:t>Цель: учить рассматривать предметы, сформировать умение отвечать</w:t>
            </w:r>
            <w:r>
              <w:rPr>
                <w:spacing w:val="-5"/>
                <w:sz w:val="24"/>
              </w:rPr>
              <w:t xml:space="preserve"> </w:t>
            </w:r>
            <w:r>
              <w:rPr>
                <w:sz w:val="24"/>
              </w:rPr>
              <w:t>на</w:t>
            </w:r>
            <w:r>
              <w:rPr>
                <w:spacing w:val="-6"/>
                <w:sz w:val="24"/>
              </w:rPr>
              <w:t xml:space="preserve"> </w:t>
            </w:r>
            <w:r>
              <w:rPr>
                <w:sz w:val="24"/>
              </w:rPr>
              <w:t>вопросы</w:t>
            </w:r>
            <w:r>
              <w:rPr>
                <w:spacing w:val="-5"/>
                <w:sz w:val="24"/>
              </w:rPr>
              <w:t xml:space="preserve"> </w:t>
            </w:r>
            <w:r>
              <w:rPr>
                <w:sz w:val="24"/>
              </w:rPr>
              <w:t>воспитателя,</w:t>
            </w:r>
            <w:r>
              <w:rPr>
                <w:spacing w:val="-5"/>
                <w:sz w:val="24"/>
              </w:rPr>
              <w:t xml:space="preserve"> </w:t>
            </w:r>
            <w:r>
              <w:rPr>
                <w:sz w:val="24"/>
              </w:rPr>
              <w:t>составлять</w:t>
            </w:r>
            <w:r>
              <w:rPr>
                <w:spacing w:val="-4"/>
                <w:sz w:val="24"/>
              </w:rPr>
              <w:t xml:space="preserve"> </w:t>
            </w:r>
            <w:r>
              <w:rPr>
                <w:sz w:val="24"/>
              </w:rPr>
              <w:t>с</w:t>
            </w:r>
            <w:r>
              <w:rPr>
                <w:spacing w:val="-6"/>
                <w:sz w:val="24"/>
              </w:rPr>
              <w:t xml:space="preserve"> </w:t>
            </w:r>
            <w:r>
              <w:rPr>
                <w:sz w:val="24"/>
              </w:rPr>
              <w:t>помощью</w:t>
            </w:r>
            <w:r>
              <w:rPr>
                <w:spacing w:val="-5"/>
                <w:sz w:val="24"/>
              </w:rPr>
              <w:t xml:space="preserve"> </w:t>
            </w:r>
            <w:r>
              <w:rPr>
                <w:sz w:val="24"/>
              </w:rPr>
              <w:t>него короткий описательный рассказ</w:t>
            </w:r>
          </w:p>
        </w:tc>
        <w:tc>
          <w:tcPr>
            <w:tcW w:w="5881" w:type="dxa"/>
          </w:tcPr>
          <w:p w14:paraId="054ADB1D">
            <w:pPr>
              <w:pStyle w:val="9"/>
              <w:numPr>
                <w:ilvl w:val="0"/>
                <w:numId w:val="99"/>
              </w:numPr>
              <w:tabs>
                <w:tab w:val="left" w:pos="337"/>
              </w:tabs>
              <w:spacing w:before="0" w:after="0" w:line="258" w:lineRule="exact"/>
              <w:ind w:left="337" w:right="0" w:hanging="230"/>
              <w:jc w:val="left"/>
              <w:rPr>
                <w:sz w:val="23"/>
              </w:rPr>
            </w:pPr>
            <w:r>
              <w:rPr>
                <w:sz w:val="23"/>
              </w:rPr>
              <w:t>С.</w:t>
            </w:r>
            <w:r>
              <w:rPr>
                <w:spacing w:val="-2"/>
                <w:sz w:val="23"/>
              </w:rPr>
              <w:t xml:space="preserve"> </w:t>
            </w:r>
            <w:r>
              <w:rPr>
                <w:sz w:val="23"/>
              </w:rPr>
              <w:t>Черный</w:t>
            </w:r>
            <w:r>
              <w:rPr>
                <w:spacing w:val="-2"/>
                <w:sz w:val="23"/>
              </w:rPr>
              <w:t xml:space="preserve"> </w:t>
            </w:r>
            <w:r>
              <w:rPr>
                <w:b/>
                <w:sz w:val="23"/>
              </w:rPr>
              <w:t>«Про</w:t>
            </w:r>
            <w:r>
              <w:rPr>
                <w:b/>
                <w:spacing w:val="-1"/>
                <w:sz w:val="23"/>
              </w:rPr>
              <w:t xml:space="preserve"> </w:t>
            </w:r>
            <w:r>
              <w:rPr>
                <w:b/>
                <w:spacing w:val="-2"/>
                <w:sz w:val="23"/>
              </w:rPr>
              <w:t>Катюшу»</w:t>
            </w:r>
            <w:r>
              <w:rPr>
                <w:spacing w:val="-2"/>
                <w:sz w:val="23"/>
              </w:rPr>
              <w:t>;</w:t>
            </w:r>
          </w:p>
          <w:p w14:paraId="10227986">
            <w:pPr>
              <w:pStyle w:val="9"/>
              <w:numPr>
                <w:ilvl w:val="0"/>
                <w:numId w:val="99"/>
              </w:numPr>
              <w:tabs>
                <w:tab w:val="left" w:pos="337"/>
              </w:tabs>
              <w:spacing w:before="0" w:after="0" w:line="240" w:lineRule="auto"/>
              <w:ind w:left="107" w:right="334" w:firstLine="0"/>
              <w:jc w:val="left"/>
              <w:rPr>
                <w:sz w:val="23"/>
              </w:rPr>
            </w:pPr>
            <w:r>
              <w:rPr>
                <w:b/>
                <w:sz w:val="23"/>
              </w:rPr>
              <w:t>Ч.</w:t>
            </w:r>
            <w:r>
              <w:rPr>
                <w:b/>
                <w:spacing w:val="-5"/>
                <w:sz w:val="23"/>
              </w:rPr>
              <w:t xml:space="preserve"> </w:t>
            </w:r>
            <w:r>
              <w:rPr>
                <w:b/>
                <w:sz w:val="23"/>
              </w:rPr>
              <w:t>Янчарский</w:t>
            </w:r>
            <w:r>
              <w:rPr>
                <w:b/>
                <w:spacing w:val="-3"/>
                <w:sz w:val="23"/>
              </w:rPr>
              <w:t xml:space="preserve"> </w:t>
            </w:r>
            <w:r>
              <w:rPr>
                <w:sz w:val="23"/>
              </w:rPr>
              <w:t>«Игры»,</w:t>
            </w:r>
            <w:r>
              <w:rPr>
                <w:spacing w:val="-3"/>
                <w:sz w:val="23"/>
              </w:rPr>
              <w:t xml:space="preserve"> </w:t>
            </w:r>
            <w:r>
              <w:rPr>
                <w:sz w:val="23"/>
              </w:rPr>
              <w:t>«Самокат»</w:t>
            </w:r>
            <w:r>
              <w:rPr>
                <w:spacing w:val="-10"/>
                <w:sz w:val="23"/>
              </w:rPr>
              <w:t xml:space="preserve"> </w:t>
            </w:r>
            <w:r>
              <w:rPr>
                <w:sz w:val="23"/>
              </w:rPr>
              <w:t>(пер.</w:t>
            </w:r>
            <w:r>
              <w:rPr>
                <w:spacing w:val="-5"/>
                <w:sz w:val="23"/>
              </w:rPr>
              <w:t xml:space="preserve"> </w:t>
            </w:r>
            <w:r>
              <w:rPr>
                <w:sz w:val="23"/>
              </w:rPr>
              <w:t>с</w:t>
            </w:r>
            <w:r>
              <w:rPr>
                <w:spacing w:val="-5"/>
                <w:sz w:val="23"/>
              </w:rPr>
              <w:t xml:space="preserve"> </w:t>
            </w:r>
            <w:r>
              <w:rPr>
                <w:sz w:val="23"/>
              </w:rPr>
              <w:t>польск.</w:t>
            </w:r>
            <w:r>
              <w:rPr>
                <w:spacing w:val="-5"/>
                <w:sz w:val="23"/>
              </w:rPr>
              <w:t xml:space="preserve"> </w:t>
            </w:r>
            <w:r>
              <w:rPr>
                <w:sz w:val="23"/>
              </w:rPr>
              <w:t>В. Приходько; из книги «Приключения Мишки</w:t>
            </w:r>
          </w:p>
          <w:p w14:paraId="5ACC8E68">
            <w:pPr>
              <w:pStyle w:val="9"/>
              <w:spacing w:line="264" w:lineRule="exact"/>
              <w:rPr>
                <w:sz w:val="23"/>
              </w:rPr>
            </w:pPr>
            <w:r>
              <w:rPr>
                <w:spacing w:val="-2"/>
                <w:sz w:val="23"/>
              </w:rPr>
              <w:t>Ушастика»);</w:t>
            </w:r>
          </w:p>
          <w:p w14:paraId="4CF97FAF">
            <w:pPr>
              <w:pStyle w:val="9"/>
              <w:numPr>
                <w:ilvl w:val="0"/>
                <w:numId w:val="99"/>
              </w:numPr>
              <w:tabs>
                <w:tab w:val="left" w:pos="337"/>
              </w:tabs>
              <w:spacing w:before="7" w:after="0" w:line="262" w:lineRule="exact"/>
              <w:ind w:left="337" w:right="0" w:hanging="230"/>
              <w:jc w:val="left"/>
              <w:rPr>
                <w:b/>
                <w:sz w:val="23"/>
              </w:rPr>
            </w:pPr>
            <w:r>
              <w:rPr>
                <w:b/>
                <w:sz w:val="23"/>
              </w:rPr>
              <w:t>«Огуречик,</w:t>
            </w:r>
            <w:r>
              <w:rPr>
                <w:b/>
                <w:spacing w:val="-6"/>
                <w:sz w:val="23"/>
              </w:rPr>
              <w:t xml:space="preserve"> </w:t>
            </w:r>
            <w:r>
              <w:rPr>
                <w:b/>
                <w:spacing w:val="-2"/>
                <w:sz w:val="23"/>
              </w:rPr>
              <w:t>огуречик…»;</w:t>
            </w:r>
          </w:p>
          <w:p w14:paraId="6BAF6131">
            <w:pPr>
              <w:pStyle w:val="9"/>
              <w:numPr>
                <w:ilvl w:val="0"/>
                <w:numId w:val="99"/>
              </w:numPr>
              <w:tabs>
                <w:tab w:val="left" w:pos="337"/>
              </w:tabs>
              <w:spacing w:before="0" w:after="0" w:line="262" w:lineRule="exact"/>
              <w:ind w:left="337" w:right="0" w:hanging="230"/>
              <w:jc w:val="left"/>
              <w:rPr>
                <w:sz w:val="23"/>
              </w:rPr>
            </w:pPr>
            <w:r>
              <w:rPr>
                <w:b/>
                <w:sz w:val="23"/>
              </w:rPr>
              <w:t>«Еду</w:t>
            </w:r>
            <w:r>
              <w:rPr>
                <w:b/>
                <w:spacing w:val="-2"/>
                <w:sz w:val="23"/>
              </w:rPr>
              <w:t xml:space="preserve"> </w:t>
            </w:r>
            <w:r>
              <w:rPr>
                <w:b/>
                <w:sz w:val="23"/>
              </w:rPr>
              <w:t>–</w:t>
            </w:r>
            <w:r>
              <w:rPr>
                <w:b/>
                <w:spacing w:val="-3"/>
                <w:sz w:val="23"/>
              </w:rPr>
              <w:t xml:space="preserve"> </w:t>
            </w:r>
            <w:r>
              <w:rPr>
                <w:b/>
                <w:sz w:val="23"/>
              </w:rPr>
              <w:t>еду</w:t>
            </w:r>
            <w:r>
              <w:rPr>
                <w:b/>
                <w:spacing w:val="-1"/>
                <w:sz w:val="23"/>
              </w:rPr>
              <w:t xml:space="preserve"> </w:t>
            </w:r>
            <w:r>
              <w:rPr>
                <w:b/>
                <w:sz w:val="23"/>
              </w:rPr>
              <w:t>к</w:t>
            </w:r>
            <w:r>
              <w:rPr>
                <w:b/>
                <w:spacing w:val="-2"/>
                <w:sz w:val="23"/>
              </w:rPr>
              <w:t xml:space="preserve"> </w:t>
            </w:r>
            <w:r>
              <w:rPr>
                <w:b/>
                <w:sz w:val="23"/>
              </w:rPr>
              <w:t>бабе,</w:t>
            </w:r>
            <w:r>
              <w:rPr>
                <w:b/>
                <w:spacing w:val="-1"/>
                <w:sz w:val="23"/>
              </w:rPr>
              <w:t xml:space="preserve"> </w:t>
            </w:r>
            <w:r>
              <w:rPr>
                <w:b/>
                <w:sz w:val="23"/>
              </w:rPr>
              <w:t>к</w:t>
            </w:r>
            <w:r>
              <w:rPr>
                <w:b/>
                <w:spacing w:val="-2"/>
                <w:sz w:val="23"/>
              </w:rPr>
              <w:t xml:space="preserve"> </w:t>
            </w:r>
            <w:r>
              <w:rPr>
                <w:b/>
                <w:sz w:val="23"/>
              </w:rPr>
              <w:t>деду…»</w:t>
            </w:r>
            <w:r>
              <w:rPr>
                <w:sz w:val="23"/>
              </w:rPr>
              <w:t>;</w:t>
            </w:r>
            <w:r>
              <w:rPr>
                <w:spacing w:val="-1"/>
                <w:sz w:val="23"/>
              </w:rPr>
              <w:t xml:space="preserve"> </w:t>
            </w:r>
            <w:r>
              <w:rPr>
                <w:spacing w:val="-10"/>
                <w:sz w:val="23"/>
              </w:rPr>
              <w:t>=</w:t>
            </w:r>
          </w:p>
          <w:p w14:paraId="7D9ACE3D">
            <w:pPr>
              <w:pStyle w:val="9"/>
              <w:numPr>
                <w:ilvl w:val="0"/>
                <w:numId w:val="99"/>
              </w:numPr>
              <w:tabs>
                <w:tab w:val="left" w:pos="337"/>
              </w:tabs>
              <w:spacing w:before="0" w:after="0" w:line="249" w:lineRule="exact"/>
              <w:ind w:left="337" w:right="0" w:hanging="230"/>
              <w:jc w:val="left"/>
              <w:rPr>
                <w:sz w:val="23"/>
              </w:rPr>
            </w:pPr>
            <w:r>
              <w:rPr>
                <w:b/>
                <w:sz w:val="23"/>
              </w:rPr>
              <w:t>«</w:t>
            </w:r>
            <w:r>
              <w:rPr>
                <w:b/>
                <w:spacing w:val="-1"/>
                <w:sz w:val="23"/>
              </w:rPr>
              <w:t xml:space="preserve"> </w:t>
            </w:r>
            <w:r>
              <w:rPr>
                <w:b/>
                <w:sz w:val="23"/>
              </w:rPr>
              <w:t>Колобок»</w:t>
            </w:r>
            <w:r>
              <w:rPr>
                <w:b/>
                <w:spacing w:val="-1"/>
                <w:sz w:val="23"/>
              </w:rPr>
              <w:t xml:space="preserve"> </w:t>
            </w:r>
            <w:r>
              <w:rPr>
                <w:sz w:val="23"/>
              </w:rPr>
              <w:t>(обр.</w:t>
            </w:r>
            <w:r>
              <w:rPr>
                <w:spacing w:val="-1"/>
                <w:sz w:val="23"/>
              </w:rPr>
              <w:t xml:space="preserve"> </w:t>
            </w:r>
            <w:r>
              <w:rPr>
                <w:sz w:val="23"/>
              </w:rPr>
              <w:t xml:space="preserve">К. </w:t>
            </w:r>
            <w:r>
              <w:rPr>
                <w:spacing w:val="-2"/>
                <w:sz w:val="23"/>
              </w:rPr>
              <w:t>Ушинского);</w:t>
            </w:r>
          </w:p>
        </w:tc>
      </w:tr>
      <w:tr w14:paraId="73EDB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2" w:hRule="atLeast"/>
        </w:trPr>
        <w:tc>
          <w:tcPr>
            <w:tcW w:w="1820" w:type="dxa"/>
          </w:tcPr>
          <w:p w14:paraId="03F648BD">
            <w:pPr>
              <w:pStyle w:val="9"/>
              <w:spacing w:line="268" w:lineRule="exact"/>
              <w:rPr>
                <w:sz w:val="24"/>
              </w:rPr>
            </w:pPr>
            <w:r>
              <w:rPr>
                <w:sz w:val="24"/>
              </w:rPr>
              <w:t>Моя</w:t>
            </w:r>
            <w:r>
              <w:rPr>
                <w:spacing w:val="-2"/>
                <w:sz w:val="24"/>
              </w:rPr>
              <w:t xml:space="preserve"> семья.</w:t>
            </w:r>
          </w:p>
        </w:tc>
        <w:tc>
          <w:tcPr>
            <w:tcW w:w="7079" w:type="dxa"/>
          </w:tcPr>
          <w:p w14:paraId="046613EF">
            <w:pPr>
              <w:pStyle w:val="9"/>
              <w:spacing w:line="275" w:lineRule="exact"/>
              <w:ind w:left="109"/>
              <w:rPr>
                <w:b/>
                <w:sz w:val="24"/>
              </w:rPr>
            </w:pPr>
            <w:r>
              <w:rPr>
                <w:b/>
                <w:sz w:val="24"/>
              </w:rPr>
              <w:t>«Оденем</w:t>
            </w:r>
            <w:r>
              <w:rPr>
                <w:b/>
                <w:spacing w:val="-2"/>
                <w:sz w:val="24"/>
              </w:rPr>
              <w:t xml:space="preserve"> куклу»</w:t>
            </w:r>
          </w:p>
          <w:p w14:paraId="6123AFD1">
            <w:pPr>
              <w:pStyle w:val="9"/>
              <w:spacing w:before="38" w:line="276" w:lineRule="auto"/>
              <w:ind w:left="109" w:right="201"/>
              <w:rPr>
                <w:sz w:val="24"/>
              </w:rPr>
            </w:pPr>
            <w:r>
              <w:rPr>
                <w:b/>
                <w:sz w:val="24"/>
              </w:rPr>
              <w:t xml:space="preserve">Цель: </w:t>
            </w:r>
            <w:r>
              <w:rPr>
                <w:sz w:val="24"/>
              </w:rPr>
              <w:t>учить правильно называть предметы одежды, сформировать</w:t>
            </w:r>
            <w:r>
              <w:rPr>
                <w:spacing w:val="-7"/>
                <w:sz w:val="24"/>
              </w:rPr>
              <w:t xml:space="preserve"> </w:t>
            </w:r>
            <w:r>
              <w:rPr>
                <w:sz w:val="24"/>
              </w:rPr>
              <w:t>умение</w:t>
            </w:r>
            <w:r>
              <w:rPr>
                <w:spacing w:val="-9"/>
                <w:sz w:val="24"/>
              </w:rPr>
              <w:t xml:space="preserve"> </w:t>
            </w:r>
            <w:r>
              <w:rPr>
                <w:sz w:val="24"/>
              </w:rPr>
              <w:t>отвечать</w:t>
            </w:r>
            <w:r>
              <w:rPr>
                <w:spacing w:val="-8"/>
                <w:sz w:val="24"/>
              </w:rPr>
              <w:t xml:space="preserve"> </w:t>
            </w:r>
            <w:r>
              <w:rPr>
                <w:sz w:val="24"/>
              </w:rPr>
              <w:t>на</w:t>
            </w:r>
            <w:r>
              <w:rPr>
                <w:spacing w:val="-9"/>
                <w:sz w:val="24"/>
              </w:rPr>
              <w:t xml:space="preserve"> </w:t>
            </w:r>
            <w:r>
              <w:rPr>
                <w:sz w:val="24"/>
              </w:rPr>
              <w:t>вопросы</w:t>
            </w:r>
            <w:r>
              <w:rPr>
                <w:spacing w:val="-8"/>
                <w:sz w:val="24"/>
              </w:rPr>
              <w:t xml:space="preserve"> </w:t>
            </w:r>
            <w:r>
              <w:rPr>
                <w:sz w:val="24"/>
              </w:rPr>
              <w:t>воспитателя,</w:t>
            </w:r>
          </w:p>
          <w:p w14:paraId="7099CF2B">
            <w:pPr>
              <w:pStyle w:val="9"/>
              <w:spacing w:line="276" w:lineRule="auto"/>
              <w:ind w:left="109"/>
              <w:rPr>
                <w:sz w:val="24"/>
              </w:rPr>
            </w:pPr>
            <w:r>
              <w:rPr>
                <w:sz w:val="24"/>
              </w:rPr>
              <w:t>составлять</w:t>
            </w:r>
            <w:r>
              <w:rPr>
                <w:spacing w:val="-6"/>
                <w:sz w:val="24"/>
              </w:rPr>
              <w:t xml:space="preserve"> </w:t>
            </w:r>
            <w:r>
              <w:rPr>
                <w:sz w:val="24"/>
              </w:rPr>
              <w:t>с</w:t>
            </w:r>
            <w:r>
              <w:rPr>
                <w:spacing w:val="-8"/>
                <w:sz w:val="24"/>
              </w:rPr>
              <w:t xml:space="preserve"> </w:t>
            </w:r>
            <w:r>
              <w:rPr>
                <w:sz w:val="24"/>
              </w:rPr>
              <w:t>помощью</w:t>
            </w:r>
            <w:r>
              <w:rPr>
                <w:spacing w:val="-7"/>
                <w:sz w:val="24"/>
              </w:rPr>
              <w:t xml:space="preserve"> </w:t>
            </w:r>
            <w:r>
              <w:rPr>
                <w:sz w:val="24"/>
              </w:rPr>
              <w:t>него</w:t>
            </w:r>
            <w:r>
              <w:rPr>
                <w:spacing w:val="-7"/>
                <w:sz w:val="24"/>
              </w:rPr>
              <w:t xml:space="preserve"> </w:t>
            </w:r>
            <w:r>
              <w:rPr>
                <w:sz w:val="24"/>
              </w:rPr>
              <w:t>короткий</w:t>
            </w:r>
            <w:r>
              <w:rPr>
                <w:spacing w:val="-7"/>
                <w:sz w:val="24"/>
              </w:rPr>
              <w:t xml:space="preserve"> </w:t>
            </w:r>
            <w:r>
              <w:rPr>
                <w:sz w:val="24"/>
              </w:rPr>
              <w:t>описательный</w:t>
            </w:r>
            <w:r>
              <w:rPr>
                <w:spacing w:val="-7"/>
                <w:sz w:val="24"/>
              </w:rPr>
              <w:t xml:space="preserve"> </w:t>
            </w:r>
            <w:r>
              <w:rPr>
                <w:sz w:val="24"/>
              </w:rPr>
              <w:t>рассказ; использовать прилагательные, обозначающие цвета.</w:t>
            </w:r>
          </w:p>
          <w:p w14:paraId="4814123D">
            <w:pPr>
              <w:pStyle w:val="9"/>
              <w:spacing w:before="1"/>
              <w:ind w:left="109"/>
              <w:rPr>
                <w:i/>
                <w:sz w:val="24"/>
              </w:rPr>
            </w:pPr>
            <w:r>
              <w:rPr>
                <w:i/>
                <w:sz w:val="24"/>
              </w:rPr>
              <w:t>О.С.Ушакова,</w:t>
            </w:r>
            <w:r>
              <w:rPr>
                <w:i/>
                <w:spacing w:val="-2"/>
                <w:sz w:val="24"/>
              </w:rPr>
              <w:t xml:space="preserve"> </w:t>
            </w:r>
            <w:r>
              <w:rPr>
                <w:i/>
                <w:sz w:val="24"/>
              </w:rPr>
              <w:t>стр.38</w:t>
            </w:r>
            <w:r>
              <w:rPr>
                <w:i/>
                <w:spacing w:val="-1"/>
                <w:sz w:val="24"/>
              </w:rPr>
              <w:t xml:space="preserve"> </w:t>
            </w:r>
            <w:r>
              <w:rPr>
                <w:i/>
                <w:sz w:val="24"/>
              </w:rPr>
              <w:t>Развитие</w:t>
            </w:r>
            <w:r>
              <w:rPr>
                <w:i/>
                <w:spacing w:val="-3"/>
                <w:sz w:val="24"/>
              </w:rPr>
              <w:t xml:space="preserve"> </w:t>
            </w:r>
            <w:r>
              <w:rPr>
                <w:i/>
                <w:sz w:val="24"/>
              </w:rPr>
              <w:t>речи</w:t>
            </w:r>
            <w:r>
              <w:rPr>
                <w:i/>
                <w:spacing w:val="-1"/>
                <w:sz w:val="24"/>
              </w:rPr>
              <w:t xml:space="preserve"> </w:t>
            </w:r>
            <w:r>
              <w:rPr>
                <w:i/>
                <w:sz w:val="24"/>
              </w:rPr>
              <w:t>детей</w:t>
            </w:r>
            <w:r>
              <w:rPr>
                <w:i/>
                <w:spacing w:val="-1"/>
                <w:sz w:val="24"/>
              </w:rPr>
              <w:t xml:space="preserve"> </w:t>
            </w:r>
            <w:r>
              <w:rPr>
                <w:i/>
                <w:sz w:val="24"/>
              </w:rPr>
              <w:t>3-4</w:t>
            </w:r>
            <w:r>
              <w:rPr>
                <w:i/>
                <w:spacing w:val="1"/>
                <w:sz w:val="24"/>
              </w:rPr>
              <w:t xml:space="preserve"> </w:t>
            </w:r>
            <w:r>
              <w:rPr>
                <w:i/>
                <w:sz w:val="24"/>
              </w:rPr>
              <w:t>лет»,</w:t>
            </w:r>
            <w:r>
              <w:rPr>
                <w:i/>
                <w:spacing w:val="-2"/>
                <w:sz w:val="24"/>
              </w:rPr>
              <w:t xml:space="preserve"> </w:t>
            </w:r>
            <w:r>
              <w:rPr>
                <w:i/>
                <w:sz w:val="24"/>
              </w:rPr>
              <w:t>Москва.</w:t>
            </w:r>
            <w:r>
              <w:rPr>
                <w:i/>
                <w:spacing w:val="-1"/>
                <w:sz w:val="24"/>
              </w:rPr>
              <w:t xml:space="preserve"> </w:t>
            </w:r>
            <w:r>
              <w:rPr>
                <w:i/>
                <w:spacing w:val="-5"/>
                <w:sz w:val="24"/>
              </w:rPr>
              <w:t>ТЦ</w:t>
            </w:r>
          </w:p>
          <w:p w14:paraId="45C5B2F1">
            <w:pPr>
              <w:pStyle w:val="9"/>
              <w:spacing w:before="40"/>
              <w:ind w:left="109"/>
              <w:rPr>
                <w:i/>
                <w:sz w:val="24"/>
              </w:rPr>
            </w:pPr>
            <w:r>
              <w:rPr>
                <w:i/>
                <w:sz w:val="24"/>
              </w:rPr>
              <w:t>Сфера,</w:t>
            </w:r>
            <w:r>
              <w:rPr>
                <w:i/>
                <w:spacing w:val="-1"/>
                <w:sz w:val="24"/>
              </w:rPr>
              <w:t xml:space="preserve"> </w:t>
            </w:r>
            <w:r>
              <w:rPr>
                <w:i/>
                <w:sz w:val="24"/>
              </w:rPr>
              <w:t xml:space="preserve">2008 </w:t>
            </w:r>
            <w:r>
              <w:rPr>
                <w:i/>
                <w:spacing w:val="-5"/>
                <w:sz w:val="24"/>
              </w:rPr>
              <w:t>год</w:t>
            </w:r>
          </w:p>
        </w:tc>
        <w:tc>
          <w:tcPr>
            <w:tcW w:w="5881" w:type="dxa"/>
          </w:tcPr>
          <w:p w14:paraId="0FDE75DF">
            <w:pPr>
              <w:pStyle w:val="9"/>
              <w:numPr>
                <w:ilvl w:val="0"/>
                <w:numId w:val="100"/>
              </w:numPr>
              <w:tabs>
                <w:tab w:val="left" w:pos="285"/>
              </w:tabs>
              <w:spacing w:before="0" w:after="0" w:line="270" w:lineRule="exact"/>
              <w:ind w:left="285" w:right="0" w:hanging="178"/>
              <w:jc w:val="left"/>
              <w:rPr>
                <w:b/>
                <w:sz w:val="22"/>
              </w:rPr>
            </w:pPr>
            <w:r>
              <w:rPr>
                <w:b/>
                <w:color w:val="000000"/>
                <w:sz w:val="24"/>
                <w:shd w:val="clear" w:color="auto" w:fill="F7FAF4"/>
              </w:rPr>
              <w:t>«Тили-бом!</w:t>
            </w:r>
            <w:r>
              <w:rPr>
                <w:b/>
                <w:color w:val="000000"/>
                <w:spacing w:val="-4"/>
                <w:sz w:val="24"/>
                <w:shd w:val="clear" w:color="auto" w:fill="F7FAF4"/>
              </w:rPr>
              <w:t xml:space="preserve"> </w:t>
            </w:r>
            <w:r>
              <w:rPr>
                <w:b/>
                <w:color w:val="000000"/>
                <w:sz w:val="24"/>
                <w:shd w:val="clear" w:color="auto" w:fill="F7FAF4"/>
              </w:rPr>
              <w:t>Тили-</w:t>
            </w:r>
            <w:r>
              <w:rPr>
                <w:b/>
                <w:color w:val="000000"/>
                <w:spacing w:val="-2"/>
                <w:sz w:val="24"/>
                <w:shd w:val="clear" w:color="auto" w:fill="F7FAF4"/>
              </w:rPr>
              <w:t>бом!...»</w:t>
            </w:r>
          </w:p>
          <w:p w14:paraId="1774470F">
            <w:pPr>
              <w:pStyle w:val="9"/>
              <w:numPr>
                <w:ilvl w:val="0"/>
                <w:numId w:val="100"/>
              </w:numPr>
              <w:tabs>
                <w:tab w:val="left" w:pos="347"/>
              </w:tabs>
              <w:spacing w:before="0" w:after="0" w:line="274" w:lineRule="exact"/>
              <w:ind w:left="347" w:right="0" w:hanging="240"/>
              <w:jc w:val="left"/>
              <w:rPr>
                <w:b/>
                <w:sz w:val="22"/>
              </w:rPr>
            </w:pPr>
            <w:r>
              <w:rPr>
                <w:b/>
                <w:color w:val="000000"/>
                <w:sz w:val="24"/>
                <w:shd w:val="clear" w:color="auto" w:fill="F7FAF4"/>
              </w:rPr>
              <w:t>«Три</w:t>
            </w:r>
            <w:r>
              <w:rPr>
                <w:b/>
                <w:color w:val="000000"/>
                <w:spacing w:val="-2"/>
                <w:sz w:val="24"/>
                <w:shd w:val="clear" w:color="auto" w:fill="F7FAF4"/>
              </w:rPr>
              <w:t xml:space="preserve"> </w:t>
            </w:r>
            <w:r>
              <w:rPr>
                <w:b/>
                <w:color w:val="000000"/>
                <w:sz w:val="24"/>
                <w:shd w:val="clear" w:color="auto" w:fill="F7FAF4"/>
              </w:rPr>
              <w:t>зверолова»</w:t>
            </w:r>
            <w:r>
              <w:rPr>
                <w:b/>
                <w:color w:val="000000"/>
                <w:spacing w:val="-1"/>
                <w:sz w:val="24"/>
                <w:shd w:val="clear" w:color="auto" w:fill="F7FAF4"/>
              </w:rPr>
              <w:t xml:space="preserve"> </w:t>
            </w:r>
            <w:r>
              <w:rPr>
                <w:b/>
                <w:color w:val="000000"/>
                <w:sz w:val="24"/>
                <w:shd w:val="clear" w:color="auto" w:fill="F7FAF4"/>
              </w:rPr>
              <w:t>англ.,</w:t>
            </w:r>
            <w:r>
              <w:rPr>
                <w:b/>
                <w:color w:val="000000"/>
                <w:spacing w:val="-1"/>
                <w:sz w:val="24"/>
                <w:shd w:val="clear" w:color="auto" w:fill="F7FAF4"/>
              </w:rPr>
              <w:t xml:space="preserve"> </w:t>
            </w:r>
            <w:r>
              <w:rPr>
                <w:color w:val="000000"/>
                <w:sz w:val="24"/>
                <w:shd w:val="clear" w:color="auto" w:fill="F7FAF4"/>
              </w:rPr>
              <w:t>обр.</w:t>
            </w:r>
            <w:r>
              <w:rPr>
                <w:color w:val="000000"/>
                <w:spacing w:val="-1"/>
                <w:sz w:val="24"/>
                <w:shd w:val="clear" w:color="auto" w:fill="F7FAF4"/>
              </w:rPr>
              <w:t xml:space="preserve"> </w:t>
            </w:r>
            <w:r>
              <w:rPr>
                <w:color w:val="000000"/>
                <w:sz w:val="24"/>
                <w:shd w:val="clear" w:color="auto" w:fill="F7FAF4"/>
              </w:rPr>
              <w:t>С.</w:t>
            </w:r>
            <w:r>
              <w:rPr>
                <w:color w:val="000000"/>
                <w:spacing w:val="-1"/>
                <w:sz w:val="24"/>
                <w:shd w:val="clear" w:color="auto" w:fill="F7FAF4"/>
              </w:rPr>
              <w:t xml:space="preserve"> </w:t>
            </w:r>
            <w:r>
              <w:rPr>
                <w:color w:val="000000"/>
                <w:spacing w:val="-2"/>
                <w:sz w:val="24"/>
                <w:shd w:val="clear" w:color="auto" w:fill="F7FAF4"/>
              </w:rPr>
              <w:t>Маршака</w:t>
            </w:r>
          </w:p>
          <w:p w14:paraId="4013F944">
            <w:pPr>
              <w:pStyle w:val="9"/>
              <w:numPr>
                <w:ilvl w:val="0"/>
                <w:numId w:val="100"/>
              </w:numPr>
              <w:tabs>
                <w:tab w:val="left" w:pos="347"/>
              </w:tabs>
              <w:spacing w:before="0" w:after="0" w:line="240" w:lineRule="auto"/>
              <w:ind w:left="347" w:right="0" w:hanging="240"/>
              <w:jc w:val="left"/>
              <w:rPr>
                <w:b/>
                <w:sz w:val="24"/>
              </w:rPr>
            </w:pPr>
            <w:r>
              <w:rPr>
                <w:b/>
                <w:color w:val="000000"/>
                <w:sz w:val="24"/>
                <w:shd w:val="clear" w:color="auto" w:fill="F7FAF4"/>
              </w:rPr>
              <w:t>Рукавичка»</w:t>
            </w:r>
            <w:r>
              <w:rPr>
                <w:b/>
                <w:color w:val="000000"/>
                <w:spacing w:val="-2"/>
                <w:sz w:val="24"/>
                <w:shd w:val="clear" w:color="auto" w:fill="F7FAF4"/>
              </w:rPr>
              <w:t xml:space="preserve"> </w:t>
            </w:r>
            <w:r>
              <w:rPr>
                <w:b/>
                <w:color w:val="000000"/>
                <w:sz w:val="24"/>
                <w:shd w:val="clear" w:color="auto" w:fill="F7FAF4"/>
              </w:rPr>
              <w:t>укр.,</w:t>
            </w:r>
            <w:r>
              <w:rPr>
                <w:b/>
                <w:color w:val="000000"/>
                <w:spacing w:val="-2"/>
                <w:sz w:val="24"/>
                <w:shd w:val="clear" w:color="auto" w:fill="F7FAF4"/>
              </w:rPr>
              <w:t xml:space="preserve"> </w:t>
            </w:r>
            <w:r>
              <w:rPr>
                <w:color w:val="000000"/>
                <w:sz w:val="24"/>
                <w:shd w:val="clear" w:color="auto" w:fill="F7FAF4"/>
              </w:rPr>
              <w:t>обр.</w:t>
            </w:r>
            <w:r>
              <w:rPr>
                <w:color w:val="000000"/>
                <w:spacing w:val="-1"/>
                <w:sz w:val="24"/>
                <w:shd w:val="clear" w:color="auto" w:fill="F7FAF4"/>
              </w:rPr>
              <w:t xml:space="preserve"> </w:t>
            </w:r>
            <w:r>
              <w:rPr>
                <w:color w:val="000000"/>
                <w:sz w:val="24"/>
                <w:shd w:val="clear" w:color="auto" w:fill="F7FAF4"/>
              </w:rPr>
              <w:t>Е.</w:t>
            </w:r>
            <w:r>
              <w:rPr>
                <w:color w:val="000000"/>
                <w:spacing w:val="-2"/>
                <w:sz w:val="24"/>
                <w:shd w:val="clear" w:color="auto" w:fill="F7FAF4"/>
              </w:rPr>
              <w:t xml:space="preserve"> Благининой;</w:t>
            </w:r>
          </w:p>
          <w:p w14:paraId="4A6E4004">
            <w:pPr>
              <w:pStyle w:val="9"/>
              <w:numPr>
                <w:ilvl w:val="0"/>
                <w:numId w:val="100"/>
              </w:numPr>
              <w:tabs>
                <w:tab w:val="left" w:pos="407"/>
              </w:tabs>
              <w:spacing w:before="0" w:after="0" w:line="240" w:lineRule="auto"/>
              <w:ind w:left="407" w:right="0" w:hanging="300"/>
              <w:jc w:val="left"/>
              <w:rPr>
                <w:b/>
                <w:sz w:val="24"/>
              </w:rPr>
            </w:pPr>
            <w:r>
              <w:rPr>
                <w:b/>
                <w:color w:val="000000"/>
                <w:sz w:val="24"/>
                <w:shd w:val="clear" w:color="auto" w:fill="F7FAF4"/>
              </w:rPr>
              <w:t>А,</w:t>
            </w:r>
            <w:r>
              <w:rPr>
                <w:b/>
                <w:color w:val="000000"/>
                <w:spacing w:val="-3"/>
                <w:sz w:val="24"/>
                <w:shd w:val="clear" w:color="auto" w:fill="F7FAF4"/>
              </w:rPr>
              <w:t xml:space="preserve"> </w:t>
            </w:r>
            <w:r>
              <w:rPr>
                <w:b/>
                <w:color w:val="000000"/>
                <w:sz w:val="24"/>
                <w:shd w:val="clear" w:color="auto" w:fill="F7FAF4"/>
              </w:rPr>
              <w:t>Пушкин.</w:t>
            </w:r>
            <w:r>
              <w:rPr>
                <w:b/>
                <w:color w:val="000000"/>
                <w:spacing w:val="2"/>
                <w:sz w:val="24"/>
                <w:shd w:val="clear" w:color="auto" w:fill="F7FAF4"/>
              </w:rPr>
              <w:t xml:space="preserve"> </w:t>
            </w:r>
            <w:r>
              <w:rPr>
                <w:color w:val="000000"/>
                <w:sz w:val="24"/>
                <w:shd w:val="clear" w:color="auto" w:fill="F7FAF4"/>
              </w:rPr>
              <w:t>«Ветер,</w:t>
            </w:r>
            <w:r>
              <w:rPr>
                <w:color w:val="000000"/>
                <w:spacing w:val="-1"/>
                <w:sz w:val="24"/>
                <w:shd w:val="clear" w:color="auto" w:fill="F7FAF4"/>
              </w:rPr>
              <w:t xml:space="preserve"> </w:t>
            </w:r>
            <w:r>
              <w:rPr>
                <w:color w:val="000000"/>
                <w:sz w:val="24"/>
                <w:shd w:val="clear" w:color="auto" w:fill="F7FAF4"/>
              </w:rPr>
              <w:t>ветер!</w:t>
            </w:r>
            <w:r>
              <w:rPr>
                <w:color w:val="000000"/>
                <w:spacing w:val="-4"/>
                <w:sz w:val="24"/>
                <w:shd w:val="clear" w:color="auto" w:fill="F7FAF4"/>
              </w:rPr>
              <w:t xml:space="preserve"> </w:t>
            </w:r>
            <w:r>
              <w:rPr>
                <w:color w:val="000000"/>
                <w:sz w:val="24"/>
                <w:shd w:val="clear" w:color="auto" w:fill="F7FAF4"/>
              </w:rPr>
              <w:t>Ты</w:t>
            </w:r>
            <w:r>
              <w:rPr>
                <w:color w:val="000000"/>
                <w:spacing w:val="-1"/>
                <w:sz w:val="24"/>
                <w:shd w:val="clear" w:color="auto" w:fill="F7FAF4"/>
              </w:rPr>
              <w:t xml:space="preserve"> </w:t>
            </w:r>
            <w:r>
              <w:rPr>
                <w:color w:val="000000"/>
                <w:spacing w:val="-2"/>
                <w:sz w:val="24"/>
                <w:shd w:val="clear" w:color="auto" w:fill="F7FAF4"/>
              </w:rPr>
              <w:t>могуч!..»</w:t>
            </w:r>
          </w:p>
          <w:p w14:paraId="79A4C4D5">
            <w:pPr>
              <w:pStyle w:val="9"/>
              <w:numPr>
                <w:ilvl w:val="0"/>
                <w:numId w:val="100"/>
              </w:numPr>
              <w:tabs>
                <w:tab w:val="left" w:pos="347"/>
              </w:tabs>
              <w:spacing w:before="0" w:after="0" w:line="240" w:lineRule="auto"/>
              <w:ind w:left="347" w:right="0" w:hanging="240"/>
              <w:jc w:val="left"/>
              <w:rPr>
                <w:b/>
                <w:sz w:val="24"/>
              </w:rPr>
            </w:pPr>
            <w:r>
              <w:rPr>
                <w:color w:val="000000"/>
                <w:sz w:val="24"/>
                <w:shd w:val="clear" w:color="auto" w:fill="F7FAF4"/>
              </w:rPr>
              <w:t>К.</w:t>
            </w:r>
            <w:r>
              <w:rPr>
                <w:color w:val="000000"/>
                <w:spacing w:val="-4"/>
                <w:sz w:val="24"/>
                <w:shd w:val="clear" w:color="auto" w:fill="F7FAF4"/>
              </w:rPr>
              <w:t xml:space="preserve"> </w:t>
            </w:r>
            <w:r>
              <w:rPr>
                <w:color w:val="000000"/>
                <w:sz w:val="24"/>
                <w:shd w:val="clear" w:color="auto" w:fill="F7FAF4"/>
              </w:rPr>
              <w:t>Ушинский.</w:t>
            </w:r>
            <w:r>
              <w:rPr>
                <w:color w:val="000000"/>
                <w:spacing w:val="-3"/>
                <w:sz w:val="24"/>
                <w:shd w:val="clear" w:color="auto" w:fill="F7FAF4"/>
              </w:rPr>
              <w:t xml:space="preserve"> </w:t>
            </w:r>
            <w:r>
              <w:rPr>
                <w:b/>
                <w:color w:val="000000"/>
                <w:sz w:val="24"/>
                <w:shd w:val="clear" w:color="auto" w:fill="F7FAF4"/>
              </w:rPr>
              <w:t>«Петушок</w:t>
            </w:r>
            <w:r>
              <w:rPr>
                <w:b/>
                <w:color w:val="000000"/>
                <w:spacing w:val="-4"/>
                <w:sz w:val="24"/>
                <w:shd w:val="clear" w:color="auto" w:fill="F7FAF4"/>
              </w:rPr>
              <w:t xml:space="preserve"> </w:t>
            </w:r>
            <w:r>
              <w:rPr>
                <w:b/>
                <w:color w:val="000000"/>
                <w:sz w:val="24"/>
                <w:shd w:val="clear" w:color="auto" w:fill="F7FAF4"/>
              </w:rPr>
              <w:t>с</w:t>
            </w:r>
            <w:r>
              <w:rPr>
                <w:b/>
                <w:color w:val="000000"/>
                <w:spacing w:val="-3"/>
                <w:sz w:val="24"/>
                <w:shd w:val="clear" w:color="auto" w:fill="F7FAF4"/>
              </w:rPr>
              <w:t xml:space="preserve"> </w:t>
            </w:r>
            <w:r>
              <w:rPr>
                <w:b/>
                <w:color w:val="000000"/>
                <w:spacing w:val="-2"/>
                <w:sz w:val="24"/>
                <w:shd w:val="clear" w:color="auto" w:fill="F7FAF4"/>
              </w:rPr>
              <w:t>семьей».</w:t>
            </w:r>
          </w:p>
        </w:tc>
      </w:tr>
      <w:tr w14:paraId="29B6D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820" w:type="dxa"/>
          </w:tcPr>
          <w:p w14:paraId="28E31AC9">
            <w:pPr>
              <w:pStyle w:val="9"/>
              <w:ind w:right="579"/>
              <w:rPr>
                <w:sz w:val="24"/>
              </w:rPr>
            </w:pPr>
            <w:r>
              <w:rPr>
                <w:spacing w:val="-2"/>
                <w:sz w:val="24"/>
              </w:rPr>
              <w:t>Зимующие птицы</w:t>
            </w:r>
          </w:p>
          <w:p w14:paraId="1BBEB32B">
            <w:pPr>
              <w:pStyle w:val="9"/>
              <w:rPr>
                <w:sz w:val="24"/>
              </w:rPr>
            </w:pPr>
            <w:r>
              <w:rPr>
                <w:spacing w:val="-2"/>
                <w:sz w:val="24"/>
              </w:rPr>
              <w:t>Новосибирской области</w:t>
            </w:r>
          </w:p>
        </w:tc>
        <w:tc>
          <w:tcPr>
            <w:tcW w:w="7079" w:type="dxa"/>
          </w:tcPr>
          <w:p w14:paraId="541BA69A">
            <w:pPr>
              <w:pStyle w:val="9"/>
              <w:spacing w:line="268" w:lineRule="exact"/>
              <w:ind w:left="109"/>
              <w:rPr>
                <w:sz w:val="24"/>
              </w:rPr>
            </w:pPr>
            <w:r>
              <w:rPr>
                <w:sz w:val="24"/>
              </w:rPr>
              <w:t>Занятие</w:t>
            </w:r>
            <w:r>
              <w:rPr>
                <w:spacing w:val="-3"/>
                <w:sz w:val="24"/>
              </w:rPr>
              <w:t xml:space="preserve"> </w:t>
            </w:r>
            <w:r>
              <w:rPr>
                <w:spacing w:val="-5"/>
                <w:sz w:val="24"/>
              </w:rPr>
              <w:t>13</w:t>
            </w:r>
          </w:p>
          <w:p w14:paraId="68A094D6">
            <w:pPr>
              <w:pStyle w:val="9"/>
              <w:spacing w:before="5" w:line="274" w:lineRule="exact"/>
              <w:ind w:left="109"/>
              <w:rPr>
                <w:b/>
                <w:sz w:val="24"/>
              </w:rPr>
            </w:pPr>
            <w:r>
              <w:rPr>
                <w:b/>
                <w:sz w:val="24"/>
              </w:rPr>
              <w:t>Составление</w:t>
            </w:r>
            <w:r>
              <w:rPr>
                <w:b/>
                <w:spacing w:val="55"/>
                <w:sz w:val="24"/>
              </w:rPr>
              <w:t xml:space="preserve"> </w:t>
            </w:r>
            <w:r>
              <w:rPr>
                <w:b/>
                <w:sz w:val="24"/>
              </w:rPr>
              <w:t>рассказа</w:t>
            </w:r>
            <w:r>
              <w:rPr>
                <w:b/>
                <w:spacing w:val="-2"/>
                <w:sz w:val="24"/>
              </w:rPr>
              <w:t xml:space="preserve"> </w:t>
            </w:r>
            <w:r>
              <w:rPr>
                <w:b/>
                <w:sz w:val="24"/>
              </w:rPr>
              <w:t>по</w:t>
            </w:r>
            <w:r>
              <w:rPr>
                <w:b/>
                <w:spacing w:val="-2"/>
                <w:sz w:val="24"/>
              </w:rPr>
              <w:t xml:space="preserve"> </w:t>
            </w:r>
            <w:r>
              <w:rPr>
                <w:b/>
                <w:sz w:val="24"/>
              </w:rPr>
              <w:t>картине</w:t>
            </w:r>
            <w:r>
              <w:rPr>
                <w:b/>
                <w:spacing w:val="-3"/>
                <w:sz w:val="24"/>
              </w:rPr>
              <w:t xml:space="preserve"> </w:t>
            </w:r>
            <w:r>
              <w:rPr>
                <w:b/>
                <w:sz w:val="24"/>
              </w:rPr>
              <w:t>"Катаемся</w:t>
            </w:r>
            <w:r>
              <w:rPr>
                <w:b/>
                <w:spacing w:val="-2"/>
                <w:sz w:val="24"/>
              </w:rPr>
              <w:t xml:space="preserve"> </w:t>
            </w:r>
            <w:r>
              <w:rPr>
                <w:b/>
                <w:sz w:val="24"/>
              </w:rPr>
              <w:t>на</w:t>
            </w:r>
            <w:r>
              <w:rPr>
                <w:b/>
                <w:spacing w:val="-1"/>
                <w:sz w:val="24"/>
              </w:rPr>
              <w:t xml:space="preserve"> </w:t>
            </w:r>
            <w:r>
              <w:rPr>
                <w:b/>
                <w:spacing w:val="-2"/>
                <w:sz w:val="24"/>
              </w:rPr>
              <w:t>санках"</w:t>
            </w:r>
          </w:p>
          <w:p w14:paraId="3E595792">
            <w:pPr>
              <w:pStyle w:val="9"/>
              <w:spacing w:line="274" w:lineRule="exact"/>
              <w:ind w:left="109"/>
              <w:rPr>
                <w:sz w:val="24"/>
              </w:rPr>
            </w:pPr>
            <w:r>
              <w:rPr>
                <w:sz w:val="24"/>
              </w:rPr>
              <w:t>Цель:</w:t>
            </w:r>
            <w:r>
              <w:rPr>
                <w:spacing w:val="-1"/>
                <w:sz w:val="24"/>
              </w:rPr>
              <w:t xml:space="preserve"> </w:t>
            </w:r>
            <w:r>
              <w:rPr>
                <w:sz w:val="24"/>
              </w:rPr>
              <w:t>учить</w:t>
            </w:r>
            <w:r>
              <w:rPr>
                <w:spacing w:val="-3"/>
                <w:sz w:val="24"/>
              </w:rPr>
              <w:t xml:space="preserve"> </w:t>
            </w:r>
            <w:r>
              <w:rPr>
                <w:sz w:val="24"/>
              </w:rPr>
              <w:t>отвечать</w:t>
            </w:r>
            <w:r>
              <w:rPr>
                <w:spacing w:val="-3"/>
                <w:sz w:val="24"/>
              </w:rPr>
              <w:t xml:space="preserve"> </w:t>
            </w:r>
            <w:r>
              <w:rPr>
                <w:sz w:val="24"/>
              </w:rPr>
              <w:t>на</w:t>
            </w:r>
            <w:r>
              <w:rPr>
                <w:spacing w:val="-4"/>
                <w:sz w:val="24"/>
              </w:rPr>
              <w:t xml:space="preserve"> </w:t>
            </w:r>
            <w:r>
              <w:rPr>
                <w:sz w:val="24"/>
              </w:rPr>
              <w:t>вопросы</w:t>
            </w:r>
            <w:r>
              <w:rPr>
                <w:spacing w:val="-2"/>
                <w:sz w:val="24"/>
              </w:rPr>
              <w:t xml:space="preserve"> </w:t>
            </w:r>
            <w:r>
              <w:rPr>
                <w:sz w:val="24"/>
              </w:rPr>
              <w:t>по</w:t>
            </w:r>
            <w:r>
              <w:rPr>
                <w:spacing w:val="-3"/>
                <w:sz w:val="24"/>
              </w:rPr>
              <w:t xml:space="preserve"> </w:t>
            </w:r>
            <w:r>
              <w:rPr>
                <w:sz w:val="24"/>
              </w:rPr>
              <w:t>содержанию</w:t>
            </w:r>
            <w:r>
              <w:rPr>
                <w:spacing w:val="-3"/>
                <w:sz w:val="24"/>
              </w:rPr>
              <w:t xml:space="preserve"> </w:t>
            </w:r>
            <w:r>
              <w:rPr>
                <w:sz w:val="24"/>
              </w:rPr>
              <w:t>картинки</w:t>
            </w:r>
            <w:r>
              <w:rPr>
                <w:spacing w:val="-2"/>
                <w:sz w:val="24"/>
              </w:rPr>
              <w:t xml:space="preserve"> </w:t>
            </w:r>
            <w:r>
              <w:rPr>
                <w:spacing w:val="-10"/>
                <w:sz w:val="24"/>
              </w:rPr>
              <w:t>;</w:t>
            </w:r>
          </w:p>
          <w:p w14:paraId="42F8E34A">
            <w:pPr>
              <w:pStyle w:val="9"/>
              <w:spacing w:line="270" w:lineRule="atLeast"/>
              <w:ind w:left="109"/>
              <w:rPr>
                <w:sz w:val="24"/>
              </w:rPr>
            </w:pPr>
            <w:r>
              <w:rPr>
                <w:sz w:val="24"/>
              </w:rPr>
              <w:t>составлять</w:t>
            </w:r>
            <w:r>
              <w:rPr>
                <w:spacing w:val="-5"/>
                <w:sz w:val="24"/>
              </w:rPr>
              <w:t xml:space="preserve"> </w:t>
            </w:r>
            <w:r>
              <w:rPr>
                <w:sz w:val="24"/>
              </w:rPr>
              <w:t>рассказ</w:t>
            </w:r>
            <w:r>
              <w:rPr>
                <w:spacing w:val="-5"/>
                <w:sz w:val="24"/>
              </w:rPr>
              <w:t xml:space="preserve"> </w:t>
            </w:r>
            <w:r>
              <w:rPr>
                <w:sz w:val="24"/>
              </w:rPr>
              <w:t>вместе</w:t>
            </w:r>
            <w:r>
              <w:rPr>
                <w:spacing w:val="-6"/>
                <w:sz w:val="24"/>
              </w:rPr>
              <w:t xml:space="preserve"> </w:t>
            </w:r>
            <w:r>
              <w:rPr>
                <w:sz w:val="24"/>
              </w:rPr>
              <w:t>с</w:t>
            </w:r>
            <w:r>
              <w:rPr>
                <w:spacing w:val="-6"/>
                <w:sz w:val="24"/>
              </w:rPr>
              <w:t xml:space="preserve"> </w:t>
            </w:r>
            <w:r>
              <w:rPr>
                <w:sz w:val="24"/>
              </w:rPr>
              <w:t>воспитателем,</w:t>
            </w:r>
            <w:r>
              <w:rPr>
                <w:spacing w:val="-5"/>
                <w:sz w:val="24"/>
              </w:rPr>
              <w:t xml:space="preserve"> </w:t>
            </w:r>
            <w:r>
              <w:rPr>
                <w:sz w:val="24"/>
              </w:rPr>
              <w:t>закреплять</w:t>
            </w:r>
            <w:r>
              <w:rPr>
                <w:spacing w:val="-5"/>
                <w:sz w:val="24"/>
              </w:rPr>
              <w:t xml:space="preserve"> </w:t>
            </w:r>
            <w:r>
              <w:rPr>
                <w:sz w:val="24"/>
              </w:rPr>
              <w:t>в</w:t>
            </w:r>
            <w:r>
              <w:rPr>
                <w:spacing w:val="-6"/>
                <w:sz w:val="24"/>
              </w:rPr>
              <w:t xml:space="preserve"> </w:t>
            </w:r>
            <w:r>
              <w:rPr>
                <w:sz w:val="24"/>
              </w:rPr>
              <w:t>активном словаре названия предметов одежды, качеств (величина, цвет); учить</w:t>
            </w:r>
            <w:r>
              <w:rPr>
                <w:spacing w:val="-2"/>
                <w:sz w:val="24"/>
              </w:rPr>
              <w:t xml:space="preserve"> </w:t>
            </w:r>
            <w:r>
              <w:rPr>
                <w:sz w:val="24"/>
              </w:rPr>
              <w:t>использовать</w:t>
            </w:r>
            <w:r>
              <w:rPr>
                <w:spacing w:val="-3"/>
                <w:sz w:val="24"/>
              </w:rPr>
              <w:t xml:space="preserve"> </w:t>
            </w:r>
            <w:r>
              <w:rPr>
                <w:sz w:val="24"/>
              </w:rPr>
              <w:t>слова</w:t>
            </w:r>
            <w:r>
              <w:rPr>
                <w:spacing w:val="-5"/>
                <w:sz w:val="24"/>
              </w:rPr>
              <w:t xml:space="preserve"> </w:t>
            </w:r>
            <w:r>
              <w:rPr>
                <w:sz w:val="24"/>
              </w:rPr>
              <w:t>с</w:t>
            </w:r>
            <w:r>
              <w:rPr>
                <w:spacing w:val="-4"/>
                <w:sz w:val="24"/>
              </w:rPr>
              <w:t xml:space="preserve"> </w:t>
            </w:r>
            <w:r>
              <w:rPr>
                <w:sz w:val="24"/>
              </w:rPr>
              <w:t>противоположным</w:t>
            </w:r>
            <w:r>
              <w:rPr>
                <w:spacing w:val="-5"/>
                <w:sz w:val="24"/>
              </w:rPr>
              <w:t xml:space="preserve"> </w:t>
            </w:r>
            <w:r>
              <w:rPr>
                <w:sz w:val="24"/>
              </w:rPr>
              <w:t>значением</w:t>
            </w:r>
            <w:r>
              <w:rPr>
                <w:spacing w:val="-4"/>
                <w:sz w:val="24"/>
              </w:rPr>
              <w:t xml:space="preserve"> </w:t>
            </w:r>
            <w:r>
              <w:rPr>
                <w:sz w:val="24"/>
              </w:rPr>
              <w:t>(тепло- холодно, широкий - узкий)</w:t>
            </w:r>
          </w:p>
        </w:tc>
        <w:tc>
          <w:tcPr>
            <w:tcW w:w="5881" w:type="dxa"/>
          </w:tcPr>
          <w:p w14:paraId="1124CAD8">
            <w:pPr>
              <w:pStyle w:val="9"/>
              <w:numPr>
                <w:ilvl w:val="0"/>
                <w:numId w:val="101"/>
              </w:numPr>
              <w:tabs>
                <w:tab w:val="left" w:pos="337"/>
              </w:tabs>
              <w:spacing w:before="0" w:after="0" w:line="258" w:lineRule="exact"/>
              <w:ind w:left="337" w:right="0" w:hanging="230"/>
              <w:jc w:val="left"/>
              <w:rPr>
                <w:sz w:val="23"/>
              </w:rPr>
            </w:pPr>
            <w:r>
              <w:rPr>
                <w:b/>
                <w:sz w:val="23"/>
              </w:rPr>
              <w:t>«Волк</w:t>
            </w:r>
            <w:r>
              <w:rPr>
                <w:b/>
                <w:spacing w:val="-5"/>
                <w:sz w:val="23"/>
              </w:rPr>
              <w:t xml:space="preserve"> </w:t>
            </w:r>
            <w:r>
              <w:rPr>
                <w:b/>
                <w:sz w:val="23"/>
              </w:rPr>
              <w:t>и</w:t>
            </w:r>
            <w:r>
              <w:rPr>
                <w:b/>
                <w:spacing w:val="-5"/>
                <w:sz w:val="23"/>
              </w:rPr>
              <w:t xml:space="preserve"> </w:t>
            </w:r>
            <w:r>
              <w:rPr>
                <w:b/>
                <w:sz w:val="23"/>
              </w:rPr>
              <w:t>козлята»</w:t>
            </w:r>
            <w:r>
              <w:rPr>
                <w:b/>
                <w:spacing w:val="-2"/>
                <w:sz w:val="23"/>
              </w:rPr>
              <w:t xml:space="preserve"> </w:t>
            </w:r>
            <w:r>
              <w:rPr>
                <w:sz w:val="23"/>
              </w:rPr>
              <w:t>(обр.,</w:t>
            </w:r>
            <w:r>
              <w:rPr>
                <w:spacing w:val="-3"/>
                <w:sz w:val="23"/>
              </w:rPr>
              <w:t xml:space="preserve"> </w:t>
            </w:r>
            <w:r>
              <w:rPr>
                <w:sz w:val="23"/>
              </w:rPr>
              <w:t>А.Н.</w:t>
            </w:r>
            <w:r>
              <w:rPr>
                <w:spacing w:val="-2"/>
                <w:sz w:val="23"/>
              </w:rPr>
              <w:t xml:space="preserve"> Толстого);</w:t>
            </w:r>
          </w:p>
          <w:p w14:paraId="180E647D">
            <w:pPr>
              <w:pStyle w:val="9"/>
              <w:numPr>
                <w:ilvl w:val="0"/>
                <w:numId w:val="101"/>
              </w:numPr>
              <w:tabs>
                <w:tab w:val="left" w:pos="337"/>
              </w:tabs>
              <w:spacing w:before="0" w:after="0" w:line="264" w:lineRule="exact"/>
              <w:ind w:left="337" w:right="0" w:hanging="230"/>
              <w:jc w:val="left"/>
              <w:rPr>
                <w:sz w:val="23"/>
              </w:rPr>
            </w:pPr>
            <w:r>
              <w:rPr>
                <w:b/>
                <w:sz w:val="23"/>
              </w:rPr>
              <w:t>К.</w:t>
            </w:r>
            <w:r>
              <w:rPr>
                <w:b/>
                <w:spacing w:val="-3"/>
                <w:sz w:val="23"/>
              </w:rPr>
              <w:t xml:space="preserve"> </w:t>
            </w:r>
            <w:r>
              <w:rPr>
                <w:b/>
                <w:sz w:val="23"/>
              </w:rPr>
              <w:t>Ушинский</w:t>
            </w:r>
            <w:r>
              <w:rPr>
                <w:b/>
                <w:spacing w:val="-4"/>
                <w:sz w:val="23"/>
              </w:rPr>
              <w:t xml:space="preserve"> </w:t>
            </w:r>
            <w:r>
              <w:rPr>
                <w:b/>
                <w:sz w:val="23"/>
              </w:rPr>
              <w:t>«Петушок</w:t>
            </w:r>
            <w:r>
              <w:rPr>
                <w:b/>
                <w:spacing w:val="-4"/>
                <w:sz w:val="23"/>
              </w:rPr>
              <w:t xml:space="preserve"> </w:t>
            </w:r>
            <w:r>
              <w:rPr>
                <w:b/>
                <w:sz w:val="23"/>
              </w:rPr>
              <w:t>с</w:t>
            </w:r>
            <w:r>
              <w:rPr>
                <w:b/>
                <w:spacing w:val="-3"/>
                <w:sz w:val="23"/>
              </w:rPr>
              <w:t xml:space="preserve"> </w:t>
            </w:r>
            <w:r>
              <w:rPr>
                <w:b/>
                <w:sz w:val="23"/>
              </w:rPr>
              <w:t>семьёй»</w:t>
            </w:r>
            <w:r>
              <w:rPr>
                <w:sz w:val="23"/>
              </w:rPr>
              <w:t>,</w:t>
            </w:r>
            <w:r>
              <w:rPr>
                <w:spacing w:val="-2"/>
                <w:sz w:val="23"/>
              </w:rPr>
              <w:t xml:space="preserve"> </w:t>
            </w:r>
            <w:r>
              <w:rPr>
                <w:b/>
                <w:spacing w:val="-2"/>
                <w:sz w:val="23"/>
              </w:rPr>
              <w:t>«Уточки»</w:t>
            </w:r>
            <w:r>
              <w:rPr>
                <w:spacing w:val="-2"/>
                <w:sz w:val="23"/>
              </w:rPr>
              <w:t>;</w:t>
            </w:r>
          </w:p>
          <w:p w14:paraId="6519C5D5">
            <w:pPr>
              <w:pStyle w:val="9"/>
              <w:numPr>
                <w:ilvl w:val="0"/>
                <w:numId w:val="101"/>
              </w:numPr>
              <w:tabs>
                <w:tab w:val="left" w:pos="337"/>
              </w:tabs>
              <w:spacing w:before="2" w:after="0" w:line="240" w:lineRule="auto"/>
              <w:ind w:left="107" w:right="529" w:firstLine="0"/>
              <w:jc w:val="left"/>
              <w:rPr>
                <w:sz w:val="23"/>
              </w:rPr>
            </w:pPr>
            <w:r>
              <w:rPr>
                <w:b/>
                <w:sz w:val="23"/>
              </w:rPr>
              <w:t>«Быстроножка</w:t>
            </w:r>
            <w:r>
              <w:rPr>
                <w:b/>
                <w:spacing w:val="-6"/>
                <w:sz w:val="23"/>
              </w:rPr>
              <w:t xml:space="preserve"> </w:t>
            </w:r>
            <w:r>
              <w:rPr>
                <w:b/>
                <w:sz w:val="23"/>
              </w:rPr>
              <w:t>и</w:t>
            </w:r>
            <w:r>
              <w:rPr>
                <w:b/>
                <w:spacing w:val="-7"/>
                <w:sz w:val="23"/>
              </w:rPr>
              <w:t xml:space="preserve"> </w:t>
            </w:r>
            <w:r>
              <w:rPr>
                <w:b/>
                <w:sz w:val="23"/>
              </w:rPr>
              <w:t>Серая</w:t>
            </w:r>
            <w:r>
              <w:rPr>
                <w:b/>
                <w:spacing w:val="-6"/>
                <w:sz w:val="23"/>
              </w:rPr>
              <w:t xml:space="preserve"> </w:t>
            </w:r>
            <w:r>
              <w:rPr>
                <w:b/>
                <w:sz w:val="23"/>
              </w:rPr>
              <w:t>Одёжка»</w:t>
            </w:r>
            <w:r>
              <w:rPr>
                <w:b/>
                <w:spacing w:val="-5"/>
                <w:sz w:val="23"/>
              </w:rPr>
              <w:t xml:space="preserve"> </w:t>
            </w:r>
            <w:r>
              <w:rPr>
                <w:sz w:val="23"/>
              </w:rPr>
              <w:t>(пер.</w:t>
            </w:r>
            <w:r>
              <w:rPr>
                <w:spacing w:val="-6"/>
                <w:sz w:val="23"/>
              </w:rPr>
              <w:t xml:space="preserve"> </w:t>
            </w:r>
            <w:r>
              <w:rPr>
                <w:sz w:val="23"/>
              </w:rPr>
              <w:t>с</w:t>
            </w:r>
            <w:r>
              <w:rPr>
                <w:spacing w:val="-6"/>
                <w:sz w:val="23"/>
              </w:rPr>
              <w:t xml:space="preserve"> </w:t>
            </w:r>
            <w:r>
              <w:rPr>
                <w:sz w:val="23"/>
              </w:rPr>
              <w:t>болг.</w:t>
            </w:r>
            <w:r>
              <w:rPr>
                <w:spacing w:val="-6"/>
                <w:sz w:val="23"/>
              </w:rPr>
              <w:t xml:space="preserve"> </w:t>
            </w:r>
            <w:r>
              <w:rPr>
                <w:sz w:val="23"/>
              </w:rPr>
              <w:t xml:space="preserve">М. </w:t>
            </w:r>
            <w:r>
              <w:rPr>
                <w:spacing w:val="-2"/>
                <w:sz w:val="23"/>
              </w:rPr>
              <w:t>Маринова);</w:t>
            </w:r>
          </w:p>
          <w:p w14:paraId="31C6BFA8">
            <w:pPr>
              <w:pStyle w:val="9"/>
              <w:numPr>
                <w:ilvl w:val="0"/>
                <w:numId w:val="101"/>
              </w:numPr>
              <w:tabs>
                <w:tab w:val="left" w:pos="337"/>
              </w:tabs>
              <w:spacing w:before="0" w:after="0" w:line="264" w:lineRule="exact"/>
              <w:ind w:left="337" w:right="0" w:hanging="230"/>
              <w:jc w:val="left"/>
              <w:rPr>
                <w:sz w:val="23"/>
              </w:rPr>
            </w:pPr>
            <w:r>
              <w:rPr>
                <w:b/>
                <w:sz w:val="23"/>
              </w:rPr>
              <w:t>Л.</w:t>
            </w:r>
            <w:r>
              <w:rPr>
                <w:b/>
                <w:spacing w:val="-3"/>
                <w:sz w:val="23"/>
              </w:rPr>
              <w:t xml:space="preserve"> </w:t>
            </w:r>
            <w:r>
              <w:rPr>
                <w:b/>
                <w:sz w:val="23"/>
              </w:rPr>
              <w:t>Толстой</w:t>
            </w:r>
            <w:r>
              <w:rPr>
                <w:b/>
                <w:spacing w:val="-3"/>
                <w:sz w:val="23"/>
              </w:rPr>
              <w:t xml:space="preserve"> </w:t>
            </w:r>
            <w:r>
              <w:rPr>
                <w:sz w:val="23"/>
              </w:rPr>
              <w:t>«Спала</w:t>
            </w:r>
            <w:r>
              <w:rPr>
                <w:spacing w:val="-1"/>
                <w:sz w:val="23"/>
              </w:rPr>
              <w:t xml:space="preserve"> </w:t>
            </w:r>
            <w:r>
              <w:rPr>
                <w:sz w:val="23"/>
              </w:rPr>
              <w:t>кошка</w:t>
            </w:r>
            <w:r>
              <w:rPr>
                <w:spacing w:val="-3"/>
                <w:sz w:val="23"/>
              </w:rPr>
              <w:t xml:space="preserve"> </w:t>
            </w:r>
            <w:r>
              <w:rPr>
                <w:sz w:val="23"/>
              </w:rPr>
              <w:t>на</w:t>
            </w:r>
            <w:r>
              <w:rPr>
                <w:spacing w:val="-4"/>
                <w:sz w:val="23"/>
              </w:rPr>
              <w:t xml:space="preserve"> </w:t>
            </w:r>
            <w:r>
              <w:rPr>
                <w:spacing w:val="-2"/>
                <w:sz w:val="23"/>
              </w:rPr>
              <w:t>крыше»;</w:t>
            </w:r>
          </w:p>
          <w:p w14:paraId="15B30741">
            <w:pPr>
              <w:pStyle w:val="9"/>
              <w:numPr>
                <w:ilvl w:val="0"/>
                <w:numId w:val="101"/>
              </w:numPr>
              <w:tabs>
                <w:tab w:val="left" w:pos="337"/>
              </w:tabs>
              <w:spacing w:before="0" w:after="0" w:line="264" w:lineRule="exact"/>
              <w:ind w:left="337" w:right="0" w:hanging="230"/>
              <w:jc w:val="left"/>
              <w:rPr>
                <w:sz w:val="23"/>
              </w:rPr>
            </w:pPr>
            <w:r>
              <w:rPr>
                <w:b/>
                <w:sz w:val="23"/>
              </w:rPr>
              <w:t>«Ты,</w:t>
            </w:r>
            <w:r>
              <w:rPr>
                <w:b/>
                <w:spacing w:val="-3"/>
                <w:sz w:val="23"/>
              </w:rPr>
              <w:t xml:space="preserve"> </w:t>
            </w:r>
            <w:r>
              <w:rPr>
                <w:b/>
                <w:sz w:val="23"/>
              </w:rPr>
              <w:t>собачка,</w:t>
            </w:r>
            <w:r>
              <w:rPr>
                <w:b/>
                <w:spacing w:val="-3"/>
                <w:sz w:val="23"/>
              </w:rPr>
              <w:t xml:space="preserve"> </w:t>
            </w:r>
            <w:r>
              <w:rPr>
                <w:b/>
                <w:sz w:val="23"/>
              </w:rPr>
              <w:t>не</w:t>
            </w:r>
            <w:r>
              <w:rPr>
                <w:b/>
                <w:spacing w:val="-4"/>
                <w:sz w:val="23"/>
              </w:rPr>
              <w:t xml:space="preserve"> </w:t>
            </w:r>
            <w:r>
              <w:rPr>
                <w:b/>
                <w:sz w:val="23"/>
              </w:rPr>
              <w:t>лай…»</w:t>
            </w:r>
            <w:r>
              <w:rPr>
                <w:b/>
                <w:spacing w:val="-1"/>
                <w:sz w:val="23"/>
              </w:rPr>
              <w:t xml:space="preserve"> </w:t>
            </w:r>
            <w:r>
              <w:rPr>
                <w:sz w:val="23"/>
              </w:rPr>
              <w:t>(молд.</w:t>
            </w:r>
            <w:r>
              <w:rPr>
                <w:spacing w:val="-3"/>
                <w:sz w:val="23"/>
              </w:rPr>
              <w:t xml:space="preserve"> </w:t>
            </w:r>
            <w:r>
              <w:rPr>
                <w:sz w:val="23"/>
              </w:rPr>
              <w:t>пер.</w:t>
            </w:r>
            <w:r>
              <w:rPr>
                <w:spacing w:val="-2"/>
                <w:sz w:val="23"/>
              </w:rPr>
              <w:t xml:space="preserve"> И.Токмаковой);</w:t>
            </w:r>
          </w:p>
        </w:tc>
      </w:tr>
      <w:tr w14:paraId="2B5EE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0" w:type="dxa"/>
            <w:gridSpan w:val="3"/>
          </w:tcPr>
          <w:p w14:paraId="5A2979F9">
            <w:pPr>
              <w:pStyle w:val="9"/>
              <w:spacing w:line="256" w:lineRule="exact"/>
              <w:rPr>
                <w:b/>
                <w:sz w:val="24"/>
              </w:rPr>
            </w:pPr>
            <w:r>
              <w:rPr>
                <w:b/>
                <w:spacing w:val="-2"/>
                <w:sz w:val="24"/>
              </w:rPr>
              <w:t>Декабрь</w:t>
            </w:r>
          </w:p>
        </w:tc>
      </w:tr>
    </w:tbl>
    <w:p w14:paraId="5696F09A">
      <w:pPr>
        <w:pStyle w:val="9"/>
        <w:spacing w:after="0" w:line="256" w:lineRule="exact"/>
        <w:rPr>
          <w:b/>
          <w:sz w:val="24"/>
        </w:rPr>
        <w:sectPr>
          <w:pgSz w:w="16850" w:h="11920" w:orient="landscape"/>
          <w:pgMar w:top="1060" w:right="850" w:bottom="1620" w:left="566" w:header="0" w:footer="1355" w:gutter="0"/>
          <w:cols w:space="720" w:num="1"/>
        </w:sectPr>
      </w:pPr>
    </w:p>
    <w:p w14:paraId="7617E8DC">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7079"/>
        <w:gridCol w:w="5881"/>
      </w:tblGrid>
      <w:tr w14:paraId="1DE4E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1820" w:type="dxa"/>
          </w:tcPr>
          <w:p w14:paraId="26778A39">
            <w:pPr>
              <w:pStyle w:val="9"/>
              <w:ind w:right="702"/>
              <w:rPr>
                <w:sz w:val="24"/>
              </w:rPr>
            </w:pPr>
            <w:r>
              <w:rPr>
                <w:spacing w:val="-2"/>
                <w:sz w:val="24"/>
              </w:rPr>
              <w:t xml:space="preserve">Зима. Признаки </w:t>
            </w:r>
            <w:r>
              <w:rPr>
                <w:spacing w:val="-4"/>
                <w:sz w:val="24"/>
              </w:rPr>
              <w:t>зимы.</w:t>
            </w:r>
          </w:p>
        </w:tc>
        <w:tc>
          <w:tcPr>
            <w:tcW w:w="7079" w:type="dxa"/>
          </w:tcPr>
          <w:p w14:paraId="4FB5F108">
            <w:pPr>
              <w:pStyle w:val="9"/>
              <w:spacing w:line="271" w:lineRule="exact"/>
              <w:ind w:left="109"/>
              <w:rPr>
                <w:sz w:val="24"/>
              </w:rPr>
            </w:pPr>
            <w:r>
              <w:rPr>
                <w:sz w:val="24"/>
              </w:rPr>
              <w:t>Занятие</w:t>
            </w:r>
            <w:r>
              <w:rPr>
                <w:spacing w:val="-3"/>
                <w:sz w:val="24"/>
              </w:rPr>
              <w:t xml:space="preserve"> </w:t>
            </w:r>
            <w:r>
              <w:rPr>
                <w:spacing w:val="-5"/>
                <w:sz w:val="24"/>
              </w:rPr>
              <w:t>14</w:t>
            </w:r>
          </w:p>
          <w:p w14:paraId="0DF85A0D">
            <w:pPr>
              <w:pStyle w:val="9"/>
              <w:spacing w:before="2" w:line="274" w:lineRule="exact"/>
              <w:ind w:left="109"/>
              <w:rPr>
                <w:b/>
                <w:sz w:val="24"/>
              </w:rPr>
            </w:pPr>
            <w:r>
              <w:rPr>
                <w:b/>
                <w:sz w:val="24"/>
              </w:rPr>
              <w:t>Описание</w:t>
            </w:r>
            <w:r>
              <w:rPr>
                <w:b/>
                <w:spacing w:val="-3"/>
                <w:sz w:val="24"/>
              </w:rPr>
              <w:t xml:space="preserve"> </w:t>
            </w:r>
            <w:r>
              <w:rPr>
                <w:b/>
                <w:sz w:val="24"/>
              </w:rPr>
              <w:t>кукол</w:t>
            </w:r>
            <w:r>
              <w:rPr>
                <w:b/>
                <w:spacing w:val="-2"/>
                <w:sz w:val="24"/>
              </w:rPr>
              <w:t xml:space="preserve"> </w:t>
            </w:r>
            <w:r>
              <w:rPr>
                <w:b/>
                <w:sz w:val="24"/>
              </w:rPr>
              <w:t>Даши</w:t>
            </w:r>
            <w:r>
              <w:rPr>
                <w:b/>
                <w:spacing w:val="-2"/>
                <w:sz w:val="24"/>
              </w:rPr>
              <w:t xml:space="preserve"> </w:t>
            </w:r>
            <w:r>
              <w:rPr>
                <w:b/>
                <w:sz w:val="24"/>
              </w:rPr>
              <w:t>и</w:t>
            </w:r>
            <w:r>
              <w:rPr>
                <w:b/>
                <w:spacing w:val="-1"/>
                <w:sz w:val="24"/>
              </w:rPr>
              <w:t xml:space="preserve"> </w:t>
            </w:r>
            <w:r>
              <w:rPr>
                <w:b/>
                <w:spacing w:val="-4"/>
                <w:sz w:val="24"/>
              </w:rPr>
              <w:t>Димы</w:t>
            </w:r>
          </w:p>
          <w:p w14:paraId="4CB67B0B">
            <w:pPr>
              <w:pStyle w:val="9"/>
              <w:ind w:left="109"/>
              <w:rPr>
                <w:sz w:val="24"/>
              </w:rPr>
            </w:pPr>
            <w:r>
              <w:rPr>
                <w:sz w:val="24"/>
              </w:rPr>
              <w:t>Цель: учить составлять по вопросам воспитателя</w:t>
            </w:r>
            <w:r>
              <w:rPr>
                <w:spacing w:val="40"/>
                <w:sz w:val="24"/>
              </w:rPr>
              <w:t xml:space="preserve"> </w:t>
            </w:r>
            <w:r>
              <w:rPr>
                <w:sz w:val="24"/>
              </w:rPr>
              <w:t>воспитателя, правильно</w:t>
            </w:r>
            <w:r>
              <w:rPr>
                <w:spacing w:val="-9"/>
                <w:sz w:val="24"/>
              </w:rPr>
              <w:t xml:space="preserve"> </w:t>
            </w:r>
            <w:r>
              <w:rPr>
                <w:sz w:val="24"/>
              </w:rPr>
              <w:t>называть</w:t>
            </w:r>
            <w:r>
              <w:rPr>
                <w:spacing w:val="-6"/>
                <w:sz w:val="24"/>
              </w:rPr>
              <w:t xml:space="preserve"> </w:t>
            </w:r>
            <w:r>
              <w:rPr>
                <w:sz w:val="24"/>
              </w:rPr>
              <w:t>предметы,</w:t>
            </w:r>
            <w:r>
              <w:rPr>
                <w:spacing w:val="-6"/>
                <w:sz w:val="24"/>
              </w:rPr>
              <w:t xml:space="preserve"> </w:t>
            </w:r>
            <w:r>
              <w:rPr>
                <w:sz w:val="24"/>
              </w:rPr>
              <w:t>их</w:t>
            </w:r>
            <w:r>
              <w:rPr>
                <w:spacing w:val="-4"/>
                <w:sz w:val="24"/>
              </w:rPr>
              <w:t xml:space="preserve"> </w:t>
            </w:r>
            <w:r>
              <w:rPr>
                <w:sz w:val="24"/>
              </w:rPr>
              <w:t>качества,</w:t>
            </w:r>
            <w:r>
              <w:rPr>
                <w:spacing w:val="-6"/>
                <w:sz w:val="24"/>
              </w:rPr>
              <w:t xml:space="preserve"> </w:t>
            </w:r>
            <w:r>
              <w:rPr>
                <w:sz w:val="24"/>
              </w:rPr>
              <w:t>действия;</w:t>
            </w:r>
            <w:r>
              <w:rPr>
                <w:spacing w:val="-6"/>
                <w:sz w:val="24"/>
              </w:rPr>
              <w:t xml:space="preserve"> </w:t>
            </w:r>
            <w:r>
              <w:rPr>
                <w:sz w:val="24"/>
              </w:rPr>
              <w:t xml:space="preserve">сравнивать предметы по величине, используя прилагательные (большой - </w:t>
            </w:r>
            <w:r>
              <w:rPr>
                <w:spacing w:val="-2"/>
                <w:sz w:val="24"/>
              </w:rPr>
              <w:t>маленький)</w:t>
            </w:r>
          </w:p>
        </w:tc>
        <w:tc>
          <w:tcPr>
            <w:tcW w:w="5881" w:type="dxa"/>
          </w:tcPr>
          <w:p w14:paraId="22D22CC0">
            <w:pPr>
              <w:pStyle w:val="9"/>
              <w:numPr>
                <w:ilvl w:val="0"/>
                <w:numId w:val="102"/>
              </w:numPr>
              <w:tabs>
                <w:tab w:val="left" w:pos="337"/>
              </w:tabs>
              <w:spacing w:before="0" w:after="0" w:line="261" w:lineRule="exact"/>
              <w:ind w:left="337" w:right="0" w:hanging="230"/>
              <w:jc w:val="left"/>
              <w:rPr>
                <w:sz w:val="23"/>
              </w:rPr>
            </w:pPr>
            <w:r>
              <w:rPr>
                <w:b/>
                <w:sz w:val="23"/>
              </w:rPr>
              <w:t>«Лиса</w:t>
            </w:r>
            <w:r>
              <w:rPr>
                <w:b/>
                <w:spacing w:val="-2"/>
                <w:sz w:val="23"/>
              </w:rPr>
              <w:t xml:space="preserve"> </w:t>
            </w:r>
            <w:r>
              <w:rPr>
                <w:b/>
                <w:sz w:val="23"/>
              </w:rPr>
              <w:t>и</w:t>
            </w:r>
            <w:r>
              <w:rPr>
                <w:b/>
                <w:spacing w:val="-2"/>
                <w:sz w:val="23"/>
              </w:rPr>
              <w:t xml:space="preserve"> </w:t>
            </w:r>
            <w:r>
              <w:rPr>
                <w:b/>
                <w:sz w:val="23"/>
              </w:rPr>
              <w:t>заяц»</w:t>
            </w:r>
            <w:r>
              <w:rPr>
                <w:b/>
                <w:spacing w:val="-2"/>
                <w:sz w:val="23"/>
              </w:rPr>
              <w:t xml:space="preserve"> </w:t>
            </w:r>
            <w:r>
              <w:rPr>
                <w:sz w:val="23"/>
              </w:rPr>
              <w:t>(обр.</w:t>
            </w:r>
            <w:r>
              <w:rPr>
                <w:spacing w:val="-1"/>
                <w:sz w:val="23"/>
              </w:rPr>
              <w:t xml:space="preserve"> </w:t>
            </w:r>
            <w:r>
              <w:rPr>
                <w:sz w:val="23"/>
              </w:rPr>
              <w:t>В.</w:t>
            </w:r>
            <w:r>
              <w:rPr>
                <w:spacing w:val="-1"/>
                <w:sz w:val="23"/>
              </w:rPr>
              <w:t xml:space="preserve"> </w:t>
            </w:r>
            <w:r>
              <w:rPr>
                <w:spacing w:val="-2"/>
                <w:sz w:val="23"/>
              </w:rPr>
              <w:t>Даля);</w:t>
            </w:r>
          </w:p>
          <w:p w14:paraId="20AF88FC">
            <w:pPr>
              <w:pStyle w:val="9"/>
              <w:numPr>
                <w:ilvl w:val="0"/>
                <w:numId w:val="102"/>
              </w:numPr>
              <w:tabs>
                <w:tab w:val="left" w:pos="337"/>
              </w:tabs>
              <w:spacing w:before="0" w:after="0" w:line="240" w:lineRule="auto"/>
              <w:ind w:left="107" w:right="1203" w:firstLine="0"/>
              <w:jc w:val="left"/>
              <w:rPr>
                <w:sz w:val="23"/>
              </w:rPr>
            </w:pPr>
            <w:r>
              <w:rPr>
                <w:b/>
                <w:sz w:val="23"/>
              </w:rPr>
              <w:t>«У</w:t>
            </w:r>
            <w:r>
              <w:rPr>
                <w:b/>
                <w:spacing w:val="-7"/>
                <w:sz w:val="23"/>
              </w:rPr>
              <w:t xml:space="preserve"> </w:t>
            </w:r>
            <w:r>
              <w:rPr>
                <w:b/>
                <w:sz w:val="23"/>
              </w:rPr>
              <w:t>солнышка</w:t>
            </w:r>
            <w:r>
              <w:rPr>
                <w:b/>
                <w:spacing w:val="-5"/>
                <w:sz w:val="23"/>
              </w:rPr>
              <w:t xml:space="preserve"> </w:t>
            </w:r>
            <w:r>
              <w:rPr>
                <w:b/>
                <w:sz w:val="23"/>
              </w:rPr>
              <w:t>в</w:t>
            </w:r>
            <w:r>
              <w:rPr>
                <w:b/>
                <w:spacing w:val="-5"/>
                <w:sz w:val="23"/>
              </w:rPr>
              <w:t xml:space="preserve"> </w:t>
            </w:r>
            <w:r>
              <w:rPr>
                <w:b/>
                <w:sz w:val="23"/>
              </w:rPr>
              <w:t>гостях»</w:t>
            </w:r>
            <w:r>
              <w:rPr>
                <w:b/>
                <w:spacing w:val="-4"/>
                <w:sz w:val="23"/>
              </w:rPr>
              <w:t xml:space="preserve"> </w:t>
            </w:r>
            <w:r>
              <w:rPr>
                <w:sz w:val="23"/>
              </w:rPr>
              <w:t>(пер.</w:t>
            </w:r>
            <w:r>
              <w:rPr>
                <w:spacing w:val="-5"/>
                <w:sz w:val="23"/>
              </w:rPr>
              <w:t xml:space="preserve"> </w:t>
            </w:r>
            <w:r>
              <w:rPr>
                <w:sz w:val="23"/>
              </w:rPr>
              <w:t>со</w:t>
            </w:r>
            <w:r>
              <w:rPr>
                <w:spacing w:val="-8"/>
                <w:sz w:val="23"/>
              </w:rPr>
              <w:t xml:space="preserve"> </w:t>
            </w:r>
            <w:r>
              <w:rPr>
                <w:sz w:val="23"/>
              </w:rPr>
              <w:t>словац.</w:t>
            </w:r>
            <w:r>
              <w:rPr>
                <w:spacing w:val="-5"/>
                <w:sz w:val="23"/>
              </w:rPr>
              <w:t xml:space="preserve"> </w:t>
            </w:r>
            <w:r>
              <w:rPr>
                <w:sz w:val="23"/>
              </w:rPr>
              <w:t>С. Могилевской и Л. Зориной);</w:t>
            </w:r>
          </w:p>
          <w:p w14:paraId="67B138FE">
            <w:pPr>
              <w:pStyle w:val="9"/>
              <w:numPr>
                <w:ilvl w:val="0"/>
                <w:numId w:val="102"/>
              </w:numPr>
              <w:tabs>
                <w:tab w:val="left" w:pos="337"/>
              </w:tabs>
              <w:spacing w:before="0" w:after="0" w:line="263" w:lineRule="exact"/>
              <w:ind w:left="337" w:right="0" w:hanging="230"/>
              <w:jc w:val="left"/>
              <w:rPr>
                <w:sz w:val="23"/>
              </w:rPr>
            </w:pPr>
            <w:r>
              <w:rPr>
                <w:sz w:val="23"/>
              </w:rPr>
              <w:t>С.</w:t>
            </w:r>
            <w:r>
              <w:rPr>
                <w:spacing w:val="-2"/>
                <w:sz w:val="23"/>
              </w:rPr>
              <w:t xml:space="preserve"> </w:t>
            </w:r>
            <w:r>
              <w:rPr>
                <w:sz w:val="23"/>
              </w:rPr>
              <w:t>Гродецкий</w:t>
            </w:r>
            <w:r>
              <w:rPr>
                <w:spacing w:val="-2"/>
                <w:sz w:val="23"/>
              </w:rPr>
              <w:t xml:space="preserve"> </w:t>
            </w:r>
            <w:r>
              <w:rPr>
                <w:b/>
                <w:sz w:val="23"/>
              </w:rPr>
              <w:t>«Кто</w:t>
            </w:r>
            <w:r>
              <w:rPr>
                <w:b/>
                <w:spacing w:val="-2"/>
                <w:sz w:val="23"/>
              </w:rPr>
              <w:t xml:space="preserve"> это?»</w:t>
            </w:r>
            <w:r>
              <w:rPr>
                <w:spacing w:val="-2"/>
                <w:sz w:val="23"/>
              </w:rPr>
              <w:t>;</w:t>
            </w:r>
          </w:p>
          <w:p w14:paraId="6F2BC39C">
            <w:pPr>
              <w:pStyle w:val="9"/>
              <w:numPr>
                <w:ilvl w:val="0"/>
                <w:numId w:val="102"/>
              </w:numPr>
              <w:tabs>
                <w:tab w:val="left" w:pos="337"/>
              </w:tabs>
              <w:spacing w:before="0" w:after="0" w:line="240" w:lineRule="auto"/>
              <w:ind w:left="107" w:right="320" w:firstLine="0"/>
              <w:jc w:val="left"/>
              <w:rPr>
                <w:sz w:val="23"/>
              </w:rPr>
            </w:pPr>
            <w:r>
              <w:rPr>
                <w:sz w:val="23"/>
              </w:rPr>
              <w:t>Д.</w:t>
            </w:r>
            <w:r>
              <w:rPr>
                <w:spacing w:val="-5"/>
                <w:sz w:val="23"/>
              </w:rPr>
              <w:t xml:space="preserve"> </w:t>
            </w:r>
            <w:r>
              <w:rPr>
                <w:sz w:val="23"/>
              </w:rPr>
              <w:t>Мамин</w:t>
            </w:r>
            <w:r>
              <w:rPr>
                <w:spacing w:val="-6"/>
                <w:sz w:val="23"/>
              </w:rPr>
              <w:t xml:space="preserve"> </w:t>
            </w:r>
            <w:r>
              <w:rPr>
                <w:sz w:val="23"/>
              </w:rPr>
              <w:t>-</w:t>
            </w:r>
            <w:r>
              <w:rPr>
                <w:spacing w:val="-5"/>
                <w:sz w:val="23"/>
              </w:rPr>
              <w:t xml:space="preserve"> </w:t>
            </w:r>
            <w:r>
              <w:rPr>
                <w:sz w:val="23"/>
              </w:rPr>
              <w:t>Сибиряк</w:t>
            </w:r>
            <w:r>
              <w:rPr>
                <w:spacing w:val="-5"/>
                <w:sz w:val="23"/>
              </w:rPr>
              <w:t xml:space="preserve"> </w:t>
            </w:r>
            <w:r>
              <w:rPr>
                <w:b/>
                <w:sz w:val="23"/>
              </w:rPr>
              <w:t>«Сказка</w:t>
            </w:r>
            <w:r>
              <w:rPr>
                <w:b/>
                <w:spacing w:val="-5"/>
                <w:sz w:val="23"/>
              </w:rPr>
              <w:t xml:space="preserve"> </w:t>
            </w:r>
            <w:r>
              <w:rPr>
                <w:b/>
                <w:sz w:val="23"/>
              </w:rPr>
              <w:t>про</w:t>
            </w:r>
            <w:r>
              <w:rPr>
                <w:b/>
                <w:spacing w:val="-5"/>
                <w:sz w:val="23"/>
              </w:rPr>
              <w:t xml:space="preserve"> </w:t>
            </w:r>
            <w:r>
              <w:rPr>
                <w:b/>
                <w:sz w:val="23"/>
              </w:rPr>
              <w:t>храброго</w:t>
            </w:r>
            <w:r>
              <w:rPr>
                <w:b/>
                <w:spacing w:val="-5"/>
                <w:sz w:val="23"/>
              </w:rPr>
              <w:t xml:space="preserve"> </w:t>
            </w:r>
            <w:r>
              <w:rPr>
                <w:b/>
                <w:sz w:val="23"/>
              </w:rPr>
              <w:t>Зайца</w:t>
            </w:r>
            <w:r>
              <w:rPr>
                <w:b/>
                <w:spacing w:val="-4"/>
                <w:sz w:val="23"/>
              </w:rPr>
              <w:t xml:space="preserve"> </w:t>
            </w:r>
            <w:r>
              <w:rPr>
                <w:b/>
                <w:sz w:val="23"/>
              </w:rPr>
              <w:t>– длинные уши, косые глаза, короткий хвост»</w:t>
            </w:r>
            <w:r>
              <w:rPr>
                <w:sz w:val="23"/>
              </w:rPr>
              <w:t>;</w:t>
            </w:r>
          </w:p>
          <w:p w14:paraId="1A5C8C2B">
            <w:pPr>
              <w:pStyle w:val="9"/>
              <w:numPr>
                <w:ilvl w:val="0"/>
                <w:numId w:val="102"/>
              </w:numPr>
              <w:tabs>
                <w:tab w:val="left" w:pos="337"/>
              </w:tabs>
              <w:spacing w:before="5" w:after="0" w:line="240" w:lineRule="auto"/>
              <w:ind w:left="337" w:right="0" w:hanging="230"/>
              <w:jc w:val="left"/>
              <w:rPr>
                <w:b/>
                <w:sz w:val="23"/>
              </w:rPr>
            </w:pPr>
            <w:r>
              <w:rPr>
                <w:b/>
                <w:sz w:val="23"/>
              </w:rPr>
              <w:t>«Как</w:t>
            </w:r>
            <w:r>
              <w:rPr>
                <w:b/>
                <w:spacing w:val="-3"/>
                <w:sz w:val="23"/>
              </w:rPr>
              <w:t xml:space="preserve"> </w:t>
            </w:r>
            <w:r>
              <w:rPr>
                <w:b/>
                <w:sz w:val="23"/>
              </w:rPr>
              <w:t>у</w:t>
            </w:r>
            <w:r>
              <w:rPr>
                <w:b/>
                <w:spacing w:val="-2"/>
                <w:sz w:val="23"/>
              </w:rPr>
              <w:t xml:space="preserve"> </w:t>
            </w:r>
            <w:r>
              <w:rPr>
                <w:b/>
                <w:sz w:val="23"/>
              </w:rPr>
              <w:t>нашего</w:t>
            </w:r>
            <w:r>
              <w:rPr>
                <w:b/>
                <w:spacing w:val="-1"/>
                <w:sz w:val="23"/>
              </w:rPr>
              <w:t xml:space="preserve"> </w:t>
            </w:r>
            <w:r>
              <w:rPr>
                <w:b/>
                <w:spacing w:val="-2"/>
                <w:sz w:val="23"/>
              </w:rPr>
              <w:t>кота…»;</w:t>
            </w:r>
          </w:p>
        </w:tc>
      </w:tr>
      <w:tr w14:paraId="6ACD8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1820" w:type="dxa"/>
          </w:tcPr>
          <w:p w14:paraId="6786C9F4">
            <w:pPr>
              <w:pStyle w:val="9"/>
              <w:spacing w:line="270" w:lineRule="exact"/>
              <w:rPr>
                <w:sz w:val="24"/>
              </w:rPr>
            </w:pPr>
            <w:r>
              <w:rPr>
                <w:spacing w:val="-2"/>
                <w:sz w:val="24"/>
              </w:rPr>
              <w:t>Зимняя</w:t>
            </w:r>
          </w:p>
          <w:p w14:paraId="51C41CB4">
            <w:pPr>
              <w:pStyle w:val="9"/>
              <w:rPr>
                <w:sz w:val="24"/>
              </w:rPr>
            </w:pPr>
            <w:r>
              <w:rPr>
                <w:sz w:val="24"/>
              </w:rPr>
              <w:t>одежда.</w:t>
            </w:r>
            <w:r>
              <w:rPr>
                <w:spacing w:val="-4"/>
                <w:sz w:val="24"/>
              </w:rPr>
              <w:t xml:space="preserve"> </w:t>
            </w:r>
            <w:r>
              <w:rPr>
                <w:spacing w:val="-2"/>
                <w:sz w:val="24"/>
              </w:rPr>
              <w:t>Обувь.</w:t>
            </w:r>
          </w:p>
          <w:p w14:paraId="20BE5B95">
            <w:pPr>
              <w:pStyle w:val="9"/>
              <w:rPr>
                <w:sz w:val="24"/>
              </w:rPr>
            </w:pPr>
            <w:r>
              <w:rPr>
                <w:spacing w:val="-2"/>
                <w:sz w:val="24"/>
              </w:rPr>
              <w:t>Головные</w:t>
            </w:r>
          </w:p>
          <w:p w14:paraId="6F9E5943">
            <w:pPr>
              <w:pStyle w:val="9"/>
              <w:ind w:right="230"/>
              <w:rPr>
                <w:sz w:val="24"/>
              </w:rPr>
            </w:pPr>
            <w:r>
              <w:rPr>
                <w:sz w:val="24"/>
              </w:rPr>
              <w:t>уборы</w:t>
            </w:r>
            <w:r>
              <w:rPr>
                <w:spacing w:val="-15"/>
                <w:sz w:val="24"/>
              </w:rPr>
              <w:t xml:space="preserve"> </w:t>
            </w:r>
            <w:r>
              <w:rPr>
                <w:sz w:val="24"/>
              </w:rPr>
              <w:t xml:space="preserve">Зимние </w:t>
            </w:r>
            <w:r>
              <w:rPr>
                <w:spacing w:val="-2"/>
                <w:sz w:val="24"/>
              </w:rPr>
              <w:t>забавы.</w:t>
            </w:r>
          </w:p>
        </w:tc>
        <w:tc>
          <w:tcPr>
            <w:tcW w:w="7079" w:type="dxa"/>
          </w:tcPr>
          <w:p w14:paraId="2F2CB34E">
            <w:pPr>
              <w:pStyle w:val="9"/>
              <w:spacing w:line="270" w:lineRule="exact"/>
              <w:ind w:left="109"/>
              <w:rPr>
                <w:sz w:val="24"/>
              </w:rPr>
            </w:pPr>
            <w:r>
              <w:rPr>
                <w:sz w:val="24"/>
              </w:rPr>
              <w:t>Занятие</w:t>
            </w:r>
            <w:r>
              <w:rPr>
                <w:spacing w:val="-3"/>
                <w:sz w:val="24"/>
              </w:rPr>
              <w:t xml:space="preserve"> </w:t>
            </w:r>
            <w:r>
              <w:rPr>
                <w:spacing w:val="-5"/>
                <w:sz w:val="24"/>
              </w:rPr>
              <w:t>15</w:t>
            </w:r>
          </w:p>
          <w:p w14:paraId="0B3EA280">
            <w:pPr>
              <w:pStyle w:val="9"/>
              <w:spacing w:before="5" w:line="274" w:lineRule="exact"/>
              <w:ind w:left="109"/>
              <w:rPr>
                <w:b/>
                <w:sz w:val="24"/>
              </w:rPr>
            </w:pPr>
            <w:r>
              <w:rPr>
                <w:b/>
                <w:sz w:val="24"/>
              </w:rPr>
              <w:t>"Что</w:t>
            </w:r>
            <w:r>
              <w:rPr>
                <w:b/>
                <w:spacing w:val="-2"/>
                <w:sz w:val="24"/>
              </w:rPr>
              <w:t xml:space="preserve"> </w:t>
            </w:r>
            <w:r>
              <w:rPr>
                <w:b/>
                <w:sz w:val="24"/>
              </w:rPr>
              <w:t>в</w:t>
            </w:r>
            <w:r>
              <w:rPr>
                <w:b/>
                <w:spacing w:val="-1"/>
                <w:sz w:val="24"/>
              </w:rPr>
              <w:t xml:space="preserve"> </w:t>
            </w:r>
            <w:r>
              <w:rPr>
                <w:b/>
                <w:sz w:val="24"/>
              </w:rPr>
              <w:t>мешке</w:t>
            </w:r>
            <w:r>
              <w:rPr>
                <w:b/>
                <w:spacing w:val="-2"/>
                <w:sz w:val="24"/>
              </w:rPr>
              <w:t xml:space="preserve"> </w:t>
            </w:r>
            <w:r>
              <w:rPr>
                <w:b/>
                <w:sz w:val="24"/>
              </w:rPr>
              <w:t>у</w:t>
            </w:r>
            <w:r>
              <w:rPr>
                <w:b/>
                <w:spacing w:val="-1"/>
                <w:sz w:val="24"/>
              </w:rPr>
              <w:t xml:space="preserve"> </w:t>
            </w:r>
            <w:r>
              <w:rPr>
                <w:b/>
                <w:spacing w:val="-2"/>
                <w:sz w:val="24"/>
              </w:rPr>
              <w:t>Буратино?"</w:t>
            </w:r>
          </w:p>
          <w:p w14:paraId="7D6D028A">
            <w:pPr>
              <w:pStyle w:val="9"/>
              <w:ind w:left="109"/>
              <w:rPr>
                <w:sz w:val="24"/>
              </w:rPr>
            </w:pPr>
            <w:r>
              <w:rPr>
                <w:sz w:val="24"/>
              </w:rPr>
              <w:t>Цель: учить правильно употреблять в речи названия качеств предметов</w:t>
            </w:r>
            <w:r>
              <w:rPr>
                <w:spacing w:val="-7"/>
                <w:sz w:val="24"/>
              </w:rPr>
              <w:t xml:space="preserve"> </w:t>
            </w:r>
            <w:r>
              <w:rPr>
                <w:sz w:val="24"/>
              </w:rPr>
              <w:t>(величина,</w:t>
            </w:r>
            <w:r>
              <w:rPr>
                <w:spacing w:val="-6"/>
                <w:sz w:val="24"/>
              </w:rPr>
              <w:t xml:space="preserve"> </w:t>
            </w:r>
            <w:r>
              <w:rPr>
                <w:sz w:val="24"/>
              </w:rPr>
              <w:t>цвет);</w:t>
            </w:r>
            <w:r>
              <w:rPr>
                <w:spacing w:val="-7"/>
                <w:sz w:val="24"/>
              </w:rPr>
              <w:t xml:space="preserve"> </w:t>
            </w:r>
            <w:r>
              <w:rPr>
                <w:sz w:val="24"/>
              </w:rPr>
              <w:t>отвечать</w:t>
            </w:r>
            <w:r>
              <w:rPr>
                <w:spacing w:val="-7"/>
                <w:sz w:val="24"/>
              </w:rPr>
              <w:t xml:space="preserve"> </w:t>
            </w:r>
            <w:r>
              <w:rPr>
                <w:sz w:val="24"/>
              </w:rPr>
              <w:t>на</w:t>
            </w:r>
            <w:r>
              <w:rPr>
                <w:spacing w:val="-7"/>
                <w:sz w:val="24"/>
              </w:rPr>
              <w:t xml:space="preserve"> </w:t>
            </w:r>
            <w:r>
              <w:rPr>
                <w:sz w:val="24"/>
              </w:rPr>
              <w:t>вопросы</w:t>
            </w:r>
            <w:r>
              <w:rPr>
                <w:spacing w:val="-7"/>
                <w:sz w:val="24"/>
              </w:rPr>
              <w:t xml:space="preserve"> </w:t>
            </w:r>
            <w:r>
              <w:rPr>
                <w:sz w:val="24"/>
              </w:rPr>
              <w:t>воспитателя, составлять рассказ</w:t>
            </w:r>
          </w:p>
        </w:tc>
        <w:tc>
          <w:tcPr>
            <w:tcW w:w="5881" w:type="dxa"/>
          </w:tcPr>
          <w:p w14:paraId="53F832D8">
            <w:pPr>
              <w:pStyle w:val="9"/>
              <w:numPr>
                <w:ilvl w:val="0"/>
                <w:numId w:val="103"/>
              </w:numPr>
              <w:tabs>
                <w:tab w:val="left" w:pos="337"/>
              </w:tabs>
              <w:spacing w:before="1" w:after="0" w:line="262" w:lineRule="exact"/>
              <w:ind w:left="337" w:right="0" w:hanging="230"/>
              <w:jc w:val="left"/>
              <w:rPr>
                <w:b/>
                <w:sz w:val="23"/>
              </w:rPr>
            </w:pPr>
            <w:r>
              <w:rPr>
                <w:b/>
                <w:sz w:val="23"/>
              </w:rPr>
              <w:t>Г.Цыферов</w:t>
            </w:r>
            <w:r>
              <w:rPr>
                <w:b/>
                <w:spacing w:val="-3"/>
                <w:sz w:val="23"/>
              </w:rPr>
              <w:t xml:space="preserve"> </w:t>
            </w:r>
            <w:r>
              <w:rPr>
                <w:b/>
                <w:sz w:val="23"/>
              </w:rPr>
              <w:t>«Про</w:t>
            </w:r>
            <w:r>
              <w:rPr>
                <w:b/>
                <w:spacing w:val="-3"/>
                <w:sz w:val="23"/>
              </w:rPr>
              <w:t xml:space="preserve"> </w:t>
            </w:r>
            <w:r>
              <w:rPr>
                <w:b/>
                <w:sz w:val="23"/>
              </w:rPr>
              <w:t>чудака</w:t>
            </w:r>
            <w:r>
              <w:rPr>
                <w:b/>
                <w:spacing w:val="-3"/>
                <w:sz w:val="23"/>
              </w:rPr>
              <w:t xml:space="preserve"> </w:t>
            </w:r>
            <w:r>
              <w:rPr>
                <w:b/>
                <w:spacing w:val="-2"/>
                <w:sz w:val="23"/>
              </w:rPr>
              <w:t>лягушонка»</w:t>
            </w:r>
          </w:p>
          <w:p w14:paraId="4231AEF8">
            <w:pPr>
              <w:pStyle w:val="9"/>
              <w:spacing w:line="262" w:lineRule="exact"/>
              <w:rPr>
                <w:sz w:val="23"/>
              </w:rPr>
            </w:pPr>
            <w:r>
              <w:rPr>
                <w:sz w:val="23"/>
              </w:rPr>
              <w:t>(сказка</w:t>
            </w:r>
            <w:r>
              <w:rPr>
                <w:spacing w:val="-6"/>
                <w:sz w:val="23"/>
              </w:rPr>
              <w:t xml:space="preserve"> </w:t>
            </w:r>
            <w:r>
              <w:rPr>
                <w:sz w:val="23"/>
              </w:rPr>
              <w:t>первая,</w:t>
            </w:r>
            <w:r>
              <w:rPr>
                <w:spacing w:val="-3"/>
                <w:sz w:val="23"/>
              </w:rPr>
              <w:t xml:space="preserve"> </w:t>
            </w:r>
            <w:r>
              <w:rPr>
                <w:sz w:val="23"/>
              </w:rPr>
              <w:t>сказка</w:t>
            </w:r>
            <w:r>
              <w:rPr>
                <w:spacing w:val="-5"/>
                <w:sz w:val="23"/>
              </w:rPr>
              <w:t xml:space="preserve"> </w:t>
            </w:r>
            <w:r>
              <w:rPr>
                <w:spacing w:val="-2"/>
                <w:sz w:val="23"/>
              </w:rPr>
              <w:t>третья);</w:t>
            </w:r>
          </w:p>
          <w:p w14:paraId="32A9CD57">
            <w:pPr>
              <w:pStyle w:val="9"/>
              <w:numPr>
                <w:ilvl w:val="0"/>
                <w:numId w:val="103"/>
              </w:numPr>
              <w:tabs>
                <w:tab w:val="left" w:pos="337"/>
              </w:tabs>
              <w:spacing w:before="0" w:after="0" w:line="264" w:lineRule="exact"/>
              <w:ind w:left="337" w:right="0" w:hanging="230"/>
              <w:jc w:val="left"/>
              <w:rPr>
                <w:sz w:val="23"/>
              </w:rPr>
            </w:pPr>
            <w:r>
              <w:rPr>
                <w:b/>
                <w:sz w:val="23"/>
              </w:rPr>
              <w:t>«Маленькие</w:t>
            </w:r>
            <w:r>
              <w:rPr>
                <w:b/>
                <w:spacing w:val="-3"/>
                <w:sz w:val="23"/>
              </w:rPr>
              <w:t xml:space="preserve"> </w:t>
            </w:r>
            <w:r>
              <w:rPr>
                <w:b/>
                <w:sz w:val="23"/>
              </w:rPr>
              <w:t>феи»</w:t>
            </w:r>
            <w:r>
              <w:rPr>
                <w:b/>
                <w:spacing w:val="-2"/>
                <w:sz w:val="23"/>
              </w:rPr>
              <w:t xml:space="preserve"> </w:t>
            </w:r>
            <w:r>
              <w:rPr>
                <w:sz w:val="23"/>
              </w:rPr>
              <w:t>(англ.,</w:t>
            </w:r>
            <w:r>
              <w:rPr>
                <w:spacing w:val="-3"/>
                <w:sz w:val="23"/>
              </w:rPr>
              <w:t xml:space="preserve"> </w:t>
            </w:r>
            <w:r>
              <w:rPr>
                <w:sz w:val="23"/>
              </w:rPr>
              <w:t>обр.</w:t>
            </w:r>
            <w:r>
              <w:rPr>
                <w:spacing w:val="-3"/>
                <w:sz w:val="23"/>
              </w:rPr>
              <w:t xml:space="preserve"> </w:t>
            </w:r>
            <w:r>
              <w:rPr>
                <w:sz w:val="23"/>
              </w:rPr>
              <w:t>С.</w:t>
            </w:r>
            <w:r>
              <w:rPr>
                <w:spacing w:val="-2"/>
                <w:sz w:val="23"/>
              </w:rPr>
              <w:t xml:space="preserve"> Маршака);</w:t>
            </w:r>
          </w:p>
          <w:p w14:paraId="15C2E707">
            <w:pPr>
              <w:pStyle w:val="9"/>
              <w:numPr>
                <w:ilvl w:val="0"/>
                <w:numId w:val="103"/>
              </w:numPr>
              <w:tabs>
                <w:tab w:val="left" w:pos="337"/>
              </w:tabs>
              <w:spacing w:before="0" w:after="0" w:line="264" w:lineRule="exact"/>
              <w:ind w:left="337" w:right="0" w:hanging="230"/>
              <w:jc w:val="left"/>
              <w:rPr>
                <w:b/>
                <w:sz w:val="23"/>
              </w:rPr>
            </w:pPr>
            <w:r>
              <w:rPr>
                <w:sz w:val="23"/>
              </w:rPr>
              <w:t>Бр.</w:t>
            </w:r>
            <w:r>
              <w:rPr>
                <w:spacing w:val="-4"/>
                <w:sz w:val="23"/>
              </w:rPr>
              <w:t xml:space="preserve"> </w:t>
            </w:r>
            <w:r>
              <w:rPr>
                <w:sz w:val="23"/>
              </w:rPr>
              <w:t>Гримм</w:t>
            </w:r>
            <w:r>
              <w:rPr>
                <w:spacing w:val="-1"/>
                <w:sz w:val="23"/>
              </w:rPr>
              <w:t xml:space="preserve"> </w:t>
            </w:r>
            <w:r>
              <w:rPr>
                <w:b/>
                <w:sz w:val="23"/>
              </w:rPr>
              <w:t>«Горшок</w:t>
            </w:r>
            <w:r>
              <w:rPr>
                <w:b/>
                <w:spacing w:val="-4"/>
                <w:sz w:val="23"/>
              </w:rPr>
              <w:t xml:space="preserve"> </w:t>
            </w:r>
            <w:r>
              <w:rPr>
                <w:b/>
                <w:spacing w:val="-2"/>
                <w:sz w:val="23"/>
              </w:rPr>
              <w:t>каши»;</w:t>
            </w:r>
          </w:p>
          <w:p w14:paraId="036D09B5">
            <w:pPr>
              <w:pStyle w:val="9"/>
              <w:numPr>
                <w:ilvl w:val="0"/>
                <w:numId w:val="103"/>
              </w:numPr>
              <w:tabs>
                <w:tab w:val="left" w:pos="337"/>
              </w:tabs>
              <w:spacing w:before="0" w:after="0" w:line="264" w:lineRule="exact"/>
              <w:ind w:left="337" w:right="0" w:hanging="230"/>
              <w:jc w:val="left"/>
              <w:rPr>
                <w:sz w:val="23"/>
              </w:rPr>
            </w:pPr>
            <w:r>
              <w:rPr>
                <w:b/>
                <w:sz w:val="23"/>
              </w:rPr>
              <w:t>А.</w:t>
            </w:r>
            <w:r>
              <w:rPr>
                <w:b/>
                <w:spacing w:val="-4"/>
                <w:sz w:val="23"/>
              </w:rPr>
              <w:t xml:space="preserve"> </w:t>
            </w:r>
            <w:r>
              <w:rPr>
                <w:b/>
                <w:sz w:val="23"/>
              </w:rPr>
              <w:t>Пушкин</w:t>
            </w:r>
            <w:r>
              <w:rPr>
                <w:b/>
                <w:spacing w:val="-1"/>
                <w:sz w:val="23"/>
              </w:rPr>
              <w:t xml:space="preserve"> </w:t>
            </w:r>
            <w:r>
              <w:rPr>
                <w:sz w:val="23"/>
              </w:rPr>
              <w:t>«Свет</w:t>
            </w:r>
            <w:r>
              <w:rPr>
                <w:spacing w:val="-3"/>
                <w:sz w:val="23"/>
              </w:rPr>
              <w:t xml:space="preserve"> </w:t>
            </w:r>
            <w:r>
              <w:rPr>
                <w:sz w:val="23"/>
              </w:rPr>
              <w:t>наш,</w:t>
            </w:r>
            <w:r>
              <w:rPr>
                <w:spacing w:val="-3"/>
                <w:sz w:val="23"/>
              </w:rPr>
              <w:t xml:space="preserve"> </w:t>
            </w:r>
            <w:r>
              <w:rPr>
                <w:spacing w:val="-2"/>
                <w:sz w:val="23"/>
              </w:rPr>
              <w:t>солнышко!...»</w:t>
            </w:r>
          </w:p>
          <w:p w14:paraId="0E1F0103">
            <w:pPr>
              <w:pStyle w:val="9"/>
              <w:spacing w:before="2" w:line="264" w:lineRule="exact"/>
              <w:rPr>
                <w:sz w:val="23"/>
              </w:rPr>
            </w:pPr>
            <w:r>
              <w:rPr>
                <w:sz w:val="23"/>
              </w:rPr>
              <w:t>(из</w:t>
            </w:r>
            <w:r>
              <w:rPr>
                <w:spacing w:val="-1"/>
                <w:sz w:val="23"/>
              </w:rPr>
              <w:t xml:space="preserve"> </w:t>
            </w:r>
            <w:r>
              <w:rPr>
                <w:sz w:val="23"/>
              </w:rPr>
              <w:t>«Сказки</w:t>
            </w:r>
            <w:r>
              <w:rPr>
                <w:spacing w:val="-3"/>
                <w:sz w:val="23"/>
              </w:rPr>
              <w:t xml:space="preserve"> </w:t>
            </w:r>
            <w:r>
              <w:rPr>
                <w:sz w:val="23"/>
              </w:rPr>
              <w:t>о</w:t>
            </w:r>
            <w:r>
              <w:rPr>
                <w:spacing w:val="-3"/>
                <w:sz w:val="23"/>
              </w:rPr>
              <w:t xml:space="preserve"> </w:t>
            </w:r>
            <w:r>
              <w:rPr>
                <w:sz w:val="23"/>
              </w:rPr>
              <w:t>мертвой</w:t>
            </w:r>
            <w:r>
              <w:rPr>
                <w:spacing w:val="-4"/>
                <w:sz w:val="23"/>
              </w:rPr>
              <w:t xml:space="preserve"> </w:t>
            </w:r>
            <w:r>
              <w:rPr>
                <w:sz w:val="23"/>
              </w:rPr>
              <w:t>царевне</w:t>
            </w:r>
            <w:r>
              <w:rPr>
                <w:spacing w:val="-2"/>
                <w:sz w:val="23"/>
              </w:rPr>
              <w:t xml:space="preserve"> </w:t>
            </w:r>
            <w:r>
              <w:rPr>
                <w:sz w:val="23"/>
              </w:rPr>
              <w:t>и</w:t>
            </w:r>
            <w:r>
              <w:rPr>
                <w:spacing w:val="-4"/>
                <w:sz w:val="23"/>
              </w:rPr>
              <w:t xml:space="preserve"> </w:t>
            </w:r>
            <w:r>
              <w:rPr>
                <w:sz w:val="23"/>
              </w:rPr>
              <w:t>о</w:t>
            </w:r>
            <w:r>
              <w:rPr>
                <w:spacing w:val="-2"/>
                <w:sz w:val="23"/>
              </w:rPr>
              <w:t xml:space="preserve"> </w:t>
            </w:r>
            <w:r>
              <w:rPr>
                <w:sz w:val="23"/>
              </w:rPr>
              <w:t>семи</w:t>
            </w:r>
            <w:r>
              <w:rPr>
                <w:spacing w:val="-2"/>
                <w:sz w:val="23"/>
              </w:rPr>
              <w:t xml:space="preserve"> богатырях»);</w:t>
            </w:r>
          </w:p>
          <w:p w14:paraId="376C9F1C">
            <w:pPr>
              <w:pStyle w:val="9"/>
              <w:numPr>
                <w:ilvl w:val="0"/>
                <w:numId w:val="103"/>
              </w:numPr>
              <w:tabs>
                <w:tab w:val="left" w:pos="337"/>
              </w:tabs>
              <w:spacing w:before="0" w:after="0" w:line="249" w:lineRule="exact"/>
              <w:ind w:left="337" w:right="0" w:hanging="230"/>
              <w:jc w:val="left"/>
              <w:rPr>
                <w:sz w:val="23"/>
              </w:rPr>
            </w:pPr>
            <w:r>
              <w:rPr>
                <w:b/>
                <w:sz w:val="23"/>
              </w:rPr>
              <w:t>К.</w:t>
            </w:r>
            <w:r>
              <w:rPr>
                <w:b/>
                <w:spacing w:val="-4"/>
                <w:sz w:val="23"/>
              </w:rPr>
              <w:t xml:space="preserve"> </w:t>
            </w:r>
            <w:r>
              <w:rPr>
                <w:b/>
                <w:sz w:val="23"/>
              </w:rPr>
              <w:t>Чуковский</w:t>
            </w:r>
            <w:r>
              <w:rPr>
                <w:b/>
                <w:spacing w:val="-3"/>
                <w:sz w:val="23"/>
              </w:rPr>
              <w:t xml:space="preserve"> </w:t>
            </w:r>
            <w:r>
              <w:rPr>
                <w:sz w:val="23"/>
              </w:rPr>
              <w:t>«Ёжики</w:t>
            </w:r>
            <w:r>
              <w:rPr>
                <w:spacing w:val="-4"/>
                <w:sz w:val="23"/>
              </w:rPr>
              <w:t xml:space="preserve"> </w:t>
            </w:r>
            <w:r>
              <w:rPr>
                <w:spacing w:val="-2"/>
                <w:sz w:val="23"/>
              </w:rPr>
              <w:t>смеются»;</w:t>
            </w:r>
          </w:p>
        </w:tc>
      </w:tr>
      <w:tr w14:paraId="5328B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820" w:type="dxa"/>
          </w:tcPr>
          <w:p w14:paraId="57F155CC">
            <w:pPr>
              <w:pStyle w:val="9"/>
              <w:spacing w:line="276" w:lineRule="auto"/>
              <w:ind w:right="96"/>
              <w:jc w:val="both"/>
              <w:rPr>
                <w:sz w:val="24"/>
              </w:rPr>
            </w:pPr>
            <w:r>
              <w:rPr>
                <w:sz w:val="24"/>
              </w:rPr>
              <w:t xml:space="preserve">Животный мир </w:t>
            </w:r>
            <w:r>
              <w:rPr>
                <w:spacing w:val="-2"/>
                <w:sz w:val="24"/>
              </w:rPr>
              <w:t>Новосибирской области</w:t>
            </w:r>
          </w:p>
        </w:tc>
        <w:tc>
          <w:tcPr>
            <w:tcW w:w="7079" w:type="dxa"/>
          </w:tcPr>
          <w:p w14:paraId="67CC32F8">
            <w:pPr>
              <w:pStyle w:val="9"/>
              <w:spacing w:line="268" w:lineRule="exact"/>
              <w:ind w:left="109"/>
              <w:rPr>
                <w:sz w:val="24"/>
              </w:rPr>
            </w:pPr>
            <w:r>
              <w:rPr>
                <w:sz w:val="24"/>
              </w:rPr>
              <w:t>Занятие</w:t>
            </w:r>
            <w:r>
              <w:rPr>
                <w:spacing w:val="-3"/>
                <w:sz w:val="24"/>
              </w:rPr>
              <w:t xml:space="preserve"> </w:t>
            </w:r>
            <w:r>
              <w:rPr>
                <w:spacing w:val="-5"/>
                <w:sz w:val="24"/>
              </w:rPr>
              <w:t>16</w:t>
            </w:r>
          </w:p>
          <w:p w14:paraId="57D2FD96">
            <w:pPr>
              <w:pStyle w:val="9"/>
              <w:spacing w:before="5"/>
              <w:ind w:left="109"/>
              <w:rPr>
                <w:b/>
                <w:sz w:val="24"/>
              </w:rPr>
            </w:pPr>
            <w:r>
              <w:rPr>
                <w:b/>
                <w:sz w:val="24"/>
              </w:rPr>
              <w:t>Составление</w:t>
            </w:r>
            <w:r>
              <w:rPr>
                <w:b/>
                <w:spacing w:val="-10"/>
                <w:sz w:val="24"/>
              </w:rPr>
              <w:t xml:space="preserve"> </w:t>
            </w:r>
            <w:r>
              <w:rPr>
                <w:b/>
                <w:sz w:val="24"/>
              </w:rPr>
              <w:t>описательного</w:t>
            </w:r>
            <w:r>
              <w:rPr>
                <w:b/>
                <w:spacing w:val="-10"/>
                <w:sz w:val="24"/>
              </w:rPr>
              <w:t xml:space="preserve"> </w:t>
            </w:r>
            <w:r>
              <w:rPr>
                <w:b/>
                <w:sz w:val="24"/>
              </w:rPr>
              <w:t>рассказа</w:t>
            </w:r>
            <w:r>
              <w:rPr>
                <w:b/>
                <w:spacing w:val="-10"/>
                <w:sz w:val="24"/>
              </w:rPr>
              <w:t xml:space="preserve"> </w:t>
            </w:r>
            <w:r>
              <w:rPr>
                <w:b/>
                <w:sz w:val="24"/>
              </w:rPr>
              <w:t>о</w:t>
            </w:r>
            <w:r>
              <w:rPr>
                <w:b/>
                <w:spacing w:val="-10"/>
                <w:sz w:val="24"/>
              </w:rPr>
              <w:t xml:space="preserve"> </w:t>
            </w:r>
            <w:r>
              <w:rPr>
                <w:b/>
                <w:sz w:val="24"/>
              </w:rPr>
              <w:t>музыкальных инструментах по картинкам</w:t>
            </w:r>
          </w:p>
          <w:p w14:paraId="41775350">
            <w:pPr>
              <w:pStyle w:val="9"/>
              <w:spacing w:line="271" w:lineRule="exact"/>
              <w:ind w:left="109"/>
              <w:rPr>
                <w:sz w:val="24"/>
              </w:rPr>
            </w:pPr>
            <w:r>
              <w:rPr>
                <w:sz w:val="24"/>
              </w:rPr>
              <w:t>Цель:</w:t>
            </w:r>
            <w:r>
              <w:rPr>
                <w:spacing w:val="-4"/>
                <w:sz w:val="24"/>
              </w:rPr>
              <w:t xml:space="preserve"> </w:t>
            </w:r>
            <w:r>
              <w:rPr>
                <w:sz w:val="24"/>
              </w:rPr>
              <w:t>учить</w:t>
            </w:r>
            <w:r>
              <w:rPr>
                <w:spacing w:val="-3"/>
                <w:sz w:val="24"/>
              </w:rPr>
              <w:t xml:space="preserve"> </w:t>
            </w:r>
            <w:r>
              <w:rPr>
                <w:sz w:val="24"/>
              </w:rPr>
              <w:t>по</w:t>
            </w:r>
            <w:r>
              <w:rPr>
                <w:spacing w:val="-2"/>
                <w:sz w:val="24"/>
              </w:rPr>
              <w:t xml:space="preserve"> </w:t>
            </w:r>
            <w:r>
              <w:rPr>
                <w:sz w:val="24"/>
              </w:rPr>
              <w:t>картине</w:t>
            </w:r>
            <w:r>
              <w:rPr>
                <w:spacing w:val="-3"/>
                <w:sz w:val="24"/>
              </w:rPr>
              <w:t xml:space="preserve"> </w:t>
            </w:r>
            <w:r>
              <w:rPr>
                <w:sz w:val="24"/>
              </w:rPr>
              <w:t>составлять</w:t>
            </w:r>
            <w:r>
              <w:rPr>
                <w:spacing w:val="-2"/>
                <w:sz w:val="24"/>
              </w:rPr>
              <w:t xml:space="preserve"> </w:t>
            </w:r>
            <w:r>
              <w:rPr>
                <w:sz w:val="24"/>
              </w:rPr>
              <w:t>с</w:t>
            </w:r>
            <w:r>
              <w:rPr>
                <w:spacing w:val="-4"/>
                <w:sz w:val="24"/>
              </w:rPr>
              <w:t xml:space="preserve"> </w:t>
            </w:r>
            <w:r>
              <w:rPr>
                <w:sz w:val="24"/>
              </w:rPr>
              <w:t>помощью</w:t>
            </w:r>
            <w:r>
              <w:rPr>
                <w:spacing w:val="1"/>
                <w:sz w:val="24"/>
              </w:rPr>
              <w:t xml:space="preserve"> </w:t>
            </w:r>
            <w:r>
              <w:rPr>
                <w:spacing w:val="-2"/>
                <w:sz w:val="24"/>
              </w:rPr>
              <w:t>воспитателя</w:t>
            </w:r>
          </w:p>
          <w:p w14:paraId="212AC4E6">
            <w:pPr>
              <w:pStyle w:val="9"/>
              <w:spacing w:line="270" w:lineRule="atLeast"/>
              <w:ind w:left="109"/>
              <w:rPr>
                <w:sz w:val="24"/>
              </w:rPr>
            </w:pPr>
            <w:r>
              <w:rPr>
                <w:sz w:val="24"/>
              </w:rPr>
              <w:t>рассказ</w:t>
            </w:r>
            <w:r>
              <w:rPr>
                <w:spacing w:val="-4"/>
                <w:sz w:val="24"/>
              </w:rPr>
              <w:t xml:space="preserve"> </w:t>
            </w:r>
            <w:r>
              <w:rPr>
                <w:sz w:val="24"/>
              </w:rPr>
              <w:t>из</w:t>
            </w:r>
            <w:r>
              <w:rPr>
                <w:spacing w:val="-4"/>
                <w:sz w:val="24"/>
              </w:rPr>
              <w:t xml:space="preserve"> </w:t>
            </w:r>
            <w:r>
              <w:rPr>
                <w:sz w:val="24"/>
              </w:rPr>
              <w:t>2-3</w:t>
            </w:r>
            <w:r>
              <w:rPr>
                <w:spacing w:val="-4"/>
                <w:sz w:val="24"/>
              </w:rPr>
              <w:t xml:space="preserve"> </w:t>
            </w:r>
            <w:r>
              <w:rPr>
                <w:sz w:val="24"/>
              </w:rPr>
              <w:t>предложений,</w:t>
            </w:r>
            <w:r>
              <w:rPr>
                <w:spacing w:val="-7"/>
                <w:sz w:val="24"/>
              </w:rPr>
              <w:t xml:space="preserve"> </w:t>
            </w:r>
            <w:r>
              <w:rPr>
                <w:sz w:val="24"/>
              </w:rPr>
              <w:t>закреплять</w:t>
            </w:r>
            <w:r>
              <w:rPr>
                <w:spacing w:val="-4"/>
                <w:sz w:val="24"/>
              </w:rPr>
              <w:t xml:space="preserve"> </w:t>
            </w:r>
            <w:r>
              <w:rPr>
                <w:sz w:val="24"/>
              </w:rPr>
              <w:t>в</w:t>
            </w:r>
            <w:r>
              <w:rPr>
                <w:spacing w:val="-5"/>
                <w:sz w:val="24"/>
              </w:rPr>
              <w:t xml:space="preserve"> </w:t>
            </w:r>
            <w:r>
              <w:rPr>
                <w:sz w:val="24"/>
              </w:rPr>
              <w:t>речи</w:t>
            </w:r>
            <w:r>
              <w:rPr>
                <w:spacing w:val="-6"/>
                <w:sz w:val="24"/>
              </w:rPr>
              <w:t xml:space="preserve"> </w:t>
            </w:r>
            <w:r>
              <w:rPr>
                <w:sz w:val="24"/>
              </w:rPr>
              <w:t>названия</w:t>
            </w:r>
            <w:r>
              <w:rPr>
                <w:spacing w:val="-4"/>
                <w:sz w:val="24"/>
              </w:rPr>
              <w:t xml:space="preserve"> </w:t>
            </w:r>
            <w:r>
              <w:rPr>
                <w:sz w:val="24"/>
              </w:rPr>
              <w:t>знакомых музыкальных инструментов игрушек, их качеств (цвет, звучание, величина, детали</w:t>
            </w:r>
          </w:p>
        </w:tc>
        <w:tc>
          <w:tcPr>
            <w:tcW w:w="5881" w:type="dxa"/>
          </w:tcPr>
          <w:p w14:paraId="58FF55D4">
            <w:pPr>
              <w:pStyle w:val="9"/>
              <w:numPr>
                <w:ilvl w:val="0"/>
                <w:numId w:val="104"/>
              </w:numPr>
              <w:tabs>
                <w:tab w:val="left" w:pos="337"/>
              </w:tabs>
              <w:spacing w:before="0" w:after="0" w:line="258" w:lineRule="exact"/>
              <w:ind w:left="337" w:right="0" w:hanging="230"/>
              <w:jc w:val="left"/>
              <w:rPr>
                <w:b/>
                <w:sz w:val="23"/>
              </w:rPr>
            </w:pPr>
            <w:r>
              <w:rPr>
                <w:sz w:val="23"/>
              </w:rPr>
              <w:t>Д.</w:t>
            </w:r>
            <w:r>
              <w:rPr>
                <w:spacing w:val="-3"/>
                <w:sz w:val="23"/>
              </w:rPr>
              <w:t xml:space="preserve"> </w:t>
            </w:r>
            <w:r>
              <w:rPr>
                <w:sz w:val="23"/>
              </w:rPr>
              <w:t xml:space="preserve">Биссет </w:t>
            </w:r>
            <w:r>
              <w:rPr>
                <w:b/>
                <w:sz w:val="23"/>
              </w:rPr>
              <w:t>«Га</w:t>
            </w:r>
            <w:r>
              <w:rPr>
                <w:b/>
                <w:spacing w:val="-2"/>
                <w:sz w:val="23"/>
              </w:rPr>
              <w:t xml:space="preserve"> </w:t>
            </w:r>
            <w:r>
              <w:rPr>
                <w:b/>
                <w:sz w:val="23"/>
              </w:rPr>
              <w:t>–</w:t>
            </w:r>
            <w:r>
              <w:rPr>
                <w:b/>
                <w:spacing w:val="-4"/>
                <w:sz w:val="23"/>
              </w:rPr>
              <w:t xml:space="preserve"> </w:t>
            </w:r>
            <w:r>
              <w:rPr>
                <w:b/>
                <w:sz w:val="23"/>
              </w:rPr>
              <w:t>га</w:t>
            </w:r>
            <w:r>
              <w:rPr>
                <w:b/>
                <w:spacing w:val="-1"/>
                <w:sz w:val="23"/>
              </w:rPr>
              <w:t xml:space="preserve"> </w:t>
            </w:r>
            <w:r>
              <w:rPr>
                <w:b/>
                <w:sz w:val="23"/>
              </w:rPr>
              <w:t>–</w:t>
            </w:r>
            <w:r>
              <w:rPr>
                <w:b/>
                <w:spacing w:val="-3"/>
                <w:sz w:val="23"/>
              </w:rPr>
              <w:t xml:space="preserve"> </w:t>
            </w:r>
            <w:r>
              <w:rPr>
                <w:b/>
                <w:spacing w:val="-2"/>
                <w:sz w:val="23"/>
              </w:rPr>
              <w:t>га!»;</w:t>
            </w:r>
          </w:p>
          <w:p w14:paraId="3371D6FB">
            <w:pPr>
              <w:pStyle w:val="9"/>
              <w:numPr>
                <w:ilvl w:val="0"/>
                <w:numId w:val="104"/>
              </w:numPr>
              <w:tabs>
                <w:tab w:val="left" w:pos="337"/>
              </w:tabs>
              <w:spacing w:before="0" w:after="0" w:line="264" w:lineRule="exact"/>
              <w:ind w:left="337" w:right="0" w:hanging="230"/>
              <w:jc w:val="left"/>
              <w:rPr>
                <w:sz w:val="23"/>
              </w:rPr>
            </w:pPr>
            <w:r>
              <w:rPr>
                <w:b/>
                <w:sz w:val="23"/>
              </w:rPr>
              <w:t>«Купите</w:t>
            </w:r>
            <w:r>
              <w:rPr>
                <w:b/>
                <w:spacing w:val="-4"/>
                <w:sz w:val="23"/>
              </w:rPr>
              <w:t xml:space="preserve"> </w:t>
            </w:r>
            <w:r>
              <w:rPr>
                <w:b/>
                <w:sz w:val="23"/>
              </w:rPr>
              <w:t>лук…»</w:t>
            </w:r>
            <w:r>
              <w:rPr>
                <w:b/>
                <w:spacing w:val="-1"/>
                <w:sz w:val="23"/>
              </w:rPr>
              <w:t xml:space="preserve"> </w:t>
            </w:r>
            <w:r>
              <w:rPr>
                <w:sz w:val="23"/>
              </w:rPr>
              <w:t>(пер.</w:t>
            </w:r>
            <w:r>
              <w:rPr>
                <w:spacing w:val="-5"/>
                <w:sz w:val="23"/>
              </w:rPr>
              <w:t xml:space="preserve"> </w:t>
            </w:r>
            <w:r>
              <w:rPr>
                <w:sz w:val="23"/>
              </w:rPr>
              <w:t>с</w:t>
            </w:r>
            <w:r>
              <w:rPr>
                <w:spacing w:val="-1"/>
                <w:sz w:val="23"/>
              </w:rPr>
              <w:t xml:space="preserve"> </w:t>
            </w:r>
            <w:r>
              <w:rPr>
                <w:sz w:val="23"/>
              </w:rPr>
              <w:t>шотл.</w:t>
            </w:r>
            <w:r>
              <w:rPr>
                <w:spacing w:val="-2"/>
                <w:sz w:val="23"/>
              </w:rPr>
              <w:t xml:space="preserve"> </w:t>
            </w:r>
            <w:r>
              <w:rPr>
                <w:sz w:val="23"/>
              </w:rPr>
              <w:t>И.</w:t>
            </w:r>
            <w:r>
              <w:rPr>
                <w:spacing w:val="-4"/>
                <w:sz w:val="23"/>
              </w:rPr>
              <w:t xml:space="preserve"> </w:t>
            </w:r>
            <w:r>
              <w:rPr>
                <w:spacing w:val="-2"/>
                <w:sz w:val="23"/>
              </w:rPr>
              <w:t>Токмаковой);</w:t>
            </w:r>
          </w:p>
          <w:p w14:paraId="18E3C22D">
            <w:pPr>
              <w:pStyle w:val="9"/>
              <w:numPr>
                <w:ilvl w:val="0"/>
                <w:numId w:val="104"/>
              </w:numPr>
              <w:tabs>
                <w:tab w:val="left" w:pos="337"/>
              </w:tabs>
              <w:spacing w:before="2" w:after="0" w:line="264" w:lineRule="exact"/>
              <w:ind w:left="337" w:right="0" w:hanging="230"/>
              <w:jc w:val="left"/>
              <w:rPr>
                <w:sz w:val="23"/>
              </w:rPr>
            </w:pPr>
            <w:r>
              <w:rPr>
                <w:b/>
                <w:sz w:val="23"/>
              </w:rPr>
              <w:t>«Храбрец</w:t>
            </w:r>
            <w:r>
              <w:rPr>
                <w:b/>
                <w:spacing w:val="-2"/>
                <w:sz w:val="23"/>
              </w:rPr>
              <w:t xml:space="preserve"> </w:t>
            </w:r>
            <w:r>
              <w:rPr>
                <w:b/>
                <w:sz w:val="23"/>
              </w:rPr>
              <w:t>–</w:t>
            </w:r>
            <w:r>
              <w:rPr>
                <w:b/>
                <w:spacing w:val="-2"/>
                <w:sz w:val="23"/>
              </w:rPr>
              <w:t xml:space="preserve"> </w:t>
            </w:r>
            <w:r>
              <w:rPr>
                <w:b/>
                <w:sz w:val="23"/>
              </w:rPr>
              <w:t>молодец»</w:t>
            </w:r>
            <w:r>
              <w:rPr>
                <w:b/>
                <w:spacing w:val="-2"/>
                <w:sz w:val="23"/>
              </w:rPr>
              <w:t xml:space="preserve"> </w:t>
            </w:r>
            <w:r>
              <w:rPr>
                <w:sz w:val="23"/>
              </w:rPr>
              <w:t>(пер.</w:t>
            </w:r>
            <w:r>
              <w:rPr>
                <w:spacing w:val="-1"/>
                <w:sz w:val="23"/>
              </w:rPr>
              <w:t xml:space="preserve"> </w:t>
            </w:r>
            <w:r>
              <w:rPr>
                <w:sz w:val="23"/>
              </w:rPr>
              <w:t>с</w:t>
            </w:r>
            <w:r>
              <w:rPr>
                <w:spacing w:val="-2"/>
                <w:sz w:val="23"/>
              </w:rPr>
              <w:t xml:space="preserve"> </w:t>
            </w:r>
            <w:r>
              <w:rPr>
                <w:sz w:val="23"/>
              </w:rPr>
              <w:t>болг.</w:t>
            </w:r>
            <w:r>
              <w:rPr>
                <w:spacing w:val="-2"/>
                <w:sz w:val="23"/>
              </w:rPr>
              <w:t xml:space="preserve"> </w:t>
            </w:r>
            <w:r>
              <w:rPr>
                <w:sz w:val="23"/>
              </w:rPr>
              <w:t>Л.</w:t>
            </w:r>
            <w:r>
              <w:rPr>
                <w:spacing w:val="-4"/>
                <w:sz w:val="23"/>
              </w:rPr>
              <w:t xml:space="preserve"> </w:t>
            </w:r>
            <w:r>
              <w:rPr>
                <w:spacing w:val="-2"/>
                <w:sz w:val="23"/>
              </w:rPr>
              <w:t>Грибовой);</w:t>
            </w:r>
          </w:p>
          <w:p w14:paraId="1D772EB2">
            <w:pPr>
              <w:pStyle w:val="9"/>
              <w:numPr>
                <w:ilvl w:val="0"/>
                <w:numId w:val="104"/>
              </w:numPr>
              <w:tabs>
                <w:tab w:val="left" w:pos="337"/>
              </w:tabs>
              <w:spacing w:before="0" w:after="0" w:line="240" w:lineRule="auto"/>
              <w:ind w:left="107" w:right="250" w:firstLine="0"/>
              <w:jc w:val="left"/>
              <w:rPr>
                <w:sz w:val="23"/>
              </w:rPr>
            </w:pPr>
            <w:r>
              <w:rPr>
                <w:sz w:val="23"/>
              </w:rPr>
              <w:t>А.</w:t>
            </w:r>
            <w:r>
              <w:rPr>
                <w:spacing w:val="-5"/>
                <w:sz w:val="23"/>
              </w:rPr>
              <w:t xml:space="preserve"> </w:t>
            </w:r>
            <w:r>
              <w:rPr>
                <w:sz w:val="23"/>
              </w:rPr>
              <w:t>Пушкин</w:t>
            </w:r>
            <w:r>
              <w:rPr>
                <w:spacing w:val="-5"/>
                <w:sz w:val="23"/>
              </w:rPr>
              <w:t xml:space="preserve"> </w:t>
            </w:r>
            <w:r>
              <w:rPr>
                <w:b/>
                <w:sz w:val="23"/>
              </w:rPr>
              <w:t>«Месяц,</w:t>
            </w:r>
            <w:r>
              <w:rPr>
                <w:b/>
                <w:spacing w:val="-5"/>
                <w:sz w:val="23"/>
              </w:rPr>
              <w:t xml:space="preserve"> </w:t>
            </w:r>
            <w:r>
              <w:rPr>
                <w:b/>
                <w:sz w:val="23"/>
              </w:rPr>
              <w:t>месяц…»</w:t>
            </w:r>
            <w:r>
              <w:rPr>
                <w:b/>
                <w:spacing w:val="-5"/>
                <w:sz w:val="23"/>
              </w:rPr>
              <w:t xml:space="preserve"> </w:t>
            </w:r>
            <w:r>
              <w:rPr>
                <w:sz w:val="23"/>
              </w:rPr>
              <w:t>(из</w:t>
            </w:r>
            <w:r>
              <w:rPr>
                <w:spacing w:val="-5"/>
                <w:sz w:val="23"/>
              </w:rPr>
              <w:t xml:space="preserve"> </w:t>
            </w:r>
            <w:r>
              <w:rPr>
                <w:sz w:val="23"/>
              </w:rPr>
              <w:t>«Сказки</w:t>
            </w:r>
            <w:r>
              <w:rPr>
                <w:spacing w:val="-6"/>
                <w:sz w:val="23"/>
              </w:rPr>
              <w:t xml:space="preserve"> </w:t>
            </w:r>
            <w:r>
              <w:rPr>
                <w:sz w:val="23"/>
              </w:rPr>
              <w:t>о</w:t>
            </w:r>
            <w:r>
              <w:rPr>
                <w:spacing w:val="-5"/>
                <w:sz w:val="23"/>
              </w:rPr>
              <w:t xml:space="preserve"> </w:t>
            </w:r>
            <w:r>
              <w:rPr>
                <w:sz w:val="23"/>
              </w:rPr>
              <w:t>мертвой царевне и о семи богатырях»);</w:t>
            </w:r>
          </w:p>
          <w:p w14:paraId="3F825BD9">
            <w:pPr>
              <w:pStyle w:val="9"/>
              <w:numPr>
                <w:ilvl w:val="0"/>
                <w:numId w:val="104"/>
              </w:numPr>
              <w:tabs>
                <w:tab w:val="left" w:pos="337"/>
              </w:tabs>
              <w:spacing w:before="4" w:after="0" w:line="262" w:lineRule="exact"/>
              <w:ind w:left="337" w:right="0" w:hanging="230"/>
              <w:jc w:val="left"/>
              <w:rPr>
                <w:b/>
                <w:sz w:val="23"/>
              </w:rPr>
            </w:pPr>
            <w:r>
              <w:rPr>
                <w:b/>
                <w:sz w:val="23"/>
              </w:rPr>
              <w:t>С.</w:t>
            </w:r>
            <w:r>
              <w:rPr>
                <w:b/>
                <w:spacing w:val="-4"/>
                <w:sz w:val="23"/>
              </w:rPr>
              <w:t xml:space="preserve"> </w:t>
            </w:r>
            <w:r>
              <w:rPr>
                <w:b/>
                <w:sz w:val="23"/>
              </w:rPr>
              <w:t>Капутикян</w:t>
            </w:r>
            <w:r>
              <w:rPr>
                <w:b/>
                <w:spacing w:val="-3"/>
                <w:sz w:val="23"/>
              </w:rPr>
              <w:t xml:space="preserve"> </w:t>
            </w:r>
            <w:r>
              <w:rPr>
                <w:b/>
                <w:sz w:val="23"/>
              </w:rPr>
              <w:t>«Кто</w:t>
            </w:r>
            <w:r>
              <w:rPr>
                <w:b/>
                <w:spacing w:val="-3"/>
                <w:sz w:val="23"/>
              </w:rPr>
              <w:t xml:space="preserve"> </w:t>
            </w:r>
            <w:r>
              <w:rPr>
                <w:b/>
                <w:sz w:val="23"/>
              </w:rPr>
              <w:t>скорее</w:t>
            </w:r>
            <w:r>
              <w:rPr>
                <w:b/>
                <w:spacing w:val="-3"/>
                <w:sz w:val="23"/>
              </w:rPr>
              <w:t xml:space="preserve"> </w:t>
            </w:r>
            <w:r>
              <w:rPr>
                <w:b/>
                <w:spacing w:val="-2"/>
                <w:sz w:val="23"/>
              </w:rPr>
              <w:t>допьёт»</w:t>
            </w:r>
          </w:p>
          <w:p w14:paraId="7C490E49">
            <w:pPr>
              <w:pStyle w:val="9"/>
              <w:spacing w:line="262" w:lineRule="exact"/>
              <w:rPr>
                <w:sz w:val="23"/>
              </w:rPr>
            </w:pPr>
            <w:r>
              <w:rPr>
                <w:sz w:val="23"/>
              </w:rPr>
              <w:t>(пер.</w:t>
            </w:r>
            <w:r>
              <w:rPr>
                <w:spacing w:val="-5"/>
                <w:sz w:val="23"/>
              </w:rPr>
              <w:t xml:space="preserve"> </w:t>
            </w:r>
            <w:r>
              <w:rPr>
                <w:sz w:val="23"/>
              </w:rPr>
              <w:t>с</w:t>
            </w:r>
            <w:r>
              <w:rPr>
                <w:spacing w:val="-4"/>
                <w:sz w:val="23"/>
              </w:rPr>
              <w:t xml:space="preserve"> </w:t>
            </w:r>
            <w:r>
              <w:rPr>
                <w:sz w:val="23"/>
              </w:rPr>
              <w:t>армянского</w:t>
            </w:r>
            <w:r>
              <w:rPr>
                <w:spacing w:val="-7"/>
                <w:sz w:val="23"/>
              </w:rPr>
              <w:t xml:space="preserve"> </w:t>
            </w:r>
            <w:r>
              <w:rPr>
                <w:sz w:val="23"/>
              </w:rPr>
              <w:t>Т.</w:t>
            </w:r>
            <w:r>
              <w:rPr>
                <w:spacing w:val="-4"/>
                <w:sz w:val="23"/>
              </w:rPr>
              <w:t xml:space="preserve"> </w:t>
            </w:r>
            <w:r>
              <w:rPr>
                <w:sz w:val="23"/>
              </w:rPr>
              <w:t>Спендиаровой,</w:t>
            </w:r>
            <w:r>
              <w:rPr>
                <w:spacing w:val="-4"/>
                <w:sz w:val="23"/>
              </w:rPr>
              <w:t xml:space="preserve"> </w:t>
            </w:r>
            <w:r>
              <w:rPr>
                <w:sz w:val="23"/>
              </w:rPr>
              <w:t>Е.</w:t>
            </w:r>
            <w:r>
              <w:rPr>
                <w:spacing w:val="-4"/>
                <w:sz w:val="23"/>
              </w:rPr>
              <w:t xml:space="preserve"> </w:t>
            </w:r>
            <w:r>
              <w:rPr>
                <w:spacing w:val="-2"/>
                <w:sz w:val="23"/>
              </w:rPr>
              <w:t>Бехлерова);</w:t>
            </w:r>
          </w:p>
        </w:tc>
      </w:tr>
      <w:tr w14:paraId="7F0D1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820" w:type="dxa"/>
          </w:tcPr>
          <w:p w14:paraId="1CFD50A6">
            <w:pPr>
              <w:pStyle w:val="9"/>
              <w:spacing w:line="276" w:lineRule="auto"/>
              <w:ind w:right="543"/>
              <w:jc w:val="both"/>
              <w:rPr>
                <w:sz w:val="24"/>
              </w:rPr>
            </w:pPr>
            <w:r>
              <w:rPr>
                <w:spacing w:val="-2"/>
                <w:sz w:val="24"/>
              </w:rPr>
              <w:t xml:space="preserve">Любимый </w:t>
            </w:r>
            <w:r>
              <w:rPr>
                <w:sz w:val="24"/>
              </w:rPr>
              <w:t>праздник - Новый</w:t>
            </w:r>
            <w:r>
              <w:rPr>
                <w:spacing w:val="-5"/>
                <w:sz w:val="24"/>
              </w:rPr>
              <w:t xml:space="preserve"> </w:t>
            </w:r>
            <w:r>
              <w:rPr>
                <w:spacing w:val="-4"/>
                <w:sz w:val="24"/>
              </w:rPr>
              <w:t>год.</w:t>
            </w:r>
          </w:p>
        </w:tc>
        <w:tc>
          <w:tcPr>
            <w:tcW w:w="7079" w:type="dxa"/>
          </w:tcPr>
          <w:p w14:paraId="407F956E">
            <w:pPr>
              <w:pStyle w:val="9"/>
              <w:spacing w:line="268" w:lineRule="exact"/>
              <w:ind w:left="109"/>
              <w:rPr>
                <w:sz w:val="24"/>
              </w:rPr>
            </w:pPr>
            <w:r>
              <w:rPr>
                <w:sz w:val="24"/>
              </w:rPr>
              <w:t>Занятие</w:t>
            </w:r>
            <w:r>
              <w:rPr>
                <w:spacing w:val="-3"/>
                <w:sz w:val="24"/>
              </w:rPr>
              <w:t xml:space="preserve"> </w:t>
            </w:r>
            <w:r>
              <w:rPr>
                <w:spacing w:val="-5"/>
                <w:sz w:val="24"/>
              </w:rPr>
              <w:t>17</w:t>
            </w:r>
          </w:p>
          <w:p w14:paraId="5FD81F40">
            <w:pPr>
              <w:pStyle w:val="9"/>
              <w:spacing w:before="5" w:line="274" w:lineRule="exact"/>
              <w:ind w:left="109"/>
              <w:rPr>
                <w:b/>
                <w:sz w:val="24"/>
              </w:rPr>
            </w:pPr>
            <w:r>
              <w:rPr>
                <w:b/>
                <w:sz w:val="24"/>
              </w:rPr>
              <w:t>Пересказ</w:t>
            </w:r>
            <w:r>
              <w:rPr>
                <w:b/>
                <w:spacing w:val="-5"/>
                <w:sz w:val="24"/>
              </w:rPr>
              <w:t xml:space="preserve"> </w:t>
            </w:r>
            <w:r>
              <w:rPr>
                <w:b/>
                <w:sz w:val="24"/>
              </w:rPr>
              <w:t>сказки</w:t>
            </w:r>
            <w:r>
              <w:rPr>
                <w:b/>
                <w:spacing w:val="-3"/>
                <w:sz w:val="24"/>
              </w:rPr>
              <w:t xml:space="preserve"> </w:t>
            </w:r>
            <w:r>
              <w:rPr>
                <w:b/>
                <w:sz w:val="24"/>
              </w:rPr>
              <w:t>К.Чуковского</w:t>
            </w:r>
            <w:r>
              <w:rPr>
                <w:b/>
                <w:spacing w:val="-3"/>
                <w:sz w:val="24"/>
              </w:rPr>
              <w:t xml:space="preserve"> </w:t>
            </w:r>
            <w:r>
              <w:rPr>
                <w:b/>
                <w:spacing w:val="-2"/>
                <w:sz w:val="24"/>
              </w:rPr>
              <w:t>"Цыпленок"</w:t>
            </w:r>
          </w:p>
          <w:p w14:paraId="675B7A2B">
            <w:pPr>
              <w:pStyle w:val="9"/>
              <w:spacing w:line="274" w:lineRule="exact"/>
              <w:ind w:left="109"/>
              <w:rPr>
                <w:sz w:val="24"/>
              </w:rPr>
            </w:pPr>
            <w:r>
              <w:rPr>
                <w:sz w:val="24"/>
              </w:rPr>
              <w:t>Цель:</w:t>
            </w:r>
            <w:r>
              <w:rPr>
                <w:spacing w:val="-3"/>
                <w:sz w:val="24"/>
              </w:rPr>
              <w:t xml:space="preserve"> </w:t>
            </w:r>
            <w:r>
              <w:rPr>
                <w:sz w:val="24"/>
              </w:rPr>
              <w:t>учить</w:t>
            </w:r>
            <w:r>
              <w:rPr>
                <w:spacing w:val="55"/>
                <w:sz w:val="24"/>
              </w:rPr>
              <w:t xml:space="preserve"> </w:t>
            </w:r>
            <w:r>
              <w:rPr>
                <w:sz w:val="24"/>
              </w:rPr>
              <w:t>правильно</w:t>
            </w:r>
            <w:r>
              <w:rPr>
                <w:spacing w:val="-3"/>
                <w:sz w:val="24"/>
              </w:rPr>
              <w:t xml:space="preserve"> </w:t>
            </w:r>
            <w:r>
              <w:rPr>
                <w:sz w:val="24"/>
              </w:rPr>
              <w:t>отвечать</w:t>
            </w:r>
            <w:r>
              <w:rPr>
                <w:spacing w:val="-2"/>
                <w:sz w:val="24"/>
              </w:rPr>
              <w:t xml:space="preserve"> </w:t>
            </w:r>
            <w:r>
              <w:rPr>
                <w:sz w:val="24"/>
              </w:rPr>
              <w:t>на</w:t>
            </w:r>
            <w:r>
              <w:rPr>
                <w:spacing w:val="-4"/>
                <w:sz w:val="24"/>
              </w:rPr>
              <w:t xml:space="preserve"> </w:t>
            </w:r>
            <w:r>
              <w:rPr>
                <w:sz w:val="24"/>
              </w:rPr>
              <w:t>вопросы</w:t>
            </w:r>
            <w:r>
              <w:rPr>
                <w:spacing w:val="-2"/>
                <w:sz w:val="24"/>
              </w:rPr>
              <w:t xml:space="preserve"> воспитателя;</w:t>
            </w:r>
          </w:p>
          <w:p w14:paraId="5547862A">
            <w:pPr>
              <w:pStyle w:val="9"/>
              <w:ind w:left="109"/>
              <w:rPr>
                <w:sz w:val="24"/>
              </w:rPr>
            </w:pPr>
            <w:r>
              <w:rPr>
                <w:sz w:val="24"/>
              </w:rPr>
              <w:t>воспроизводить содержание сказки, закреплять произношение звуков</w:t>
            </w:r>
            <w:r>
              <w:rPr>
                <w:spacing w:val="-5"/>
                <w:sz w:val="24"/>
              </w:rPr>
              <w:t xml:space="preserve"> </w:t>
            </w:r>
            <w:r>
              <w:rPr>
                <w:sz w:val="24"/>
              </w:rPr>
              <w:t>к-</w:t>
            </w:r>
            <w:r>
              <w:rPr>
                <w:spacing w:val="-5"/>
                <w:sz w:val="24"/>
              </w:rPr>
              <w:t xml:space="preserve"> </w:t>
            </w:r>
            <w:r>
              <w:rPr>
                <w:sz w:val="24"/>
              </w:rPr>
              <w:t>к", учить</w:t>
            </w:r>
            <w:r>
              <w:rPr>
                <w:spacing w:val="-4"/>
                <w:sz w:val="24"/>
              </w:rPr>
              <w:t xml:space="preserve"> </w:t>
            </w:r>
            <w:r>
              <w:rPr>
                <w:sz w:val="24"/>
              </w:rPr>
              <w:t>отчетливо</w:t>
            </w:r>
            <w:r>
              <w:rPr>
                <w:spacing w:val="-4"/>
                <w:sz w:val="24"/>
              </w:rPr>
              <w:t xml:space="preserve"> </w:t>
            </w:r>
            <w:r>
              <w:rPr>
                <w:sz w:val="24"/>
              </w:rPr>
              <w:t>и</w:t>
            </w:r>
            <w:r>
              <w:rPr>
                <w:spacing w:val="-4"/>
                <w:sz w:val="24"/>
              </w:rPr>
              <w:t xml:space="preserve"> </w:t>
            </w:r>
            <w:r>
              <w:rPr>
                <w:sz w:val="24"/>
              </w:rPr>
              <w:t>внятно</w:t>
            </w:r>
            <w:r>
              <w:rPr>
                <w:spacing w:val="-7"/>
                <w:sz w:val="24"/>
              </w:rPr>
              <w:t xml:space="preserve"> </w:t>
            </w:r>
            <w:r>
              <w:rPr>
                <w:sz w:val="24"/>
              </w:rPr>
              <w:t>произносить</w:t>
            </w:r>
            <w:r>
              <w:rPr>
                <w:spacing w:val="-4"/>
                <w:sz w:val="24"/>
              </w:rPr>
              <w:t xml:space="preserve"> </w:t>
            </w:r>
            <w:r>
              <w:rPr>
                <w:sz w:val="24"/>
              </w:rPr>
              <w:t>слова</w:t>
            </w:r>
            <w:r>
              <w:rPr>
                <w:spacing w:val="-6"/>
                <w:sz w:val="24"/>
              </w:rPr>
              <w:t xml:space="preserve"> </w:t>
            </w:r>
            <w:r>
              <w:rPr>
                <w:sz w:val="24"/>
              </w:rPr>
              <w:t>и</w:t>
            </w:r>
            <w:r>
              <w:rPr>
                <w:spacing w:val="-4"/>
                <w:sz w:val="24"/>
              </w:rPr>
              <w:t xml:space="preserve"> </w:t>
            </w:r>
            <w:r>
              <w:rPr>
                <w:sz w:val="24"/>
              </w:rPr>
              <w:t>фразы</w:t>
            </w:r>
          </w:p>
          <w:p w14:paraId="0A754F27">
            <w:pPr>
              <w:pStyle w:val="9"/>
              <w:spacing w:line="264" w:lineRule="exact"/>
              <w:ind w:left="109"/>
              <w:rPr>
                <w:sz w:val="24"/>
              </w:rPr>
            </w:pPr>
            <w:r>
              <w:rPr>
                <w:sz w:val="24"/>
              </w:rPr>
              <w:t>с</w:t>
            </w:r>
            <w:r>
              <w:rPr>
                <w:spacing w:val="-2"/>
                <w:sz w:val="24"/>
              </w:rPr>
              <w:t xml:space="preserve"> </w:t>
            </w:r>
            <w:r>
              <w:rPr>
                <w:sz w:val="24"/>
              </w:rPr>
              <w:t xml:space="preserve">этими </w:t>
            </w:r>
            <w:r>
              <w:rPr>
                <w:spacing w:val="-2"/>
                <w:sz w:val="24"/>
              </w:rPr>
              <w:t>звуками.</w:t>
            </w:r>
          </w:p>
        </w:tc>
        <w:tc>
          <w:tcPr>
            <w:tcW w:w="5881" w:type="dxa"/>
          </w:tcPr>
          <w:p w14:paraId="0FEBBBA3">
            <w:pPr>
              <w:pStyle w:val="9"/>
              <w:numPr>
                <w:ilvl w:val="0"/>
                <w:numId w:val="105"/>
              </w:numPr>
              <w:tabs>
                <w:tab w:val="left" w:pos="337"/>
              </w:tabs>
              <w:spacing w:before="0" w:after="0" w:line="258" w:lineRule="exact"/>
              <w:ind w:left="337" w:right="0" w:hanging="230"/>
              <w:jc w:val="left"/>
              <w:rPr>
                <w:sz w:val="23"/>
              </w:rPr>
            </w:pPr>
            <w:r>
              <w:rPr>
                <w:b/>
                <w:sz w:val="23"/>
              </w:rPr>
              <w:t>«Снегурочка</w:t>
            </w:r>
            <w:r>
              <w:rPr>
                <w:b/>
                <w:spacing w:val="-5"/>
                <w:sz w:val="23"/>
              </w:rPr>
              <w:t xml:space="preserve"> </w:t>
            </w:r>
            <w:r>
              <w:rPr>
                <w:b/>
                <w:sz w:val="23"/>
              </w:rPr>
              <w:t>и</w:t>
            </w:r>
            <w:r>
              <w:rPr>
                <w:b/>
                <w:spacing w:val="-2"/>
                <w:sz w:val="23"/>
              </w:rPr>
              <w:t xml:space="preserve"> </w:t>
            </w:r>
            <w:r>
              <w:rPr>
                <w:b/>
                <w:sz w:val="23"/>
              </w:rPr>
              <w:t>лиса»</w:t>
            </w:r>
            <w:r>
              <w:rPr>
                <w:b/>
                <w:spacing w:val="-3"/>
                <w:sz w:val="23"/>
              </w:rPr>
              <w:t xml:space="preserve"> </w:t>
            </w:r>
            <w:r>
              <w:rPr>
                <w:sz w:val="23"/>
              </w:rPr>
              <w:t>(обр.</w:t>
            </w:r>
            <w:r>
              <w:rPr>
                <w:spacing w:val="-2"/>
                <w:sz w:val="23"/>
              </w:rPr>
              <w:t xml:space="preserve"> </w:t>
            </w:r>
            <w:r>
              <w:rPr>
                <w:sz w:val="23"/>
              </w:rPr>
              <w:t>М.</w:t>
            </w:r>
            <w:r>
              <w:rPr>
                <w:spacing w:val="-2"/>
                <w:sz w:val="23"/>
              </w:rPr>
              <w:t xml:space="preserve"> Булатова);</w:t>
            </w:r>
          </w:p>
          <w:p w14:paraId="7AEAAA3F">
            <w:pPr>
              <w:pStyle w:val="9"/>
              <w:numPr>
                <w:ilvl w:val="0"/>
                <w:numId w:val="105"/>
              </w:numPr>
              <w:tabs>
                <w:tab w:val="left" w:pos="337"/>
              </w:tabs>
              <w:spacing w:before="0" w:after="0" w:line="264" w:lineRule="exact"/>
              <w:ind w:left="337" w:right="0" w:hanging="230"/>
              <w:jc w:val="left"/>
              <w:rPr>
                <w:sz w:val="23"/>
              </w:rPr>
            </w:pPr>
            <w:r>
              <w:rPr>
                <w:b/>
                <w:sz w:val="23"/>
              </w:rPr>
              <w:t>В.</w:t>
            </w:r>
            <w:r>
              <w:rPr>
                <w:b/>
                <w:spacing w:val="-6"/>
                <w:sz w:val="23"/>
              </w:rPr>
              <w:t xml:space="preserve"> </w:t>
            </w:r>
            <w:r>
              <w:rPr>
                <w:b/>
                <w:sz w:val="23"/>
              </w:rPr>
              <w:t>Берестов</w:t>
            </w:r>
            <w:r>
              <w:rPr>
                <w:b/>
                <w:spacing w:val="-1"/>
                <w:sz w:val="23"/>
              </w:rPr>
              <w:t xml:space="preserve"> </w:t>
            </w:r>
            <w:r>
              <w:rPr>
                <w:sz w:val="23"/>
              </w:rPr>
              <w:t>«Курица</w:t>
            </w:r>
            <w:r>
              <w:rPr>
                <w:spacing w:val="-2"/>
                <w:sz w:val="23"/>
              </w:rPr>
              <w:t xml:space="preserve"> </w:t>
            </w:r>
            <w:r>
              <w:rPr>
                <w:sz w:val="23"/>
              </w:rPr>
              <w:t>с</w:t>
            </w:r>
            <w:r>
              <w:rPr>
                <w:spacing w:val="-2"/>
                <w:sz w:val="23"/>
              </w:rPr>
              <w:t xml:space="preserve"> цыплятами»;</w:t>
            </w:r>
          </w:p>
          <w:p w14:paraId="5439A753">
            <w:pPr>
              <w:pStyle w:val="9"/>
              <w:numPr>
                <w:ilvl w:val="0"/>
                <w:numId w:val="105"/>
              </w:numPr>
              <w:tabs>
                <w:tab w:val="left" w:pos="337"/>
              </w:tabs>
              <w:spacing w:before="2" w:after="0" w:line="264" w:lineRule="exact"/>
              <w:ind w:left="337" w:right="0" w:hanging="230"/>
              <w:jc w:val="left"/>
              <w:rPr>
                <w:sz w:val="23"/>
              </w:rPr>
            </w:pPr>
            <w:r>
              <w:rPr>
                <w:sz w:val="23"/>
              </w:rPr>
              <w:t>Л.</w:t>
            </w:r>
            <w:r>
              <w:rPr>
                <w:spacing w:val="-4"/>
                <w:sz w:val="23"/>
              </w:rPr>
              <w:t xml:space="preserve"> </w:t>
            </w:r>
            <w:r>
              <w:rPr>
                <w:sz w:val="23"/>
              </w:rPr>
              <w:t>Воронкова</w:t>
            </w:r>
            <w:r>
              <w:rPr>
                <w:spacing w:val="-3"/>
                <w:sz w:val="23"/>
              </w:rPr>
              <w:t xml:space="preserve"> </w:t>
            </w:r>
            <w:r>
              <w:rPr>
                <w:b/>
                <w:sz w:val="23"/>
              </w:rPr>
              <w:t>«Снег</w:t>
            </w:r>
            <w:r>
              <w:rPr>
                <w:b/>
                <w:spacing w:val="-4"/>
                <w:sz w:val="23"/>
              </w:rPr>
              <w:t xml:space="preserve"> </w:t>
            </w:r>
            <w:r>
              <w:rPr>
                <w:b/>
                <w:sz w:val="23"/>
              </w:rPr>
              <w:t>идёт»</w:t>
            </w:r>
            <w:r>
              <w:rPr>
                <w:b/>
                <w:spacing w:val="-3"/>
                <w:sz w:val="23"/>
              </w:rPr>
              <w:t xml:space="preserve"> </w:t>
            </w:r>
            <w:r>
              <w:rPr>
                <w:sz w:val="23"/>
              </w:rPr>
              <w:t>(из</w:t>
            </w:r>
            <w:r>
              <w:rPr>
                <w:spacing w:val="-4"/>
                <w:sz w:val="23"/>
              </w:rPr>
              <w:t xml:space="preserve"> </w:t>
            </w:r>
            <w:r>
              <w:rPr>
                <w:sz w:val="23"/>
              </w:rPr>
              <w:t>книги</w:t>
            </w:r>
            <w:r>
              <w:rPr>
                <w:spacing w:val="-3"/>
                <w:sz w:val="23"/>
              </w:rPr>
              <w:t xml:space="preserve"> </w:t>
            </w:r>
            <w:r>
              <w:rPr>
                <w:sz w:val="23"/>
              </w:rPr>
              <w:t>«Снег</w:t>
            </w:r>
            <w:r>
              <w:rPr>
                <w:spacing w:val="-4"/>
                <w:sz w:val="23"/>
              </w:rPr>
              <w:t xml:space="preserve"> </w:t>
            </w:r>
            <w:r>
              <w:rPr>
                <w:spacing w:val="-2"/>
                <w:sz w:val="23"/>
              </w:rPr>
              <w:t>идёт»);</w:t>
            </w:r>
          </w:p>
          <w:p w14:paraId="0A4BB176">
            <w:pPr>
              <w:pStyle w:val="9"/>
              <w:numPr>
                <w:ilvl w:val="0"/>
                <w:numId w:val="105"/>
              </w:numPr>
              <w:tabs>
                <w:tab w:val="left" w:pos="337"/>
              </w:tabs>
              <w:spacing w:before="0" w:after="0" w:line="264" w:lineRule="exact"/>
              <w:ind w:left="337" w:right="0" w:hanging="230"/>
              <w:jc w:val="left"/>
              <w:rPr>
                <w:sz w:val="23"/>
              </w:rPr>
            </w:pPr>
            <w:r>
              <w:rPr>
                <w:sz w:val="23"/>
              </w:rPr>
              <w:t>А.</w:t>
            </w:r>
            <w:r>
              <w:rPr>
                <w:spacing w:val="-2"/>
                <w:sz w:val="23"/>
              </w:rPr>
              <w:t xml:space="preserve"> </w:t>
            </w:r>
            <w:r>
              <w:rPr>
                <w:sz w:val="23"/>
              </w:rPr>
              <w:t>Босев</w:t>
            </w:r>
            <w:r>
              <w:rPr>
                <w:spacing w:val="-2"/>
                <w:sz w:val="23"/>
              </w:rPr>
              <w:t xml:space="preserve"> </w:t>
            </w:r>
            <w:r>
              <w:rPr>
                <w:b/>
                <w:sz w:val="23"/>
              </w:rPr>
              <w:t>«Трое»</w:t>
            </w:r>
            <w:r>
              <w:rPr>
                <w:b/>
                <w:spacing w:val="-1"/>
                <w:sz w:val="23"/>
              </w:rPr>
              <w:t xml:space="preserve"> </w:t>
            </w:r>
            <w:r>
              <w:rPr>
                <w:sz w:val="23"/>
              </w:rPr>
              <w:t>(пер.</w:t>
            </w:r>
            <w:r>
              <w:rPr>
                <w:spacing w:val="-4"/>
                <w:sz w:val="23"/>
              </w:rPr>
              <w:t xml:space="preserve"> </w:t>
            </w:r>
            <w:r>
              <w:rPr>
                <w:sz w:val="23"/>
              </w:rPr>
              <w:t>с</w:t>
            </w:r>
            <w:r>
              <w:rPr>
                <w:spacing w:val="-1"/>
                <w:sz w:val="23"/>
              </w:rPr>
              <w:t xml:space="preserve"> </w:t>
            </w:r>
            <w:r>
              <w:rPr>
                <w:sz w:val="23"/>
              </w:rPr>
              <w:t>болг.</w:t>
            </w:r>
            <w:r>
              <w:rPr>
                <w:spacing w:val="-1"/>
                <w:sz w:val="23"/>
              </w:rPr>
              <w:t xml:space="preserve"> </w:t>
            </w:r>
            <w:r>
              <w:rPr>
                <w:sz w:val="23"/>
              </w:rPr>
              <w:t>В.</w:t>
            </w:r>
            <w:r>
              <w:rPr>
                <w:spacing w:val="-1"/>
                <w:sz w:val="23"/>
              </w:rPr>
              <w:t xml:space="preserve"> </w:t>
            </w:r>
            <w:r>
              <w:rPr>
                <w:spacing w:val="-2"/>
                <w:sz w:val="23"/>
              </w:rPr>
              <w:t>Викторова);</w:t>
            </w:r>
          </w:p>
          <w:p w14:paraId="2ADE5931">
            <w:pPr>
              <w:pStyle w:val="9"/>
              <w:numPr>
                <w:ilvl w:val="0"/>
                <w:numId w:val="105"/>
              </w:numPr>
              <w:tabs>
                <w:tab w:val="left" w:pos="337"/>
              </w:tabs>
              <w:spacing w:before="0" w:after="0" w:line="264" w:lineRule="exact"/>
              <w:ind w:left="337" w:right="0" w:hanging="230"/>
              <w:jc w:val="left"/>
              <w:rPr>
                <w:sz w:val="23"/>
              </w:rPr>
            </w:pPr>
            <w:r>
              <w:rPr>
                <w:b/>
                <w:sz w:val="23"/>
              </w:rPr>
              <w:t>Е.</w:t>
            </w:r>
            <w:r>
              <w:rPr>
                <w:b/>
                <w:spacing w:val="-3"/>
                <w:sz w:val="23"/>
              </w:rPr>
              <w:t xml:space="preserve"> </w:t>
            </w:r>
            <w:r>
              <w:rPr>
                <w:b/>
                <w:sz w:val="23"/>
              </w:rPr>
              <w:t>Ильина</w:t>
            </w:r>
            <w:r>
              <w:rPr>
                <w:b/>
                <w:spacing w:val="-3"/>
                <w:sz w:val="23"/>
              </w:rPr>
              <w:t xml:space="preserve"> </w:t>
            </w:r>
            <w:r>
              <w:rPr>
                <w:b/>
                <w:sz w:val="23"/>
              </w:rPr>
              <w:t>«Наша</w:t>
            </w:r>
            <w:r>
              <w:rPr>
                <w:b/>
                <w:spacing w:val="-2"/>
                <w:sz w:val="23"/>
              </w:rPr>
              <w:t xml:space="preserve"> </w:t>
            </w:r>
            <w:r>
              <w:rPr>
                <w:b/>
                <w:sz w:val="23"/>
              </w:rPr>
              <w:t>ёлка»</w:t>
            </w:r>
            <w:r>
              <w:rPr>
                <w:b/>
                <w:spacing w:val="-2"/>
                <w:sz w:val="23"/>
              </w:rPr>
              <w:t xml:space="preserve"> </w:t>
            </w:r>
            <w:r>
              <w:rPr>
                <w:sz w:val="23"/>
              </w:rPr>
              <w:t>(в</w:t>
            </w:r>
            <w:r>
              <w:rPr>
                <w:spacing w:val="-2"/>
                <w:sz w:val="23"/>
              </w:rPr>
              <w:t xml:space="preserve"> сокр.);</w:t>
            </w:r>
          </w:p>
        </w:tc>
      </w:tr>
      <w:tr w14:paraId="3CAEF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0" w:type="dxa"/>
            <w:gridSpan w:val="3"/>
          </w:tcPr>
          <w:p w14:paraId="7AFB36B8">
            <w:pPr>
              <w:pStyle w:val="9"/>
              <w:spacing w:line="256" w:lineRule="exact"/>
              <w:rPr>
                <w:b/>
                <w:sz w:val="24"/>
              </w:rPr>
            </w:pPr>
            <w:r>
              <w:rPr>
                <w:b/>
                <w:spacing w:val="-2"/>
                <w:sz w:val="24"/>
              </w:rPr>
              <w:t>Январь</w:t>
            </w:r>
          </w:p>
        </w:tc>
      </w:tr>
      <w:tr w14:paraId="6A53F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1" w:hRule="atLeast"/>
        </w:trPr>
        <w:tc>
          <w:tcPr>
            <w:tcW w:w="1820" w:type="dxa"/>
          </w:tcPr>
          <w:p w14:paraId="213AC289">
            <w:pPr>
              <w:pStyle w:val="9"/>
              <w:ind w:right="704"/>
              <w:rPr>
                <w:sz w:val="24"/>
              </w:rPr>
            </w:pPr>
            <w:r>
              <w:rPr>
                <w:spacing w:val="-2"/>
                <w:sz w:val="24"/>
              </w:rPr>
              <w:t>Город мастеров:</w:t>
            </w:r>
          </w:p>
          <w:p w14:paraId="29FE86F0">
            <w:pPr>
              <w:pStyle w:val="9"/>
              <w:spacing w:line="237" w:lineRule="auto"/>
              <w:rPr>
                <w:sz w:val="24"/>
              </w:rPr>
            </w:pPr>
            <w:r>
              <w:rPr>
                <w:spacing w:val="-2"/>
                <w:sz w:val="24"/>
              </w:rPr>
              <w:t>декоративно- прикладное</w:t>
            </w:r>
          </w:p>
          <w:p w14:paraId="30A4B63A">
            <w:pPr>
              <w:pStyle w:val="9"/>
              <w:spacing w:line="266" w:lineRule="exact"/>
              <w:rPr>
                <w:sz w:val="24"/>
              </w:rPr>
            </w:pPr>
            <w:r>
              <w:rPr>
                <w:spacing w:val="-2"/>
                <w:sz w:val="24"/>
              </w:rPr>
              <w:t>искусство</w:t>
            </w:r>
          </w:p>
        </w:tc>
        <w:tc>
          <w:tcPr>
            <w:tcW w:w="7079" w:type="dxa"/>
          </w:tcPr>
          <w:p w14:paraId="0301433B">
            <w:pPr>
              <w:pStyle w:val="9"/>
              <w:spacing w:line="270" w:lineRule="exact"/>
              <w:ind w:left="109"/>
              <w:rPr>
                <w:sz w:val="24"/>
              </w:rPr>
            </w:pPr>
            <w:r>
              <w:rPr>
                <w:sz w:val="24"/>
              </w:rPr>
              <w:t>Занятие</w:t>
            </w:r>
            <w:r>
              <w:rPr>
                <w:spacing w:val="-3"/>
                <w:sz w:val="24"/>
              </w:rPr>
              <w:t xml:space="preserve"> </w:t>
            </w:r>
            <w:r>
              <w:rPr>
                <w:spacing w:val="-5"/>
                <w:sz w:val="24"/>
              </w:rPr>
              <w:t>18</w:t>
            </w:r>
          </w:p>
          <w:p w14:paraId="1BD10F6D">
            <w:pPr>
              <w:pStyle w:val="9"/>
              <w:spacing w:before="5" w:line="274" w:lineRule="exact"/>
              <w:ind w:left="109"/>
              <w:rPr>
                <w:b/>
                <w:sz w:val="24"/>
              </w:rPr>
            </w:pPr>
            <w:r>
              <w:rPr>
                <w:b/>
                <w:sz w:val="24"/>
              </w:rPr>
              <w:t>Составление</w:t>
            </w:r>
            <w:r>
              <w:rPr>
                <w:b/>
                <w:spacing w:val="53"/>
                <w:sz w:val="24"/>
              </w:rPr>
              <w:t xml:space="preserve"> </w:t>
            </w:r>
            <w:r>
              <w:rPr>
                <w:b/>
                <w:sz w:val="24"/>
              </w:rPr>
              <w:t>рассказа</w:t>
            </w:r>
            <w:r>
              <w:rPr>
                <w:b/>
                <w:spacing w:val="-2"/>
                <w:sz w:val="24"/>
              </w:rPr>
              <w:t xml:space="preserve"> </w:t>
            </w:r>
            <w:r>
              <w:rPr>
                <w:b/>
                <w:sz w:val="24"/>
              </w:rPr>
              <w:t>по</w:t>
            </w:r>
            <w:r>
              <w:rPr>
                <w:b/>
                <w:spacing w:val="-1"/>
                <w:sz w:val="24"/>
              </w:rPr>
              <w:t xml:space="preserve"> </w:t>
            </w:r>
            <w:r>
              <w:rPr>
                <w:b/>
                <w:sz w:val="24"/>
              </w:rPr>
              <w:t>картине</w:t>
            </w:r>
            <w:r>
              <w:rPr>
                <w:b/>
                <w:spacing w:val="-1"/>
                <w:sz w:val="24"/>
              </w:rPr>
              <w:t xml:space="preserve"> </w:t>
            </w:r>
            <w:r>
              <w:rPr>
                <w:b/>
                <w:sz w:val="24"/>
              </w:rPr>
              <w:t>"Троллейбус</w:t>
            </w:r>
            <w:r>
              <w:rPr>
                <w:b/>
                <w:spacing w:val="-3"/>
                <w:sz w:val="24"/>
              </w:rPr>
              <w:t xml:space="preserve"> </w:t>
            </w:r>
            <w:r>
              <w:rPr>
                <w:b/>
                <w:sz w:val="24"/>
              </w:rPr>
              <w:t>и</w:t>
            </w:r>
            <w:r>
              <w:rPr>
                <w:b/>
                <w:spacing w:val="-1"/>
                <w:sz w:val="24"/>
              </w:rPr>
              <w:t xml:space="preserve"> </w:t>
            </w:r>
            <w:r>
              <w:rPr>
                <w:b/>
                <w:spacing w:val="-2"/>
                <w:sz w:val="24"/>
              </w:rPr>
              <w:t>игрушки"</w:t>
            </w:r>
          </w:p>
          <w:p w14:paraId="1990CAF3">
            <w:pPr>
              <w:pStyle w:val="9"/>
              <w:spacing w:line="237" w:lineRule="auto"/>
              <w:ind w:left="109"/>
              <w:rPr>
                <w:sz w:val="24"/>
              </w:rPr>
            </w:pPr>
            <w:r>
              <w:rPr>
                <w:sz w:val="24"/>
              </w:rPr>
              <w:t>Цель:</w:t>
            </w:r>
            <w:r>
              <w:rPr>
                <w:spacing w:val="-4"/>
                <w:sz w:val="24"/>
              </w:rPr>
              <w:t xml:space="preserve"> </w:t>
            </w:r>
            <w:r>
              <w:rPr>
                <w:sz w:val="24"/>
              </w:rPr>
              <w:t>учить</w:t>
            </w:r>
            <w:r>
              <w:rPr>
                <w:spacing w:val="-6"/>
                <w:sz w:val="24"/>
              </w:rPr>
              <w:t xml:space="preserve"> </w:t>
            </w:r>
            <w:r>
              <w:rPr>
                <w:sz w:val="24"/>
              </w:rPr>
              <w:t>составлять</w:t>
            </w:r>
            <w:r>
              <w:rPr>
                <w:spacing w:val="-5"/>
                <w:sz w:val="24"/>
              </w:rPr>
              <w:t xml:space="preserve"> </w:t>
            </w:r>
            <w:r>
              <w:rPr>
                <w:sz w:val="24"/>
              </w:rPr>
              <w:t>рассказ</w:t>
            </w:r>
            <w:r>
              <w:rPr>
                <w:spacing w:val="-6"/>
                <w:sz w:val="24"/>
              </w:rPr>
              <w:t xml:space="preserve"> </w:t>
            </w:r>
            <w:r>
              <w:rPr>
                <w:sz w:val="24"/>
              </w:rPr>
              <w:t>по</w:t>
            </w:r>
            <w:r>
              <w:rPr>
                <w:spacing w:val="-6"/>
                <w:sz w:val="24"/>
              </w:rPr>
              <w:t xml:space="preserve"> </w:t>
            </w:r>
            <w:r>
              <w:rPr>
                <w:sz w:val="24"/>
              </w:rPr>
              <w:t>картине,</w:t>
            </w:r>
            <w:r>
              <w:rPr>
                <w:spacing w:val="-6"/>
                <w:sz w:val="24"/>
              </w:rPr>
              <w:t xml:space="preserve"> </w:t>
            </w:r>
            <w:r>
              <w:rPr>
                <w:sz w:val="24"/>
              </w:rPr>
              <w:t>ориентируясь</w:t>
            </w:r>
            <w:r>
              <w:rPr>
                <w:spacing w:val="-6"/>
                <w:sz w:val="24"/>
              </w:rPr>
              <w:t xml:space="preserve"> </w:t>
            </w:r>
            <w:r>
              <w:rPr>
                <w:sz w:val="24"/>
              </w:rPr>
              <w:t>на образец, предложенный воспитателем, правильно называть</w:t>
            </w:r>
          </w:p>
          <w:p w14:paraId="7E0B6D2B">
            <w:pPr>
              <w:pStyle w:val="9"/>
              <w:spacing w:line="266" w:lineRule="exact"/>
              <w:ind w:left="109"/>
              <w:rPr>
                <w:sz w:val="24"/>
              </w:rPr>
            </w:pPr>
            <w:r>
              <w:rPr>
                <w:sz w:val="24"/>
              </w:rPr>
              <w:t>предметы,</w:t>
            </w:r>
            <w:r>
              <w:rPr>
                <w:spacing w:val="-5"/>
                <w:sz w:val="24"/>
              </w:rPr>
              <w:t xml:space="preserve"> </w:t>
            </w:r>
            <w:r>
              <w:rPr>
                <w:sz w:val="24"/>
              </w:rPr>
              <w:t>изображенные</w:t>
            </w:r>
            <w:r>
              <w:rPr>
                <w:spacing w:val="-4"/>
                <w:sz w:val="24"/>
              </w:rPr>
              <w:t xml:space="preserve"> </w:t>
            </w:r>
            <w:r>
              <w:rPr>
                <w:sz w:val="24"/>
              </w:rPr>
              <w:t>на</w:t>
            </w:r>
            <w:r>
              <w:rPr>
                <w:spacing w:val="-4"/>
                <w:sz w:val="24"/>
              </w:rPr>
              <w:t xml:space="preserve"> </w:t>
            </w:r>
            <w:r>
              <w:rPr>
                <w:sz w:val="24"/>
              </w:rPr>
              <w:t>картине,</w:t>
            </w:r>
            <w:r>
              <w:rPr>
                <w:spacing w:val="-3"/>
                <w:sz w:val="24"/>
              </w:rPr>
              <w:t xml:space="preserve"> </w:t>
            </w:r>
            <w:r>
              <w:rPr>
                <w:sz w:val="24"/>
              </w:rPr>
              <w:t>давать</w:t>
            </w:r>
            <w:r>
              <w:rPr>
                <w:spacing w:val="-2"/>
                <w:sz w:val="24"/>
              </w:rPr>
              <w:t xml:space="preserve"> </w:t>
            </w:r>
            <w:r>
              <w:rPr>
                <w:sz w:val="24"/>
              </w:rPr>
              <w:t>описания</w:t>
            </w:r>
            <w:r>
              <w:rPr>
                <w:spacing w:val="-5"/>
                <w:sz w:val="24"/>
              </w:rPr>
              <w:t xml:space="preserve"> </w:t>
            </w:r>
            <w:r>
              <w:rPr>
                <w:spacing w:val="-2"/>
                <w:sz w:val="24"/>
              </w:rPr>
              <w:t>игрушек,</w:t>
            </w:r>
          </w:p>
        </w:tc>
        <w:tc>
          <w:tcPr>
            <w:tcW w:w="5881" w:type="dxa"/>
          </w:tcPr>
          <w:p w14:paraId="4B22E88E">
            <w:pPr>
              <w:pStyle w:val="9"/>
              <w:numPr>
                <w:ilvl w:val="0"/>
                <w:numId w:val="106"/>
              </w:numPr>
              <w:tabs>
                <w:tab w:val="left" w:pos="337"/>
              </w:tabs>
              <w:spacing w:before="0" w:after="0" w:line="261" w:lineRule="exact"/>
              <w:ind w:left="337" w:right="0" w:hanging="230"/>
              <w:jc w:val="left"/>
              <w:rPr>
                <w:sz w:val="23"/>
              </w:rPr>
            </w:pPr>
            <w:r>
              <w:rPr>
                <w:b/>
                <w:spacing w:val="-2"/>
                <w:sz w:val="23"/>
              </w:rPr>
              <w:t>«Чики-чики-чикалочки…»</w:t>
            </w:r>
            <w:r>
              <w:rPr>
                <w:spacing w:val="-2"/>
                <w:sz w:val="23"/>
              </w:rPr>
              <w:t>;</w:t>
            </w:r>
          </w:p>
          <w:p w14:paraId="5452B880">
            <w:pPr>
              <w:pStyle w:val="9"/>
              <w:numPr>
                <w:ilvl w:val="0"/>
                <w:numId w:val="106"/>
              </w:numPr>
              <w:tabs>
                <w:tab w:val="left" w:pos="337"/>
              </w:tabs>
              <w:spacing w:before="0" w:after="0" w:line="264" w:lineRule="exact"/>
              <w:ind w:left="337" w:right="0" w:hanging="230"/>
              <w:jc w:val="left"/>
              <w:rPr>
                <w:sz w:val="23"/>
              </w:rPr>
            </w:pPr>
            <w:r>
              <w:rPr>
                <w:sz w:val="23"/>
              </w:rPr>
              <w:t>В.</w:t>
            </w:r>
            <w:r>
              <w:rPr>
                <w:spacing w:val="-2"/>
                <w:sz w:val="23"/>
              </w:rPr>
              <w:t xml:space="preserve"> </w:t>
            </w:r>
            <w:r>
              <w:rPr>
                <w:sz w:val="23"/>
              </w:rPr>
              <w:t>Берестов</w:t>
            </w:r>
            <w:r>
              <w:rPr>
                <w:spacing w:val="-1"/>
                <w:sz w:val="23"/>
              </w:rPr>
              <w:t xml:space="preserve"> </w:t>
            </w:r>
            <w:r>
              <w:rPr>
                <w:b/>
                <w:spacing w:val="-2"/>
                <w:sz w:val="23"/>
              </w:rPr>
              <w:t>«Бычок»</w:t>
            </w:r>
            <w:r>
              <w:rPr>
                <w:spacing w:val="-2"/>
                <w:sz w:val="23"/>
              </w:rPr>
              <w:t>;</w:t>
            </w:r>
          </w:p>
          <w:p w14:paraId="02DF66A2">
            <w:pPr>
              <w:pStyle w:val="9"/>
              <w:numPr>
                <w:ilvl w:val="0"/>
                <w:numId w:val="106"/>
              </w:numPr>
              <w:tabs>
                <w:tab w:val="left" w:pos="337"/>
              </w:tabs>
              <w:spacing w:before="0" w:after="0" w:line="264" w:lineRule="exact"/>
              <w:ind w:left="337" w:right="0" w:hanging="230"/>
              <w:jc w:val="left"/>
              <w:rPr>
                <w:sz w:val="23"/>
              </w:rPr>
            </w:pPr>
            <w:r>
              <w:rPr>
                <w:sz w:val="23"/>
              </w:rPr>
              <w:t>Н.</w:t>
            </w:r>
            <w:r>
              <w:rPr>
                <w:spacing w:val="-2"/>
                <w:sz w:val="23"/>
              </w:rPr>
              <w:t xml:space="preserve"> </w:t>
            </w:r>
            <w:r>
              <w:rPr>
                <w:sz w:val="23"/>
              </w:rPr>
              <w:t>Носов</w:t>
            </w:r>
            <w:r>
              <w:rPr>
                <w:spacing w:val="-1"/>
                <w:sz w:val="23"/>
              </w:rPr>
              <w:t xml:space="preserve"> </w:t>
            </w:r>
            <w:r>
              <w:rPr>
                <w:b/>
                <w:spacing w:val="-2"/>
                <w:sz w:val="23"/>
              </w:rPr>
              <w:t>«Ступеньки»</w:t>
            </w:r>
            <w:r>
              <w:rPr>
                <w:spacing w:val="-2"/>
                <w:sz w:val="23"/>
              </w:rPr>
              <w:t>;</w:t>
            </w:r>
          </w:p>
          <w:p w14:paraId="7389406D">
            <w:pPr>
              <w:pStyle w:val="9"/>
              <w:numPr>
                <w:ilvl w:val="0"/>
                <w:numId w:val="106"/>
              </w:numPr>
              <w:tabs>
                <w:tab w:val="left" w:pos="337"/>
              </w:tabs>
              <w:spacing w:before="4" w:after="0" w:line="264" w:lineRule="exact"/>
              <w:ind w:left="337" w:right="0" w:hanging="230"/>
              <w:jc w:val="left"/>
              <w:rPr>
                <w:b/>
                <w:sz w:val="23"/>
              </w:rPr>
            </w:pPr>
            <w:r>
              <w:rPr>
                <w:b/>
                <w:sz w:val="23"/>
              </w:rPr>
              <w:t>И.</w:t>
            </w:r>
            <w:r>
              <w:rPr>
                <w:b/>
                <w:spacing w:val="-4"/>
                <w:sz w:val="23"/>
              </w:rPr>
              <w:t xml:space="preserve"> </w:t>
            </w:r>
            <w:r>
              <w:rPr>
                <w:b/>
                <w:sz w:val="23"/>
              </w:rPr>
              <w:t>Никитина</w:t>
            </w:r>
            <w:r>
              <w:rPr>
                <w:b/>
                <w:spacing w:val="-3"/>
                <w:sz w:val="23"/>
              </w:rPr>
              <w:t xml:space="preserve"> </w:t>
            </w:r>
            <w:r>
              <w:rPr>
                <w:b/>
                <w:sz w:val="23"/>
              </w:rPr>
              <w:t>«Зашумела,</w:t>
            </w:r>
            <w:r>
              <w:rPr>
                <w:b/>
                <w:spacing w:val="-3"/>
                <w:sz w:val="23"/>
              </w:rPr>
              <w:t xml:space="preserve"> </w:t>
            </w:r>
            <w:r>
              <w:rPr>
                <w:b/>
                <w:spacing w:val="-2"/>
                <w:sz w:val="23"/>
              </w:rPr>
              <w:t>разгулялась…»</w:t>
            </w:r>
          </w:p>
          <w:p w14:paraId="7268C923">
            <w:pPr>
              <w:pStyle w:val="9"/>
              <w:numPr>
                <w:ilvl w:val="0"/>
                <w:numId w:val="106"/>
              </w:numPr>
              <w:tabs>
                <w:tab w:val="left" w:pos="337"/>
              </w:tabs>
              <w:spacing w:before="0" w:after="0" w:line="264" w:lineRule="exact"/>
              <w:ind w:left="337" w:right="0" w:hanging="230"/>
              <w:jc w:val="left"/>
              <w:rPr>
                <w:b/>
                <w:sz w:val="23"/>
              </w:rPr>
            </w:pPr>
            <w:r>
              <w:rPr>
                <w:b/>
                <w:sz w:val="23"/>
              </w:rPr>
              <w:t>В.</w:t>
            </w:r>
            <w:r>
              <w:rPr>
                <w:b/>
                <w:spacing w:val="-4"/>
                <w:sz w:val="23"/>
              </w:rPr>
              <w:t xml:space="preserve"> </w:t>
            </w:r>
            <w:r>
              <w:rPr>
                <w:b/>
                <w:sz w:val="23"/>
              </w:rPr>
              <w:t>Маяковский</w:t>
            </w:r>
            <w:r>
              <w:rPr>
                <w:b/>
                <w:spacing w:val="-3"/>
                <w:sz w:val="23"/>
              </w:rPr>
              <w:t xml:space="preserve"> </w:t>
            </w:r>
            <w:r>
              <w:rPr>
                <w:b/>
                <w:sz w:val="23"/>
              </w:rPr>
              <w:t>«Что</w:t>
            </w:r>
            <w:r>
              <w:rPr>
                <w:b/>
                <w:spacing w:val="-2"/>
                <w:sz w:val="23"/>
              </w:rPr>
              <w:t xml:space="preserve"> </w:t>
            </w:r>
            <w:r>
              <w:rPr>
                <w:b/>
                <w:sz w:val="23"/>
              </w:rPr>
              <w:t>такое</w:t>
            </w:r>
            <w:r>
              <w:rPr>
                <w:b/>
                <w:spacing w:val="-2"/>
                <w:sz w:val="23"/>
              </w:rPr>
              <w:t xml:space="preserve"> </w:t>
            </w:r>
            <w:r>
              <w:rPr>
                <w:b/>
                <w:sz w:val="23"/>
              </w:rPr>
              <w:t>хорошо</w:t>
            </w:r>
            <w:r>
              <w:rPr>
                <w:b/>
                <w:spacing w:val="-3"/>
                <w:sz w:val="23"/>
              </w:rPr>
              <w:t xml:space="preserve"> </w:t>
            </w:r>
            <w:r>
              <w:rPr>
                <w:b/>
                <w:sz w:val="23"/>
              </w:rPr>
              <w:t>и</w:t>
            </w:r>
            <w:r>
              <w:rPr>
                <w:b/>
                <w:spacing w:val="-2"/>
                <w:sz w:val="23"/>
              </w:rPr>
              <w:t xml:space="preserve"> </w:t>
            </w:r>
            <w:r>
              <w:rPr>
                <w:b/>
                <w:sz w:val="23"/>
              </w:rPr>
              <w:t>что</w:t>
            </w:r>
            <w:r>
              <w:rPr>
                <w:b/>
                <w:spacing w:val="-2"/>
                <w:sz w:val="23"/>
              </w:rPr>
              <w:t xml:space="preserve"> такое</w:t>
            </w:r>
          </w:p>
        </w:tc>
      </w:tr>
    </w:tbl>
    <w:p w14:paraId="4538A9F8">
      <w:pPr>
        <w:pStyle w:val="9"/>
        <w:spacing w:after="0" w:line="264" w:lineRule="exact"/>
        <w:jc w:val="left"/>
        <w:rPr>
          <w:b/>
          <w:sz w:val="23"/>
        </w:rPr>
        <w:sectPr>
          <w:pgSz w:w="16850" w:h="11920" w:orient="landscape"/>
          <w:pgMar w:top="1060" w:right="850" w:bottom="1620" w:left="566" w:header="0" w:footer="1355" w:gutter="0"/>
          <w:cols w:space="720" w:num="1"/>
        </w:sectPr>
      </w:pPr>
    </w:p>
    <w:p w14:paraId="6E1A3EF7">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7079"/>
        <w:gridCol w:w="5881"/>
      </w:tblGrid>
      <w:tr w14:paraId="78A8E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20" w:type="dxa"/>
          </w:tcPr>
          <w:p w14:paraId="2606D58F">
            <w:pPr>
              <w:pStyle w:val="9"/>
              <w:ind w:left="0"/>
              <w:rPr>
                <w:sz w:val="20"/>
              </w:rPr>
            </w:pPr>
          </w:p>
        </w:tc>
        <w:tc>
          <w:tcPr>
            <w:tcW w:w="7079" w:type="dxa"/>
          </w:tcPr>
          <w:p w14:paraId="169EAC8B">
            <w:pPr>
              <w:pStyle w:val="9"/>
              <w:spacing w:line="256" w:lineRule="exact"/>
              <w:ind w:left="109"/>
              <w:rPr>
                <w:sz w:val="24"/>
              </w:rPr>
            </w:pPr>
            <w:r>
              <w:rPr>
                <w:sz w:val="24"/>
              </w:rPr>
              <w:t>называя</w:t>
            </w:r>
            <w:r>
              <w:rPr>
                <w:spacing w:val="-3"/>
                <w:sz w:val="24"/>
              </w:rPr>
              <w:t xml:space="preserve"> </w:t>
            </w:r>
            <w:r>
              <w:rPr>
                <w:sz w:val="24"/>
              </w:rPr>
              <w:t>их</w:t>
            </w:r>
            <w:r>
              <w:rPr>
                <w:spacing w:val="-2"/>
                <w:sz w:val="24"/>
              </w:rPr>
              <w:t xml:space="preserve"> цвет.</w:t>
            </w:r>
          </w:p>
        </w:tc>
        <w:tc>
          <w:tcPr>
            <w:tcW w:w="5881" w:type="dxa"/>
          </w:tcPr>
          <w:p w14:paraId="7DDD3B96">
            <w:pPr>
              <w:pStyle w:val="9"/>
              <w:spacing w:before="1" w:line="255" w:lineRule="exact"/>
              <w:rPr>
                <w:b/>
                <w:sz w:val="23"/>
              </w:rPr>
            </w:pPr>
            <w:r>
              <w:rPr>
                <w:b/>
                <w:spacing w:val="-2"/>
                <w:sz w:val="23"/>
              </w:rPr>
              <w:t>плохо?»;</w:t>
            </w:r>
          </w:p>
        </w:tc>
      </w:tr>
      <w:tr w14:paraId="12CD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1820" w:type="dxa"/>
          </w:tcPr>
          <w:p w14:paraId="05651F45">
            <w:pPr>
              <w:pStyle w:val="9"/>
              <w:ind w:right="660"/>
              <w:rPr>
                <w:sz w:val="24"/>
              </w:rPr>
            </w:pPr>
            <w:r>
              <w:rPr>
                <w:spacing w:val="-2"/>
                <w:sz w:val="24"/>
              </w:rPr>
              <w:t>Посуда. Продукты питания.</w:t>
            </w:r>
          </w:p>
        </w:tc>
        <w:tc>
          <w:tcPr>
            <w:tcW w:w="7079" w:type="dxa"/>
          </w:tcPr>
          <w:p w14:paraId="4C8B8C67">
            <w:pPr>
              <w:pStyle w:val="9"/>
              <w:spacing w:line="270" w:lineRule="exact"/>
              <w:ind w:left="109"/>
              <w:rPr>
                <w:sz w:val="24"/>
              </w:rPr>
            </w:pPr>
            <w:r>
              <w:rPr>
                <w:sz w:val="24"/>
              </w:rPr>
              <w:t>Занятие</w:t>
            </w:r>
            <w:r>
              <w:rPr>
                <w:spacing w:val="-3"/>
                <w:sz w:val="24"/>
              </w:rPr>
              <w:t xml:space="preserve"> </w:t>
            </w:r>
            <w:r>
              <w:rPr>
                <w:spacing w:val="-5"/>
                <w:sz w:val="24"/>
              </w:rPr>
              <w:t>19</w:t>
            </w:r>
          </w:p>
          <w:p w14:paraId="38F8B7AE">
            <w:pPr>
              <w:pStyle w:val="9"/>
              <w:spacing w:before="5"/>
              <w:ind w:left="109"/>
              <w:rPr>
                <w:b/>
                <w:sz w:val="24"/>
              </w:rPr>
            </w:pPr>
            <w:r>
              <w:rPr>
                <w:b/>
                <w:sz w:val="24"/>
              </w:rPr>
              <w:t>Составление</w:t>
            </w:r>
            <w:r>
              <w:rPr>
                <w:b/>
                <w:spacing w:val="-7"/>
                <w:sz w:val="24"/>
              </w:rPr>
              <w:t xml:space="preserve"> </w:t>
            </w:r>
            <w:r>
              <w:rPr>
                <w:b/>
                <w:sz w:val="24"/>
              </w:rPr>
              <w:t>описательного</w:t>
            </w:r>
            <w:r>
              <w:rPr>
                <w:b/>
                <w:spacing w:val="-6"/>
                <w:sz w:val="24"/>
              </w:rPr>
              <w:t xml:space="preserve"> </w:t>
            </w:r>
            <w:r>
              <w:rPr>
                <w:b/>
                <w:sz w:val="24"/>
              </w:rPr>
              <w:t>рассказа</w:t>
            </w:r>
            <w:r>
              <w:rPr>
                <w:b/>
                <w:spacing w:val="-6"/>
                <w:sz w:val="24"/>
              </w:rPr>
              <w:t xml:space="preserve"> </w:t>
            </w:r>
            <w:r>
              <w:rPr>
                <w:b/>
                <w:sz w:val="24"/>
              </w:rPr>
              <w:t>об</w:t>
            </w:r>
            <w:r>
              <w:rPr>
                <w:b/>
                <w:spacing w:val="-7"/>
                <w:sz w:val="24"/>
              </w:rPr>
              <w:t xml:space="preserve"> </w:t>
            </w:r>
            <w:r>
              <w:rPr>
                <w:b/>
                <w:sz w:val="24"/>
              </w:rPr>
              <w:t>игрушках</w:t>
            </w:r>
            <w:r>
              <w:rPr>
                <w:b/>
                <w:spacing w:val="-5"/>
                <w:sz w:val="24"/>
              </w:rPr>
              <w:t xml:space="preserve"> </w:t>
            </w:r>
            <w:r>
              <w:rPr>
                <w:b/>
                <w:sz w:val="24"/>
              </w:rPr>
              <w:t>-</w:t>
            </w:r>
            <w:r>
              <w:rPr>
                <w:b/>
                <w:spacing w:val="-7"/>
                <w:sz w:val="24"/>
              </w:rPr>
              <w:t xml:space="preserve"> </w:t>
            </w:r>
            <w:r>
              <w:rPr>
                <w:b/>
                <w:sz w:val="24"/>
              </w:rPr>
              <w:t>пароход, лисе, петухе</w:t>
            </w:r>
          </w:p>
          <w:p w14:paraId="188BDD27">
            <w:pPr>
              <w:pStyle w:val="9"/>
              <w:ind w:left="109"/>
              <w:rPr>
                <w:sz w:val="24"/>
              </w:rPr>
            </w:pPr>
            <w:r>
              <w:rPr>
                <w:sz w:val="24"/>
              </w:rPr>
              <w:t>Цель: учить составлять с помощью воспитателя</w:t>
            </w:r>
            <w:r>
              <w:rPr>
                <w:spacing w:val="40"/>
                <w:sz w:val="24"/>
              </w:rPr>
              <w:t xml:space="preserve"> </w:t>
            </w:r>
            <w:r>
              <w:rPr>
                <w:sz w:val="24"/>
              </w:rPr>
              <w:t>рассказ об игрушках, активизировать употребление прилагательных, закреплять</w:t>
            </w:r>
            <w:r>
              <w:rPr>
                <w:spacing w:val="-6"/>
                <w:sz w:val="24"/>
              </w:rPr>
              <w:t xml:space="preserve"> </w:t>
            </w:r>
            <w:r>
              <w:rPr>
                <w:sz w:val="24"/>
              </w:rPr>
              <w:t>умение</w:t>
            </w:r>
            <w:r>
              <w:rPr>
                <w:spacing w:val="-9"/>
                <w:sz w:val="24"/>
              </w:rPr>
              <w:t xml:space="preserve"> </w:t>
            </w:r>
            <w:r>
              <w:rPr>
                <w:sz w:val="24"/>
              </w:rPr>
              <w:t>образовывать</w:t>
            </w:r>
            <w:r>
              <w:rPr>
                <w:spacing w:val="-8"/>
                <w:sz w:val="24"/>
              </w:rPr>
              <w:t xml:space="preserve"> </w:t>
            </w:r>
            <w:r>
              <w:rPr>
                <w:sz w:val="24"/>
              </w:rPr>
              <w:t>формы</w:t>
            </w:r>
            <w:r>
              <w:rPr>
                <w:spacing w:val="-8"/>
                <w:sz w:val="24"/>
              </w:rPr>
              <w:t xml:space="preserve"> </w:t>
            </w:r>
            <w:r>
              <w:rPr>
                <w:sz w:val="24"/>
              </w:rPr>
              <w:t>родительного</w:t>
            </w:r>
            <w:r>
              <w:rPr>
                <w:spacing w:val="-8"/>
                <w:sz w:val="24"/>
              </w:rPr>
              <w:t xml:space="preserve"> </w:t>
            </w:r>
            <w:r>
              <w:rPr>
                <w:sz w:val="24"/>
              </w:rPr>
              <w:t>падежа</w:t>
            </w:r>
          </w:p>
          <w:p w14:paraId="02684813">
            <w:pPr>
              <w:pStyle w:val="9"/>
              <w:spacing w:line="264" w:lineRule="exact"/>
              <w:ind w:left="109"/>
              <w:rPr>
                <w:sz w:val="24"/>
              </w:rPr>
            </w:pPr>
            <w:r>
              <w:rPr>
                <w:sz w:val="24"/>
              </w:rPr>
              <w:t>единственного</w:t>
            </w:r>
            <w:r>
              <w:rPr>
                <w:spacing w:val="-6"/>
                <w:sz w:val="24"/>
              </w:rPr>
              <w:t xml:space="preserve"> </w:t>
            </w:r>
            <w:r>
              <w:rPr>
                <w:sz w:val="24"/>
              </w:rPr>
              <w:t>и</w:t>
            </w:r>
            <w:r>
              <w:rPr>
                <w:spacing w:val="-3"/>
                <w:sz w:val="24"/>
              </w:rPr>
              <w:t xml:space="preserve"> </w:t>
            </w:r>
            <w:r>
              <w:rPr>
                <w:sz w:val="24"/>
              </w:rPr>
              <w:t>множественного</w:t>
            </w:r>
            <w:r>
              <w:rPr>
                <w:spacing w:val="-4"/>
                <w:sz w:val="24"/>
              </w:rPr>
              <w:t xml:space="preserve"> </w:t>
            </w:r>
            <w:r>
              <w:rPr>
                <w:sz w:val="24"/>
              </w:rPr>
              <w:t>числа</w:t>
            </w:r>
            <w:r>
              <w:rPr>
                <w:spacing w:val="-4"/>
                <w:sz w:val="24"/>
              </w:rPr>
              <w:t xml:space="preserve"> </w:t>
            </w:r>
            <w:r>
              <w:rPr>
                <w:sz w:val="24"/>
              </w:rPr>
              <w:t>имен</w:t>
            </w:r>
            <w:r>
              <w:rPr>
                <w:spacing w:val="-3"/>
                <w:sz w:val="24"/>
              </w:rPr>
              <w:t xml:space="preserve"> </w:t>
            </w:r>
            <w:r>
              <w:rPr>
                <w:spacing w:val="-2"/>
                <w:sz w:val="24"/>
              </w:rPr>
              <w:t>существительных.</w:t>
            </w:r>
          </w:p>
        </w:tc>
        <w:tc>
          <w:tcPr>
            <w:tcW w:w="5881" w:type="dxa"/>
          </w:tcPr>
          <w:p w14:paraId="2A636B75">
            <w:pPr>
              <w:pStyle w:val="9"/>
              <w:numPr>
                <w:ilvl w:val="0"/>
                <w:numId w:val="107"/>
              </w:numPr>
              <w:tabs>
                <w:tab w:val="left" w:pos="337"/>
              </w:tabs>
              <w:spacing w:before="1" w:after="0" w:line="262" w:lineRule="exact"/>
              <w:ind w:left="337" w:right="0" w:hanging="230"/>
              <w:jc w:val="left"/>
              <w:rPr>
                <w:b/>
                <w:sz w:val="23"/>
              </w:rPr>
            </w:pPr>
            <w:r>
              <w:rPr>
                <w:b/>
                <w:sz w:val="23"/>
              </w:rPr>
              <w:t>А.С.</w:t>
            </w:r>
            <w:r>
              <w:rPr>
                <w:b/>
                <w:spacing w:val="-3"/>
                <w:sz w:val="23"/>
              </w:rPr>
              <w:t xml:space="preserve"> </w:t>
            </w:r>
            <w:r>
              <w:rPr>
                <w:b/>
                <w:sz w:val="23"/>
              </w:rPr>
              <w:t>Пушкин</w:t>
            </w:r>
            <w:r>
              <w:rPr>
                <w:b/>
                <w:spacing w:val="-4"/>
                <w:sz w:val="23"/>
              </w:rPr>
              <w:t xml:space="preserve"> </w:t>
            </w:r>
            <w:r>
              <w:rPr>
                <w:b/>
                <w:sz w:val="23"/>
              </w:rPr>
              <w:t>«Ветер</w:t>
            </w:r>
            <w:r>
              <w:rPr>
                <w:b/>
                <w:spacing w:val="-5"/>
                <w:sz w:val="23"/>
              </w:rPr>
              <w:t xml:space="preserve"> </w:t>
            </w:r>
            <w:r>
              <w:rPr>
                <w:b/>
                <w:sz w:val="23"/>
              </w:rPr>
              <w:t>по</w:t>
            </w:r>
            <w:r>
              <w:rPr>
                <w:b/>
                <w:spacing w:val="-3"/>
                <w:sz w:val="23"/>
              </w:rPr>
              <w:t xml:space="preserve"> </w:t>
            </w:r>
            <w:r>
              <w:rPr>
                <w:b/>
                <w:sz w:val="23"/>
              </w:rPr>
              <w:t>морю</w:t>
            </w:r>
            <w:r>
              <w:rPr>
                <w:b/>
                <w:spacing w:val="-3"/>
                <w:sz w:val="23"/>
              </w:rPr>
              <w:t xml:space="preserve"> </w:t>
            </w:r>
            <w:r>
              <w:rPr>
                <w:b/>
                <w:spacing w:val="-2"/>
                <w:sz w:val="23"/>
              </w:rPr>
              <w:t>гуляет»</w:t>
            </w:r>
          </w:p>
          <w:p w14:paraId="3B7C39C5">
            <w:pPr>
              <w:pStyle w:val="9"/>
              <w:spacing w:line="262" w:lineRule="exact"/>
              <w:rPr>
                <w:sz w:val="23"/>
              </w:rPr>
            </w:pPr>
            <w:r>
              <w:rPr>
                <w:sz w:val="23"/>
              </w:rPr>
              <w:t>(из</w:t>
            </w:r>
            <w:r>
              <w:rPr>
                <w:spacing w:val="-1"/>
                <w:sz w:val="23"/>
              </w:rPr>
              <w:t xml:space="preserve"> </w:t>
            </w:r>
            <w:r>
              <w:rPr>
                <w:sz w:val="23"/>
              </w:rPr>
              <w:t>«Сказки</w:t>
            </w:r>
            <w:r>
              <w:rPr>
                <w:spacing w:val="-3"/>
                <w:sz w:val="23"/>
              </w:rPr>
              <w:t xml:space="preserve"> </w:t>
            </w:r>
            <w:r>
              <w:rPr>
                <w:sz w:val="23"/>
              </w:rPr>
              <w:t>о</w:t>
            </w:r>
            <w:r>
              <w:rPr>
                <w:spacing w:val="-1"/>
                <w:sz w:val="23"/>
              </w:rPr>
              <w:t xml:space="preserve"> </w:t>
            </w:r>
            <w:r>
              <w:rPr>
                <w:sz w:val="23"/>
              </w:rPr>
              <w:t>царе</w:t>
            </w:r>
            <w:r>
              <w:rPr>
                <w:spacing w:val="-2"/>
                <w:sz w:val="23"/>
              </w:rPr>
              <w:t xml:space="preserve"> Салтане…»);</w:t>
            </w:r>
          </w:p>
          <w:p w14:paraId="0EB23056">
            <w:pPr>
              <w:pStyle w:val="9"/>
              <w:numPr>
                <w:ilvl w:val="0"/>
                <w:numId w:val="107"/>
              </w:numPr>
              <w:tabs>
                <w:tab w:val="left" w:pos="337"/>
              </w:tabs>
              <w:spacing w:before="0" w:after="0" w:line="264" w:lineRule="exact"/>
              <w:ind w:left="337" w:right="0" w:hanging="230"/>
              <w:jc w:val="left"/>
              <w:rPr>
                <w:sz w:val="23"/>
              </w:rPr>
            </w:pPr>
            <w:r>
              <w:rPr>
                <w:b/>
                <w:sz w:val="23"/>
              </w:rPr>
              <w:t>«Кисонька</w:t>
            </w:r>
            <w:r>
              <w:rPr>
                <w:b/>
                <w:spacing w:val="-2"/>
                <w:sz w:val="23"/>
              </w:rPr>
              <w:t xml:space="preserve"> </w:t>
            </w:r>
            <w:r>
              <w:rPr>
                <w:b/>
                <w:sz w:val="23"/>
              </w:rPr>
              <w:t>–</w:t>
            </w:r>
            <w:r>
              <w:rPr>
                <w:b/>
                <w:spacing w:val="-1"/>
                <w:sz w:val="23"/>
              </w:rPr>
              <w:t xml:space="preserve"> </w:t>
            </w:r>
            <w:r>
              <w:rPr>
                <w:b/>
                <w:spacing w:val="-2"/>
                <w:sz w:val="23"/>
              </w:rPr>
              <w:t>мурысенька…»</w:t>
            </w:r>
            <w:r>
              <w:rPr>
                <w:spacing w:val="-2"/>
                <w:sz w:val="23"/>
              </w:rPr>
              <w:t>;</w:t>
            </w:r>
          </w:p>
          <w:p w14:paraId="55D479D7">
            <w:pPr>
              <w:pStyle w:val="9"/>
              <w:numPr>
                <w:ilvl w:val="0"/>
                <w:numId w:val="107"/>
              </w:numPr>
              <w:tabs>
                <w:tab w:val="left" w:pos="337"/>
              </w:tabs>
              <w:spacing w:before="8" w:after="0" w:line="235" w:lineRule="auto"/>
              <w:ind w:left="107" w:right="364" w:firstLine="0"/>
              <w:jc w:val="left"/>
              <w:rPr>
                <w:sz w:val="23"/>
              </w:rPr>
            </w:pPr>
            <w:r>
              <w:rPr>
                <w:b/>
                <w:sz w:val="23"/>
              </w:rPr>
              <w:t>А.С.Пушкин</w:t>
            </w:r>
            <w:r>
              <w:rPr>
                <w:b/>
                <w:spacing w:val="-5"/>
                <w:sz w:val="23"/>
              </w:rPr>
              <w:t xml:space="preserve"> </w:t>
            </w:r>
            <w:r>
              <w:rPr>
                <w:b/>
                <w:sz w:val="23"/>
              </w:rPr>
              <w:t>«Сказка</w:t>
            </w:r>
            <w:r>
              <w:rPr>
                <w:b/>
                <w:spacing w:val="-5"/>
                <w:sz w:val="23"/>
              </w:rPr>
              <w:t xml:space="preserve"> </w:t>
            </w:r>
            <w:r>
              <w:rPr>
                <w:b/>
                <w:sz w:val="23"/>
              </w:rPr>
              <w:t>о</w:t>
            </w:r>
            <w:r>
              <w:rPr>
                <w:b/>
                <w:spacing w:val="-5"/>
                <w:sz w:val="23"/>
              </w:rPr>
              <w:t xml:space="preserve"> </w:t>
            </w:r>
            <w:r>
              <w:rPr>
                <w:b/>
                <w:sz w:val="23"/>
              </w:rPr>
              <w:t>мертвой</w:t>
            </w:r>
            <w:r>
              <w:rPr>
                <w:b/>
                <w:spacing w:val="-5"/>
                <w:sz w:val="23"/>
              </w:rPr>
              <w:t xml:space="preserve"> </w:t>
            </w:r>
            <w:r>
              <w:rPr>
                <w:b/>
                <w:sz w:val="23"/>
              </w:rPr>
              <w:t>царевне</w:t>
            </w:r>
            <w:r>
              <w:rPr>
                <w:b/>
                <w:spacing w:val="-5"/>
                <w:sz w:val="23"/>
              </w:rPr>
              <w:t xml:space="preserve"> </w:t>
            </w:r>
            <w:r>
              <w:rPr>
                <w:b/>
                <w:sz w:val="23"/>
              </w:rPr>
              <w:t>и</w:t>
            </w:r>
            <w:r>
              <w:rPr>
                <w:b/>
                <w:spacing w:val="-8"/>
                <w:sz w:val="23"/>
              </w:rPr>
              <w:t xml:space="preserve"> </w:t>
            </w:r>
            <w:r>
              <w:rPr>
                <w:b/>
                <w:sz w:val="23"/>
              </w:rPr>
              <w:t>о</w:t>
            </w:r>
            <w:r>
              <w:rPr>
                <w:b/>
                <w:spacing w:val="-5"/>
                <w:sz w:val="23"/>
              </w:rPr>
              <w:t xml:space="preserve"> </w:t>
            </w:r>
            <w:r>
              <w:rPr>
                <w:b/>
                <w:sz w:val="23"/>
              </w:rPr>
              <w:t xml:space="preserve">семи </w:t>
            </w:r>
            <w:r>
              <w:rPr>
                <w:b/>
                <w:spacing w:val="-2"/>
                <w:sz w:val="23"/>
              </w:rPr>
              <w:t>богатырях»</w:t>
            </w:r>
            <w:r>
              <w:rPr>
                <w:spacing w:val="-2"/>
                <w:sz w:val="23"/>
              </w:rPr>
              <w:t>;</w:t>
            </w:r>
          </w:p>
          <w:p w14:paraId="67129F8C">
            <w:pPr>
              <w:pStyle w:val="9"/>
              <w:numPr>
                <w:ilvl w:val="0"/>
                <w:numId w:val="107"/>
              </w:numPr>
              <w:tabs>
                <w:tab w:val="left" w:pos="337"/>
              </w:tabs>
              <w:spacing w:before="3" w:after="0" w:line="240" w:lineRule="auto"/>
              <w:ind w:left="337" w:right="0" w:hanging="230"/>
              <w:jc w:val="left"/>
              <w:rPr>
                <w:sz w:val="23"/>
              </w:rPr>
            </w:pPr>
            <w:r>
              <w:rPr>
                <w:b/>
                <w:sz w:val="23"/>
              </w:rPr>
              <w:t>«Лиса</w:t>
            </w:r>
            <w:r>
              <w:rPr>
                <w:b/>
                <w:spacing w:val="-2"/>
                <w:sz w:val="23"/>
              </w:rPr>
              <w:t xml:space="preserve"> </w:t>
            </w:r>
            <w:r>
              <w:rPr>
                <w:b/>
                <w:sz w:val="23"/>
              </w:rPr>
              <w:t>–</w:t>
            </w:r>
            <w:r>
              <w:rPr>
                <w:b/>
                <w:spacing w:val="-3"/>
                <w:sz w:val="23"/>
              </w:rPr>
              <w:t xml:space="preserve"> </w:t>
            </w:r>
            <w:r>
              <w:rPr>
                <w:b/>
                <w:sz w:val="23"/>
              </w:rPr>
              <w:t>нянька»</w:t>
            </w:r>
            <w:r>
              <w:rPr>
                <w:b/>
                <w:spacing w:val="-3"/>
                <w:sz w:val="23"/>
              </w:rPr>
              <w:t xml:space="preserve"> </w:t>
            </w:r>
            <w:r>
              <w:rPr>
                <w:sz w:val="23"/>
              </w:rPr>
              <w:t>(пер.</w:t>
            </w:r>
            <w:r>
              <w:rPr>
                <w:spacing w:val="-2"/>
                <w:sz w:val="23"/>
              </w:rPr>
              <w:t xml:space="preserve"> </w:t>
            </w:r>
            <w:r>
              <w:rPr>
                <w:sz w:val="23"/>
              </w:rPr>
              <w:t>с</w:t>
            </w:r>
            <w:r>
              <w:rPr>
                <w:spacing w:val="-3"/>
                <w:sz w:val="23"/>
              </w:rPr>
              <w:t xml:space="preserve"> </w:t>
            </w:r>
            <w:r>
              <w:rPr>
                <w:sz w:val="23"/>
              </w:rPr>
              <w:t>фин.</w:t>
            </w:r>
            <w:r>
              <w:rPr>
                <w:spacing w:val="-3"/>
                <w:sz w:val="23"/>
              </w:rPr>
              <w:t xml:space="preserve"> </w:t>
            </w:r>
            <w:r>
              <w:rPr>
                <w:sz w:val="23"/>
              </w:rPr>
              <w:t>Е.</w:t>
            </w:r>
            <w:r>
              <w:rPr>
                <w:spacing w:val="-2"/>
                <w:sz w:val="23"/>
              </w:rPr>
              <w:t xml:space="preserve"> Сойни);</w:t>
            </w:r>
          </w:p>
          <w:p w14:paraId="2ED427FA">
            <w:pPr>
              <w:pStyle w:val="9"/>
              <w:numPr>
                <w:ilvl w:val="0"/>
                <w:numId w:val="107"/>
              </w:numPr>
              <w:tabs>
                <w:tab w:val="left" w:pos="337"/>
              </w:tabs>
              <w:spacing w:before="5" w:after="0" w:line="240" w:lineRule="auto"/>
              <w:ind w:left="337" w:right="0" w:hanging="230"/>
              <w:jc w:val="left"/>
              <w:rPr>
                <w:b/>
                <w:sz w:val="23"/>
              </w:rPr>
            </w:pPr>
            <w:r>
              <w:rPr>
                <w:b/>
                <w:sz w:val="23"/>
              </w:rPr>
              <w:t>Н.</w:t>
            </w:r>
            <w:r>
              <w:rPr>
                <w:b/>
                <w:spacing w:val="-4"/>
                <w:sz w:val="23"/>
              </w:rPr>
              <w:t xml:space="preserve"> </w:t>
            </w:r>
            <w:r>
              <w:rPr>
                <w:b/>
                <w:sz w:val="23"/>
              </w:rPr>
              <w:t>Заболоцкий</w:t>
            </w:r>
            <w:r>
              <w:rPr>
                <w:b/>
                <w:spacing w:val="-4"/>
                <w:sz w:val="23"/>
              </w:rPr>
              <w:t xml:space="preserve"> </w:t>
            </w:r>
            <w:r>
              <w:rPr>
                <w:b/>
                <w:sz w:val="23"/>
              </w:rPr>
              <w:t>«Как</w:t>
            </w:r>
            <w:r>
              <w:rPr>
                <w:b/>
                <w:spacing w:val="-4"/>
                <w:sz w:val="23"/>
              </w:rPr>
              <w:t xml:space="preserve"> </w:t>
            </w:r>
            <w:r>
              <w:rPr>
                <w:b/>
                <w:sz w:val="23"/>
              </w:rPr>
              <w:t>мыши</w:t>
            </w:r>
            <w:r>
              <w:rPr>
                <w:b/>
                <w:spacing w:val="-4"/>
                <w:sz w:val="23"/>
              </w:rPr>
              <w:t xml:space="preserve"> </w:t>
            </w:r>
            <w:r>
              <w:rPr>
                <w:b/>
                <w:sz w:val="23"/>
              </w:rPr>
              <w:t>с</w:t>
            </w:r>
            <w:r>
              <w:rPr>
                <w:b/>
                <w:spacing w:val="-3"/>
                <w:sz w:val="23"/>
              </w:rPr>
              <w:t xml:space="preserve"> </w:t>
            </w:r>
            <w:r>
              <w:rPr>
                <w:b/>
                <w:sz w:val="23"/>
              </w:rPr>
              <w:t>котом</w:t>
            </w:r>
            <w:r>
              <w:rPr>
                <w:b/>
                <w:spacing w:val="-4"/>
                <w:sz w:val="23"/>
              </w:rPr>
              <w:t xml:space="preserve"> </w:t>
            </w:r>
            <w:r>
              <w:rPr>
                <w:b/>
                <w:spacing w:val="-2"/>
                <w:sz w:val="23"/>
              </w:rPr>
              <w:t>воевали»;</w:t>
            </w:r>
          </w:p>
        </w:tc>
      </w:tr>
      <w:tr w14:paraId="711EF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820" w:type="dxa"/>
          </w:tcPr>
          <w:p w14:paraId="27D39047">
            <w:pPr>
              <w:pStyle w:val="9"/>
              <w:ind w:right="429"/>
              <w:rPr>
                <w:sz w:val="24"/>
              </w:rPr>
            </w:pPr>
            <w:r>
              <w:rPr>
                <w:spacing w:val="-2"/>
                <w:sz w:val="24"/>
              </w:rPr>
              <w:t>Мебель. Бытовая техника.</w:t>
            </w:r>
          </w:p>
          <w:p w14:paraId="6D566469">
            <w:pPr>
              <w:pStyle w:val="9"/>
              <w:rPr>
                <w:sz w:val="24"/>
              </w:rPr>
            </w:pPr>
            <w:r>
              <w:rPr>
                <w:spacing w:val="-2"/>
                <w:sz w:val="24"/>
              </w:rPr>
              <w:t>Пожарная</w:t>
            </w:r>
          </w:p>
          <w:p w14:paraId="44CF085B">
            <w:pPr>
              <w:pStyle w:val="9"/>
              <w:rPr>
                <w:sz w:val="24"/>
              </w:rPr>
            </w:pPr>
            <w:r>
              <w:rPr>
                <w:spacing w:val="-2"/>
                <w:sz w:val="24"/>
              </w:rPr>
              <w:t>безопасность</w:t>
            </w:r>
          </w:p>
        </w:tc>
        <w:tc>
          <w:tcPr>
            <w:tcW w:w="7079" w:type="dxa"/>
          </w:tcPr>
          <w:p w14:paraId="65BB72C7">
            <w:pPr>
              <w:pStyle w:val="9"/>
              <w:spacing w:line="268" w:lineRule="exact"/>
              <w:ind w:left="109"/>
              <w:rPr>
                <w:sz w:val="24"/>
              </w:rPr>
            </w:pPr>
            <w:r>
              <w:rPr>
                <w:sz w:val="24"/>
              </w:rPr>
              <w:t>Занятие</w:t>
            </w:r>
            <w:r>
              <w:rPr>
                <w:spacing w:val="-3"/>
                <w:sz w:val="24"/>
              </w:rPr>
              <w:t xml:space="preserve"> </w:t>
            </w:r>
            <w:r>
              <w:rPr>
                <w:spacing w:val="-5"/>
                <w:sz w:val="24"/>
              </w:rPr>
              <w:t>20</w:t>
            </w:r>
          </w:p>
          <w:p w14:paraId="660848DB">
            <w:pPr>
              <w:pStyle w:val="9"/>
              <w:ind w:left="109"/>
              <w:rPr>
                <w:b/>
                <w:sz w:val="24"/>
              </w:rPr>
            </w:pPr>
            <w:r>
              <w:rPr>
                <w:sz w:val="24"/>
              </w:rPr>
              <w:t>"</w:t>
            </w:r>
            <w:r>
              <w:rPr>
                <w:b/>
                <w:sz w:val="24"/>
              </w:rPr>
              <w:t>У</w:t>
            </w:r>
            <w:r>
              <w:rPr>
                <w:b/>
                <w:spacing w:val="-2"/>
                <w:sz w:val="24"/>
              </w:rPr>
              <w:t xml:space="preserve"> </w:t>
            </w:r>
            <w:r>
              <w:rPr>
                <w:b/>
                <w:sz w:val="24"/>
              </w:rPr>
              <w:t>Кати</w:t>
            </w:r>
            <w:r>
              <w:rPr>
                <w:b/>
                <w:spacing w:val="-1"/>
                <w:sz w:val="24"/>
              </w:rPr>
              <w:t xml:space="preserve"> </w:t>
            </w:r>
            <w:r>
              <w:rPr>
                <w:b/>
                <w:sz w:val="24"/>
              </w:rPr>
              <w:t>день</w:t>
            </w:r>
            <w:r>
              <w:rPr>
                <w:b/>
                <w:spacing w:val="-1"/>
                <w:sz w:val="24"/>
              </w:rPr>
              <w:t xml:space="preserve"> </w:t>
            </w:r>
            <w:r>
              <w:rPr>
                <w:b/>
                <w:spacing w:val="-2"/>
                <w:sz w:val="24"/>
              </w:rPr>
              <w:t>рождения"</w:t>
            </w:r>
          </w:p>
          <w:p w14:paraId="1DBB2F72">
            <w:pPr>
              <w:pStyle w:val="9"/>
              <w:spacing w:line="270" w:lineRule="atLeast"/>
              <w:ind w:left="109" w:right="201"/>
              <w:rPr>
                <w:sz w:val="24"/>
              </w:rPr>
            </w:pPr>
            <w:r>
              <w:rPr>
                <w:sz w:val="24"/>
              </w:rPr>
              <w:t>Цель: учить составлять с помощью взрослого описательный рассказ</w:t>
            </w:r>
            <w:r>
              <w:rPr>
                <w:spacing w:val="-7"/>
                <w:sz w:val="24"/>
              </w:rPr>
              <w:t xml:space="preserve"> </w:t>
            </w:r>
            <w:r>
              <w:rPr>
                <w:sz w:val="24"/>
              </w:rPr>
              <w:t>об</w:t>
            </w:r>
            <w:r>
              <w:rPr>
                <w:spacing w:val="-7"/>
                <w:sz w:val="24"/>
              </w:rPr>
              <w:t xml:space="preserve"> </w:t>
            </w:r>
            <w:r>
              <w:rPr>
                <w:sz w:val="24"/>
              </w:rPr>
              <w:t>игрушках,</w:t>
            </w:r>
            <w:r>
              <w:rPr>
                <w:spacing w:val="-7"/>
                <w:sz w:val="24"/>
              </w:rPr>
              <w:t xml:space="preserve"> </w:t>
            </w:r>
            <w:r>
              <w:rPr>
                <w:sz w:val="24"/>
              </w:rPr>
              <w:t>пользоваться</w:t>
            </w:r>
            <w:r>
              <w:rPr>
                <w:spacing w:val="-7"/>
                <w:sz w:val="24"/>
              </w:rPr>
              <w:t xml:space="preserve"> </w:t>
            </w:r>
            <w:r>
              <w:rPr>
                <w:sz w:val="24"/>
              </w:rPr>
              <w:t>словами,</w:t>
            </w:r>
            <w:r>
              <w:rPr>
                <w:spacing w:val="-7"/>
                <w:sz w:val="24"/>
              </w:rPr>
              <w:t xml:space="preserve"> </w:t>
            </w:r>
            <w:r>
              <w:rPr>
                <w:sz w:val="24"/>
              </w:rPr>
              <w:t>обозначающими качества, действия, промежуточные признаки;</w:t>
            </w:r>
            <w:r>
              <w:rPr>
                <w:spacing w:val="40"/>
                <w:sz w:val="24"/>
              </w:rPr>
              <w:t xml:space="preserve"> </w:t>
            </w:r>
            <w:r>
              <w:rPr>
                <w:sz w:val="24"/>
              </w:rPr>
              <w:t>обратить внимание на слова , близкие и противоположные по смыслу.</w:t>
            </w:r>
          </w:p>
        </w:tc>
        <w:tc>
          <w:tcPr>
            <w:tcW w:w="5881" w:type="dxa"/>
          </w:tcPr>
          <w:p w14:paraId="26EF649F">
            <w:pPr>
              <w:pStyle w:val="9"/>
              <w:numPr>
                <w:ilvl w:val="0"/>
                <w:numId w:val="108"/>
              </w:numPr>
              <w:tabs>
                <w:tab w:val="left" w:pos="337"/>
              </w:tabs>
              <w:spacing w:before="0" w:after="0" w:line="258" w:lineRule="exact"/>
              <w:ind w:left="337" w:right="0" w:hanging="230"/>
              <w:jc w:val="left"/>
              <w:rPr>
                <w:sz w:val="23"/>
              </w:rPr>
            </w:pPr>
            <w:r>
              <w:rPr>
                <w:b/>
                <w:sz w:val="23"/>
              </w:rPr>
              <w:t>«Заря –</w:t>
            </w:r>
            <w:r>
              <w:rPr>
                <w:b/>
                <w:spacing w:val="-1"/>
                <w:sz w:val="23"/>
              </w:rPr>
              <w:t xml:space="preserve"> </w:t>
            </w:r>
            <w:r>
              <w:rPr>
                <w:b/>
                <w:spacing w:val="-2"/>
                <w:sz w:val="23"/>
              </w:rPr>
              <w:t>заряница…»</w:t>
            </w:r>
            <w:r>
              <w:rPr>
                <w:spacing w:val="-2"/>
                <w:sz w:val="23"/>
              </w:rPr>
              <w:t>;</w:t>
            </w:r>
          </w:p>
          <w:p w14:paraId="6D3D53B9">
            <w:pPr>
              <w:pStyle w:val="9"/>
              <w:numPr>
                <w:ilvl w:val="0"/>
                <w:numId w:val="108"/>
              </w:numPr>
              <w:tabs>
                <w:tab w:val="left" w:pos="337"/>
              </w:tabs>
              <w:spacing w:before="0" w:after="0" w:line="264" w:lineRule="exact"/>
              <w:ind w:left="337" w:right="0" w:hanging="230"/>
              <w:jc w:val="left"/>
              <w:rPr>
                <w:sz w:val="23"/>
              </w:rPr>
            </w:pPr>
            <w:r>
              <w:rPr>
                <w:b/>
                <w:sz w:val="23"/>
              </w:rPr>
              <w:t>«Гуси</w:t>
            </w:r>
            <w:r>
              <w:rPr>
                <w:b/>
                <w:spacing w:val="-2"/>
                <w:sz w:val="23"/>
              </w:rPr>
              <w:t xml:space="preserve"> </w:t>
            </w:r>
            <w:r>
              <w:rPr>
                <w:b/>
                <w:sz w:val="23"/>
              </w:rPr>
              <w:t>–</w:t>
            </w:r>
            <w:r>
              <w:rPr>
                <w:b/>
                <w:spacing w:val="-1"/>
                <w:sz w:val="23"/>
              </w:rPr>
              <w:t xml:space="preserve"> </w:t>
            </w:r>
            <w:r>
              <w:rPr>
                <w:b/>
                <w:sz w:val="23"/>
              </w:rPr>
              <w:t>лебеди»</w:t>
            </w:r>
            <w:r>
              <w:rPr>
                <w:b/>
                <w:spacing w:val="-2"/>
                <w:sz w:val="23"/>
              </w:rPr>
              <w:t xml:space="preserve"> </w:t>
            </w:r>
            <w:r>
              <w:rPr>
                <w:sz w:val="23"/>
              </w:rPr>
              <w:t>(обр.</w:t>
            </w:r>
            <w:r>
              <w:rPr>
                <w:spacing w:val="-3"/>
                <w:sz w:val="23"/>
              </w:rPr>
              <w:t xml:space="preserve"> </w:t>
            </w:r>
            <w:r>
              <w:rPr>
                <w:sz w:val="23"/>
              </w:rPr>
              <w:t>М.</w:t>
            </w:r>
            <w:r>
              <w:rPr>
                <w:spacing w:val="-1"/>
                <w:sz w:val="23"/>
              </w:rPr>
              <w:t xml:space="preserve"> </w:t>
            </w:r>
            <w:r>
              <w:rPr>
                <w:spacing w:val="-2"/>
                <w:sz w:val="23"/>
              </w:rPr>
              <w:t>Булатова);</w:t>
            </w:r>
          </w:p>
          <w:p w14:paraId="56CA528A">
            <w:pPr>
              <w:pStyle w:val="9"/>
              <w:numPr>
                <w:ilvl w:val="0"/>
                <w:numId w:val="108"/>
              </w:numPr>
              <w:tabs>
                <w:tab w:val="left" w:pos="337"/>
              </w:tabs>
              <w:spacing w:before="0" w:after="0" w:line="240" w:lineRule="auto"/>
              <w:ind w:left="107" w:right="365" w:firstLine="0"/>
              <w:jc w:val="left"/>
              <w:rPr>
                <w:sz w:val="23"/>
              </w:rPr>
            </w:pPr>
            <w:r>
              <w:rPr>
                <w:sz w:val="23"/>
              </w:rPr>
              <w:t>Й.</w:t>
            </w:r>
            <w:r>
              <w:rPr>
                <w:spacing w:val="-7"/>
                <w:sz w:val="23"/>
              </w:rPr>
              <w:t xml:space="preserve"> </w:t>
            </w:r>
            <w:r>
              <w:rPr>
                <w:sz w:val="23"/>
              </w:rPr>
              <w:t>Чапек</w:t>
            </w:r>
            <w:r>
              <w:rPr>
                <w:spacing w:val="-6"/>
                <w:sz w:val="23"/>
              </w:rPr>
              <w:t xml:space="preserve"> </w:t>
            </w:r>
            <w:r>
              <w:rPr>
                <w:b/>
                <w:sz w:val="23"/>
              </w:rPr>
              <w:t>«Трудный</w:t>
            </w:r>
            <w:r>
              <w:rPr>
                <w:b/>
                <w:spacing w:val="-10"/>
                <w:sz w:val="23"/>
              </w:rPr>
              <w:t xml:space="preserve"> </w:t>
            </w:r>
            <w:r>
              <w:rPr>
                <w:b/>
                <w:sz w:val="23"/>
              </w:rPr>
              <w:t>день»</w:t>
            </w:r>
            <w:r>
              <w:rPr>
                <w:b/>
                <w:spacing w:val="-6"/>
                <w:sz w:val="23"/>
              </w:rPr>
              <w:t xml:space="preserve"> </w:t>
            </w:r>
            <w:r>
              <w:rPr>
                <w:sz w:val="23"/>
              </w:rPr>
              <w:t>(из</w:t>
            </w:r>
            <w:r>
              <w:rPr>
                <w:spacing w:val="-7"/>
                <w:sz w:val="23"/>
              </w:rPr>
              <w:t xml:space="preserve"> </w:t>
            </w:r>
            <w:r>
              <w:rPr>
                <w:sz w:val="23"/>
              </w:rPr>
              <w:t>книги</w:t>
            </w:r>
            <w:r>
              <w:rPr>
                <w:spacing w:val="-6"/>
                <w:sz w:val="23"/>
              </w:rPr>
              <w:t xml:space="preserve"> </w:t>
            </w:r>
            <w:r>
              <w:rPr>
                <w:sz w:val="23"/>
              </w:rPr>
              <w:t>«Приключения песика и кошечки» пер. с чеш. Г. Лукина);</w:t>
            </w:r>
          </w:p>
          <w:p w14:paraId="3DDCEA9F">
            <w:pPr>
              <w:pStyle w:val="9"/>
              <w:numPr>
                <w:ilvl w:val="0"/>
                <w:numId w:val="108"/>
              </w:numPr>
              <w:tabs>
                <w:tab w:val="left" w:pos="337"/>
              </w:tabs>
              <w:spacing w:before="1" w:after="0" w:line="264" w:lineRule="exact"/>
              <w:ind w:left="337" w:right="0" w:hanging="230"/>
              <w:jc w:val="left"/>
              <w:rPr>
                <w:sz w:val="23"/>
              </w:rPr>
            </w:pPr>
            <w:r>
              <w:rPr>
                <w:sz w:val="23"/>
              </w:rPr>
              <w:t>С.Маршак</w:t>
            </w:r>
            <w:r>
              <w:rPr>
                <w:spacing w:val="-2"/>
                <w:sz w:val="23"/>
              </w:rPr>
              <w:t xml:space="preserve"> </w:t>
            </w:r>
            <w:r>
              <w:rPr>
                <w:b/>
                <w:sz w:val="23"/>
              </w:rPr>
              <w:t>«Детки</w:t>
            </w:r>
            <w:r>
              <w:rPr>
                <w:b/>
                <w:spacing w:val="-3"/>
                <w:sz w:val="23"/>
              </w:rPr>
              <w:t xml:space="preserve"> </w:t>
            </w:r>
            <w:r>
              <w:rPr>
                <w:b/>
                <w:sz w:val="23"/>
              </w:rPr>
              <w:t>в</w:t>
            </w:r>
            <w:r>
              <w:rPr>
                <w:b/>
                <w:spacing w:val="-2"/>
                <w:sz w:val="23"/>
              </w:rPr>
              <w:t xml:space="preserve"> клетке»</w:t>
            </w:r>
            <w:r>
              <w:rPr>
                <w:spacing w:val="-2"/>
                <w:sz w:val="23"/>
              </w:rPr>
              <w:t>;</w:t>
            </w:r>
          </w:p>
          <w:p w14:paraId="098F635D">
            <w:pPr>
              <w:pStyle w:val="9"/>
              <w:numPr>
                <w:ilvl w:val="0"/>
                <w:numId w:val="108"/>
              </w:numPr>
              <w:tabs>
                <w:tab w:val="left" w:pos="337"/>
              </w:tabs>
              <w:spacing w:before="0" w:after="0" w:line="264" w:lineRule="exact"/>
              <w:ind w:left="337" w:right="0" w:hanging="230"/>
              <w:jc w:val="left"/>
              <w:rPr>
                <w:sz w:val="23"/>
              </w:rPr>
            </w:pPr>
            <w:r>
              <w:rPr>
                <w:sz w:val="23"/>
              </w:rPr>
              <w:t>А.Н.</w:t>
            </w:r>
            <w:r>
              <w:rPr>
                <w:spacing w:val="-3"/>
                <w:sz w:val="23"/>
              </w:rPr>
              <w:t xml:space="preserve"> </w:t>
            </w:r>
            <w:r>
              <w:rPr>
                <w:sz w:val="23"/>
              </w:rPr>
              <w:t>Толстой</w:t>
            </w:r>
            <w:r>
              <w:rPr>
                <w:spacing w:val="-2"/>
                <w:sz w:val="23"/>
              </w:rPr>
              <w:t xml:space="preserve"> </w:t>
            </w:r>
            <w:r>
              <w:rPr>
                <w:b/>
                <w:spacing w:val="-2"/>
                <w:sz w:val="23"/>
              </w:rPr>
              <w:t>«Петушки»</w:t>
            </w:r>
            <w:r>
              <w:rPr>
                <w:spacing w:val="-2"/>
                <w:sz w:val="23"/>
              </w:rPr>
              <w:t>;</w:t>
            </w:r>
          </w:p>
        </w:tc>
      </w:tr>
      <w:tr w14:paraId="71E52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0" w:type="dxa"/>
            <w:gridSpan w:val="3"/>
          </w:tcPr>
          <w:p w14:paraId="0FF5F2E0">
            <w:pPr>
              <w:pStyle w:val="9"/>
              <w:spacing w:line="256" w:lineRule="exact"/>
              <w:rPr>
                <w:b/>
                <w:sz w:val="24"/>
              </w:rPr>
            </w:pPr>
            <w:r>
              <w:rPr>
                <w:b/>
                <w:spacing w:val="-2"/>
                <w:sz w:val="24"/>
              </w:rPr>
              <w:t>Февраль</w:t>
            </w:r>
          </w:p>
        </w:tc>
      </w:tr>
      <w:tr w14:paraId="65FE6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8" w:hRule="atLeast"/>
        </w:trPr>
        <w:tc>
          <w:tcPr>
            <w:tcW w:w="1820" w:type="dxa"/>
          </w:tcPr>
          <w:p w14:paraId="24989EDA">
            <w:pPr>
              <w:pStyle w:val="9"/>
              <w:spacing w:line="268" w:lineRule="exact"/>
              <w:rPr>
                <w:sz w:val="24"/>
              </w:rPr>
            </w:pPr>
            <w:r>
              <w:rPr>
                <w:spacing w:val="-2"/>
                <w:sz w:val="24"/>
              </w:rPr>
              <w:t>Транспорт.</w:t>
            </w:r>
          </w:p>
          <w:p w14:paraId="2A255744">
            <w:pPr>
              <w:pStyle w:val="9"/>
              <w:ind w:right="257"/>
              <w:rPr>
                <w:sz w:val="24"/>
              </w:rPr>
            </w:pPr>
            <w:r>
              <w:rPr>
                <w:sz w:val="24"/>
              </w:rPr>
              <w:t>Профессии</w:t>
            </w:r>
            <w:r>
              <w:rPr>
                <w:spacing w:val="-15"/>
                <w:sz w:val="24"/>
              </w:rPr>
              <w:t xml:space="preserve"> </w:t>
            </w:r>
            <w:r>
              <w:rPr>
                <w:sz w:val="24"/>
              </w:rPr>
              <w:t xml:space="preserve">на </w:t>
            </w:r>
            <w:r>
              <w:rPr>
                <w:spacing w:val="-2"/>
                <w:sz w:val="24"/>
              </w:rPr>
              <w:t>транспорте.</w:t>
            </w:r>
          </w:p>
          <w:p w14:paraId="3E50A1A6">
            <w:pPr>
              <w:pStyle w:val="9"/>
              <w:rPr>
                <w:sz w:val="24"/>
              </w:rPr>
            </w:pPr>
            <w:r>
              <w:rPr>
                <w:spacing w:val="-2"/>
                <w:sz w:val="24"/>
              </w:rPr>
              <w:t>Правила дорожного движения.</w:t>
            </w:r>
          </w:p>
        </w:tc>
        <w:tc>
          <w:tcPr>
            <w:tcW w:w="7079" w:type="dxa"/>
          </w:tcPr>
          <w:p w14:paraId="67788B9F">
            <w:pPr>
              <w:pStyle w:val="9"/>
              <w:spacing w:line="268" w:lineRule="exact"/>
              <w:ind w:left="109"/>
              <w:rPr>
                <w:sz w:val="24"/>
              </w:rPr>
            </w:pPr>
            <w:r>
              <w:rPr>
                <w:sz w:val="24"/>
              </w:rPr>
              <w:t>Занятие</w:t>
            </w:r>
            <w:r>
              <w:rPr>
                <w:spacing w:val="-3"/>
                <w:sz w:val="24"/>
              </w:rPr>
              <w:t xml:space="preserve"> </w:t>
            </w:r>
            <w:r>
              <w:rPr>
                <w:spacing w:val="-5"/>
                <w:sz w:val="24"/>
              </w:rPr>
              <w:t>21</w:t>
            </w:r>
          </w:p>
          <w:p w14:paraId="717F8A58">
            <w:pPr>
              <w:pStyle w:val="9"/>
              <w:spacing w:before="5"/>
              <w:ind w:left="109"/>
              <w:rPr>
                <w:b/>
                <w:sz w:val="24"/>
              </w:rPr>
            </w:pPr>
            <w:r>
              <w:rPr>
                <w:b/>
                <w:sz w:val="24"/>
              </w:rPr>
              <w:t>Составление</w:t>
            </w:r>
            <w:r>
              <w:rPr>
                <w:b/>
                <w:spacing w:val="-8"/>
                <w:sz w:val="24"/>
              </w:rPr>
              <w:t xml:space="preserve"> </w:t>
            </w:r>
            <w:r>
              <w:rPr>
                <w:b/>
                <w:sz w:val="24"/>
              </w:rPr>
              <w:t>описательного</w:t>
            </w:r>
            <w:r>
              <w:rPr>
                <w:b/>
                <w:spacing w:val="-7"/>
                <w:sz w:val="24"/>
              </w:rPr>
              <w:t xml:space="preserve"> </w:t>
            </w:r>
            <w:r>
              <w:rPr>
                <w:b/>
                <w:sz w:val="24"/>
              </w:rPr>
              <w:t>рассказа</w:t>
            </w:r>
            <w:r>
              <w:rPr>
                <w:b/>
                <w:spacing w:val="-7"/>
                <w:sz w:val="24"/>
              </w:rPr>
              <w:t xml:space="preserve"> </w:t>
            </w:r>
            <w:r>
              <w:rPr>
                <w:b/>
                <w:sz w:val="24"/>
              </w:rPr>
              <w:t>об</w:t>
            </w:r>
            <w:r>
              <w:rPr>
                <w:b/>
                <w:spacing w:val="-7"/>
                <w:sz w:val="24"/>
              </w:rPr>
              <w:t xml:space="preserve"> </w:t>
            </w:r>
            <w:r>
              <w:rPr>
                <w:b/>
                <w:sz w:val="24"/>
              </w:rPr>
              <w:t>игрушках</w:t>
            </w:r>
            <w:r>
              <w:rPr>
                <w:b/>
                <w:spacing w:val="-4"/>
                <w:sz w:val="24"/>
              </w:rPr>
              <w:t xml:space="preserve"> </w:t>
            </w:r>
            <w:r>
              <w:rPr>
                <w:b/>
                <w:sz w:val="24"/>
              </w:rPr>
              <w:t>-</w:t>
            </w:r>
            <w:r>
              <w:rPr>
                <w:b/>
                <w:spacing w:val="-8"/>
                <w:sz w:val="24"/>
              </w:rPr>
              <w:t xml:space="preserve"> </w:t>
            </w:r>
            <w:r>
              <w:rPr>
                <w:b/>
                <w:sz w:val="24"/>
              </w:rPr>
              <w:t xml:space="preserve">лисёнке, </w:t>
            </w:r>
            <w:r>
              <w:rPr>
                <w:b/>
                <w:spacing w:val="-2"/>
                <w:sz w:val="24"/>
              </w:rPr>
              <w:t>медвежонке</w:t>
            </w:r>
          </w:p>
          <w:p w14:paraId="07F819DD">
            <w:pPr>
              <w:pStyle w:val="9"/>
              <w:ind w:left="109" w:right="201"/>
              <w:rPr>
                <w:sz w:val="24"/>
              </w:rPr>
            </w:pPr>
            <w:r>
              <w:rPr>
                <w:sz w:val="24"/>
              </w:rPr>
              <w:t>Цель: учить по вопросам составлять описание игрушки; объединять</w:t>
            </w:r>
            <w:r>
              <w:rPr>
                <w:spacing w:val="-5"/>
                <w:sz w:val="24"/>
              </w:rPr>
              <w:t xml:space="preserve"> </w:t>
            </w:r>
            <w:r>
              <w:rPr>
                <w:sz w:val="24"/>
              </w:rPr>
              <w:t>с</w:t>
            </w:r>
            <w:r>
              <w:rPr>
                <w:spacing w:val="-5"/>
                <w:sz w:val="24"/>
              </w:rPr>
              <w:t xml:space="preserve"> </w:t>
            </w:r>
            <w:r>
              <w:rPr>
                <w:sz w:val="24"/>
              </w:rPr>
              <w:t>помощью</w:t>
            </w:r>
            <w:r>
              <w:rPr>
                <w:spacing w:val="40"/>
                <w:sz w:val="24"/>
              </w:rPr>
              <w:t xml:space="preserve"> </w:t>
            </w:r>
            <w:r>
              <w:rPr>
                <w:sz w:val="24"/>
              </w:rPr>
              <w:t>воспитателя</w:t>
            </w:r>
            <w:r>
              <w:rPr>
                <w:spacing w:val="-5"/>
                <w:sz w:val="24"/>
              </w:rPr>
              <w:t xml:space="preserve"> </w:t>
            </w:r>
            <w:r>
              <w:rPr>
                <w:sz w:val="24"/>
              </w:rPr>
              <w:t>все</w:t>
            </w:r>
            <w:r>
              <w:rPr>
                <w:spacing w:val="-5"/>
                <w:sz w:val="24"/>
              </w:rPr>
              <w:t xml:space="preserve"> </w:t>
            </w:r>
            <w:r>
              <w:rPr>
                <w:sz w:val="24"/>
              </w:rPr>
              <w:t>ответы</w:t>
            </w:r>
            <w:r>
              <w:rPr>
                <w:spacing w:val="-5"/>
                <w:sz w:val="24"/>
              </w:rPr>
              <w:t xml:space="preserve"> </w:t>
            </w:r>
            <w:r>
              <w:rPr>
                <w:sz w:val="24"/>
              </w:rPr>
              <w:t>в</w:t>
            </w:r>
            <w:r>
              <w:rPr>
                <w:spacing w:val="-5"/>
                <w:sz w:val="24"/>
              </w:rPr>
              <w:t xml:space="preserve"> </w:t>
            </w:r>
            <w:r>
              <w:rPr>
                <w:sz w:val="24"/>
              </w:rPr>
              <w:t>короткий</w:t>
            </w:r>
          </w:p>
          <w:p w14:paraId="33062B46">
            <w:pPr>
              <w:pStyle w:val="9"/>
              <w:ind w:left="109"/>
              <w:rPr>
                <w:sz w:val="24"/>
              </w:rPr>
            </w:pPr>
            <w:r>
              <w:rPr>
                <w:sz w:val="24"/>
              </w:rPr>
              <w:t>рассказ;</w:t>
            </w:r>
            <w:r>
              <w:rPr>
                <w:spacing w:val="-7"/>
                <w:sz w:val="24"/>
              </w:rPr>
              <w:t xml:space="preserve"> </w:t>
            </w:r>
            <w:r>
              <w:rPr>
                <w:sz w:val="24"/>
              </w:rPr>
              <w:t>активизировать</w:t>
            </w:r>
            <w:r>
              <w:rPr>
                <w:spacing w:val="-7"/>
                <w:sz w:val="24"/>
              </w:rPr>
              <w:t xml:space="preserve"> </w:t>
            </w:r>
            <w:r>
              <w:rPr>
                <w:sz w:val="24"/>
              </w:rPr>
              <w:t>в</w:t>
            </w:r>
            <w:r>
              <w:rPr>
                <w:spacing w:val="-8"/>
                <w:sz w:val="24"/>
              </w:rPr>
              <w:t xml:space="preserve"> </w:t>
            </w:r>
            <w:r>
              <w:rPr>
                <w:sz w:val="24"/>
              </w:rPr>
              <w:t>речи</w:t>
            </w:r>
            <w:r>
              <w:rPr>
                <w:spacing w:val="-7"/>
                <w:sz w:val="24"/>
              </w:rPr>
              <w:t xml:space="preserve"> </w:t>
            </w:r>
            <w:r>
              <w:rPr>
                <w:sz w:val="24"/>
              </w:rPr>
              <w:t>прилагательные,</w:t>
            </w:r>
            <w:r>
              <w:rPr>
                <w:spacing w:val="-7"/>
                <w:sz w:val="24"/>
              </w:rPr>
              <w:t xml:space="preserve"> </w:t>
            </w:r>
            <w:r>
              <w:rPr>
                <w:sz w:val="24"/>
              </w:rPr>
              <w:t>обозначающие свойства и качества предметов , учить сравнивать животных</w:t>
            </w:r>
          </w:p>
          <w:p w14:paraId="0FD62DCF">
            <w:pPr>
              <w:pStyle w:val="9"/>
              <w:ind w:left="109" w:right="397"/>
              <w:rPr>
                <w:sz w:val="24"/>
              </w:rPr>
            </w:pPr>
            <w:r>
              <w:rPr>
                <w:sz w:val="24"/>
              </w:rPr>
              <w:t>разных</w:t>
            </w:r>
            <w:r>
              <w:rPr>
                <w:spacing w:val="-8"/>
                <w:sz w:val="24"/>
              </w:rPr>
              <w:t xml:space="preserve"> </w:t>
            </w:r>
            <w:r>
              <w:rPr>
                <w:sz w:val="24"/>
              </w:rPr>
              <w:t>животных,</w:t>
            </w:r>
            <w:r>
              <w:rPr>
                <w:spacing w:val="-9"/>
                <w:sz w:val="24"/>
              </w:rPr>
              <w:t xml:space="preserve"> </w:t>
            </w:r>
            <w:r>
              <w:rPr>
                <w:sz w:val="24"/>
              </w:rPr>
              <w:t>выделяя</w:t>
            </w:r>
            <w:r>
              <w:rPr>
                <w:spacing w:val="-9"/>
                <w:sz w:val="24"/>
              </w:rPr>
              <w:t xml:space="preserve"> </w:t>
            </w:r>
            <w:r>
              <w:rPr>
                <w:sz w:val="24"/>
              </w:rPr>
              <w:t>противоположные</w:t>
            </w:r>
            <w:r>
              <w:rPr>
                <w:spacing w:val="-11"/>
                <w:sz w:val="24"/>
              </w:rPr>
              <w:t xml:space="preserve"> </w:t>
            </w:r>
            <w:r>
              <w:rPr>
                <w:sz w:val="24"/>
              </w:rPr>
              <w:t>признаки. Занятие 22</w:t>
            </w:r>
          </w:p>
          <w:p w14:paraId="58C3C4D2">
            <w:pPr>
              <w:pStyle w:val="9"/>
              <w:spacing w:line="274" w:lineRule="exact"/>
              <w:ind w:left="109"/>
              <w:rPr>
                <w:b/>
                <w:sz w:val="24"/>
              </w:rPr>
            </w:pPr>
            <w:r>
              <w:rPr>
                <w:b/>
                <w:sz w:val="24"/>
              </w:rPr>
              <w:t>Составление</w:t>
            </w:r>
            <w:r>
              <w:rPr>
                <w:b/>
                <w:spacing w:val="-6"/>
                <w:sz w:val="24"/>
              </w:rPr>
              <w:t xml:space="preserve"> </w:t>
            </w:r>
            <w:r>
              <w:rPr>
                <w:b/>
                <w:sz w:val="24"/>
              </w:rPr>
              <w:t>сюжетного</w:t>
            </w:r>
            <w:r>
              <w:rPr>
                <w:b/>
                <w:spacing w:val="-3"/>
                <w:sz w:val="24"/>
              </w:rPr>
              <w:t xml:space="preserve"> </w:t>
            </w:r>
            <w:r>
              <w:rPr>
                <w:b/>
                <w:sz w:val="24"/>
              </w:rPr>
              <w:t>рассказа</w:t>
            </w:r>
            <w:r>
              <w:rPr>
                <w:b/>
                <w:spacing w:val="-2"/>
                <w:sz w:val="24"/>
              </w:rPr>
              <w:t xml:space="preserve"> </w:t>
            </w:r>
            <w:r>
              <w:rPr>
                <w:b/>
                <w:sz w:val="24"/>
              </w:rPr>
              <w:t>по</w:t>
            </w:r>
            <w:r>
              <w:rPr>
                <w:b/>
                <w:spacing w:val="-3"/>
                <w:sz w:val="24"/>
              </w:rPr>
              <w:t xml:space="preserve"> </w:t>
            </w:r>
            <w:r>
              <w:rPr>
                <w:b/>
                <w:sz w:val="24"/>
              </w:rPr>
              <w:t>набору</w:t>
            </w:r>
            <w:r>
              <w:rPr>
                <w:b/>
                <w:spacing w:val="-2"/>
                <w:sz w:val="24"/>
              </w:rPr>
              <w:t xml:space="preserve"> игрушек</w:t>
            </w:r>
          </w:p>
          <w:p w14:paraId="6CCF106F">
            <w:pPr>
              <w:pStyle w:val="9"/>
              <w:spacing w:line="274" w:lineRule="exact"/>
              <w:ind w:left="109"/>
              <w:rPr>
                <w:sz w:val="24"/>
              </w:rPr>
            </w:pPr>
            <w:r>
              <w:rPr>
                <w:sz w:val="24"/>
              </w:rPr>
              <w:t>Цель:</w:t>
            </w:r>
            <w:r>
              <w:rPr>
                <w:spacing w:val="-3"/>
                <w:sz w:val="24"/>
              </w:rPr>
              <w:t xml:space="preserve"> </w:t>
            </w:r>
            <w:r>
              <w:rPr>
                <w:sz w:val="24"/>
              </w:rPr>
              <w:t>учить</w:t>
            </w:r>
            <w:r>
              <w:rPr>
                <w:spacing w:val="-4"/>
                <w:sz w:val="24"/>
              </w:rPr>
              <w:t xml:space="preserve"> </w:t>
            </w:r>
            <w:r>
              <w:rPr>
                <w:sz w:val="24"/>
              </w:rPr>
              <w:t>составлять</w:t>
            </w:r>
            <w:r>
              <w:rPr>
                <w:spacing w:val="-3"/>
                <w:sz w:val="24"/>
              </w:rPr>
              <w:t xml:space="preserve"> </w:t>
            </w:r>
            <w:r>
              <w:rPr>
                <w:sz w:val="24"/>
              </w:rPr>
              <w:t>с</w:t>
            </w:r>
            <w:r>
              <w:rPr>
                <w:spacing w:val="-4"/>
                <w:sz w:val="24"/>
              </w:rPr>
              <w:t xml:space="preserve"> </w:t>
            </w:r>
            <w:r>
              <w:rPr>
                <w:sz w:val="24"/>
              </w:rPr>
              <w:t>помощью</w:t>
            </w:r>
            <w:r>
              <w:rPr>
                <w:spacing w:val="-4"/>
                <w:sz w:val="24"/>
              </w:rPr>
              <w:t xml:space="preserve"> </w:t>
            </w:r>
            <w:r>
              <w:rPr>
                <w:sz w:val="24"/>
              </w:rPr>
              <w:t>воспитателя</w:t>
            </w:r>
            <w:r>
              <w:rPr>
                <w:spacing w:val="53"/>
                <w:sz w:val="24"/>
              </w:rPr>
              <w:t xml:space="preserve"> </w:t>
            </w:r>
            <w:r>
              <w:rPr>
                <w:spacing w:val="-2"/>
                <w:sz w:val="24"/>
              </w:rPr>
              <w:t>рассказ,</w:t>
            </w:r>
          </w:p>
          <w:p w14:paraId="0C7CFE1B">
            <w:pPr>
              <w:pStyle w:val="9"/>
              <w:spacing w:line="270" w:lineRule="atLeast"/>
              <w:ind w:left="109"/>
              <w:rPr>
                <w:sz w:val="24"/>
              </w:rPr>
            </w:pPr>
            <w:r>
              <w:rPr>
                <w:sz w:val="24"/>
              </w:rPr>
              <w:t>правильно</w:t>
            </w:r>
            <w:r>
              <w:rPr>
                <w:spacing w:val="-10"/>
                <w:sz w:val="24"/>
              </w:rPr>
              <w:t xml:space="preserve"> </w:t>
            </w:r>
            <w:r>
              <w:rPr>
                <w:sz w:val="24"/>
              </w:rPr>
              <w:t>называть</w:t>
            </w:r>
            <w:r>
              <w:rPr>
                <w:spacing w:val="-7"/>
                <w:sz w:val="24"/>
              </w:rPr>
              <w:t xml:space="preserve"> </w:t>
            </w:r>
            <w:r>
              <w:rPr>
                <w:sz w:val="24"/>
              </w:rPr>
              <w:t>предметы</w:t>
            </w:r>
            <w:r>
              <w:rPr>
                <w:spacing w:val="-7"/>
                <w:sz w:val="24"/>
              </w:rPr>
              <w:t xml:space="preserve"> </w:t>
            </w:r>
            <w:r>
              <w:rPr>
                <w:sz w:val="24"/>
              </w:rPr>
              <w:t>одежды,</w:t>
            </w:r>
            <w:r>
              <w:rPr>
                <w:spacing w:val="-7"/>
                <w:sz w:val="24"/>
              </w:rPr>
              <w:t xml:space="preserve"> </w:t>
            </w:r>
            <w:r>
              <w:rPr>
                <w:sz w:val="24"/>
              </w:rPr>
              <w:t>отдельные</w:t>
            </w:r>
            <w:r>
              <w:rPr>
                <w:spacing w:val="-9"/>
                <w:sz w:val="24"/>
              </w:rPr>
              <w:t xml:space="preserve"> </w:t>
            </w:r>
            <w:r>
              <w:rPr>
                <w:sz w:val="24"/>
              </w:rPr>
              <w:t xml:space="preserve">качества </w:t>
            </w:r>
            <w:r>
              <w:rPr>
                <w:spacing w:val="-2"/>
                <w:sz w:val="24"/>
              </w:rPr>
              <w:t>предметов.</w:t>
            </w:r>
          </w:p>
        </w:tc>
        <w:tc>
          <w:tcPr>
            <w:tcW w:w="5881" w:type="dxa"/>
          </w:tcPr>
          <w:p w14:paraId="300B3E5F">
            <w:pPr>
              <w:pStyle w:val="9"/>
              <w:numPr>
                <w:ilvl w:val="0"/>
                <w:numId w:val="109"/>
              </w:numPr>
              <w:tabs>
                <w:tab w:val="left" w:pos="337"/>
              </w:tabs>
              <w:spacing w:before="0" w:after="0" w:line="261" w:lineRule="exact"/>
              <w:ind w:left="337" w:right="0" w:hanging="230"/>
              <w:jc w:val="left"/>
              <w:rPr>
                <w:b/>
                <w:sz w:val="23"/>
              </w:rPr>
            </w:pPr>
            <w:r>
              <w:rPr>
                <w:b/>
                <w:sz w:val="23"/>
              </w:rPr>
              <w:t>«Как</w:t>
            </w:r>
            <w:r>
              <w:rPr>
                <w:b/>
                <w:spacing w:val="-3"/>
                <w:sz w:val="23"/>
              </w:rPr>
              <w:t xml:space="preserve"> </w:t>
            </w:r>
            <w:r>
              <w:rPr>
                <w:b/>
                <w:sz w:val="23"/>
              </w:rPr>
              <w:t>у</w:t>
            </w:r>
            <w:r>
              <w:rPr>
                <w:b/>
                <w:spacing w:val="-2"/>
                <w:sz w:val="23"/>
              </w:rPr>
              <w:t xml:space="preserve"> </w:t>
            </w:r>
            <w:r>
              <w:rPr>
                <w:b/>
                <w:sz w:val="23"/>
              </w:rPr>
              <w:t>нашего</w:t>
            </w:r>
            <w:r>
              <w:rPr>
                <w:b/>
                <w:spacing w:val="-1"/>
                <w:sz w:val="23"/>
              </w:rPr>
              <w:t xml:space="preserve"> </w:t>
            </w:r>
            <w:r>
              <w:rPr>
                <w:b/>
                <w:spacing w:val="-2"/>
                <w:sz w:val="23"/>
              </w:rPr>
              <w:t>кота…»;</w:t>
            </w:r>
          </w:p>
          <w:p w14:paraId="63DEA4E9">
            <w:pPr>
              <w:pStyle w:val="9"/>
              <w:numPr>
                <w:ilvl w:val="0"/>
                <w:numId w:val="109"/>
              </w:numPr>
              <w:tabs>
                <w:tab w:val="left" w:pos="337"/>
              </w:tabs>
              <w:spacing w:before="0" w:after="0" w:line="262" w:lineRule="exact"/>
              <w:ind w:left="337" w:right="0" w:hanging="230"/>
              <w:jc w:val="left"/>
              <w:rPr>
                <w:sz w:val="23"/>
              </w:rPr>
            </w:pPr>
            <w:r>
              <w:rPr>
                <w:b/>
                <w:sz w:val="23"/>
              </w:rPr>
              <w:t>«Ай,</w:t>
            </w:r>
            <w:r>
              <w:rPr>
                <w:b/>
                <w:spacing w:val="-2"/>
                <w:sz w:val="23"/>
              </w:rPr>
              <w:t xml:space="preserve"> </w:t>
            </w:r>
            <w:r>
              <w:rPr>
                <w:b/>
                <w:sz w:val="23"/>
              </w:rPr>
              <w:t>качи</w:t>
            </w:r>
            <w:r>
              <w:rPr>
                <w:b/>
                <w:spacing w:val="-3"/>
                <w:sz w:val="23"/>
              </w:rPr>
              <w:t xml:space="preserve"> </w:t>
            </w:r>
            <w:r>
              <w:rPr>
                <w:b/>
                <w:sz w:val="23"/>
              </w:rPr>
              <w:t>–</w:t>
            </w:r>
            <w:r>
              <w:rPr>
                <w:b/>
                <w:spacing w:val="-2"/>
                <w:sz w:val="23"/>
              </w:rPr>
              <w:t xml:space="preserve"> </w:t>
            </w:r>
            <w:r>
              <w:rPr>
                <w:b/>
                <w:sz w:val="23"/>
              </w:rPr>
              <w:t>качи</w:t>
            </w:r>
            <w:r>
              <w:rPr>
                <w:b/>
                <w:spacing w:val="-3"/>
                <w:sz w:val="23"/>
              </w:rPr>
              <w:t xml:space="preserve"> </w:t>
            </w:r>
            <w:r>
              <w:rPr>
                <w:b/>
                <w:sz w:val="23"/>
              </w:rPr>
              <w:t>–</w:t>
            </w:r>
            <w:r>
              <w:rPr>
                <w:b/>
                <w:spacing w:val="-1"/>
                <w:sz w:val="23"/>
              </w:rPr>
              <w:t xml:space="preserve"> </w:t>
            </w:r>
            <w:r>
              <w:rPr>
                <w:b/>
                <w:spacing w:val="-2"/>
                <w:sz w:val="23"/>
              </w:rPr>
              <w:t>качи»…»</w:t>
            </w:r>
            <w:r>
              <w:rPr>
                <w:spacing w:val="-2"/>
                <w:sz w:val="23"/>
              </w:rPr>
              <w:t>;</w:t>
            </w:r>
          </w:p>
          <w:p w14:paraId="15B64EB4">
            <w:pPr>
              <w:pStyle w:val="9"/>
              <w:numPr>
                <w:ilvl w:val="0"/>
                <w:numId w:val="109"/>
              </w:numPr>
              <w:tabs>
                <w:tab w:val="left" w:pos="337"/>
              </w:tabs>
              <w:spacing w:before="0" w:after="0" w:line="240" w:lineRule="auto"/>
              <w:ind w:left="337" w:right="0" w:hanging="230"/>
              <w:jc w:val="left"/>
              <w:rPr>
                <w:sz w:val="23"/>
              </w:rPr>
            </w:pPr>
            <w:r>
              <w:rPr>
                <w:sz w:val="23"/>
              </w:rPr>
              <w:t>И.</w:t>
            </w:r>
            <w:r>
              <w:rPr>
                <w:spacing w:val="-6"/>
                <w:sz w:val="23"/>
              </w:rPr>
              <w:t xml:space="preserve"> </w:t>
            </w:r>
            <w:r>
              <w:rPr>
                <w:sz w:val="23"/>
              </w:rPr>
              <w:t>Суриков</w:t>
            </w:r>
            <w:r>
              <w:rPr>
                <w:spacing w:val="-3"/>
                <w:sz w:val="23"/>
              </w:rPr>
              <w:t xml:space="preserve"> </w:t>
            </w:r>
            <w:r>
              <w:rPr>
                <w:b/>
                <w:spacing w:val="-2"/>
                <w:sz w:val="23"/>
              </w:rPr>
              <w:t>«Зима»</w:t>
            </w:r>
            <w:r>
              <w:rPr>
                <w:spacing w:val="-2"/>
                <w:sz w:val="23"/>
              </w:rPr>
              <w:t>;</w:t>
            </w:r>
          </w:p>
          <w:p w14:paraId="4905101D">
            <w:pPr>
              <w:pStyle w:val="9"/>
              <w:numPr>
                <w:ilvl w:val="0"/>
                <w:numId w:val="109"/>
              </w:numPr>
              <w:tabs>
                <w:tab w:val="left" w:pos="337"/>
              </w:tabs>
              <w:spacing w:before="2" w:after="0" w:line="264" w:lineRule="exact"/>
              <w:ind w:left="337" w:right="0" w:hanging="230"/>
              <w:jc w:val="left"/>
              <w:rPr>
                <w:sz w:val="23"/>
              </w:rPr>
            </w:pPr>
            <w:r>
              <w:rPr>
                <w:b/>
                <w:sz w:val="23"/>
              </w:rPr>
              <w:t>К.</w:t>
            </w:r>
            <w:r>
              <w:rPr>
                <w:b/>
                <w:spacing w:val="-4"/>
                <w:sz w:val="23"/>
              </w:rPr>
              <w:t xml:space="preserve"> </w:t>
            </w:r>
            <w:r>
              <w:rPr>
                <w:b/>
                <w:sz w:val="23"/>
              </w:rPr>
              <w:t>Чуковский</w:t>
            </w:r>
            <w:r>
              <w:rPr>
                <w:b/>
                <w:spacing w:val="-2"/>
                <w:sz w:val="23"/>
              </w:rPr>
              <w:t xml:space="preserve"> </w:t>
            </w:r>
            <w:r>
              <w:rPr>
                <w:b/>
                <w:sz w:val="23"/>
              </w:rPr>
              <w:t>«Муха</w:t>
            </w:r>
            <w:r>
              <w:rPr>
                <w:b/>
                <w:spacing w:val="-3"/>
                <w:sz w:val="23"/>
              </w:rPr>
              <w:t xml:space="preserve"> </w:t>
            </w:r>
            <w:r>
              <w:rPr>
                <w:b/>
                <w:sz w:val="23"/>
              </w:rPr>
              <w:t>–</w:t>
            </w:r>
            <w:r>
              <w:rPr>
                <w:b/>
                <w:spacing w:val="-1"/>
                <w:sz w:val="23"/>
              </w:rPr>
              <w:t xml:space="preserve"> </w:t>
            </w:r>
            <w:r>
              <w:rPr>
                <w:b/>
                <w:spacing w:val="-2"/>
                <w:sz w:val="23"/>
              </w:rPr>
              <w:t>цокотуха»</w:t>
            </w:r>
            <w:r>
              <w:rPr>
                <w:spacing w:val="-2"/>
                <w:sz w:val="23"/>
              </w:rPr>
              <w:t>;</w:t>
            </w:r>
          </w:p>
          <w:p w14:paraId="7AC1D0D8">
            <w:pPr>
              <w:pStyle w:val="9"/>
              <w:numPr>
                <w:ilvl w:val="0"/>
                <w:numId w:val="109"/>
              </w:numPr>
              <w:tabs>
                <w:tab w:val="left" w:pos="337"/>
              </w:tabs>
              <w:spacing w:before="0" w:after="0" w:line="240" w:lineRule="auto"/>
              <w:ind w:left="107" w:right="285" w:firstLine="0"/>
              <w:jc w:val="left"/>
              <w:rPr>
                <w:sz w:val="23"/>
              </w:rPr>
            </w:pPr>
            <w:r>
              <w:rPr>
                <w:sz w:val="23"/>
              </w:rPr>
              <w:t>Й.</w:t>
            </w:r>
            <w:r>
              <w:rPr>
                <w:spacing w:val="-5"/>
                <w:sz w:val="23"/>
              </w:rPr>
              <w:t xml:space="preserve"> </w:t>
            </w:r>
            <w:r>
              <w:rPr>
                <w:sz w:val="23"/>
              </w:rPr>
              <w:t>Чапек</w:t>
            </w:r>
            <w:r>
              <w:rPr>
                <w:spacing w:val="-4"/>
                <w:sz w:val="23"/>
              </w:rPr>
              <w:t xml:space="preserve"> </w:t>
            </w:r>
            <w:r>
              <w:rPr>
                <w:b/>
                <w:sz w:val="23"/>
              </w:rPr>
              <w:t>«В</w:t>
            </w:r>
            <w:r>
              <w:rPr>
                <w:b/>
                <w:spacing w:val="-5"/>
                <w:sz w:val="23"/>
              </w:rPr>
              <w:t xml:space="preserve"> </w:t>
            </w:r>
            <w:r>
              <w:rPr>
                <w:b/>
                <w:sz w:val="23"/>
              </w:rPr>
              <w:t>лесу»</w:t>
            </w:r>
            <w:r>
              <w:rPr>
                <w:b/>
                <w:spacing w:val="-5"/>
                <w:sz w:val="23"/>
              </w:rPr>
              <w:t xml:space="preserve"> </w:t>
            </w:r>
            <w:r>
              <w:rPr>
                <w:sz w:val="23"/>
              </w:rPr>
              <w:t>(из</w:t>
            </w:r>
            <w:r>
              <w:rPr>
                <w:spacing w:val="-8"/>
                <w:sz w:val="23"/>
              </w:rPr>
              <w:t xml:space="preserve"> </w:t>
            </w:r>
            <w:r>
              <w:rPr>
                <w:sz w:val="23"/>
              </w:rPr>
              <w:t>книги</w:t>
            </w:r>
            <w:r>
              <w:rPr>
                <w:spacing w:val="-4"/>
                <w:sz w:val="23"/>
              </w:rPr>
              <w:t xml:space="preserve"> </w:t>
            </w:r>
            <w:r>
              <w:rPr>
                <w:sz w:val="23"/>
              </w:rPr>
              <w:t>«Приключения</w:t>
            </w:r>
            <w:r>
              <w:rPr>
                <w:spacing w:val="-5"/>
                <w:sz w:val="23"/>
              </w:rPr>
              <w:t xml:space="preserve"> </w:t>
            </w:r>
            <w:r>
              <w:rPr>
                <w:sz w:val="23"/>
              </w:rPr>
              <w:t>песика</w:t>
            </w:r>
            <w:r>
              <w:rPr>
                <w:spacing w:val="-5"/>
                <w:sz w:val="23"/>
              </w:rPr>
              <w:t xml:space="preserve"> </w:t>
            </w:r>
            <w:r>
              <w:rPr>
                <w:sz w:val="23"/>
              </w:rPr>
              <w:t>и кошечки» пер. с чеш. Г. Лукина);</w:t>
            </w:r>
          </w:p>
          <w:p w14:paraId="03E6DFEC">
            <w:pPr>
              <w:pStyle w:val="9"/>
              <w:numPr>
                <w:ilvl w:val="0"/>
                <w:numId w:val="110"/>
              </w:numPr>
              <w:tabs>
                <w:tab w:val="left" w:pos="337"/>
              </w:tabs>
              <w:spacing w:before="3" w:after="0" w:line="262" w:lineRule="exact"/>
              <w:ind w:left="337" w:right="0" w:hanging="230"/>
              <w:jc w:val="left"/>
              <w:rPr>
                <w:b/>
                <w:sz w:val="23"/>
              </w:rPr>
            </w:pPr>
            <w:r>
              <w:rPr>
                <w:b/>
                <w:sz w:val="23"/>
              </w:rPr>
              <w:t>«Сидит</w:t>
            </w:r>
            <w:r>
              <w:rPr>
                <w:b/>
                <w:spacing w:val="-2"/>
                <w:sz w:val="23"/>
              </w:rPr>
              <w:t xml:space="preserve"> </w:t>
            </w:r>
            <w:r>
              <w:rPr>
                <w:b/>
                <w:sz w:val="23"/>
              </w:rPr>
              <w:t>белка</w:t>
            </w:r>
            <w:r>
              <w:rPr>
                <w:b/>
                <w:spacing w:val="-2"/>
                <w:sz w:val="23"/>
              </w:rPr>
              <w:t xml:space="preserve"> </w:t>
            </w:r>
            <w:r>
              <w:rPr>
                <w:b/>
                <w:sz w:val="23"/>
              </w:rPr>
              <w:t>на</w:t>
            </w:r>
            <w:r>
              <w:rPr>
                <w:b/>
                <w:spacing w:val="-2"/>
                <w:sz w:val="23"/>
              </w:rPr>
              <w:t xml:space="preserve"> тележке…»;</w:t>
            </w:r>
          </w:p>
          <w:p w14:paraId="5678B722">
            <w:pPr>
              <w:pStyle w:val="9"/>
              <w:numPr>
                <w:ilvl w:val="0"/>
                <w:numId w:val="110"/>
              </w:numPr>
              <w:tabs>
                <w:tab w:val="left" w:pos="337"/>
              </w:tabs>
              <w:spacing w:before="0" w:after="0" w:line="262" w:lineRule="exact"/>
              <w:ind w:left="337" w:right="0" w:hanging="230"/>
              <w:jc w:val="left"/>
              <w:rPr>
                <w:sz w:val="23"/>
              </w:rPr>
            </w:pPr>
            <w:r>
              <w:rPr>
                <w:b/>
                <w:sz w:val="23"/>
              </w:rPr>
              <w:t>«Маша</w:t>
            </w:r>
            <w:r>
              <w:rPr>
                <w:b/>
                <w:spacing w:val="-5"/>
                <w:sz w:val="23"/>
              </w:rPr>
              <w:t xml:space="preserve"> </w:t>
            </w:r>
            <w:r>
              <w:rPr>
                <w:b/>
                <w:sz w:val="23"/>
              </w:rPr>
              <w:t>и</w:t>
            </w:r>
            <w:r>
              <w:rPr>
                <w:b/>
                <w:spacing w:val="-4"/>
                <w:sz w:val="23"/>
              </w:rPr>
              <w:t xml:space="preserve"> </w:t>
            </w:r>
            <w:r>
              <w:rPr>
                <w:b/>
                <w:sz w:val="23"/>
              </w:rPr>
              <w:t>медведь»</w:t>
            </w:r>
            <w:r>
              <w:rPr>
                <w:b/>
                <w:spacing w:val="-1"/>
                <w:sz w:val="23"/>
              </w:rPr>
              <w:t xml:space="preserve"> </w:t>
            </w:r>
            <w:r>
              <w:rPr>
                <w:sz w:val="23"/>
              </w:rPr>
              <w:t>(рус.</w:t>
            </w:r>
            <w:r>
              <w:rPr>
                <w:spacing w:val="-1"/>
                <w:sz w:val="23"/>
              </w:rPr>
              <w:t xml:space="preserve"> </w:t>
            </w:r>
            <w:r>
              <w:rPr>
                <w:sz w:val="23"/>
              </w:rPr>
              <w:t>нар.</w:t>
            </w:r>
            <w:r>
              <w:rPr>
                <w:spacing w:val="-2"/>
                <w:sz w:val="23"/>
              </w:rPr>
              <w:t xml:space="preserve"> сказка);</w:t>
            </w:r>
          </w:p>
          <w:p w14:paraId="4A37D2C5">
            <w:pPr>
              <w:pStyle w:val="9"/>
              <w:numPr>
                <w:ilvl w:val="0"/>
                <w:numId w:val="110"/>
              </w:numPr>
              <w:tabs>
                <w:tab w:val="left" w:pos="337"/>
              </w:tabs>
              <w:spacing w:before="2" w:after="0" w:line="240" w:lineRule="auto"/>
              <w:ind w:left="107" w:right="328" w:firstLine="0"/>
              <w:jc w:val="left"/>
              <w:rPr>
                <w:sz w:val="23"/>
              </w:rPr>
            </w:pPr>
            <w:r>
              <w:rPr>
                <w:sz w:val="23"/>
              </w:rPr>
              <w:t>Й.</w:t>
            </w:r>
            <w:r>
              <w:rPr>
                <w:spacing w:val="-7"/>
                <w:sz w:val="23"/>
              </w:rPr>
              <w:t xml:space="preserve"> </w:t>
            </w:r>
            <w:r>
              <w:rPr>
                <w:sz w:val="23"/>
              </w:rPr>
              <w:t>Чапек</w:t>
            </w:r>
            <w:r>
              <w:rPr>
                <w:spacing w:val="-6"/>
                <w:sz w:val="23"/>
              </w:rPr>
              <w:t xml:space="preserve"> </w:t>
            </w:r>
            <w:r>
              <w:rPr>
                <w:b/>
                <w:sz w:val="23"/>
              </w:rPr>
              <w:t>«Кукла</w:t>
            </w:r>
            <w:r>
              <w:rPr>
                <w:b/>
                <w:spacing w:val="-7"/>
                <w:sz w:val="23"/>
              </w:rPr>
              <w:t xml:space="preserve"> </w:t>
            </w:r>
            <w:r>
              <w:rPr>
                <w:b/>
                <w:sz w:val="23"/>
              </w:rPr>
              <w:t>Яринка»</w:t>
            </w:r>
            <w:r>
              <w:rPr>
                <w:b/>
                <w:spacing w:val="-7"/>
                <w:sz w:val="23"/>
              </w:rPr>
              <w:t xml:space="preserve"> </w:t>
            </w:r>
            <w:r>
              <w:rPr>
                <w:sz w:val="23"/>
              </w:rPr>
              <w:t>(из</w:t>
            </w:r>
            <w:r>
              <w:rPr>
                <w:spacing w:val="-7"/>
                <w:sz w:val="23"/>
              </w:rPr>
              <w:t xml:space="preserve"> </w:t>
            </w:r>
            <w:r>
              <w:rPr>
                <w:sz w:val="23"/>
              </w:rPr>
              <w:t>книги</w:t>
            </w:r>
            <w:r>
              <w:rPr>
                <w:spacing w:val="-6"/>
                <w:sz w:val="23"/>
              </w:rPr>
              <w:t xml:space="preserve"> </w:t>
            </w:r>
            <w:r>
              <w:rPr>
                <w:sz w:val="23"/>
              </w:rPr>
              <w:t>«Приключения песика и кошечки» пер. с чеш. Г. Лукина);</w:t>
            </w:r>
          </w:p>
          <w:p w14:paraId="599524C4">
            <w:pPr>
              <w:pStyle w:val="9"/>
              <w:numPr>
                <w:ilvl w:val="0"/>
                <w:numId w:val="110"/>
              </w:numPr>
              <w:tabs>
                <w:tab w:val="left" w:pos="337"/>
              </w:tabs>
              <w:spacing w:before="4" w:after="0" w:line="262" w:lineRule="exact"/>
              <w:ind w:left="337" w:right="0" w:hanging="230"/>
              <w:jc w:val="left"/>
              <w:rPr>
                <w:b/>
                <w:sz w:val="23"/>
              </w:rPr>
            </w:pPr>
            <w:r>
              <w:rPr>
                <w:b/>
                <w:sz w:val="23"/>
              </w:rPr>
              <w:t>Н.</w:t>
            </w:r>
            <w:r>
              <w:rPr>
                <w:b/>
                <w:spacing w:val="-4"/>
                <w:sz w:val="23"/>
              </w:rPr>
              <w:t xml:space="preserve"> </w:t>
            </w:r>
            <w:r>
              <w:rPr>
                <w:b/>
                <w:sz w:val="23"/>
              </w:rPr>
              <w:t>Саконская</w:t>
            </w:r>
            <w:r>
              <w:rPr>
                <w:b/>
                <w:spacing w:val="-3"/>
                <w:sz w:val="23"/>
              </w:rPr>
              <w:t xml:space="preserve"> </w:t>
            </w:r>
            <w:r>
              <w:rPr>
                <w:b/>
                <w:sz w:val="23"/>
              </w:rPr>
              <w:t>«Где</w:t>
            </w:r>
            <w:r>
              <w:rPr>
                <w:b/>
                <w:spacing w:val="-3"/>
                <w:sz w:val="23"/>
              </w:rPr>
              <w:t xml:space="preserve"> </w:t>
            </w:r>
            <w:r>
              <w:rPr>
                <w:b/>
                <w:sz w:val="23"/>
              </w:rPr>
              <w:t>мой</w:t>
            </w:r>
            <w:r>
              <w:rPr>
                <w:b/>
                <w:spacing w:val="-3"/>
                <w:sz w:val="23"/>
              </w:rPr>
              <w:t xml:space="preserve"> </w:t>
            </w:r>
            <w:r>
              <w:rPr>
                <w:b/>
                <w:spacing w:val="-2"/>
                <w:sz w:val="23"/>
              </w:rPr>
              <w:t>пальчик?»;</w:t>
            </w:r>
          </w:p>
          <w:p w14:paraId="661787F4">
            <w:pPr>
              <w:pStyle w:val="9"/>
              <w:numPr>
                <w:ilvl w:val="0"/>
                <w:numId w:val="110"/>
              </w:numPr>
              <w:tabs>
                <w:tab w:val="left" w:pos="337"/>
              </w:tabs>
              <w:spacing w:before="0" w:after="0" w:line="262" w:lineRule="exact"/>
              <w:ind w:left="337" w:right="0" w:hanging="230"/>
              <w:jc w:val="left"/>
              <w:rPr>
                <w:sz w:val="23"/>
              </w:rPr>
            </w:pPr>
            <w:r>
              <w:rPr>
                <w:b/>
                <w:sz w:val="23"/>
              </w:rPr>
              <w:t>С.</w:t>
            </w:r>
            <w:r>
              <w:rPr>
                <w:b/>
                <w:spacing w:val="-2"/>
                <w:sz w:val="23"/>
              </w:rPr>
              <w:t xml:space="preserve"> </w:t>
            </w:r>
            <w:r>
              <w:rPr>
                <w:b/>
                <w:sz w:val="23"/>
              </w:rPr>
              <w:t>Есенин</w:t>
            </w:r>
            <w:r>
              <w:rPr>
                <w:b/>
                <w:spacing w:val="-1"/>
                <w:sz w:val="23"/>
              </w:rPr>
              <w:t xml:space="preserve"> </w:t>
            </w:r>
            <w:r>
              <w:rPr>
                <w:b/>
                <w:sz w:val="23"/>
              </w:rPr>
              <w:t>«Поёт</w:t>
            </w:r>
            <w:r>
              <w:rPr>
                <w:b/>
                <w:spacing w:val="-4"/>
                <w:sz w:val="23"/>
              </w:rPr>
              <w:t xml:space="preserve"> </w:t>
            </w:r>
            <w:r>
              <w:rPr>
                <w:b/>
                <w:sz w:val="23"/>
              </w:rPr>
              <w:t>зима –</w:t>
            </w:r>
            <w:r>
              <w:rPr>
                <w:b/>
                <w:spacing w:val="-1"/>
                <w:sz w:val="23"/>
              </w:rPr>
              <w:t xml:space="preserve"> </w:t>
            </w:r>
            <w:r>
              <w:rPr>
                <w:b/>
                <w:spacing w:val="-2"/>
                <w:sz w:val="23"/>
              </w:rPr>
              <w:t>аукает»</w:t>
            </w:r>
            <w:r>
              <w:rPr>
                <w:spacing w:val="-2"/>
                <w:sz w:val="23"/>
              </w:rPr>
              <w:t>;</w:t>
            </w:r>
          </w:p>
        </w:tc>
      </w:tr>
      <w:tr w14:paraId="2B9FE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820" w:type="dxa"/>
          </w:tcPr>
          <w:p w14:paraId="6E2257B5">
            <w:pPr>
              <w:pStyle w:val="9"/>
              <w:ind w:right="429"/>
              <w:rPr>
                <w:sz w:val="24"/>
              </w:rPr>
            </w:pPr>
            <w:r>
              <w:rPr>
                <w:spacing w:val="-4"/>
                <w:sz w:val="24"/>
              </w:rPr>
              <w:t xml:space="preserve">День </w:t>
            </w:r>
            <w:r>
              <w:rPr>
                <w:spacing w:val="-2"/>
                <w:sz w:val="24"/>
              </w:rPr>
              <w:t>защитника Отечества</w:t>
            </w:r>
          </w:p>
        </w:tc>
        <w:tc>
          <w:tcPr>
            <w:tcW w:w="7079" w:type="dxa"/>
          </w:tcPr>
          <w:p w14:paraId="06F9DB20">
            <w:pPr>
              <w:pStyle w:val="9"/>
              <w:spacing w:line="268" w:lineRule="exact"/>
              <w:ind w:left="109"/>
              <w:rPr>
                <w:sz w:val="24"/>
              </w:rPr>
            </w:pPr>
            <w:r>
              <w:rPr>
                <w:sz w:val="24"/>
              </w:rPr>
              <w:t>Занятие</w:t>
            </w:r>
            <w:r>
              <w:rPr>
                <w:spacing w:val="-3"/>
                <w:sz w:val="24"/>
              </w:rPr>
              <w:t xml:space="preserve"> </w:t>
            </w:r>
            <w:r>
              <w:rPr>
                <w:spacing w:val="-5"/>
                <w:sz w:val="24"/>
              </w:rPr>
              <w:t>23</w:t>
            </w:r>
          </w:p>
          <w:p w14:paraId="6D1B4153">
            <w:pPr>
              <w:pStyle w:val="9"/>
              <w:ind w:left="109"/>
              <w:rPr>
                <w:sz w:val="24"/>
              </w:rPr>
            </w:pPr>
            <w:r>
              <w:rPr>
                <w:b/>
                <w:sz w:val="24"/>
              </w:rPr>
              <w:t>Описание</w:t>
            </w:r>
            <w:r>
              <w:rPr>
                <w:b/>
                <w:spacing w:val="-4"/>
                <w:sz w:val="24"/>
              </w:rPr>
              <w:t xml:space="preserve"> </w:t>
            </w:r>
            <w:r>
              <w:rPr>
                <w:b/>
                <w:sz w:val="24"/>
              </w:rPr>
              <w:t>овощей</w:t>
            </w:r>
            <w:r>
              <w:rPr>
                <w:b/>
                <w:spacing w:val="-2"/>
                <w:sz w:val="24"/>
              </w:rPr>
              <w:t xml:space="preserve"> </w:t>
            </w:r>
            <w:r>
              <w:rPr>
                <w:b/>
                <w:sz w:val="24"/>
              </w:rPr>
              <w:t>и</w:t>
            </w:r>
            <w:r>
              <w:rPr>
                <w:b/>
                <w:spacing w:val="-2"/>
                <w:sz w:val="24"/>
              </w:rPr>
              <w:t xml:space="preserve"> фруктов</w:t>
            </w:r>
            <w:r>
              <w:rPr>
                <w:spacing w:val="-2"/>
                <w:sz w:val="24"/>
              </w:rPr>
              <w:t>.</w:t>
            </w:r>
          </w:p>
          <w:p w14:paraId="3143CD9A">
            <w:pPr>
              <w:pStyle w:val="9"/>
              <w:ind w:left="109"/>
              <w:rPr>
                <w:sz w:val="24"/>
              </w:rPr>
            </w:pPr>
            <w:r>
              <w:rPr>
                <w:sz w:val="24"/>
              </w:rPr>
              <w:t>Цель:</w:t>
            </w:r>
            <w:r>
              <w:rPr>
                <w:spacing w:val="-3"/>
                <w:sz w:val="24"/>
              </w:rPr>
              <w:t xml:space="preserve"> </w:t>
            </w:r>
            <w:r>
              <w:rPr>
                <w:sz w:val="24"/>
              </w:rPr>
              <w:t>учить</w:t>
            </w:r>
            <w:r>
              <w:rPr>
                <w:spacing w:val="-5"/>
                <w:sz w:val="24"/>
              </w:rPr>
              <w:t xml:space="preserve"> </w:t>
            </w:r>
            <w:r>
              <w:rPr>
                <w:sz w:val="24"/>
              </w:rPr>
              <w:t>составлять</w:t>
            </w:r>
            <w:r>
              <w:rPr>
                <w:spacing w:val="-4"/>
                <w:sz w:val="24"/>
              </w:rPr>
              <w:t xml:space="preserve"> </w:t>
            </w:r>
            <w:r>
              <w:rPr>
                <w:sz w:val="24"/>
              </w:rPr>
              <w:t>описание</w:t>
            </w:r>
            <w:r>
              <w:rPr>
                <w:spacing w:val="-6"/>
                <w:sz w:val="24"/>
              </w:rPr>
              <w:t xml:space="preserve"> </w:t>
            </w:r>
            <w:r>
              <w:rPr>
                <w:sz w:val="24"/>
              </w:rPr>
              <w:t>предметов,</w:t>
            </w:r>
            <w:r>
              <w:rPr>
                <w:spacing w:val="-3"/>
                <w:sz w:val="24"/>
              </w:rPr>
              <w:t xml:space="preserve"> </w:t>
            </w:r>
            <w:r>
              <w:rPr>
                <w:sz w:val="24"/>
              </w:rPr>
              <w:t xml:space="preserve">упражнять </w:t>
            </w:r>
            <w:r>
              <w:rPr>
                <w:spacing w:val="-10"/>
                <w:sz w:val="24"/>
              </w:rPr>
              <w:t>в</w:t>
            </w:r>
          </w:p>
          <w:p w14:paraId="6C8D6FB8">
            <w:pPr>
              <w:pStyle w:val="9"/>
              <w:spacing w:line="270" w:lineRule="atLeast"/>
              <w:ind w:left="109"/>
              <w:rPr>
                <w:sz w:val="24"/>
              </w:rPr>
            </w:pPr>
            <w:r>
              <w:rPr>
                <w:sz w:val="24"/>
              </w:rPr>
              <w:t>согласовании</w:t>
            </w:r>
            <w:r>
              <w:rPr>
                <w:spacing w:val="-9"/>
                <w:sz w:val="24"/>
              </w:rPr>
              <w:t xml:space="preserve"> </w:t>
            </w:r>
            <w:r>
              <w:rPr>
                <w:sz w:val="24"/>
              </w:rPr>
              <w:t>существительных,</w:t>
            </w:r>
            <w:r>
              <w:rPr>
                <w:spacing w:val="-9"/>
                <w:sz w:val="24"/>
              </w:rPr>
              <w:t xml:space="preserve"> </w:t>
            </w:r>
            <w:r>
              <w:rPr>
                <w:sz w:val="24"/>
              </w:rPr>
              <w:t>прилагательных,</w:t>
            </w:r>
            <w:r>
              <w:rPr>
                <w:spacing w:val="-9"/>
                <w:sz w:val="24"/>
              </w:rPr>
              <w:t xml:space="preserve"> </w:t>
            </w:r>
            <w:r>
              <w:rPr>
                <w:sz w:val="24"/>
              </w:rPr>
              <w:t>местоимений</w:t>
            </w:r>
            <w:r>
              <w:rPr>
                <w:spacing w:val="-9"/>
                <w:sz w:val="24"/>
              </w:rPr>
              <w:t xml:space="preserve"> </w:t>
            </w:r>
            <w:r>
              <w:rPr>
                <w:sz w:val="24"/>
              </w:rPr>
              <w:t>в роде, числе; активизировать в речи прилагательные (в том числе</w:t>
            </w:r>
          </w:p>
        </w:tc>
        <w:tc>
          <w:tcPr>
            <w:tcW w:w="5881" w:type="dxa"/>
          </w:tcPr>
          <w:p w14:paraId="0CBDF2FE">
            <w:pPr>
              <w:pStyle w:val="9"/>
              <w:numPr>
                <w:ilvl w:val="0"/>
                <w:numId w:val="111"/>
              </w:numPr>
              <w:tabs>
                <w:tab w:val="left" w:pos="337"/>
              </w:tabs>
              <w:spacing w:before="0" w:after="0" w:line="258" w:lineRule="exact"/>
              <w:ind w:left="337" w:right="0" w:hanging="230"/>
              <w:jc w:val="left"/>
              <w:rPr>
                <w:sz w:val="23"/>
              </w:rPr>
            </w:pPr>
            <w:r>
              <w:rPr>
                <w:sz w:val="23"/>
              </w:rPr>
              <w:t>К.</w:t>
            </w:r>
            <w:r>
              <w:rPr>
                <w:spacing w:val="-2"/>
                <w:sz w:val="23"/>
              </w:rPr>
              <w:t xml:space="preserve"> </w:t>
            </w:r>
            <w:r>
              <w:rPr>
                <w:sz w:val="23"/>
              </w:rPr>
              <w:t>Чуковский</w:t>
            </w:r>
            <w:r>
              <w:rPr>
                <w:spacing w:val="-3"/>
                <w:sz w:val="23"/>
              </w:rPr>
              <w:t xml:space="preserve"> </w:t>
            </w:r>
            <w:r>
              <w:rPr>
                <w:b/>
                <w:sz w:val="23"/>
              </w:rPr>
              <w:t>«Ёлка»</w:t>
            </w:r>
            <w:r>
              <w:rPr>
                <w:b/>
                <w:spacing w:val="-2"/>
                <w:sz w:val="23"/>
              </w:rPr>
              <w:t xml:space="preserve"> </w:t>
            </w:r>
            <w:r>
              <w:rPr>
                <w:sz w:val="23"/>
              </w:rPr>
              <w:t>(в</w:t>
            </w:r>
            <w:r>
              <w:rPr>
                <w:spacing w:val="-2"/>
                <w:sz w:val="23"/>
              </w:rPr>
              <w:t xml:space="preserve"> сокр.);</w:t>
            </w:r>
          </w:p>
          <w:p w14:paraId="6B624190">
            <w:pPr>
              <w:pStyle w:val="9"/>
              <w:numPr>
                <w:ilvl w:val="0"/>
                <w:numId w:val="111"/>
              </w:numPr>
              <w:tabs>
                <w:tab w:val="left" w:pos="337"/>
              </w:tabs>
              <w:spacing w:before="0" w:after="0" w:line="264" w:lineRule="exact"/>
              <w:ind w:left="337" w:right="0" w:hanging="230"/>
              <w:jc w:val="left"/>
              <w:rPr>
                <w:sz w:val="23"/>
              </w:rPr>
            </w:pPr>
            <w:r>
              <w:rPr>
                <w:sz w:val="23"/>
              </w:rPr>
              <w:t>Д.</w:t>
            </w:r>
            <w:r>
              <w:rPr>
                <w:spacing w:val="-7"/>
                <w:sz w:val="23"/>
              </w:rPr>
              <w:t xml:space="preserve"> </w:t>
            </w:r>
            <w:r>
              <w:rPr>
                <w:sz w:val="23"/>
              </w:rPr>
              <w:t>Хармс</w:t>
            </w:r>
            <w:r>
              <w:rPr>
                <w:spacing w:val="-2"/>
                <w:sz w:val="23"/>
              </w:rPr>
              <w:t xml:space="preserve"> </w:t>
            </w:r>
            <w:r>
              <w:rPr>
                <w:b/>
                <w:sz w:val="23"/>
              </w:rPr>
              <w:t>«Храбрый</w:t>
            </w:r>
            <w:r>
              <w:rPr>
                <w:b/>
                <w:spacing w:val="-4"/>
                <w:sz w:val="23"/>
              </w:rPr>
              <w:t xml:space="preserve"> ёж»</w:t>
            </w:r>
            <w:r>
              <w:rPr>
                <w:spacing w:val="-4"/>
                <w:sz w:val="23"/>
              </w:rPr>
              <w:t>;</w:t>
            </w:r>
          </w:p>
          <w:p w14:paraId="60BF83CF">
            <w:pPr>
              <w:pStyle w:val="9"/>
              <w:numPr>
                <w:ilvl w:val="0"/>
                <w:numId w:val="111"/>
              </w:numPr>
              <w:tabs>
                <w:tab w:val="left" w:pos="337"/>
              </w:tabs>
              <w:spacing w:before="0" w:after="0" w:line="264" w:lineRule="exact"/>
              <w:ind w:left="337" w:right="0" w:hanging="230"/>
              <w:jc w:val="left"/>
              <w:rPr>
                <w:sz w:val="23"/>
              </w:rPr>
            </w:pPr>
            <w:r>
              <w:rPr>
                <w:sz w:val="23"/>
              </w:rPr>
              <w:t>Н.</w:t>
            </w:r>
            <w:r>
              <w:rPr>
                <w:spacing w:val="-3"/>
                <w:sz w:val="23"/>
              </w:rPr>
              <w:t xml:space="preserve"> </w:t>
            </w:r>
            <w:r>
              <w:rPr>
                <w:sz w:val="23"/>
              </w:rPr>
              <w:t>Забила</w:t>
            </w:r>
            <w:r>
              <w:rPr>
                <w:spacing w:val="-1"/>
                <w:sz w:val="23"/>
              </w:rPr>
              <w:t xml:space="preserve"> </w:t>
            </w:r>
            <w:r>
              <w:rPr>
                <w:b/>
                <w:sz w:val="23"/>
              </w:rPr>
              <w:t>«Карандаш»</w:t>
            </w:r>
            <w:r>
              <w:rPr>
                <w:b/>
                <w:spacing w:val="-3"/>
                <w:sz w:val="23"/>
              </w:rPr>
              <w:t xml:space="preserve"> </w:t>
            </w:r>
            <w:r>
              <w:rPr>
                <w:sz w:val="23"/>
              </w:rPr>
              <w:t>(пер.</w:t>
            </w:r>
            <w:r>
              <w:rPr>
                <w:spacing w:val="-3"/>
                <w:sz w:val="23"/>
              </w:rPr>
              <w:t xml:space="preserve"> </w:t>
            </w:r>
            <w:r>
              <w:rPr>
                <w:sz w:val="23"/>
              </w:rPr>
              <w:t>с</w:t>
            </w:r>
            <w:r>
              <w:rPr>
                <w:spacing w:val="-3"/>
                <w:sz w:val="23"/>
              </w:rPr>
              <w:t xml:space="preserve"> </w:t>
            </w:r>
            <w:r>
              <w:rPr>
                <w:sz w:val="23"/>
              </w:rPr>
              <w:t>укр.</w:t>
            </w:r>
            <w:r>
              <w:rPr>
                <w:spacing w:val="-3"/>
                <w:sz w:val="23"/>
              </w:rPr>
              <w:t xml:space="preserve"> </w:t>
            </w:r>
            <w:r>
              <w:rPr>
                <w:sz w:val="23"/>
              </w:rPr>
              <w:t>З.</w:t>
            </w:r>
            <w:r>
              <w:rPr>
                <w:spacing w:val="-2"/>
                <w:sz w:val="23"/>
              </w:rPr>
              <w:t xml:space="preserve"> Александровой);</w:t>
            </w:r>
          </w:p>
          <w:p w14:paraId="72B6B4C7">
            <w:pPr>
              <w:pStyle w:val="9"/>
              <w:numPr>
                <w:ilvl w:val="0"/>
                <w:numId w:val="111"/>
              </w:numPr>
              <w:tabs>
                <w:tab w:val="left" w:pos="337"/>
              </w:tabs>
              <w:spacing w:before="2" w:after="0" w:line="264" w:lineRule="exact"/>
              <w:ind w:left="337" w:right="0" w:hanging="230"/>
              <w:jc w:val="left"/>
              <w:rPr>
                <w:sz w:val="23"/>
              </w:rPr>
            </w:pPr>
            <w:r>
              <w:rPr>
                <w:b/>
                <w:sz w:val="23"/>
              </w:rPr>
              <w:t>«Ножки,</w:t>
            </w:r>
            <w:r>
              <w:rPr>
                <w:b/>
                <w:spacing w:val="-3"/>
                <w:sz w:val="23"/>
              </w:rPr>
              <w:t xml:space="preserve"> </w:t>
            </w:r>
            <w:r>
              <w:rPr>
                <w:b/>
                <w:sz w:val="23"/>
              </w:rPr>
              <w:t>ножки,</w:t>
            </w:r>
            <w:r>
              <w:rPr>
                <w:b/>
                <w:spacing w:val="-3"/>
                <w:sz w:val="23"/>
              </w:rPr>
              <w:t xml:space="preserve"> </w:t>
            </w:r>
            <w:r>
              <w:rPr>
                <w:b/>
                <w:sz w:val="23"/>
              </w:rPr>
              <w:t>где</w:t>
            </w:r>
            <w:r>
              <w:rPr>
                <w:b/>
                <w:spacing w:val="-3"/>
                <w:sz w:val="23"/>
              </w:rPr>
              <w:t xml:space="preserve"> </w:t>
            </w:r>
            <w:r>
              <w:rPr>
                <w:b/>
                <w:sz w:val="23"/>
              </w:rPr>
              <w:t>вы</w:t>
            </w:r>
            <w:r>
              <w:rPr>
                <w:b/>
                <w:spacing w:val="-2"/>
                <w:sz w:val="23"/>
              </w:rPr>
              <w:t xml:space="preserve"> были?...»</w:t>
            </w:r>
            <w:r>
              <w:rPr>
                <w:spacing w:val="-2"/>
                <w:sz w:val="23"/>
              </w:rPr>
              <w:t>;</w:t>
            </w:r>
          </w:p>
          <w:p w14:paraId="42146DF9">
            <w:pPr>
              <w:pStyle w:val="9"/>
              <w:numPr>
                <w:ilvl w:val="0"/>
                <w:numId w:val="111"/>
              </w:numPr>
              <w:tabs>
                <w:tab w:val="left" w:pos="337"/>
              </w:tabs>
              <w:spacing w:before="0" w:after="0" w:line="264" w:lineRule="exact"/>
              <w:ind w:left="337" w:right="0" w:hanging="230"/>
              <w:jc w:val="left"/>
              <w:rPr>
                <w:sz w:val="23"/>
              </w:rPr>
            </w:pPr>
            <w:r>
              <w:rPr>
                <w:b/>
                <w:sz w:val="23"/>
              </w:rPr>
              <w:t>«Колосок»</w:t>
            </w:r>
            <w:r>
              <w:rPr>
                <w:b/>
                <w:spacing w:val="-2"/>
                <w:sz w:val="23"/>
              </w:rPr>
              <w:t xml:space="preserve"> </w:t>
            </w:r>
            <w:r>
              <w:rPr>
                <w:sz w:val="23"/>
              </w:rPr>
              <w:t>(укр.</w:t>
            </w:r>
            <w:r>
              <w:rPr>
                <w:spacing w:val="-3"/>
                <w:sz w:val="23"/>
              </w:rPr>
              <w:t xml:space="preserve"> </w:t>
            </w:r>
            <w:r>
              <w:rPr>
                <w:sz w:val="23"/>
              </w:rPr>
              <w:t>сказка</w:t>
            </w:r>
            <w:r>
              <w:rPr>
                <w:spacing w:val="-2"/>
                <w:sz w:val="23"/>
              </w:rPr>
              <w:t xml:space="preserve"> </w:t>
            </w:r>
            <w:r>
              <w:rPr>
                <w:sz w:val="23"/>
              </w:rPr>
              <w:t>обр.</w:t>
            </w:r>
            <w:r>
              <w:rPr>
                <w:spacing w:val="-3"/>
                <w:sz w:val="23"/>
              </w:rPr>
              <w:t xml:space="preserve"> </w:t>
            </w:r>
            <w:r>
              <w:rPr>
                <w:sz w:val="23"/>
              </w:rPr>
              <w:t>С.</w:t>
            </w:r>
            <w:r>
              <w:rPr>
                <w:spacing w:val="-1"/>
                <w:sz w:val="23"/>
              </w:rPr>
              <w:t xml:space="preserve"> </w:t>
            </w:r>
            <w:r>
              <w:rPr>
                <w:spacing w:val="-2"/>
                <w:sz w:val="23"/>
              </w:rPr>
              <w:t>Могилевской);</w:t>
            </w:r>
          </w:p>
        </w:tc>
      </w:tr>
    </w:tbl>
    <w:p w14:paraId="5EB80BA5">
      <w:pPr>
        <w:pStyle w:val="9"/>
        <w:spacing w:after="0" w:line="264" w:lineRule="exact"/>
        <w:jc w:val="left"/>
        <w:rPr>
          <w:sz w:val="23"/>
        </w:rPr>
        <w:sectPr>
          <w:pgSz w:w="16850" w:h="11920" w:orient="landscape"/>
          <w:pgMar w:top="1060" w:right="850" w:bottom="1540" w:left="566" w:header="0" w:footer="1355" w:gutter="0"/>
          <w:cols w:space="720" w:num="1"/>
        </w:sectPr>
      </w:pPr>
    </w:p>
    <w:p w14:paraId="4A555C4B">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7079"/>
        <w:gridCol w:w="5881"/>
      </w:tblGrid>
      <w:tr w14:paraId="747E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820" w:type="dxa"/>
          </w:tcPr>
          <w:p w14:paraId="0DDC221B">
            <w:pPr>
              <w:pStyle w:val="9"/>
              <w:ind w:left="0"/>
              <w:rPr>
                <w:sz w:val="20"/>
              </w:rPr>
            </w:pPr>
          </w:p>
        </w:tc>
        <w:tc>
          <w:tcPr>
            <w:tcW w:w="7079" w:type="dxa"/>
          </w:tcPr>
          <w:p w14:paraId="69BD460D">
            <w:pPr>
              <w:pStyle w:val="9"/>
              <w:spacing w:line="256" w:lineRule="exact"/>
              <w:ind w:left="109"/>
              <w:rPr>
                <w:sz w:val="24"/>
              </w:rPr>
            </w:pPr>
            <w:r>
              <w:rPr>
                <w:spacing w:val="-2"/>
                <w:sz w:val="24"/>
              </w:rPr>
              <w:t>антонимы)</w:t>
            </w:r>
          </w:p>
        </w:tc>
        <w:tc>
          <w:tcPr>
            <w:tcW w:w="5881" w:type="dxa"/>
          </w:tcPr>
          <w:p w14:paraId="7F09129E">
            <w:pPr>
              <w:pStyle w:val="9"/>
              <w:ind w:left="0"/>
              <w:rPr>
                <w:sz w:val="20"/>
              </w:rPr>
            </w:pPr>
          </w:p>
        </w:tc>
      </w:tr>
      <w:tr w14:paraId="4A19F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1820" w:type="dxa"/>
          </w:tcPr>
          <w:p w14:paraId="7114DEC3">
            <w:pPr>
              <w:pStyle w:val="9"/>
              <w:rPr>
                <w:sz w:val="24"/>
              </w:rPr>
            </w:pPr>
            <w:r>
              <w:rPr>
                <w:spacing w:val="-2"/>
                <w:sz w:val="24"/>
              </w:rPr>
              <w:t>Мужские профессии</w:t>
            </w:r>
          </w:p>
        </w:tc>
        <w:tc>
          <w:tcPr>
            <w:tcW w:w="7079" w:type="dxa"/>
          </w:tcPr>
          <w:p w14:paraId="1163DA6E">
            <w:pPr>
              <w:pStyle w:val="9"/>
              <w:spacing w:line="270" w:lineRule="exact"/>
              <w:ind w:left="109"/>
              <w:rPr>
                <w:sz w:val="24"/>
              </w:rPr>
            </w:pPr>
            <w:r>
              <w:rPr>
                <w:sz w:val="24"/>
              </w:rPr>
              <w:t>Занятие</w:t>
            </w:r>
            <w:r>
              <w:rPr>
                <w:spacing w:val="-3"/>
                <w:sz w:val="24"/>
              </w:rPr>
              <w:t xml:space="preserve"> </w:t>
            </w:r>
            <w:r>
              <w:rPr>
                <w:spacing w:val="-5"/>
                <w:sz w:val="24"/>
              </w:rPr>
              <w:t>24</w:t>
            </w:r>
          </w:p>
          <w:p w14:paraId="2CCCA196">
            <w:pPr>
              <w:pStyle w:val="9"/>
              <w:spacing w:before="5" w:line="274" w:lineRule="exact"/>
              <w:ind w:left="109"/>
              <w:rPr>
                <w:b/>
                <w:sz w:val="24"/>
              </w:rPr>
            </w:pPr>
            <w:r>
              <w:rPr>
                <w:b/>
                <w:sz w:val="24"/>
              </w:rPr>
              <w:t>Составление</w:t>
            </w:r>
            <w:r>
              <w:rPr>
                <w:b/>
                <w:spacing w:val="-5"/>
                <w:sz w:val="24"/>
              </w:rPr>
              <w:t xml:space="preserve"> </w:t>
            </w:r>
            <w:r>
              <w:rPr>
                <w:b/>
                <w:sz w:val="24"/>
              </w:rPr>
              <w:t>сюжетного</w:t>
            </w:r>
            <w:r>
              <w:rPr>
                <w:b/>
                <w:spacing w:val="-2"/>
                <w:sz w:val="24"/>
              </w:rPr>
              <w:t xml:space="preserve"> </w:t>
            </w:r>
            <w:r>
              <w:rPr>
                <w:b/>
                <w:sz w:val="24"/>
              </w:rPr>
              <w:t>рассказа</w:t>
            </w:r>
            <w:r>
              <w:rPr>
                <w:b/>
                <w:spacing w:val="-2"/>
                <w:sz w:val="24"/>
              </w:rPr>
              <w:t xml:space="preserve"> </w:t>
            </w:r>
            <w:r>
              <w:rPr>
                <w:b/>
                <w:sz w:val="24"/>
              </w:rPr>
              <w:t>о куклах</w:t>
            </w:r>
            <w:r>
              <w:rPr>
                <w:b/>
                <w:spacing w:val="-2"/>
                <w:sz w:val="24"/>
              </w:rPr>
              <w:t xml:space="preserve"> </w:t>
            </w:r>
            <w:r>
              <w:rPr>
                <w:b/>
                <w:sz w:val="24"/>
              </w:rPr>
              <w:t>Фае</w:t>
            </w:r>
            <w:r>
              <w:rPr>
                <w:b/>
                <w:spacing w:val="-3"/>
                <w:sz w:val="24"/>
              </w:rPr>
              <w:t xml:space="preserve"> </w:t>
            </w:r>
            <w:r>
              <w:rPr>
                <w:b/>
                <w:sz w:val="24"/>
              </w:rPr>
              <w:t>и</w:t>
            </w:r>
            <w:r>
              <w:rPr>
                <w:b/>
                <w:spacing w:val="-1"/>
                <w:sz w:val="24"/>
              </w:rPr>
              <w:t xml:space="preserve"> </w:t>
            </w:r>
            <w:r>
              <w:rPr>
                <w:b/>
                <w:spacing w:val="-4"/>
                <w:sz w:val="24"/>
              </w:rPr>
              <w:t>Феде</w:t>
            </w:r>
          </w:p>
          <w:p w14:paraId="769DE7C6">
            <w:pPr>
              <w:pStyle w:val="9"/>
              <w:ind w:left="109"/>
              <w:rPr>
                <w:sz w:val="24"/>
              </w:rPr>
            </w:pPr>
            <w:r>
              <w:rPr>
                <w:sz w:val="24"/>
              </w:rPr>
              <w:t>Цель: учить составлять рассказ совместно с воспитателем и самостоятельно,</w:t>
            </w:r>
            <w:r>
              <w:rPr>
                <w:spacing w:val="-5"/>
                <w:sz w:val="24"/>
              </w:rPr>
              <w:t xml:space="preserve"> </w:t>
            </w:r>
            <w:r>
              <w:rPr>
                <w:sz w:val="24"/>
              </w:rPr>
              <w:t>использовать</w:t>
            </w:r>
            <w:r>
              <w:rPr>
                <w:spacing w:val="-5"/>
                <w:sz w:val="24"/>
              </w:rPr>
              <w:t xml:space="preserve"> </w:t>
            </w:r>
            <w:r>
              <w:rPr>
                <w:sz w:val="24"/>
              </w:rPr>
              <w:t>в</w:t>
            </w:r>
            <w:r>
              <w:rPr>
                <w:spacing w:val="-6"/>
                <w:sz w:val="24"/>
              </w:rPr>
              <w:t xml:space="preserve"> </w:t>
            </w:r>
            <w:r>
              <w:rPr>
                <w:sz w:val="24"/>
              </w:rPr>
              <w:t>речи</w:t>
            </w:r>
            <w:r>
              <w:rPr>
                <w:spacing w:val="-5"/>
                <w:sz w:val="24"/>
              </w:rPr>
              <w:t xml:space="preserve"> </w:t>
            </w:r>
            <w:r>
              <w:rPr>
                <w:sz w:val="24"/>
              </w:rPr>
              <w:t>слова</w:t>
            </w:r>
            <w:r>
              <w:rPr>
                <w:spacing w:val="-7"/>
                <w:sz w:val="24"/>
              </w:rPr>
              <w:t xml:space="preserve"> </w:t>
            </w:r>
            <w:r>
              <w:rPr>
                <w:sz w:val="24"/>
              </w:rPr>
              <w:t>с</w:t>
            </w:r>
            <w:r>
              <w:rPr>
                <w:spacing w:val="-6"/>
                <w:sz w:val="24"/>
              </w:rPr>
              <w:t xml:space="preserve"> </w:t>
            </w:r>
            <w:r>
              <w:rPr>
                <w:sz w:val="24"/>
              </w:rPr>
              <w:t>противоположным</w:t>
            </w:r>
          </w:p>
          <w:p w14:paraId="5244E5E7">
            <w:pPr>
              <w:pStyle w:val="9"/>
              <w:spacing w:line="270" w:lineRule="atLeast"/>
              <w:ind w:left="109"/>
              <w:rPr>
                <w:sz w:val="24"/>
              </w:rPr>
            </w:pPr>
            <w:r>
              <w:rPr>
                <w:sz w:val="24"/>
              </w:rPr>
              <w:t>значением,</w:t>
            </w:r>
            <w:r>
              <w:rPr>
                <w:spacing w:val="-7"/>
                <w:sz w:val="24"/>
              </w:rPr>
              <w:t xml:space="preserve"> </w:t>
            </w:r>
            <w:r>
              <w:rPr>
                <w:sz w:val="24"/>
              </w:rPr>
              <w:t>согласовывать</w:t>
            </w:r>
            <w:r>
              <w:rPr>
                <w:spacing w:val="-7"/>
                <w:sz w:val="24"/>
              </w:rPr>
              <w:t xml:space="preserve"> </w:t>
            </w:r>
            <w:r>
              <w:rPr>
                <w:sz w:val="24"/>
              </w:rPr>
              <w:t>прилагательные</w:t>
            </w:r>
            <w:r>
              <w:rPr>
                <w:spacing w:val="-9"/>
                <w:sz w:val="24"/>
              </w:rPr>
              <w:t xml:space="preserve"> </w:t>
            </w:r>
            <w:r>
              <w:rPr>
                <w:sz w:val="24"/>
              </w:rPr>
              <w:t>с</w:t>
            </w:r>
            <w:r>
              <w:rPr>
                <w:spacing w:val="-6"/>
                <w:sz w:val="24"/>
              </w:rPr>
              <w:t xml:space="preserve"> </w:t>
            </w:r>
            <w:r>
              <w:rPr>
                <w:sz w:val="24"/>
              </w:rPr>
              <w:t>существительными</w:t>
            </w:r>
            <w:r>
              <w:rPr>
                <w:spacing w:val="-7"/>
                <w:sz w:val="24"/>
              </w:rPr>
              <w:t xml:space="preserve"> </w:t>
            </w:r>
            <w:r>
              <w:rPr>
                <w:sz w:val="24"/>
              </w:rPr>
              <w:t xml:space="preserve">в </w:t>
            </w:r>
            <w:r>
              <w:rPr>
                <w:spacing w:val="-4"/>
                <w:sz w:val="24"/>
              </w:rPr>
              <w:t>роде</w:t>
            </w:r>
          </w:p>
        </w:tc>
        <w:tc>
          <w:tcPr>
            <w:tcW w:w="5881" w:type="dxa"/>
          </w:tcPr>
          <w:p w14:paraId="14386ABB">
            <w:pPr>
              <w:pStyle w:val="9"/>
              <w:numPr>
                <w:ilvl w:val="0"/>
                <w:numId w:val="112"/>
              </w:numPr>
              <w:tabs>
                <w:tab w:val="left" w:pos="337"/>
              </w:tabs>
              <w:spacing w:before="1" w:after="0" w:line="264" w:lineRule="exact"/>
              <w:ind w:left="337" w:right="0" w:hanging="230"/>
              <w:jc w:val="left"/>
              <w:rPr>
                <w:b/>
                <w:sz w:val="23"/>
              </w:rPr>
            </w:pPr>
            <w:r>
              <w:rPr>
                <w:b/>
                <w:sz w:val="23"/>
              </w:rPr>
              <w:t>В.</w:t>
            </w:r>
            <w:r>
              <w:rPr>
                <w:b/>
                <w:spacing w:val="-7"/>
                <w:sz w:val="23"/>
              </w:rPr>
              <w:t xml:space="preserve"> </w:t>
            </w:r>
            <w:r>
              <w:rPr>
                <w:b/>
                <w:sz w:val="23"/>
              </w:rPr>
              <w:t>Берестов</w:t>
            </w:r>
            <w:r>
              <w:rPr>
                <w:b/>
                <w:spacing w:val="-4"/>
                <w:sz w:val="23"/>
              </w:rPr>
              <w:t xml:space="preserve"> </w:t>
            </w:r>
            <w:r>
              <w:rPr>
                <w:b/>
                <w:sz w:val="23"/>
              </w:rPr>
              <w:t>«Петушки</w:t>
            </w:r>
            <w:r>
              <w:rPr>
                <w:b/>
                <w:spacing w:val="-4"/>
                <w:sz w:val="23"/>
              </w:rPr>
              <w:t xml:space="preserve"> </w:t>
            </w:r>
            <w:r>
              <w:rPr>
                <w:b/>
                <w:spacing w:val="-2"/>
                <w:sz w:val="23"/>
              </w:rPr>
              <w:t>распетушились»;</w:t>
            </w:r>
          </w:p>
          <w:p w14:paraId="35D2A39F">
            <w:pPr>
              <w:pStyle w:val="9"/>
              <w:numPr>
                <w:ilvl w:val="0"/>
                <w:numId w:val="112"/>
              </w:numPr>
              <w:tabs>
                <w:tab w:val="left" w:pos="337"/>
              </w:tabs>
              <w:spacing w:before="0" w:after="0" w:line="264" w:lineRule="exact"/>
              <w:ind w:left="337" w:right="0" w:hanging="230"/>
              <w:jc w:val="left"/>
              <w:rPr>
                <w:b/>
                <w:sz w:val="23"/>
              </w:rPr>
            </w:pPr>
            <w:r>
              <w:rPr>
                <w:b/>
                <w:sz w:val="23"/>
              </w:rPr>
              <w:t>«Жили</w:t>
            </w:r>
            <w:r>
              <w:rPr>
                <w:b/>
                <w:spacing w:val="-3"/>
                <w:sz w:val="23"/>
              </w:rPr>
              <w:t xml:space="preserve"> </w:t>
            </w:r>
            <w:r>
              <w:rPr>
                <w:b/>
                <w:sz w:val="23"/>
              </w:rPr>
              <w:t>у</w:t>
            </w:r>
            <w:r>
              <w:rPr>
                <w:b/>
                <w:spacing w:val="-2"/>
                <w:sz w:val="23"/>
              </w:rPr>
              <w:t xml:space="preserve"> бабуси…»;</w:t>
            </w:r>
          </w:p>
          <w:p w14:paraId="70CD2E5D">
            <w:pPr>
              <w:pStyle w:val="9"/>
              <w:numPr>
                <w:ilvl w:val="0"/>
                <w:numId w:val="112"/>
              </w:numPr>
              <w:tabs>
                <w:tab w:val="left" w:pos="337"/>
              </w:tabs>
              <w:spacing w:before="0" w:after="0" w:line="262" w:lineRule="exact"/>
              <w:ind w:left="337" w:right="0" w:hanging="230"/>
              <w:jc w:val="left"/>
              <w:rPr>
                <w:b/>
                <w:sz w:val="23"/>
              </w:rPr>
            </w:pPr>
            <w:r>
              <w:rPr>
                <w:b/>
                <w:sz w:val="23"/>
              </w:rPr>
              <w:t>Л.</w:t>
            </w:r>
            <w:r>
              <w:rPr>
                <w:b/>
                <w:spacing w:val="-3"/>
                <w:sz w:val="23"/>
              </w:rPr>
              <w:t xml:space="preserve"> </w:t>
            </w:r>
            <w:r>
              <w:rPr>
                <w:b/>
                <w:sz w:val="23"/>
              </w:rPr>
              <w:t>Воронкова</w:t>
            </w:r>
            <w:r>
              <w:rPr>
                <w:b/>
                <w:spacing w:val="-3"/>
                <w:sz w:val="23"/>
              </w:rPr>
              <w:t xml:space="preserve"> </w:t>
            </w:r>
            <w:r>
              <w:rPr>
                <w:b/>
                <w:sz w:val="23"/>
              </w:rPr>
              <w:t>«Маша</w:t>
            </w:r>
            <w:r>
              <w:rPr>
                <w:b/>
                <w:spacing w:val="-2"/>
                <w:sz w:val="23"/>
              </w:rPr>
              <w:t xml:space="preserve"> </w:t>
            </w:r>
            <w:r>
              <w:rPr>
                <w:b/>
                <w:sz w:val="23"/>
              </w:rPr>
              <w:t>–</w:t>
            </w:r>
            <w:r>
              <w:rPr>
                <w:b/>
                <w:spacing w:val="-2"/>
                <w:sz w:val="23"/>
              </w:rPr>
              <w:t xml:space="preserve"> растеряша»;</w:t>
            </w:r>
          </w:p>
          <w:p w14:paraId="02D3C20D">
            <w:pPr>
              <w:pStyle w:val="9"/>
              <w:numPr>
                <w:ilvl w:val="0"/>
                <w:numId w:val="112"/>
              </w:numPr>
              <w:tabs>
                <w:tab w:val="left" w:pos="337"/>
              </w:tabs>
              <w:spacing w:before="0" w:after="0" w:line="240" w:lineRule="auto"/>
              <w:ind w:left="107" w:right="530" w:firstLine="0"/>
              <w:jc w:val="left"/>
              <w:rPr>
                <w:sz w:val="23"/>
              </w:rPr>
            </w:pPr>
            <w:r>
              <w:rPr>
                <w:sz w:val="23"/>
              </w:rPr>
              <w:t>Е.</w:t>
            </w:r>
            <w:r>
              <w:rPr>
                <w:spacing w:val="-6"/>
                <w:sz w:val="23"/>
              </w:rPr>
              <w:t xml:space="preserve"> </w:t>
            </w:r>
            <w:r>
              <w:rPr>
                <w:sz w:val="23"/>
              </w:rPr>
              <w:t>Бехлерова</w:t>
            </w:r>
            <w:r>
              <w:rPr>
                <w:spacing w:val="-4"/>
                <w:sz w:val="23"/>
              </w:rPr>
              <w:t xml:space="preserve"> </w:t>
            </w:r>
            <w:r>
              <w:rPr>
                <w:b/>
                <w:sz w:val="23"/>
              </w:rPr>
              <w:t>«Капустный</w:t>
            </w:r>
            <w:r>
              <w:rPr>
                <w:b/>
                <w:spacing w:val="-6"/>
                <w:sz w:val="23"/>
              </w:rPr>
              <w:t xml:space="preserve"> </w:t>
            </w:r>
            <w:r>
              <w:rPr>
                <w:b/>
                <w:sz w:val="23"/>
              </w:rPr>
              <w:t>лист»</w:t>
            </w:r>
            <w:r>
              <w:rPr>
                <w:b/>
                <w:spacing w:val="-6"/>
                <w:sz w:val="23"/>
              </w:rPr>
              <w:t xml:space="preserve"> </w:t>
            </w:r>
            <w:r>
              <w:rPr>
                <w:sz w:val="23"/>
              </w:rPr>
              <w:t>(пер.</w:t>
            </w:r>
            <w:r>
              <w:rPr>
                <w:spacing w:val="-6"/>
                <w:sz w:val="23"/>
              </w:rPr>
              <w:t xml:space="preserve"> </w:t>
            </w:r>
            <w:r>
              <w:rPr>
                <w:sz w:val="23"/>
              </w:rPr>
              <w:t>с</w:t>
            </w:r>
            <w:r>
              <w:rPr>
                <w:spacing w:val="-6"/>
                <w:sz w:val="23"/>
              </w:rPr>
              <w:t xml:space="preserve"> </w:t>
            </w:r>
            <w:r>
              <w:rPr>
                <w:sz w:val="23"/>
              </w:rPr>
              <w:t>польск.</w:t>
            </w:r>
            <w:r>
              <w:rPr>
                <w:spacing w:val="-6"/>
                <w:sz w:val="23"/>
              </w:rPr>
              <w:t xml:space="preserve"> </w:t>
            </w:r>
            <w:r>
              <w:rPr>
                <w:sz w:val="23"/>
              </w:rPr>
              <w:t xml:space="preserve">Г. </w:t>
            </w:r>
            <w:r>
              <w:rPr>
                <w:spacing w:val="-2"/>
                <w:sz w:val="23"/>
              </w:rPr>
              <w:t>Лукина);</w:t>
            </w:r>
          </w:p>
          <w:p w14:paraId="28CDDE1D">
            <w:pPr>
              <w:pStyle w:val="9"/>
              <w:numPr>
                <w:ilvl w:val="0"/>
                <w:numId w:val="112"/>
              </w:numPr>
              <w:tabs>
                <w:tab w:val="left" w:pos="337"/>
              </w:tabs>
              <w:spacing w:before="0" w:after="0" w:line="240" w:lineRule="auto"/>
              <w:ind w:left="337" w:right="0" w:hanging="230"/>
              <w:jc w:val="left"/>
              <w:rPr>
                <w:sz w:val="23"/>
              </w:rPr>
            </w:pPr>
            <w:r>
              <w:rPr>
                <w:b/>
                <w:sz w:val="23"/>
              </w:rPr>
              <w:t>А.</w:t>
            </w:r>
            <w:r>
              <w:rPr>
                <w:b/>
                <w:spacing w:val="-3"/>
                <w:sz w:val="23"/>
              </w:rPr>
              <w:t xml:space="preserve"> </w:t>
            </w:r>
            <w:r>
              <w:rPr>
                <w:b/>
                <w:sz w:val="23"/>
              </w:rPr>
              <w:t>Фет</w:t>
            </w:r>
            <w:r>
              <w:rPr>
                <w:b/>
                <w:spacing w:val="-2"/>
                <w:sz w:val="23"/>
              </w:rPr>
              <w:t xml:space="preserve"> </w:t>
            </w:r>
            <w:r>
              <w:rPr>
                <w:b/>
                <w:sz w:val="23"/>
              </w:rPr>
              <w:t>«Мама!</w:t>
            </w:r>
            <w:r>
              <w:rPr>
                <w:b/>
                <w:spacing w:val="-3"/>
                <w:sz w:val="23"/>
              </w:rPr>
              <w:t xml:space="preserve"> </w:t>
            </w:r>
            <w:r>
              <w:rPr>
                <w:b/>
                <w:sz w:val="23"/>
              </w:rPr>
              <w:t>Глянь-ка</w:t>
            </w:r>
            <w:r>
              <w:rPr>
                <w:b/>
                <w:spacing w:val="-2"/>
                <w:sz w:val="23"/>
              </w:rPr>
              <w:t xml:space="preserve"> </w:t>
            </w:r>
            <w:r>
              <w:rPr>
                <w:b/>
                <w:sz w:val="23"/>
              </w:rPr>
              <w:t>из</w:t>
            </w:r>
            <w:r>
              <w:rPr>
                <w:b/>
                <w:spacing w:val="-2"/>
                <w:sz w:val="23"/>
              </w:rPr>
              <w:t xml:space="preserve"> окошка»</w:t>
            </w:r>
            <w:r>
              <w:rPr>
                <w:spacing w:val="-2"/>
                <w:sz w:val="23"/>
              </w:rPr>
              <w:t>;</w:t>
            </w:r>
          </w:p>
        </w:tc>
      </w:tr>
      <w:tr w14:paraId="1A6D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820" w:type="dxa"/>
          </w:tcPr>
          <w:p w14:paraId="62FB41A5">
            <w:pPr>
              <w:pStyle w:val="9"/>
              <w:ind w:right="626"/>
              <w:rPr>
                <w:sz w:val="24"/>
              </w:rPr>
            </w:pPr>
            <w:r>
              <w:rPr>
                <w:sz w:val="24"/>
              </w:rPr>
              <w:t>Мы</w:t>
            </w:r>
            <w:r>
              <w:rPr>
                <w:spacing w:val="-15"/>
                <w:sz w:val="24"/>
              </w:rPr>
              <w:t xml:space="preserve"> </w:t>
            </w:r>
            <w:r>
              <w:rPr>
                <w:sz w:val="24"/>
              </w:rPr>
              <w:t xml:space="preserve">умеем </w:t>
            </w:r>
            <w:r>
              <w:rPr>
                <w:spacing w:val="-2"/>
                <w:sz w:val="24"/>
              </w:rPr>
              <w:t>дружить</w:t>
            </w:r>
          </w:p>
        </w:tc>
        <w:tc>
          <w:tcPr>
            <w:tcW w:w="7079" w:type="dxa"/>
          </w:tcPr>
          <w:p w14:paraId="7810ED11">
            <w:pPr>
              <w:pStyle w:val="9"/>
              <w:spacing w:line="268" w:lineRule="exact"/>
              <w:ind w:left="109"/>
              <w:rPr>
                <w:sz w:val="24"/>
              </w:rPr>
            </w:pPr>
            <w:r>
              <w:rPr>
                <w:sz w:val="24"/>
              </w:rPr>
              <w:t>Занятие</w:t>
            </w:r>
            <w:r>
              <w:rPr>
                <w:spacing w:val="-3"/>
                <w:sz w:val="24"/>
              </w:rPr>
              <w:t xml:space="preserve"> </w:t>
            </w:r>
            <w:r>
              <w:rPr>
                <w:spacing w:val="-5"/>
                <w:sz w:val="24"/>
              </w:rPr>
              <w:t>27</w:t>
            </w:r>
          </w:p>
          <w:p w14:paraId="61635D5E">
            <w:pPr>
              <w:pStyle w:val="9"/>
              <w:spacing w:before="5"/>
              <w:ind w:left="109" w:right="201"/>
              <w:rPr>
                <w:b/>
                <w:sz w:val="24"/>
              </w:rPr>
            </w:pPr>
            <w:r>
              <w:rPr>
                <w:b/>
                <w:sz w:val="24"/>
              </w:rPr>
              <w:t>Называние</w:t>
            </w:r>
            <w:r>
              <w:rPr>
                <w:b/>
                <w:spacing w:val="-13"/>
                <w:sz w:val="24"/>
              </w:rPr>
              <w:t xml:space="preserve"> </w:t>
            </w:r>
            <w:r>
              <w:rPr>
                <w:b/>
                <w:sz w:val="24"/>
              </w:rPr>
              <w:t>предметов</w:t>
            </w:r>
            <w:r>
              <w:rPr>
                <w:b/>
                <w:spacing w:val="-14"/>
                <w:sz w:val="24"/>
              </w:rPr>
              <w:t xml:space="preserve"> </w:t>
            </w:r>
            <w:r>
              <w:rPr>
                <w:b/>
                <w:sz w:val="24"/>
              </w:rPr>
              <w:t>мебели.</w:t>
            </w:r>
            <w:r>
              <w:rPr>
                <w:b/>
                <w:spacing w:val="-12"/>
                <w:sz w:val="24"/>
              </w:rPr>
              <w:t xml:space="preserve"> </w:t>
            </w:r>
            <w:r>
              <w:rPr>
                <w:b/>
                <w:sz w:val="24"/>
              </w:rPr>
              <w:t>Употребление пространственных предлогов</w:t>
            </w:r>
          </w:p>
          <w:p w14:paraId="1D1939B7">
            <w:pPr>
              <w:pStyle w:val="9"/>
              <w:ind w:left="109"/>
              <w:rPr>
                <w:sz w:val="24"/>
              </w:rPr>
            </w:pPr>
            <w:r>
              <w:rPr>
                <w:sz w:val="24"/>
              </w:rPr>
              <w:t>Цель:</w:t>
            </w:r>
            <w:r>
              <w:rPr>
                <w:spacing w:val="-4"/>
                <w:sz w:val="24"/>
              </w:rPr>
              <w:t xml:space="preserve"> </w:t>
            </w:r>
            <w:r>
              <w:rPr>
                <w:sz w:val="24"/>
              </w:rPr>
              <w:t>учить</w:t>
            </w:r>
            <w:r>
              <w:rPr>
                <w:spacing w:val="-5"/>
                <w:sz w:val="24"/>
              </w:rPr>
              <w:t xml:space="preserve"> </w:t>
            </w:r>
            <w:r>
              <w:rPr>
                <w:sz w:val="24"/>
              </w:rPr>
              <w:t>составлять</w:t>
            </w:r>
            <w:r>
              <w:rPr>
                <w:spacing w:val="-5"/>
                <w:sz w:val="24"/>
              </w:rPr>
              <w:t xml:space="preserve"> </w:t>
            </w:r>
            <w:r>
              <w:rPr>
                <w:sz w:val="24"/>
              </w:rPr>
              <w:t>вместе</w:t>
            </w:r>
            <w:r>
              <w:rPr>
                <w:spacing w:val="-5"/>
                <w:sz w:val="24"/>
              </w:rPr>
              <w:t xml:space="preserve"> </w:t>
            </w:r>
            <w:r>
              <w:rPr>
                <w:sz w:val="24"/>
              </w:rPr>
              <w:t>с</w:t>
            </w:r>
            <w:r>
              <w:rPr>
                <w:spacing w:val="40"/>
                <w:sz w:val="24"/>
              </w:rPr>
              <w:t xml:space="preserve"> </w:t>
            </w:r>
            <w:r>
              <w:rPr>
                <w:sz w:val="24"/>
              </w:rPr>
              <w:t>воспитателем</w:t>
            </w:r>
            <w:r>
              <w:rPr>
                <w:spacing w:val="-5"/>
                <w:sz w:val="24"/>
              </w:rPr>
              <w:t xml:space="preserve"> </w:t>
            </w:r>
            <w:r>
              <w:rPr>
                <w:sz w:val="24"/>
              </w:rPr>
              <w:t>короткий</w:t>
            </w:r>
            <w:r>
              <w:rPr>
                <w:spacing w:val="40"/>
                <w:sz w:val="24"/>
              </w:rPr>
              <w:t xml:space="preserve"> </w:t>
            </w:r>
            <w:r>
              <w:rPr>
                <w:sz w:val="24"/>
              </w:rPr>
              <w:t>рассказ; называть отдельные предметы мебели, упражнять в понимании и</w:t>
            </w:r>
          </w:p>
          <w:p w14:paraId="11C8FF4F">
            <w:pPr>
              <w:pStyle w:val="9"/>
              <w:spacing w:line="264" w:lineRule="exact"/>
              <w:ind w:left="109"/>
              <w:rPr>
                <w:sz w:val="24"/>
              </w:rPr>
            </w:pPr>
            <w:r>
              <w:rPr>
                <w:sz w:val="24"/>
              </w:rPr>
              <w:t>употреблении</w:t>
            </w:r>
            <w:r>
              <w:rPr>
                <w:spacing w:val="-3"/>
                <w:sz w:val="24"/>
              </w:rPr>
              <w:t xml:space="preserve"> </w:t>
            </w:r>
            <w:r>
              <w:rPr>
                <w:sz w:val="24"/>
              </w:rPr>
              <w:t>пространственных</w:t>
            </w:r>
            <w:r>
              <w:rPr>
                <w:spacing w:val="-4"/>
                <w:sz w:val="24"/>
              </w:rPr>
              <w:t xml:space="preserve"> </w:t>
            </w:r>
            <w:r>
              <w:rPr>
                <w:sz w:val="24"/>
              </w:rPr>
              <w:t>предлогов</w:t>
            </w:r>
            <w:r>
              <w:rPr>
                <w:spacing w:val="53"/>
                <w:sz w:val="24"/>
              </w:rPr>
              <w:t xml:space="preserve"> </w:t>
            </w:r>
            <w:r>
              <w:rPr>
                <w:sz w:val="24"/>
              </w:rPr>
              <w:t>В,</w:t>
            </w:r>
            <w:r>
              <w:rPr>
                <w:spacing w:val="-1"/>
                <w:sz w:val="24"/>
              </w:rPr>
              <w:t xml:space="preserve"> </w:t>
            </w:r>
            <w:r>
              <w:rPr>
                <w:sz w:val="24"/>
              </w:rPr>
              <w:t>НА,</w:t>
            </w:r>
            <w:r>
              <w:rPr>
                <w:spacing w:val="-3"/>
                <w:sz w:val="24"/>
              </w:rPr>
              <w:t xml:space="preserve"> </w:t>
            </w:r>
            <w:r>
              <w:rPr>
                <w:sz w:val="24"/>
              </w:rPr>
              <w:t>ЗА,</w:t>
            </w:r>
            <w:r>
              <w:rPr>
                <w:spacing w:val="-2"/>
                <w:sz w:val="24"/>
              </w:rPr>
              <w:t xml:space="preserve"> ОКОЛО</w:t>
            </w:r>
          </w:p>
        </w:tc>
        <w:tc>
          <w:tcPr>
            <w:tcW w:w="5881" w:type="dxa"/>
          </w:tcPr>
          <w:p w14:paraId="79BC03AF">
            <w:pPr>
              <w:pStyle w:val="9"/>
              <w:numPr>
                <w:ilvl w:val="0"/>
                <w:numId w:val="113"/>
              </w:numPr>
              <w:tabs>
                <w:tab w:val="left" w:pos="337"/>
              </w:tabs>
              <w:spacing w:before="0" w:after="0" w:line="261" w:lineRule="exact"/>
              <w:ind w:left="337" w:right="0" w:hanging="230"/>
              <w:jc w:val="left"/>
              <w:rPr>
                <w:b/>
                <w:sz w:val="23"/>
              </w:rPr>
            </w:pPr>
            <w:r>
              <w:rPr>
                <w:b/>
                <w:sz w:val="23"/>
              </w:rPr>
              <w:t>«На</w:t>
            </w:r>
            <w:r>
              <w:rPr>
                <w:b/>
                <w:spacing w:val="-3"/>
                <w:sz w:val="23"/>
              </w:rPr>
              <w:t xml:space="preserve"> </w:t>
            </w:r>
            <w:r>
              <w:rPr>
                <w:b/>
                <w:sz w:val="23"/>
              </w:rPr>
              <w:t>улице</w:t>
            </w:r>
            <w:r>
              <w:rPr>
                <w:b/>
                <w:spacing w:val="-3"/>
                <w:sz w:val="23"/>
              </w:rPr>
              <w:t xml:space="preserve"> </w:t>
            </w:r>
            <w:r>
              <w:rPr>
                <w:b/>
                <w:sz w:val="23"/>
              </w:rPr>
              <w:t>три</w:t>
            </w:r>
            <w:r>
              <w:rPr>
                <w:b/>
                <w:spacing w:val="-3"/>
                <w:sz w:val="23"/>
              </w:rPr>
              <w:t xml:space="preserve"> </w:t>
            </w:r>
            <w:r>
              <w:rPr>
                <w:b/>
                <w:spacing w:val="-2"/>
                <w:sz w:val="23"/>
              </w:rPr>
              <w:t>курицы…»;</w:t>
            </w:r>
          </w:p>
          <w:p w14:paraId="3D8E3F4E">
            <w:pPr>
              <w:pStyle w:val="9"/>
              <w:numPr>
                <w:ilvl w:val="0"/>
                <w:numId w:val="113"/>
              </w:numPr>
              <w:tabs>
                <w:tab w:val="left" w:pos="337"/>
              </w:tabs>
              <w:spacing w:before="0" w:after="0" w:line="262" w:lineRule="exact"/>
              <w:ind w:left="337" w:right="0" w:hanging="230"/>
              <w:jc w:val="left"/>
              <w:rPr>
                <w:sz w:val="23"/>
              </w:rPr>
            </w:pPr>
            <w:r>
              <w:rPr>
                <w:b/>
                <w:sz w:val="23"/>
              </w:rPr>
              <w:t>«Три</w:t>
            </w:r>
            <w:r>
              <w:rPr>
                <w:b/>
                <w:spacing w:val="-3"/>
                <w:sz w:val="23"/>
              </w:rPr>
              <w:t xml:space="preserve"> </w:t>
            </w:r>
            <w:r>
              <w:rPr>
                <w:b/>
                <w:sz w:val="23"/>
              </w:rPr>
              <w:t>зверолова»</w:t>
            </w:r>
            <w:r>
              <w:rPr>
                <w:b/>
                <w:spacing w:val="-1"/>
                <w:sz w:val="23"/>
              </w:rPr>
              <w:t xml:space="preserve"> </w:t>
            </w:r>
            <w:r>
              <w:rPr>
                <w:sz w:val="23"/>
              </w:rPr>
              <w:t>(англ.</w:t>
            </w:r>
            <w:r>
              <w:rPr>
                <w:spacing w:val="-1"/>
                <w:sz w:val="23"/>
              </w:rPr>
              <w:t xml:space="preserve"> </w:t>
            </w:r>
            <w:r>
              <w:rPr>
                <w:sz w:val="23"/>
              </w:rPr>
              <w:t>обр.</w:t>
            </w:r>
            <w:r>
              <w:rPr>
                <w:spacing w:val="-2"/>
                <w:sz w:val="23"/>
              </w:rPr>
              <w:t xml:space="preserve"> </w:t>
            </w:r>
            <w:r>
              <w:rPr>
                <w:sz w:val="23"/>
              </w:rPr>
              <w:t>С.</w:t>
            </w:r>
            <w:r>
              <w:rPr>
                <w:spacing w:val="-1"/>
                <w:sz w:val="23"/>
              </w:rPr>
              <w:t xml:space="preserve"> </w:t>
            </w:r>
            <w:r>
              <w:rPr>
                <w:spacing w:val="-2"/>
                <w:sz w:val="23"/>
              </w:rPr>
              <w:t>Маршака);</w:t>
            </w:r>
          </w:p>
          <w:p w14:paraId="1EFFD179">
            <w:pPr>
              <w:pStyle w:val="9"/>
              <w:numPr>
                <w:ilvl w:val="0"/>
                <w:numId w:val="113"/>
              </w:numPr>
              <w:tabs>
                <w:tab w:val="left" w:pos="337"/>
              </w:tabs>
              <w:spacing w:before="5" w:after="0" w:line="262" w:lineRule="exact"/>
              <w:ind w:left="337" w:right="0" w:hanging="230"/>
              <w:jc w:val="left"/>
              <w:rPr>
                <w:b/>
                <w:sz w:val="23"/>
              </w:rPr>
            </w:pPr>
            <w:r>
              <w:rPr>
                <w:b/>
                <w:sz w:val="23"/>
              </w:rPr>
              <w:t>«Лесной</w:t>
            </w:r>
            <w:r>
              <w:rPr>
                <w:b/>
                <w:spacing w:val="-5"/>
                <w:sz w:val="23"/>
              </w:rPr>
              <w:t xml:space="preserve"> </w:t>
            </w:r>
            <w:r>
              <w:rPr>
                <w:b/>
                <w:sz w:val="23"/>
              </w:rPr>
              <w:t>мишка</w:t>
            </w:r>
            <w:r>
              <w:rPr>
                <w:b/>
                <w:spacing w:val="-3"/>
                <w:sz w:val="23"/>
              </w:rPr>
              <w:t xml:space="preserve"> </w:t>
            </w:r>
            <w:r>
              <w:rPr>
                <w:b/>
                <w:sz w:val="23"/>
              </w:rPr>
              <w:t>и</w:t>
            </w:r>
            <w:r>
              <w:rPr>
                <w:b/>
                <w:spacing w:val="-5"/>
                <w:sz w:val="23"/>
              </w:rPr>
              <w:t xml:space="preserve"> </w:t>
            </w:r>
            <w:r>
              <w:rPr>
                <w:b/>
                <w:sz w:val="23"/>
              </w:rPr>
              <w:t>проказница</w:t>
            </w:r>
            <w:r>
              <w:rPr>
                <w:b/>
                <w:spacing w:val="-3"/>
                <w:sz w:val="23"/>
              </w:rPr>
              <w:t xml:space="preserve"> </w:t>
            </w:r>
            <w:r>
              <w:rPr>
                <w:b/>
                <w:spacing w:val="-2"/>
                <w:sz w:val="23"/>
              </w:rPr>
              <w:t>мышка»</w:t>
            </w:r>
          </w:p>
          <w:p w14:paraId="5056347E">
            <w:pPr>
              <w:pStyle w:val="9"/>
              <w:spacing w:line="262" w:lineRule="exact"/>
              <w:rPr>
                <w:sz w:val="23"/>
              </w:rPr>
            </w:pPr>
            <w:r>
              <w:rPr>
                <w:sz w:val="23"/>
              </w:rPr>
              <w:t>(лат.</w:t>
            </w:r>
            <w:r>
              <w:rPr>
                <w:spacing w:val="-2"/>
                <w:sz w:val="23"/>
              </w:rPr>
              <w:t xml:space="preserve"> </w:t>
            </w:r>
            <w:r>
              <w:rPr>
                <w:sz w:val="23"/>
              </w:rPr>
              <w:t>обр.</w:t>
            </w:r>
            <w:r>
              <w:rPr>
                <w:spacing w:val="-3"/>
                <w:sz w:val="23"/>
              </w:rPr>
              <w:t xml:space="preserve"> </w:t>
            </w:r>
            <w:r>
              <w:rPr>
                <w:sz w:val="23"/>
              </w:rPr>
              <w:t>Ю.</w:t>
            </w:r>
            <w:r>
              <w:rPr>
                <w:spacing w:val="-2"/>
                <w:sz w:val="23"/>
              </w:rPr>
              <w:t xml:space="preserve"> </w:t>
            </w:r>
            <w:r>
              <w:rPr>
                <w:sz w:val="23"/>
              </w:rPr>
              <w:t>Ванага,</w:t>
            </w:r>
            <w:r>
              <w:rPr>
                <w:spacing w:val="-1"/>
                <w:sz w:val="23"/>
              </w:rPr>
              <w:t xml:space="preserve"> </w:t>
            </w:r>
            <w:r>
              <w:rPr>
                <w:sz w:val="23"/>
              </w:rPr>
              <w:t>пер.</w:t>
            </w:r>
            <w:r>
              <w:rPr>
                <w:spacing w:val="-2"/>
                <w:sz w:val="23"/>
              </w:rPr>
              <w:t xml:space="preserve"> </w:t>
            </w:r>
            <w:r>
              <w:rPr>
                <w:sz w:val="23"/>
              </w:rPr>
              <w:t>Л.</w:t>
            </w:r>
            <w:r>
              <w:rPr>
                <w:spacing w:val="-1"/>
                <w:sz w:val="23"/>
              </w:rPr>
              <w:t xml:space="preserve"> </w:t>
            </w:r>
            <w:r>
              <w:rPr>
                <w:spacing w:val="-2"/>
                <w:sz w:val="23"/>
              </w:rPr>
              <w:t>Воронковой);</w:t>
            </w:r>
          </w:p>
          <w:p w14:paraId="62829770">
            <w:pPr>
              <w:pStyle w:val="9"/>
              <w:numPr>
                <w:ilvl w:val="0"/>
                <w:numId w:val="113"/>
              </w:numPr>
              <w:tabs>
                <w:tab w:val="left" w:pos="337"/>
              </w:tabs>
              <w:spacing w:before="2" w:after="0" w:line="240" w:lineRule="auto"/>
              <w:ind w:left="337" w:right="0" w:hanging="230"/>
              <w:jc w:val="left"/>
              <w:rPr>
                <w:sz w:val="23"/>
              </w:rPr>
            </w:pPr>
            <w:r>
              <w:rPr>
                <w:sz w:val="23"/>
              </w:rPr>
              <w:t>К.</w:t>
            </w:r>
            <w:r>
              <w:rPr>
                <w:spacing w:val="-3"/>
                <w:sz w:val="23"/>
              </w:rPr>
              <w:t xml:space="preserve"> </w:t>
            </w:r>
            <w:r>
              <w:rPr>
                <w:sz w:val="23"/>
              </w:rPr>
              <w:t>Ушинский</w:t>
            </w:r>
            <w:r>
              <w:rPr>
                <w:spacing w:val="-3"/>
                <w:sz w:val="23"/>
              </w:rPr>
              <w:t xml:space="preserve"> </w:t>
            </w:r>
            <w:r>
              <w:rPr>
                <w:b/>
                <w:spacing w:val="-2"/>
                <w:sz w:val="23"/>
              </w:rPr>
              <w:t>«Васька»</w:t>
            </w:r>
            <w:r>
              <w:rPr>
                <w:spacing w:val="-2"/>
                <w:sz w:val="23"/>
              </w:rPr>
              <w:t>;</w:t>
            </w:r>
          </w:p>
          <w:p w14:paraId="3B7EE450">
            <w:pPr>
              <w:pStyle w:val="9"/>
              <w:numPr>
                <w:ilvl w:val="0"/>
                <w:numId w:val="113"/>
              </w:numPr>
              <w:tabs>
                <w:tab w:val="left" w:pos="337"/>
              </w:tabs>
              <w:spacing w:before="4" w:after="0" w:line="240" w:lineRule="auto"/>
              <w:ind w:left="337" w:right="0" w:hanging="230"/>
              <w:jc w:val="left"/>
              <w:rPr>
                <w:b/>
                <w:sz w:val="23"/>
              </w:rPr>
            </w:pPr>
            <w:r>
              <w:rPr>
                <w:b/>
                <w:sz w:val="23"/>
              </w:rPr>
              <w:t>А.</w:t>
            </w:r>
            <w:r>
              <w:rPr>
                <w:b/>
                <w:spacing w:val="-7"/>
                <w:sz w:val="23"/>
              </w:rPr>
              <w:t xml:space="preserve"> </w:t>
            </w:r>
            <w:r>
              <w:rPr>
                <w:b/>
                <w:sz w:val="23"/>
              </w:rPr>
              <w:t>Барто</w:t>
            </w:r>
            <w:r>
              <w:rPr>
                <w:b/>
                <w:spacing w:val="-2"/>
                <w:sz w:val="23"/>
              </w:rPr>
              <w:t xml:space="preserve"> </w:t>
            </w:r>
            <w:r>
              <w:rPr>
                <w:b/>
                <w:sz w:val="23"/>
              </w:rPr>
              <w:t>«Птичка»,</w:t>
            </w:r>
            <w:r>
              <w:rPr>
                <w:b/>
                <w:spacing w:val="-1"/>
                <w:sz w:val="23"/>
              </w:rPr>
              <w:t xml:space="preserve"> </w:t>
            </w:r>
            <w:r>
              <w:rPr>
                <w:b/>
                <w:sz w:val="23"/>
              </w:rPr>
              <w:t>«Кто</w:t>
            </w:r>
            <w:r>
              <w:rPr>
                <w:b/>
                <w:spacing w:val="-2"/>
                <w:sz w:val="23"/>
              </w:rPr>
              <w:t xml:space="preserve"> </w:t>
            </w:r>
            <w:r>
              <w:rPr>
                <w:b/>
                <w:sz w:val="23"/>
              </w:rPr>
              <w:t>как</w:t>
            </w:r>
            <w:r>
              <w:rPr>
                <w:b/>
                <w:spacing w:val="-2"/>
                <w:sz w:val="23"/>
              </w:rPr>
              <w:t xml:space="preserve"> кричит»;</w:t>
            </w:r>
          </w:p>
        </w:tc>
      </w:tr>
      <w:tr w14:paraId="04E99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0" w:type="dxa"/>
            <w:gridSpan w:val="3"/>
          </w:tcPr>
          <w:p w14:paraId="2C5B5F42">
            <w:pPr>
              <w:pStyle w:val="9"/>
              <w:spacing w:line="256" w:lineRule="exact"/>
              <w:rPr>
                <w:b/>
                <w:sz w:val="24"/>
              </w:rPr>
            </w:pPr>
            <w:r>
              <w:rPr>
                <w:b/>
                <w:spacing w:val="-4"/>
                <w:sz w:val="24"/>
              </w:rPr>
              <w:t>Март</w:t>
            </w:r>
          </w:p>
        </w:tc>
      </w:tr>
      <w:tr w14:paraId="7BF2B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820" w:type="dxa"/>
          </w:tcPr>
          <w:p w14:paraId="1A7BB5C8">
            <w:pPr>
              <w:pStyle w:val="9"/>
              <w:spacing w:line="268" w:lineRule="exact"/>
              <w:rPr>
                <w:sz w:val="24"/>
              </w:rPr>
            </w:pPr>
            <w:r>
              <w:rPr>
                <w:sz w:val="24"/>
              </w:rPr>
              <w:t>Праздник</w:t>
            </w:r>
            <w:r>
              <w:rPr>
                <w:spacing w:val="-2"/>
                <w:sz w:val="24"/>
              </w:rPr>
              <w:t xml:space="preserve"> </w:t>
            </w:r>
            <w:r>
              <w:rPr>
                <w:spacing w:val="-5"/>
                <w:sz w:val="24"/>
              </w:rPr>
              <w:t>мам</w:t>
            </w:r>
          </w:p>
        </w:tc>
        <w:tc>
          <w:tcPr>
            <w:tcW w:w="7079" w:type="dxa"/>
          </w:tcPr>
          <w:p w14:paraId="416896DB">
            <w:pPr>
              <w:pStyle w:val="9"/>
              <w:spacing w:line="268" w:lineRule="exact"/>
              <w:ind w:left="109"/>
              <w:jc w:val="both"/>
              <w:rPr>
                <w:sz w:val="24"/>
              </w:rPr>
            </w:pPr>
            <w:r>
              <w:rPr>
                <w:sz w:val="24"/>
              </w:rPr>
              <w:t>Занятие</w:t>
            </w:r>
            <w:r>
              <w:rPr>
                <w:spacing w:val="-3"/>
                <w:sz w:val="24"/>
              </w:rPr>
              <w:t xml:space="preserve"> </w:t>
            </w:r>
            <w:r>
              <w:rPr>
                <w:spacing w:val="-5"/>
                <w:sz w:val="24"/>
              </w:rPr>
              <w:t>25</w:t>
            </w:r>
          </w:p>
          <w:p w14:paraId="22925648">
            <w:pPr>
              <w:pStyle w:val="9"/>
              <w:spacing w:before="5" w:line="274" w:lineRule="exact"/>
              <w:ind w:left="109"/>
              <w:jc w:val="both"/>
              <w:rPr>
                <w:b/>
                <w:sz w:val="24"/>
              </w:rPr>
            </w:pPr>
            <w:r>
              <w:rPr>
                <w:b/>
                <w:sz w:val="24"/>
              </w:rPr>
              <w:t>Пересказ</w:t>
            </w:r>
            <w:r>
              <w:rPr>
                <w:b/>
                <w:spacing w:val="-4"/>
                <w:sz w:val="24"/>
              </w:rPr>
              <w:t xml:space="preserve"> </w:t>
            </w:r>
            <w:r>
              <w:rPr>
                <w:b/>
                <w:sz w:val="24"/>
              </w:rPr>
              <w:t>сказки</w:t>
            </w:r>
            <w:r>
              <w:rPr>
                <w:b/>
                <w:spacing w:val="-2"/>
                <w:sz w:val="24"/>
              </w:rPr>
              <w:t xml:space="preserve"> </w:t>
            </w:r>
            <w:r>
              <w:rPr>
                <w:b/>
                <w:sz w:val="24"/>
              </w:rPr>
              <w:t>"Козлятки</w:t>
            </w:r>
            <w:r>
              <w:rPr>
                <w:b/>
                <w:spacing w:val="-4"/>
                <w:sz w:val="24"/>
              </w:rPr>
              <w:t xml:space="preserve"> </w:t>
            </w:r>
            <w:r>
              <w:rPr>
                <w:b/>
                <w:sz w:val="24"/>
              </w:rPr>
              <w:t>и</w:t>
            </w:r>
            <w:r>
              <w:rPr>
                <w:b/>
                <w:spacing w:val="-2"/>
                <w:sz w:val="24"/>
              </w:rPr>
              <w:t xml:space="preserve"> волк"</w:t>
            </w:r>
          </w:p>
          <w:p w14:paraId="7737B5BD">
            <w:pPr>
              <w:pStyle w:val="9"/>
              <w:ind w:left="109" w:right="978"/>
              <w:jc w:val="both"/>
              <w:rPr>
                <w:sz w:val="24"/>
              </w:rPr>
            </w:pPr>
            <w:r>
              <w:rPr>
                <w:sz w:val="24"/>
              </w:rPr>
              <w:t>Цель:</w:t>
            </w:r>
            <w:r>
              <w:rPr>
                <w:spacing w:val="-1"/>
                <w:sz w:val="24"/>
              </w:rPr>
              <w:t xml:space="preserve"> </w:t>
            </w:r>
            <w:r>
              <w:rPr>
                <w:sz w:val="24"/>
              </w:rPr>
              <w:t>учить</w:t>
            </w:r>
            <w:r>
              <w:rPr>
                <w:spacing w:val="40"/>
                <w:sz w:val="24"/>
              </w:rPr>
              <w:t xml:space="preserve"> </w:t>
            </w:r>
            <w:r>
              <w:rPr>
                <w:sz w:val="24"/>
              </w:rPr>
              <w:t>правильно</w:t>
            </w:r>
            <w:r>
              <w:rPr>
                <w:spacing w:val="-3"/>
                <w:sz w:val="24"/>
              </w:rPr>
              <w:t xml:space="preserve"> </w:t>
            </w:r>
            <w:r>
              <w:rPr>
                <w:sz w:val="24"/>
              </w:rPr>
              <w:t>отвечать</w:t>
            </w:r>
            <w:r>
              <w:rPr>
                <w:spacing w:val="-3"/>
                <w:sz w:val="24"/>
              </w:rPr>
              <w:t xml:space="preserve"> </w:t>
            </w:r>
            <w:r>
              <w:rPr>
                <w:sz w:val="24"/>
              </w:rPr>
              <w:t>на</w:t>
            </w:r>
            <w:r>
              <w:rPr>
                <w:spacing w:val="-4"/>
                <w:sz w:val="24"/>
              </w:rPr>
              <w:t xml:space="preserve"> </w:t>
            </w:r>
            <w:r>
              <w:rPr>
                <w:sz w:val="24"/>
              </w:rPr>
              <w:t>вопросы</w:t>
            </w:r>
            <w:r>
              <w:rPr>
                <w:spacing w:val="-3"/>
                <w:sz w:val="24"/>
              </w:rPr>
              <w:t xml:space="preserve"> </w:t>
            </w:r>
            <w:r>
              <w:rPr>
                <w:sz w:val="24"/>
              </w:rPr>
              <w:t>воспитателя; воспроизводить</w:t>
            </w:r>
            <w:r>
              <w:rPr>
                <w:spacing w:val="-8"/>
                <w:sz w:val="24"/>
              </w:rPr>
              <w:t xml:space="preserve"> </w:t>
            </w:r>
            <w:r>
              <w:rPr>
                <w:sz w:val="24"/>
              </w:rPr>
              <w:t>содержание</w:t>
            </w:r>
            <w:r>
              <w:rPr>
                <w:spacing w:val="-9"/>
                <w:sz w:val="24"/>
              </w:rPr>
              <w:t xml:space="preserve"> </w:t>
            </w:r>
            <w:r>
              <w:rPr>
                <w:sz w:val="24"/>
              </w:rPr>
              <w:t>сказки</w:t>
            </w:r>
            <w:r>
              <w:rPr>
                <w:spacing w:val="-8"/>
                <w:sz w:val="24"/>
              </w:rPr>
              <w:t xml:space="preserve"> </w:t>
            </w:r>
            <w:r>
              <w:rPr>
                <w:sz w:val="24"/>
              </w:rPr>
              <w:t>,приучать</w:t>
            </w:r>
            <w:r>
              <w:rPr>
                <w:spacing w:val="-8"/>
                <w:sz w:val="24"/>
              </w:rPr>
              <w:t xml:space="preserve"> </w:t>
            </w:r>
            <w:r>
              <w:rPr>
                <w:sz w:val="24"/>
              </w:rPr>
              <w:t>отчетливо</w:t>
            </w:r>
            <w:r>
              <w:rPr>
                <w:spacing w:val="-4"/>
                <w:sz w:val="24"/>
              </w:rPr>
              <w:t xml:space="preserve"> </w:t>
            </w:r>
            <w:r>
              <w:rPr>
                <w:sz w:val="24"/>
              </w:rPr>
              <w:t>и правильно произносить звук С, изолированный в словах.</w:t>
            </w:r>
          </w:p>
        </w:tc>
        <w:tc>
          <w:tcPr>
            <w:tcW w:w="5881" w:type="dxa"/>
          </w:tcPr>
          <w:p w14:paraId="5E3DFAFF">
            <w:pPr>
              <w:pStyle w:val="9"/>
              <w:numPr>
                <w:ilvl w:val="0"/>
                <w:numId w:val="114"/>
              </w:numPr>
              <w:tabs>
                <w:tab w:val="left" w:pos="337"/>
              </w:tabs>
              <w:spacing w:before="0" w:after="0" w:line="261" w:lineRule="exact"/>
              <w:ind w:left="337" w:right="0" w:hanging="230"/>
              <w:jc w:val="left"/>
              <w:rPr>
                <w:b/>
                <w:sz w:val="23"/>
              </w:rPr>
            </w:pPr>
            <w:r>
              <w:rPr>
                <w:b/>
                <w:sz w:val="23"/>
              </w:rPr>
              <w:t>Э.</w:t>
            </w:r>
            <w:r>
              <w:rPr>
                <w:b/>
                <w:spacing w:val="-4"/>
                <w:sz w:val="23"/>
              </w:rPr>
              <w:t xml:space="preserve"> </w:t>
            </w:r>
            <w:r>
              <w:rPr>
                <w:b/>
                <w:sz w:val="23"/>
              </w:rPr>
              <w:t>Успенский</w:t>
            </w:r>
            <w:r>
              <w:rPr>
                <w:b/>
                <w:spacing w:val="-3"/>
                <w:sz w:val="23"/>
              </w:rPr>
              <w:t xml:space="preserve"> </w:t>
            </w:r>
            <w:r>
              <w:rPr>
                <w:b/>
                <w:sz w:val="23"/>
              </w:rPr>
              <w:t>«Жил</w:t>
            </w:r>
            <w:r>
              <w:rPr>
                <w:b/>
                <w:spacing w:val="-1"/>
                <w:sz w:val="23"/>
              </w:rPr>
              <w:t xml:space="preserve"> </w:t>
            </w:r>
            <w:r>
              <w:rPr>
                <w:b/>
                <w:sz w:val="23"/>
              </w:rPr>
              <w:t>–</w:t>
            </w:r>
            <w:r>
              <w:rPr>
                <w:b/>
                <w:spacing w:val="-1"/>
                <w:sz w:val="23"/>
              </w:rPr>
              <w:t xml:space="preserve"> </w:t>
            </w:r>
            <w:r>
              <w:rPr>
                <w:b/>
                <w:sz w:val="23"/>
              </w:rPr>
              <w:t>был</w:t>
            </w:r>
            <w:r>
              <w:rPr>
                <w:b/>
                <w:spacing w:val="-2"/>
                <w:sz w:val="23"/>
              </w:rPr>
              <w:t xml:space="preserve"> </w:t>
            </w:r>
            <w:r>
              <w:rPr>
                <w:b/>
                <w:sz w:val="23"/>
              </w:rPr>
              <w:t>один</w:t>
            </w:r>
            <w:r>
              <w:rPr>
                <w:b/>
                <w:spacing w:val="-2"/>
                <w:sz w:val="23"/>
              </w:rPr>
              <w:t xml:space="preserve"> слонёнок»;</w:t>
            </w:r>
          </w:p>
          <w:p w14:paraId="681B43E5">
            <w:pPr>
              <w:pStyle w:val="9"/>
              <w:numPr>
                <w:ilvl w:val="0"/>
                <w:numId w:val="114"/>
              </w:numPr>
              <w:tabs>
                <w:tab w:val="left" w:pos="337"/>
              </w:tabs>
              <w:spacing w:before="0" w:after="0" w:line="262" w:lineRule="exact"/>
              <w:ind w:left="337" w:right="0" w:hanging="230"/>
              <w:jc w:val="left"/>
              <w:rPr>
                <w:sz w:val="23"/>
              </w:rPr>
            </w:pPr>
            <w:r>
              <w:rPr>
                <w:sz w:val="23"/>
              </w:rPr>
              <w:t>С.</w:t>
            </w:r>
            <w:r>
              <w:rPr>
                <w:spacing w:val="-3"/>
                <w:sz w:val="23"/>
              </w:rPr>
              <w:t xml:space="preserve"> </w:t>
            </w:r>
            <w:r>
              <w:rPr>
                <w:sz w:val="23"/>
              </w:rPr>
              <w:t>Маршак</w:t>
            </w:r>
            <w:r>
              <w:rPr>
                <w:spacing w:val="-1"/>
                <w:sz w:val="23"/>
              </w:rPr>
              <w:t xml:space="preserve"> </w:t>
            </w:r>
            <w:r>
              <w:rPr>
                <w:b/>
                <w:sz w:val="23"/>
              </w:rPr>
              <w:t>«Тихая</w:t>
            </w:r>
            <w:r>
              <w:rPr>
                <w:b/>
                <w:spacing w:val="-4"/>
                <w:sz w:val="23"/>
              </w:rPr>
              <w:t xml:space="preserve"> </w:t>
            </w:r>
            <w:r>
              <w:rPr>
                <w:b/>
                <w:spacing w:val="-2"/>
                <w:sz w:val="23"/>
              </w:rPr>
              <w:t>сказка»</w:t>
            </w:r>
            <w:r>
              <w:rPr>
                <w:spacing w:val="-2"/>
                <w:sz w:val="23"/>
              </w:rPr>
              <w:t>;</w:t>
            </w:r>
          </w:p>
          <w:p w14:paraId="2FEC5787">
            <w:pPr>
              <w:pStyle w:val="9"/>
              <w:numPr>
                <w:ilvl w:val="0"/>
                <w:numId w:val="114"/>
              </w:numPr>
              <w:tabs>
                <w:tab w:val="left" w:pos="337"/>
              </w:tabs>
              <w:spacing w:before="4" w:after="0" w:line="263" w:lineRule="exact"/>
              <w:ind w:left="337" w:right="0" w:hanging="230"/>
              <w:jc w:val="left"/>
              <w:rPr>
                <w:b/>
                <w:sz w:val="23"/>
              </w:rPr>
            </w:pPr>
            <w:r>
              <w:rPr>
                <w:b/>
                <w:sz w:val="23"/>
              </w:rPr>
              <w:t>«Заюшкина</w:t>
            </w:r>
            <w:r>
              <w:rPr>
                <w:b/>
                <w:spacing w:val="-6"/>
                <w:sz w:val="23"/>
              </w:rPr>
              <w:t xml:space="preserve"> </w:t>
            </w:r>
            <w:r>
              <w:rPr>
                <w:b/>
                <w:spacing w:val="-2"/>
                <w:sz w:val="23"/>
              </w:rPr>
              <w:t>избушка»;</w:t>
            </w:r>
          </w:p>
          <w:p w14:paraId="0088F3AB">
            <w:pPr>
              <w:pStyle w:val="9"/>
              <w:numPr>
                <w:ilvl w:val="0"/>
                <w:numId w:val="114"/>
              </w:numPr>
              <w:tabs>
                <w:tab w:val="left" w:pos="337"/>
              </w:tabs>
              <w:spacing w:before="0" w:after="0" w:line="240" w:lineRule="auto"/>
              <w:ind w:left="107" w:right="1386" w:firstLine="0"/>
              <w:jc w:val="left"/>
              <w:rPr>
                <w:sz w:val="23"/>
              </w:rPr>
            </w:pPr>
            <w:r>
              <w:rPr>
                <w:sz w:val="23"/>
              </w:rPr>
              <w:t>Б.</w:t>
            </w:r>
            <w:r>
              <w:rPr>
                <w:spacing w:val="-5"/>
                <w:sz w:val="23"/>
              </w:rPr>
              <w:t xml:space="preserve"> </w:t>
            </w:r>
            <w:r>
              <w:rPr>
                <w:sz w:val="23"/>
              </w:rPr>
              <w:t>Поттер</w:t>
            </w:r>
            <w:r>
              <w:rPr>
                <w:spacing w:val="-5"/>
                <w:sz w:val="23"/>
              </w:rPr>
              <w:t xml:space="preserve"> </w:t>
            </w:r>
            <w:r>
              <w:rPr>
                <w:b/>
                <w:sz w:val="23"/>
              </w:rPr>
              <w:t>«Ухти</w:t>
            </w:r>
            <w:r>
              <w:rPr>
                <w:b/>
                <w:spacing w:val="-5"/>
                <w:sz w:val="23"/>
              </w:rPr>
              <w:t xml:space="preserve"> </w:t>
            </w:r>
            <w:r>
              <w:rPr>
                <w:b/>
                <w:sz w:val="23"/>
              </w:rPr>
              <w:t>–</w:t>
            </w:r>
            <w:r>
              <w:rPr>
                <w:b/>
                <w:spacing w:val="-5"/>
                <w:sz w:val="23"/>
              </w:rPr>
              <w:t xml:space="preserve"> </w:t>
            </w:r>
            <w:r>
              <w:rPr>
                <w:b/>
                <w:sz w:val="23"/>
              </w:rPr>
              <w:t>Тухти»</w:t>
            </w:r>
            <w:r>
              <w:rPr>
                <w:b/>
                <w:spacing w:val="-5"/>
                <w:sz w:val="23"/>
              </w:rPr>
              <w:t xml:space="preserve"> </w:t>
            </w:r>
            <w:r>
              <w:rPr>
                <w:sz w:val="23"/>
              </w:rPr>
              <w:t>(пер.</w:t>
            </w:r>
            <w:r>
              <w:rPr>
                <w:spacing w:val="-7"/>
                <w:sz w:val="23"/>
              </w:rPr>
              <w:t xml:space="preserve"> </w:t>
            </w:r>
            <w:r>
              <w:rPr>
                <w:sz w:val="23"/>
              </w:rPr>
              <w:t>с</w:t>
            </w:r>
            <w:r>
              <w:rPr>
                <w:spacing w:val="-5"/>
                <w:sz w:val="23"/>
              </w:rPr>
              <w:t xml:space="preserve"> </w:t>
            </w:r>
            <w:r>
              <w:rPr>
                <w:sz w:val="23"/>
              </w:rPr>
              <w:t>англ.</w:t>
            </w:r>
            <w:r>
              <w:rPr>
                <w:spacing w:val="-5"/>
                <w:sz w:val="23"/>
              </w:rPr>
              <w:t xml:space="preserve"> </w:t>
            </w:r>
            <w:r>
              <w:rPr>
                <w:sz w:val="23"/>
              </w:rPr>
              <w:t xml:space="preserve">О. </w:t>
            </w:r>
            <w:r>
              <w:rPr>
                <w:spacing w:val="-2"/>
                <w:sz w:val="23"/>
              </w:rPr>
              <w:t>Образцовай);</w:t>
            </w:r>
          </w:p>
          <w:p w14:paraId="53A4D3CC">
            <w:pPr>
              <w:pStyle w:val="9"/>
              <w:numPr>
                <w:ilvl w:val="0"/>
                <w:numId w:val="114"/>
              </w:numPr>
              <w:tabs>
                <w:tab w:val="left" w:pos="337"/>
              </w:tabs>
              <w:spacing w:before="0" w:after="0" w:line="264" w:lineRule="exact"/>
              <w:ind w:left="337" w:right="0" w:hanging="230"/>
              <w:jc w:val="left"/>
              <w:rPr>
                <w:sz w:val="23"/>
              </w:rPr>
            </w:pPr>
            <w:r>
              <w:rPr>
                <w:sz w:val="23"/>
              </w:rPr>
              <w:t>В.</w:t>
            </w:r>
            <w:r>
              <w:rPr>
                <w:spacing w:val="-1"/>
                <w:sz w:val="23"/>
              </w:rPr>
              <w:t xml:space="preserve"> </w:t>
            </w:r>
            <w:r>
              <w:rPr>
                <w:sz w:val="23"/>
              </w:rPr>
              <w:t xml:space="preserve">Витка </w:t>
            </w:r>
            <w:r>
              <w:rPr>
                <w:b/>
                <w:spacing w:val="-2"/>
                <w:sz w:val="23"/>
              </w:rPr>
              <w:t>«Считалочка»</w:t>
            </w:r>
            <w:r>
              <w:rPr>
                <w:spacing w:val="-2"/>
                <w:sz w:val="23"/>
              </w:rPr>
              <w:t>;</w:t>
            </w:r>
          </w:p>
        </w:tc>
      </w:tr>
      <w:tr w14:paraId="296AA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820" w:type="dxa"/>
          </w:tcPr>
          <w:p w14:paraId="7F2698B0">
            <w:pPr>
              <w:pStyle w:val="9"/>
              <w:rPr>
                <w:sz w:val="24"/>
              </w:rPr>
            </w:pPr>
            <w:r>
              <w:rPr>
                <w:spacing w:val="-2"/>
                <w:sz w:val="24"/>
              </w:rPr>
              <w:t>Женские профессии</w:t>
            </w:r>
          </w:p>
        </w:tc>
        <w:tc>
          <w:tcPr>
            <w:tcW w:w="7079" w:type="dxa"/>
          </w:tcPr>
          <w:p w14:paraId="39D0CA49">
            <w:pPr>
              <w:pStyle w:val="9"/>
              <w:spacing w:line="268" w:lineRule="exact"/>
              <w:ind w:left="109"/>
              <w:rPr>
                <w:sz w:val="24"/>
              </w:rPr>
            </w:pPr>
            <w:r>
              <w:rPr>
                <w:sz w:val="24"/>
              </w:rPr>
              <w:t>Занятие</w:t>
            </w:r>
            <w:r>
              <w:rPr>
                <w:spacing w:val="-3"/>
                <w:sz w:val="24"/>
              </w:rPr>
              <w:t xml:space="preserve"> </w:t>
            </w:r>
            <w:r>
              <w:rPr>
                <w:spacing w:val="-5"/>
                <w:sz w:val="24"/>
              </w:rPr>
              <w:t>26</w:t>
            </w:r>
          </w:p>
          <w:p w14:paraId="7F4983F0">
            <w:pPr>
              <w:pStyle w:val="9"/>
              <w:spacing w:before="5" w:line="274" w:lineRule="exact"/>
              <w:ind w:left="109"/>
              <w:rPr>
                <w:b/>
                <w:sz w:val="24"/>
              </w:rPr>
            </w:pPr>
            <w:r>
              <w:rPr>
                <w:b/>
                <w:sz w:val="24"/>
              </w:rPr>
              <w:t>Описание</w:t>
            </w:r>
            <w:r>
              <w:rPr>
                <w:b/>
                <w:spacing w:val="-7"/>
                <w:sz w:val="24"/>
              </w:rPr>
              <w:t xml:space="preserve"> </w:t>
            </w:r>
            <w:r>
              <w:rPr>
                <w:b/>
                <w:sz w:val="24"/>
              </w:rPr>
              <w:t>предметов</w:t>
            </w:r>
            <w:r>
              <w:rPr>
                <w:b/>
                <w:spacing w:val="-5"/>
                <w:sz w:val="24"/>
              </w:rPr>
              <w:t xml:space="preserve"> </w:t>
            </w:r>
            <w:r>
              <w:rPr>
                <w:b/>
                <w:spacing w:val="-2"/>
                <w:sz w:val="24"/>
              </w:rPr>
              <w:t>посуды</w:t>
            </w:r>
          </w:p>
          <w:p w14:paraId="1CDAD423">
            <w:pPr>
              <w:pStyle w:val="9"/>
              <w:spacing w:line="274" w:lineRule="exact"/>
              <w:ind w:left="109"/>
              <w:rPr>
                <w:sz w:val="24"/>
              </w:rPr>
            </w:pPr>
            <w:r>
              <w:rPr>
                <w:sz w:val="24"/>
              </w:rPr>
              <w:t>Цель:</w:t>
            </w:r>
            <w:r>
              <w:rPr>
                <w:spacing w:val="-3"/>
                <w:sz w:val="24"/>
              </w:rPr>
              <w:t xml:space="preserve"> </w:t>
            </w:r>
            <w:r>
              <w:rPr>
                <w:sz w:val="24"/>
              </w:rPr>
              <w:t>учить</w:t>
            </w:r>
            <w:r>
              <w:rPr>
                <w:spacing w:val="-4"/>
                <w:sz w:val="24"/>
              </w:rPr>
              <w:t xml:space="preserve"> </w:t>
            </w:r>
            <w:r>
              <w:rPr>
                <w:sz w:val="24"/>
              </w:rPr>
              <w:t>составлять</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воспитателя</w:t>
            </w:r>
            <w:r>
              <w:rPr>
                <w:spacing w:val="-4"/>
                <w:sz w:val="24"/>
              </w:rPr>
              <w:t xml:space="preserve"> </w:t>
            </w:r>
            <w:r>
              <w:rPr>
                <w:spacing w:val="-2"/>
                <w:sz w:val="24"/>
              </w:rPr>
              <w:t>короткие</w:t>
            </w:r>
          </w:p>
          <w:p w14:paraId="03FAB400">
            <w:pPr>
              <w:pStyle w:val="9"/>
              <w:spacing w:line="270" w:lineRule="atLeast"/>
              <w:ind w:left="109"/>
              <w:rPr>
                <w:sz w:val="24"/>
              </w:rPr>
            </w:pPr>
            <w:r>
              <w:rPr>
                <w:sz w:val="24"/>
              </w:rPr>
              <w:t>рассказы,</w:t>
            </w:r>
            <w:r>
              <w:rPr>
                <w:spacing w:val="-8"/>
                <w:sz w:val="24"/>
              </w:rPr>
              <w:t xml:space="preserve"> </w:t>
            </w:r>
            <w:r>
              <w:rPr>
                <w:sz w:val="24"/>
              </w:rPr>
              <w:t>правильно</w:t>
            </w:r>
            <w:r>
              <w:rPr>
                <w:spacing w:val="-8"/>
                <w:sz w:val="24"/>
              </w:rPr>
              <w:t xml:space="preserve"> </w:t>
            </w:r>
            <w:r>
              <w:rPr>
                <w:sz w:val="24"/>
              </w:rPr>
              <w:t>называть</w:t>
            </w:r>
            <w:r>
              <w:rPr>
                <w:spacing w:val="-8"/>
                <w:sz w:val="24"/>
              </w:rPr>
              <w:t xml:space="preserve"> </w:t>
            </w:r>
            <w:r>
              <w:rPr>
                <w:sz w:val="24"/>
              </w:rPr>
              <w:t>отдельные</w:t>
            </w:r>
            <w:r>
              <w:rPr>
                <w:spacing w:val="-10"/>
                <w:sz w:val="24"/>
              </w:rPr>
              <w:t xml:space="preserve"> </w:t>
            </w:r>
            <w:r>
              <w:rPr>
                <w:sz w:val="24"/>
              </w:rPr>
              <w:t>предметы</w:t>
            </w:r>
            <w:r>
              <w:rPr>
                <w:spacing w:val="-8"/>
                <w:sz w:val="24"/>
              </w:rPr>
              <w:t xml:space="preserve"> </w:t>
            </w:r>
            <w:r>
              <w:rPr>
                <w:sz w:val="24"/>
              </w:rPr>
              <w:t>посуды, формировать представление об их функции; знакомить с производными</w:t>
            </w:r>
            <w:r>
              <w:rPr>
                <w:spacing w:val="40"/>
                <w:sz w:val="24"/>
              </w:rPr>
              <w:t xml:space="preserve"> </w:t>
            </w:r>
            <w:r>
              <w:rPr>
                <w:sz w:val="24"/>
              </w:rPr>
              <w:t>словами (сахар -сахарница и т.п.)</w:t>
            </w:r>
          </w:p>
        </w:tc>
        <w:tc>
          <w:tcPr>
            <w:tcW w:w="5881" w:type="dxa"/>
          </w:tcPr>
          <w:p w14:paraId="06DCB721">
            <w:pPr>
              <w:pStyle w:val="9"/>
              <w:numPr>
                <w:ilvl w:val="0"/>
                <w:numId w:val="115"/>
              </w:numPr>
              <w:tabs>
                <w:tab w:val="left" w:pos="337"/>
              </w:tabs>
              <w:spacing w:before="0" w:after="0" w:line="261" w:lineRule="exact"/>
              <w:ind w:left="337" w:right="0" w:hanging="230"/>
              <w:jc w:val="left"/>
              <w:rPr>
                <w:b/>
                <w:sz w:val="23"/>
              </w:rPr>
            </w:pPr>
            <w:r>
              <w:rPr>
                <w:b/>
                <w:sz w:val="23"/>
              </w:rPr>
              <w:t>«Бычок</w:t>
            </w:r>
            <w:r>
              <w:rPr>
                <w:b/>
                <w:spacing w:val="-4"/>
                <w:sz w:val="23"/>
              </w:rPr>
              <w:t xml:space="preserve"> </w:t>
            </w:r>
            <w:r>
              <w:rPr>
                <w:b/>
                <w:sz w:val="23"/>
              </w:rPr>
              <w:t>–</w:t>
            </w:r>
            <w:r>
              <w:rPr>
                <w:b/>
                <w:spacing w:val="-3"/>
                <w:sz w:val="23"/>
              </w:rPr>
              <w:t xml:space="preserve"> </w:t>
            </w:r>
            <w:r>
              <w:rPr>
                <w:b/>
                <w:sz w:val="23"/>
              </w:rPr>
              <w:t>черный</w:t>
            </w:r>
            <w:r>
              <w:rPr>
                <w:b/>
                <w:spacing w:val="-3"/>
                <w:sz w:val="23"/>
              </w:rPr>
              <w:t xml:space="preserve"> </w:t>
            </w:r>
            <w:r>
              <w:rPr>
                <w:b/>
                <w:sz w:val="23"/>
              </w:rPr>
              <w:t>бочок,</w:t>
            </w:r>
            <w:r>
              <w:rPr>
                <w:b/>
                <w:spacing w:val="-3"/>
                <w:sz w:val="23"/>
              </w:rPr>
              <w:t xml:space="preserve"> </w:t>
            </w:r>
            <w:r>
              <w:rPr>
                <w:b/>
                <w:sz w:val="23"/>
              </w:rPr>
              <w:t>белые</w:t>
            </w:r>
            <w:r>
              <w:rPr>
                <w:b/>
                <w:spacing w:val="-2"/>
                <w:sz w:val="23"/>
              </w:rPr>
              <w:t xml:space="preserve"> копытца»</w:t>
            </w:r>
          </w:p>
          <w:p w14:paraId="60A2574E">
            <w:pPr>
              <w:pStyle w:val="9"/>
              <w:spacing w:line="262" w:lineRule="exact"/>
              <w:rPr>
                <w:sz w:val="23"/>
              </w:rPr>
            </w:pPr>
            <w:r>
              <w:rPr>
                <w:sz w:val="23"/>
              </w:rPr>
              <w:t xml:space="preserve">(обр. М. </w:t>
            </w:r>
            <w:r>
              <w:rPr>
                <w:spacing w:val="-2"/>
                <w:sz w:val="23"/>
              </w:rPr>
              <w:t>Булатова);</w:t>
            </w:r>
          </w:p>
          <w:p w14:paraId="6FC4623C">
            <w:pPr>
              <w:pStyle w:val="9"/>
              <w:numPr>
                <w:ilvl w:val="0"/>
                <w:numId w:val="115"/>
              </w:numPr>
              <w:tabs>
                <w:tab w:val="left" w:pos="337"/>
              </w:tabs>
              <w:spacing w:before="2" w:after="0" w:line="264" w:lineRule="exact"/>
              <w:ind w:left="337" w:right="0" w:hanging="230"/>
              <w:jc w:val="left"/>
              <w:rPr>
                <w:sz w:val="23"/>
              </w:rPr>
            </w:pPr>
            <w:r>
              <w:rPr>
                <w:b/>
                <w:sz w:val="23"/>
              </w:rPr>
              <w:t>«Пых»</w:t>
            </w:r>
            <w:r>
              <w:rPr>
                <w:b/>
                <w:spacing w:val="-2"/>
                <w:sz w:val="23"/>
              </w:rPr>
              <w:t xml:space="preserve"> </w:t>
            </w:r>
            <w:r>
              <w:rPr>
                <w:sz w:val="23"/>
              </w:rPr>
              <w:t>(белорус.</w:t>
            </w:r>
            <w:r>
              <w:rPr>
                <w:spacing w:val="-2"/>
                <w:sz w:val="23"/>
              </w:rPr>
              <w:t xml:space="preserve"> </w:t>
            </w:r>
            <w:r>
              <w:rPr>
                <w:sz w:val="23"/>
              </w:rPr>
              <w:t>обр.</w:t>
            </w:r>
            <w:r>
              <w:rPr>
                <w:spacing w:val="-2"/>
                <w:sz w:val="23"/>
              </w:rPr>
              <w:t xml:space="preserve"> </w:t>
            </w:r>
            <w:r>
              <w:rPr>
                <w:sz w:val="23"/>
              </w:rPr>
              <w:t>Н.</w:t>
            </w:r>
            <w:r>
              <w:rPr>
                <w:spacing w:val="-2"/>
                <w:sz w:val="23"/>
              </w:rPr>
              <w:t xml:space="preserve"> Мялика);</w:t>
            </w:r>
          </w:p>
          <w:p w14:paraId="6A094518">
            <w:pPr>
              <w:pStyle w:val="9"/>
              <w:numPr>
                <w:ilvl w:val="0"/>
                <w:numId w:val="115"/>
              </w:numPr>
              <w:tabs>
                <w:tab w:val="left" w:pos="337"/>
              </w:tabs>
              <w:spacing w:before="0" w:after="0" w:line="264" w:lineRule="exact"/>
              <w:ind w:left="337" w:right="0" w:hanging="230"/>
              <w:jc w:val="left"/>
              <w:rPr>
                <w:sz w:val="23"/>
              </w:rPr>
            </w:pPr>
            <w:r>
              <w:rPr>
                <w:b/>
                <w:sz w:val="23"/>
              </w:rPr>
              <w:t>К.</w:t>
            </w:r>
            <w:r>
              <w:rPr>
                <w:b/>
                <w:spacing w:val="-7"/>
                <w:sz w:val="23"/>
              </w:rPr>
              <w:t xml:space="preserve"> </w:t>
            </w:r>
            <w:r>
              <w:rPr>
                <w:b/>
                <w:sz w:val="23"/>
              </w:rPr>
              <w:t>Бальмонт</w:t>
            </w:r>
            <w:r>
              <w:rPr>
                <w:b/>
                <w:spacing w:val="-3"/>
                <w:sz w:val="23"/>
              </w:rPr>
              <w:t xml:space="preserve"> </w:t>
            </w:r>
            <w:r>
              <w:rPr>
                <w:b/>
                <w:sz w:val="23"/>
              </w:rPr>
              <w:t>«Комарики</w:t>
            </w:r>
            <w:r>
              <w:rPr>
                <w:b/>
                <w:spacing w:val="-4"/>
                <w:sz w:val="23"/>
              </w:rPr>
              <w:t xml:space="preserve"> </w:t>
            </w:r>
            <w:r>
              <w:rPr>
                <w:b/>
                <w:sz w:val="23"/>
              </w:rPr>
              <w:t>–</w:t>
            </w:r>
            <w:r>
              <w:rPr>
                <w:b/>
                <w:spacing w:val="-3"/>
                <w:sz w:val="23"/>
              </w:rPr>
              <w:t xml:space="preserve"> </w:t>
            </w:r>
            <w:r>
              <w:rPr>
                <w:b/>
                <w:spacing w:val="-2"/>
                <w:sz w:val="23"/>
              </w:rPr>
              <w:t>макарики»</w:t>
            </w:r>
            <w:r>
              <w:rPr>
                <w:spacing w:val="-2"/>
                <w:sz w:val="23"/>
              </w:rPr>
              <w:t>;</w:t>
            </w:r>
          </w:p>
          <w:p w14:paraId="6DFCD7CF">
            <w:pPr>
              <w:pStyle w:val="9"/>
              <w:numPr>
                <w:ilvl w:val="0"/>
                <w:numId w:val="115"/>
              </w:numPr>
              <w:tabs>
                <w:tab w:val="left" w:pos="337"/>
              </w:tabs>
              <w:spacing w:before="0" w:after="0" w:line="264" w:lineRule="exact"/>
              <w:ind w:left="337" w:right="0" w:hanging="230"/>
              <w:jc w:val="left"/>
              <w:rPr>
                <w:sz w:val="23"/>
              </w:rPr>
            </w:pPr>
            <w:r>
              <w:rPr>
                <w:b/>
                <w:sz w:val="23"/>
              </w:rPr>
              <w:t>Л.</w:t>
            </w:r>
            <w:r>
              <w:rPr>
                <w:b/>
                <w:spacing w:val="-4"/>
                <w:sz w:val="23"/>
              </w:rPr>
              <w:t xml:space="preserve"> </w:t>
            </w:r>
            <w:r>
              <w:rPr>
                <w:b/>
                <w:sz w:val="23"/>
              </w:rPr>
              <w:t>Толстой</w:t>
            </w:r>
            <w:r>
              <w:rPr>
                <w:b/>
                <w:spacing w:val="-3"/>
                <w:sz w:val="23"/>
              </w:rPr>
              <w:t xml:space="preserve"> </w:t>
            </w:r>
            <w:r>
              <w:rPr>
                <w:sz w:val="23"/>
              </w:rPr>
              <w:t>«Птица</w:t>
            </w:r>
            <w:r>
              <w:rPr>
                <w:spacing w:val="-4"/>
                <w:sz w:val="23"/>
              </w:rPr>
              <w:t xml:space="preserve"> </w:t>
            </w:r>
            <w:r>
              <w:rPr>
                <w:sz w:val="23"/>
              </w:rPr>
              <w:t>свила</w:t>
            </w:r>
            <w:r>
              <w:rPr>
                <w:spacing w:val="-2"/>
                <w:sz w:val="23"/>
              </w:rPr>
              <w:t xml:space="preserve"> гнездо…»;</w:t>
            </w:r>
          </w:p>
          <w:p w14:paraId="2D8CB283">
            <w:pPr>
              <w:pStyle w:val="9"/>
              <w:numPr>
                <w:ilvl w:val="0"/>
                <w:numId w:val="115"/>
              </w:numPr>
              <w:tabs>
                <w:tab w:val="left" w:pos="337"/>
              </w:tabs>
              <w:spacing w:before="0" w:after="0" w:line="264" w:lineRule="exact"/>
              <w:ind w:left="337" w:right="0" w:hanging="230"/>
              <w:jc w:val="left"/>
              <w:rPr>
                <w:sz w:val="23"/>
              </w:rPr>
            </w:pPr>
            <w:r>
              <w:rPr>
                <w:sz w:val="23"/>
              </w:rPr>
              <w:t>И.</w:t>
            </w:r>
            <w:r>
              <w:rPr>
                <w:spacing w:val="-2"/>
                <w:sz w:val="23"/>
              </w:rPr>
              <w:t xml:space="preserve"> </w:t>
            </w:r>
            <w:r>
              <w:rPr>
                <w:sz w:val="23"/>
              </w:rPr>
              <w:t>Косяков</w:t>
            </w:r>
            <w:r>
              <w:rPr>
                <w:spacing w:val="-2"/>
                <w:sz w:val="23"/>
              </w:rPr>
              <w:t xml:space="preserve"> </w:t>
            </w:r>
            <w:r>
              <w:rPr>
                <w:b/>
                <w:sz w:val="23"/>
              </w:rPr>
              <w:t>«Всё</w:t>
            </w:r>
            <w:r>
              <w:rPr>
                <w:b/>
                <w:spacing w:val="-2"/>
                <w:sz w:val="23"/>
              </w:rPr>
              <w:t xml:space="preserve"> она»</w:t>
            </w:r>
            <w:r>
              <w:rPr>
                <w:spacing w:val="-2"/>
                <w:sz w:val="23"/>
              </w:rPr>
              <w:t>;</w:t>
            </w:r>
          </w:p>
        </w:tc>
      </w:tr>
      <w:tr w14:paraId="5587D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820" w:type="dxa"/>
          </w:tcPr>
          <w:p w14:paraId="1573F0FF">
            <w:pPr>
              <w:pStyle w:val="9"/>
              <w:ind w:right="702"/>
              <w:rPr>
                <w:sz w:val="24"/>
              </w:rPr>
            </w:pPr>
            <w:r>
              <w:rPr>
                <w:spacing w:val="-2"/>
                <w:sz w:val="24"/>
              </w:rPr>
              <w:t>Признаки весны.</w:t>
            </w:r>
          </w:p>
        </w:tc>
        <w:tc>
          <w:tcPr>
            <w:tcW w:w="7079" w:type="dxa"/>
          </w:tcPr>
          <w:p w14:paraId="717BDCCA">
            <w:pPr>
              <w:pStyle w:val="9"/>
              <w:spacing w:line="268" w:lineRule="exact"/>
              <w:ind w:left="109"/>
              <w:rPr>
                <w:sz w:val="24"/>
              </w:rPr>
            </w:pPr>
            <w:r>
              <w:rPr>
                <w:sz w:val="24"/>
              </w:rPr>
              <w:t>Занятие</w:t>
            </w:r>
            <w:r>
              <w:rPr>
                <w:spacing w:val="-3"/>
                <w:sz w:val="24"/>
              </w:rPr>
              <w:t xml:space="preserve"> </w:t>
            </w:r>
            <w:r>
              <w:rPr>
                <w:spacing w:val="-5"/>
                <w:sz w:val="24"/>
              </w:rPr>
              <w:t>29</w:t>
            </w:r>
          </w:p>
          <w:p w14:paraId="74E90C99">
            <w:pPr>
              <w:pStyle w:val="9"/>
              <w:spacing w:before="5" w:line="274" w:lineRule="exact"/>
              <w:ind w:left="109"/>
              <w:rPr>
                <w:b/>
                <w:sz w:val="24"/>
              </w:rPr>
            </w:pPr>
            <w:r>
              <w:rPr>
                <w:b/>
                <w:sz w:val="24"/>
              </w:rPr>
              <w:t>Составление</w:t>
            </w:r>
            <w:r>
              <w:rPr>
                <w:b/>
                <w:spacing w:val="-4"/>
                <w:sz w:val="24"/>
              </w:rPr>
              <w:t xml:space="preserve"> </w:t>
            </w:r>
            <w:r>
              <w:rPr>
                <w:b/>
                <w:sz w:val="24"/>
              </w:rPr>
              <w:t>рассказа</w:t>
            </w:r>
            <w:r>
              <w:rPr>
                <w:b/>
                <w:spacing w:val="-2"/>
                <w:sz w:val="24"/>
              </w:rPr>
              <w:t xml:space="preserve"> </w:t>
            </w:r>
            <w:r>
              <w:rPr>
                <w:b/>
                <w:sz w:val="24"/>
              </w:rPr>
              <w:t>по</w:t>
            </w:r>
            <w:r>
              <w:rPr>
                <w:b/>
                <w:spacing w:val="-3"/>
                <w:sz w:val="24"/>
              </w:rPr>
              <w:t xml:space="preserve"> </w:t>
            </w:r>
            <w:r>
              <w:rPr>
                <w:b/>
                <w:sz w:val="24"/>
              </w:rPr>
              <w:t>картине</w:t>
            </w:r>
            <w:r>
              <w:rPr>
                <w:b/>
                <w:spacing w:val="-3"/>
                <w:sz w:val="24"/>
              </w:rPr>
              <w:t xml:space="preserve"> </w:t>
            </w:r>
            <w:r>
              <w:rPr>
                <w:b/>
                <w:sz w:val="24"/>
              </w:rPr>
              <w:t>"Кошка</w:t>
            </w:r>
            <w:r>
              <w:rPr>
                <w:b/>
                <w:spacing w:val="-3"/>
                <w:sz w:val="24"/>
              </w:rPr>
              <w:t xml:space="preserve"> </w:t>
            </w:r>
            <w:r>
              <w:rPr>
                <w:b/>
                <w:sz w:val="24"/>
              </w:rPr>
              <w:t>с</w:t>
            </w:r>
            <w:r>
              <w:rPr>
                <w:b/>
                <w:spacing w:val="-1"/>
                <w:sz w:val="24"/>
              </w:rPr>
              <w:t xml:space="preserve"> </w:t>
            </w:r>
            <w:r>
              <w:rPr>
                <w:b/>
                <w:spacing w:val="-2"/>
                <w:sz w:val="24"/>
              </w:rPr>
              <w:t>котятами"</w:t>
            </w:r>
          </w:p>
          <w:p w14:paraId="48FD85DF">
            <w:pPr>
              <w:pStyle w:val="9"/>
              <w:ind w:left="109"/>
              <w:rPr>
                <w:sz w:val="24"/>
              </w:rPr>
            </w:pPr>
            <w:r>
              <w:rPr>
                <w:sz w:val="24"/>
              </w:rPr>
              <w:t>Цель:</w:t>
            </w:r>
            <w:r>
              <w:rPr>
                <w:spacing w:val="-3"/>
                <w:sz w:val="24"/>
              </w:rPr>
              <w:t xml:space="preserve"> </w:t>
            </w:r>
            <w:r>
              <w:rPr>
                <w:sz w:val="24"/>
              </w:rPr>
              <w:t>учить</w:t>
            </w:r>
            <w:r>
              <w:rPr>
                <w:spacing w:val="-5"/>
                <w:sz w:val="24"/>
              </w:rPr>
              <w:t xml:space="preserve"> </w:t>
            </w:r>
            <w:r>
              <w:rPr>
                <w:sz w:val="24"/>
              </w:rPr>
              <w:t>отвечать</w:t>
            </w:r>
            <w:r>
              <w:rPr>
                <w:spacing w:val="-2"/>
                <w:sz w:val="24"/>
              </w:rPr>
              <w:t xml:space="preserve"> </w:t>
            </w:r>
            <w:r>
              <w:rPr>
                <w:sz w:val="24"/>
              </w:rPr>
              <w:t>на</w:t>
            </w:r>
            <w:r>
              <w:rPr>
                <w:spacing w:val="-6"/>
                <w:sz w:val="24"/>
              </w:rPr>
              <w:t xml:space="preserve"> </w:t>
            </w:r>
            <w:r>
              <w:rPr>
                <w:sz w:val="24"/>
              </w:rPr>
              <w:t>вопросы,</w:t>
            </w:r>
            <w:r>
              <w:rPr>
                <w:spacing w:val="-5"/>
                <w:sz w:val="24"/>
              </w:rPr>
              <w:t xml:space="preserve"> </w:t>
            </w:r>
            <w:r>
              <w:rPr>
                <w:sz w:val="24"/>
              </w:rPr>
              <w:t>описывая</w:t>
            </w:r>
            <w:r>
              <w:rPr>
                <w:spacing w:val="-5"/>
                <w:sz w:val="24"/>
              </w:rPr>
              <w:t xml:space="preserve"> </w:t>
            </w:r>
            <w:r>
              <w:rPr>
                <w:sz w:val="24"/>
              </w:rPr>
              <w:t>предмет</w:t>
            </w:r>
            <w:r>
              <w:rPr>
                <w:spacing w:val="-5"/>
                <w:sz w:val="24"/>
              </w:rPr>
              <w:t xml:space="preserve"> </w:t>
            </w:r>
            <w:r>
              <w:rPr>
                <w:sz w:val="24"/>
              </w:rPr>
              <w:t>,</w:t>
            </w:r>
            <w:r>
              <w:rPr>
                <w:spacing w:val="-5"/>
                <w:sz w:val="24"/>
              </w:rPr>
              <w:t xml:space="preserve"> </w:t>
            </w:r>
            <w:r>
              <w:rPr>
                <w:sz w:val="24"/>
              </w:rPr>
              <w:t>составлять</w:t>
            </w:r>
            <w:r>
              <w:rPr>
                <w:spacing w:val="-4"/>
                <w:sz w:val="24"/>
              </w:rPr>
              <w:t xml:space="preserve"> </w:t>
            </w:r>
            <w:r>
              <w:rPr>
                <w:sz w:val="24"/>
              </w:rPr>
              <w:t>с помощью воспитателя</w:t>
            </w:r>
            <w:r>
              <w:rPr>
                <w:spacing w:val="40"/>
                <w:sz w:val="24"/>
              </w:rPr>
              <w:t xml:space="preserve"> </w:t>
            </w:r>
            <w:r>
              <w:rPr>
                <w:sz w:val="24"/>
              </w:rPr>
              <w:t>небольшой рассказ</w:t>
            </w:r>
          </w:p>
        </w:tc>
        <w:tc>
          <w:tcPr>
            <w:tcW w:w="5881" w:type="dxa"/>
          </w:tcPr>
          <w:p w14:paraId="3335B0B1">
            <w:pPr>
              <w:pStyle w:val="9"/>
              <w:numPr>
                <w:ilvl w:val="0"/>
                <w:numId w:val="116"/>
              </w:numPr>
              <w:tabs>
                <w:tab w:val="left" w:pos="337"/>
              </w:tabs>
              <w:spacing w:before="0" w:after="0" w:line="261" w:lineRule="exact"/>
              <w:ind w:left="337" w:right="0" w:hanging="230"/>
              <w:jc w:val="left"/>
              <w:rPr>
                <w:b/>
                <w:sz w:val="23"/>
              </w:rPr>
            </w:pPr>
            <w:r>
              <w:rPr>
                <w:b/>
                <w:sz w:val="23"/>
              </w:rPr>
              <w:t>А.</w:t>
            </w:r>
            <w:r>
              <w:rPr>
                <w:b/>
                <w:spacing w:val="-7"/>
                <w:sz w:val="23"/>
              </w:rPr>
              <w:t xml:space="preserve"> </w:t>
            </w:r>
            <w:r>
              <w:rPr>
                <w:b/>
                <w:sz w:val="23"/>
              </w:rPr>
              <w:t>Майков</w:t>
            </w:r>
            <w:r>
              <w:rPr>
                <w:b/>
                <w:spacing w:val="-5"/>
                <w:sz w:val="23"/>
              </w:rPr>
              <w:t xml:space="preserve"> </w:t>
            </w:r>
            <w:r>
              <w:rPr>
                <w:b/>
                <w:sz w:val="23"/>
              </w:rPr>
              <w:t>«Ласточка</w:t>
            </w:r>
            <w:r>
              <w:rPr>
                <w:b/>
                <w:spacing w:val="-4"/>
                <w:sz w:val="23"/>
              </w:rPr>
              <w:t xml:space="preserve"> </w:t>
            </w:r>
            <w:r>
              <w:rPr>
                <w:b/>
                <w:spacing w:val="-2"/>
                <w:sz w:val="23"/>
              </w:rPr>
              <w:t>примчалась…»</w:t>
            </w:r>
          </w:p>
          <w:p w14:paraId="07B76F21">
            <w:pPr>
              <w:pStyle w:val="9"/>
              <w:spacing w:line="262" w:lineRule="exact"/>
              <w:rPr>
                <w:sz w:val="23"/>
              </w:rPr>
            </w:pPr>
            <w:r>
              <w:rPr>
                <w:sz w:val="23"/>
              </w:rPr>
              <w:t>(из</w:t>
            </w:r>
            <w:r>
              <w:rPr>
                <w:spacing w:val="-5"/>
                <w:sz w:val="23"/>
              </w:rPr>
              <w:t xml:space="preserve"> </w:t>
            </w:r>
            <w:r>
              <w:rPr>
                <w:sz w:val="23"/>
              </w:rPr>
              <w:t>новогреческих</w:t>
            </w:r>
            <w:r>
              <w:rPr>
                <w:spacing w:val="-5"/>
                <w:sz w:val="23"/>
              </w:rPr>
              <w:t xml:space="preserve"> </w:t>
            </w:r>
            <w:r>
              <w:rPr>
                <w:spacing w:val="-2"/>
                <w:sz w:val="23"/>
              </w:rPr>
              <w:t>песен);</w:t>
            </w:r>
          </w:p>
          <w:p w14:paraId="4725DF65">
            <w:pPr>
              <w:pStyle w:val="9"/>
              <w:numPr>
                <w:ilvl w:val="0"/>
                <w:numId w:val="116"/>
              </w:numPr>
              <w:tabs>
                <w:tab w:val="left" w:pos="337"/>
              </w:tabs>
              <w:spacing w:before="2" w:after="0" w:line="240" w:lineRule="auto"/>
              <w:ind w:left="337" w:right="0" w:hanging="230"/>
              <w:jc w:val="left"/>
              <w:rPr>
                <w:sz w:val="23"/>
              </w:rPr>
            </w:pPr>
            <w:r>
              <w:rPr>
                <w:sz w:val="23"/>
              </w:rPr>
              <w:t>К.</w:t>
            </w:r>
            <w:r>
              <w:rPr>
                <w:spacing w:val="-4"/>
                <w:sz w:val="23"/>
              </w:rPr>
              <w:t xml:space="preserve"> </w:t>
            </w:r>
            <w:r>
              <w:rPr>
                <w:sz w:val="23"/>
              </w:rPr>
              <w:t>Чуковский</w:t>
            </w:r>
            <w:r>
              <w:rPr>
                <w:spacing w:val="-3"/>
                <w:sz w:val="23"/>
              </w:rPr>
              <w:t xml:space="preserve"> </w:t>
            </w:r>
            <w:r>
              <w:rPr>
                <w:b/>
                <w:spacing w:val="-2"/>
                <w:sz w:val="23"/>
              </w:rPr>
              <w:t>«Айболит»</w:t>
            </w:r>
            <w:r>
              <w:rPr>
                <w:spacing w:val="-2"/>
                <w:sz w:val="23"/>
              </w:rPr>
              <w:t>;</w:t>
            </w:r>
          </w:p>
          <w:p w14:paraId="6E90C83B">
            <w:pPr>
              <w:pStyle w:val="9"/>
              <w:numPr>
                <w:ilvl w:val="0"/>
                <w:numId w:val="116"/>
              </w:numPr>
              <w:tabs>
                <w:tab w:val="left" w:pos="337"/>
              </w:tabs>
              <w:spacing w:before="4" w:after="0" w:line="262" w:lineRule="exact"/>
              <w:ind w:left="337" w:right="0" w:hanging="230"/>
              <w:jc w:val="left"/>
              <w:rPr>
                <w:b/>
                <w:sz w:val="23"/>
              </w:rPr>
            </w:pPr>
            <w:r>
              <w:rPr>
                <w:b/>
                <w:sz w:val="23"/>
              </w:rPr>
              <w:t>Л.</w:t>
            </w:r>
            <w:r>
              <w:rPr>
                <w:b/>
                <w:spacing w:val="-4"/>
                <w:sz w:val="23"/>
              </w:rPr>
              <w:t xml:space="preserve"> </w:t>
            </w:r>
            <w:r>
              <w:rPr>
                <w:b/>
                <w:sz w:val="23"/>
              </w:rPr>
              <w:t>Толстой</w:t>
            </w:r>
            <w:r>
              <w:rPr>
                <w:b/>
                <w:spacing w:val="-4"/>
                <w:sz w:val="23"/>
              </w:rPr>
              <w:t xml:space="preserve"> </w:t>
            </w:r>
            <w:r>
              <w:rPr>
                <w:b/>
                <w:sz w:val="23"/>
              </w:rPr>
              <w:t>«Таня</w:t>
            </w:r>
            <w:r>
              <w:rPr>
                <w:b/>
                <w:spacing w:val="-3"/>
                <w:sz w:val="23"/>
              </w:rPr>
              <w:t xml:space="preserve"> </w:t>
            </w:r>
            <w:r>
              <w:rPr>
                <w:b/>
                <w:sz w:val="23"/>
              </w:rPr>
              <w:t>знала</w:t>
            </w:r>
            <w:r>
              <w:rPr>
                <w:b/>
                <w:spacing w:val="-3"/>
                <w:sz w:val="23"/>
              </w:rPr>
              <w:t xml:space="preserve"> </w:t>
            </w:r>
            <w:r>
              <w:rPr>
                <w:b/>
                <w:spacing w:val="-2"/>
                <w:sz w:val="23"/>
              </w:rPr>
              <w:t>буквы…»;</w:t>
            </w:r>
          </w:p>
          <w:p w14:paraId="0997203F">
            <w:pPr>
              <w:pStyle w:val="9"/>
              <w:numPr>
                <w:ilvl w:val="0"/>
                <w:numId w:val="116"/>
              </w:numPr>
              <w:tabs>
                <w:tab w:val="left" w:pos="337"/>
              </w:tabs>
              <w:spacing w:before="0" w:after="0" w:line="262" w:lineRule="exact"/>
              <w:ind w:left="337" w:right="0" w:hanging="230"/>
              <w:jc w:val="left"/>
              <w:rPr>
                <w:sz w:val="23"/>
              </w:rPr>
            </w:pPr>
            <w:r>
              <w:rPr>
                <w:b/>
                <w:sz w:val="23"/>
              </w:rPr>
              <w:t>«Поёт</w:t>
            </w:r>
            <w:r>
              <w:rPr>
                <w:b/>
                <w:spacing w:val="-5"/>
                <w:sz w:val="23"/>
              </w:rPr>
              <w:t xml:space="preserve"> </w:t>
            </w:r>
            <w:r>
              <w:rPr>
                <w:b/>
                <w:sz w:val="23"/>
              </w:rPr>
              <w:t xml:space="preserve">зяблик» </w:t>
            </w:r>
            <w:r>
              <w:rPr>
                <w:sz w:val="23"/>
              </w:rPr>
              <w:t>(пер.</w:t>
            </w:r>
            <w:r>
              <w:rPr>
                <w:spacing w:val="-5"/>
                <w:sz w:val="23"/>
              </w:rPr>
              <w:t xml:space="preserve"> </w:t>
            </w:r>
            <w:r>
              <w:rPr>
                <w:sz w:val="23"/>
              </w:rPr>
              <w:t>с</w:t>
            </w:r>
            <w:r>
              <w:rPr>
                <w:spacing w:val="-3"/>
                <w:sz w:val="23"/>
              </w:rPr>
              <w:t xml:space="preserve"> </w:t>
            </w:r>
            <w:r>
              <w:rPr>
                <w:sz w:val="23"/>
              </w:rPr>
              <w:t>болг.</w:t>
            </w:r>
            <w:r>
              <w:rPr>
                <w:spacing w:val="-2"/>
                <w:sz w:val="23"/>
              </w:rPr>
              <w:t xml:space="preserve"> </w:t>
            </w:r>
            <w:r>
              <w:rPr>
                <w:sz w:val="23"/>
              </w:rPr>
              <w:t>И.</w:t>
            </w:r>
            <w:r>
              <w:rPr>
                <w:spacing w:val="-1"/>
                <w:sz w:val="23"/>
              </w:rPr>
              <w:t xml:space="preserve"> </w:t>
            </w:r>
            <w:r>
              <w:rPr>
                <w:spacing w:val="-2"/>
                <w:sz w:val="23"/>
              </w:rPr>
              <w:t>Токмаковой);</w:t>
            </w:r>
          </w:p>
          <w:p w14:paraId="593FDE61">
            <w:pPr>
              <w:pStyle w:val="9"/>
              <w:numPr>
                <w:ilvl w:val="0"/>
                <w:numId w:val="116"/>
              </w:numPr>
              <w:tabs>
                <w:tab w:val="left" w:pos="337"/>
              </w:tabs>
              <w:spacing w:before="4" w:after="0" w:line="247" w:lineRule="exact"/>
              <w:ind w:left="337" w:right="0" w:hanging="230"/>
              <w:jc w:val="left"/>
              <w:rPr>
                <w:b/>
                <w:sz w:val="23"/>
              </w:rPr>
            </w:pPr>
            <w:r>
              <w:rPr>
                <w:b/>
                <w:sz w:val="23"/>
              </w:rPr>
              <w:t>«Тень,</w:t>
            </w:r>
            <w:r>
              <w:rPr>
                <w:b/>
                <w:spacing w:val="-2"/>
                <w:sz w:val="23"/>
              </w:rPr>
              <w:t xml:space="preserve"> </w:t>
            </w:r>
            <w:r>
              <w:rPr>
                <w:b/>
                <w:sz w:val="23"/>
              </w:rPr>
              <w:t>тень,</w:t>
            </w:r>
            <w:r>
              <w:rPr>
                <w:b/>
                <w:spacing w:val="-2"/>
                <w:sz w:val="23"/>
              </w:rPr>
              <w:t xml:space="preserve"> потетень…»;</w:t>
            </w:r>
          </w:p>
        </w:tc>
      </w:tr>
    </w:tbl>
    <w:p w14:paraId="4CB93199">
      <w:pPr>
        <w:pStyle w:val="9"/>
        <w:spacing w:after="0" w:line="247" w:lineRule="exact"/>
        <w:jc w:val="left"/>
        <w:rPr>
          <w:b/>
          <w:sz w:val="23"/>
        </w:rPr>
        <w:sectPr>
          <w:pgSz w:w="16850" w:h="11920" w:orient="landscape"/>
          <w:pgMar w:top="1060" w:right="850" w:bottom="1620" w:left="566" w:header="0" w:footer="1355" w:gutter="0"/>
          <w:cols w:space="720" w:num="1"/>
        </w:sectPr>
      </w:pPr>
    </w:p>
    <w:p w14:paraId="22FB1225">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7079"/>
        <w:gridCol w:w="5881"/>
      </w:tblGrid>
      <w:tr w14:paraId="61AD3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820" w:type="dxa"/>
          </w:tcPr>
          <w:p w14:paraId="38823704">
            <w:pPr>
              <w:pStyle w:val="9"/>
              <w:spacing w:line="237" w:lineRule="auto"/>
              <w:ind w:right="702"/>
              <w:rPr>
                <w:sz w:val="24"/>
              </w:rPr>
            </w:pPr>
            <w:r>
              <w:rPr>
                <w:spacing w:val="-2"/>
                <w:sz w:val="24"/>
              </w:rPr>
              <w:t>Признаки весны.</w:t>
            </w:r>
          </w:p>
        </w:tc>
        <w:tc>
          <w:tcPr>
            <w:tcW w:w="7079" w:type="dxa"/>
          </w:tcPr>
          <w:p w14:paraId="31285280">
            <w:pPr>
              <w:pStyle w:val="9"/>
              <w:spacing w:line="269" w:lineRule="exact"/>
              <w:ind w:left="109"/>
              <w:rPr>
                <w:sz w:val="24"/>
              </w:rPr>
            </w:pPr>
            <w:r>
              <w:rPr>
                <w:sz w:val="24"/>
              </w:rPr>
              <w:t>Занятие</w:t>
            </w:r>
            <w:r>
              <w:rPr>
                <w:spacing w:val="-3"/>
                <w:sz w:val="24"/>
              </w:rPr>
              <w:t xml:space="preserve"> </w:t>
            </w:r>
            <w:r>
              <w:rPr>
                <w:spacing w:val="-5"/>
                <w:sz w:val="24"/>
              </w:rPr>
              <w:t>30</w:t>
            </w:r>
          </w:p>
          <w:p w14:paraId="13E08AB1">
            <w:pPr>
              <w:pStyle w:val="9"/>
              <w:spacing w:line="275" w:lineRule="exact"/>
              <w:ind w:left="109"/>
              <w:rPr>
                <w:b/>
                <w:sz w:val="24"/>
              </w:rPr>
            </w:pPr>
            <w:r>
              <w:rPr>
                <w:sz w:val="24"/>
              </w:rPr>
              <w:t>Составление</w:t>
            </w:r>
            <w:r>
              <w:rPr>
                <w:spacing w:val="-4"/>
                <w:sz w:val="24"/>
              </w:rPr>
              <w:t xml:space="preserve"> </w:t>
            </w:r>
            <w:r>
              <w:rPr>
                <w:b/>
                <w:sz w:val="24"/>
              </w:rPr>
              <w:t>рассказа</w:t>
            </w:r>
            <w:r>
              <w:rPr>
                <w:b/>
                <w:spacing w:val="-2"/>
                <w:sz w:val="24"/>
              </w:rPr>
              <w:t xml:space="preserve"> </w:t>
            </w:r>
            <w:r>
              <w:rPr>
                <w:b/>
                <w:sz w:val="24"/>
              </w:rPr>
              <w:t>по</w:t>
            </w:r>
            <w:r>
              <w:rPr>
                <w:b/>
                <w:spacing w:val="-2"/>
                <w:sz w:val="24"/>
              </w:rPr>
              <w:t xml:space="preserve"> </w:t>
            </w:r>
            <w:r>
              <w:rPr>
                <w:b/>
                <w:sz w:val="24"/>
              </w:rPr>
              <w:t>картине</w:t>
            </w:r>
            <w:r>
              <w:rPr>
                <w:b/>
                <w:spacing w:val="-3"/>
                <w:sz w:val="24"/>
              </w:rPr>
              <w:t xml:space="preserve"> </w:t>
            </w:r>
            <w:r>
              <w:rPr>
                <w:b/>
                <w:spacing w:val="-2"/>
                <w:sz w:val="24"/>
              </w:rPr>
              <w:t>"Куры"</w:t>
            </w:r>
          </w:p>
          <w:p w14:paraId="531EA5C0">
            <w:pPr>
              <w:pStyle w:val="9"/>
              <w:ind w:left="109"/>
              <w:rPr>
                <w:sz w:val="24"/>
              </w:rPr>
            </w:pPr>
            <w:r>
              <w:rPr>
                <w:sz w:val="24"/>
              </w:rPr>
              <w:t>Цель:</w:t>
            </w:r>
            <w:r>
              <w:rPr>
                <w:spacing w:val="-4"/>
                <w:sz w:val="24"/>
              </w:rPr>
              <w:t xml:space="preserve"> </w:t>
            </w:r>
            <w:r>
              <w:rPr>
                <w:sz w:val="24"/>
              </w:rPr>
              <w:t>учить</w:t>
            </w:r>
            <w:r>
              <w:rPr>
                <w:spacing w:val="-4"/>
                <w:sz w:val="24"/>
              </w:rPr>
              <w:t xml:space="preserve"> </w:t>
            </w:r>
            <w:r>
              <w:rPr>
                <w:sz w:val="24"/>
              </w:rPr>
              <w:t>составлять</w:t>
            </w:r>
            <w:r>
              <w:rPr>
                <w:spacing w:val="-3"/>
                <w:sz w:val="24"/>
              </w:rPr>
              <w:t xml:space="preserve"> </w:t>
            </w:r>
            <w:r>
              <w:rPr>
                <w:sz w:val="24"/>
              </w:rPr>
              <w:t>с</w:t>
            </w:r>
            <w:r>
              <w:rPr>
                <w:spacing w:val="-4"/>
                <w:sz w:val="24"/>
              </w:rPr>
              <w:t xml:space="preserve"> </w:t>
            </w:r>
            <w:r>
              <w:rPr>
                <w:sz w:val="24"/>
              </w:rPr>
              <w:t>помощью</w:t>
            </w:r>
            <w:r>
              <w:rPr>
                <w:spacing w:val="-1"/>
                <w:sz w:val="24"/>
              </w:rPr>
              <w:t xml:space="preserve"> </w:t>
            </w:r>
            <w:r>
              <w:rPr>
                <w:sz w:val="24"/>
              </w:rPr>
              <w:t>воспитателя</w:t>
            </w:r>
            <w:r>
              <w:rPr>
                <w:spacing w:val="53"/>
                <w:sz w:val="24"/>
              </w:rPr>
              <w:t xml:space="preserve"> </w:t>
            </w:r>
            <w:r>
              <w:rPr>
                <w:spacing w:val="-2"/>
                <w:sz w:val="24"/>
              </w:rPr>
              <w:t>небольшой</w:t>
            </w:r>
          </w:p>
          <w:p w14:paraId="7F75CBC0">
            <w:pPr>
              <w:pStyle w:val="9"/>
              <w:spacing w:line="270" w:lineRule="atLeast"/>
              <w:ind w:left="109"/>
              <w:rPr>
                <w:sz w:val="24"/>
              </w:rPr>
            </w:pPr>
            <w:r>
              <w:rPr>
                <w:sz w:val="24"/>
              </w:rPr>
              <w:t>рассказ,</w:t>
            </w:r>
            <w:r>
              <w:rPr>
                <w:spacing w:val="-5"/>
                <w:sz w:val="24"/>
              </w:rPr>
              <w:t xml:space="preserve"> </w:t>
            </w:r>
            <w:r>
              <w:rPr>
                <w:sz w:val="24"/>
              </w:rPr>
              <w:t>правильно</w:t>
            </w:r>
            <w:r>
              <w:rPr>
                <w:spacing w:val="-5"/>
                <w:sz w:val="24"/>
              </w:rPr>
              <w:t xml:space="preserve"> </w:t>
            </w:r>
            <w:r>
              <w:rPr>
                <w:sz w:val="24"/>
              </w:rPr>
              <w:t>называть</w:t>
            </w:r>
            <w:r>
              <w:rPr>
                <w:spacing w:val="-5"/>
                <w:sz w:val="24"/>
              </w:rPr>
              <w:t xml:space="preserve"> </w:t>
            </w:r>
            <w:r>
              <w:rPr>
                <w:sz w:val="24"/>
              </w:rPr>
              <w:t>изображенное</w:t>
            </w:r>
            <w:r>
              <w:rPr>
                <w:spacing w:val="-6"/>
                <w:sz w:val="24"/>
              </w:rPr>
              <w:t xml:space="preserve"> </w:t>
            </w:r>
            <w:r>
              <w:rPr>
                <w:sz w:val="24"/>
              </w:rPr>
              <w:t>на</w:t>
            </w:r>
            <w:r>
              <w:rPr>
                <w:spacing w:val="-9"/>
                <w:sz w:val="24"/>
              </w:rPr>
              <w:t xml:space="preserve"> </w:t>
            </w:r>
            <w:r>
              <w:rPr>
                <w:sz w:val="24"/>
              </w:rPr>
              <w:t>картине,</w:t>
            </w:r>
            <w:r>
              <w:rPr>
                <w:spacing w:val="-5"/>
                <w:sz w:val="24"/>
              </w:rPr>
              <w:t xml:space="preserve"> </w:t>
            </w:r>
            <w:r>
              <w:rPr>
                <w:sz w:val="24"/>
              </w:rPr>
              <w:t>обогащать их речь прилагательными, глаголами</w:t>
            </w:r>
          </w:p>
        </w:tc>
        <w:tc>
          <w:tcPr>
            <w:tcW w:w="5881" w:type="dxa"/>
          </w:tcPr>
          <w:p w14:paraId="7670933B">
            <w:pPr>
              <w:pStyle w:val="9"/>
              <w:numPr>
                <w:ilvl w:val="0"/>
                <w:numId w:val="117"/>
              </w:numPr>
              <w:tabs>
                <w:tab w:val="left" w:pos="337"/>
              </w:tabs>
              <w:spacing w:before="0" w:after="0" w:line="261" w:lineRule="exact"/>
              <w:ind w:left="337" w:right="0" w:hanging="230"/>
              <w:jc w:val="left"/>
              <w:rPr>
                <w:sz w:val="23"/>
              </w:rPr>
            </w:pPr>
            <w:r>
              <w:rPr>
                <w:b/>
                <w:sz w:val="23"/>
              </w:rPr>
              <w:t>«Дождик,</w:t>
            </w:r>
            <w:r>
              <w:rPr>
                <w:b/>
                <w:spacing w:val="-6"/>
                <w:sz w:val="23"/>
              </w:rPr>
              <w:t xml:space="preserve"> </w:t>
            </w:r>
            <w:r>
              <w:rPr>
                <w:b/>
                <w:sz w:val="23"/>
              </w:rPr>
              <w:t>дождик</w:t>
            </w:r>
            <w:r>
              <w:rPr>
                <w:b/>
                <w:spacing w:val="-6"/>
                <w:sz w:val="23"/>
              </w:rPr>
              <w:t xml:space="preserve"> </w:t>
            </w:r>
            <w:r>
              <w:rPr>
                <w:b/>
                <w:spacing w:val="-2"/>
                <w:sz w:val="23"/>
              </w:rPr>
              <w:t>пуще…»</w:t>
            </w:r>
            <w:r>
              <w:rPr>
                <w:spacing w:val="-2"/>
                <w:sz w:val="23"/>
              </w:rPr>
              <w:t>;</w:t>
            </w:r>
          </w:p>
          <w:p w14:paraId="1014BF4E">
            <w:pPr>
              <w:pStyle w:val="9"/>
              <w:numPr>
                <w:ilvl w:val="0"/>
                <w:numId w:val="117"/>
              </w:numPr>
              <w:tabs>
                <w:tab w:val="left" w:pos="337"/>
              </w:tabs>
              <w:spacing w:before="0" w:after="0" w:line="264" w:lineRule="exact"/>
              <w:ind w:left="337" w:right="0" w:hanging="230"/>
              <w:jc w:val="left"/>
              <w:rPr>
                <w:sz w:val="23"/>
              </w:rPr>
            </w:pPr>
            <w:r>
              <w:rPr>
                <w:b/>
                <w:sz w:val="23"/>
              </w:rPr>
              <w:t>«Теремок»</w:t>
            </w:r>
            <w:r>
              <w:rPr>
                <w:b/>
                <w:spacing w:val="-1"/>
                <w:sz w:val="23"/>
              </w:rPr>
              <w:t xml:space="preserve"> </w:t>
            </w:r>
            <w:r>
              <w:rPr>
                <w:sz w:val="23"/>
              </w:rPr>
              <w:t>(обр.</w:t>
            </w:r>
            <w:r>
              <w:rPr>
                <w:spacing w:val="-3"/>
                <w:sz w:val="23"/>
              </w:rPr>
              <w:t xml:space="preserve"> </w:t>
            </w:r>
            <w:r>
              <w:rPr>
                <w:sz w:val="23"/>
              </w:rPr>
              <w:t>Е.</w:t>
            </w:r>
            <w:r>
              <w:rPr>
                <w:spacing w:val="-1"/>
                <w:sz w:val="23"/>
              </w:rPr>
              <w:t xml:space="preserve"> </w:t>
            </w:r>
            <w:r>
              <w:rPr>
                <w:spacing w:val="-2"/>
                <w:sz w:val="23"/>
              </w:rPr>
              <w:t>Чарушина);</w:t>
            </w:r>
          </w:p>
          <w:p w14:paraId="5EBFA0E5">
            <w:pPr>
              <w:pStyle w:val="9"/>
              <w:numPr>
                <w:ilvl w:val="0"/>
                <w:numId w:val="117"/>
              </w:numPr>
              <w:tabs>
                <w:tab w:val="left" w:pos="337"/>
              </w:tabs>
              <w:spacing w:before="0" w:after="0" w:line="264" w:lineRule="exact"/>
              <w:ind w:left="337" w:right="0" w:hanging="230"/>
              <w:jc w:val="left"/>
              <w:rPr>
                <w:sz w:val="23"/>
              </w:rPr>
            </w:pPr>
            <w:r>
              <w:rPr>
                <w:sz w:val="23"/>
              </w:rPr>
              <w:t>А.</w:t>
            </w:r>
            <w:r>
              <w:rPr>
                <w:spacing w:val="-2"/>
                <w:sz w:val="23"/>
              </w:rPr>
              <w:t xml:space="preserve"> </w:t>
            </w:r>
            <w:r>
              <w:rPr>
                <w:sz w:val="23"/>
              </w:rPr>
              <w:t>Плещеев</w:t>
            </w:r>
            <w:r>
              <w:rPr>
                <w:spacing w:val="-3"/>
                <w:sz w:val="23"/>
              </w:rPr>
              <w:t xml:space="preserve"> </w:t>
            </w:r>
            <w:r>
              <w:rPr>
                <w:b/>
                <w:sz w:val="23"/>
              </w:rPr>
              <w:t>«Весна»</w:t>
            </w:r>
            <w:r>
              <w:rPr>
                <w:b/>
                <w:spacing w:val="-2"/>
                <w:sz w:val="23"/>
              </w:rPr>
              <w:t xml:space="preserve"> </w:t>
            </w:r>
            <w:r>
              <w:rPr>
                <w:sz w:val="23"/>
              </w:rPr>
              <w:t>(в</w:t>
            </w:r>
            <w:r>
              <w:rPr>
                <w:spacing w:val="-2"/>
                <w:sz w:val="23"/>
              </w:rPr>
              <w:t xml:space="preserve"> сокр.);</w:t>
            </w:r>
          </w:p>
          <w:p w14:paraId="0BB190D6">
            <w:pPr>
              <w:pStyle w:val="9"/>
              <w:numPr>
                <w:ilvl w:val="0"/>
                <w:numId w:val="117"/>
              </w:numPr>
              <w:tabs>
                <w:tab w:val="left" w:pos="337"/>
              </w:tabs>
              <w:spacing w:before="4" w:after="0" w:line="262" w:lineRule="exact"/>
              <w:ind w:left="337" w:right="0" w:hanging="230"/>
              <w:jc w:val="left"/>
              <w:rPr>
                <w:b/>
                <w:sz w:val="23"/>
              </w:rPr>
            </w:pPr>
            <w:r>
              <w:rPr>
                <w:b/>
                <w:sz w:val="23"/>
              </w:rPr>
              <w:t>Л.</w:t>
            </w:r>
            <w:r>
              <w:rPr>
                <w:b/>
                <w:spacing w:val="-2"/>
                <w:sz w:val="23"/>
              </w:rPr>
              <w:t xml:space="preserve"> </w:t>
            </w:r>
            <w:r>
              <w:rPr>
                <w:b/>
                <w:sz w:val="23"/>
              </w:rPr>
              <w:t>Толстой</w:t>
            </w:r>
            <w:r>
              <w:rPr>
                <w:b/>
                <w:spacing w:val="-3"/>
                <w:sz w:val="23"/>
              </w:rPr>
              <w:t xml:space="preserve"> </w:t>
            </w:r>
            <w:r>
              <w:rPr>
                <w:b/>
                <w:sz w:val="23"/>
              </w:rPr>
              <w:t>«У</w:t>
            </w:r>
            <w:r>
              <w:rPr>
                <w:b/>
                <w:spacing w:val="-3"/>
                <w:sz w:val="23"/>
              </w:rPr>
              <w:t xml:space="preserve"> </w:t>
            </w:r>
            <w:r>
              <w:rPr>
                <w:b/>
                <w:sz w:val="23"/>
              </w:rPr>
              <w:t>Вари</w:t>
            </w:r>
            <w:r>
              <w:rPr>
                <w:b/>
                <w:spacing w:val="-3"/>
                <w:sz w:val="23"/>
              </w:rPr>
              <w:t xml:space="preserve"> </w:t>
            </w:r>
            <w:r>
              <w:rPr>
                <w:b/>
                <w:sz w:val="23"/>
              </w:rPr>
              <w:t>был</w:t>
            </w:r>
            <w:r>
              <w:rPr>
                <w:b/>
                <w:spacing w:val="-1"/>
                <w:sz w:val="23"/>
              </w:rPr>
              <w:t xml:space="preserve"> </w:t>
            </w:r>
            <w:r>
              <w:rPr>
                <w:b/>
                <w:spacing w:val="-2"/>
                <w:sz w:val="23"/>
              </w:rPr>
              <w:t>чиж...»;</w:t>
            </w:r>
          </w:p>
          <w:p w14:paraId="3A87CC8A">
            <w:pPr>
              <w:pStyle w:val="9"/>
              <w:numPr>
                <w:ilvl w:val="0"/>
                <w:numId w:val="117"/>
              </w:numPr>
              <w:tabs>
                <w:tab w:val="left" w:pos="337"/>
              </w:tabs>
              <w:spacing w:before="0" w:after="0" w:line="262" w:lineRule="exact"/>
              <w:ind w:left="337" w:right="0" w:hanging="230"/>
              <w:jc w:val="left"/>
              <w:rPr>
                <w:sz w:val="23"/>
              </w:rPr>
            </w:pPr>
            <w:r>
              <w:rPr>
                <w:sz w:val="23"/>
              </w:rPr>
              <w:t>М.</w:t>
            </w:r>
            <w:r>
              <w:rPr>
                <w:spacing w:val="-2"/>
                <w:sz w:val="23"/>
              </w:rPr>
              <w:t xml:space="preserve"> </w:t>
            </w:r>
            <w:r>
              <w:rPr>
                <w:sz w:val="23"/>
              </w:rPr>
              <w:t>Карем</w:t>
            </w:r>
            <w:r>
              <w:rPr>
                <w:spacing w:val="-2"/>
                <w:sz w:val="23"/>
              </w:rPr>
              <w:t xml:space="preserve"> </w:t>
            </w:r>
            <w:r>
              <w:rPr>
                <w:b/>
                <w:sz w:val="23"/>
              </w:rPr>
              <w:t>«Мой</w:t>
            </w:r>
            <w:r>
              <w:rPr>
                <w:b/>
                <w:spacing w:val="-3"/>
                <w:sz w:val="23"/>
              </w:rPr>
              <w:t xml:space="preserve"> </w:t>
            </w:r>
            <w:r>
              <w:rPr>
                <w:b/>
                <w:sz w:val="23"/>
              </w:rPr>
              <w:t>кот»</w:t>
            </w:r>
            <w:r>
              <w:rPr>
                <w:b/>
                <w:spacing w:val="-4"/>
                <w:sz w:val="23"/>
              </w:rPr>
              <w:t xml:space="preserve"> </w:t>
            </w:r>
            <w:r>
              <w:rPr>
                <w:sz w:val="23"/>
              </w:rPr>
              <w:t>(пер.</w:t>
            </w:r>
            <w:r>
              <w:rPr>
                <w:spacing w:val="-2"/>
                <w:sz w:val="23"/>
              </w:rPr>
              <w:t xml:space="preserve"> </w:t>
            </w:r>
            <w:r>
              <w:rPr>
                <w:sz w:val="23"/>
              </w:rPr>
              <w:t>с</w:t>
            </w:r>
            <w:r>
              <w:rPr>
                <w:spacing w:val="-1"/>
                <w:sz w:val="23"/>
              </w:rPr>
              <w:t xml:space="preserve"> </w:t>
            </w:r>
            <w:r>
              <w:rPr>
                <w:sz w:val="23"/>
              </w:rPr>
              <w:t>франц.</w:t>
            </w:r>
            <w:r>
              <w:rPr>
                <w:spacing w:val="-2"/>
                <w:sz w:val="23"/>
              </w:rPr>
              <w:t xml:space="preserve"> </w:t>
            </w:r>
            <w:r>
              <w:rPr>
                <w:sz w:val="23"/>
              </w:rPr>
              <w:t>М.</w:t>
            </w:r>
            <w:r>
              <w:rPr>
                <w:spacing w:val="-1"/>
                <w:sz w:val="23"/>
              </w:rPr>
              <w:t xml:space="preserve"> </w:t>
            </w:r>
            <w:r>
              <w:rPr>
                <w:spacing w:val="-2"/>
                <w:sz w:val="23"/>
              </w:rPr>
              <w:t>Кудиновой);</w:t>
            </w:r>
          </w:p>
        </w:tc>
      </w:tr>
      <w:tr w14:paraId="3F315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4780" w:type="dxa"/>
            <w:gridSpan w:val="3"/>
          </w:tcPr>
          <w:p w14:paraId="154AA36F">
            <w:pPr>
              <w:pStyle w:val="9"/>
              <w:spacing w:line="258" w:lineRule="exact"/>
              <w:rPr>
                <w:b/>
                <w:sz w:val="24"/>
              </w:rPr>
            </w:pPr>
            <w:r>
              <w:rPr>
                <w:b/>
                <w:spacing w:val="-2"/>
                <w:sz w:val="24"/>
              </w:rPr>
              <w:t>Апрель</w:t>
            </w:r>
          </w:p>
        </w:tc>
      </w:tr>
      <w:tr w14:paraId="5AD81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820" w:type="dxa"/>
          </w:tcPr>
          <w:p w14:paraId="4595EFAE">
            <w:pPr>
              <w:pStyle w:val="9"/>
              <w:rPr>
                <w:sz w:val="24"/>
              </w:rPr>
            </w:pPr>
            <w:r>
              <w:rPr>
                <w:spacing w:val="-2"/>
                <w:sz w:val="24"/>
              </w:rPr>
              <w:t>Перелётные птицы</w:t>
            </w:r>
          </w:p>
          <w:p w14:paraId="17833154">
            <w:pPr>
              <w:pStyle w:val="9"/>
              <w:rPr>
                <w:sz w:val="24"/>
              </w:rPr>
            </w:pPr>
            <w:r>
              <w:rPr>
                <w:spacing w:val="-2"/>
                <w:sz w:val="24"/>
              </w:rPr>
              <w:t>Новосибирской области</w:t>
            </w:r>
          </w:p>
        </w:tc>
        <w:tc>
          <w:tcPr>
            <w:tcW w:w="7079" w:type="dxa"/>
          </w:tcPr>
          <w:p w14:paraId="42A245D7">
            <w:pPr>
              <w:pStyle w:val="9"/>
              <w:spacing w:line="268" w:lineRule="exact"/>
              <w:ind w:left="109"/>
              <w:rPr>
                <w:sz w:val="24"/>
              </w:rPr>
            </w:pPr>
            <w:r>
              <w:rPr>
                <w:sz w:val="24"/>
              </w:rPr>
              <w:t>Занятие</w:t>
            </w:r>
            <w:r>
              <w:rPr>
                <w:spacing w:val="-3"/>
                <w:sz w:val="24"/>
              </w:rPr>
              <w:t xml:space="preserve"> </w:t>
            </w:r>
            <w:r>
              <w:rPr>
                <w:spacing w:val="-5"/>
                <w:sz w:val="24"/>
              </w:rPr>
              <w:t>31</w:t>
            </w:r>
          </w:p>
          <w:p w14:paraId="57654527">
            <w:pPr>
              <w:pStyle w:val="9"/>
              <w:spacing w:before="5"/>
              <w:ind w:left="109" w:right="201"/>
              <w:rPr>
                <w:b/>
                <w:sz w:val="24"/>
              </w:rPr>
            </w:pPr>
            <w:r>
              <w:rPr>
                <w:b/>
                <w:sz w:val="24"/>
              </w:rPr>
              <w:t>Составление</w:t>
            </w:r>
            <w:r>
              <w:rPr>
                <w:b/>
                <w:spacing w:val="-9"/>
                <w:sz w:val="24"/>
              </w:rPr>
              <w:t xml:space="preserve"> </w:t>
            </w:r>
            <w:r>
              <w:rPr>
                <w:b/>
                <w:sz w:val="24"/>
              </w:rPr>
              <w:t>описательного</w:t>
            </w:r>
            <w:r>
              <w:rPr>
                <w:b/>
                <w:spacing w:val="-8"/>
                <w:sz w:val="24"/>
              </w:rPr>
              <w:t xml:space="preserve"> </w:t>
            </w:r>
            <w:r>
              <w:rPr>
                <w:b/>
                <w:sz w:val="24"/>
              </w:rPr>
              <w:t>рассказа</w:t>
            </w:r>
            <w:r>
              <w:rPr>
                <w:b/>
                <w:spacing w:val="-8"/>
                <w:sz w:val="24"/>
              </w:rPr>
              <w:t xml:space="preserve"> </w:t>
            </w:r>
            <w:r>
              <w:rPr>
                <w:b/>
                <w:sz w:val="24"/>
              </w:rPr>
              <w:t>о</w:t>
            </w:r>
            <w:r>
              <w:rPr>
                <w:b/>
                <w:spacing w:val="-7"/>
                <w:sz w:val="24"/>
              </w:rPr>
              <w:t xml:space="preserve"> </w:t>
            </w:r>
            <w:r>
              <w:rPr>
                <w:b/>
                <w:sz w:val="24"/>
              </w:rPr>
              <w:t>животных</w:t>
            </w:r>
            <w:r>
              <w:rPr>
                <w:b/>
                <w:spacing w:val="-11"/>
                <w:sz w:val="24"/>
              </w:rPr>
              <w:t xml:space="preserve"> </w:t>
            </w:r>
            <w:r>
              <w:rPr>
                <w:b/>
                <w:sz w:val="24"/>
              </w:rPr>
              <w:t xml:space="preserve">по </w:t>
            </w:r>
            <w:r>
              <w:rPr>
                <w:b/>
                <w:spacing w:val="-2"/>
                <w:sz w:val="24"/>
              </w:rPr>
              <w:t>картинкам</w:t>
            </w:r>
          </w:p>
          <w:p w14:paraId="63FB8BA6">
            <w:pPr>
              <w:pStyle w:val="9"/>
              <w:ind w:left="109" w:right="201"/>
              <w:rPr>
                <w:sz w:val="24"/>
              </w:rPr>
            </w:pPr>
            <w:r>
              <w:rPr>
                <w:sz w:val="24"/>
              </w:rPr>
              <w:t>Цель: учить составлять короткий</w:t>
            </w:r>
            <w:r>
              <w:rPr>
                <w:spacing w:val="40"/>
                <w:sz w:val="24"/>
              </w:rPr>
              <w:t xml:space="preserve"> </w:t>
            </w:r>
            <w:r>
              <w:rPr>
                <w:sz w:val="24"/>
              </w:rPr>
              <w:t>рассказы по картинке, закреплять</w:t>
            </w:r>
            <w:r>
              <w:rPr>
                <w:spacing w:val="-7"/>
                <w:sz w:val="24"/>
              </w:rPr>
              <w:t xml:space="preserve"> </w:t>
            </w:r>
            <w:r>
              <w:rPr>
                <w:sz w:val="24"/>
              </w:rPr>
              <w:t>умение</w:t>
            </w:r>
            <w:r>
              <w:rPr>
                <w:spacing w:val="-9"/>
                <w:sz w:val="24"/>
              </w:rPr>
              <w:t xml:space="preserve"> </w:t>
            </w:r>
            <w:r>
              <w:rPr>
                <w:sz w:val="24"/>
              </w:rPr>
              <w:t>образовывать</w:t>
            </w:r>
            <w:r>
              <w:rPr>
                <w:spacing w:val="-8"/>
                <w:sz w:val="24"/>
              </w:rPr>
              <w:t xml:space="preserve"> </w:t>
            </w:r>
            <w:r>
              <w:rPr>
                <w:sz w:val="24"/>
              </w:rPr>
              <w:t>формы</w:t>
            </w:r>
            <w:r>
              <w:rPr>
                <w:spacing w:val="-8"/>
                <w:sz w:val="24"/>
              </w:rPr>
              <w:t xml:space="preserve"> </w:t>
            </w:r>
            <w:r>
              <w:rPr>
                <w:sz w:val="24"/>
              </w:rPr>
              <w:t>единственного</w:t>
            </w:r>
            <w:r>
              <w:rPr>
                <w:spacing w:val="-8"/>
                <w:sz w:val="24"/>
              </w:rPr>
              <w:t xml:space="preserve"> </w:t>
            </w:r>
            <w:r>
              <w:rPr>
                <w:sz w:val="24"/>
              </w:rPr>
              <w:t>и</w:t>
            </w:r>
          </w:p>
          <w:p w14:paraId="3A9CAC58">
            <w:pPr>
              <w:pStyle w:val="9"/>
              <w:ind w:left="109"/>
              <w:rPr>
                <w:sz w:val="24"/>
              </w:rPr>
            </w:pPr>
            <w:r>
              <w:rPr>
                <w:sz w:val="24"/>
              </w:rPr>
              <w:t>множественного</w:t>
            </w:r>
            <w:r>
              <w:rPr>
                <w:spacing w:val="-6"/>
                <w:sz w:val="24"/>
              </w:rPr>
              <w:t xml:space="preserve"> </w:t>
            </w:r>
            <w:r>
              <w:rPr>
                <w:sz w:val="24"/>
              </w:rPr>
              <w:t>числа</w:t>
            </w:r>
            <w:r>
              <w:rPr>
                <w:spacing w:val="-3"/>
                <w:sz w:val="24"/>
              </w:rPr>
              <w:t xml:space="preserve"> </w:t>
            </w:r>
            <w:r>
              <w:rPr>
                <w:sz w:val="24"/>
              </w:rPr>
              <w:t>существительных -</w:t>
            </w:r>
            <w:r>
              <w:rPr>
                <w:spacing w:val="-5"/>
                <w:sz w:val="24"/>
              </w:rPr>
              <w:t xml:space="preserve"> </w:t>
            </w:r>
            <w:r>
              <w:rPr>
                <w:sz w:val="24"/>
              </w:rPr>
              <w:t>названия</w:t>
            </w:r>
            <w:r>
              <w:rPr>
                <w:spacing w:val="-3"/>
                <w:sz w:val="24"/>
              </w:rPr>
              <w:t xml:space="preserve"> </w:t>
            </w:r>
            <w:r>
              <w:rPr>
                <w:spacing w:val="-2"/>
                <w:sz w:val="24"/>
              </w:rPr>
              <w:t>детёнышей</w:t>
            </w:r>
          </w:p>
        </w:tc>
        <w:tc>
          <w:tcPr>
            <w:tcW w:w="5881" w:type="dxa"/>
          </w:tcPr>
          <w:p w14:paraId="640161CE">
            <w:pPr>
              <w:pStyle w:val="9"/>
              <w:numPr>
                <w:ilvl w:val="0"/>
                <w:numId w:val="118"/>
              </w:numPr>
              <w:tabs>
                <w:tab w:val="left" w:pos="337"/>
              </w:tabs>
              <w:spacing w:before="0" w:after="0" w:line="258" w:lineRule="exact"/>
              <w:ind w:left="337" w:right="0" w:hanging="230"/>
              <w:jc w:val="left"/>
              <w:rPr>
                <w:sz w:val="23"/>
              </w:rPr>
            </w:pPr>
            <w:r>
              <w:rPr>
                <w:b/>
                <w:sz w:val="23"/>
              </w:rPr>
              <w:t>«Несговорчивый</w:t>
            </w:r>
            <w:r>
              <w:rPr>
                <w:b/>
                <w:spacing w:val="-5"/>
                <w:sz w:val="23"/>
              </w:rPr>
              <w:t xml:space="preserve"> </w:t>
            </w:r>
            <w:r>
              <w:rPr>
                <w:b/>
                <w:sz w:val="23"/>
              </w:rPr>
              <w:t>удод»</w:t>
            </w:r>
            <w:r>
              <w:rPr>
                <w:b/>
                <w:spacing w:val="-1"/>
                <w:sz w:val="23"/>
              </w:rPr>
              <w:t xml:space="preserve"> </w:t>
            </w:r>
            <w:r>
              <w:rPr>
                <w:sz w:val="23"/>
              </w:rPr>
              <w:t>(пер.</w:t>
            </w:r>
            <w:r>
              <w:rPr>
                <w:spacing w:val="-5"/>
                <w:sz w:val="23"/>
              </w:rPr>
              <w:t xml:space="preserve"> </w:t>
            </w:r>
            <w:r>
              <w:rPr>
                <w:sz w:val="23"/>
              </w:rPr>
              <w:t>с</w:t>
            </w:r>
            <w:r>
              <w:rPr>
                <w:spacing w:val="-2"/>
                <w:sz w:val="23"/>
              </w:rPr>
              <w:t xml:space="preserve"> </w:t>
            </w:r>
            <w:r>
              <w:rPr>
                <w:sz w:val="23"/>
              </w:rPr>
              <w:t>чеш.</w:t>
            </w:r>
            <w:r>
              <w:rPr>
                <w:spacing w:val="-3"/>
                <w:sz w:val="23"/>
              </w:rPr>
              <w:t xml:space="preserve"> </w:t>
            </w:r>
            <w:r>
              <w:rPr>
                <w:sz w:val="23"/>
              </w:rPr>
              <w:t>С.</w:t>
            </w:r>
            <w:r>
              <w:rPr>
                <w:spacing w:val="-2"/>
                <w:sz w:val="23"/>
              </w:rPr>
              <w:t xml:space="preserve"> Маршака);</w:t>
            </w:r>
          </w:p>
          <w:p w14:paraId="6858F079">
            <w:pPr>
              <w:pStyle w:val="9"/>
              <w:numPr>
                <w:ilvl w:val="0"/>
                <w:numId w:val="118"/>
              </w:numPr>
              <w:tabs>
                <w:tab w:val="left" w:pos="337"/>
              </w:tabs>
              <w:spacing w:before="0" w:after="0" w:line="240" w:lineRule="auto"/>
              <w:ind w:left="107" w:right="145" w:firstLine="0"/>
              <w:jc w:val="left"/>
              <w:rPr>
                <w:sz w:val="23"/>
              </w:rPr>
            </w:pPr>
            <w:r>
              <w:rPr>
                <w:b/>
                <w:sz w:val="23"/>
              </w:rPr>
              <w:t>«Свинья</w:t>
            </w:r>
            <w:r>
              <w:rPr>
                <w:b/>
                <w:spacing w:val="-6"/>
                <w:sz w:val="23"/>
              </w:rPr>
              <w:t xml:space="preserve"> </w:t>
            </w:r>
            <w:r>
              <w:rPr>
                <w:b/>
                <w:sz w:val="23"/>
              </w:rPr>
              <w:t>и</w:t>
            </w:r>
            <w:r>
              <w:rPr>
                <w:b/>
                <w:spacing w:val="-6"/>
                <w:sz w:val="23"/>
              </w:rPr>
              <w:t xml:space="preserve"> </w:t>
            </w:r>
            <w:r>
              <w:rPr>
                <w:b/>
                <w:sz w:val="23"/>
              </w:rPr>
              <w:t>коршун»</w:t>
            </w:r>
            <w:r>
              <w:rPr>
                <w:b/>
                <w:spacing w:val="-6"/>
                <w:sz w:val="23"/>
              </w:rPr>
              <w:t xml:space="preserve"> </w:t>
            </w:r>
            <w:r>
              <w:rPr>
                <w:sz w:val="23"/>
              </w:rPr>
              <w:t>(сказка</w:t>
            </w:r>
            <w:r>
              <w:rPr>
                <w:spacing w:val="-8"/>
                <w:sz w:val="23"/>
              </w:rPr>
              <w:t xml:space="preserve"> </w:t>
            </w:r>
            <w:r>
              <w:rPr>
                <w:sz w:val="23"/>
              </w:rPr>
              <w:t>народов</w:t>
            </w:r>
            <w:r>
              <w:rPr>
                <w:spacing w:val="-6"/>
                <w:sz w:val="23"/>
              </w:rPr>
              <w:t xml:space="preserve"> </w:t>
            </w:r>
            <w:r>
              <w:rPr>
                <w:sz w:val="23"/>
              </w:rPr>
              <w:t>Мозамбика,</w:t>
            </w:r>
            <w:r>
              <w:rPr>
                <w:spacing w:val="-6"/>
                <w:sz w:val="23"/>
              </w:rPr>
              <w:t xml:space="preserve"> </w:t>
            </w:r>
            <w:r>
              <w:rPr>
                <w:sz w:val="23"/>
              </w:rPr>
              <w:t>пер. с португ. Ю. Чубкова);</w:t>
            </w:r>
          </w:p>
          <w:p w14:paraId="2A1327D4">
            <w:pPr>
              <w:pStyle w:val="9"/>
              <w:numPr>
                <w:ilvl w:val="0"/>
                <w:numId w:val="118"/>
              </w:numPr>
              <w:tabs>
                <w:tab w:val="left" w:pos="337"/>
              </w:tabs>
              <w:spacing w:before="0" w:after="0" w:line="264" w:lineRule="exact"/>
              <w:ind w:left="337" w:right="0" w:hanging="230"/>
              <w:jc w:val="left"/>
              <w:rPr>
                <w:sz w:val="23"/>
              </w:rPr>
            </w:pPr>
            <w:r>
              <w:rPr>
                <w:b/>
                <w:sz w:val="23"/>
              </w:rPr>
              <w:t>А.</w:t>
            </w:r>
            <w:r>
              <w:rPr>
                <w:b/>
                <w:spacing w:val="-5"/>
                <w:sz w:val="23"/>
              </w:rPr>
              <w:t xml:space="preserve"> </w:t>
            </w:r>
            <w:r>
              <w:rPr>
                <w:b/>
                <w:sz w:val="23"/>
              </w:rPr>
              <w:t>Барто,</w:t>
            </w:r>
            <w:r>
              <w:rPr>
                <w:b/>
                <w:spacing w:val="-2"/>
                <w:sz w:val="23"/>
              </w:rPr>
              <w:t xml:space="preserve"> </w:t>
            </w:r>
            <w:r>
              <w:rPr>
                <w:b/>
                <w:sz w:val="23"/>
              </w:rPr>
              <w:t>П.</w:t>
            </w:r>
            <w:r>
              <w:rPr>
                <w:b/>
                <w:spacing w:val="-3"/>
                <w:sz w:val="23"/>
              </w:rPr>
              <w:t xml:space="preserve"> </w:t>
            </w:r>
            <w:r>
              <w:rPr>
                <w:b/>
                <w:sz w:val="23"/>
              </w:rPr>
              <w:t>Барто</w:t>
            </w:r>
            <w:r>
              <w:rPr>
                <w:b/>
                <w:spacing w:val="-2"/>
                <w:sz w:val="23"/>
              </w:rPr>
              <w:t xml:space="preserve"> </w:t>
            </w:r>
            <w:r>
              <w:rPr>
                <w:sz w:val="23"/>
              </w:rPr>
              <w:t>«Девочка</w:t>
            </w:r>
            <w:r>
              <w:rPr>
                <w:spacing w:val="-1"/>
                <w:sz w:val="23"/>
              </w:rPr>
              <w:t xml:space="preserve"> </w:t>
            </w:r>
            <w:r>
              <w:rPr>
                <w:spacing w:val="-2"/>
                <w:sz w:val="23"/>
              </w:rPr>
              <w:t>чумазая»;</w:t>
            </w:r>
          </w:p>
          <w:p w14:paraId="4D24B26D">
            <w:pPr>
              <w:pStyle w:val="9"/>
              <w:numPr>
                <w:ilvl w:val="0"/>
                <w:numId w:val="118"/>
              </w:numPr>
              <w:tabs>
                <w:tab w:val="left" w:pos="337"/>
              </w:tabs>
              <w:spacing w:before="6" w:after="0" w:line="262" w:lineRule="exact"/>
              <w:ind w:left="337" w:right="0" w:hanging="230"/>
              <w:jc w:val="left"/>
              <w:rPr>
                <w:b/>
                <w:sz w:val="23"/>
              </w:rPr>
            </w:pPr>
            <w:r>
              <w:rPr>
                <w:b/>
                <w:sz w:val="23"/>
              </w:rPr>
              <w:t>К.</w:t>
            </w:r>
            <w:r>
              <w:rPr>
                <w:b/>
                <w:spacing w:val="-4"/>
                <w:sz w:val="23"/>
              </w:rPr>
              <w:t xml:space="preserve"> </w:t>
            </w:r>
            <w:r>
              <w:rPr>
                <w:b/>
                <w:sz w:val="23"/>
              </w:rPr>
              <w:t>Ушинский</w:t>
            </w:r>
            <w:r>
              <w:rPr>
                <w:b/>
                <w:spacing w:val="-4"/>
                <w:sz w:val="23"/>
              </w:rPr>
              <w:t xml:space="preserve"> </w:t>
            </w:r>
            <w:r>
              <w:rPr>
                <w:b/>
                <w:sz w:val="23"/>
              </w:rPr>
              <w:t>«Лиса</w:t>
            </w:r>
            <w:r>
              <w:rPr>
                <w:b/>
                <w:spacing w:val="-5"/>
                <w:sz w:val="23"/>
              </w:rPr>
              <w:t xml:space="preserve"> </w:t>
            </w:r>
            <w:r>
              <w:rPr>
                <w:b/>
                <w:spacing w:val="-2"/>
                <w:sz w:val="23"/>
              </w:rPr>
              <w:t>Патрикеевна»;</w:t>
            </w:r>
          </w:p>
          <w:p w14:paraId="2C2A57C3">
            <w:pPr>
              <w:pStyle w:val="9"/>
              <w:numPr>
                <w:ilvl w:val="0"/>
                <w:numId w:val="118"/>
              </w:numPr>
              <w:tabs>
                <w:tab w:val="left" w:pos="337"/>
              </w:tabs>
              <w:spacing w:before="0" w:after="0" w:line="240" w:lineRule="auto"/>
              <w:ind w:left="107" w:right="1103" w:firstLine="0"/>
              <w:jc w:val="left"/>
              <w:rPr>
                <w:sz w:val="23"/>
              </w:rPr>
            </w:pPr>
            <w:r>
              <w:rPr>
                <w:sz w:val="23"/>
              </w:rPr>
              <w:t>О.</w:t>
            </w:r>
            <w:r>
              <w:rPr>
                <w:spacing w:val="-4"/>
                <w:sz w:val="23"/>
              </w:rPr>
              <w:t xml:space="preserve"> </w:t>
            </w:r>
            <w:r>
              <w:rPr>
                <w:sz w:val="23"/>
              </w:rPr>
              <w:t>Альфаро</w:t>
            </w:r>
            <w:r>
              <w:rPr>
                <w:spacing w:val="-3"/>
                <w:sz w:val="23"/>
              </w:rPr>
              <w:t xml:space="preserve"> </w:t>
            </w:r>
            <w:r>
              <w:rPr>
                <w:b/>
                <w:sz w:val="23"/>
              </w:rPr>
              <w:t>«Козлик</w:t>
            </w:r>
            <w:r>
              <w:rPr>
                <w:b/>
                <w:spacing w:val="-8"/>
                <w:sz w:val="23"/>
              </w:rPr>
              <w:t xml:space="preserve"> </w:t>
            </w:r>
            <w:r>
              <w:rPr>
                <w:b/>
                <w:sz w:val="23"/>
              </w:rPr>
              <w:t>–</w:t>
            </w:r>
            <w:r>
              <w:rPr>
                <w:b/>
                <w:spacing w:val="-4"/>
                <w:sz w:val="23"/>
              </w:rPr>
              <w:t xml:space="preserve"> </w:t>
            </w:r>
            <w:r>
              <w:rPr>
                <w:b/>
                <w:sz w:val="23"/>
              </w:rPr>
              <w:t>герой»</w:t>
            </w:r>
            <w:r>
              <w:rPr>
                <w:b/>
                <w:spacing w:val="-4"/>
                <w:sz w:val="23"/>
              </w:rPr>
              <w:t xml:space="preserve"> </w:t>
            </w:r>
            <w:r>
              <w:rPr>
                <w:sz w:val="23"/>
              </w:rPr>
              <w:t>(пер.</w:t>
            </w:r>
            <w:r>
              <w:rPr>
                <w:spacing w:val="-7"/>
                <w:sz w:val="23"/>
              </w:rPr>
              <w:t xml:space="preserve"> </w:t>
            </w:r>
            <w:r>
              <w:rPr>
                <w:sz w:val="23"/>
              </w:rPr>
              <w:t>с</w:t>
            </w:r>
            <w:r>
              <w:rPr>
                <w:spacing w:val="-4"/>
                <w:sz w:val="23"/>
              </w:rPr>
              <w:t xml:space="preserve"> </w:t>
            </w:r>
            <w:r>
              <w:rPr>
                <w:sz w:val="23"/>
              </w:rPr>
              <w:t>исп.</w:t>
            </w:r>
            <w:r>
              <w:rPr>
                <w:spacing w:val="-4"/>
                <w:sz w:val="23"/>
              </w:rPr>
              <w:t xml:space="preserve"> </w:t>
            </w:r>
            <w:r>
              <w:rPr>
                <w:sz w:val="23"/>
              </w:rPr>
              <w:t xml:space="preserve">Т. </w:t>
            </w:r>
            <w:r>
              <w:rPr>
                <w:spacing w:val="-2"/>
                <w:sz w:val="23"/>
              </w:rPr>
              <w:t>Давитьянц);</w:t>
            </w:r>
          </w:p>
        </w:tc>
      </w:tr>
      <w:tr w14:paraId="280FF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820" w:type="dxa"/>
          </w:tcPr>
          <w:p w14:paraId="1ABD059D">
            <w:pPr>
              <w:pStyle w:val="9"/>
              <w:rPr>
                <w:sz w:val="24"/>
              </w:rPr>
            </w:pPr>
            <w:r>
              <w:rPr>
                <w:spacing w:val="-2"/>
                <w:sz w:val="24"/>
              </w:rPr>
              <w:t xml:space="preserve">Волшебница </w:t>
            </w:r>
            <w:r>
              <w:rPr>
                <w:spacing w:val="-4"/>
                <w:sz w:val="24"/>
              </w:rPr>
              <w:t>вода</w:t>
            </w:r>
          </w:p>
        </w:tc>
        <w:tc>
          <w:tcPr>
            <w:tcW w:w="7079" w:type="dxa"/>
          </w:tcPr>
          <w:p w14:paraId="563F23AF">
            <w:pPr>
              <w:pStyle w:val="9"/>
              <w:spacing w:line="268" w:lineRule="exact"/>
              <w:ind w:left="109"/>
              <w:rPr>
                <w:sz w:val="24"/>
              </w:rPr>
            </w:pPr>
            <w:r>
              <w:rPr>
                <w:sz w:val="24"/>
              </w:rPr>
              <w:t>Занятие</w:t>
            </w:r>
            <w:r>
              <w:rPr>
                <w:spacing w:val="-3"/>
                <w:sz w:val="24"/>
              </w:rPr>
              <w:t xml:space="preserve"> </w:t>
            </w:r>
            <w:r>
              <w:rPr>
                <w:spacing w:val="-5"/>
                <w:sz w:val="24"/>
              </w:rPr>
              <w:t>32</w:t>
            </w:r>
          </w:p>
          <w:p w14:paraId="6E089205">
            <w:pPr>
              <w:pStyle w:val="9"/>
              <w:spacing w:before="5" w:line="274" w:lineRule="exact"/>
              <w:ind w:left="109"/>
              <w:rPr>
                <w:b/>
                <w:sz w:val="24"/>
              </w:rPr>
            </w:pPr>
            <w:r>
              <w:rPr>
                <w:b/>
                <w:sz w:val="24"/>
              </w:rPr>
              <w:t>Составление</w:t>
            </w:r>
            <w:r>
              <w:rPr>
                <w:b/>
                <w:spacing w:val="-5"/>
                <w:sz w:val="24"/>
              </w:rPr>
              <w:t xml:space="preserve"> </w:t>
            </w:r>
            <w:r>
              <w:rPr>
                <w:b/>
                <w:sz w:val="24"/>
              </w:rPr>
              <w:t>описания</w:t>
            </w:r>
            <w:r>
              <w:rPr>
                <w:b/>
                <w:spacing w:val="-3"/>
                <w:sz w:val="24"/>
              </w:rPr>
              <w:t xml:space="preserve"> </w:t>
            </w:r>
            <w:r>
              <w:rPr>
                <w:b/>
                <w:sz w:val="24"/>
              </w:rPr>
              <w:t>по</w:t>
            </w:r>
            <w:r>
              <w:rPr>
                <w:b/>
                <w:spacing w:val="-3"/>
                <w:sz w:val="24"/>
              </w:rPr>
              <w:t xml:space="preserve"> </w:t>
            </w:r>
            <w:r>
              <w:rPr>
                <w:b/>
                <w:sz w:val="24"/>
              </w:rPr>
              <w:t>предметной</w:t>
            </w:r>
            <w:r>
              <w:rPr>
                <w:b/>
                <w:spacing w:val="-2"/>
                <w:sz w:val="24"/>
              </w:rPr>
              <w:t xml:space="preserve"> картинке</w:t>
            </w:r>
          </w:p>
          <w:p w14:paraId="60149A69">
            <w:pPr>
              <w:pStyle w:val="9"/>
              <w:ind w:left="109"/>
              <w:rPr>
                <w:sz w:val="24"/>
              </w:rPr>
            </w:pPr>
            <w:r>
              <w:rPr>
                <w:sz w:val="24"/>
              </w:rPr>
              <w:t>Цель:</w:t>
            </w:r>
            <w:r>
              <w:rPr>
                <w:spacing w:val="-3"/>
                <w:sz w:val="24"/>
              </w:rPr>
              <w:t xml:space="preserve"> </w:t>
            </w:r>
            <w:r>
              <w:rPr>
                <w:sz w:val="24"/>
              </w:rPr>
              <w:t>учить</w:t>
            </w:r>
            <w:r>
              <w:rPr>
                <w:spacing w:val="-5"/>
                <w:sz w:val="24"/>
              </w:rPr>
              <w:t xml:space="preserve"> </w:t>
            </w:r>
            <w:r>
              <w:rPr>
                <w:sz w:val="24"/>
              </w:rPr>
              <w:t>составлять</w:t>
            </w:r>
            <w:r>
              <w:rPr>
                <w:spacing w:val="-4"/>
                <w:sz w:val="24"/>
              </w:rPr>
              <w:t xml:space="preserve"> </w:t>
            </w:r>
            <w:r>
              <w:rPr>
                <w:sz w:val="24"/>
              </w:rPr>
              <w:t>короткий</w:t>
            </w:r>
            <w:r>
              <w:rPr>
                <w:spacing w:val="40"/>
                <w:sz w:val="24"/>
              </w:rPr>
              <w:t xml:space="preserve"> </w:t>
            </w:r>
            <w:r>
              <w:rPr>
                <w:sz w:val="24"/>
              </w:rPr>
              <w:t>рассказы</w:t>
            </w:r>
            <w:r>
              <w:rPr>
                <w:spacing w:val="-5"/>
                <w:sz w:val="24"/>
              </w:rPr>
              <w:t xml:space="preserve"> </w:t>
            </w:r>
            <w:r>
              <w:rPr>
                <w:sz w:val="24"/>
              </w:rPr>
              <w:t>по</w:t>
            </w:r>
            <w:r>
              <w:rPr>
                <w:spacing w:val="-8"/>
                <w:sz w:val="24"/>
              </w:rPr>
              <w:t xml:space="preserve"> </w:t>
            </w:r>
            <w:r>
              <w:rPr>
                <w:sz w:val="24"/>
              </w:rPr>
              <w:t>картинке,</w:t>
            </w:r>
            <w:r>
              <w:rPr>
                <w:spacing w:val="-5"/>
                <w:sz w:val="24"/>
              </w:rPr>
              <w:t xml:space="preserve"> </w:t>
            </w:r>
            <w:r>
              <w:rPr>
                <w:sz w:val="24"/>
              </w:rPr>
              <w:t>чётко</w:t>
            </w:r>
            <w:r>
              <w:rPr>
                <w:spacing w:val="-5"/>
                <w:sz w:val="24"/>
              </w:rPr>
              <w:t xml:space="preserve"> </w:t>
            </w:r>
            <w:r>
              <w:rPr>
                <w:sz w:val="24"/>
              </w:rPr>
              <w:t>и ясно произносить звук Ц, выделять его на слух</w:t>
            </w:r>
          </w:p>
        </w:tc>
        <w:tc>
          <w:tcPr>
            <w:tcW w:w="5881" w:type="dxa"/>
          </w:tcPr>
          <w:p w14:paraId="3A49B5AD">
            <w:pPr>
              <w:pStyle w:val="9"/>
              <w:numPr>
                <w:ilvl w:val="0"/>
                <w:numId w:val="119"/>
              </w:numPr>
              <w:tabs>
                <w:tab w:val="left" w:pos="279"/>
              </w:tabs>
              <w:spacing w:before="0" w:after="0" w:line="261" w:lineRule="exact"/>
              <w:ind w:left="279" w:right="0" w:hanging="172"/>
              <w:jc w:val="left"/>
              <w:rPr>
                <w:b/>
                <w:sz w:val="23"/>
              </w:rPr>
            </w:pPr>
            <w:r>
              <w:rPr>
                <w:b/>
                <w:sz w:val="23"/>
              </w:rPr>
              <w:t>«Радуга</w:t>
            </w:r>
            <w:r>
              <w:rPr>
                <w:b/>
                <w:spacing w:val="-1"/>
                <w:sz w:val="23"/>
              </w:rPr>
              <w:t xml:space="preserve"> </w:t>
            </w:r>
            <w:r>
              <w:rPr>
                <w:b/>
                <w:sz w:val="23"/>
              </w:rPr>
              <w:t>–</w:t>
            </w:r>
            <w:r>
              <w:rPr>
                <w:b/>
                <w:spacing w:val="-4"/>
                <w:sz w:val="23"/>
              </w:rPr>
              <w:t xml:space="preserve"> </w:t>
            </w:r>
            <w:r>
              <w:rPr>
                <w:b/>
                <w:spacing w:val="-2"/>
                <w:sz w:val="23"/>
              </w:rPr>
              <w:t>дуга…»;</w:t>
            </w:r>
          </w:p>
          <w:p w14:paraId="7C11CFD0">
            <w:pPr>
              <w:pStyle w:val="9"/>
              <w:rPr>
                <w:sz w:val="23"/>
              </w:rPr>
            </w:pPr>
            <w:r>
              <w:rPr>
                <w:b/>
                <w:sz w:val="23"/>
              </w:rPr>
              <w:t>2</w:t>
            </w:r>
            <w:r>
              <w:rPr>
                <w:b/>
                <w:spacing w:val="-4"/>
                <w:sz w:val="23"/>
              </w:rPr>
              <w:t xml:space="preserve"> </w:t>
            </w:r>
            <w:r>
              <w:rPr>
                <w:b/>
                <w:sz w:val="23"/>
              </w:rPr>
              <w:t>«Петух</w:t>
            </w:r>
            <w:r>
              <w:rPr>
                <w:b/>
                <w:spacing w:val="-2"/>
                <w:sz w:val="23"/>
              </w:rPr>
              <w:t xml:space="preserve"> </w:t>
            </w:r>
            <w:r>
              <w:rPr>
                <w:b/>
                <w:sz w:val="23"/>
              </w:rPr>
              <w:t>и</w:t>
            </w:r>
            <w:r>
              <w:rPr>
                <w:b/>
                <w:spacing w:val="-5"/>
                <w:sz w:val="23"/>
              </w:rPr>
              <w:t xml:space="preserve"> </w:t>
            </w:r>
            <w:r>
              <w:rPr>
                <w:b/>
                <w:sz w:val="23"/>
              </w:rPr>
              <w:t>лиса»</w:t>
            </w:r>
            <w:r>
              <w:rPr>
                <w:b/>
                <w:spacing w:val="-3"/>
                <w:sz w:val="23"/>
              </w:rPr>
              <w:t xml:space="preserve"> </w:t>
            </w:r>
            <w:r>
              <w:rPr>
                <w:sz w:val="23"/>
              </w:rPr>
              <w:t>(пер.</w:t>
            </w:r>
            <w:r>
              <w:rPr>
                <w:spacing w:val="-7"/>
                <w:sz w:val="23"/>
              </w:rPr>
              <w:t xml:space="preserve"> </w:t>
            </w:r>
            <w:r>
              <w:rPr>
                <w:sz w:val="23"/>
              </w:rPr>
              <w:t>с</w:t>
            </w:r>
            <w:r>
              <w:rPr>
                <w:spacing w:val="-6"/>
                <w:sz w:val="23"/>
              </w:rPr>
              <w:t xml:space="preserve"> </w:t>
            </w:r>
            <w:r>
              <w:rPr>
                <w:sz w:val="23"/>
              </w:rPr>
              <w:t>шотл.</w:t>
            </w:r>
            <w:r>
              <w:rPr>
                <w:spacing w:val="-4"/>
                <w:sz w:val="23"/>
              </w:rPr>
              <w:t xml:space="preserve"> </w:t>
            </w:r>
            <w:r>
              <w:rPr>
                <w:sz w:val="23"/>
              </w:rPr>
              <w:t>М.</w:t>
            </w:r>
            <w:r>
              <w:rPr>
                <w:spacing w:val="-4"/>
                <w:sz w:val="23"/>
              </w:rPr>
              <w:t xml:space="preserve"> </w:t>
            </w:r>
            <w:r>
              <w:rPr>
                <w:sz w:val="23"/>
              </w:rPr>
              <w:t>Клягиной</w:t>
            </w:r>
            <w:r>
              <w:rPr>
                <w:spacing w:val="-5"/>
                <w:sz w:val="23"/>
              </w:rPr>
              <w:t xml:space="preserve"> </w:t>
            </w:r>
            <w:r>
              <w:rPr>
                <w:sz w:val="23"/>
              </w:rPr>
              <w:t xml:space="preserve">– </w:t>
            </w:r>
            <w:r>
              <w:rPr>
                <w:spacing w:val="-2"/>
                <w:sz w:val="23"/>
              </w:rPr>
              <w:t>Кондратьевой);</w:t>
            </w:r>
          </w:p>
          <w:p w14:paraId="0690B75A">
            <w:pPr>
              <w:pStyle w:val="9"/>
              <w:numPr>
                <w:ilvl w:val="0"/>
                <w:numId w:val="120"/>
              </w:numPr>
              <w:tabs>
                <w:tab w:val="left" w:pos="337"/>
              </w:tabs>
              <w:spacing w:before="0" w:after="0" w:line="264" w:lineRule="exact"/>
              <w:ind w:left="337" w:right="0" w:hanging="230"/>
              <w:jc w:val="left"/>
              <w:rPr>
                <w:sz w:val="23"/>
              </w:rPr>
            </w:pPr>
            <w:r>
              <w:rPr>
                <w:sz w:val="23"/>
              </w:rPr>
              <w:t>К.</w:t>
            </w:r>
            <w:r>
              <w:rPr>
                <w:spacing w:val="-4"/>
                <w:sz w:val="23"/>
              </w:rPr>
              <w:t xml:space="preserve"> </w:t>
            </w:r>
            <w:r>
              <w:rPr>
                <w:sz w:val="23"/>
              </w:rPr>
              <w:t>Чуковский</w:t>
            </w:r>
            <w:r>
              <w:rPr>
                <w:spacing w:val="-3"/>
                <w:sz w:val="23"/>
              </w:rPr>
              <w:t xml:space="preserve"> </w:t>
            </w:r>
            <w:r>
              <w:rPr>
                <w:b/>
                <w:spacing w:val="-2"/>
                <w:sz w:val="23"/>
              </w:rPr>
              <w:t>«Черепаха»</w:t>
            </w:r>
            <w:r>
              <w:rPr>
                <w:spacing w:val="-2"/>
                <w:sz w:val="23"/>
              </w:rPr>
              <w:t>;</w:t>
            </w:r>
          </w:p>
          <w:p w14:paraId="32F0FAB9">
            <w:pPr>
              <w:pStyle w:val="9"/>
              <w:numPr>
                <w:ilvl w:val="0"/>
                <w:numId w:val="120"/>
              </w:numPr>
              <w:tabs>
                <w:tab w:val="left" w:pos="337"/>
              </w:tabs>
              <w:spacing w:before="0" w:after="0" w:line="264" w:lineRule="exact"/>
              <w:ind w:left="337" w:right="0" w:hanging="230"/>
              <w:jc w:val="left"/>
              <w:rPr>
                <w:sz w:val="23"/>
              </w:rPr>
            </w:pPr>
            <w:r>
              <w:rPr>
                <w:sz w:val="23"/>
              </w:rPr>
              <w:t>Л.</w:t>
            </w:r>
            <w:r>
              <w:rPr>
                <w:spacing w:val="-3"/>
                <w:sz w:val="23"/>
              </w:rPr>
              <w:t xml:space="preserve"> </w:t>
            </w:r>
            <w:r>
              <w:rPr>
                <w:sz w:val="23"/>
              </w:rPr>
              <w:t>Толстой</w:t>
            </w:r>
            <w:r>
              <w:rPr>
                <w:spacing w:val="-2"/>
                <w:sz w:val="23"/>
              </w:rPr>
              <w:t xml:space="preserve"> </w:t>
            </w:r>
            <w:r>
              <w:rPr>
                <w:b/>
                <w:sz w:val="23"/>
              </w:rPr>
              <w:t>«Пришла</w:t>
            </w:r>
            <w:r>
              <w:rPr>
                <w:b/>
                <w:spacing w:val="-3"/>
                <w:sz w:val="23"/>
              </w:rPr>
              <w:t xml:space="preserve"> </w:t>
            </w:r>
            <w:r>
              <w:rPr>
                <w:b/>
                <w:spacing w:val="-2"/>
                <w:sz w:val="23"/>
              </w:rPr>
              <w:t>весна…»</w:t>
            </w:r>
            <w:r>
              <w:rPr>
                <w:spacing w:val="-2"/>
                <w:sz w:val="23"/>
              </w:rPr>
              <w:t>;</w:t>
            </w:r>
          </w:p>
          <w:p w14:paraId="6B2130B6">
            <w:pPr>
              <w:pStyle w:val="9"/>
              <w:numPr>
                <w:ilvl w:val="0"/>
                <w:numId w:val="120"/>
              </w:numPr>
              <w:tabs>
                <w:tab w:val="left" w:pos="337"/>
              </w:tabs>
              <w:spacing w:before="0" w:after="0" w:line="264" w:lineRule="exact"/>
              <w:ind w:left="337" w:right="0" w:hanging="230"/>
              <w:jc w:val="left"/>
              <w:rPr>
                <w:b/>
                <w:sz w:val="23"/>
              </w:rPr>
            </w:pPr>
            <w:r>
              <w:rPr>
                <w:sz w:val="23"/>
              </w:rPr>
              <w:t>О.</w:t>
            </w:r>
            <w:r>
              <w:rPr>
                <w:spacing w:val="-5"/>
                <w:sz w:val="23"/>
              </w:rPr>
              <w:t xml:space="preserve"> </w:t>
            </w:r>
            <w:r>
              <w:rPr>
                <w:sz w:val="23"/>
              </w:rPr>
              <w:t>Панку</w:t>
            </w:r>
            <w:r>
              <w:rPr>
                <w:spacing w:val="-7"/>
                <w:sz w:val="23"/>
              </w:rPr>
              <w:t xml:space="preserve"> </w:t>
            </w:r>
            <w:r>
              <w:rPr>
                <w:sz w:val="23"/>
              </w:rPr>
              <w:t>–</w:t>
            </w:r>
            <w:r>
              <w:rPr>
                <w:spacing w:val="-2"/>
                <w:sz w:val="23"/>
              </w:rPr>
              <w:t xml:space="preserve"> </w:t>
            </w:r>
            <w:r>
              <w:rPr>
                <w:sz w:val="23"/>
              </w:rPr>
              <w:t>Яшь</w:t>
            </w:r>
            <w:r>
              <w:rPr>
                <w:spacing w:val="-3"/>
                <w:sz w:val="23"/>
              </w:rPr>
              <w:t xml:space="preserve"> </w:t>
            </w:r>
            <w:r>
              <w:rPr>
                <w:b/>
                <w:sz w:val="23"/>
              </w:rPr>
              <w:t>«Покойной</w:t>
            </w:r>
            <w:r>
              <w:rPr>
                <w:b/>
                <w:spacing w:val="-4"/>
                <w:sz w:val="23"/>
              </w:rPr>
              <w:t xml:space="preserve"> </w:t>
            </w:r>
            <w:r>
              <w:rPr>
                <w:b/>
                <w:sz w:val="23"/>
              </w:rPr>
              <w:t>ночи,</w:t>
            </w:r>
            <w:r>
              <w:rPr>
                <w:b/>
                <w:spacing w:val="-2"/>
                <w:sz w:val="23"/>
              </w:rPr>
              <w:t xml:space="preserve"> Дуку!»</w:t>
            </w:r>
          </w:p>
          <w:p w14:paraId="05C7D6AB">
            <w:pPr>
              <w:pStyle w:val="9"/>
              <w:spacing w:line="249" w:lineRule="exact"/>
              <w:rPr>
                <w:sz w:val="23"/>
              </w:rPr>
            </w:pPr>
            <w:r>
              <w:rPr>
                <w:sz w:val="23"/>
              </w:rPr>
              <w:t>(пер.</w:t>
            </w:r>
            <w:r>
              <w:rPr>
                <w:spacing w:val="-2"/>
                <w:sz w:val="23"/>
              </w:rPr>
              <w:t xml:space="preserve"> </w:t>
            </w:r>
            <w:r>
              <w:rPr>
                <w:sz w:val="23"/>
              </w:rPr>
              <w:t>с</w:t>
            </w:r>
            <w:r>
              <w:rPr>
                <w:spacing w:val="-2"/>
                <w:sz w:val="23"/>
              </w:rPr>
              <w:t xml:space="preserve"> </w:t>
            </w:r>
            <w:r>
              <w:rPr>
                <w:sz w:val="23"/>
              </w:rPr>
              <w:t>рум.</w:t>
            </w:r>
            <w:r>
              <w:rPr>
                <w:spacing w:val="-2"/>
                <w:sz w:val="23"/>
              </w:rPr>
              <w:t xml:space="preserve"> </w:t>
            </w:r>
            <w:r>
              <w:rPr>
                <w:sz w:val="23"/>
              </w:rPr>
              <w:t>М.</w:t>
            </w:r>
            <w:r>
              <w:rPr>
                <w:spacing w:val="-1"/>
                <w:sz w:val="23"/>
              </w:rPr>
              <w:t xml:space="preserve"> </w:t>
            </w:r>
            <w:r>
              <w:rPr>
                <w:spacing w:val="-2"/>
                <w:sz w:val="23"/>
              </w:rPr>
              <w:t>Олсуфьева);</w:t>
            </w:r>
          </w:p>
        </w:tc>
      </w:tr>
      <w:tr w14:paraId="706DC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1820" w:type="dxa"/>
          </w:tcPr>
          <w:p w14:paraId="1F0B0248">
            <w:pPr>
              <w:pStyle w:val="9"/>
              <w:spacing w:line="268" w:lineRule="exact"/>
              <w:rPr>
                <w:sz w:val="24"/>
              </w:rPr>
            </w:pPr>
            <w:r>
              <w:rPr>
                <w:spacing w:val="-4"/>
                <w:sz w:val="24"/>
              </w:rPr>
              <w:t>Рыбы</w:t>
            </w:r>
          </w:p>
          <w:p w14:paraId="6694A4F1">
            <w:pPr>
              <w:pStyle w:val="9"/>
              <w:rPr>
                <w:sz w:val="24"/>
              </w:rPr>
            </w:pPr>
            <w:r>
              <w:rPr>
                <w:spacing w:val="-2"/>
                <w:sz w:val="24"/>
              </w:rPr>
              <w:t>Новосибирской области</w:t>
            </w:r>
          </w:p>
        </w:tc>
        <w:tc>
          <w:tcPr>
            <w:tcW w:w="7079" w:type="dxa"/>
          </w:tcPr>
          <w:p w14:paraId="0677C445">
            <w:pPr>
              <w:pStyle w:val="9"/>
              <w:spacing w:line="268" w:lineRule="exact"/>
              <w:ind w:left="109"/>
              <w:rPr>
                <w:sz w:val="24"/>
              </w:rPr>
            </w:pPr>
            <w:r>
              <w:rPr>
                <w:sz w:val="24"/>
              </w:rPr>
              <w:t>Занятие</w:t>
            </w:r>
            <w:r>
              <w:rPr>
                <w:spacing w:val="-2"/>
                <w:sz w:val="24"/>
              </w:rPr>
              <w:t xml:space="preserve"> </w:t>
            </w:r>
            <w:r>
              <w:rPr>
                <w:sz w:val="24"/>
              </w:rPr>
              <w:t>1</w:t>
            </w:r>
            <w:r>
              <w:rPr>
                <w:spacing w:val="-1"/>
                <w:sz w:val="24"/>
              </w:rPr>
              <w:t xml:space="preserve"> </w:t>
            </w:r>
            <w:r>
              <w:rPr>
                <w:spacing w:val="-2"/>
                <w:sz w:val="24"/>
              </w:rPr>
              <w:t>с.184</w:t>
            </w:r>
          </w:p>
          <w:p w14:paraId="00E36F7C">
            <w:pPr>
              <w:pStyle w:val="9"/>
              <w:spacing w:before="5" w:line="274" w:lineRule="exact"/>
              <w:ind w:left="109"/>
              <w:rPr>
                <w:b/>
                <w:sz w:val="24"/>
              </w:rPr>
            </w:pPr>
            <w:r>
              <w:rPr>
                <w:b/>
                <w:sz w:val="24"/>
              </w:rPr>
              <w:t>Настольный</w:t>
            </w:r>
            <w:r>
              <w:rPr>
                <w:b/>
                <w:spacing w:val="-8"/>
                <w:sz w:val="24"/>
              </w:rPr>
              <w:t xml:space="preserve"> </w:t>
            </w:r>
            <w:r>
              <w:rPr>
                <w:b/>
                <w:sz w:val="24"/>
              </w:rPr>
              <w:t>театр</w:t>
            </w:r>
            <w:r>
              <w:rPr>
                <w:b/>
                <w:spacing w:val="-6"/>
                <w:sz w:val="24"/>
              </w:rPr>
              <w:t xml:space="preserve"> </w:t>
            </w:r>
            <w:r>
              <w:rPr>
                <w:b/>
                <w:sz w:val="24"/>
              </w:rPr>
              <w:t>"Курочка</w:t>
            </w:r>
            <w:r>
              <w:rPr>
                <w:b/>
                <w:spacing w:val="-4"/>
                <w:sz w:val="24"/>
              </w:rPr>
              <w:t xml:space="preserve"> </w:t>
            </w:r>
            <w:r>
              <w:rPr>
                <w:b/>
                <w:spacing w:val="-2"/>
                <w:sz w:val="24"/>
              </w:rPr>
              <w:t>Ряба"</w:t>
            </w:r>
          </w:p>
          <w:p w14:paraId="096C1D37">
            <w:pPr>
              <w:pStyle w:val="9"/>
              <w:ind w:left="109"/>
              <w:rPr>
                <w:sz w:val="24"/>
              </w:rPr>
            </w:pPr>
            <w:r>
              <w:rPr>
                <w:sz w:val="24"/>
              </w:rPr>
              <w:t>Цель:</w:t>
            </w:r>
            <w:r>
              <w:rPr>
                <w:spacing w:val="-6"/>
                <w:sz w:val="24"/>
              </w:rPr>
              <w:t xml:space="preserve"> </w:t>
            </w:r>
            <w:r>
              <w:rPr>
                <w:sz w:val="24"/>
              </w:rPr>
              <w:t>учить</w:t>
            </w:r>
            <w:r>
              <w:rPr>
                <w:spacing w:val="-7"/>
                <w:sz w:val="24"/>
              </w:rPr>
              <w:t xml:space="preserve"> </w:t>
            </w:r>
            <w:r>
              <w:rPr>
                <w:sz w:val="24"/>
              </w:rPr>
              <w:t>самостоятельно</w:t>
            </w:r>
            <w:r>
              <w:rPr>
                <w:spacing w:val="-7"/>
                <w:sz w:val="24"/>
              </w:rPr>
              <w:t xml:space="preserve"> </w:t>
            </w:r>
            <w:r>
              <w:rPr>
                <w:sz w:val="24"/>
              </w:rPr>
              <w:t>рассказывать</w:t>
            </w:r>
            <w:r>
              <w:rPr>
                <w:spacing w:val="-7"/>
                <w:sz w:val="24"/>
              </w:rPr>
              <w:t xml:space="preserve"> </w:t>
            </w:r>
            <w:r>
              <w:rPr>
                <w:sz w:val="24"/>
              </w:rPr>
              <w:t>сказку,</w:t>
            </w:r>
            <w:r>
              <w:rPr>
                <w:spacing w:val="-7"/>
                <w:sz w:val="24"/>
              </w:rPr>
              <w:t xml:space="preserve"> </w:t>
            </w:r>
            <w:r>
              <w:rPr>
                <w:sz w:val="24"/>
              </w:rPr>
              <w:t>воспринимать</w:t>
            </w:r>
            <w:r>
              <w:rPr>
                <w:spacing w:val="-7"/>
                <w:sz w:val="24"/>
              </w:rPr>
              <w:t xml:space="preserve"> </w:t>
            </w:r>
            <w:r>
              <w:rPr>
                <w:sz w:val="24"/>
              </w:rPr>
              <w:t xml:space="preserve">и </w:t>
            </w:r>
            <w:r>
              <w:rPr>
                <w:spacing w:val="-2"/>
                <w:sz w:val="24"/>
              </w:rPr>
              <w:t>эмоционально</w:t>
            </w:r>
          </w:p>
        </w:tc>
        <w:tc>
          <w:tcPr>
            <w:tcW w:w="5881" w:type="dxa"/>
          </w:tcPr>
          <w:p w14:paraId="0FD9032F">
            <w:pPr>
              <w:pStyle w:val="9"/>
              <w:numPr>
                <w:ilvl w:val="0"/>
                <w:numId w:val="121"/>
              </w:numPr>
              <w:tabs>
                <w:tab w:val="left" w:pos="337"/>
              </w:tabs>
              <w:spacing w:before="0" w:after="0" w:line="258" w:lineRule="exact"/>
              <w:ind w:left="337" w:right="0" w:hanging="230"/>
              <w:jc w:val="left"/>
              <w:rPr>
                <w:sz w:val="23"/>
              </w:rPr>
            </w:pPr>
            <w:r>
              <w:rPr>
                <w:b/>
                <w:sz w:val="23"/>
              </w:rPr>
              <w:t>«Разговор</w:t>
            </w:r>
            <w:r>
              <w:rPr>
                <w:b/>
                <w:spacing w:val="-3"/>
                <w:sz w:val="23"/>
              </w:rPr>
              <w:t xml:space="preserve"> </w:t>
            </w:r>
            <w:r>
              <w:rPr>
                <w:b/>
                <w:sz w:val="23"/>
              </w:rPr>
              <w:t>лягушек»</w:t>
            </w:r>
            <w:r>
              <w:rPr>
                <w:b/>
                <w:spacing w:val="-3"/>
                <w:sz w:val="23"/>
              </w:rPr>
              <w:t xml:space="preserve"> </w:t>
            </w:r>
            <w:r>
              <w:rPr>
                <w:sz w:val="23"/>
              </w:rPr>
              <w:t>(пер.</w:t>
            </w:r>
            <w:r>
              <w:rPr>
                <w:spacing w:val="-3"/>
                <w:sz w:val="23"/>
              </w:rPr>
              <w:t xml:space="preserve"> </w:t>
            </w:r>
            <w:r>
              <w:rPr>
                <w:sz w:val="23"/>
              </w:rPr>
              <w:t>с</w:t>
            </w:r>
            <w:r>
              <w:rPr>
                <w:spacing w:val="-2"/>
                <w:sz w:val="23"/>
              </w:rPr>
              <w:t xml:space="preserve"> </w:t>
            </w:r>
            <w:r>
              <w:rPr>
                <w:sz w:val="23"/>
              </w:rPr>
              <w:t>чеш.</w:t>
            </w:r>
            <w:r>
              <w:rPr>
                <w:spacing w:val="-4"/>
                <w:sz w:val="23"/>
              </w:rPr>
              <w:t xml:space="preserve"> </w:t>
            </w:r>
            <w:r>
              <w:rPr>
                <w:sz w:val="23"/>
              </w:rPr>
              <w:t>С.</w:t>
            </w:r>
            <w:r>
              <w:rPr>
                <w:spacing w:val="-2"/>
                <w:sz w:val="23"/>
              </w:rPr>
              <w:t xml:space="preserve"> Маршака);</w:t>
            </w:r>
          </w:p>
          <w:p w14:paraId="531C7150">
            <w:pPr>
              <w:pStyle w:val="9"/>
              <w:numPr>
                <w:ilvl w:val="0"/>
                <w:numId w:val="121"/>
              </w:numPr>
              <w:tabs>
                <w:tab w:val="left" w:pos="337"/>
              </w:tabs>
              <w:spacing w:before="11" w:after="0" w:line="235" w:lineRule="auto"/>
              <w:ind w:left="107" w:right="677" w:firstLine="0"/>
              <w:jc w:val="left"/>
              <w:rPr>
                <w:sz w:val="23"/>
              </w:rPr>
            </w:pPr>
            <w:r>
              <w:rPr>
                <w:b/>
                <w:sz w:val="23"/>
              </w:rPr>
              <w:t>В.</w:t>
            </w:r>
            <w:r>
              <w:rPr>
                <w:b/>
                <w:spacing w:val="-5"/>
                <w:sz w:val="23"/>
              </w:rPr>
              <w:t xml:space="preserve"> </w:t>
            </w:r>
            <w:r>
              <w:rPr>
                <w:b/>
                <w:sz w:val="23"/>
              </w:rPr>
              <w:t>Маяковский</w:t>
            </w:r>
            <w:r>
              <w:rPr>
                <w:b/>
                <w:spacing w:val="-6"/>
                <w:sz w:val="23"/>
              </w:rPr>
              <w:t xml:space="preserve"> </w:t>
            </w:r>
            <w:r>
              <w:rPr>
                <w:b/>
                <w:sz w:val="23"/>
              </w:rPr>
              <w:t>«Что</w:t>
            </w:r>
            <w:r>
              <w:rPr>
                <w:b/>
                <w:spacing w:val="-5"/>
                <w:sz w:val="23"/>
              </w:rPr>
              <w:t xml:space="preserve"> </w:t>
            </w:r>
            <w:r>
              <w:rPr>
                <w:b/>
                <w:sz w:val="23"/>
              </w:rPr>
              <w:t>ни</w:t>
            </w:r>
            <w:r>
              <w:rPr>
                <w:b/>
                <w:spacing w:val="-6"/>
                <w:sz w:val="23"/>
              </w:rPr>
              <w:t xml:space="preserve"> </w:t>
            </w:r>
            <w:r>
              <w:rPr>
                <w:b/>
                <w:sz w:val="23"/>
              </w:rPr>
              <w:t>страница</w:t>
            </w:r>
            <w:r>
              <w:rPr>
                <w:b/>
                <w:spacing w:val="-4"/>
                <w:sz w:val="23"/>
              </w:rPr>
              <w:t xml:space="preserve"> </w:t>
            </w:r>
            <w:r>
              <w:rPr>
                <w:b/>
                <w:sz w:val="23"/>
              </w:rPr>
              <w:t>–</w:t>
            </w:r>
            <w:r>
              <w:rPr>
                <w:b/>
                <w:spacing w:val="-5"/>
                <w:sz w:val="23"/>
              </w:rPr>
              <w:t xml:space="preserve"> </w:t>
            </w:r>
            <w:r>
              <w:rPr>
                <w:b/>
                <w:sz w:val="23"/>
              </w:rPr>
              <w:t>то</w:t>
            </w:r>
            <w:r>
              <w:rPr>
                <w:b/>
                <w:spacing w:val="-5"/>
                <w:sz w:val="23"/>
              </w:rPr>
              <w:t xml:space="preserve"> </w:t>
            </w:r>
            <w:r>
              <w:rPr>
                <w:b/>
                <w:sz w:val="23"/>
              </w:rPr>
              <w:t>слон,</w:t>
            </w:r>
            <w:r>
              <w:rPr>
                <w:b/>
                <w:spacing w:val="-5"/>
                <w:sz w:val="23"/>
              </w:rPr>
              <w:t xml:space="preserve"> </w:t>
            </w:r>
            <w:r>
              <w:rPr>
                <w:b/>
                <w:sz w:val="23"/>
              </w:rPr>
              <w:t xml:space="preserve">то </w:t>
            </w:r>
            <w:r>
              <w:rPr>
                <w:b/>
                <w:spacing w:val="-2"/>
                <w:sz w:val="23"/>
              </w:rPr>
              <w:t>львица»</w:t>
            </w:r>
            <w:r>
              <w:rPr>
                <w:spacing w:val="-2"/>
                <w:sz w:val="23"/>
              </w:rPr>
              <w:t>;</w:t>
            </w:r>
          </w:p>
          <w:p w14:paraId="429A2808">
            <w:pPr>
              <w:pStyle w:val="9"/>
              <w:numPr>
                <w:ilvl w:val="0"/>
                <w:numId w:val="121"/>
              </w:numPr>
              <w:tabs>
                <w:tab w:val="left" w:pos="337"/>
              </w:tabs>
              <w:spacing w:before="0" w:after="0" w:line="264" w:lineRule="exact"/>
              <w:ind w:left="337" w:right="0" w:hanging="230"/>
              <w:jc w:val="left"/>
              <w:rPr>
                <w:sz w:val="23"/>
              </w:rPr>
            </w:pPr>
            <w:r>
              <w:rPr>
                <w:b/>
                <w:sz w:val="23"/>
              </w:rPr>
              <w:t>В.</w:t>
            </w:r>
            <w:r>
              <w:rPr>
                <w:b/>
                <w:spacing w:val="-7"/>
                <w:sz w:val="23"/>
              </w:rPr>
              <w:t xml:space="preserve"> </w:t>
            </w:r>
            <w:r>
              <w:rPr>
                <w:b/>
                <w:sz w:val="23"/>
              </w:rPr>
              <w:t>Бианки</w:t>
            </w:r>
            <w:r>
              <w:rPr>
                <w:b/>
                <w:spacing w:val="-1"/>
                <w:sz w:val="23"/>
              </w:rPr>
              <w:t xml:space="preserve"> </w:t>
            </w:r>
            <w:r>
              <w:rPr>
                <w:sz w:val="23"/>
              </w:rPr>
              <w:t>«Купание</w:t>
            </w:r>
            <w:r>
              <w:rPr>
                <w:spacing w:val="-3"/>
                <w:sz w:val="23"/>
              </w:rPr>
              <w:t xml:space="preserve"> </w:t>
            </w:r>
            <w:r>
              <w:rPr>
                <w:spacing w:val="-2"/>
                <w:sz w:val="23"/>
              </w:rPr>
              <w:t>медвежат»;</w:t>
            </w:r>
          </w:p>
          <w:p w14:paraId="0BEBF84E">
            <w:pPr>
              <w:pStyle w:val="9"/>
              <w:numPr>
                <w:ilvl w:val="0"/>
                <w:numId w:val="121"/>
              </w:numPr>
              <w:tabs>
                <w:tab w:val="left" w:pos="337"/>
              </w:tabs>
              <w:spacing w:before="0" w:after="0" w:line="240" w:lineRule="auto"/>
              <w:ind w:left="107" w:right="433" w:firstLine="0"/>
              <w:jc w:val="left"/>
              <w:rPr>
                <w:sz w:val="23"/>
              </w:rPr>
            </w:pPr>
            <w:r>
              <w:rPr>
                <w:b/>
                <w:sz w:val="23"/>
              </w:rPr>
              <w:t>«Не</w:t>
            </w:r>
            <w:r>
              <w:rPr>
                <w:b/>
                <w:spacing w:val="-4"/>
                <w:sz w:val="23"/>
              </w:rPr>
              <w:t xml:space="preserve"> </w:t>
            </w:r>
            <w:r>
              <w:rPr>
                <w:b/>
                <w:sz w:val="23"/>
              </w:rPr>
              <w:t>только</w:t>
            </w:r>
            <w:r>
              <w:rPr>
                <w:b/>
                <w:spacing w:val="-4"/>
                <w:sz w:val="23"/>
              </w:rPr>
              <w:t xml:space="preserve"> </w:t>
            </w:r>
            <w:r>
              <w:rPr>
                <w:b/>
                <w:sz w:val="23"/>
              </w:rPr>
              <w:t>в</w:t>
            </w:r>
            <w:r>
              <w:rPr>
                <w:b/>
                <w:spacing w:val="-4"/>
                <w:sz w:val="23"/>
              </w:rPr>
              <w:t xml:space="preserve"> </w:t>
            </w:r>
            <w:r>
              <w:rPr>
                <w:b/>
                <w:sz w:val="23"/>
              </w:rPr>
              <w:t>детском</w:t>
            </w:r>
            <w:r>
              <w:rPr>
                <w:b/>
                <w:spacing w:val="-5"/>
                <w:sz w:val="23"/>
              </w:rPr>
              <w:t xml:space="preserve"> </w:t>
            </w:r>
            <w:r>
              <w:rPr>
                <w:b/>
                <w:sz w:val="23"/>
              </w:rPr>
              <w:t>саду»</w:t>
            </w:r>
            <w:r>
              <w:rPr>
                <w:b/>
                <w:spacing w:val="-3"/>
                <w:sz w:val="23"/>
              </w:rPr>
              <w:t xml:space="preserve"> </w:t>
            </w:r>
            <w:r>
              <w:rPr>
                <w:sz w:val="23"/>
              </w:rPr>
              <w:t>(в</w:t>
            </w:r>
            <w:r>
              <w:rPr>
                <w:spacing w:val="-4"/>
                <w:sz w:val="23"/>
              </w:rPr>
              <w:t xml:space="preserve"> </w:t>
            </w:r>
            <w:r>
              <w:rPr>
                <w:sz w:val="23"/>
              </w:rPr>
              <w:t>сокр.,</w:t>
            </w:r>
            <w:r>
              <w:rPr>
                <w:spacing w:val="-4"/>
                <w:sz w:val="23"/>
              </w:rPr>
              <w:t xml:space="preserve"> </w:t>
            </w:r>
            <w:r>
              <w:rPr>
                <w:sz w:val="23"/>
              </w:rPr>
              <w:t>пер.</w:t>
            </w:r>
            <w:r>
              <w:rPr>
                <w:spacing w:val="-7"/>
                <w:sz w:val="23"/>
              </w:rPr>
              <w:t xml:space="preserve"> </w:t>
            </w:r>
            <w:r>
              <w:rPr>
                <w:sz w:val="23"/>
              </w:rPr>
              <w:t>с</w:t>
            </w:r>
            <w:r>
              <w:rPr>
                <w:spacing w:val="-4"/>
                <w:sz w:val="23"/>
              </w:rPr>
              <w:t xml:space="preserve"> </w:t>
            </w:r>
            <w:r>
              <w:rPr>
                <w:sz w:val="23"/>
              </w:rPr>
              <w:t>рум.</w:t>
            </w:r>
            <w:r>
              <w:rPr>
                <w:spacing w:val="-4"/>
                <w:sz w:val="23"/>
              </w:rPr>
              <w:t xml:space="preserve"> </w:t>
            </w:r>
            <w:r>
              <w:rPr>
                <w:sz w:val="23"/>
              </w:rPr>
              <w:t xml:space="preserve">Т. </w:t>
            </w:r>
            <w:r>
              <w:rPr>
                <w:spacing w:val="-2"/>
                <w:sz w:val="23"/>
              </w:rPr>
              <w:t>Ивановой);</w:t>
            </w:r>
          </w:p>
          <w:p w14:paraId="417B3522">
            <w:pPr>
              <w:pStyle w:val="9"/>
              <w:numPr>
                <w:ilvl w:val="0"/>
                <w:numId w:val="121"/>
              </w:numPr>
              <w:tabs>
                <w:tab w:val="left" w:pos="337"/>
              </w:tabs>
              <w:spacing w:before="2" w:after="0" w:line="250" w:lineRule="exact"/>
              <w:ind w:left="337" w:right="0" w:hanging="230"/>
              <w:jc w:val="left"/>
              <w:rPr>
                <w:sz w:val="23"/>
              </w:rPr>
            </w:pPr>
            <w:r>
              <w:rPr>
                <w:b/>
                <w:sz w:val="23"/>
              </w:rPr>
              <w:t>«Курочка</w:t>
            </w:r>
            <w:r>
              <w:rPr>
                <w:b/>
                <w:spacing w:val="-3"/>
                <w:sz w:val="23"/>
              </w:rPr>
              <w:t xml:space="preserve"> </w:t>
            </w:r>
            <w:r>
              <w:rPr>
                <w:b/>
                <w:sz w:val="23"/>
              </w:rPr>
              <w:t>–</w:t>
            </w:r>
            <w:r>
              <w:rPr>
                <w:b/>
                <w:spacing w:val="-3"/>
                <w:sz w:val="23"/>
              </w:rPr>
              <w:t xml:space="preserve"> </w:t>
            </w:r>
            <w:r>
              <w:rPr>
                <w:b/>
                <w:spacing w:val="-2"/>
                <w:sz w:val="23"/>
              </w:rPr>
              <w:t>рябушечка»</w:t>
            </w:r>
            <w:r>
              <w:rPr>
                <w:spacing w:val="-2"/>
                <w:sz w:val="23"/>
              </w:rPr>
              <w:t>;</w:t>
            </w:r>
          </w:p>
        </w:tc>
      </w:tr>
    </w:tbl>
    <w:p w14:paraId="5468A0CB">
      <w:pPr>
        <w:pStyle w:val="9"/>
        <w:spacing w:after="0" w:line="250" w:lineRule="exact"/>
        <w:jc w:val="left"/>
        <w:rPr>
          <w:sz w:val="23"/>
        </w:rPr>
        <w:sectPr>
          <w:pgSz w:w="16850" w:h="11920" w:orient="landscape"/>
          <w:pgMar w:top="1060" w:right="850" w:bottom="1620" w:left="566" w:header="0" w:footer="1355" w:gutter="0"/>
          <w:cols w:space="720" w:num="1"/>
        </w:sectPr>
      </w:pPr>
    </w:p>
    <w:p w14:paraId="48B6438E">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7079"/>
        <w:gridCol w:w="5881"/>
      </w:tblGrid>
      <w:tr w14:paraId="41F22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820" w:type="dxa"/>
          </w:tcPr>
          <w:p w14:paraId="0F9A9831">
            <w:pPr>
              <w:pStyle w:val="9"/>
              <w:spacing w:line="237" w:lineRule="auto"/>
              <w:ind w:right="136"/>
              <w:rPr>
                <w:sz w:val="24"/>
              </w:rPr>
            </w:pPr>
            <w:r>
              <w:rPr>
                <w:sz w:val="24"/>
              </w:rPr>
              <w:t>Человек.</w:t>
            </w:r>
            <w:r>
              <w:rPr>
                <w:spacing w:val="-15"/>
                <w:sz w:val="24"/>
              </w:rPr>
              <w:t xml:space="preserve"> </w:t>
            </w:r>
            <w:r>
              <w:rPr>
                <w:sz w:val="24"/>
              </w:rPr>
              <w:t>Части тела. Мо</w:t>
            </w:r>
          </w:p>
          <w:p w14:paraId="166625CE">
            <w:pPr>
              <w:pStyle w:val="9"/>
              <w:rPr>
                <w:sz w:val="24"/>
              </w:rPr>
            </w:pPr>
            <w:r>
              <w:rPr>
                <w:sz w:val="24"/>
              </w:rPr>
              <w:t>ё</w:t>
            </w:r>
            <w:r>
              <w:rPr>
                <w:spacing w:val="-1"/>
                <w:sz w:val="24"/>
              </w:rPr>
              <w:t xml:space="preserve"> </w:t>
            </w:r>
            <w:r>
              <w:rPr>
                <w:spacing w:val="-2"/>
                <w:sz w:val="24"/>
              </w:rPr>
              <w:t>здоровье.</w:t>
            </w:r>
          </w:p>
        </w:tc>
        <w:tc>
          <w:tcPr>
            <w:tcW w:w="7079" w:type="dxa"/>
            <w:tcBorders>
              <w:top w:val="nil"/>
            </w:tcBorders>
          </w:tcPr>
          <w:p w14:paraId="17E21E1B">
            <w:pPr>
              <w:pStyle w:val="9"/>
              <w:spacing w:line="271" w:lineRule="exact"/>
              <w:ind w:left="109"/>
              <w:rPr>
                <w:sz w:val="24"/>
              </w:rPr>
            </w:pPr>
            <w:r>
              <w:rPr>
                <w:sz w:val="24"/>
              </w:rPr>
              <w:t>Занятие</w:t>
            </w:r>
            <w:r>
              <w:rPr>
                <w:spacing w:val="-3"/>
                <w:sz w:val="24"/>
              </w:rPr>
              <w:t xml:space="preserve"> </w:t>
            </w:r>
            <w:r>
              <w:rPr>
                <w:spacing w:val="-5"/>
                <w:sz w:val="24"/>
              </w:rPr>
              <w:t>11</w:t>
            </w:r>
          </w:p>
          <w:p w14:paraId="4A5980AA">
            <w:pPr>
              <w:pStyle w:val="9"/>
              <w:spacing w:before="2"/>
              <w:ind w:left="109"/>
              <w:rPr>
                <w:b/>
                <w:sz w:val="24"/>
              </w:rPr>
            </w:pPr>
            <w:r>
              <w:rPr>
                <w:b/>
                <w:sz w:val="24"/>
              </w:rPr>
              <w:t>Составление</w:t>
            </w:r>
            <w:r>
              <w:rPr>
                <w:b/>
                <w:spacing w:val="-7"/>
                <w:sz w:val="24"/>
              </w:rPr>
              <w:t xml:space="preserve"> </w:t>
            </w:r>
            <w:r>
              <w:rPr>
                <w:b/>
                <w:sz w:val="24"/>
              </w:rPr>
              <w:t>описательного</w:t>
            </w:r>
            <w:r>
              <w:rPr>
                <w:b/>
                <w:spacing w:val="-6"/>
                <w:sz w:val="24"/>
              </w:rPr>
              <w:t xml:space="preserve"> </w:t>
            </w:r>
            <w:r>
              <w:rPr>
                <w:b/>
                <w:sz w:val="24"/>
              </w:rPr>
              <w:t>рассказа</w:t>
            </w:r>
            <w:r>
              <w:rPr>
                <w:b/>
                <w:spacing w:val="-6"/>
                <w:sz w:val="24"/>
              </w:rPr>
              <w:t xml:space="preserve"> </w:t>
            </w:r>
            <w:r>
              <w:rPr>
                <w:b/>
                <w:sz w:val="24"/>
              </w:rPr>
              <w:t>об</w:t>
            </w:r>
            <w:r>
              <w:rPr>
                <w:b/>
                <w:spacing w:val="-6"/>
                <w:sz w:val="24"/>
              </w:rPr>
              <w:t xml:space="preserve"> </w:t>
            </w:r>
            <w:r>
              <w:rPr>
                <w:b/>
                <w:sz w:val="24"/>
              </w:rPr>
              <w:t>игрушках</w:t>
            </w:r>
            <w:r>
              <w:rPr>
                <w:b/>
                <w:spacing w:val="-3"/>
                <w:sz w:val="24"/>
              </w:rPr>
              <w:t xml:space="preserve"> </w:t>
            </w:r>
            <w:r>
              <w:rPr>
                <w:b/>
                <w:sz w:val="24"/>
              </w:rPr>
              <w:t>-</w:t>
            </w:r>
            <w:r>
              <w:rPr>
                <w:b/>
                <w:spacing w:val="-7"/>
                <w:sz w:val="24"/>
              </w:rPr>
              <w:t xml:space="preserve"> </w:t>
            </w:r>
            <w:r>
              <w:rPr>
                <w:b/>
                <w:sz w:val="24"/>
              </w:rPr>
              <w:t>мышке</w:t>
            </w:r>
            <w:r>
              <w:rPr>
                <w:b/>
                <w:spacing w:val="-7"/>
                <w:sz w:val="24"/>
              </w:rPr>
              <w:t xml:space="preserve"> </w:t>
            </w:r>
            <w:r>
              <w:rPr>
                <w:b/>
                <w:sz w:val="24"/>
              </w:rPr>
              <w:t xml:space="preserve">и </w:t>
            </w:r>
            <w:r>
              <w:rPr>
                <w:b/>
                <w:spacing w:val="-2"/>
                <w:sz w:val="24"/>
              </w:rPr>
              <w:t>мишке</w:t>
            </w:r>
          </w:p>
          <w:p w14:paraId="7FC39F12">
            <w:pPr>
              <w:pStyle w:val="9"/>
              <w:spacing w:line="271" w:lineRule="exact"/>
              <w:ind w:left="109"/>
              <w:rPr>
                <w:sz w:val="24"/>
              </w:rPr>
            </w:pPr>
            <w:r>
              <w:rPr>
                <w:sz w:val="24"/>
              </w:rPr>
              <w:t>Цель:</w:t>
            </w:r>
            <w:r>
              <w:rPr>
                <w:spacing w:val="-3"/>
                <w:sz w:val="24"/>
              </w:rPr>
              <w:t xml:space="preserve"> </w:t>
            </w:r>
            <w:r>
              <w:rPr>
                <w:sz w:val="24"/>
              </w:rPr>
              <w:t>учить</w:t>
            </w:r>
            <w:r>
              <w:rPr>
                <w:spacing w:val="-4"/>
                <w:sz w:val="24"/>
              </w:rPr>
              <w:t xml:space="preserve"> </w:t>
            </w:r>
            <w:r>
              <w:rPr>
                <w:sz w:val="24"/>
              </w:rPr>
              <w:t>составлять</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воспитателя</w:t>
            </w:r>
            <w:r>
              <w:rPr>
                <w:spacing w:val="-4"/>
                <w:sz w:val="24"/>
              </w:rPr>
              <w:t xml:space="preserve"> </w:t>
            </w:r>
            <w:r>
              <w:rPr>
                <w:spacing w:val="-2"/>
                <w:sz w:val="24"/>
              </w:rPr>
              <w:t>короткие</w:t>
            </w:r>
          </w:p>
          <w:p w14:paraId="77582EC2">
            <w:pPr>
              <w:pStyle w:val="9"/>
              <w:ind w:left="109"/>
              <w:rPr>
                <w:sz w:val="24"/>
              </w:rPr>
            </w:pPr>
            <w:r>
              <w:rPr>
                <w:sz w:val="24"/>
              </w:rPr>
              <w:t>рассказы об игрушках, образовывать форму повелительного наклонения</w:t>
            </w:r>
            <w:r>
              <w:rPr>
                <w:spacing w:val="-8"/>
                <w:sz w:val="24"/>
              </w:rPr>
              <w:t xml:space="preserve"> </w:t>
            </w:r>
            <w:r>
              <w:rPr>
                <w:sz w:val="24"/>
              </w:rPr>
              <w:t>глаголов</w:t>
            </w:r>
            <w:r>
              <w:rPr>
                <w:spacing w:val="-9"/>
                <w:sz w:val="24"/>
              </w:rPr>
              <w:t xml:space="preserve"> </w:t>
            </w:r>
            <w:r>
              <w:rPr>
                <w:sz w:val="24"/>
              </w:rPr>
              <w:t>(поскачи</w:t>
            </w:r>
            <w:r>
              <w:rPr>
                <w:spacing w:val="-8"/>
                <w:sz w:val="24"/>
              </w:rPr>
              <w:t xml:space="preserve"> </w:t>
            </w:r>
            <w:r>
              <w:rPr>
                <w:sz w:val="24"/>
              </w:rPr>
              <w:t>,поезжай),использовать</w:t>
            </w:r>
            <w:r>
              <w:rPr>
                <w:spacing w:val="-8"/>
                <w:sz w:val="24"/>
              </w:rPr>
              <w:t xml:space="preserve"> </w:t>
            </w:r>
            <w:r>
              <w:rPr>
                <w:sz w:val="24"/>
              </w:rPr>
              <w:t>предлоги</w:t>
            </w:r>
            <w:r>
              <w:rPr>
                <w:spacing w:val="-8"/>
                <w:sz w:val="24"/>
              </w:rPr>
              <w:t xml:space="preserve"> </w:t>
            </w:r>
            <w:r>
              <w:rPr>
                <w:sz w:val="24"/>
              </w:rPr>
              <w:t>в, на ,под, около, перед</w:t>
            </w:r>
          </w:p>
        </w:tc>
        <w:tc>
          <w:tcPr>
            <w:tcW w:w="5881" w:type="dxa"/>
          </w:tcPr>
          <w:p w14:paraId="7E9C35B7">
            <w:pPr>
              <w:pStyle w:val="9"/>
              <w:numPr>
                <w:ilvl w:val="0"/>
                <w:numId w:val="122"/>
              </w:numPr>
              <w:tabs>
                <w:tab w:val="left" w:pos="337"/>
              </w:tabs>
              <w:spacing w:before="0" w:after="0" w:line="261" w:lineRule="exact"/>
              <w:ind w:left="337" w:right="0" w:hanging="230"/>
              <w:jc w:val="left"/>
              <w:rPr>
                <w:sz w:val="23"/>
              </w:rPr>
            </w:pPr>
            <w:r>
              <w:rPr>
                <w:b/>
                <w:sz w:val="23"/>
              </w:rPr>
              <w:t>«Что</w:t>
            </w:r>
            <w:r>
              <w:rPr>
                <w:b/>
                <w:spacing w:val="-1"/>
                <w:sz w:val="23"/>
              </w:rPr>
              <w:t xml:space="preserve"> </w:t>
            </w:r>
            <w:r>
              <w:rPr>
                <w:b/>
                <w:sz w:val="23"/>
              </w:rPr>
              <w:t>за</w:t>
            </w:r>
            <w:r>
              <w:rPr>
                <w:b/>
                <w:spacing w:val="-1"/>
                <w:sz w:val="23"/>
              </w:rPr>
              <w:t xml:space="preserve"> </w:t>
            </w:r>
            <w:r>
              <w:rPr>
                <w:b/>
                <w:sz w:val="23"/>
              </w:rPr>
              <w:t>грохот»</w:t>
            </w:r>
            <w:r>
              <w:rPr>
                <w:b/>
                <w:spacing w:val="-1"/>
                <w:sz w:val="23"/>
              </w:rPr>
              <w:t xml:space="preserve"> </w:t>
            </w:r>
            <w:r>
              <w:rPr>
                <w:sz w:val="23"/>
              </w:rPr>
              <w:t>(пер.</w:t>
            </w:r>
            <w:r>
              <w:rPr>
                <w:spacing w:val="-3"/>
                <w:sz w:val="23"/>
              </w:rPr>
              <w:t xml:space="preserve"> </w:t>
            </w:r>
            <w:r>
              <w:rPr>
                <w:sz w:val="23"/>
              </w:rPr>
              <w:t>с</w:t>
            </w:r>
            <w:r>
              <w:rPr>
                <w:spacing w:val="-1"/>
                <w:sz w:val="23"/>
              </w:rPr>
              <w:t xml:space="preserve"> </w:t>
            </w:r>
            <w:r>
              <w:rPr>
                <w:sz w:val="23"/>
              </w:rPr>
              <w:t>лат.</w:t>
            </w:r>
            <w:r>
              <w:rPr>
                <w:spacing w:val="-1"/>
                <w:sz w:val="23"/>
              </w:rPr>
              <w:t xml:space="preserve"> </w:t>
            </w:r>
            <w:r>
              <w:rPr>
                <w:sz w:val="23"/>
              </w:rPr>
              <w:t>С.</w:t>
            </w:r>
            <w:r>
              <w:rPr>
                <w:spacing w:val="-3"/>
                <w:sz w:val="23"/>
              </w:rPr>
              <w:t xml:space="preserve"> </w:t>
            </w:r>
            <w:r>
              <w:rPr>
                <w:spacing w:val="-2"/>
                <w:sz w:val="23"/>
              </w:rPr>
              <w:t>Маршака);</w:t>
            </w:r>
          </w:p>
          <w:p w14:paraId="2502603D">
            <w:pPr>
              <w:pStyle w:val="9"/>
              <w:numPr>
                <w:ilvl w:val="0"/>
                <w:numId w:val="122"/>
              </w:numPr>
              <w:tabs>
                <w:tab w:val="left" w:pos="337"/>
              </w:tabs>
              <w:spacing w:before="0" w:after="0" w:line="264" w:lineRule="exact"/>
              <w:ind w:left="337" w:right="0" w:hanging="230"/>
              <w:jc w:val="left"/>
              <w:rPr>
                <w:sz w:val="23"/>
              </w:rPr>
            </w:pPr>
            <w:r>
              <w:rPr>
                <w:b/>
                <w:sz w:val="23"/>
              </w:rPr>
              <w:t>«Рукавичка»</w:t>
            </w:r>
            <w:r>
              <w:rPr>
                <w:b/>
                <w:spacing w:val="-3"/>
                <w:sz w:val="23"/>
              </w:rPr>
              <w:t xml:space="preserve"> </w:t>
            </w:r>
            <w:r>
              <w:rPr>
                <w:sz w:val="23"/>
              </w:rPr>
              <w:t>(укр.,</w:t>
            </w:r>
            <w:r>
              <w:rPr>
                <w:spacing w:val="-3"/>
                <w:sz w:val="23"/>
              </w:rPr>
              <w:t xml:space="preserve"> </w:t>
            </w:r>
            <w:r>
              <w:rPr>
                <w:sz w:val="23"/>
              </w:rPr>
              <w:t>обр.,</w:t>
            </w:r>
            <w:r>
              <w:rPr>
                <w:spacing w:val="-3"/>
                <w:sz w:val="23"/>
              </w:rPr>
              <w:t xml:space="preserve"> </w:t>
            </w:r>
            <w:r>
              <w:rPr>
                <w:sz w:val="23"/>
              </w:rPr>
              <w:t>Е.</w:t>
            </w:r>
            <w:r>
              <w:rPr>
                <w:spacing w:val="-2"/>
                <w:sz w:val="23"/>
              </w:rPr>
              <w:t xml:space="preserve"> Благиной);</w:t>
            </w:r>
          </w:p>
          <w:p w14:paraId="75931E12">
            <w:pPr>
              <w:pStyle w:val="9"/>
              <w:numPr>
                <w:ilvl w:val="0"/>
                <w:numId w:val="122"/>
              </w:numPr>
              <w:tabs>
                <w:tab w:val="left" w:pos="337"/>
              </w:tabs>
              <w:spacing w:before="4" w:after="0" w:line="262" w:lineRule="exact"/>
              <w:ind w:left="337" w:right="0" w:hanging="230"/>
              <w:jc w:val="left"/>
              <w:rPr>
                <w:b/>
                <w:sz w:val="23"/>
              </w:rPr>
            </w:pPr>
            <w:r>
              <w:rPr>
                <w:b/>
                <w:sz w:val="23"/>
              </w:rPr>
              <w:t>С.</w:t>
            </w:r>
            <w:r>
              <w:rPr>
                <w:b/>
                <w:spacing w:val="-3"/>
                <w:sz w:val="23"/>
              </w:rPr>
              <w:t xml:space="preserve"> </w:t>
            </w:r>
            <w:r>
              <w:rPr>
                <w:b/>
                <w:sz w:val="23"/>
              </w:rPr>
              <w:t>Маршак</w:t>
            </w:r>
            <w:r>
              <w:rPr>
                <w:b/>
                <w:spacing w:val="-3"/>
                <w:sz w:val="23"/>
              </w:rPr>
              <w:t xml:space="preserve"> </w:t>
            </w:r>
            <w:r>
              <w:rPr>
                <w:b/>
                <w:sz w:val="23"/>
              </w:rPr>
              <w:t>«Где</w:t>
            </w:r>
            <w:r>
              <w:rPr>
                <w:b/>
                <w:spacing w:val="-4"/>
                <w:sz w:val="23"/>
              </w:rPr>
              <w:t xml:space="preserve"> </w:t>
            </w:r>
            <w:r>
              <w:rPr>
                <w:b/>
                <w:sz w:val="23"/>
              </w:rPr>
              <w:t>обедал</w:t>
            </w:r>
            <w:r>
              <w:rPr>
                <w:b/>
                <w:spacing w:val="-2"/>
                <w:sz w:val="23"/>
              </w:rPr>
              <w:t xml:space="preserve"> воробей»</w:t>
            </w:r>
          </w:p>
          <w:p w14:paraId="35A88B68">
            <w:pPr>
              <w:pStyle w:val="9"/>
              <w:spacing w:line="262" w:lineRule="exact"/>
              <w:rPr>
                <w:sz w:val="23"/>
              </w:rPr>
            </w:pPr>
            <w:r>
              <w:rPr>
                <w:sz w:val="23"/>
              </w:rPr>
              <w:t>(из</w:t>
            </w:r>
            <w:r>
              <w:rPr>
                <w:spacing w:val="-3"/>
                <w:sz w:val="23"/>
              </w:rPr>
              <w:t xml:space="preserve"> </w:t>
            </w:r>
            <w:r>
              <w:rPr>
                <w:sz w:val="23"/>
              </w:rPr>
              <w:t>цикла</w:t>
            </w:r>
            <w:r>
              <w:rPr>
                <w:spacing w:val="-2"/>
                <w:sz w:val="23"/>
              </w:rPr>
              <w:t xml:space="preserve"> </w:t>
            </w:r>
            <w:r>
              <w:rPr>
                <w:sz w:val="23"/>
              </w:rPr>
              <w:t>«Детки</w:t>
            </w:r>
            <w:r>
              <w:rPr>
                <w:spacing w:val="-3"/>
                <w:sz w:val="23"/>
              </w:rPr>
              <w:t xml:space="preserve"> </w:t>
            </w:r>
            <w:r>
              <w:rPr>
                <w:sz w:val="23"/>
              </w:rPr>
              <w:t>в</w:t>
            </w:r>
            <w:r>
              <w:rPr>
                <w:spacing w:val="-3"/>
                <w:sz w:val="23"/>
              </w:rPr>
              <w:t xml:space="preserve"> </w:t>
            </w:r>
            <w:r>
              <w:rPr>
                <w:spacing w:val="-2"/>
                <w:sz w:val="23"/>
              </w:rPr>
              <w:t>клетке»);</w:t>
            </w:r>
          </w:p>
          <w:p w14:paraId="1E64EE9B">
            <w:pPr>
              <w:pStyle w:val="9"/>
              <w:numPr>
                <w:ilvl w:val="0"/>
                <w:numId w:val="122"/>
              </w:numPr>
              <w:tabs>
                <w:tab w:val="left" w:pos="337"/>
              </w:tabs>
              <w:spacing w:before="0" w:after="0" w:line="264" w:lineRule="exact"/>
              <w:ind w:left="337" w:right="0" w:hanging="230"/>
              <w:jc w:val="left"/>
              <w:rPr>
                <w:sz w:val="23"/>
              </w:rPr>
            </w:pPr>
            <w:r>
              <w:rPr>
                <w:b/>
                <w:sz w:val="23"/>
              </w:rPr>
              <w:t>«Маленький</w:t>
            </w:r>
            <w:r>
              <w:rPr>
                <w:b/>
                <w:spacing w:val="-4"/>
                <w:sz w:val="23"/>
              </w:rPr>
              <w:t xml:space="preserve"> </w:t>
            </w:r>
            <w:r>
              <w:rPr>
                <w:b/>
                <w:sz w:val="23"/>
              </w:rPr>
              <w:t>утёнок»</w:t>
            </w:r>
            <w:r>
              <w:rPr>
                <w:b/>
                <w:spacing w:val="-2"/>
                <w:sz w:val="23"/>
              </w:rPr>
              <w:t xml:space="preserve"> </w:t>
            </w:r>
            <w:r>
              <w:rPr>
                <w:sz w:val="23"/>
              </w:rPr>
              <w:t>(пер.</w:t>
            </w:r>
            <w:r>
              <w:rPr>
                <w:spacing w:val="-3"/>
                <w:sz w:val="23"/>
              </w:rPr>
              <w:t xml:space="preserve"> </w:t>
            </w:r>
            <w:r>
              <w:rPr>
                <w:sz w:val="23"/>
              </w:rPr>
              <w:t>с</w:t>
            </w:r>
            <w:r>
              <w:rPr>
                <w:spacing w:val="-3"/>
                <w:sz w:val="23"/>
              </w:rPr>
              <w:t xml:space="preserve"> </w:t>
            </w:r>
            <w:r>
              <w:rPr>
                <w:sz w:val="23"/>
              </w:rPr>
              <w:t>болг.</w:t>
            </w:r>
            <w:r>
              <w:rPr>
                <w:spacing w:val="-3"/>
                <w:sz w:val="23"/>
              </w:rPr>
              <w:t xml:space="preserve"> </w:t>
            </w:r>
            <w:r>
              <w:rPr>
                <w:sz w:val="23"/>
              </w:rPr>
              <w:t>М.</w:t>
            </w:r>
            <w:r>
              <w:rPr>
                <w:spacing w:val="-2"/>
                <w:sz w:val="23"/>
              </w:rPr>
              <w:t xml:space="preserve"> Качауновой);</w:t>
            </w:r>
          </w:p>
          <w:p w14:paraId="62CC2433">
            <w:pPr>
              <w:pStyle w:val="9"/>
              <w:numPr>
                <w:ilvl w:val="0"/>
                <w:numId w:val="122"/>
              </w:numPr>
              <w:tabs>
                <w:tab w:val="left" w:pos="337"/>
              </w:tabs>
              <w:spacing w:before="0" w:after="0" w:line="264" w:lineRule="exact"/>
              <w:ind w:left="337" w:right="0" w:hanging="230"/>
              <w:jc w:val="left"/>
              <w:rPr>
                <w:sz w:val="23"/>
              </w:rPr>
            </w:pPr>
            <w:r>
              <w:rPr>
                <w:sz w:val="23"/>
              </w:rPr>
              <w:t>А.</w:t>
            </w:r>
            <w:r>
              <w:rPr>
                <w:spacing w:val="-2"/>
                <w:sz w:val="23"/>
              </w:rPr>
              <w:t xml:space="preserve"> </w:t>
            </w:r>
            <w:r>
              <w:rPr>
                <w:sz w:val="23"/>
              </w:rPr>
              <w:t>Милн</w:t>
            </w:r>
            <w:r>
              <w:rPr>
                <w:spacing w:val="-1"/>
                <w:sz w:val="23"/>
              </w:rPr>
              <w:t xml:space="preserve"> </w:t>
            </w:r>
            <w:r>
              <w:rPr>
                <w:b/>
                <w:sz w:val="23"/>
              </w:rPr>
              <w:t>«Три</w:t>
            </w:r>
            <w:r>
              <w:rPr>
                <w:b/>
                <w:spacing w:val="-3"/>
                <w:sz w:val="23"/>
              </w:rPr>
              <w:t xml:space="preserve"> </w:t>
            </w:r>
            <w:r>
              <w:rPr>
                <w:b/>
                <w:sz w:val="23"/>
              </w:rPr>
              <w:t>лисички»</w:t>
            </w:r>
            <w:r>
              <w:rPr>
                <w:b/>
                <w:spacing w:val="-1"/>
                <w:sz w:val="23"/>
              </w:rPr>
              <w:t xml:space="preserve"> </w:t>
            </w:r>
            <w:r>
              <w:rPr>
                <w:sz w:val="23"/>
              </w:rPr>
              <w:t>(пер.</w:t>
            </w:r>
            <w:r>
              <w:rPr>
                <w:spacing w:val="-1"/>
                <w:sz w:val="23"/>
              </w:rPr>
              <w:t xml:space="preserve"> </w:t>
            </w:r>
            <w:r>
              <w:rPr>
                <w:sz w:val="23"/>
              </w:rPr>
              <w:t>с</w:t>
            </w:r>
            <w:r>
              <w:rPr>
                <w:spacing w:val="-2"/>
                <w:sz w:val="23"/>
              </w:rPr>
              <w:t xml:space="preserve"> </w:t>
            </w:r>
            <w:r>
              <w:rPr>
                <w:sz w:val="23"/>
              </w:rPr>
              <w:t>англ.</w:t>
            </w:r>
            <w:r>
              <w:rPr>
                <w:spacing w:val="-1"/>
                <w:sz w:val="23"/>
              </w:rPr>
              <w:t xml:space="preserve"> </w:t>
            </w:r>
            <w:r>
              <w:rPr>
                <w:sz w:val="23"/>
              </w:rPr>
              <w:t>Н.</w:t>
            </w:r>
            <w:r>
              <w:rPr>
                <w:spacing w:val="-1"/>
                <w:sz w:val="23"/>
              </w:rPr>
              <w:t xml:space="preserve"> </w:t>
            </w:r>
            <w:r>
              <w:rPr>
                <w:spacing w:val="-2"/>
                <w:sz w:val="23"/>
              </w:rPr>
              <w:t>Слепаковой);</w:t>
            </w:r>
          </w:p>
        </w:tc>
      </w:tr>
      <w:tr w14:paraId="0F587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0" w:type="dxa"/>
            <w:gridSpan w:val="3"/>
          </w:tcPr>
          <w:p w14:paraId="3F095B7E">
            <w:pPr>
              <w:pStyle w:val="9"/>
              <w:spacing w:line="256" w:lineRule="exact"/>
              <w:rPr>
                <w:b/>
                <w:sz w:val="24"/>
              </w:rPr>
            </w:pPr>
            <w:r>
              <w:rPr>
                <w:b/>
                <w:spacing w:val="-5"/>
                <w:sz w:val="24"/>
              </w:rPr>
              <w:t>Май</w:t>
            </w:r>
          </w:p>
        </w:tc>
      </w:tr>
      <w:tr w14:paraId="1A6C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820" w:type="dxa"/>
          </w:tcPr>
          <w:p w14:paraId="1D77D09C">
            <w:pPr>
              <w:pStyle w:val="9"/>
              <w:ind w:right="586"/>
              <w:rPr>
                <w:sz w:val="24"/>
              </w:rPr>
            </w:pPr>
            <w:r>
              <w:rPr>
                <w:sz w:val="24"/>
              </w:rPr>
              <w:t>Встреча</w:t>
            </w:r>
            <w:r>
              <w:rPr>
                <w:spacing w:val="-15"/>
                <w:sz w:val="24"/>
              </w:rPr>
              <w:t xml:space="preserve"> </w:t>
            </w:r>
            <w:r>
              <w:rPr>
                <w:sz w:val="24"/>
              </w:rPr>
              <w:t xml:space="preserve">со </w:t>
            </w:r>
            <w:r>
              <w:rPr>
                <w:spacing w:val="-2"/>
                <w:sz w:val="24"/>
              </w:rPr>
              <w:t>сказкой.</w:t>
            </w:r>
          </w:p>
        </w:tc>
        <w:tc>
          <w:tcPr>
            <w:tcW w:w="7079" w:type="dxa"/>
          </w:tcPr>
          <w:p w14:paraId="5822137D">
            <w:pPr>
              <w:pStyle w:val="9"/>
              <w:spacing w:line="268" w:lineRule="exact"/>
              <w:ind w:left="109"/>
              <w:rPr>
                <w:sz w:val="24"/>
              </w:rPr>
            </w:pPr>
            <w:r>
              <w:rPr>
                <w:sz w:val="24"/>
              </w:rPr>
              <w:t>Занятие</w:t>
            </w:r>
            <w:r>
              <w:rPr>
                <w:spacing w:val="-2"/>
                <w:sz w:val="24"/>
              </w:rPr>
              <w:t xml:space="preserve"> </w:t>
            </w:r>
            <w:r>
              <w:rPr>
                <w:sz w:val="24"/>
              </w:rPr>
              <w:t>7</w:t>
            </w:r>
            <w:r>
              <w:rPr>
                <w:spacing w:val="-1"/>
                <w:sz w:val="24"/>
              </w:rPr>
              <w:t xml:space="preserve"> </w:t>
            </w:r>
            <w:r>
              <w:rPr>
                <w:spacing w:val="-2"/>
                <w:sz w:val="24"/>
              </w:rPr>
              <w:t>с.190</w:t>
            </w:r>
          </w:p>
          <w:p w14:paraId="2265E38C">
            <w:pPr>
              <w:pStyle w:val="9"/>
              <w:spacing w:before="5" w:line="274" w:lineRule="exact"/>
              <w:ind w:left="109"/>
              <w:rPr>
                <w:b/>
                <w:sz w:val="24"/>
              </w:rPr>
            </w:pPr>
            <w:r>
              <w:rPr>
                <w:b/>
                <w:sz w:val="24"/>
              </w:rPr>
              <w:t>Рассказывание</w:t>
            </w:r>
            <w:r>
              <w:rPr>
                <w:b/>
                <w:spacing w:val="-6"/>
                <w:sz w:val="24"/>
              </w:rPr>
              <w:t xml:space="preserve"> </w:t>
            </w:r>
            <w:r>
              <w:rPr>
                <w:b/>
                <w:sz w:val="24"/>
              </w:rPr>
              <w:t>русской</w:t>
            </w:r>
            <w:r>
              <w:rPr>
                <w:b/>
                <w:spacing w:val="-5"/>
                <w:sz w:val="24"/>
              </w:rPr>
              <w:t xml:space="preserve"> </w:t>
            </w:r>
            <w:r>
              <w:rPr>
                <w:b/>
                <w:sz w:val="24"/>
              </w:rPr>
              <w:t>народной</w:t>
            </w:r>
            <w:r>
              <w:rPr>
                <w:b/>
                <w:spacing w:val="-5"/>
                <w:sz w:val="24"/>
              </w:rPr>
              <w:t xml:space="preserve"> </w:t>
            </w:r>
            <w:r>
              <w:rPr>
                <w:b/>
                <w:sz w:val="24"/>
              </w:rPr>
              <w:t>сказки</w:t>
            </w:r>
            <w:r>
              <w:rPr>
                <w:b/>
                <w:spacing w:val="-4"/>
                <w:sz w:val="24"/>
              </w:rPr>
              <w:t xml:space="preserve"> </w:t>
            </w:r>
            <w:r>
              <w:rPr>
                <w:b/>
                <w:spacing w:val="-2"/>
                <w:sz w:val="24"/>
              </w:rPr>
              <w:t>"Теремок"</w:t>
            </w:r>
          </w:p>
          <w:p w14:paraId="49FF6A3B">
            <w:pPr>
              <w:pStyle w:val="9"/>
              <w:spacing w:line="276" w:lineRule="exact"/>
              <w:ind w:left="109" w:right="201"/>
              <w:rPr>
                <w:sz w:val="24"/>
              </w:rPr>
            </w:pPr>
            <w:r>
              <w:rPr>
                <w:sz w:val="24"/>
              </w:rPr>
              <w:t>Цель: учить детей эмоционально воспринимать содержание сказки</w:t>
            </w:r>
            <w:r>
              <w:rPr>
                <w:spacing w:val="-9"/>
                <w:sz w:val="24"/>
              </w:rPr>
              <w:t xml:space="preserve"> </w:t>
            </w:r>
            <w:r>
              <w:rPr>
                <w:sz w:val="24"/>
              </w:rPr>
              <w:t>,запоминать</w:t>
            </w:r>
            <w:r>
              <w:rPr>
                <w:spacing w:val="-9"/>
                <w:sz w:val="24"/>
              </w:rPr>
              <w:t xml:space="preserve"> </w:t>
            </w:r>
            <w:r>
              <w:rPr>
                <w:sz w:val="24"/>
              </w:rPr>
              <w:t>персонажей</w:t>
            </w:r>
            <w:r>
              <w:rPr>
                <w:spacing w:val="-9"/>
                <w:sz w:val="24"/>
              </w:rPr>
              <w:t xml:space="preserve"> </w:t>
            </w:r>
            <w:r>
              <w:rPr>
                <w:sz w:val="24"/>
              </w:rPr>
              <w:t>и</w:t>
            </w:r>
            <w:r>
              <w:rPr>
                <w:spacing w:val="-9"/>
                <w:sz w:val="24"/>
              </w:rPr>
              <w:t xml:space="preserve"> </w:t>
            </w:r>
            <w:r>
              <w:rPr>
                <w:sz w:val="24"/>
              </w:rPr>
              <w:t>последовательность</w:t>
            </w:r>
            <w:r>
              <w:rPr>
                <w:spacing w:val="-9"/>
                <w:sz w:val="24"/>
              </w:rPr>
              <w:t xml:space="preserve"> </w:t>
            </w:r>
            <w:r>
              <w:rPr>
                <w:sz w:val="24"/>
              </w:rPr>
              <w:t>действий благодаря методу моделирования</w:t>
            </w:r>
          </w:p>
        </w:tc>
        <w:tc>
          <w:tcPr>
            <w:tcW w:w="5881" w:type="dxa"/>
          </w:tcPr>
          <w:p w14:paraId="15B645C1">
            <w:pPr>
              <w:pStyle w:val="9"/>
              <w:numPr>
                <w:ilvl w:val="0"/>
                <w:numId w:val="123"/>
              </w:numPr>
              <w:tabs>
                <w:tab w:val="left" w:pos="337"/>
              </w:tabs>
              <w:spacing w:before="0" w:after="0" w:line="259" w:lineRule="exact"/>
              <w:ind w:left="337" w:right="0" w:hanging="230"/>
              <w:jc w:val="left"/>
              <w:rPr>
                <w:sz w:val="23"/>
              </w:rPr>
            </w:pPr>
            <w:r>
              <w:rPr>
                <w:b/>
                <w:sz w:val="23"/>
              </w:rPr>
              <w:t>«Травка</w:t>
            </w:r>
            <w:r>
              <w:rPr>
                <w:b/>
                <w:spacing w:val="-2"/>
                <w:sz w:val="23"/>
              </w:rPr>
              <w:t xml:space="preserve"> </w:t>
            </w:r>
            <w:r>
              <w:rPr>
                <w:b/>
                <w:sz w:val="23"/>
              </w:rPr>
              <w:t>–</w:t>
            </w:r>
            <w:r>
              <w:rPr>
                <w:b/>
                <w:spacing w:val="-1"/>
                <w:sz w:val="23"/>
              </w:rPr>
              <w:t xml:space="preserve"> </w:t>
            </w:r>
            <w:r>
              <w:rPr>
                <w:b/>
                <w:spacing w:val="-2"/>
                <w:sz w:val="23"/>
              </w:rPr>
              <w:t>муравка…»</w:t>
            </w:r>
            <w:r>
              <w:rPr>
                <w:spacing w:val="-2"/>
                <w:sz w:val="23"/>
              </w:rPr>
              <w:t>;</w:t>
            </w:r>
          </w:p>
          <w:p w14:paraId="3EDFA231">
            <w:pPr>
              <w:pStyle w:val="9"/>
              <w:numPr>
                <w:ilvl w:val="0"/>
                <w:numId w:val="123"/>
              </w:numPr>
              <w:tabs>
                <w:tab w:val="left" w:pos="337"/>
              </w:tabs>
              <w:spacing w:before="0" w:after="0" w:line="264" w:lineRule="exact"/>
              <w:ind w:left="337" w:right="0" w:hanging="230"/>
              <w:jc w:val="left"/>
              <w:rPr>
                <w:sz w:val="23"/>
              </w:rPr>
            </w:pPr>
            <w:r>
              <w:rPr>
                <w:sz w:val="23"/>
              </w:rPr>
              <w:t>С.</w:t>
            </w:r>
            <w:r>
              <w:rPr>
                <w:spacing w:val="-3"/>
                <w:sz w:val="23"/>
              </w:rPr>
              <w:t xml:space="preserve"> </w:t>
            </w:r>
            <w:r>
              <w:rPr>
                <w:sz w:val="23"/>
              </w:rPr>
              <w:t>Михалков</w:t>
            </w:r>
            <w:r>
              <w:rPr>
                <w:spacing w:val="-3"/>
                <w:sz w:val="23"/>
              </w:rPr>
              <w:t xml:space="preserve"> </w:t>
            </w:r>
            <w:r>
              <w:rPr>
                <w:b/>
                <w:sz w:val="23"/>
              </w:rPr>
              <w:t>«Песенка</w:t>
            </w:r>
            <w:r>
              <w:rPr>
                <w:b/>
                <w:spacing w:val="-3"/>
                <w:sz w:val="23"/>
              </w:rPr>
              <w:t xml:space="preserve"> </w:t>
            </w:r>
            <w:r>
              <w:rPr>
                <w:b/>
                <w:spacing w:val="-2"/>
                <w:sz w:val="23"/>
              </w:rPr>
              <w:t>друзей»</w:t>
            </w:r>
            <w:r>
              <w:rPr>
                <w:spacing w:val="-2"/>
                <w:sz w:val="23"/>
              </w:rPr>
              <w:t>;</w:t>
            </w:r>
          </w:p>
          <w:p w14:paraId="72C4C838">
            <w:pPr>
              <w:pStyle w:val="9"/>
              <w:numPr>
                <w:ilvl w:val="0"/>
                <w:numId w:val="123"/>
              </w:numPr>
              <w:tabs>
                <w:tab w:val="left" w:pos="337"/>
              </w:tabs>
              <w:spacing w:before="0" w:after="0" w:line="264" w:lineRule="exact"/>
              <w:ind w:left="337" w:right="0" w:hanging="230"/>
              <w:jc w:val="left"/>
              <w:rPr>
                <w:sz w:val="23"/>
              </w:rPr>
            </w:pPr>
            <w:r>
              <w:rPr>
                <w:sz w:val="23"/>
              </w:rPr>
              <w:t>Э.</w:t>
            </w:r>
            <w:r>
              <w:rPr>
                <w:spacing w:val="-3"/>
                <w:sz w:val="23"/>
              </w:rPr>
              <w:t xml:space="preserve"> </w:t>
            </w:r>
            <w:r>
              <w:rPr>
                <w:sz w:val="23"/>
              </w:rPr>
              <w:t>Мошковская</w:t>
            </w:r>
            <w:r>
              <w:rPr>
                <w:spacing w:val="-2"/>
                <w:sz w:val="23"/>
              </w:rPr>
              <w:t xml:space="preserve"> </w:t>
            </w:r>
            <w:r>
              <w:rPr>
                <w:b/>
                <w:spacing w:val="-2"/>
                <w:sz w:val="23"/>
              </w:rPr>
              <w:t>«Жадина»</w:t>
            </w:r>
            <w:r>
              <w:rPr>
                <w:spacing w:val="-2"/>
                <w:sz w:val="23"/>
              </w:rPr>
              <w:t>;</w:t>
            </w:r>
          </w:p>
          <w:p w14:paraId="04BB31D2">
            <w:pPr>
              <w:pStyle w:val="9"/>
              <w:numPr>
                <w:ilvl w:val="0"/>
                <w:numId w:val="123"/>
              </w:numPr>
              <w:tabs>
                <w:tab w:val="left" w:pos="337"/>
              </w:tabs>
              <w:spacing w:before="2" w:after="0" w:line="240" w:lineRule="auto"/>
              <w:ind w:left="337" w:right="0" w:hanging="230"/>
              <w:jc w:val="left"/>
              <w:rPr>
                <w:sz w:val="23"/>
              </w:rPr>
            </w:pPr>
            <w:r>
              <w:rPr>
                <w:b/>
                <w:sz w:val="23"/>
              </w:rPr>
              <w:t>Ю.</w:t>
            </w:r>
            <w:r>
              <w:rPr>
                <w:b/>
                <w:spacing w:val="-5"/>
                <w:sz w:val="23"/>
              </w:rPr>
              <w:t xml:space="preserve"> </w:t>
            </w:r>
            <w:r>
              <w:rPr>
                <w:b/>
                <w:sz w:val="23"/>
              </w:rPr>
              <w:t>Дмитриев</w:t>
            </w:r>
            <w:r>
              <w:rPr>
                <w:b/>
                <w:spacing w:val="-1"/>
                <w:sz w:val="23"/>
              </w:rPr>
              <w:t xml:space="preserve"> </w:t>
            </w:r>
            <w:r>
              <w:rPr>
                <w:sz w:val="23"/>
              </w:rPr>
              <w:t>«Синий</w:t>
            </w:r>
            <w:r>
              <w:rPr>
                <w:spacing w:val="-5"/>
                <w:sz w:val="23"/>
              </w:rPr>
              <w:t xml:space="preserve"> </w:t>
            </w:r>
            <w:r>
              <w:rPr>
                <w:spacing w:val="-2"/>
                <w:sz w:val="23"/>
              </w:rPr>
              <w:t>шалашик»;</w:t>
            </w:r>
          </w:p>
          <w:p w14:paraId="0B012EC2">
            <w:pPr>
              <w:pStyle w:val="9"/>
              <w:numPr>
                <w:ilvl w:val="0"/>
                <w:numId w:val="123"/>
              </w:numPr>
              <w:tabs>
                <w:tab w:val="left" w:pos="337"/>
              </w:tabs>
              <w:spacing w:before="4" w:after="0" w:line="240" w:lineRule="auto"/>
              <w:ind w:left="337" w:right="0" w:hanging="230"/>
              <w:jc w:val="left"/>
              <w:rPr>
                <w:b/>
                <w:sz w:val="23"/>
              </w:rPr>
            </w:pPr>
            <w:r>
              <w:rPr>
                <w:b/>
                <w:sz w:val="23"/>
              </w:rPr>
              <w:t>Л.</w:t>
            </w:r>
            <w:r>
              <w:rPr>
                <w:b/>
                <w:spacing w:val="-4"/>
                <w:sz w:val="23"/>
              </w:rPr>
              <w:t xml:space="preserve"> </w:t>
            </w:r>
            <w:r>
              <w:rPr>
                <w:b/>
                <w:sz w:val="23"/>
              </w:rPr>
              <w:t>Толстой</w:t>
            </w:r>
            <w:r>
              <w:rPr>
                <w:b/>
                <w:spacing w:val="-3"/>
                <w:sz w:val="23"/>
              </w:rPr>
              <w:t xml:space="preserve"> </w:t>
            </w:r>
            <w:r>
              <w:rPr>
                <w:b/>
                <w:sz w:val="23"/>
              </w:rPr>
              <w:t>«Был</w:t>
            </w:r>
            <w:r>
              <w:rPr>
                <w:b/>
                <w:spacing w:val="-2"/>
                <w:sz w:val="23"/>
              </w:rPr>
              <w:t xml:space="preserve"> </w:t>
            </w:r>
            <w:r>
              <w:rPr>
                <w:b/>
                <w:sz w:val="23"/>
              </w:rPr>
              <w:t>у</w:t>
            </w:r>
            <w:r>
              <w:rPr>
                <w:b/>
                <w:spacing w:val="-2"/>
                <w:sz w:val="23"/>
              </w:rPr>
              <w:t xml:space="preserve"> </w:t>
            </w:r>
            <w:r>
              <w:rPr>
                <w:b/>
                <w:sz w:val="23"/>
              </w:rPr>
              <w:t>Пети</w:t>
            </w:r>
            <w:r>
              <w:rPr>
                <w:b/>
                <w:spacing w:val="-3"/>
                <w:sz w:val="23"/>
              </w:rPr>
              <w:t xml:space="preserve"> </w:t>
            </w:r>
            <w:r>
              <w:rPr>
                <w:b/>
                <w:sz w:val="23"/>
              </w:rPr>
              <w:t>и</w:t>
            </w:r>
            <w:r>
              <w:rPr>
                <w:b/>
                <w:spacing w:val="-3"/>
                <w:sz w:val="23"/>
              </w:rPr>
              <w:t xml:space="preserve"> </w:t>
            </w:r>
            <w:r>
              <w:rPr>
                <w:b/>
                <w:sz w:val="23"/>
              </w:rPr>
              <w:t>Миши</w:t>
            </w:r>
            <w:r>
              <w:rPr>
                <w:b/>
                <w:spacing w:val="-2"/>
                <w:sz w:val="23"/>
              </w:rPr>
              <w:t xml:space="preserve"> конь»;</w:t>
            </w:r>
          </w:p>
        </w:tc>
      </w:tr>
      <w:tr w14:paraId="43C4E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1820" w:type="dxa"/>
            <w:vMerge w:val="restart"/>
          </w:tcPr>
          <w:p w14:paraId="7A98FA40">
            <w:pPr>
              <w:pStyle w:val="9"/>
              <w:rPr>
                <w:sz w:val="24"/>
              </w:rPr>
            </w:pPr>
            <w:r>
              <w:rPr>
                <w:spacing w:val="-2"/>
                <w:sz w:val="24"/>
              </w:rPr>
              <w:t>Насекомые Новосибирской области</w:t>
            </w:r>
          </w:p>
        </w:tc>
        <w:tc>
          <w:tcPr>
            <w:tcW w:w="7079" w:type="dxa"/>
          </w:tcPr>
          <w:p w14:paraId="7483E56F">
            <w:pPr>
              <w:pStyle w:val="9"/>
              <w:spacing w:line="268" w:lineRule="exact"/>
              <w:ind w:left="109"/>
              <w:jc w:val="both"/>
              <w:rPr>
                <w:sz w:val="24"/>
              </w:rPr>
            </w:pPr>
            <w:r>
              <w:rPr>
                <w:sz w:val="24"/>
              </w:rPr>
              <w:t>Занятие</w:t>
            </w:r>
            <w:r>
              <w:rPr>
                <w:spacing w:val="-2"/>
                <w:sz w:val="24"/>
              </w:rPr>
              <w:t xml:space="preserve"> </w:t>
            </w:r>
            <w:r>
              <w:rPr>
                <w:sz w:val="24"/>
              </w:rPr>
              <w:t>8</w:t>
            </w:r>
            <w:r>
              <w:rPr>
                <w:spacing w:val="-1"/>
                <w:sz w:val="24"/>
              </w:rPr>
              <w:t xml:space="preserve"> </w:t>
            </w:r>
            <w:r>
              <w:rPr>
                <w:sz w:val="24"/>
              </w:rPr>
              <w:t>с.</w:t>
            </w:r>
            <w:r>
              <w:rPr>
                <w:spacing w:val="-1"/>
                <w:sz w:val="24"/>
              </w:rPr>
              <w:t xml:space="preserve"> </w:t>
            </w:r>
            <w:r>
              <w:rPr>
                <w:spacing w:val="-5"/>
                <w:sz w:val="24"/>
              </w:rPr>
              <w:t>190</w:t>
            </w:r>
          </w:p>
          <w:p w14:paraId="59787776">
            <w:pPr>
              <w:pStyle w:val="9"/>
              <w:spacing w:before="5"/>
              <w:ind w:left="109" w:right="2436" w:firstLine="60"/>
              <w:jc w:val="both"/>
              <w:rPr>
                <w:b/>
                <w:sz w:val="24"/>
              </w:rPr>
            </w:pPr>
            <w:r>
              <w:rPr>
                <w:b/>
                <w:sz w:val="24"/>
              </w:rPr>
              <w:t>Рассказывание</w:t>
            </w:r>
            <w:r>
              <w:rPr>
                <w:b/>
                <w:spacing w:val="-15"/>
                <w:sz w:val="24"/>
              </w:rPr>
              <w:t xml:space="preserve"> </w:t>
            </w:r>
            <w:r>
              <w:rPr>
                <w:b/>
                <w:sz w:val="24"/>
              </w:rPr>
              <w:t>русской</w:t>
            </w:r>
            <w:r>
              <w:rPr>
                <w:b/>
                <w:spacing w:val="-14"/>
                <w:sz w:val="24"/>
              </w:rPr>
              <w:t xml:space="preserve"> </w:t>
            </w:r>
            <w:r>
              <w:rPr>
                <w:b/>
                <w:sz w:val="24"/>
              </w:rPr>
              <w:t>народной</w:t>
            </w:r>
            <w:r>
              <w:rPr>
                <w:b/>
                <w:spacing w:val="-14"/>
                <w:sz w:val="24"/>
              </w:rPr>
              <w:t xml:space="preserve"> </w:t>
            </w:r>
            <w:r>
              <w:rPr>
                <w:b/>
                <w:sz w:val="24"/>
              </w:rPr>
              <w:t>сказки "Козлятки и волк"</w:t>
            </w:r>
          </w:p>
          <w:p w14:paraId="48F8AFFC">
            <w:pPr>
              <w:pStyle w:val="9"/>
              <w:ind w:left="109" w:right="775"/>
              <w:jc w:val="both"/>
              <w:rPr>
                <w:sz w:val="24"/>
              </w:rPr>
            </w:pPr>
            <w:r>
              <w:rPr>
                <w:sz w:val="24"/>
              </w:rPr>
              <w:t>Цель:</w:t>
            </w:r>
            <w:r>
              <w:rPr>
                <w:spacing w:val="-3"/>
                <w:sz w:val="24"/>
              </w:rPr>
              <w:t xml:space="preserve"> </w:t>
            </w:r>
            <w:r>
              <w:rPr>
                <w:sz w:val="24"/>
              </w:rPr>
              <w:t>продолжать</w:t>
            </w:r>
            <w:r>
              <w:rPr>
                <w:spacing w:val="-1"/>
                <w:sz w:val="24"/>
              </w:rPr>
              <w:t xml:space="preserve"> </w:t>
            </w:r>
            <w:r>
              <w:rPr>
                <w:sz w:val="24"/>
              </w:rPr>
              <w:t>учить</w:t>
            </w:r>
            <w:r>
              <w:rPr>
                <w:spacing w:val="-3"/>
                <w:sz w:val="24"/>
              </w:rPr>
              <w:t xml:space="preserve"> </w:t>
            </w:r>
            <w:r>
              <w:rPr>
                <w:sz w:val="24"/>
              </w:rPr>
              <w:t>детей</w:t>
            </w:r>
            <w:r>
              <w:rPr>
                <w:spacing w:val="-3"/>
                <w:sz w:val="24"/>
              </w:rPr>
              <w:t xml:space="preserve"> </w:t>
            </w:r>
            <w:r>
              <w:rPr>
                <w:sz w:val="24"/>
              </w:rPr>
              <w:t>эмоционально</w:t>
            </w:r>
            <w:r>
              <w:rPr>
                <w:spacing w:val="-3"/>
                <w:sz w:val="24"/>
              </w:rPr>
              <w:t xml:space="preserve"> </w:t>
            </w:r>
            <w:r>
              <w:rPr>
                <w:sz w:val="24"/>
              </w:rPr>
              <w:t>воспринимать содержание</w:t>
            </w:r>
            <w:r>
              <w:rPr>
                <w:spacing w:val="-12"/>
                <w:sz w:val="24"/>
              </w:rPr>
              <w:t xml:space="preserve"> </w:t>
            </w:r>
            <w:r>
              <w:rPr>
                <w:sz w:val="24"/>
              </w:rPr>
              <w:t>сказки,</w:t>
            </w:r>
            <w:r>
              <w:rPr>
                <w:spacing w:val="-11"/>
                <w:sz w:val="24"/>
              </w:rPr>
              <w:t xml:space="preserve"> </w:t>
            </w:r>
            <w:r>
              <w:rPr>
                <w:sz w:val="24"/>
              </w:rPr>
              <w:t>интонационно</w:t>
            </w:r>
            <w:r>
              <w:rPr>
                <w:spacing w:val="-11"/>
                <w:sz w:val="24"/>
              </w:rPr>
              <w:t xml:space="preserve"> </w:t>
            </w:r>
            <w:r>
              <w:rPr>
                <w:sz w:val="24"/>
              </w:rPr>
              <w:t>выразительно</w:t>
            </w:r>
            <w:r>
              <w:rPr>
                <w:spacing w:val="-11"/>
                <w:sz w:val="24"/>
              </w:rPr>
              <w:t xml:space="preserve"> </w:t>
            </w:r>
            <w:r>
              <w:rPr>
                <w:sz w:val="24"/>
              </w:rPr>
              <w:t>передавать образы персонажей при воспроизведении песенок</w:t>
            </w:r>
          </w:p>
        </w:tc>
        <w:tc>
          <w:tcPr>
            <w:tcW w:w="5881" w:type="dxa"/>
          </w:tcPr>
          <w:p w14:paraId="2744B3EE">
            <w:pPr>
              <w:pStyle w:val="9"/>
              <w:numPr>
                <w:ilvl w:val="0"/>
                <w:numId w:val="124"/>
              </w:numPr>
              <w:tabs>
                <w:tab w:val="left" w:pos="337"/>
              </w:tabs>
              <w:spacing w:before="0" w:after="0" w:line="261" w:lineRule="exact"/>
              <w:ind w:left="337" w:right="0" w:hanging="230"/>
              <w:jc w:val="left"/>
              <w:rPr>
                <w:b/>
                <w:sz w:val="23"/>
              </w:rPr>
            </w:pPr>
            <w:r>
              <w:rPr>
                <w:b/>
                <w:sz w:val="23"/>
              </w:rPr>
              <w:t>С.</w:t>
            </w:r>
            <w:r>
              <w:rPr>
                <w:b/>
                <w:spacing w:val="-5"/>
                <w:sz w:val="23"/>
              </w:rPr>
              <w:t xml:space="preserve"> </w:t>
            </w:r>
            <w:r>
              <w:rPr>
                <w:b/>
                <w:sz w:val="23"/>
              </w:rPr>
              <w:t>Маршак</w:t>
            </w:r>
            <w:r>
              <w:rPr>
                <w:b/>
                <w:spacing w:val="-4"/>
                <w:sz w:val="23"/>
              </w:rPr>
              <w:t xml:space="preserve"> </w:t>
            </w:r>
            <w:r>
              <w:rPr>
                <w:b/>
                <w:sz w:val="23"/>
              </w:rPr>
              <w:t>«Весенняя</w:t>
            </w:r>
            <w:r>
              <w:rPr>
                <w:b/>
                <w:spacing w:val="-4"/>
                <w:sz w:val="23"/>
              </w:rPr>
              <w:t xml:space="preserve"> </w:t>
            </w:r>
            <w:r>
              <w:rPr>
                <w:b/>
                <w:spacing w:val="-2"/>
                <w:sz w:val="23"/>
              </w:rPr>
              <w:t>песенка»;</w:t>
            </w:r>
          </w:p>
          <w:p w14:paraId="15C21E5E">
            <w:pPr>
              <w:pStyle w:val="9"/>
              <w:numPr>
                <w:ilvl w:val="0"/>
                <w:numId w:val="124"/>
              </w:numPr>
              <w:tabs>
                <w:tab w:val="left" w:pos="337"/>
              </w:tabs>
              <w:spacing w:before="0" w:after="0" w:line="262" w:lineRule="exact"/>
              <w:ind w:left="337" w:right="0" w:hanging="230"/>
              <w:jc w:val="left"/>
              <w:rPr>
                <w:sz w:val="23"/>
              </w:rPr>
            </w:pPr>
            <w:r>
              <w:rPr>
                <w:sz w:val="23"/>
              </w:rPr>
              <w:t>И.</w:t>
            </w:r>
            <w:r>
              <w:rPr>
                <w:spacing w:val="-4"/>
                <w:sz w:val="23"/>
              </w:rPr>
              <w:t xml:space="preserve"> </w:t>
            </w:r>
            <w:r>
              <w:rPr>
                <w:sz w:val="23"/>
              </w:rPr>
              <w:t>Токмакова</w:t>
            </w:r>
            <w:r>
              <w:rPr>
                <w:spacing w:val="-2"/>
                <w:sz w:val="23"/>
              </w:rPr>
              <w:t xml:space="preserve"> </w:t>
            </w:r>
            <w:r>
              <w:rPr>
                <w:b/>
                <w:spacing w:val="-2"/>
                <w:sz w:val="23"/>
              </w:rPr>
              <w:t>«Медведь»</w:t>
            </w:r>
            <w:r>
              <w:rPr>
                <w:spacing w:val="-2"/>
                <w:sz w:val="23"/>
              </w:rPr>
              <w:t>;</w:t>
            </w:r>
          </w:p>
          <w:p w14:paraId="3167D3FB">
            <w:pPr>
              <w:pStyle w:val="9"/>
              <w:numPr>
                <w:ilvl w:val="0"/>
                <w:numId w:val="124"/>
              </w:numPr>
              <w:tabs>
                <w:tab w:val="left" w:pos="337"/>
              </w:tabs>
              <w:spacing w:before="2" w:after="0" w:line="264" w:lineRule="exact"/>
              <w:ind w:left="337" w:right="0" w:hanging="230"/>
              <w:jc w:val="left"/>
              <w:rPr>
                <w:sz w:val="23"/>
              </w:rPr>
            </w:pPr>
            <w:r>
              <w:rPr>
                <w:sz w:val="23"/>
              </w:rPr>
              <w:t>К.</w:t>
            </w:r>
            <w:r>
              <w:rPr>
                <w:spacing w:val="-3"/>
                <w:sz w:val="23"/>
              </w:rPr>
              <w:t xml:space="preserve"> </w:t>
            </w:r>
            <w:r>
              <w:rPr>
                <w:sz w:val="23"/>
              </w:rPr>
              <w:t>Чуковский</w:t>
            </w:r>
            <w:r>
              <w:rPr>
                <w:spacing w:val="-2"/>
                <w:sz w:val="23"/>
              </w:rPr>
              <w:t xml:space="preserve"> </w:t>
            </w:r>
            <w:r>
              <w:rPr>
                <w:b/>
                <w:sz w:val="23"/>
              </w:rPr>
              <w:t>«Чудо</w:t>
            </w:r>
            <w:r>
              <w:rPr>
                <w:b/>
                <w:spacing w:val="-2"/>
                <w:sz w:val="23"/>
              </w:rPr>
              <w:t xml:space="preserve"> </w:t>
            </w:r>
            <w:r>
              <w:rPr>
                <w:b/>
                <w:sz w:val="23"/>
              </w:rPr>
              <w:t>–</w:t>
            </w:r>
            <w:r>
              <w:rPr>
                <w:b/>
                <w:spacing w:val="-2"/>
                <w:sz w:val="23"/>
              </w:rPr>
              <w:t xml:space="preserve"> дерево»</w:t>
            </w:r>
            <w:r>
              <w:rPr>
                <w:spacing w:val="-2"/>
                <w:sz w:val="23"/>
              </w:rPr>
              <w:t>;</w:t>
            </w:r>
          </w:p>
          <w:p w14:paraId="16F12157">
            <w:pPr>
              <w:pStyle w:val="9"/>
              <w:numPr>
                <w:ilvl w:val="0"/>
                <w:numId w:val="124"/>
              </w:numPr>
              <w:tabs>
                <w:tab w:val="left" w:pos="337"/>
              </w:tabs>
              <w:spacing w:before="0" w:after="0" w:line="264" w:lineRule="exact"/>
              <w:ind w:left="337" w:right="0" w:hanging="230"/>
              <w:jc w:val="left"/>
              <w:rPr>
                <w:sz w:val="23"/>
              </w:rPr>
            </w:pPr>
            <w:r>
              <w:rPr>
                <w:sz w:val="23"/>
              </w:rPr>
              <w:t>С.</w:t>
            </w:r>
            <w:r>
              <w:rPr>
                <w:spacing w:val="-3"/>
                <w:sz w:val="23"/>
              </w:rPr>
              <w:t xml:space="preserve"> </w:t>
            </w:r>
            <w:r>
              <w:rPr>
                <w:sz w:val="23"/>
              </w:rPr>
              <w:t xml:space="preserve">Прокофьева </w:t>
            </w:r>
            <w:r>
              <w:rPr>
                <w:b/>
                <w:sz w:val="23"/>
              </w:rPr>
              <w:t>«Маша</w:t>
            </w:r>
            <w:r>
              <w:rPr>
                <w:b/>
                <w:spacing w:val="-2"/>
                <w:sz w:val="23"/>
              </w:rPr>
              <w:t xml:space="preserve"> </w:t>
            </w:r>
            <w:r>
              <w:rPr>
                <w:b/>
                <w:sz w:val="23"/>
              </w:rPr>
              <w:t>и</w:t>
            </w:r>
            <w:r>
              <w:rPr>
                <w:b/>
                <w:spacing w:val="-3"/>
                <w:sz w:val="23"/>
              </w:rPr>
              <w:t xml:space="preserve"> </w:t>
            </w:r>
            <w:r>
              <w:rPr>
                <w:b/>
                <w:spacing w:val="-2"/>
                <w:sz w:val="23"/>
              </w:rPr>
              <w:t>Ойка»</w:t>
            </w:r>
            <w:r>
              <w:rPr>
                <w:spacing w:val="-2"/>
                <w:sz w:val="23"/>
              </w:rPr>
              <w:t>;</w:t>
            </w:r>
          </w:p>
          <w:p w14:paraId="35D04D9A">
            <w:pPr>
              <w:pStyle w:val="9"/>
              <w:numPr>
                <w:ilvl w:val="0"/>
                <w:numId w:val="124"/>
              </w:numPr>
              <w:tabs>
                <w:tab w:val="left" w:pos="337"/>
              </w:tabs>
              <w:spacing w:before="0" w:after="0" w:line="240" w:lineRule="auto"/>
              <w:ind w:left="337" w:right="0" w:hanging="230"/>
              <w:jc w:val="left"/>
              <w:rPr>
                <w:sz w:val="23"/>
              </w:rPr>
            </w:pPr>
            <w:r>
              <w:rPr>
                <w:sz w:val="23"/>
              </w:rPr>
              <w:t>А.Н.</w:t>
            </w:r>
            <w:r>
              <w:rPr>
                <w:spacing w:val="-3"/>
                <w:sz w:val="23"/>
              </w:rPr>
              <w:t xml:space="preserve"> </w:t>
            </w:r>
            <w:r>
              <w:rPr>
                <w:sz w:val="23"/>
              </w:rPr>
              <w:t>Толстой</w:t>
            </w:r>
            <w:r>
              <w:rPr>
                <w:spacing w:val="-2"/>
                <w:sz w:val="23"/>
              </w:rPr>
              <w:t xml:space="preserve"> </w:t>
            </w:r>
            <w:r>
              <w:rPr>
                <w:b/>
                <w:spacing w:val="-2"/>
                <w:sz w:val="23"/>
              </w:rPr>
              <w:t>«Лиса»</w:t>
            </w:r>
            <w:r>
              <w:rPr>
                <w:spacing w:val="-2"/>
                <w:sz w:val="23"/>
              </w:rPr>
              <w:t>;</w:t>
            </w:r>
          </w:p>
        </w:tc>
      </w:tr>
      <w:tr w14:paraId="281A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820" w:type="dxa"/>
            <w:vMerge w:val="continue"/>
            <w:tcBorders>
              <w:top w:val="nil"/>
            </w:tcBorders>
          </w:tcPr>
          <w:p w14:paraId="0DAA7A89">
            <w:pPr>
              <w:rPr>
                <w:sz w:val="2"/>
                <w:szCs w:val="2"/>
              </w:rPr>
            </w:pPr>
          </w:p>
        </w:tc>
        <w:tc>
          <w:tcPr>
            <w:tcW w:w="7079" w:type="dxa"/>
          </w:tcPr>
          <w:p w14:paraId="013BF120">
            <w:pPr>
              <w:pStyle w:val="9"/>
              <w:spacing w:line="268" w:lineRule="exact"/>
              <w:ind w:left="109"/>
              <w:rPr>
                <w:sz w:val="24"/>
              </w:rPr>
            </w:pPr>
            <w:r>
              <w:rPr>
                <w:sz w:val="24"/>
              </w:rPr>
              <w:t>Занятие</w:t>
            </w:r>
            <w:r>
              <w:rPr>
                <w:spacing w:val="-4"/>
                <w:sz w:val="24"/>
              </w:rPr>
              <w:t xml:space="preserve"> </w:t>
            </w:r>
            <w:r>
              <w:rPr>
                <w:sz w:val="24"/>
              </w:rPr>
              <w:t>9</w:t>
            </w:r>
            <w:r>
              <w:rPr>
                <w:spacing w:val="-1"/>
                <w:sz w:val="24"/>
              </w:rPr>
              <w:t xml:space="preserve"> </w:t>
            </w:r>
            <w:r>
              <w:rPr>
                <w:spacing w:val="-4"/>
                <w:sz w:val="24"/>
              </w:rPr>
              <w:t>с.91</w:t>
            </w:r>
          </w:p>
          <w:p w14:paraId="63CF4490">
            <w:pPr>
              <w:pStyle w:val="9"/>
              <w:spacing w:before="5"/>
              <w:ind w:left="109"/>
              <w:rPr>
                <w:b/>
                <w:sz w:val="24"/>
              </w:rPr>
            </w:pPr>
            <w:r>
              <w:rPr>
                <w:b/>
                <w:sz w:val="24"/>
              </w:rPr>
              <w:t>Инсценировка</w:t>
            </w:r>
            <w:r>
              <w:rPr>
                <w:b/>
                <w:spacing w:val="-6"/>
                <w:sz w:val="24"/>
              </w:rPr>
              <w:t xml:space="preserve"> </w:t>
            </w:r>
            <w:r>
              <w:rPr>
                <w:b/>
                <w:sz w:val="24"/>
              </w:rPr>
              <w:t>сказки</w:t>
            </w:r>
            <w:r>
              <w:rPr>
                <w:b/>
                <w:spacing w:val="-8"/>
                <w:sz w:val="24"/>
              </w:rPr>
              <w:t xml:space="preserve"> </w:t>
            </w:r>
            <w:r>
              <w:rPr>
                <w:b/>
                <w:sz w:val="24"/>
              </w:rPr>
              <w:t>"Козлятки</w:t>
            </w:r>
            <w:r>
              <w:rPr>
                <w:b/>
                <w:spacing w:val="-8"/>
                <w:sz w:val="24"/>
              </w:rPr>
              <w:t xml:space="preserve"> </w:t>
            </w:r>
            <w:r>
              <w:rPr>
                <w:b/>
                <w:sz w:val="24"/>
              </w:rPr>
              <w:t>и</w:t>
            </w:r>
            <w:r>
              <w:rPr>
                <w:b/>
                <w:spacing w:val="-6"/>
                <w:sz w:val="24"/>
              </w:rPr>
              <w:t xml:space="preserve"> </w:t>
            </w:r>
            <w:r>
              <w:rPr>
                <w:b/>
                <w:sz w:val="24"/>
              </w:rPr>
              <w:t>волк"</w:t>
            </w:r>
            <w:r>
              <w:rPr>
                <w:b/>
                <w:spacing w:val="-1"/>
                <w:sz w:val="24"/>
              </w:rPr>
              <w:t xml:space="preserve"> </w:t>
            </w:r>
            <w:r>
              <w:rPr>
                <w:b/>
                <w:sz w:val="24"/>
              </w:rPr>
              <w:t>(с</w:t>
            </w:r>
            <w:r>
              <w:rPr>
                <w:b/>
                <w:spacing w:val="-10"/>
                <w:sz w:val="24"/>
              </w:rPr>
              <w:t xml:space="preserve"> </w:t>
            </w:r>
            <w:r>
              <w:rPr>
                <w:b/>
                <w:sz w:val="24"/>
              </w:rPr>
              <w:t xml:space="preserve">элементами </w:t>
            </w:r>
            <w:r>
              <w:rPr>
                <w:b/>
                <w:spacing w:val="-2"/>
                <w:sz w:val="24"/>
              </w:rPr>
              <w:t>драматизации)</w:t>
            </w:r>
          </w:p>
          <w:p w14:paraId="6C1E94F6">
            <w:pPr>
              <w:pStyle w:val="9"/>
              <w:ind w:left="109" w:right="201"/>
              <w:rPr>
                <w:sz w:val="24"/>
              </w:rPr>
            </w:pPr>
            <w:r>
              <w:rPr>
                <w:sz w:val="24"/>
              </w:rPr>
              <w:t>Цель: вступить в разговор о литературных впечатлениях, отзываться на обратное слово ;при отгадывании загадок соотносить</w:t>
            </w:r>
            <w:r>
              <w:rPr>
                <w:spacing w:val="-8"/>
                <w:sz w:val="24"/>
              </w:rPr>
              <w:t xml:space="preserve"> </w:t>
            </w:r>
            <w:r>
              <w:rPr>
                <w:sz w:val="24"/>
              </w:rPr>
              <w:t>признаки</w:t>
            </w:r>
            <w:r>
              <w:rPr>
                <w:spacing w:val="-6"/>
                <w:sz w:val="24"/>
              </w:rPr>
              <w:t xml:space="preserve"> </w:t>
            </w:r>
            <w:r>
              <w:rPr>
                <w:sz w:val="24"/>
              </w:rPr>
              <w:t>с</w:t>
            </w:r>
            <w:r>
              <w:rPr>
                <w:spacing w:val="-7"/>
                <w:sz w:val="24"/>
              </w:rPr>
              <w:t xml:space="preserve"> </w:t>
            </w:r>
            <w:r>
              <w:rPr>
                <w:sz w:val="24"/>
              </w:rPr>
              <w:t>реальным</w:t>
            </w:r>
            <w:r>
              <w:rPr>
                <w:spacing w:val="-8"/>
                <w:sz w:val="24"/>
              </w:rPr>
              <w:t xml:space="preserve"> </w:t>
            </w:r>
            <w:r>
              <w:rPr>
                <w:sz w:val="24"/>
              </w:rPr>
              <w:t>предметом</w:t>
            </w:r>
            <w:r>
              <w:rPr>
                <w:spacing w:val="40"/>
                <w:sz w:val="24"/>
              </w:rPr>
              <w:t xml:space="preserve"> </w:t>
            </w:r>
            <w:r>
              <w:rPr>
                <w:sz w:val="24"/>
              </w:rPr>
              <w:t>(внеситуативное</w:t>
            </w:r>
          </w:p>
          <w:p w14:paraId="1B7BE40C">
            <w:pPr>
              <w:pStyle w:val="9"/>
              <w:spacing w:line="264" w:lineRule="exact"/>
              <w:ind w:left="109"/>
              <w:rPr>
                <w:sz w:val="24"/>
              </w:rPr>
            </w:pPr>
            <w:r>
              <w:rPr>
                <w:spacing w:val="-2"/>
                <w:sz w:val="24"/>
              </w:rPr>
              <w:t>общение</w:t>
            </w:r>
          </w:p>
        </w:tc>
        <w:tc>
          <w:tcPr>
            <w:tcW w:w="5881" w:type="dxa"/>
          </w:tcPr>
          <w:p w14:paraId="290B5C96">
            <w:pPr>
              <w:pStyle w:val="9"/>
              <w:numPr>
                <w:ilvl w:val="0"/>
                <w:numId w:val="125"/>
              </w:numPr>
              <w:tabs>
                <w:tab w:val="left" w:pos="337"/>
              </w:tabs>
              <w:spacing w:before="0" w:after="0" w:line="263" w:lineRule="exact"/>
              <w:ind w:left="337" w:right="0" w:hanging="230"/>
              <w:jc w:val="left"/>
              <w:rPr>
                <w:b/>
                <w:sz w:val="23"/>
              </w:rPr>
            </w:pPr>
            <w:r>
              <w:rPr>
                <w:b/>
                <w:sz w:val="23"/>
              </w:rPr>
              <w:t>«Божья</w:t>
            </w:r>
            <w:r>
              <w:rPr>
                <w:b/>
                <w:spacing w:val="-3"/>
                <w:sz w:val="23"/>
              </w:rPr>
              <w:t xml:space="preserve"> </w:t>
            </w:r>
            <w:r>
              <w:rPr>
                <w:b/>
                <w:spacing w:val="-2"/>
                <w:sz w:val="23"/>
              </w:rPr>
              <w:t>коровка…»;</w:t>
            </w:r>
          </w:p>
          <w:p w14:paraId="3E59E46E">
            <w:pPr>
              <w:pStyle w:val="9"/>
              <w:numPr>
                <w:ilvl w:val="0"/>
                <w:numId w:val="125"/>
              </w:numPr>
              <w:tabs>
                <w:tab w:val="left" w:pos="337"/>
              </w:tabs>
              <w:spacing w:before="2" w:after="0" w:line="264" w:lineRule="exact"/>
              <w:ind w:left="337" w:right="0" w:hanging="230"/>
              <w:jc w:val="left"/>
              <w:rPr>
                <w:b/>
                <w:sz w:val="23"/>
              </w:rPr>
            </w:pPr>
            <w:r>
              <w:rPr>
                <w:b/>
                <w:sz w:val="23"/>
              </w:rPr>
              <w:t>С.</w:t>
            </w:r>
            <w:r>
              <w:rPr>
                <w:b/>
                <w:spacing w:val="-3"/>
                <w:sz w:val="23"/>
              </w:rPr>
              <w:t xml:space="preserve"> </w:t>
            </w:r>
            <w:r>
              <w:rPr>
                <w:b/>
                <w:sz w:val="23"/>
              </w:rPr>
              <w:t>Маршак</w:t>
            </w:r>
            <w:r>
              <w:rPr>
                <w:b/>
                <w:spacing w:val="-4"/>
                <w:sz w:val="23"/>
              </w:rPr>
              <w:t xml:space="preserve"> </w:t>
            </w:r>
            <w:r>
              <w:rPr>
                <w:b/>
                <w:sz w:val="23"/>
              </w:rPr>
              <w:t>«Сказка</w:t>
            </w:r>
            <w:r>
              <w:rPr>
                <w:b/>
                <w:spacing w:val="-2"/>
                <w:sz w:val="23"/>
              </w:rPr>
              <w:t xml:space="preserve"> </w:t>
            </w:r>
            <w:r>
              <w:rPr>
                <w:b/>
                <w:sz w:val="23"/>
              </w:rPr>
              <w:t>об</w:t>
            </w:r>
            <w:r>
              <w:rPr>
                <w:b/>
                <w:spacing w:val="-3"/>
                <w:sz w:val="23"/>
              </w:rPr>
              <w:t xml:space="preserve"> </w:t>
            </w:r>
            <w:r>
              <w:rPr>
                <w:b/>
                <w:sz w:val="23"/>
              </w:rPr>
              <w:t>умном</w:t>
            </w:r>
            <w:r>
              <w:rPr>
                <w:b/>
                <w:spacing w:val="-3"/>
                <w:sz w:val="23"/>
              </w:rPr>
              <w:t xml:space="preserve"> </w:t>
            </w:r>
            <w:r>
              <w:rPr>
                <w:b/>
                <w:spacing w:val="-2"/>
                <w:sz w:val="23"/>
              </w:rPr>
              <w:t>мышонке»;</w:t>
            </w:r>
          </w:p>
          <w:p w14:paraId="38C50A34">
            <w:pPr>
              <w:pStyle w:val="9"/>
              <w:numPr>
                <w:ilvl w:val="0"/>
                <w:numId w:val="125"/>
              </w:numPr>
              <w:tabs>
                <w:tab w:val="left" w:pos="337"/>
              </w:tabs>
              <w:spacing w:before="0" w:after="0" w:line="264" w:lineRule="exact"/>
              <w:ind w:left="337" w:right="0" w:hanging="230"/>
              <w:jc w:val="left"/>
              <w:rPr>
                <w:b/>
                <w:sz w:val="23"/>
              </w:rPr>
            </w:pPr>
            <w:r>
              <w:rPr>
                <w:b/>
                <w:sz w:val="23"/>
              </w:rPr>
              <w:t>С.</w:t>
            </w:r>
            <w:r>
              <w:rPr>
                <w:b/>
                <w:spacing w:val="-4"/>
                <w:sz w:val="23"/>
              </w:rPr>
              <w:t xml:space="preserve"> </w:t>
            </w:r>
            <w:r>
              <w:rPr>
                <w:b/>
                <w:sz w:val="23"/>
              </w:rPr>
              <w:t>Прокофьева</w:t>
            </w:r>
            <w:r>
              <w:rPr>
                <w:b/>
                <w:spacing w:val="-4"/>
                <w:sz w:val="23"/>
              </w:rPr>
              <w:t xml:space="preserve"> </w:t>
            </w:r>
            <w:r>
              <w:rPr>
                <w:b/>
                <w:sz w:val="23"/>
              </w:rPr>
              <w:t>«Когда</w:t>
            </w:r>
            <w:r>
              <w:rPr>
                <w:b/>
                <w:spacing w:val="-4"/>
                <w:sz w:val="23"/>
              </w:rPr>
              <w:t xml:space="preserve"> </w:t>
            </w:r>
            <w:r>
              <w:rPr>
                <w:b/>
                <w:sz w:val="23"/>
              </w:rPr>
              <w:t>можно</w:t>
            </w:r>
            <w:r>
              <w:rPr>
                <w:b/>
                <w:spacing w:val="-3"/>
                <w:sz w:val="23"/>
              </w:rPr>
              <w:t xml:space="preserve"> </w:t>
            </w:r>
            <w:r>
              <w:rPr>
                <w:b/>
                <w:spacing w:val="-2"/>
                <w:sz w:val="23"/>
              </w:rPr>
              <w:t>плакать»;</w:t>
            </w:r>
          </w:p>
          <w:p w14:paraId="0ED25DFB">
            <w:pPr>
              <w:pStyle w:val="9"/>
              <w:numPr>
                <w:ilvl w:val="0"/>
                <w:numId w:val="125"/>
              </w:numPr>
              <w:tabs>
                <w:tab w:val="left" w:pos="337"/>
              </w:tabs>
              <w:spacing w:before="0" w:after="0" w:line="264" w:lineRule="exact"/>
              <w:ind w:left="337" w:right="0" w:hanging="230"/>
              <w:jc w:val="left"/>
              <w:rPr>
                <w:b/>
                <w:sz w:val="23"/>
              </w:rPr>
            </w:pPr>
            <w:r>
              <w:rPr>
                <w:b/>
                <w:sz w:val="23"/>
              </w:rPr>
              <w:t>Е.</w:t>
            </w:r>
            <w:r>
              <w:rPr>
                <w:b/>
                <w:spacing w:val="-6"/>
                <w:sz w:val="23"/>
              </w:rPr>
              <w:t xml:space="preserve"> </w:t>
            </w:r>
            <w:r>
              <w:rPr>
                <w:b/>
                <w:sz w:val="23"/>
              </w:rPr>
              <w:t>Благина</w:t>
            </w:r>
            <w:r>
              <w:rPr>
                <w:b/>
                <w:spacing w:val="-2"/>
                <w:sz w:val="23"/>
              </w:rPr>
              <w:t xml:space="preserve"> </w:t>
            </w:r>
            <w:r>
              <w:rPr>
                <w:b/>
                <w:sz w:val="23"/>
              </w:rPr>
              <w:t>«Посидим</w:t>
            </w:r>
            <w:r>
              <w:rPr>
                <w:b/>
                <w:spacing w:val="-4"/>
                <w:sz w:val="23"/>
              </w:rPr>
              <w:t xml:space="preserve"> </w:t>
            </w:r>
            <w:r>
              <w:rPr>
                <w:b/>
                <w:sz w:val="23"/>
              </w:rPr>
              <w:t>в</w:t>
            </w:r>
            <w:r>
              <w:rPr>
                <w:b/>
                <w:spacing w:val="-2"/>
                <w:sz w:val="23"/>
              </w:rPr>
              <w:t xml:space="preserve"> тишине»;</w:t>
            </w:r>
          </w:p>
          <w:p w14:paraId="1D69B56E">
            <w:pPr>
              <w:pStyle w:val="9"/>
              <w:numPr>
                <w:ilvl w:val="0"/>
                <w:numId w:val="125"/>
              </w:numPr>
              <w:tabs>
                <w:tab w:val="left" w:pos="337"/>
              </w:tabs>
              <w:spacing w:before="0" w:after="0" w:line="264" w:lineRule="exact"/>
              <w:ind w:left="337" w:right="0" w:hanging="230"/>
              <w:jc w:val="left"/>
              <w:rPr>
                <w:b/>
                <w:sz w:val="23"/>
              </w:rPr>
            </w:pPr>
            <w:r>
              <w:rPr>
                <w:b/>
                <w:sz w:val="23"/>
              </w:rPr>
              <w:t>С.</w:t>
            </w:r>
            <w:r>
              <w:rPr>
                <w:b/>
                <w:spacing w:val="-4"/>
                <w:sz w:val="23"/>
              </w:rPr>
              <w:t xml:space="preserve"> </w:t>
            </w:r>
            <w:r>
              <w:rPr>
                <w:b/>
                <w:sz w:val="23"/>
              </w:rPr>
              <w:t>Маршак</w:t>
            </w:r>
            <w:r>
              <w:rPr>
                <w:b/>
                <w:spacing w:val="-4"/>
                <w:sz w:val="23"/>
              </w:rPr>
              <w:t xml:space="preserve"> </w:t>
            </w:r>
            <w:r>
              <w:rPr>
                <w:b/>
                <w:sz w:val="23"/>
              </w:rPr>
              <w:t>«Кто</w:t>
            </w:r>
            <w:r>
              <w:rPr>
                <w:b/>
                <w:spacing w:val="-4"/>
                <w:sz w:val="23"/>
              </w:rPr>
              <w:t xml:space="preserve"> </w:t>
            </w:r>
            <w:r>
              <w:rPr>
                <w:b/>
                <w:sz w:val="23"/>
              </w:rPr>
              <w:t>колечко</w:t>
            </w:r>
            <w:r>
              <w:rPr>
                <w:b/>
                <w:spacing w:val="-3"/>
                <w:sz w:val="23"/>
              </w:rPr>
              <w:t xml:space="preserve"> </w:t>
            </w:r>
            <w:r>
              <w:rPr>
                <w:b/>
                <w:spacing w:val="-2"/>
                <w:sz w:val="23"/>
              </w:rPr>
              <w:t>найдёт»;</w:t>
            </w:r>
          </w:p>
        </w:tc>
      </w:tr>
      <w:tr w14:paraId="5E393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1820" w:type="dxa"/>
          </w:tcPr>
          <w:p w14:paraId="5372575D">
            <w:pPr>
              <w:pStyle w:val="9"/>
              <w:spacing w:line="268" w:lineRule="exact"/>
              <w:rPr>
                <w:sz w:val="24"/>
              </w:rPr>
            </w:pPr>
            <w:r>
              <w:rPr>
                <w:spacing w:val="-2"/>
                <w:sz w:val="24"/>
              </w:rPr>
              <w:t>Цветы</w:t>
            </w:r>
          </w:p>
          <w:p w14:paraId="3BFA4E92">
            <w:pPr>
              <w:pStyle w:val="9"/>
              <w:rPr>
                <w:sz w:val="24"/>
              </w:rPr>
            </w:pPr>
            <w:r>
              <w:rPr>
                <w:spacing w:val="-2"/>
                <w:sz w:val="24"/>
              </w:rPr>
              <w:t>Новосибирской области</w:t>
            </w:r>
          </w:p>
        </w:tc>
        <w:tc>
          <w:tcPr>
            <w:tcW w:w="7079" w:type="dxa"/>
          </w:tcPr>
          <w:p w14:paraId="17B54EAD">
            <w:pPr>
              <w:pStyle w:val="9"/>
              <w:spacing w:line="268" w:lineRule="exact"/>
              <w:ind w:left="109"/>
              <w:rPr>
                <w:sz w:val="24"/>
              </w:rPr>
            </w:pPr>
            <w:r>
              <w:rPr>
                <w:sz w:val="24"/>
              </w:rPr>
              <w:t>Занятие</w:t>
            </w:r>
            <w:r>
              <w:rPr>
                <w:spacing w:val="-2"/>
                <w:sz w:val="24"/>
              </w:rPr>
              <w:t xml:space="preserve"> </w:t>
            </w:r>
            <w:r>
              <w:rPr>
                <w:sz w:val="24"/>
              </w:rPr>
              <w:t>1</w:t>
            </w:r>
            <w:r>
              <w:rPr>
                <w:spacing w:val="-1"/>
                <w:sz w:val="24"/>
              </w:rPr>
              <w:t xml:space="preserve"> </w:t>
            </w:r>
            <w:r>
              <w:rPr>
                <w:sz w:val="24"/>
              </w:rPr>
              <w:t>с.</w:t>
            </w:r>
            <w:r>
              <w:rPr>
                <w:spacing w:val="-1"/>
                <w:sz w:val="24"/>
              </w:rPr>
              <w:t xml:space="preserve"> </w:t>
            </w:r>
            <w:r>
              <w:rPr>
                <w:spacing w:val="-5"/>
                <w:sz w:val="24"/>
              </w:rPr>
              <w:t>96</w:t>
            </w:r>
          </w:p>
          <w:p w14:paraId="542A758C">
            <w:pPr>
              <w:pStyle w:val="9"/>
              <w:spacing w:before="5" w:line="274" w:lineRule="exact"/>
              <w:ind w:left="109"/>
              <w:rPr>
                <w:b/>
                <w:sz w:val="24"/>
              </w:rPr>
            </w:pPr>
            <w:r>
              <w:rPr>
                <w:b/>
                <w:sz w:val="24"/>
              </w:rPr>
              <w:t>Цикл</w:t>
            </w:r>
            <w:r>
              <w:rPr>
                <w:b/>
                <w:spacing w:val="-5"/>
                <w:sz w:val="24"/>
              </w:rPr>
              <w:t xml:space="preserve"> </w:t>
            </w:r>
            <w:r>
              <w:rPr>
                <w:b/>
                <w:sz w:val="24"/>
              </w:rPr>
              <w:t>стихотворений</w:t>
            </w:r>
            <w:r>
              <w:rPr>
                <w:b/>
                <w:spacing w:val="-6"/>
                <w:sz w:val="24"/>
              </w:rPr>
              <w:t xml:space="preserve"> </w:t>
            </w:r>
            <w:r>
              <w:rPr>
                <w:b/>
                <w:sz w:val="24"/>
              </w:rPr>
              <w:t>А.Барто</w:t>
            </w:r>
            <w:r>
              <w:rPr>
                <w:b/>
                <w:spacing w:val="-2"/>
                <w:sz w:val="24"/>
              </w:rPr>
              <w:t xml:space="preserve"> "Игрушки"</w:t>
            </w:r>
          </w:p>
          <w:p w14:paraId="70092A67">
            <w:pPr>
              <w:pStyle w:val="9"/>
              <w:spacing w:line="274" w:lineRule="exact"/>
              <w:ind w:left="109"/>
              <w:rPr>
                <w:sz w:val="24"/>
              </w:rPr>
            </w:pPr>
            <w:r>
              <w:rPr>
                <w:sz w:val="24"/>
              </w:rPr>
              <w:t>Цель:</w:t>
            </w:r>
            <w:r>
              <w:rPr>
                <w:spacing w:val="-6"/>
                <w:sz w:val="24"/>
              </w:rPr>
              <w:t xml:space="preserve"> </w:t>
            </w:r>
            <w:r>
              <w:rPr>
                <w:sz w:val="24"/>
              </w:rPr>
              <w:t>вызвать</w:t>
            </w:r>
            <w:r>
              <w:rPr>
                <w:spacing w:val="-4"/>
                <w:sz w:val="24"/>
              </w:rPr>
              <w:t xml:space="preserve"> </w:t>
            </w:r>
            <w:r>
              <w:rPr>
                <w:sz w:val="24"/>
              </w:rPr>
              <w:t>желание</w:t>
            </w:r>
            <w:r>
              <w:rPr>
                <w:spacing w:val="-5"/>
                <w:sz w:val="24"/>
              </w:rPr>
              <w:t xml:space="preserve"> </w:t>
            </w:r>
            <w:r>
              <w:rPr>
                <w:sz w:val="24"/>
              </w:rPr>
              <w:t>выразительно</w:t>
            </w:r>
            <w:r>
              <w:rPr>
                <w:spacing w:val="-3"/>
                <w:sz w:val="24"/>
              </w:rPr>
              <w:t xml:space="preserve"> </w:t>
            </w:r>
            <w:r>
              <w:rPr>
                <w:sz w:val="24"/>
              </w:rPr>
              <w:t>рассказывать</w:t>
            </w:r>
            <w:r>
              <w:rPr>
                <w:spacing w:val="1"/>
                <w:sz w:val="24"/>
              </w:rPr>
              <w:t xml:space="preserve"> </w:t>
            </w:r>
            <w:r>
              <w:rPr>
                <w:spacing w:val="-2"/>
                <w:sz w:val="24"/>
              </w:rPr>
              <w:t>наизусть</w:t>
            </w:r>
          </w:p>
          <w:p w14:paraId="5BAD447B">
            <w:pPr>
              <w:pStyle w:val="9"/>
              <w:ind w:left="109" w:right="46"/>
              <w:rPr>
                <w:sz w:val="24"/>
              </w:rPr>
            </w:pPr>
            <w:r>
              <w:rPr>
                <w:sz w:val="24"/>
              </w:rPr>
              <w:t>знакомые</w:t>
            </w:r>
            <w:r>
              <w:rPr>
                <w:spacing w:val="-10"/>
                <w:sz w:val="24"/>
              </w:rPr>
              <w:t xml:space="preserve"> </w:t>
            </w:r>
            <w:r>
              <w:rPr>
                <w:sz w:val="24"/>
              </w:rPr>
              <w:t>стихотворения,</w:t>
            </w:r>
            <w:r>
              <w:rPr>
                <w:spacing w:val="-9"/>
                <w:sz w:val="24"/>
              </w:rPr>
              <w:t xml:space="preserve"> </w:t>
            </w:r>
            <w:r>
              <w:rPr>
                <w:sz w:val="24"/>
              </w:rPr>
              <w:t>формировать</w:t>
            </w:r>
            <w:r>
              <w:rPr>
                <w:spacing w:val="-9"/>
                <w:sz w:val="24"/>
              </w:rPr>
              <w:t xml:space="preserve"> </w:t>
            </w:r>
            <w:r>
              <w:rPr>
                <w:sz w:val="24"/>
              </w:rPr>
              <w:t>положительное</w:t>
            </w:r>
            <w:r>
              <w:rPr>
                <w:spacing w:val="-9"/>
                <w:sz w:val="24"/>
              </w:rPr>
              <w:t xml:space="preserve"> </w:t>
            </w:r>
            <w:r>
              <w:rPr>
                <w:sz w:val="24"/>
              </w:rPr>
              <w:t>отношение к поэзии</w:t>
            </w:r>
          </w:p>
        </w:tc>
        <w:tc>
          <w:tcPr>
            <w:tcW w:w="5881" w:type="dxa"/>
          </w:tcPr>
          <w:p w14:paraId="0742C6BC">
            <w:pPr>
              <w:pStyle w:val="9"/>
              <w:numPr>
                <w:ilvl w:val="0"/>
                <w:numId w:val="126"/>
              </w:numPr>
              <w:tabs>
                <w:tab w:val="left" w:pos="337"/>
              </w:tabs>
              <w:spacing w:before="0" w:after="0" w:line="258" w:lineRule="exact"/>
              <w:ind w:left="337" w:right="0" w:hanging="230"/>
              <w:jc w:val="left"/>
              <w:rPr>
                <w:sz w:val="23"/>
              </w:rPr>
            </w:pPr>
            <w:r>
              <w:rPr>
                <w:b/>
                <w:sz w:val="23"/>
              </w:rPr>
              <w:t>«У</w:t>
            </w:r>
            <w:r>
              <w:rPr>
                <w:b/>
                <w:spacing w:val="-4"/>
                <w:sz w:val="23"/>
              </w:rPr>
              <w:t xml:space="preserve"> </w:t>
            </w:r>
            <w:r>
              <w:rPr>
                <w:b/>
                <w:sz w:val="23"/>
              </w:rPr>
              <w:t>страха</w:t>
            </w:r>
            <w:r>
              <w:rPr>
                <w:b/>
                <w:spacing w:val="-5"/>
                <w:sz w:val="23"/>
              </w:rPr>
              <w:t xml:space="preserve"> </w:t>
            </w:r>
            <w:r>
              <w:rPr>
                <w:b/>
                <w:sz w:val="23"/>
              </w:rPr>
              <w:t>глаза</w:t>
            </w:r>
            <w:r>
              <w:rPr>
                <w:b/>
                <w:spacing w:val="-2"/>
                <w:sz w:val="23"/>
              </w:rPr>
              <w:t xml:space="preserve"> </w:t>
            </w:r>
            <w:r>
              <w:rPr>
                <w:b/>
                <w:sz w:val="23"/>
              </w:rPr>
              <w:t>велики»</w:t>
            </w:r>
            <w:r>
              <w:rPr>
                <w:b/>
                <w:spacing w:val="-1"/>
                <w:sz w:val="23"/>
              </w:rPr>
              <w:t xml:space="preserve"> </w:t>
            </w:r>
            <w:r>
              <w:rPr>
                <w:sz w:val="23"/>
              </w:rPr>
              <w:t>(обр.</w:t>
            </w:r>
            <w:r>
              <w:rPr>
                <w:spacing w:val="-2"/>
                <w:sz w:val="23"/>
              </w:rPr>
              <w:t xml:space="preserve"> </w:t>
            </w:r>
            <w:r>
              <w:rPr>
                <w:sz w:val="23"/>
              </w:rPr>
              <w:t>М.</w:t>
            </w:r>
            <w:r>
              <w:rPr>
                <w:spacing w:val="-1"/>
                <w:sz w:val="23"/>
              </w:rPr>
              <w:t xml:space="preserve"> </w:t>
            </w:r>
            <w:r>
              <w:rPr>
                <w:spacing w:val="-2"/>
                <w:sz w:val="23"/>
              </w:rPr>
              <w:t>Серовой);</w:t>
            </w:r>
          </w:p>
          <w:p w14:paraId="15797EF7">
            <w:pPr>
              <w:pStyle w:val="9"/>
              <w:numPr>
                <w:ilvl w:val="0"/>
                <w:numId w:val="126"/>
              </w:numPr>
              <w:tabs>
                <w:tab w:val="left" w:pos="337"/>
              </w:tabs>
              <w:spacing w:before="2" w:after="0" w:line="264" w:lineRule="exact"/>
              <w:ind w:left="337" w:right="0" w:hanging="230"/>
              <w:jc w:val="left"/>
              <w:rPr>
                <w:b/>
                <w:sz w:val="23"/>
              </w:rPr>
            </w:pPr>
            <w:r>
              <w:rPr>
                <w:sz w:val="23"/>
              </w:rPr>
              <w:t>В.</w:t>
            </w:r>
            <w:r>
              <w:rPr>
                <w:spacing w:val="-3"/>
                <w:sz w:val="23"/>
              </w:rPr>
              <w:t xml:space="preserve"> </w:t>
            </w:r>
            <w:r>
              <w:rPr>
                <w:sz w:val="23"/>
              </w:rPr>
              <w:t>Сутеев</w:t>
            </w:r>
            <w:r>
              <w:rPr>
                <w:spacing w:val="-2"/>
                <w:sz w:val="23"/>
              </w:rPr>
              <w:t xml:space="preserve"> </w:t>
            </w:r>
            <w:r>
              <w:rPr>
                <w:b/>
                <w:sz w:val="23"/>
              </w:rPr>
              <w:t>«Три</w:t>
            </w:r>
            <w:r>
              <w:rPr>
                <w:b/>
                <w:spacing w:val="-2"/>
                <w:sz w:val="23"/>
              </w:rPr>
              <w:t xml:space="preserve"> котёнка»;</w:t>
            </w:r>
          </w:p>
          <w:p w14:paraId="05C3F8BB">
            <w:pPr>
              <w:pStyle w:val="9"/>
              <w:numPr>
                <w:ilvl w:val="0"/>
                <w:numId w:val="126"/>
              </w:numPr>
              <w:tabs>
                <w:tab w:val="left" w:pos="337"/>
              </w:tabs>
              <w:spacing w:before="0" w:after="0" w:line="240" w:lineRule="auto"/>
              <w:ind w:left="107" w:right="661" w:firstLine="0"/>
              <w:jc w:val="left"/>
              <w:rPr>
                <w:sz w:val="23"/>
              </w:rPr>
            </w:pPr>
            <w:r>
              <w:rPr>
                <w:b/>
                <w:sz w:val="23"/>
              </w:rPr>
              <w:t>С.</w:t>
            </w:r>
            <w:r>
              <w:rPr>
                <w:b/>
                <w:spacing w:val="-5"/>
                <w:sz w:val="23"/>
              </w:rPr>
              <w:t xml:space="preserve"> </w:t>
            </w:r>
            <w:r>
              <w:rPr>
                <w:b/>
                <w:sz w:val="23"/>
              </w:rPr>
              <w:t>Капутикян</w:t>
            </w:r>
            <w:r>
              <w:rPr>
                <w:b/>
                <w:spacing w:val="-5"/>
                <w:sz w:val="23"/>
              </w:rPr>
              <w:t xml:space="preserve"> </w:t>
            </w:r>
            <w:r>
              <w:rPr>
                <w:b/>
                <w:sz w:val="23"/>
              </w:rPr>
              <w:t>«Маша</w:t>
            </w:r>
            <w:r>
              <w:rPr>
                <w:b/>
                <w:spacing w:val="-5"/>
                <w:sz w:val="23"/>
              </w:rPr>
              <w:t xml:space="preserve"> </w:t>
            </w:r>
            <w:r>
              <w:rPr>
                <w:b/>
                <w:sz w:val="23"/>
              </w:rPr>
              <w:t>не</w:t>
            </w:r>
            <w:r>
              <w:rPr>
                <w:b/>
                <w:spacing w:val="-5"/>
                <w:sz w:val="23"/>
              </w:rPr>
              <w:t xml:space="preserve"> </w:t>
            </w:r>
            <w:r>
              <w:rPr>
                <w:b/>
                <w:sz w:val="23"/>
              </w:rPr>
              <w:t>плачет»</w:t>
            </w:r>
            <w:r>
              <w:rPr>
                <w:b/>
                <w:spacing w:val="-4"/>
                <w:sz w:val="23"/>
              </w:rPr>
              <w:t xml:space="preserve"> </w:t>
            </w:r>
            <w:r>
              <w:rPr>
                <w:sz w:val="23"/>
              </w:rPr>
              <w:t>(пер.</w:t>
            </w:r>
            <w:r>
              <w:rPr>
                <w:spacing w:val="-8"/>
                <w:sz w:val="23"/>
              </w:rPr>
              <w:t xml:space="preserve"> </w:t>
            </w:r>
            <w:r>
              <w:rPr>
                <w:sz w:val="23"/>
              </w:rPr>
              <w:t>с</w:t>
            </w:r>
            <w:r>
              <w:rPr>
                <w:spacing w:val="-5"/>
                <w:sz w:val="23"/>
              </w:rPr>
              <w:t xml:space="preserve"> </w:t>
            </w:r>
            <w:r>
              <w:rPr>
                <w:sz w:val="23"/>
              </w:rPr>
              <w:t>арм.</w:t>
            </w:r>
            <w:r>
              <w:rPr>
                <w:spacing w:val="-5"/>
                <w:sz w:val="23"/>
              </w:rPr>
              <w:t xml:space="preserve"> </w:t>
            </w:r>
            <w:r>
              <w:rPr>
                <w:sz w:val="23"/>
              </w:rPr>
              <w:t xml:space="preserve">Т. </w:t>
            </w:r>
            <w:r>
              <w:rPr>
                <w:spacing w:val="-2"/>
                <w:sz w:val="23"/>
              </w:rPr>
              <w:t>Спендиаровой);</w:t>
            </w:r>
          </w:p>
          <w:p w14:paraId="244DFCE1">
            <w:pPr>
              <w:pStyle w:val="9"/>
              <w:numPr>
                <w:ilvl w:val="0"/>
                <w:numId w:val="126"/>
              </w:numPr>
              <w:tabs>
                <w:tab w:val="left" w:pos="337"/>
              </w:tabs>
              <w:spacing w:before="3" w:after="0" w:line="264" w:lineRule="exact"/>
              <w:ind w:left="337" w:right="0" w:hanging="230"/>
              <w:jc w:val="left"/>
              <w:rPr>
                <w:b/>
                <w:sz w:val="23"/>
              </w:rPr>
            </w:pPr>
            <w:r>
              <w:rPr>
                <w:b/>
                <w:sz w:val="23"/>
              </w:rPr>
              <w:t>Е.</w:t>
            </w:r>
            <w:r>
              <w:rPr>
                <w:b/>
                <w:spacing w:val="-8"/>
                <w:sz w:val="23"/>
              </w:rPr>
              <w:t xml:space="preserve"> </w:t>
            </w:r>
            <w:r>
              <w:rPr>
                <w:b/>
                <w:sz w:val="23"/>
              </w:rPr>
              <w:t>Благина</w:t>
            </w:r>
            <w:r>
              <w:rPr>
                <w:b/>
                <w:spacing w:val="-2"/>
                <w:sz w:val="23"/>
              </w:rPr>
              <w:t xml:space="preserve"> </w:t>
            </w:r>
            <w:r>
              <w:rPr>
                <w:b/>
                <w:sz w:val="23"/>
              </w:rPr>
              <w:t>«Вот</w:t>
            </w:r>
            <w:r>
              <w:rPr>
                <w:b/>
                <w:spacing w:val="-2"/>
                <w:sz w:val="23"/>
              </w:rPr>
              <w:t xml:space="preserve"> </w:t>
            </w:r>
            <w:r>
              <w:rPr>
                <w:b/>
                <w:sz w:val="23"/>
              </w:rPr>
              <w:t>какая</w:t>
            </w:r>
            <w:r>
              <w:rPr>
                <w:b/>
                <w:spacing w:val="-2"/>
                <w:sz w:val="23"/>
              </w:rPr>
              <w:t xml:space="preserve"> мама»;</w:t>
            </w:r>
          </w:p>
          <w:p w14:paraId="3DD9F0B4">
            <w:pPr>
              <w:pStyle w:val="9"/>
              <w:numPr>
                <w:ilvl w:val="0"/>
                <w:numId w:val="126"/>
              </w:numPr>
              <w:tabs>
                <w:tab w:val="left" w:pos="334"/>
              </w:tabs>
              <w:spacing w:before="0" w:after="0" w:line="264" w:lineRule="exact"/>
              <w:ind w:left="334" w:right="0" w:hanging="227"/>
              <w:jc w:val="left"/>
              <w:rPr>
                <w:b/>
                <w:sz w:val="23"/>
              </w:rPr>
            </w:pPr>
            <w:r>
              <w:rPr>
                <w:b/>
                <w:sz w:val="23"/>
              </w:rPr>
              <w:t>Бр.</w:t>
            </w:r>
            <w:r>
              <w:rPr>
                <w:b/>
                <w:spacing w:val="-3"/>
                <w:sz w:val="23"/>
              </w:rPr>
              <w:t xml:space="preserve"> </w:t>
            </w:r>
            <w:r>
              <w:rPr>
                <w:b/>
                <w:sz w:val="23"/>
              </w:rPr>
              <w:t>Гримм</w:t>
            </w:r>
            <w:r>
              <w:rPr>
                <w:b/>
                <w:spacing w:val="-3"/>
                <w:sz w:val="23"/>
              </w:rPr>
              <w:t xml:space="preserve"> </w:t>
            </w:r>
            <w:r>
              <w:rPr>
                <w:b/>
                <w:sz w:val="23"/>
              </w:rPr>
              <w:t>«Соломинка,</w:t>
            </w:r>
            <w:r>
              <w:rPr>
                <w:b/>
                <w:spacing w:val="-2"/>
                <w:sz w:val="23"/>
              </w:rPr>
              <w:t xml:space="preserve"> </w:t>
            </w:r>
            <w:r>
              <w:rPr>
                <w:b/>
                <w:sz w:val="23"/>
              </w:rPr>
              <w:t>уголь</w:t>
            </w:r>
            <w:r>
              <w:rPr>
                <w:b/>
                <w:spacing w:val="-2"/>
                <w:sz w:val="23"/>
              </w:rPr>
              <w:t xml:space="preserve"> </w:t>
            </w:r>
            <w:r>
              <w:rPr>
                <w:b/>
                <w:sz w:val="23"/>
              </w:rPr>
              <w:t>и</w:t>
            </w:r>
            <w:r>
              <w:rPr>
                <w:b/>
                <w:spacing w:val="-3"/>
                <w:sz w:val="23"/>
              </w:rPr>
              <w:t xml:space="preserve"> </w:t>
            </w:r>
            <w:r>
              <w:rPr>
                <w:b/>
                <w:spacing w:val="-2"/>
                <w:sz w:val="23"/>
              </w:rPr>
              <w:t>боб»;</w:t>
            </w:r>
          </w:p>
        </w:tc>
      </w:tr>
    </w:tbl>
    <w:p w14:paraId="624FAF29">
      <w:pPr>
        <w:pStyle w:val="9"/>
        <w:spacing w:after="0" w:line="264" w:lineRule="exact"/>
        <w:jc w:val="left"/>
        <w:rPr>
          <w:b/>
          <w:sz w:val="23"/>
        </w:rPr>
        <w:sectPr>
          <w:pgSz w:w="16850" w:h="11920" w:orient="landscape"/>
          <w:pgMar w:top="1060" w:right="850" w:bottom="1620" w:left="566" w:header="0" w:footer="1355" w:gutter="0"/>
          <w:cols w:space="720" w:num="1"/>
        </w:sectPr>
      </w:pPr>
    </w:p>
    <w:p w14:paraId="3D0C21CA">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7079"/>
        <w:gridCol w:w="5881"/>
      </w:tblGrid>
      <w:tr w14:paraId="4C6C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820" w:type="dxa"/>
          </w:tcPr>
          <w:p w14:paraId="6B8CD6CB">
            <w:pPr>
              <w:pStyle w:val="9"/>
              <w:spacing w:line="237" w:lineRule="auto"/>
              <w:ind w:right="429"/>
              <w:rPr>
                <w:sz w:val="24"/>
              </w:rPr>
            </w:pPr>
            <w:r>
              <w:rPr>
                <w:spacing w:val="-2"/>
                <w:sz w:val="24"/>
              </w:rPr>
              <w:t>Здравствуй, лето!</w:t>
            </w:r>
          </w:p>
        </w:tc>
        <w:tc>
          <w:tcPr>
            <w:tcW w:w="7079" w:type="dxa"/>
          </w:tcPr>
          <w:p w14:paraId="0F54C74B">
            <w:pPr>
              <w:pStyle w:val="9"/>
              <w:spacing w:line="269" w:lineRule="exact"/>
              <w:ind w:left="109"/>
              <w:rPr>
                <w:sz w:val="24"/>
              </w:rPr>
            </w:pPr>
            <w:r>
              <w:rPr>
                <w:sz w:val="24"/>
              </w:rPr>
              <w:t>Занятие</w:t>
            </w:r>
            <w:r>
              <w:rPr>
                <w:spacing w:val="-3"/>
                <w:sz w:val="24"/>
              </w:rPr>
              <w:t xml:space="preserve"> </w:t>
            </w:r>
            <w:r>
              <w:rPr>
                <w:sz w:val="24"/>
              </w:rPr>
              <w:t>4с.</w:t>
            </w:r>
            <w:r>
              <w:rPr>
                <w:spacing w:val="-1"/>
                <w:sz w:val="24"/>
              </w:rPr>
              <w:t xml:space="preserve"> </w:t>
            </w:r>
            <w:r>
              <w:rPr>
                <w:spacing w:val="-5"/>
                <w:sz w:val="24"/>
              </w:rPr>
              <w:t>101</w:t>
            </w:r>
          </w:p>
          <w:p w14:paraId="7012B73C">
            <w:pPr>
              <w:pStyle w:val="9"/>
              <w:spacing w:line="275" w:lineRule="exact"/>
              <w:ind w:left="109"/>
              <w:rPr>
                <w:sz w:val="24"/>
              </w:rPr>
            </w:pPr>
            <w:r>
              <w:rPr>
                <w:sz w:val="24"/>
              </w:rPr>
              <w:t>Малые</w:t>
            </w:r>
            <w:r>
              <w:rPr>
                <w:spacing w:val="-3"/>
                <w:sz w:val="24"/>
              </w:rPr>
              <w:t xml:space="preserve"> </w:t>
            </w:r>
            <w:r>
              <w:rPr>
                <w:sz w:val="24"/>
              </w:rPr>
              <w:t>фольклорные</w:t>
            </w:r>
            <w:r>
              <w:rPr>
                <w:spacing w:val="-2"/>
                <w:sz w:val="24"/>
              </w:rPr>
              <w:t xml:space="preserve"> </w:t>
            </w:r>
            <w:r>
              <w:rPr>
                <w:sz w:val="24"/>
              </w:rPr>
              <w:t>формы.</w:t>
            </w:r>
            <w:r>
              <w:rPr>
                <w:spacing w:val="-1"/>
                <w:sz w:val="24"/>
              </w:rPr>
              <w:t xml:space="preserve"> </w:t>
            </w:r>
            <w:r>
              <w:rPr>
                <w:sz w:val="24"/>
              </w:rPr>
              <w:t xml:space="preserve">Загадки, </w:t>
            </w:r>
            <w:r>
              <w:rPr>
                <w:spacing w:val="-2"/>
                <w:sz w:val="24"/>
              </w:rPr>
              <w:t>потешки.</w:t>
            </w:r>
          </w:p>
          <w:p w14:paraId="6975BE7A">
            <w:pPr>
              <w:pStyle w:val="9"/>
              <w:ind w:left="109"/>
              <w:rPr>
                <w:sz w:val="24"/>
              </w:rPr>
            </w:pPr>
            <w:r>
              <w:rPr>
                <w:sz w:val="24"/>
              </w:rPr>
              <w:t>Цель:</w:t>
            </w:r>
            <w:r>
              <w:rPr>
                <w:spacing w:val="-3"/>
                <w:sz w:val="24"/>
              </w:rPr>
              <w:t xml:space="preserve"> </w:t>
            </w:r>
            <w:r>
              <w:rPr>
                <w:sz w:val="24"/>
              </w:rPr>
              <w:t>уточнить</w:t>
            </w:r>
            <w:r>
              <w:rPr>
                <w:spacing w:val="-5"/>
                <w:sz w:val="24"/>
              </w:rPr>
              <w:t xml:space="preserve"> </w:t>
            </w:r>
            <w:r>
              <w:rPr>
                <w:sz w:val="24"/>
              </w:rPr>
              <w:t>представление</w:t>
            </w:r>
            <w:r>
              <w:rPr>
                <w:spacing w:val="40"/>
                <w:sz w:val="24"/>
              </w:rPr>
              <w:t xml:space="preserve"> </w:t>
            </w:r>
            <w:r>
              <w:rPr>
                <w:sz w:val="24"/>
              </w:rPr>
              <w:t>о</w:t>
            </w:r>
            <w:r>
              <w:rPr>
                <w:spacing w:val="-5"/>
                <w:sz w:val="24"/>
              </w:rPr>
              <w:t xml:space="preserve"> </w:t>
            </w:r>
            <w:r>
              <w:rPr>
                <w:sz w:val="24"/>
              </w:rPr>
              <w:t>загадках,</w:t>
            </w:r>
            <w:r>
              <w:rPr>
                <w:spacing w:val="-5"/>
                <w:sz w:val="24"/>
              </w:rPr>
              <w:t xml:space="preserve"> </w:t>
            </w:r>
            <w:r>
              <w:rPr>
                <w:sz w:val="24"/>
              </w:rPr>
              <w:t>познакомить</w:t>
            </w:r>
            <w:r>
              <w:rPr>
                <w:spacing w:val="-5"/>
                <w:sz w:val="24"/>
              </w:rPr>
              <w:t xml:space="preserve"> </w:t>
            </w:r>
            <w:r>
              <w:rPr>
                <w:sz w:val="24"/>
              </w:rPr>
              <w:t>с</w:t>
            </w:r>
            <w:r>
              <w:rPr>
                <w:spacing w:val="-6"/>
                <w:sz w:val="24"/>
              </w:rPr>
              <w:t xml:space="preserve"> </w:t>
            </w:r>
            <w:r>
              <w:rPr>
                <w:sz w:val="24"/>
              </w:rPr>
              <w:t>жанром потешки, научить отгадывать описательные загадки</w:t>
            </w:r>
          </w:p>
        </w:tc>
        <w:tc>
          <w:tcPr>
            <w:tcW w:w="5881" w:type="dxa"/>
          </w:tcPr>
          <w:p w14:paraId="7B665643">
            <w:pPr>
              <w:pStyle w:val="9"/>
              <w:numPr>
                <w:ilvl w:val="0"/>
                <w:numId w:val="127"/>
              </w:numPr>
              <w:tabs>
                <w:tab w:val="left" w:pos="337"/>
              </w:tabs>
              <w:spacing w:before="0" w:after="0" w:line="261" w:lineRule="exact"/>
              <w:ind w:left="337" w:right="0" w:hanging="230"/>
              <w:jc w:val="left"/>
              <w:rPr>
                <w:sz w:val="23"/>
              </w:rPr>
            </w:pPr>
            <w:r>
              <w:rPr>
                <w:sz w:val="23"/>
              </w:rPr>
              <w:t>Л.Толстой</w:t>
            </w:r>
            <w:r>
              <w:rPr>
                <w:spacing w:val="-4"/>
                <w:sz w:val="23"/>
              </w:rPr>
              <w:t xml:space="preserve"> </w:t>
            </w:r>
            <w:r>
              <w:rPr>
                <w:b/>
                <w:sz w:val="23"/>
              </w:rPr>
              <w:t>«Три</w:t>
            </w:r>
            <w:r>
              <w:rPr>
                <w:b/>
                <w:spacing w:val="-4"/>
                <w:sz w:val="23"/>
              </w:rPr>
              <w:t xml:space="preserve"> </w:t>
            </w:r>
            <w:r>
              <w:rPr>
                <w:b/>
                <w:spacing w:val="-2"/>
                <w:sz w:val="23"/>
              </w:rPr>
              <w:t>медведя»</w:t>
            </w:r>
            <w:r>
              <w:rPr>
                <w:spacing w:val="-2"/>
                <w:sz w:val="23"/>
              </w:rPr>
              <w:t>;</w:t>
            </w:r>
          </w:p>
          <w:p w14:paraId="23562C94">
            <w:pPr>
              <w:pStyle w:val="9"/>
              <w:numPr>
                <w:ilvl w:val="0"/>
                <w:numId w:val="127"/>
              </w:numPr>
              <w:tabs>
                <w:tab w:val="left" w:pos="337"/>
              </w:tabs>
              <w:spacing w:before="0" w:after="0" w:line="264" w:lineRule="exact"/>
              <w:ind w:left="337" w:right="0" w:hanging="230"/>
              <w:jc w:val="left"/>
              <w:rPr>
                <w:sz w:val="23"/>
              </w:rPr>
            </w:pPr>
            <w:r>
              <w:rPr>
                <w:b/>
                <w:sz w:val="23"/>
              </w:rPr>
              <w:t>«Коза</w:t>
            </w:r>
            <w:r>
              <w:rPr>
                <w:b/>
                <w:spacing w:val="-4"/>
                <w:sz w:val="23"/>
              </w:rPr>
              <w:t xml:space="preserve"> </w:t>
            </w:r>
            <w:r>
              <w:rPr>
                <w:b/>
                <w:sz w:val="23"/>
              </w:rPr>
              <w:t>–</w:t>
            </w:r>
            <w:r>
              <w:rPr>
                <w:b/>
                <w:spacing w:val="-1"/>
                <w:sz w:val="23"/>
              </w:rPr>
              <w:t xml:space="preserve"> </w:t>
            </w:r>
            <w:r>
              <w:rPr>
                <w:b/>
                <w:sz w:val="23"/>
              </w:rPr>
              <w:t>дереза»</w:t>
            </w:r>
            <w:r>
              <w:rPr>
                <w:b/>
                <w:spacing w:val="-2"/>
                <w:sz w:val="23"/>
              </w:rPr>
              <w:t xml:space="preserve"> </w:t>
            </w:r>
            <w:r>
              <w:rPr>
                <w:sz w:val="23"/>
              </w:rPr>
              <w:t>(укр.</w:t>
            </w:r>
            <w:r>
              <w:rPr>
                <w:spacing w:val="-1"/>
                <w:sz w:val="23"/>
              </w:rPr>
              <w:t xml:space="preserve"> </w:t>
            </w:r>
            <w:r>
              <w:rPr>
                <w:sz w:val="23"/>
              </w:rPr>
              <w:t>обр.</w:t>
            </w:r>
            <w:r>
              <w:rPr>
                <w:spacing w:val="-2"/>
                <w:sz w:val="23"/>
              </w:rPr>
              <w:t xml:space="preserve"> </w:t>
            </w:r>
            <w:r>
              <w:rPr>
                <w:sz w:val="23"/>
              </w:rPr>
              <w:t>Е.</w:t>
            </w:r>
            <w:r>
              <w:rPr>
                <w:spacing w:val="-1"/>
                <w:sz w:val="23"/>
              </w:rPr>
              <w:t xml:space="preserve"> </w:t>
            </w:r>
            <w:r>
              <w:rPr>
                <w:spacing w:val="-2"/>
                <w:sz w:val="23"/>
              </w:rPr>
              <w:t>Благиной);</w:t>
            </w:r>
          </w:p>
          <w:p w14:paraId="5023A3B6">
            <w:pPr>
              <w:pStyle w:val="9"/>
              <w:numPr>
                <w:ilvl w:val="0"/>
                <w:numId w:val="127"/>
              </w:numPr>
              <w:tabs>
                <w:tab w:val="left" w:pos="337"/>
              </w:tabs>
              <w:spacing w:before="0" w:after="0" w:line="264" w:lineRule="exact"/>
              <w:ind w:left="337" w:right="0" w:hanging="230"/>
              <w:jc w:val="left"/>
              <w:rPr>
                <w:sz w:val="23"/>
              </w:rPr>
            </w:pPr>
            <w:r>
              <w:rPr>
                <w:b/>
                <w:sz w:val="23"/>
              </w:rPr>
              <w:t>В.</w:t>
            </w:r>
            <w:r>
              <w:rPr>
                <w:b/>
                <w:spacing w:val="-2"/>
                <w:sz w:val="23"/>
              </w:rPr>
              <w:t xml:space="preserve"> </w:t>
            </w:r>
            <w:r>
              <w:rPr>
                <w:b/>
                <w:sz w:val="23"/>
              </w:rPr>
              <w:t>Сутеев</w:t>
            </w:r>
            <w:r>
              <w:rPr>
                <w:b/>
                <w:spacing w:val="-2"/>
                <w:sz w:val="23"/>
              </w:rPr>
              <w:t xml:space="preserve"> </w:t>
            </w:r>
            <w:r>
              <w:rPr>
                <w:sz w:val="23"/>
              </w:rPr>
              <w:t>«Кто</w:t>
            </w:r>
            <w:r>
              <w:rPr>
                <w:spacing w:val="-1"/>
                <w:sz w:val="23"/>
              </w:rPr>
              <w:t xml:space="preserve"> </w:t>
            </w:r>
            <w:r>
              <w:rPr>
                <w:sz w:val="23"/>
              </w:rPr>
              <w:t>сказал</w:t>
            </w:r>
            <w:r>
              <w:rPr>
                <w:spacing w:val="-2"/>
                <w:sz w:val="23"/>
              </w:rPr>
              <w:t xml:space="preserve"> «мяу»…»;</w:t>
            </w:r>
          </w:p>
          <w:p w14:paraId="795756DB">
            <w:pPr>
              <w:pStyle w:val="9"/>
              <w:numPr>
                <w:ilvl w:val="0"/>
                <w:numId w:val="127"/>
              </w:numPr>
              <w:tabs>
                <w:tab w:val="left" w:pos="337"/>
              </w:tabs>
              <w:spacing w:before="8" w:after="0" w:line="235" w:lineRule="auto"/>
              <w:ind w:left="107" w:right="1199" w:firstLine="0"/>
              <w:jc w:val="left"/>
              <w:rPr>
                <w:sz w:val="23"/>
              </w:rPr>
            </w:pPr>
            <w:r>
              <w:rPr>
                <w:b/>
                <w:sz w:val="23"/>
              </w:rPr>
              <w:t>С.</w:t>
            </w:r>
            <w:r>
              <w:rPr>
                <w:b/>
                <w:spacing w:val="-10"/>
                <w:sz w:val="23"/>
              </w:rPr>
              <w:t xml:space="preserve"> </w:t>
            </w:r>
            <w:r>
              <w:rPr>
                <w:b/>
                <w:sz w:val="23"/>
              </w:rPr>
              <w:t>Прокофьева</w:t>
            </w:r>
            <w:r>
              <w:rPr>
                <w:b/>
                <w:spacing w:val="-10"/>
                <w:sz w:val="23"/>
              </w:rPr>
              <w:t xml:space="preserve"> </w:t>
            </w:r>
            <w:r>
              <w:rPr>
                <w:b/>
                <w:sz w:val="23"/>
              </w:rPr>
              <w:t>«Сказка</w:t>
            </w:r>
            <w:r>
              <w:rPr>
                <w:b/>
                <w:spacing w:val="-10"/>
                <w:sz w:val="23"/>
              </w:rPr>
              <w:t xml:space="preserve"> </w:t>
            </w:r>
            <w:r>
              <w:rPr>
                <w:b/>
                <w:sz w:val="23"/>
              </w:rPr>
              <w:t>о</w:t>
            </w:r>
            <w:r>
              <w:rPr>
                <w:b/>
                <w:spacing w:val="-10"/>
                <w:sz w:val="23"/>
              </w:rPr>
              <w:t xml:space="preserve"> </w:t>
            </w:r>
            <w:r>
              <w:rPr>
                <w:b/>
                <w:sz w:val="23"/>
              </w:rPr>
              <w:t xml:space="preserve">невоспитанном мышонке» </w:t>
            </w:r>
            <w:r>
              <w:rPr>
                <w:sz w:val="23"/>
              </w:rPr>
              <w:t>(из книги «Машины сказки»);</w:t>
            </w:r>
          </w:p>
          <w:p w14:paraId="39C4DF68">
            <w:pPr>
              <w:pStyle w:val="9"/>
              <w:numPr>
                <w:ilvl w:val="0"/>
                <w:numId w:val="127"/>
              </w:numPr>
              <w:tabs>
                <w:tab w:val="left" w:pos="337"/>
              </w:tabs>
              <w:spacing w:before="6" w:after="0" w:line="240" w:lineRule="auto"/>
              <w:ind w:left="337" w:right="0" w:hanging="230"/>
              <w:jc w:val="left"/>
              <w:rPr>
                <w:b/>
                <w:sz w:val="23"/>
              </w:rPr>
            </w:pPr>
            <w:r>
              <w:rPr>
                <w:b/>
                <w:sz w:val="23"/>
              </w:rPr>
              <w:t>С.</w:t>
            </w:r>
            <w:r>
              <w:rPr>
                <w:b/>
                <w:spacing w:val="-6"/>
                <w:sz w:val="23"/>
              </w:rPr>
              <w:t xml:space="preserve"> </w:t>
            </w:r>
            <w:r>
              <w:rPr>
                <w:b/>
                <w:sz w:val="23"/>
              </w:rPr>
              <w:t>Маршак</w:t>
            </w:r>
            <w:r>
              <w:rPr>
                <w:b/>
                <w:spacing w:val="-5"/>
                <w:sz w:val="23"/>
              </w:rPr>
              <w:t xml:space="preserve"> </w:t>
            </w:r>
            <w:r>
              <w:rPr>
                <w:b/>
                <w:sz w:val="23"/>
              </w:rPr>
              <w:t>«Лебедёнок»,</w:t>
            </w:r>
            <w:r>
              <w:rPr>
                <w:b/>
                <w:spacing w:val="-5"/>
                <w:sz w:val="23"/>
              </w:rPr>
              <w:t xml:space="preserve"> </w:t>
            </w:r>
            <w:r>
              <w:rPr>
                <w:b/>
                <w:sz w:val="23"/>
              </w:rPr>
              <w:t>«Эскимосская</w:t>
            </w:r>
            <w:r>
              <w:rPr>
                <w:b/>
                <w:spacing w:val="-5"/>
                <w:sz w:val="23"/>
              </w:rPr>
              <w:t xml:space="preserve"> </w:t>
            </w:r>
            <w:r>
              <w:rPr>
                <w:b/>
                <w:spacing w:val="-2"/>
                <w:sz w:val="23"/>
              </w:rPr>
              <w:t>собака»;</w:t>
            </w:r>
          </w:p>
        </w:tc>
      </w:tr>
      <w:tr w14:paraId="3D8B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1820" w:type="dxa"/>
          </w:tcPr>
          <w:p w14:paraId="7F0A7B6A">
            <w:pPr>
              <w:pStyle w:val="9"/>
              <w:spacing w:before="270"/>
              <w:ind w:right="429"/>
              <w:rPr>
                <w:sz w:val="24"/>
              </w:rPr>
            </w:pPr>
            <w:r>
              <w:rPr>
                <w:spacing w:val="-2"/>
                <w:sz w:val="24"/>
              </w:rPr>
              <w:t>Здравствуй, лето!</w:t>
            </w:r>
          </w:p>
        </w:tc>
        <w:tc>
          <w:tcPr>
            <w:tcW w:w="7079" w:type="dxa"/>
          </w:tcPr>
          <w:p w14:paraId="3A39882B">
            <w:pPr>
              <w:pStyle w:val="9"/>
              <w:spacing w:line="270" w:lineRule="exact"/>
              <w:ind w:left="109"/>
              <w:rPr>
                <w:sz w:val="24"/>
              </w:rPr>
            </w:pPr>
            <w:r>
              <w:rPr>
                <w:sz w:val="24"/>
              </w:rPr>
              <w:t>Занятие</w:t>
            </w:r>
            <w:r>
              <w:rPr>
                <w:spacing w:val="-2"/>
                <w:sz w:val="24"/>
              </w:rPr>
              <w:t xml:space="preserve"> </w:t>
            </w:r>
            <w:r>
              <w:rPr>
                <w:sz w:val="24"/>
              </w:rPr>
              <w:t>10</w:t>
            </w:r>
            <w:r>
              <w:rPr>
                <w:spacing w:val="-1"/>
                <w:sz w:val="24"/>
              </w:rPr>
              <w:t xml:space="preserve"> </w:t>
            </w:r>
            <w:r>
              <w:rPr>
                <w:sz w:val="24"/>
              </w:rPr>
              <w:t>с.</w:t>
            </w:r>
            <w:r>
              <w:rPr>
                <w:spacing w:val="-1"/>
                <w:sz w:val="24"/>
              </w:rPr>
              <w:t xml:space="preserve"> </w:t>
            </w:r>
            <w:r>
              <w:rPr>
                <w:spacing w:val="-5"/>
                <w:sz w:val="24"/>
              </w:rPr>
              <w:t>108</w:t>
            </w:r>
          </w:p>
          <w:p w14:paraId="2C7E762E">
            <w:pPr>
              <w:pStyle w:val="9"/>
              <w:ind w:left="109"/>
              <w:rPr>
                <w:sz w:val="24"/>
              </w:rPr>
            </w:pPr>
            <w:r>
              <w:rPr>
                <w:sz w:val="24"/>
              </w:rPr>
              <w:t>Малые</w:t>
            </w:r>
            <w:r>
              <w:rPr>
                <w:spacing w:val="-4"/>
                <w:sz w:val="24"/>
              </w:rPr>
              <w:t xml:space="preserve"> </w:t>
            </w:r>
            <w:r>
              <w:rPr>
                <w:sz w:val="24"/>
              </w:rPr>
              <w:t>фольклорные</w:t>
            </w:r>
            <w:r>
              <w:rPr>
                <w:spacing w:val="-3"/>
                <w:sz w:val="24"/>
              </w:rPr>
              <w:t xml:space="preserve"> </w:t>
            </w:r>
            <w:r>
              <w:rPr>
                <w:spacing w:val="-2"/>
                <w:sz w:val="24"/>
              </w:rPr>
              <w:t>формы.</w:t>
            </w:r>
          </w:p>
          <w:p w14:paraId="1D4F3589">
            <w:pPr>
              <w:pStyle w:val="9"/>
              <w:ind w:left="109"/>
              <w:rPr>
                <w:sz w:val="24"/>
              </w:rPr>
            </w:pPr>
            <w:r>
              <w:rPr>
                <w:sz w:val="24"/>
              </w:rPr>
              <w:t>Цель:</w:t>
            </w:r>
            <w:r>
              <w:rPr>
                <w:spacing w:val="-3"/>
                <w:sz w:val="24"/>
              </w:rPr>
              <w:t xml:space="preserve"> </w:t>
            </w:r>
            <w:r>
              <w:rPr>
                <w:sz w:val="24"/>
              </w:rPr>
              <w:t>продолжать</w:t>
            </w:r>
            <w:r>
              <w:rPr>
                <w:spacing w:val="-2"/>
                <w:sz w:val="24"/>
              </w:rPr>
              <w:t xml:space="preserve"> </w:t>
            </w:r>
            <w:r>
              <w:rPr>
                <w:sz w:val="24"/>
              </w:rPr>
              <w:t>знакомить</w:t>
            </w:r>
            <w:r>
              <w:rPr>
                <w:spacing w:val="-2"/>
                <w:sz w:val="24"/>
              </w:rPr>
              <w:t xml:space="preserve"> </w:t>
            </w:r>
            <w:r>
              <w:rPr>
                <w:sz w:val="24"/>
              </w:rPr>
              <w:t>с</w:t>
            </w:r>
            <w:r>
              <w:rPr>
                <w:spacing w:val="-3"/>
                <w:sz w:val="24"/>
              </w:rPr>
              <w:t xml:space="preserve"> </w:t>
            </w:r>
            <w:r>
              <w:rPr>
                <w:spacing w:val="-2"/>
                <w:sz w:val="24"/>
              </w:rPr>
              <w:t>потешками;</w:t>
            </w:r>
          </w:p>
          <w:p w14:paraId="1A477300">
            <w:pPr>
              <w:pStyle w:val="9"/>
              <w:ind w:left="109" w:right="825"/>
              <w:jc w:val="both"/>
              <w:rPr>
                <w:sz w:val="24"/>
              </w:rPr>
            </w:pPr>
            <w:r>
              <w:rPr>
                <w:sz w:val="24"/>
              </w:rPr>
              <w:t>Учить</w:t>
            </w:r>
            <w:r>
              <w:rPr>
                <w:spacing w:val="-9"/>
                <w:sz w:val="24"/>
              </w:rPr>
              <w:t xml:space="preserve"> </w:t>
            </w:r>
            <w:r>
              <w:rPr>
                <w:sz w:val="24"/>
              </w:rPr>
              <w:t>и</w:t>
            </w:r>
            <w:r>
              <w:rPr>
                <w:spacing w:val="-7"/>
                <w:sz w:val="24"/>
              </w:rPr>
              <w:t xml:space="preserve"> </w:t>
            </w:r>
            <w:r>
              <w:rPr>
                <w:sz w:val="24"/>
              </w:rPr>
              <w:t>запоминать</w:t>
            </w:r>
            <w:r>
              <w:rPr>
                <w:spacing w:val="-9"/>
                <w:sz w:val="24"/>
              </w:rPr>
              <w:t xml:space="preserve"> </w:t>
            </w:r>
            <w:r>
              <w:rPr>
                <w:sz w:val="24"/>
              </w:rPr>
              <w:t>и</w:t>
            </w:r>
            <w:r>
              <w:rPr>
                <w:spacing w:val="-7"/>
                <w:sz w:val="24"/>
              </w:rPr>
              <w:t xml:space="preserve"> </w:t>
            </w:r>
            <w:r>
              <w:rPr>
                <w:sz w:val="24"/>
              </w:rPr>
              <w:t>выразительно</w:t>
            </w:r>
            <w:r>
              <w:rPr>
                <w:spacing w:val="-7"/>
                <w:sz w:val="24"/>
              </w:rPr>
              <w:t xml:space="preserve"> </w:t>
            </w:r>
            <w:r>
              <w:rPr>
                <w:sz w:val="24"/>
              </w:rPr>
              <w:t>рассказывать</w:t>
            </w:r>
            <w:r>
              <w:rPr>
                <w:spacing w:val="-7"/>
                <w:sz w:val="24"/>
              </w:rPr>
              <w:t xml:space="preserve"> </w:t>
            </w:r>
            <w:r>
              <w:rPr>
                <w:sz w:val="24"/>
              </w:rPr>
              <w:t>потешку, находить картинки, соответствующие отгадкам на загадки; Воспитывать интерес к устному народному творчеству.</w:t>
            </w:r>
          </w:p>
        </w:tc>
        <w:tc>
          <w:tcPr>
            <w:tcW w:w="5881" w:type="dxa"/>
          </w:tcPr>
          <w:p w14:paraId="59B62697">
            <w:pPr>
              <w:pStyle w:val="9"/>
              <w:numPr>
                <w:ilvl w:val="0"/>
                <w:numId w:val="128"/>
              </w:numPr>
              <w:tabs>
                <w:tab w:val="left" w:pos="347"/>
              </w:tabs>
              <w:spacing w:before="0" w:after="0" w:line="273" w:lineRule="exact"/>
              <w:ind w:left="347" w:right="0" w:hanging="240"/>
              <w:jc w:val="left"/>
              <w:rPr>
                <w:b/>
                <w:sz w:val="24"/>
              </w:rPr>
            </w:pPr>
            <w:r>
              <w:rPr>
                <w:b/>
                <w:sz w:val="24"/>
              </w:rPr>
              <w:t>«Как</w:t>
            </w:r>
            <w:r>
              <w:rPr>
                <w:b/>
                <w:spacing w:val="-2"/>
                <w:sz w:val="24"/>
              </w:rPr>
              <w:t xml:space="preserve"> </w:t>
            </w:r>
            <w:r>
              <w:rPr>
                <w:b/>
                <w:sz w:val="24"/>
              </w:rPr>
              <w:t>без</w:t>
            </w:r>
            <w:r>
              <w:rPr>
                <w:b/>
                <w:spacing w:val="-1"/>
                <w:sz w:val="24"/>
              </w:rPr>
              <w:t xml:space="preserve"> </w:t>
            </w:r>
            <w:r>
              <w:rPr>
                <w:b/>
                <w:sz w:val="24"/>
              </w:rPr>
              <w:t>дудки,</w:t>
            </w:r>
            <w:r>
              <w:rPr>
                <w:b/>
                <w:spacing w:val="-1"/>
                <w:sz w:val="24"/>
              </w:rPr>
              <w:t xml:space="preserve"> </w:t>
            </w:r>
            <w:r>
              <w:rPr>
                <w:b/>
                <w:sz w:val="24"/>
              </w:rPr>
              <w:t>без</w:t>
            </w:r>
            <w:r>
              <w:rPr>
                <w:b/>
                <w:spacing w:val="-1"/>
                <w:sz w:val="24"/>
              </w:rPr>
              <w:t xml:space="preserve"> </w:t>
            </w:r>
            <w:r>
              <w:rPr>
                <w:b/>
                <w:spacing w:val="-2"/>
                <w:sz w:val="24"/>
              </w:rPr>
              <w:t>дуды…</w:t>
            </w:r>
          </w:p>
          <w:p w14:paraId="5F78ED94">
            <w:pPr>
              <w:pStyle w:val="9"/>
              <w:numPr>
                <w:ilvl w:val="0"/>
                <w:numId w:val="128"/>
              </w:numPr>
              <w:tabs>
                <w:tab w:val="left" w:pos="347"/>
              </w:tabs>
              <w:spacing w:before="0" w:after="0" w:line="240" w:lineRule="auto"/>
              <w:ind w:left="107" w:right="1105" w:firstLine="0"/>
              <w:jc w:val="left"/>
              <w:rPr>
                <w:sz w:val="24"/>
              </w:rPr>
            </w:pPr>
            <w:r>
              <w:rPr>
                <w:b/>
                <w:sz w:val="24"/>
              </w:rPr>
              <w:t>«Два</w:t>
            </w:r>
            <w:r>
              <w:rPr>
                <w:b/>
                <w:spacing w:val="-8"/>
                <w:sz w:val="24"/>
              </w:rPr>
              <w:t xml:space="preserve"> </w:t>
            </w:r>
            <w:r>
              <w:rPr>
                <w:b/>
                <w:sz w:val="24"/>
              </w:rPr>
              <w:t>жадных</w:t>
            </w:r>
            <w:r>
              <w:rPr>
                <w:b/>
                <w:spacing w:val="-8"/>
                <w:sz w:val="24"/>
              </w:rPr>
              <w:t xml:space="preserve"> </w:t>
            </w:r>
            <w:r>
              <w:rPr>
                <w:b/>
                <w:sz w:val="24"/>
              </w:rPr>
              <w:t>медвежонка»,</w:t>
            </w:r>
            <w:r>
              <w:rPr>
                <w:b/>
                <w:spacing w:val="-7"/>
                <w:sz w:val="24"/>
              </w:rPr>
              <w:t xml:space="preserve"> </w:t>
            </w:r>
            <w:r>
              <w:rPr>
                <w:sz w:val="24"/>
              </w:rPr>
              <w:t>венг.,</w:t>
            </w:r>
            <w:r>
              <w:rPr>
                <w:spacing w:val="-8"/>
                <w:sz w:val="24"/>
              </w:rPr>
              <w:t xml:space="preserve"> </w:t>
            </w:r>
            <w:r>
              <w:rPr>
                <w:sz w:val="24"/>
              </w:rPr>
              <w:t>обр.</w:t>
            </w:r>
            <w:r>
              <w:rPr>
                <w:spacing w:val="-8"/>
                <w:sz w:val="24"/>
              </w:rPr>
              <w:t xml:space="preserve"> </w:t>
            </w:r>
            <w:r>
              <w:rPr>
                <w:sz w:val="24"/>
              </w:rPr>
              <w:t>А. Краснова и В. Важдаева;</w:t>
            </w:r>
          </w:p>
          <w:p w14:paraId="39AE21B0">
            <w:pPr>
              <w:pStyle w:val="9"/>
              <w:numPr>
                <w:ilvl w:val="0"/>
                <w:numId w:val="128"/>
              </w:numPr>
              <w:tabs>
                <w:tab w:val="left" w:pos="347"/>
              </w:tabs>
              <w:spacing w:before="0" w:after="0" w:line="240" w:lineRule="auto"/>
              <w:ind w:left="107" w:right="849" w:firstLine="0"/>
              <w:jc w:val="left"/>
              <w:rPr>
                <w:sz w:val="24"/>
              </w:rPr>
            </w:pPr>
            <w:r>
              <w:rPr>
                <w:b/>
                <w:sz w:val="24"/>
              </w:rPr>
              <w:t>Майков</w:t>
            </w:r>
            <w:r>
              <w:rPr>
                <w:b/>
                <w:spacing w:val="-10"/>
                <w:sz w:val="24"/>
              </w:rPr>
              <w:t xml:space="preserve"> </w:t>
            </w:r>
            <w:r>
              <w:rPr>
                <w:b/>
                <w:sz w:val="24"/>
              </w:rPr>
              <w:t>А.Н.</w:t>
            </w:r>
            <w:r>
              <w:rPr>
                <w:b/>
                <w:spacing w:val="-9"/>
                <w:sz w:val="24"/>
              </w:rPr>
              <w:t xml:space="preserve"> </w:t>
            </w:r>
            <w:r>
              <w:rPr>
                <w:b/>
                <w:sz w:val="24"/>
              </w:rPr>
              <w:t>«Ласточка</w:t>
            </w:r>
            <w:r>
              <w:rPr>
                <w:b/>
                <w:spacing w:val="-10"/>
                <w:sz w:val="24"/>
              </w:rPr>
              <w:t xml:space="preserve"> </w:t>
            </w:r>
            <w:r>
              <w:rPr>
                <w:b/>
                <w:sz w:val="24"/>
              </w:rPr>
              <w:t>примчалась...»</w:t>
            </w:r>
            <w:r>
              <w:rPr>
                <w:b/>
                <w:spacing w:val="-9"/>
                <w:sz w:val="24"/>
              </w:rPr>
              <w:t xml:space="preserve"> </w:t>
            </w:r>
            <w:r>
              <w:rPr>
                <w:sz w:val="24"/>
              </w:rPr>
              <w:t xml:space="preserve">(из </w:t>
            </w:r>
            <w:r>
              <w:rPr>
                <w:spacing w:val="-2"/>
                <w:sz w:val="24"/>
              </w:rPr>
              <w:t>новогреческих</w:t>
            </w:r>
          </w:p>
          <w:p w14:paraId="4C1CC932">
            <w:pPr>
              <w:pStyle w:val="9"/>
              <w:rPr>
                <w:sz w:val="24"/>
              </w:rPr>
            </w:pPr>
            <w:r>
              <w:rPr>
                <w:spacing w:val="-2"/>
                <w:sz w:val="24"/>
              </w:rPr>
              <w:t>песен);</w:t>
            </w:r>
          </w:p>
          <w:p w14:paraId="4F59C104">
            <w:pPr>
              <w:pStyle w:val="9"/>
              <w:numPr>
                <w:ilvl w:val="0"/>
                <w:numId w:val="128"/>
              </w:numPr>
              <w:tabs>
                <w:tab w:val="left" w:pos="287"/>
              </w:tabs>
              <w:spacing w:before="3" w:after="0" w:line="274" w:lineRule="exact"/>
              <w:ind w:left="287" w:right="0" w:hanging="180"/>
              <w:jc w:val="left"/>
              <w:rPr>
                <w:b/>
                <w:sz w:val="24"/>
              </w:rPr>
            </w:pPr>
            <w:r>
              <w:rPr>
                <w:b/>
                <w:sz w:val="24"/>
              </w:rPr>
              <w:t>Хармс</w:t>
            </w:r>
            <w:r>
              <w:rPr>
                <w:b/>
                <w:spacing w:val="-5"/>
                <w:sz w:val="24"/>
              </w:rPr>
              <w:t xml:space="preserve"> </w:t>
            </w:r>
            <w:r>
              <w:rPr>
                <w:b/>
                <w:sz w:val="24"/>
              </w:rPr>
              <w:t>Д.И.</w:t>
            </w:r>
            <w:r>
              <w:rPr>
                <w:b/>
                <w:spacing w:val="-2"/>
                <w:sz w:val="24"/>
              </w:rPr>
              <w:t xml:space="preserve"> </w:t>
            </w:r>
            <w:r>
              <w:rPr>
                <w:b/>
                <w:sz w:val="24"/>
              </w:rPr>
              <w:t>«Храбрый</w:t>
            </w:r>
            <w:r>
              <w:rPr>
                <w:b/>
                <w:spacing w:val="-2"/>
                <w:sz w:val="24"/>
              </w:rPr>
              <w:t xml:space="preserve"> </w:t>
            </w:r>
            <w:r>
              <w:rPr>
                <w:b/>
                <w:spacing w:val="-4"/>
                <w:sz w:val="24"/>
              </w:rPr>
              <w:t>ѐж»;</w:t>
            </w:r>
          </w:p>
          <w:p w14:paraId="6ECED6B0">
            <w:pPr>
              <w:pStyle w:val="9"/>
              <w:numPr>
                <w:ilvl w:val="0"/>
                <w:numId w:val="128"/>
              </w:numPr>
              <w:tabs>
                <w:tab w:val="left" w:pos="347"/>
              </w:tabs>
              <w:spacing w:before="0" w:after="0" w:line="276" w:lineRule="exact"/>
              <w:ind w:left="107" w:right="550" w:firstLine="0"/>
              <w:jc w:val="left"/>
              <w:rPr>
                <w:sz w:val="24"/>
              </w:rPr>
            </w:pPr>
            <w:r>
              <w:rPr>
                <w:b/>
                <w:sz w:val="24"/>
              </w:rPr>
              <w:t>Биссет</w:t>
            </w:r>
            <w:r>
              <w:rPr>
                <w:b/>
                <w:spacing w:val="-5"/>
                <w:sz w:val="24"/>
              </w:rPr>
              <w:t xml:space="preserve"> </w:t>
            </w:r>
            <w:r>
              <w:rPr>
                <w:b/>
                <w:sz w:val="24"/>
              </w:rPr>
              <w:t>Д.</w:t>
            </w:r>
            <w:r>
              <w:rPr>
                <w:b/>
                <w:spacing w:val="-5"/>
                <w:sz w:val="24"/>
              </w:rPr>
              <w:t xml:space="preserve"> </w:t>
            </w:r>
            <w:r>
              <w:rPr>
                <w:b/>
                <w:sz w:val="24"/>
              </w:rPr>
              <w:t>«Лягушка</w:t>
            </w:r>
            <w:r>
              <w:rPr>
                <w:b/>
                <w:spacing w:val="-4"/>
                <w:sz w:val="24"/>
              </w:rPr>
              <w:t xml:space="preserve"> </w:t>
            </w:r>
            <w:r>
              <w:rPr>
                <w:b/>
                <w:sz w:val="24"/>
              </w:rPr>
              <w:t>в</w:t>
            </w:r>
            <w:r>
              <w:rPr>
                <w:b/>
                <w:spacing w:val="-6"/>
                <w:sz w:val="24"/>
              </w:rPr>
              <w:t xml:space="preserve"> </w:t>
            </w:r>
            <w:r>
              <w:rPr>
                <w:b/>
                <w:sz w:val="24"/>
              </w:rPr>
              <w:t>зеркале»,</w:t>
            </w:r>
            <w:r>
              <w:rPr>
                <w:b/>
                <w:spacing w:val="-5"/>
                <w:sz w:val="24"/>
              </w:rPr>
              <w:t xml:space="preserve"> </w:t>
            </w:r>
            <w:r>
              <w:rPr>
                <w:sz w:val="24"/>
              </w:rPr>
              <w:t>пер.</w:t>
            </w:r>
            <w:r>
              <w:rPr>
                <w:spacing w:val="-6"/>
                <w:sz w:val="24"/>
              </w:rPr>
              <w:t xml:space="preserve"> </w:t>
            </w:r>
            <w:r>
              <w:rPr>
                <w:sz w:val="24"/>
              </w:rPr>
              <w:t>с</w:t>
            </w:r>
            <w:r>
              <w:rPr>
                <w:spacing w:val="-7"/>
                <w:sz w:val="24"/>
              </w:rPr>
              <w:t xml:space="preserve"> </w:t>
            </w:r>
            <w:r>
              <w:rPr>
                <w:sz w:val="24"/>
              </w:rPr>
              <w:t>англ.</w:t>
            </w:r>
            <w:r>
              <w:rPr>
                <w:spacing w:val="-6"/>
                <w:sz w:val="24"/>
              </w:rPr>
              <w:t xml:space="preserve"> </w:t>
            </w:r>
            <w:r>
              <w:rPr>
                <w:sz w:val="24"/>
              </w:rPr>
              <w:t xml:space="preserve">Н. </w:t>
            </w:r>
            <w:r>
              <w:rPr>
                <w:spacing w:val="-2"/>
                <w:sz w:val="24"/>
              </w:rPr>
              <w:t>Шерешевской;</w:t>
            </w:r>
          </w:p>
        </w:tc>
      </w:tr>
    </w:tbl>
    <w:p w14:paraId="078F398E">
      <w:pPr>
        <w:pStyle w:val="6"/>
        <w:spacing w:before="273"/>
        <w:ind w:left="0" w:firstLine="0"/>
        <w:jc w:val="left"/>
        <w:rPr>
          <w:b/>
          <w:i/>
        </w:rPr>
      </w:pPr>
    </w:p>
    <w:p w14:paraId="328242EC">
      <w:pPr>
        <w:spacing w:before="0"/>
        <w:ind w:left="363" w:right="2" w:firstLine="0"/>
        <w:jc w:val="center"/>
        <w:rPr>
          <w:b/>
          <w:sz w:val="24"/>
        </w:rPr>
      </w:pPr>
      <w:r>
        <w:rPr>
          <w:b/>
          <w:sz w:val="24"/>
          <w:u w:val="single"/>
        </w:rPr>
        <w:t>«ХУДОЖЕСТВЕННО-ЭСТЕТИЧЕСКОЕ</w:t>
      </w:r>
      <w:r>
        <w:rPr>
          <w:b/>
          <w:spacing w:val="-9"/>
          <w:sz w:val="24"/>
          <w:u w:val="single"/>
        </w:rPr>
        <w:t xml:space="preserve"> </w:t>
      </w:r>
      <w:r>
        <w:rPr>
          <w:b/>
          <w:spacing w:val="-2"/>
          <w:sz w:val="24"/>
          <w:u w:val="single"/>
        </w:rPr>
        <w:t>РАЗВИТИЕ»</w:t>
      </w:r>
    </w:p>
    <w:p w14:paraId="338F92D0">
      <w:pPr>
        <w:spacing w:before="0" w:after="4"/>
        <w:ind w:left="612" w:right="0" w:firstLine="0"/>
        <w:jc w:val="left"/>
        <w:rPr>
          <w:b/>
          <w:sz w:val="24"/>
        </w:rPr>
      </w:pPr>
      <w:r>
        <w:rPr>
          <w:b/>
          <w:sz w:val="24"/>
        </w:rPr>
        <w:t>Литература:</w:t>
      </w:r>
      <w:r>
        <w:rPr>
          <w:b/>
          <w:spacing w:val="40"/>
          <w:sz w:val="24"/>
        </w:rPr>
        <w:t xml:space="preserve"> </w:t>
      </w:r>
      <w:r>
        <w:rPr>
          <w:b/>
          <w:sz w:val="24"/>
        </w:rPr>
        <w:t>Т.</w:t>
      </w:r>
      <w:r>
        <w:rPr>
          <w:b/>
          <w:spacing w:val="40"/>
          <w:sz w:val="24"/>
        </w:rPr>
        <w:t xml:space="preserve"> </w:t>
      </w:r>
      <w:r>
        <w:rPr>
          <w:b/>
          <w:sz w:val="24"/>
        </w:rPr>
        <w:t>С.</w:t>
      </w:r>
      <w:r>
        <w:rPr>
          <w:b/>
          <w:spacing w:val="40"/>
          <w:sz w:val="24"/>
        </w:rPr>
        <w:t xml:space="preserve"> </w:t>
      </w:r>
      <w:r>
        <w:rPr>
          <w:b/>
          <w:sz w:val="24"/>
        </w:rPr>
        <w:t>Комарова.</w:t>
      </w:r>
      <w:r>
        <w:rPr>
          <w:b/>
          <w:spacing w:val="40"/>
          <w:sz w:val="24"/>
        </w:rPr>
        <w:t xml:space="preserve"> </w:t>
      </w:r>
      <w:r>
        <w:rPr>
          <w:b/>
          <w:sz w:val="24"/>
        </w:rPr>
        <w:t>«Занятия</w:t>
      </w:r>
      <w:r>
        <w:rPr>
          <w:b/>
          <w:spacing w:val="40"/>
          <w:sz w:val="24"/>
        </w:rPr>
        <w:t xml:space="preserve"> </w:t>
      </w:r>
      <w:r>
        <w:rPr>
          <w:b/>
          <w:sz w:val="24"/>
        </w:rPr>
        <w:t>по</w:t>
      </w:r>
      <w:r>
        <w:rPr>
          <w:b/>
          <w:spacing w:val="40"/>
          <w:sz w:val="24"/>
        </w:rPr>
        <w:t xml:space="preserve"> </w:t>
      </w:r>
      <w:r>
        <w:rPr>
          <w:b/>
          <w:sz w:val="24"/>
        </w:rPr>
        <w:t>изобразительной</w:t>
      </w:r>
      <w:r>
        <w:rPr>
          <w:b/>
          <w:spacing w:val="40"/>
          <w:sz w:val="24"/>
        </w:rPr>
        <w:t xml:space="preserve"> </w:t>
      </w:r>
      <w:r>
        <w:rPr>
          <w:b/>
          <w:sz w:val="24"/>
        </w:rPr>
        <w:t>деятельности</w:t>
      </w:r>
      <w:r>
        <w:rPr>
          <w:b/>
          <w:spacing w:val="40"/>
          <w:sz w:val="24"/>
        </w:rPr>
        <w:t xml:space="preserve"> </w:t>
      </w:r>
      <w:r>
        <w:rPr>
          <w:b/>
          <w:sz w:val="24"/>
        </w:rPr>
        <w:t>во</w:t>
      </w:r>
      <w:r>
        <w:rPr>
          <w:b/>
          <w:spacing w:val="40"/>
          <w:sz w:val="24"/>
        </w:rPr>
        <w:t xml:space="preserve"> </w:t>
      </w:r>
      <w:r>
        <w:rPr>
          <w:b/>
          <w:sz w:val="24"/>
        </w:rPr>
        <w:t>второй</w:t>
      </w:r>
      <w:r>
        <w:rPr>
          <w:b/>
          <w:spacing w:val="40"/>
          <w:sz w:val="24"/>
        </w:rPr>
        <w:t xml:space="preserve"> </w:t>
      </w:r>
      <w:r>
        <w:rPr>
          <w:b/>
          <w:sz w:val="24"/>
        </w:rPr>
        <w:t>младшей</w:t>
      </w:r>
      <w:r>
        <w:rPr>
          <w:b/>
          <w:spacing w:val="40"/>
          <w:sz w:val="24"/>
        </w:rPr>
        <w:t xml:space="preserve"> </w:t>
      </w:r>
      <w:r>
        <w:rPr>
          <w:b/>
          <w:sz w:val="24"/>
        </w:rPr>
        <w:t>группе</w:t>
      </w:r>
      <w:r>
        <w:rPr>
          <w:b/>
          <w:spacing w:val="40"/>
          <w:sz w:val="24"/>
        </w:rPr>
        <w:t xml:space="preserve"> </w:t>
      </w:r>
      <w:r>
        <w:rPr>
          <w:b/>
          <w:sz w:val="24"/>
        </w:rPr>
        <w:t>детского</w:t>
      </w:r>
      <w:r>
        <w:rPr>
          <w:b/>
          <w:spacing w:val="40"/>
          <w:sz w:val="24"/>
        </w:rPr>
        <w:t xml:space="preserve"> </w:t>
      </w:r>
      <w:r>
        <w:rPr>
          <w:b/>
          <w:sz w:val="24"/>
        </w:rPr>
        <w:t>сада.</w:t>
      </w:r>
      <w:r>
        <w:rPr>
          <w:b/>
          <w:spacing w:val="40"/>
          <w:sz w:val="24"/>
        </w:rPr>
        <w:t xml:space="preserve"> </w:t>
      </w:r>
      <w:r>
        <w:rPr>
          <w:b/>
          <w:sz w:val="24"/>
        </w:rPr>
        <w:t xml:space="preserve">Конспекты </w:t>
      </w:r>
      <w:r>
        <w:rPr>
          <w:b/>
          <w:spacing w:val="-2"/>
          <w:sz w:val="24"/>
        </w:rPr>
        <w:t>занятий»</w:t>
      </w: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283"/>
        <w:gridCol w:w="4819"/>
        <w:gridCol w:w="3338"/>
      </w:tblGrid>
      <w:tr w14:paraId="663F1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093" w:type="dxa"/>
          </w:tcPr>
          <w:p w14:paraId="565B5009">
            <w:pPr>
              <w:pStyle w:val="9"/>
              <w:spacing w:line="273" w:lineRule="exact"/>
              <w:ind w:left="9"/>
              <w:jc w:val="center"/>
              <w:rPr>
                <w:b/>
                <w:sz w:val="24"/>
              </w:rPr>
            </w:pPr>
            <w:r>
              <w:rPr>
                <w:b/>
                <w:sz w:val="24"/>
              </w:rPr>
              <w:t>Месяц,</w:t>
            </w:r>
            <w:r>
              <w:rPr>
                <w:b/>
                <w:spacing w:val="-6"/>
                <w:sz w:val="24"/>
              </w:rPr>
              <w:t xml:space="preserve"> </w:t>
            </w:r>
            <w:r>
              <w:rPr>
                <w:b/>
                <w:spacing w:val="-4"/>
                <w:sz w:val="24"/>
              </w:rPr>
              <w:t>тема</w:t>
            </w:r>
          </w:p>
          <w:p w14:paraId="65DD80A6">
            <w:pPr>
              <w:pStyle w:val="9"/>
              <w:spacing w:line="259" w:lineRule="exact"/>
              <w:ind w:left="9" w:right="3"/>
              <w:jc w:val="center"/>
              <w:rPr>
                <w:b/>
                <w:sz w:val="24"/>
              </w:rPr>
            </w:pPr>
            <w:r>
              <w:rPr>
                <w:b/>
                <w:spacing w:val="-2"/>
                <w:sz w:val="24"/>
              </w:rPr>
              <w:t>недели</w:t>
            </w:r>
          </w:p>
        </w:tc>
        <w:tc>
          <w:tcPr>
            <w:tcW w:w="4253" w:type="dxa"/>
          </w:tcPr>
          <w:p w14:paraId="336C3FA2">
            <w:pPr>
              <w:pStyle w:val="9"/>
              <w:spacing w:line="273" w:lineRule="exact"/>
              <w:ind w:left="6"/>
              <w:jc w:val="center"/>
              <w:rPr>
                <w:b/>
                <w:sz w:val="24"/>
              </w:rPr>
            </w:pPr>
            <w:r>
              <w:rPr>
                <w:b/>
                <w:spacing w:val="-2"/>
                <w:sz w:val="24"/>
              </w:rPr>
              <w:t>Рисование</w:t>
            </w:r>
          </w:p>
        </w:tc>
        <w:tc>
          <w:tcPr>
            <w:tcW w:w="5102" w:type="dxa"/>
            <w:gridSpan w:val="2"/>
          </w:tcPr>
          <w:p w14:paraId="3E574762">
            <w:pPr>
              <w:pStyle w:val="9"/>
              <w:spacing w:line="273" w:lineRule="exact"/>
              <w:ind w:left="1483"/>
              <w:rPr>
                <w:b/>
                <w:sz w:val="24"/>
              </w:rPr>
            </w:pPr>
            <w:r>
              <w:rPr>
                <w:b/>
                <w:sz w:val="24"/>
              </w:rPr>
              <w:t>Лепка,</w:t>
            </w:r>
            <w:r>
              <w:rPr>
                <w:b/>
                <w:spacing w:val="-1"/>
                <w:sz w:val="24"/>
              </w:rPr>
              <w:t xml:space="preserve"> </w:t>
            </w:r>
            <w:r>
              <w:rPr>
                <w:b/>
                <w:spacing w:val="-2"/>
                <w:sz w:val="24"/>
              </w:rPr>
              <w:t>аппликация</w:t>
            </w:r>
          </w:p>
        </w:tc>
        <w:tc>
          <w:tcPr>
            <w:tcW w:w="3338" w:type="dxa"/>
          </w:tcPr>
          <w:p w14:paraId="1D95A5C4">
            <w:pPr>
              <w:pStyle w:val="9"/>
              <w:spacing w:line="273" w:lineRule="exact"/>
              <w:ind w:left="14"/>
              <w:jc w:val="center"/>
              <w:rPr>
                <w:b/>
                <w:sz w:val="24"/>
              </w:rPr>
            </w:pPr>
            <w:r>
              <w:rPr>
                <w:b/>
                <w:spacing w:val="-2"/>
                <w:sz w:val="24"/>
              </w:rPr>
              <w:t>Конструктивно-модельная</w:t>
            </w:r>
          </w:p>
          <w:p w14:paraId="13A95429">
            <w:pPr>
              <w:pStyle w:val="9"/>
              <w:spacing w:line="259" w:lineRule="exact"/>
              <w:ind w:left="14" w:right="2"/>
              <w:jc w:val="center"/>
              <w:rPr>
                <w:b/>
                <w:sz w:val="24"/>
              </w:rPr>
            </w:pPr>
            <w:r>
              <w:rPr>
                <w:b/>
                <w:spacing w:val="-2"/>
                <w:sz w:val="24"/>
              </w:rPr>
              <w:t>деятельность</w:t>
            </w:r>
          </w:p>
        </w:tc>
      </w:tr>
      <w:tr w14:paraId="43CE9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6" w:type="dxa"/>
            <w:gridSpan w:val="5"/>
          </w:tcPr>
          <w:p w14:paraId="29A848B2">
            <w:pPr>
              <w:pStyle w:val="9"/>
              <w:spacing w:line="256" w:lineRule="exact"/>
              <w:ind w:left="14" w:right="3"/>
              <w:jc w:val="center"/>
              <w:rPr>
                <w:b/>
                <w:sz w:val="24"/>
              </w:rPr>
            </w:pPr>
            <w:r>
              <w:rPr>
                <w:b/>
                <w:spacing w:val="-2"/>
                <w:sz w:val="24"/>
              </w:rPr>
              <w:t>Сентябрь</w:t>
            </w:r>
          </w:p>
        </w:tc>
      </w:tr>
      <w:tr w14:paraId="659C2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093" w:type="dxa"/>
          </w:tcPr>
          <w:p w14:paraId="7F438BFF">
            <w:pPr>
              <w:pStyle w:val="9"/>
              <w:spacing w:line="270" w:lineRule="exact"/>
              <w:rPr>
                <w:sz w:val="24"/>
              </w:rPr>
            </w:pPr>
            <w:r>
              <w:rPr>
                <w:spacing w:val="-2"/>
                <w:sz w:val="24"/>
              </w:rPr>
              <w:t>Неделя</w:t>
            </w:r>
          </w:p>
          <w:p w14:paraId="2E58A0BC">
            <w:pPr>
              <w:pStyle w:val="9"/>
              <w:spacing w:before="41"/>
              <w:rPr>
                <w:sz w:val="24"/>
              </w:rPr>
            </w:pPr>
            <w:r>
              <w:rPr>
                <w:spacing w:val="-2"/>
                <w:sz w:val="24"/>
              </w:rPr>
              <w:t>безопасности</w:t>
            </w:r>
          </w:p>
        </w:tc>
        <w:tc>
          <w:tcPr>
            <w:tcW w:w="4536" w:type="dxa"/>
            <w:gridSpan w:val="2"/>
          </w:tcPr>
          <w:p w14:paraId="568F14E6">
            <w:pPr>
              <w:pStyle w:val="9"/>
              <w:spacing w:line="270" w:lineRule="exact"/>
              <w:ind w:left="108"/>
              <w:rPr>
                <w:b/>
                <w:sz w:val="24"/>
              </w:rPr>
            </w:pPr>
            <w:r>
              <w:rPr>
                <w:b/>
                <w:sz w:val="24"/>
              </w:rPr>
              <w:t>"Знакомство</w:t>
            </w:r>
            <w:r>
              <w:rPr>
                <w:b/>
                <w:spacing w:val="-4"/>
                <w:sz w:val="24"/>
              </w:rPr>
              <w:t xml:space="preserve"> </w:t>
            </w:r>
            <w:r>
              <w:rPr>
                <w:b/>
                <w:sz w:val="24"/>
              </w:rPr>
              <w:t>с</w:t>
            </w:r>
            <w:r>
              <w:rPr>
                <w:b/>
                <w:spacing w:val="-3"/>
                <w:sz w:val="24"/>
              </w:rPr>
              <w:t xml:space="preserve"> </w:t>
            </w:r>
            <w:r>
              <w:rPr>
                <w:b/>
                <w:sz w:val="24"/>
              </w:rPr>
              <w:t>карандашом</w:t>
            </w:r>
            <w:r>
              <w:rPr>
                <w:b/>
                <w:spacing w:val="-4"/>
                <w:sz w:val="24"/>
              </w:rPr>
              <w:t xml:space="preserve"> </w:t>
            </w:r>
            <w:r>
              <w:rPr>
                <w:b/>
                <w:sz w:val="24"/>
              </w:rPr>
              <w:t>и</w:t>
            </w:r>
            <w:r>
              <w:rPr>
                <w:b/>
                <w:spacing w:val="-3"/>
                <w:sz w:val="24"/>
              </w:rPr>
              <w:t xml:space="preserve"> </w:t>
            </w:r>
            <w:r>
              <w:rPr>
                <w:b/>
                <w:spacing w:val="-2"/>
                <w:sz w:val="24"/>
              </w:rPr>
              <w:t>бумагой"</w:t>
            </w:r>
          </w:p>
          <w:p w14:paraId="196BE19A">
            <w:pPr>
              <w:pStyle w:val="9"/>
              <w:spacing w:line="274" w:lineRule="exact"/>
              <w:ind w:left="108"/>
              <w:rPr>
                <w:sz w:val="24"/>
              </w:rPr>
            </w:pPr>
            <w:r>
              <w:rPr>
                <w:sz w:val="24"/>
              </w:rPr>
              <w:t>Цель:</w:t>
            </w:r>
            <w:r>
              <w:rPr>
                <w:spacing w:val="-1"/>
                <w:sz w:val="24"/>
              </w:rPr>
              <w:t xml:space="preserve"> </w:t>
            </w:r>
            <w:r>
              <w:rPr>
                <w:sz w:val="24"/>
              </w:rPr>
              <w:t>учить</w:t>
            </w:r>
            <w:r>
              <w:rPr>
                <w:spacing w:val="-3"/>
                <w:sz w:val="24"/>
              </w:rPr>
              <w:t xml:space="preserve"> </w:t>
            </w:r>
            <w:r>
              <w:rPr>
                <w:sz w:val="24"/>
              </w:rPr>
              <w:t>детей</w:t>
            </w:r>
            <w:r>
              <w:rPr>
                <w:spacing w:val="-3"/>
                <w:sz w:val="24"/>
              </w:rPr>
              <w:t xml:space="preserve"> </w:t>
            </w:r>
            <w:r>
              <w:rPr>
                <w:spacing w:val="-2"/>
                <w:sz w:val="24"/>
              </w:rPr>
              <w:t>рисовать</w:t>
            </w:r>
          </w:p>
          <w:p w14:paraId="1FF5C59D">
            <w:pPr>
              <w:pStyle w:val="9"/>
              <w:ind w:left="108"/>
              <w:rPr>
                <w:sz w:val="24"/>
              </w:rPr>
            </w:pPr>
            <w:r>
              <w:rPr>
                <w:sz w:val="24"/>
              </w:rPr>
              <w:t>карандашами;</w:t>
            </w:r>
            <w:r>
              <w:rPr>
                <w:spacing w:val="-15"/>
                <w:sz w:val="24"/>
              </w:rPr>
              <w:t xml:space="preserve"> </w:t>
            </w:r>
            <w:r>
              <w:rPr>
                <w:sz w:val="24"/>
              </w:rPr>
              <w:t>правильно</w:t>
            </w:r>
            <w:r>
              <w:rPr>
                <w:spacing w:val="-15"/>
                <w:sz w:val="24"/>
              </w:rPr>
              <w:t xml:space="preserve"> </w:t>
            </w:r>
            <w:r>
              <w:rPr>
                <w:sz w:val="24"/>
              </w:rPr>
              <w:t>держать карандаш,</w:t>
            </w:r>
            <w:r>
              <w:rPr>
                <w:spacing w:val="-2"/>
                <w:sz w:val="24"/>
              </w:rPr>
              <w:t xml:space="preserve"> </w:t>
            </w:r>
            <w:r>
              <w:rPr>
                <w:sz w:val="24"/>
              </w:rPr>
              <w:t>вести</w:t>
            </w:r>
            <w:r>
              <w:rPr>
                <w:spacing w:val="-2"/>
                <w:sz w:val="24"/>
              </w:rPr>
              <w:t xml:space="preserve"> </w:t>
            </w:r>
            <w:r>
              <w:rPr>
                <w:sz w:val="24"/>
              </w:rPr>
              <w:t>им</w:t>
            </w:r>
            <w:r>
              <w:rPr>
                <w:spacing w:val="-3"/>
                <w:sz w:val="24"/>
              </w:rPr>
              <w:t xml:space="preserve"> </w:t>
            </w:r>
            <w:r>
              <w:rPr>
                <w:sz w:val="24"/>
              </w:rPr>
              <w:t>по</w:t>
            </w:r>
            <w:r>
              <w:rPr>
                <w:spacing w:val="-2"/>
                <w:sz w:val="24"/>
              </w:rPr>
              <w:t xml:space="preserve"> </w:t>
            </w:r>
            <w:r>
              <w:rPr>
                <w:sz w:val="24"/>
              </w:rPr>
              <w:t>бумаге,</w:t>
            </w:r>
            <w:r>
              <w:rPr>
                <w:spacing w:val="-1"/>
                <w:sz w:val="24"/>
              </w:rPr>
              <w:t xml:space="preserve"> </w:t>
            </w:r>
            <w:r>
              <w:rPr>
                <w:spacing w:val="-5"/>
                <w:sz w:val="24"/>
              </w:rPr>
              <w:t>не</w:t>
            </w:r>
          </w:p>
          <w:p w14:paraId="3D4F02D9">
            <w:pPr>
              <w:pStyle w:val="9"/>
              <w:spacing w:line="270" w:lineRule="atLeast"/>
              <w:ind w:left="108"/>
              <w:rPr>
                <w:sz w:val="24"/>
              </w:rPr>
            </w:pPr>
            <w:r>
              <w:rPr>
                <w:sz w:val="24"/>
              </w:rPr>
              <w:t>нажимая</w:t>
            </w:r>
            <w:r>
              <w:rPr>
                <w:spacing w:val="-6"/>
                <w:sz w:val="24"/>
              </w:rPr>
              <w:t xml:space="preserve"> </w:t>
            </w:r>
            <w:r>
              <w:rPr>
                <w:sz w:val="24"/>
              </w:rPr>
              <w:t>слишком</w:t>
            </w:r>
            <w:r>
              <w:rPr>
                <w:spacing w:val="-7"/>
                <w:sz w:val="24"/>
              </w:rPr>
              <w:t xml:space="preserve"> </w:t>
            </w:r>
            <w:r>
              <w:rPr>
                <w:sz w:val="24"/>
              </w:rPr>
              <w:t>сильно</w:t>
            </w:r>
            <w:r>
              <w:rPr>
                <w:spacing w:val="-6"/>
                <w:sz w:val="24"/>
              </w:rPr>
              <w:t xml:space="preserve"> </w:t>
            </w:r>
            <w:r>
              <w:rPr>
                <w:sz w:val="24"/>
              </w:rPr>
              <w:t>на</w:t>
            </w:r>
            <w:r>
              <w:rPr>
                <w:spacing w:val="-7"/>
                <w:sz w:val="24"/>
              </w:rPr>
              <w:t xml:space="preserve"> </w:t>
            </w:r>
            <w:r>
              <w:rPr>
                <w:sz w:val="24"/>
              </w:rPr>
              <w:t>бумагу</w:t>
            </w:r>
            <w:r>
              <w:rPr>
                <w:spacing w:val="-11"/>
                <w:sz w:val="24"/>
              </w:rPr>
              <w:t xml:space="preserve"> </w:t>
            </w:r>
            <w:r>
              <w:rPr>
                <w:sz w:val="24"/>
              </w:rPr>
              <w:t>и</w:t>
            </w:r>
            <w:r>
              <w:rPr>
                <w:spacing w:val="-6"/>
                <w:sz w:val="24"/>
              </w:rPr>
              <w:t xml:space="preserve"> </w:t>
            </w:r>
            <w:r>
              <w:rPr>
                <w:sz w:val="24"/>
              </w:rPr>
              <w:t>не сжимая его крепко в пальцах. Обращать внимание детей на следы, оставляемые карандашом. Комарова стр.43</w:t>
            </w:r>
          </w:p>
        </w:tc>
        <w:tc>
          <w:tcPr>
            <w:tcW w:w="4819" w:type="dxa"/>
          </w:tcPr>
          <w:p w14:paraId="20FE1DCA">
            <w:pPr>
              <w:pStyle w:val="9"/>
              <w:spacing w:line="270" w:lineRule="exact"/>
              <w:ind w:left="108"/>
              <w:rPr>
                <w:b/>
                <w:sz w:val="24"/>
              </w:rPr>
            </w:pPr>
            <w:r>
              <w:rPr>
                <w:b/>
                <w:sz w:val="24"/>
              </w:rPr>
              <w:t>Лепка</w:t>
            </w:r>
            <w:r>
              <w:rPr>
                <w:b/>
                <w:spacing w:val="-1"/>
                <w:sz w:val="24"/>
              </w:rPr>
              <w:t xml:space="preserve"> </w:t>
            </w:r>
            <w:r>
              <w:rPr>
                <w:b/>
                <w:spacing w:val="-2"/>
                <w:sz w:val="24"/>
              </w:rPr>
              <w:t>«Конфетки»</w:t>
            </w:r>
          </w:p>
          <w:p w14:paraId="67ADBC9F">
            <w:pPr>
              <w:pStyle w:val="9"/>
              <w:ind w:left="108" w:firstLine="60"/>
              <w:rPr>
                <w:sz w:val="24"/>
              </w:rPr>
            </w:pPr>
            <w:r>
              <w:rPr>
                <w:sz w:val="24"/>
              </w:rPr>
              <w:t>Дать</w:t>
            </w:r>
            <w:r>
              <w:rPr>
                <w:spacing w:val="-6"/>
                <w:sz w:val="24"/>
              </w:rPr>
              <w:t xml:space="preserve"> </w:t>
            </w:r>
            <w:r>
              <w:rPr>
                <w:sz w:val="24"/>
              </w:rPr>
              <w:t>детям</w:t>
            </w:r>
            <w:r>
              <w:rPr>
                <w:spacing w:val="-7"/>
                <w:sz w:val="24"/>
              </w:rPr>
              <w:t xml:space="preserve"> </w:t>
            </w:r>
            <w:r>
              <w:rPr>
                <w:sz w:val="24"/>
              </w:rPr>
              <w:t>представление</w:t>
            </w:r>
            <w:r>
              <w:rPr>
                <w:spacing w:val="-7"/>
                <w:sz w:val="24"/>
              </w:rPr>
              <w:t xml:space="preserve"> </w:t>
            </w:r>
            <w:r>
              <w:rPr>
                <w:sz w:val="24"/>
              </w:rPr>
              <w:t>о</w:t>
            </w:r>
            <w:r>
              <w:rPr>
                <w:spacing w:val="-6"/>
                <w:sz w:val="24"/>
              </w:rPr>
              <w:t xml:space="preserve"> </w:t>
            </w:r>
            <w:r>
              <w:rPr>
                <w:sz w:val="24"/>
              </w:rPr>
              <w:t>том,</w:t>
            </w:r>
            <w:r>
              <w:rPr>
                <w:spacing w:val="-6"/>
                <w:sz w:val="24"/>
              </w:rPr>
              <w:t xml:space="preserve"> </w:t>
            </w:r>
            <w:r>
              <w:rPr>
                <w:sz w:val="24"/>
              </w:rPr>
              <w:t>что</w:t>
            </w:r>
            <w:r>
              <w:rPr>
                <w:spacing w:val="-6"/>
                <w:sz w:val="24"/>
              </w:rPr>
              <w:t xml:space="preserve"> </w:t>
            </w:r>
            <w:r>
              <w:rPr>
                <w:sz w:val="24"/>
              </w:rPr>
              <w:t>глина мягкая, из нее можно лепить, можно отщипывать от большого комка маленькие комочки. Учить класть глину и</w:t>
            </w:r>
          </w:p>
          <w:p w14:paraId="44CF4D36">
            <w:pPr>
              <w:pStyle w:val="9"/>
              <w:spacing w:line="270" w:lineRule="atLeast"/>
              <w:ind w:left="108" w:right="653"/>
              <w:jc w:val="both"/>
              <w:rPr>
                <w:sz w:val="24"/>
              </w:rPr>
            </w:pPr>
            <w:r>
              <w:rPr>
                <w:sz w:val="24"/>
              </w:rPr>
              <w:t>вылепленные изделия только на доску, работать</w:t>
            </w:r>
            <w:r>
              <w:rPr>
                <w:spacing w:val="-13"/>
                <w:sz w:val="24"/>
              </w:rPr>
              <w:t xml:space="preserve"> </w:t>
            </w:r>
            <w:r>
              <w:rPr>
                <w:sz w:val="24"/>
              </w:rPr>
              <w:t>аккуратно.</w:t>
            </w:r>
            <w:r>
              <w:rPr>
                <w:spacing w:val="-13"/>
                <w:sz w:val="24"/>
              </w:rPr>
              <w:t xml:space="preserve"> </w:t>
            </w:r>
            <w:r>
              <w:rPr>
                <w:sz w:val="24"/>
              </w:rPr>
              <w:t>Развивать</w:t>
            </w:r>
            <w:r>
              <w:rPr>
                <w:spacing w:val="-13"/>
                <w:sz w:val="24"/>
              </w:rPr>
              <w:t xml:space="preserve"> </w:t>
            </w:r>
            <w:r>
              <w:rPr>
                <w:sz w:val="24"/>
              </w:rPr>
              <w:t>желание лепить. Т.С. Комарова стр.44</w:t>
            </w:r>
          </w:p>
        </w:tc>
        <w:tc>
          <w:tcPr>
            <w:tcW w:w="3338" w:type="dxa"/>
          </w:tcPr>
          <w:p w14:paraId="3E7526BC">
            <w:pPr>
              <w:pStyle w:val="9"/>
              <w:spacing w:line="270" w:lineRule="exact"/>
              <w:ind w:left="109"/>
              <w:rPr>
                <w:b/>
                <w:sz w:val="24"/>
              </w:rPr>
            </w:pPr>
            <w:r>
              <w:rPr>
                <w:b/>
                <w:spacing w:val="-2"/>
                <w:sz w:val="24"/>
              </w:rPr>
              <w:t>«Дорожки»</w:t>
            </w:r>
          </w:p>
          <w:p w14:paraId="68AA86B3">
            <w:pPr>
              <w:pStyle w:val="9"/>
              <w:ind w:left="109"/>
              <w:rPr>
                <w:sz w:val="24"/>
              </w:rPr>
            </w:pPr>
            <w:r>
              <w:rPr>
                <w:sz w:val="24"/>
              </w:rPr>
              <w:t>Учить строить длинные и короткие дорожки, используя кирпичики</w:t>
            </w:r>
            <w:r>
              <w:rPr>
                <w:spacing w:val="-12"/>
                <w:sz w:val="24"/>
              </w:rPr>
              <w:t xml:space="preserve"> </w:t>
            </w:r>
            <w:r>
              <w:rPr>
                <w:sz w:val="24"/>
              </w:rPr>
              <w:t>и</w:t>
            </w:r>
            <w:r>
              <w:rPr>
                <w:spacing w:val="-13"/>
                <w:sz w:val="24"/>
              </w:rPr>
              <w:t xml:space="preserve"> </w:t>
            </w:r>
            <w:r>
              <w:rPr>
                <w:sz w:val="24"/>
              </w:rPr>
              <w:t>пластины.</w:t>
            </w:r>
            <w:r>
              <w:rPr>
                <w:spacing w:val="-14"/>
                <w:sz w:val="24"/>
              </w:rPr>
              <w:t xml:space="preserve"> </w:t>
            </w:r>
            <w:r>
              <w:rPr>
                <w:sz w:val="24"/>
              </w:rPr>
              <w:t>Учить обыгрывать постройки.</w:t>
            </w:r>
          </w:p>
        </w:tc>
      </w:tr>
    </w:tbl>
    <w:p w14:paraId="1480E165">
      <w:pPr>
        <w:pStyle w:val="9"/>
        <w:spacing w:after="0"/>
        <w:rPr>
          <w:sz w:val="24"/>
        </w:rPr>
        <w:sectPr>
          <w:pgSz w:w="16850" w:h="11920" w:orient="landscape"/>
          <w:pgMar w:top="1060" w:right="850" w:bottom="1620" w:left="566" w:header="0" w:footer="1355" w:gutter="0"/>
          <w:cols w:space="720" w:num="1"/>
        </w:sectPr>
      </w:pPr>
    </w:p>
    <w:p w14:paraId="6231E1F0">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283"/>
        <w:gridCol w:w="4819"/>
        <w:gridCol w:w="3338"/>
      </w:tblGrid>
      <w:tr w14:paraId="00826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7" w:hRule="atLeast"/>
        </w:trPr>
        <w:tc>
          <w:tcPr>
            <w:tcW w:w="2093" w:type="dxa"/>
          </w:tcPr>
          <w:p w14:paraId="54C2BA79">
            <w:pPr>
              <w:pStyle w:val="9"/>
              <w:spacing w:line="273" w:lineRule="exact"/>
              <w:rPr>
                <w:sz w:val="24"/>
              </w:rPr>
            </w:pPr>
            <w:r>
              <w:rPr>
                <w:spacing w:val="-2"/>
                <w:sz w:val="24"/>
              </w:rPr>
              <w:t>Игрушки</w:t>
            </w:r>
          </w:p>
        </w:tc>
        <w:tc>
          <w:tcPr>
            <w:tcW w:w="4536" w:type="dxa"/>
            <w:gridSpan w:val="2"/>
          </w:tcPr>
          <w:p w14:paraId="354C2FDC">
            <w:pPr>
              <w:pStyle w:val="9"/>
              <w:spacing w:line="272" w:lineRule="exact"/>
              <w:ind w:left="108"/>
              <w:rPr>
                <w:b/>
                <w:sz w:val="24"/>
              </w:rPr>
            </w:pPr>
            <w:r>
              <w:rPr>
                <w:b/>
                <w:sz w:val="24"/>
              </w:rPr>
              <w:t>"Идет</w:t>
            </w:r>
            <w:r>
              <w:rPr>
                <w:b/>
                <w:spacing w:val="-2"/>
                <w:sz w:val="24"/>
              </w:rPr>
              <w:t xml:space="preserve"> дождь"</w:t>
            </w:r>
          </w:p>
          <w:p w14:paraId="6C80AF75">
            <w:pPr>
              <w:pStyle w:val="9"/>
              <w:ind w:left="108"/>
              <w:rPr>
                <w:sz w:val="24"/>
              </w:rPr>
            </w:pPr>
            <w:r>
              <w:rPr>
                <w:sz w:val="24"/>
              </w:rPr>
              <w:t>Цель: закреплять умение рисовать короткие</w:t>
            </w:r>
            <w:r>
              <w:rPr>
                <w:spacing w:val="-9"/>
                <w:sz w:val="24"/>
              </w:rPr>
              <w:t xml:space="preserve"> </w:t>
            </w:r>
            <w:r>
              <w:rPr>
                <w:sz w:val="24"/>
              </w:rPr>
              <w:t>линии</w:t>
            </w:r>
            <w:r>
              <w:rPr>
                <w:spacing w:val="-8"/>
                <w:sz w:val="24"/>
              </w:rPr>
              <w:t xml:space="preserve"> </w:t>
            </w:r>
            <w:r>
              <w:rPr>
                <w:sz w:val="24"/>
              </w:rPr>
              <w:t>и</w:t>
            </w:r>
            <w:r>
              <w:rPr>
                <w:spacing w:val="-8"/>
                <w:sz w:val="24"/>
              </w:rPr>
              <w:t xml:space="preserve"> </w:t>
            </w:r>
            <w:r>
              <w:rPr>
                <w:sz w:val="24"/>
              </w:rPr>
              <w:t>штрихи,</w:t>
            </w:r>
            <w:r>
              <w:rPr>
                <w:spacing w:val="-11"/>
                <w:sz w:val="24"/>
              </w:rPr>
              <w:t xml:space="preserve"> </w:t>
            </w:r>
            <w:r>
              <w:rPr>
                <w:sz w:val="24"/>
              </w:rPr>
              <w:t>правильно держать карандаш. Учить детей</w:t>
            </w:r>
          </w:p>
          <w:p w14:paraId="420FAD07">
            <w:pPr>
              <w:pStyle w:val="9"/>
              <w:ind w:left="108"/>
              <w:rPr>
                <w:sz w:val="24"/>
              </w:rPr>
            </w:pPr>
            <w:r>
              <w:rPr>
                <w:sz w:val="24"/>
              </w:rPr>
              <w:t>передавать</w:t>
            </w:r>
            <w:r>
              <w:rPr>
                <w:spacing w:val="-10"/>
                <w:sz w:val="24"/>
              </w:rPr>
              <w:t xml:space="preserve"> </w:t>
            </w:r>
            <w:r>
              <w:rPr>
                <w:sz w:val="24"/>
              </w:rPr>
              <w:t>в</w:t>
            </w:r>
            <w:r>
              <w:rPr>
                <w:spacing w:val="-11"/>
                <w:sz w:val="24"/>
              </w:rPr>
              <w:t xml:space="preserve"> </w:t>
            </w:r>
            <w:r>
              <w:rPr>
                <w:sz w:val="24"/>
              </w:rPr>
              <w:t>рисунке</w:t>
            </w:r>
            <w:r>
              <w:rPr>
                <w:spacing w:val="-11"/>
                <w:sz w:val="24"/>
              </w:rPr>
              <w:t xml:space="preserve"> </w:t>
            </w:r>
            <w:r>
              <w:rPr>
                <w:sz w:val="24"/>
              </w:rPr>
              <w:t>впечатления</w:t>
            </w:r>
            <w:r>
              <w:rPr>
                <w:spacing w:val="-10"/>
                <w:sz w:val="24"/>
              </w:rPr>
              <w:t xml:space="preserve"> </w:t>
            </w:r>
            <w:r>
              <w:rPr>
                <w:sz w:val="24"/>
              </w:rPr>
              <w:t>от окружающей жизни</w:t>
            </w:r>
          </w:p>
        </w:tc>
        <w:tc>
          <w:tcPr>
            <w:tcW w:w="4819" w:type="dxa"/>
          </w:tcPr>
          <w:p w14:paraId="26A44612">
            <w:pPr>
              <w:pStyle w:val="9"/>
              <w:spacing w:before="1" w:line="237" w:lineRule="auto"/>
              <w:ind w:left="108" w:right="122"/>
              <w:rPr>
                <w:b/>
                <w:sz w:val="24"/>
              </w:rPr>
            </w:pPr>
            <w:r>
              <w:rPr>
                <w:b/>
                <w:sz w:val="24"/>
              </w:rPr>
              <w:t>Аппликация</w:t>
            </w:r>
            <w:r>
              <w:rPr>
                <w:b/>
                <w:spacing w:val="-13"/>
                <w:sz w:val="24"/>
              </w:rPr>
              <w:t xml:space="preserve"> </w:t>
            </w:r>
            <w:r>
              <w:rPr>
                <w:b/>
                <w:sz w:val="24"/>
              </w:rPr>
              <w:t>«Большие</w:t>
            </w:r>
            <w:r>
              <w:rPr>
                <w:b/>
                <w:spacing w:val="-14"/>
                <w:sz w:val="24"/>
              </w:rPr>
              <w:t xml:space="preserve"> </w:t>
            </w:r>
            <w:r>
              <w:rPr>
                <w:b/>
                <w:sz w:val="24"/>
              </w:rPr>
              <w:t>и</w:t>
            </w:r>
            <w:r>
              <w:rPr>
                <w:b/>
                <w:spacing w:val="-13"/>
                <w:sz w:val="24"/>
              </w:rPr>
              <w:t xml:space="preserve"> </w:t>
            </w:r>
            <w:r>
              <w:rPr>
                <w:b/>
                <w:sz w:val="24"/>
              </w:rPr>
              <w:t xml:space="preserve">маленькие </w:t>
            </w:r>
            <w:r>
              <w:rPr>
                <w:b/>
                <w:spacing w:val="-2"/>
                <w:sz w:val="24"/>
              </w:rPr>
              <w:t>мячи»</w:t>
            </w:r>
          </w:p>
          <w:p w14:paraId="6F53DBE3">
            <w:pPr>
              <w:pStyle w:val="9"/>
              <w:ind w:left="108"/>
              <w:rPr>
                <w:sz w:val="24"/>
              </w:rPr>
            </w:pPr>
            <w:r>
              <w:rPr>
                <w:sz w:val="24"/>
              </w:rPr>
              <w:t>Учить</w:t>
            </w:r>
            <w:r>
              <w:rPr>
                <w:spacing w:val="-8"/>
                <w:sz w:val="24"/>
              </w:rPr>
              <w:t xml:space="preserve"> </w:t>
            </w:r>
            <w:r>
              <w:rPr>
                <w:sz w:val="24"/>
              </w:rPr>
              <w:t>детей</w:t>
            </w:r>
            <w:r>
              <w:rPr>
                <w:spacing w:val="-8"/>
                <w:sz w:val="24"/>
              </w:rPr>
              <w:t xml:space="preserve"> </w:t>
            </w:r>
            <w:r>
              <w:rPr>
                <w:sz w:val="24"/>
              </w:rPr>
              <w:t>выбирать</w:t>
            </w:r>
            <w:r>
              <w:rPr>
                <w:spacing w:val="-9"/>
                <w:sz w:val="24"/>
              </w:rPr>
              <w:t xml:space="preserve"> </w:t>
            </w:r>
            <w:r>
              <w:rPr>
                <w:sz w:val="24"/>
              </w:rPr>
              <w:t>большие</w:t>
            </w:r>
            <w:r>
              <w:rPr>
                <w:spacing w:val="-8"/>
                <w:sz w:val="24"/>
              </w:rPr>
              <w:t xml:space="preserve"> </w:t>
            </w:r>
            <w:r>
              <w:rPr>
                <w:sz w:val="24"/>
              </w:rPr>
              <w:t>и</w:t>
            </w:r>
            <w:r>
              <w:rPr>
                <w:spacing w:val="-8"/>
                <w:sz w:val="24"/>
              </w:rPr>
              <w:t xml:space="preserve"> </w:t>
            </w:r>
            <w:r>
              <w:rPr>
                <w:sz w:val="24"/>
              </w:rPr>
              <w:t>маленькие предметы круглой формы. Закреплять</w:t>
            </w:r>
          </w:p>
          <w:p w14:paraId="42F75E5C">
            <w:pPr>
              <w:pStyle w:val="9"/>
              <w:ind w:left="108"/>
              <w:rPr>
                <w:sz w:val="24"/>
              </w:rPr>
            </w:pPr>
            <w:r>
              <w:rPr>
                <w:sz w:val="24"/>
              </w:rPr>
              <w:t>представления</w:t>
            </w:r>
            <w:r>
              <w:rPr>
                <w:spacing w:val="-11"/>
                <w:sz w:val="24"/>
              </w:rPr>
              <w:t xml:space="preserve"> </w:t>
            </w:r>
            <w:r>
              <w:rPr>
                <w:sz w:val="24"/>
              </w:rPr>
              <w:t>о</w:t>
            </w:r>
            <w:r>
              <w:rPr>
                <w:spacing w:val="-11"/>
                <w:sz w:val="24"/>
              </w:rPr>
              <w:t xml:space="preserve"> </w:t>
            </w:r>
            <w:r>
              <w:rPr>
                <w:sz w:val="24"/>
              </w:rPr>
              <w:t>предметах</w:t>
            </w:r>
            <w:r>
              <w:rPr>
                <w:spacing w:val="-9"/>
                <w:sz w:val="24"/>
              </w:rPr>
              <w:t xml:space="preserve"> </w:t>
            </w:r>
            <w:r>
              <w:rPr>
                <w:sz w:val="24"/>
              </w:rPr>
              <w:t>круглой</w:t>
            </w:r>
            <w:r>
              <w:rPr>
                <w:spacing w:val="-10"/>
                <w:sz w:val="24"/>
              </w:rPr>
              <w:t xml:space="preserve"> </w:t>
            </w:r>
            <w:r>
              <w:rPr>
                <w:sz w:val="24"/>
              </w:rPr>
              <w:t>формы, их различии по величине. Учить аккуратно наклеивать изображения. Комарова стр.46</w:t>
            </w:r>
          </w:p>
        </w:tc>
        <w:tc>
          <w:tcPr>
            <w:tcW w:w="3338" w:type="dxa"/>
          </w:tcPr>
          <w:p w14:paraId="3E404A29">
            <w:pPr>
              <w:pStyle w:val="9"/>
              <w:spacing w:before="1" w:line="273" w:lineRule="auto"/>
              <w:ind w:left="109"/>
              <w:rPr>
                <w:sz w:val="22"/>
              </w:rPr>
            </w:pPr>
            <w:r>
              <w:rPr>
                <w:b/>
                <w:color w:val="111111"/>
                <w:sz w:val="22"/>
              </w:rPr>
              <w:t xml:space="preserve">«Загончик для животных». </w:t>
            </w:r>
            <w:r>
              <w:rPr>
                <w:color w:val="111111"/>
                <w:sz w:val="22"/>
              </w:rPr>
              <w:t>Учить</w:t>
            </w:r>
            <w:r>
              <w:rPr>
                <w:color w:val="111111"/>
                <w:spacing w:val="-12"/>
                <w:sz w:val="22"/>
              </w:rPr>
              <w:t xml:space="preserve"> </w:t>
            </w:r>
            <w:r>
              <w:rPr>
                <w:color w:val="111111"/>
                <w:sz w:val="22"/>
              </w:rPr>
              <w:t>строить</w:t>
            </w:r>
            <w:r>
              <w:rPr>
                <w:color w:val="111111"/>
                <w:spacing w:val="-12"/>
                <w:sz w:val="22"/>
              </w:rPr>
              <w:t xml:space="preserve"> </w:t>
            </w:r>
            <w:r>
              <w:rPr>
                <w:color w:val="111111"/>
                <w:sz w:val="22"/>
              </w:rPr>
              <w:t>из</w:t>
            </w:r>
            <w:r>
              <w:rPr>
                <w:color w:val="111111"/>
                <w:spacing w:val="-14"/>
                <w:sz w:val="22"/>
              </w:rPr>
              <w:t xml:space="preserve"> </w:t>
            </w:r>
            <w:r>
              <w:rPr>
                <w:color w:val="111111"/>
                <w:sz w:val="22"/>
              </w:rPr>
              <w:t>вертикально поставленных кирпичиков.</w:t>
            </w:r>
          </w:p>
          <w:p w14:paraId="09BA9E24">
            <w:pPr>
              <w:pStyle w:val="9"/>
              <w:spacing w:before="1" w:line="276" w:lineRule="auto"/>
              <w:ind w:left="109" w:right="255"/>
              <w:rPr>
                <w:sz w:val="22"/>
              </w:rPr>
            </w:pPr>
            <w:r>
              <w:rPr>
                <w:color w:val="111111"/>
                <w:sz w:val="22"/>
              </w:rPr>
              <w:t>Воспитывать бережное обращение</w:t>
            </w:r>
            <w:r>
              <w:rPr>
                <w:color w:val="111111"/>
                <w:spacing w:val="-14"/>
                <w:sz w:val="22"/>
              </w:rPr>
              <w:t xml:space="preserve"> </w:t>
            </w:r>
            <w:r>
              <w:rPr>
                <w:color w:val="111111"/>
                <w:sz w:val="22"/>
              </w:rPr>
              <w:t>к</w:t>
            </w:r>
            <w:r>
              <w:rPr>
                <w:color w:val="111111"/>
                <w:spacing w:val="-14"/>
                <w:sz w:val="22"/>
              </w:rPr>
              <w:t xml:space="preserve"> </w:t>
            </w:r>
            <w:r>
              <w:rPr>
                <w:color w:val="111111"/>
                <w:sz w:val="22"/>
              </w:rPr>
              <w:t>постройке.</w:t>
            </w:r>
          </w:p>
          <w:p w14:paraId="3A5DE1E7">
            <w:pPr>
              <w:pStyle w:val="9"/>
              <w:spacing w:before="1"/>
              <w:ind w:left="109"/>
              <w:rPr>
                <w:sz w:val="22"/>
              </w:rPr>
            </w:pPr>
            <w:r>
              <w:rPr>
                <w:color w:val="111111"/>
                <w:spacing w:val="-2"/>
                <w:sz w:val="22"/>
              </w:rPr>
              <w:t>Активизировать</w:t>
            </w:r>
            <w:r>
              <w:rPr>
                <w:color w:val="111111"/>
                <w:spacing w:val="11"/>
                <w:sz w:val="22"/>
              </w:rPr>
              <w:t xml:space="preserve"> </w:t>
            </w:r>
            <w:r>
              <w:rPr>
                <w:color w:val="111111"/>
                <w:spacing w:val="-2"/>
                <w:sz w:val="22"/>
              </w:rPr>
              <w:t>словарь:</w:t>
            </w:r>
          </w:p>
          <w:p w14:paraId="1C485C15">
            <w:pPr>
              <w:pStyle w:val="9"/>
              <w:spacing w:before="38"/>
              <w:ind w:left="109"/>
              <w:rPr>
                <w:sz w:val="22"/>
              </w:rPr>
            </w:pPr>
            <w:r>
              <w:rPr>
                <w:color w:val="111111"/>
                <w:sz w:val="22"/>
              </w:rPr>
              <w:t>кирпичик,</w:t>
            </w:r>
            <w:r>
              <w:rPr>
                <w:color w:val="111111"/>
                <w:spacing w:val="-6"/>
                <w:sz w:val="22"/>
              </w:rPr>
              <w:t xml:space="preserve"> </w:t>
            </w:r>
            <w:r>
              <w:rPr>
                <w:color w:val="111111"/>
                <w:spacing w:val="-2"/>
                <w:sz w:val="22"/>
              </w:rPr>
              <w:t>загончик.</w:t>
            </w:r>
          </w:p>
        </w:tc>
      </w:tr>
      <w:tr w14:paraId="4D9B1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2093" w:type="dxa"/>
          </w:tcPr>
          <w:p w14:paraId="67600D7B">
            <w:pPr>
              <w:pStyle w:val="9"/>
              <w:spacing w:line="276" w:lineRule="auto"/>
              <w:ind w:right="346"/>
              <w:rPr>
                <w:sz w:val="24"/>
              </w:rPr>
            </w:pPr>
            <w:r>
              <w:rPr>
                <w:sz w:val="24"/>
              </w:rPr>
              <w:t>Дары осени: овощи,</w:t>
            </w:r>
            <w:r>
              <w:rPr>
                <w:spacing w:val="-15"/>
                <w:sz w:val="24"/>
              </w:rPr>
              <w:t xml:space="preserve"> </w:t>
            </w:r>
            <w:r>
              <w:rPr>
                <w:sz w:val="24"/>
              </w:rPr>
              <w:t>фрукты.</w:t>
            </w:r>
          </w:p>
        </w:tc>
        <w:tc>
          <w:tcPr>
            <w:tcW w:w="4536" w:type="dxa"/>
            <w:gridSpan w:val="2"/>
          </w:tcPr>
          <w:p w14:paraId="5EF9E35B">
            <w:pPr>
              <w:pStyle w:val="9"/>
              <w:spacing w:line="244" w:lineRule="auto"/>
              <w:ind w:left="108"/>
              <w:rPr>
                <w:b/>
                <w:sz w:val="24"/>
              </w:rPr>
            </w:pPr>
            <w:r>
              <w:rPr>
                <w:sz w:val="24"/>
              </w:rPr>
              <w:t>"</w:t>
            </w:r>
            <w:r>
              <w:rPr>
                <w:b/>
                <w:sz w:val="24"/>
              </w:rPr>
              <w:t>Привяжем</w:t>
            </w:r>
            <w:r>
              <w:rPr>
                <w:b/>
                <w:spacing w:val="-13"/>
                <w:sz w:val="24"/>
              </w:rPr>
              <w:t xml:space="preserve"> </w:t>
            </w:r>
            <w:r>
              <w:rPr>
                <w:b/>
                <w:sz w:val="24"/>
              </w:rPr>
              <w:t>к</w:t>
            </w:r>
            <w:r>
              <w:rPr>
                <w:b/>
                <w:spacing w:val="-10"/>
                <w:sz w:val="24"/>
              </w:rPr>
              <w:t xml:space="preserve"> </w:t>
            </w:r>
            <w:r>
              <w:rPr>
                <w:b/>
                <w:sz w:val="24"/>
              </w:rPr>
              <w:t>шарикам</w:t>
            </w:r>
            <w:r>
              <w:rPr>
                <w:b/>
                <w:spacing w:val="-13"/>
                <w:sz w:val="24"/>
              </w:rPr>
              <w:t xml:space="preserve"> </w:t>
            </w:r>
            <w:r>
              <w:rPr>
                <w:b/>
                <w:sz w:val="24"/>
              </w:rPr>
              <w:t xml:space="preserve">цветные </w:t>
            </w:r>
            <w:r>
              <w:rPr>
                <w:b/>
                <w:spacing w:val="-2"/>
                <w:sz w:val="24"/>
              </w:rPr>
              <w:t>ниточки"</w:t>
            </w:r>
          </w:p>
          <w:p w14:paraId="3E897756">
            <w:pPr>
              <w:pStyle w:val="9"/>
              <w:ind w:left="108"/>
              <w:rPr>
                <w:sz w:val="24"/>
              </w:rPr>
            </w:pPr>
            <w:r>
              <w:rPr>
                <w:sz w:val="24"/>
              </w:rPr>
              <w:t>Цель: учить детей</w:t>
            </w:r>
            <w:r>
              <w:rPr>
                <w:spacing w:val="40"/>
                <w:sz w:val="24"/>
              </w:rPr>
              <w:t xml:space="preserve"> </w:t>
            </w:r>
            <w:r>
              <w:rPr>
                <w:sz w:val="24"/>
              </w:rPr>
              <w:t>правильно держать карандаш;</w:t>
            </w:r>
            <w:r>
              <w:rPr>
                <w:spacing w:val="-8"/>
                <w:sz w:val="24"/>
              </w:rPr>
              <w:t xml:space="preserve"> </w:t>
            </w:r>
            <w:r>
              <w:rPr>
                <w:sz w:val="24"/>
              </w:rPr>
              <w:t>рисовать</w:t>
            </w:r>
            <w:r>
              <w:rPr>
                <w:spacing w:val="-8"/>
                <w:sz w:val="24"/>
              </w:rPr>
              <w:t xml:space="preserve"> </w:t>
            </w:r>
            <w:r>
              <w:rPr>
                <w:sz w:val="24"/>
              </w:rPr>
              <w:t>прямые</w:t>
            </w:r>
            <w:r>
              <w:rPr>
                <w:spacing w:val="-10"/>
                <w:sz w:val="24"/>
              </w:rPr>
              <w:t xml:space="preserve"> </w:t>
            </w:r>
            <w:r>
              <w:rPr>
                <w:sz w:val="24"/>
              </w:rPr>
              <w:t>линии</w:t>
            </w:r>
            <w:r>
              <w:rPr>
                <w:spacing w:val="-8"/>
                <w:sz w:val="24"/>
              </w:rPr>
              <w:t xml:space="preserve"> </w:t>
            </w:r>
            <w:r>
              <w:rPr>
                <w:sz w:val="24"/>
              </w:rPr>
              <w:t>сверху вниз; вести линии неотрывно, слитно.</w:t>
            </w:r>
          </w:p>
          <w:p w14:paraId="2793136B">
            <w:pPr>
              <w:pStyle w:val="9"/>
              <w:ind w:left="108"/>
              <w:rPr>
                <w:sz w:val="24"/>
              </w:rPr>
            </w:pPr>
            <w:r>
              <w:rPr>
                <w:sz w:val="24"/>
              </w:rPr>
              <w:t>Учить</w:t>
            </w:r>
            <w:r>
              <w:rPr>
                <w:spacing w:val="-8"/>
                <w:sz w:val="24"/>
              </w:rPr>
              <w:t xml:space="preserve"> </w:t>
            </w:r>
            <w:r>
              <w:rPr>
                <w:sz w:val="24"/>
              </w:rPr>
              <w:t>видеть</w:t>
            </w:r>
            <w:r>
              <w:rPr>
                <w:spacing w:val="-8"/>
                <w:sz w:val="24"/>
              </w:rPr>
              <w:t xml:space="preserve"> </w:t>
            </w:r>
            <w:r>
              <w:rPr>
                <w:sz w:val="24"/>
              </w:rPr>
              <w:t>в</w:t>
            </w:r>
            <w:r>
              <w:rPr>
                <w:spacing w:val="-9"/>
                <w:sz w:val="24"/>
              </w:rPr>
              <w:t xml:space="preserve"> </w:t>
            </w:r>
            <w:r>
              <w:rPr>
                <w:sz w:val="24"/>
              </w:rPr>
              <w:t>линиях</w:t>
            </w:r>
            <w:r>
              <w:rPr>
                <w:spacing w:val="-9"/>
                <w:sz w:val="24"/>
              </w:rPr>
              <w:t xml:space="preserve"> </w:t>
            </w:r>
            <w:r>
              <w:rPr>
                <w:sz w:val="24"/>
              </w:rPr>
              <w:t>образ</w:t>
            </w:r>
            <w:r>
              <w:rPr>
                <w:spacing w:val="-8"/>
                <w:sz w:val="24"/>
              </w:rPr>
              <w:t xml:space="preserve"> </w:t>
            </w:r>
            <w:r>
              <w:rPr>
                <w:sz w:val="24"/>
              </w:rPr>
              <w:t>предмета. Развивать эстетическое воспитание.</w:t>
            </w:r>
          </w:p>
          <w:p w14:paraId="607E0003">
            <w:pPr>
              <w:pStyle w:val="9"/>
              <w:ind w:left="108"/>
              <w:rPr>
                <w:sz w:val="24"/>
              </w:rPr>
            </w:pPr>
            <w:r>
              <w:rPr>
                <w:sz w:val="24"/>
              </w:rPr>
              <w:t>Комарова</w:t>
            </w:r>
            <w:r>
              <w:rPr>
                <w:spacing w:val="-4"/>
                <w:sz w:val="24"/>
              </w:rPr>
              <w:t xml:space="preserve"> </w:t>
            </w:r>
            <w:r>
              <w:rPr>
                <w:spacing w:val="-2"/>
                <w:sz w:val="24"/>
              </w:rPr>
              <w:t>стр.46</w:t>
            </w:r>
          </w:p>
        </w:tc>
        <w:tc>
          <w:tcPr>
            <w:tcW w:w="4819" w:type="dxa"/>
          </w:tcPr>
          <w:p w14:paraId="6EDF60AA">
            <w:pPr>
              <w:pStyle w:val="9"/>
              <w:spacing w:line="270" w:lineRule="exact"/>
              <w:ind w:left="108"/>
              <w:rPr>
                <w:b/>
                <w:sz w:val="24"/>
              </w:rPr>
            </w:pPr>
            <w:r>
              <w:rPr>
                <w:b/>
                <w:sz w:val="24"/>
              </w:rPr>
              <w:t>Лепка</w:t>
            </w:r>
            <w:r>
              <w:rPr>
                <w:b/>
                <w:spacing w:val="-3"/>
                <w:sz w:val="24"/>
              </w:rPr>
              <w:t xml:space="preserve"> </w:t>
            </w:r>
            <w:r>
              <w:rPr>
                <w:b/>
                <w:sz w:val="24"/>
              </w:rPr>
              <w:t>«Бублики»</w:t>
            </w:r>
            <w:r>
              <w:rPr>
                <w:b/>
                <w:spacing w:val="55"/>
                <w:sz w:val="24"/>
              </w:rPr>
              <w:t xml:space="preserve"> </w:t>
            </w:r>
            <w:r>
              <w:rPr>
                <w:b/>
                <w:spacing w:val="-2"/>
                <w:sz w:val="24"/>
              </w:rPr>
              <w:t>(«Баранки»)</w:t>
            </w:r>
          </w:p>
          <w:p w14:paraId="5192734C">
            <w:pPr>
              <w:pStyle w:val="9"/>
              <w:ind w:left="108" w:right="122" w:firstLine="60"/>
              <w:rPr>
                <w:sz w:val="24"/>
              </w:rPr>
            </w:pPr>
            <w:r>
              <w:rPr>
                <w:sz w:val="24"/>
              </w:rPr>
              <w:t>Продолжать знакомить детей с глиной, учить сворачивать глиняную палочку в кольцо</w:t>
            </w:r>
            <w:r>
              <w:rPr>
                <w:spacing w:val="-9"/>
                <w:sz w:val="24"/>
              </w:rPr>
              <w:t xml:space="preserve"> </w:t>
            </w:r>
            <w:r>
              <w:rPr>
                <w:sz w:val="24"/>
              </w:rPr>
              <w:t>(соединять</w:t>
            </w:r>
            <w:r>
              <w:rPr>
                <w:spacing w:val="-9"/>
                <w:sz w:val="24"/>
              </w:rPr>
              <w:t xml:space="preserve"> </w:t>
            </w:r>
            <w:r>
              <w:rPr>
                <w:sz w:val="24"/>
              </w:rPr>
              <w:t>концы,</w:t>
            </w:r>
            <w:r>
              <w:rPr>
                <w:spacing w:val="-9"/>
                <w:sz w:val="24"/>
              </w:rPr>
              <w:t xml:space="preserve"> </w:t>
            </w:r>
            <w:r>
              <w:rPr>
                <w:sz w:val="24"/>
              </w:rPr>
              <w:t>плотно</w:t>
            </w:r>
            <w:r>
              <w:rPr>
                <w:spacing w:val="-12"/>
                <w:sz w:val="24"/>
              </w:rPr>
              <w:t xml:space="preserve"> </w:t>
            </w:r>
            <w:r>
              <w:rPr>
                <w:sz w:val="24"/>
              </w:rPr>
              <w:t>прижимая их друг к другу). Закреплять умение</w:t>
            </w:r>
          </w:p>
          <w:p w14:paraId="4D4A75BD">
            <w:pPr>
              <w:pStyle w:val="9"/>
              <w:ind w:left="108"/>
              <w:rPr>
                <w:sz w:val="24"/>
              </w:rPr>
            </w:pPr>
            <w:r>
              <w:rPr>
                <w:sz w:val="24"/>
              </w:rPr>
              <w:t>раскатывать</w:t>
            </w:r>
            <w:r>
              <w:rPr>
                <w:spacing w:val="-12"/>
                <w:sz w:val="24"/>
              </w:rPr>
              <w:t xml:space="preserve"> </w:t>
            </w:r>
            <w:r>
              <w:rPr>
                <w:sz w:val="24"/>
              </w:rPr>
              <w:t>глину</w:t>
            </w:r>
            <w:r>
              <w:rPr>
                <w:spacing w:val="-15"/>
                <w:sz w:val="24"/>
              </w:rPr>
              <w:t xml:space="preserve"> </w:t>
            </w:r>
            <w:r>
              <w:rPr>
                <w:sz w:val="24"/>
              </w:rPr>
              <w:t>прямыми</w:t>
            </w:r>
            <w:r>
              <w:rPr>
                <w:spacing w:val="-12"/>
                <w:sz w:val="24"/>
              </w:rPr>
              <w:t xml:space="preserve"> </w:t>
            </w:r>
            <w:r>
              <w:rPr>
                <w:sz w:val="24"/>
              </w:rPr>
              <w:t>движениями, лепить аккуратно. Развивать образное</w:t>
            </w:r>
          </w:p>
          <w:p w14:paraId="3D9A3E23">
            <w:pPr>
              <w:pStyle w:val="9"/>
              <w:spacing w:line="270" w:lineRule="atLeast"/>
              <w:ind w:left="108"/>
              <w:rPr>
                <w:sz w:val="24"/>
              </w:rPr>
            </w:pPr>
            <w:r>
              <w:rPr>
                <w:sz w:val="24"/>
              </w:rPr>
              <w:t>восприятие, творчество. Вызывать у детей чувство</w:t>
            </w:r>
            <w:r>
              <w:rPr>
                <w:spacing w:val="-10"/>
                <w:sz w:val="24"/>
              </w:rPr>
              <w:t xml:space="preserve"> </w:t>
            </w:r>
            <w:r>
              <w:rPr>
                <w:sz w:val="24"/>
              </w:rPr>
              <w:t>радости</w:t>
            </w:r>
            <w:r>
              <w:rPr>
                <w:spacing w:val="-10"/>
                <w:sz w:val="24"/>
              </w:rPr>
              <w:t xml:space="preserve"> </w:t>
            </w:r>
            <w:r>
              <w:rPr>
                <w:sz w:val="24"/>
              </w:rPr>
              <w:t>от</w:t>
            </w:r>
            <w:r>
              <w:rPr>
                <w:spacing w:val="-10"/>
                <w:sz w:val="24"/>
              </w:rPr>
              <w:t xml:space="preserve"> </w:t>
            </w:r>
            <w:r>
              <w:rPr>
                <w:sz w:val="24"/>
              </w:rPr>
              <w:t>созданных</w:t>
            </w:r>
            <w:r>
              <w:rPr>
                <w:spacing w:val="-11"/>
                <w:sz w:val="24"/>
              </w:rPr>
              <w:t xml:space="preserve"> </w:t>
            </w:r>
            <w:r>
              <w:rPr>
                <w:sz w:val="24"/>
              </w:rPr>
              <w:t>изображений. Комарова стр.49</w:t>
            </w:r>
          </w:p>
        </w:tc>
        <w:tc>
          <w:tcPr>
            <w:tcW w:w="3338" w:type="dxa"/>
          </w:tcPr>
          <w:p w14:paraId="412605B8">
            <w:pPr>
              <w:pStyle w:val="9"/>
              <w:spacing w:line="270" w:lineRule="exact"/>
              <w:ind w:left="109"/>
              <w:rPr>
                <w:b/>
                <w:sz w:val="24"/>
              </w:rPr>
            </w:pPr>
            <w:r>
              <w:rPr>
                <w:b/>
                <w:spacing w:val="-2"/>
                <w:sz w:val="24"/>
              </w:rPr>
              <w:t>«Дорожки»</w:t>
            </w:r>
          </w:p>
          <w:p w14:paraId="7F662A2D">
            <w:pPr>
              <w:pStyle w:val="9"/>
              <w:spacing w:line="274" w:lineRule="exact"/>
              <w:ind w:left="109"/>
              <w:rPr>
                <w:sz w:val="24"/>
              </w:rPr>
            </w:pPr>
            <w:r>
              <w:rPr>
                <w:sz w:val="24"/>
              </w:rPr>
              <w:t>Учить</w:t>
            </w:r>
            <w:r>
              <w:rPr>
                <w:spacing w:val="-4"/>
                <w:sz w:val="24"/>
              </w:rPr>
              <w:t xml:space="preserve"> </w:t>
            </w:r>
            <w:r>
              <w:rPr>
                <w:spacing w:val="-2"/>
                <w:sz w:val="24"/>
              </w:rPr>
              <w:t>преобразовывать</w:t>
            </w:r>
          </w:p>
          <w:p w14:paraId="76B5A72D">
            <w:pPr>
              <w:pStyle w:val="9"/>
              <w:ind w:left="109"/>
              <w:rPr>
                <w:sz w:val="24"/>
              </w:rPr>
            </w:pPr>
            <w:r>
              <w:rPr>
                <w:sz w:val="24"/>
              </w:rPr>
              <w:t>дорожки</w:t>
            </w:r>
            <w:r>
              <w:rPr>
                <w:spacing w:val="-12"/>
                <w:sz w:val="24"/>
              </w:rPr>
              <w:t xml:space="preserve"> </w:t>
            </w:r>
            <w:r>
              <w:rPr>
                <w:sz w:val="24"/>
              </w:rPr>
              <w:t>в</w:t>
            </w:r>
            <w:r>
              <w:rPr>
                <w:spacing w:val="-13"/>
                <w:sz w:val="24"/>
              </w:rPr>
              <w:t xml:space="preserve"> </w:t>
            </w:r>
            <w:r>
              <w:rPr>
                <w:sz w:val="24"/>
              </w:rPr>
              <w:t>длину.</w:t>
            </w:r>
            <w:r>
              <w:rPr>
                <w:spacing w:val="-12"/>
                <w:sz w:val="24"/>
              </w:rPr>
              <w:t xml:space="preserve"> </w:t>
            </w:r>
            <w:r>
              <w:rPr>
                <w:sz w:val="24"/>
              </w:rPr>
              <w:t>Закреплять понятие длиннее, короче.</w:t>
            </w:r>
          </w:p>
          <w:p w14:paraId="34AF3996">
            <w:pPr>
              <w:pStyle w:val="9"/>
              <w:ind w:left="109"/>
              <w:rPr>
                <w:sz w:val="24"/>
              </w:rPr>
            </w:pPr>
            <w:r>
              <w:rPr>
                <w:sz w:val="24"/>
              </w:rPr>
              <w:t>Развивать</w:t>
            </w:r>
            <w:r>
              <w:rPr>
                <w:spacing w:val="-4"/>
                <w:sz w:val="24"/>
              </w:rPr>
              <w:t xml:space="preserve"> </w:t>
            </w:r>
            <w:r>
              <w:rPr>
                <w:sz w:val="24"/>
              </w:rPr>
              <w:t>желание</w:t>
            </w:r>
            <w:r>
              <w:rPr>
                <w:spacing w:val="-4"/>
                <w:sz w:val="24"/>
              </w:rPr>
              <w:t xml:space="preserve"> </w:t>
            </w:r>
            <w:r>
              <w:rPr>
                <w:spacing w:val="-2"/>
                <w:sz w:val="24"/>
              </w:rPr>
              <w:t>строить.</w:t>
            </w:r>
          </w:p>
        </w:tc>
      </w:tr>
      <w:tr w14:paraId="35B09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8" w:hRule="atLeast"/>
        </w:trPr>
        <w:tc>
          <w:tcPr>
            <w:tcW w:w="2093" w:type="dxa"/>
          </w:tcPr>
          <w:p w14:paraId="3B82158D">
            <w:pPr>
              <w:pStyle w:val="9"/>
              <w:spacing w:line="271" w:lineRule="exact"/>
              <w:rPr>
                <w:sz w:val="24"/>
              </w:rPr>
            </w:pPr>
            <w:r>
              <w:rPr>
                <w:sz w:val="24"/>
              </w:rPr>
              <w:t>Мой</w:t>
            </w:r>
            <w:r>
              <w:rPr>
                <w:spacing w:val="-1"/>
                <w:sz w:val="24"/>
              </w:rPr>
              <w:t xml:space="preserve"> </w:t>
            </w:r>
            <w:r>
              <w:rPr>
                <w:spacing w:val="-2"/>
                <w:sz w:val="24"/>
              </w:rPr>
              <w:t>любимый</w:t>
            </w:r>
          </w:p>
          <w:p w14:paraId="7B203BC7">
            <w:pPr>
              <w:pStyle w:val="9"/>
              <w:spacing w:before="43" w:line="276" w:lineRule="auto"/>
              <w:rPr>
                <w:sz w:val="24"/>
              </w:rPr>
            </w:pPr>
            <w:r>
              <w:rPr>
                <w:sz w:val="24"/>
              </w:rPr>
              <w:t>детский</w:t>
            </w:r>
            <w:r>
              <w:rPr>
                <w:spacing w:val="-15"/>
                <w:sz w:val="24"/>
              </w:rPr>
              <w:t xml:space="preserve"> </w:t>
            </w:r>
            <w:r>
              <w:rPr>
                <w:sz w:val="24"/>
              </w:rPr>
              <w:t>сад</w:t>
            </w:r>
            <w:r>
              <w:rPr>
                <w:spacing w:val="-15"/>
                <w:sz w:val="24"/>
              </w:rPr>
              <w:t xml:space="preserve"> </w:t>
            </w:r>
            <w:r>
              <w:rPr>
                <w:sz w:val="24"/>
              </w:rPr>
              <w:t xml:space="preserve">Труд </w:t>
            </w:r>
            <w:r>
              <w:rPr>
                <w:spacing w:val="-2"/>
                <w:sz w:val="24"/>
              </w:rPr>
              <w:t>работников</w:t>
            </w:r>
          </w:p>
          <w:p w14:paraId="76994980">
            <w:pPr>
              <w:pStyle w:val="9"/>
              <w:spacing w:line="275" w:lineRule="exact"/>
              <w:rPr>
                <w:sz w:val="24"/>
              </w:rPr>
            </w:pPr>
            <w:r>
              <w:rPr>
                <w:sz w:val="24"/>
              </w:rPr>
              <w:t>детского</w:t>
            </w:r>
            <w:r>
              <w:rPr>
                <w:spacing w:val="-2"/>
                <w:sz w:val="24"/>
              </w:rPr>
              <w:t xml:space="preserve"> </w:t>
            </w:r>
            <w:r>
              <w:rPr>
                <w:spacing w:val="-4"/>
                <w:sz w:val="24"/>
              </w:rPr>
              <w:t>сада</w:t>
            </w:r>
          </w:p>
        </w:tc>
        <w:tc>
          <w:tcPr>
            <w:tcW w:w="4536" w:type="dxa"/>
            <w:gridSpan w:val="2"/>
          </w:tcPr>
          <w:p w14:paraId="2F1A7E35">
            <w:pPr>
              <w:pStyle w:val="9"/>
              <w:spacing w:line="268" w:lineRule="exact"/>
              <w:ind w:left="108"/>
              <w:jc w:val="both"/>
              <w:rPr>
                <w:b/>
                <w:sz w:val="24"/>
              </w:rPr>
            </w:pPr>
            <w:r>
              <w:rPr>
                <w:sz w:val="24"/>
              </w:rPr>
              <w:t>"</w:t>
            </w:r>
            <w:r>
              <w:rPr>
                <w:b/>
                <w:sz w:val="24"/>
              </w:rPr>
              <w:t>Красивые</w:t>
            </w:r>
            <w:r>
              <w:rPr>
                <w:b/>
                <w:spacing w:val="-5"/>
                <w:sz w:val="24"/>
              </w:rPr>
              <w:t xml:space="preserve"> </w:t>
            </w:r>
            <w:r>
              <w:rPr>
                <w:b/>
                <w:sz w:val="24"/>
              </w:rPr>
              <w:t xml:space="preserve">лесенки </w:t>
            </w:r>
            <w:r>
              <w:rPr>
                <w:b/>
                <w:spacing w:val="-10"/>
                <w:sz w:val="24"/>
              </w:rPr>
              <w:t>"</w:t>
            </w:r>
          </w:p>
          <w:p w14:paraId="50C845DB">
            <w:pPr>
              <w:pStyle w:val="9"/>
              <w:ind w:left="108" w:right="701"/>
              <w:jc w:val="both"/>
              <w:rPr>
                <w:sz w:val="24"/>
              </w:rPr>
            </w:pPr>
            <w:r>
              <w:rPr>
                <w:sz w:val="24"/>
              </w:rPr>
              <w:t>Цель:</w:t>
            </w:r>
            <w:r>
              <w:rPr>
                <w:spacing w:val="-6"/>
                <w:sz w:val="24"/>
              </w:rPr>
              <w:t xml:space="preserve"> </w:t>
            </w:r>
            <w:r>
              <w:rPr>
                <w:sz w:val="24"/>
              </w:rPr>
              <w:t>учить</w:t>
            </w:r>
            <w:r>
              <w:rPr>
                <w:spacing w:val="-9"/>
                <w:sz w:val="24"/>
              </w:rPr>
              <w:t xml:space="preserve"> </w:t>
            </w:r>
            <w:r>
              <w:rPr>
                <w:sz w:val="24"/>
              </w:rPr>
              <w:t>детей</w:t>
            </w:r>
            <w:r>
              <w:rPr>
                <w:spacing w:val="40"/>
                <w:sz w:val="24"/>
              </w:rPr>
              <w:t xml:space="preserve"> </w:t>
            </w:r>
            <w:r>
              <w:rPr>
                <w:sz w:val="24"/>
              </w:rPr>
              <w:t>рисовать</w:t>
            </w:r>
            <w:r>
              <w:rPr>
                <w:spacing w:val="-9"/>
                <w:sz w:val="24"/>
              </w:rPr>
              <w:t xml:space="preserve"> </w:t>
            </w:r>
            <w:r>
              <w:rPr>
                <w:sz w:val="24"/>
              </w:rPr>
              <w:t>прямые линии сверху</w:t>
            </w:r>
            <w:r>
              <w:rPr>
                <w:spacing w:val="-2"/>
                <w:sz w:val="24"/>
              </w:rPr>
              <w:t xml:space="preserve"> </w:t>
            </w:r>
            <w:r>
              <w:rPr>
                <w:sz w:val="24"/>
              </w:rPr>
              <w:t>вниз и слева направо. Учить набирать краску на кисть,</w:t>
            </w:r>
          </w:p>
          <w:p w14:paraId="26F68D04">
            <w:pPr>
              <w:pStyle w:val="9"/>
              <w:ind w:left="108" w:right="632"/>
              <w:jc w:val="both"/>
              <w:rPr>
                <w:sz w:val="24"/>
              </w:rPr>
            </w:pPr>
            <w:r>
              <w:rPr>
                <w:sz w:val="24"/>
              </w:rPr>
              <w:t>обмакивать</w:t>
            </w:r>
            <w:r>
              <w:rPr>
                <w:spacing w:val="-5"/>
                <w:sz w:val="24"/>
              </w:rPr>
              <w:t xml:space="preserve"> </w:t>
            </w:r>
            <w:r>
              <w:rPr>
                <w:sz w:val="24"/>
              </w:rPr>
              <w:t>ее</w:t>
            </w:r>
            <w:r>
              <w:rPr>
                <w:spacing w:val="-6"/>
                <w:sz w:val="24"/>
              </w:rPr>
              <w:t xml:space="preserve"> </w:t>
            </w:r>
            <w:r>
              <w:rPr>
                <w:sz w:val="24"/>
              </w:rPr>
              <w:t>всем</w:t>
            </w:r>
            <w:r>
              <w:rPr>
                <w:spacing w:val="-6"/>
                <w:sz w:val="24"/>
              </w:rPr>
              <w:t xml:space="preserve"> </w:t>
            </w:r>
            <w:r>
              <w:rPr>
                <w:sz w:val="24"/>
              </w:rPr>
              <w:t>ворсом</w:t>
            </w:r>
            <w:r>
              <w:rPr>
                <w:spacing w:val="-4"/>
                <w:sz w:val="24"/>
              </w:rPr>
              <w:t xml:space="preserve"> </w:t>
            </w:r>
            <w:r>
              <w:rPr>
                <w:sz w:val="24"/>
              </w:rPr>
              <w:t>в</w:t>
            </w:r>
            <w:r>
              <w:rPr>
                <w:spacing w:val="-6"/>
                <w:sz w:val="24"/>
              </w:rPr>
              <w:t xml:space="preserve"> </w:t>
            </w:r>
            <w:r>
              <w:rPr>
                <w:sz w:val="24"/>
              </w:rPr>
              <w:t>краску; снимать</w:t>
            </w:r>
            <w:r>
              <w:rPr>
                <w:spacing w:val="-3"/>
                <w:sz w:val="24"/>
              </w:rPr>
              <w:t xml:space="preserve"> </w:t>
            </w:r>
            <w:r>
              <w:rPr>
                <w:sz w:val="24"/>
              </w:rPr>
              <w:t>лишнюю</w:t>
            </w:r>
            <w:r>
              <w:rPr>
                <w:spacing w:val="-4"/>
                <w:sz w:val="24"/>
              </w:rPr>
              <w:t xml:space="preserve"> </w:t>
            </w:r>
            <w:r>
              <w:rPr>
                <w:sz w:val="24"/>
              </w:rPr>
              <w:t>каплю,</w:t>
            </w:r>
            <w:r>
              <w:rPr>
                <w:spacing w:val="-2"/>
                <w:sz w:val="24"/>
              </w:rPr>
              <w:t xml:space="preserve"> прикасаясь</w:t>
            </w:r>
          </w:p>
          <w:p w14:paraId="724572FF">
            <w:pPr>
              <w:pStyle w:val="9"/>
              <w:ind w:left="108" w:right="103"/>
              <w:rPr>
                <w:sz w:val="24"/>
              </w:rPr>
            </w:pPr>
            <w:r>
              <w:rPr>
                <w:sz w:val="24"/>
              </w:rPr>
              <w:t>ворсом</w:t>
            </w:r>
            <w:r>
              <w:rPr>
                <w:spacing w:val="-9"/>
                <w:sz w:val="24"/>
              </w:rPr>
              <w:t xml:space="preserve"> </w:t>
            </w:r>
            <w:r>
              <w:rPr>
                <w:sz w:val="24"/>
              </w:rPr>
              <w:t>к</w:t>
            </w:r>
            <w:r>
              <w:rPr>
                <w:spacing w:val="-8"/>
                <w:sz w:val="24"/>
              </w:rPr>
              <w:t xml:space="preserve"> </w:t>
            </w:r>
            <w:r>
              <w:rPr>
                <w:sz w:val="24"/>
              </w:rPr>
              <w:t>краю</w:t>
            </w:r>
            <w:r>
              <w:rPr>
                <w:spacing w:val="-8"/>
                <w:sz w:val="24"/>
              </w:rPr>
              <w:t xml:space="preserve"> </w:t>
            </w:r>
            <w:r>
              <w:rPr>
                <w:sz w:val="24"/>
              </w:rPr>
              <w:t>баночки;</w:t>
            </w:r>
            <w:r>
              <w:rPr>
                <w:spacing w:val="-8"/>
                <w:sz w:val="24"/>
              </w:rPr>
              <w:t xml:space="preserve"> </w:t>
            </w:r>
            <w:r>
              <w:rPr>
                <w:sz w:val="24"/>
              </w:rPr>
              <w:t>промывать</w:t>
            </w:r>
            <w:r>
              <w:rPr>
                <w:spacing w:val="-8"/>
                <w:sz w:val="24"/>
              </w:rPr>
              <w:t xml:space="preserve"> </w:t>
            </w:r>
            <w:r>
              <w:rPr>
                <w:sz w:val="24"/>
              </w:rPr>
              <w:t>кисть в воде, осушать ее легким</w:t>
            </w:r>
          </w:p>
          <w:p w14:paraId="11732BCD">
            <w:pPr>
              <w:pStyle w:val="9"/>
              <w:ind w:left="108" w:right="541"/>
              <w:rPr>
                <w:sz w:val="24"/>
              </w:rPr>
            </w:pPr>
            <w:r>
              <w:rPr>
                <w:sz w:val="24"/>
              </w:rPr>
              <w:t>прикосновением</w:t>
            </w:r>
            <w:r>
              <w:rPr>
                <w:spacing w:val="-15"/>
                <w:sz w:val="24"/>
              </w:rPr>
              <w:t xml:space="preserve"> </w:t>
            </w:r>
            <w:r>
              <w:rPr>
                <w:sz w:val="24"/>
              </w:rPr>
              <w:t>к</w:t>
            </w:r>
            <w:r>
              <w:rPr>
                <w:spacing w:val="-15"/>
                <w:sz w:val="24"/>
              </w:rPr>
              <w:t xml:space="preserve"> </w:t>
            </w:r>
            <w:r>
              <w:rPr>
                <w:sz w:val="24"/>
              </w:rPr>
              <w:t>тряпочке. Комарова стр.47</w:t>
            </w:r>
          </w:p>
        </w:tc>
        <w:tc>
          <w:tcPr>
            <w:tcW w:w="4819" w:type="dxa"/>
          </w:tcPr>
          <w:p w14:paraId="57EEEA75">
            <w:pPr>
              <w:pStyle w:val="9"/>
              <w:ind w:left="108"/>
              <w:rPr>
                <w:b/>
                <w:sz w:val="24"/>
              </w:rPr>
            </w:pPr>
            <w:r>
              <w:rPr>
                <w:b/>
                <w:sz w:val="24"/>
              </w:rPr>
              <w:t>Аппликация «Шарики катятся по дорожке»</w:t>
            </w:r>
            <w:r>
              <w:rPr>
                <w:b/>
                <w:spacing w:val="-8"/>
                <w:sz w:val="24"/>
              </w:rPr>
              <w:t xml:space="preserve"> </w:t>
            </w:r>
            <w:r>
              <w:rPr>
                <w:sz w:val="24"/>
              </w:rPr>
              <w:t>(</w:t>
            </w:r>
            <w:r>
              <w:rPr>
                <w:b/>
                <w:sz w:val="24"/>
              </w:rPr>
              <w:t>В</w:t>
            </w:r>
            <w:r>
              <w:rPr>
                <w:b/>
                <w:spacing w:val="-8"/>
                <w:sz w:val="24"/>
              </w:rPr>
              <w:t xml:space="preserve"> </w:t>
            </w:r>
            <w:r>
              <w:rPr>
                <w:b/>
                <w:sz w:val="24"/>
              </w:rPr>
              <w:t>«Овощи</w:t>
            </w:r>
            <w:r>
              <w:rPr>
                <w:b/>
                <w:spacing w:val="-8"/>
                <w:sz w:val="24"/>
              </w:rPr>
              <w:t xml:space="preserve"> </w:t>
            </w:r>
            <w:r>
              <w:rPr>
                <w:b/>
                <w:sz w:val="24"/>
              </w:rPr>
              <w:t>(фрукты)</w:t>
            </w:r>
            <w:r>
              <w:rPr>
                <w:b/>
                <w:spacing w:val="-9"/>
                <w:sz w:val="24"/>
              </w:rPr>
              <w:t xml:space="preserve"> </w:t>
            </w:r>
            <w:r>
              <w:rPr>
                <w:b/>
                <w:sz w:val="24"/>
              </w:rPr>
              <w:t>лежат</w:t>
            </w:r>
            <w:r>
              <w:rPr>
                <w:b/>
                <w:spacing w:val="-7"/>
                <w:sz w:val="24"/>
              </w:rPr>
              <w:t xml:space="preserve"> </w:t>
            </w:r>
            <w:r>
              <w:rPr>
                <w:b/>
                <w:sz w:val="24"/>
              </w:rPr>
              <w:t>на круглом подносе»)</w:t>
            </w:r>
          </w:p>
          <w:p w14:paraId="31CB98AF">
            <w:pPr>
              <w:pStyle w:val="9"/>
              <w:ind w:left="108" w:right="122"/>
              <w:rPr>
                <w:sz w:val="24"/>
              </w:rPr>
            </w:pPr>
            <w:r>
              <w:rPr>
                <w:sz w:val="24"/>
              </w:rPr>
              <w:t>Знакомить детей с предметами круглой формы. Побуждать обводить форму по контуру</w:t>
            </w:r>
            <w:r>
              <w:rPr>
                <w:spacing w:val="-13"/>
                <w:sz w:val="24"/>
              </w:rPr>
              <w:t xml:space="preserve"> </w:t>
            </w:r>
            <w:r>
              <w:rPr>
                <w:sz w:val="24"/>
              </w:rPr>
              <w:t>пальцами</w:t>
            </w:r>
            <w:r>
              <w:rPr>
                <w:spacing w:val="-8"/>
                <w:sz w:val="24"/>
              </w:rPr>
              <w:t xml:space="preserve"> </w:t>
            </w:r>
            <w:r>
              <w:rPr>
                <w:sz w:val="24"/>
              </w:rPr>
              <w:t>одной</w:t>
            </w:r>
            <w:r>
              <w:rPr>
                <w:spacing w:val="-8"/>
                <w:sz w:val="24"/>
              </w:rPr>
              <w:t xml:space="preserve"> </w:t>
            </w:r>
            <w:r>
              <w:rPr>
                <w:sz w:val="24"/>
              </w:rPr>
              <w:t>и</w:t>
            </w:r>
            <w:r>
              <w:rPr>
                <w:spacing w:val="-8"/>
                <w:sz w:val="24"/>
              </w:rPr>
              <w:t xml:space="preserve"> </w:t>
            </w:r>
            <w:r>
              <w:rPr>
                <w:sz w:val="24"/>
              </w:rPr>
              <w:t>другой</w:t>
            </w:r>
            <w:r>
              <w:rPr>
                <w:spacing w:val="-8"/>
                <w:sz w:val="24"/>
              </w:rPr>
              <w:t xml:space="preserve"> </w:t>
            </w:r>
            <w:r>
              <w:rPr>
                <w:sz w:val="24"/>
              </w:rPr>
              <w:t>руки, называя ее (круглый шарик (яблоко, мандарин и др.)). Учить приемам</w:t>
            </w:r>
          </w:p>
          <w:p w14:paraId="61963983">
            <w:pPr>
              <w:pStyle w:val="9"/>
              <w:ind w:left="108" w:right="122"/>
              <w:rPr>
                <w:sz w:val="24"/>
              </w:rPr>
            </w:pPr>
            <w:r>
              <w:rPr>
                <w:sz w:val="24"/>
              </w:rPr>
              <w:t>наклеивания</w:t>
            </w:r>
            <w:r>
              <w:rPr>
                <w:spacing w:val="-14"/>
                <w:sz w:val="24"/>
              </w:rPr>
              <w:t xml:space="preserve"> </w:t>
            </w:r>
            <w:r>
              <w:rPr>
                <w:sz w:val="24"/>
              </w:rPr>
              <w:t>(намазывать</w:t>
            </w:r>
            <w:r>
              <w:rPr>
                <w:spacing w:val="-14"/>
                <w:sz w:val="24"/>
              </w:rPr>
              <w:t xml:space="preserve"> </w:t>
            </w:r>
            <w:r>
              <w:rPr>
                <w:sz w:val="24"/>
              </w:rPr>
              <w:t>клеем</w:t>
            </w:r>
            <w:r>
              <w:rPr>
                <w:spacing w:val="-15"/>
                <w:sz w:val="24"/>
              </w:rPr>
              <w:t xml:space="preserve"> </w:t>
            </w:r>
            <w:r>
              <w:rPr>
                <w:sz w:val="24"/>
              </w:rPr>
              <w:t>обратную сторону детали, брать на кисть немного клея, работать на клеенке, прижимать</w:t>
            </w:r>
          </w:p>
          <w:p w14:paraId="69D4BFAD">
            <w:pPr>
              <w:pStyle w:val="9"/>
              <w:spacing w:line="270" w:lineRule="atLeast"/>
              <w:ind w:left="108"/>
              <w:rPr>
                <w:sz w:val="24"/>
              </w:rPr>
            </w:pPr>
            <w:r>
              <w:rPr>
                <w:sz w:val="24"/>
              </w:rPr>
              <w:t>изображение</w:t>
            </w:r>
            <w:r>
              <w:rPr>
                <w:spacing w:val="-9"/>
                <w:sz w:val="24"/>
              </w:rPr>
              <w:t xml:space="preserve"> </w:t>
            </w:r>
            <w:r>
              <w:rPr>
                <w:sz w:val="24"/>
              </w:rPr>
              <w:t>к</w:t>
            </w:r>
            <w:r>
              <w:rPr>
                <w:spacing w:val="-8"/>
                <w:sz w:val="24"/>
              </w:rPr>
              <w:t xml:space="preserve"> </w:t>
            </w:r>
            <w:r>
              <w:rPr>
                <w:sz w:val="24"/>
              </w:rPr>
              <w:t>бумаге</w:t>
            </w:r>
            <w:r>
              <w:rPr>
                <w:spacing w:val="-9"/>
                <w:sz w:val="24"/>
              </w:rPr>
              <w:t xml:space="preserve"> </w:t>
            </w:r>
            <w:r>
              <w:rPr>
                <w:sz w:val="24"/>
              </w:rPr>
              <w:t>салфеткой</w:t>
            </w:r>
            <w:r>
              <w:rPr>
                <w:spacing w:val="-8"/>
                <w:sz w:val="24"/>
              </w:rPr>
              <w:t xml:space="preserve"> </w:t>
            </w:r>
            <w:r>
              <w:rPr>
                <w:sz w:val="24"/>
              </w:rPr>
              <w:t>и</w:t>
            </w:r>
            <w:r>
              <w:rPr>
                <w:spacing w:val="-8"/>
                <w:sz w:val="24"/>
              </w:rPr>
              <w:t xml:space="preserve"> </w:t>
            </w:r>
            <w:r>
              <w:rPr>
                <w:sz w:val="24"/>
              </w:rPr>
              <w:t>всей ладонью). Комарова стр.50</w:t>
            </w:r>
          </w:p>
        </w:tc>
        <w:tc>
          <w:tcPr>
            <w:tcW w:w="3338" w:type="dxa"/>
          </w:tcPr>
          <w:p w14:paraId="183A0EC8">
            <w:pPr>
              <w:pStyle w:val="9"/>
              <w:spacing w:line="271" w:lineRule="exact"/>
              <w:ind w:left="109"/>
              <w:rPr>
                <w:b/>
                <w:sz w:val="24"/>
              </w:rPr>
            </w:pPr>
            <w:r>
              <w:rPr>
                <w:b/>
                <w:sz w:val="24"/>
              </w:rPr>
              <w:t>«Дорожки</w:t>
            </w:r>
            <w:r>
              <w:rPr>
                <w:b/>
                <w:spacing w:val="-4"/>
                <w:sz w:val="24"/>
              </w:rPr>
              <w:t xml:space="preserve"> </w:t>
            </w:r>
            <w:r>
              <w:rPr>
                <w:b/>
                <w:sz w:val="24"/>
              </w:rPr>
              <w:t>для</w:t>
            </w:r>
            <w:r>
              <w:rPr>
                <w:b/>
                <w:spacing w:val="-3"/>
                <w:sz w:val="24"/>
              </w:rPr>
              <w:t xml:space="preserve"> </w:t>
            </w:r>
            <w:r>
              <w:rPr>
                <w:b/>
                <w:spacing w:val="-2"/>
                <w:sz w:val="24"/>
              </w:rPr>
              <w:t>Колобка»</w:t>
            </w:r>
          </w:p>
          <w:p w14:paraId="70BD8EBD">
            <w:pPr>
              <w:pStyle w:val="9"/>
              <w:ind w:left="109"/>
              <w:rPr>
                <w:sz w:val="24"/>
              </w:rPr>
            </w:pPr>
            <w:r>
              <w:rPr>
                <w:sz w:val="24"/>
              </w:rPr>
              <w:t>Продолжать учить строить длинные</w:t>
            </w:r>
            <w:r>
              <w:rPr>
                <w:spacing w:val="-14"/>
                <w:sz w:val="24"/>
              </w:rPr>
              <w:t xml:space="preserve"> </w:t>
            </w:r>
            <w:r>
              <w:rPr>
                <w:sz w:val="24"/>
              </w:rPr>
              <w:t>и</w:t>
            </w:r>
            <w:r>
              <w:rPr>
                <w:spacing w:val="-12"/>
                <w:sz w:val="24"/>
              </w:rPr>
              <w:t xml:space="preserve"> </w:t>
            </w:r>
            <w:r>
              <w:rPr>
                <w:sz w:val="24"/>
              </w:rPr>
              <w:t>короткие</w:t>
            </w:r>
            <w:r>
              <w:rPr>
                <w:spacing w:val="-13"/>
                <w:sz w:val="24"/>
              </w:rPr>
              <w:t xml:space="preserve"> </w:t>
            </w:r>
            <w:r>
              <w:rPr>
                <w:sz w:val="24"/>
              </w:rPr>
              <w:t>дорожки, используя кирпичики и</w:t>
            </w:r>
          </w:p>
          <w:p w14:paraId="0CF4DF6F">
            <w:pPr>
              <w:pStyle w:val="9"/>
              <w:ind w:left="109"/>
              <w:rPr>
                <w:sz w:val="24"/>
              </w:rPr>
            </w:pPr>
            <w:r>
              <w:rPr>
                <w:sz w:val="24"/>
              </w:rPr>
              <w:t>пластины.</w:t>
            </w:r>
            <w:r>
              <w:rPr>
                <w:spacing w:val="-15"/>
                <w:sz w:val="24"/>
              </w:rPr>
              <w:t xml:space="preserve"> </w:t>
            </w:r>
            <w:r>
              <w:rPr>
                <w:sz w:val="24"/>
              </w:rPr>
              <w:t>Закреплять</w:t>
            </w:r>
            <w:r>
              <w:rPr>
                <w:spacing w:val="-15"/>
                <w:sz w:val="24"/>
              </w:rPr>
              <w:t xml:space="preserve"> </w:t>
            </w:r>
            <w:r>
              <w:rPr>
                <w:sz w:val="24"/>
              </w:rPr>
              <w:t>цвет, понятие узкий, широкий.</w:t>
            </w:r>
          </w:p>
        </w:tc>
      </w:tr>
      <w:tr w14:paraId="5BD8B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6" w:type="dxa"/>
            <w:gridSpan w:val="5"/>
          </w:tcPr>
          <w:p w14:paraId="7001F3EE">
            <w:pPr>
              <w:pStyle w:val="9"/>
              <w:spacing w:line="256" w:lineRule="exact"/>
              <w:ind w:left="14"/>
              <w:jc w:val="center"/>
              <w:rPr>
                <w:b/>
                <w:sz w:val="24"/>
              </w:rPr>
            </w:pPr>
            <w:r>
              <w:rPr>
                <w:b/>
                <w:spacing w:val="-2"/>
                <w:sz w:val="24"/>
              </w:rPr>
              <w:t>Октябрь</w:t>
            </w:r>
          </w:p>
        </w:tc>
      </w:tr>
      <w:tr w14:paraId="39A69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093" w:type="dxa"/>
          </w:tcPr>
          <w:p w14:paraId="17F49D06">
            <w:pPr>
              <w:pStyle w:val="9"/>
              <w:spacing w:line="270" w:lineRule="exact"/>
              <w:rPr>
                <w:sz w:val="24"/>
              </w:rPr>
            </w:pPr>
            <w:r>
              <w:rPr>
                <w:spacing w:val="-2"/>
                <w:sz w:val="24"/>
              </w:rPr>
              <w:t>Осень.</w:t>
            </w:r>
          </w:p>
        </w:tc>
        <w:tc>
          <w:tcPr>
            <w:tcW w:w="4253" w:type="dxa"/>
          </w:tcPr>
          <w:p w14:paraId="39C087F4">
            <w:pPr>
              <w:pStyle w:val="9"/>
              <w:spacing w:line="268" w:lineRule="exact"/>
              <w:ind w:left="108"/>
              <w:rPr>
                <w:b/>
                <w:sz w:val="24"/>
              </w:rPr>
            </w:pPr>
            <w:r>
              <w:rPr>
                <w:sz w:val="24"/>
              </w:rPr>
              <w:t>"</w:t>
            </w:r>
            <w:r>
              <w:rPr>
                <w:b/>
                <w:sz w:val="24"/>
              </w:rPr>
              <w:t>Красивый</w:t>
            </w:r>
            <w:r>
              <w:rPr>
                <w:b/>
                <w:spacing w:val="-5"/>
                <w:sz w:val="24"/>
              </w:rPr>
              <w:t xml:space="preserve"> </w:t>
            </w:r>
            <w:r>
              <w:rPr>
                <w:b/>
                <w:sz w:val="24"/>
              </w:rPr>
              <w:t>полосатый</w:t>
            </w:r>
            <w:r>
              <w:rPr>
                <w:b/>
                <w:spacing w:val="-5"/>
                <w:sz w:val="24"/>
              </w:rPr>
              <w:t xml:space="preserve"> </w:t>
            </w:r>
            <w:r>
              <w:rPr>
                <w:b/>
                <w:spacing w:val="-2"/>
                <w:sz w:val="24"/>
              </w:rPr>
              <w:t>коврик"</w:t>
            </w:r>
          </w:p>
        </w:tc>
        <w:tc>
          <w:tcPr>
            <w:tcW w:w="5102" w:type="dxa"/>
            <w:gridSpan w:val="2"/>
          </w:tcPr>
          <w:p w14:paraId="6AECCE31">
            <w:pPr>
              <w:pStyle w:val="9"/>
              <w:spacing w:line="298" w:lineRule="exact"/>
              <w:ind w:left="108"/>
              <w:rPr>
                <w:b/>
                <w:sz w:val="26"/>
              </w:rPr>
            </w:pPr>
            <w:r>
              <w:rPr>
                <w:b/>
                <w:sz w:val="24"/>
              </w:rPr>
              <w:t xml:space="preserve">Лепка </w:t>
            </w:r>
            <w:r>
              <w:rPr>
                <w:b/>
                <w:spacing w:val="-2"/>
                <w:sz w:val="26"/>
              </w:rPr>
              <w:t>«Колобок»</w:t>
            </w:r>
          </w:p>
        </w:tc>
        <w:tc>
          <w:tcPr>
            <w:tcW w:w="3338" w:type="dxa"/>
          </w:tcPr>
          <w:p w14:paraId="22A1CF9B">
            <w:pPr>
              <w:pStyle w:val="9"/>
              <w:spacing w:line="272" w:lineRule="exact"/>
              <w:ind w:left="109"/>
              <w:rPr>
                <w:b/>
                <w:sz w:val="24"/>
              </w:rPr>
            </w:pPr>
            <w:r>
              <w:rPr>
                <w:b/>
                <w:sz w:val="24"/>
              </w:rPr>
              <w:t>«Мебель</w:t>
            </w:r>
            <w:r>
              <w:rPr>
                <w:b/>
                <w:spacing w:val="-4"/>
                <w:sz w:val="24"/>
              </w:rPr>
              <w:t xml:space="preserve"> </w:t>
            </w:r>
            <w:r>
              <w:rPr>
                <w:b/>
                <w:sz w:val="24"/>
              </w:rPr>
              <w:t>для</w:t>
            </w:r>
            <w:r>
              <w:rPr>
                <w:b/>
                <w:spacing w:val="-1"/>
                <w:sz w:val="24"/>
              </w:rPr>
              <w:t xml:space="preserve"> </w:t>
            </w:r>
            <w:r>
              <w:rPr>
                <w:b/>
                <w:spacing w:val="-2"/>
                <w:sz w:val="24"/>
              </w:rPr>
              <w:t>кукол»</w:t>
            </w:r>
          </w:p>
        </w:tc>
      </w:tr>
    </w:tbl>
    <w:p w14:paraId="0272E5FA">
      <w:pPr>
        <w:pStyle w:val="9"/>
        <w:spacing w:after="0" w:line="272" w:lineRule="exact"/>
        <w:rPr>
          <w:b/>
          <w:sz w:val="24"/>
        </w:rPr>
        <w:sectPr>
          <w:pgSz w:w="16850" w:h="11920" w:orient="landscape"/>
          <w:pgMar w:top="1060" w:right="850" w:bottom="1620" w:left="566" w:header="0" w:footer="1355" w:gutter="0"/>
          <w:cols w:space="720" w:num="1"/>
        </w:sectPr>
      </w:pPr>
    </w:p>
    <w:p w14:paraId="159C1498">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5CCF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2093" w:type="dxa"/>
          </w:tcPr>
          <w:p w14:paraId="18DF7935">
            <w:pPr>
              <w:pStyle w:val="9"/>
              <w:spacing w:line="273" w:lineRule="exact"/>
              <w:rPr>
                <w:sz w:val="24"/>
              </w:rPr>
            </w:pPr>
            <w:r>
              <w:rPr>
                <w:spacing w:val="-2"/>
                <w:sz w:val="24"/>
              </w:rPr>
              <w:t>Деревья.</w:t>
            </w:r>
          </w:p>
        </w:tc>
        <w:tc>
          <w:tcPr>
            <w:tcW w:w="4253" w:type="dxa"/>
          </w:tcPr>
          <w:p w14:paraId="5946F485">
            <w:pPr>
              <w:pStyle w:val="9"/>
              <w:spacing w:line="269" w:lineRule="exact"/>
              <w:ind w:left="108"/>
              <w:rPr>
                <w:sz w:val="24"/>
              </w:rPr>
            </w:pPr>
            <w:r>
              <w:rPr>
                <w:sz w:val="24"/>
              </w:rPr>
              <w:t>Цель:</w:t>
            </w:r>
            <w:r>
              <w:rPr>
                <w:spacing w:val="-3"/>
                <w:sz w:val="24"/>
              </w:rPr>
              <w:t xml:space="preserve"> </w:t>
            </w:r>
            <w:r>
              <w:rPr>
                <w:sz w:val="24"/>
              </w:rPr>
              <w:t>Учить</w:t>
            </w:r>
            <w:r>
              <w:rPr>
                <w:spacing w:val="-3"/>
                <w:sz w:val="24"/>
              </w:rPr>
              <w:t xml:space="preserve"> </w:t>
            </w:r>
            <w:r>
              <w:rPr>
                <w:sz w:val="24"/>
              </w:rPr>
              <w:t>детей</w:t>
            </w:r>
            <w:r>
              <w:rPr>
                <w:spacing w:val="-3"/>
                <w:sz w:val="24"/>
              </w:rPr>
              <w:t xml:space="preserve"> </w:t>
            </w:r>
            <w:r>
              <w:rPr>
                <w:sz w:val="24"/>
              </w:rPr>
              <w:t>рисовать</w:t>
            </w:r>
            <w:r>
              <w:rPr>
                <w:spacing w:val="-3"/>
                <w:sz w:val="24"/>
              </w:rPr>
              <w:t xml:space="preserve"> </w:t>
            </w:r>
            <w:r>
              <w:rPr>
                <w:spacing w:val="-4"/>
                <w:sz w:val="24"/>
              </w:rPr>
              <w:t>линии</w:t>
            </w:r>
          </w:p>
          <w:p w14:paraId="7AD0E4D8">
            <w:pPr>
              <w:pStyle w:val="9"/>
              <w:ind w:left="108" w:right="141"/>
              <w:rPr>
                <w:sz w:val="24"/>
              </w:rPr>
            </w:pPr>
            <w:r>
              <w:rPr>
                <w:sz w:val="24"/>
              </w:rPr>
              <w:t>слева</w:t>
            </w:r>
            <w:r>
              <w:rPr>
                <w:spacing w:val="-10"/>
                <w:sz w:val="24"/>
              </w:rPr>
              <w:t xml:space="preserve"> </w:t>
            </w:r>
            <w:r>
              <w:rPr>
                <w:sz w:val="24"/>
              </w:rPr>
              <w:t>направо,</w:t>
            </w:r>
            <w:r>
              <w:rPr>
                <w:spacing w:val="-7"/>
                <w:sz w:val="24"/>
              </w:rPr>
              <w:t xml:space="preserve"> </w:t>
            </w:r>
            <w:r>
              <w:rPr>
                <w:sz w:val="24"/>
              </w:rPr>
              <w:t>вести</w:t>
            </w:r>
            <w:r>
              <w:rPr>
                <w:spacing w:val="-8"/>
                <w:sz w:val="24"/>
              </w:rPr>
              <w:t xml:space="preserve"> </w:t>
            </w:r>
            <w:r>
              <w:rPr>
                <w:sz w:val="24"/>
              </w:rPr>
              <w:t>кисть,</w:t>
            </w:r>
            <w:r>
              <w:rPr>
                <w:spacing w:val="-8"/>
                <w:sz w:val="24"/>
              </w:rPr>
              <w:t xml:space="preserve"> </w:t>
            </w:r>
            <w:r>
              <w:rPr>
                <w:sz w:val="24"/>
              </w:rPr>
              <w:t>не</w:t>
            </w:r>
            <w:r>
              <w:rPr>
                <w:spacing w:val="-9"/>
                <w:sz w:val="24"/>
              </w:rPr>
              <w:t xml:space="preserve"> </w:t>
            </w:r>
            <w:r>
              <w:rPr>
                <w:sz w:val="24"/>
              </w:rPr>
              <w:t>отрывая ее от бумаги. Учить набирать краску на кисть, обмакивать ее всем ворсом в краску; снимать лишнюю каплю, прикасаясь ворсом к краю баночки;</w:t>
            </w:r>
          </w:p>
          <w:p w14:paraId="7A82E18A">
            <w:pPr>
              <w:pStyle w:val="9"/>
              <w:ind w:left="108" w:right="425"/>
              <w:jc w:val="both"/>
              <w:rPr>
                <w:sz w:val="24"/>
              </w:rPr>
            </w:pPr>
            <w:r>
              <w:rPr>
                <w:sz w:val="24"/>
              </w:rPr>
              <w:t>промывать</w:t>
            </w:r>
            <w:r>
              <w:rPr>
                <w:spacing w:val="-3"/>
                <w:sz w:val="24"/>
              </w:rPr>
              <w:t xml:space="preserve"> </w:t>
            </w:r>
            <w:r>
              <w:rPr>
                <w:sz w:val="24"/>
              </w:rPr>
              <w:t>кисть</w:t>
            </w:r>
            <w:r>
              <w:rPr>
                <w:spacing w:val="-3"/>
                <w:sz w:val="24"/>
              </w:rPr>
              <w:t xml:space="preserve"> </w:t>
            </w:r>
            <w:r>
              <w:rPr>
                <w:sz w:val="24"/>
              </w:rPr>
              <w:t>в</w:t>
            </w:r>
            <w:r>
              <w:rPr>
                <w:spacing w:val="-4"/>
                <w:sz w:val="24"/>
              </w:rPr>
              <w:t xml:space="preserve"> </w:t>
            </w:r>
            <w:r>
              <w:rPr>
                <w:sz w:val="24"/>
              </w:rPr>
              <w:t>воде,</w:t>
            </w:r>
            <w:r>
              <w:rPr>
                <w:spacing w:val="-3"/>
                <w:sz w:val="24"/>
              </w:rPr>
              <w:t xml:space="preserve"> </w:t>
            </w:r>
            <w:r>
              <w:rPr>
                <w:sz w:val="24"/>
              </w:rPr>
              <w:t>осушать</w:t>
            </w:r>
            <w:r>
              <w:rPr>
                <w:spacing w:val="-3"/>
                <w:sz w:val="24"/>
              </w:rPr>
              <w:t xml:space="preserve"> </w:t>
            </w:r>
            <w:r>
              <w:rPr>
                <w:sz w:val="24"/>
              </w:rPr>
              <w:t>ее легким</w:t>
            </w:r>
            <w:r>
              <w:rPr>
                <w:spacing w:val="-14"/>
                <w:sz w:val="24"/>
              </w:rPr>
              <w:t xml:space="preserve"> </w:t>
            </w:r>
            <w:r>
              <w:rPr>
                <w:sz w:val="24"/>
              </w:rPr>
              <w:t>прикосновением</w:t>
            </w:r>
            <w:r>
              <w:rPr>
                <w:spacing w:val="-14"/>
                <w:sz w:val="24"/>
              </w:rPr>
              <w:t xml:space="preserve"> </w:t>
            </w:r>
            <w:r>
              <w:rPr>
                <w:sz w:val="24"/>
              </w:rPr>
              <w:t>к</w:t>
            </w:r>
            <w:r>
              <w:rPr>
                <w:spacing w:val="-13"/>
                <w:sz w:val="24"/>
              </w:rPr>
              <w:t xml:space="preserve"> </w:t>
            </w:r>
            <w:r>
              <w:rPr>
                <w:sz w:val="24"/>
              </w:rPr>
              <w:t>тряпочке. Комарова стр.47</w:t>
            </w:r>
          </w:p>
        </w:tc>
        <w:tc>
          <w:tcPr>
            <w:tcW w:w="5103" w:type="dxa"/>
          </w:tcPr>
          <w:p w14:paraId="5C0575E7">
            <w:pPr>
              <w:pStyle w:val="9"/>
              <w:ind w:left="108"/>
              <w:rPr>
                <w:sz w:val="24"/>
              </w:rPr>
            </w:pPr>
            <w:r>
              <w:rPr>
                <w:sz w:val="24"/>
              </w:rPr>
              <w:t>Вызывать</w:t>
            </w:r>
            <w:r>
              <w:rPr>
                <w:spacing w:val="-2"/>
                <w:sz w:val="24"/>
              </w:rPr>
              <w:t xml:space="preserve"> </w:t>
            </w:r>
            <w:r>
              <w:rPr>
                <w:sz w:val="24"/>
              </w:rPr>
              <w:t>у</w:t>
            </w:r>
            <w:r>
              <w:rPr>
                <w:spacing w:val="-11"/>
                <w:sz w:val="24"/>
              </w:rPr>
              <w:t xml:space="preserve"> </w:t>
            </w:r>
            <w:r>
              <w:rPr>
                <w:sz w:val="24"/>
              </w:rPr>
              <w:t>детей</w:t>
            </w:r>
            <w:r>
              <w:rPr>
                <w:spacing w:val="-7"/>
                <w:sz w:val="24"/>
              </w:rPr>
              <w:t xml:space="preserve"> </w:t>
            </w:r>
            <w:r>
              <w:rPr>
                <w:sz w:val="24"/>
              </w:rPr>
              <w:t>желание</w:t>
            </w:r>
            <w:r>
              <w:rPr>
                <w:spacing w:val="-7"/>
                <w:sz w:val="24"/>
              </w:rPr>
              <w:t xml:space="preserve"> </w:t>
            </w:r>
            <w:r>
              <w:rPr>
                <w:sz w:val="24"/>
              </w:rPr>
              <w:t>создавать</w:t>
            </w:r>
            <w:r>
              <w:rPr>
                <w:spacing w:val="-7"/>
                <w:sz w:val="24"/>
              </w:rPr>
              <w:t xml:space="preserve"> </w:t>
            </w:r>
            <w:r>
              <w:rPr>
                <w:sz w:val="24"/>
              </w:rPr>
              <w:t>в</w:t>
            </w:r>
            <w:r>
              <w:rPr>
                <w:spacing w:val="-4"/>
                <w:sz w:val="24"/>
              </w:rPr>
              <w:t xml:space="preserve"> </w:t>
            </w:r>
            <w:r>
              <w:rPr>
                <w:sz w:val="24"/>
              </w:rPr>
              <w:t>лепке образы сказочных персонажей. Закреплять умение лепить предметы округлой формы,</w:t>
            </w:r>
          </w:p>
          <w:p w14:paraId="1CD49902">
            <w:pPr>
              <w:pStyle w:val="9"/>
              <w:ind w:left="108"/>
              <w:rPr>
                <w:sz w:val="24"/>
              </w:rPr>
            </w:pPr>
            <w:r>
              <w:rPr>
                <w:sz w:val="24"/>
              </w:rPr>
              <w:t>раскатывая</w:t>
            </w:r>
            <w:r>
              <w:rPr>
                <w:spacing w:val="-10"/>
                <w:sz w:val="24"/>
              </w:rPr>
              <w:t xml:space="preserve"> </w:t>
            </w:r>
            <w:r>
              <w:rPr>
                <w:sz w:val="24"/>
              </w:rPr>
              <w:t>глину</w:t>
            </w:r>
            <w:r>
              <w:rPr>
                <w:spacing w:val="-12"/>
                <w:sz w:val="24"/>
              </w:rPr>
              <w:t xml:space="preserve"> </w:t>
            </w:r>
            <w:r>
              <w:rPr>
                <w:sz w:val="24"/>
              </w:rPr>
              <w:t>между</w:t>
            </w:r>
            <w:r>
              <w:rPr>
                <w:spacing w:val="-12"/>
                <w:sz w:val="24"/>
              </w:rPr>
              <w:t xml:space="preserve"> </w:t>
            </w:r>
            <w:r>
              <w:rPr>
                <w:sz w:val="24"/>
              </w:rPr>
              <w:t>ладонями</w:t>
            </w:r>
            <w:r>
              <w:rPr>
                <w:spacing w:val="-10"/>
                <w:sz w:val="24"/>
              </w:rPr>
              <w:t xml:space="preserve"> </w:t>
            </w:r>
            <w:r>
              <w:rPr>
                <w:sz w:val="24"/>
              </w:rPr>
              <w:t>круговыми движениями. Закреплять умение аккуратно</w:t>
            </w:r>
          </w:p>
          <w:p w14:paraId="5CC4AB89">
            <w:pPr>
              <w:pStyle w:val="9"/>
              <w:ind w:left="108"/>
              <w:rPr>
                <w:sz w:val="24"/>
              </w:rPr>
            </w:pPr>
            <w:r>
              <w:rPr>
                <w:sz w:val="24"/>
              </w:rPr>
              <w:t>работать</w:t>
            </w:r>
            <w:r>
              <w:rPr>
                <w:spacing w:val="-7"/>
                <w:sz w:val="24"/>
              </w:rPr>
              <w:t xml:space="preserve"> </w:t>
            </w:r>
            <w:r>
              <w:rPr>
                <w:sz w:val="24"/>
              </w:rPr>
              <w:t>с</w:t>
            </w:r>
            <w:r>
              <w:rPr>
                <w:spacing w:val="-8"/>
                <w:sz w:val="24"/>
              </w:rPr>
              <w:t xml:space="preserve"> </w:t>
            </w:r>
            <w:r>
              <w:rPr>
                <w:sz w:val="24"/>
              </w:rPr>
              <w:t>глиной.</w:t>
            </w:r>
            <w:r>
              <w:rPr>
                <w:spacing w:val="-9"/>
                <w:sz w:val="24"/>
              </w:rPr>
              <w:t xml:space="preserve"> </w:t>
            </w:r>
            <w:r>
              <w:rPr>
                <w:sz w:val="24"/>
              </w:rPr>
              <w:t>Учить</w:t>
            </w:r>
            <w:r>
              <w:rPr>
                <w:spacing w:val="-7"/>
                <w:sz w:val="24"/>
              </w:rPr>
              <w:t xml:space="preserve"> </w:t>
            </w:r>
            <w:r>
              <w:rPr>
                <w:sz w:val="24"/>
              </w:rPr>
              <w:t>палочкой</w:t>
            </w:r>
            <w:r>
              <w:rPr>
                <w:spacing w:val="-6"/>
                <w:sz w:val="24"/>
              </w:rPr>
              <w:t xml:space="preserve"> </w:t>
            </w:r>
            <w:r>
              <w:rPr>
                <w:sz w:val="24"/>
              </w:rPr>
              <w:t>рисовать</w:t>
            </w:r>
            <w:r>
              <w:rPr>
                <w:spacing w:val="-7"/>
                <w:sz w:val="24"/>
              </w:rPr>
              <w:t xml:space="preserve"> </w:t>
            </w:r>
            <w:r>
              <w:rPr>
                <w:sz w:val="24"/>
              </w:rPr>
              <w:t>на вылепленном изображении некоторые детали (глаза, рот). Комарова стр.54</w:t>
            </w:r>
          </w:p>
        </w:tc>
        <w:tc>
          <w:tcPr>
            <w:tcW w:w="3338" w:type="dxa"/>
          </w:tcPr>
          <w:p w14:paraId="60F2CE38">
            <w:pPr>
              <w:pStyle w:val="9"/>
              <w:spacing w:line="237" w:lineRule="auto"/>
              <w:ind w:left="108" w:right="255"/>
              <w:rPr>
                <w:sz w:val="24"/>
              </w:rPr>
            </w:pPr>
            <w:r>
              <w:rPr>
                <w:sz w:val="24"/>
              </w:rPr>
              <w:t>Строить</w:t>
            </w:r>
            <w:r>
              <w:rPr>
                <w:spacing w:val="-12"/>
                <w:sz w:val="24"/>
              </w:rPr>
              <w:t xml:space="preserve"> </w:t>
            </w:r>
            <w:r>
              <w:rPr>
                <w:sz w:val="24"/>
              </w:rPr>
              <w:t>детали</w:t>
            </w:r>
            <w:r>
              <w:rPr>
                <w:spacing w:val="-11"/>
                <w:sz w:val="24"/>
              </w:rPr>
              <w:t xml:space="preserve"> </w:t>
            </w:r>
            <w:r>
              <w:rPr>
                <w:sz w:val="24"/>
              </w:rPr>
              <w:t>по</w:t>
            </w:r>
            <w:r>
              <w:rPr>
                <w:spacing w:val="-12"/>
                <w:sz w:val="24"/>
              </w:rPr>
              <w:t xml:space="preserve"> </w:t>
            </w:r>
            <w:r>
              <w:rPr>
                <w:sz w:val="24"/>
              </w:rPr>
              <w:t>образцу без показа приемов.</w:t>
            </w:r>
          </w:p>
          <w:p w14:paraId="3C56E75C">
            <w:pPr>
              <w:pStyle w:val="9"/>
              <w:ind w:left="108"/>
              <w:rPr>
                <w:sz w:val="24"/>
              </w:rPr>
            </w:pPr>
            <w:r>
              <w:rPr>
                <w:sz w:val="24"/>
              </w:rPr>
              <w:t>Закреплять</w:t>
            </w:r>
            <w:r>
              <w:rPr>
                <w:spacing w:val="-15"/>
                <w:sz w:val="24"/>
              </w:rPr>
              <w:t xml:space="preserve"> </w:t>
            </w:r>
            <w:r>
              <w:rPr>
                <w:sz w:val="24"/>
              </w:rPr>
              <w:t>умение</w:t>
            </w:r>
            <w:r>
              <w:rPr>
                <w:spacing w:val="-15"/>
                <w:sz w:val="24"/>
              </w:rPr>
              <w:t xml:space="preserve"> </w:t>
            </w:r>
            <w:r>
              <w:rPr>
                <w:sz w:val="24"/>
              </w:rPr>
              <w:t>называть детали и их цвет.</w:t>
            </w:r>
          </w:p>
        </w:tc>
      </w:tr>
      <w:tr w14:paraId="34DD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2093" w:type="dxa"/>
          </w:tcPr>
          <w:p w14:paraId="790E6B41">
            <w:pPr>
              <w:pStyle w:val="9"/>
              <w:spacing w:line="276" w:lineRule="auto"/>
              <w:ind w:right="362"/>
              <w:rPr>
                <w:sz w:val="24"/>
              </w:rPr>
            </w:pPr>
            <w:r>
              <w:rPr>
                <w:sz w:val="24"/>
              </w:rPr>
              <w:t>Осень.</w:t>
            </w:r>
            <w:r>
              <w:rPr>
                <w:spacing w:val="-15"/>
                <w:sz w:val="24"/>
              </w:rPr>
              <w:t xml:space="preserve"> </w:t>
            </w:r>
            <w:r>
              <w:rPr>
                <w:sz w:val="24"/>
              </w:rPr>
              <w:t>Осенняя одежда и</w:t>
            </w:r>
          </w:p>
          <w:p w14:paraId="56F9EE34">
            <w:pPr>
              <w:pStyle w:val="9"/>
              <w:spacing w:line="275" w:lineRule="exact"/>
              <w:rPr>
                <w:sz w:val="24"/>
              </w:rPr>
            </w:pPr>
            <w:r>
              <w:rPr>
                <w:spacing w:val="-2"/>
                <w:sz w:val="24"/>
              </w:rPr>
              <w:t>обувь.</w:t>
            </w:r>
          </w:p>
        </w:tc>
        <w:tc>
          <w:tcPr>
            <w:tcW w:w="4253" w:type="dxa"/>
          </w:tcPr>
          <w:p w14:paraId="3C4D9ED8">
            <w:pPr>
              <w:pStyle w:val="9"/>
              <w:spacing w:line="273" w:lineRule="exact"/>
              <w:ind w:left="108"/>
              <w:rPr>
                <w:b/>
                <w:sz w:val="24"/>
              </w:rPr>
            </w:pPr>
            <w:r>
              <w:rPr>
                <w:b/>
                <w:sz w:val="24"/>
              </w:rPr>
              <w:t>"Разноцветный</w:t>
            </w:r>
            <w:r>
              <w:rPr>
                <w:b/>
                <w:spacing w:val="-3"/>
                <w:sz w:val="24"/>
              </w:rPr>
              <w:t xml:space="preserve"> </w:t>
            </w:r>
            <w:r>
              <w:rPr>
                <w:b/>
                <w:sz w:val="24"/>
              </w:rPr>
              <w:t>ковер</w:t>
            </w:r>
            <w:r>
              <w:rPr>
                <w:b/>
                <w:spacing w:val="-5"/>
                <w:sz w:val="24"/>
              </w:rPr>
              <w:t xml:space="preserve"> </w:t>
            </w:r>
            <w:r>
              <w:rPr>
                <w:b/>
                <w:sz w:val="24"/>
              </w:rPr>
              <w:t>из</w:t>
            </w:r>
            <w:r>
              <w:rPr>
                <w:b/>
                <w:spacing w:val="-2"/>
                <w:sz w:val="24"/>
              </w:rPr>
              <w:t xml:space="preserve"> листьев"</w:t>
            </w:r>
          </w:p>
          <w:p w14:paraId="0D577B0B">
            <w:pPr>
              <w:pStyle w:val="9"/>
              <w:spacing w:line="274" w:lineRule="exact"/>
              <w:ind w:left="108"/>
              <w:rPr>
                <w:sz w:val="24"/>
              </w:rPr>
            </w:pPr>
            <w:r>
              <w:rPr>
                <w:sz w:val="24"/>
              </w:rPr>
              <w:t>Цель:</w:t>
            </w:r>
            <w:r>
              <w:rPr>
                <w:spacing w:val="-2"/>
                <w:sz w:val="24"/>
              </w:rPr>
              <w:t xml:space="preserve"> </w:t>
            </w:r>
            <w:r>
              <w:rPr>
                <w:sz w:val="24"/>
              </w:rPr>
              <w:t>учить</w:t>
            </w:r>
            <w:r>
              <w:rPr>
                <w:spacing w:val="-3"/>
                <w:sz w:val="24"/>
              </w:rPr>
              <w:t xml:space="preserve"> </w:t>
            </w:r>
            <w:r>
              <w:rPr>
                <w:sz w:val="24"/>
              </w:rPr>
              <w:t>рисовать</w:t>
            </w:r>
            <w:r>
              <w:rPr>
                <w:spacing w:val="54"/>
                <w:sz w:val="24"/>
              </w:rPr>
              <w:t xml:space="preserve"> </w:t>
            </w:r>
            <w:r>
              <w:rPr>
                <w:spacing w:val="-2"/>
                <w:sz w:val="24"/>
              </w:rPr>
              <w:t>листочки</w:t>
            </w:r>
          </w:p>
          <w:p w14:paraId="44EAD753">
            <w:pPr>
              <w:pStyle w:val="9"/>
              <w:ind w:left="108" w:right="141"/>
              <w:rPr>
                <w:sz w:val="24"/>
              </w:rPr>
            </w:pPr>
            <w:r>
              <w:rPr>
                <w:sz w:val="24"/>
              </w:rPr>
              <w:t>способом</w:t>
            </w:r>
            <w:r>
              <w:rPr>
                <w:spacing w:val="-10"/>
                <w:sz w:val="24"/>
              </w:rPr>
              <w:t xml:space="preserve"> </w:t>
            </w:r>
            <w:r>
              <w:rPr>
                <w:sz w:val="24"/>
              </w:rPr>
              <w:t>прикладывания</w:t>
            </w:r>
            <w:r>
              <w:rPr>
                <w:spacing w:val="40"/>
                <w:sz w:val="24"/>
              </w:rPr>
              <w:t xml:space="preserve"> </w:t>
            </w:r>
            <w:r>
              <w:rPr>
                <w:sz w:val="24"/>
              </w:rPr>
              <w:t>ворса</w:t>
            </w:r>
            <w:r>
              <w:rPr>
                <w:spacing w:val="-10"/>
                <w:sz w:val="24"/>
              </w:rPr>
              <w:t xml:space="preserve"> </w:t>
            </w:r>
            <w:r>
              <w:rPr>
                <w:sz w:val="24"/>
              </w:rPr>
              <w:t>кисти к бумаге. Учить детей правильно</w:t>
            </w:r>
          </w:p>
          <w:p w14:paraId="68C8A4D0">
            <w:pPr>
              <w:pStyle w:val="9"/>
              <w:ind w:left="108"/>
              <w:rPr>
                <w:sz w:val="24"/>
              </w:rPr>
            </w:pPr>
            <w:r>
              <w:rPr>
                <w:sz w:val="24"/>
              </w:rPr>
              <w:t>держать</w:t>
            </w:r>
            <w:r>
              <w:rPr>
                <w:spacing w:val="-3"/>
                <w:sz w:val="24"/>
              </w:rPr>
              <w:t xml:space="preserve"> </w:t>
            </w:r>
            <w:r>
              <w:rPr>
                <w:sz w:val="24"/>
              </w:rPr>
              <w:t>кисть,</w:t>
            </w:r>
            <w:r>
              <w:rPr>
                <w:spacing w:val="-2"/>
                <w:sz w:val="24"/>
              </w:rPr>
              <w:t xml:space="preserve"> </w:t>
            </w:r>
            <w:r>
              <w:rPr>
                <w:sz w:val="24"/>
              </w:rPr>
              <w:t>опуская</w:t>
            </w:r>
            <w:r>
              <w:rPr>
                <w:spacing w:val="-1"/>
                <w:sz w:val="24"/>
              </w:rPr>
              <w:t xml:space="preserve"> </w:t>
            </w:r>
            <w:r>
              <w:rPr>
                <w:sz w:val="24"/>
              </w:rPr>
              <w:t>ее</w:t>
            </w:r>
            <w:r>
              <w:rPr>
                <w:spacing w:val="-3"/>
                <w:sz w:val="24"/>
              </w:rPr>
              <w:t xml:space="preserve"> </w:t>
            </w:r>
            <w:r>
              <w:rPr>
                <w:sz w:val="24"/>
              </w:rPr>
              <w:t>в</w:t>
            </w:r>
            <w:r>
              <w:rPr>
                <w:spacing w:val="-3"/>
                <w:sz w:val="24"/>
              </w:rPr>
              <w:t xml:space="preserve"> </w:t>
            </w:r>
            <w:r>
              <w:rPr>
                <w:spacing w:val="-2"/>
                <w:sz w:val="24"/>
              </w:rPr>
              <w:t>краску</w:t>
            </w:r>
          </w:p>
          <w:p w14:paraId="7A5BF3AD">
            <w:pPr>
              <w:pStyle w:val="9"/>
              <w:ind w:left="108" w:right="187"/>
              <w:rPr>
                <w:sz w:val="24"/>
              </w:rPr>
            </w:pPr>
            <w:r>
              <w:rPr>
                <w:sz w:val="24"/>
              </w:rPr>
              <w:t>всем</w:t>
            </w:r>
            <w:r>
              <w:rPr>
                <w:spacing w:val="-9"/>
                <w:sz w:val="24"/>
              </w:rPr>
              <w:t xml:space="preserve"> </w:t>
            </w:r>
            <w:r>
              <w:rPr>
                <w:sz w:val="24"/>
              </w:rPr>
              <w:t>ворсом,</w:t>
            </w:r>
            <w:r>
              <w:rPr>
                <w:spacing w:val="-8"/>
                <w:sz w:val="24"/>
              </w:rPr>
              <w:t xml:space="preserve"> </w:t>
            </w:r>
            <w:r>
              <w:rPr>
                <w:sz w:val="24"/>
              </w:rPr>
              <w:t>снимать</w:t>
            </w:r>
            <w:r>
              <w:rPr>
                <w:spacing w:val="-10"/>
                <w:sz w:val="24"/>
              </w:rPr>
              <w:t xml:space="preserve"> </w:t>
            </w:r>
            <w:r>
              <w:rPr>
                <w:sz w:val="24"/>
              </w:rPr>
              <w:t>лишнюю</w:t>
            </w:r>
            <w:r>
              <w:rPr>
                <w:spacing w:val="-10"/>
                <w:sz w:val="24"/>
              </w:rPr>
              <w:t xml:space="preserve"> </w:t>
            </w:r>
            <w:r>
              <w:rPr>
                <w:sz w:val="24"/>
              </w:rPr>
              <w:t>каплю о край баночки. Комарова стр.51</w:t>
            </w:r>
          </w:p>
        </w:tc>
        <w:tc>
          <w:tcPr>
            <w:tcW w:w="5103" w:type="dxa"/>
          </w:tcPr>
          <w:p w14:paraId="528F30B2">
            <w:pPr>
              <w:pStyle w:val="9"/>
              <w:ind w:left="108"/>
              <w:rPr>
                <w:b/>
                <w:sz w:val="24"/>
              </w:rPr>
            </w:pPr>
            <w:r>
              <w:rPr>
                <w:b/>
                <w:sz w:val="24"/>
              </w:rPr>
              <w:t>Аппликация</w:t>
            </w:r>
            <w:r>
              <w:rPr>
                <w:b/>
                <w:spacing w:val="-9"/>
                <w:sz w:val="24"/>
              </w:rPr>
              <w:t xml:space="preserve"> </w:t>
            </w:r>
            <w:r>
              <w:rPr>
                <w:b/>
                <w:sz w:val="24"/>
              </w:rPr>
              <w:t>«Большие</w:t>
            </w:r>
            <w:r>
              <w:rPr>
                <w:b/>
                <w:spacing w:val="-11"/>
                <w:sz w:val="24"/>
              </w:rPr>
              <w:t xml:space="preserve"> </w:t>
            </w:r>
            <w:r>
              <w:rPr>
                <w:b/>
                <w:sz w:val="24"/>
              </w:rPr>
              <w:t>и</w:t>
            </w:r>
            <w:r>
              <w:rPr>
                <w:b/>
                <w:spacing w:val="-10"/>
                <w:sz w:val="24"/>
              </w:rPr>
              <w:t xml:space="preserve"> </w:t>
            </w:r>
            <w:r>
              <w:rPr>
                <w:b/>
                <w:sz w:val="24"/>
              </w:rPr>
              <w:t>маленькие</w:t>
            </w:r>
            <w:r>
              <w:rPr>
                <w:b/>
                <w:spacing w:val="-11"/>
                <w:sz w:val="24"/>
              </w:rPr>
              <w:t xml:space="preserve"> </w:t>
            </w:r>
            <w:r>
              <w:rPr>
                <w:b/>
                <w:sz w:val="24"/>
              </w:rPr>
              <w:t>яблоки на тарелке»</w:t>
            </w:r>
          </w:p>
          <w:p w14:paraId="29785A92">
            <w:pPr>
              <w:pStyle w:val="9"/>
              <w:spacing w:line="271" w:lineRule="exact"/>
              <w:ind w:left="108"/>
              <w:rPr>
                <w:sz w:val="24"/>
              </w:rPr>
            </w:pPr>
            <w:r>
              <w:rPr>
                <w:sz w:val="24"/>
              </w:rPr>
              <w:t>Учить</w:t>
            </w:r>
            <w:r>
              <w:rPr>
                <w:spacing w:val="-6"/>
                <w:sz w:val="24"/>
              </w:rPr>
              <w:t xml:space="preserve"> </w:t>
            </w:r>
            <w:r>
              <w:rPr>
                <w:sz w:val="24"/>
              </w:rPr>
              <w:t>детей</w:t>
            </w:r>
            <w:r>
              <w:rPr>
                <w:spacing w:val="-6"/>
                <w:sz w:val="24"/>
              </w:rPr>
              <w:t xml:space="preserve"> </w:t>
            </w:r>
            <w:r>
              <w:rPr>
                <w:sz w:val="24"/>
              </w:rPr>
              <w:t>наклеивать</w:t>
            </w:r>
            <w:r>
              <w:rPr>
                <w:spacing w:val="-4"/>
                <w:sz w:val="24"/>
              </w:rPr>
              <w:t xml:space="preserve"> </w:t>
            </w:r>
            <w:r>
              <w:rPr>
                <w:sz w:val="24"/>
              </w:rPr>
              <w:t>круглые</w:t>
            </w:r>
            <w:r>
              <w:rPr>
                <w:spacing w:val="-4"/>
                <w:sz w:val="24"/>
              </w:rPr>
              <w:t xml:space="preserve"> </w:t>
            </w:r>
            <w:r>
              <w:rPr>
                <w:spacing w:val="-2"/>
                <w:sz w:val="24"/>
              </w:rPr>
              <w:t>предметы.</w:t>
            </w:r>
          </w:p>
          <w:p w14:paraId="41B1E693">
            <w:pPr>
              <w:pStyle w:val="9"/>
              <w:ind w:left="108" w:right="165"/>
              <w:rPr>
                <w:sz w:val="24"/>
              </w:rPr>
            </w:pPr>
            <w:r>
              <w:rPr>
                <w:sz w:val="24"/>
              </w:rPr>
              <w:t>Закреплять</w:t>
            </w:r>
            <w:r>
              <w:rPr>
                <w:spacing w:val="-13"/>
                <w:sz w:val="24"/>
              </w:rPr>
              <w:t xml:space="preserve"> </w:t>
            </w:r>
            <w:r>
              <w:rPr>
                <w:sz w:val="24"/>
              </w:rPr>
              <w:t>представления</w:t>
            </w:r>
            <w:r>
              <w:rPr>
                <w:spacing w:val="-13"/>
                <w:sz w:val="24"/>
              </w:rPr>
              <w:t xml:space="preserve"> </w:t>
            </w:r>
            <w:r>
              <w:rPr>
                <w:sz w:val="24"/>
              </w:rPr>
              <w:t>о</w:t>
            </w:r>
            <w:r>
              <w:rPr>
                <w:spacing w:val="-13"/>
                <w:sz w:val="24"/>
              </w:rPr>
              <w:t xml:space="preserve"> </w:t>
            </w:r>
            <w:r>
              <w:rPr>
                <w:sz w:val="24"/>
              </w:rPr>
              <w:t>различии предметов по величине. Закреплять</w:t>
            </w:r>
          </w:p>
          <w:p w14:paraId="3923E20E">
            <w:pPr>
              <w:pStyle w:val="9"/>
              <w:spacing w:line="276" w:lineRule="exact"/>
              <w:ind w:left="108" w:right="165"/>
              <w:rPr>
                <w:sz w:val="24"/>
              </w:rPr>
            </w:pPr>
            <w:r>
              <w:rPr>
                <w:sz w:val="24"/>
              </w:rPr>
              <w:t>правильные</w:t>
            </w:r>
            <w:r>
              <w:rPr>
                <w:spacing w:val="-11"/>
                <w:sz w:val="24"/>
              </w:rPr>
              <w:t xml:space="preserve"> </w:t>
            </w:r>
            <w:r>
              <w:rPr>
                <w:sz w:val="24"/>
              </w:rPr>
              <w:t>приемы</w:t>
            </w:r>
            <w:r>
              <w:rPr>
                <w:spacing w:val="-9"/>
                <w:sz w:val="24"/>
              </w:rPr>
              <w:t xml:space="preserve"> </w:t>
            </w:r>
            <w:r>
              <w:rPr>
                <w:sz w:val="24"/>
              </w:rPr>
              <w:t>наклеивания</w:t>
            </w:r>
            <w:r>
              <w:rPr>
                <w:spacing w:val="-9"/>
                <w:sz w:val="24"/>
              </w:rPr>
              <w:t xml:space="preserve"> </w:t>
            </w:r>
            <w:r>
              <w:rPr>
                <w:sz w:val="24"/>
              </w:rPr>
              <w:t>(брать</w:t>
            </w:r>
            <w:r>
              <w:rPr>
                <w:spacing w:val="-11"/>
                <w:sz w:val="24"/>
              </w:rPr>
              <w:t xml:space="preserve"> </w:t>
            </w:r>
            <w:r>
              <w:rPr>
                <w:sz w:val="24"/>
              </w:rPr>
              <w:t>на кисть немного клея и наносить его на всю поверхность формы). Комарова стр.53</w:t>
            </w:r>
          </w:p>
        </w:tc>
        <w:tc>
          <w:tcPr>
            <w:tcW w:w="3338" w:type="dxa"/>
          </w:tcPr>
          <w:p w14:paraId="2A1189D1">
            <w:pPr>
              <w:pStyle w:val="9"/>
              <w:spacing w:line="273" w:lineRule="exact"/>
              <w:ind w:left="108"/>
              <w:rPr>
                <w:b/>
                <w:sz w:val="24"/>
              </w:rPr>
            </w:pPr>
            <w:r>
              <w:rPr>
                <w:b/>
                <w:sz w:val="24"/>
              </w:rPr>
              <w:t>«Кресло</w:t>
            </w:r>
            <w:r>
              <w:rPr>
                <w:b/>
                <w:spacing w:val="-2"/>
                <w:sz w:val="24"/>
              </w:rPr>
              <w:t xml:space="preserve"> </w:t>
            </w:r>
            <w:r>
              <w:rPr>
                <w:b/>
                <w:sz w:val="24"/>
              </w:rPr>
              <w:t>и</w:t>
            </w:r>
            <w:r>
              <w:rPr>
                <w:b/>
                <w:spacing w:val="-1"/>
                <w:sz w:val="24"/>
              </w:rPr>
              <w:t xml:space="preserve"> </w:t>
            </w:r>
            <w:r>
              <w:rPr>
                <w:b/>
                <w:spacing w:val="-2"/>
                <w:sz w:val="24"/>
              </w:rPr>
              <w:t>диван»</w:t>
            </w:r>
          </w:p>
          <w:p w14:paraId="4BF417F0">
            <w:pPr>
              <w:pStyle w:val="9"/>
              <w:spacing w:line="274" w:lineRule="exact"/>
              <w:ind w:left="108"/>
              <w:rPr>
                <w:sz w:val="24"/>
              </w:rPr>
            </w:pPr>
            <w:r>
              <w:rPr>
                <w:sz w:val="24"/>
              </w:rPr>
              <w:t>Учить</w:t>
            </w:r>
            <w:r>
              <w:rPr>
                <w:spacing w:val="-4"/>
                <w:sz w:val="24"/>
              </w:rPr>
              <w:t xml:space="preserve"> </w:t>
            </w:r>
            <w:r>
              <w:rPr>
                <w:spacing w:val="-2"/>
                <w:sz w:val="24"/>
              </w:rPr>
              <w:t>преобразовывать</w:t>
            </w:r>
          </w:p>
          <w:p w14:paraId="26C7411C">
            <w:pPr>
              <w:pStyle w:val="9"/>
              <w:ind w:left="108"/>
              <w:rPr>
                <w:sz w:val="24"/>
              </w:rPr>
            </w:pPr>
            <w:r>
              <w:rPr>
                <w:sz w:val="24"/>
              </w:rPr>
              <w:t>постройку.</w:t>
            </w:r>
            <w:r>
              <w:rPr>
                <w:spacing w:val="-15"/>
                <w:sz w:val="24"/>
              </w:rPr>
              <w:t xml:space="preserve"> </w:t>
            </w:r>
            <w:r>
              <w:rPr>
                <w:sz w:val="24"/>
              </w:rPr>
              <w:t>Учить</w:t>
            </w:r>
            <w:r>
              <w:rPr>
                <w:spacing w:val="-15"/>
                <w:sz w:val="24"/>
              </w:rPr>
              <w:t xml:space="preserve"> </w:t>
            </w:r>
            <w:r>
              <w:rPr>
                <w:sz w:val="24"/>
              </w:rPr>
              <w:t>называть предметы, выделяя их</w:t>
            </w:r>
          </w:p>
          <w:p w14:paraId="005BEE41">
            <w:pPr>
              <w:pStyle w:val="9"/>
              <w:ind w:left="108"/>
              <w:rPr>
                <w:sz w:val="24"/>
              </w:rPr>
            </w:pPr>
            <w:r>
              <w:rPr>
                <w:sz w:val="24"/>
              </w:rPr>
              <w:t>основные</w:t>
            </w:r>
            <w:r>
              <w:rPr>
                <w:spacing w:val="-15"/>
                <w:sz w:val="24"/>
              </w:rPr>
              <w:t xml:space="preserve"> </w:t>
            </w:r>
            <w:r>
              <w:rPr>
                <w:sz w:val="24"/>
              </w:rPr>
              <w:t>части.</w:t>
            </w:r>
            <w:r>
              <w:rPr>
                <w:spacing w:val="-15"/>
                <w:sz w:val="24"/>
              </w:rPr>
              <w:t xml:space="preserve"> </w:t>
            </w:r>
            <w:r>
              <w:rPr>
                <w:sz w:val="24"/>
              </w:rPr>
              <w:t>Закреплять цвет, последовательность</w:t>
            </w:r>
          </w:p>
          <w:p w14:paraId="43460BC3">
            <w:pPr>
              <w:pStyle w:val="9"/>
              <w:ind w:left="108"/>
              <w:rPr>
                <w:sz w:val="24"/>
              </w:rPr>
            </w:pPr>
            <w:r>
              <w:rPr>
                <w:sz w:val="24"/>
              </w:rPr>
              <w:t>выполнения</w:t>
            </w:r>
            <w:r>
              <w:rPr>
                <w:spacing w:val="-3"/>
                <w:sz w:val="24"/>
              </w:rPr>
              <w:t xml:space="preserve"> </w:t>
            </w:r>
            <w:r>
              <w:rPr>
                <w:spacing w:val="-2"/>
                <w:sz w:val="24"/>
              </w:rPr>
              <w:t>работы.</w:t>
            </w:r>
          </w:p>
        </w:tc>
      </w:tr>
      <w:tr w14:paraId="73FA7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2093" w:type="dxa"/>
          </w:tcPr>
          <w:p w14:paraId="1A971EE5">
            <w:pPr>
              <w:pStyle w:val="9"/>
              <w:spacing w:line="276" w:lineRule="auto"/>
              <w:ind w:right="603"/>
              <w:rPr>
                <w:sz w:val="24"/>
              </w:rPr>
            </w:pPr>
            <w:r>
              <w:rPr>
                <w:sz w:val="24"/>
              </w:rPr>
              <w:t xml:space="preserve">Дары осени: ягоды, </w:t>
            </w:r>
            <w:r>
              <w:rPr>
                <w:spacing w:val="-2"/>
                <w:sz w:val="24"/>
              </w:rPr>
              <w:t>грибы</w:t>
            </w:r>
          </w:p>
        </w:tc>
        <w:tc>
          <w:tcPr>
            <w:tcW w:w="4253" w:type="dxa"/>
          </w:tcPr>
          <w:p w14:paraId="71C7EB59">
            <w:pPr>
              <w:pStyle w:val="9"/>
              <w:spacing w:line="273" w:lineRule="exact"/>
              <w:ind w:left="108"/>
              <w:jc w:val="both"/>
              <w:rPr>
                <w:b/>
                <w:sz w:val="24"/>
              </w:rPr>
            </w:pPr>
            <w:r>
              <w:rPr>
                <w:b/>
                <w:sz w:val="24"/>
              </w:rPr>
              <w:t>"Цветные</w:t>
            </w:r>
            <w:r>
              <w:rPr>
                <w:b/>
                <w:spacing w:val="-5"/>
                <w:sz w:val="24"/>
              </w:rPr>
              <w:t xml:space="preserve"> </w:t>
            </w:r>
            <w:r>
              <w:rPr>
                <w:b/>
                <w:sz w:val="24"/>
              </w:rPr>
              <w:t>клубочки</w:t>
            </w:r>
            <w:r>
              <w:rPr>
                <w:b/>
                <w:spacing w:val="-3"/>
                <w:sz w:val="24"/>
              </w:rPr>
              <w:t xml:space="preserve"> </w:t>
            </w:r>
            <w:r>
              <w:rPr>
                <w:b/>
                <w:spacing w:val="-10"/>
                <w:sz w:val="24"/>
              </w:rPr>
              <w:t>"</w:t>
            </w:r>
          </w:p>
          <w:p w14:paraId="2DE3AA4D">
            <w:pPr>
              <w:pStyle w:val="9"/>
              <w:ind w:left="108" w:right="872"/>
              <w:jc w:val="both"/>
              <w:rPr>
                <w:sz w:val="24"/>
              </w:rPr>
            </w:pPr>
            <w:r>
              <w:rPr>
                <w:sz w:val="24"/>
              </w:rPr>
              <w:t>Цель: Учить детей рисовать непрерывные</w:t>
            </w:r>
            <w:r>
              <w:rPr>
                <w:spacing w:val="-6"/>
                <w:sz w:val="24"/>
              </w:rPr>
              <w:t xml:space="preserve"> </w:t>
            </w:r>
            <w:r>
              <w:rPr>
                <w:sz w:val="24"/>
              </w:rPr>
              <w:t>линии</w:t>
            </w:r>
            <w:r>
              <w:rPr>
                <w:spacing w:val="-3"/>
                <w:sz w:val="24"/>
              </w:rPr>
              <w:t xml:space="preserve"> </w:t>
            </w:r>
            <w:r>
              <w:rPr>
                <w:spacing w:val="-2"/>
                <w:sz w:val="24"/>
              </w:rPr>
              <w:t>круговыми</w:t>
            </w:r>
          </w:p>
          <w:p w14:paraId="3DC897D8">
            <w:pPr>
              <w:pStyle w:val="9"/>
              <w:ind w:left="108" w:right="442"/>
              <w:jc w:val="both"/>
              <w:rPr>
                <w:sz w:val="24"/>
              </w:rPr>
            </w:pPr>
            <w:r>
              <w:rPr>
                <w:sz w:val="24"/>
              </w:rPr>
              <w:t>движениями,</w:t>
            </w:r>
            <w:r>
              <w:rPr>
                <w:spacing w:val="-15"/>
                <w:sz w:val="24"/>
              </w:rPr>
              <w:t xml:space="preserve"> </w:t>
            </w:r>
            <w:r>
              <w:rPr>
                <w:sz w:val="24"/>
              </w:rPr>
              <w:t>не</w:t>
            </w:r>
            <w:r>
              <w:rPr>
                <w:spacing w:val="-14"/>
                <w:sz w:val="24"/>
              </w:rPr>
              <w:t xml:space="preserve"> </w:t>
            </w:r>
            <w:r>
              <w:rPr>
                <w:sz w:val="24"/>
              </w:rPr>
              <w:t>отрывая</w:t>
            </w:r>
            <w:r>
              <w:rPr>
                <w:spacing w:val="-13"/>
                <w:sz w:val="24"/>
              </w:rPr>
              <w:t xml:space="preserve"> </w:t>
            </w:r>
            <w:r>
              <w:rPr>
                <w:sz w:val="24"/>
              </w:rPr>
              <w:t>карандаша (фломастера) от бумаги; правильно держать карандаш; в процессе</w:t>
            </w:r>
          </w:p>
          <w:p w14:paraId="560EC86A">
            <w:pPr>
              <w:pStyle w:val="9"/>
              <w:ind w:left="108" w:right="471"/>
              <w:jc w:val="both"/>
              <w:rPr>
                <w:sz w:val="24"/>
              </w:rPr>
            </w:pPr>
            <w:r>
              <w:rPr>
                <w:sz w:val="24"/>
              </w:rPr>
              <w:t>рисования</w:t>
            </w:r>
            <w:r>
              <w:rPr>
                <w:spacing w:val="-15"/>
                <w:sz w:val="24"/>
              </w:rPr>
              <w:t xml:space="preserve"> </w:t>
            </w:r>
            <w:r>
              <w:rPr>
                <w:sz w:val="24"/>
              </w:rPr>
              <w:t>использовать</w:t>
            </w:r>
            <w:r>
              <w:rPr>
                <w:spacing w:val="-15"/>
                <w:sz w:val="24"/>
              </w:rPr>
              <w:t xml:space="preserve"> </w:t>
            </w:r>
            <w:r>
              <w:rPr>
                <w:sz w:val="24"/>
              </w:rPr>
              <w:t>карандаши разных цветов. Комарова стр.52</w:t>
            </w:r>
          </w:p>
        </w:tc>
        <w:tc>
          <w:tcPr>
            <w:tcW w:w="5103" w:type="dxa"/>
          </w:tcPr>
          <w:p w14:paraId="5C9FA820">
            <w:pPr>
              <w:pStyle w:val="9"/>
              <w:spacing w:line="273" w:lineRule="exact"/>
              <w:ind w:left="108"/>
              <w:rPr>
                <w:b/>
                <w:sz w:val="24"/>
              </w:rPr>
            </w:pPr>
            <w:r>
              <w:rPr>
                <w:b/>
                <w:sz w:val="24"/>
              </w:rPr>
              <w:t>Лепка</w:t>
            </w:r>
            <w:r>
              <w:rPr>
                <w:b/>
                <w:spacing w:val="-2"/>
                <w:sz w:val="24"/>
              </w:rPr>
              <w:t xml:space="preserve"> «Крендельки»</w:t>
            </w:r>
          </w:p>
          <w:p w14:paraId="6A408CD3">
            <w:pPr>
              <w:pStyle w:val="9"/>
              <w:ind w:left="108"/>
              <w:rPr>
                <w:sz w:val="22"/>
              </w:rPr>
            </w:pPr>
            <w:r>
              <w:rPr>
                <w:sz w:val="22"/>
              </w:rPr>
              <w:t>Закреплять прием раскатывания глины прямыми движениями ладоней. Учить детей по-разному свертывать получившуюся колбаску. Формировать умение</w:t>
            </w:r>
            <w:r>
              <w:rPr>
                <w:spacing w:val="-7"/>
                <w:sz w:val="22"/>
              </w:rPr>
              <w:t xml:space="preserve"> </w:t>
            </w:r>
            <w:r>
              <w:rPr>
                <w:sz w:val="22"/>
              </w:rPr>
              <w:t>рассматривать</w:t>
            </w:r>
            <w:r>
              <w:rPr>
                <w:spacing w:val="-10"/>
                <w:sz w:val="22"/>
              </w:rPr>
              <w:t xml:space="preserve"> </w:t>
            </w:r>
            <w:r>
              <w:rPr>
                <w:sz w:val="22"/>
              </w:rPr>
              <w:t>работы,</w:t>
            </w:r>
            <w:r>
              <w:rPr>
                <w:spacing w:val="-7"/>
                <w:sz w:val="22"/>
              </w:rPr>
              <w:t xml:space="preserve"> </w:t>
            </w:r>
            <w:r>
              <w:rPr>
                <w:sz w:val="22"/>
              </w:rPr>
              <w:t>выделять</w:t>
            </w:r>
            <w:r>
              <w:rPr>
                <w:spacing w:val="-7"/>
                <w:sz w:val="22"/>
              </w:rPr>
              <w:t xml:space="preserve"> </w:t>
            </w:r>
            <w:r>
              <w:rPr>
                <w:sz w:val="22"/>
              </w:rPr>
              <w:t>сходство</w:t>
            </w:r>
            <w:r>
              <w:rPr>
                <w:spacing w:val="-10"/>
                <w:sz w:val="22"/>
              </w:rPr>
              <w:t xml:space="preserve"> </w:t>
            </w:r>
            <w:r>
              <w:rPr>
                <w:sz w:val="22"/>
              </w:rPr>
              <w:t>и различия, замечать разнообразие созданных</w:t>
            </w:r>
          </w:p>
          <w:p w14:paraId="4DEAD93E">
            <w:pPr>
              <w:pStyle w:val="9"/>
              <w:spacing w:line="251" w:lineRule="exact"/>
              <w:ind w:left="108"/>
              <w:rPr>
                <w:sz w:val="22"/>
              </w:rPr>
            </w:pPr>
            <w:r>
              <w:rPr>
                <w:spacing w:val="-2"/>
                <w:sz w:val="22"/>
              </w:rPr>
              <w:t>изображений.</w:t>
            </w:r>
          </w:p>
          <w:p w14:paraId="2CF97359">
            <w:pPr>
              <w:pStyle w:val="9"/>
              <w:spacing w:line="275" w:lineRule="exact"/>
              <w:ind w:left="108"/>
              <w:rPr>
                <w:sz w:val="24"/>
              </w:rPr>
            </w:pPr>
            <w:r>
              <w:rPr>
                <w:sz w:val="24"/>
              </w:rPr>
              <w:t>Комарова</w:t>
            </w:r>
            <w:r>
              <w:rPr>
                <w:spacing w:val="-4"/>
                <w:sz w:val="24"/>
              </w:rPr>
              <w:t xml:space="preserve"> </w:t>
            </w:r>
            <w:r>
              <w:rPr>
                <w:spacing w:val="-2"/>
                <w:sz w:val="24"/>
              </w:rPr>
              <w:t>стр.60</w:t>
            </w:r>
          </w:p>
        </w:tc>
        <w:tc>
          <w:tcPr>
            <w:tcW w:w="3338" w:type="dxa"/>
          </w:tcPr>
          <w:p w14:paraId="1447DA06">
            <w:pPr>
              <w:pStyle w:val="9"/>
              <w:spacing w:line="273" w:lineRule="exact"/>
              <w:ind w:left="108"/>
              <w:rPr>
                <w:b/>
                <w:sz w:val="24"/>
              </w:rPr>
            </w:pPr>
            <w:r>
              <w:rPr>
                <w:b/>
                <w:sz w:val="24"/>
              </w:rPr>
              <w:t>«Мебель</w:t>
            </w:r>
            <w:r>
              <w:rPr>
                <w:b/>
                <w:spacing w:val="-4"/>
                <w:sz w:val="24"/>
              </w:rPr>
              <w:t xml:space="preserve"> </w:t>
            </w:r>
            <w:r>
              <w:rPr>
                <w:b/>
                <w:sz w:val="24"/>
              </w:rPr>
              <w:t>для</w:t>
            </w:r>
            <w:r>
              <w:rPr>
                <w:b/>
                <w:spacing w:val="-1"/>
                <w:sz w:val="24"/>
              </w:rPr>
              <w:t xml:space="preserve"> </w:t>
            </w:r>
            <w:r>
              <w:rPr>
                <w:b/>
                <w:spacing w:val="-2"/>
                <w:sz w:val="24"/>
              </w:rPr>
              <w:t>кухни»</w:t>
            </w:r>
          </w:p>
          <w:p w14:paraId="61E677FB">
            <w:pPr>
              <w:pStyle w:val="9"/>
              <w:spacing w:line="274" w:lineRule="exact"/>
              <w:ind w:left="108"/>
              <w:rPr>
                <w:sz w:val="24"/>
              </w:rPr>
            </w:pPr>
            <w:r>
              <w:rPr>
                <w:sz w:val="24"/>
              </w:rPr>
              <w:t>Учить</w:t>
            </w:r>
            <w:r>
              <w:rPr>
                <w:spacing w:val="-7"/>
                <w:sz w:val="24"/>
              </w:rPr>
              <w:t xml:space="preserve"> </w:t>
            </w:r>
            <w:r>
              <w:rPr>
                <w:sz w:val="24"/>
              </w:rPr>
              <w:t>строить</w:t>
            </w:r>
            <w:r>
              <w:rPr>
                <w:spacing w:val="-2"/>
                <w:sz w:val="24"/>
              </w:rPr>
              <w:t xml:space="preserve"> </w:t>
            </w:r>
            <w:r>
              <w:rPr>
                <w:sz w:val="24"/>
              </w:rPr>
              <w:t>«стол»</w:t>
            </w:r>
            <w:r>
              <w:rPr>
                <w:spacing w:val="-11"/>
                <w:sz w:val="24"/>
              </w:rPr>
              <w:t xml:space="preserve"> </w:t>
            </w:r>
            <w:r>
              <w:rPr>
                <w:spacing w:val="-10"/>
                <w:sz w:val="24"/>
              </w:rPr>
              <w:t>и</w:t>
            </w:r>
          </w:p>
          <w:p w14:paraId="24FB8804">
            <w:pPr>
              <w:pStyle w:val="9"/>
              <w:ind w:left="108"/>
              <w:rPr>
                <w:sz w:val="24"/>
              </w:rPr>
            </w:pPr>
            <w:r>
              <w:rPr>
                <w:sz w:val="24"/>
              </w:rPr>
              <w:t>«стул»,</w:t>
            </w:r>
            <w:r>
              <w:rPr>
                <w:spacing w:val="-15"/>
                <w:sz w:val="24"/>
              </w:rPr>
              <w:t xml:space="preserve"> </w:t>
            </w:r>
            <w:r>
              <w:rPr>
                <w:sz w:val="24"/>
              </w:rPr>
              <w:t>использовать</w:t>
            </w:r>
            <w:r>
              <w:rPr>
                <w:spacing w:val="-15"/>
                <w:sz w:val="24"/>
              </w:rPr>
              <w:t xml:space="preserve"> </w:t>
            </w:r>
            <w:r>
              <w:rPr>
                <w:sz w:val="24"/>
              </w:rPr>
              <w:t>детали для построек по желанию.</w:t>
            </w:r>
          </w:p>
          <w:p w14:paraId="4D72318D">
            <w:pPr>
              <w:pStyle w:val="9"/>
              <w:ind w:left="108"/>
              <w:rPr>
                <w:sz w:val="24"/>
              </w:rPr>
            </w:pPr>
            <w:r>
              <w:rPr>
                <w:sz w:val="24"/>
              </w:rPr>
              <w:t>Закреплять</w:t>
            </w:r>
            <w:r>
              <w:rPr>
                <w:spacing w:val="-15"/>
                <w:sz w:val="24"/>
              </w:rPr>
              <w:t xml:space="preserve"> </w:t>
            </w:r>
            <w:r>
              <w:rPr>
                <w:sz w:val="24"/>
              </w:rPr>
              <w:t>умение</w:t>
            </w:r>
            <w:r>
              <w:rPr>
                <w:spacing w:val="-15"/>
                <w:sz w:val="24"/>
              </w:rPr>
              <w:t xml:space="preserve"> </w:t>
            </w:r>
            <w:r>
              <w:rPr>
                <w:sz w:val="24"/>
              </w:rPr>
              <w:t>выполнять постройку в определённой</w:t>
            </w:r>
          </w:p>
          <w:p w14:paraId="23D94746">
            <w:pPr>
              <w:pStyle w:val="9"/>
              <w:ind w:left="108"/>
              <w:rPr>
                <w:sz w:val="24"/>
              </w:rPr>
            </w:pPr>
            <w:r>
              <w:rPr>
                <w:spacing w:val="-2"/>
                <w:sz w:val="24"/>
              </w:rPr>
              <w:t>последовательности.</w:t>
            </w:r>
          </w:p>
        </w:tc>
      </w:tr>
      <w:tr w14:paraId="1264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2093" w:type="dxa"/>
          </w:tcPr>
          <w:p w14:paraId="60B1B54E">
            <w:pPr>
              <w:pStyle w:val="9"/>
              <w:spacing w:line="276" w:lineRule="auto"/>
              <w:ind w:right="881"/>
              <w:rPr>
                <w:sz w:val="24"/>
              </w:rPr>
            </w:pPr>
            <w:r>
              <w:rPr>
                <w:spacing w:val="-2"/>
                <w:sz w:val="24"/>
              </w:rPr>
              <w:t>Домашние животные</w:t>
            </w:r>
          </w:p>
          <w:p w14:paraId="10D13D91">
            <w:pPr>
              <w:pStyle w:val="9"/>
              <w:spacing w:line="275" w:lineRule="exact"/>
              <w:rPr>
                <w:sz w:val="24"/>
              </w:rPr>
            </w:pPr>
            <w:r>
              <w:rPr>
                <w:sz w:val="24"/>
              </w:rPr>
              <w:t>Домашние</w:t>
            </w:r>
            <w:r>
              <w:rPr>
                <w:spacing w:val="-5"/>
                <w:sz w:val="24"/>
              </w:rPr>
              <w:t xml:space="preserve"> </w:t>
            </w:r>
            <w:r>
              <w:rPr>
                <w:spacing w:val="-2"/>
                <w:sz w:val="24"/>
              </w:rPr>
              <w:t>птицы</w:t>
            </w:r>
          </w:p>
        </w:tc>
        <w:tc>
          <w:tcPr>
            <w:tcW w:w="4253" w:type="dxa"/>
          </w:tcPr>
          <w:p w14:paraId="373832D3">
            <w:pPr>
              <w:pStyle w:val="9"/>
              <w:ind w:left="108" w:right="1097"/>
              <w:rPr>
                <w:b/>
                <w:sz w:val="24"/>
              </w:rPr>
            </w:pPr>
            <w:r>
              <w:rPr>
                <w:b/>
                <w:sz w:val="24"/>
              </w:rPr>
              <w:t>"Колечки"</w:t>
            </w:r>
            <w:r>
              <w:rPr>
                <w:b/>
                <w:spacing w:val="-15"/>
                <w:sz w:val="24"/>
              </w:rPr>
              <w:t xml:space="preserve"> </w:t>
            </w:r>
            <w:r>
              <w:rPr>
                <w:b/>
                <w:sz w:val="24"/>
              </w:rPr>
              <w:t>("Разноцветные мыльные пузыри")</w:t>
            </w:r>
          </w:p>
          <w:p w14:paraId="528D845C">
            <w:pPr>
              <w:pStyle w:val="9"/>
              <w:ind w:left="108"/>
              <w:rPr>
                <w:sz w:val="24"/>
              </w:rPr>
            </w:pPr>
            <w:r>
              <w:rPr>
                <w:sz w:val="24"/>
              </w:rPr>
              <w:t>Цель:</w:t>
            </w:r>
            <w:r>
              <w:rPr>
                <w:spacing w:val="-6"/>
                <w:sz w:val="24"/>
              </w:rPr>
              <w:t xml:space="preserve"> </w:t>
            </w:r>
            <w:r>
              <w:rPr>
                <w:sz w:val="24"/>
              </w:rPr>
              <w:t>учить</w:t>
            </w:r>
            <w:r>
              <w:rPr>
                <w:spacing w:val="-8"/>
                <w:sz w:val="24"/>
              </w:rPr>
              <w:t xml:space="preserve"> </w:t>
            </w:r>
            <w:r>
              <w:rPr>
                <w:sz w:val="24"/>
              </w:rPr>
              <w:t>детей</w:t>
            </w:r>
            <w:r>
              <w:rPr>
                <w:spacing w:val="40"/>
                <w:sz w:val="24"/>
              </w:rPr>
              <w:t xml:space="preserve"> </w:t>
            </w:r>
            <w:r>
              <w:rPr>
                <w:sz w:val="24"/>
              </w:rPr>
              <w:t>правильно</w:t>
            </w:r>
            <w:r>
              <w:rPr>
                <w:spacing w:val="-11"/>
                <w:sz w:val="24"/>
              </w:rPr>
              <w:t xml:space="preserve"> </w:t>
            </w:r>
            <w:r>
              <w:rPr>
                <w:sz w:val="24"/>
              </w:rPr>
              <w:t>держать карандаш; передавать в рисунке</w:t>
            </w:r>
          </w:p>
          <w:p w14:paraId="79479CF9">
            <w:pPr>
              <w:pStyle w:val="9"/>
              <w:spacing w:line="270" w:lineRule="atLeast"/>
              <w:ind w:left="108"/>
              <w:rPr>
                <w:sz w:val="24"/>
              </w:rPr>
            </w:pPr>
            <w:r>
              <w:rPr>
                <w:sz w:val="24"/>
              </w:rPr>
              <w:t>округлую форму. Отрабатывать кругообразные</w:t>
            </w:r>
            <w:r>
              <w:rPr>
                <w:spacing w:val="-15"/>
                <w:sz w:val="24"/>
              </w:rPr>
              <w:t xml:space="preserve"> </w:t>
            </w:r>
            <w:r>
              <w:rPr>
                <w:sz w:val="24"/>
              </w:rPr>
              <w:t>движения</w:t>
            </w:r>
            <w:r>
              <w:rPr>
                <w:spacing w:val="-15"/>
                <w:sz w:val="24"/>
              </w:rPr>
              <w:t xml:space="preserve"> </w:t>
            </w:r>
            <w:r>
              <w:rPr>
                <w:sz w:val="24"/>
              </w:rPr>
              <w:t>руками</w:t>
            </w:r>
          </w:p>
        </w:tc>
        <w:tc>
          <w:tcPr>
            <w:tcW w:w="5103" w:type="dxa"/>
          </w:tcPr>
          <w:p w14:paraId="51AAB8C7">
            <w:pPr>
              <w:pStyle w:val="9"/>
              <w:ind w:left="108"/>
              <w:rPr>
                <w:b/>
                <w:sz w:val="24"/>
              </w:rPr>
            </w:pPr>
            <w:r>
              <w:rPr>
                <w:b/>
                <w:sz w:val="24"/>
              </w:rPr>
              <w:t>Аппликация</w:t>
            </w:r>
            <w:r>
              <w:rPr>
                <w:b/>
                <w:spacing w:val="-11"/>
                <w:sz w:val="24"/>
              </w:rPr>
              <w:t xml:space="preserve"> </w:t>
            </w:r>
            <w:r>
              <w:rPr>
                <w:b/>
                <w:sz w:val="24"/>
              </w:rPr>
              <w:t>«Разноцветные</w:t>
            </w:r>
            <w:r>
              <w:rPr>
                <w:b/>
                <w:spacing w:val="-13"/>
                <w:sz w:val="24"/>
              </w:rPr>
              <w:t xml:space="preserve"> </w:t>
            </w:r>
            <w:r>
              <w:rPr>
                <w:b/>
                <w:sz w:val="24"/>
              </w:rPr>
              <w:t>огоньки</w:t>
            </w:r>
            <w:r>
              <w:rPr>
                <w:b/>
                <w:spacing w:val="-12"/>
                <w:sz w:val="24"/>
              </w:rPr>
              <w:t xml:space="preserve"> </w:t>
            </w:r>
            <w:r>
              <w:rPr>
                <w:b/>
                <w:sz w:val="24"/>
              </w:rPr>
              <w:t xml:space="preserve">в </w:t>
            </w:r>
            <w:r>
              <w:rPr>
                <w:b/>
                <w:spacing w:val="-2"/>
                <w:sz w:val="24"/>
              </w:rPr>
              <w:t>домиках»</w:t>
            </w:r>
          </w:p>
          <w:p w14:paraId="07873BFE">
            <w:pPr>
              <w:pStyle w:val="9"/>
              <w:ind w:left="108"/>
              <w:rPr>
                <w:sz w:val="22"/>
              </w:rPr>
            </w:pPr>
            <w:r>
              <w:rPr>
                <w:sz w:val="22"/>
              </w:rPr>
              <w:t>Учить</w:t>
            </w:r>
            <w:r>
              <w:rPr>
                <w:spacing w:val="-8"/>
                <w:sz w:val="22"/>
              </w:rPr>
              <w:t xml:space="preserve"> </w:t>
            </w:r>
            <w:r>
              <w:rPr>
                <w:sz w:val="22"/>
              </w:rPr>
              <w:t>детей</w:t>
            </w:r>
            <w:r>
              <w:rPr>
                <w:spacing w:val="-8"/>
                <w:sz w:val="22"/>
              </w:rPr>
              <w:t xml:space="preserve"> </w:t>
            </w:r>
            <w:r>
              <w:rPr>
                <w:sz w:val="22"/>
              </w:rPr>
              <w:t>наклеивать</w:t>
            </w:r>
            <w:r>
              <w:rPr>
                <w:spacing w:val="-11"/>
                <w:sz w:val="22"/>
              </w:rPr>
              <w:t xml:space="preserve"> </w:t>
            </w:r>
            <w:r>
              <w:rPr>
                <w:sz w:val="22"/>
              </w:rPr>
              <w:t>изображения</w:t>
            </w:r>
            <w:r>
              <w:rPr>
                <w:spacing w:val="-9"/>
                <w:sz w:val="22"/>
              </w:rPr>
              <w:t xml:space="preserve"> </w:t>
            </w:r>
            <w:r>
              <w:rPr>
                <w:sz w:val="22"/>
              </w:rPr>
              <w:t>круглой формы, уточнять название формы. Учить</w:t>
            </w:r>
          </w:p>
          <w:p w14:paraId="770570BA">
            <w:pPr>
              <w:pStyle w:val="9"/>
              <w:spacing w:line="252" w:lineRule="exact"/>
              <w:ind w:left="108"/>
              <w:rPr>
                <w:sz w:val="22"/>
              </w:rPr>
            </w:pPr>
            <w:r>
              <w:rPr>
                <w:sz w:val="22"/>
              </w:rPr>
              <w:t>чередовать</w:t>
            </w:r>
            <w:r>
              <w:rPr>
                <w:spacing w:val="-9"/>
                <w:sz w:val="22"/>
              </w:rPr>
              <w:t xml:space="preserve"> </w:t>
            </w:r>
            <w:r>
              <w:rPr>
                <w:sz w:val="22"/>
              </w:rPr>
              <w:t>кружки</w:t>
            </w:r>
            <w:r>
              <w:rPr>
                <w:spacing w:val="-4"/>
                <w:sz w:val="22"/>
              </w:rPr>
              <w:t xml:space="preserve"> </w:t>
            </w:r>
            <w:r>
              <w:rPr>
                <w:sz w:val="22"/>
              </w:rPr>
              <w:t>по</w:t>
            </w:r>
            <w:r>
              <w:rPr>
                <w:spacing w:val="-7"/>
                <w:sz w:val="22"/>
              </w:rPr>
              <w:t xml:space="preserve"> </w:t>
            </w:r>
            <w:r>
              <w:rPr>
                <w:sz w:val="22"/>
              </w:rPr>
              <w:t>цвету.</w:t>
            </w:r>
            <w:r>
              <w:rPr>
                <w:spacing w:val="-4"/>
                <w:sz w:val="22"/>
              </w:rPr>
              <w:t xml:space="preserve"> </w:t>
            </w:r>
            <w:r>
              <w:rPr>
                <w:sz w:val="22"/>
              </w:rPr>
              <w:t>Упражнять</w:t>
            </w:r>
            <w:r>
              <w:rPr>
                <w:spacing w:val="-3"/>
                <w:sz w:val="22"/>
              </w:rPr>
              <w:t xml:space="preserve"> </w:t>
            </w:r>
            <w:r>
              <w:rPr>
                <w:spacing w:val="-10"/>
                <w:sz w:val="22"/>
              </w:rPr>
              <w:t>в</w:t>
            </w:r>
          </w:p>
          <w:p w14:paraId="32A1A19B">
            <w:pPr>
              <w:pStyle w:val="9"/>
              <w:spacing w:line="252" w:lineRule="exact"/>
              <w:ind w:left="108"/>
              <w:rPr>
                <w:sz w:val="22"/>
              </w:rPr>
            </w:pPr>
            <w:r>
              <w:rPr>
                <w:sz w:val="22"/>
              </w:rPr>
              <w:t>аккуратном</w:t>
            </w:r>
            <w:r>
              <w:rPr>
                <w:spacing w:val="-8"/>
                <w:sz w:val="22"/>
              </w:rPr>
              <w:t xml:space="preserve"> </w:t>
            </w:r>
            <w:r>
              <w:rPr>
                <w:sz w:val="22"/>
              </w:rPr>
              <w:t>наклеивании.</w:t>
            </w:r>
            <w:r>
              <w:rPr>
                <w:spacing w:val="-9"/>
                <w:sz w:val="22"/>
              </w:rPr>
              <w:t xml:space="preserve"> </w:t>
            </w:r>
            <w:r>
              <w:rPr>
                <w:sz w:val="22"/>
              </w:rPr>
              <w:t>Закреплять</w:t>
            </w:r>
            <w:r>
              <w:rPr>
                <w:spacing w:val="-6"/>
                <w:sz w:val="22"/>
              </w:rPr>
              <w:t xml:space="preserve"> </w:t>
            </w:r>
            <w:r>
              <w:rPr>
                <w:sz w:val="22"/>
              </w:rPr>
              <w:t>знание</w:t>
            </w:r>
            <w:r>
              <w:rPr>
                <w:spacing w:val="-6"/>
                <w:sz w:val="22"/>
              </w:rPr>
              <w:t xml:space="preserve"> </w:t>
            </w:r>
            <w:r>
              <w:rPr>
                <w:spacing w:val="-2"/>
                <w:sz w:val="22"/>
              </w:rPr>
              <w:t>цветов</w:t>
            </w:r>
          </w:p>
        </w:tc>
        <w:tc>
          <w:tcPr>
            <w:tcW w:w="3338" w:type="dxa"/>
          </w:tcPr>
          <w:p w14:paraId="5EC45568">
            <w:pPr>
              <w:pStyle w:val="9"/>
              <w:spacing w:line="270" w:lineRule="exact"/>
              <w:ind w:left="108"/>
              <w:rPr>
                <w:b/>
                <w:sz w:val="24"/>
              </w:rPr>
            </w:pPr>
            <w:r>
              <w:rPr>
                <w:b/>
                <w:spacing w:val="-2"/>
                <w:sz w:val="24"/>
              </w:rPr>
              <w:t>«Ворота»</w:t>
            </w:r>
          </w:p>
          <w:p w14:paraId="2EE9248F">
            <w:pPr>
              <w:pStyle w:val="9"/>
              <w:spacing w:line="274" w:lineRule="exact"/>
              <w:ind w:left="108"/>
              <w:rPr>
                <w:sz w:val="24"/>
              </w:rPr>
            </w:pPr>
            <w:r>
              <w:rPr>
                <w:sz w:val="24"/>
              </w:rPr>
              <w:t>Побуждать</w:t>
            </w:r>
            <w:r>
              <w:rPr>
                <w:spacing w:val="-7"/>
                <w:sz w:val="24"/>
              </w:rPr>
              <w:t xml:space="preserve"> </w:t>
            </w:r>
            <w:r>
              <w:rPr>
                <w:spacing w:val="-4"/>
                <w:sz w:val="24"/>
              </w:rPr>
              <w:t>детей</w:t>
            </w:r>
          </w:p>
          <w:p w14:paraId="1B394418">
            <w:pPr>
              <w:pStyle w:val="9"/>
              <w:ind w:left="108"/>
              <w:rPr>
                <w:sz w:val="24"/>
              </w:rPr>
            </w:pPr>
            <w:r>
              <w:rPr>
                <w:sz w:val="24"/>
              </w:rPr>
              <w:t>воспроизводить</w:t>
            </w:r>
            <w:r>
              <w:rPr>
                <w:spacing w:val="-15"/>
                <w:sz w:val="24"/>
              </w:rPr>
              <w:t xml:space="preserve"> </w:t>
            </w:r>
            <w:r>
              <w:rPr>
                <w:sz w:val="24"/>
              </w:rPr>
              <w:t>два-три</w:t>
            </w:r>
            <w:r>
              <w:rPr>
                <w:spacing w:val="-15"/>
                <w:sz w:val="24"/>
              </w:rPr>
              <w:t xml:space="preserve"> </w:t>
            </w:r>
            <w:r>
              <w:rPr>
                <w:sz w:val="24"/>
              </w:rPr>
              <w:t>вида ворот, используя разные</w:t>
            </w:r>
          </w:p>
          <w:p w14:paraId="0CFC66E4">
            <w:pPr>
              <w:pStyle w:val="9"/>
              <w:spacing w:line="270" w:lineRule="atLeast"/>
              <w:ind w:left="108" w:right="847"/>
              <w:rPr>
                <w:sz w:val="24"/>
              </w:rPr>
            </w:pPr>
            <w:r>
              <w:rPr>
                <w:sz w:val="24"/>
              </w:rPr>
              <w:t>детали строительного материала</w:t>
            </w:r>
            <w:r>
              <w:rPr>
                <w:spacing w:val="-15"/>
                <w:sz w:val="24"/>
              </w:rPr>
              <w:t xml:space="preserve"> </w:t>
            </w:r>
            <w:r>
              <w:rPr>
                <w:sz w:val="24"/>
              </w:rPr>
              <w:t>(кирпичики,</w:t>
            </w:r>
          </w:p>
        </w:tc>
      </w:tr>
    </w:tbl>
    <w:p w14:paraId="7C79AB13">
      <w:pPr>
        <w:pStyle w:val="9"/>
        <w:spacing w:after="0" w:line="270" w:lineRule="atLeast"/>
        <w:rPr>
          <w:sz w:val="24"/>
        </w:rPr>
        <w:sectPr>
          <w:pgSz w:w="16850" w:h="11920" w:orient="landscape"/>
          <w:pgMar w:top="1060" w:right="850" w:bottom="1620" w:left="566" w:header="0" w:footer="1355" w:gutter="0"/>
          <w:cols w:space="720" w:num="1"/>
        </w:sectPr>
      </w:pPr>
    </w:p>
    <w:p w14:paraId="33E70D9F">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22170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093" w:type="dxa"/>
          </w:tcPr>
          <w:p w14:paraId="2347D894">
            <w:pPr>
              <w:pStyle w:val="9"/>
              <w:ind w:left="0"/>
              <w:rPr>
                <w:sz w:val="22"/>
              </w:rPr>
            </w:pPr>
          </w:p>
        </w:tc>
        <w:tc>
          <w:tcPr>
            <w:tcW w:w="4253" w:type="dxa"/>
          </w:tcPr>
          <w:p w14:paraId="789F8330">
            <w:pPr>
              <w:pStyle w:val="9"/>
              <w:spacing w:line="269" w:lineRule="exact"/>
              <w:ind w:left="108"/>
              <w:rPr>
                <w:sz w:val="24"/>
              </w:rPr>
            </w:pPr>
            <w:r>
              <w:rPr>
                <w:sz w:val="24"/>
              </w:rPr>
              <w:t>учить</w:t>
            </w:r>
            <w:r>
              <w:rPr>
                <w:spacing w:val="-4"/>
                <w:sz w:val="24"/>
              </w:rPr>
              <w:t xml:space="preserve"> </w:t>
            </w:r>
            <w:r>
              <w:rPr>
                <w:sz w:val="24"/>
              </w:rPr>
              <w:t>использовать</w:t>
            </w:r>
            <w:r>
              <w:rPr>
                <w:spacing w:val="-3"/>
                <w:sz w:val="24"/>
              </w:rPr>
              <w:t xml:space="preserve"> </w:t>
            </w:r>
            <w:r>
              <w:rPr>
                <w:sz w:val="24"/>
              </w:rPr>
              <w:t>в</w:t>
            </w:r>
            <w:r>
              <w:rPr>
                <w:spacing w:val="-5"/>
                <w:sz w:val="24"/>
              </w:rPr>
              <w:t xml:space="preserve"> </w:t>
            </w:r>
            <w:r>
              <w:rPr>
                <w:spacing w:val="-2"/>
                <w:sz w:val="24"/>
              </w:rPr>
              <w:t>процессе</w:t>
            </w:r>
          </w:p>
          <w:p w14:paraId="40676338">
            <w:pPr>
              <w:pStyle w:val="9"/>
              <w:spacing w:line="276" w:lineRule="exact"/>
              <w:ind w:left="108"/>
              <w:rPr>
                <w:sz w:val="24"/>
              </w:rPr>
            </w:pPr>
            <w:r>
              <w:rPr>
                <w:sz w:val="24"/>
              </w:rPr>
              <w:t>рисования</w:t>
            </w:r>
            <w:r>
              <w:rPr>
                <w:spacing w:val="-13"/>
                <w:sz w:val="24"/>
              </w:rPr>
              <w:t xml:space="preserve"> </w:t>
            </w:r>
            <w:r>
              <w:rPr>
                <w:sz w:val="24"/>
              </w:rPr>
              <w:t>карандаши</w:t>
            </w:r>
            <w:r>
              <w:rPr>
                <w:spacing w:val="-13"/>
                <w:sz w:val="24"/>
              </w:rPr>
              <w:t xml:space="preserve"> </w:t>
            </w:r>
            <w:r>
              <w:rPr>
                <w:sz w:val="24"/>
              </w:rPr>
              <w:t>разных</w:t>
            </w:r>
            <w:r>
              <w:rPr>
                <w:spacing w:val="-14"/>
                <w:sz w:val="24"/>
              </w:rPr>
              <w:t xml:space="preserve"> </w:t>
            </w:r>
            <w:r>
              <w:rPr>
                <w:sz w:val="24"/>
              </w:rPr>
              <w:t>цветов. Комарова стр.54</w:t>
            </w:r>
          </w:p>
        </w:tc>
        <w:tc>
          <w:tcPr>
            <w:tcW w:w="5103" w:type="dxa"/>
          </w:tcPr>
          <w:p w14:paraId="4F16820D">
            <w:pPr>
              <w:pStyle w:val="9"/>
              <w:spacing w:line="237" w:lineRule="auto"/>
              <w:ind w:left="108"/>
              <w:rPr>
                <w:sz w:val="24"/>
              </w:rPr>
            </w:pPr>
            <w:r>
              <w:rPr>
                <w:sz w:val="22"/>
              </w:rPr>
              <w:t>(красный,</w:t>
            </w:r>
            <w:r>
              <w:rPr>
                <w:spacing w:val="-11"/>
                <w:sz w:val="22"/>
              </w:rPr>
              <w:t xml:space="preserve"> </w:t>
            </w:r>
            <w:r>
              <w:rPr>
                <w:sz w:val="22"/>
              </w:rPr>
              <w:t>желтый,</w:t>
            </w:r>
            <w:r>
              <w:rPr>
                <w:spacing w:val="-8"/>
                <w:sz w:val="22"/>
              </w:rPr>
              <w:t xml:space="preserve"> </w:t>
            </w:r>
            <w:r>
              <w:rPr>
                <w:sz w:val="22"/>
              </w:rPr>
              <w:t>зеленый,</w:t>
            </w:r>
            <w:r>
              <w:rPr>
                <w:spacing w:val="-8"/>
                <w:sz w:val="22"/>
              </w:rPr>
              <w:t xml:space="preserve"> </w:t>
            </w:r>
            <w:r>
              <w:rPr>
                <w:sz w:val="22"/>
              </w:rPr>
              <w:t>синий).</w:t>
            </w:r>
            <w:r>
              <w:rPr>
                <w:spacing w:val="-3"/>
                <w:sz w:val="22"/>
              </w:rPr>
              <w:t xml:space="preserve"> </w:t>
            </w:r>
            <w:r>
              <w:rPr>
                <w:sz w:val="24"/>
              </w:rPr>
              <w:t xml:space="preserve">Комарова </w:t>
            </w:r>
            <w:r>
              <w:rPr>
                <w:spacing w:val="-2"/>
                <w:sz w:val="24"/>
              </w:rPr>
              <w:t>стр.59</w:t>
            </w:r>
          </w:p>
        </w:tc>
        <w:tc>
          <w:tcPr>
            <w:tcW w:w="3338" w:type="dxa"/>
          </w:tcPr>
          <w:p w14:paraId="446AB916">
            <w:pPr>
              <w:pStyle w:val="9"/>
              <w:spacing w:line="271" w:lineRule="exact"/>
              <w:ind w:left="108"/>
              <w:rPr>
                <w:sz w:val="24"/>
              </w:rPr>
            </w:pPr>
            <w:r>
              <w:rPr>
                <w:spacing w:val="-2"/>
                <w:sz w:val="24"/>
              </w:rPr>
              <w:t>кубики)</w:t>
            </w:r>
          </w:p>
        </w:tc>
      </w:tr>
      <w:tr w14:paraId="1045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787" w:type="dxa"/>
            <w:gridSpan w:val="4"/>
          </w:tcPr>
          <w:p w14:paraId="42EA4E2E">
            <w:pPr>
              <w:pStyle w:val="9"/>
              <w:spacing w:line="258" w:lineRule="exact"/>
              <w:ind w:left="13" w:right="2"/>
              <w:jc w:val="center"/>
              <w:rPr>
                <w:b/>
                <w:sz w:val="24"/>
              </w:rPr>
            </w:pPr>
            <w:r>
              <w:rPr>
                <w:b/>
                <w:spacing w:val="-2"/>
                <w:sz w:val="24"/>
              </w:rPr>
              <w:t>Ноябрь</w:t>
            </w:r>
          </w:p>
        </w:tc>
      </w:tr>
      <w:tr w14:paraId="3A12F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093" w:type="dxa"/>
          </w:tcPr>
          <w:p w14:paraId="278A03C7">
            <w:pPr>
              <w:pStyle w:val="9"/>
              <w:spacing w:line="276" w:lineRule="auto"/>
              <w:ind w:right="603"/>
              <w:rPr>
                <w:sz w:val="24"/>
              </w:rPr>
            </w:pPr>
            <w:r>
              <w:rPr>
                <w:sz w:val="24"/>
              </w:rPr>
              <w:t>Мое село Мой</w:t>
            </w:r>
            <w:r>
              <w:rPr>
                <w:spacing w:val="-3"/>
                <w:sz w:val="24"/>
              </w:rPr>
              <w:t xml:space="preserve"> </w:t>
            </w:r>
            <w:r>
              <w:rPr>
                <w:spacing w:val="-4"/>
                <w:sz w:val="24"/>
              </w:rPr>
              <w:t>край</w:t>
            </w:r>
          </w:p>
        </w:tc>
        <w:tc>
          <w:tcPr>
            <w:tcW w:w="4253" w:type="dxa"/>
          </w:tcPr>
          <w:p w14:paraId="56C1A56D">
            <w:pPr>
              <w:pStyle w:val="9"/>
              <w:tabs>
                <w:tab w:val="left" w:leader="dot" w:pos="2537"/>
              </w:tabs>
              <w:spacing w:line="268" w:lineRule="exact"/>
              <w:ind w:left="108"/>
              <w:rPr>
                <w:b/>
                <w:sz w:val="24"/>
              </w:rPr>
            </w:pPr>
            <w:r>
              <w:rPr>
                <w:sz w:val="24"/>
              </w:rPr>
              <w:t>"</w:t>
            </w:r>
            <w:r>
              <w:rPr>
                <w:b/>
                <w:sz w:val="24"/>
              </w:rPr>
              <w:t>Раздувайся</w:t>
            </w:r>
            <w:r>
              <w:rPr>
                <w:b/>
                <w:spacing w:val="-9"/>
                <w:sz w:val="24"/>
              </w:rPr>
              <w:t xml:space="preserve"> </w:t>
            </w:r>
            <w:r>
              <w:rPr>
                <w:b/>
                <w:spacing w:val="-2"/>
                <w:sz w:val="24"/>
              </w:rPr>
              <w:t>пузырь</w:t>
            </w:r>
            <w:r>
              <w:rPr>
                <w:sz w:val="24"/>
              </w:rPr>
              <w:tab/>
            </w:r>
            <w:r>
              <w:rPr>
                <w:b/>
                <w:spacing w:val="-10"/>
                <w:sz w:val="24"/>
              </w:rPr>
              <w:t>"</w:t>
            </w:r>
          </w:p>
          <w:p w14:paraId="03145AD9">
            <w:pPr>
              <w:pStyle w:val="9"/>
              <w:ind w:left="108" w:right="141"/>
              <w:rPr>
                <w:sz w:val="24"/>
              </w:rPr>
            </w:pPr>
            <w:r>
              <w:rPr>
                <w:sz w:val="24"/>
              </w:rPr>
              <w:t>Цель: Учить детей передавать в рисунке</w:t>
            </w:r>
            <w:r>
              <w:rPr>
                <w:spacing w:val="-13"/>
                <w:sz w:val="24"/>
              </w:rPr>
              <w:t xml:space="preserve"> </w:t>
            </w:r>
            <w:r>
              <w:rPr>
                <w:sz w:val="24"/>
              </w:rPr>
              <w:t>образы</w:t>
            </w:r>
            <w:r>
              <w:rPr>
                <w:spacing w:val="-12"/>
                <w:sz w:val="24"/>
              </w:rPr>
              <w:t xml:space="preserve"> </w:t>
            </w:r>
            <w:r>
              <w:rPr>
                <w:sz w:val="24"/>
              </w:rPr>
              <w:t>подвижной</w:t>
            </w:r>
            <w:r>
              <w:rPr>
                <w:spacing w:val="-12"/>
                <w:sz w:val="24"/>
              </w:rPr>
              <w:t xml:space="preserve"> </w:t>
            </w:r>
            <w:r>
              <w:rPr>
                <w:sz w:val="24"/>
              </w:rPr>
              <w:t>игры.</w:t>
            </w:r>
          </w:p>
          <w:p w14:paraId="6677AA2C">
            <w:pPr>
              <w:pStyle w:val="9"/>
              <w:ind w:left="108"/>
              <w:rPr>
                <w:sz w:val="24"/>
              </w:rPr>
            </w:pPr>
            <w:r>
              <w:rPr>
                <w:sz w:val="24"/>
              </w:rPr>
              <w:t>Закреплять</w:t>
            </w:r>
            <w:r>
              <w:rPr>
                <w:spacing w:val="-13"/>
                <w:sz w:val="24"/>
              </w:rPr>
              <w:t xml:space="preserve"> </w:t>
            </w:r>
            <w:r>
              <w:rPr>
                <w:sz w:val="24"/>
              </w:rPr>
              <w:t>умение</w:t>
            </w:r>
            <w:r>
              <w:rPr>
                <w:spacing w:val="-15"/>
                <w:sz w:val="24"/>
              </w:rPr>
              <w:t xml:space="preserve"> </w:t>
            </w:r>
            <w:r>
              <w:rPr>
                <w:sz w:val="24"/>
              </w:rPr>
              <w:t>рисовать</w:t>
            </w:r>
            <w:r>
              <w:rPr>
                <w:spacing w:val="-14"/>
                <w:sz w:val="24"/>
              </w:rPr>
              <w:t xml:space="preserve"> </w:t>
            </w:r>
            <w:r>
              <w:rPr>
                <w:sz w:val="24"/>
              </w:rPr>
              <w:t>предметы круглой формы разной величины.</w:t>
            </w:r>
          </w:p>
          <w:p w14:paraId="3ADFAF35">
            <w:pPr>
              <w:pStyle w:val="9"/>
              <w:ind w:left="108"/>
              <w:rPr>
                <w:sz w:val="24"/>
              </w:rPr>
            </w:pPr>
            <w:r>
              <w:rPr>
                <w:sz w:val="24"/>
              </w:rPr>
              <w:t>Формировать</w:t>
            </w:r>
            <w:r>
              <w:rPr>
                <w:spacing w:val="-3"/>
                <w:sz w:val="24"/>
              </w:rPr>
              <w:t xml:space="preserve"> </w:t>
            </w:r>
            <w:r>
              <w:rPr>
                <w:sz w:val="24"/>
              </w:rPr>
              <w:t>умение</w:t>
            </w:r>
            <w:r>
              <w:rPr>
                <w:spacing w:val="-4"/>
                <w:sz w:val="24"/>
              </w:rPr>
              <w:t xml:space="preserve"> </w:t>
            </w:r>
            <w:r>
              <w:rPr>
                <w:spacing w:val="-2"/>
                <w:sz w:val="24"/>
              </w:rPr>
              <w:t>рисовать</w:t>
            </w:r>
          </w:p>
          <w:p w14:paraId="4CCF0901">
            <w:pPr>
              <w:pStyle w:val="9"/>
              <w:spacing w:line="270" w:lineRule="atLeast"/>
              <w:ind w:left="108"/>
              <w:rPr>
                <w:sz w:val="24"/>
              </w:rPr>
            </w:pPr>
            <w:r>
              <w:rPr>
                <w:sz w:val="24"/>
              </w:rPr>
              <w:t>красками,</w:t>
            </w:r>
            <w:r>
              <w:rPr>
                <w:spacing w:val="-13"/>
                <w:sz w:val="24"/>
              </w:rPr>
              <w:t xml:space="preserve"> </w:t>
            </w:r>
            <w:r>
              <w:rPr>
                <w:sz w:val="24"/>
              </w:rPr>
              <w:t>правильно</w:t>
            </w:r>
            <w:r>
              <w:rPr>
                <w:spacing w:val="-13"/>
                <w:sz w:val="24"/>
              </w:rPr>
              <w:t xml:space="preserve"> </w:t>
            </w:r>
            <w:r>
              <w:rPr>
                <w:sz w:val="24"/>
              </w:rPr>
              <w:t>держать</w:t>
            </w:r>
            <w:r>
              <w:rPr>
                <w:spacing w:val="-13"/>
                <w:sz w:val="24"/>
              </w:rPr>
              <w:t xml:space="preserve"> </w:t>
            </w:r>
            <w:r>
              <w:rPr>
                <w:sz w:val="24"/>
              </w:rPr>
              <w:t>кисть. Комарова стр.55</w:t>
            </w:r>
          </w:p>
        </w:tc>
        <w:tc>
          <w:tcPr>
            <w:tcW w:w="5103" w:type="dxa"/>
          </w:tcPr>
          <w:p w14:paraId="3AA478B3">
            <w:pPr>
              <w:pStyle w:val="9"/>
              <w:spacing w:line="294" w:lineRule="exact"/>
              <w:ind w:left="108"/>
              <w:rPr>
                <w:b/>
                <w:sz w:val="26"/>
              </w:rPr>
            </w:pPr>
            <w:r>
              <w:rPr>
                <w:b/>
                <w:sz w:val="24"/>
              </w:rPr>
              <w:t xml:space="preserve">Лепка </w:t>
            </w:r>
            <w:r>
              <w:rPr>
                <w:b/>
                <w:spacing w:val="-2"/>
                <w:sz w:val="26"/>
              </w:rPr>
              <w:t>«Пряники»</w:t>
            </w:r>
          </w:p>
          <w:p w14:paraId="2D28DC5B">
            <w:pPr>
              <w:pStyle w:val="9"/>
              <w:spacing w:line="271" w:lineRule="exact"/>
              <w:ind w:left="108"/>
              <w:rPr>
                <w:sz w:val="24"/>
              </w:rPr>
            </w:pPr>
            <w:r>
              <w:rPr>
                <w:sz w:val="24"/>
              </w:rPr>
              <w:t>Закреплять</w:t>
            </w:r>
            <w:r>
              <w:rPr>
                <w:spacing w:val="-2"/>
                <w:sz w:val="24"/>
              </w:rPr>
              <w:t xml:space="preserve"> </w:t>
            </w:r>
            <w:r>
              <w:rPr>
                <w:sz w:val="24"/>
              </w:rPr>
              <w:t>умение</w:t>
            </w:r>
            <w:r>
              <w:rPr>
                <w:spacing w:val="-4"/>
                <w:sz w:val="24"/>
              </w:rPr>
              <w:t xml:space="preserve"> </w:t>
            </w:r>
            <w:r>
              <w:rPr>
                <w:sz w:val="24"/>
              </w:rPr>
              <w:t>детей</w:t>
            </w:r>
            <w:r>
              <w:rPr>
                <w:spacing w:val="-3"/>
                <w:sz w:val="24"/>
              </w:rPr>
              <w:t xml:space="preserve"> </w:t>
            </w:r>
            <w:r>
              <w:rPr>
                <w:sz w:val="24"/>
              </w:rPr>
              <w:t>лепить</w:t>
            </w:r>
            <w:r>
              <w:rPr>
                <w:spacing w:val="-3"/>
                <w:sz w:val="24"/>
              </w:rPr>
              <w:t xml:space="preserve"> </w:t>
            </w:r>
            <w:r>
              <w:rPr>
                <w:spacing w:val="-2"/>
                <w:sz w:val="24"/>
              </w:rPr>
              <w:t>шарики.</w:t>
            </w:r>
          </w:p>
          <w:p w14:paraId="187C4D18">
            <w:pPr>
              <w:pStyle w:val="9"/>
              <w:ind w:left="108"/>
              <w:rPr>
                <w:sz w:val="24"/>
              </w:rPr>
            </w:pPr>
            <w:r>
              <w:rPr>
                <w:sz w:val="24"/>
              </w:rPr>
              <w:t>Учить</w:t>
            </w:r>
            <w:r>
              <w:rPr>
                <w:spacing w:val="-5"/>
                <w:sz w:val="24"/>
              </w:rPr>
              <w:t xml:space="preserve"> </w:t>
            </w:r>
            <w:r>
              <w:rPr>
                <w:sz w:val="24"/>
              </w:rPr>
              <w:t>сплющивать</w:t>
            </w:r>
            <w:r>
              <w:rPr>
                <w:spacing w:val="-5"/>
                <w:sz w:val="24"/>
              </w:rPr>
              <w:t xml:space="preserve"> </w:t>
            </w:r>
            <w:r>
              <w:rPr>
                <w:sz w:val="24"/>
              </w:rPr>
              <w:t>шар,</w:t>
            </w:r>
            <w:r>
              <w:rPr>
                <w:spacing w:val="-5"/>
                <w:sz w:val="24"/>
              </w:rPr>
              <w:t xml:space="preserve"> </w:t>
            </w:r>
            <w:r>
              <w:rPr>
                <w:sz w:val="24"/>
              </w:rPr>
              <w:t>сдавливая</w:t>
            </w:r>
            <w:r>
              <w:rPr>
                <w:spacing w:val="-4"/>
                <w:sz w:val="24"/>
              </w:rPr>
              <w:t xml:space="preserve"> </w:t>
            </w:r>
            <w:r>
              <w:rPr>
                <w:spacing w:val="-5"/>
                <w:sz w:val="24"/>
              </w:rPr>
              <w:t>его</w:t>
            </w:r>
          </w:p>
          <w:p w14:paraId="2BE3DA9F">
            <w:pPr>
              <w:pStyle w:val="9"/>
              <w:ind w:left="108" w:right="165"/>
              <w:rPr>
                <w:sz w:val="24"/>
              </w:rPr>
            </w:pPr>
            <w:r>
              <w:rPr>
                <w:sz w:val="24"/>
              </w:rPr>
              <w:t>ладошками.</w:t>
            </w:r>
            <w:r>
              <w:rPr>
                <w:spacing w:val="-9"/>
                <w:sz w:val="24"/>
              </w:rPr>
              <w:t xml:space="preserve"> </w:t>
            </w:r>
            <w:r>
              <w:rPr>
                <w:sz w:val="24"/>
              </w:rPr>
              <w:t>Развивать</w:t>
            </w:r>
            <w:r>
              <w:rPr>
                <w:spacing w:val="-11"/>
                <w:sz w:val="24"/>
              </w:rPr>
              <w:t xml:space="preserve"> </w:t>
            </w:r>
            <w:r>
              <w:rPr>
                <w:sz w:val="24"/>
              </w:rPr>
              <w:t>желание</w:t>
            </w:r>
            <w:r>
              <w:rPr>
                <w:spacing w:val="-10"/>
                <w:sz w:val="24"/>
              </w:rPr>
              <w:t xml:space="preserve"> </w:t>
            </w:r>
            <w:r>
              <w:rPr>
                <w:sz w:val="24"/>
              </w:rPr>
              <w:t>делать</w:t>
            </w:r>
            <w:r>
              <w:rPr>
                <w:spacing w:val="-9"/>
                <w:sz w:val="24"/>
              </w:rPr>
              <w:t xml:space="preserve"> </w:t>
            </w:r>
            <w:r>
              <w:rPr>
                <w:sz w:val="24"/>
              </w:rPr>
              <w:t>что- либо для других. Комарова стр.</w:t>
            </w:r>
          </w:p>
        </w:tc>
        <w:tc>
          <w:tcPr>
            <w:tcW w:w="3338" w:type="dxa"/>
          </w:tcPr>
          <w:p w14:paraId="7A5398C9">
            <w:pPr>
              <w:pStyle w:val="9"/>
              <w:spacing w:line="237" w:lineRule="auto"/>
              <w:ind w:left="108" w:right="255"/>
              <w:rPr>
                <w:sz w:val="24"/>
              </w:rPr>
            </w:pPr>
            <w:r>
              <w:rPr>
                <w:b/>
                <w:sz w:val="24"/>
              </w:rPr>
              <w:t xml:space="preserve">«Домик для Незнайки» </w:t>
            </w:r>
            <w:r>
              <w:rPr>
                <w:sz w:val="24"/>
              </w:rPr>
              <w:t>Развивать</w:t>
            </w:r>
            <w:r>
              <w:rPr>
                <w:spacing w:val="-15"/>
                <w:sz w:val="24"/>
              </w:rPr>
              <w:t xml:space="preserve"> </w:t>
            </w:r>
            <w:r>
              <w:rPr>
                <w:sz w:val="24"/>
              </w:rPr>
              <w:t>желание</w:t>
            </w:r>
            <w:r>
              <w:rPr>
                <w:spacing w:val="-15"/>
                <w:sz w:val="24"/>
              </w:rPr>
              <w:t xml:space="preserve"> </w:t>
            </w:r>
            <w:r>
              <w:rPr>
                <w:sz w:val="24"/>
              </w:rPr>
              <w:t>строить для кого-либо, украшая</w:t>
            </w:r>
          </w:p>
          <w:p w14:paraId="3ACF24F9">
            <w:pPr>
              <w:pStyle w:val="9"/>
              <w:ind w:left="108"/>
              <w:rPr>
                <w:sz w:val="24"/>
              </w:rPr>
            </w:pPr>
            <w:r>
              <w:rPr>
                <w:sz w:val="24"/>
              </w:rPr>
              <w:t>постройку,</w:t>
            </w:r>
            <w:r>
              <w:rPr>
                <w:spacing w:val="-8"/>
                <w:sz w:val="24"/>
              </w:rPr>
              <w:t xml:space="preserve"> </w:t>
            </w:r>
            <w:r>
              <w:rPr>
                <w:spacing w:val="-2"/>
                <w:sz w:val="24"/>
              </w:rPr>
              <w:t>используя</w:t>
            </w:r>
          </w:p>
          <w:p w14:paraId="2C7E5D73">
            <w:pPr>
              <w:pStyle w:val="9"/>
              <w:ind w:left="108"/>
              <w:rPr>
                <w:sz w:val="24"/>
              </w:rPr>
            </w:pPr>
            <w:r>
              <w:rPr>
                <w:sz w:val="24"/>
              </w:rPr>
              <w:t>различное</w:t>
            </w:r>
            <w:r>
              <w:rPr>
                <w:spacing w:val="-15"/>
                <w:sz w:val="24"/>
              </w:rPr>
              <w:t xml:space="preserve"> </w:t>
            </w:r>
            <w:r>
              <w:rPr>
                <w:sz w:val="24"/>
              </w:rPr>
              <w:t>цветовое</w:t>
            </w:r>
            <w:r>
              <w:rPr>
                <w:spacing w:val="-15"/>
                <w:sz w:val="24"/>
              </w:rPr>
              <w:t xml:space="preserve"> </w:t>
            </w:r>
            <w:r>
              <w:rPr>
                <w:sz w:val="24"/>
              </w:rPr>
              <w:t>решение. Формировать навыки</w:t>
            </w:r>
          </w:p>
          <w:p w14:paraId="15101C7A">
            <w:pPr>
              <w:pStyle w:val="9"/>
              <w:spacing w:line="270" w:lineRule="atLeast"/>
              <w:ind w:left="108"/>
              <w:rPr>
                <w:sz w:val="24"/>
              </w:rPr>
            </w:pPr>
            <w:r>
              <w:rPr>
                <w:sz w:val="24"/>
              </w:rPr>
              <w:t>конструирования, умение усложнять</w:t>
            </w:r>
            <w:r>
              <w:rPr>
                <w:spacing w:val="-15"/>
                <w:sz w:val="24"/>
              </w:rPr>
              <w:t xml:space="preserve"> </w:t>
            </w:r>
            <w:r>
              <w:rPr>
                <w:sz w:val="24"/>
              </w:rPr>
              <w:t>свои</w:t>
            </w:r>
            <w:r>
              <w:rPr>
                <w:spacing w:val="-15"/>
                <w:sz w:val="24"/>
              </w:rPr>
              <w:t xml:space="preserve"> </w:t>
            </w:r>
            <w:r>
              <w:rPr>
                <w:sz w:val="24"/>
              </w:rPr>
              <w:t>конструкции.</w:t>
            </w:r>
          </w:p>
        </w:tc>
      </w:tr>
      <w:tr w14:paraId="6CFB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2093" w:type="dxa"/>
          </w:tcPr>
          <w:p w14:paraId="13858B04">
            <w:pPr>
              <w:pStyle w:val="9"/>
              <w:spacing w:line="276" w:lineRule="auto"/>
              <w:ind w:right="346"/>
              <w:rPr>
                <w:sz w:val="24"/>
              </w:rPr>
            </w:pPr>
            <w:r>
              <w:rPr>
                <w:sz w:val="24"/>
              </w:rPr>
              <w:t xml:space="preserve">Мой дом. </w:t>
            </w:r>
            <w:r>
              <w:rPr>
                <w:spacing w:val="-2"/>
                <w:sz w:val="24"/>
              </w:rPr>
              <w:t>Безопасность дома.</w:t>
            </w:r>
          </w:p>
        </w:tc>
        <w:tc>
          <w:tcPr>
            <w:tcW w:w="4253" w:type="dxa"/>
          </w:tcPr>
          <w:p w14:paraId="72984001">
            <w:pPr>
              <w:pStyle w:val="9"/>
              <w:spacing w:line="270" w:lineRule="exact"/>
              <w:ind w:left="108"/>
              <w:rPr>
                <w:b/>
                <w:sz w:val="24"/>
              </w:rPr>
            </w:pPr>
            <w:r>
              <w:rPr>
                <w:b/>
                <w:sz w:val="24"/>
              </w:rPr>
              <w:t>"Красивые</w:t>
            </w:r>
            <w:r>
              <w:rPr>
                <w:b/>
                <w:spacing w:val="-8"/>
                <w:sz w:val="24"/>
              </w:rPr>
              <w:t xml:space="preserve"> </w:t>
            </w:r>
            <w:r>
              <w:rPr>
                <w:b/>
                <w:sz w:val="24"/>
              </w:rPr>
              <w:t>воздушные</w:t>
            </w:r>
            <w:r>
              <w:rPr>
                <w:b/>
                <w:spacing w:val="-4"/>
                <w:sz w:val="24"/>
              </w:rPr>
              <w:t xml:space="preserve"> шары"</w:t>
            </w:r>
          </w:p>
          <w:p w14:paraId="72ECE2B7">
            <w:pPr>
              <w:pStyle w:val="9"/>
              <w:ind w:left="108"/>
              <w:rPr>
                <w:sz w:val="24"/>
              </w:rPr>
            </w:pPr>
            <w:r>
              <w:rPr>
                <w:sz w:val="24"/>
              </w:rPr>
              <w:t>Цель:</w:t>
            </w:r>
            <w:r>
              <w:rPr>
                <w:spacing w:val="-8"/>
                <w:sz w:val="24"/>
              </w:rPr>
              <w:t xml:space="preserve"> </w:t>
            </w:r>
            <w:r>
              <w:rPr>
                <w:sz w:val="24"/>
              </w:rPr>
              <w:t>Учить</w:t>
            </w:r>
            <w:r>
              <w:rPr>
                <w:spacing w:val="-8"/>
                <w:sz w:val="24"/>
              </w:rPr>
              <w:t xml:space="preserve"> </w:t>
            </w:r>
            <w:r>
              <w:rPr>
                <w:sz w:val="24"/>
              </w:rPr>
              <w:t>детей</w:t>
            </w:r>
            <w:r>
              <w:rPr>
                <w:spacing w:val="-8"/>
                <w:sz w:val="24"/>
              </w:rPr>
              <w:t xml:space="preserve"> </w:t>
            </w:r>
            <w:r>
              <w:rPr>
                <w:sz w:val="24"/>
              </w:rPr>
              <w:t>рисовать</w:t>
            </w:r>
            <w:r>
              <w:rPr>
                <w:spacing w:val="40"/>
                <w:sz w:val="24"/>
              </w:rPr>
              <w:t xml:space="preserve"> </w:t>
            </w:r>
            <w:r>
              <w:rPr>
                <w:sz w:val="24"/>
              </w:rPr>
              <w:t>предметы круглой формы. Учить правильно</w:t>
            </w:r>
          </w:p>
          <w:p w14:paraId="09722BD2">
            <w:pPr>
              <w:pStyle w:val="9"/>
              <w:ind w:left="108"/>
              <w:rPr>
                <w:sz w:val="24"/>
              </w:rPr>
            </w:pPr>
            <w:r>
              <w:rPr>
                <w:sz w:val="24"/>
              </w:rPr>
              <w:t>держать</w:t>
            </w:r>
            <w:r>
              <w:rPr>
                <w:spacing w:val="-5"/>
                <w:sz w:val="24"/>
              </w:rPr>
              <w:t xml:space="preserve"> </w:t>
            </w:r>
            <w:r>
              <w:rPr>
                <w:sz w:val="24"/>
              </w:rPr>
              <w:t>карандаш,</w:t>
            </w:r>
            <w:r>
              <w:rPr>
                <w:spacing w:val="-2"/>
                <w:sz w:val="24"/>
              </w:rPr>
              <w:t xml:space="preserve"> </w:t>
            </w:r>
            <w:r>
              <w:rPr>
                <w:sz w:val="24"/>
              </w:rPr>
              <w:t>в</w:t>
            </w:r>
            <w:r>
              <w:rPr>
                <w:spacing w:val="-2"/>
                <w:sz w:val="24"/>
              </w:rPr>
              <w:t xml:space="preserve"> процессе</w:t>
            </w:r>
          </w:p>
          <w:p w14:paraId="1E66425F">
            <w:pPr>
              <w:pStyle w:val="9"/>
              <w:spacing w:line="276" w:lineRule="exact"/>
              <w:ind w:left="108"/>
              <w:rPr>
                <w:sz w:val="24"/>
              </w:rPr>
            </w:pPr>
            <w:r>
              <w:rPr>
                <w:sz w:val="24"/>
              </w:rPr>
              <w:t>рисования</w:t>
            </w:r>
            <w:r>
              <w:rPr>
                <w:spacing w:val="-15"/>
                <w:sz w:val="24"/>
              </w:rPr>
              <w:t xml:space="preserve"> </w:t>
            </w:r>
            <w:r>
              <w:rPr>
                <w:sz w:val="24"/>
              </w:rPr>
              <w:t>использовать</w:t>
            </w:r>
            <w:r>
              <w:rPr>
                <w:spacing w:val="-15"/>
                <w:sz w:val="24"/>
              </w:rPr>
              <w:t xml:space="preserve"> </w:t>
            </w:r>
            <w:r>
              <w:rPr>
                <w:sz w:val="24"/>
              </w:rPr>
              <w:t>карандаши разных цветов. Комарова стр.58</w:t>
            </w:r>
          </w:p>
        </w:tc>
        <w:tc>
          <w:tcPr>
            <w:tcW w:w="5103" w:type="dxa"/>
          </w:tcPr>
          <w:p w14:paraId="454E8A92">
            <w:pPr>
              <w:pStyle w:val="9"/>
              <w:spacing w:line="295" w:lineRule="exact"/>
              <w:ind w:left="108"/>
              <w:rPr>
                <w:b/>
                <w:sz w:val="26"/>
              </w:rPr>
            </w:pPr>
            <w:r>
              <w:rPr>
                <w:b/>
                <w:sz w:val="24"/>
              </w:rPr>
              <w:t>Аппликация</w:t>
            </w:r>
            <w:r>
              <w:rPr>
                <w:b/>
                <w:spacing w:val="-4"/>
                <w:sz w:val="24"/>
              </w:rPr>
              <w:t xml:space="preserve"> </w:t>
            </w:r>
            <w:r>
              <w:rPr>
                <w:b/>
                <w:spacing w:val="-2"/>
                <w:sz w:val="26"/>
              </w:rPr>
              <w:t>«Пирамидка»</w:t>
            </w:r>
          </w:p>
          <w:p w14:paraId="4FB4B785">
            <w:pPr>
              <w:pStyle w:val="9"/>
              <w:spacing w:line="242" w:lineRule="auto"/>
              <w:ind w:left="108"/>
              <w:rPr>
                <w:sz w:val="22"/>
              </w:rPr>
            </w:pPr>
            <w:r>
              <w:rPr>
                <w:sz w:val="22"/>
              </w:rPr>
              <w:t>Учить детей передавать в аппликации образ игрушки;</w:t>
            </w:r>
            <w:r>
              <w:rPr>
                <w:spacing w:val="-9"/>
                <w:sz w:val="22"/>
              </w:rPr>
              <w:t xml:space="preserve"> </w:t>
            </w:r>
            <w:r>
              <w:rPr>
                <w:sz w:val="22"/>
              </w:rPr>
              <w:t>изображать</w:t>
            </w:r>
            <w:r>
              <w:rPr>
                <w:spacing w:val="-9"/>
                <w:sz w:val="22"/>
              </w:rPr>
              <w:t xml:space="preserve"> </w:t>
            </w:r>
            <w:r>
              <w:rPr>
                <w:sz w:val="22"/>
              </w:rPr>
              <w:t>предмет,</w:t>
            </w:r>
            <w:r>
              <w:rPr>
                <w:spacing w:val="-9"/>
                <w:sz w:val="22"/>
              </w:rPr>
              <w:t xml:space="preserve"> </w:t>
            </w:r>
            <w:r>
              <w:rPr>
                <w:sz w:val="22"/>
              </w:rPr>
              <w:t>состоящий</w:t>
            </w:r>
            <w:r>
              <w:rPr>
                <w:spacing w:val="-9"/>
                <w:sz w:val="22"/>
              </w:rPr>
              <w:t xml:space="preserve"> </w:t>
            </w:r>
            <w:r>
              <w:rPr>
                <w:sz w:val="22"/>
              </w:rPr>
              <w:t>из</w:t>
            </w:r>
          </w:p>
          <w:p w14:paraId="19B5903E">
            <w:pPr>
              <w:pStyle w:val="9"/>
              <w:ind w:left="108"/>
              <w:rPr>
                <w:sz w:val="22"/>
              </w:rPr>
            </w:pPr>
            <w:r>
              <w:rPr>
                <w:sz w:val="22"/>
              </w:rPr>
              <w:t>нескольких</w:t>
            </w:r>
            <w:r>
              <w:rPr>
                <w:spacing w:val="-7"/>
                <w:sz w:val="22"/>
              </w:rPr>
              <w:t xml:space="preserve"> </w:t>
            </w:r>
            <w:r>
              <w:rPr>
                <w:sz w:val="22"/>
              </w:rPr>
              <w:t>частей;</w:t>
            </w:r>
            <w:r>
              <w:rPr>
                <w:spacing w:val="-6"/>
                <w:sz w:val="22"/>
              </w:rPr>
              <w:t xml:space="preserve"> </w:t>
            </w:r>
            <w:r>
              <w:rPr>
                <w:sz w:val="22"/>
              </w:rPr>
              <w:t>располагать</w:t>
            </w:r>
            <w:r>
              <w:rPr>
                <w:spacing w:val="-10"/>
                <w:sz w:val="22"/>
              </w:rPr>
              <w:t xml:space="preserve"> </w:t>
            </w:r>
            <w:r>
              <w:rPr>
                <w:sz w:val="22"/>
              </w:rPr>
              <w:t>детали</w:t>
            </w:r>
            <w:r>
              <w:rPr>
                <w:spacing w:val="-7"/>
                <w:sz w:val="22"/>
              </w:rPr>
              <w:t xml:space="preserve"> </w:t>
            </w:r>
            <w:r>
              <w:rPr>
                <w:sz w:val="22"/>
              </w:rPr>
              <w:t>в</w:t>
            </w:r>
            <w:r>
              <w:rPr>
                <w:spacing w:val="-9"/>
                <w:sz w:val="22"/>
              </w:rPr>
              <w:t xml:space="preserve"> </w:t>
            </w:r>
            <w:r>
              <w:rPr>
                <w:sz w:val="22"/>
              </w:rPr>
              <w:t>порядке уменьшающейся величины. Закреплять знание цветов. Развивать восприятие цвета.</w:t>
            </w:r>
          </w:p>
        </w:tc>
        <w:tc>
          <w:tcPr>
            <w:tcW w:w="3338" w:type="dxa"/>
          </w:tcPr>
          <w:p w14:paraId="020183CF">
            <w:pPr>
              <w:pStyle w:val="9"/>
              <w:ind w:left="0"/>
              <w:rPr>
                <w:sz w:val="22"/>
              </w:rPr>
            </w:pPr>
          </w:p>
        </w:tc>
      </w:tr>
      <w:tr w14:paraId="15243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5" w:hRule="atLeast"/>
        </w:trPr>
        <w:tc>
          <w:tcPr>
            <w:tcW w:w="2093" w:type="dxa"/>
          </w:tcPr>
          <w:p w14:paraId="51352512">
            <w:pPr>
              <w:pStyle w:val="9"/>
              <w:spacing w:line="276" w:lineRule="auto"/>
              <w:ind w:right="291"/>
              <w:rPr>
                <w:sz w:val="22"/>
              </w:rPr>
            </w:pPr>
            <w:r>
              <w:rPr>
                <w:sz w:val="22"/>
              </w:rPr>
              <w:t>Зимующие</w:t>
            </w:r>
            <w:r>
              <w:rPr>
                <w:spacing w:val="-14"/>
                <w:sz w:val="22"/>
              </w:rPr>
              <w:t xml:space="preserve"> </w:t>
            </w:r>
            <w:r>
              <w:rPr>
                <w:sz w:val="22"/>
              </w:rPr>
              <w:t xml:space="preserve">птицы </w:t>
            </w:r>
            <w:r>
              <w:rPr>
                <w:spacing w:val="-2"/>
                <w:sz w:val="22"/>
              </w:rPr>
              <w:t>Новосибирской</w:t>
            </w:r>
          </w:p>
          <w:p w14:paraId="0EB3521D">
            <w:pPr>
              <w:pStyle w:val="9"/>
              <w:spacing w:line="252" w:lineRule="exact"/>
              <w:rPr>
                <w:sz w:val="22"/>
              </w:rPr>
            </w:pPr>
            <w:r>
              <w:rPr>
                <w:spacing w:val="-2"/>
                <w:sz w:val="22"/>
              </w:rPr>
              <w:t>области</w:t>
            </w:r>
          </w:p>
        </w:tc>
        <w:tc>
          <w:tcPr>
            <w:tcW w:w="4253" w:type="dxa"/>
          </w:tcPr>
          <w:p w14:paraId="3440F403">
            <w:pPr>
              <w:pStyle w:val="9"/>
              <w:spacing w:line="268" w:lineRule="exact"/>
              <w:ind w:left="108"/>
              <w:rPr>
                <w:b/>
                <w:sz w:val="24"/>
              </w:rPr>
            </w:pPr>
            <w:r>
              <w:rPr>
                <w:sz w:val="24"/>
              </w:rPr>
              <w:t>«</w:t>
            </w:r>
            <w:r>
              <w:rPr>
                <w:b/>
                <w:sz w:val="24"/>
              </w:rPr>
              <w:t>Разноцветные</w:t>
            </w:r>
            <w:r>
              <w:rPr>
                <w:b/>
                <w:spacing w:val="-8"/>
                <w:sz w:val="24"/>
              </w:rPr>
              <w:t xml:space="preserve"> </w:t>
            </w:r>
            <w:r>
              <w:rPr>
                <w:b/>
                <w:spacing w:val="-2"/>
                <w:sz w:val="24"/>
              </w:rPr>
              <w:t>обручи»</w:t>
            </w:r>
          </w:p>
          <w:p w14:paraId="0BE5F231">
            <w:pPr>
              <w:pStyle w:val="9"/>
              <w:ind w:left="108" w:right="187"/>
              <w:rPr>
                <w:sz w:val="22"/>
              </w:rPr>
            </w:pPr>
            <w:r>
              <w:rPr>
                <w:sz w:val="24"/>
              </w:rPr>
              <w:t>Цель:</w:t>
            </w:r>
            <w:r>
              <w:rPr>
                <w:spacing w:val="-10"/>
                <w:sz w:val="24"/>
              </w:rPr>
              <w:t xml:space="preserve"> </w:t>
            </w:r>
            <w:r>
              <w:rPr>
                <w:sz w:val="22"/>
              </w:rPr>
              <w:t>Учить</w:t>
            </w:r>
            <w:r>
              <w:rPr>
                <w:spacing w:val="-5"/>
                <w:sz w:val="22"/>
              </w:rPr>
              <w:t xml:space="preserve"> </w:t>
            </w:r>
            <w:r>
              <w:rPr>
                <w:sz w:val="22"/>
              </w:rPr>
              <w:t>рисовать</w:t>
            </w:r>
            <w:r>
              <w:rPr>
                <w:spacing w:val="-5"/>
                <w:sz w:val="22"/>
              </w:rPr>
              <w:t xml:space="preserve"> </w:t>
            </w:r>
            <w:r>
              <w:rPr>
                <w:sz w:val="22"/>
              </w:rPr>
              <w:t>предметы</w:t>
            </w:r>
            <w:r>
              <w:rPr>
                <w:spacing w:val="-7"/>
                <w:sz w:val="22"/>
              </w:rPr>
              <w:t xml:space="preserve"> </w:t>
            </w:r>
            <w:r>
              <w:rPr>
                <w:sz w:val="22"/>
              </w:rPr>
              <w:t>круглой формы</w:t>
            </w:r>
            <w:r>
              <w:rPr>
                <w:spacing w:val="-9"/>
                <w:sz w:val="22"/>
              </w:rPr>
              <w:t xml:space="preserve"> </w:t>
            </w:r>
            <w:r>
              <w:rPr>
                <w:sz w:val="22"/>
              </w:rPr>
              <w:t>слитным</w:t>
            </w:r>
            <w:r>
              <w:rPr>
                <w:spacing w:val="-6"/>
                <w:sz w:val="22"/>
              </w:rPr>
              <w:t xml:space="preserve"> </w:t>
            </w:r>
            <w:r>
              <w:rPr>
                <w:sz w:val="22"/>
              </w:rPr>
              <w:t>неотрывным</w:t>
            </w:r>
            <w:r>
              <w:rPr>
                <w:spacing w:val="-7"/>
                <w:sz w:val="22"/>
              </w:rPr>
              <w:t xml:space="preserve"> </w:t>
            </w:r>
            <w:r>
              <w:rPr>
                <w:sz w:val="22"/>
              </w:rPr>
              <w:t>движением кисти. Закреплять умение промывать кисть,</w:t>
            </w:r>
            <w:r>
              <w:rPr>
                <w:spacing w:val="-9"/>
                <w:sz w:val="22"/>
              </w:rPr>
              <w:t xml:space="preserve"> </w:t>
            </w:r>
            <w:r>
              <w:rPr>
                <w:sz w:val="22"/>
              </w:rPr>
              <w:t>промакивать</w:t>
            </w:r>
            <w:r>
              <w:rPr>
                <w:spacing w:val="-9"/>
                <w:sz w:val="22"/>
              </w:rPr>
              <w:t xml:space="preserve"> </w:t>
            </w:r>
            <w:r>
              <w:rPr>
                <w:sz w:val="22"/>
              </w:rPr>
              <w:t>ворс</w:t>
            </w:r>
            <w:r>
              <w:rPr>
                <w:spacing w:val="-10"/>
                <w:sz w:val="22"/>
              </w:rPr>
              <w:t xml:space="preserve"> </w:t>
            </w:r>
            <w:r>
              <w:rPr>
                <w:sz w:val="22"/>
              </w:rPr>
              <w:t>промытой</w:t>
            </w:r>
            <w:r>
              <w:rPr>
                <w:spacing w:val="-9"/>
                <w:sz w:val="22"/>
              </w:rPr>
              <w:t xml:space="preserve"> </w:t>
            </w:r>
            <w:r>
              <w:rPr>
                <w:sz w:val="22"/>
              </w:rPr>
              <w:t>кисти о тряпочку (салфетку). Развивать восприятие цвета. Закреплять знание цветов. Учить детей рассматривать готовые работы; выделять ровные</w:t>
            </w:r>
          </w:p>
          <w:p w14:paraId="7271CF64">
            <w:pPr>
              <w:pStyle w:val="9"/>
              <w:spacing w:before="1"/>
              <w:ind w:left="108"/>
              <w:rPr>
                <w:sz w:val="24"/>
              </w:rPr>
            </w:pPr>
            <w:r>
              <w:rPr>
                <w:sz w:val="22"/>
              </w:rPr>
              <w:t>красивые</w:t>
            </w:r>
            <w:r>
              <w:rPr>
                <w:spacing w:val="-5"/>
                <w:sz w:val="22"/>
              </w:rPr>
              <w:t xml:space="preserve"> </w:t>
            </w:r>
            <w:r>
              <w:rPr>
                <w:sz w:val="22"/>
              </w:rPr>
              <w:t>колечки.</w:t>
            </w:r>
            <w:r>
              <w:rPr>
                <w:spacing w:val="-2"/>
                <w:sz w:val="22"/>
              </w:rPr>
              <w:t xml:space="preserve"> </w:t>
            </w:r>
            <w:r>
              <w:rPr>
                <w:sz w:val="24"/>
              </w:rPr>
              <w:t>Комарова</w:t>
            </w:r>
            <w:r>
              <w:rPr>
                <w:spacing w:val="-6"/>
                <w:sz w:val="24"/>
              </w:rPr>
              <w:t xml:space="preserve"> </w:t>
            </w:r>
            <w:r>
              <w:rPr>
                <w:spacing w:val="-2"/>
                <w:sz w:val="24"/>
              </w:rPr>
              <w:t>стр.60</w:t>
            </w:r>
          </w:p>
        </w:tc>
        <w:tc>
          <w:tcPr>
            <w:tcW w:w="5103" w:type="dxa"/>
          </w:tcPr>
          <w:p w14:paraId="5E94E08E">
            <w:pPr>
              <w:pStyle w:val="9"/>
              <w:ind w:left="0"/>
              <w:rPr>
                <w:sz w:val="22"/>
              </w:rPr>
            </w:pPr>
          </w:p>
        </w:tc>
        <w:tc>
          <w:tcPr>
            <w:tcW w:w="3338" w:type="dxa"/>
          </w:tcPr>
          <w:p w14:paraId="77CDE7A4">
            <w:pPr>
              <w:pStyle w:val="9"/>
              <w:spacing w:line="270" w:lineRule="exact"/>
              <w:ind w:left="108"/>
              <w:rPr>
                <w:b/>
                <w:sz w:val="24"/>
              </w:rPr>
            </w:pPr>
            <w:r>
              <w:rPr>
                <w:b/>
                <w:spacing w:val="-2"/>
                <w:sz w:val="24"/>
              </w:rPr>
              <w:t>«Домик»</w:t>
            </w:r>
          </w:p>
          <w:p w14:paraId="45DB3346">
            <w:pPr>
              <w:pStyle w:val="9"/>
              <w:spacing w:line="274" w:lineRule="exact"/>
              <w:ind w:left="108"/>
              <w:rPr>
                <w:sz w:val="24"/>
              </w:rPr>
            </w:pPr>
            <w:r>
              <w:rPr>
                <w:color w:val="111111"/>
                <w:sz w:val="24"/>
              </w:rPr>
              <w:t>Учить</w:t>
            </w:r>
            <w:r>
              <w:rPr>
                <w:color w:val="111111"/>
                <w:spacing w:val="-3"/>
                <w:sz w:val="24"/>
              </w:rPr>
              <w:t xml:space="preserve"> </w:t>
            </w:r>
            <w:r>
              <w:rPr>
                <w:color w:val="111111"/>
                <w:sz w:val="24"/>
              </w:rPr>
              <w:t>детей</w:t>
            </w:r>
            <w:r>
              <w:rPr>
                <w:color w:val="111111"/>
                <w:spacing w:val="-3"/>
                <w:sz w:val="24"/>
              </w:rPr>
              <w:t xml:space="preserve"> </w:t>
            </w:r>
            <w:r>
              <w:rPr>
                <w:color w:val="111111"/>
                <w:spacing w:val="-2"/>
                <w:sz w:val="24"/>
              </w:rPr>
              <w:t>замыкать</w:t>
            </w:r>
          </w:p>
          <w:p w14:paraId="3FDE6979">
            <w:pPr>
              <w:pStyle w:val="9"/>
              <w:ind w:left="108"/>
              <w:rPr>
                <w:sz w:val="24"/>
              </w:rPr>
            </w:pPr>
            <w:r>
              <w:rPr>
                <w:color w:val="111111"/>
                <w:sz w:val="24"/>
              </w:rPr>
              <w:t>пространство,</w:t>
            </w:r>
            <w:r>
              <w:rPr>
                <w:color w:val="111111"/>
                <w:spacing w:val="-15"/>
                <w:sz w:val="24"/>
              </w:rPr>
              <w:t xml:space="preserve"> </w:t>
            </w:r>
            <w:r>
              <w:rPr>
                <w:color w:val="111111"/>
                <w:sz w:val="24"/>
              </w:rPr>
              <w:t>используя</w:t>
            </w:r>
            <w:r>
              <w:rPr>
                <w:color w:val="111111"/>
                <w:spacing w:val="-15"/>
                <w:sz w:val="24"/>
              </w:rPr>
              <w:t xml:space="preserve"> </w:t>
            </w:r>
            <w:r>
              <w:rPr>
                <w:color w:val="111111"/>
                <w:sz w:val="24"/>
              </w:rPr>
              <w:t>при этом различные детали строительного материала.</w:t>
            </w:r>
          </w:p>
          <w:p w14:paraId="75A6BEAA">
            <w:pPr>
              <w:pStyle w:val="9"/>
              <w:ind w:left="108"/>
              <w:rPr>
                <w:sz w:val="24"/>
              </w:rPr>
            </w:pPr>
            <w:r>
              <w:rPr>
                <w:color w:val="111111"/>
                <w:sz w:val="24"/>
              </w:rPr>
              <w:t>Продолжать развивать представления</w:t>
            </w:r>
            <w:r>
              <w:rPr>
                <w:color w:val="111111"/>
                <w:spacing w:val="-15"/>
                <w:sz w:val="24"/>
              </w:rPr>
              <w:t xml:space="preserve"> </w:t>
            </w:r>
            <w:r>
              <w:rPr>
                <w:color w:val="111111"/>
                <w:sz w:val="24"/>
              </w:rPr>
              <w:t>о</w:t>
            </w:r>
            <w:r>
              <w:rPr>
                <w:color w:val="111111"/>
                <w:spacing w:val="-15"/>
                <w:sz w:val="24"/>
              </w:rPr>
              <w:t xml:space="preserve"> </w:t>
            </w:r>
            <w:r>
              <w:rPr>
                <w:color w:val="111111"/>
                <w:sz w:val="24"/>
              </w:rPr>
              <w:t>форме, величине и цвете.</w:t>
            </w:r>
          </w:p>
        </w:tc>
      </w:tr>
    </w:tbl>
    <w:p w14:paraId="058064B7">
      <w:pPr>
        <w:pStyle w:val="9"/>
        <w:spacing w:after="0"/>
        <w:rPr>
          <w:sz w:val="24"/>
        </w:rPr>
        <w:sectPr>
          <w:pgSz w:w="16850" w:h="11920" w:orient="landscape"/>
          <w:pgMar w:top="1060" w:right="850" w:bottom="1620" w:left="566" w:header="0" w:footer="1355" w:gutter="0"/>
          <w:cols w:space="720" w:num="1"/>
        </w:sectPr>
      </w:pPr>
    </w:p>
    <w:p w14:paraId="4C00234A">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26EFE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1" w:hRule="atLeast"/>
        </w:trPr>
        <w:tc>
          <w:tcPr>
            <w:tcW w:w="2093" w:type="dxa"/>
          </w:tcPr>
          <w:p w14:paraId="5192B7B5">
            <w:pPr>
              <w:pStyle w:val="9"/>
              <w:spacing w:before="33"/>
              <w:ind w:left="0"/>
              <w:rPr>
                <w:b/>
                <w:sz w:val="22"/>
              </w:rPr>
            </w:pPr>
          </w:p>
          <w:p w14:paraId="2EEEC25F">
            <w:pPr>
              <w:pStyle w:val="9"/>
              <w:spacing w:before="1"/>
              <w:rPr>
                <w:sz w:val="22"/>
              </w:rPr>
            </w:pPr>
            <w:r>
              <w:rPr>
                <w:sz w:val="22"/>
              </w:rPr>
              <w:t xml:space="preserve">Моя </w:t>
            </w:r>
            <w:r>
              <w:rPr>
                <w:spacing w:val="-2"/>
                <w:sz w:val="22"/>
              </w:rPr>
              <w:t>семья</w:t>
            </w:r>
          </w:p>
        </w:tc>
        <w:tc>
          <w:tcPr>
            <w:tcW w:w="4253" w:type="dxa"/>
          </w:tcPr>
          <w:p w14:paraId="5065AC46">
            <w:pPr>
              <w:pStyle w:val="9"/>
              <w:spacing w:line="269" w:lineRule="exact"/>
              <w:ind w:left="108"/>
              <w:rPr>
                <w:b/>
                <w:sz w:val="24"/>
              </w:rPr>
            </w:pPr>
            <w:r>
              <w:rPr>
                <w:sz w:val="24"/>
              </w:rPr>
              <w:t>«</w:t>
            </w:r>
            <w:r>
              <w:rPr>
                <w:b/>
                <w:sz w:val="24"/>
              </w:rPr>
              <w:t>Нарисуй</w:t>
            </w:r>
            <w:r>
              <w:rPr>
                <w:b/>
                <w:spacing w:val="-3"/>
                <w:sz w:val="24"/>
              </w:rPr>
              <w:t xml:space="preserve"> </w:t>
            </w:r>
            <w:r>
              <w:rPr>
                <w:b/>
                <w:sz w:val="24"/>
              </w:rPr>
              <w:t>что-то</w:t>
            </w:r>
            <w:r>
              <w:rPr>
                <w:b/>
                <w:spacing w:val="-2"/>
                <w:sz w:val="24"/>
              </w:rPr>
              <w:t xml:space="preserve"> круглое»</w:t>
            </w:r>
          </w:p>
          <w:p w14:paraId="32554980">
            <w:pPr>
              <w:pStyle w:val="9"/>
              <w:ind w:left="108"/>
              <w:rPr>
                <w:sz w:val="22"/>
              </w:rPr>
            </w:pPr>
            <w:r>
              <w:rPr>
                <w:sz w:val="24"/>
              </w:rPr>
              <w:t>Цель:</w:t>
            </w:r>
            <w:r>
              <w:rPr>
                <w:spacing w:val="-13"/>
                <w:sz w:val="24"/>
              </w:rPr>
              <w:t xml:space="preserve"> </w:t>
            </w:r>
            <w:r>
              <w:rPr>
                <w:sz w:val="22"/>
              </w:rPr>
              <w:t>Упражнять</w:t>
            </w:r>
            <w:r>
              <w:rPr>
                <w:spacing w:val="-8"/>
                <w:sz w:val="22"/>
              </w:rPr>
              <w:t xml:space="preserve"> </w:t>
            </w:r>
            <w:r>
              <w:rPr>
                <w:sz w:val="22"/>
              </w:rPr>
              <w:t>в</w:t>
            </w:r>
            <w:r>
              <w:rPr>
                <w:spacing w:val="-10"/>
                <w:sz w:val="22"/>
              </w:rPr>
              <w:t xml:space="preserve"> </w:t>
            </w:r>
            <w:r>
              <w:rPr>
                <w:sz w:val="22"/>
              </w:rPr>
              <w:t>рисовании</w:t>
            </w:r>
            <w:r>
              <w:rPr>
                <w:spacing w:val="-9"/>
                <w:sz w:val="22"/>
              </w:rPr>
              <w:t xml:space="preserve"> </w:t>
            </w:r>
            <w:r>
              <w:rPr>
                <w:sz w:val="22"/>
              </w:rPr>
              <w:t>предметов круглой формы. Закреплять умение пользоваться красками, правильно</w:t>
            </w:r>
          </w:p>
          <w:p w14:paraId="2D4EDE01">
            <w:pPr>
              <w:pStyle w:val="9"/>
              <w:spacing w:before="1"/>
              <w:ind w:left="108" w:right="187"/>
              <w:rPr>
                <w:sz w:val="22"/>
              </w:rPr>
            </w:pPr>
            <w:r>
              <w:rPr>
                <w:sz w:val="22"/>
              </w:rPr>
              <w:t>держать кисть. Учить промывать кисть перед</w:t>
            </w:r>
            <w:r>
              <w:rPr>
                <w:spacing w:val="-6"/>
                <w:sz w:val="22"/>
              </w:rPr>
              <w:t xml:space="preserve"> </w:t>
            </w:r>
            <w:r>
              <w:rPr>
                <w:sz w:val="22"/>
              </w:rPr>
              <w:t>тем,</w:t>
            </w:r>
            <w:r>
              <w:rPr>
                <w:spacing w:val="-9"/>
                <w:sz w:val="22"/>
              </w:rPr>
              <w:t xml:space="preserve"> </w:t>
            </w:r>
            <w:r>
              <w:rPr>
                <w:sz w:val="22"/>
              </w:rPr>
              <w:t>как</w:t>
            </w:r>
            <w:r>
              <w:rPr>
                <w:spacing w:val="-6"/>
                <w:sz w:val="22"/>
              </w:rPr>
              <w:t xml:space="preserve"> </w:t>
            </w:r>
            <w:r>
              <w:rPr>
                <w:sz w:val="22"/>
              </w:rPr>
              <w:t>набрать</w:t>
            </w:r>
            <w:r>
              <w:rPr>
                <w:spacing w:val="-9"/>
                <w:sz w:val="22"/>
              </w:rPr>
              <w:t xml:space="preserve"> </w:t>
            </w:r>
            <w:r>
              <w:rPr>
                <w:sz w:val="22"/>
              </w:rPr>
              <w:t>другую</w:t>
            </w:r>
            <w:r>
              <w:rPr>
                <w:spacing w:val="-6"/>
                <w:sz w:val="22"/>
              </w:rPr>
              <w:t xml:space="preserve"> </w:t>
            </w:r>
            <w:r>
              <w:rPr>
                <w:sz w:val="22"/>
              </w:rPr>
              <w:t>краску,</w:t>
            </w:r>
            <w:r>
              <w:rPr>
                <w:spacing w:val="-6"/>
                <w:sz w:val="22"/>
              </w:rPr>
              <w:t xml:space="preserve"> </w:t>
            </w:r>
            <w:r>
              <w:rPr>
                <w:sz w:val="22"/>
              </w:rPr>
              <w:t>и по</w:t>
            </w:r>
            <w:r>
              <w:rPr>
                <w:spacing w:val="-4"/>
                <w:sz w:val="22"/>
              </w:rPr>
              <w:t xml:space="preserve"> </w:t>
            </w:r>
            <w:r>
              <w:rPr>
                <w:sz w:val="22"/>
              </w:rPr>
              <w:t>окончании</w:t>
            </w:r>
            <w:r>
              <w:rPr>
                <w:spacing w:val="-4"/>
                <w:sz w:val="22"/>
              </w:rPr>
              <w:t xml:space="preserve"> </w:t>
            </w:r>
            <w:r>
              <w:rPr>
                <w:sz w:val="22"/>
              </w:rPr>
              <w:t>работы.</w:t>
            </w:r>
            <w:r>
              <w:rPr>
                <w:spacing w:val="-5"/>
                <w:sz w:val="22"/>
              </w:rPr>
              <w:t xml:space="preserve"> </w:t>
            </w:r>
            <w:r>
              <w:rPr>
                <w:sz w:val="22"/>
              </w:rPr>
              <w:t>Учить</w:t>
            </w:r>
            <w:r>
              <w:rPr>
                <w:spacing w:val="-3"/>
                <w:sz w:val="22"/>
              </w:rPr>
              <w:t xml:space="preserve"> </w:t>
            </w:r>
            <w:r>
              <w:rPr>
                <w:spacing w:val="-2"/>
                <w:sz w:val="22"/>
              </w:rPr>
              <w:t>радоваться</w:t>
            </w:r>
          </w:p>
          <w:p w14:paraId="62C7BF54">
            <w:pPr>
              <w:pStyle w:val="9"/>
              <w:spacing w:before="2"/>
              <w:ind w:left="108"/>
              <w:rPr>
                <w:sz w:val="22"/>
              </w:rPr>
            </w:pPr>
            <w:r>
              <w:rPr>
                <w:sz w:val="22"/>
              </w:rPr>
              <w:t>своим</w:t>
            </w:r>
            <w:r>
              <w:rPr>
                <w:spacing w:val="-13"/>
                <w:sz w:val="22"/>
              </w:rPr>
              <w:t xml:space="preserve"> </w:t>
            </w:r>
            <w:r>
              <w:rPr>
                <w:sz w:val="22"/>
              </w:rPr>
              <w:t>рисункам,</w:t>
            </w:r>
            <w:r>
              <w:rPr>
                <w:spacing w:val="-13"/>
                <w:sz w:val="22"/>
              </w:rPr>
              <w:t xml:space="preserve"> </w:t>
            </w:r>
            <w:r>
              <w:rPr>
                <w:sz w:val="22"/>
              </w:rPr>
              <w:t>называть</w:t>
            </w:r>
            <w:r>
              <w:rPr>
                <w:spacing w:val="-13"/>
                <w:sz w:val="22"/>
              </w:rPr>
              <w:t xml:space="preserve"> </w:t>
            </w:r>
            <w:r>
              <w:rPr>
                <w:sz w:val="22"/>
              </w:rPr>
              <w:t>изображенные предметы и явления. Развивать</w:t>
            </w:r>
          </w:p>
          <w:p w14:paraId="2E745D01">
            <w:pPr>
              <w:pStyle w:val="9"/>
              <w:spacing w:line="251" w:lineRule="exact"/>
              <w:ind w:left="108"/>
              <w:rPr>
                <w:sz w:val="22"/>
              </w:rPr>
            </w:pPr>
            <w:r>
              <w:rPr>
                <w:sz w:val="22"/>
              </w:rPr>
              <w:t>самостоятельность,</w:t>
            </w:r>
            <w:r>
              <w:rPr>
                <w:spacing w:val="-5"/>
                <w:sz w:val="22"/>
              </w:rPr>
              <w:t xml:space="preserve"> </w:t>
            </w:r>
            <w:r>
              <w:rPr>
                <w:spacing w:val="-2"/>
                <w:sz w:val="22"/>
              </w:rPr>
              <w:t>творчество.</w:t>
            </w:r>
          </w:p>
          <w:p w14:paraId="401D5438">
            <w:pPr>
              <w:pStyle w:val="9"/>
              <w:spacing w:line="276" w:lineRule="exact"/>
              <w:ind w:left="108"/>
              <w:rPr>
                <w:sz w:val="24"/>
              </w:rPr>
            </w:pPr>
            <w:r>
              <w:rPr>
                <w:sz w:val="24"/>
              </w:rPr>
              <w:t>Комарова</w:t>
            </w:r>
            <w:r>
              <w:rPr>
                <w:spacing w:val="-4"/>
                <w:sz w:val="24"/>
              </w:rPr>
              <w:t xml:space="preserve"> </w:t>
            </w:r>
            <w:r>
              <w:rPr>
                <w:spacing w:val="-2"/>
                <w:sz w:val="24"/>
              </w:rPr>
              <w:t>стр.64</w:t>
            </w:r>
          </w:p>
        </w:tc>
        <w:tc>
          <w:tcPr>
            <w:tcW w:w="5103" w:type="dxa"/>
          </w:tcPr>
          <w:p w14:paraId="4EF88375">
            <w:pPr>
              <w:pStyle w:val="9"/>
              <w:spacing w:before="3" w:line="237" w:lineRule="auto"/>
              <w:ind w:left="108"/>
              <w:rPr>
                <w:sz w:val="22"/>
              </w:rPr>
            </w:pPr>
            <w:r>
              <w:rPr>
                <w:b/>
                <w:sz w:val="22"/>
              </w:rPr>
              <w:t xml:space="preserve">Лепка «Лепешки, большие и маленькие» </w:t>
            </w:r>
            <w:r>
              <w:rPr>
                <w:sz w:val="22"/>
              </w:rPr>
              <w:t>Продолжать</w:t>
            </w:r>
            <w:r>
              <w:rPr>
                <w:spacing w:val="-7"/>
                <w:sz w:val="22"/>
              </w:rPr>
              <w:t xml:space="preserve"> </w:t>
            </w:r>
            <w:r>
              <w:rPr>
                <w:sz w:val="22"/>
              </w:rPr>
              <w:t>учить</w:t>
            </w:r>
            <w:r>
              <w:rPr>
                <w:spacing w:val="-7"/>
                <w:sz w:val="22"/>
              </w:rPr>
              <w:t xml:space="preserve"> </w:t>
            </w:r>
            <w:r>
              <w:rPr>
                <w:sz w:val="22"/>
              </w:rPr>
              <w:t>детей</w:t>
            </w:r>
            <w:r>
              <w:rPr>
                <w:spacing w:val="-10"/>
                <w:sz w:val="22"/>
              </w:rPr>
              <w:t xml:space="preserve"> </w:t>
            </w:r>
            <w:r>
              <w:rPr>
                <w:sz w:val="22"/>
              </w:rPr>
              <w:t>отщипывать</w:t>
            </w:r>
            <w:r>
              <w:rPr>
                <w:spacing w:val="-7"/>
                <w:sz w:val="22"/>
              </w:rPr>
              <w:t xml:space="preserve"> </w:t>
            </w:r>
            <w:r>
              <w:rPr>
                <w:sz w:val="22"/>
              </w:rPr>
              <w:t>большие</w:t>
            </w:r>
            <w:r>
              <w:rPr>
                <w:spacing w:val="-7"/>
                <w:sz w:val="22"/>
              </w:rPr>
              <w:t xml:space="preserve"> </w:t>
            </w:r>
            <w:r>
              <w:rPr>
                <w:sz w:val="22"/>
              </w:rPr>
              <w:t>и маленькие комочки от большого куска глины;</w:t>
            </w:r>
          </w:p>
          <w:p w14:paraId="7F1769F1">
            <w:pPr>
              <w:pStyle w:val="9"/>
              <w:ind w:left="108" w:right="165"/>
              <w:rPr>
                <w:sz w:val="22"/>
              </w:rPr>
            </w:pPr>
            <w:r>
              <w:rPr>
                <w:sz w:val="22"/>
              </w:rPr>
              <w:t>раскатывать комочки глины круговыми движениями.</w:t>
            </w:r>
            <w:r>
              <w:rPr>
                <w:spacing w:val="-8"/>
                <w:sz w:val="22"/>
              </w:rPr>
              <w:t xml:space="preserve"> </w:t>
            </w:r>
            <w:r>
              <w:rPr>
                <w:sz w:val="22"/>
              </w:rPr>
              <w:t>Закреплять</w:t>
            </w:r>
            <w:r>
              <w:rPr>
                <w:spacing w:val="-9"/>
                <w:sz w:val="22"/>
              </w:rPr>
              <w:t xml:space="preserve"> </w:t>
            </w:r>
            <w:r>
              <w:rPr>
                <w:sz w:val="22"/>
              </w:rPr>
              <w:t>умение</w:t>
            </w:r>
            <w:r>
              <w:rPr>
                <w:spacing w:val="-8"/>
                <w:sz w:val="22"/>
              </w:rPr>
              <w:t xml:space="preserve"> </w:t>
            </w:r>
            <w:r>
              <w:rPr>
                <w:sz w:val="22"/>
              </w:rPr>
              <w:t>сплющивать</w:t>
            </w:r>
            <w:r>
              <w:rPr>
                <w:spacing w:val="-10"/>
                <w:sz w:val="22"/>
              </w:rPr>
              <w:t xml:space="preserve"> </w:t>
            </w:r>
            <w:r>
              <w:rPr>
                <w:sz w:val="22"/>
              </w:rPr>
              <w:t>шар, сдавливая его ладонями. Комарова стр.66</w:t>
            </w:r>
          </w:p>
        </w:tc>
        <w:tc>
          <w:tcPr>
            <w:tcW w:w="3338" w:type="dxa"/>
          </w:tcPr>
          <w:p w14:paraId="1C7E192A">
            <w:pPr>
              <w:pStyle w:val="9"/>
              <w:spacing w:before="1" w:line="237" w:lineRule="auto"/>
              <w:ind w:left="108" w:right="255"/>
              <w:rPr>
                <w:sz w:val="24"/>
              </w:rPr>
            </w:pPr>
            <w:r>
              <w:rPr>
                <w:b/>
                <w:sz w:val="24"/>
              </w:rPr>
              <w:t>«Горка с лесенками»</w:t>
            </w:r>
            <w:r>
              <w:rPr>
                <w:b/>
                <w:spacing w:val="40"/>
                <w:sz w:val="24"/>
              </w:rPr>
              <w:t xml:space="preserve"> </w:t>
            </w:r>
            <w:r>
              <w:rPr>
                <w:sz w:val="24"/>
              </w:rPr>
              <w:t>Учить</w:t>
            </w:r>
            <w:r>
              <w:rPr>
                <w:spacing w:val="-10"/>
                <w:sz w:val="24"/>
              </w:rPr>
              <w:t xml:space="preserve"> </w:t>
            </w:r>
            <w:r>
              <w:rPr>
                <w:sz w:val="24"/>
              </w:rPr>
              <w:t>строить</w:t>
            </w:r>
            <w:r>
              <w:rPr>
                <w:spacing w:val="-10"/>
                <w:sz w:val="24"/>
              </w:rPr>
              <w:t xml:space="preserve"> </w:t>
            </w:r>
            <w:r>
              <w:rPr>
                <w:sz w:val="24"/>
              </w:rPr>
              <w:t>горку</w:t>
            </w:r>
            <w:r>
              <w:rPr>
                <w:spacing w:val="-15"/>
                <w:sz w:val="24"/>
              </w:rPr>
              <w:t xml:space="preserve"> </w:t>
            </w:r>
            <w:r>
              <w:rPr>
                <w:sz w:val="24"/>
              </w:rPr>
              <w:t>с</w:t>
            </w:r>
            <w:r>
              <w:rPr>
                <w:spacing w:val="-9"/>
                <w:sz w:val="24"/>
              </w:rPr>
              <w:t xml:space="preserve"> </w:t>
            </w:r>
            <w:r>
              <w:rPr>
                <w:sz w:val="24"/>
              </w:rPr>
              <w:t>двумя лесенками, помочь</w:t>
            </w:r>
          </w:p>
          <w:p w14:paraId="7141F130">
            <w:pPr>
              <w:pStyle w:val="9"/>
              <w:ind w:left="108" w:right="172"/>
              <w:rPr>
                <w:sz w:val="24"/>
              </w:rPr>
            </w:pPr>
            <w:r>
              <w:rPr>
                <w:sz w:val="24"/>
              </w:rPr>
              <w:t>овладевать элементарными конструкторскими</w:t>
            </w:r>
            <w:r>
              <w:rPr>
                <w:spacing w:val="-15"/>
                <w:sz w:val="24"/>
              </w:rPr>
              <w:t xml:space="preserve"> </w:t>
            </w:r>
            <w:r>
              <w:rPr>
                <w:sz w:val="24"/>
              </w:rPr>
              <w:t>навыками, учить называть детали строительного набора,</w:t>
            </w:r>
          </w:p>
          <w:p w14:paraId="25AB446D">
            <w:pPr>
              <w:pStyle w:val="9"/>
              <w:ind w:left="108"/>
              <w:rPr>
                <w:sz w:val="24"/>
              </w:rPr>
            </w:pPr>
            <w:r>
              <w:rPr>
                <w:sz w:val="24"/>
              </w:rPr>
              <w:t>выделять</w:t>
            </w:r>
            <w:r>
              <w:rPr>
                <w:spacing w:val="-14"/>
                <w:sz w:val="24"/>
              </w:rPr>
              <w:t xml:space="preserve"> </w:t>
            </w:r>
            <w:r>
              <w:rPr>
                <w:sz w:val="24"/>
              </w:rPr>
              <w:t>из</w:t>
            </w:r>
            <w:r>
              <w:rPr>
                <w:spacing w:val="-14"/>
                <w:sz w:val="24"/>
              </w:rPr>
              <w:t xml:space="preserve"> </w:t>
            </w:r>
            <w:r>
              <w:rPr>
                <w:sz w:val="24"/>
              </w:rPr>
              <w:t>каких</w:t>
            </w:r>
            <w:r>
              <w:rPr>
                <w:spacing w:val="-13"/>
                <w:sz w:val="24"/>
              </w:rPr>
              <w:t xml:space="preserve"> </w:t>
            </w:r>
            <w:r>
              <w:rPr>
                <w:sz w:val="24"/>
              </w:rPr>
              <w:t>деталей построена лесенка. Учить обыгрывать постройки.</w:t>
            </w:r>
          </w:p>
        </w:tc>
      </w:tr>
      <w:tr w14:paraId="0CB26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2093" w:type="dxa"/>
          </w:tcPr>
          <w:p w14:paraId="637AADD2">
            <w:pPr>
              <w:pStyle w:val="9"/>
              <w:spacing w:before="31"/>
              <w:ind w:left="0"/>
              <w:rPr>
                <w:b/>
                <w:sz w:val="22"/>
              </w:rPr>
            </w:pPr>
          </w:p>
          <w:p w14:paraId="2254EFA2">
            <w:pPr>
              <w:pStyle w:val="9"/>
              <w:rPr>
                <w:sz w:val="22"/>
              </w:rPr>
            </w:pPr>
            <w:r>
              <w:rPr>
                <w:sz w:val="22"/>
              </w:rPr>
              <w:t xml:space="preserve">Моя </w:t>
            </w:r>
            <w:r>
              <w:rPr>
                <w:spacing w:val="-2"/>
                <w:sz w:val="22"/>
              </w:rPr>
              <w:t>семья</w:t>
            </w:r>
          </w:p>
        </w:tc>
        <w:tc>
          <w:tcPr>
            <w:tcW w:w="4253" w:type="dxa"/>
          </w:tcPr>
          <w:p w14:paraId="0ED2E2E1">
            <w:pPr>
              <w:pStyle w:val="9"/>
              <w:spacing w:line="250" w:lineRule="exact"/>
              <w:ind w:left="108"/>
              <w:rPr>
                <w:b/>
                <w:sz w:val="22"/>
              </w:rPr>
            </w:pPr>
            <w:r>
              <w:rPr>
                <w:b/>
                <w:sz w:val="22"/>
              </w:rPr>
              <w:t xml:space="preserve">«По </w:t>
            </w:r>
            <w:r>
              <w:rPr>
                <w:b/>
                <w:spacing w:val="-2"/>
                <w:sz w:val="22"/>
              </w:rPr>
              <w:t>замыслу»</w:t>
            </w:r>
          </w:p>
          <w:p w14:paraId="76C94565">
            <w:pPr>
              <w:pStyle w:val="9"/>
              <w:spacing w:line="251" w:lineRule="exact"/>
              <w:ind w:left="108"/>
              <w:rPr>
                <w:sz w:val="22"/>
              </w:rPr>
            </w:pPr>
            <w:r>
              <w:rPr>
                <w:sz w:val="22"/>
              </w:rPr>
              <w:t>Цель:</w:t>
            </w:r>
            <w:r>
              <w:rPr>
                <w:spacing w:val="-3"/>
                <w:sz w:val="22"/>
              </w:rPr>
              <w:t xml:space="preserve"> </w:t>
            </w:r>
            <w:r>
              <w:rPr>
                <w:sz w:val="22"/>
              </w:rPr>
              <w:t>Учить</w:t>
            </w:r>
            <w:r>
              <w:rPr>
                <w:spacing w:val="-5"/>
                <w:sz w:val="22"/>
              </w:rPr>
              <w:t xml:space="preserve"> </w:t>
            </w:r>
            <w:r>
              <w:rPr>
                <w:sz w:val="22"/>
              </w:rPr>
              <w:t>детей</w:t>
            </w:r>
            <w:r>
              <w:rPr>
                <w:spacing w:val="-3"/>
                <w:sz w:val="22"/>
              </w:rPr>
              <w:t xml:space="preserve"> </w:t>
            </w:r>
            <w:r>
              <w:rPr>
                <w:spacing w:val="-2"/>
                <w:sz w:val="22"/>
              </w:rPr>
              <w:t>задумывать</w:t>
            </w:r>
          </w:p>
          <w:p w14:paraId="74FD413E">
            <w:pPr>
              <w:pStyle w:val="9"/>
              <w:ind w:left="108" w:right="141"/>
              <w:rPr>
                <w:sz w:val="22"/>
              </w:rPr>
            </w:pPr>
            <w:r>
              <w:rPr>
                <w:sz w:val="22"/>
              </w:rPr>
              <w:t>содержание рисунка, использовать усвоенные</w:t>
            </w:r>
            <w:r>
              <w:rPr>
                <w:spacing w:val="-13"/>
                <w:sz w:val="22"/>
              </w:rPr>
              <w:t xml:space="preserve"> </w:t>
            </w:r>
            <w:r>
              <w:rPr>
                <w:sz w:val="22"/>
              </w:rPr>
              <w:t>приемы</w:t>
            </w:r>
            <w:r>
              <w:rPr>
                <w:spacing w:val="-13"/>
                <w:sz w:val="22"/>
              </w:rPr>
              <w:t xml:space="preserve"> </w:t>
            </w:r>
            <w:r>
              <w:rPr>
                <w:sz w:val="22"/>
              </w:rPr>
              <w:t>рисования.</w:t>
            </w:r>
            <w:r>
              <w:rPr>
                <w:spacing w:val="-13"/>
                <w:sz w:val="22"/>
              </w:rPr>
              <w:t xml:space="preserve"> </w:t>
            </w:r>
            <w:r>
              <w:rPr>
                <w:sz w:val="22"/>
              </w:rPr>
              <w:t>Учить заполнять изображениями весь лист. Вызывать желание рассматривать рисунки, обсуждать их; радоваться красочным изображениям, их</w:t>
            </w:r>
          </w:p>
          <w:p w14:paraId="1F0EDA24">
            <w:pPr>
              <w:pStyle w:val="9"/>
              <w:spacing w:line="240" w:lineRule="exact"/>
              <w:ind w:left="108"/>
              <w:rPr>
                <w:sz w:val="22"/>
              </w:rPr>
            </w:pPr>
            <w:r>
              <w:rPr>
                <w:sz w:val="22"/>
              </w:rPr>
              <w:t>разнообразию.</w:t>
            </w:r>
            <w:r>
              <w:rPr>
                <w:spacing w:val="-8"/>
                <w:sz w:val="22"/>
              </w:rPr>
              <w:t xml:space="preserve"> </w:t>
            </w:r>
            <w:r>
              <w:rPr>
                <w:sz w:val="22"/>
              </w:rPr>
              <w:t>Комарова</w:t>
            </w:r>
            <w:r>
              <w:rPr>
                <w:spacing w:val="-12"/>
                <w:sz w:val="22"/>
              </w:rPr>
              <w:t xml:space="preserve"> </w:t>
            </w:r>
            <w:r>
              <w:rPr>
                <w:spacing w:val="-2"/>
                <w:sz w:val="22"/>
              </w:rPr>
              <w:t>стр.77</w:t>
            </w:r>
          </w:p>
        </w:tc>
        <w:tc>
          <w:tcPr>
            <w:tcW w:w="5103" w:type="dxa"/>
          </w:tcPr>
          <w:p w14:paraId="68EC1802">
            <w:pPr>
              <w:pStyle w:val="9"/>
              <w:spacing w:line="250" w:lineRule="exact"/>
              <w:ind w:left="108"/>
              <w:rPr>
                <w:b/>
                <w:sz w:val="22"/>
              </w:rPr>
            </w:pPr>
            <w:r>
              <w:rPr>
                <w:b/>
                <w:sz w:val="22"/>
              </w:rPr>
              <w:t>Аппликация</w:t>
            </w:r>
            <w:r>
              <w:rPr>
                <w:b/>
                <w:spacing w:val="-8"/>
                <w:sz w:val="22"/>
              </w:rPr>
              <w:t xml:space="preserve"> </w:t>
            </w:r>
            <w:r>
              <w:rPr>
                <w:b/>
                <w:sz w:val="22"/>
              </w:rPr>
              <w:t>«Наклей</w:t>
            </w:r>
            <w:r>
              <w:rPr>
                <w:b/>
                <w:spacing w:val="-8"/>
                <w:sz w:val="22"/>
              </w:rPr>
              <w:t xml:space="preserve"> </w:t>
            </w:r>
            <w:r>
              <w:rPr>
                <w:b/>
                <w:sz w:val="22"/>
              </w:rPr>
              <w:t>какую</w:t>
            </w:r>
            <w:r>
              <w:rPr>
                <w:b/>
                <w:spacing w:val="-8"/>
                <w:sz w:val="22"/>
              </w:rPr>
              <w:t xml:space="preserve"> </w:t>
            </w:r>
            <w:r>
              <w:rPr>
                <w:b/>
                <w:sz w:val="22"/>
              </w:rPr>
              <w:t>хочешь</w:t>
            </w:r>
            <w:r>
              <w:rPr>
                <w:b/>
                <w:spacing w:val="-7"/>
                <w:sz w:val="22"/>
              </w:rPr>
              <w:t xml:space="preserve"> </w:t>
            </w:r>
            <w:r>
              <w:rPr>
                <w:b/>
                <w:spacing w:val="-2"/>
                <w:sz w:val="22"/>
              </w:rPr>
              <w:t>игрушку»</w:t>
            </w:r>
          </w:p>
          <w:p w14:paraId="050BFC01">
            <w:pPr>
              <w:pStyle w:val="9"/>
              <w:spacing w:line="251" w:lineRule="exact"/>
              <w:ind w:left="108"/>
              <w:rPr>
                <w:sz w:val="22"/>
              </w:rPr>
            </w:pPr>
            <w:r>
              <w:rPr>
                <w:sz w:val="22"/>
              </w:rPr>
              <w:t>Развивать</w:t>
            </w:r>
            <w:r>
              <w:rPr>
                <w:spacing w:val="-8"/>
                <w:sz w:val="22"/>
              </w:rPr>
              <w:t xml:space="preserve"> </w:t>
            </w:r>
            <w:r>
              <w:rPr>
                <w:sz w:val="22"/>
              </w:rPr>
              <w:t>воображение,</w:t>
            </w:r>
            <w:r>
              <w:rPr>
                <w:spacing w:val="-8"/>
                <w:sz w:val="22"/>
              </w:rPr>
              <w:t xml:space="preserve"> </w:t>
            </w:r>
            <w:r>
              <w:rPr>
                <w:sz w:val="22"/>
              </w:rPr>
              <w:t>творчество</w:t>
            </w:r>
            <w:r>
              <w:rPr>
                <w:spacing w:val="-8"/>
                <w:sz w:val="22"/>
              </w:rPr>
              <w:t xml:space="preserve"> </w:t>
            </w:r>
            <w:r>
              <w:rPr>
                <w:spacing w:val="-2"/>
                <w:sz w:val="22"/>
              </w:rPr>
              <w:t>детей.</w:t>
            </w:r>
          </w:p>
          <w:p w14:paraId="3B6CD47A">
            <w:pPr>
              <w:pStyle w:val="9"/>
              <w:ind w:left="108" w:right="165"/>
              <w:rPr>
                <w:sz w:val="22"/>
              </w:rPr>
            </w:pPr>
            <w:r>
              <w:rPr>
                <w:sz w:val="22"/>
              </w:rPr>
              <w:t>Закреплять</w:t>
            </w:r>
            <w:r>
              <w:rPr>
                <w:spacing w:val="-7"/>
                <w:sz w:val="22"/>
              </w:rPr>
              <w:t xml:space="preserve"> </w:t>
            </w:r>
            <w:r>
              <w:rPr>
                <w:sz w:val="22"/>
              </w:rPr>
              <w:t>знания</w:t>
            </w:r>
            <w:r>
              <w:rPr>
                <w:spacing w:val="-8"/>
                <w:sz w:val="22"/>
              </w:rPr>
              <w:t xml:space="preserve"> </w:t>
            </w:r>
            <w:r>
              <w:rPr>
                <w:sz w:val="22"/>
              </w:rPr>
              <w:t>о</w:t>
            </w:r>
            <w:r>
              <w:rPr>
                <w:spacing w:val="-7"/>
                <w:sz w:val="22"/>
              </w:rPr>
              <w:t xml:space="preserve"> </w:t>
            </w:r>
            <w:r>
              <w:rPr>
                <w:sz w:val="22"/>
              </w:rPr>
              <w:t>форме</w:t>
            </w:r>
            <w:r>
              <w:rPr>
                <w:spacing w:val="-7"/>
                <w:sz w:val="22"/>
              </w:rPr>
              <w:t xml:space="preserve"> </w:t>
            </w:r>
            <w:r>
              <w:rPr>
                <w:sz w:val="22"/>
              </w:rPr>
              <w:t>и</w:t>
            </w:r>
            <w:r>
              <w:rPr>
                <w:spacing w:val="-7"/>
                <w:sz w:val="22"/>
              </w:rPr>
              <w:t xml:space="preserve"> </w:t>
            </w:r>
            <w:r>
              <w:rPr>
                <w:sz w:val="22"/>
              </w:rPr>
              <w:t>величине.</w:t>
            </w:r>
            <w:r>
              <w:rPr>
                <w:spacing w:val="-7"/>
                <w:sz w:val="22"/>
              </w:rPr>
              <w:t xml:space="preserve"> </w:t>
            </w:r>
            <w:r>
              <w:rPr>
                <w:sz w:val="22"/>
              </w:rPr>
              <w:t>Упражнять в правильных приемах составления изображений из частей, наклеивания. Комарова стр.</w:t>
            </w:r>
          </w:p>
        </w:tc>
        <w:tc>
          <w:tcPr>
            <w:tcW w:w="3338" w:type="dxa"/>
          </w:tcPr>
          <w:p w14:paraId="2FEE1BF4">
            <w:pPr>
              <w:pStyle w:val="9"/>
              <w:spacing w:line="250" w:lineRule="exact"/>
              <w:ind w:left="108"/>
              <w:rPr>
                <w:b/>
                <w:sz w:val="22"/>
              </w:rPr>
            </w:pPr>
            <w:r>
              <w:rPr>
                <w:b/>
                <w:sz w:val="22"/>
              </w:rPr>
              <w:t>«Построй,</w:t>
            </w:r>
            <w:r>
              <w:rPr>
                <w:b/>
                <w:spacing w:val="-2"/>
                <w:sz w:val="22"/>
              </w:rPr>
              <w:t xml:space="preserve"> </w:t>
            </w:r>
            <w:r>
              <w:rPr>
                <w:b/>
                <w:sz w:val="22"/>
              </w:rPr>
              <w:t>что</w:t>
            </w:r>
            <w:r>
              <w:rPr>
                <w:b/>
                <w:spacing w:val="-1"/>
                <w:sz w:val="22"/>
              </w:rPr>
              <w:t xml:space="preserve"> </w:t>
            </w:r>
            <w:r>
              <w:rPr>
                <w:b/>
                <w:spacing w:val="-2"/>
                <w:sz w:val="22"/>
              </w:rPr>
              <w:t>хочешь»</w:t>
            </w:r>
          </w:p>
          <w:p w14:paraId="75E59CC7">
            <w:pPr>
              <w:pStyle w:val="9"/>
              <w:ind w:left="108"/>
              <w:rPr>
                <w:sz w:val="22"/>
              </w:rPr>
            </w:pPr>
            <w:r>
              <w:rPr>
                <w:color w:val="111111"/>
                <w:sz w:val="22"/>
              </w:rPr>
              <w:t>Учить</w:t>
            </w:r>
            <w:r>
              <w:rPr>
                <w:color w:val="111111"/>
                <w:spacing w:val="-14"/>
                <w:sz w:val="22"/>
              </w:rPr>
              <w:t xml:space="preserve"> </w:t>
            </w:r>
            <w:r>
              <w:rPr>
                <w:color w:val="111111"/>
                <w:sz w:val="22"/>
              </w:rPr>
              <w:t>сооружать</w:t>
            </w:r>
            <w:r>
              <w:rPr>
                <w:color w:val="111111"/>
                <w:spacing w:val="-14"/>
                <w:sz w:val="22"/>
              </w:rPr>
              <w:t xml:space="preserve"> </w:t>
            </w:r>
            <w:r>
              <w:rPr>
                <w:color w:val="111111"/>
                <w:sz w:val="22"/>
              </w:rPr>
              <w:t>знакомые постройки, закрепляя</w:t>
            </w:r>
          </w:p>
          <w:p w14:paraId="38A388B2">
            <w:pPr>
              <w:pStyle w:val="9"/>
              <w:ind w:left="108" w:right="255"/>
              <w:rPr>
                <w:sz w:val="22"/>
              </w:rPr>
            </w:pPr>
            <w:r>
              <w:rPr>
                <w:color w:val="111111"/>
                <w:sz w:val="22"/>
              </w:rPr>
              <w:t>приобретённые</w:t>
            </w:r>
            <w:r>
              <w:rPr>
                <w:color w:val="111111"/>
                <w:spacing w:val="-14"/>
                <w:sz w:val="22"/>
              </w:rPr>
              <w:t xml:space="preserve"> </w:t>
            </w:r>
            <w:r>
              <w:rPr>
                <w:color w:val="111111"/>
                <w:sz w:val="22"/>
              </w:rPr>
              <w:t>умения</w:t>
            </w:r>
            <w:r>
              <w:rPr>
                <w:color w:val="111111"/>
                <w:spacing w:val="-14"/>
                <w:sz w:val="22"/>
              </w:rPr>
              <w:t xml:space="preserve"> </w:t>
            </w:r>
            <w:r>
              <w:rPr>
                <w:color w:val="111111"/>
                <w:sz w:val="22"/>
              </w:rPr>
              <w:t>и навыки. Учить строить</w:t>
            </w:r>
          </w:p>
          <w:p w14:paraId="6C864C24">
            <w:pPr>
              <w:pStyle w:val="9"/>
              <w:ind w:left="108"/>
              <w:rPr>
                <w:sz w:val="22"/>
              </w:rPr>
            </w:pPr>
            <w:r>
              <w:rPr>
                <w:color w:val="111111"/>
                <w:sz w:val="22"/>
              </w:rPr>
              <w:t>совместно,</w:t>
            </w:r>
            <w:r>
              <w:rPr>
                <w:color w:val="111111"/>
                <w:spacing w:val="-3"/>
                <w:sz w:val="22"/>
              </w:rPr>
              <w:t xml:space="preserve"> </w:t>
            </w:r>
            <w:r>
              <w:rPr>
                <w:color w:val="111111"/>
                <w:sz w:val="22"/>
              </w:rPr>
              <w:t>не</w:t>
            </w:r>
            <w:r>
              <w:rPr>
                <w:color w:val="111111"/>
                <w:spacing w:val="-3"/>
                <w:sz w:val="22"/>
              </w:rPr>
              <w:t xml:space="preserve"> </w:t>
            </w:r>
            <w:r>
              <w:rPr>
                <w:color w:val="111111"/>
                <w:sz w:val="22"/>
              </w:rPr>
              <w:t>мешая</w:t>
            </w:r>
            <w:r>
              <w:rPr>
                <w:color w:val="111111"/>
                <w:spacing w:val="-6"/>
                <w:sz w:val="22"/>
              </w:rPr>
              <w:t xml:space="preserve"> </w:t>
            </w:r>
            <w:r>
              <w:rPr>
                <w:color w:val="111111"/>
                <w:sz w:val="22"/>
              </w:rPr>
              <w:t>друг</w:t>
            </w:r>
            <w:r>
              <w:rPr>
                <w:color w:val="111111"/>
                <w:spacing w:val="-2"/>
                <w:sz w:val="22"/>
              </w:rPr>
              <w:t xml:space="preserve"> другу.</w:t>
            </w:r>
          </w:p>
        </w:tc>
      </w:tr>
      <w:tr w14:paraId="40EA8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787" w:type="dxa"/>
            <w:gridSpan w:val="4"/>
          </w:tcPr>
          <w:p w14:paraId="43CC394D">
            <w:pPr>
              <w:pStyle w:val="9"/>
              <w:spacing w:line="256" w:lineRule="exact"/>
              <w:ind w:left="13"/>
              <w:jc w:val="center"/>
              <w:rPr>
                <w:b/>
                <w:sz w:val="24"/>
              </w:rPr>
            </w:pPr>
            <w:r>
              <w:rPr>
                <w:b/>
                <w:spacing w:val="-2"/>
                <w:sz w:val="24"/>
              </w:rPr>
              <w:t>Декабрь</w:t>
            </w:r>
          </w:p>
        </w:tc>
      </w:tr>
      <w:tr w14:paraId="57540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093" w:type="dxa"/>
          </w:tcPr>
          <w:p w14:paraId="5E0E5481">
            <w:pPr>
              <w:pStyle w:val="9"/>
              <w:spacing w:line="276" w:lineRule="auto"/>
              <w:ind w:right="481"/>
              <w:rPr>
                <w:sz w:val="22"/>
              </w:rPr>
            </w:pPr>
            <w:r>
              <w:rPr>
                <w:sz w:val="22"/>
              </w:rPr>
              <w:t>Зима.</w:t>
            </w:r>
            <w:r>
              <w:rPr>
                <w:spacing w:val="-14"/>
                <w:sz w:val="22"/>
              </w:rPr>
              <w:t xml:space="preserve"> </w:t>
            </w:r>
            <w:r>
              <w:rPr>
                <w:sz w:val="22"/>
              </w:rPr>
              <w:t xml:space="preserve">Признаки </w:t>
            </w:r>
            <w:r>
              <w:rPr>
                <w:spacing w:val="-4"/>
                <w:sz w:val="22"/>
              </w:rPr>
              <w:t>зимы.</w:t>
            </w:r>
          </w:p>
        </w:tc>
        <w:tc>
          <w:tcPr>
            <w:tcW w:w="4253" w:type="dxa"/>
          </w:tcPr>
          <w:p w14:paraId="4812D228">
            <w:pPr>
              <w:pStyle w:val="9"/>
              <w:spacing w:line="237" w:lineRule="auto"/>
              <w:ind w:left="108" w:right="429"/>
              <w:rPr>
                <w:sz w:val="22"/>
              </w:rPr>
            </w:pPr>
            <w:r>
              <w:rPr>
                <w:b/>
                <w:sz w:val="22"/>
              </w:rPr>
              <w:t>«Нарисуй,</w:t>
            </w:r>
            <w:r>
              <w:rPr>
                <w:b/>
                <w:spacing w:val="-12"/>
                <w:sz w:val="22"/>
              </w:rPr>
              <w:t xml:space="preserve"> </w:t>
            </w:r>
            <w:r>
              <w:rPr>
                <w:b/>
                <w:sz w:val="22"/>
              </w:rPr>
              <w:t>что</w:t>
            </w:r>
            <w:r>
              <w:rPr>
                <w:b/>
                <w:spacing w:val="-14"/>
                <w:sz w:val="22"/>
              </w:rPr>
              <w:t xml:space="preserve"> </w:t>
            </w:r>
            <w:r>
              <w:rPr>
                <w:b/>
                <w:sz w:val="22"/>
              </w:rPr>
              <w:t>хочешь</w:t>
            </w:r>
            <w:r>
              <w:rPr>
                <w:b/>
                <w:spacing w:val="-12"/>
                <w:sz w:val="22"/>
              </w:rPr>
              <w:t xml:space="preserve"> </w:t>
            </w:r>
            <w:r>
              <w:rPr>
                <w:b/>
                <w:sz w:val="22"/>
              </w:rPr>
              <w:t xml:space="preserve">красивое» </w:t>
            </w:r>
            <w:r>
              <w:rPr>
                <w:sz w:val="22"/>
              </w:rPr>
              <w:t>Цель: Вызвать желание рисовать. Развивать умение самостоятельно задумывать содержание рисунка,</w:t>
            </w:r>
          </w:p>
          <w:p w14:paraId="5E6F2C98">
            <w:pPr>
              <w:pStyle w:val="9"/>
              <w:spacing w:before="4"/>
              <w:ind w:left="108"/>
              <w:rPr>
                <w:sz w:val="22"/>
              </w:rPr>
            </w:pPr>
            <w:r>
              <w:rPr>
                <w:sz w:val="22"/>
              </w:rPr>
              <w:t>осуществлять</w:t>
            </w:r>
            <w:r>
              <w:rPr>
                <w:spacing w:val="-9"/>
                <w:sz w:val="22"/>
              </w:rPr>
              <w:t xml:space="preserve"> </w:t>
            </w:r>
            <w:r>
              <w:rPr>
                <w:sz w:val="22"/>
              </w:rPr>
              <w:t>свой</w:t>
            </w:r>
            <w:r>
              <w:rPr>
                <w:spacing w:val="-10"/>
                <w:sz w:val="22"/>
              </w:rPr>
              <w:t xml:space="preserve"> </w:t>
            </w:r>
            <w:r>
              <w:rPr>
                <w:sz w:val="22"/>
              </w:rPr>
              <w:t>замысел.</w:t>
            </w:r>
            <w:r>
              <w:rPr>
                <w:spacing w:val="-9"/>
                <w:sz w:val="22"/>
              </w:rPr>
              <w:t xml:space="preserve"> </w:t>
            </w:r>
            <w:r>
              <w:rPr>
                <w:sz w:val="22"/>
              </w:rPr>
              <w:t>Упражнять</w:t>
            </w:r>
            <w:r>
              <w:rPr>
                <w:spacing w:val="-9"/>
                <w:sz w:val="22"/>
              </w:rPr>
              <w:t xml:space="preserve"> </w:t>
            </w:r>
            <w:r>
              <w:rPr>
                <w:sz w:val="22"/>
              </w:rPr>
              <w:t>в рисовании карандашами. Учить</w:t>
            </w:r>
          </w:p>
          <w:p w14:paraId="1DC6E52D">
            <w:pPr>
              <w:pStyle w:val="9"/>
              <w:spacing w:before="1"/>
              <w:ind w:left="108"/>
              <w:rPr>
                <w:sz w:val="22"/>
              </w:rPr>
            </w:pPr>
            <w:r>
              <w:rPr>
                <w:sz w:val="22"/>
              </w:rPr>
              <w:t>радоваться</w:t>
            </w:r>
            <w:r>
              <w:rPr>
                <w:spacing w:val="-11"/>
                <w:sz w:val="22"/>
              </w:rPr>
              <w:t xml:space="preserve"> </w:t>
            </w:r>
            <w:r>
              <w:rPr>
                <w:sz w:val="22"/>
              </w:rPr>
              <w:t>своим</w:t>
            </w:r>
            <w:r>
              <w:rPr>
                <w:spacing w:val="-9"/>
                <w:sz w:val="22"/>
              </w:rPr>
              <w:t xml:space="preserve"> </w:t>
            </w:r>
            <w:r>
              <w:rPr>
                <w:sz w:val="22"/>
              </w:rPr>
              <w:t>рисункам</w:t>
            </w:r>
            <w:r>
              <w:rPr>
                <w:spacing w:val="-9"/>
                <w:sz w:val="22"/>
              </w:rPr>
              <w:t xml:space="preserve"> </w:t>
            </w:r>
            <w:r>
              <w:rPr>
                <w:sz w:val="22"/>
              </w:rPr>
              <w:t>и</w:t>
            </w:r>
            <w:r>
              <w:rPr>
                <w:spacing w:val="-10"/>
                <w:sz w:val="22"/>
              </w:rPr>
              <w:t xml:space="preserve"> </w:t>
            </w:r>
            <w:r>
              <w:rPr>
                <w:sz w:val="22"/>
              </w:rPr>
              <w:t>рисункам товарищей; называть нарисованные</w:t>
            </w:r>
          </w:p>
          <w:p w14:paraId="3344E637">
            <w:pPr>
              <w:pStyle w:val="9"/>
              <w:spacing w:line="252" w:lineRule="exact"/>
              <w:ind w:left="108"/>
              <w:rPr>
                <w:sz w:val="22"/>
              </w:rPr>
            </w:pPr>
            <w:r>
              <w:rPr>
                <w:sz w:val="22"/>
              </w:rPr>
              <w:t>предметы</w:t>
            </w:r>
            <w:r>
              <w:rPr>
                <w:spacing w:val="-2"/>
                <w:sz w:val="22"/>
              </w:rPr>
              <w:t xml:space="preserve"> </w:t>
            </w:r>
            <w:r>
              <w:rPr>
                <w:sz w:val="22"/>
              </w:rPr>
              <w:t>и</w:t>
            </w:r>
            <w:r>
              <w:rPr>
                <w:spacing w:val="-5"/>
                <w:sz w:val="22"/>
              </w:rPr>
              <w:t xml:space="preserve"> </w:t>
            </w:r>
            <w:r>
              <w:rPr>
                <w:sz w:val="22"/>
              </w:rPr>
              <w:t>явления.</w:t>
            </w:r>
            <w:r>
              <w:rPr>
                <w:spacing w:val="-1"/>
                <w:sz w:val="22"/>
              </w:rPr>
              <w:t xml:space="preserve"> </w:t>
            </w:r>
            <w:r>
              <w:rPr>
                <w:spacing w:val="-2"/>
                <w:sz w:val="22"/>
              </w:rPr>
              <w:t>Воспитывать</w:t>
            </w:r>
          </w:p>
          <w:p w14:paraId="45D31494">
            <w:pPr>
              <w:pStyle w:val="9"/>
              <w:spacing w:line="252" w:lineRule="exact"/>
              <w:ind w:left="108"/>
              <w:rPr>
                <w:sz w:val="22"/>
              </w:rPr>
            </w:pPr>
            <w:r>
              <w:rPr>
                <w:sz w:val="22"/>
              </w:rPr>
              <w:t>самостоятельность,</w:t>
            </w:r>
            <w:r>
              <w:rPr>
                <w:spacing w:val="-14"/>
                <w:sz w:val="22"/>
              </w:rPr>
              <w:t xml:space="preserve"> </w:t>
            </w:r>
            <w:r>
              <w:rPr>
                <w:sz w:val="22"/>
              </w:rPr>
              <w:t>развивать</w:t>
            </w:r>
            <w:r>
              <w:rPr>
                <w:spacing w:val="-14"/>
                <w:sz w:val="22"/>
              </w:rPr>
              <w:t xml:space="preserve"> </w:t>
            </w:r>
            <w:r>
              <w:rPr>
                <w:sz w:val="22"/>
              </w:rPr>
              <w:t>творчество. Комарова стр.65</w:t>
            </w:r>
          </w:p>
        </w:tc>
        <w:tc>
          <w:tcPr>
            <w:tcW w:w="5103" w:type="dxa"/>
          </w:tcPr>
          <w:p w14:paraId="0647E79D">
            <w:pPr>
              <w:pStyle w:val="9"/>
              <w:spacing w:line="250" w:lineRule="exact"/>
              <w:ind w:left="108"/>
              <w:rPr>
                <w:b/>
                <w:sz w:val="22"/>
              </w:rPr>
            </w:pPr>
            <w:r>
              <w:rPr>
                <w:b/>
                <w:sz w:val="22"/>
              </w:rPr>
              <w:t>Лепка</w:t>
            </w:r>
            <w:r>
              <w:rPr>
                <w:b/>
                <w:spacing w:val="-4"/>
                <w:sz w:val="22"/>
              </w:rPr>
              <w:t xml:space="preserve"> </w:t>
            </w:r>
            <w:r>
              <w:rPr>
                <w:b/>
                <w:sz w:val="22"/>
              </w:rPr>
              <w:t>«Мандарины</w:t>
            </w:r>
            <w:r>
              <w:rPr>
                <w:b/>
                <w:spacing w:val="-4"/>
                <w:sz w:val="22"/>
              </w:rPr>
              <w:t xml:space="preserve"> </w:t>
            </w:r>
            <w:r>
              <w:rPr>
                <w:b/>
                <w:sz w:val="22"/>
              </w:rPr>
              <w:t>и</w:t>
            </w:r>
            <w:r>
              <w:rPr>
                <w:b/>
                <w:spacing w:val="-5"/>
                <w:sz w:val="22"/>
              </w:rPr>
              <w:t xml:space="preserve"> </w:t>
            </w:r>
            <w:r>
              <w:rPr>
                <w:b/>
                <w:spacing w:val="-2"/>
                <w:sz w:val="22"/>
              </w:rPr>
              <w:t>апельсины»</w:t>
            </w:r>
          </w:p>
          <w:p w14:paraId="072E0841">
            <w:pPr>
              <w:pStyle w:val="9"/>
              <w:ind w:left="108"/>
              <w:rPr>
                <w:sz w:val="22"/>
              </w:rPr>
            </w:pPr>
            <w:r>
              <w:rPr>
                <w:sz w:val="22"/>
              </w:rPr>
              <w:t>Закреплять</w:t>
            </w:r>
            <w:r>
              <w:rPr>
                <w:spacing w:val="-7"/>
                <w:sz w:val="22"/>
              </w:rPr>
              <w:t xml:space="preserve"> </w:t>
            </w:r>
            <w:r>
              <w:rPr>
                <w:sz w:val="22"/>
              </w:rPr>
              <w:t>умение</w:t>
            </w:r>
            <w:r>
              <w:rPr>
                <w:spacing w:val="-7"/>
                <w:sz w:val="22"/>
              </w:rPr>
              <w:t xml:space="preserve"> </w:t>
            </w:r>
            <w:r>
              <w:rPr>
                <w:sz w:val="22"/>
              </w:rPr>
              <w:t>детей</w:t>
            </w:r>
            <w:r>
              <w:rPr>
                <w:spacing w:val="-9"/>
                <w:sz w:val="22"/>
              </w:rPr>
              <w:t xml:space="preserve"> </w:t>
            </w:r>
            <w:r>
              <w:rPr>
                <w:sz w:val="22"/>
              </w:rPr>
              <w:t>лепить</w:t>
            </w:r>
            <w:r>
              <w:rPr>
                <w:spacing w:val="-7"/>
                <w:sz w:val="22"/>
              </w:rPr>
              <w:t xml:space="preserve"> </w:t>
            </w:r>
            <w:r>
              <w:rPr>
                <w:sz w:val="22"/>
              </w:rPr>
              <w:t>предметы</w:t>
            </w:r>
            <w:r>
              <w:rPr>
                <w:spacing w:val="-8"/>
                <w:sz w:val="22"/>
              </w:rPr>
              <w:t xml:space="preserve"> </w:t>
            </w:r>
            <w:r>
              <w:rPr>
                <w:sz w:val="22"/>
              </w:rPr>
              <w:t>круглой формы, раскатывая глину кругообразными движениями между ладонями. Учить лепить</w:t>
            </w:r>
          </w:p>
          <w:p w14:paraId="26829BCF">
            <w:pPr>
              <w:pStyle w:val="9"/>
              <w:spacing w:line="252" w:lineRule="exact"/>
              <w:ind w:left="108"/>
              <w:rPr>
                <w:sz w:val="22"/>
              </w:rPr>
            </w:pPr>
            <w:r>
              <w:rPr>
                <w:sz w:val="22"/>
              </w:rPr>
              <w:t>предметы</w:t>
            </w:r>
            <w:r>
              <w:rPr>
                <w:spacing w:val="-9"/>
                <w:sz w:val="22"/>
              </w:rPr>
              <w:t xml:space="preserve"> </w:t>
            </w:r>
            <w:r>
              <w:rPr>
                <w:sz w:val="22"/>
              </w:rPr>
              <w:t>разной</w:t>
            </w:r>
            <w:r>
              <w:rPr>
                <w:spacing w:val="-6"/>
                <w:sz w:val="22"/>
              </w:rPr>
              <w:t xml:space="preserve"> </w:t>
            </w:r>
            <w:r>
              <w:rPr>
                <w:sz w:val="22"/>
              </w:rPr>
              <w:t>величины.</w:t>
            </w:r>
            <w:r>
              <w:rPr>
                <w:spacing w:val="-6"/>
                <w:sz w:val="22"/>
              </w:rPr>
              <w:t xml:space="preserve"> </w:t>
            </w:r>
            <w:r>
              <w:rPr>
                <w:sz w:val="22"/>
              </w:rPr>
              <w:t>Комарова</w:t>
            </w:r>
            <w:r>
              <w:rPr>
                <w:spacing w:val="-7"/>
                <w:sz w:val="22"/>
              </w:rPr>
              <w:t xml:space="preserve"> </w:t>
            </w:r>
            <w:r>
              <w:rPr>
                <w:spacing w:val="-2"/>
                <w:sz w:val="22"/>
              </w:rPr>
              <w:t>стр.75</w:t>
            </w:r>
          </w:p>
        </w:tc>
        <w:tc>
          <w:tcPr>
            <w:tcW w:w="3338" w:type="dxa"/>
          </w:tcPr>
          <w:p w14:paraId="20E64DFD">
            <w:pPr>
              <w:pStyle w:val="9"/>
              <w:spacing w:line="250" w:lineRule="exact"/>
              <w:ind w:left="108"/>
              <w:rPr>
                <w:b/>
                <w:sz w:val="22"/>
              </w:rPr>
            </w:pPr>
            <w:r>
              <w:rPr>
                <w:b/>
                <w:spacing w:val="-2"/>
                <w:sz w:val="22"/>
              </w:rPr>
              <w:t>«Грузовик»</w:t>
            </w:r>
          </w:p>
          <w:p w14:paraId="7B7372D1">
            <w:pPr>
              <w:pStyle w:val="9"/>
              <w:ind w:left="108"/>
              <w:rPr>
                <w:sz w:val="22"/>
              </w:rPr>
            </w:pPr>
            <w:r>
              <w:rPr>
                <w:sz w:val="22"/>
              </w:rPr>
              <w:t>Учить строить грузовой автомобиль</w:t>
            </w:r>
            <w:r>
              <w:rPr>
                <w:spacing w:val="-14"/>
                <w:sz w:val="22"/>
              </w:rPr>
              <w:t xml:space="preserve"> </w:t>
            </w:r>
            <w:r>
              <w:rPr>
                <w:sz w:val="22"/>
              </w:rPr>
              <w:t>из</w:t>
            </w:r>
            <w:r>
              <w:rPr>
                <w:spacing w:val="-14"/>
                <w:sz w:val="22"/>
              </w:rPr>
              <w:t xml:space="preserve"> </w:t>
            </w:r>
            <w:r>
              <w:rPr>
                <w:sz w:val="22"/>
              </w:rPr>
              <w:t>строительного материала. Поощрять</w:t>
            </w:r>
          </w:p>
          <w:p w14:paraId="25963CD8">
            <w:pPr>
              <w:pStyle w:val="9"/>
              <w:ind w:left="108" w:right="882"/>
              <w:rPr>
                <w:sz w:val="22"/>
              </w:rPr>
            </w:pPr>
            <w:r>
              <w:rPr>
                <w:sz w:val="22"/>
              </w:rPr>
              <w:t>творческую</w:t>
            </w:r>
            <w:r>
              <w:rPr>
                <w:spacing w:val="-14"/>
                <w:sz w:val="22"/>
              </w:rPr>
              <w:t xml:space="preserve"> </w:t>
            </w:r>
            <w:r>
              <w:rPr>
                <w:sz w:val="22"/>
              </w:rPr>
              <w:t>инициативу, выдумку, фантазию,</w:t>
            </w:r>
          </w:p>
          <w:p w14:paraId="6AC4EFEA">
            <w:pPr>
              <w:pStyle w:val="9"/>
              <w:ind w:left="108"/>
              <w:rPr>
                <w:sz w:val="22"/>
              </w:rPr>
            </w:pPr>
            <w:r>
              <w:rPr>
                <w:spacing w:val="-2"/>
                <w:sz w:val="22"/>
              </w:rPr>
              <w:t>изобретательность.</w:t>
            </w:r>
          </w:p>
        </w:tc>
      </w:tr>
      <w:tr w14:paraId="29CEF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2093" w:type="dxa"/>
          </w:tcPr>
          <w:p w14:paraId="65F92A64">
            <w:pPr>
              <w:pStyle w:val="9"/>
              <w:spacing w:line="276" w:lineRule="auto"/>
              <w:ind w:right="491"/>
              <w:rPr>
                <w:sz w:val="22"/>
              </w:rPr>
            </w:pPr>
            <w:r>
              <w:rPr>
                <w:sz w:val="22"/>
              </w:rPr>
              <w:t>Зимняя</w:t>
            </w:r>
            <w:r>
              <w:rPr>
                <w:spacing w:val="-14"/>
                <w:sz w:val="22"/>
              </w:rPr>
              <w:t xml:space="preserve"> </w:t>
            </w:r>
            <w:r>
              <w:rPr>
                <w:sz w:val="22"/>
              </w:rPr>
              <w:t xml:space="preserve">одежда. </w:t>
            </w:r>
            <w:r>
              <w:rPr>
                <w:spacing w:val="-2"/>
                <w:sz w:val="22"/>
              </w:rPr>
              <w:t>Обувь.</w:t>
            </w:r>
          </w:p>
          <w:p w14:paraId="3CD77081">
            <w:pPr>
              <w:pStyle w:val="9"/>
              <w:spacing w:line="252" w:lineRule="exact"/>
              <w:rPr>
                <w:sz w:val="22"/>
              </w:rPr>
            </w:pPr>
            <w:r>
              <w:rPr>
                <w:sz w:val="22"/>
              </w:rPr>
              <w:t>Головные</w:t>
            </w:r>
            <w:r>
              <w:rPr>
                <w:spacing w:val="-6"/>
                <w:sz w:val="22"/>
              </w:rPr>
              <w:t xml:space="preserve"> </w:t>
            </w:r>
            <w:r>
              <w:rPr>
                <w:spacing w:val="-2"/>
                <w:sz w:val="22"/>
              </w:rPr>
              <w:t>уборы</w:t>
            </w:r>
          </w:p>
        </w:tc>
        <w:tc>
          <w:tcPr>
            <w:tcW w:w="4253" w:type="dxa"/>
          </w:tcPr>
          <w:p w14:paraId="61154452">
            <w:pPr>
              <w:pStyle w:val="9"/>
              <w:ind w:left="108"/>
              <w:rPr>
                <w:b/>
                <w:sz w:val="22"/>
              </w:rPr>
            </w:pPr>
            <w:r>
              <w:rPr>
                <w:b/>
                <w:sz w:val="22"/>
              </w:rPr>
              <w:t>«Снежные</w:t>
            </w:r>
            <w:r>
              <w:rPr>
                <w:b/>
                <w:spacing w:val="-13"/>
                <w:sz w:val="22"/>
              </w:rPr>
              <w:t xml:space="preserve"> </w:t>
            </w:r>
            <w:r>
              <w:rPr>
                <w:b/>
                <w:sz w:val="22"/>
              </w:rPr>
              <w:t>комочки,</w:t>
            </w:r>
            <w:r>
              <w:rPr>
                <w:b/>
                <w:spacing w:val="-13"/>
                <w:sz w:val="22"/>
              </w:rPr>
              <w:t xml:space="preserve"> </w:t>
            </w:r>
            <w:r>
              <w:rPr>
                <w:b/>
                <w:sz w:val="22"/>
              </w:rPr>
              <w:t>большие</w:t>
            </w:r>
            <w:r>
              <w:rPr>
                <w:b/>
                <w:spacing w:val="-13"/>
                <w:sz w:val="22"/>
              </w:rPr>
              <w:t xml:space="preserve"> </w:t>
            </w:r>
            <w:r>
              <w:rPr>
                <w:b/>
                <w:sz w:val="22"/>
              </w:rPr>
              <w:t xml:space="preserve">и </w:t>
            </w:r>
            <w:r>
              <w:rPr>
                <w:b/>
                <w:spacing w:val="-2"/>
                <w:sz w:val="22"/>
              </w:rPr>
              <w:t>маленькие»</w:t>
            </w:r>
          </w:p>
          <w:p w14:paraId="7835DA0F">
            <w:pPr>
              <w:pStyle w:val="9"/>
              <w:spacing w:line="249" w:lineRule="exact"/>
              <w:ind w:left="108"/>
              <w:rPr>
                <w:sz w:val="22"/>
              </w:rPr>
            </w:pPr>
            <w:r>
              <w:rPr>
                <w:sz w:val="22"/>
              </w:rPr>
              <w:t>Цель:</w:t>
            </w:r>
            <w:r>
              <w:rPr>
                <w:spacing w:val="-6"/>
                <w:sz w:val="22"/>
              </w:rPr>
              <w:t xml:space="preserve"> </w:t>
            </w:r>
            <w:r>
              <w:rPr>
                <w:sz w:val="22"/>
              </w:rPr>
              <w:t>Продолжать</w:t>
            </w:r>
            <w:r>
              <w:rPr>
                <w:spacing w:val="-6"/>
                <w:sz w:val="22"/>
              </w:rPr>
              <w:t xml:space="preserve"> </w:t>
            </w:r>
            <w:r>
              <w:rPr>
                <w:sz w:val="22"/>
              </w:rPr>
              <w:t>учить</w:t>
            </w:r>
            <w:r>
              <w:rPr>
                <w:spacing w:val="-6"/>
                <w:sz w:val="22"/>
              </w:rPr>
              <w:t xml:space="preserve"> </w:t>
            </w:r>
            <w:r>
              <w:rPr>
                <w:spacing w:val="-2"/>
                <w:sz w:val="22"/>
              </w:rPr>
              <w:t>детей</w:t>
            </w:r>
          </w:p>
        </w:tc>
        <w:tc>
          <w:tcPr>
            <w:tcW w:w="5103" w:type="dxa"/>
          </w:tcPr>
          <w:p w14:paraId="60B336FD">
            <w:pPr>
              <w:pStyle w:val="9"/>
              <w:spacing w:line="248" w:lineRule="exact"/>
              <w:ind w:left="108"/>
              <w:rPr>
                <w:b/>
                <w:sz w:val="22"/>
              </w:rPr>
            </w:pPr>
            <w:r>
              <w:rPr>
                <w:b/>
                <w:sz w:val="22"/>
              </w:rPr>
              <w:t>Аппликация</w:t>
            </w:r>
            <w:r>
              <w:rPr>
                <w:b/>
                <w:spacing w:val="-10"/>
                <w:sz w:val="22"/>
              </w:rPr>
              <w:t xml:space="preserve"> </w:t>
            </w:r>
            <w:r>
              <w:rPr>
                <w:b/>
                <w:sz w:val="22"/>
              </w:rPr>
              <w:t>«Красивая</w:t>
            </w:r>
            <w:r>
              <w:rPr>
                <w:b/>
                <w:spacing w:val="-11"/>
                <w:sz w:val="22"/>
              </w:rPr>
              <w:t xml:space="preserve"> </w:t>
            </w:r>
            <w:r>
              <w:rPr>
                <w:b/>
                <w:spacing w:val="-2"/>
                <w:sz w:val="22"/>
              </w:rPr>
              <w:t>салфеточка»</w:t>
            </w:r>
          </w:p>
          <w:p w14:paraId="2625B29A">
            <w:pPr>
              <w:pStyle w:val="9"/>
              <w:spacing w:line="242" w:lineRule="auto"/>
              <w:ind w:left="108"/>
              <w:rPr>
                <w:sz w:val="22"/>
              </w:rPr>
            </w:pPr>
            <w:r>
              <w:rPr>
                <w:sz w:val="22"/>
              </w:rPr>
              <w:t>Учить</w:t>
            </w:r>
            <w:r>
              <w:rPr>
                <w:spacing w:val="-6"/>
                <w:sz w:val="22"/>
              </w:rPr>
              <w:t xml:space="preserve"> </w:t>
            </w:r>
            <w:r>
              <w:rPr>
                <w:sz w:val="22"/>
              </w:rPr>
              <w:t>детей</w:t>
            </w:r>
            <w:r>
              <w:rPr>
                <w:spacing w:val="-6"/>
                <w:sz w:val="22"/>
              </w:rPr>
              <w:t xml:space="preserve"> </w:t>
            </w:r>
            <w:r>
              <w:rPr>
                <w:sz w:val="22"/>
              </w:rPr>
              <w:t>составлять</w:t>
            </w:r>
            <w:r>
              <w:rPr>
                <w:spacing w:val="-6"/>
                <w:sz w:val="22"/>
              </w:rPr>
              <w:t xml:space="preserve"> </w:t>
            </w:r>
            <w:r>
              <w:rPr>
                <w:sz w:val="22"/>
              </w:rPr>
              <w:t>узор</w:t>
            </w:r>
            <w:r>
              <w:rPr>
                <w:spacing w:val="-6"/>
                <w:sz w:val="22"/>
              </w:rPr>
              <w:t xml:space="preserve"> </w:t>
            </w:r>
            <w:r>
              <w:rPr>
                <w:sz w:val="22"/>
              </w:rPr>
              <w:t>на</w:t>
            </w:r>
            <w:r>
              <w:rPr>
                <w:spacing w:val="-6"/>
                <w:sz w:val="22"/>
              </w:rPr>
              <w:t xml:space="preserve"> </w:t>
            </w:r>
            <w:r>
              <w:rPr>
                <w:sz w:val="22"/>
              </w:rPr>
              <w:t>бумаге</w:t>
            </w:r>
            <w:r>
              <w:rPr>
                <w:spacing w:val="-7"/>
                <w:sz w:val="22"/>
              </w:rPr>
              <w:t xml:space="preserve"> </w:t>
            </w:r>
            <w:r>
              <w:rPr>
                <w:sz w:val="22"/>
              </w:rPr>
              <w:t>квадратной формы,</w:t>
            </w:r>
            <w:r>
              <w:rPr>
                <w:spacing w:val="-6"/>
                <w:sz w:val="22"/>
              </w:rPr>
              <w:t xml:space="preserve"> </w:t>
            </w:r>
            <w:r>
              <w:rPr>
                <w:sz w:val="22"/>
              </w:rPr>
              <w:t>располагая</w:t>
            </w:r>
            <w:r>
              <w:rPr>
                <w:spacing w:val="-2"/>
                <w:sz w:val="22"/>
              </w:rPr>
              <w:t xml:space="preserve"> </w:t>
            </w:r>
            <w:r>
              <w:rPr>
                <w:sz w:val="22"/>
              </w:rPr>
              <w:t>по</w:t>
            </w:r>
            <w:r>
              <w:rPr>
                <w:spacing w:val="-2"/>
                <w:sz w:val="22"/>
              </w:rPr>
              <w:t xml:space="preserve"> </w:t>
            </w:r>
            <w:r>
              <w:rPr>
                <w:sz w:val="22"/>
              </w:rPr>
              <w:t>углам</w:t>
            </w:r>
            <w:r>
              <w:rPr>
                <w:spacing w:val="-3"/>
                <w:sz w:val="22"/>
              </w:rPr>
              <w:t xml:space="preserve"> </w:t>
            </w:r>
            <w:r>
              <w:rPr>
                <w:sz w:val="22"/>
              </w:rPr>
              <w:t>и</w:t>
            </w:r>
            <w:r>
              <w:rPr>
                <w:spacing w:val="-3"/>
                <w:sz w:val="22"/>
              </w:rPr>
              <w:t xml:space="preserve"> </w:t>
            </w:r>
            <w:r>
              <w:rPr>
                <w:sz w:val="22"/>
              </w:rPr>
              <w:t>в</w:t>
            </w:r>
            <w:r>
              <w:rPr>
                <w:spacing w:val="-3"/>
                <w:sz w:val="22"/>
              </w:rPr>
              <w:t xml:space="preserve"> </w:t>
            </w:r>
            <w:r>
              <w:rPr>
                <w:sz w:val="22"/>
              </w:rPr>
              <w:t>середине</w:t>
            </w:r>
            <w:r>
              <w:rPr>
                <w:spacing w:val="-2"/>
                <w:sz w:val="22"/>
              </w:rPr>
              <w:t xml:space="preserve"> большие</w:t>
            </w:r>
          </w:p>
        </w:tc>
        <w:tc>
          <w:tcPr>
            <w:tcW w:w="3338" w:type="dxa"/>
          </w:tcPr>
          <w:p w14:paraId="22BFF903">
            <w:pPr>
              <w:pStyle w:val="9"/>
              <w:ind w:left="108"/>
              <w:rPr>
                <w:b/>
                <w:sz w:val="22"/>
              </w:rPr>
            </w:pPr>
            <w:r>
              <w:rPr>
                <w:b/>
                <w:sz w:val="22"/>
              </w:rPr>
              <w:t>«Домашние</w:t>
            </w:r>
            <w:r>
              <w:rPr>
                <w:b/>
                <w:spacing w:val="-9"/>
                <w:sz w:val="22"/>
              </w:rPr>
              <w:t xml:space="preserve"> </w:t>
            </w:r>
            <w:r>
              <w:rPr>
                <w:b/>
                <w:sz w:val="22"/>
              </w:rPr>
              <w:t>птицы»</w:t>
            </w:r>
            <w:r>
              <w:rPr>
                <w:b/>
                <w:spacing w:val="-10"/>
                <w:sz w:val="22"/>
              </w:rPr>
              <w:t xml:space="preserve"> </w:t>
            </w:r>
            <w:r>
              <w:rPr>
                <w:b/>
                <w:sz w:val="22"/>
              </w:rPr>
              <w:t>из природного</w:t>
            </w:r>
            <w:r>
              <w:rPr>
                <w:b/>
                <w:spacing w:val="-9"/>
                <w:sz w:val="22"/>
              </w:rPr>
              <w:t xml:space="preserve"> </w:t>
            </w:r>
            <w:r>
              <w:rPr>
                <w:b/>
                <w:spacing w:val="-2"/>
                <w:sz w:val="22"/>
              </w:rPr>
              <w:t>материала</w:t>
            </w:r>
          </w:p>
          <w:p w14:paraId="27986AE9">
            <w:pPr>
              <w:pStyle w:val="9"/>
              <w:spacing w:line="249" w:lineRule="exact"/>
              <w:ind w:left="108"/>
              <w:rPr>
                <w:sz w:val="22"/>
              </w:rPr>
            </w:pPr>
            <w:r>
              <w:rPr>
                <w:sz w:val="22"/>
              </w:rPr>
              <w:t>Учить</w:t>
            </w:r>
            <w:r>
              <w:rPr>
                <w:spacing w:val="-2"/>
                <w:sz w:val="22"/>
              </w:rPr>
              <w:t xml:space="preserve"> </w:t>
            </w:r>
            <w:r>
              <w:rPr>
                <w:sz w:val="22"/>
              </w:rPr>
              <w:t>делать</w:t>
            </w:r>
            <w:r>
              <w:rPr>
                <w:spacing w:val="-3"/>
                <w:sz w:val="22"/>
              </w:rPr>
              <w:t xml:space="preserve"> </w:t>
            </w:r>
            <w:r>
              <w:rPr>
                <w:sz w:val="22"/>
              </w:rPr>
              <w:t>птиц</w:t>
            </w:r>
            <w:r>
              <w:rPr>
                <w:spacing w:val="-2"/>
                <w:sz w:val="22"/>
              </w:rPr>
              <w:t xml:space="preserve"> </w:t>
            </w:r>
            <w:r>
              <w:rPr>
                <w:sz w:val="22"/>
              </w:rPr>
              <w:t>по</w:t>
            </w:r>
            <w:r>
              <w:rPr>
                <w:spacing w:val="-2"/>
                <w:sz w:val="22"/>
              </w:rPr>
              <w:t xml:space="preserve"> образцу.</w:t>
            </w:r>
          </w:p>
        </w:tc>
      </w:tr>
    </w:tbl>
    <w:p w14:paraId="4F47A2CF">
      <w:pPr>
        <w:pStyle w:val="9"/>
        <w:spacing w:after="0" w:line="249" w:lineRule="exact"/>
        <w:rPr>
          <w:sz w:val="22"/>
        </w:rPr>
        <w:sectPr>
          <w:pgSz w:w="16850" w:h="11920" w:orient="landscape"/>
          <w:pgMar w:top="1060" w:right="850" w:bottom="1540" w:left="566" w:header="0" w:footer="1355" w:gutter="0"/>
          <w:cols w:space="720" w:num="1"/>
        </w:sectPr>
      </w:pPr>
    </w:p>
    <w:p w14:paraId="35FDA6B7">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6A1C1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093" w:type="dxa"/>
          </w:tcPr>
          <w:p w14:paraId="644CB75A">
            <w:pPr>
              <w:pStyle w:val="9"/>
              <w:spacing w:line="249" w:lineRule="exact"/>
              <w:rPr>
                <w:sz w:val="22"/>
              </w:rPr>
            </w:pPr>
            <w:r>
              <w:rPr>
                <w:sz w:val="22"/>
              </w:rPr>
              <w:t>Зимние</w:t>
            </w:r>
            <w:r>
              <w:rPr>
                <w:spacing w:val="-5"/>
                <w:sz w:val="22"/>
              </w:rPr>
              <w:t xml:space="preserve"> </w:t>
            </w:r>
            <w:r>
              <w:rPr>
                <w:spacing w:val="-2"/>
                <w:sz w:val="22"/>
              </w:rPr>
              <w:t>забавы.</w:t>
            </w:r>
          </w:p>
        </w:tc>
        <w:tc>
          <w:tcPr>
            <w:tcW w:w="4253" w:type="dxa"/>
          </w:tcPr>
          <w:p w14:paraId="5D90A703">
            <w:pPr>
              <w:pStyle w:val="9"/>
              <w:ind w:left="108" w:right="141"/>
              <w:rPr>
                <w:sz w:val="22"/>
              </w:rPr>
            </w:pPr>
            <w:r>
              <w:rPr>
                <w:sz w:val="22"/>
              </w:rPr>
              <w:t>отщипывать большие и маленькие комочки</w:t>
            </w:r>
            <w:r>
              <w:rPr>
                <w:spacing w:val="-8"/>
                <w:sz w:val="22"/>
              </w:rPr>
              <w:t xml:space="preserve"> </w:t>
            </w:r>
            <w:r>
              <w:rPr>
                <w:sz w:val="22"/>
              </w:rPr>
              <w:t>от</w:t>
            </w:r>
            <w:r>
              <w:rPr>
                <w:spacing w:val="-11"/>
                <w:sz w:val="22"/>
              </w:rPr>
              <w:t xml:space="preserve"> </w:t>
            </w:r>
            <w:r>
              <w:rPr>
                <w:sz w:val="22"/>
              </w:rPr>
              <w:t>большого</w:t>
            </w:r>
            <w:r>
              <w:rPr>
                <w:spacing w:val="-11"/>
                <w:sz w:val="22"/>
              </w:rPr>
              <w:t xml:space="preserve"> </w:t>
            </w:r>
            <w:r>
              <w:rPr>
                <w:sz w:val="22"/>
              </w:rPr>
              <w:t>куска</w:t>
            </w:r>
            <w:r>
              <w:rPr>
                <w:spacing w:val="-8"/>
                <w:sz w:val="22"/>
              </w:rPr>
              <w:t xml:space="preserve"> </w:t>
            </w:r>
            <w:r>
              <w:rPr>
                <w:sz w:val="22"/>
              </w:rPr>
              <w:t>глины;</w:t>
            </w:r>
          </w:p>
          <w:p w14:paraId="5FD90970">
            <w:pPr>
              <w:pStyle w:val="9"/>
              <w:ind w:left="108"/>
              <w:rPr>
                <w:sz w:val="22"/>
              </w:rPr>
            </w:pPr>
            <w:r>
              <w:rPr>
                <w:sz w:val="22"/>
              </w:rPr>
              <w:t>раскатывать комочки глины круговыми движениями. Закреплять умение сплющивать</w:t>
            </w:r>
            <w:r>
              <w:rPr>
                <w:spacing w:val="-10"/>
                <w:sz w:val="22"/>
              </w:rPr>
              <w:t xml:space="preserve"> </w:t>
            </w:r>
            <w:r>
              <w:rPr>
                <w:sz w:val="22"/>
              </w:rPr>
              <w:t>шар,</w:t>
            </w:r>
            <w:r>
              <w:rPr>
                <w:spacing w:val="-10"/>
                <w:sz w:val="22"/>
              </w:rPr>
              <w:t xml:space="preserve"> </w:t>
            </w:r>
            <w:r>
              <w:rPr>
                <w:sz w:val="22"/>
              </w:rPr>
              <w:t>сдавливая</w:t>
            </w:r>
            <w:r>
              <w:rPr>
                <w:spacing w:val="-10"/>
                <w:sz w:val="22"/>
              </w:rPr>
              <w:t xml:space="preserve"> </w:t>
            </w:r>
            <w:r>
              <w:rPr>
                <w:sz w:val="22"/>
              </w:rPr>
              <w:t>его</w:t>
            </w:r>
            <w:r>
              <w:rPr>
                <w:spacing w:val="-10"/>
                <w:sz w:val="22"/>
              </w:rPr>
              <w:t xml:space="preserve"> </w:t>
            </w:r>
            <w:r>
              <w:rPr>
                <w:sz w:val="22"/>
              </w:rPr>
              <w:t>ладонями.</w:t>
            </w:r>
          </w:p>
          <w:p w14:paraId="609430CC">
            <w:pPr>
              <w:pStyle w:val="9"/>
              <w:spacing w:line="238" w:lineRule="exact"/>
              <w:ind w:left="108"/>
              <w:rPr>
                <w:sz w:val="22"/>
              </w:rPr>
            </w:pPr>
            <w:r>
              <w:rPr>
                <w:sz w:val="22"/>
              </w:rPr>
              <w:t>Комарова</w:t>
            </w:r>
            <w:r>
              <w:rPr>
                <w:spacing w:val="-8"/>
                <w:sz w:val="22"/>
              </w:rPr>
              <w:t xml:space="preserve"> </w:t>
            </w:r>
            <w:r>
              <w:rPr>
                <w:spacing w:val="-2"/>
                <w:sz w:val="22"/>
              </w:rPr>
              <w:t>стр.66</w:t>
            </w:r>
          </w:p>
        </w:tc>
        <w:tc>
          <w:tcPr>
            <w:tcW w:w="5103" w:type="dxa"/>
          </w:tcPr>
          <w:p w14:paraId="08E6867B">
            <w:pPr>
              <w:pStyle w:val="9"/>
              <w:ind w:left="108" w:right="93"/>
              <w:rPr>
                <w:sz w:val="22"/>
              </w:rPr>
            </w:pPr>
            <w:r>
              <w:rPr>
                <w:sz w:val="22"/>
              </w:rPr>
              <w:t>кружки</w:t>
            </w:r>
            <w:r>
              <w:rPr>
                <w:spacing w:val="-5"/>
                <w:sz w:val="22"/>
              </w:rPr>
              <w:t xml:space="preserve"> </w:t>
            </w:r>
            <w:r>
              <w:rPr>
                <w:sz w:val="22"/>
              </w:rPr>
              <w:t>одного</w:t>
            </w:r>
            <w:r>
              <w:rPr>
                <w:spacing w:val="-5"/>
                <w:sz w:val="22"/>
              </w:rPr>
              <w:t xml:space="preserve"> </w:t>
            </w:r>
            <w:r>
              <w:rPr>
                <w:sz w:val="22"/>
              </w:rPr>
              <w:t>цвета,</w:t>
            </w:r>
            <w:r>
              <w:rPr>
                <w:spacing w:val="-7"/>
                <w:sz w:val="22"/>
              </w:rPr>
              <w:t xml:space="preserve"> </w:t>
            </w:r>
            <w:r>
              <w:rPr>
                <w:sz w:val="22"/>
              </w:rPr>
              <w:t>а</w:t>
            </w:r>
            <w:r>
              <w:rPr>
                <w:spacing w:val="-5"/>
                <w:sz w:val="22"/>
              </w:rPr>
              <w:t xml:space="preserve"> </w:t>
            </w:r>
            <w:r>
              <w:rPr>
                <w:sz w:val="22"/>
              </w:rPr>
              <w:t>в</w:t>
            </w:r>
            <w:r>
              <w:rPr>
                <w:spacing w:val="-8"/>
                <w:sz w:val="22"/>
              </w:rPr>
              <w:t xml:space="preserve"> </w:t>
            </w:r>
            <w:r>
              <w:rPr>
                <w:sz w:val="22"/>
              </w:rPr>
              <w:t>середине</w:t>
            </w:r>
            <w:r>
              <w:rPr>
                <w:spacing w:val="-5"/>
                <w:sz w:val="22"/>
              </w:rPr>
              <w:t xml:space="preserve"> </w:t>
            </w:r>
            <w:r>
              <w:rPr>
                <w:sz w:val="22"/>
              </w:rPr>
              <w:t>каждой</w:t>
            </w:r>
            <w:r>
              <w:rPr>
                <w:spacing w:val="-5"/>
                <w:sz w:val="22"/>
              </w:rPr>
              <w:t xml:space="preserve"> </w:t>
            </w:r>
            <w:r>
              <w:rPr>
                <w:sz w:val="22"/>
              </w:rPr>
              <w:t>стороны – маленькие кружки другого цвета. Развивать композиционные умения, цветовое восприятие, эстетические чувства. Комарова стр.76</w:t>
            </w:r>
          </w:p>
        </w:tc>
        <w:tc>
          <w:tcPr>
            <w:tcW w:w="3338" w:type="dxa"/>
          </w:tcPr>
          <w:p w14:paraId="669BFFB1">
            <w:pPr>
              <w:pStyle w:val="9"/>
              <w:ind w:left="108" w:right="626"/>
              <w:rPr>
                <w:sz w:val="22"/>
              </w:rPr>
            </w:pPr>
            <w:r>
              <w:rPr>
                <w:sz w:val="22"/>
              </w:rPr>
              <w:t>Развивать</w:t>
            </w:r>
            <w:r>
              <w:rPr>
                <w:spacing w:val="-14"/>
                <w:sz w:val="22"/>
              </w:rPr>
              <w:t xml:space="preserve"> </w:t>
            </w:r>
            <w:r>
              <w:rPr>
                <w:sz w:val="22"/>
              </w:rPr>
              <w:t>изобразительные способности в работе с</w:t>
            </w:r>
          </w:p>
          <w:p w14:paraId="2D474940">
            <w:pPr>
              <w:pStyle w:val="9"/>
              <w:ind w:left="108"/>
              <w:rPr>
                <w:sz w:val="22"/>
              </w:rPr>
            </w:pPr>
            <w:r>
              <w:rPr>
                <w:sz w:val="22"/>
              </w:rPr>
              <w:t>природным</w:t>
            </w:r>
            <w:r>
              <w:rPr>
                <w:spacing w:val="-14"/>
                <w:sz w:val="22"/>
              </w:rPr>
              <w:t xml:space="preserve"> </w:t>
            </w:r>
            <w:r>
              <w:rPr>
                <w:sz w:val="22"/>
              </w:rPr>
              <w:t>материалом</w:t>
            </w:r>
            <w:r>
              <w:rPr>
                <w:spacing w:val="-14"/>
                <w:sz w:val="22"/>
              </w:rPr>
              <w:t xml:space="preserve"> </w:t>
            </w:r>
            <w:r>
              <w:rPr>
                <w:sz w:val="22"/>
              </w:rPr>
              <w:t xml:space="preserve">(шишки, </w:t>
            </w:r>
            <w:r>
              <w:rPr>
                <w:spacing w:val="-2"/>
                <w:sz w:val="22"/>
              </w:rPr>
              <w:t>желуди)</w:t>
            </w:r>
          </w:p>
        </w:tc>
      </w:tr>
      <w:tr w14:paraId="49DB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2093" w:type="dxa"/>
          </w:tcPr>
          <w:p w14:paraId="042043D8">
            <w:pPr>
              <w:pStyle w:val="9"/>
              <w:spacing w:line="276" w:lineRule="auto"/>
              <w:ind w:right="499"/>
              <w:jc w:val="both"/>
              <w:rPr>
                <w:sz w:val="22"/>
              </w:rPr>
            </w:pPr>
            <w:r>
              <w:rPr>
                <w:sz w:val="22"/>
              </w:rPr>
              <w:t xml:space="preserve">Животный мир </w:t>
            </w:r>
            <w:r>
              <w:rPr>
                <w:spacing w:val="-2"/>
                <w:sz w:val="22"/>
              </w:rPr>
              <w:t>Новосибирской области</w:t>
            </w:r>
          </w:p>
        </w:tc>
        <w:tc>
          <w:tcPr>
            <w:tcW w:w="4253" w:type="dxa"/>
          </w:tcPr>
          <w:p w14:paraId="3ECE7D17">
            <w:pPr>
              <w:pStyle w:val="9"/>
              <w:ind w:left="108" w:right="196"/>
              <w:rPr>
                <w:sz w:val="22"/>
              </w:rPr>
            </w:pPr>
            <w:r>
              <w:rPr>
                <w:b/>
                <w:sz w:val="22"/>
              </w:rPr>
              <w:t xml:space="preserve">«Наклей какую хочешь игрушку» </w:t>
            </w:r>
            <w:r>
              <w:rPr>
                <w:sz w:val="22"/>
              </w:rPr>
              <w:t>Цель:</w:t>
            </w:r>
            <w:r>
              <w:rPr>
                <w:spacing w:val="-12"/>
                <w:sz w:val="22"/>
              </w:rPr>
              <w:t xml:space="preserve"> </w:t>
            </w:r>
            <w:r>
              <w:rPr>
                <w:sz w:val="22"/>
              </w:rPr>
              <w:t>Развивать</w:t>
            </w:r>
            <w:r>
              <w:rPr>
                <w:spacing w:val="-13"/>
                <w:sz w:val="22"/>
              </w:rPr>
              <w:t xml:space="preserve"> </w:t>
            </w:r>
            <w:r>
              <w:rPr>
                <w:sz w:val="22"/>
              </w:rPr>
              <w:t>воображение,</w:t>
            </w:r>
            <w:r>
              <w:rPr>
                <w:spacing w:val="-13"/>
                <w:sz w:val="22"/>
              </w:rPr>
              <w:t xml:space="preserve"> </w:t>
            </w:r>
            <w:r>
              <w:rPr>
                <w:sz w:val="22"/>
              </w:rPr>
              <w:t>творчество детей. Закреплять знания о форме и величине. Упражнять в правильных приемах составления изображений из</w:t>
            </w:r>
          </w:p>
          <w:p w14:paraId="349652B6">
            <w:pPr>
              <w:pStyle w:val="9"/>
              <w:spacing w:line="249" w:lineRule="exact"/>
              <w:ind w:left="108"/>
              <w:rPr>
                <w:sz w:val="22"/>
              </w:rPr>
            </w:pPr>
            <w:r>
              <w:rPr>
                <w:sz w:val="22"/>
              </w:rPr>
              <w:t>частей,</w:t>
            </w:r>
            <w:r>
              <w:rPr>
                <w:spacing w:val="-6"/>
                <w:sz w:val="22"/>
              </w:rPr>
              <w:t xml:space="preserve"> </w:t>
            </w:r>
            <w:r>
              <w:rPr>
                <w:sz w:val="22"/>
              </w:rPr>
              <w:t>наклеивания.</w:t>
            </w:r>
            <w:r>
              <w:rPr>
                <w:spacing w:val="-5"/>
                <w:sz w:val="22"/>
              </w:rPr>
              <w:t xml:space="preserve"> </w:t>
            </w:r>
            <w:r>
              <w:rPr>
                <w:sz w:val="22"/>
              </w:rPr>
              <w:t>Комарова</w:t>
            </w:r>
            <w:r>
              <w:rPr>
                <w:spacing w:val="-5"/>
                <w:sz w:val="22"/>
              </w:rPr>
              <w:t xml:space="preserve"> </w:t>
            </w:r>
            <w:r>
              <w:rPr>
                <w:spacing w:val="-2"/>
                <w:sz w:val="22"/>
              </w:rPr>
              <w:t>стр.72</w:t>
            </w:r>
          </w:p>
        </w:tc>
        <w:tc>
          <w:tcPr>
            <w:tcW w:w="5103" w:type="dxa"/>
          </w:tcPr>
          <w:p w14:paraId="4B52616E">
            <w:pPr>
              <w:pStyle w:val="9"/>
              <w:ind w:left="108" w:right="119"/>
              <w:jc w:val="both"/>
              <w:rPr>
                <w:b/>
                <w:sz w:val="22"/>
              </w:rPr>
            </w:pPr>
            <w:r>
              <w:rPr>
                <w:b/>
                <w:sz w:val="22"/>
              </w:rPr>
              <w:t>Лепка</w:t>
            </w:r>
            <w:r>
              <w:rPr>
                <w:b/>
                <w:spacing w:val="-6"/>
                <w:sz w:val="22"/>
              </w:rPr>
              <w:t xml:space="preserve"> </w:t>
            </w:r>
            <w:r>
              <w:rPr>
                <w:b/>
                <w:sz w:val="22"/>
              </w:rPr>
              <w:t>«Воробушки</w:t>
            </w:r>
            <w:r>
              <w:rPr>
                <w:b/>
                <w:spacing w:val="-9"/>
                <w:sz w:val="22"/>
              </w:rPr>
              <w:t xml:space="preserve"> </w:t>
            </w:r>
            <w:r>
              <w:rPr>
                <w:b/>
                <w:sz w:val="22"/>
              </w:rPr>
              <w:t>и</w:t>
            </w:r>
            <w:r>
              <w:rPr>
                <w:b/>
                <w:spacing w:val="-6"/>
                <w:sz w:val="22"/>
              </w:rPr>
              <w:t xml:space="preserve"> </w:t>
            </w:r>
            <w:r>
              <w:rPr>
                <w:b/>
                <w:sz w:val="22"/>
              </w:rPr>
              <w:t>кот»</w:t>
            </w:r>
            <w:r>
              <w:rPr>
                <w:b/>
                <w:spacing w:val="-6"/>
                <w:sz w:val="22"/>
              </w:rPr>
              <w:t xml:space="preserve"> </w:t>
            </w:r>
            <w:r>
              <w:rPr>
                <w:b/>
                <w:sz w:val="22"/>
              </w:rPr>
              <w:t>Вариант</w:t>
            </w:r>
            <w:r>
              <w:rPr>
                <w:b/>
                <w:spacing w:val="-6"/>
                <w:sz w:val="22"/>
              </w:rPr>
              <w:t xml:space="preserve"> </w:t>
            </w:r>
            <w:r>
              <w:rPr>
                <w:b/>
                <w:sz w:val="22"/>
              </w:rPr>
              <w:t>(«Большие</w:t>
            </w:r>
            <w:r>
              <w:rPr>
                <w:b/>
                <w:spacing w:val="-6"/>
                <w:sz w:val="22"/>
              </w:rPr>
              <w:t xml:space="preserve"> </w:t>
            </w:r>
            <w:r>
              <w:rPr>
                <w:b/>
                <w:sz w:val="22"/>
              </w:rPr>
              <w:t>и маленькие птицы на кормушке»)</w:t>
            </w:r>
          </w:p>
          <w:p w14:paraId="345591DB">
            <w:pPr>
              <w:pStyle w:val="9"/>
              <w:ind w:left="108" w:right="101"/>
              <w:jc w:val="both"/>
              <w:rPr>
                <w:sz w:val="22"/>
              </w:rPr>
            </w:pPr>
            <w:r>
              <w:rPr>
                <w:sz w:val="22"/>
              </w:rPr>
              <w:t>Продолжать</w:t>
            </w:r>
            <w:r>
              <w:rPr>
                <w:spacing w:val="-1"/>
                <w:sz w:val="22"/>
              </w:rPr>
              <w:t xml:space="preserve"> </w:t>
            </w:r>
            <w:r>
              <w:rPr>
                <w:sz w:val="22"/>
              </w:rPr>
              <w:t>формировать</w:t>
            </w:r>
            <w:r>
              <w:rPr>
                <w:spacing w:val="-1"/>
                <w:sz w:val="22"/>
              </w:rPr>
              <w:t xml:space="preserve"> </w:t>
            </w:r>
            <w:r>
              <w:rPr>
                <w:sz w:val="22"/>
              </w:rPr>
              <w:t>умение отражать</w:t>
            </w:r>
            <w:r>
              <w:rPr>
                <w:spacing w:val="-1"/>
                <w:sz w:val="22"/>
              </w:rPr>
              <w:t xml:space="preserve"> </w:t>
            </w:r>
            <w:r>
              <w:rPr>
                <w:sz w:val="22"/>
              </w:rPr>
              <w:t>в лепке образы подвижной игры. Развивать воображение и творчество.</w:t>
            </w:r>
            <w:r>
              <w:rPr>
                <w:spacing w:val="-7"/>
                <w:sz w:val="22"/>
              </w:rPr>
              <w:t xml:space="preserve"> </w:t>
            </w:r>
            <w:r>
              <w:rPr>
                <w:sz w:val="22"/>
              </w:rPr>
              <w:t>Закреплять</w:t>
            </w:r>
            <w:r>
              <w:rPr>
                <w:spacing w:val="-7"/>
                <w:sz w:val="22"/>
              </w:rPr>
              <w:t xml:space="preserve"> </w:t>
            </w:r>
            <w:r>
              <w:rPr>
                <w:sz w:val="22"/>
              </w:rPr>
              <w:t>полученные</w:t>
            </w:r>
            <w:r>
              <w:rPr>
                <w:spacing w:val="-7"/>
                <w:sz w:val="22"/>
              </w:rPr>
              <w:t xml:space="preserve"> </w:t>
            </w:r>
            <w:r>
              <w:rPr>
                <w:sz w:val="22"/>
              </w:rPr>
              <w:t>ранее</w:t>
            </w:r>
            <w:r>
              <w:rPr>
                <w:spacing w:val="-9"/>
                <w:sz w:val="22"/>
              </w:rPr>
              <w:t xml:space="preserve"> </w:t>
            </w:r>
            <w:r>
              <w:rPr>
                <w:sz w:val="22"/>
              </w:rPr>
              <w:t>навыки</w:t>
            </w:r>
            <w:r>
              <w:rPr>
                <w:spacing w:val="-10"/>
                <w:sz w:val="22"/>
              </w:rPr>
              <w:t xml:space="preserve"> </w:t>
            </w:r>
            <w:r>
              <w:rPr>
                <w:sz w:val="22"/>
              </w:rPr>
              <w:t>и умения</w:t>
            </w:r>
            <w:r>
              <w:rPr>
                <w:spacing w:val="-8"/>
                <w:sz w:val="22"/>
              </w:rPr>
              <w:t xml:space="preserve"> </w:t>
            </w:r>
            <w:r>
              <w:rPr>
                <w:sz w:val="22"/>
              </w:rPr>
              <w:t>в</w:t>
            </w:r>
            <w:r>
              <w:rPr>
                <w:spacing w:val="-4"/>
                <w:sz w:val="22"/>
              </w:rPr>
              <w:t xml:space="preserve"> </w:t>
            </w:r>
            <w:r>
              <w:rPr>
                <w:sz w:val="22"/>
              </w:rPr>
              <w:t>процессе</w:t>
            </w:r>
            <w:r>
              <w:rPr>
                <w:spacing w:val="-3"/>
                <w:sz w:val="22"/>
              </w:rPr>
              <w:t xml:space="preserve"> </w:t>
            </w:r>
            <w:r>
              <w:rPr>
                <w:sz w:val="22"/>
              </w:rPr>
              <w:t>создания</w:t>
            </w:r>
            <w:r>
              <w:rPr>
                <w:spacing w:val="-4"/>
                <w:sz w:val="22"/>
              </w:rPr>
              <w:t xml:space="preserve"> </w:t>
            </w:r>
            <w:r>
              <w:rPr>
                <w:sz w:val="22"/>
              </w:rPr>
              <w:t>образов</w:t>
            </w:r>
            <w:r>
              <w:rPr>
                <w:spacing w:val="-4"/>
                <w:sz w:val="22"/>
              </w:rPr>
              <w:t xml:space="preserve"> </w:t>
            </w:r>
            <w:r>
              <w:rPr>
                <w:sz w:val="22"/>
              </w:rPr>
              <w:t>игры</w:t>
            </w:r>
            <w:r>
              <w:rPr>
                <w:spacing w:val="-3"/>
                <w:sz w:val="22"/>
              </w:rPr>
              <w:t xml:space="preserve"> </w:t>
            </w:r>
            <w:r>
              <w:rPr>
                <w:sz w:val="22"/>
              </w:rPr>
              <w:t>в</w:t>
            </w:r>
            <w:r>
              <w:rPr>
                <w:spacing w:val="-3"/>
                <w:sz w:val="22"/>
              </w:rPr>
              <w:t xml:space="preserve"> </w:t>
            </w:r>
            <w:r>
              <w:rPr>
                <w:sz w:val="22"/>
              </w:rPr>
              <w:t>лепке</w:t>
            </w:r>
            <w:r>
              <w:rPr>
                <w:spacing w:val="-3"/>
                <w:sz w:val="22"/>
              </w:rPr>
              <w:t xml:space="preserve"> </w:t>
            </w:r>
            <w:r>
              <w:rPr>
                <w:spacing w:val="-10"/>
                <w:sz w:val="22"/>
              </w:rPr>
              <w:t>и</w:t>
            </w:r>
          </w:p>
          <w:p w14:paraId="10F7EF8D">
            <w:pPr>
              <w:pStyle w:val="9"/>
              <w:spacing w:line="252" w:lineRule="exact"/>
              <w:ind w:left="108" w:right="662"/>
              <w:jc w:val="both"/>
              <w:rPr>
                <w:sz w:val="22"/>
              </w:rPr>
            </w:pPr>
            <w:r>
              <w:rPr>
                <w:sz w:val="22"/>
              </w:rPr>
              <w:t>при</w:t>
            </w:r>
            <w:r>
              <w:rPr>
                <w:spacing w:val="-10"/>
                <w:sz w:val="22"/>
              </w:rPr>
              <w:t xml:space="preserve"> </w:t>
            </w:r>
            <w:r>
              <w:rPr>
                <w:sz w:val="22"/>
              </w:rPr>
              <w:t>восприятии</w:t>
            </w:r>
            <w:r>
              <w:rPr>
                <w:spacing w:val="-9"/>
                <w:sz w:val="22"/>
              </w:rPr>
              <w:t xml:space="preserve"> </w:t>
            </w:r>
            <w:r>
              <w:rPr>
                <w:sz w:val="22"/>
              </w:rPr>
              <w:t>общего</w:t>
            </w:r>
            <w:r>
              <w:rPr>
                <w:spacing w:val="-9"/>
                <w:sz w:val="22"/>
              </w:rPr>
              <w:t xml:space="preserve"> </w:t>
            </w:r>
            <w:r>
              <w:rPr>
                <w:sz w:val="22"/>
              </w:rPr>
              <w:t>результата.</w:t>
            </w:r>
            <w:r>
              <w:rPr>
                <w:spacing w:val="-8"/>
                <w:sz w:val="22"/>
              </w:rPr>
              <w:t xml:space="preserve"> </w:t>
            </w:r>
            <w:r>
              <w:rPr>
                <w:sz w:val="22"/>
              </w:rPr>
              <w:t xml:space="preserve">Комарова </w:t>
            </w:r>
            <w:r>
              <w:rPr>
                <w:spacing w:val="-2"/>
                <w:sz w:val="22"/>
              </w:rPr>
              <w:t>стр.81</w:t>
            </w:r>
          </w:p>
        </w:tc>
        <w:tc>
          <w:tcPr>
            <w:tcW w:w="3338" w:type="dxa"/>
          </w:tcPr>
          <w:p w14:paraId="4D3388E6">
            <w:pPr>
              <w:pStyle w:val="9"/>
              <w:spacing w:line="250" w:lineRule="exact"/>
              <w:ind w:left="108"/>
              <w:rPr>
                <w:b/>
                <w:sz w:val="22"/>
              </w:rPr>
            </w:pPr>
            <w:r>
              <w:rPr>
                <w:b/>
                <w:sz w:val="22"/>
              </w:rPr>
              <w:t>«Фургон</w:t>
            </w:r>
            <w:r>
              <w:rPr>
                <w:b/>
                <w:spacing w:val="-4"/>
                <w:sz w:val="22"/>
              </w:rPr>
              <w:t xml:space="preserve"> </w:t>
            </w:r>
            <w:r>
              <w:rPr>
                <w:b/>
                <w:sz w:val="22"/>
              </w:rPr>
              <w:t>и</w:t>
            </w:r>
            <w:r>
              <w:rPr>
                <w:b/>
                <w:spacing w:val="-3"/>
                <w:sz w:val="22"/>
              </w:rPr>
              <w:t xml:space="preserve"> </w:t>
            </w:r>
            <w:r>
              <w:rPr>
                <w:b/>
                <w:spacing w:val="-2"/>
                <w:sz w:val="22"/>
              </w:rPr>
              <w:t>грузовик»</w:t>
            </w:r>
          </w:p>
          <w:p w14:paraId="6DCDCDB8">
            <w:pPr>
              <w:pStyle w:val="9"/>
              <w:ind w:left="108"/>
              <w:rPr>
                <w:sz w:val="22"/>
              </w:rPr>
            </w:pPr>
            <w:r>
              <w:rPr>
                <w:sz w:val="22"/>
              </w:rPr>
              <w:t>Учить строить грузовой автомобиль из строительного материала;</w:t>
            </w:r>
            <w:r>
              <w:rPr>
                <w:spacing w:val="-10"/>
                <w:sz w:val="22"/>
              </w:rPr>
              <w:t xml:space="preserve"> </w:t>
            </w:r>
            <w:r>
              <w:rPr>
                <w:sz w:val="22"/>
              </w:rPr>
              <w:t>заменять</w:t>
            </w:r>
            <w:r>
              <w:rPr>
                <w:spacing w:val="-11"/>
                <w:sz w:val="22"/>
              </w:rPr>
              <w:t xml:space="preserve"> </w:t>
            </w:r>
            <w:r>
              <w:rPr>
                <w:sz w:val="22"/>
              </w:rPr>
              <w:t>одни</w:t>
            </w:r>
            <w:r>
              <w:rPr>
                <w:spacing w:val="-14"/>
                <w:sz w:val="22"/>
              </w:rPr>
              <w:t xml:space="preserve"> </w:t>
            </w:r>
            <w:r>
              <w:rPr>
                <w:sz w:val="22"/>
              </w:rPr>
              <w:t>детали на другие, комбинировать их, определять способы действия.</w:t>
            </w:r>
          </w:p>
        </w:tc>
      </w:tr>
      <w:tr w14:paraId="2957E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2093" w:type="dxa"/>
          </w:tcPr>
          <w:p w14:paraId="253E17AB">
            <w:pPr>
              <w:pStyle w:val="9"/>
              <w:spacing w:line="249" w:lineRule="exact"/>
              <w:rPr>
                <w:sz w:val="22"/>
              </w:rPr>
            </w:pPr>
            <w:r>
              <w:rPr>
                <w:sz w:val="22"/>
              </w:rPr>
              <w:t>Любимый</w:t>
            </w:r>
            <w:r>
              <w:rPr>
                <w:spacing w:val="-3"/>
                <w:sz w:val="22"/>
              </w:rPr>
              <w:t xml:space="preserve"> </w:t>
            </w:r>
            <w:r>
              <w:rPr>
                <w:spacing w:val="-2"/>
                <w:sz w:val="22"/>
              </w:rPr>
              <w:t>праздник</w:t>
            </w:r>
          </w:p>
          <w:p w14:paraId="72A24030">
            <w:pPr>
              <w:pStyle w:val="9"/>
              <w:spacing w:before="37"/>
              <w:rPr>
                <w:sz w:val="22"/>
              </w:rPr>
            </w:pPr>
            <w:r>
              <w:rPr>
                <w:sz w:val="22"/>
              </w:rPr>
              <w:t>-</w:t>
            </w:r>
            <w:r>
              <w:rPr>
                <w:spacing w:val="-5"/>
                <w:sz w:val="22"/>
              </w:rPr>
              <w:t xml:space="preserve"> </w:t>
            </w:r>
            <w:r>
              <w:rPr>
                <w:sz w:val="22"/>
              </w:rPr>
              <w:t>Новый</w:t>
            </w:r>
            <w:r>
              <w:rPr>
                <w:spacing w:val="-3"/>
                <w:sz w:val="22"/>
              </w:rPr>
              <w:t xml:space="preserve"> </w:t>
            </w:r>
            <w:r>
              <w:rPr>
                <w:spacing w:val="-4"/>
                <w:sz w:val="22"/>
              </w:rPr>
              <w:t>год.</w:t>
            </w:r>
          </w:p>
        </w:tc>
        <w:tc>
          <w:tcPr>
            <w:tcW w:w="4253" w:type="dxa"/>
          </w:tcPr>
          <w:p w14:paraId="6B9BE597">
            <w:pPr>
              <w:pStyle w:val="9"/>
              <w:spacing w:before="1"/>
              <w:ind w:left="108" w:right="141"/>
              <w:rPr>
                <w:b/>
                <w:sz w:val="22"/>
              </w:rPr>
            </w:pPr>
            <w:r>
              <w:rPr>
                <w:b/>
                <w:sz w:val="22"/>
              </w:rPr>
              <w:t>«Знакомство с дымковскими игрушками.</w:t>
            </w:r>
            <w:r>
              <w:rPr>
                <w:b/>
                <w:spacing w:val="-14"/>
                <w:sz w:val="22"/>
              </w:rPr>
              <w:t xml:space="preserve"> </w:t>
            </w:r>
            <w:r>
              <w:rPr>
                <w:b/>
                <w:sz w:val="22"/>
              </w:rPr>
              <w:t>Рисование</w:t>
            </w:r>
            <w:r>
              <w:rPr>
                <w:b/>
                <w:spacing w:val="-14"/>
                <w:sz w:val="22"/>
              </w:rPr>
              <w:t xml:space="preserve"> </w:t>
            </w:r>
            <w:r>
              <w:rPr>
                <w:b/>
                <w:sz w:val="22"/>
              </w:rPr>
              <w:t>узоров»</w:t>
            </w:r>
          </w:p>
          <w:p w14:paraId="18B3C386">
            <w:pPr>
              <w:pStyle w:val="9"/>
              <w:spacing w:line="246" w:lineRule="exact"/>
              <w:ind w:left="108"/>
              <w:rPr>
                <w:sz w:val="22"/>
              </w:rPr>
            </w:pPr>
            <w:r>
              <w:rPr>
                <w:sz w:val="22"/>
              </w:rPr>
              <w:t>Цель:</w:t>
            </w:r>
            <w:r>
              <w:rPr>
                <w:spacing w:val="-5"/>
                <w:sz w:val="22"/>
              </w:rPr>
              <w:t xml:space="preserve"> </w:t>
            </w:r>
            <w:r>
              <w:rPr>
                <w:sz w:val="22"/>
              </w:rPr>
              <w:t>Познакомить</w:t>
            </w:r>
            <w:r>
              <w:rPr>
                <w:spacing w:val="-5"/>
                <w:sz w:val="22"/>
              </w:rPr>
              <w:t xml:space="preserve"> </w:t>
            </w:r>
            <w:r>
              <w:rPr>
                <w:sz w:val="22"/>
              </w:rPr>
              <w:t>с</w:t>
            </w:r>
            <w:r>
              <w:rPr>
                <w:spacing w:val="-4"/>
                <w:sz w:val="22"/>
              </w:rPr>
              <w:t xml:space="preserve"> </w:t>
            </w:r>
            <w:r>
              <w:rPr>
                <w:spacing w:val="-2"/>
                <w:sz w:val="22"/>
              </w:rPr>
              <w:t>народными</w:t>
            </w:r>
          </w:p>
          <w:p w14:paraId="3824CF47">
            <w:pPr>
              <w:pStyle w:val="9"/>
              <w:spacing w:before="1"/>
              <w:ind w:left="108" w:right="187"/>
              <w:rPr>
                <w:sz w:val="22"/>
              </w:rPr>
            </w:pPr>
            <w:r>
              <w:rPr>
                <w:sz w:val="22"/>
              </w:rPr>
              <w:t>дымковскими</w:t>
            </w:r>
            <w:r>
              <w:rPr>
                <w:spacing w:val="-14"/>
                <w:sz w:val="22"/>
              </w:rPr>
              <w:t xml:space="preserve"> </w:t>
            </w:r>
            <w:r>
              <w:rPr>
                <w:sz w:val="22"/>
              </w:rPr>
              <w:t>игрушками.</w:t>
            </w:r>
            <w:r>
              <w:rPr>
                <w:spacing w:val="-14"/>
                <w:sz w:val="22"/>
              </w:rPr>
              <w:t xml:space="preserve"> </w:t>
            </w:r>
            <w:r>
              <w:rPr>
                <w:sz w:val="22"/>
              </w:rPr>
              <w:t>Вызвать радость от рассматривания яркой,</w:t>
            </w:r>
          </w:p>
          <w:p w14:paraId="5B81D271">
            <w:pPr>
              <w:pStyle w:val="9"/>
              <w:spacing w:before="1"/>
              <w:ind w:left="108"/>
              <w:rPr>
                <w:sz w:val="22"/>
              </w:rPr>
            </w:pPr>
            <w:r>
              <w:rPr>
                <w:sz w:val="22"/>
              </w:rPr>
              <w:t>нарядной</w:t>
            </w:r>
            <w:r>
              <w:rPr>
                <w:spacing w:val="-12"/>
                <w:sz w:val="22"/>
              </w:rPr>
              <w:t xml:space="preserve"> </w:t>
            </w:r>
            <w:r>
              <w:rPr>
                <w:sz w:val="22"/>
              </w:rPr>
              <w:t>расписной</w:t>
            </w:r>
            <w:r>
              <w:rPr>
                <w:spacing w:val="-13"/>
                <w:sz w:val="22"/>
              </w:rPr>
              <w:t xml:space="preserve"> </w:t>
            </w:r>
            <w:r>
              <w:rPr>
                <w:sz w:val="22"/>
              </w:rPr>
              <w:t>игрушки.</w:t>
            </w:r>
            <w:r>
              <w:rPr>
                <w:spacing w:val="-12"/>
                <w:sz w:val="22"/>
              </w:rPr>
              <w:t xml:space="preserve"> </w:t>
            </w:r>
            <w:r>
              <w:rPr>
                <w:sz w:val="22"/>
              </w:rPr>
              <w:t>Обратить внимание детей на узоры, украшающие игрушки. Учить выделять и называть отдельные элементы узора, их цвет.</w:t>
            </w:r>
          </w:p>
          <w:p w14:paraId="44ADF849">
            <w:pPr>
              <w:pStyle w:val="9"/>
              <w:spacing w:line="239" w:lineRule="exact"/>
              <w:ind w:left="163"/>
              <w:rPr>
                <w:sz w:val="22"/>
              </w:rPr>
            </w:pPr>
            <w:r>
              <w:rPr>
                <w:sz w:val="22"/>
              </w:rPr>
              <w:t>Комарова</w:t>
            </w:r>
            <w:r>
              <w:rPr>
                <w:spacing w:val="-8"/>
                <w:sz w:val="22"/>
              </w:rPr>
              <w:t xml:space="preserve"> </w:t>
            </w:r>
            <w:r>
              <w:rPr>
                <w:spacing w:val="-2"/>
                <w:sz w:val="22"/>
              </w:rPr>
              <w:t>стр.71</w:t>
            </w:r>
          </w:p>
        </w:tc>
        <w:tc>
          <w:tcPr>
            <w:tcW w:w="5103" w:type="dxa"/>
          </w:tcPr>
          <w:p w14:paraId="79D58EB5">
            <w:pPr>
              <w:pStyle w:val="9"/>
              <w:spacing w:before="1" w:line="250" w:lineRule="exact"/>
              <w:ind w:left="108"/>
              <w:rPr>
                <w:b/>
                <w:sz w:val="22"/>
              </w:rPr>
            </w:pPr>
            <w:r>
              <w:rPr>
                <w:b/>
                <w:sz w:val="22"/>
              </w:rPr>
              <w:t>Аппликация</w:t>
            </w:r>
            <w:r>
              <w:rPr>
                <w:b/>
                <w:spacing w:val="-4"/>
                <w:sz w:val="22"/>
              </w:rPr>
              <w:t xml:space="preserve"> </w:t>
            </w:r>
            <w:r>
              <w:rPr>
                <w:b/>
                <w:sz w:val="22"/>
              </w:rPr>
              <w:t>«Узор</w:t>
            </w:r>
            <w:r>
              <w:rPr>
                <w:b/>
                <w:spacing w:val="-6"/>
                <w:sz w:val="22"/>
              </w:rPr>
              <w:t xml:space="preserve"> </w:t>
            </w:r>
            <w:r>
              <w:rPr>
                <w:b/>
                <w:sz w:val="22"/>
              </w:rPr>
              <w:t>на</w:t>
            </w:r>
            <w:r>
              <w:rPr>
                <w:b/>
                <w:spacing w:val="-3"/>
                <w:sz w:val="22"/>
              </w:rPr>
              <w:t xml:space="preserve"> </w:t>
            </w:r>
            <w:r>
              <w:rPr>
                <w:b/>
                <w:spacing w:val="-2"/>
                <w:sz w:val="22"/>
              </w:rPr>
              <w:t>круге»</w:t>
            </w:r>
          </w:p>
          <w:p w14:paraId="417E6F33">
            <w:pPr>
              <w:pStyle w:val="9"/>
              <w:ind w:left="108"/>
              <w:rPr>
                <w:sz w:val="22"/>
              </w:rPr>
            </w:pPr>
            <w:r>
              <w:rPr>
                <w:sz w:val="22"/>
              </w:rPr>
              <w:t>Учить</w:t>
            </w:r>
            <w:r>
              <w:rPr>
                <w:spacing w:val="-6"/>
                <w:sz w:val="22"/>
              </w:rPr>
              <w:t xml:space="preserve"> </w:t>
            </w:r>
            <w:r>
              <w:rPr>
                <w:sz w:val="22"/>
              </w:rPr>
              <w:t>детей</w:t>
            </w:r>
            <w:r>
              <w:rPr>
                <w:spacing w:val="-6"/>
                <w:sz w:val="22"/>
              </w:rPr>
              <w:t xml:space="preserve"> </w:t>
            </w:r>
            <w:r>
              <w:rPr>
                <w:sz w:val="22"/>
              </w:rPr>
              <w:t>располагать</w:t>
            </w:r>
            <w:r>
              <w:rPr>
                <w:spacing w:val="-9"/>
                <w:sz w:val="22"/>
              </w:rPr>
              <w:t xml:space="preserve"> </w:t>
            </w:r>
            <w:r>
              <w:rPr>
                <w:sz w:val="22"/>
              </w:rPr>
              <w:t>узор</w:t>
            </w:r>
            <w:r>
              <w:rPr>
                <w:spacing w:val="-6"/>
                <w:sz w:val="22"/>
              </w:rPr>
              <w:t xml:space="preserve"> </w:t>
            </w:r>
            <w:r>
              <w:rPr>
                <w:sz w:val="22"/>
              </w:rPr>
              <w:t>по</w:t>
            </w:r>
            <w:r>
              <w:rPr>
                <w:spacing w:val="-6"/>
                <w:sz w:val="22"/>
              </w:rPr>
              <w:t xml:space="preserve"> </w:t>
            </w:r>
            <w:r>
              <w:rPr>
                <w:sz w:val="22"/>
              </w:rPr>
              <w:t>краю</w:t>
            </w:r>
            <w:r>
              <w:rPr>
                <w:spacing w:val="-8"/>
                <w:sz w:val="22"/>
              </w:rPr>
              <w:t xml:space="preserve"> </w:t>
            </w:r>
            <w:r>
              <w:rPr>
                <w:sz w:val="22"/>
              </w:rPr>
              <w:t>круга, правильно чередуя фигуры по величине;</w:t>
            </w:r>
          </w:p>
          <w:p w14:paraId="6C447499">
            <w:pPr>
              <w:pStyle w:val="9"/>
              <w:spacing w:line="252" w:lineRule="exact"/>
              <w:ind w:left="108"/>
              <w:rPr>
                <w:sz w:val="22"/>
              </w:rPr>
            </w:pPr>
            <w:r>
              <w:rPr>
                <w:sz w:val="22"/>
              </w:rPr>
              <w:t>составлять</w:t>
            </w:r>
            <w:r>
              <w:rPr>
                <w:spacing w:val="-4"/>
                <w:sz w:val="22"/>
              </w:rPr>
              <w:t xml:space="preserve"> </w:t>
            </w:r>
            <w:r>
              <w:rPr>
                <w:sz w:val="22"/>
              </w:rPr>
              <w:t>узор</w:t>
            </w:r>
            <w:r>
              <w:rPr>
                <w:spacing w:val="-3"/>
                <w:sz w:val="22"/>
              </w:rPr>
              <w:t xml:space="preserve"> </w:t>
            </w:r>
            <w:r>
              <w:rPr>
                <w:sz w:val="22"/>
              </w:rPr>
              <w:t>в</w:t>
            </w:r>
            <w:r>
              <w:rPr>
                <w:spacing w:val="-4"/>
                <w:sz w:val="22"/>
              </w:rPr>
              <w:t xml:space="preserve"> </w:t>
            </w:r>
            <w:r>
              <w:rPr>
                <w:spacing w:val="-2"/>
                <w:sz w:val="22"/>
              </w:rPr>
              <w:t>определенной</w:t>
            </w:r>
          </w:p>
          <w:p w14:paraId="27E279C5">
            <w:pPr>
              <w:pStyle w:val="9"/>
              <w:ind w:left="108"/>
              <w:rPr>
                <w:sz w:val="22"/>
              </w:rPr>
            </w:pPr>
            <w:r>
              <w:rPr>
                <w:sz w:val="22"/>
              </w:rPr>
              <w:t>последовательности:</w:t>
            </w:r>
            <w:r>
              <w:rPr>
                <w:spacing w:val="-7"/>
                <w:sz w:val="22"/>
              </w:rPr>
              <w:t xml:space="preserve"> </w:t>
            </w:r>
            <w:r>
              <w:rPr>
                <w:sz w:val="22"/>
              </w:rPr>
              <w:t>вверху,</w:t>
            </w:r>
            <w:r>
              <w:rPr>
                <w:spacing w:val="-7"/>
                <w:sz w:val="22"/>
              </w:rPr>
              <w:t xml:space="preserve"> </w:t>
            </w:r>
            <w:r>
              <w:rPr>
                <w:sz w:val="22"/>
              </w:rPr>
              <w:t>внизу,</w:t>
            </w:r>
            <w:r>
              <w:rPr>
                <w:spacing w:val="-7"/>
                <w:sz w:val="22"/>
              </w:rPr>
              <w:t xml:space="preserve"> </w:t>
            </w:r>
            <w:r>
              <w:rPr>
                <w:sz w:val="22"/>
              </w:rPr>
              <w:t>справа,</w:t>
            </w:r>
            <w:r>
              <w:rPr>
                <w:spacing w:val="-7"/>
                <w:sz w:val="22"/>
              </w:rPr>
              <w:t xml:space="preserve"> </w:t>
            </w:r>
            <w:r>
              <w:rPr>
                <w:sz w:val="22"/>
              </w:rPr>
              <w:t>слева</w:t>
            </w:r>
            <w:r>
              <w:rPr>
                <w:spacing w:val="-6"/>
                <w:sz w:val="22"/>
              </w:rPr>
              <w:t xml:space="preserve"> </w:t>
            </w:r>
            <w:r>
              <w:rPr>
                <w:sz w:val="22"/>
              </w:rPr>
              <w:t>– большие круги, а между ними – маленькие.</w:t>
            </w:r>
          </w:p>
          <w:p w14:paraId="52BDCF41">
            <w:pPr>
              <w:pStyle w:val="9"/>
              <w:spacing w:line="252" w:lineRule="exact"/>
              <w:ind w:left="108"/>
              <w:rPr>
                <w:sz w:val="22"/>
              </w:rPr>
            </w:pPr>
            <w:r>
              <w:rPr>
                <w:sz w:val="22"/>
              </w:rPr>
              <w:t>Закреплять</w:t>
            </w:r>
            <w:r>
              <w:rPr>
                <w:spacing w:val="-6"/>
                <w:sz w:val="22"/>
              </w:rPr>
              <w:t xml:space="preserve"> </w:t>
            </w:r>
            <w:r>
              <w:rPr>
                <w:sz w:val="22"/>
              </w:rPr>
              <w:t>умение</w:t>
            </w:r>
            <w:r>
              <w:rPr>
                <w:spacing w:val="-5"/>
                <w:sz w:val="22"/>
              </w:rPr>
              <w:t xml:space="preserve"> </w:t>
            </w:r>
            <w:r>
              <w:rPr>
                <w:sz w:val="22"/>
              </w:rPr>
              <w:t>намазывать</w:t>
            </w:r>
            <w:r>
              <w:rPr>
                <w:spacing w:val="-4"/>
                <w:sz w:val="22"/>
              </w:rPr>
              <w:t xml:space="preserve"> </w:t>
            </w:r>
            <w:r>
              <w:rPr>
                <w:sz w:val="22"/>
              </w:rPr>
              <w:t>клеем</w:t>
            </w:r>
            <w:r>
              <w:rPr>
                <w:spacing w:val="-5"/>
                <w:sz w:val="22"/>
              </w:rPr>
              <w:t xml:space="preserve"> </w:t>
            </w:r>
            <w:r>
              <w:rPr>
                <w:sz w:val="22"/>
              </w:rPr>
              <w:t>всю</w:t>
            </w:r>
            <w:r>
              <w:rPr>
                <w:spacing w:val="-5"/>
                <w:sz w:val="22"/>
              </w:rPr>
              <w:t xml:space="preserve"> </w:t>
            </w:r>
            <w:r>
              <w:rPr>
                <w:spacing w:val="-2"/>
                <w:sz w:val="22"/>
              </w:rPr>
              <w:t>форму.</w:t>
            </w:r>
          </w:p>
          <w:p w14:paraId="3BDA2C70">
            <w:pPr>
              <w:pStyle w:val="9"/>
              <w:ind w:left="108"/>
              <w:rPr>
                <w:sz w:val="22"/>
              </w:rPr>
            </w:pPr>
            <w:r>
              <w:rPr>
                <w:sz w:val="22"/>
              </w:rPr>
              <w:t>Развивать</w:t>
            </w:r>
            <w:r>
              <w:rPr>
                <w:spacing w:val="-13"/>
                <w:sz w:val="22"/>
              </w:rPr>
              <w:t xml:space="preserve"> </w:t>
            </w:r>
            <w:r>
              <w:rPr>
                <w:sz w:val="22"/>
              </w:rPr>
              <w:t>чувство</w:t>
            </w:r>
            <w:r>
              <w:rPr>
                <w:spacing w:val="-13"/>
                <w:sz w:val="22"/>
              </w:rPr>
              <w:t xml:space="preserve"> </w:t>
            </w:r>
            <w:r>
              <w:rPr>
                <w:sz w:val="22"/>
              </w:rPr>
              <w:t>ритма.</w:t>
            </w:r>
            <w:r>
              <w:rPr>
                <w:spacing w:val="-11"/>
                <w:sz w:val="22"/>
              </w:rPr>
              <w:t xml:space="preserve"> </w:t>
            </w:r>
            <w:r>
              <w:rPr>
                <w:sz w:val="22"/>
              </w:rPr>
              <w:t>Воспитывать самостоятельность. Комарова стр.84</w:t>
            </w:r>
          </w:p>
        </w:tc>
        <w:tc>
          <w:tcPr>
            <w:tcW w:w="3338" w:type="dxa"/>
          </w:tcPr>
          <w:p w14:paraId="41A98BED">
            <w:pPr>
              <w:pStyle w:val="9"/>
              <w:spacing w:before="1"/>
              <w:ind w:left="108" w:right="58"/>
              <w:rPr>
                <w:sz w:val="22"/>
              </w:rPr>
            </w:pPr>
            <w:r>
              <w:rPr>
                <w:b/>
                <w:sz w:val="22"/>
              </w:rPr>
              <w:t>«Магазин</w:t>
            </w:r>
            <w:r>
              <w:rPr>
                <w:b/>
                <w:spacing w:val="-12"/>
                <w:sz w:val="22"/>
              </w:rPr>
              <w:t xml:space="preserve"> </w:t>
            </w:r>
            <w:r>
              <w:rPr>
                <w:b/>
                <w:sz w:val="22"/>
              </w:rPr>
              <w:t>игрушек»</w:t>
            </w:r>
            <w:r>
              <w:rPr>
                <w:b/>
                <w:spacing w:val="-12"/>
                <w:sz w:val="22"/>
              </w:rPr>
              <w:t xml:space="preserve"> </w:t>
            </w:r>
            <w:r>
              <w:rPr>
                <w:b/>
                <w:sz w:val="22"/>
              </w:rPr>
              <w:t>из</w:t>
            </w:r>
            <w:r>
              <w:rPr>
                <w:b/>
                <w:spacing w:val="-13"/>
                <w:sz w:val="22"/>
              </w:rPr>
              <w:t xml:space="preserve"> </w:t>
            </w:r>
            <w:r>
              <w:rPr>
                <w:b/>
                <w:sz w:val="22"/>
              </w:rPr>
              <w:t xml:space="preserve">бумаги </w:t>
            </w:r>
            <w:r>
              <w:rPr>
                <w:sz w:val="22"/>
              </w:rPr>
              <w:t>Закреплять умения складывать прямоугольный лист бумаги пополам, сглаживать линии сгиба. Предложить смастерить зайчика или медведя.</w:t>
            </w:r>
          </w:p>
        </w:tc>
      </w:tr>
      <w:tr w14:paraId="72AF1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4787" w:type="dxa"/>
            <w:gridSpan w:val="4"/>
          </w:tcPr>
          <w:p w14:paraId="15B2E66B">
            <w:pPr>
              <w:pStyle w:val="9"/>
              <w:spacing w:line="232" w:lineRule="exact"/>
              <w:ind w:left="13" w:right="2"/>
              <w:jc w:val="center"/>
              <w:rPr>
                <w:b/>
                <w:sz w:val="22"/>
              </w:rPr>
            </w:pPr>
            <w:r>
              <w:rPr>
                <w:b/>
                <w:spacing w:val="-2"/>
                <w:sz w:val="22"/>
              </w:rPr>
              <w:t>Январь</w:t>
            </w:r>
          </w:p>
        </w:tc>
      </w:tr>
      <w:tr w14:paraId="12C88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093" w:type="dxa"/>
          </w:tcPr>
          <w:p w14:paraId="1465AE57">
            <w:pPr>
              <w:pStyle w:val="9"/>
              <w:spacing w:line="276" w:lineRule="auto"/>
              <w:ind w:right="433"/>
              <w:rPr>
                <w:sz w:val="22"/>
              </w:rPr>
            </w:pPr>
            <w:r>
              <w:rPr>
                <w:sz w:val="22"/>
              </w:rPr>
              <w:t>Город</w:t>
            </w:r>
            <w:r>
              <w:rPr>
                <w:spacing w:val="-14"/>
                <w:sz w:val="22"/>
              </w:rPr>
              <w:t xml:space="preserve"> </w:t>
            </w:r>
            <w:r>
              <w:rPr>
                <w:sz w:val="22"/>
              </w:rPr>
              <w:t xml:space="preserve">мастеров: </w:t>
            </w:r>
            <w:r>
              <w:rPr>
                <w:spacing w:val="-2"/>
                <w:sz w:val="22"/>
              </w:rPr>
              <w:t>декоративно- прикладное искусство</w:t>
            </w:r>
          </w:p>
        </w:tc>
        <w:tc>
          <w:tcPr>
            <w:tcW w:w="4253" w:type="dxa"/>
          </w:tcPr>
          <w:p w14:paraId="4FF3AF51">
            <w:pPr>
              <w:pStyle w:val="9"/>
              <w:ind w:left="108"/>
              <w:rPr>
                <w:b/>
                <w:sz w:val="22"/>
              </w:rPr>
            </w:pPr>
            <w:r>
              <w:rPr>
                <w:b/>
                <w:sz w:val="22"/>
              </w:rPr>
              <w:t>«Новогодняя</w:t>
            </w:r>
            <w:r>
              <w:rPr>
                <w:b/>
                <w:spacing w:val="-9"/>
                <w:sz w:val="22"/>
              </w:rPr>
              <w:t xml:space="preserve"> </w:t>
            </w:r>
            <w:r>
              <w:rPr>
                <w:b/>
                <w:sz w:val="22"/>
              </w:rPr>
              <w:t>елка</w:t>
            </w:r>
            <w:r>
              <w:rPr>
                <w:b/>
                <w:spacing w:val="-11"/>
                <w:sz w:val="22"/>
              </w:rPr>
              <w:t xml:space="preserve"> </w:t>
            </w:r>
            <w:r>
              <w:rPr>
                <w:b/>
                <w:sz w:val="22"/>
              </w:rPr>
              <w:t>с</w:t>
            </w:r>
            <w:r>
              <w:rPr>
                <w:b/>
                <w:spacing w:val="-9"/>
                <w:sz w:val="22"/>
              </w:rPr>
              <w:t xml:space="preserve"> </w:t>
            </w:r>
            <w:r>
              <w:rPr>
                <w:b/>
                <w:sz w:val="22"/>
              </w:rPr>
              <w:t>огоньками</w:t>
            </w:r>
            <w:r>
              <w:rPr>
                <w:b/>
                <w:spacing w:val="-9"/>
                <w:sz w:val="22"/>
              </w:rPr>
              <w:t xml:space="preserve"> </w:t>
            </w:r>
            <w:r>
              <w:rPr>
                <w:b/>
                <w:sz w:val="22"/>
              </w:rPr>
              <w:t xml:space="preserve">и </w:t>
            </w:r>
            <w:r>
              <w:rPr>
                <w:b/>
                <w:spacing w:val="-2"/>
                <w:sz w:val="22"/>
              </w:rPr>
              <w:t>шариками»</w:t>
            </w:r>
          </w:p>
          <w:p w14:paraId="409AF038">
            <w:pPr>
              <w:pStyle w:val="9"/>
              <w:ind w:left="108"/>
              <w:rPr>
                <w:sz w:val="22"/>
              </w:rPr>
            </w:pPr>
            <w:r>
              <w:rPr>
                <w:sz w:val="22"/>
              </w:rPr>
              <w:t>Цель:</w:t>
            </w:r>
            <w:r>
              <w:rPr>
                <w:spacing w:val="-3"/>
                <w:sz w:val="22"/>
              </w:rPr>
              <w:t xml:space="preserve"> </w:t>
            </w:r>
            <w:r>
              <w:rPr>
                <w:sz w:val="22"/>
              </w:rPr>
              <w:t>Учить</w:t>
            </w:r>
            <w:r>
              <w:rPr>
                <w:spacing w:val="-7"/>
                <w:sz w:val="22"/>
              </w:rPr>
              <w:t xml:space="preserve"> </w:t>
            </w:r>
            <w:r>
              <w:rPr>
                <w:sz w:val="22"/>
              </w:rPr>
              <w:t>детей</w:t>
            </w:r>
            <w:r>
              <w:rPr>
                <w:spacing w:val="-4"/>
                <w:sz w:val="22"/>
              </w:rPr>
              <w:t xml:space="preserve"> </w:t>
            </w:r>
            <w:r>
              <w:rPr>
                <w:sz w:val="22"/>
              </w:rPr>
              <w:t>передавать</w:t>
            </w:r>
            <w:r>
              <w:rPr>
                <w:spacing w:val="-4"/>
                <w:sz w:val="22"/>
              </w:rPr>
              <w:t xml:space="preserve"> </w:t>
            </w:r>
            <w:r>
              <w:rPr>
                <w:sz w:val="22"/>
              </w:rPr>
              <w:t>в</w:t>
            </w:r>
            <w:r>
              <w:rPr>
                <w:spacing w:val="-5"/>
                <w:sz w:val="22"/>
              </w:rPr>
              <w:t xml:space="preserve"> </w:t>
            </w:r>
            <w:r>
              <w:rPr>
                <w:sz w:val="22"/>
              </w:rPr>
              <w:t>рисунке образ</w:t>
            </w:r>
            <w:r>
              <w:rPr>
                <w:spacing w:val="-10"/>
                <w:sz w:val="22"/>
              </w:rPr>
              <w:t xml:space="preserve"> </w:t>
            </w:r>
            <w:r>
              <w:rPr>
                <w:sz w:val="22"/>
              </w:rPr>
              <w:t>нарядной</w:t>
            </w:r>
            <w:r>
              <w:rPr>
                <w:spacing w:val="-9"/>
                <w:sz w:val="22"/>
              </w:rPr>
              <w:t xml:space="preserve"> </w:t>
            </w:r>
            <w:r>
              <w:rPr>
                <w:sz w:val="22"/>
              </w:rPr>
              <w:t>елочки;</w:t>
            </w:r>
            <w:r>
              <w:rPr>
                <w:spacing w:val="-9"/>
                <w:sz w:val="22"/>
              </w:rPr>
              <w:t xml:space="preserve"> </w:t>
            </w:r>
            <w:r>
              <w:rPr>
                <w:sz w:val="22"/>
              </w:rPr>
              <w:t>рисовать</w:t>
            </w:r>
            <w:r>
              <w:rPr>
                <w:spacing w:val="-9"/>
                <w:sz w:val="22"/>
              </w:rPr>
              <w:t xml:space="preserve"> </w:t>
            </w:r>
            <w:r>
              <w:rPr>
                <w:sz w:val="22"/>
              </w:rPr>
              <w:t>елочку крупно, во весь лист; украшать ее, используя приемы примакивания, рисования круглых форм и линий.</w:t>
            </w:r>
          </w:p>
          <w:p w14:paraId="0C07AE29">
            <w:pPr>
              <w:pStyle w:val="9"/>
              <w:ind w:left="108"/>
              <w:rPr>
                <w:sz w:val="22"/>
              </w:rPr>
            </w:pPr>
            <w:r>
              <w:rPr>
                <w:sz w:val="22"/>
              </w:rPr>
              <w:t>Развивать эстетическое восприятие, формировать</w:t>
            </w:r>
            <w:r>
              <w:rPr>
                <w:spacing w:val="-14"/>
                <w:sz w:val="22"/>
              </w:rPr>
              <w:t xml:space="preserve"> </w:t>
            </w:r>
            <w:r>
              <w:rPr>
                <w:sz w:val="22"/>
              </w:rPr>
              <w:t>образные</w:t>
            </w:r>
            <w:r>
              <w:rPr>
                <w:spacing w:val="-14"/>
                <w:sz w:val="22"/>
              </w:rPr>
              <w:t xml:space="preserve"> </w:t>
            </w:r>
            <w:r>
              <w:rPr>
                <w:sz w:val="22"/>
              </w:rPr>
              <w:t>представления.</w:t>
            </w:r>
          </w:p>
          <w:p w14:paraId="26C12831">
            <w:pPr>
              <w:pStyle w:val="9"/>
              <w:spacing w:line="252" w:lineRule="exact"/>
              <w:ind w:left="108" w:right="141"/>
              <w:rPr>
                <w:sz w:val="22"/>
              </w:rPr>
            </w:pPr>
            <w:r>
              <w:rPr>
                <w:sz w:val="22"/>
              </w:rPr>
              <w:t>Познакомить с розовым и голубым цветами.</w:t>
            </w:r>
            <w:r>
              <w:rPr>
                <w:spacing w:val="-9"/>
                <w:sz w:val="22"/>
              </w:rPr>
              <w:t xml:space="preserve"> </w:t>
            </w:r>
            <w:r>
              <w:rPr>
                <w:sz w:val="22"/>
              </w:rPr>
              <w:t>Вызывать</w:t>
            </w:r>
            <w:r>
              <w:rPr>
                <w:spacing w:val="-9"/>
                <w:sz w:val="22"/>
              </w:rPr>
              <w:t xml:space="preserve"> </w:t>
            </w:r>
            <w:r>
              <w:rPr>
                <w:sz w:val="22"/>
              </w:rPr>
              <w:t>чувство</w:t>
            </w:r>
            <w:r>
              <w:rPr>
                <w:spacing w:val="-9"/>
                <w:sz w:val="22"/>
              </w:rPr>
              <w:t xml:space="preserve"> </w:t>
            </w:r>
            <w:r>
              <w:rPr>
                <w:sz w:val="22"/>
              </w:rPr>
              <w:t>радости</w:t>
            </w:r>
            <w:r>
              <w:rPr>
                <w:spacing w:val="-9"/>
                <w:sz w:val="22"/>
              </w:rPr>
              <w:t xml:space="preserve"> </w:t>
            </w:r>
            <w:r>
              <w:rPr>
                <w:sz w:val="22"/>
              </w:rPr>
              <w:t>от</w:t>
            </w:r>
          </w:p>
        </w:tc>
        <w:tc>
          <w:tcPr>
            <w:tcW w:w="5103" w:type="dxa"/>
          </w:tcPr>
          <w:p w14:paraId="1A25BF20">
            <w:pPr>
              <w:pStyle w:val="9"/>
              <w:ind w:left="0"/>
              <w:rPr>
                <w:sz w:val="22"/>
              </w:rPr>
            </w:pPr>
          </w:p>
        </w:tc>
        <w:tc>
          <w:tcPr>
            <w:tcW w:w="3338" w:type="dxa"/>
          </w:tcPr>
          <w:p w14:paraId="1F80378B">
            <w:pPr>
              <w:pStyle w:val="9"/>
              <w:spacing w:line="250" w:lineRule="exact"/>
              <w:ind w:left="108"/>
              <w:rPr>
                <w:b/>
                <w:sz w:val="22"/>
              </w:rPr>
            </w:pPr>
            <w:r>
              <w:rPr>
                <w:b/>
                <w:spacing w:val="-2"/>
                <w:sz w:val="22"/>
              </w:rPr>
              <w:t>«Заборчик»</w:t>
            </w:r>
          </w:p>
          <w:p w14:paraId="385FF477">
            <w:pPr>
              <w:pStyle w:val="9"/>
              <w:spacing w:line="251" w:lineRule="exact"/>
              <w:ind w:left="108"/>
              <w:rPr>
                <w:sz w:val="22"/>
              </w:rPr>
            </w:pPr>
            <w:r>
              <w:rPr>
                <w:sz w:val="22"/>
              </w:rPr>
              <w:t>Учить</w:t>
            </w:r>
            <w:r>
              <w:rPr>
                <w:spacing w:val="-4"/>
                <w:sz w:val="22"/>
              </w:rPr>
              <w:t xml:space="preserve"> </w:t>
            </w:r>
            <w:r>
              <w:rPr>
                <w:sz w:val="22"/>
              </w:rPr>
              <w:t>строить</w:t>
            </w:r>
            <w:r>
              <w:rPr>
                <w:spacing w:val="-4"/>
                <w:sz w:val="22"/>
              </w:rPr>
              <w:t xml:space="preserve"> </w:t>
            </w:r>
            <w:r>
              <w:rPr>
                <w:sz w:val="22"/>
              </w:rPr>
              <w:t>детали</w:t>
            </w:r>
            <w:r>
              <w:rPr>
                <w:spacing w:val="-3"/>
                <w:sz w:val="22"/>
              </w:rPr>
              <w:t xml:space="preserve"> </w:t>
            </w:r>
            <w:r>
              <w:rPr>
                <w:spacing w:val="-5"/>
                <w:sz w:val="22"/>
              </w:rPr>
              <w:t>по</w:t>
            </w:r>
          </w:p>
          <w:p w14:paraId="6FF865DE">
            <w:pPr>
              <w:pStyle w:val="9"/>
              <w:spacing w:line="242" w:lineRule="auto"/>
              <w:ind w:left="108"/>
              <w:rPr>
                <w:sz w:val="22"/>
              </w:rPr>
            </w:pPr>
            <w:r>
              <w:rPr>
                <w:sz w:val="22"/>
              </w:rPr>
              <w:t>образцу</w:t>
            </w:r>
            <w:r>
              <w:rPr>
                <w:spacing w:val="-13"/>
                <w:sz w:val="22"/>
              </w:rPr>
              <w:t xml:space="preserve"> </w:t>
            </w:r>
            <w:r>
              <w:rPr>
                <w:sz w:val="22"/>
              </w:rPr>
              <w:t>без</w:t>
            </w:r>
            <w:r>
              <w:rPr>
                <w:spacing w:val="-12"/>
                <w:sz w:val="22"/>
              </w:rPr>
              <w:t xml:space="preserve"> </w:t>
            </w:r>
            <w:r>
              <w:rPr>
                <w:sz w:val="22"/>
              </w:rPr>
              <w:t>показа</w:t>
            </w:r>
            <w:r>
              <w:rPr>
                <w:spacing w:val="-13"/>
                <w:sz w:val="22"/>
              </w:rPr>
              <w:t xml:space="preserve"> </w:t>
            </w:r>
            <w:r>
              <w:rPr>
                <w:sz w:val="22"/>
              </w:rPr>
              <w:t>приемов; анализировать изделие.</w:t>
            </w:r>
          </w:p>
          <w:p w14:paraId="3CC314DE">
            <w:pPr>
              <w:pStyle w:val="9"/>
              <w:ind w:left="108"/>
              <w:rPr>
                <w:sz w:val="22"/>
              </w:rPr>
            </w:pPr>
            <w:r>
              <w:rPr>
                <w:sz w:val="22"/>
              </w:rPr>
              <w:t>Закреплять</w:t>
            </w:r>
            <w:r>
              <w:rPr>
                <w:spacing w:val="-14"/>
                <w:sz w:val="22"/>
              </w:rPr>
              <w:t xml:space="preserve"> </w:t>
            </w:r>
            <w:r>
              <w:rPr>
                <w:sz w:val="22"/>
              </w:rPr>
              <w:t>умение</w:t>
            </w:r>
            <w:r>
              <w:rPr>
                <w:spacing w:val="-14"/>
                <w:sz w:val="22"/>
              </w:rPr>
              <w:t xml:space="preserve"> </w:t>
            </w:r>
            <w:r>
              <w:rPr>
                <w:sz w:val="22"/>
              </w:rPr>
              <w:t>называть детали и их цвет.</w:t>
            </w:r>
          </w:p>
        </w:tc>
      </w:tr>
    </w:tbl>
    <w:p w14:paraId="1C8F6EBB">
      <w:pPr>
        <w:pStyle w:val="9"/>
        <w:spacing w:after="0"/>
        <w:rPr>
          <w:sz w:val="22"/>
        </w:rPr>
        <w:sectPr>
          <w:pgSz w:w="16850" w:h="11920" w:orient="landscape"/>
          <w:pgMar w:top="1060" w:right="850" w:bottom="1560" w:left="566" w:header="0" w:footer="1355" w:gutter="0"/>
          <w:cols w:space="720" w:num="1"/>
        </w:sectPr>
      </w:pPr>
    </w:p>
    <w:p w14:paraId="7E8E62DE">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7EB8F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093" w:type="dxa"/>
          </w:tcPr>
          <w:p w14:paraId="6F0F6174">
            <w:pPr>
              <w:pStyle w:val="9"/>
              <w:ind w:left="0"/>
              <w:rPr>
                <w:sz w:val="18"/>
              </w:rPr>
            </w:pPr>
          </w:p>
        </w:tc>
        <w:tc>
          <w:tcPr>
            <w:tcW w:w="4253" w:type="dxa"/>
          </w:tcPr>
          <w:p w14:paraId="24B0B862">
            <w:pPr>
              <w:pStyle w:val="9"/>
              <w:spacing w:line="234" w:lineRule="exact"/>
              <w:ind w:left="108"/>
              <w:rPr>
                <w:sz w:val="22"/>
              </w:rPr>
            </w:pPr>
            <w:r>
              <w:rPr>
                <w:sz w:val="22"/>
              </w:rPr>
              <w:t>красивых</w:t>
            </w:r>
            <w:r>
              <w:rPr>
                <w:spacing w:val="-8"/>
                <w:sz w:val="22"/>
              </w:rPr>
              <w:t xml:space="preserve"> </w:t>
            </w:r>
            <w:r>
              <w:rPr>
                <w:sz w:val="22"/>
              </w:rPr>
              <w:t>рисунков.</w:t>
            </w:r>
            <w:r>
              <w:rPr>
                <w:spacing w:val="-5"/>
                <w:sz w:val="22"/>
              </w:rPr>
              <w:t xml:space="preserve"> </w:t>
            </w:r>
            <w:r>
              <w:rPr>
                <w:sz w:val="22"/>
              </w:rPr>
              <w:t>Комарова</w:t>
            </w:r>
            <w:r>
              <w:rPr>
                <w:spacing w:val="-6"/>
                <w:sz w:val="22"/>
              </w:rPr>
              <w:t xml:space="preserve"> </w:t>
            </w:r>
            <w:r>
              <w:rPr>
                <w:spacing w:val="-2"/>
                <w:sz w:val="22"/>
              </w:rPr>
              <w:t>стр.73</w:t>
            </w:r>
          </w:p>
        </w:tc>
        <w:tc>
          <w:tcPr>
            <w:tcW w:w="5103" w:type="dxa"/>
          </w:tcPr>
          <w:p w14:paraId="01070A38">
            <w:pPr>
              <w:pStyle w:val="9"/>
              <w:ind w:left="0"/>
              <w:rPr>
                <w:sz w:val="18"/>
              </w:rPr>
            </w:pPr>
          </w:p>
        </w:tc>
        <w:tc>
          <w:tcPr>
            <w:tcW w:w="3338" w:type="dxa"/>
          </w:tcPr>
          <w:p w14:paraId="08648308">
            <w:pPr>
              <w:pStyle w:val="9"/>
              <w:ind w:left="0"/>
              <w:rPr>
                <w:sz w:val="18"/>
              </w:rPr>
            </w:pPr>
          </w:p>
        </w:tc>
      </w:tr>
      <w:tr w14:paraId="58F8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4" w:hRule="atLeast"/>
        </w:trPr>
        <w:tc>
          <w:tcPr>
            <w:tcW w:w="2093" w:type="dxa"/>
          </w:tcPr>
          <w:p w14:paraId="3E893773">
            <w:pPr>
              <w:pStyle w:val="9"/>
              <w:spacing w:line="276" w:lineRule="auto"/>
              <w:ind w:right="222"/>
              <w:rPr>
                <w:sz w:val="22"/>
              </w:rPr>
            </w:pPr>
            <w:r>
              <w:rPr>
                <w:sz w:val="22"/>
              </w:rPr>
              <w:t>Посуда.</w:t>
            </w:r>
            <w:r>
              <w:rPr>
                <w:spacing w:val="-14"/>
                <w:sz w:val="22"/>
              </w:rPr>
              <w:t xml:space="preserve"> </w:t>
            </w:r>
            <w:r>
              <w:rPr>
                <w:sz w:val="22"/>
              </w:rPr>
              <w:t xml:space="preserve">Продукты </w:t>
            </w:r>
            <w:r>
              <w:rPr>
                <w:spacing w:val="-2"/>
                <w:sz w:val="22"/>
              </w:rPr>
              <w:t>питания.</w:t>
            </w:r>
          </w:p>
        </w:tc>
        <w:tc>
          <w:tcPr>
            <w:tcW w:w="4253" w:type="dxa"/>
          </w:tcPr>
          <w:p w14:paraId="7C1BBB1B">
            <w:pPr>
              <w:pStyle w:val="9"/>
              <w:spacing w:line="248" w:lineRule="exact"/>
              <w:ind w:left="108"/>
              <w:rPr>
                <w:b/>
                <w:sz w:val="22"/>
              </w:rPr>
            </w:pPr>
            <w:r>
              <w:rPr>
                <w:b/>
                <w:sz w:val="22"/>
              </w:rPr>
              <w:t>«Украсим</w:t>
            </w:r>
            <w:r>
              <w:rPr>
                <w:b/>
                <w:spacing w:val="-11"/>
                <w:sz w:val="22"/>
              </w:rPr>
              <w:t xml:space="preserve"> </w:t>
            </w:r>
            <w:r>
              <w:rPr>
                <w:b/>
                <w:sz w:val="22"/>
              </w:rPr>
              <w:t>рукавичку-</w:t>
            </w:r>
            <w:r>
              <w:rPr>
                <w:b/>
                <w:spacing w:val="-2"/>
                <w:sz w:val="22"/>
              </w:rPr>
              <w:t>домик»</w:t>
            </w:r>
          </w:p>
          <w:p w14:paraId="3472DE34">
            <w:pPr>
              <w:pStyle w:val="9"/>
              <w:spacing w:line="242" w:lineRule="auto"/>
              <w:ind w:left="108"/>
              <w:rPr>
                <w:sz w:val="22"/>
              </w:rPr>
            </w:pPr>
            <w:r>
              <w:rPr>
                <w:sz w:val="22"/>
              </w:rPr>
              <w:t>Цель: Учить детей рисовать по мотивам сказки</w:t>
            </w:r>
            <w:r>
              <w:rPr>
                <w:spacing w:val="-13"/>
                <w:sz w:val="22"/>
              </w:rPr>
              <w:t xml:space="preserve"> </w:t>
            </w:r>
            <w:r>
              <w:rPr>
                <w:sz w:val="22"/>
              </w:rPr>
              <w:t>«Рукавичка»,</w:t>
            </w:r>
            <w:r>
              <w:rPr>
                <w:spacing w:val="-13"/>
                <w:sz w:val="22"/>
              </w:rPr>
              <w:t xml:space="preserve"> </w:t>
            </w:r>
            <w:r>
              <w:rPr>
                <w:sz w:val="22"/>
              </w:rPr>
              <w:t>создавать</w:t>
            </w:r>
            <w:r>
              <w:rPr>
                <w:spacing w:val="-13"/>
                <w:sz w:val="22"/>
              </w:rPr>
              <w:t xml:space="preserve"> </w:t>
            </w:r>
            <w:r>
              <w:rPr>
                <w:sz w:val="22"/>
              </w:rPr>
              <w:t>сказочный</w:t>
            </w:r>
          </w:p>
          <w:p w14:paraId="5AAE2BFD">
            <w:pPr>
              <w:pStyle w:val="9"/>
              <w:spacing w:line="242" w:lineRule="auto"/>
              <w:ind w:left="108"/>
              <w:rPr>
                <w:sz w:val="22"/>
              </w:rPr>
            </w:pPr>
            <w:r>
              <w:rPr>
                <w:sz w:val="22"/>
              </w:rPr>
              <w:t>образ.</w:t>
            </w:r>
            <w:r>
              <w:rPr>
                <w:spacing w:val="-12"/>
                <w:sz w:val="22"/>
              </w:rPr>
              <w:t xml:space="preserve"> </w:t>
            </w:r>
            <w:r>
              <w:rPr>
                <w:sz w:val="22"/>
              </w:rPr>
              <w:t>Развивать</w:t>
            </w:r>
            <w:r>
              <w:rPr>
                <w:spacing w:val="-12"/>
                <w:sz w:val="22"/>
              </w:rPr>
              <w:t xml:space="preserve"> </w:t>
            </w:r>
            <w:r>
              <w:rPr>
                <w:sz w:val="22"/>
              </w:rPr>
              <w:t>воображение,</w:t>
            </w:r>
            <w:r>
              <w:rPr>
                <w:spacing w:val="-12"/>
                <w:sz w:val="22"/>
              </w:rPr>
              <w:t xml:space="preserve"> </w:t>
            </w:r>
            <w:r>
              <w:rPr>
                <w:sz w:val="22"/>
              </w:rPr>
              <w:t>творчество. Формировать умение украшать предмет.</w:t>
            </w:r>
          </w:p>
          <w:p w14:paraId="1D21F837">
            <w:pPr>
              <w:pStyle w:val="9"/>
              <w:spacing w:line="242" w:lineRule="auto"/>
              <w:ind w:left="108" w:right="141"/>
              <w:rPr>
                <w:sz w:val="22"/>
              </w:rPr>
            </w:pPr>
            <w:r>
              <w:rPr>
                <w:sz w:val="22"/>
              </w:rPr>
              <w:t>Закреплять умение использовать в процессе</w:t>
            </w:r>
            <w:r>
              <w:rPr>
                <w:spacing w:val="-14"/>
                <w:sz w:val="22"/>
              </w:rPr>
              <w:t xml:space="preserve"> </w:t>
            </w:r>
            <w:r>
              <w:rPr>
                <w:sz w:val="22"/>
              </w:rPr>
              <w:t>рисования</w:t>
            </w:r>
            <w:r>
              <w:rPr>
                <w:spacing w:val="-12"/>
                <w:sz w:val="22"/>
              </w:rPr>
              <w:t xml:space="preserve"> </w:t>
            </w:r>
            <w:r>
              <w:rPr>
                <w:sz w:val="22"/>
              </w:rPr>
              <w:t>краски</w:t>
            </w:r>
            <w:r>
              <w:rPr>
                <w:spacing w:val="-12"/>
                <w:sz w:val="22"/>
              </w:rPr>
              <w:t xml:space="preserve"> </w:t>
            </w:r>
            <w:r>
              <w:rPr>
                <w:sz w:val="22"/>
              </w:rPr>
              <w:t>разных</w:t>
            </w:r>
          </w:p>
          <w:p w14:paraId="5C8E19DC">
            <w:pPr>
              <w:pStyle w:val="9"/>
              <w:ind w:left="108" w:right="146"/>
              <w:jc w:val="both"/>
              <w:rPr>
                <w:sz w:val="22"/>
              </w:rPr>
            </w:pPr>
            <w:r>
              <w:rPr>
                <w:sz w:val="22"/>
              </w:rPr>
              <w:t>цветов; чисто промывать</w:t>
            </w:r>
            <w:r>
              <w:rPr>
                <w:spacing w:val="-1"/>
                <w:sz w:val="22"/>
              </w:rPr>
              <w:t xml:space="preserve"> </w:t>
            </w:r>
            <w:r>
              <w:rPr>
                <w:sz w:val="22"/>
              </w:rPr>
              <w:t>кисть и осушать ее</w:t>
            </w:r>
            <w:r>
              <w:rPr>
                <w:spacing w:val="-7"/>
                <w:sz w:val="22"/>
              </w:rPr>
              <w:t xml:space="preserve"> </w:t>
            </w:r>
            <w:r>
              <w:rPr>
                <w:sz w:val="22"/>
              </w:rPr>
              <w:t>о</w:t>
            </w:r>
            <w:r>
              <w:rPr>
                <w:spacing w:val="-7"/>
                <w:sz w:val="22"/>
              </w:rPr>
              <w:t xml:space="preserve"> </w:t>
            </w:r>
            <w:r>
              <w:rPr>
                <w:sz w:val="22"/>
              </w:rPr>
              <w:t>салфеточку,</w:t>
            </w:r>
            <w:r>
              <w:rPr>
                <w:spacing w:val="-7"/>
                <w:sz w:val="22"/>
              </w:rPr>
              <w:t xml:space="preserve"> </w:t>
            </w:r>
            <w:r>
              <w:rPr>
                <w:sz w:val="22"/>
              </w:rPr>
              <w:t>прежде</w:t>
            </w:r>
            <w:r>
              <w:rPr>
                <w:spacing w:val="-9"/>
                <w:sz w:val="22"/>
              </w:rPr>
              <w:t xml:space="preserve"> </w:t>
            </w:r>
            <w:r>
              <w:rPr>
                <w:sz w:val="22"/>
              </w:rPr>
              <w:t>чем</w:t>
            </w:r>
            <w:r>
              <w:rPr>
                <w:spacing w:val="-7"/>
                <w:sz w:val="22"/>
              </w:rPr>
              <w:t xml:space="preserve"> </w:t>
            </w:r>
            <w:r>
              <w:rPr>
                <w:sz w:val="22"/>
              </w:rPr>
              <w:t>взять</w:t>
            </w:r>
            <w:r>
              <w:rPr>
                <w:spacing w:val="-7"/>
                <w:sz w:val="22"/>
              </w:rPr>
              <w:t xml:space="preserve"> </w:t>
            </w:r>
            <w:r>
              <w:rPr>
                <w:sz w:val="22"/>
              </w:rPr>
              <w:t>другую краску. Комарова стр.74</w:t>
            </w:r>
          </w:p>
        </w:tc>
        <w:tc>
          <w:tcPr>
            <w:tcW w:w="5103" w:type="dxa"/>
          </w:tcPr>
          <w:p w14:paraId="2FD6F175">
            <w:pPr>
              <w:pStyle w:val="9"/>
              <w:ind w:left="108"/>
              <w:rPr>
                <w:b/>
                <w:sz w:val="22"/>
              </w:rPr>
            </w:pPr>
            <w:r>
              <w:rPr>
                <w:b/>
                <w:sz w:val="22"/>
              </w:rPr>
              <w:t>Лепка</w:t>
            </w:r>
            <w:r>
              <w:rPr>
                <w:b/>
                <w:spacing w:val="-12"/>
                <w:sz w:val="22"/>
              </w:rPr>
              <w:t xml:space="preserve"> </w:t>
            </w:r>
            <w:r>
              <w:rPr>
                <w:b/>
                <w:sz w:val="22"/>
              </w:rPr>
              <w:t>«Неваляшка»</w:t>
            </w:r>
            <w:r>
              <w:rPr>
                <w:b/>
                <w:spacing w:val="-12"/>
                <w:sz w:val="22"/>
              </w:rPr>
              <w:t xml:space="preserve"> </w:t>
            </w:r>
            <w:r>
              <w:rPr>
                <w:b/>
                <w:sz w:val="22"/>
              </w:rPr>
              <w:t>Вариант:</w:t>
            </w:r>
            <w:r>
              <w:rPr>
                <w:b/>
                <w:spacing w:val="-12"/>
                <w:sz w:val="22"/>
              </w:rPr>
              <w:t xml:space="preserve"> </w:t>
            </w:r>
            <w:r>
              <w:rPr>
                <w:b/>
                <w:sz w:val="22"/>
              </w:rPr>
              <w:t xml:space="preserve">«Мишка- </w:t>
            </w:r>
            <w:r>
              <w:rPr>
                <w:b/>
                <w:spacing w:val="-2"/>
                <w:sz w:val="22"/>
              </w:rPr>
              <w:t>неваляшка»</w:t>
            </w:r>
          </w:p>
          <w:p w14:paraId="4EF256AE">
            <w:pPr>
              <w:pStyle w:val="9"/>
              <w:spacing w:line="248" w:lineRule="exact"/>
              <w:ind w:left="108"/>
              <w:rPr>
                <w:sz w:val="22"/>
              </w:rPr>
            </w:pPr>
            <w:r>
              <w:rPr>
                <w:sz w:val="22"/>
              </w:rPr>
              <w:t>Учить</w:t>
            </w:r>
            <w:r>
              <w:rPr>
                <w:spacing w:val="-7"/>
                <w:sz w:val="22"/>
              </w:rPr>
              <w:t xml:space="preserve"> </w:t>
            </w:r>
            <w:r>
              <w:rPr>
                <w:sz w:val="22"/>
              </w:rPr>
              <w:t>детей</w:t>
            </w:r>
            <w:r>
              <w:rPr>
                <w:spacing w:val="-5"/>
                <w:sz w:val="22"/>
              </w:rPr>
              <w:t xml:space="preserve"> </w:t>
            </w:r>
            <w:r>
              <w:rPr>
                <w:sz w:val="22"/>
              </w:rPr>
              <w:t>лепить</w:t>
            </w:r>
            <w:r>
              <w:rPr>
                <w:spacing w:val="-5"/>
                <w:sz w:val="22"/>
              </w:rPr>
              <w:t xml:space="preserve"> </w:t>
            </w:r>
            <w:r>
              <w:rPr>
                <w:sz w:val="22"/>
              </w:rPr>
              <w:t>предмет,</w:t>
            </w:r>
            <w:r>
              <w:rPr>
                <w:spacing w:val="-5"/>
                <w:sz w:val="22"/>
              </w:rPr>
              <w:t xml:space="preserve"> </w:t>
            </w:r>
            <w:r>
              <w:rPr>
                <w:sz w:val="22"/>
              </w:rPr>
              <w:t>состоящий</w:t>
            </w:r>
            <w:r>
              <w:rPr>
                <w:spacing w:val="-5"/>
                <w:sz w:val="22"/>
              </w:rPr>
              <w:t xml:space="preserve"> из</w:t>
            </w:r>
          </w:p>
          <w:p w14:paraId="67E7AE59">
            <w:pPr>
              <w:pStyle w:val="9"/>
              <w:ind w:left="108" w:right="165"/>
              <w:rPr>
                <w:sz w:val="22"/>
              </w:rPr>
            </w:pPr>
            <w:r>
              <w:rPr>
                <w:sz w:val="22"/>
              </w:rPr>
              <w:t>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w:t>
            </w:r>
            <w:r>
              <w:rPr>
                <w:spacing w:val="-9"/>
                <w:sz w:val="22"/>
              </w:rPr>
              <w:t xml:space="preserve"> </w:t>
            </w:r>
            <w:r>
              <w:rPr>
                <w:sz w:val="22"/>
              </w:rPr>
              <w:t>Уточнить</w:t>
            </w:r>
            <w:r>
              <w:rPr>
                <w:spacing w:val="-6"/>
                <w:sz w:val="22"/>
              </w:rPr>
              <w:t xml:space="preserve"> </w:t>
            </w:r>
            <w:r>
              <w:rPr>
                <w:sz w:val="22"/>
              </w:rPr>
              <w:t>представления</w:t>
            </w:r>
            <w:r>
              <w:rPr>
                <w:spacing w:val="-7"/>
                <w:sz w:val="22"/>
              </w:rPr>
              <w:t xml:space="preserve"> </w:t>
            </w:r>
            <w:r>
              <w:rPr>
                <w:sz w:val="22"/>
              </w:rPr>
              <w:t>детей</w:t>
            </w:r>
            <w:r>
              <w:rPr>
                <w:spacing w:val="-6"/>
                <w:sz w:val="22"/>
              </w:rPr>
              <w:t xml:space="preserve"> </w:t>
            </w:r>
            <w:r>
              <w:rPr>
                <w:sz w:val="22"/>
              </w:rPr>
              <w:t>о</w:t>
            </w:r>
            <w:r>
              <w:rPr>
                <w:spacing w:val="-9"/>
                <w:sz w:val="22"/>
              </w:rPr>
              <w:t xml:space="preserve"> </w:t>
            </w:r>
            <w:r>
              <w:rPr>
                <w:sz w:val="22"/>
              </w:rPr>
              <w:t>величине предметов. Закреплять умение лепить аккуратно. Вызывать чувство радости от созданного.</w:t>
            </w:r>
          </w:p>
          <w:p w14:paraId="12BFD4E6">
            <w:pPr>
              <w:pStyle w:val="9"/>
              <w:ind w:left="108"/>
              <w:rPr>
                <w:sz w:val="22"/>
              </w:rPr>
            </w:pPr>
            <w:r>
              <w:rPr>
                <w:sz w:val="22"/>
              </w:rPr>
              <w:t>Упражнять</w:t>
            </w:r>
            <w:r>
              <w:rPr>
                <w:spacing w:val="-11"/>
                <w:sz w:val="22"/>
              </w:rPr>
              <w:t xml:space="preserve"> </w:t>
            </w:r>
            <w:r>
              <w:rPr>
                <w:sz w:val="22"/>
              </w:rPr>
              <w:t>детей</w:t>
            </w:r>
            <w:r>
              <w:rPr>
                <w:spacing w:val="-8"/>
                <w:sz w:val="22"/>
              </w:rPr>
              <w:t xml:space="preserve"> </w:t>
            </w:r>
            <w:r>
              <w:rPr>
                <w:sz w:val="22"/>
              </w:rPr>
              <w:t>в</w:t>
            </w:r>
            <w:r>
              <w:rPr>
                <w:spacing w:val="-10"/>
                <w:sz w:val="22"/>
              </w:rPr>
              <w:t xml:space="preserve"> </w:t>
            </w:r>
            <w:r>
              <w:rPr>
                <w:sz w:val="22"/>
              </w:rPr>
              <w:t>изображении</w:t>
            </w:r>
            <w:r>
              <w:rPr>
                <w:spacing w:val="-8"/>
                <w:sz w:val="22"/>
              </w:rPr>
              <w:t xml:space="preserve"> </w:t>
            </w:r>
            <w:r>
              <w:rPr>
                <w:sz w:val="22"/>
              </w:rPr>
              <w:t>предметов, состоящих</w:t>
            </w:r>
            <w:r>
              <w:rPr>
                <w:spacing w:val="-4"/>
                <w:sz w:val="22"/>
              </w:rPr>
              <w:t xml:space="preserve"> </w:t>
            </w:r>
            <w:r>
              <w:rPr>
                <w:sz w:val="22"/>
              </w:rPr>
              <w:t>из</w:t>
            </w:r>
            <w:r>
              <w:rPr>
                <w:spacing w:val="-5"/>
                <w:sz w:val="22"/>
              </w:rPr>
              <w:t xml:space="preserve"> </w:t>
            </w:r>
            <w:r>
              <w:rPr>
                <w:sz w:val="22"/>
              </w:rPr>
              <w:t>частей</w:t>
            </w:r>
            <w:r>
              <w:rPr>
                <w:spacing w:val="-4"/>
                <w:sz w:val="22"/>
              </w:rPr>
              <w:t xml:space="preserve"> </w:t>
            </w:r>
            <w:r>
              <w:rPr>
                <w:sz w:val="22"/>
              </w:rPr>
              <w:t>круглой</w:t>
            </w:r>
            <w:r>
              <w:rPr>
                <w:spacing w:val="-4"/>
                <w:sz w:val="22"/>
              </w:rPr>
              <w:t xml:space="preserve"> </w:t>
            </w:r>
            <w:r>
              <w:rPr>
                <w:sz w:val="22"/>
              </w:rPr>
              <w:t>формы</w:t>
            </w:r>
            <w:r>
              <w:rPr>
                <w:spacing w:val="-3"/>
                <w:sz w:val="22"/>
              </w:rPr>
              <w:t xml:space="preserve"> </w:t>
            </w:r>
            <w:r>
              <w:rPr>
                <w:spacing w:val="-2"/>
                <w:sz w:val="22"/>
              </w:rPr>
              <w:t>разной</w:t>
            </w:r>
          </w:p>
          <w:p w14:paraId="3FEBD8B8">
            <w:pPr>
              <w:pStyle w:val="9"/>
              <w:ind w:left="108"/>
              <w:rPr>
                <w:sz w:val="22"/>
              </w:rPr>
            </w:pPr>
            <w:r>
              <w:rPr>
                <w:sz w:val="22"/>
              </w:rPr>
              <w:t>величины. Отрабатывать умение скреплять части предмета,</w:t>
            </w:r>
            <w:r>
              <w:rPr>
                <w:spacing w:val="-6"/>
                <w:sz w:val="22"/>
              </w:rPr>
              <w:t xml:space="preserve"> </w:t>
            </w:r>
            <w:r>
              <w:rPr>
                <w:sz w:val="22"/>
              </w:rPr>
              <w:t>плотно</w:t>
            </w:r>
            <w:r>
              <w:rPr>
                <w:spacing w:val="-6"/>
                <w:sz w:val="22"/>
              </w:rPr>
              <w:t xml:space="preserve"> </w:t>
            </w:r>
            <w:r>
              <w:rPr>
                <w:sz w:val="22"/>
              </w:rPr>
              <w:t>прижимая</w:t>
            </w:r>
            <w:r>
              <w:rPr>
                <w:spacing w:val="-6"/>
                <w:sz w:val="22"/>
              </w:rPr>
              <w:t xml:space="preserve"> </w:t>
            </w:r>
            <w:r>
              <w:rPr>
                <w:sz w:val="22"/>
              </w:rPr>
              <w:t>их</w:t>
            </w:r>
            <w:r>
              <w:rPr>
                <w:spacing w:val="-6"/>
                <w:sz w:val="22"/>
              </w:rPr>
              <w:t xml:space="preserve"> </w:t>
            </w:r>
            <w:r>
              <w:rPr>
                <w:sz w:val="22"/>
              </w:rPr>
              <w:t>друг</w:t>
            </w:r>
            <w:r>
              <w:rPr>
                <w:spacing w:val="-6"/>
                <w:sz w:val="22"/>
              </w:rPr>
              <w:t xml:space="preserve"> </w:t>
            </w:r>
            <w:r>
              <w:rPr>
                <w:sz w:val="22"/>
              </w:rPr>
              <w:t>к</w:t>
            </w:r>
            <w:r>
              <w:rPr>
                <w:spacing w:val="-6"/>
                <w:sz w:val="22"/>
              </w:rPr>
              <w:t xml:space="preserve"> </w:t>
            </w:r>
            <w:r>
              <w:rPr>
                <w:sz w:val="22"/>
              </w:rPr>
              <w:t>другу.</w:t>
            </w:r>
            <w:r>
              <w:rPr>
                <w:spacing w:val="-4"/>
                <w:sz w:val="22"/>
              </w:rPr>
              <w:t xml:space="preserve"> </w:t>
            </w:r>
            <w:r>
              <w:rPr>
                <w:sz w:val="22"/>
              </w:rPr>
              <w:t>Лепка</w:t>
            </w:r>
          </w:p>
          <w:p w14:paraId="6FE1DA5B">
            <w:pPr>
              <w:pStyle w:val="9"/>
              <w:spacing w:line="238" w:lineRule="exact"/>
              <w:ind w:left="108"/>
              <w:rPr>
                <w:sz w:val="22"/>
              </w:rPr>
            </w:pPr>
            <w:r>
              <w:rPr>
                <w:sz w:val="22"/>
              </w:rPr>
              <w:t>«Неваляшка»</w:t>
            </w:r>
            <w:r>
              <w:rPr>
                <w:spacing w:val="-12"/>
                <w:sz w:val="22"/>
              </w:rPr>
              <w:t xml:space="preserve"> </w:t>
            </w:r>
            <w:r>
              <w:rPr>
                <w:sz w:val="22"/>
              </w:rPr>
              <w:t>Вариант:</w:t>
            </w:r>
            <w:r>
              <w:rPr>
                <w:spacing w:val="-6"/>
                <w:sz w:val="22"/>
              </w:rPr>
              <w:t xml:space="preserve"> </w:t>
            </w:r>
            <w:r>
              <w:rPr>
                <w:sz w:val="22"/>
              </w:rPr>
              <w:t>«Мишка-</w:t>
            </w:r>
            <w:r>
              <w:rPr>
                <w:spacing w:val="-2"/>
                <w:sz w:val="22"/>
              </w:rPr>
              <w:t>неваляшка»</w:t>
            </w:r>
          </w:p>
        </w:tc>
        <w:tc>
          <w:tcPr>
            <w:tcW w:w="3338" w:type="dxa"/>
          </w:tcPr>
          <w:p w14:paraId="05847597">
            <w:pPr>
              <w:pStyle w:val="9"/>
              <w:spacing w:line="248" w:lineRule="exact"/>
              <w:ind w:left="108"/>
              <w:rPr>
                <w:b/>
                <w:sz w:val="22"/>
              </w:rPr>
            </w:pPr>
            <w:r>
              <w:rPr>
                <w:b/>
                <w:sz w:val="22"/>
              </w:rPr>
              <w:t>«Загон</w:t>
            </w:r>
            <w:r>
              <w:rPr>
                <w:b/>
                <w:spacing w:val="-3"/>
                <w:sz w:val="22"/>
              </w:rPr>
              <w:t xml:space="preserve"> </w:t>
            </w:r>
            <w:r>
              <w:rPr>
                <w:b/>
                <w:sz w:val="22"/>
              </w:rPr>
              <w:t>для</w:t>
            </w:r>
            <w:r>
              <w:rPr>
                <w:b/>
                <w:spacing w:val="-3"/>
                <w:sz w:val="22"/>
              </w:rPr>
              <w:t xml:space="preserve"> </w:t>
            </w:r>
            <w:r>
              <w:rPr>
                <w:b/>
                <w:spacing w:val="-2"/>
                <w:sz w:val="22"/>
              </w:rPr>
              <w:t>лошадки»</w:t>
            </w:r>
          </w:p>
          <w:p w14:paraId="19B1ACD7">
            <w:pPr>
              <w:pStyle w:val="9"/>
              <w:ind w:left="108" w:right="172"/>
              <w:rPr>
                <w:sz w:val="22"/>
              </w:rPr>
            </w:pPr>
            <w:r>
              <w:rPr>
                <w:sz w:val="22"/>
              </w:rPr>
              <w:t>Учить огораживать пространство</w:t>
            </w:r>
            <w:r>
              <w:rPr>
                <w:spacing w:val="-14"/>
                <w:sz w:val="22"/>
              </w:rPr>
              <w:t xml:space="preserve"> </w:t>
            </w:r>
            <w:r>
              <w:rPr>
                <w:sz w:val="22"/>
              </w:rPr>
              <w:t>высоким</w:t>
            </w:r>
            <w:r>
              <w:rPr>
                <w:spacing w:val="-14"/>
                <w:sz w:val="22"/>
              </w:rPr>
              <w:t xml:space="preserve"> </w:t>
            </w:r>
            <w:r>
              <w:rPr>
                <w:sz w:val="22"/>
              </w:rPr>
              <w:t>забором; учить приему ставить</w:t>
            </w:r>
          </w:p>
          <w:p w14:paraId="0C7DAEB0">
            <w:pPr>
              <w:pStyle w:val="9"/>
              <w:ind w:left="108"/>
              <w:rPr>
                <w:sz w:val="22"/>
              </w:rPr>
            </w:pPr>
            <w:r>
              <w:rPr>
                <w:sz w:val="22"/>
              </w:rPr>
              <w:t>кирпичики</w:t>
            </w:r>
            <w:r>
              <w:rPr>
                <w:spacing w:val="-13"/>
                <w:sz w:val="22"/>
              </w:rPr>
              <w:t xml:space="preserve"> </w:t>
            </w:r>
            <w:r>
              <w:rPr>
                <w:sz w:val="22"/>
              </w:rPr>
              <w:t>на</w:t>
            </w:r>
            <w:r>
              <w:rPr>
                <w:spacing w:val="-13"/>
                <w:sz w:val="22"/>
              </w:rPr>
              <w:t xml:space="preserve"> </w:t>
            </w:r>
            <w:r>
              <w:rPr>
                <w:sz w:val="22"/>
              </w:rPr>
              <w:t>длинную</w:t>
            </w:r>
            <w:r>
              <w:rPr>
                <w:spacing w:val="-13"/>
                <w:sz w:val="22"/>
              </w:rPr>
              <w:t xml:space="preserve"> </w:t>
            </w:r>
            <w:r>
              <w:rPr>
                <w:sz w:val="22"/>
              </w:rPr>
              <w:t>узкую грань. Развивать фантазию.</w:t>
            </w:r>
          </w:p>
        </w:tc>
      </w:tr>
      <w:tr w14:paraId="29F5F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2093" w:type="dxa"/>
          </w:tcPr>
          <w:p w14:paraId="19BFB6DD">
            <w:pPr>
              <w:pStyle w:val="9"/>
              <w:spacing w:line="276" w:lineRule="auto"/>
              <w:ind w:right="171"/>
              <w:rPr>
                <w:sz w:val="22"/>
              </w:rPr>
            </w:pPr>
            <w:r>
              <w:rPr>
                <w:sz w:val="22"/>
              </w:rPr>
              <w:t>Мебель. Бытовая техника.</w:t>
            </w:r>
            <w:r>
              <w:rPr>
                <w:spacing w:val="-14"/>
                <w:sz w:val="22"/>
              </w:rPr>
              <w:t xml:space="preserve"> </w:t>
            </w:r>
            <w:r>
              <w:rPr>
                <w:sz w:val="22"/>
              </w:rPr>
              <w:t xml:space="preserve">Пожарная </w:t>
            </w:r>
            <w:r>
              <w:rPr>
                <w:spacing w:val="-2"/>
                <w:sz w:val="22"/>
              </w:rPr>
              <w:t>безопасность</w:t>
            </w:r>
          </w:p>
        </w:tc>
        <w:tc>
          <w:tcPr>
            <w:tcW w:w="4253" w:type="dxa"/>
          </w:tcPr>
          <w:p w14:paraId="49625193">
            <w:pPr>
              <w:pStyle w:val="9"/>
              <w:spacing w:line="250" w:lineRule="exact"/>
              <w:ind w:left="108"/>
              <w:rPr>
                <w:b/>
                <w:sz w:val="22"/>
              </w:rPr>
            </w:pPr>
            <w:r>
              <w:rPr>
                <w:b/>
                <w:sz w:val="22"/>
              </w:rPr>
              <w:t>«Украсим</w:t>
            </w:r>
            <w:r>
              <w:rPr>
                <w:b/>
                <w:spacing w:val="-9"/>
                <w:sz w:val="22"/>
              </w:rPr>
              <w:t xml:space="preserve"> </w:t>
            </w:r>
            <w:r>
              <w:rPr>
                <w:b/>
                <w:sz w:val="22"/>
              </w:rPr>
              <w:t>дымковскую</w:t>
            </w:r>
            <w:r>
              <w:rPr>
                <w:b/>
                <w:spacing w:val="-9"/>
                <w:sz w:val="22"/>
              </w:rPr>
              <w:t xml:space="preserve"> </w:t>
            </w:r>
            <w:r>
              <w:rPr>
                <w:b/>
                <w:spacing w:val="-2"/>
                <w:sz w:val="22"/>
              </w:rPr>
              <w:t>уточку»</w:t>
            </w:r>
          </w:p>
          <w:p w14:paraId="7C7A5BF1">
            <w:pPr>
              <w:pStyle w:val="9"/>
              <w:spacing w:line="251" w:lineRule="exact"/>
              <w:ind w:left="108"/>
              <w:rPr>
                <w:sz w:val="22"/>
              </w:rPr>
            </w:pPr>
            <w:r>
              <w:rPr>
                <w:sz w:val="22"/>
              </w:rPr>
              <w:t>Цель:</w:t>
            </w:r>
            <w:r>
              <w:rPr>
                <w:spacing w:val="-6"/>
                <w:sz w:val="22"/>
              </w:rPr>
              <w:t xml:space="preserve"> </w:t>
            </w:r>
            <w:r>
              <w:rPr>
                <w:sz w:val="22"/>
              </w:rPr>
              <w:t>Продолжать</w:t>
            </w:r>
            <w:r>
              <w:rPr>
                <w:spacing w:val="-6"/>
                <w:sz w:val="22"/>
              </w:rPr>
              <w:t xml:space="preserve"> </w:t>
            </w:r>
            <w:r>
              <w:rPr>
                <w:sz w:val="22"/>
              </w:rPr>
              <w:t>знакомить</w:t>
            </w:r>
            <w:r>
              <w:rPr>
                <w:spacing w:val="-6"/>
                <w:sz w:val="22"/>
              </w:rPr>
              <w:t xml:space="preserve"> </w:t>
            </w:r>
            <w:r>
              <w:rPr>
                <w:sz w:val="22"/>
              </w:rPr>
              <w:t>детей</w:t>
            </w:r>
            <w:r>
              <w:rPr>
                <w:spacing w:val="-5"/>
                <w:sz w:val="22"/>
              </w:rPr>
              <w:t xml:space="preserve"> </w:t>
            </w:r>
            <w:r>
              <w:rPr>
                <w:spacing w:val="-10"/>
                <w:sz w:val="22"/>
              </w:rPr>
              <w:t>с</w:t>
            </w:r>
          </w:p>
          <w:p w14:paraId="675B1B50">
            <w:pPr>
              <w:pStyle w:val="9"/>
              <w:ind w:left="108"/>
              <w:rPr>
                <w:sz w:val="22"/>
              </w:rPr>
            </w:pPr>
            <w:r>
              <w:rPr>
                <w:sz w:val="22"/>
              </w:rPr>
              <w:t>дымковской</w:t>
            </w:r>
            <w:r>
              <w:rPr>
                <w:spacing w:val="-13"/>
                <w:sz w:val="22"/>
              </w:rPr>
              <w:t xml:space="preserve"> </w:t>
            </w:r>
            <w:r>
              <w:rPr>
                <w:sz w:val="22"/>
              </w:rPr>
              <w:t>игрушкой.</w:t>
            </w:r>
            <w:r>
              <w:rPr>
                <w:spacing w:val="-13"/>
                <w:sz w:val="22"/>
              </w:rPr>
              <w:t xml:space="preserve"> </w:t>
            </w:r>
            <w:r>
              <w:rPr>
                <w:sz w:val="22"/>
              </w:rPr>
              <w:t>Учить</w:t>
            </w:r>
            <w:r>
              <w:rPr>
                <w:spacing w:val="-13"/>
                <w:sz w:val="22"/>
              </w:rPr>
              <w:t xml:space="preserve"> </w:t>
            </w:r>
            <w:r>
              <w:rPr>
                <w:sz w:val="22"/>
              </w:rPr>
              <w:t>выделять элементы росписи, наносить их на</w:t>
            </w:r>
          </w:p>
          <w:p w14:paraId="41103406">
            <w:pPr>
              <w:pStyle w:val="9"/>
              <w:ind w:left="108"/>
              <w:rPr>
                <w:sz w:val="22"/>
              </w:rPr>
            </w:pPr>
            <w:r>
              <w:rPr>
                <w:sz w:val="22"/>
              </w:rPr>
              <w:t>вырезанную</w:t>
            </w:r>
            <w:r>
              <w:rPr>
                <w:spacing w:val="-9"/>
                <w:sz w:val="22"/>
              </w:rPr>
              <w:t xml:space="preserve"> </w:t>
            </w:r>
            <w:r>
              <w:rPr>
                <w:sz w:val="22"/>
              </w:rPr>
              <w:t>из</w:t>
            </w:r>
            <w:r>
              <w:rPr>
                <w:spacing w:val="-11"/>
                <w:sz w:val="22"/>
              </w:rPr>
              <w:t xml:space="preserve"> </w:t>
            </w:r>
            <w:r>
              <w:rPr>
                <w:sz w:val="22"/>
              </w:rPr>
              <w:t>бумаги</w:t>
            </w:r>
            <w:r>
              <w:rPr>
                <w:spacing w:val="-9"/>
                <w:sz w:val="22"/>
              </w:rPr>
              <w:t xml:space="preserve"> </w:t>
            </w:r>
            <w:r>
              <w:rPr>
                <w:sz w:val="22"/>
              </w:rPr>
              <w:t>уточку.</w:t>
            </w:r>
            <w:r>
              <w:rPr>
                <w:spacing w:val="-9"/>
                <w:sz w:val="22"/>
              </w:rPr>
              <w:t xml:space="preserve"> </w:t>
            </w:r>
            <w:r>
              <w:rPr>
                <w:sz w:val="22"/>
              </w:rPr>
              <w:t>Вызывать радость</w:t>
            </w:r>
            <w:r>
              <w:rPr>
                <w:spacing w:val="-10"/>
                <w:sz w:val="22"/>
              </w:rPr>
              <w:t xml:space="preserve"> </w:t>
            </w:r>
            <w:r>
              <w:rPr>
                <w:sz w:val="22"/>
              </w:rPr>
              <w:t>от</w:t>
            </w:r>
            <w:r>
              <w:rPr>
                <w:spacing w:val="-7"/>
                <w:sz w:val="22"/>
              </w:rPr>
              <w:t xml:space="preserve"> </w:t>
            </w:r>
            <w:r>
              <w:rPr>
                <w:sz w:val="22"/>
              </w:rPr>
              <w:t>получившегося</w:t>
            </w:r>
            <w:r>
              <w:rPr>
                <w:spacing w:val="-8"/>
                <w:sz w:val="22"/>
              </w:rPr>
              <w:t xml:space="preserve"> </w:t>
            </w:r>
            <w:r>
              <w:rPr>
                <w:sz w:val="22"/>
              </w:rPr>
              <w:t>результата;</w:t>
            </w:r>
            <w:r>
              <w:rPr>
                <w:spacing w:val="-7"/>
                <w:sz w:val="22"/>
              </w:rPr>
              <w:t xml:space="preserve"> </w:t>
            </w:r>
            <w:r>
              <w:rPr>
                <w:sz w:val="22"/>
              </w:rPr>
              <w:t>от яркости, красоты дымковской росписи. Комарова стр.76</w:t>
            </w:r>
          </w:p>
        </w:tc>
        <w:tc>
          <w:tcPr>
            <w:tcW w:w="5103" w:type="dxa"/>
          </w:tcPr>
          <w:p w14:paraId="6FF4FF7C">
            <w:pPr>
              <w:pStyle w:val="9"/>
              <w:spacing w:line="250" w:lineRule="exact"/>
              <w:ind w:left="108"/>
              <w:rPr>
                <w:b/>
                <w:sz w:val="22"/>
              </w:rPr>
            </w:pPr>
            <w:r>
              <w:rPr>
                <w:b/>
                <w:sz w:val="22"/>
              </w:rPr>
              <w:t>Аппликация</w:t>
            </w:r>
            <w:r>
              <w:rPr>
                <w:b/>
                <w:spacing w:val="-8"/>
                <w:sz w:val="22"/>
              </w:rPr>
              <w:t xml:space="preserve"> </w:t>
            </w:r>
            <w:r>
              <w:rPr>
                <w:b/>
                <w:spacing w:val="-2"/>
                <w:sz w:val="22"/>
              </w:rPr>
              <w:t>«Флажки»</w:t>
            </w:r>
          </w:p>
          <w:p w14:paraId="6A836B3E">
            <w:pPr>
              <w:pStyle w:val="9"/>
              <w:ind w:left="108"/>
              <w:rPr>
                <w:sz w:val="22"/>
              </w:rPr>
            </w:pPr>
            <w:r>
              <w:rPr>
                <w:sz w:val="22"/>
              </w:rPr>
              <w:t>Закреплять умение создавать в аппликации изображение</w:t>
            </w:r>
            <w:r>
              <w:rPr>
                <w:spacing w:val="-12"/>
                <w:sz w:val="22"/>
              </w:rPr>
              <w:t xml:space="preserve"> </w:t>
            </w:r>
            <w:r>
              <w:rPr>
                <w:sz w:val="22"/>
              </w:rPr>
              <w:t>предмета</w:t>
            </w:r>
            <w:r>
              <w:rPr>
                <w:spacing w:val="-12"/>
                <w:sz w:val="22"/>
              </w:rPr>
              <w:t xml:space="preserve"> </w:t>
            </w:r>
            <w:r>
              <w:rPr>
                <w:sz w:val="22"/>
              </w:rPr>
              <w:t>прямоугольной</w:t>
            </w:r>
            <w:r>
              <w:rPr>
                <w:spacing w:val="-13"/>
                <w:sz w:val="22"/>
              </w:rPr>
              <w:t xml:space="preserve"> </w:t>
            </w:r>
            <w:r>
              <w:rPr>
                <w:sz w:val="22"/>
              </w:rPr>
              <w:t>формы,</w:t>
            </w:r>
          </w:p>
          <w:p w14:paraId="4EAC319E">
            <w:pPr>
              <w:pStyle w:val="9"/>
              <w:ind w:left="108"/>
              <w:rPr>
                <w:sz w:val="22"/>
              </w:rPr>
            </w:pPr>
            <w:r>
              <w:rPr>
                <w:sz w:val="22"/>
              </w:rPr>
              <w:t>состоящего</w:t>
            </w:r>
            <w:r>
              <w:rPr>
                <w:spacing w:val="-8"/>
                <w:sz w:val="22"/>
              </w:rPr>
              <w:t xml:space="preserve"> </w:t>
            </w:r>
            <w:r>
              <w:rPr>
                <w:sz w:val="22"/>
              </w:rPr>
              <w:t>из</w:t>
            </w:r>
            <w:r>
              <w:rPr>
                <w:spacing w:val="-9"/>
                <w:sz w:val="22"/>
              </w:rPr>
              <w:t xml:space="preserve"> </w:t>
            </w:r>
            <w:r>
              <w:rPr>
                <w:sz w:val="22"/>
              </w:rPr>
              <w:t>двух</w:t>
            </w:r>
            <w:r>
              <w:rPr>
                <w:spacing w:val="-8"/>
                <w:sz w:val="22"/>
              </w:rPr>
              <w:t xml:space="preserve"> </w:t>
            </w:r>
            <w:r>
              <w:rPr>
                <w:sz w:val="22"/>
              </w:rPr>
              <w:t>частей;</w:t>
            </w:r>
            <w:r>
              <w:rPr>
                <w:spacing w:val="-8"/>
                <w:sz w:val="22"/>
              </w:rPr>
              <w:t xml:space="preserve"> </w:t>
            </w:r>
            <w:r>
              <w:rPr>
                <w:sz w:val="22"/>
              </w:rPr>
              <w:t>правильно</w:t>
            </w:r>
            <w:r>
              <w:rPr>
                <w:spacing w:val="-8"/>
                <w:sz w:val="22"/>
              </w:rPr>
              <w:t xml:space="preserve"> </w:t>
            </w:r>
            <w:r>
              <w:rPr>
                <w:sz w:val="22"/>
              </w:rPr>
              <w:t>располагать предмет на листе бумаги, различать и правильно называть цвета; аккуратно пользоваться клеем,</w:t>
            </w:r>
          </w:p>
          <w:p w14:paraId="566AD043">
            <w:pPr>
              <w:pStyle w:val="9"/>
              <w:ind w:left="108"/>
              <w:rPr>
                <w:sz w:val="22"/>
              </w:rPr>
            </w:pPr>
            <w:r>
              <w:rPr>
                <w:sz w:val="22"/>
              </w:rPr>
              <w:t>намазывать им всю форму. Воспитывать умение радоваться</w:t>
            </w:r>
            <w:r>
              <w:rPr>
                <w:spacing w:val="-11"/>
                <w:sz w:val="22"/>
              </w:rPr>
              <w:t xml:space="preserve"> </w:t>
            </w:r>
            <w:r>
              <w:rPr>
                <w:sz w:val="22"/>
              </w:rPr>
              <w:t>общему</w:t>
            </w:r>
            <w:r>
              <w:rPr>
                <w:spacing w:val="-11"/>
                <w:sz w:val="22"/>
              </w:rPr>
              <w:t xml:space="preserve"> </w:t>
            </w:r>
            <w:r>
              <w:rPr>
                <w:sz w:val="22"/>
              </w:rPr>
              <w:t>результату</w:t>
            </w:r>
            <w:r>
              <w:rPr>
                <w:spacing w:val="-11"/>
                <w:sz w:val="22"/>
              </w:rPr>
              <w:t xml:space="preserve"> </w:t>
            </w:r>
            <w:r>
              <w:rPr>
                <w:sz w:val="22"/>
              </w:rPr>
              <w:t>занятия.</w:t>
            </w:r>
            <w:r>
              <w:rPr>
                <w:spacing w:val="-7"/>
                <w:sz w:val="22"/>
              </w:rPr>
              <w:t xml:space="preserve"> </w:t>
            </w:r>
            <w:r>
              <w:rPr>
                <w:sz w:val="22"/>
              </w:rPr>
              <w:t>Комарова</w:t>
            </w:r>
          </w:p>
          <w:p w14:paraId="66F0E1E6">
            <w:pPr>
              <w:pStyle w:val="9"/>
              <w:spacing w:line="238" w:lineRule="exact"/>
              <w:ind w:left="108"/>
              <w:rPr>
                <w:sz w:val="22"/>
              </w:rPr>
            </w:pPr>
            <w:r>
              <w:rPr>
                <w:spacing w:val="-2"/>
                <w:sz w:val="22"/>
              </w:rPr>
              <w:t>стр.87</w:t>
            </w:r>
          </w:p>
        </w:tc>
        <w:tc>
          <w:tcPr>
            <w:tcW w:w="3338" w:type="dxa"/>
          </w:tcPr>
          <w:p w14:paraId="14702004">
            <w:pPr>
              <w:pStyle w:val="9"/>
              <w:spacing w:line="242" w:lineRule="auto"/>
              <w:ind w:left="108"/>
              <w:rPr>
                <w:rFonts w:ascii="SimSun-ExtB" w:hAnsi="SimSun-ExtB"/>
                <w:sz w:val="22"/>
              </w:rPr>
            </w:pPr>
            <w:r>
              <w:rPr>
                <w:b/>
                <w:sz w:val="22"/>
              </w:rPr>
              <w:t xml:space="preserve">«Высокий и низкий забор» </w:t>
            </w:r>
            <w:r>
              <w:rPr>
                <w:sz w:val="22"/>
              </w:rPr>
              <w:t>Учить</w:t>
            </w:r>
            <w:r>
              <w:rPr>
                <w:spacing w:val="40"/>
                <w:sz w:val="22"/>
              </w:rPr>
              <w:t xml:space="preserve"> </w:t>
            </w:r>
            <w:r>
              <w:rPr>
                <w:sz w:val="22"/>
              </w:rPr>
              <w:t>изменять</w:t>
            </w:r>
            <w:r>
              <w:rPr>
                <w:spacing w:val="40"/>
                <w:sz w:val="22"/>
              </w:rPr>
              <w:t xml:space="preserve"> </w:t>
            </w:r>
            <w:r>
              <w:rPr>
                <w:sz w:val="22"/>
              </w:rPr>
              <w:t>постройку</w:t>
            </w:r>
            <w:r>
              <w:rPr>
                <w:spacing w:val="40"/>
                <w:sz w:val="22"/>
              </w:rPr>
              <w:t xml:space="preserve"> </w:t>
            </w:r>
            <w:r>
              <w:rPr>
                <w:sz w:val="22"/>
              </w:rPr>
              <w:t>в высоту</w:t>
            </w:r>
            <w:r>
              <w:rPr>
                <w:rFonts w:ascii="SimSun-ExtB" w:hAnsi="SimSun-ExtB"/>
                <w:sz w:val="22"/>
              </w:rPr>
              <w:t xml:space="preserve">; </w:t>
            </w:r>
            <w:r>
              <w:rPr>
                <w:sz w:val="22"/>
              </w:rPr>
              <w:t>называть</w:t>
            </w:r>
            <w:r>
              <w:rPr>
                <w:spacing w:val="40"/>
                <w:sz w:val="22"/>
              </w:rPr>
              <w:t xml:space="preserve"> </w:t>
            </w:r>
            <w:r>
              <w:rPr>
                <w:sz w:val="22"/>
              </w:rPr>
              <w:t>детали</w:t>
            </w:r>
            <w:r>
              <w:rPr>
                <w:rFonts w:ascii="SimSun-ExtB" w:hAnsi="SimSun-ExtB"/>
                <w:sz w:val="22"/>
              </w:rPr>
              <w:t xml:space="preserve">: </w:t>
            </w:r>
            <w:r>
              <w:rPr>
                <w:sz w:val="22"/>
              </w:rPr>
              <w:t>кирпичики</w:t>
            </w:r>
            <w:r>
              <w:rPr>
                <w:rFonts w:ascii="SimSun-ExtB" w:hAnsi="SimSun-ExtB"/>
                <w:sz w:val="22"/>
              </w:rPr>
              <w:t xml:space="preserve">, </w:t>
            </w:r>
            <w:r>
              <w:rPr>
                <w:sz w:val="22"/>
              </w:rPr>
              <w:t>кубики</w:t>
            </w:r>
            <w:r>
              <w:rPr>
                <w:rFonts w:ascii="SimSun-ExtB" w:hAnsi="SimSun-ExtB"/>
                <w:sz w:val="22"/>
              </w:rPr>
              <w:t>.</w:t>
            </w:r>
          </w:p>
          <w:p w14:paraId="2CE54F62">
            <w:pPr>
              <w:pStyle w:val="9"/>
              <w:spacing w:line="242" w:lineRule="auto"/>
              <w:ind w:left="108"/>
              <w:rPr>
                <w:rFonts w:ascii="SimSun-ExtB" w:hAnsi="SimSun-ExtB"/>
                <w:sz w:val="22"/>
              </w:rPr>
            </w:pPr>
            <w:r>
              <w:rPr>
                <w:sz w:val="22"/>
              </w:rPr>
              <w:t>Развивать</w:t>
            </w:r>
            <w:r>
              <w:rPr>
                <w:spacing w:val="20"/>
                <w:sz w:val="22"/>
              </w:rPr>
              <w:t xml:space="preserve"> </w:t>
            </w:r>
            <w:r>
              <w:rPr>
                <w:sz w:val="22"/>
              </w:rPr>
              <w:t xml:space="preserve">конструктивные </w:t>
            </w:r>
            <w:r>
              <w:rPr>
                <w:spacing w:val="-2"/>
                <w:sz w:val="22"/>
              </w:rPr>
              <w:t>навыки</w:t>
            </w:r>
            <w:r>
              <w:rPr>
                <w:rFonts w:ascii="SimSun-ExtB" w:hAnsi="SimSun-ExtB"/>
                <w:spacing w:val="-2"/>
                <w:sz w:val="22"/>
              </w:rPr>
              <w:t>.</w:t>
            </w:r>
          </w:p>
        </w:tc>
      </w:tr>
      <w:tr w14:paraId="4BE04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787" w:type="dxa"/>
            <w:gridSpan w:val="4"/>
          </w:tcPr>
          <w:p w14:paraId="1C894B8A">
            <w:pPr>
              <w:pStyle w:val="9"/>
              <w:spacing w:line="234" w:lineRule="exact"/>
              <w:ind w:left="13" w:right="3"/>
              <w:jc w:val="center"/>
              <w:rPr>
                <w:b/>
                <w:sz w:val="22"/>
              </w:rPr>
            </w:pPr>
            <w:r>
              <w:rPr>
                <w:b/>
                <w:spacing w:val="-2"/>
                <w:sz w:val="22"/>
              </w:rPr>
              <w:t>Февраль</w:t>
            </w:r>
          </w:p>
        </w:tc>
      </w:tr>
      <w:tr w14:paraId="79ACE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2093" w:type="dxa"/>
          </w:tcPr>
          <w:p w14:paraId="5FF1385E">
            <w:pPr>
              <w:pStyle w:val="9"/>
              <w:spacing w:line="276" w:lineRule="auto"/>
              <w:ind w:right="649"/>
              <w:rPr>
                <w:sz w:val="22"/>
              </w:rPr>
            </w:pPr>
            <w:r>
              <w:rPr>
                <w:spacing w:val="-2"/>
                <w:sz w:val="22"/>
              </w:rPr>
              <w:t xml:space="preserve">Транспорт. </w:t>
            </w:r>
            <w:r>
              <w:rPr>
                <w:sz w:val="22"/>
              </w:rPr>
              <w:t>Профессии</w:t>
            </w:r>
            <w:r>
              <w:rPr>
                <w:spacing w:val="-14"/>
                <w:sz w:val="22"/>
              </w:rPr>
              <w:t xml:space="preserve"> </w:t>
            </w:r>
            <w:r>
              <w:rPr>
                <w:sz w:val="22"/>
              </w:rPr>
              <w:t xml:space="preserve">на </w:t>
            </w:r>
            <w:r>
              <w:rPr>
                <w:spacing w:val="-2"/>
                <w:sz w:val="22"/>
              </w:rPr>
              <w:t>транспорте</w:t>
            </w:r>
          </w:p>
          <w:p w14:paraId="232CF70D">
            <w:pPr>
              <w:pStyle w:val="9"/>
              <w:spacing w:line="278" w:lineRule="auto"/>
              <w:ind w:right="97"/>
              <w:rPr>
                <w:sz w:val="22"/>
              </w:rPr>
            </w:pPr>
            <w:r>
              <w:rPr>
                <w:sz w:val="22"/>
              </w:rPr>
              <w:t>Правила</w:t>
            </w:r>
            <w:r>
              <w:rPr>
                <w:spacing w:val="-14"/>
                <w:sz w:val="22"/>
              </w:rPr>
              <w:t xml:space="preserve"> </w:t>
            </w:r>
            <w:r>
              <w:rPr>
                <w:sz w:val="22"/>
              </w:rPr>
              <w:t xml:space="preserve">дорожного </w:t>
            </w:r>
            <w:r>
              <w:rPr>
                <w:spacing w:val="-2"/>
                <w:sz w:val="22"/>
              </w:rPr>
              <w:t>движения.</w:t>
            </w:r>
          </w:p>
        </w:tc>
        <w:tc>
          <w:tcPr>
            <w:tcW w:w="4253" w:type="dxa"/>
          </w:tcPr>
          <w:p w14:paraId="0D7B20BD">
            <w:pPr>
              <w:pStyle w:val="9"/>
              <w:spacing w:line="246" w:lineRule="exact"/>
              <w:ind w:left="108"/>
              <w:rPr>
                <w:sz w:val="22"/>
              </w:rPr>
            </w:pPr>
            <w:r>
              <w:rPr>
                <w:sz w:val="22"/>
              </w:rPr>
              <w:t>Рисование</w:t>
            </w:r>
            <w:r>
              <w:rPr>
                <w:spacing w:val="-4"/>
                <w:sz w:val="22"/>
              </w:rPr>
              <w:t xml:space="preserve"> </w:t>
            </w:r>
            <w:r>
              <w:rPr>
                <w:sz w:val="22"/>
              </w:rPr>
              <w:t>по</w:t>
            </w:r>
            <w:r>
              <w:rPr>
                <w:spacing w:val="-3"/>
                <w:sz w:val="22"/>
              </w:rPr>
              <w:t xml:space="preserve"> </w:t>
            </w:r>
            <w:r>
              <w:rPr>
                <w:spacing w:val="-2"/>
                <w:sz w:val="22"/>
              </w:rPr>
              <w:t>замыслу</w:t>
            </w:r>
          </w:p>
          <w:p w14:paraId="6189FFB4">
            <w:pPr>
              <w:pStyle w:val="9"/>
              <w:spacing w:line="252" w:lineRule="exact"/>
              <w:ind w:left="108"/>
              <w:rPr>
                <w:sz w:val="22"/>
              </w:rPr>
            </w:pPr>
            <w:r>
              <w:rPr>
                <w:sz w:val="22"/>
              </w:rPr>
              <w:t>Цель:</w:t>
            </w:r>
            <w:r>
              <w:rPr>
                <w:spacing w:val="-3"/>
                <w:sz w:val="22"/>
              </w:rPr>
              <w:t xml:space="preserve"> </w:t>
            </w:r>
            <w:r>
              <w:rPr>
                <w:sz w:val="22"/>
              </w:rPr>
              <w:t>Учить</w:t>
            </w:r>
            <w:r>
              <w:rPr>
                <w:spacing w:val="-5"/>
                <w:sz w:val="22"/>
              </w:rPr>
              <w:t xml:space="preserve"> </w:t>
            </w:r>
            <w:r>
              <w:rPr>
                <w:sz w:val="22"/>
              </w:rPr>
              <w:t>детей</w:t>
            </w:r>
            <w:r>
              <w:rPr>
                <w:spacing w:val="-3"/>
                <w:sz w:val="22"/>
              </w:rPr>
              <w:t xml:space="preserve"> </w:t>
            </w:r>
            <w:r>
              <w:rPr>
                <w:spacing w:val="-2"/>
                <w:sz w:val="22"/>
              </w:rPr>
              <w:t>задумывать</w:t>
            </w:r>
          </w:p>
          <w:p w14:paraId="276235FD">
            <w:pPr>
              <w:pStyle w:val="9"/>
              <w:spacing w:before="2"/>
              <w:ind w:left="108" w:right="141"/>
              <w:rPr>
                <w:sz w:val="22"/>
              </w:rPr>
            </w:pPr>
            <w:r>
              <w:rPr>
                <w:sz w:val="22"/>
              </w:rPr>
              <w:t>содержание рисунка, использовать усвоенные</w:t>
            </w:r>
            <w:r>
              <w:rPr>
                <w:spacing w:val="-13"/>
                <w:sz w:val="22"/>
              </w:rPr>
              <w:t xml:space="preserve"> </w:t>
            </w:r>
            <w:r>
              <w:rPr>
                <w:sz w:val="22"/>
              </w:rPr>
              <w:t>приемы</w:t>
            </w:r>
            <w:r>
              <w:rPr>
                <w:spacing w:val="-13"/>
                <w:sz w:val="22"/>
              </w:rPr>
              <w:t xml:space="preserve"> </w:t>
            </w:r>
            <w:r>
              <w:rPr>
                <w:sz w:val="22"/>
              </w:rPr>
              <w:t>рисования.</w:t>
            </w:r>
            <w:r>
              <w:rPr>
                <w:spacing w:val="-13"/>
                <w:sz w:val="22"/>
              </w:rPr>
              <w:t xml:space="preserve"> </w:t>
            </w:r>
            <w:r>
              <w:rPr>
                <w:sz w:val="22"/>
              </w:rPr>
              <w:t>Учить заполнять изображениями весь лист. Вызывать желание рассматривать рисунки, обсуждать их; радоваться красочным изображениям, их</w:t>
            </w:r>
          </w:p>
          <w:p w14:paraId="25C49C9E">
            <w:pPr>
              <w:pStyle w:val="9"/>
              <w:spacing w:line="239" w:lineRule="exact"/>
              <w:ind w:left="108"/>
              <w:rPr>
                <w:sz w:val="22"/>
              </w:rPr>
            </w:pPr>
            <w:r>
              <w:rPr>
                <w:sz w:val="22"/>
              </w:rPr>
              <w:t>разнообразию.</w:t>
            </w:r>
            <w:r>
              <w:rPr>
                <w:spacing w:val="-8"/>
                <w:sz w:val="22"/>
              </w:rPr>
              <w:t xml:space="preserve"> </w:t>
            </w:r>
            <w:r>
              <w:rPr>
                <w:sz w:val="22"/>
              </w:rPr>
              <w:t>Комарова</w:t>
            </w:r>
            <w:r>
              <w:rPr>
                <w:spacing w:val="-12"/>
                <w:sz w:val="22"/>
              </w:rPr>
              <w:t xml:space="preserve"> </w:t>
            </w:r>
            <w:r>
              <w:rPr>
                <w:spacing w:val="-2"/>
                <w:sz w:val="22"/>
              </w:rPr>
              <w:t>стр.77</w:t>
            </w:r>
          </w:p>
        </w:tc>
        <w:tc>
          <w:tcPr>
            <w:tcW w:w="5103" w:type="dxa"/>
          </w:tcPr>
          <w:p w14:paraId="52A8CFE1">
            <w:pPr>
              <w:pStyle w:val="9"/>
              <w:spacing w:line="237" w:lineRule="auto"/>
              <w:ind w:left="108" w:right="176"/>
              <w:jc w:val="both"/>
              <w:rPr>
                <w:sz w:val="22"/>
              </w:rPr>
            </w:pPr>
            <w:r>
              <w:rPr>
                <w:b/>
                <w:sz w:val="22"/>
              </w:rPr>
              <w:t>Лепка</w:t>
            </w:r>
            <w:r>
              <w:rPr>
                <w:b/>
                <w:spacing w:val="-7"/>
                <w:sz w:val="22"/>
              </w:rPr>
              <w:t xml:space="preserve"> </w:t>
            </w:r>
            <w:r>
              <w:rPr>
                <w:b/>
                <w:sz w:val="22"/>
              </w:rPr>
              <w:t>«Угощение</w:t>
            </w:r>
            <w:r>
              <w:rPr>
                <w:b/>
                <w:spacing w:val="-7"/>
                <w:sz w:val="22"/>
              </w:rPr>
              <w:t xml:space="preserve"> </w:t>
            </w:r>
            <w:r>
              <w:rPr>
                <w:b/>
                <w:sz w:val="22"/>
              </w:rPr>
              <w:t>для</w:t>
            </w:r>
            <w:r>
              <w:rPr>
                <w:b/>
                <w:spacing w:val="-9"/>
                <w:sz w:val="22"/>
              </w:rPr>
              <w:t xml:space="preserve"> </w:t>
            </w:r>
            <w:r>
              <w:rPr>
                <w:b/>
                <w:sz w:val="22"/>
              </w:rPr>
              <w:t>кукол,</w:t>
            </w:r>
            <w:r>
              <w:rPr>
                <w:b/>
                <w:spacing w:val="-9"/>
                <w:sz w:val="22"/>
              </w:rPr>
              <w:t xml:space="preserve"> </w:t>
            </w:r>
            <w:r>
              <w:rPr>
                <w:b/>
                <w:sz w:val="22"/>
              </w:rPr>
              <w:t>мишек,</w:t>
            </w:r>
            <w:r>
              <w:rPr>
                <w:b/>
                <w:spacing w:val="-7"/>
                <w:sz w:val="22"/>
              </w:rPr>
              <w:t xml:space="preserve"> </w:t>
            </w:r>
            <w:r>
              <w:rPr>
                <w:b/>
                <w:sz w:val="22"/>
              </w:rPr>
              <w:t xml:space="preserve">зайчиков» </w:t>
            </w:r>
            <w:r>
              <w:rPr>
                <w:sz w:val="22"/>
              </w:rPr>
              <w:t>Закреплять</w:t>
            </w:r>
            <w:r>
              <w:rPr>
                <w:spacing w:val="-3"/>
                <w:sz w:val="22"/>
              </w:rPr>
              <w:t xml:space="preserve"> </w:t>
            </w:r>
            <w:r>
              <w:rPr>
                <w:sz w:val="22"/>
              </w:rPr>
              <w:t>приемы</w:t>
            </w:r>
            <w:r>
              <w:rPr>
                <w:spacing w:val="-5"/>
                <w:sz w:val="22"/>
              </w:rPr>
              <w:t xml:space="preserve"> </w:t>
            </w:r>
            <w:r>
              <w:rPr>
                <w:sz w:val="22"/>
              </w:rPr>
              <w:t>лепки.</w:t>
            </w:r>
            <w:r>
              <w:rPr>
                <w:spacing w:val="-3"/>
                <w:sz w:val="22"/>
              </w:rPr>
              <w:t xml:space="preserve"> </w:t>
            </w:r>
            <w:r>
              <w:rPr>
                <w:sz w:val="22"/>
              </w:rPr>
              <w:t>Развивать</w:t>
            </w:r>
            <w:r>
              <w:rPr>
                <w:spacing w:val="-3"/>
                <w:sz w:val="22"/>
              </w:rPr>
              <w:t xml:space="preserve"> </w:t>
            </w:r>
            <w:r>
              <w:rPr>
                <w:sz w:val="22"/>
              </w:rPr>
              <w:t>умение</w:t>
            </w:r>
            <w:r>
              <w:rPr>
                <w:spacing w:val="-3"/>
                <w:sz w:val="22"/>
              </w:rPr>
              <w:t xml:space="preserve"> </w:t>
            </w:r>
            <w:r>
              <w:rPr>
                <w:sz w:val="22"/>
              </w:rPr>
              <w:t>детей выбирать предмет лепки. Воспитывать</w:t>
            </w:r>
          </w:p>
          <w:p w14:paraId="743BA2BA">
            <w:pPr>
              <w:pStyle w:val="9"/>
              <w:spacing w:before="1"/>
              <w:ind w:left="108" w:right="831"/>
              <w:jc w:val="both"/>
              <w:rPr>
                <w:sz w:val="22"/>
              </w:rPr>
            </w:pPr>
            <w:r>
              <w:rPr>
                <w:sz w:val="22"/>
              </w:rPr>
              <w:t>самостоятельность.</w:t>
            </w:r>
            <w:r>
              <w:rPr>
                <w:spacing w:val="-14"/>
                <w:sz w:val="22"/>
              </w:rPr>
              <w:t xml:space="preserve"> </w:t>
            </w:r>
            <w:r>
              <w:rPr>
                <w:sz w:val="22"/>
              </w:rPr>
              <w:t>Развивать</w:t>
            </w:r>
            <w:r>
              <w:rPr>
                <w:spacing w:val="-14"/>
                <w:sz w:val="22"/>
              </w:rPr>
              <w:t xml:space="preserve"> </w:t>
            </w:r>
            <w:r>
              <w:rPr>
                <w:sz w:val="22"/>
              </w:rPr>
              <w:t>воображение. Комарова стр.90</w:t>
            </w:r>
          </w:p>
        </w:tc>
        <w:tc>
          <w:tcPr>
            <w:tcW w:w="3338" w:type="dxa"/>
          </w:tcPr>
          <w:p w14:paraId="7F961732">
            <w:pPr>
              <w:pStyle w:val="9"/>
              <w:spacing w:line="248" w:lineRule="exact"/>
              <w:ind w:left="108"/>
              <w:rPr>
                <w:b/>
                <w:sz w:val="22"/>
              </w:rPr>
            </w:pPr>
            <w:r>
              <w:rPr>
                <w:b/>
                <w:sz w:val="22"/>
              </w:rPr>
              <w:t>«Загородка</w:t>
            </w:r>
            <w:r>
              <w:rPr>
                <w:b/>
                <w:spacing w:val="-6"/>
                <w:sz w:val="22"/>
              </w:rPr>
              <w:t xml:space="preserve"> </w:t>
            </w:r>
            <w:r>
              <w:rPr>
                <w:b/>
                <w:sz w:val="22"/>
              </w:rPr>
              <w:t>для</w:t>
            </w:r>
            <w:r>
              <w:rPr>
                <w:b/>
                <w:spacing w:val="-7"/>
                <w:sz w:val="22"/>
              </w:rPr>
              <w:t xml:space="preserve"> </w:t>
            </w:r>
            <w:r>
              <w:rPr>
                <w:b/>
                <w:spacing w:val="-2"/>
                <w:sz w:val="22"/>
              </w:rPr>
              <w:t>садика»</w:t>
            </w:r>
          </w:p>
          <w:p w14:paraId="4C270D39">
            <w:pPr>
              <w:pStyle w:val="9"/>
              <w:ind w:left="108"/>
              <w:rPr>
                <w:sz w:val="22"/>
              </w:rPr>
            </w:pPr>
            <w:r>
              <w:rPr>
                <w:sz w:val="22"/>
              </w:rPr>
              <w:t>Учить</w:t>
            </w:r>
            <w:r>
              <w:rPr>
                <w:spacing w:val="-14"/>
                <w:sz w:val="22"/>
              </w:rPr>
              <w:t xml:space="preserve"> </w:t>
            </w:r>
            <w:r>
              <w:rPr>
                <w:sz w:val="22"/>
              </w:rPr>
              <w:t>огораживать</w:t>
            </w:r>
            <w:r>
              <w:rPr>
                <w:spacing w:val="-14"/>
                <w:sz w:val="22"/>
              </w:rPr>
              <w:t xml:space="preserve"> </w:t>
            </w:r>
            <w:r>
              <w:rPr>
                <w:sz w:val="22"/>
              </w:rPr>
              <w:t>большое пространство («озеро» для уточек). Закреплять умение</w:t>
            </w:r>
          </w:p>
          <w:p w14:paraId="4B67FC83">
            <w:pPr>
              <w:pStyle w:val="9"/>
              <w:ind w:left="108"/>
              <w:rPr>
                <w:sz w:val="22"/>
              </w:rPr>
            </w:pPr>
            <w:r>
              <w:rPr>
                <w:sz w:val="22"/>
              </w:rPr>
              <w:t>рассказывать,</w:t>
            </w:r>
            <w:r>
              <w:rPr>
                <w:spacing w:val="-14"/>
                <w:sz w:val="22"/>
              </w:rPr>
              <w:t xml:space="preserve"> </w:t>
            </w:r>
            <w:r>
              <w:rPr>
                <w:sz w:val="22"/>
              </w:rPr>
              <w:t>как</w:t>
            </w:r>
            <w:r>
              <w:rPr>
                <w:spacing w:val="-12"/>
                <w:sz w:val="22"/>
              </w:rPr>
              <w:t xml:space="preserve"> </w:t>
            </w:r>
            <w:r>
              <w:rPr>
                <w:sz w:val="22"/>
              </w:rPr>
              <w:t>будут</w:t>
            </w:r>
            <w:r>
              <w:rPr>
                <w:spacing w:val="-12"/>
                <w:sz w:val="22"/>
              </w:rPr>
              <w:t xml:space="preserve"> </w:t>
            </w:r>
            <w:r>
              <w:rPr>
                <w:sz w:val="22"/>
              </w:rPr>
              <w:t>строить. Поощрять стремление конструировать по своему замыслу и представлению.</w:t>
            </w:r>
          </w:p>
        </w:tc>
      </w:tr>
    </w:tbl>
    <w:p w14:paraId="6784BDB8">
      <w:pPr>
        <w:pStyle w:val="9"/>
        <w:spacing w:after="0"/>
        <w:rPr>
          <w:sz w:val="22"/>
        </w:rPr>
        <w:sectPr>
          <w:pgSz w:w="16850" w:h="11920" w:orient="landscape"/>
          <w:pgMar w:top="1060" w:right="850" w:bottom="1620" w:left="566" w:header="0" w:footer="1355" w:gutter="0"/>
          <w:cols w:space="720" w:num="1"/>
        </w:sectPr>
      </w:pPr>
    </w:p>
    <w:p w14:paraId="53B36FEC">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46CFD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093" w:type="dxa"/>
          </w:tcPr>
          <w:p w14:paraId="4F527D9B">
            <w:pPr>
              <w:pStyle w:val="9"/>
              <w:spacing w:line="276" w:lineRule="auto"/>
              <w:ind w:right="346"/>
              <w:rPr>
                <w:sz w:val="22"/>
              </w:rPr>
            </w:pPr>
            <w:r>
              <w:rPr>
                <w:spacing w:val="-2"/>
                <w:sz w:val="22"/>
              </w:rPr>
              <w:t>Мужские профессии</w:t>
            </w:r>
          </w:p>
        </w:tc>
        <w:tc>
          <w:tcPr>
            <w:tcW w:w="4253" w:type="dxa"/>
          </w:tcPr>
          <w:p w14:paraId="29DE159F">
            <w:pPr>
              <w:pStyle w:val="9"/>
              <w:spacing w:before="1"/>
              <w:ind w:left="108" w:right="187"/>
              <w:rPr>
                <w:sz w:val="22"/>
              </w:rPr>
            </w:pPr>
            <w:r>
              <w:rPr>
                <w:b/>
                <w:sz w:val="22"/>
              </w:rPr>
              <w:t>«Мы</w:t>
            </w:r>
            <w:r>
              <w:rPr>
                <w:b/>
                <w:spacing w:val="-9"/>
                <w:sz w:val="22"/>
              </w:rPr>
              <w:t xml:space="preserve"> </w:t>
            </w:r>
            <w:r>
              <w:rPr>
                <w:b/>
                <w:sz w:val="22"/>
              </w:rPr>
              <w:t>слепили</w:t>
            </w:r>
            <w:r>
              <w:rPr>
                <w:b/>
                <w:spacing w:val="-11"/>
                <w:sz w:val="22"/>
              </w:rPr>
              <w:t xml:space="preserve"> </w:t>
            </w:r>
            <w:r>
              <w:rPr>
                <w:b/>
                <w:sz w:val="22"/>
              </w:rPr>
              <w:t>на</w:t>
            </w:r>
            <w:r>
              <w:rPr>
                <w:b/>
                <w:spacing w:val="-9"/>
                <w:sz w:val="22"/>
              </w:rPr>
              <w:t xml:space="preserve"> </w:t>
            </w:r>
            <w:r>
              <w:rPr>
                <w:b/>
                <w:sz w:val="22"/>
              </w:rPr>
              <w:t>прогулке</w:t>
            </w:r>
            <w:r>
              <w:rPr>
                <w:b/>
                <w:spacing w:val="-9"/>
                <w:sz w:val="22"/>
              </w:rPr>
              <w:t xml:space="preserve"> </w:t>
            </w:r>
            <w:r>
              <w:rPr>
                <w:b/>
                <w:sz w:val="22"/>
              </w:rPr>
              <w:t xml:space="preserve">снеговиков» </w:t>
            </w:r>
            <w:r>
              <w:rPr>
                <w:sz w:val="22"/>
              </w:rPr>
              <w:t>Цель: 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w:t>
            </w:r>
          </w:p>
          <w:p w14:paraId="55378113">
            <w:pPr>
              <w:pStyle w:val="9"/>
              <w:ind w:left="108"/>
              <w:rPr>
                <w:sz w:val="22"/>
              </w:rPr>
            </w:pPr>
            <w:r>
              <w:rPr>
                <w:sz w:val="22"/>
              </w:rPr>
              <w:t>частей; закреплять навык закрашивания круглой</w:t>
            </w:r>
            <w:r>
              <w:rPr>
                <w:spacing w:val="-9"/>
                <w:sz w:val="22"/>
              </w:rPr>
              <w:t xml:space="preserve"> </w:t>
            </w:r>
            <w:r>
              <w:rPr>
                <w:sz w:val="22"/>
              </w:rPr>
              <w:t>формы</w:t>
            </w:r>
            <w:r>
              <w:rPr>
                <w:spacing w:val="-9"/>
                <w:sz w:val="22"/>
              </w:rPr>
              <w:t xml:space="preserve"> </w:t>
            </w:r>
            <w:r>
              <w:rPr>
                <w:sz w:val="22"/>
              </w:rPr>
              <w:t>слитными</w:t>
            </w:r>
            <w:r>
              <w:rPr>
                <w:spacing w:val="-9"/>
                <w:sz w:val="22"/>
              </w:rPr>
              <w:t xml:space="preserve"> </w:t>
            </w:r>
            <w:r>
              <w:rPr>
                <w:sz w:val="22"/>
              </w:rPr>
              <w:t>линиями</w:t>
            </w:r>
            <w:r>
              <w:rPr>
                <w:spacing w:val="-10"/>
                <w:sz w:val="22"/>
              </w:rPr>
              <w:t xml:space="preserve"> </w:t>
            </w:r>
            <w:r>
              <w:rPr>
                <w:sz w:val="22"/>
              </w:rPr>
              <w:t>сверху вниз или слева направо всем ворсом</w:t>
            </w:r>
          </w:p>
          <w:p w14:paraId="61268350">
            <w:pPr>
              <w:pStyle w:val="9"/>
              <w:spacing w:line="238" w:lineRule="exact"/>
              <w:ind w:left="108"/>
              <w:rPr>
                <w:sz w:val="22"/>
              </w:rPr>
            </w:pPr>
            <w:r>
              <w:rPr>
                <w:sz w:val="22"/>
              </w:rPr>
              <w:t>кисти.</w:t>
            </w:r>
            <w:r>
              <w:rPr>
                <w:spacing w:val="-7"/>
                <w:sz w:val="22"/>
              </w:rPr>
              <w:t xml:space="preserve"> </w:t>
            </w:r>
            <w:r>
              <w:rPr>
                <w:sz w:val="22"/>
              </w:rPr>
              <w:t>Комарова</w:t>
            </w:r>
            <w:r>
              <w:rPr>
                <w:spacing w:val="-8"/>
                <w:sz w:val="22"/>
              </w:rPr>
              <w:t xml:space="preserve"> </w:t>
            </w:r>
            <w:r>
              <w:rPr>
                <w:spacing w:val="-2"/>
                <w:sz w:val="22"/>
              </w:rPr>
              <w:t>стр.80</w:t>
            </w:r>
          </w:p>
        </w:tc>
        <w:tc>
          <w:tcPr>
            <w:tcW w:w="5103" w:type="dxa"/>
          </w:tcPr>
          <w:p w14:paraId="25EDAE05">
            <w:pPr>
              <w:pStyle w:val="9"/>
              <w:spacing w:before="1" w:line="250" w:lineRule="exact"/>
              <w:ind w:left="108"/>
              <w:rPr>
                <w:b/>
                <w:sz w:val="22"/>
              </w:rPr>
            </w:pPr>
            <w:r>
              <w:rPr>
                <w:b/>
                <w:sz w:val="22"/>
              </w:rPr>
              <w:t>Аппликация</w:t>
            </w:r>
            <w:r>
              <w:rPr>
                <w:b/>
                <w:spacing w:val="-8"/>
                <w:sz w:val="22"/>
              </w:rPr>
              <w:t xml:space="preserve"> </w:t>
            </w:r>
            <w:r>
              <w:rPr>
                <w:b/>
                <w:spacing w:val="-2"/>
                <w:sz w:val="22"/>
              </w:rPr>
              <w:t>«Салфетка»</w:t>
            </w:r>
          </w:p>
          <w:p w14:paraId="22456362">
            <w:pPr>
              <w:pStyle w:val="9"/>
              <w:ind w:left="108" w:right="206"/>
              <w:rPr>
                <w:sz w:val="22"/>
              </w:rPr>
            </w:pPr>
            <w:r>
              <w:rPr>
                <w:sz w:val="22"/>
              </w:rPr>
              <w:t>Учить</w:t>
            </w:r>
            <w:r>
              <w:rPr>
                <w:spacing w:val="-6"/>
                <w:sz w:val="22"/>
              </w:rPr>
              <w:t xml:space="preserve"> </w:t>
            </w:r>
            <w:r>
              <w:rPr>
                <w:sz w:val="22"/>
              </w:rPr>
              <w:t>составлять</w:t>
            </w:r>
            <w:r>
              <w:rPr>
                <w:spacing w:val="-6"/>
                <w:sz w:val="22"/>
              </w:rPr>
              <w:t xml:space="preserve"> </w:t>
            </w:r>
            <w:r>
              <w:rPr>
                <w:sz w:val="22"/>
              </w:rPr>
              <w:t>узор</w:t>
            </w:r>
            <w:r>
              <w:rPr>
                <w:spacing w:val="-6"/>
                <w:sz w:val="22"/>
              </w:rPr>
              <w:t xml:space="preserve"> </w:t>
            </w:r>
            <w:r>
              <w:rPr>
                <w:sz w:val="22"/>
              </w:rPr>
              <w:t>из</w:t>
            </w:r>
            <w:r>
              <w:rPr>
                <w:spacing w:val="-8"/>
                <w:sz w:val="22"/>
              </w:rPr>
              <w:t xml:space="preserve"> </w:t>
            </w:r>
            <w:r>
              <w:rPr>
                <w:sz w:val="22"/>
              </w:rPr>
              <w:t>кружков</w:t>
            </w:r>
            <w:r>
              <w:rPr>
                <w:spacing w:val="-7"/>
                <w:sz w:val="22"/>
              </w:rPr>
              <w:t xml:space="preserve"> </w:t>
            </w:r>
            <w:r>
              <w:rPr>
                <w:sz w:val="22"/>
              </w:rPr>
              <w:t>и</w:t>
            </w:r>
            <w:r>
              <w:rPr>
                <w:spacing w:val="-6"/>
                <w:sz w:val="22"/>
              </w:rPr>
              <w:t xml:space="preserve"> </w:t>
            </w:r>
            <w:r>
              <w:rPr>
                <w:sz w:val="22"/>
              </w:rPr>
              <w:t>квадратиков на бумажной салфетке квадратной формы,</w:t>
            </w:r>
          </w:p>
          <w:p w14:paraId="453F5E8B">
            <w:pPr>
              <w:pStyle w:val="9"/>
              <w:ind w:left="108" w:right="206"/>
              <w:rPr>
                <w:sz w:val="22"/>
              </w:rPr>
            </w:pPr>
            <w:r>
              <w:rPr>
                <w:sz w:val="22"/>
              </w:rPr>
              <w:t>располагая</w:t>
            </w:r>
            <w:r>
              <w:rPr>
                <w:spacing w:val="-9"/>
                <w:sz w:val="22"/>
              </w:rPr>
              <w:t xml:space="preserve"> </w:t>
            </w:r>
            <w:r>
              <w:rPr>
                <w:sz w:val="22"/>
              </w:rPr>
              <w:t>кружки</w:t>
            </w:r>
            <w:r>
              <w:rPr>
                <w:spacing w:val="-6"/>
                <w:sz w:val="22"/>
              </w:rPr>
              <w:t xml:space="preserve"> </w:t>
            </w:r>
            <w:r>
              <w:rPr>
                <w:sz w:val="22"/>
              </w:rPr>
              <w:t>в</w:t>
            </w:r>
            <w:r>
              <w:rPr>
                <w:spacing w:val="-8"/>
                <w:sz w:val="22"/>
              </w:rPr>
              <w:t xml:space="preserve"> </w:t>
            </w:r>
            <w:r>
              <w:rPr>
                <w:sz w:val="22"/>
              </w:rPr>
              <w:t>углах</w:t>
            </w:r>
            <w:r>
              <w:rPr>
                <w:spacing w:val="-6"/>
                <w:sz w:val="22"/>
              </w:rPr>
              <w:t xml:space="preserve"> </w:t>
            </w:r>
            <w:r>
              <w:rPr>
                <w:sz w:val="22"/>
              </w:rPr>
              <w:t>квадрата</w:t>
            </w:r>
            <w:r>
              <w:rPr>
                <w:spacing w:val="-6"/>
                <w:sz w:val="22"/>
              </w:rPr>
              <w:t xml:space="preserve"> </w:t>
            </w:r>
            <w:r>
              <w:rPr>
                <w:sz w:val="22"/>
              </w:rPr>
              <w:t>и</w:t>
            </w:r>
            <w:r>
              <w:rPr>
                <w:spacing w:val="-6"/>
                <w:sz w:val="22"/>
              </w:rPr>
              <w:t xml:space="preserve"> </w:t>
            </w:r>
            <w:r>
              <w:rPr>
                <w:sz w:val="22"/>
              </w:rPr>
              <w:t>посередине, а квадратики – между ними. Развивать чувство ритма. Закреплять умение наклеивать детали</w:t>
            </w:r>
          </w:p>
          <w:p w14:paraId="6734C9A9">
            <w:pPr>
              <w:pStyle w:val="9"/>
              <w:spacing w:line="252" w:lineRule="exact"/>
              <w:ind w:left="108"/>
              <w:rPr>
                <w:sz w:val="22"/>
              </w:rPr>
            </w:pPr>
            <w:r>
              <w:rPr>
                <w:sz w:val="22"/>
              </w:rPr>
              <w:t>аккуратно.</w:t>
            </w:r>
            <w:r>
              <w:rPr>
                <w:spacing w:val="-6"/>
                <w:sz w:val="22"/>
              </w:rPr>
              <w:t xml:space="preserve"> </w:t>
            </w:r>
            <w:r>
              <w:rPr>
                <w:sz w:val="22"/>
              </w:rPr>
              <w:t>Комарова</w:t>
            </w:r>
            <w:r>
              <w:rPr>
                <w:spacing w:val="-5"/>
                <w:sz w:val="22"/>
              </w:rPr>
              <w:t xml:space="preserve"> </w:t>
            </w:r>
            <w:r>
              <w:rPr>
                <w:spacing w:val="-2"/>
                <w:sz w:val="22"/>
              </w:rPr>
              <w:t>стр.93</w:t>
            </w:r>
          </w:p>
        </w:tc>
        <w:tc>
          <w:tcPr>
            <w:tcW w:w="3338" w:type="dxa"/>
          </w:tcPr>
          <w:p w14:paraId="13E34C74">
            <w:pPr>
              <w:pStyle w:val="9"/>
              <w:spacing w:before="1" w:line="250" w:lineRule="exact"/>
              <w:ind w:left="108"/>
              <w:rPr>
                <w:b/>
                <w:sz w:val="22"/>
              </w:rPr>
            </w:pPr>
            <w:r>
              <w:rPr>
                <w:b/>
                <w:sz w:val="22"/>
              </w:rPr>
              <w:t>«Заборчик</w:t>
            </w:r>
            <w:r>
              <w:rPr>
                <w:b/>
                <w:spacing w:val="-4"/>
                <w:sz w:val="22"/>
              </w:rPr>
              <w:t xml:space="preserve"> </w:t>
            </w:r>
            <w:r>
              <w:rPr>
                <w:b/>
                <w:sz w:val="22"/>
              </w:rPr>
              <w:t>по</w:t>
            </w:r>
            <w:r>
              <w:rPr>
                <w:b/>
                <w:spacing w:val="-4"/>
                <w:sz w:val="22"/>
              </w:rPr>
              <w:t xml:space="preserve"> </w:t>
            </w:r>
            <w:r>
              <w:rPr>
                <w:b/>
                <w:spacing w:val="-2"/>
                <w:sz w:val="22"/>
              </w:rPr>
              <w:t>желанию»</w:t>
            </w:r>
          </w:p>
          <w:p w14:paraId="5460EB25">
            <w:pPr>
              <w:pStyle w:val="9"/>
              <w:ind w:left="108"/>
              <w:rPr>
                <w:sz w:val="22"/>
              </w:rPr>
            </w:pPr>
            <w:r>
              <w:rPr>
                <w:sz w:val="22"/>
              </w:rPr>
              <w:t>Учить</w:t>
            </w:r>
            <w:r>
              <w:rPr>
                <w:spacing w:val="-13"/>
                <w:sz w:val="22"/>
              </w:rPr>
              <w:t xml:space="preserve"> </w:t>
            </w:r>
            <w:r>
              <w:rPr>
                <w:sz w:val="22"/>
              </w:rPr>
              <w:t>замыкать</w:t>
            </w:r>
            <w:r>
              <w:rPr>
                <w:spacing w:val="-13"/>
                <w:sz w:val="22"/>
              </w:rPr>
              <w:t xml:space="preserve"> </w:t>
            </w:r>
            <w:r>
              <w:rPr>
                <w:sz w:val="22"/>
              </w:rPr>
              <w:t>пространство</w:t>
            </w:r>
            <w:r>
              <w:rPr>
                <w:spacing w:val="-13"/>
                <w:sz w:val="22"/>
              </w:rPr>
              <w:t xml:space="preserve"> </w:t>
            </w:r>
            <w:r>
              <w:rPr>
                <w:sz w:val="22"/>
              </w:rPr>
              <w:t>по четырёхугольнику, чередовать</w:t>
            </w:r>
          </w:p>
          <w:p w14:paraId="4DA7A3A8">
            <w:pPr>
              <w:pStyle w:val="9"/>
              <w:ind w:left="108"/>
              <w:rPr>
                <w:sz w:val="22"/>
              </w:rPr>
            </w:pPr>
            <w:r>
              <w:rPr>
                <w:sz w:val="22"/>
              </w:rPr>
              <w:t>детали по цвету и</w:t>
            </w:r>
            <w:r>
              <w:rPr>
                <w:spacing w:val="40"/>
                <w:sz w:val="22"/>
              </w:rPr>
              <w:t xml:space="preserve"> </w:t>
            </w:r>
            <w:r>
              <w:rPr>
                <w:sz w:val="22"/>
              </w:rPr>
              <w:t>виду. Воспитывать умение анализировать</w:t>
            </w:r>
            <w:r>
              <w:rPr>
                <w:spacing w:val="-14"/>
                <w:sz w:val="22"/>
              </w:rPr>
              <w:t xml:space="preserve"> </w:t>
            </w:r>
            <w:r>
              <w:rPr>
                <w:sz w:val="22"/>
              </w:rPr>
              <w:t>свою</w:t>
            </w:r>
            <w:r>
              <w:rPr>
                <w:spacing w:val="-14"/>
                <w:sz w:val="22"/>
              </w:rPr>
              <w:t xml:space="preserve"> </w:t>
            </w:r>
            <w:r>
              <w:rPr>
                <w:sz w:val="22"/>
              </w:rPr>
              <w:t>постройку.</w:t>
            </w:r>
          </w:p>
        </w:tc>
      </w:tr>
      <w:tr w14:paraId="6B451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8" w:hRule="atLeast"/>
        </w:trPr>
        <w:tc>
          <w:tcPr>
            <w:tcW w:w="2093" w:type="dxa"/>
          </w:tcPr>
          <w:p w14:paraId="7AA8D57F">
            <w:pPr>
              <w:pStyle w:val="9"/>
              <w:spacing w:line="276" w:lineRule="auto"/>
              <w:ind w:right="441"/>
              <w:rPr>
                <w:sz w:val="22"/>
              </w:rPr>
            </w:pPr>
            <w:r>
              <w:rPr>
                <w:sz w:val="22"/>
              </w:rPr>
              <w:t>День</w:t>
            </w:r>
            <w:r>
              <w:rPr>
                <w:spacing w:val="-14"/>
                <w:sz w:val="22"/>
              </w:rPr>
              <w:t xml:space="preserve"> </w:t>
            </w:r>
            <w:r>
              <w:rPr>
                <w:sz w:val="22"/>
              </w:rPr>
              <w:t xml:space="preserve">защитника </w:t>
            </w:r>
            <w:r>
              <w:rPr>
                <w:spacing w:val="-2"/>
                <w:sz w:val="22"/>
              </w:rPr>
              <w:t>Отечества</w:t>
            </w:r>
          </w:p>
        </w:tc>
        <w:tc>
          <w:tcPr>
            <w:tcW w:w="4253" w:type="dxa"/>
          </w:tcPr>
          <w:p w14:paraId="3DD521A3">
            <w:pPr>
              <w:pStyle w:val="9"/>
              <w:spacing w:line="250" w:lineRule="exact"/>
              <w:ind w:left="108"/>
              <w:rPr>
                <w:b/>
                <w:sz w:val="22"/>
              </w:rPr>
            </w:pPr>
            <w:r>
              <w:rPr>
                <w:b/>
                <w:sz w:val="22"/>
              </w:rPr>
              <w:t>«Светит</w:t>
            </w:r>
            <w:r>
              <w:rPr>
                <w:b/>
                <w:spacing w:val="-6"/>
                <w:sz w:val="22"/>
              </w:rPr>
              <w:t xml:space="preserve"> </w:t>
            </w:r>
            <w:r>
              <w:rPr>
                <w:b/>
                <w:spacing w:val="-2"/>
                <w:sz w:val="22"/>
              </w:rPr>
              <w:t>солнышко»</w:t>
            </w:r>
          </w:p>
          <w:p w14:paraId="30171CB5">
            <w:pPr>
              <w:pStyle w:val="9"/>
              <w:ind w:left="108"/>
              <w:rPr>
                <w:sz w:val="22"/>
              </w:rPr>
            </w:pPr>
            <w:r>
              <w:rPr>
                <w:sz w:val="22"/>
              </w:rPr>
              <w:t>Цель:</w:t>
            </w:r>
            <w:r>
              <w:rPr>
                <w:spacing w:val="-7"/>
                <w:sz w:val="22"/>
              </w:rPr>
              <w:t xml:space="preserve"> </w:t>
            </w:r>
            <w:r>
              <w:rPr>
                <w:sz w:val="22"/>
              </w:rPr>
              <w:t>Учить</w:t>
            </w:r>
            <w:r>
              <w:rPr>
                <w:spacing w:val="-10"/>
                <w:sz w:val="22"/>
              </w:rPr>
              <w:t xml:space="preserve"> </w:t>
            </w:r>
            <w:r>
              <w:rPr>
                <w:sz w:val="22"/>
              </w:rPr>
              <w:t>детей</w:t>
            </w:r>
            <w:r>
              <w:rPr>
                <w:spacing w:val="-8"/>
                <w:sz w:val="22"/>
              </w:rPr>
              <w:t xml:space="preserve"> </w:t>
            </w:r>
            <w:r>
              <w:rPr>
                <w:sz w:val="22"/>
              </w:rPr>
              <w:t>передавать</w:t>
            </w:r>
            <w:r>
              <w:rPr>
                <w:spacing w:val="-8"/>
                <w:sz w:val="22"/>
              </w:rPr>
              <w:t xml:space="preserve"> </w:t>
            </w:r>
            <w:r>
              <w:rPr>
                <w:sz w:val="22"/>
              </w:rPr>
              <w:t>в</w:t>
            </w:r>
            <w:r>
              <w:rPr>
                <w:spacing w:val="-8"/>
                <w:sz w:val="22"/>
              </w:rPr>
              <w:t xml:space="preserve"> </w:t>
            </w:r>
            <w:r>
              <w:rPr>
                <w:sz w:val="22"/>
              </w:rPr>
              <w:t>рисунке образ солнышка, сочетать округлую</w:t>
            </w:r>
          </w:p>
          <w:p w14:paraId="4B76C9C8">
            <w:pPr>
              <w:pStyle w:val="9"/>
              <w:spacing w:line="251" w:lineRule="exact"/>
              <w:ind w:left="108"/>
              <w:rPr>
                <w:sz w:val="22"/>
              </w:rPr>
            </w:pPr>
            <w:r>
              <w:rPr>
                <w:sz w:val="22"/>
              </w:rPr>
              <w:t>форму</w:t>
            </w:r>
            <w:r>
              <w:rPr>
                <w:spacing w:val="-6"/>
                <w:sz w:val="22"/>
              </w:rPr>
              <w:t xml:space="preserve"> </w:t>
            </w:r>
            <w:r>
              <w:rPr>
                <w:sz w:val="22"/>
              </w:rPr>
              <w:t>с</w:t>
            </w:r>
            <w:r>
              <w:rPr>
                <w:spacing w:val="-3"/>
                <w:sz w:val="22"/>
              </w:rPr>
              <w:t xml:space="preserve"> </w:t>
            </w:r>
            <w:r>
              <w:rPr>
                <w:sz w:val="22"/>
              </w:rPr>
              <w:t>прямыми</w:t>
            </w:r>
            <w:r>
              <w:rPr>
                <w:spacing w:val="-3"/>
                <w:sz w:val="22"/>
              </w:rPr>
              <w:t xml:space="preserve"> </w:t>
            </w:r>
            <w:r>
              <w:rPr>
                <w:sz w:val="22"/>
              </w:rPr>
              <w:t>и</w:t>
            </w:r>
            <w:r>
              <w:rPr>
                <w:spacing w:val="-4"/>
                <w:sz w:val="22"/>
              </w:rPr>
              <w:t xml:space="preserve"> </w:t>
            </w:r>
            <w:r>
              <w:rPr>
                <w:sz w:val="22"/>
              </w:rPr>
              <w:t>изогнутыми</w:t>
            </w:r>
            <w:r>
              <w:rPr>
                <w:spacing w:val="-3"/>
                <w:sz w:val="22"/>
              </w:rPr>
              <w:t xml:space="preserve"> </w:t>
            </w:r>
            <w:r>
              <w:rPr>
                <w:spacing w:val="-2"/>
                <w:sz w:val="22"/>
              </w:rPr>
              <w:t>линиями.</w:t>
            </w:r>
          </w:p>
          <w:p w14:paraId="014E73FF">
            <w:pPr>
              <w:pStyle w:val="9"/>
              <w:ind w:left="108"/>
              <w:rPr>
                <w:sz w:val="22"/>
              </w:rPr>
            </w:pPr>
            <w:r>
              <w:rPr>
                <w:sz w:val="22"/>
              </w:rPr>
              <w:t>Закреплять умение отжимать лишнюю краску</w:t>
            </w:r>
            <w:r>
              <w:rPr>
                <w:spacing w:val="-10"/>
                <w:sz w:val="22"/>
              </w:rPr>
              <w:t xml:space="preserve"> </w:t>
            </w:r>
            <w:r>
              <w:rPr>
                <w:sz w:val="22"/>
              </w:rPr>
              <w:t>о</w:t>
            </w:r>
            <w:r>
              <w:rPr>
                <w:spacing w:val="-7"/>
                <w:sz w:val="22"/>
              </w:rPr>
              <w:t xml:space="preserve"> </w:t>
            </w:r>
            <w:r>
              <w:rPr>
                <w:sz w:val="22"/>
              </w:rPr>
              <w:t>край</w:t>
            </w:r>
            <w:r>
              <w:rPr>
                <w:spacing w:val="-7"/>
                <w:sz w:val="22"/>
              </w:rPr>
              <w:t xml:space="preserve"> </w:t>
            </w:r>
            <w:r>
              <w:rPr>
                <w:sz w:val="22"/>
              </w:rPr>
              <w:t>розетки</w:t>
            </w:r>
            <w:r>
              <w:rPr>
                <w:spacing w:val="-7"/>
                <w:sz w:val="22"/>
              </w:rPr>
              <w:t xml:space="preserve"> </w:t>
            </w:r>
            <w:r>
              <w:rPr>
                <w:sz w:val="22"/>
              </w:rPr>
              <w:t>(баночки).</w:t>
            </w:r>
            <w:r>
              <w:rPr>
                <w:spacing w:val="-7"/>
                <w:sz w:val="22"/>
              </w:rPr>
              <w:t xml:space="preserve"> </w:t>
            </w:r>
            <w:r>
              <w:rPr>
                <w:sz w:val="22"/>
              </w:rPr>
              <w:t>Учить дополнять рисунок изображениями, соответствующими теме. Развивать</w:t>
            </w:r>
          </w:p>
          <w:p w14:paraId="70DC35EA">
            <w:pPr>
              <w:pStyle w:val="9"/>
              <w:ind w:left="108"/>
              <w:rPr>
                <w:sz w:val="22"/>
              </w:rPr>
            </w:pPr>
            <w:r>
              <w:rPr>
                <w:sz w:val="22"/>
              </w:rPr>
              <w:t>самостоятельность, творчество дошкольников.</w:t>
            </w:r>
            <w:r>
              <w:rPr>
                <w:spacing w:val="-14"/>
                <w:sz w:val="22"/>
              </w:rPr>
              <w:t xml:space="preserve"> </w:t>
            </w:r>
            <w:r>
              <w:rPr>
                <w:sz w:val="22"/>
              </w:rPr>
              <w:t>«Светит</w:t>
            </w:r>
            <w:r>
              <w:rPr>
                <w:spacing w:val="-14"/>
                <w:sz w:val="22"/>
              </w:rPr>
              <w:t xml:space="preserve"> </w:t>
            </w:r>
            <w:r>
              <w:rPr>
                <w:sz w:val="22"/>
              </w:rPr>
              <w:t>солнышко»</w:t>
            </w:r>
          </w:p>
        </w:tc>
        <w:tc>
          <w:tcPr>
            <w:tcW w:w="5103" w:type="dxa"/>
          </w:tcPr>
          <w:p w14:paraId="334581F1">
            <w:pPr>
              <w:pStyle w:val="9"/>
              <w:ind w:left="108" w:right="373"/>
              <w:jc w:val="both"/>
              <w:rPr>
                <w:b/>
                <w:sz w:val="22"/>
              </w:rPr>
            </w:pPr>
            <w:r>
              <w:rPr>
                <w:b/>
                <w:sz w:val="22"/>
              </w:rPr>
              <w:t>Лепка</w:t>
            </w:r>
            <w:r>
              <w:rPr>
                <w:b/>
                <w:spacing w:val="-4"/>
                <w:sz w:val="22"/>
              </w:rPr>
              <w:t xml:space="preserve"> </w:t>
            </w:r>
            <w:r>
              <w:rPr>
                <w:b/>
                <w:sz w:val="22"/>
              </w:rPr>
              <w:t>«Зайчик»</w:t>
            </w:r>
            <w:r>
              <w:rPr>
                <w:b/>
                <w:spacing w:val="-4"/>
                <w:sz w:val="22"/>
              </w:rPr>
              <w:t xml:space="preserve"> </w:t>
            </w:r>
            <w:r>
              <w:rPr>
                <w:b/>
                <w:sz w:val="22"/>
              </w:rPr>
              <w:t>(Вариант</w:t>
            </w:r>
            <w:r>
              <w:rPr>
                <w:b/>
                <w:spacing w:val="-4"/>
                <w:sz w:val="22"/>
              </w:rPr>
              <w:t xml:space="preserve"> </w:t>
            </w:r>
            <w:r>
              <w:rPr>
                <w:b/>
                <w:sz w:val="22"/>
              </w:rPr>
              <w:t>«Наш</w:t>
            </w:r>
            <w:r>
              <w:rPr>
                <w:b/>
                <w:spacing w:val="-5"/>
                <w:sz w:val="22"/>
              </w:rPr>
              <w:t xml:space="preserve"> </w:t>
            </w:r>
            <w:r>
              <w:rPr>
                <w:b/>
                <w:sz w:val="22"/>
              </w:rPr>
              <w:t>игрушечный зоопарк»</w:t>
            </w:r>
            <w:r>
              <w:rPr>
                <w:b/>
                <w:spacing w:val="-8"/>
                <w:sz w:val="22"/>
              </w:rPr>
              <w:t xml:space="preserve"> </w:t>
            </w:r>
            <w:r>
              <w:rPr>
                <w:b/>
                <w:sz w:val="22"/>
              </w:rPr>
              <w:t>–</w:t>
            </w:r>
            <w:r>
              <w:rPr>
                <w:b/>
                <w:spacing w:val="-11"/>
                <w:sz w:val="22"/>
              </w:rPr>
              <w:t xml:space="preserve"> </w:t>
            </w:r>
            <w:r>
              <w:rPr>
                <w:b/>
                <w:sz w:val="22"/>
              </w:rPr>
              <w:t>коллективная</w:t>
            </w:r>
            <w:r>
              <w:rPr>
                <w:b/>
                <w:spacing w:val="-8"/>
                <w:sz w:val="22"/>
              </w:rPr>
              <w:t xml:space="preserve"> </w:t>
            </w:r>
            <w:r>
              <w:rPr>
                <w:b/>
                <w:sz w:val="22"/>
              </w:rPr>
              <w:t>работа)</w:t>
            </w:r>
            <w:r>
              <w:rPr>
                <w:b/>
                <w:spacing w:val="-8"/>
                <w:sz w:val="22"/>
              </w:rPr>
              <w:t xml:space="preserve"> </w:t>
            </w:r>
            <w:r>
              <w:rPr>
                <w:b/>
                <w:sz w:val="22"/>
              </w:rPr>
              <w:t xml:space="preserve">(Маленькая </w:t>
            </w:r>
            <w:r>
              <w:rPr>
                <w:b/>
                <w:spacing w:val="-2"/>
                <w:sz w:val="22"/>
              </w:rPr>
              <w:t>Маша)</w:t>
            </w:r>
          </w:p>
          <w:p w14:paraId="1FE33B03">
            <w:pPr>
              <w:pStyle w:val="9"/>
              <w:ind w:left="108"/>
              <w:rPr>
                <w:sz w:val="22"/>
              </w:rPr>
            </w:pPr>
            <w:r>
              <w:rPr>
                <w:sz w:val="22"/>
              </w:rPr>
              <w:t>Развивать интерес детей к лепке знакомых предметов,</w:t>
            </w:r>
            <w:r>
              <w:rPr>
                <w:spacing w:val="-7"/>
                <w:sz w:val="22"/>
              </w:rPr>
              <w:t xml:space="preserve"> </w:t>
            </w:r>
            <w:r>
              <w:rPr>
                <w:sz w:val="22"/>
              </w:rPr>
              <w:t>состоящих</w:t>
            </w:r>
            <w:r>
              <w:rPr>
                <w:spacing w:val="-7"/>
                <w:sz w:val="22"/>
              </w:rPr>
              <w:t xml:space="preserve"> </w:t>
            </w:r>
            <w:r>
              <w:rPr>
                <w:sz w:val="22"/>
              </w:rPr>
              <w:t>из</w:t>
            </w:r>
            <w:r>
              <w:rPr>
                <w:spacing w:val="-10"/>
                <w:sz w:val="22"/>
              </w:rPr>
              <w:t xml:space="preserve"> </w:t>
            </w:r>
            <w:r>
              <w:rPr>
                <w:sz w:val="22"/>
              </w:rPr>
              <w:t>нескольких</w:t>
            </w:r>
            <w:r>
              <w:rPr>
                <w:spacing w:val="-7"/>
                <w:sz w:val="22"/>
              </w:rPr>
              <w:t xml:space="preserve"> </w:t>
            </w:r>
            <w:r>
              <w:rPr>
                <w:sz w:val="22"/>
              </w:rPr>
              <w:t>частей.</w:t>
            </w:r>
            <w:r>
              <w:rPr>
                <w:spacing w:val="-7"/>
                <w:sz w:val="22"/>
              </w:rPr>
              <w:t xml:space="preserve"> </w:t>
            </w:r>
            <w:r>
              <w:rPr>
                <w:sz w:val="22"/>
              </w:rPr>
              <w:t>Учить делить комок глины на нужное количество частей; при лепке туловища и головы пользоваться</w:t>
            </w:r>
          </w:p>
          <w:p w14:paraId="7F280E7E">
            <w:pPr>
              <w:pStyle w:val="9"/>
              <w:ind w:left="108"/>
              <w:rPr>
                <w:sz w:val="22"/>
              </w:rPr>
            </w:pPr>
            <w:r>
              <w:rPr>
                <w:sz w:val="22"/>
              </w:rPr>
              <w:t>приемом раскатывания глины кругообразными движениями между ладонями, при лепке ушей – приемами</w:t>
            </w:r>
            <w:r>
              <w:rPr>
                <w:spacing w:val="-9"/>
                <w:sz w:val="22"/>
              </w:rPr>
              <w:t xml:space="preserve"> </w:t>
            </w:r>
            <w:r>
              <w:rPr>
                <w:sz w:val="22"/>
              </w:rPr>
              <w:t>раскатывания</w:t>
            </w:r>
            <w:r>
              <w:rPr>
                <w:spacing w:val="-10"/>
                <w:sz w:val="22"/>
              </w:rPr>
              <w:t xml:space="preserve"> </w:t>
            </w:r>
            <w:r>
              <w:rPr>
                <w:sz w:val="22"/>
              </w:rPr>
              <w:t>палочек</w:t>
            </w:r>
            <w:r>
              <w:rPr>
                <w:spacing w:val="-8"/>
                <w:sz w:val="22"/>
              </w:rPr>
              <w:t xml:space="preserve"> </w:t>
            </w:r>
            <w:r>
              <w:rPr>
                <w:sz w:val="22"/>
              </w:rPr>
              <w:t>и</w:t>
            </w:r>
            <w:r>
              <w:rPr>
                <w:spacing w:val="-11"/>
                <w:sz w:val="22"/>
              </w:rPr>
              <w:t xml:space="preserve"> </w:t>
            </w:r>
            <w:r>
              <w:rPr>
                <w:sz w:val="22"/>
              </w:rPr>
              <w:t>сплющивания. Закреплять умение прочно соединять части</w:t>
            </w:r>
          </w:p>
          <w:p w14:paraId="0097AB0B">
            <w:pPr>
              <w:pStyle w:val="9"/>
              <w:spacing w:line="252" w:lineRule="exact"/>
              <w:ind w:left="108" w:right="165"/>
              <w:rPr>
                <w:sz w:val="22"/>
              </w:rPr>
            </w:pPr>
            <w:r>
              <w:rPr>
                <w:sz w:val="22"/>
              </w:rPr>
              <w:t>предмета,</w:t>
            </w:r>
            <w:r>
              <w:rPr>
                <w:spacing w:val="-6"/>
                <w:sz w:val="22"/>
              </w:rPr>
              <w:t xml:space="preserve"> </w:t>
            </w:r>
            <w:r>
              <w:rPr>
                <w:sz w:val="22"/>
              </w:rPr>
              <w:t>прижимая</w:t>
            </w:r>
            <w:r>
              <w:rPr>
                <w:spacing w:val="-7"/>
                <w:sz w:val="22"/>
              </w:rPr>
              <w:t xml:space="preserve"> </w:t>
            </w:r>
            <w:r>
              <w:rPr>
                <w:sz w:val="22"/>
              </w:rPr>
              <w:t>их</w:t>
            </w:r>
            <w:r>
              <w:rPr>
                <w:spacing w:val="-9"/>
                <w:sz w:val="22"/>
              </w:rPr>
              <w:t xml:space="preserve"> </w:t>
            </w:r>
            <w:r>
              <w:rPr>
                <w:sz w:val="22"/>
              </w:rPr>
              <w:t>друг</w:t>
            </w:r>
            <w:r>
              <w:rPr>
                <w:spacing w:val="-6"/>
                <w:sz w:val="22"/>
              </w:rPr>
              <w:t xml:space="preserve"> </w:t>
            </w:r>
            <w:r>
              <w:rPr>
                <w:sz w:val="22"/>
              </w:rPr>
              <w:t>к</w:t>
            </w:r>
            <w:r>
              <w:rPr>
                <w:spacing w:val="-6"/>
                <w:sz w:val="22"/>
              </w:rPr>
              <w:t xml:space="preserve"> </w:t>
            </w:r>
            <w:r>
              <w:rPr>
                <w:sz w:val="22"/>
              </w:rPr>
              <w:t>другу.</w:t>
            </w:r>
            <w:r>
              <w:rPr>
                <w:spacing w:val="-5"/>
                <w:sz w:val="22"/>
              </w:rPr>
              <w:t xml:space="preserve"> </w:t>
            </w:r>
            <w:r>
              <w:rPr>
                <w:sz w:val="22"/>
              </w:rPr>
              <w:t xml:space="preserve">Комарова </w:t>
            </w:r>
            <w:r>
              <w:rPr>
                <w:spacing w:val="-2"/>
                <w:sz w:val="22"/>
              </w:rPr>
              <w:t>стр.94</w:t>
            </w:r>
          </w:p>
        </w:tc>
        <w:tc>
          <w:tcPr>
            <w:tcW w:w="3338" w:type="dxa"/>
          </w:tcPr>
          <w:p w14:paraId="492EC25A">
            <w:pPr>
              <w:pStyle w:val="9"/>
              <w:spacing w:line="250" w:lineRule="exact"/>
              <w:ind w:left="108"/>
              <w:rPr>
                <w:b/>
                <w:sz w:val="22"/>
              </w:rPr>
            </w:pPr>
            <w:r>
              <w:rPr>
                <w:b/>
                <w:sz w:val="22"/>
              </w:rPr>
              <w:t>«Домик</w:t>
            </w:r>
            <w:r>
              <w:rPr>
                <w:b/>
                <w:spacing w:val="-2"/>
                <w:sz w:val="22"/>
              </w:rPr>
              <w:t xml:space="preserve"> </w:t>
            </w:r>
            <w:r>
              <w:rPr>
                <w:b/>
                <w:sz w:val="22"/>
              </w:rPr>
              <w:t>и</w:t>
            </w:r>
            <w:r>
              <w:rPr>
                <w:b/>
                <w:spacing w:val="-4"/>
                <w:sz w:val="22"/>
              </w:rPr>
              <w:t xml:space="preserve"> </w:t>
            </w:r>
            <w:r>
              <w:rPr>
                <w:b/>
                <w:spacing w:val="-2"/>
                <w:sz w:val="22"/>
              </w:rPr>
              <w:t>забор»</w:t>
            </w:r>
          </w:p>
          <w:p w14:paraId="16CB9C0E">
            <w:pPr>
              <w:pStyle w:val="9"/>
              <w:ind w:left="108" w:right="255"/>
              <w:rPr>
                <w:sz w:val="22"/>
              </w:rPr>
            </w:pPr>
            <w:r>
              <w:rPr>
                <w:sz w:val="22"/>
              </w:rPr>
              <w:t>Учить</w:t>
            </w:r>
            <w:r>
              <w:rPr>
                <w:spacing w:val="-12"/>
                <w:sz w:val="22"/>
              </w:rPr>
              <w:t xml:space="preserve"> </w:t>
            </w:r>
            <w:r>
              <w:rPr>
                <w:sz w:val="22"/>
              </w:rPr>
              <w:t>строить</w:t>
            </w:r>
            <w:r>
              <w:rPr>
                <w:spacing w:val="-12"/>
                <w:sz w:val="22"/>
              </w:rPr>
              <w:t xml:space="preserve"> </w:t>
            </w:r>
            <w:r>
              <w:rPr>
                <w:sz w:val="22"/>
              </w:rPr>
              <w:t>домик,</w:t>
            </w:r>
            <w:r>
              <w:rPr>
                <w:spacing w:val="-12"/>
                <w:sz w:val="22"/>
              </w:rPr>
              <w:t xml:space="preserve"> </w:t>
            </w:r>
            <w:r>
              <w:rPr>
                <w:sz w:val="22"/>
              </w:rPr>
              <w:t>забор вокруг него; обыгрывать различные</w:t>
            </w:r>
            <w:r>
              <w:rPr>
                <w:spacing w:val="-7"/>
                <w:sz w:val="22"/>
              </w:rPr>
              <w:t xml:space="preserve"> </w:t>
            </w:r>
            <w:r>
              <w:rPr>
                <w:sz w:val="22"/>
              </w:rPr>
              <w:t>ситуации</w:t>
            </w:r>
            <w:r>
              <w:rPr>
                <w:spacing w:val="-7"/>
                <w:sz w:val="22"/>
              </w:rPr>
              <w:t xml:space="preserve"> </w:t>
            </w:r>
            <w:r>
              <w:rPr>
                <w:sz w:val="22"/>
              </w:rPr>
              <w:t>вокруг домика со зверюшками и</w:t>
            </w:r>
          </w:p>
          <w:p w14:paraId="56ED1022">
            <w:pPr>
              <w:pStyle w:val="9"/>
              <w:spacing w:line="251" w:lineRule="exact"/>
              <w:ind w:left="108"/>
              <w:rPr>
                <w:sz w:val="22"/>
              </w:rPr>
            </w:pPr>
            <w:r>
              <w:rPr>
                <w:sz w:val="22"/>
              </w:rPr>
              <w:t>мелкими</w:t>
            </w:r>
            <w:r>
              <w:rPr>
                <w:spacing w:val="-2"/>
                <w:sz w:val="22"/>
              </w:rPr>
              <w:t xml:space="preserve"> предметами.</w:t>
            </w:r>
          </w:p>
        </w:tc>
      </w:tr>
      <w:tr w14:paraId="0762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2093" w:type="dxa"/>
          </w:tcPr>
          <w:p w14:paraId="3C3A5BDC">
            <w:pPr>
              <w:pStyle w:val="9"/>
              <w:spacing w:line="249" w:lineRule="exact"/>
              <w:rPr>
                <w:sz w:val="22"/>
              </w:rPr>
            </w:pPr>
            <w:r>
              <w:rPr>
                <w:sz w:val="22"/>
              </w:rPr>
              <w:t>Мы</w:t>
            </w:r>
            <w:r>
              <w:rPr>
                <w:spacing w:val="-2"/>
                <w:sz w:val="22"/>
              </w:rPr>
              <w:t xml:space="preserve"> </w:t>
            </w:r>
            <w:r>
              <w:rPr>
                <w:sz w:val="22"/>
              </w:rPr>
              <w:t>умеем</w:t>
            </w:r>
            <w:r>
              <w:rPr>
                <w:spacing w:val="-1"/>
                <w:sz w:val="22"/>
              </w:rPr>
              <w:t xml:space="preserve"> </w:t>
            </w:r>
            <w:r>
              <w:rPr>
                <w:spacing w:val="-2"/>
                <w:sz w:val="22"/>
              </w:rPr>
              <w:t>дружить</w:t>
            </w:r>
          </w:p>
        </w:tc>
        <w:tc>
          <w:tcPr>
            <w:tcW w:w="4253" w:type="dxa"/>
          </w:tcPr>
          <w:p w14:paraId="307CD257">
            <w:pPr>
              <w:pStyle w:val="9"/>
              <w:spacing w:before="1" w:line="250" w:lineRule="exact"/>
              <w:ind w:left="108"/>
              <w:rPr>
                <w:b/>
                <w:sz w:val="22"/>
              </w:rPr>
            </w:pPr>
            <w:r>
              <w:rPr>
                <w:b/>
                <w:sz w:val="22"/>
              </w:rPr>
              <w:t>«Самолеты</w:t>
            </w:r>
            <w:r>
              <w:rPr>
                <w:b/>
                <w:spacing w:val="-8"/>
                <w:sz w:val="22"/>
              </w:rPr>
              <w:t xml:space="preserve"> </w:t>
            </w:r>
            <w:r>
              <w:rPr>
                <w:b/>
                <w:spacing w:val="-2"/>
                <w:sz w:val="22"/>
              </w:rPr>
              <w:t>летят»</w:t>
            </w:r>
          </w:p>
          <w:p w14:paraId="79E556CB">
            <w:pPr>
              <w:pStyle w:val="9"/>
              <w:ind w:left="108"/>
              <w:rPr>
                <w:sz w:val="22"/>
              </w:rPr>
            </w:pPr>
            <w:r>
              <w:rPr>
                <w:sz w:val="22"/>
              </w:rPr>
              <w:t>Цель: Закреплять умение рисовать предметы,</w:t>
            </w:r>
            <w:r>
              <w:rPr>
                <w:spacing w:val="-13"/>
                <w:sz w:val="22"/>
              </w:rPr>
              <w:t xml:space="preserve"> </w:t>
            </w:r>
            <w:r>
              <w:rPr>
                <w:sz w:val="22"/>
              </w:rPr>
              <w:t>состоящие</w:t>
            </w:r>
            <w:r>
              <w:rPr>
                <w:spacing w:val="-10"/>
                <w:sz w:val="22"/>
              </w:rPr>
              <w:t xml:space="preserve"> </w:t>
            </w:r>
            <w:r>
              <w:rPr>
                <w:sz w:val="22"/>
              </w:rPr>
              <w:t>из</w:t>
            </w:r>
            <w:r>
              <w:rPr>
                <w:spacing w:val="-14"/>
                <w:sz w:val="22"/>
              </w:rPr>
              <w:t xml:space="preserve"> </w:t>
            </w:r>
            <w:r>
              <w:rPr>
                <w:sz w:val="22"/>
              </w:rPr>
              <w:t>нескольких</w:t>
            </w:r>
          </w:p>
          <w:p w14:paraId="2F13DB86">
            <w:pPr>
              <w:pStyle w:val="9"/>
              <w:ind w:left="108"/>
              <w:rPr>
                <w:sz w:val="22"/>
              </w:rPr>
            </w:pPr>
            <w:r>
              <w:rPr>
                <w:sz w:val="22"/>
              </w:rPr>
              <w:t>частей;</w:t>
            </w:r>
            <w:r>
              <w:rPr>
                <w:spacing w:val="-7"/>
                <w:sz w:val="22"/>
              </w:rPr>
              <w:t xml:space="preserve"> </w:t>
            </w:r>
            <w:r>
              <w:rPr>
                <w:sz w:val="22"/>
              </w:rPr>
              <w:t>проводить</w:t>
            </w:r>
            <w:r>
              <w:rPr>
                <w:spacing w:val="-7"/>
                <w:sz w:val="22"/>
              </w:rPr>
              <w:t xml:space="preserve"> </w:t>
            </w:r>
            <w:r>
              <w:rPr>
                <w:sz w:val="22"/>
              </w:rPr>
              <w:t>прямые</w:t>
            </w:r>
            <w:r>
              <w:rPr>
                <w:spacing w:val="-7"/>
                <w:sz w:val="22"/>
              </w:rPr>
              <w:t xml:space="preserve"> </w:t>
            </w:r>
            <w:r>
              <w:rPr>
                <w:sz w:val="22"/>
              </w:rPr>
              <w:t>линии</w:t>
            </w:r>
            <w:r>
              <w:rPr>
                <w:spacing w:val="-7"/>
                <w:sz w:val="22"/>
              </w:rPr>
              <w:t xml:space="preserve"> </w:t>
            </w:r>
            <w:r>
              <w:rPr>
                <w:sz w:val="22"/>
              </w:rPr>
              <w:t>в</w:t>
            </w:r>
            <w:r>
              <w:rPr>
                <w:spacing w:val="-9"/>
                <w:sz w:val="22"/>
              </w:rPr>
              <w:t xml:space="preserve"> </w:t>
            </w:r>
            <w:r>
              <w:rPr>
                <w:sz w:val="22"/>
              </w:rPr>
              <w:t>разных направлениях. Учить передавать в</w:t>
            </w:r>
          </w:p>
          <w:p w14:paraId="5DA0B42E">
            <w:pPr>
              <w:pStyle w:val="9"/>
              <w:spacing w:line="252" w:lineRule="exact"/>
              <w:ind w:left="108"/>
              <w:rPr>
                <w:sz w:val="22"/>
              </w:rPr>
            </w:pPr>
            <w:r>
              <w:rPr>
                <w:sz w:val="22"/>
              </w:rPr>
              <w:t>рисунке образ предмета. Развивать эстетическое</w:t>
            </w:r>
            <w:r>
              <w:rPr>
                <w:spacing w:val="-12"/>
                <w:sz w:val="22"/>
              </w:rPr>
              <w:t xml:space="preserve"> </w:t>
            </w:r>
            <w:r>
              <w:rPr>
                <w:sz w:val="22"/>
              </w:rPr>
              <w:t>восприятие.</w:t>
            </w:r>
            <w:r>
              <w:rPr>
                <w:spacing w:val="-13"/>
                <w:sz w:val="22"/>
              </w:rPr>
              <w:t xml:space="preserve"> </w:t>
            </w:r>
            <w:r>
              <w:rPr>
                <w:sz w:val="22"/>
              </w:rPr>
              <w:t>Комарова</w:t>
            </w:r>
            <w:r>
              <w:rPr>
                <w:spacing w:val="-12"/>
                <w:sz w:val="22"/>
              </w:rPr>
              <w:t xml:space="preserve"> </w:t>
            </w:r>
            <w:r>
              <w:rPr>
                <w:sz w:val="22"/>
              </w:rPr>
              <w:t>стр.85</w:t>
            </w:r>
          </w:p>
        </w:tc>
        <w:tc>
          <w:tcPr>
            <w:tcW w:w="5103" w:type="dxa"/>
          </w:tcPr>
          <w:p w14:paraId="03300DEC">
            <w:pPr>
              <w:pStyle w:val="9"/>
              <w:spacing w:before="1" w:line="250" w:lineRule="exact"/>
              <w:ind w:left="108"/>
              <w:rPr>
                <w:b/>
                <w:sz w:val="22"/>
              </w:rPr>
            </w:pPr>
            <w:r>
              <w:rPr>
                <w:b/>
                <w:sz w:val="22"/>
              </w:rPr>
              <w:t>Аппликация</w:t>
            </w:r>
            <w:r>
              <w:rPr>
                <w:b/>
                <w:spacing w:val="-7"/>
                <w:sz w:val="22"/>
              </w:rPr>
              <w:t xml:space="preserve"> </w:t>
            </w:r>
            <w:r>
              <w:rPr>
                <w:b/>
                <w:spacing w:val="-2"/>
                <w:sz w:val="22"/>
              </w:rPr>
              <w:t>«Скворечник»</w:t>
            </w:r>
          </w:p>
          <w:p w14:paraId="6915C130">
            <w:pPr>
              <w:pStyle w:val="9"/>
              <w:ind w:left="108" w:right="165"/>
              <w:rPr>
                <w:sz w:val="22"/>
              </w:rPr>
            </w:pPr>
            <w:r>
              <w:rPr>
                <w:sz w:val="22"/>
              </w:rPr>
              <w:t>Учить</w:t>
            </w:r>
            <w:r>
              <w:rPr>
                <w:spacing w:val="-7"/>
                <w:sz w:val="22"/>
              </w:rPr>
              <w:t xml:space="preserve"> </w:t>
            </w:r>
            <w:r>
              <w:rPr>
                <w:sz w:val="22"/>
              </w:rPr>
              <w:t>детей</w:t>
            </w:r>
            <w:r>
              <w:rPr>
                <w:spacing w:val="-7"/>
                <w:sz w:val="22"/>
              </w:rPr>
              <w:t xml:space="preserve"> </w:t>
            </w:r>
            <w:r>
              <w:rPr>
                <w:sz w:val="22"/>
              </w:rPr>
              <w:t>изображать</w:t>
            </w:r>
            <w:r>
              <w:rPr>
                <w:spacing w:val="-6"/>
                <w:sz w:val="22"/>
              </w:rPr>
              <w:t xml:space="preserve"> </w:t>
            </w:r>
            <w:r>
              <w:rPr>
                <w:sz w:val="22"/>
              </w:rPr>
              <w:t>в</w:t>
            </w:r>
            <w:r>
              <w:rPr>
                <w:spacing w:val="-11"/>
                <w:sz w:val="22"/>
              </w:rPr>
              <w:t xml:space="preserve"> </w:t>
            </w:r>
            <w:r>
              <w:rPr>
                <w:sz w:val="22"/>
              </w:rPr>
              <w:t>аппликации</w:t>
            </w:r>
            <w:r>
              <w:rPr>
                <w:spacing w:val="-7"/>
                <w:sz w:val="22"/>
              </w:rPr>
              <w:t xml:space="preserve"> </w:t>
            </w:r>
            <w:r>
              <w:rPr>
                <w:sz w:val="22"/>
              </w:rPr>
              <w:t>предметы, состоящие из нескольких частей; определять форму частей (прямоугольная, круглая, треугольная).</w:t>
            </w:r>
            <w:r>
              <w:rPr>
                <w:spacing w:val="-6"/>
                <w:sz w:val="22"/>
              </w:rPr>
              <w:t xml:space="preserve"> </w:t>
            </w:r>
            <w:r>
              <w:rPr>
                <w:sz w:val="22"/>
              </w:rPr>
              <w:t>Уточнить</w:t>
            </w:r>
            <w:r>
              <w:rPr>
                <w:spacing w:val="-6"/>
                <w:sz w:val="22"/>
              </w:rPr>
              <w:t xml:space="preserve"> </w:t>
            </w:r>
            <w:r>
              <w:rPr>
                <w:sz w:val="22"/>
              </w:rPr>
              <w:t>знание</w:t>
            </w:r>
            <w:r>
              <w:rPr>
                <w:spacing w:val="-6"/>
                <w:sz w:val="22"/>
              </w:rPr>
              <w:t xml:space="preserve"> </w:t>
            </w:r>
            <w:r>
              <w:rPr>
                <w:sz w:val="22"/>
              </w:rPr>
              <w:t>цветов.</w:t>
            </w:r>
            <w:r>
              <w:rPr>
                <w:spacing w:val="-6"/>
                <w:sz w:val="22"/>
              </w:rPr>
              <w:t xml:space="preserve"> </w:t>
            </w:r>
            <w:r>
              <w:rPr>
                <w:sz w:val="22"/>
              </w:rPr>
              <w:t>Развивать цветовое восприятие. Комарова стр.97</w:t>
            </w:r>
          </w:p>
        </w:tc>
        <w:tc>
          <w:tcPr>
            <w:tcW w:w="3338" w:type="dxa"/>
          </w:tcPr>
          <w:p w14:paraId="3D6C63D7">
            <w:pPr>
              <w:pStyle w:val="9"/>
              <w:spacing w:before="1" w:line="250" w:lineRule="exact"/>
              <w:ind w:left="108"/>
              <w:rPr>
                <w:b/>
                <w:sz w:val="22"/>
              </w:rPr>
            </w:pPr>
            <w:r>
              <w:rPr>
                <w:b/>
                <w:sz w:val="22"/>
              </w:rPr>
              <w:t>«Простой</w:t>
            </w:r>
            <w:r>
              <w:rPr>
                <w:b/>
                <w:spacing w:val="-3"/>
                <w:sz w:val="22"/>
              </w:rPr>
              <w:t xml:space="preserve"> </w:t>
            </w:r>
            <w:r>
              <w:rPr>
                <w:b/>
                <w:spacing w:val="-2"/>
                <w:sz w:val="22"/>
              </w:rPr>
              <w:t>мост»</w:t>
            </w:r>
          </w:p>
          <w:p w14:paraId="6B89C8B8">
            <w:pPr>
              <w:pStyle w:val="9"/>
              <w:ind w:left="108"/>
              <w:rPr>
                <w:sz w:val="22"/>
              </w:rPr>
            </w:pPr>
            <w:r>
              <w:rPr>
                <w:sz w:val="22"/>
              </w:rPr>
              <w:t>Учить</w:t>
            </w:r>
            <w:r>
              <w:rPr>
                <w:spacing w:val="-1"/>
                <w:sz w:val="22"/>
              </w:rPr>
              <w:t xml:space="preserve"> </w:t>
            </w:r>
            <w:r>
              <w:rPr>
                <w:sz w:val="22"/>
              </w:rPr>
              <w:t>строить</w:t>
            </w:r>
            <w:r>
              <w:rPr>
                <w:spacing w:val="-1"/>
                <w:sz w:val="22"/>
              </w:rPr>
              <w:t xml:space="preserve"> </w:t>
            </w:r>
            <w:r>
              <w:rPr>
                <w:sz w:val="22"/>
              </w:rPr>
              <w:t>мосты; выделять этапы создания конструкции; устанавливать</w:t>
            </w:r>
            <w:r>
              <w:rPr>
                <w:spacing w:val="-14"/>
                <w:sz w:val="22"/>
              </w:rPr>
              <w:t xml:space="preserve"> </w:t>
            </w:r>
            <w:r>
              <w:rPr>
                <w:sz w:val="22"/>
              </w:rPr>
              <w:t>зависимость:</w:t>
            </w:r>
            <w:r>
              <w:rPr>
                <w:spacing w:val="-14"/>
                <w:sz w:val="22"/>
              </w:rPr>
              <w:t xml:space="preserve"> </w:t>
            </w:r>
            <w:r>
              <w:rPr>
                <w:sz w:val="22"/>
              </w:rPr>
              <w:t>чем круче спуск, тем больше</w:t>
            </w:r>
          </w:p>
          <w:p w14:paraId="089AEEC6">
            <w:pPr>
              <w:pStyle w:val="9"/>
              <w:spacing w:line="252" w:lineRule="exact"/>
              <w:ind w:left="108"/>
              <w:rPr>
                <w:sz w:val="22"/>
              </w:rPr>
            </w:pPr>
            <w:r>
              <w:rPr>
                <w:sz w:val="22"/>
              </w:rPr>
              <w:t>скорость</w:t>
            </w:r>
            <w:r>
              <w:rPr>
                <w:spacing w:val="-12"/>
                <w:sz w:val="22"/>
              </w:rPr>
              <w:t xml:space="preserve"> </w:t>
            </w:r>
            <w:r>
              <w:rPr>
                <w:sz w:val="22"/>
              </w:rPr>
              <w:t>съезжающей</w:t>
            </w:r>
            <w:r>
              <w:rPr>
                <w:spacing w:val="-12"/>
                <w:sz w:val="22"/>
              </w:rPr>
              <w:t xml:space="preserve"> </w:t>
            </w:r>
            <w:r>
              <w:rPr>
                <w:sz w:val="22"/>
              </w:rPr>
              <w:t>машины</w:t>
            </w:r>
            <w:r>
              <w:rPr>
                <w:spacing w:val="-12"/>
                <w:sz w:val="22"/>
              </w:rPr>
              <w:t xml:space="preserve"> </w:t>
            </w:r>
            <w:r>
              <w:rPr>
                <w:sz w:val="22"/>
              </w:rPr>
              <w:t xml:space="preserve">и </w:t>
            </w:r>
            <w:r>
              <w:rPr>
                <w:spacing w:val="-4"/>
                <w:sz w:val="22"/>
              </w:rPr>
              <w:t>т.п.</w:t>
            </w:r>
          </w:p>
        </w:tc>
      </w:tr>
      <w:tr w14:paraId="18ECA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787" w:type="dxa"/>
            <w:gridSpan w:val="4"/>
          </w:tcPr>
          <w:p w14:paraId="1649536D">
            <w:pPr>
              <w:pStyle w:val="9"/>
              <w:spacing w:before="1" w:line="233" w:lineRule="exact"/>
              <w:ind w:left="13" w:right="1"/>
              <w:jc w:val="center"/>
              <w:rPr>
                <w:b/>
                <w:sz w:val="22"/>
              </w:rPr>
            </w:pPr>
            <w:r>
              <w:rPr>
                <w:b/>
                <w:spacing w:val="-4"/>
                <w:sz w:val="22"/>
              </w:rPr>
              <w:t>Март</w:t>
            </w:r>
          </w:p>
        </w:tc>
      </w:tr>
      <w:tr w14:paraId="03D0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093" w:type="dxa"/>
          </w:tcPr>
          <w:p w14:paraId="21D199DF">
            <w:pPr>
              <w:pStyle w:val="9"/>
              <w:spacing w:line="247" w:lineRule="exact"/>
              <w:rPr>
                <w:sz w:val="22"/>
              </w:rPr>
            </w:pPr>
            <w:r>
              <w:rPr>
                <w:sz w:val="22"/>
              </w:rPr>
              <w:t>Праздник</w:t>
            </w:r>
            <w:r>
              <w:rPr>
                <w:spacing w:val="-9"/>
                <w:sz w:val="22"/>
              </w:rPr>
              <w:t xml:space="preserve"> </w:t>
            </w:r>
            <w:r>
              <w:rPr>
                <w:spacing w:val="-5"/>
                <w:sz w:val="22"/>
              </w:rPr>
              <w:t>мам</w:t>
            </w:r>
          </w:p>
        </w:tc>
        <w:tc>
          <w:tcPr>
            <w:tcW w:w="4253" w:type="dxa"/>
          </w:tcPr>
          <w:p w14:paraId="38845AC6">
            <w:pPr>
              <w:pStyle w:val="9"/>
              <w:ind w:left="108" w:right="141"/>
              <w:rPr>
                <w:b/>
                <w:sz w:val="22"/>
              </w:rPr>
            </w:pPr>
            <w:r>
              <w:rPr>
                <w:b/>
                <w:sz w:val="22"/>
              </w:rPr>
              <w:t>«Деревья</w:t>
            </w:r>
            <w:r>
              <w:rPr>
                <w:b/>
                <w:spacing w:val="-10"/>
                <w:sz w:val="22"/>
              </w:rPr>
              <w:t xml:space="preserve"> </w:t>
            </w:r>
            <w:r>
              <w:rPr>
                <w:b/>
                <w:sz w:val="22"/>
              </w:rPr>
              <w:t>в</w:t>
            </w:r>
            <w:r>
              <w:rPr>
                <w:b/>
                <w:spacing w:val="-8"/>
                <w:sz w:val="22"/>
              </w:rPr>
              <w:t xml:space="preserve"> </w:t>
            </w:r>
            <w:r>
              <w:rPr>
                <w:b/>
                <w:sz w:val="22"/>
              </w:rPr>
              <w:t>снегу»</w:t>
            </w:r>
            <w:r>
              <w:rPr>
                <w:b/>
                <w:spacing w:val="-11"/>
                <w:sz w:val="22"/>
              </w:rPr>
              <w:t xml:space="preserve"> </w:t>
            </w:r>
            <w:r>
              <w:rPr>
                <w:b/>
                <w:sz w:val="22"/>
              </w:rPr>
              <w:t>(Вариант</w:t>
            </w:r>
            <w:r>
              <w:rPr>
                <w:b/>
                <w:spacing w:val="-8"/>
                <w:sz w:val="22"/>
              </w:rPr>
              <w:t xml:space="preserve"> </w:t>
            </w:r>
            <w:r>
              <w:rPr>
                <w:b/>
                <w:sz w:val="22"/>
              </w:rPr>
              <w:t>«Зимний лес» – коллективная работа)</w:t>
            </w:r>
          </w:p>
          <w:p w14:paraId="3892A96B">
            <w:pPr>
              <w:pStyle w:val="9"/>
              <w:spacing w:line="248" w:lineRule="exact"/>
              <w:ind w:left="108"/>
              <w:rPr>
                <w:sz w:val="22"/>
              </w:rPr>
            </w:pPr>
            <w:r>
              <w:rPr>
                <w:sz w:val="22"/>
              </w:rPr>
              <w:t>Цель:</w:t>
            </w:r>
            <w:r>
              <w:rPr>
                <w:spacing w:val="-6"/>
                <w:sz w:val="22"/>
              </w:rPr>
              <w:t xml:space="preserve"> </w:t>
            </w:r>
            <w:r>
              <w:rPr>
                <w:sz w:val="22"/>
              </w:rPr>
              <w:t>Продолжать</w:t>
            </w:r>
            <w:r>
              <w:rPr>
                <w:spacing w:val="-10"/>
                <w:sz w:val="22"/>
              </w:rPr>
              <w:t xml:space="preserve"> </w:t>
            </w:r>
            <w:r>
              <w:rPr>
                <w:sz w:val="22"/>
              </w:rPr>
              <w:t>формировать</w:t>
            </w:r>
            <w:r>
              <w:rPr>
                <w:spacing w:val="-6"/>
                <w:sz w:val="22"/>
              </w:rPr>
              <w:t xml:space="preserve"> </w:t>
            </w:r>
            <w:r>
              <w:rPr>
                <w:sz w:val="22"/>
              </w:rPr>
              <w:t>у</w:t>
            </w:r>
            <w:r>
              <w:rPr>
                <w:spacing w:val="-9"/>
                <w:sz w:val="22"/>
              </w:rPr>
              <w:t xml:space="preserve"> </w:t>
            </w:r>
            <w:r>
              <w:rPr>
                <w:spacing w:val="-2"/>
                <w:sz w:val="22"/>
              </w:rPr>
              <w:t>детей</w:t>
            </w:r>
          </w:p>
          <w:p w14:paraId="596F915A">
            <w:pPr>
              <w:pStyle w:val="9"/>
              <w:spacing w:line="240" w:lineRule="exact"/>
              <w:ind w:left="108"/>
              <w:rPr>
                <w:sz w:val="22"/>
              </w:rPr>
            </w:pPr>
            <w:r>
              <w:rPr>
                <w:sz w:val="22"/>
              </w:rPr>
              <w:t>желание</w:t>
            </w:r>
            <w:r>
              <w:rPr>
                <w:spacing w:val="-4"/>
                <w:sz w:val="22"/>
              </w:rPr>
              <w:t xml:space="preserve"> </w:t>
            </w:r>
            <w:r>
              <w:rPr>
                <w:sz w:val="22"/>
              </w:rPr>
              <w:t>передавать</w:t>
            </w:r>
            <w:r>
              <w:rPr>
                <w:spacing w:val="-4"/>
                <w:sz w:val="22"/>
              </w:rPr>
              <w:t xml:space="preserve"> </w:t>
            </w:r>
            <w:r>
              <w:rPr>
                <w:sz w:val="22"/>
              </w:rPr>
              <w:t>в</w:t>
            </w:r>
            <w:r>
              <w:rPr>
                <w:spacing w:val="-4"/>
                <w:sz w:val="22"/>
              </w:rPr>
              <w:t xml:space="preserve"> </w:t>
            </w:r>
            <w:r>
              <w:rPr>
                <w:sz w:val="22"/>
              </w:rPr>
              <w:t>лепке</w:t>
            </w:r>
            <w:r>
              <w:rPr>
                <w:spacing w:val="-4"/>
                <w:sz w:val="22"/>
              </w:rPr>
              <w:t xml:space="preserve"> </w:t>
            </w:r>
            <w:r>
              <w:rPr>
                <w:sz w:val="22"/>
              </w:rPr>
              <w:t>образы</w:t>
            </w:r>
            <w:r>
              <w:rPr>
                <w:spacing w:val="-3"/>
                <w:sz w:val="22"/>
              </w:rPr>
              <w:t xml:space="preserve"> </w:t>
            </w:r>
            <w:r>
              <w:rPr>
                <w:spacing w:val="-4"/>
                <w:sz w:val="22"/>
              </w:rPr>
              <w:t>птиц,</w:t>
            </w:r>
          </w:p>
        </w:tc>
        <w:tc>
          <w:tcPr>
            <w:tcW w:w="5103" w:type="dxa"/>
          </w:tcPr>
          <w:p w14:paraId="0E653C7C">
            <w:pPr>
              <w:pStyle w:val="9"/>
              <w:spacing w:line="250" w:lineRule="exact"/>
              <w:ind w:left="108"/>
              <w:rPr>
                <w:b/>
                <w:sz w:val="22"/>
              </w:rPr>
            </w:pPr>
            <w:r>
              <w:rPr>
                <w:b/>
                <w:sz w:val="22"/>
              </w:rPr>
              <w:t>Лепка</w:t>
            </w:r>
            <w:r>
              <w:rPr>
                <w:b/>
                <w:spacing w:val="-5"/>
                <w:sz w:val="22"/>
              </w:rPr>
              <w:t xml:space="preserve"> </w:t>
            </w:r>
            <w:r>
              <w:rPr>
                <w:b/>
                <w:sz w:val="22"/>
              </w:rPr>
              <w:t>«Миски</w:t>
            </w:r>
            <w:r>
              <w:rPr>
                <w:b/>
                <w:spacing w:val="-4"/>
                <w:sz w:val="22"/>
              </w:rPr>
              <w:t xml:space="preserve"> </w:t>
            </w:r>
            <w:r>
              <w:rPr>
                <w:b/>
                <w:sz w:val="22"/>
              </w:rPr>
              <w:t>трех</w:t>
            </w:r>
            <w:r>
              <w:rPr>
                <w:b/>
                <w:spacing w:val="-6"/>
                <w:sz w:val="22"/>
              </w:rPr>
              <w:t xml:space="preserve"> </w:t>
            </w:r>
            <w:r>
              <w:rPr>
                <w:b/>
                <w:spacing w:val="-2"/>
                <w:sz w:val="22"/>
              </w:rPr>
              <w:t>медведей»</w:t>
            </w:r>
          </w:p>
          <w:p w14:paraId="36CC791B">
            <w:pPr>
              <w:pStyle w:val="9"/>
              <w:ind w:left="108"/>
              <w:rPr>
                <w:sz w:val="22"/>
              </w:rPr>
            </w:pPr>
            <w:r>
              <w:rPr>
                <w:sz w:val="22"/>
              </w:rPr>
              <w:t>Учить</w:t>
            </w:r>
            <w:r>
              <w:rPr>
                <w:spacing w:val="-7"/>
                <w:sz w:val="22"/>
              </w:rPr>
              <w:t xml:space="preserve"> </w:t>
            </w:r>
            <w:r>
              <w:rPr>
                <w:sz w:val="22"/>
              </w:rPr>
              <w:t>детей</w:t>
            </w:r>
            <w:r>
              <w:rPr>
                <w:spacing w:val="-7"/>
                <w:sz w:val="22"/>
              </w:rPr>
              <w:t xml:space="preserve"> </w:t>
            </w:r>
            <w:r>
              <w:rPr>
                <w:sz w:val="22"/>
              </w:rPr>
              <w:t>лепить</w:t>
            </w:r>
            <w:r>
              <w:rPr>
                <w:spacing w:val="-7"/>
                <w:sz w:val="22"/>
              </w:rPr>
              <w:t xml:space="preserve"> </w:t>
            </w:r>
            <w:r>
              <w:rPr>
                <w:sz w:val="22"/>
              </w:rPr>
              <w:t>мисочки</w:t>
            </w:r>
            <w:r>
              <w:rPr>
                <w:spacing w:val="-7"/>
                <w:sz w:val="22"/>
              </w:rPr>
              <w:t xml:space="preserve"> </w:t>
            </w:r>
            <w:r>
              <w:rPr>
                <w:sz w:val="22"/>
              </w:rPr>
              <w:t>разного</w:t>
            </w:r>
            <w:r>
              <w:rPr>
                <w:spacing w:val="-9"/>
                <w:sz w:val="22"/>
              </w:rPr>
              <w:t xml:space="preserve"> </w:t>
            </w:r>
            <w:r>
              <w:rPr>
                <w:sz w:val="22"/>
              </w:rPr>
              <w:t>размера, используя прием раскатывания глины</w:t>
            </w:r>
          </w:p>
          <w:p w14:paraId="4A6175A7">
            <w:pPr>
              <w:pStyle w:val="9"/>
              <w:spacing w:line="238" w:lineRule="exact"/>
              <w:ind w:left="108"/>
              <w:rPr>
                <w:sz w:val="22"/>
              </w:rPr>
            </w:pPr>
            <w:r>
              <w:rPr>
                <w:sz w:val="22"/>
              </w:rPr>
              <w:t>кругообразными</w:t>
            </w:r>
            <w:r>
              <w:rPr>
                <w:spacing w:val="-11"/>
                <w:sz w:val="22"/>
              </w:rPr>
              <w:t xml:space="preserve"> </w:t>
            </w:r>
            <w:r>
              <w:rPr>
                <w:sz w:val="22"/>
              </w:rPr>
              <w:t>движениями.</w:t>
            </w:r>
            <w:r>
              <w:rPr>
                <w:spacing w:val="-7"/>
                <w:sz w:val="22"/>
              </w:rPr>
              <w:t xml:space="preserve"> </w:t>
            </w:r>
            <w:r>
              <w:rPr>
                <w:sz w:val="22"/>
              </w:rPr>
              <w:t>Учить</w:t>
            </w:r>
            <w:r>
              <w:rPr>
                <w:spacing w:val="-7"/>
                <w:sz w:val="22"/>
              </w:rPr>
              <w:t xml:space="preserve"> </w:t>
            </w:r>
            <w:r>
              <w:rPr>
                <w:spacing w:val="-2"/>
                <w:sz w:val="22"/>
              </w:rPr>
              <w:t>сплющивать</w:t>
            </w:r>
          </w:p>
        </w:tc>
        <w:tc>
          <w:tcPr>
            <w:tcW w:w="3338" w:type="dxa"/>
          </w:tcPr>
          <w:p w14:paraId="5807537B">
            <w:pPr>
              <w:pStyle w:val="9"/>
              <w:spacing w:line="237" w:lineRule="auto"/>
              <w:ind w:left="108" w:right="255"/>
              <w:rPr>
                <w:sz w:val="22"/>
              </w:rPr>
            </w:pPr>
            <w:r>
              <w:rPr>
                <w:b/>
                <w:sz w:val="22"/>
              </w:rPr>
              <w:t xml:space="preserve">«Разнообразные мосты» </w:t>
            </w:r>
            <w:r>
              <w:rPr>
                <w:sz w:val="22"/>
              </w:rPr>
              <w:t>Продолжать</w:t>
            </w:r>
            <w:r>
              <w:rPr>
                <w:spacing w:val="-14"/>
                <w:sz w:val="22"/>
              </w:rPr>
              <w:t xml:space="preserve"> </w:t>
            </w:r>
            <w:r>
              <w:rPr>
                <w:sz w:val="22"/>
              </w:rPr>
              <w:t>учить</w:t>
            </w:r>
            <w:r>
              <w:rPr>
                <w:spacing w:val="-14"/>
                <w:sz w:val="22"/>
              </w:rPr>
              <w:t xml:space="preserve"> </w:t>
            </w:r>
            <w:r>
              <w:rPr>
                <w:sz w:val="22"/>
              </w:rPr>
              <w:t>строить мосты;</w:t>
            </w:r>
            <w:r>
              <w:rPr>
                <w:spacing w:val="40"/>
                <w:sz w:val="22"/>
              </w:rPr>
              <w:t xml:space="preserve"> </w:t>
            </w:r>
            <w:r>
              <w:rPr>
                <w:sz w:val="22"/>
              </w:rPr>
              <w:t>выделять этапы</w:t>
            </w:r>
          </w:p>
          <w:p w14:paraId="377EF217">
            <w:pPr>
              <w:pStyle w:val="9"/>
              <w:spacing w:line="240" w:lineRule="exact"/>
              <w:ind w:left="108"/>
              <w:rPr>
                <w:sz w:val="22"/>
              </w:rPr>
            </w:pPr>
            <w:r>
              <w:rPr>
                <w:sz w:val="22"/>
              </w:rPr>
              <w:t>создания</w:t>
            </w:r>
            <w:r>
              <w:rPr>
                <w:spacing w:val="-8"/>
                <w:sz w:val="22"/>
              </w:rPr>
              <w:t xml:space="preserve"> </w:t>
            </w:r>
            <w:r>
              <w:rPr>
                <w:spacing w:val="-2"/>
                <w:sz w:val="22"/>
              </w:rPr>
              <w:t>конструкции;</w:t>
            </w:r>
          </w:p>
        </w:tc>
      </w:tr>
    </w:tbl>
    <w:p w14:paraId="2FF16EB9">
      <w:pPr>
        <w:pStyle w:val="9"/>
        <w:spacing w:after="0" w:line="240" w:lineRule="exact"/>
        <w:rPr>
          <w:sz w:val="22"/>
        </w:rPr>
        <w:sectPr>
          <w:pgSz w:w="16850" w:h="11920" w:orient="landscape"/>
          <w:pgMar w:top="1060" w:right="850" w:bottom="1560" w:left="566" w:header="0" w:footer="1355" w:gutter="0"/>
          <w:cols w:space="720" w:num="1"/>
        </w:sectPr>
      </w:pPr>
    </w:p>
    <w:p w14:paraId="109B002E">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6CE8D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093" w:type="dxa"/>
          </w:tcPr>
          <w:p w14:paraId="0CC5878A">
            <w:pPr>
              <w:pStyle w:val="9"/>
              <w:ind w:left="0"/>
              <w:rPr>
                <w:sz w:val="22"/>
              </w:rPr>
            </w:pPr>
          </w:p>
        </w:tc>
        <w:tc>
          <w:tcPr>
            <w:tcW w:w="4253" w:type="dxa"/>
          </w:tcPr>
          <w:p w14:paraId="0610842D">
            <w:pPr>
              <w:pStyle w:val="9"/>
              <w:ind w:left="108"/>
              <w:rPr>
                <w:sz w:val="22"/>
              </w:rPr>
            </w:pPr>
            <w:r>
              <w:rPr>
                <w:sz w:val="22"/>
              </w:rPr>
              <w:t>правильно</w:t>
            </w:r>
            <w:r>
              <w:rPr>
                <w:spacing w:val="-8"/>
                <w:sz w:val="22"/>
              </w:rPr>
              <w:t xml:space="preserve"> </w:t>
            </w:r>
            <w:r>
              <w:rPr>
                <w:sz w:val="22"/>
              </w:rPr>
              <w:t>передавая</w:t>
            </w:r>
            <w:r>
              <w:rPr>
                <w:spacing w:val="-11"/>
                <w:sz w:val="22"/>
              </w:rPr>
              <w:t xml:space="preserve"> </w:t>
            </w:r>
            <w:r>
              <w:rPr>
                <w:sz w:val="22"/>
              </w:rPr>
              <w:t>форму</w:t>
            </w:r>
            <w:r>
              <w:rPr>
                <w:spacing w:val="-11"/>
                <w:sz w:val="22"/>
              </w:rPr>
              <w:t xml:space="preserve"> </w:t>
            </w:r>
            <w:r>
              <w:rPr>
                <w:sz w:val="22"/>
              </w:rPr>
              <w:t>тела,</w:t>
            </w:r>
            <w:r>
              <w:rPr>
                <w:spacing w:val="-8"/>
                <w:sz w:val="22"/>
              </w:rPr>
              <w:t xml:space="preserve"> </w:t>
            </w:r>
            <w:r>
              <w:rPr>
                <w:sz w:val="22"/>
              </w:rPr>
              <w:t>головы, хвоста. Закреплять приемы лепки.</w:t>
            </w:r>
          </w:p>
          <w:p w14:paraId="5F7D1D6A">
            <w:pPr>
              <w:pStyle w:val="9"/>
              <w:ind w:left="108"/>
              <w:rPr>
                <w:sz w:val="22"/>
              </w:rPr>
            </w:pPr>
            <w:r>
              <w:rPr>
                <w:sz w:val="22"/>
              </w:rPr>
              <w:t>Развивать умение рассказывать о том, что слепили. Воспитывать творчество, инициативу,</w:t>
            </w:r>
            <w:r>
              <w:rPr>
                <w:spacing w:val="-14"/>
                <w:sz w:val="22"/>
              </w:rPr>
              <w:t xml:space="preserve"> </w:t>
            </w:r>
            <w:r>
              <w:rPr>
                <w:sz w:val="22"/>
              </w:rPr>
              <w:t>самостоятельность.</w:t>
            </w:r>
            <w:r>
              <w:rPr>
                <w:spacing w:val="-14"/>
                <w:sz w:val="22"/>
              </w:rPr>
              <w:t xml:space="preserve"> </w:t>
            </w:r>
            <w:r>
              <w:rPr>
                <w:sz w:val="22"/>
              </w:rPr>
              <w:t>Развивать</w:t>
            </w:r>
          </w:p>
          <w:p w14:paraId="675F4AC9">
            <w:pPr>
              <w:pStyle w:val="9"/>
              <w:spacing w:line="238" w:lineRule="exact"/>
              <w:ind w:left="108"/>
              <w:rPr>
                <w:sz w:val="22"/>
              </w:rPr>
            </w:pPr>
            <w:r>
              <w:rPr>
                <w:sz w:val="22"/>
              </w:rPr>
              <w:t>воображение.</w:t>
            </w:r>
            <w:r>
              <w:rPr>
                <w:spacing w:val="-5"/>
                <w:sz w:val="22"/>
              </w:rPr>
              <w:t xml:space="preserve"> </w:t>
            </w:r>
            <w:r>
              <w:rPr>
                <w:sz w:val="22"/>
              </w:rPr>
              <w:t>Комарова</w:t>
            </w:r>
            <w:r>
              <w:rPr>
                <w:spacing w:val="-5"/>
                <w:sz w:val="22"/>
              </w:rPr>
              <w:t xml:space="preserve"> </w:t>
            </w:r>
            <w:r>
              <w:rPr>
                <w:spacing w:val="-2"/>
                <w:sz w:val="22"/>
              </w:rPr>
              <w:t>стр.86</w:t>
            </w:r>
          </w:p>
        </w:tc>
        <w:tc>
          <w:tcPr>
            <w:tcW w:w="5103" w:type="dxa"/>
          </w:tcPr>
          <w:p w14:paraId="0C302417">
            <w:pPr>
              <w:pStyle w:val="9"/>
              <w:ind w:left="108" w:right="165"/>
              <w:rPr>
                <w:sz w:val="22"/>
              </w:rPr>
            </w:pPr>
            <w:r>
              <w:rPr>
                <w:sz w:val="22"/>
              </w:rPr>
              <w:t>и</w:t>
            </w:r>
            <w:r>
              <w:rPr>
                <w:spacing w:val="-8"/>
                <w:sz w:val="22"/>
              </w:rPr>
              <w:t xml:space="preserve"> </w:t>
            </w:r>
            <w:r>
              <w:rPr>
                <w:sz w:val="22"/>
              </w:rPr>
              <w:t>оттягивать</w:t>
            </w:r>
            <w:r>
              <w:rPr>
                <w:spacing w:val="-8"/>
                <w:sz w:val="22"/>
              </w:rPr>
              <w:t xml:space="preserve"> </w:t>
            </w:r>
            <w:r>
              <w:rPr>
                <w:sz w:val="22"/>
              </w:rPr>
              <w:t>края</w:t>
            </w:r>
            <w:r>
              <w:rPr>
                <w:spacing w:val="-8"/>
                <w:sz w:val="22"/>
              </w:rPr>
              <w:t xml:space="preserve"> </w:t>
            </w:r>
            <w:r>
              <w:rPr>
                <w:sz w:val="22"/>
              </w:rPr>
              <w:t>мисочки</w:t>
            </w:r>
            <w:r>
              <w:rPr>
                <w:spacing w:val="-8"/>
                <w:sz w:val="22"/>
              </w:rPr>
              <w:t xml:space="preserve"> </w:t>
            </w:r>
            <w:r>
              <w:rPr>
                <w:sz w:val="22"/>
              </w:rPr>
              <w:t>вверх.</w:t>
            </w:r>
            <w:r>
              <w:rPr>
                <w:spacing w:val="-8"/>
                <w:sz w:val="22"/>
              </w:rPr>
              <w:t xml:space="preserve"> </w:t>
            </w:r>
            <w:r>
              <w:rPr>
                <w:sz w:val="22"/>
              </w:rPr>
              <w:t>Закреплять умение лепить аккуратно. Комарова стр.99</w:t>
            </w:r>
          </w:p>
        </w:tc>
        <w:tc>
          <w:tcPr>
            <w:tcW w:w="3338" w:type="dxa"/>
          </w:tcPr>
          <w:p w14:paraId="2FC0ED5A">
            <w:pPr>
              <w:pStyle w:val="9"/>
              <w:ind w:left="108"/>
              <w:rPr>
                <w:sz w:val="22"/>
              </w:rPr>
            </w:pPr>
            <w:r>
              <w:rPr>
                <w:sz w:val="22"/>
              </w:rPr>
              <w:t>устанавливать</w:t>
            </w:r>
            <w:r>
              <w:rPr>
                <w:spacing w:val="-14"/>
                <w:sz w:val="22"/>
              </w:rPr>
              <w:t xml:space="preserve"> </w:t>
            </w:r>
            <w:r>
              <w:rPr>
                <w:sz w:val="22"/>
              </w:rPr>
              <w:t>зависимость:</w:t>
            </w:r>
            <w:r>
              <w:rPr>
                <w:spacing w:val="-14"/>
                <w:sz w:val="22"/>
              </w:rPr>
              <w:t xml:space="preserve"> </w:t>
            </w:r>
            <w:r>
              <w:rPr>
                <w:sz w:val="22"/>
              </w:rPr>
              <w:t>чем круче спуск, тем больше</w:t>
            </w:r>
          </w:p>
          <w:p w14:paraId="515283EB">
            <w:pPr>
              <w:pStyle w:val="9"/>
              <w:ind w:left="108"/>
              <w:rPr>
                <w:sz w:val="22"/>
              </w:rPr>
            </w:pPr>
            <w:r>
              <w:rPr>
                <w:sz w:val="22"/>
              </w:rPr>
              <w:t>скорость</w:t>
            </w:r>
            <w:r>
              <w:rPr>
                <w:spacing w:val="-12"/>
                <w:sz w:val="22"/>
              </w:rPr>
              <w:t xml:space="preserve"> </w:t>
            </w:r>
            <w:r>
              <w:rPr>
                <w:sz w:val="22"/>
              </w:rPr>
              <w:t>съезжающей</w:t>
            </w:r>
            <w:r>
              <w:rPr>
                <w:spacing w:val="-12"/>
                <w:sz w:val="22"/>
              </w:rPr>
              <w:t xml:space="preserve"> </w:t>
            </w:r>
            <w:r>
              <w:rPr>
                <w:sz w:val="22"/>
              </w:rPr>
              <w:t>машины</w:t>
            </w:r>
            <w:r>
              <w:rPr>
                <w:spacing w:val="-12"/>
                <w:sz w:val="22"/>
              </w:rPr>
              <w:t xml:space="preserve"> </w:t>
            </w:r>
            <w:r>
              <w:rPr>
                <w:sz w:val="22"/>
              </w:rPr>
              <w:t xml:space="preserve">и </w:t>
            </w:r>
            <w:r>
              <w:rPr>
                <w:spacing w:val="-4"/>
                <w:sz w:val="22"/>
              </w:rPr>
              <w:t>т.п.</w:t>
            </w:r>
          </w:p>
        </w:tc>
      </w:tr>
      <w:tr w14:paraId="5616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2093" w:type="dxa"/>
          </w:tcPr>
          <w:p w14:paraId="5A890239">
            <w:pPr>
              <w:pStyle w:val="9"/>
              <w:spacing w:line="247" w:lineRule="exact"/>
              <w:rPr>
                <w:sz w:val="22"/>
              </w:rPr>
            </w:pPr>
            <w:r>
              <w:rPr>
                <w:spacing w:val="-2"/>
                <w:sz w:val="22"/>
              </w:rPr>
              <w:t>Женские</w:t>
            </w:r>
          </w:p>
          <w:p w14:paraId="315045ED">
            <w:pPr>
              <w:pStyle w:val="9"/>
              <w:spacing w:before="37"/>
              <w:rPr>
                <w:sz w:val="22"/>
              </w:rPr>
            </w:pPr>
            <w:r>
              <w:rPr>
                <w:spacing w:val="-2"/>
                <w:sz w:val="22"/>
              </w:rPr>
              <w:t>профессии</w:t>
            </w:r>
          </w:p>
        </w:tc>
        <w:tc>
          <w:tcPr>
            <w:tcW w:w="4253" w:type="dxa"/>
          </w:tcPr>
          <w:p w14:paraId="4A402078">
            <w:pPr>
              <w:pStyle w:val="9"/>
              <w:ind w:left="108" w:right="429"/>
              <w:rPr>
                <w:sz w:val="22"/>
              </w:rPr>
            </w:pPr>
            <w:r>
              <w:rPr>
                <w:b/>
                <w:sz w:val="22"/>
              </w:rPr>
              <w:t xml:space="preserve">«Красивые флажки на ниточке» </w:t>
            </w:r>
            <w:r>
              <w:rPr>
                <w:sz w:val="22"/>
              </w:rPr>
              <w:t>(Вариант «Лопаточки для кукол») Цель:</w:t>
            </w:r>
            <w:r>
              <w:rPr>
                <w:spacing w:val="-9"/>
                <w:sz w:val="22"/>
              </w:rPr>
              <w:t xml:space="preserve"> </w:t>
            </w:r>
            <w:r>
              <w:rPr>
                <w:sz w:val="22"/>
              </w:rPr>
              <w:t>Учить</w:t>
            </w:r>
            <w:r>
              <w:rPr>
                <w:spacing w:val="-12"/>
                <w:sz w:val="22"/>
              </w:rPr>
              <w:t xml:space="preserve"> </w:t>
            </w:r>
            <w:r>
              <w:rPr>
                <w:sz w:val="22"/>
              </w:rPr>
              <w:t>детей</w:t>
            </w:r>
            <w:r>
              <w:rPr>
                <w:spacing w:val="-9"/>
                <w:sz w:val="22"/>
              </w:rPr>
              <w:t xml:space="preserve"> </w:t>
            </w:r>
            <w:r>
              <w:rPr>
                <w:sz w:val="22"/>
              </w:rPr>
              <w:t>рисовать</w:t>
            </w:r>
            <w:r>
              <w:rPr>
                <w:spacing w:val="-9"/>
                <w:sz w:val="22"/>
              </w:rPr>
              <w:t xml:space="preserve"> </w:t>
            </w:r>
            <w:r>
              <w:rPr>
                <w:sz w:val="22"/>
              </w:rPr>
              <w:t>предметы прямоугольной формы отдельными вертикальными и горизонтальными</w:t>
            </w:r>
          </w:p>
          <w:p w14:paraId="40D8D29D">
            <w:pPr>
              <w:pStyle w:val="9"/>
              <w:spacing w:line="242" w:lineRule="auto"/>
              <w:ind w:left="108"/>
              <w:rPr>
                <w:sz w:val="22"/>
              </w:rPr>
            </w:pPr>
            <w:r>
              <w:rPr>
                <w:sz w:val="22"/>
              </w:rPr>
              <w:t>линиями.</w:t>
            </w:r>
            <w:r>
              <w:rPr>
                <w:spacing w:val="-12"/>
                <w:sz w:val="22"/>
              </w:rPr>
              <w:t xml:space="preserve"> </w:t>
            </w:r>
            <w:r>
              <w:rPr>
                <w:sz w:val="22"/>
              </w:rPr>
              <w:t>Познакомить</w:t>
            </w:r>
            <w:r>
              <w:rPr>
                <w:spacing w:val="-12"/>
                <w:sz w:val="22"/>
              </w:rPr>
              <w:t xml:space="preserve"> </w:t>
            </w:r>
            <w:r>
              <w:rPr>
                <w:sz w:val="22"/>
              </w:rPr>
              <w:t>с</w:t>
            </w:r>
            <w:r>
              <w:rPr>
                <w:spacing w:val="-14"/>
                <w:sz w:val="22"/>
              </w:rPr>
              <w:t xml:space="preserve"> </w:t>
            </w:r>
            <w:r>
              <w:rPr>
                <w:sz w:val="22"/>
              </w:rPr>
              <w:t>прямоугольной формой. Продолжать отрабатывать</w:t>
            </w:r>
          </w:p>
          <w:p w14:paraId="5DD9885E">
            <w:pPr>
              <w:pStyle w:val="9"/>
              <w:ind w:left="108" w:right="141"/>
              <w:rPr>
                <w:sz w:val="22"/>
              </w:rPr>
            </w:pPr>
            <w:r>
              <w:rPr>
                <w:sz w:val="22"/>
              </w:rPr>
              <w:t>приемы</w:t>
            </w:r>
            <w:r>
              <w:rPr>
                <w:spacing w:val="-12"/>
                <w:sz w:val="22"/>
              </w:rPr>
              <w:t xml:space="preserve"> </w:t>
            </w:r>
            <w:r>
              <w:rPr>
                <w:sz w:val="22"/>
              </w:rPr>
              <w:t>рисования</w:t>
            </w:r>
            <w:r>
              <w:rPr>
                <w:spacing w:val="-13"/>
                <w:sz w:val="22"/>
              </w:rPr>
              <w:t xml:space="preserve"> </w:t>
            </w:r>
            <w:r>
              <w:rPr>
                <w:sz w:val="22"/>
              </w:rPr>
              <w:t>и</w:t>
            </w:r>
            <w:r>
              <w:rPr>
                <w:spacing w:val="-12"/>
                <w:sz w:val="22"/>
              </w:rPr>
              <w:t xml:space="preserve"> </w:t>
            </w:r>
            <w:r>
              <w:rPr>
                <w:sz w:val="22"/>
              </w:rPr>
              <w:t>закрашивания рисунков цветными карандашами.</w:t>
            </w:r>
          </w:p>
          <w:p w14:paraId="39697614">
            <w:pPr>
              <w:pStyle w:val="9"/>
              <w:spacing w:line="238" w:lineRule="exact"/>
              <w:ind w:left="108"/>
              <w:rPr>
                <w:sz w:val="22"/>
              </w:rPr>
            </w:pPr>
            <w:r>
              <w:rPr>
                <w:sz w:val="22"/>
              </w:rPr>
              <w:t>Комарова</w:t>
            </w:r>
            <w:r>
              <w:rPr>
                <w:spacing w:val="-8"/>
                <w:sz w:val="22"/>
              </w:rPr>
              <w:t xml:space="preserve"> </w:t>
            </w:r>
            <w:r>
              <w:rPr>
                <w:spacing w:val="-2"/>
                <w:sz w:val="22"/>
              </w:rPr>
              <w:t>стр.88</w:t>
            </w:r>
          </w:p>
        </w:tc>
        <w:tc>
          <w:tcPr>
            <w:tcW w:w="5103" w:type="dxa"/>
          </w:tcPr>
          <w:p w14:paraId="05E02E00">
            <w:pPr>
              <w:pStyle w:val="9"/>
              <w:spacing w:line="250" w:lineRule="exact"/>
              <w:ind w:left="108"/>
              <w:rPr>
                <w:b/>
                <w:sz w:val="22"/>
              </w:rPr>
            </w:pPr>
            <w:r>
              <w:rPr>
                <w:b/>
                <w:sz w:val="22"/>
              </w:rPr>
              <w:t>Аппликация</w:t>
            </w:r>
            <w:r>
              <w:rPr>
                <w:b/>
                <w:spacing w:val="-5"/>
                <w:sz w:val="22"/>
              </w:rPr>
              <w:t xml:space="preserve"> </w:t>
            </w:r>
            <w:r>
              <w:rPr>
                <w:b/>
                <w:sz w:val="22"/>
              </w:rPr>
              <w:t>«Цыплята</w:t>
            </w:r>
            <w:r>
              <w:rPr>
                <w:b/>
                <w:spacing w:val="-6"/>
                <w:sz w:val="22"/>
              </w:rPr>
              <w:t xml:space="preserve"> </w:t>
            </w:r>
            <w:r>
              <w:rPr>
                <w:b/>
                <w:sz w:val="22"/>
              </w:rPr>
              <w:t>на</w:t>
            </w:r>
            <w:r>
              <w:rPr>
                <w:b/>
                <w:spacing w:val="-4"/>
                <w:sz w:val="22"/>
              </w:rPr>
              <w:t xml:space="preserve"> </w:t>
            </w:r>
            <w:r>
              <w:rPr>
                <w:b/>
                <w:spacing w:val="-2"/>
                <w:sz w:val="22"/>
              </w:rPr>
              <w:t>лугу»</w:t>
            </w:r>
          </w:p>
          <w:p w14:paraId="0666AB18">
            <w:pPr>
              <w:pStyle w:val="9"/>
              <w:spacing w:line="251" w:lineRule="exact"/>
              <w:ind w:left="108"/>
              <w:rPr>
                <w:sz w:val="22"/>
              </w:rPr>
            </w:pPr>
            <w:r>
              <w:rPr>
                <w:sz w:val="22"/>
              </w:rPr>
              <w:t>Учить</w:t>
            </w:r>
            <w:r>
              <w:rPr>
                <w:spacing w:val="-6"/>
                <w:sz w:val="22"/>
              </w:rPr>
              <w:t xml:space="preserve"> </w:t>
            </w:r>
            <w:r>
              <w:rPr>
                <w:sz w:val="22"/>
              </w:rPr>
              <w:t>детей</w:t>
            </w:r>
            <w:r>
              <w:rPr>
                <w:spacing w:val="-5"/>
                <w:sz w:val="22"/>
              </w:rPr>
              <w:t xml:space="preserve"> </w:t>
            </w:r>
            <w:r>
              <w:rPr>
                <w:sz w:val="22"/>
              </w:rPr>
              <w:t>составлять</w:t>
            </w:r>
            <w:r>
              <w:rPr>
                <w:spacing w:val="43"/>
                <w:sz w:val="22"/>
              </w:rPr>
              <w:t xml:space="preserve"> </w:t>
            </w:r>
            <w:r>
              <w:rPr>
                <w:sz w:val="22"/>
              </w:rPr>
              <w:t>композицию</w:t>
            </w:r>
            <w:r>
              <w:rPr>
                <w:spacing w:val="-5"/>
                <w:sz w:val="22"/>
              </w:rPr>
              <w:t xml:space="preserve"> из</w:t>
            </w:r>
          </w:p>
          <w:p w14:paraId="72B84964">
            <w:pPr>
              <w:pStyle w:val="9"/>
              <w:ind w:left="108"/>
              <w:rPr>
                <w:sz w:val="22"/>
              </w:rPr>
            </w:pPr>
            <w:r>
              <w:rPr>
                <w:sz w:val="22"/>
              </w:rPr>
              <w:t>нескольких</w:t>
            </w:r>
            <w:r>
              <w:rPr>
                <w:spacing w:val="-7"/>
                <w:sz w:val="22"/>
              </w:rPr>
              <w:t xml:space="preserve"> </w:t>
            </w:r>
            <w:r>
              <w:rPr>
                <w:sz w:val="22"/>
              </w:rPr>
              <w:t>предметов,</w:t>
            </w:r>
            <w:r>
              <w:rPr>
                <w:spacing w:val="-10"/>
                <w:sz w:val="22"/>
              </w:rPr>
              <w:t xml:space="preserve"> </w:t>
            </w:r>
            <w:r>
              <w:rPr>
                <w:sz w:val="22"/>
              </w:rPr>
              <w:t>свободно</w:t>
            </w:r>
            <w:r>
              <w:rPr>
                <w:spacing w:val="-7"/>
                <w:sz w:val="22"/>
              </w:rPr>
              <w:t xml:space="preserve"> </w:t>
            </w:r>
            <w:r>
              <w:rPr>
                <w:sz w:val="22"/>
              </w:rPr>
              <w:t>располагая</w:t>
            </w:r>
            <w:r>
              <w:rPr>
                <w:spacing w:val="-7"/>
                <w:sz w:val="22"/>
              </w:rPr>
              <w:t xml:space="preserve"> </w:t>
            </w:r>
            <w:r>
              <w:rPr>
                <w:sz w:val="22"/>
              </w:rPr>
              <w:t>их</w:t>
            </w:r>
            <w:r>
              <w:rPr>
                <w:spacing w:val="-7"/>
                <w:sz w:val="22"/>
              </w:rPr>
              <w:t xml:space="preserve"> </w:t>
            </w:r>
            <w:r>
              <w:rPr>
                <w:sz w:val="22"/>
              </w:rPr>
              <w:t>на листе;</w:t>
            </w:r>
            <w:r>
              <w:rPr>
                <w:spacing w:val="40"/>
                <w:sz w:val="22"/>
              </w:rPr>
              <w:t xml:space="preserve"> </w:t>
            </w:r>
            <w:r>
              <w:rPr>
                <w:sz w:val="22"/>
              </w:rPr>
              <w:t>изображать предмет, состоящий из</w:t>
            </w:r>
          </w:p>
          <w:p w14:paraId="62E1692F">
            <w:pPr>
              <w:pStyle w:val="9"/>
              <w:ind w:left="108"/>
              <w:rPr>
                <w:sz w:val="22"/>
              </w:rPr>
            </w:pPr>
            <w:r>
              <w:rPr>
                <w:sz w:val="22"/>
              </w:rPr>
              <w:t>нескольких</w:t>
            </w:r>
            <w:r>
              <w:rPr>
                <w:spacing w:val="-4"/>
                <w:sz w:val="22"/>
              </w:rPr>
              <w:t xml:space="preserve"> </w:t>
            </w:r>
            <w:r>
              <w:rPr>
                <w:sz w:val="22"/>
              </w:rPr>
              <w:t>частей.</w:t>
            </w:r>
            <w:r>
              <w:rPr>
                <w:spacing w:val="-4"/>
                <w:sz w:val="22"/>
              </w:rPr>
              <w:t xml:space="preserve"> </w:t>
            </w:r>
            <w:r>
              <w:rPr>
                <w:sz w:val="22"/>
              </w:rPr>
              <w:t>Продолжать</w:t>
            </w:r>
            <w:r>
              <w:rPr>
                <w:spacing w:val="-4"/>
                <w:sz w:val="22"/>
              </w:rPr>
              <w:t xml:space="preserve"> </w:t>
            </w:r>
            <w:r>
              <w:rPr>
                <w:sz w:val="22"/>
              </w:rPr>
              <w:t>отрабатывать навыки</w:t>
            </w:r>
            <w:r>
              <w:rPr>
                <w:spacing w:val="-8"/>
                <w:sz w:val="22"/>
              </w:rPr>
              <w:t xml:space="preserve"> </w:t>
            </w:r>
            <w:r>
              <w:rPr>
                <w:sz w:val="22"/>
              </w:rPr>
              <w:t>аккуратного</w:t>
            </w:r>
            <w:r>
              <w:rPr>
                <w:spacing w:val="-8"/>
                <w:sz w:val="22"/>
              </w:rPr>
              <w:t xml:space="preserve"> </w:t>
            </w:r>
            <w:r>
              <w:rPr>
                <w:sz w:val="22"/>
              </w:rPr>
              <w:t>наклеивания</w:t>
            </w:r>
            <w:r>
              <w:rPr>
                <w:spacing w:val="-6"/>
                <w:sz w:val="22"/>
              </w:rPr>
              <w:t xml:space="preserve"> </w:t>
            </w:r>
            <w:r>
              <w:rPr>
                <w:spacing w:val="-2"/>
                <w:sz w:val="22"/>
              </w:rPr>
              <w:t>Аппликация</w:t>
            </w:r>
          </w:p>
          <w:p w14:paraId="4D51CB30">
            <w:pPr>
              <w:pStyle w:val="9"/>
              <w:spacing w:before="1"/>
              <w:ind w:left="108"/>
              <w:rPr>
                <w:sz w:val="22"/>
              </w:rPr>
            </w:pPr>
            <w:r>
              <w:rPr>
                <w:sz w:val="22"/>
              </w:rPr>
              <w:t>«Цыплята</w:t>
            </w:r>
            <w:r>
              <w:rPr>
                <w:spacing w:val="-4"/>
                <w:sz w:val="22"/>
              </w:rPr>
              <w:t xml:space="preserve"> </w:t>
            </w:r>
            <w:r>
              <w:rPr>
                <w:sz w:val="22"/>
              </w:rPr>
              <w:t>на</w:t>
            </w:r>
            <w:r>
              <w:rPr>
                <w:spacing w:val="-3"/>
                <w:sz w:val="22"/>
              </w:rPr>
              <w:t xml:space="preserve"> </w:t>
            </w:r>
            <w:r>
              <w:rPr>
                <w:spacing w:val="-2"/>
                <w:sz w:val="22"/>
              </w:rPr>
              <w:t>лугу»</w:t>
            </w:r>
          </w:p>
        </w:tc>
        <w:tc>
          <w:tcPr>
            <w:tcW w:w="3338" w:type="dxa"/>
          </w:tcPr>
          <w:p w14:paraId="153E2049">
            <w:pPr>
              <w:pStyle w:val="9"/>
              <w:spacing w:line="250" w:lineRule="exact"/>
              <w:ind w:left="108"/>
              <w:rPr>
                <w:b/>
                <w:sz w:val="22"/>
              </w:rPr>
            </w:pPr>
            <w:r>
              <w:rPr>
                <w:b/>
                <w:sz w:val="22"/>
              </w:rPr>
              <w:t>«Детский</w:t>
            </w:r>
            <w:r>
              <w:rPr>
                <w:b/>
                <w:spacing w:val="-8"/>
                <w:sz w:val="22"/>
              </w:rPr>
              <w:t xml:space="preserve"> </w:t>
            </w:r>
            <w:r>
              <w:rPr>
                <w:b/>
                <w:spacing w:val="-4"/>
                <w:sz w:val="22"/>
              </w:rPr>
              <w:t>сад»</w:t>
            </w:r>
          </w:p>
          <w:p w14:paraId="0E1C018C">
            <w:pPr>
              <w:pStyle w:val="9"/>
              <w:ind w:left="108" w:right="58"/>
              <w:rPr>
                <w:sz w:val="22"/>
              </w:rPr>
            </w:pPr>
            <w:r>
              <w:rPr>
                <w:sz w:val="22"/>
              </w:rPr>
              <w:t>Учить</w:t>
            </w:r>
            <w:r>
              <w:rPr>
                <w:spacing w:val="-2"/>
                <w:sz w:val="22"/>
              </w:rPr>
              <w:t xml:space="preserve"> </w:t>
            </w:r>
            <w:r>
              <w:rPr>
                <w:sz w:val="22"/>
              </w:rPr>
              <w:t>самостоятельно</w:t>
            </w:r>
            <w:r>
              <w:rPr>
                <w:spacing w:val="-2"/>
                <w:sz w:val="22"/>
              </w:rPr>
              <w:t xml:space="preserve"> </w:t>
            </w:r>
            <w:r>
              <w:rPr>
                <w:sz w:val="22"/>
              </w:rPr>
              <w:t>создавать общие</w:t>
            </w:r>
            <w:r>
              <w:rPr>
                <w:spacing w:val="-11"/>
                <w:sz w:val="22"/>
              </w:rPr>
              <w:t xml:space="preserve"> </w:t>
            </w:r>
            <w:r>
              <w:rPr>
                <w:sz w:val="22"/>
              </w:rPr>
              <w:t>планы</w:t>
            </w:r>
            <w:r>
              <w:rPr>
                <w:spacing w:val="-13"/>
                <w:sz w:val="22"/>
              </w:rPr>
              <w:t xml:space="preserve"> </w:t>
            </w:r>
            <w:r>
              <w:rPr>
                <w:sz w:val="22"/>
              </w:rPr>
              <w:t>будущих</w:t>
            </w:r>
            <w:r>
              <w:rPr>
                <w:spacing w:val="-11"/>
                <w:sz w:val="22"/>
              </w:rPr>
              <w:t xml:space="preserve"> </w:t>
            </w:r>
            <w:r>
              <w:rPr>
                <w:sz w:val="22"/>
              </w:rPr>
              <w:t xml:space="preserve">построек, обдумывать замысел, продумывать этапы </w:t>
            </w:r>
            <w:r>
              <w:rPr>
                <w:spacing w:val="-2"/>
                <w:sz w:val="22"/>
              </w:rPr>
              <w:t>строительства.</w:t>
            </w:r>
          </w:p>
        </w:tc>
      </w:tr>
      <w:tr w14:paraId="12456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2093" w:type="dxa"/>
          </w:tcPr>
          <w:p w14:paraId="4DE02C29">
            <w:pPr>
              <w:pStyle w:val="9"/>
              <w:spacing w:line="247" w:lineRule="exact"/>
              <w:rPr>
                <w:sz w:val="22"/>
              </w:rPr>
            </w:pPr>
            <w:r>
              <w:rPr>
                <w:sz w:val="22"/>
              </w:rPr>
              <w:t>Признаки</w:t>
            </w:r>
            <w:r>
              <w:rPr>
                <w:spacing w:val="-7"/>
                <w:sz w:val="22"/>
              </w:rPr>
              <w:t xml:space="preserve"> </w:t>
            </w:r>
            <w:r>
              <w:rPr>
                <w:spacing w:val="-2"/>
                <w:sz w:val="22"/>
              </w:rPr>
              <w:t>весны.</w:t>
            </w:r>
          </w:p>
        </w:tc>
        <w:tc>
          <w:tcPr>
            <w:tcW w:w="4253" w:type="dxa"/>
          </w:tcPr>
          <w:p w14:paraId="40F1C22B">
            <w:pPr>
              <w:pStyle w:val="9"/>
              <w:ind w:left="108"/>
              <w:rPr>
                <w:sz w:val="22"/>
              </w:rPr>
            </w:pPr>
            <w:r>
              <w:rPr>
                <w:b/>
                <w:sz w:val="22"/>
              </w:rPr>
              <w:t xml:space="preserve">«Нарисуйте, кто что хочет красивое» </w:t>
            </w:r>
            <w:r>
              <w:rPr>
                <w:sz w:val="22"/>
              </w:rPr>
              <w:t>Цель:</w:t>
            </w:r>
            <w:r>
              <w:rPr>
                <w:spacing w:val="-12"/>
                <w:sz w:val="22"/>
              </w:rPr>
              <w:t xml:space="preserve"> </w:t>
            </w:r>
            <w:r>
              <w:rPr>
                <w:sz w:val="22"/>
              </w:rPr>
              <w:t>Развивать</w:t>
            </w:r>
            <w:r>
              <w:rPr>
                <w:spacing w:val="-13"/>
                <w:sz w:val="22"/>
              </w:rPr>
              <w:t xml:space="preserve"> </w:t>
            </w:r>
            <w:r>
              <w:rPr>
                <w:sz w:val="22"/>
              </w:rPr>
              <w:t>эстетическое</w:t>
            </w:r>
            <w:r>
              <w:rPr>
                <w:spacing w:val="-13"/>
                <w:sz w:val="22"/>
              </w:rPr>
              <w:t xml:space="preserve"> </w:t>
            </w:r>
            <w:r>
              <w:rPr>
                <w:sz w:val="22"/>
              </w:rPr>
              <w:t>восприятие. Учить видеть и выделять красивые предметы, явления. Закреплять умение</w:t>
            </w:r>
          </w:p>
          <w:p w14:paraId="6AF009C1">
            <w:pPr>
              <w:pStyle w:val="9"/>
              <w:spacing w:line="249" w:lineRule="exact"/>
              <w:ind w:left="108"/>
              <w:rPr>
                <w:sz w:val="22"/>
              </w:rPr>
            </w:pPr>
            <w:r>
              <w:rPr>
                <w:sz w:val="22"/>
              </w:rPr>
              <w:t>детей</w:t>
            </w:r>
            <w:r>
              <w:rPr>
                <w:spacing w:val="-7"/>
                <w:sz w:val="22"/>
              </w:rPr>
              <w:t xml:space="preserve"> </w:t>
            </w:r>
            <w:r>
              <w:rPr>
                <w:sz w:val="22"/>
              </w:rPr>
              <w:t>рисовать</w:t>
            </w:r>
            <w:r>
              <w:rPr>
                <w:spacing w:val="-6"/>
                <w:sz w:val="22"/>
              </w:rPr>
              <w:t xml:space="preserve"> </w:t>
            </w:r>
            <w:r>
              <w:rPr>
                <w:sz w:val="22"/>
              </w:rPr>
              <w:t>разными</w:t>
            </w:r>
            <w:r>
              <w:rPr>
                <w:spacing w:val="-8"/>
                <w:sz w:val="22"/>
              </w:rPr>
              <w:t xml:space="preserve"> </w:t>
            </w:r>
            <w:r>
              <w:rPr>
                <w:spacing w:val="-2"/>
                <w:sz w:val="22"/>
              </w:rPr>
              <w:t>материалами,</w:t>
            </w:r>
          </w:p>
          <w:p w14:paraId="13A0F504">
            <w:pPr>
              <w:pStyle w:val="9"/>
              <w:spacing w:line="254" w:lineRule="exact"/>
              <w:ind w:left="108"/>
              <w:rPr>
                <w:sz w:val="22"/>
              </w:rPr>
            </w:pPr>
            <w:r>
              <w:rPr>
                <w:sz w:val="22"/>
              </w:rPr>
              <w:t>выбирая</w:t>
            </w:r>
            <w:r>
              <w:rPr>
                <w:spacing w:val="-8"/>
                <w:sz w:val="22"/>
              </w:rPr>
              <w:t xml:space="preserve"> </w:t>
            </w:r>
            <w:r>
              <w:rPr>
                <w:sz w:val="22"/>
              </w:rPr>
              <w:t>их</w:t>
            </w:r>
            <w:r>
              <w:rPr>
                <w:spacing w:val="-7"/>
                <w:sz w:val="22"/>
              </w:rPr>
              <w:t xml:space="preserve"> </w:t>
            </w:r>
            <w:r>
              <w:rPr>
                <w:sz w:val="22"/>
              </w:rPr>
              <w:t>по</w:t>
            </w:r>
            <w:r>
              <w:rPr>
                <w:spacing w:val="-7"/>
                <w:sz w:val="22"/>
              </w:rPr>
              <w:t xml:space="preserve"> </w:t>
            </w:r>
            <w:r>
              <w:rPr>
                <w:sz w:val="22"/>
              </w:rPr>
              <w:t>своему</w:t>
            </w:r>
            <w:r>
              <w:rPr>
                <w:spacing w:val="-10"/>
                <w:sz w:val="22"/>
              </w:rPr>
              <w:t xml:space="preserve"> </w:t>
            </w:r>
            <w:r>
              <w:rPr>
                <w:sz w:val="22"/>
              </w:rPr>
              <w:t>желанию.</w:t>
            </w:r>
            <w:r>
              <w:rPr>
                <w:spacing w:val="-7"/>
                <w:sz w:val="22"/>
              </w:rPr>
              <w:t xml:space="preserve"> </w:t>
            </w:r>
            <w:r>
              <w:rPr>
                <w:sz w:val="22"/>
              </w:rPr>
              <w:t xml:space="preserve">Комарова </w:t>
            </w:r>
            <w:r>
              <w:rPr>
                <w:spacing w:val="-2"/>
                <w:sz w:val="22"/>
              </w:rPr>
              <w:t>стр.91</w:t>
            </w:r>
          </w:p>
        </w:tc>
        <w:tc>
          <w:tcPr>
            <w:tcW w:w="5103" w:type="dxa"/>
          </w:tcPr>
          <w:p w14:paraId="713CE802">
            <w:pPr>
              <w:pStyle w:val="9"/>
              <w:spacing w:line="251" w:lineRule="exact"/>
              <w:ind w:left="108"/>
              <w:rPr>
                <w:b/>
                <w:sz w:val="22"/>
              </w:rPr>
            </w:pPr>
            <w:r>
              <w:rPr>
                <w:b/>
                <w:sz w:val="22"/>
              </w:rPr>
              <w:t>Лепка</w:t>
            </w:r>
            <w:r>
              <w:rPr>
                <w:b/>
                <w:spacing w:val="-6"/>
                <w:sz w:val="22"/>
              </w:rPr>
              <w:t xml:space="preserve"> </w:t>
            </w:r>
            <w:r>
              <w:rPr>
                <w:b/>
                <w:sz w:val="22"/>
              </w:rPr>
              <w:t>«Угощение</w:t>
            </w:r>
            <w:r>
              <w:rPr>
                <w:b/>
                <w:spacing w:val="-6"/>
                <w:sz w:val="22"/>
              </w:rPr>
              <w:t xml:space="preserve"> </w:t>
            </w:r>
            <w:r>
              <w:rPr>
                <w:b/>
                <w:sz w:val="22"/>
              </w:rPr>
              <w:t>для</w:t>
            </w:r>
            <w:r>
              <w:rPr>
                <w:b/>
                <w:spacing w:val="-7"/>
                <w:sz w:val="22"/>
              </w:rPr>
              <w:t xml:space="preserve"> </w:t>
            </w:r>
            <w:r>
              <w:rPr>
                <w:b/>
                <w:spacing w:val="-2"/>
                <w:sz w:val="22"/>
              </w:rPr>
              <w:t>кукол»</w:t>
            </w:r>
          </w:p>
          <w:p w14:paraId="4A8B578F">
            <w:pPr>
              <w:pStyle w:val="9"/>
              <w:spacing w:before="35" w:line="252" w:lineRule="exact"/>
              <w:ind w:left="108"/>
              <w:rPr>
                <w:sz w:val="22"/>
              </w:rPr>
            </w:pPr>
            <w:r>
              <w:rPr>
                <w:sz w:val="22"/>
              </w:rPr>
              <w:t>Закреплять</w:t>
            </w:r>
            <w:r>
              <w:rPr>
                <w:spacing w:val="-8"/>
                <w:sz w:val="22"/>
              </w:rPr>
              <w:t xml:space="preserve"> </w:t>
            </w:r>
            <w:r>
              <w:rPr>
                <w:sz w:val="22"/>
              </w:rPr>
              <w:t>умение</w:t>
            </w:r>
            <w:r>
              <w:rPr>
                <w:spacing w:val="-6"/>
                <w:sz w:val="22"/>
              </w:rPr>
              <w:t xml:space="preserve"> </w:t>
            </w:r>
            <w:r>
              <w:rPr>
                <w:sz w:val="22"/>
              </w:rPr>
              <w:t>отбирать</w:t>
            </w:r>
            <w:r>
              <w:rPr>
                <w:spacing w:val="-5"/>
                <w:sz w:val="22"/>
              </w:rPr>
              <w:t xml:space="preserve"> </w:t>
            </w:r>
            <w:r>
              <w:rPr>
                <w:sz w:val="22"/>
              </w:rPr>
              <w:t>из</w:t>
            </w:r>
            <w:r>
              <w:rPr>
                <w:spacing w:val="-7"/>
                <w:sz w:val="22"/>
              </w:rPr>
              <w:t xml:space="preserve"> </w:t>
            </w:r>
            <w:r>
              <w:rPr>
                <w:spacing w:val="-2"/>
                <w:sz w:val="22"/>
              </w:rPr>
              <w:t>полученных</w:t>
            </w:r>
          </w:p>
          <w:p w14:paraId="4039D49E">
            <w:pPr>
              <w:pStyle w:val="9"/>
              <w:spacing w:line="252" w:lineRule="exact"/>
              <w:ind w:left="108"/>
              <w:rPr>
                <w:sz w:val="22"/>
              </w:rPr>
            </w:pPr>
            <w:r>
              <w:rPr>
                <w:sz w:val="22"/>
              </w:rPr>
              <w:t>впечатлений</w:t>
            </w:r>
            <w:r>
              <w:rPr>
                <w:spacing w:val="-7"/>
                <w:sz w:val="22"/>
              </w:rPr>
              <w:t xml:space="preserve"> </w:t>
            </w:r>
            <w:r>
              <w:rPr>
                <w:sz w:val="22"/>
              </w:rPr>
              <w:t>то,</w:t>
            </w:r>
            <w:r>
              <w:rPr>
                <w:spacing w:val="-4"/>
                <w:sz w:val="22"/>
              </w:rPr>
              <w:t xml:space="preserve"> </w:t>
            </w:r>
            <w:r>
              <w:rPr>
                <w:sz w:val="22"/>
              </w:rPr>
              <w:t>что</w:t>
            </w:r>
            <w:r>
              <w:rPr>
                <w:spacing w:val="-4"/>
                <w:sz w:val="22"/>
              </w:rPr>
              <w:t xml:space="preserve"> </w:t>
            </w:r>
            <w:r>
              <w:rPr>
                <w:sz w:val="22"/>
              </w:rPr>
              <w:t>можно</w:t>
            </w:r>
            <w:r>
              <w:rPr>
                <w:spacing w:val="-5"/>
                <w:sz w:val="22"/>
              </w:rPr>
              <w:t xml:space="preserve"> </w:t>
            </w:r>
            <w:r>
              <w:rPr>
                <w:sz w:val="22"/>
              </w:rPr>
              <w:t>изобразить</w:t>
            </w:r>
            <w:r>
              <w:rPr>
                <w:spacing w:val="-4"/>
                <w:sz w:val="22"/>
              </w:rPr>
              <w:t xml:space="preserve"> </w:t>
            </w:r>
            <w:r>
              <w:rPr>
                <w:sz w:val="22"/>
              </w:rPr>
              <w:t>в</w:t>
            </w:r>
            <w:r>
              <w:rPr>
                <w:spacing w:val="-4"/>
                <w:sz w:val="22"/>
              </w:rPr>
              <w:t xml:space="preserve"> </w:t>
            </w:r>
            <w:r>
              <w:rPr>
                <w:spacing w:val="-2"/>
                <w:sz w:val="22"/>
              </w:rPr>
              <w:t>лепке.</w:t>
            </w:r>
          </w:p>
          <w:p w14:paraId="2F986FD0">
            <w:pPr>
              <w:pStyle w:val="9"/>
              <w:ind w:left="108"/>
              <w:rPr>
                <w:sz w:val="22"/>
              </w:rPr>
            </w:pPr>
            <w:r>
              <w:rPr>
                <w:sz w:val="22"/>
              </w:rPr>
              <w:t>Закреплять правильные приемы работы с пластилином.</w:t>
            </w:r>
            <w:r>
              <w:rPr>
                <w:spacing w:val="-13"/>
                <w:sz w:val="22"/>
              </w:rPr>
              <w:t xml:space="preserve"> </w:t>
            </w:r>
            <w:r>
              <w:rPr>
                <w:sz w:val="22"/>
              </w:rPr>
              <w:t>Развивать</w:t>
            </w:r>
            <w:r>
              <w:rPr>
                <w:spacing w:val="-13"/>
                <w:sz w:val="22"/>
              </w:rPr>
              <w:t xml:space="preserve"> </w:t>
            </w:r>
            <w:r>
              <w:rPr>
                <w:sz w:val="22"/>
              </w:rPr>
              <w:t>воображение,</w:t>
            </w:r>
            <w:r>
              <w:rPr>
                <w:spacing w:val="-13"/>
                <w:sz w:val="22"/>
              </w:rPr>
              <w:t xml:space="preserve"> </w:t>
            </w:r>
            <w:r>
              <w:rPr>
                <w:sz w:val="22"/>
              </w:rPr>
              <w:t>творчество. Комарова стр.103</w:t>
            </w:r>
          </w:p>
        </w:tc>
        <w:tc>
          <w:tcPr>
            <w:tcW w:w="3338" w:type="dxa"/>
          </w:tcPr>
          <w:p w14:paraId="7D3F308E">
            <w:pPr>
              <w:pStyle w:val="9"/>
              <w:spacing w:line="250" w:lineRule="exact"/>
              <w:ind w:left="163"/>
              <w:rPr>
                <w:b/>
                <w:sz w:val="22"/>
              </w:rPr>
            </w:pPr>
            <w:r>
              <w:rPr>
                <w:b/>
                <w:sz w:val="22"/>
              </w:rPr>
              <w:t>«Гараж</w:t>
            </w:r>
            <w:r>
              <w:rPr>
                <w:b/>
                <w:spacing w:val="-8"/>
                <w:sz w:val="22"/>
              </w:rPr>
              <w:t xml:space="preserve"> </w:t>
            </w:r>
            <w:r>
              <w:rPr>
                <w:b/>
                <w:sz w:val="22"/>
              </w:rPr>
              <w:t>с</w:t>
            </w:r>
            <w:r>
              <w:rPr>
                <w:b/>
                <w:spacing w:val="-3"/>
                <w:sz w:val="22"/>
              </w:rPr>
              <w:t xml:space="preserve"> </w:t>
            </w:r>
            <w:r>
              <w:rPr>
                <w:b/>
                <w:sz w:val="22"/>
              </w:rPr>
              <w:t>двумя</w:t>
            </w:r>
            <w:r>
              <w:rPr>
                <w:b/>
                <w:spacing w:val="-2"/>
                <w:sz w:val="22"/>
              </w:rPr>
              <w:t xml:space="preserve"> въездами»</w:t>
            </w:r>
          </w:p>
          <w:p w14:paraId="1B7952A5">
            <w:pPr>
              <w:pStyle w:val="9"/>
              <w:spacing w:line="251" w:lineRule="exact"/>
              <w:ind w:left="108"/>
              <w:rPr>
                <w:sz w:val="22"/>
              </w:rPr>
            </w:pPr>
            <w:r>
              <w:rPr>
                <w:sz w:val="22"/>
              </w:rPr>
              <w:t>Учить</w:t>
            </w:r>
            <w:r>
              <w:rPr>
                <w:spacing w:val="-4"/>
                <w:sz w:val="22"/>
              </w:rPr>
              <w:t xml:space="preserve"> </w:t>
            </w:r>
            <w:r>
              <w:rPr>
                <w:sz w:val="22"/>
              </w:rPr>
              <w:t>строить</w:t>
            </w:r>
            <w:r>
              <w:rPr>
                <w:spacing w:val="-4"/>
                <w:sz w:val="22"/>
              </w:rPr>
              <w:t xml:space="preserve"> </w:t>
            </w:r>
            <w:r>
              <w:rPr>
                <w:sz w:val="22"/>
              </w:rPr>
              <w:t>основу</w:t>
            </w:r>
            <w:r>
              <w:rPr>
                <w:spacing w:val="-6"/>
                <w:sz w:val="22"/>
              </w:rPr>
              <w:t xml:space="preserve"> </w:t>
            </w:r>
            <w:r>
              <w:rPr>
                <w:spacing w:val="-5"/>
                <w:sz w:val="22"/>
              </w:rPr>
              <w:t>для</w:t>
            </w:r>
          </w:p>
          <w:p w14:paraId="69FACD51">
            <w:pPr>
              <w:pStyle w:val="9"/>
              <w:ind w:left="108"/>
              <w:rPr>
                <w:sz w:val="22"/>
              </w:rPr>
            </w:pPr>
            <w:r>
              <w:rPr>
                <w:sz w:val="22"/>
              </w:rPr>
              <w:t>перекрытия,</w:t>
            </w:r>
            <w:r>
              <w:rPr>
                <w:spacing w:val="-14"/>
                <w:sz w:val="22"/>
              </w:rPr>
              <w:t xml:space="preserve"> </w:t>
            </w:r>
            <w:r>
              <w:rPr>
                <w:sz w:val="22"/>
              </w:rPr>
              <w:t>ориентироваться</w:t>
            </w:r>
            <w:r>
              <w:rPr>
                <w:spacing w:val="-14"/>
                <w:sz w:val="22"/>
              </w:rPr>
              <w:t xml:space="preserve"> </w:t>
            </w:r>
            <w:r>
              <w:rPr>
                <w:sz w:val="22"/>
              </w:rPr>
              <w:t>на плоскости; намечать очертания будущего сооружения.</w:t>
            </w:r>
          </w:p>
        </w:tc>
      </w:tr>
      <w:tr w14:paraId="50C2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2093" w:type="dxa"/>
          </w:tcPr>
          <w:p w14:paraId="59B76DF4">
            <w:pPr>
              <w:pStyle w:val="9"/>
              <w:spacing w:line="247" w:lineRule="exact"/>
              <w:rPr>
                <w:sz w:val="22"/>
              </w:rPr>
            </w:pPr>
            <w:r>
              <w:rPr>
                <w:sz w:val="22"/>
              </w:rPr>
              <w:t>Признаки</w:t>
            </w:r>
            <w:r>
              <w:rPr>
                <w:spacing w:val="-7"/>
                <w:sz w:val="22"/>
              </w:rPr>
              <w:t xml:space="preserve"> </w:t>
            </w:r>
            <w:r>
              <w:rPr>
                <w:spacing w:val="-2"/>
                <w:sz w:val="22"/>
              </w:rPr>
              <w:t>весны.</w:t>
            </w:r>
          </w:p>
        </w:tc>
        <w:tc>
          <w:tcPr>
            <w:tcW w:w="4253" w:type="dxa"/>
          </w:tcPr>
          <w:p w14:paraId="5C756199">
            <w:pPr>
              <w:pStyle w:val="9"/>
              <w:spacing w:line="250" w:lineRule="exact"/>
              <w:ind w:left="108"/>
              <w:rPr>
                <w:b/>
                <w:sz w:val="22"/>
              </w:rPr>
            </w:pPr>
            <w:r>
              <w:rPr>
                <w:b/>
                <w:spacing w:val="-2"/>
                <w:sz w:val="22"/>
              </w:rPr>
              <w:t>«Книжки-малышки»</w:t>
            </w:r>
          </w:p>
          <w:p w14:paraId="578D5EAF">
            <w:pPr>
              <w:pStyle w:val="9"/>
              <w:ind w:left="108" w:right="48"/>
              <w:rPr>
                <w:sz w:val="22"/>
              </w:rPr>
            </w:pPr>
            <w:r>
              <w:rPr>
                <w:sz w:val="22"/>
              </w:rPr>
              <w:t>Цель: Учить формообразующим движениям рисования четырехугольных форм</w:t>
            </w:r>
            <w:r>
              <w:rPr>
                <w:spacing w:val="-9"/>
                <w:sz w:val="22"/>
              </w:rPr>
              <w:t xml:space="preserve"> </w:t>
            </w:r>
            <w:r>
              <w:rPr>
                <w:sz w:val="22"/>
              </w:rPr>
              <w:t>непрерывным</w:t>
            </w:r>
            <w:r>
              <w:rPr>
                <w:spacing w:val="-11"/>
                <w:sz w:val="22"/>
              </w:rPr>
              <w:t xml:space="preserve"> </w:t>
            </w:r>
            <w:r>
              <w:rPr>
                <w:sz w:val="22"/>
              </w:rPr>
              <w:t>движением</w:t>
            </w:r>
            <w:r>
              <w:rPr>
                <w:spacing w:val="-9"/>
                <w:sz w:val="22"/>
              </w:rPr>
              <w:t xml:space="preserve"> </w:t>
            </w:r>
            <w:r>
              <w:rPr>
                <w:sz w:val="22"/>
              </w:rPr>
              <w:t>руки</w:t>
            </w:r>
            <w:r>
              <w:rPr>
                <w:spacing w:val="-9"/>
                <w:sz w:val="22"/>
              </w:rPr>
              <w:t xml:space="preserve"> </w:t>
            </w:r>
            <w:r>
              <w:rPr>
                <w:sz w:val="22"/>
              </w:rPr>
              <w:t>слева направо, сверху вниз и т. д. (начинать движение можно с любой стороны).</w:t>
            </w:r>
          </w:p>
          <w:p w14:paraId="1308B839">
            <w:pPr>
              <w:pStyle w:val="9"/>
              <w:ind w:left="108"/>
              <w:rPr>
                <w:sz w:val="22"/>
              </w:rPr>
            </w:pPr>
            <w:r>
              <w:rPr>
                <w:sz w:val="22"/>
              </w:rPr>
              <w:t>Уточнить</w:t>
            </w:r>
            <w:r>
              <w:rPr>
                <w:spacing w:val="-12"/>
                <w:sz w:val="22"/>
              </w:rPr>
              <w:t xml:space="preserve"> </w:t>
            </w:r>
            <w:r>
              <w:rPr>
                <w:sz w:val="22"/>
              </w:rPr>
              <w:t>прием</w:t>
            </w:r>
            <w:r>
              <w:rPr>
                <w:spacing w:val="-12"/>
                <w:sz w:val="22"/>
              </w:rPr>
              <w:t xml:space="preserve"> </w:t>
            </w:r>
            <w:r>
              <w:rPr>
                <w:sz w:val="22"/>
              </w:rPr>
              <w:t>закрашивания</w:t>
            </w:r>
            <w:r>
              <w:rPr>
                <w:spacing w:val="-12"/>
                <w:sz w:val="22"/>
              </w:rPr>
              <w:t xml:space="preserve"> </w:t>
            </w:r>
            <w:r>
              <w:rPr>
                <w:sz w:val="22"/>
              </w:rPr>
              <w:t>движением руки сверху вниз или слева направо.</w:t>
            </w:r>
          </w:p>
          <w:p w14:paraId="5E16394F">
            <w:pPr>
              <w:pStyle w:val="9"/>
              <w:ind w:left="108"/>
              <w:rPr>
                <w:sz w:val="22"/>
              </w:rPr>
            </w:pPr>
            <w:r>
              <w:rPr>
                <w:sz w:val="22"/>
              </w:rPr>
              <w:t>Развивать</w:t>
            </w:r>
            <w:r>
              <w:rPr>
                <w:spacing w:val="-8"/>
                <w:sz w:val="22"/>
              </w:rPr>
              <w:t xml:space="preserve"> </w:t>
            </w:r>
            <w:r>
              <w:rPr>
                <w:sz w:val="22"/>
              </w:rPr>
              <w:t>воображение.</w:t>
            </w:r>
            <w:r>
              <w:rPr>
                <w:spacing w:val="-9"/>
                <w:sz w:val="22"/>
              </w:rPr>
              <w:t xml:space="preserve"> </w:t>
            </w:r>
            <w:r>
              <w:rPr>
                <w:sz w:val="22"/>
              </w:rPr>
              <w:t>Комарова</w:t>
            </w:r>
            <w:r>
              <w:rPr>
                <w:spacing w:val="-7"/>
                <w:sz w:val="22"/>
              </w:rPr>
              <w:t xml:space="preserve"> </w:t>
            </w:r>
            <w:r>
              <w:rPr>
                <w:spacing w:val="-2"/>
                <w:sz w:val="22"/>
              </w:rPr>
              <w:t>стр.92</w:t>
            </w:r>
          </w:p>
        </w:tc>
        <w:tc>
          <w:tcPr>
            <w:tcW w:w="5103" w:type="dxa"/>
          </w:tcPr>
          <w:p w14:paraId="1894AC22">
            <w:pPr>
              <w:pStyle w:val="9"/>
              <w:spacing w:line="250" w:lineRule="exact"/>
              <w:ind w:left="108"/>
              <w:rPr>
                <w:b/>
                <w:sz w:val="22"/>
              </w:rPr>
            </w:pPr>
            <w:r>
              <w:rPr>
                <w:b/>
                <w:spacing w:val="-2"/>
                <w:sz w:val="22"/>
              </w:rPr>
              <w:t>Аппликация"Домик"</w:t>
            </w:r>
          </w:p>
          <w:p w14:paraId="3D7BC294">
            <w:pPr>
              <w:pStyle w:val="9"/>
              <w:ind w:left="108" w:right="165"/>
              <w:rPr>
                <w:sz w:val="22"/>
              </w:rPr>
            </w:pPr>
            <w:r>
              <w:rPr>
                <w:sz w:val="22"/>
              </w:rPr>
              <w:t>Учить</w:t>
            </w:r>
            <w:r>
              <w:rPr>
                <w:spacing w:val="-9"/>
                <w:sz w:val="22"/>
              </w:rPr>
              <w:t xml:space="preserve"> </w:t>
            </w:r>
            <w:r>
              <w:rPr>
                <w:sz w:val="22"/>
              </w:rPr>
              <w:t>составлять</w:t>
            </w:r>
            <w:r>
              <w:rPr>
                <w:spacing w:val="-9"/>
                <w:sz w:val="22"/>
              </w:rPr>
              <w:t xml:space="preserve"> </w:t>
            </w:r>
            <w:r>
              <w:rPr>
                <w:sz w:val="22"/>
              </w:rPr>
              <w:t>изображение</w:t>
            </w:r>
            <w:r>
              <w:rPr>
                <w:spacing w:val="-9"/>
                <w:sz w:val="22"/>
              </w:rPr>
              <w:t xml:space="preserve"> </w:t>
            </w:r>
            <w:r>
              <w:rPr>
                <w:sz w:val="22"/>
              </w:rPr>
              <w:t>из</w:t>
            </w:r>
            <w:r>
              <w:rPr>
                <w:spacing w:val="-10"/>
                <w:sz w:val="22"/>
              </w:rPr>
              <w:t xml:space="preserve"> </w:t>
            </w:r>
            <w:r>
              <w:rPr>
                <w:sz w:val="22"/>
              </w:rPr>
              <w:t>нескольких частей , соблюдая определенную</w:t>
            </w:r>
          </w:p>
          <w:p w14:paraId="400B1900">
            <w:pPr>
              <w:pStyle w:val="9"/>
              <w:ind w:left="108"/>
              <w:rPr>
                <w:sz w:val="22"/>
              </w:rPr>
            </w:pPr>
            <w:r>
              <w:rPr>
                <w:sz w:val="22"/>
              </w:rPr>
              <w:t>последовательность</w:t>
            </w:r>
            <w:r>
              <w:rPr>
                <w:spacing w:val="-9"/>
                <w:sz w:val="22"/>
              </w:rPr>
              <w:t xml:space="preserve"> </w:t>
            </w:r>
            <w:r>
              <w:rPr>
                <w:sz w:val="22"/>
              </w:rPr>
              <w:t>;правильно</w:t>
            </w:r>
            <w:r>
              <w:rPr>
                <w:spacing w:val="-9"/>
                <w:sz w:val="22"/>
              </w:rPr>
              <w:t xml:space="preserve"> </w:t>
            </w:r>
            <w:r>
              <w:rPr>
                <w:sz w:val="22"/>
              </w:rPr>
              <w:t>располагать</w:t>
            </w:r>
            <w:r>
              <w:rPr>
                <w:spacing w:val="-9"/>
                <w:sz w:val="22"/>
              </w:rPr>
              <w:t xml:space="preserve"> </w:t>
            </w:r>
            <w:r>
              <w:rPr>
                <w:sz w:val="22"/>
              </w:rPr>
              <w:t>его</w:t>
            </w:r>
            <w:r>
              <w:rPr>
                <w:spacing w:val="-9"/>
                <w:sz w:val="22"/>
              </w:rPr>
              <w:t xml:space="preserve"> </w:t>
            </w:r>
            <w:r>
              <w:rPr>
                <w:sz w:val="22"/>
              </w:rPr>
              <w:t xml:space="preserve">на </w:t>
            </w:r>
            <w:r>
              <w:rPr>
                <w:spacing w:val="-2"/>
                <w:sz w:val="22"/>
              </w:rPr>
              <w:t>листе.</w:t>
            </w:r>
          </w:p>
        </w:tc>
        <w:tc>
          <w:tcPr>
            <w:tcW w:w="3338" w:type="dxa"/>
          </w:tcPr>
          <w:p w14:paraId="27B546F6">
            <w:pPr>
              <w:pStyle w:val="9"/>
              <w:ind w:left="108"/>
              <w:rPr>
                <w:b/>
                <w:sz w:val="22"/>
              </w:rPr>
            </w:pPr>
            <w:r>
              <w:rPr>
                <w:b/>
                <w:sz w:val="22"/>
              </w:rPr>
              <w:t>«Построй</w:t>
            </w:r>
            <w:r>
              <w:rPr>
                <w:b/>
                <w:spacing w:val="-11"/>
                <w:sz w:val="22"/>
              </w:rPr>
              <w:t xml:space="preserve"> </w:t>
            </w:r>
            <w:r>
              <w:rPr>
                <w:b/>
                <w:sz w:val="22"/>
              </w:rPr>
              <w:t>парусник</w:t>
            </w:r>
            <w:r>
              <w:rPr>
                <w:b/>
                <w:spacing w:val="-13"/>
                <w:sz w:val="22"/>
              </w:rPr>
              <w:t xml:space="preserve"> </w:t>
            </w:r>
            <w:r>
              <w:rPr>
                <w:b/>
                <w:sz w:val="22"/>
              </w:rPr>
              <w:t>для</w:t>
            </w:r>
            <w:r>
              <w:rPr>
                <w:b/>
                <w:spacing w:val="-13"/>
                <w:sz w:val="22"/>
              </w:rPr>
              <w:t xml:space="preserve"> </w:t>
            </w:r>
            <w:r>
              <w:rPr>
                <w:b/>
                <w:sz w:val="22"/>
              </w:rPr>
              <w:t xml:space="preserve">своего </w:t>
            </w:r>
            <w:r>
              <w:rPr>
                <w:b/>
                <w:spacing w:val="-2"/>
                <w:sz w:val="22"/>
              </w:rPr>
              <w:t>друга»</w:t>
            </w:r>
          </w:p>
          <w:p w14:paraId="7F12F8C7">
            <w:pPr>
              <w:pStyle w:val="9"/>
              <w:ind w:left="108" w:right="205"/>
              <w:rPr>
                <w:sz w:val="22"/>
              </w:rPr>
            </w:pPr>
            <w:r>
              <w:rPr>
                <w:sz w:val="22"/>
              </w:rPr>
              <w:t>Вызвать желание сделать простейшую</w:t>
            </w:r>
            <w:r>
              <w:rPr>
                <w:spacing w:val="-14"/>
                <w:sz w:val="22"/>
              </w:rPr>
              <w:t xml:space="preserve"> </w:t>
            </w:r>
            <w:r>
              <w:rPr>
                <w:sz w:val="22"/>
              </w:rPr>
              <w:t>игрушку-парусник из природного материала: (грецкий орех, сухой листик).</w:t>
            </w:r>
          </w:p>
          <w:p w14:paraId="08063369">
            <w:pPr>
              <w:pStyle w:val="9"/>
              <w:ind w:left="108"/>
              <w:rPr>
                <w:sz w:val="22"/>
              </w:rPr>
            </w:pPr>
            <w:r>
              <w:rPr>
                <w:sz w:val="22"/>
              </w:rPr>
              <w:t>Тренировать</w:t>
            </w:r>
            <w:r>
              <w:rPr>
                <w:spacing w:val="-14"/>
                <w:sz w:val="22"/>
              </w:rPr>
              <w:t xml:space="preserve"> </w:t>
            </w:r>
            <w:r>
              <w:rPr>
                <w:sz w:val="22"/>
              </w:rPr>
              <w:t>детей</w:t>
            </w:r>
            <w:r>
              <w:rPr>
                <w:spacing w:val="-14"/>
                <w:sz w:val="22"/>
              </w:rPr>
              <w:t xml:space="preserve"> </w:t>
            </w:r>
            <w:r>
              <w:rPr>
                <w:sz w:val="22"/>
              </w:rPr>
              <w:t>умению соединять</w:t>
            </w:r>
            <w:r>
              <w:rPr>
                <w:spacing w:val="-6"/>
                <w:sz w:val="22"/>
              </w:rPr>
              <w:t xml:space="preserve"> </w:t>
            </w:r>
            <w:r>
              <w:rPr>
                <w:sz w:val="22"/>
              </w:rPr>
              <w:t>детали</w:t>
            </w:r>
            <w:r>
              <w:rPr>
                <w:spacing w:val="-7"/>
                <w:sz w:val="22"/>
              </w:rPr>
              <w:t xml:space="preserve"> </w:t>
            </w:r>
            <w:r>
              <w:rPr>
                <w:spacing w:val="-2"/>
                <w:sz w:val="22"/>
              </w:rPr>
              <w:t>кусочком</w:t>
            </w:r>
          </w:p>
          <w:p w14:paraId="5792DFB7">
            <w:pPr>
              <w:pStyle w:val="9"/>
              <w:ind w:left="108"/>
              <w:rPr>
                <w:sz w:val="22"/>
              </w:rPr>
            </w:pPr>
            <w:r>
              <w:rPr>
                <w:sz w:val="22"/>
              </w:rPr>
              <w:t>пластилина.</w:t>
            </w:r>
            <w:r>
              <w:rPr>
                <w:spacing w:val="-14"/>
                <w:sz w:val="22"/>
              </w:rPr>
              <w:t xml:space="preserve"> </w:t>
            </w:r>
            <w:r>
              <w:rPr>
                <w:sz w:val="22"/>
              </w:rPr>
              <w:t>Развивать</w:t>
            </w:r>
            <w:r>
              <w:rPr>
                <w:spacing w:val="-14"/>
                <w:sz w:val="22"/>
              </w:rPr>
              <w:t xml:space="preserve"> </w:t>
            </w:r>
            <w:r>
              <w:rPr>
                <w:sz w:val="22"/>
              </w:rPr>
              <w:t>мелкую моторику и координацию движений. Пробудить</w:t>
            </w:r>
          </w:p>
          <w:p w14:paraId="5C8260DF">
            <w:pPr>
              <w:pStyle w:val="9"/>
              <w:spacing w:line="252" w:lineRule="exact"/>
              <w:ind w:left="108" w:right="837"/>
              <w:rPr>
                <w:sz w:val="22"/>
              </w:rPr>
            </w:pPr>
            <w:r>
              <w:rPr>
                <w:sz w:val="22"/>
              </w:rPr>
              <w:t>творческое</w:t>
            </w:r>
            <w:r>
              <w:rPr>
                <w:spacing w:val="-14"/>
                <w:sz w:val="22"/>
              </w:rPr>
              <w:t xml:space="preserve"> </w:t>
            </w:r>
            <w:r>
              <w:rPr>
                <w:sz w:val="22"/>
              </w:rPr>
              <w:t xml:space="preserve">воображение, </w:t>
            </w:r>
            <w:r>
              <w:rPr>
                <w:spacing w:val="-2"/>
                <w:sz w:val="22"/>
              </w:rPr>
              <w:t>внимание.</w:t>
            </w:r>
          </w:p>
        </w:tc>
      </w:tr>
    </w:tbl>
    <w:p w14:paraId="7D50C6DC">
      <w:pPr>
        <w:pStyle w:val="9"/>
        <w:spacing w:after="0" w:line="252" w:lineRule="exact"/>
        <w:rPr>
          <w:sz w:val="22"/>
        </w:rPr>
        <w:sectPr>
          <w:pgSz w:w="16850" w:h="11920" w:orient="landscape"/>
          <w:pgMar w:top="1060" w:right="850" w:bottom="1560" w:left="566" w:header="0" w:footer="1355" w:gutter="0"/>
          <w:cols w:space="720" w:num="1"/>
        </w:sectPr>
      </w:pPr>
    </w:p>
    <w:p w14:paraId="5767D045">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0D722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093" w:type="dxa"/>
          </w:tcPr>
          <w:p w14:paraId="25DEB857">
            <w:pPr>
              <w:pStyle w:val="9"/>
              <w:ind w:left="0"/>
              <w:rPr>
                <w:sz w:val="18"/>
              </w:rPr>
            </w:pPr>
          </w:p>
        </w:tc>
        <w:tc>
          <w:tcPr>
            <w:tcW w:w="4253" w:type="dxa"/>
          </w:tcPr>
          <w:p w14:paraId="58B32D8A">
            <w:pPr>
              <w:pStyle w:val="9"/>
              <w:ind w:left="0"/>
              <w:rPr>
                <w:sz w:val="18"/>
              </w:rPr>
            </w:pPr>
          </w:p>
        </w:tc>
        <w:tc>
          <w:tcPr>
            <w:tcW w:w="5103" w:type="dxa"/>
          </w:tcPr>
          <w:p w14:paraId="278DA8B5">
            <w:pPr>
              <w:pStyle w:val="9"/>
              <w:ind w:left="0"/>
              <w:rPr>
                <w:sz w:val="18"/>
              </w:rPr>
            </w:pPr>
          </w:p>
        </w:tc>
        <w:tc>
          <w:tcPr>
            <w:tcW w:w="3338" w:type="dxa"/>
          </w:tcPr>
          <w:p w14:paraId="52153CAD">
            <w:pPr>
              <w:pStyle w:val="9"/>
              <w:ind w:left="0"/>
              <w:rPr>
                <w:sz w:val="18"/>
              </w:rPr>
            </w:pPr>
          </w:p>
        </w:tc>
      </w:tr>
      <w:tr w14:paraId="4F19C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4787" w:type="dxa"/>
            <w:gridSpan w:val="4"/>
          </w:tcPr>
          <w:p w14:paraId="67EFD76E">
            <w:pPr>
              <w:pStyle w:val="9"/>
              <w:spacing w:line="232" w:lineRule="exact"/>
              <w:ind w:left="13"/>
              <w:jc w:val="center"/>
              <w:rPr>
                <w:b/>
                <w:sz w:val="22"/>
              </w:rPr>
            </w:pPr>
            <w:r>
              <w:rPr>
                <w:b/>
                <w:spacing w:val="-2"/>
                <w:sz w:val="22"/>
              </w:rPr>
              <w:t>Апрель</w:t>
            </w:r>
          </w:p>
        </w:tc>
      </w:tr>
      <w:tr w14:paraId="6EC9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2" w:hRule="atLeast"/>
        </w:trPr>
        <w:tc>
          <w:tcPr>
            <w:tcW w:w="2093" w:type="dxa"/>
          </w:tcPr>
          <w:p w14:paraId="1C1DD360">
            <w:pPr>
              <w:pStyle w:val="9"/>
              <w:spacing w:line="276" w:lineRule="auto"/>
              <w:ind w:right="186"/>
              <w:rPr>
                <w:sz w:val="22"/>
              </w:rPr>
            </w:pPr>
            <w:r>
              <w:rPr>
                <w:sz w:val="22"/>
              </w:rPr>
              <w:t>Перелётные</w:t>
            </w:r>
            <w:r>
              <w:rPr>
                <w:spacing w:val="-14"/>
                <w:sz w:val="22"/>
              </w:rPr>
              <w:t xml:space="preserve"> </w:t>
            </w:r>
            <w:r>
              <w:rPr>
                <w:sz w:val="22"/>
              </w:rPr>
              <w:t xml:space="preserve">птицы </w:t>
            </w:r>
            <w:r>
              <w:rPr>
                <w:spacing w:val="-2"/>
                <w:sz w:val="22"/>
              </w:rPr>
              <w:t>Новосибирской</w:t>
            </w:r>
          </w:p>
          <w:p w14:paraId="232DDE6C">
            <w:pPr>
              <w:pStyle w:val="9"/>
              <w:spacing w:line="252" w:lineRule="exact"/>
              <w:rPr>
                <w:sz w:val="22"/>
              </w:rPr>
            </w:pPr>
            <w:r>
              <w:rPr>
                <w:spacing w:val="-2"/>
                <w:sz w:val="22"/>
              </w:rPr>
              <w:t>области</w:t>
            </w:r>
          </w:p>
        </w:tc>
        <w:tc>
          <w:tcPr>
            <w:tcW w:w="4253" w:type="dxa"/>
          </w:tcPr>
          <w:p w14:paraId="0008EBDE">
            <w:pPr>
              <w:pStyle w:val="9"/>
              <w:spacing w:before="1"/>
              <w:ind w:left="108"/>
              <w:rPr>
                <w:b/>
                <w:sz w:val="22"/>
              </w:rPr>
            </w:pPr>
            <w:r>
              <w:rPr>
                <w:b/>
                <w:sz w:val="22"/>
              </w:rPr>
              <w:t>«Разноцветные</w:t>
            </w:r>
            <w:r>
              <w:rPr>
                <w:b/>
                <w:spacing w:val="-14"/>
                <w:sz w:val="22"/>
              </w:rPr>
              <w:t xml:space="preserve"> </w:t>
            </w:r>
            <w:r>
              <w:rPr>
                <w:b/>
                <w:sz w:val="22"/>
              </w:rPr>
              <w:t>платочки</w:t>
            </w:r>
            <w:r>
              <w:rPr>
                <w:b/>
                <w:spacing w:val="-14"/>
                <w:sz w:val="22"/>
              </w:rPr>
              <w:t xml:space="preserve"> </w:t>
            </w:r>
            <w:r>
              <w:rPr>
                <w:b/>
                <w:sz w:val="22"/>
              </w:rPr>
              <w:t>сушатся» («Кубики стоят на столе»)</w:t>
            </w:r>
          </w:p>
          <w:p w14:paraId="7337CB0F">
            <w:pPr>
              <w:pStyle w:val="9"/>
              <w:ind w:left="108" w:right="141"/>
              <w:rPr>
                <w:sz w:val="22"/>
              </w:rPr>
            </w:pPr>
            <w:r>
              <w:rPr>
                <w:sz w:val="22"/>
              </w:rPr>
              <w:t>Цель: Упражнять детей в рисовании знакомых</w:t>
            </w:r>
            <w:r>
              <w:rPr>
                <w:spacing w:val="-12"/>
                <w:sz w:val="22"/>
              </w:rPr>
              <w:t xml:space="preserve"> </w:t>
            </w:r>
            <w:r>
              <w:rPr>
                <w:sz w:val="22"/>
              </w:rPr>
              <w:t>предметов</w:t>
            </w:r>
            <w:r>
              <w:rPr>
                <w:spacing w:val="-14"/>
                <w:sz w:val="22"/>
              </w:rPr>
              <w:t xml:space="preserve"> </w:t>
            </w:r>
            <w:r>
              <w:rPr>
                <w:sz w:val="22"/>
              </w:rPr>
              <w:t>квадратной</w:t>
            </w:r>
            <w:r>
              <w:rPr>
                <w:spacing w:val="-12"/>
                <w:sz w:val="22"/>
              </w:rPr>
              <w:t xml:space="preserve"> </w:t>
            </w:r>
            <w:r>
              <w:rPr>
                <w:sz w:val="22"/>
              </w:rPr>
              <w:t>формы неотрывным движением. Закреплять умение аккуратно закрашивать</w:t>
            </w:r>
          </w:p>
          <w:p w14:paraId="0B3467CD">
            <w:pPr>
              <w:pStyle w:val="9"/>
              <w:spacing w:line="242" w:lineRule="auto"/>
              <w:ind w:left="108" w:right="141"/>
              <w:rPr>
                <w:sz w:val="22"/>
              </w:rPr>
            </w:pPr>
            <w:r>
              <w:rPr>
                <w:sz w:val="22"/>
              </w:rPr>
              <w:t>изображения</w:t>
            </w:r>
            <w:r>
              <w:rPr>
                <w:spacing w:val="-9"/>
                <w:sz w:val="22"/>
              </w:rPr>
              <w:t xml:space="preserve"> </w:t>
            </w:r>
            <w:r>
              <w:rPr>
                <w:sz w:val="22"/>
              </w:rPr>
              <w:t>в</w:t>
            </w:r>
            <w:r>
              <w:rPr>
                <w:spacing w:val="-9"/>
                <w:sz w:val="22"/>
              </w:rPr>
              <w:t xml:space="preserve"> </w:t>
            </w:r>
            <w:r>
              <w:rPr>
                <w:sz w:val="22"/>
              </w:rPr>
              <w:t>одном</w:t>
            </w:r>
            <w:r>
              <w:rPr>
                <w:spacing w:val="-9"/>
                <w:sz w:val="22"/>
              </w:rPr>
              <w:t xml:space="preserve"> </w:t>
            </w:r>
            <w:r>
              <w:rPr>
                <w:sz w:val="22"/>
              </w:rPr>
              <w:t>направлении</w:t>
            </w:r>
            <w:r>
              <w:rPr>
                <w:spacing w:val="-9"/>
                <w:sz w:val="22"/>
              </w:rPr>
              <w:t xml:space="preserve"> </w:t>
            </w:r>
            <w:r>
              <w:rPr>
                <w:sz w:val="22"/>
              </w:rPr>
              <w:t>– сверху вниз, не заходя за контур;</w:t>
            </w:r>
          </w:p>
          <w:p w14:paraId="1326F2B1">
            <w:pPr>
              <w:pStyle w:val="9"/>
              <w:spacing w:line="248" w:lineRule="exact"/>
              <w:ind w:left="108"/>
              <w:rPr>
                <w:sz w:val="22"/>
              </w:rPr>
            </w:pPr>
            <w:r>
              <w:rPr>
                <w:sz w:val="22"/>
              </w:rPr>
              <w:t>располагать</w:t>
            </w:r>
            <w:r>
              <w:rPr>
                <w:spacing w:val="-7"/>
                <w:sz w:val="22"/>
              </w:rPr>
              <w:t xml:space="preserve"> </w:t>
            </w:r>
            <w:r>
              <w:rPr>
                <w:sz w:val="22"/>
              </w:rPr>
              <w:t>изображения</w:t>
            </w:r>
            <w:r>
              <w:rPr>
                <w:spacing w:val="-7"/>
                <w:sz w:val="22"/>
              </w:rPr>
              <w:t xml:space="preserve"> </w:t>
            </w:r>
            <w:r>
              <w:rPr>
                <w:sz w:val="22"/>
              </w:rPr>
              <w:t>по</w:t>
            </w:r>
            <w:r>
              <w:rPr>
                <w:spacing w:val="-4"/>
                <w:sz w:val="22"/>
              </w:rPr>
              <w:t xml:space="preserve"> </w:t>
            </w:r>
            <w:r>
              <w:rPr>
                <w:sz w:val="22"/>
              </w:rPr>
              <w:t>всему</w:t>
            </w:r>
            <w:r>
              <w:rPr>
                <w:spacing w:val="-7"/>
                <w:sz w:val="22"/>
              </w:rPr>
              <w:t xml:space="preserve"> </w:t>
            </w:r>
            <w:r>
              <w:rPr>
                <w:spacing w:val="-2"/>
                <w:sz w:val="22"/>
              </w:rPr>
              <w:t>листу</w:t>
            </w:r>
          </w:p>
          <w:p w14:paraId="2F43321E">
            <w:pPr>
              <w:pStyle w:val="9"/>
              <w:spacing w:line="240" w:lineRule="exact"/>
              <w:ind w:left="108"/>
              <w:rPr>
                <w:sz w:val="22"/>
              </w:rPr>
            </w:pPr>
            <w:r>
              <w:rPr>
                <w:sz w:val="22"/>
              </w:rPr>
              <w:t>бумаги.</w:t>
            </w:r>
            <w:r>
              <w:rPr>
                <w:spacing w:val="-5"/>
                <w:sz w:val="22"/>
              </w:rPr>
              <w:t xml:space="preserve"> </w:t>
            </w:r>
            <w:r>
              <w:rPr>
                <w:sz w:val="22"/>
              </w:rPr>
              <w:t>Комарова</w:t>
            </w:r>
            <w:r>
              <w:rPr>
                <w:spacing w:val="-5"/>
                <w:sz w:val="22"/>
              </w:rPr>
              <w:t xml:space="preserve"> </w:t>
            </w:r>
            <w:r>
              <w:rPr>
                <w:spacing w:val="-2"/>
                <w:sz w:val="22"/>
              </w:rPr>
              <w:t>стр.96</w:t>
            </w:r>
          </w:p>
        </w:tc>
        <w:tc>
          <w:tcPr>
            <w:tcW w:w="5103" w:type="dxa"/>
          </w:tcPr>
          <w:p w14:paraId="4A662145">
            <w:pPr>
              <w:pStyle w:val="9"/>
              <w:spacing w:before="1" w:line="250" w:lineRule="exact"/>
              <w:ind w:left="108"/>
              <w:rPr>
                <w:b/>
                <w:sz w:val="22"/>
              </w:rPr>
            </w:pPr>
            <w:r>
              <w:rPr>
                <w:b/>
                <w:spacing w:val="-2"/>
                <w:sz w:val="22"/>
              </w:rPr>
              <w:t>Лепка"Утёнок"коллективная</w:t>
            </w:r>
            <w:r>
              <w:rPr>
                <w:b/>
                <w:spacing w:val="23"/>
                <w:sz w:val="22"/>
              </w:rPr>
              <w:t xml:space="preserve"> </w:t>
            </w:r>
            <w:r>
              <w:rPr>
                <w:b/>
                <w:spacing w:val="-2"/>
                <w:sz w:val="22"/>
              </w:rPr>
              <w:t>работа</w:t>
            </w:r>
          </w:p>
          <w:p w14:paraId="2CCACDCE">
            <w:pPr>
              <w:pStyle w:val="9"/>
              <w:ind w:left="108"/>
              <w:rPr>
                <w:sz w:val="22"/>
              </w:rPr>
            </w:pPr>
            <w:r>
              <w:rPr>
                <w:sz w:val="22"/>
              </w:rPr>
              <w:t>Учить</w:t>
            </w:r>
            <w:r>
              <w:rPr>
                <w:spacing w:val="-6"/>
                <w:sz w:val="22"/>
              </w:rPr>
              <w:t xml:space="preserve"> </w:t>
            </w:r>
            <w:r>
              <w:rPr>
                <w:sz w:val="22"/>
              </w:rPr>
              <w:t>детей</w:t>
            </w:r>
            <w:r>
              <w:rPr>
                <w:spacing w:val="-6"/>
                <w:sz w:val="22"/>
              </w:rPr>
              <w:t xml:space="preserve"> </w:t>
            </w:r>
            <w:r>
              <w:rPr>
                <w:sz w:val="22"/>
              </w:rPr>
              <w:t>лепить</w:t>
            </w:r>
            <w:r>
              <w:rPr>
                <w:spacing w:val="-6"/>
                <w:sz w:val="22"/>
              </w:rPr>
              <w:t xml:space="preserve"> </w:t>
            </w:r>
            <w:r>
              <w:rPr>
                <w:sz w:val="22"/>
              </w:rPr>
              <w:t>предмет</w:t>
            </w:r>
            <w:r>
              <w:rPr>
                <w:spacing w:val="-7"/>
                <w:sz w:val="22"/>
              </w:rPr>
              <w:t xml:space="preserve"> </w:t>
            </w:r>
            <w:r>
              <w:rPr>
                <w:sz w:val="22"/>
              </w:rPr>
              <w:t>,</w:t>
            </w:r>
            <w:r>
              <w:rPr>
                <w:spacing w:val="-6"/>
                <w:sz w:val="22"/>
              </w:rPr>
              <w:t xml:space="preserve"> </w:t>
            </w:r>
            <w:r>
              <w:rPr>
                <w:sz w:val="22"/>
              </w:rPr>
              <w:t>состоящий</w:t>
            </w:r>
            <w:r>
              <w:rPr>
                <w:spacing w:val="-7"/>
                <w:sz w:val="22"/>
              </w:rPr>
              <w:t xml:space="preserve"> </w:t>
            </w:r>
            <w:r>
              <w:rPr>
                <w:sz w:val="22"/>
              </w:rPr>
              <w:t>из нескольких частей ,передавая некоторые</w:t>
            </w:r>
          </w:p>
          <w:p w14:paraId="69773808">
            <w:pPr>
              <w:pStyle w:val="9"/>
              <w:ind w:left="108" w:right="165"/>
              <w:rPr>
                <w:sz w:val="22"/>
              </w:rPr>
            </w:pPr>
            <w:r>
              <w:rPr>
                <w:sz w:val="22"/>
              </w:rPr>
              <w:t>характерные</w:t>
            </w:r>
            <w:r>
              <w:rPr>
                <w:spacing w:val="-13"/>
                <w:sz w:val="22"/>
              </w:rPr>
              <w:t xml:space="preserve"> </w:t>
            </w:r>
            <w:r>
              <w:rPr>
                <w:sz w:val="22"/>
              </w:rPr>
              <w:t>особенности</w:t>
            </w:r>
            <w:r>
              <w:rPr>
                <w:spacing w:val="-13"/>
                <w:sz w:val="22"/>
              </w:rPr>
              <w:t xml:space="preserve"> </w:t>
            </w:r>
            <w:r>
              <w:rPr>
                <w:sz w:val="22"/>
              </w:rPr>
              <w:t>(вытянутый</w:t>
            </w:r>
            <w:r>
              <w:rPr>
                <w:spacing w:val="-11"/>
                <w:sz w:val="22"/>
              </w:rPr>
              <w:t xml:space="preserve"> </w:t>
            </w:r>
            <w:r>
              <w:rPr>
                <w:sz w:val="22"/>
              </w:rPr>
              <w:t>клюв), упражнять в использовании приема прищипывания, оттягивания.</w:t>
            </w:r>
          </w:p>
          <w:p w14:paraId="10593D9B">
            <w:pPr>
              <w:pStyle w:val="9"/>
              <w:spacing w:line="252" w:lineRule="exact"/>
              <w:ind w:left="108"/>
              <w:rPr>
                <w:sz w:val="22"/>
              </w:rPr>
            </w:pPr>
            <w:r>
              <w:rPr>
                <w:sz w:val="22"/>
              </w:rPr>
              <w:t>Комарова</w:t>
            </w:r>
            <w:r>
              <w:rPr>
                <w:spacing w:val="-8"/>
                <w:sz w:val="22"/>
              </w:rPr>
              <w:t xml:space="preserve"> </w:t>
            </w:r>
            <w:r>
              <w:rPr>
                <w:spacing w:val="-2"/>
                <w:sz w:val="22"/>
              </w:rPr>
              <w:t>стр.106</w:t>
            </w:r>
          </w:p>
        </w:tc>
        <w:tc>
          <w:tcPr>
            <w:tcW w:w="3338" w:type="dxa"/>
          </w:tcPr>
          <w:p w14:paraId="24BC2CE9">
            <w:pPr>
              <w:pStyle w:val="9"/>
              <w:spacing w:before="1" w:line="250" w:lineRule="exact"/>
              <w:ind w:left="108"/>
              <w:rPr>
                <w:b/>
                <w:sz w:val="22"/>
              </w:rPr>
            </w:pPr>
            <w:r>
              <w:rPr>
                <w:b/>
                <w:spacing w:val="-2"/>
                <w:sz w:val="22"/>
              </w:rPr>
              <w:t>Самолет»</w:t>
            </w:r>
          </w:p>
          <w:p w14:paraId="372CAD16">
            <w:pPr>
              <w:pStyle w:val="9"/>
              <w:ind w:left="108" w:right="255"/>
              <w:rPr>
                <w:sz w:val="22"/>
              </w:rPr>
            </w:pPr>
            <w:r>
              <w:rPr>
                <w:sz w:val="22"/>
              </w:rPr>
              <w:t>Учить строить самолет; называть</w:t>
            </w:r>
            <w:r>
              <w:rPr>
                <w:spacing w:val="-14"/>
                <w:sz w:val="22"/>
              </w:rPr>
              <w:t xml:space="preserve"> </w:t>
            </w:r>
            <w:r>
              <w:rPr>
                <w:sz w:val="22"/>
              </w:rPr>
              <w:t>детали</w:t>
            </w:r>
            <w:r>
              <w:rPr>
                <w:spacing w:val="-14"/>
                <w:sz w:val="22"/>
              </w:rPr>
              <w:t xml:space="preserve"> </w:t>
            </w:r>
            <w:r>
              <w:rPr>
                <w:sz w:val="22"/>
              </w:rPr>
              <w:t>конструктора; закреплять цвета. Развивать</w:t>
            </w:r>
          </w:p>
          <w:p w14:paraId="7CE2CD5B">
            <w:pPr>
              <w:pStyle w:val="9"/>
              <w:ind w:left="108"/>
              <w:rPr>
                <w:sz w:val="22"/>
              </w:rPr>
            </w:pPr>
            <w:r>
              <w:rPr>
                <w:sz w:val="22"/>
              </w:rPr>
              <w:t>активный</w:t>
            </w:r>
            <w:r>
              <w:rPr>
                <w:spacing w:val="-14"/>
                <w:sz w:val="22"/>
              </w:rPr>
              <w:t xml:space="preserve"> </w:t>
            </w:r>
            <w:r>
              <w:rPr>
                <w:sz w:val="22"/>
              </w:rPr>
              <w:t>интерес</w:t>
            </w:r>
            <w:r>
              <w:rPr>
                <w:spacing w:val="-14"/>
                <w:sz w:val="22"/>
              </w:rPr>
              <w:t xml:space="preserve"> </w:t>
            </w:r>
            <w:r>
              <w:rPr>
                <w:sz w:val="22"/>
              </w:rPr>
              <w:t xml:space="preserve">к </w:t>
            </w:r>
            <w:r>
              <w:rPr>
                <w:spacing w:val="-2"/>
                <w:sz w:val="22"/>
              </w:rPr>
              <w:t>конструированию.</w:t>
            </w:r>
          </w:p>
        </w:tc>
      </w:tr>
      <w:tr w14:paraId="1C23D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2093" w:type="dxa"/>
          </w:tcPr>
          <w:p w14:paraId="00844D85">
            <w:pPr>
              <w:pStyle w:val="9"/>
              <w:spacing w:line="247" w:lineRule="exact"/>
              <w:rPr>
                <w:sz w:val="22"/>
              </w:rPr>
            </w:pPr>
            <w:r>
              <w:rPr>
                <w:sz w:val="22"/>
              </w:rPr>
              <w:t>Волшебница</w:t>
            </w:r>
            <w:r>
              <w:rPr>
                <w:spacing w:val="-10"/>
                <w:sz w:val="22"/>
              </w:rPr>
              <w:t xml:space="preserve"> </w:t>
            </w:r>
            <w:r>
              <w:rPr>
                <w:spacing w:val="-4"/>
                <w:sz w:val="22"/>
              </w:rPr>
              <w:t>вода</w:t>
            </w:r>
          </w:p>
        </w:tc>
        <w:tc>
          <w:tcPr>
            <w:tcW w:w="4253" w:type="dxa"/>
          </w:tcPr>
          <w:p w14:paraId="2B154B98">
            <w:pPr>
              <w:pStyle w:val="9"/>
              <w:ind w:left="108" w:right="455"/>
              <w:jc w:val="both"/>
              <w:rPr>
                <w:b/>
                <w:sz w:val="22"/>
              </w:rPr>
            </w:pPr>
            <w:r>
              <w:rPr>
                <w:b/>
                <w:sz w:val="22"/>
              </w:rPr>
              <w:t>«Скворечник»</w:t>
            </w:r>
            <w:r>
              <w:rPr>
                <w:b/>
                <w:spacing w:val="-13"/>
                <w:sz w:val="22"/>
              </w:rPr>
              <w:t xml:space="preserve"> </w:t>
            </w:r>
            <w:r>
              <w:rPr>
                <w:b/>
                <w:sz w:val="22"/>
              </w:rPr>
              <w:t>(Вариант</w:t>
            </w:r>
            <w:r>
              <w:rPr>
                <w:b/>
                <w:spacing w:val="-13"/>
                <w:sz w:val="22"/>
              </w:rPr>
              <w:t xml:space="preserve"> </w:t>
            </w:r>
            <w:r>
              <w:rPr>
                <w:b/>
                <w:sz w:val="22"/>
              </w:rPr>
              <w:t>«Домик</w:t>
            </w:r>
            <w:r>
              <w:rPr>
                <w:b/>
                <w:spacing w:val="-13"/>
                <w:sz w:val="22"/>
              </w:rPr>
              <w:t xml:space="preserve"> </w:t>
            </w:r>
            <w:r>
              <w:rPr>
                <w:b/>
                <w:sz w:val="22"/>
              </w:rPr>
              <w:t xml:space="preserve">для </w:t>
            </w:r>
            <w:r>
              <w:rPr>
                <w:b/>
                <w:spacing w:val="-2"/>
                <w:sz w:val="22"/>
              </w:rPr>
              <w:t>собачки»)</w:t>
            </w:r>
          </w:p>
          <w:p w14:paraId="58F351A3">
            <w:pPr>
              <w:pStyle w:val="9"/>
              <w:ind w:left="108" w:right="596"/>
              <w:jc w:val="both"/>
              <w:rPr>
                <w:sz w:val="22"/>
              </w:rPr>
            </w:pPr>
            <w:r>
              <w:rPr>
                <w:sz w:val="22"/>
              </w:rPr>
              <w:t>Цель:</w:t>
            </w:r>
            <w:r>
              <w:rPr>
                <w:spacing w:val="-1"/>
                <w:sz w:val="22"/>
              </w:rPr>
              <w:t xml:space="preserve"> </w:t>
            </w:r>
            <w:r>
              <w:rPr>
                <w:sz w:val="22"/>
              </w:rPr>
              <w:t>Учить</w:t>
            </w:r>
            <w:r>
              <w:rPr>
                <w:spacing w:val="-5"/>
                <w:sz w:val="22"/>
              </w:rPr>
              <w:t xml:space="preserve"> </w:t>
            </w:r>
            <w:r>
              <w:rPr>
                <w:sz w:val="22"/>
              </w:rPr>
              <w:t>детей</w:t>
            </w:r>
            <w:r>
              <w:rPr>
                <w:spacing w:val="-2"/>
                <w:sz w:val="22"/>
              </w:rPr>
              <w:t xml:space="preserve"> </w:t>
            </w:r>
            <w:r>
              <w:rPr>
                <w:sz w:val="22"/>
              </w:rPr>
              <w:t>рисовать</w:t>
            </w:r>
            <w:r>
              <w:rPr>
                <w:spacing w:val="-2"/>
                <w:sz w:val="22"/>
              </w:rPr>
              <w:t xml:space="preserve"> </w:t>
            </w:r>
            <w:r>
              <w:rPr>
                <w:sz w:val="22"/>
              </w:rPr>
              <w:t>предмет, состоящий</w:t>
            </w:r>
            <w:r>
              <w:rPr>
                <w:spacing w:val="-13"/>
                <w:sz w:val="22"/>
              </w:rPr>
              <w:t xml:space="preserve"> </w:t>
            </w:r>
            <w:r>
              <w:rPr>
                <w:sz w:val="22"/>
              </w:rPr>
              <w:t>из</w:t>
            </w:r>
            <w:r>
              <w:rPr>
                <w:spacing w:val="-13"/>
                <w:sz w:val="22"/>
              </w:rPr>
              <w:t xml:space="preserve"> </w:t>
            </w:r>
            <w:r>
              <w:rPr>
                <w:sz w:val="22"/>
              </w:rPr>
              <w:t>прямоугольной</w:t>
            </w:r>
            <w:r>
              <w:rPr>
                <w:spacing w:val="-13"/>
                <w:sz w:val="22"/>
              </w:rPr>
              <w:t xml:space="preserve"> </w:t>
            </w:r>
            <w:r>
              <w:rPr>
                <w:sz w:val="22"/>
              </w:rPr>
              <w:t>формы, круга, прямой крыши; правильно</w:t>
            </w:r>
          </w:p>
          <w:p w14:paraId="4C427104">
            <w:pPr>
              <w:pStyle w:val="9"/>
              <w:ind w:left="108" w:right="648"/>
              <w:jc w:val="both"/>
              <w:rPr>
                <w:sz w:val="22"/>
              </w:rPr>
            </w:pPr>
            <w:r>
              <w:rPr>
                <w:sz w:val="22"/>
              </w:rPr>
              <w:t>передавать</w:t>
            </w:r>
            <w:r>
              <w:rPr>
                <w:spacing w:val="-13"/>
                <w:sz w:val="22"/>
              </w:rPr>
              <w:t xml:space="preserve"> </w:t>
            </w:r>
            <w:r>
              <w:rPr>
                <w:sz w:val="22"/>
              </w:rPr>
              <w:t>относительную</w:t>
            </w:r>
            <w:r>
              <w:rPr>
                <w:spacing w:val="-13"/>
                <w:sz w:val="22"/>
              </w:rPr>
              <w:t xml:space="preserve"> </w:t>
            </w:r>
            <w:r>
              <w:rPr>
                <w:sz w:val="22"/>
              </w:rPr>
              <w:t>величину частей</w:t>
            </w:r>
            <w:r>
              <w:rPr>
                <w:spacing w:val="-6"/>
                <w:sz w:val="22"/>
              </w:rPr>
              <w:t xml:space="preserve"> </w:t>
            </w:r>
            <w:r>
              <w:rPr>
                <w:sz w:val="22"/>
              </w:rPr>
              <w:t>предмета.</w:t>
            </w:r>
            <w:r>
              <w:rPr>
                <w:spacing w:val="-6"/>
                <w:sz w:val="22"/>
              </w:rPr>
              <w:t xml:space="preserve"> </w:t>
            </w:r>
            <w:r>
              <w:rPr>
                <w:sz w:val="22"/>
              </w:rPr>
              <w:t>Закреплять</w:t>
            </w:r>
            <w:r>
              <w:rPr>
                <w:spacing w:val="-6"/>
                <w:sz w:val="22"/>
              </w:rPr>
              <w:t xml:space="preserve"> </w:t>
            </w:r>
            <w:r>
              <w:rPr>
                <w:spacing w:val="-2"/>
                <w:sz w:val="22"/>
              </w:rPr>
              <w:t>приемы</w:t>
            </w:r>
          </w:p>
          <w:p w14:paraId="7D3028A6">
            <w:pPr>
              <w:pStyle w:val="9"/>
              <w:spacing w:line="238" w:lineRule="exact"/>
              <w:ind w:left="108"/>
              <w:jc w:val="both"/>
              <w:rPr>
                <w:sz w:val="22"/>
              </w:rPr>
            </w:pPr>
            <w:r>
              <w:rPr>
                <w:sz w:val="22"/>
              </w:rPr>
              <w:t>закрашивания.</w:t>
            </w:r>
            <w:r>
              <w:rPr>
                <w:spacing w:val="-4"/>
                <w:sz w:val="22"/>
              </w:rPr>
              <w:t xml:space="preserve"> </w:t>
            </w:r>
            <w:r>
              <w:rPr>
                <w:sz w:val="22"/>
              </w:rPr>
              <w:t>Комарова</w:t>
            </w:r>
            <w:r>
              <w:rPr>
                <w:spacing w:val="-6"/>
                <w:sz w:val="22"/>
              </w:rPr>
              <w:t xml:space="preserve"> </w:t>
            </w:r>
            <w:r>
              <w:rPr>
                <w:sz w:val="22"/>
              </w:rPr>
              <w:t>стр.</w:t>
            </w:r>
            <w:r>
              <w:rPr>
                <w:spacing w:val="-5"/>
                <w:sz w:val="22"/>
              </w:rPr>
              <w:t xml:space="preserve"> 97</w:t>
            </w:r>
          </w:p>
        </w:tc>
        <w:tc>
          <w:tcPr>
            <w:tcW w:w="5103" w:type="dxa"/>
          </w:tcPr>
          <w:p w14:paraId="5F89518D">
            <w:pPr>
              <w:pStyle w:val="9"/>
              <w:spacing w:line="248" w:lineRule="exact"/>
              <w:ind w:left="108"/>
              <w:rPr>
                <w:b/>
                <w:sz w:val="22"/>
              </w:rPr>
            </w:pPr>
            <w:r>
              <w:rPr>
                <w:b/>
                <w:sz w:val="22"/>
              </w:rPr>
              <w:t>Аппликация</w:t>
            </w:r>
            <w:r>
              <w:rPr>
                <w:b/>
                <w:spacing w:val="76"/>
                <w:sz w:val="22"/>
              </w:rPr>
              <w:t xml:space="preserve"> </w:t>
            </w:r>
            <w:r>
              <w:rPr>
                <w:b/>
                <w:sz w:val="22"/>
              </w:rPr>
              <w:t>«Скворечник»</w:t>
            </w:r>
            <w:r>
              <w:rPr>
                <w:b/>
                <w:spacing w:val="-6"/>
                <w:sz w:val="22"/>
              </w:rPr>
              <w:t xml:space="preserve"> </w:t>
            </w:r>
            <w:r>
              <w:rPr>
                <w:b/>
                <w:spacing w:val="-2"/>
                <w:sz w:val="22"/>
              </w:rPr>
              <w:t>с.76.</w:t>
            </w:r>
          </w:p>
          <w:p w14:paraId="7257E053">
            <w:pPr>
              <w:pStyle w:val="9"/>
              <w:ind w:left="108" w:right="165"/>
              <w:rPr>
                <w:sz w:val="22"/>
              </w:rPr>
            </w:pPr>
            <w:r>
              <w:rPr>
                <w:sz w:val="22"/>
              </w:rPr>
              <w:t>Учить</w:t>
            </w:r>
            <w:r>
              <w:rPr>
                <w:spacing w:val="-7"/>
                <w:sz w:val="22"/>
              </w:rPr>
              <w:t xml:space="preserve"> </w:t>
            </w:r>
            <w:r>
              <w:rPr>
                <w:sz w:val="22"/>
              </w:rPr>
              <w:t>детей</w:t>
            </w:r>
            <w:r>
              <w:rPr>
                <w:spacing w:val="-7"/>
                <w:sz w:val="22"/>
              </w:rPr>
              <w:t xml:space="preserve"> </w:t>
            </w:r>
            <w:r>
              <w:rPr>
                <w:sz w:val="22"/>
              </w:rPr>
              <w:t>изображать</w:t>
            </w:r>
            <w:r>
              <w:rPr>
                <w:spacing w:val="-7"/>
                <w:sz w:val="22"/>
              </w:rPr>
              <w:t xml:space="preserve"> </w:t>
            </w:r>
            <w:r>
              <w:rPr>
                <w:sz w:val="22"/>
              </w:rPr>
              <w:t>в</w:t>
            </w:r>
            <w:r>
              <w:rPr>
                <w:spacing w:val="-11"/>
                <w:sz w:val="22"/>
              </w:rPr>
              <w:t xml:space="preserve"> </w:t>
            </w:r>
            <w:r>
              <w:rPr>
                <w:sz w:val="22"/>
              </w:rPr>
              <w:t>аппликации</w:t>
            </w:r>
            <w:r>
              <w:rPr>
                <w:spacing w:val="-7"/>
                <w:sz w:val="22"/>
              </w:rPr>
              <w:t xml:space="preserve"> </w:t>
            </w:r>
            <w:r>
              <w:rPr>
                <w:sz w:val="22"/>
              </w:rPr>
              <w:t>предметы, состоящие из нескольких частей; определять форму частей (прямоугольная, круглая, треугольная).</w:t>
            </w:r>
            <w:r>
              <w:rPr>
                <w:spacing w:val="-6"/>
                <w:sz w:val="22"/>
              </w:rPr>
              <w:t xml:space="preserve"> </w:t>
            </w:r>
            <w:r>
              <w:rPr>
                <w:sz w:val="22"/>
              </w:rPr>
              <w:t>Уточнить</w:t>
            </w:r>
            <w:r>
              <w:rPr>
                <w:spacing w:val="-6"/>
                <w:sz w:val="22"/>
              </w:rPr>
              <w:t xml:space="preserve"> </w:t>
            </w:r>
            <w:r>
              <w:rPr>
                <w:sz w:val="22"/>
              </w:rPr>
              <w:t>знание</w:t>
            </w:r>
            <w:r>
              <w:rPr>
                <w:spacing w:val="-6"/>
                <w:sz w:val="22"/>
              </w:rPr>
              <w:t xml:space="preserve"> </w:t>
            </w:r>
            <w:r>
              <w:rPr>
                <w:sz w:val="22"/>
              </w:rPr>
              <w:t>цветов.</w:t>
            </w:r>
            <w:r>
              <w:rPr>
                <w:spacing w:val="-6"/>
                <w:sz w:val="22"/>
              </w:rPr>
              <w:t xml:space="preserve"> </w:t>
            </w:r>
            <w:r>
              <w:rPr>
                <w:sz w:val="22"/>
              </w:rPr>
              <w:t>Развивать цветовое восприятие</w:t>
            </w:r>
          </w:p>
        </w:tc>
        <w:tc>
          <w:tcPr>
            <w:tcW w:w="3338" w:type="dxa"/>
          </w:tcPr>
          <w:p w14:paraId="5E0573D9">
            <w:pPr>
              <w:pStyle w:val="9"/>
              <w:spacing w:line="248" w:lineRule="exact"/>
              <w:ind w:left="108"/>
              <w:rPr>
                <w:b/>
                <w:sz w:val="22"/>
              </w:rPr>
            </w:pPr>
            <w:r>
              <w:rPr>
                <w:b/>
                <w:sz w:val="22"/>
              </w:rPr>
              <w:t xml:space="preserve">«По </w:t>
            </w:r>
            <w:r>
              <w:rPr>
                <w:b/>
                <w:spacing w:val="-2"/>
                <w:sz w:val="22"/>
              </w:rPr>
              <w:t>замыслу»</w:t>
            </w:r>
          </w:p>
          <w:p w14:paraId="50A27BCE">
            <w:pPr>
              <w:pStyle w:val="9"/>
              <w:spacing w:line="250" w:lineRule="exact"/>
              <w:ind w:left="108"/>
              <w:rPr>
                <w:sz w:val="22"/>
              </w:rPr>
            </w:pPr>
            <w:r>
              <w:rPr>
                <w:sz w:val="22"/>
              </w:rPr>
              <w:t>Развивать</w:t>
            </w:r>
            <w:r>
              <w:rPr>
                <w:spacing w:val="-7"/>
                <w:sz w:val="22"/>
              </w:rPr>
              <w:t xml:space="preserve"> </w:t>
            </w:r>
            <w:r>
              <w:rPr>
                <w:sz w:val="22"/>
              </w:rPr>
              <w:t>умение</w:t>
            </w:r>
            <w:r>
              <w:rPr>
                <w:spacing w:val="-7"/>
                <w:sz w:val="22"/>
              </w:rPr>
              <w:t xml:space="preserve"> </w:t>
            </w:r>
            <w:r>
              <w:rPr>
                <w:spacing w:val="-2"/>
                <w:sz w:val="22"/>
              </w:rPr>
              <w:t>намечать</w:t>
            </w:r>
          </w:p>
          <w:p w14:paraId="2418D1B4">
            <w:pPr>
              <w:pStyle w:val="9"/>
              <w:spacing w:before="1"/>
              <w:ind w:left="108" w:right="228"/>
              <w:rPr>
                <w:sz w:val="22"/>
              </w:rPr>
            </w:pPr>
            <w:r>
              <w:rPr>
                <w:sz w:val="22"/>
              </w:rPr>
              <w:t>последовательность</w:t>
            </w:r>
            <w:r>
              <w:rPr>
                <w:spacing w:val="-14"/>
                <w:sz w:val="22"/>
              </w:rPr>
              <w:t xml:space="preserve"> </w:t>
            </w:r>
            <w:r>
              <w:rPr>
                <w:sz w:val="22"/>
              </w:rPr>
              <w:t>возведения конструкции, очертания</w:t>
            </w:r>
          </w:p>
          <w:p w14:paraId="5CFA8207">
            <w:pPr>
              <w:pStyle w:val="9"/>
              <w:spacing w:before="1"/>
              <w:ind w:left="108"/>
              <w:rPr>
                <w:sz w:val="22"/>
              </w:rPr>
            </w:pPr>
            <w:r>
              <w:rPr>
                <w:sz w:val="22"/>
              </w:rPr>
              <w:t>будущей</w:t>
            </w:r>
            <w:r>
              <w:rPr>
                <w:spacing w:val="-4"/>
                <w:sz w:val="22"/>
              </w:rPr>
              <w:t xml:space="preserve"> </w:t>
            </w:r>
            <w:r>
              <w:rPr>
                <w:spacing w:val="-2"/>
                <w:sz w:val="22"/>
              </w:rPr>
              <w:t>постройки.</w:t>
            </w:r>
          </w:p>
        </w:tc>
      </w:tr>
      <w:tr w14:paraId="275B6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093" w:type="dxa"/>
          </w:tcPr>
          <w:p w14:paraId="1072C46C">
            <w:pPr>
              <w:pStyle w:val="9"/>
              <w:spacing w:line="247" w:lineRule="exact"/>
              <w:ind w:left="162"/>
              <w:rPr>
                <w:sz w:val="22"/>
              </w:rPr>
            </w:pPr>
            <w:r>
              <w:rPr>
                <w:spacing w:val="-4"/>
                <w:sz w:val="22"/>
              </w:rPr>
              <w:t>Рыбы</w:t>
            </w:r>
          </w:p>
          <w:p w14:paraId="56370FAB">
            <w:pPr>
              <w:pStyle w:val="9"/>
              <w:spacing w:before="40" w:line="276" w:lineRule="auto"/>
              <w:rPr>
                <w:sz w:val="22"/>
              </w:rPr>
            </w:pPr>
            <w:r>
              <w:rPr>
                <w:spacing w:val="-2"/>
                <w:sz w:val="22"/>
              </w:rPr>
              <w:t>Новосибирской области</w:t>
            </w:r>
          </w:p>
        </w:tc>
        <w:tc>
          <w:tcPr>
            <w:tcW w:w="4253" w:type="dxa"/>
          </w:tcPr>
          <w:p w14:paraId="2D0CD6DF">
            <w:pPr>
              <w:pStyle w:val="9"/>
              <w:ind w:left="108"/>
              <w:rPr>
                <w:b/>
                <w:sz w:val="22"/>
              </w:rPr>
            </w:pPr>
            <w:r>
              <w:rPr>
                <w:b/>
                <w:sz w:val="22"/>
              </w:rPr>
              <w:t>«Красивый</w:t>
            </w:r>
            <w:r>
              <w:rPr>
                <w:b/>
                <w:spacing w:val="-14"/>
                <w:sz w:val="22"/>
              </w:rPr>
              <w:t xml:space="preserve"> </w:t>
            </w:r>
            <w:r>
              <w:rPr>
                <w:b/>
                <w:sz w:val="22"/>
              </w:rPr>
              <w:t>коврик»</w:t>
            </w:r>
            <w:r>
              <w:rPr>
                <w:b/>
                <w:spacing w:val="-14"/>
                <w:sz w:val="22"/>
              </w:rPr>
              <w:t xml:space="preserve"> </w:t>
            </w:r>
            <w:r>
              <w:rPr>
                <w:b/>
                <w:sz w:val="22"/>
              </w:rPr>
              <w:t xml:space="preserve">(коллективная </w:t>
            </w:r>
            <w:r>
              <w:rPr>
                <w:b/>
                <w:spacing w:val="-2"/>
                <w:sz w:val="22"/>
              </w:rPr>
              <w:t>работа)</w:t>
            </w:r>
          </w:p>
          <w:p w14:paraId="733724B8">
            <w:pPr>
              <w:pStyle w:val="9"/>
              <w:ind w:left="108" w:right="187"/>
              <w:rPr>
                <w:sz w:val="22"/>
              </w:rPr>
            </w:pPr>
            <w:r>
              <w:rPr>
                <w:sz w:val="22"/>
              </w:rPr>
              <w:t>Цель:</w:t>
            </w:r>
            <w:r>
              <w:rPr>
                <w:spacing w:val="-4"/>
                <w:sz w:val="22"/>
              </w:rPr>
              <w:t xml:space="preserve"> </w:t>
            </w:r>
            <w:r>
              <w:rPr>
                <w:sz w:val="22"/>
              </w:rPr>
              <w:t>Упражнять</w:t>
            </w:r>
            <w:r>
              <w:rPr>
                <w:spacing w:val="-7"/>
                <w:sz w:val="22"/>
              </w:rPr>
              <w:t xml:space="preserve"> </w:t>
            </w:r>
            <w:r>
              <w:rPr>
                <w:sz w:val="22"/>
              </w:rPr>
              <w:t>детей</w:t>
            </w:r>
            <w:r>
              <w:rPr>
                <w:spacing w:val="-5"/>
                <w:sz w:val="22"/>
              </w:rPr>
              <w:t xml:space="preserve"> </w:t>
            </w:r>
            <w:r>
              <w:rPr>
                <w:sz w:val="22"/>
              </w:rPr>
              <w:t>в</w:t>
            </w:r>
            <w:r>
              <w:rPr>
                <w:spacing w:val="-9"/>
                <w:sz w:val="22"/>
              </w:rPr>
              <w:t xml:space="preserve"> </w:t>
            </w:r>
            <w:r>
              <w:rPr>
                <w:sz w:val="22"/>
              </w:rPr>
              <w:t>рисовании линий разного характера (прямых, наклонных,</w:t>
            </w:r>
            <w:r>
              <w:rPr>
                <w:spacing w:val="-9"/>
                <w:sz w:val="22"/>
              </w:rPr>
              <w:t xml:space="preserve"> </w:t>
            </w:r>
            <w:r>
              <w:rPr>
                <w:sz w:val="22"/>
              </w:rPr>
              <w:t>волнистых</w:t>
            </w:r>
            <w:r>
              <w:rPr>
                <w:spacing w:val="-9"/>
                <w:sz w:val="22"/>
              </w:rPr>
              <w:t xml:space="preserve"> </w:t>
            </w:r>
            <w:r>
              <w:rPr>
                <w:sz w:val="22"/>
              </w:rPr>
              <w:t>и</w:t>
            </w:r>
            <w:r>
              <w:rPr>
                <w:spacing w:val="-11"/>
                <w:sz w:val="22"/>
              </w:rPr>
              <w:t xml:space="preserve"> </w:t>
            </w:r>
            <w:r>
              <w:rPr>
                <w:sz w:val="22"/>
              </w:rPr>
              <w:t>др.).</w:t>
            </w:r>
            <w:r>
              <w:rPr>
                <w:spacing w:val="-9"/>
                <w:sz w:val="22"/>
              </w:rPr>
              <w:t xml:space="preserve"> </w:t>
            </w:r>
            <w:r>
              <w:rPr>
                <w:sz w:val="22"/>
              </w:rPr>
              <w:t>Учить</w:t>
            </w:r>
          </w:p>
          <w:p w14:paraId="693530F0">
            <w:pPr>
              <w:pStyle w:val="9"/>
              <w:ind w:left="108"/>
              <w:rPr>
                <w:sz w:val="22"/>
              </w:rPr>
            </w:pPr>
            <w:r>
              <w:rPr>
                <w:sz w:val="22"/>
              </w:rPr>
              <w:t>пересекать</w:t>
            </w:r>
            <w:r>
              <w:rPr>
                <w:spacing w:val="-14"/>
                <w:sz w:val="22"/>
              </w:rPr>
              <w:t xml:space="preserve"> </w:t>
            </w:r>
            <w:r>
              <w:rPr>
                <w:sz w:val="22"/>
              </w:rPr>
              <w:t>линии;</w:t>
            </w:r>
            <w:r>
              <w:rPr>
                <w:spacing w:val="-10"/>
                <w:sz w:val="22"/>
              </w:rPr>
              <w:t xml:space="preserve"> </w:t>
            </w:r>
            <w:r>
              <w:rPr>
                <w:sz w:val="22"/>
              </w:rPr>
              <w:t>украшать</w:t>
            </w:r>
            <w:r>
              <w:rPr>
                <w:spacing w:val="-11"/>
                <w:sz w:val="22"/>
              </w:rPr>
              <w:t xml:space="preserve"> </w:t>
            </w:r>
            <w:r>
              <w:rPr>
                <w:sz w:val="22"/>
              </w:rPr>
              <w:t>квадратный лист бумаги разноцветными линиями, проведенными в разных направлениях. Вызывать положительный</w:t>
            </w:r>
          </w:p>
          <w:p w14:paraId="16329C4E">
            <w:pPr>
              <w:pStyle w:val="9"/>
              <w:spacing w:line="252" w:lineRule="exact"/>
              <w:ind w:left="108" w:right="141"/>
              <w:rPr>
                <w:sz w:val="22"/>
              </w:rPr>
            </w:pPr>
            <w:r>
              <w:rPr>
                <w:sz w:val="22"/>
              </w:rPr>
              <w:t>эмоциональный</w:t>
            </w:r>
            <w:r>
              <w:rPr>
                <w:spacing w:val="-12"/>
                <w:sz w:val="22"/>
              </w:rPr>
              <w:t xml:space="preserve"> </w:t>
            </w:r>
            <w:r>
              <w:rPr>
                <w:sz w:val="22"/>
              </w:rPr>
              <w:t>отклик</w:t>
            </w:r>
            <w:r>
              <w:rPr>
                <w:spacing w:val="-12"/>
                <w:sz w:val="22"/>
              </w:rPr>
              <w:t xml:space="preserve"> </w:t>
            </w:r>
            <w:r>
              <w:rPr>
                <w:sz w:val="22"/>
              </w:rPr>
              <w:t>на</w:t>
            </w:r>
            <w:r>
              <w:rPr>
                <w:spacing w:val="-12"/>
                <w:sz w:val="22"/>
              </w:rPr>
              <w:t xml:space="preserve"> </w:t>
            </w:r>
            <w:r>
              <w:rPr>
                <w:sz w:val="22"/>
              </w:rPr>
              <w:t>общий результат. Комарова стр.98</w:t>
            </w:r>
          </w:p>
        </w:tc>
        <w:tc>
          <w:tcPr>
            <w:tcW w:w="5103" w:type="dxa"/>
          </w:tcPr>
          <w:p w14:paraId="14653126">
            <w:pPr>
              <w:pStyle w:val="9"/>
              <w:spacing w:line="250" w:lineRule="exact"/>
              <w:ind w:left="108"/>
              <w:rPr>
                <w:b/>
                <w:sz w:val="22"/>
              </w:rPr>
            </w:pPr>
            <w:r>
              <w:rPr>
                <w:b/>
                <w:sz w:val="22"/>
              </w:rPr>
              <w:t>Лепка</w:t>
            </w:r>
            <w:r>
              <w:rPr>
                <w:b/>
                <w:spacing w:val="-8"/>
                <w:sz w:val="22"/>
              </w:rPr>
              <w:t xml:space="preserve"> </w:t>
            </w:r>
            <w:r>
              <w:rPr>
                <w:b/>
                <w:sz w:val="22"/>
              </w:rPr>
              <w:t>"Цыплята</w:t>
            </w:r>
            <w:r>
              <w:rPr>
                <w:b/>
                <w:spacing w:val="-8"/>
                <w:sz w:val="22"/>
              </w:rPr>
              <w:t xml:space="preserve"> </w:t>
            </w:r>
            <w:r>
              <w:rPr>
                <w:b/>
                <w:sz w:val="22"/>
              </w:rPr>
              <w:t>гуляют"</w:t>
            </w:r>
            <w:r>
              <w:rPr>
                <w:b/>
                <w:spacing w:val="-7"/>
                <w:sz w:val="22"/>
              </w:rPr>
              <w:t xml:space="preserve"> </w:t>
            </w:r>
            <w:r>
              <w:rPr>
                <w:b/>
                <w:sz w:val="22"/>
              </w:rPr>
              <w:t>коллективная</w:t>
            </w:r>
            <w:r>
              <w:rPr>
                <w:b/>
                <w:spacing w:val="-7"/>
                <w:sz w:val="22"/>
              </w:rPr>
              <w:t xml:space="preserve"> </w:t>
            </w:r>
            <w:r>
              <w:rPr>
                <w:b/>
                <w:spacing w:val="-2"/>
                <w:sz w:val="22"/>
              </w:rPr>
              <w:t>работа</w:t>
            </w:r>
          </w:p>
          <w:p w14:paraId="2AC4FA1E">
            <w:pPr>
              <w:pStyle w:val="9"/>
              <w:spacing w:line="251" w:lineRule="exact"/>
              <w:ind w:left="108"/>
              <w:rPr>
                <w:sz w:val="22"/>
              </w:rPr>
            </w:pPr>
            <w:r>
              <w:rPr>
                <w:sz w:val="22"/>
              </w:rPr>
              <w:t>Продолжать</w:t>
            </w:r>
            <w:r>
              <w:rPr>
                <w:spacing w:val="-10"/>
                <w:sz w:val="22"/>
              </w:rPr>
              <w:t xml:space="preserve"> </w:t>
            </w:r>
            <w:r>
              <w:rPr>
                <w:sz w:val="22"/>
              </w:rPr>
              <w:t>формировать</w:t>
            </w:r>
            <w:r>
              <w:rPr>
                <w:spacing w:val="-10"/>
                <w:sz w:val="22"/>
              </w:rPr>
              <w:t xml:space="preserve"> </w:t>
            </w:r>
            <w:r>
              <w:rPr>
                <w:sz w:val="22"/>
              </w:rPr>
              <w:t>умение</w:t>
            </w:r>
            <w:r>
              <w:rPr>
                <w:spacing w:val="-6"/>
                <w:sz w:val="22"/>
              </w:rPr>
              <w:t xml:space="preserve"> </w:t>
            </w:r>
            <w:r>
              <w:rPr>
                <w:spacing w:val="-2"/>
                <w:sz w:val="22"/>
              </w:rPr>
              <w:t>лепить</w:t>
            </w:r>
          </w:p>
          <w:p w14:paraId="2F684291">
            <w:pPr>
              <w:pStyle w:val="9"/>
              <w:ind w:left="108"/>
              <w:rPr>
                <w:sz w:val="22"/>
              </w:rPr>
            </w:pPr>
            <w:r>
              <w:rPr>
                <w:sz w:val="22"/>
              </w:rPr>
              <w:t>предметы,</w:t>
            </w:r>
            <w:r>
              <w:rPr>
                <w:spacing w:val="-8"/>
                <w:sz w:val="22"/>
              </w:rPr>
              <w:t xml:space="preserve"> </w:t>
            </w:r>
            <w:r>
              <w:rPr>
                <w:sz w:val="22"/>
              </w:rPr>
              <w:t>состоящие</w:t>
            </w:r>
            <w:r>
              <w:rPr>
                <w:spacing w:val="-5"/>
                <w:sz w:val="22"/>
              </w:rPr>
              <w:t xml:space="preserve"> </w:t>
            </w:r>
            <w:r>
              <w:rPr>
                <w:sz w:val="22"/>
              </w:rPr>
              <w:t>из</w:t>
            </w:r>
            <w:r>
              <w:rPr>
                <w:spacing w:val="-6"/>
                <w:sz w:val="22"/>
              </w:rPr>
              <w:t xml:space="preserve"> </w:t>
            </w:r>
            <w:r>
              <w:rPr>
                <w:sz w:val="22"/>
              </w:rPr>
              <w:t>двух</w:t>
            </w:r>
            <w:r>
              <w:rPr>
                <w:spacing w:val="-5"/>
                <w:sz w:val="22"/>
              </w:rPr>
              <w:t xml:space="preserve"> </w:t>
            </w:r>
            <w:r>
              <w:rPr>
                <w:sz w:val="22"/>
              </w:rPr>
              <w:t>частей,</w:t>
            </w:r>
            <w:r>
              <w:rPr>
                <w:spacing w:val="-5"/>
                <w:sz w:val="22"/>
              </w:rPr>
              <w:t xml:space="preserve"> </w:t>
            </w:r>
            <w:r>
              <w:rPr>
                <w:sz w:val="22"/>
              </w:rPr>
              <w:t>передавая</w:t>
            </w:r>
            <w:r>
              <w:rPr>
                <w:spacing w:val="-5"/>
                <w:sz w:val="22"/>
              </w:rPr>
              <w:t xml:space="preserve"> </w:t>
            </w:r>
            <w:r>
              <w:rPr>
                <w:sz w:val="22"/>
              </w:rPr>
              <w:t>их форму и величину, Учить выполнять детали</w:t>
            </w:r>
          </w:p>
          <w:p w14:paraId="7F3CE3D8">
            <w:pPr>
              <w:pStyle w:val="9"/>
              <w:ind w:left="108"/>
              <w:rPr>
                <w:sz w:val="22"/>
              </w:rPr>
            </w:pPr>
            <w:r>
              <w:rPr>
                <w:sz w:val="22"/>
              </w:rPr>
              <w:t>работы</w:t>
            </w:r>
            <w:r>
              <w:rPr>
                <w:spacing w:val="-10"/>
                <w:sz w:val="22"/>
              </w:rPr>
              <w:t xml:space="preserve"> </w:t>
            </w:r>
            <w:r>
              <w:rPr>
                <w:sz w:val="22"/>
              </w:rPr>
              <w:t>(клюв)</w:t>
            </w:r>
            <w:r>
              <w:rPr>
                <w:spacing w:val="-8"/>
                <w:sz w:val="22"/>
              </w:rPr>
              <w:t xml:space="preserve"> </w:t>
            </w:r>
            <w:r>
              <w:rPr>
                <w:sz w:val="22"/>
              </w:rPr>
              <w:t>приемом</w:t>
            </w:r>
            <w:r>
              <w:rPr>
                <w:spacing w:val="-9"/>
                <w:sz w:val="22"/>
              </w:rPr>
              <w:t xml:space="preserve"> </w:t>
            </w:r>
            <w:r>
              <w:rPr>
                <w:sz w:val="22"/>
              </w:rPr>
              <w:t>прищипывания.</w:t>
            </w:r>
            <w:r>
              <w:rPr>
                <w:spacing w:val="-9"/>
                <w:sz w:val="22"/>
              </w:rPr>
              <w:t xml:space="preserve"> </w:t>
            </w:r>
            <w:r>
              <w:rPr>
                <w:sz w:val="22"/>
              </w:rPr>
              <w:t xml:space="preserve">Комарова </w:t>
            </w:r>
            <w:r>
              <w:rPr>
                <w:spacing w:val="-2"/>
                <w:sz w:val="22"/>
              </w:rPr>
              <w:t>стр.105</w:t>
            </w:r>
          </w:p>
        </w:tc>
        <w:tc>
          <w:tcPr>
            <w:tcW w:w="3338" w:type="dxa"/>
          </w:tcPr>
          <w:p w14:paraId="79E53017">
            <w:pPr>
              <w:pStyle w:val="9"/>
              <w:spacing w:line="250" w:lineRule="exact"/>
              <w:ind w:left="108"/>
              <w:rPr>
                <w:b/>
                <w:sz w:val="22"/>
              </w:rPr>
            </w:pPr>
            <w:r>
              <w:rPr>
                <w:b/>
                <w:spacing w:val="-2"/>
                <w:sz w:val="22"/>
              </w:rPr>
              <w:t>«Аэродром»</w:t>
            </w:r>
          </w:p>
          <w:p w14:paraId="024B0E6D">
            <w:pPr>
              <w:pStyle w:val="9"/>
              <w:ind w:left="108" w:right="162"/>
              <w:rPr>
                <w:sz w:val="22"/>
              </w:rPr>
            </w:pPr>
            <w:r>
              <w:rPr>
                <w:sz w:val="22"/>
              </w:rPr>
              <w:t>Продолжать</w:t>
            </w:r>
            <w:r>
              <w:rPr>
                <w:spacing w:val="-3"/>
                <w:sz w:val="22"/>
              </w:rPr>
              <w:t xml:space="preserve"> </w:t>
            </w:r>
            <w:r>
              <w:rPr>
                <w:sz w:val="22"/>
              </w:rPr>
              <w:t>учить</w:t>
            </w:r>
            <w:r>
              <w:rPr>
                <w:spacing w:val="-3"/>
                <w:sz w:val="22"/>
              </w:rPr>
              <w:t xml:space="preserve"> </w:t>
            </w:r>
            <w:r>
              <w:rPr>
                <w:sz w:val="22"/>
              </w:rPr>
              <w:t>совместному конструированию;</w:t>
            </w:r>
            <w:r>
              <w:rPr>
                <w:spacing w:val="-14"/>
                <w:sz w:val="22"/>
              </w:rPr>
              <w:t xml:space="preserve"> </w:t>
            </w:r>
            <w:r>
              <w:rPr>
                <w:sz w:val="22"/>
              </w:rPr>
              <w:t xml:space="preserve">распределять работу; добиваться единого </w:t>
            </w:r>
            <w:r>
              <w:rPr>
                <w:spacing w:val="-2"/>
                <w:sz w:val="22"/>
              </w:rPr>
              <w:t>результата.</w:t>
            </w:r>
          </w:p>
        </w:tc>
      </w:tr>
      <w:tr w14:paraId="4728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093" w:type="dxa"/>
          </w:tcPr>
          <w:p w14:paraId="2C871C42">
            <w:pPr>
              <w:pStyle w:val="9"/>
              <w:spacing w:line="276" w:lineRule="auto"/>
              <w:ind w:right="108"/>
              <w:rPr>
                <w:sz w:val="22"/>
              </w:rPr>
            </w:pPr>
            <w:r>
              <w:rPr>
                <w:sz w:val="22"/>
              </w:rPr>
              <w:t>Человек. Части тела.</w:t>
            </w:r>
            <w:r>
              <w:rPr>
                <w:spacing w:val="-14"/>
                <w:sz w:val="22"/>
              </w:rPr>
              <w:t xml:space="preserve"> </w:t>
            </w:r>
            <w:r>
              <w:rPr>
                <w:sz w:val="22"/>
              </w:rPr>
              <w:t>Моё</w:t>
            </w:r>
            <w:r>
              <w:rPr>
                <w:spacing w:val="-14"/>
                <w:sz w:val="22"/>
              </w:rPr>
              <w:t xml:space="preserve"> </w:t>
            </w:r>
            <w:r>
              <w:rPr>
                <w:sz w:val="22"/>
              </w:rPr>
              <w:t>здоровье.</w:t>
            </w:r>
          </w:p>
        </w:tc>
        <w:tc>
          <w:tcPr>
            <w:tcW w:w="4253" w:type="dxa"/>
          </w:tcPr>
          <w:p w14:paraId="2C9F6EBB">
            <w:pPr>
              <w:pStyle w:val="9"/>
              <w:spacing w:line="251" w:lineRule="exact"/>
              <w:ind w:left="108"/>
              <w:rPr>
                <w:b/>
                <w:sz w:val="22"/>
              </w:rPr>
            </w:pPr>
            <w:r>
              <w:rPr>
                <w:b/>
                <w:sz w:val="22"/>
              </w:rPr>
              <w:t>«Красивая</w:t>
            </w:r>
            <w:r>
              <w:rPr>
                <w:b/>
                <w:spacing w:val="-9"/>
                <w:sz w:val="22"/>
              </w:rPr>
              <w:t xml:space="preserve"> </w:t>
            </w:r>
            <w:r>
              <w:rPr>
                <w:b/>
                <w:sz w:val="22"/>
              </w:rPr>
              <w:t>тележка»</w:t>
            </w:r>
            <w:r>
              <w:rPr>
                <w:b/>
                <w:spacing w:val="-7"/>
                <w:sz w:val="22"/>
              </w:rPr>
              <w:t xml:space="preserve"> </w:t>
            </w:r>
            <w:r>
              <w:rPr>
                <w:b/>
                <w:spacing w:val="-2"/>
                <w:sz w:val="22"/>
              </w:rPr>
              <w:t>(Вариант</w:t>
            </w:r>
          </w:p>
          <w:p w14:paraId="0EEB2DB5">
            <w:pPr>
              <w:pStyle w:val="9"/>
              <w:spacing w:line="251" w:lineRule="exact"/>
              <w:ind w:left="108"/>
              <w:rPr>
                <w:b/>
                <w:sz w:val="22"/>
              </w:rPr>
            </w:pPr>
            <w:r>
              <w:rPr>
                <w:b/>
                <w:sz w:val="22"/>
              </w:rPr>
              <w:t>«Красивый</w:t>
            </w:r>
            <w:r>
              <w:rPr>
                <w:b/>
                <w:spacing w:val="-10"/>
                <w:sz w:val="22"/>
              </w:rPr>
              <w:t xml:space="preserve"> </w:t>
            </w:r>
            <w:r>
              <w:rPr>
                <w:b/>
                <w:spacing w:val="-2"/>
                <w:sz w:val="22"/>
              </w:rPr>
              <w:t>поезд»)</w:t>
            </w:r>
          </w:p>
          <w:p w14:paraId="55346356">
            <w:pPr>
              <w:pStyle w:val="9"/>
              <w:ind w:left="108"/>
              <w:rPr>
                <w:sz w:val="22"/>
              </w:rPr>
            </w:pPr>
            <w:r>
              <w:rPr>
                <w:sz w:val="22"/>
              </w:rPr>
              <w:t>Цель:</w:t>
            </w:r>
            <w:r>
              <w:rPr>
                <w:spacing w:val="-12"/>
                <w:sz w:val="22"/>
              </w:rPr>
              <w:t xml:space="preserve"> </w:t>
            </w:r>
            <w:r>
              <w:rPr>
                <w:sz w:val="22"/>
              </w:rPr>
              <w:t>Продолжать</w:t>
            </w:r>
            <w:r>
              <w:rPr>
                <w:spacing w:val="-14"/>
                <w:sz w:val="22"/>
              </w:rPr>
              <w:t xml:space="preserve"> </w:t>
            </w:r>
            <w:r>
              <w:rPr>
                <w:sz w:val="22"/>
              </w:rPr>
              <w:t>формировать</w:t>
            </w:r>
            <w:r>
              <w:rPr>
                <w:spacing w:val="-12"/>
                <w:sz w:val="22"/>
              </w:rPr>
              <w:t xml:space="preserve"> </w:t>
            </w:r>
            <w:r>
              <w:rPr>
                <w:sz w:val="22"/>
              </w:rPr>
              <w:t>умение изображать предмет, состоящий из</w:t>
            </w:r>
          </w:p>
          <w:p w14:paraId="21CBC3CE">
            <w:pPr>
              <w:pStyle w:val="9"/>
              <w:spacing w:line="238" w:lineRule="exact"/>
              <w:ind w:left="108"/>
              <w:rPr>
                <w:sz w:val="22"/>
              </w:rPr>
            </w:pPr>
            <w:r>
              <w:rPr>
                <w:sz w:val="22"/>
              </w:rPr>
              <w:t>нескольких</w:t>
            </w:r>
            <w:r>
              <w:rPr>
                <w:spacing w:val="-8"/>
                <w:sz w:val="22"/>
              </w:rPr>
              <w:t xml:space="preserve"> </w:t>
            </w:r>
            <w:r>
              <w:rPr>
                <w:sz w:val="22"/>
              </w:rPr>
              <w:t>частей</w:t>
            </w:r>
            <w:r>
              <w:rPr>
                <w:spacing w:val="-8"/>
                <w:sz w:val="22"/>
              </w:rPr>
              <w:t xml:space="preserve"> </w:t>
            </w:r>
            <w:r>
              <w:rPr>
                <w:sz w:val="22"/>
              </w:rPr>
              <w:t>прямоугольной</w:t>
            </w:r>
            <w:r>
              <w:rPr>
                <w:spacing w:val="-8"/>
                <w:sz w:val="22"/>
              </w:rPr>
              <w:t xml:space="preserve"> </w:t>
            </w:r>
            <w:r>
              <w:rPr>
                <w:spacing w:val="-10"/>
                <w:sz w:val="22"/>
              </w:rPr>
              <w:t>и</w:t>
            </w:r>
          </w:p>
        </w:tc>
        <w:tc>
          <w:tcPr>
            <w:tcW w:w="5103" w:type="dxa"/>
          </w:tcPr>
          <w:p w14:paraId="17701351">
            <w:pPr>
              <w:pStyle w:val="9"/>
              <w:spacing w:line="237" w:lineRule="auto"/>
              <w:ind w:left="108" w:right="165"/>
              <w:rPr>
                <w:sz w:val="22"/>
              </w:rPr>
            </w:pPr>
            <w:r>
              <w:rPr>
                <w:b/>
                <w:sz w:val="22"/>
              </w:rPr>
              <w:t>Аппликация</w:t>
            </w:r>
            <w:r>
              <w:rPr>
                <w:b/>
                <w:spacing w:val="-8"/>
                <w:sz w:val="22"/>
              </w:rPr>
              <w:t xml:space="preserve"> </w:t>
            </w:r>
            <w:r>
              <w:rPr>
                <w:b/>
                <w:sz w:val="22"/>
              </w:rPr>
              <w:t>«Скоро</w:t>
            </w:r>
            <w:r>
              <w:rPr>
                <w:b/>
                <w:spacing w:val="-9"/>
                <w:sz w:val="22"/>
              </w:rPr>
              <w:t xml:space="preserve"> </w:t>
            </w:r>
            <w:r>
              <w:rPr>
                <w:b/>
                <w:sz w:val="22"/>
              </w:rPr>
              <w:t>праздник</w:t>
            </w:r>
            <w:r>
              <w:rPr>
                <w:b/>
                <w:spacing w:val="-11"/>
                <w:sz w:val="22"/>
              </w:rPr>
              <w:t xml:space="preserve"> </w:t>
            </w:r>
            <w:r>
              <w:rPr>
                <w:b/>
                <w:sz w:val="22"/>
              </w:rPr>
              <w:t>придет»</w:t>
            </w:r>
            <w:r>
              <w:rPr>
                <w:b/>
                <w:spacing w:val="-9"/>
                <w:sz w:val="22"/>
              </w:rPr>
              <w:t xml:space="preserve"> </w:t>
            </w:r>
            <w:r>
              <w:rPr>
                <w:b/>
                <w:sz w:val="22"/>
              </w:rPr>
              <w:t xml:space="preserve">с.83. </w:t>
            </w:r>
            <w:r>
              <w:rPr>
                <w:sz w:val="22"/>
              </w:rPr>
              <w:t>Учить детей составлять композицию определенного содержания из готовых фигур, самостоятельно находить место флажкам и</w:t>
            </w:r>
          </w:p>
          <w:p w14:paraId="0FB5CB63">
            <w:pPr>
              <w:pStyle w:val="9"/>
              <w:spacing w:before="4" w:line="238" w:lineRule="exact"/>
              <w:ind w:left="108"/>
              <w:rPr>
                <w:sz w:val="22"/>
              </w:rPr>
            </w:pPr>
            <w:r>
              <w:rPr>
                <w:sz w:val="22"/>
              </w:rPr>
              <w:t>шарикам.</w:t>
            </w:r>
            <w:r>
              <w:rPr>
                <w:spacing w:val="-6"/>
                <w:sz w:val="22"/>
              </w:rPr>
              <w:t xml:space="preserve"> </w:t>
            </w:r>
            <w:r>
              <w:rPr>
                <w:sz w:val="22"/>
              </w:rPr>
              <w:t>Упражнять</w:t>
            </w:r>
            <w:r>
              <w:rPr>
                <w:spacing w:val="-5"/>
                <w:sz w:val="22"/>
              </w:rPr>
              <w:t xml:space="preserve"> </w:t>
            </w:r>
            <w:r>
              <w:rPr>
                <w:sz w:val="22"/>
              </w:rPr>
              <w:t>в</w:t>
            </w:r>
            <w:r>
              <w:rPr>
                <w:spacing w:val="-7"/>
                <w:sz w:val="22"/>
              </w:rPr>
              <w:t xml:space="preserve"> </w:t>
            </w:r>
            <w:r>
              <w:rPr>
                <w:sz w:val="22"/>
              </w:rPr>
              <w:t>умении</w:t>
            </w:r>
            <w:r>
              <w:rPr>
                <w:spacing w:val="-6"/>
                <w:sz w:val="22"/>
              </w:rPr>
              <w:t xml:space="preserve"> </w:t>
            </w:r>
            <w:r>
              <w:rPr>
                <w:sz w:val="22"/>
              </w:rPr>
              <w:t>намазывать</w:t>
            </w:r>
            <w:r>
              <w:rPr>
                <w:spacing w:val="-5"/>
                <w:sz w:val="22"/>
              </w:rPr>
              <w:t xml:space="preserve"> </w:t>
            </w:r>
            <w:r>
              <w:rPr>
                <w:spacing w:val="-2"/>
                <w:sz w:val="22"/>
              </w:rPr>
              <w:t>части</w:t>
            </w:r>
          </w:p>
        </w:tc>
        <w:tc>
          <w:tcPr>
            <w:tcW w:w="3338" w:type="dxa"/>
          </w:tcPr>
          <w:p w14:paraId="648ABAB5">
            <w:pPr>
              <w:pStyle w:val="9"/>
              <w:spacing w:line="248" w:lineRule="exact"/>
              <w:ind w:left="108"/>
              <w:rPr>
                <w:b/>
                <w:sz w:val="22"/>
              </w:rPr>
            </w:pPr>
            <w:r>
              <w:rPr>
                <w:b/>
                <w:spacing w:val="-2"/>
                <w:sz w:val="22"/>
              </w:rPr>
              <w:t>«Лодочка»</w:t>
            </w:r>
          </w:p>
          <w:p w14:paraId="12D3A9B5">
            <w:pPr>
              <w:pStyle w:val="9"/>
              <w:spacing w:line="242" w:lineRule="auto"/>
              <w:ind w:left="108"/>
              <w:rPr>
                <w:sz w:val="22"/>
              </w:rPr>
            </w:pPr>
            <w:r>
              <w:rPr>
                <w:sz w:val="22"/>
              </w:rPr>
              <w:t>Упражнять</w:t>
            </w:r>
            <w:r>
              <w:rPr>
                <w:spacing w:val="-9"/>
                <w:sz w:val="22"/>
              </w:rPr>
              <w:t xml:space="preserve"> </w:t>
            </w:r>
            <w:r>
              <w:rPr>
                <w:sz w:val="22"/>
              </w:rPr>
              <w:t>в</w:t>
            </w:r>
            <w:r>
              <w:rPr>
                <w:spacing w:val="-10"/>
                <w:sz w:val="22"/>
              </w:rPr>
              <w:t xml:space="preserve"> </w:t>
            </w:r>
            <w:r>
              <w:rPr>
                <w:sz w:val="22"/>
              </w:rPr>
              <w:t>сгибании</w:t>
            </w:r>
            <w:r>
              <w:rPr>
                <w:spacing w:val="-9"/>
                <w:sz w:val="22"/>
              </w:rPr>
              <w:t xml:space="preserve"> </w:t>
            </w:r>
            <w:r>
              <w:rPr>
                <w:sz w:val="22"/>
              </w:rPr>
              <w:t>листа</w:t>
            </w:r>
            <w:r>
              <w:rPr>
                <w:spacing w:val="-9"/>
                <w:sz w:val="22"/>
              </w:rPr>
              <w:t xml:space="preserve"> </w:t>
            </w:r>
            <w:r>
              <w:rPr>
                <w:sz w:val="22"/>
              </w:rPr>
              <w:t>в разных направлениях,</w:t>
            </w:r>
          </w:p>
          <w:p w14:paraId="5A7F7C7B">
            <w:pPr>
              <w:pStyle w:val="9"/>
              <w:spacing w:line="248" w:lineRule="exact"/>
              <w:ind w:left="108"/>
              <w:rPr>
                <w:sz w:val="22"/>
              </w:rPr>
            </w:pPr>
            <w:r>
              <w:rPr>
                <w:sz w:val="22"/>
              </w:rPr>
              <w:t>квадратный</w:t>
            </w:r>
            <w:r>
              <w:rPr>
                <w:spacing w:val="-8"/>
                <w:sz w:val="22"/>
              </w:rPr>
              <w:t xml:space="preserve"> </w:t>
            </w:r>
            <w:r>
              <w:rPr>
                <w:sz w:val="22"/>
              </w:rPr>
              <w:t>лист</w:t>
            </w:r>
            <w:r>
              <w:rPr>
                <w:spacing w:val="-7"/>
                <w:sz w:val="22"/>
              </w:rPr>
              <w:t xml:space="preserve"> </w:t>
            </w:r>
            <w:r>
              <w:rPr>
                <w:spacing w:val="-2"/>
                <w:sz w:val="22"/>
              </w:rPr>
              <w:t>бумаги</w:t>
            </w:r>
          </w:p>
          <w:p w14:paraId="63F07603">
            <w:pPr>
              <w:pStyle w:val="9"/>
              <w:spacing w:line="238" w:lineRule="exact"/>
              <w:ind w:left="108"/>
              <w:rPr>
                <w:sz w:val="22"/>
              </w:rPr>
            </w:pPr>
            <w:r>
              <w:rPr>
                <w:sz w:val="22"/>
              </w:rPr>
              <w:t>складывать</w:t>
            </w:r>
            <w:r>
              <w:rPr>
                <w:spacing w:val="-8"/>
                <w:sz w:val="22"/>
              </w:rPr>
              <w:t xml:space="preserve"> </w:t>
            </w:r>
            <w:r>
              <w:rPr>
                <w:sz w:val="22"/>
              </w:rPr>
              <w:t>пополам</w:t>
            </w:r>
            <w:r>
              <w:rPr>
                <w:spacing w:val="-6"/>
                <w:sz w:val="22"/>
              </w:rPr>
              <w:t xml:space="preserve"> </w:t>
            </w:r>
            <w:r>
              <w:rPr>
                <w:spacing w:val="-5"/>
                <w:sz w:val="22"/>
              </w:rPr>
              <w:t>по</w:t>
            </w:r>
          </w:p>
        </w:tc>
      </w:tr>
    </w:tbl>
    <w:p w14:paraId="29CEB95C">
      <w:pPr>
        <w:pStyle w:val="9"/>
        <w:spacing w:after="0" w:line="238" w:lineRule="exact"/>
        <w:rPr>
          <w:sz w:val="22"/>
        </w:rPr>
        <w:sectPr>
          <w:pgSz w:w="16850" w:h="11920" w:orient="landscape"/>
          <w:pgMar w:top="1060" w:right="850" w:bottom="1540" w:left="566" w:header="0" w:footer="1355" w:gutter="0"/>
          <w:cols w:space="720" w:num="1"/>
        </w:sectPr>
      </w:pPr>
    </w:p>
    <w:p w14:paraId="4ACA68B1">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10C1A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2093" w:type="dxa"/>
          </w:tcPr>
          <w:p w14:paraId="62744CE7">
            <w:pPr>
              <w:pStyle w:val="9"/>
              <w:ind w:left="0"/>
              <w:rPr>
                <w:sz w:val="22"/>
              </w:rPr>
            </w:pPr>
          </w:p>
        </w:tc>
        <w:tc>
          <w:tcPr>
            <w:tcW w:w="4253" w:type="dxa"/>
          </w:tcPr>
          <w:p w14:paraId="13B4DA04">
            <w:pPr>
              <w:pStyle w:val="9"/>
              <w:ind w:left="108"/>
              <w:rPr>
                <w:sz w:val="22"/>
              </w:rPr>
            </w:pPr>
            <w:r>
              <w:rPr>
                <w:sz w:val="22"/>
              </w:rPr>
              <w:t>круглой</w:t>
            </w:r>
            <w:r>
              <w:rPr>
                <w:spacing w:val="-7"/>
                <w:sz w:val="22"/>
              </w:rPr>
              <w:t xml:space="preserve"> </w:t>
            </w:r>
            <w:r>
              <w:rPr>
                <w:sz w:val="22"/>
              </w:rPr>
              <w:t>формы.</w:t>
            </w:r>
            <w:r>
              <w:rPr>
                <w:spacing w:val="-7"/>
                <w:sz w:val="22"/>
              </w:rPr>
              <w:t xml:space="preserve"> </w:t>
            </w:r>
            <w:r>
              <w:rPr>
                <w:sz w:val="22"/>
              </w:rPr>
              <w:t>Упражнять</w:t>
            </w:r>
            <w:r>
              <w:rPr>
                <w:spacing w:val="-7"/>
                <w:sz w:val="22"/>
              </w:rPr>
              <w:t xml:space="preserve"> </w:t>
            </w:r>
            <w:r>
              <w:rPr>
                <w:sz w:val="22"/>
              </w:rPr>
              <w:t>в</w:t>
            </w:r>
            <w:r>
              <w:rPr>
                <w:spacing w:val="-9"/>
                <w:sz w:val="22"/>
              </w:rPr>
              <w:t xml:space="preserve"> </w:t>
            </w:r>
            <w:r>
              <w:rPr>
                <w:sz w:val="22"/>
              </w:rPr>
              <w:t>рисовании</w:t>
            </w:r>
            <w:r>
              <w:rPr>
                <w:spacing w:val="-7"/>
                <w:sz w:val="22"/>
              </w:rPr>
              <w:t xml:space="preserve"> </w:t>
            </w:r>
            <w:r>
              <w:rPr>
                <w:sz w:val="22"/>
              </w:rPr>
              <w:t>и закрашивании красками. Поощрять</w:t>
            </w:r>
          </w:p>
          <w:p w14:paraId="19978F90">
            <w:pPr>
              <w:pStyle w:val="9"/>
              <w:ind w:left="108"/>
              <w:rPr>
                <w:sz w:val="22"/>
              </w:rPr>
            </w:pPr>
            <w:r>
              <w:rPr>
                <w:sz w:val="22"/>
              </w:rPr>
              <w:t>умение</w:t>
            </w:r>
            <w:r>
              <w:rPr>
                <w:spacing w:val="-8"/>
                <w:sz w:val="22"/>
              </w:rPr>
              <w:t xml:space="preserve"> </w:t>
            </w:r>
            <w:r>
              <w:rPr>
                <w:sz w:val="22"/>
              </w:rPr>
              <w:t>выбирать</w:t>
            </w:r>
            <w:r>
              <w:rPr>
                <w:spacing w:val="-8"/>
                <w:sz w:val="22"/>
              </w:rPr>
              <w:t xml:space="preserve"> </w:t>
            </w:r>
            <w:r>
              <w:rPr>
                <w:sz w:val="22"/>
              </w:rPr>
              <w:t>краску</w:t>
            </w:r>
            <w:r>
              <w:rPr>
                <w:spacing w:val="-10"/>
                <w:sz w:val="22"/>
              </w:rPr>
              <w:t xml:space="preserve"> </w:t>
            </w:r>
            <w:r>
              <w:rPr>
                <w:sz w:val="22"/>
              </w:rPr>
              <w:t>по</w:t>
            </w:r>
            <w:r>
              <w:rPr>
                <w:spacing w:val="-8"/>
                <w:sz w:val="22"/>
              </w:rPr>
              <w:t xml:space="preserve"> </w:t>
            </w:r>
            <w:r>
              <w:rPr>
                <w:sz w:val="22"/>
              </w:rPr>
              <w:t>своему</w:t>
            </w:r>
            <w:r>
              <w:rPr>
                <w:spacing w:val="-10"/>
                <w:sz w:val="22"/>
              </w:rPr>
              <w:t xml:space="preserve"> </w:t>
            </w:r>
            <w:r>
              <w:rPr>
                <w:sz w:val="22"/>
              </w:rPr>
              <w:t>вкусу; дополнять рисунок деталями,</w:t>
            </w:r>
          </w:p>
          <w:p w14:paraId="00773328">
            <w:pPr>
              <w:pStyle w:val="9"/>
              <w:ind w:left="108"/>
              <w:rPr>
                <w:sz w:val="22"/>
              </w:rPr>
            </w:pPr>
            <w:r>
              <w:rPr>
                <w:sz w:val="22"/>
              </w:rPr>
              <w:t>подходящими</w:t>
            </w:r>
            <w:r>
              <w:rPr>
                <w:spacing w:val="-9"/>
                <w:sz w:val="22"/>
              </w:rPr>
              <w:t xml:space="preserve"> </w:t>
            </w:r>
            <w:r>
              <w:rPr>
                <w:sz w:val="22"/>
              </w:rPr>
              <w:t>по</w:t>
            </w:r>
            <w:r>
              <w:rPr>
                <w:spacing w:val="-11"/>
                <w:sz w:val="22"/>
              </w:rPr>
              <w:t xml:space="preserve"> </w:t>
            </w:r>
            <w:r>
              <w:rPr>
                <w:sz w:val="22"/>
              </w:rPr>
              <w:t>содержанию</w:t>
            </w:r>
            <w:r>
              <w:rPr>
                <w:spacing w:val="-9"/>
                <w:sz w:val="22"/>
              </w:rPr>
              <w:t xml:space="preserve"> </w:t>
            </w:r>
            <w:r>
              <w:rPr>
                <w:sz w:val="22"/>
              </w:rPr>
              <w:t>к</w:t>
            </w:r>
            <w:r>
              <w:rPr>
                <w:spacing w:val="-9"/>
                <w:sz w:val="22"/>
              </w:rPr>
              <w:t xml:space="preserve"> </w:t>
            </w:r>
            <w:r>
              <w:rPr>
                <w:sz w:val="22"/>
              </w:rPr>
              <w:t>главному изображению. Развивать инициативу,</w:t>
            </w:r>
          </w:p>
          <w:p w14:paraId="5390A555">
            <w:pPr>
              <w:pStyle w:val="9"/>
              <w:tabs>
                <w:tab w:val="left" w:pos="1721"/>
              </w:tabs>
              <w:spacing w:line="238" w:lineRule="exact"/>
              <w:ind w:left="108"/>
              <w:rPr>
                <w:sz w:val="22"/>
              </w:rPr>
            </w:pPr>
            <w:r>
              <w:rPr>
                <w:spacing w:val="-2"/>
                <w:sz w:val="22"/>
              </w:rPr>
              <w:t>воображение.</w:t>
            </w:r>
            <w:r>
              <w:rPr>
                <w:sz w:val="22"/>
              </w:rPr>
              <w:tab/>
            </w:r>
            <w:r>
              <w:rPr>
                <w:sz w:val="22"/>
              </w:rPr>
              <w:t>Комарова</w:t>
            </w:r>
            <w:r>
              <w:rPr>
                <w:spacing w:val="-10"/>
                <w:sz w:val="22"/>
              </w:rPr>
              <w:t xml:space="preserve"> </w:t>
            </w:r>
            <w:r>
              <w:rPr>
                <w:spacing w:val="-2"/>
                <w:sz w:val="22"/>
              </w:rPr>
              <w:t>стр.100</w:t>
            </w:r>
          </w:p>
        </w:tc>
        <w:tc>
          <w:tcPr>
            <w:tcW w:w="5103" w:type="dxa"/>
          </w:tcPr>
          <w:p w14:paraId="0A9EDCC7">
            <w:pPr>
              <w:pStyle w:val="9"/>
              <w:spacing w:line="249" w:lineRule="exact"/>
              <w:ind w:left="108"/>
              <w:rPr>
                <w:sz w:val="22"/>
              </w:rPr>
            </w:pPr>
            <w:r>
              <w:rPr>
                <w:sz w:val="22"/>
              </w:rPr>
              <w:t>изображения</w:t>
            </w:r>
            <w:r>
              <w:rPr>
                <w:spacing w:val="-5"/>
                <w:sz w:val="22"/>
              </w:rPr>
              <w:t xml:space="preserve"> </w:t>
            </w:r>
            <w:r>
              <w:rPr>
                <w:sz w:val="22"/>
              </w:rPr>
              <w:t>клеем,</w:t>
            </w:r>
            <w:r>
              <w:rPr>
                <w:spacing w:val="-3"/>
                <w:sz w:val="22"/>
              </w:rPr>
              <w:t xml:space="preserve"> </w:t>
            </w:r>
            <w:r>
              <w:rPr>
                <w:sz w:val="22"/>
              </w:rPr>
              <w:t>начиная</w:t>
            </w:r>
            <w:r>
              <w:rPr>
                <w:spacing w:val="-5"/>
                <w:sz w:val="22"/>
              </w:rPr>
              <w:t xml:space="preserve"> </w:t>
            </w:r>
            <w:r>
              <w:rPr>
                <w:sz w:val="22"/>
              </w:rPr>
              <w:t>с</w:t>
            </w:r>
            <w:r>
              <w:rPr>
                <w:spacing w:val="-3"/>
                <w:sz w:val="22"/>
              </w:rPr>
              <w:t xml:space="preserve"> </w:t>
            </w:r>
            <w:r>
              <w:rPr>
                <w:spacing w:val="-2"/>
                <w:sz w:val="22"/>
              </w:rPr>
              <w:t>середины;</w:t>
            </w:r>
          </w:p>
          <w:p w14:paraId="0ED3636C">
            <w:pPr>
              <w:pStyle w:val="9"/>
              <w:ind w:left="108"/>
              <w:rPr>
                <w:sz w:val="22"/>
              </w:rPr>
            </w:pPr>
            <w:r>
              <w:rPr>
                <w:sz w:val="22"/>
              </w:rPr>
              <w:t>прижимать</w:t>
            </w:r>
            <w:r>
              <w:rPr>
                <w:spacing w:val="-9"/>
                <w:sz w:val="22"/>
              </w:rPr>
              <w:t xml:space="preserve"> </w:t>
            </w:r>
            <w:r>
              <w:rPr>
                <w:sz w:val="22"/>
              </w:rPr>
              <w:t>наклеенную</w:t>
            </w:r>
            <w:r>
              <w:rPr>
                <w:spacing w:val="-9"/>
                <w:sz w:val="22"/>
              </w:rPr>
              <w:t xml:space="preserve"> </w:t>
            </w:r>
            <w:r>
              <w:rPr>
                <w:sz w:val="22"/>
              </w:rPr>
              <w:t>форму</w:t>
            </w:r>
            <w:r>
              <w:rPr>
                <w:spacing w:val="-11"/>
                <w:sz w:val="22"/>
              </w:rPr>
              <w:t xml:space="preserve"> </w:t>
            </w:r>
            <w:r>
              <w:rPr>
                <w:sz w:val="22"/>
              </w:rPr>
              <w:t>салфеткой.</w:t>
            </w:r>
            <w:r>
              <w:rPr>
                <w:spacing w:val="-9"/>
                <w:sz w:val="22"/>
              </w:rPr>
              <w:t xml:space="preserve"> </w:t>
            </w:r>
            <w:r>
              <w:rPr>
                <w:sz w:val="22"/>
              </w:rPr>
              <w:t>Учить красиво располагать изображения на листе.</w:t>
            </w:r>
          </w:p>
          <w:p w14:paraId="025734E5">
            <w:pPr>
              <w:pStyle w:val="9"/>
              <w:ind w:left="108"/>
              <w:rPr>
                <w:sz w:val="22"/>
              </w:rPr>
            </w:pPr>
            <w:r>
              <w:rPr>
                <w:sz w:val="22"/>
              </w:rPr>
              <w:t>Развивать</w:t>
            </w:r>
            <w:r>
              <w:rPr>
                <w:spacing w:val="-10"/>
                <w:sz w:val="22"/>
              </w:rPr>
              <w:t xml:space="preserve"> </w:t>
            </w:r>
            <w:r>
              <w:rPr>
                <w:sz w:val="22"/>
              </w:rPr>
              <w:t>эстетическое</w:t>
            </w:r>
            <w:r>
              <w:rPr>
                <w:spacing w:val="-9"/>
                <w:sz w:val="22"/>
              </w:rPr>
              <w:t xml:space="preserve"> </w:t>
            </w:r>
            <w:r>
              <w:rPr>
                <w:spacing w:val="-2"/>
                <w:sz w:val="22"/>
              </w:rPr>
              <w:t>восприятие</w:t>
            </w:r>
          </w:p>
        </w:tc>
        <w:tc>
          <w:tcPr>
            <w:tcW w:w="3338" w:type="dxa"/>
          </w:tcPr>
          <w:p w14:paraId="198CB226">
            <w:pPr>
              <w:pStyle w:val="9"/>
              <w:ind w:left="108" w:right="255"/>
              <w:rPr>
                <w:sz w:val="22"/>
              </w:rPr>
            </w:pPr>
            <w:r>
              <w:rPr>
                <w:sz w:val="22"/>
              </w:rPr>
              <w:t>диагонали, а затем еще раз пополам; в изготовлении игрушек</w:t>
            </w:r>
            <w:r>
              <w:rPr>
                <w:spacing w:val="-11"/>
                <w:sz w:val="22"/>
              </w:rPr>
              <w:t xml:space="preserve"> </w:t>
            </w:r>
            <w:r>
              <w:rPr>
                <w:sz w:val="22"/>
              </w:rPr>
              <w:t>по</w:t>
            </w:r>
            <w:r>
              <w:rPr>
                <w:spacing w:val="-11"/>
                <w:sz w:val="22"/>
              </w:rPr>
              <w:t xml:space="preserve"> </w:t>
            </w:r>
            <w:r>
              <w:rPr>
                <w:sz w:val="22"/>
              </w:rPr>
              <w:t>принципу</w:t>
            </w:r>
            <w:r>
              <w:rPr>
                <w:spacing w:val="-13"/>
                <w:sz w:val="22"/>
              </w:rPr>
              <w:t xml:space="preserve"> </w:t>
            </w:r>
            <w:r>
              <w:rPr>
                <w:sz w:val="22"/>
              </w:rPr>
              <w:t>оригами.</w:t>
            </w:r>
          </w:p>
        </w:tc>
      </w:tr>
      <w:tr w14:paraId="7CBB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2093" w:type="dxa"/>
          </w:tcPr>
          <w:p w14:paraId="34D22F5A">
            <w:pPr>
              <w:pStyle w:val="9"/>
              <w:spacing w:line="249" w:lineRule="exact"/>
              <w:rPr>
                <w:sz w:val="22"/>
              </w:rPr>
            </w:pPr>
            <w:r>
              <w:rPr>
                <w:sz w:val="22"/>
              </w:rPr>
              <w:t>Встреча</w:t>
            </w:r>
            <w:r>
              <w:rPr>
                <w:spacing w:val="-3"/>
                <w:sz w:val="22"/>
              </w:rPr>
              <w:t xml:space="preserve"> </w:t>
            </w:r>
            <w:r>
              <w:rPr>
                <w:sz w:val="22"/>
              </w:rPr>
              <w:t>со</w:t>
            </w:r>
            <w:r>
              <w:rPr>
                <w:spacing w:val="-2"/>
                <w:sz w:val="22"/>
              </w:rPr>
              <w:t xml:space="preserve"> сказкой.</w:t>
            </w:r>
          </w:p>
        </w:tc>
        <w:tc>
          <w:tcPr>
            <w:tcW w:w="4253" w:type="dxa"/>
          </w:tcPr>
          <w:p w14:paraId="1BBB1FD5">
            <w:pPr>
              <w:pStyle w:val="9"/>
              <w:spacing w:before="1" w:line="250" w:lineRule="exact"/>
              <w:ind w:left="108"/>
              <w:jc w:val="both"/>
              <w:rPr>
                <w:b/>
                <w:sz w:val="22"/>
              </w:rPr>
            </w:pPr>
            <w:r>
              <w:rPr>
                <w:b/>
                <w:sz w:val="22"/>
              </w:rPr>
              <w:t>«Картинка</w:t>
            </w:r>
            <w:r>
              <w:rPr>
                <w:b/>
                <w:spacing w:val="49"/>
                <w:sz w:val="22"/>
              </w:rPr>
              <w:t xml:space="preserve"> </w:t>
            </w:r>
            <w:r>
              <w:rPr>
                <w:b/>
                <w:sz w:val="22"/>
              </w:rPr>
              <w:t>о</w:t>
            </w:r>
            <w:r>
              <w:rPr>
                <w:b/>
                <w:spacing w:val="-2"/>
                <w:sz w:val="22"/>
              </w:rPr>
              <w:t xml:space="preserve"> празднике»</w:t>
            </w:r>
          </w:p>
          <w:p w14:paraId="6EEA90BA">
            <w:pPr>
              <w:pStyle w:val="9"/>
              <w:ind w:left="108" w:right="307"/>
              <w:jc w:val="both"/>
              <w:rPr>
                <w:sz w:val="22"/>
              </w:rPr>
            </w:pPr>
            <w:r>
              <w:rPr>
                <w:sz w:val="22"/>
              </w:rPr>
              <w:t>Цель:</w:t>
            </w:r>
            <w:r>
              <w:rPr>
                <w:spacing w:val="-7"/>
                <w:sz w:val="22"/>
              </w:rPr>
              <w:t xml:space="preserve"> </w:t>
            </w:r>
            <w:r>
              <w:rPr>
                <w:sz w:val="22"/>
              </w:rPr>
              <w:t>Упражнять</w:t>
            </w:r>
            <w:r>
              <w:rPr>
                <w:spacing w:val="-8"/>
                <w:sz w:val="22"/>
              </w:rPr>
              <w:t xml:space="preserve"> </w:t>
            </w:r>
            <w:r>
              <w:rPr>
                <w:sz w:val="22"/>
              </w:rPr>
              <w:t>в</w:t>
            </w:r>
            <w:r>
              <w:rPr>
                <w:spacing w:val="-10"/>
                <w:sz w:val="22"/>
              </w:rPr>
              <w:t xml:space="preserve"> </w:t>
            </w:r>
            <w:r>
              <w:rPr>
                <w:sz w:val="22"/>
              </w:rPr>
              <w:t>рисовании</w:t>
            </w:r>
            <w:r>
              <w:rPr>
                <w:spacing w:val="-9"/>
                <w:sz w:val="22"/>
              </w:rPr>
              <w:t xml:space="preserve"> </w:t>
            </w:r>
            <w:r>
              <w:rPr>
                <w:sz w:val="22"/>
              </w:rPr>
              <w:t>красками. Продолжать</w:t>
            </w:r>
            <w:r>
              <w:rPr>
                <w:spacing w:val="-10"/>
                <w:sz w:val="22"/>
              </w:rPr>
              <w:t xml:space="preserve"> </w:t>
            </w:r>
            <w:r>
              <w:rPr>
                <w:sz w:val="22"/>
              </w:rPr>
              <w:t>развивать</w:t>
            </w:r>
            <w:r>
              <w:rPr>
                <w:spacing w:val="-9"/>
                <w:sz w:val="22"/>
              </w:rPr>
              <w:t xml:space="preserve"> </w:t>
            </w:r>
            <w:r>
              <w:rPr>
                <w:sz w:val="22"/>
              </w:rPr>
              <w:t>умение</w:t>
            </w:r>
            <w:r>
              <w:rPr>
                <w:spacing w:val="-10"/>
                <w:sz w:val="22"/>
              </w:rPr>
              <w:t xml:space="preserve"> </w:t>
            </w:r>
            <w:r>
              <w:rPr>
                <w:sz w:val="22"/>
              </w:rPr>
              <w:t>на</w:t>
            </w:r>
            <w:r>
              <w:rPr>
                <w:spacing w:val="-10"/>
                <w:sz w:val="22"/>
              </w:rPr>
              <w:t xml:space="preserve"> </w:t>
            </w:r>
            <w:r>
              <w:rPr>
                <w:sz w:val="22"/>
              </w:rPr>
              <w:t>основе полученных впечатлений определять</w:t>
            </w:r>
          </w:p>
          <w:p w14:paraId="6F894061">
            <w:pPr>
              <w:pStyle w:val="9"/>
              <w:ind w:left="108"/>
              <w:rPr>
                <w:sz w:val="22"/>
              </w:rPr>
            </w:pPr>
            <w:r>
              <w:rPr>
                <w:sz w:val="22"/>
              </w:rPr>
              <w:t>содержание</w:t>
            </w:r>
            <w:r>
              <w:rPr>
                <w:spacing w:val="-13"/>
                <w:sz w:val="22"/>
              </w:rPr>
              <w:t xml:space="preserve"> </w:t>
            </w:r>
            <w:r>
              <w:rPr>
                <w:sz w:val="22"/>
              </w:rPr>
              <w:t>своего</w:t>
            </w:r>
            <w:r>
              <w:rPr>
                <w:spacing w:val="-12"/>
                <w:sz w:val="22"/>
              </w:rPr>
              <w:t xml:space="preserve"> </w:t>
            </w:r>
            <w:r>
              <w:rPr>
                <w:sz w:val="22"/>
              </w:rPr>
              <w:t>рисунка;</w:t>
            </w:r>
            <w:r>
              <w:rPr>
                <w:spacing w:val="-10"/>
                <w:sz w:val="22"/>
              </w:rPr>
              <w:t xml:space="preserve"> </w:t>
            </w:r>
            <w:r>
              <w:rPr>
                <w:sz w:val="22"/>
              </w:rPr>
              <w:t>Воспитывать желание рассказывать о своих рисунках. Комарова стр.102</w:t>
            </w:r>
          </w:p>
        </w:tc>
        <w:tc>
          <w:tcPr>
            <w:tcW w:w="5103" w:type="dxa"/>
          </w:tcPr>
          <w:p w14:paraId="165BDF30">
            <w:pPr>
              <w:pStyle w:val="9"/>
              <w:spacing w:before="1" w:line="250" w:lineRule="exact"/>
              <w:ind w:left="163"/>
              <w:rPr>
                <w:b/>
                <w:sz w:val="22"/>
              </w:rPr>
            </w:pPr>
            <w:r>
              <w:rPr>
                <w:b/>
                <w:sz w:val="22"/>
              </w:rPr>
              <w:t>Лепка</w:t>
            </w:r>
            <w:r>
              <w:rPr>
                <w:b/>
                <w:spacing w:val="-9"/>
                <w:sz w:val="22"/>
              </w:rPr>
              <w:t xml:space="preserve"> </w:t>
            </w:r>
            <w:r>
              <w:rPr>
                <w:b/>
                <w:sz w:val="22"/>
              </w:rPr>
              <w:t>«Зайчик»</w:t>
            </w:r>
            <w:r>
              <w:rPr>
                <w:b/>
                <w:spacing w:val="-7"/>
                <w:sz w:val="22"/>
              </w:rPr>
              <w:t xml:space="preserve"> </w:t>
            </w:r>
            <w:r>
              <w:rPr>
                <w:b/>
                <w:spacing w:val="-4"/>
                <w:sz w:val="22"/>
              </w:rPr>
              <w:t>с.75.</w:t>
            </w:r>
          </w:p>
          <w:p w14:paraId="2081F36D">
            <w:pPr>
              <w:pStyle w:val="9"/>
              <w:ind w:left="108"/>
              <w:rPr>
                <w:sz w:val="22"/>
              </w:rPr>
            </w:pPr>
            <w:r>
              <w:rPr>
                <w:sz w:val="22"/>
              </w:rPr>
              <w:t>Развивать интерес детей к лепке знакомых предметов,</w:t>
            </w:r>
            <w:r>
              <w:rPr>
                <w:spacing w:val="-7"/>
                <w:sz w:val="22"/>
              </w:rPr>
              <w:t xml:space="preserve"> </w:t>
            </w:r>
            <w:r>
              <w:rPr>
                <w:sz w:val="22"/>
              </w:rPr>
              <w:t>состоящих</w:t>
            </w:r>
            <w:r>
              <w:rPr>
                <w:spacing w:val="-7"/>
                <w:sz w:val="22"/>
              </w:rPr>
              <w:t xml:space="preserve"> </w:t>
            </w:r>
            <w:r>
              <w:rPr>
                <w:sz w:val="22"/>
              </w:rPr>
              <w:t>из</w:t>
            </w:r>
            <w:r>
              <w:rPr>
                <w:spacing w:val="-10"/>
                <w:sz w:val="22"/>
              </w:rPr>
              <w:t xml:space="preserve"> </w:t>
            </w:r>
            <w:r>
              <w:rPr>
                <w:sz w:val="22"/>
              </w:rPr>
              <w:t>нескольких</w:t>
            </w:r>
            <w:r>
              <w:rPr>
                <w:spacing w:val="-7"/>
                <w:sz w:val="22"/>
              </w:rPr>
              <w:t xml:space="preserve"> </w:t>
            </w:r>
            <w:r>
              <w:rPr>
                <w:sz w:val="22"/>
              </w:rPr>
              <w:t>частей.</w:t>
            </w:r>
            <w:r>
              <w:rPr>
                <w:spacing w:val="-7"/>
                <w:sz w:val="22"/>
              </w:rPr>
              <w:t xml:space="preserve"> </w:t>
            </w:r>
            <w:r>
              <w:rPr>
                <w:sz w:val="22"/>
              </w:rPr>
              <w:t>Учить делить комок глины на нужное количество частей; при лепке туловища и головы пользоваться</w:t>
            </w:r>
          </w:p>
          <w:p w14:paraId="3D20093E">
            <w:pPr>
              <w:pStyle w:val="9"/>
              <w:ind w:left="108" w:right="413"/>
              <w:jc w:val="both"/>
              <w:rPr>
                <w:sz w:val="22"/>
              </w:rPr>
            </w:pPr>
            <w:r>
              <w:rPr>
                <w:sz w:val="22"/>
              </w:rPr>
              <w:t>приемом раскатывания глины кругообразным и движениями между ладонями, при лепке ушей - приемам</w:t>
            </w:r>
            <w:r>
              <w:rPr>
                <w:spacing w:val="-5"/>
                <w:sz w:val="22"/>
              </w:rPr>
              <w:t xml:space="preserve"> </w:t>
            </w:r>
            <w:r>
              <w:rPr>
                <w:sz w:val="22"/>
              </w:rPr>
              <w:t>раскатывания</w:t>
            </w:r>
            <w:r>
              <w:rPr>
                <w:spacing w:val="-6"/>
                <w:sz w:val="22"/>
              </w:rPr>
              <w:t xml:space="preserve"> </w:t>
            </w:r>
            <w:r>
              <w:rPr>
                <w:sz w:val="22"/>
              </w:rPr>
              <w:t>палочек</w:t>
            </w:r>
            <w:r>
              <w:rPr>
                <w:spacing w:val="-4"/>
                <w:sz w:val="22"/>
              </w:rPr>
              <w:t xml:space="preserve"> </w:t>
            </w:r>
            <w:r>
              <w:rPr>
                <w:sz w:val="22"/>
              </w:rPr>
              <w:t>и</w:t>
            </w:r>
            <w:r>
              <w:rPr>
                <w:spacing w:val="-4"/>
                <w:sz w:val="22"/>
              </w:rPr>
              <w:t xml:space="preserve"> </w:t>
            </w:r>
            <w:r>
              <w:rPr>
                <w:spacing w:val="-2"/>
                <w:sz w:val="22"/>
              </w:rPr>
              <w:t>сплющивания.</w:t>
            </w:r>
          </w:p>
        </w:tc>
        <w:tc>
          <w:tcPr>
            <w:tcW w:w="3338" w:type="dxa"/>
          </w:tcPr>
          <w:p w14:paraId="640D314F">
            <w:pPr>
              <w:pStyle w:val="9"/>
              <w:spacing w:before="1" w:line="250" w:lineRule="exact"/>
              <w:ind w:left="108"/>
              <w:rPr>
                <w:b/>
                <w:sz w:val="22"/>
              </w:rPr>
            </w:pPr>
            <w:r>
              <w:rPr>
                <w:b/>
                <w:sz w:val="22"/>
              </w:rPr>
              <w:t>«Машина»</w:t>
            </w:r>
            <w:r>
              <w:rPr>
                <w:b/>
                <w:spacing w:val="-4"/>
                <w:sz w:val="22"/>
              </w:rPr>
              <w:t xml:space="preserve"> </w:t>
            </w:r>
            <w:r>
              <w:rPr>
                <w:b/>
                <w:sz w:val="22"/>
              </w:rPr>
              <w:t>из</w:t>
            </w:r>
            <w:r>
              <w:rPr>
                <w:b/>
                <w:spacing w:val="-4"/>
                <w:sz w:val="22"/>
              </w:rPr>
              <w:t xml:space="preserve"> </w:t>
            </w:r>
            <w:r>
              <w:rPr>
                <w:b/>
                <w:spacing w:val="-2"/>
                <w:sz w:val="22"/>
              </w:rPr>
              <w:t>бумаги</w:t>
            </w:r>
          </w:p>
          <w:p w14:paraId="4D093137">
            <w:pPr>
              <w:pStyle w:val="9"/>
              <w:ind w:left="108"/>
              <w:rPr>
                <w:sz w:val="22"/>
              </w:rPr>
            </w:pPr>
            <w:r>
              <w:rPr>
                <w:sz w:val="22"/>
              </w:rPr>
              <w:t>Учить изготовлять поделки из различных</w:t>
            </w:r>
            <w:r>
              <w:rPr>
                <w:spacing w:val="-8"/>
                <w:sz w:val="22"/>
              </w:rPr>
              <w:t xml:space="preserve"> </w:t>
            </w:r>
            <w:r>
              <w:rPr>
                <w:sz w:val="22"/>
              </w:rPr>
              <w:t>по</w:t>
            </w:r>
            <w:r>
              <w:rPr>
                <w:spacing w:val="-11"/>
                <w:sz w:val="22"/>
              </w:rPr>
              <w:t xml:space="preserve"> </w:t>
            </w:r>
            <w:r>
              <w:rPr>
                <w:sz w:val="22"/>
              </w:rPr>
              <w:t>форме</w:t>
            </w:r>
            <w:r>
              <w:rPr>
                <w:spacing w:val="-8"/>
                <w:sz w:val="22"/>
              </w:rPr>
              <w:t xml:space="preserve"> </w:t>
            </w:r>
            <w:r>
              <w:rPr>
                <w:sz w:val="22"/>
              </w:rPr>
              <w:t>и</w:t>
            </w:r>
            <w:r>
              <w:rPr>
                <w:spacing w:val="-11"/>
                <w:sz w:val="22"/>
              </w:rPr>
              <w:t xml:space="preserve"> </w:t>
            </w:r>
            <w:r>
              <w:rPr>
                <w:sz w:val="22"/>
              </w:rPr>
              <w:t xml:space="preserve">размеру </w:t>
            </w:r>
            <w:r>
              <w:rPr>
                <w:spacing w:val="-2"/>
                <w:sz w:val="22"/>
              </w:rPr>
              <w:t>коробочек.</w:t>
            </w:r>
          </w:p>
          <w:p w14:paraId="47163984">
            <w:pPr>
              <w:pStyle w:val="9"/>
              <w:ind w:left="108"/>
              <w:rPr>
                <w:sz w:val="22"/>
              </w:rPr>
            </w:pPr>
            <w:r>
              <w:rPr>
                <w:sz w:val="22"/>
              </w:rPr>
              <w:t>Развивать изобразительные способности в процессе изготовления</w:t>
            </w:r>
            <w:r>
              <w:rPr>
                <w:spacing w:val="-12"/>
                <w:sz w:val="22"/>
              </w:rPr>
              <w:t xml:space="preserve"> </w:t>
            </w:r>
            <w:r>
              <w:rPr>
                <w:sz w:val="22"/>
              </w:rPr>
              <w:t>поделок</w:t>
            </w:r>
            <w:r>
              <w:rPr>
                <w:spacing w:val="-11"/>
                <w:sz w:val="22"/>
              </w:rPr>
              <w:t xml:space="preserve"> </w:t>
            </w:r>
            <w:r>
              <w:rPr>
                <w:sz w:val="22"/>
              </w:rPr>
              <w:t>из</w:t>
            </w:r>
            <w:r>
              <w:rPr>
                <w:spacing w:val="-14"/>
                <w:sz w:val="22"/>
              </w:rPr>
              <w:t xml:space="preserve"> </w:t>
            </w:r>
            <w:r>
              <w:rPr>
                <w:sz w:val="22"/>
              </w:rPr>
              <w:t>самых разных материалов.</w:t>
            </w:r>
          </w:p>
        </w:tc>
      </w:tr>
      <w:tr w14:paraId="63B68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787" w:type="dxa"/>
            <w:gridSpan w:val="4"/>
          </w:tcPr>
          <w:p w14:paraId="6D55425C">
            <w:pPr>
              <w:pStyle w:val="9"/>
              <w:spacing w:line="234" w:lineRule="exact"/>
              <w:ind w:left="13"/>
              <w:jc w:val="center"/>
              <w:rPr>
                <w:b/>
                <w:sz w:val="22"/>
              </w:rPr>
            </w:pPr>
            <w:r>
              <w:rPr>
                <w:b/>
                <w:spacing w:val="-5"/>
                <w:sz w:val="22"/>
              </w:rPr>
              <w:t>Май</w:t>
            </w:r>
          </w:p>
        </w:tc>
      </w:tr>
      <w:tr w14:paraId="39DAE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2093" w:type="dxa"/>
          </w:tcPr>
          <w:p w14:paraId="0D27BFFA">
            <w:pPr>
              <w:pStyle w:val="9"/>
              <w:spacing w:line="276" w:lineRule="auto"/>
              <w:rPr>
                <w:sz w:val="22"/>
              </w:rPr>
            </w:pPr>
            <w:r>
              <w:rPr>
                <w:spacing w:val="-2"/>
                <w:sz w:val="22"/>
              </w:rPr>
              <w:t>Насекомые Новосибирской области</w:t>
            </w:r>
          </w:p>
        </w:tc>
        <w:tc>
          <w:tcPr>
            <w:tcW w:w="4253" w:type="dxa"/>
          </w:tcPr>
          <w:p w14:paraId="232C49A2">
            <w:pPr>
              <w:pStyle w:val="9"/>
              <w:spacing w:line="248" w:lineRule="exact"/>
              <w:ind w:left="108"/>
              <w:rPr>
                <w:b/>
                <w:sz w:val="22"/>
              </w:rPr>
            </w:pPr>
            <w:r>
              <w:rPr>
                <w:b/>
                <w:sz w:val="22"/>
              </w:rPr>
              <w:t>«Одуванчик</w:t>
            </w:r>
            <w:r>
              <w:rPr>
                <w:b/>
                <w:spacing w:val="-6"/>
                <w:sz w:val="22"/>
              </w:rPr>
              <w:t xml:space="preserve"> </w:t>
            </w:r>
            <w:r>
              <w:rPr>
                <w:b/>
                <w:sz w:val="22"/>
              </w:rPr>
              <w:t>в</w:t>
            </w:r>
            <w:r>
              <w:rPr>
                <w:b/>
                <w:spacing w:val="-4"/>
                <w:sz w:val="22"/>
              </w:rPr>
              <w:t xml:space="preserve"> </w:t>
            </w:r>
            <w:r>
              <w:rPr>
                <w:b/>
                <w:spacing w:val="-2"/>
                <w:sz w:val="22"/>
              </w:rPr>
              <w:t>траве»</w:t>
            </w:r>
          </w:p>
          <w:p w14:paraId="0B061B81">
            <w:pPr>
              <w:pStyle w:val="9"/>
              <w:ind w:left="108"/>
              <w:rPr>
                <w:sz w:val="22"/>
              </w:rPr>
            </w:pPr>
            <w:r>
              <w:rPr>
                <w:sz w:val="22"/>
              </w:rPr>
              <w:t>Цель: Вызвать желание передавать в рисунке красоту цветущего луга, форму цветов.</w:t>
            </w:r>
            <w:r>
              <w:rPr>
                <w:spacing w:val="-10"/>
                <w:sz w:val="22"/>
              </w:rPr>
              <w:t xml:space="preserve"> </w:t>
            </w:r>
            <w:r>
              <w:rPr>
                <w:sz w:val="22"/>
              </w:rPr>
              <w:t>Отрабатывать</w:t>
            </w:r>
            <w:r>
              <w:rPr>
                <w:spacing w:val="-10"/>
                <w:sz w:val="22"/>
              </w:rPr>
              <w:t xml:space="preserve"> </w:t>
            </w:r>
            <w:r>
              <w:rPr>
                <w:sz w:val="22"/>
              </w:rPr>
              <w:t>приемы</w:t>
            </w:r>
            <w:r>
              <w:rPr>
                <w:spacing w:val="-10"/>
                <w:sz w:val="22"/>
              </w:rPr>
              <w:t xml:space="preserve"> </w:t>
            </w:r>
            <w:r>
              <w:rPr>
                <w:sz w:val="22"/>
              </w:rPr>
              <w:t>рисования красками. Закреплять умение аккуратно промывать</w:t>
            </w:r>
            <w:r>
              <w:rPr>
                <w:spacing w:val="-8"/>
                <w:sz w:val="22"/>
              </w:rPr>
              <w:t xml:space="preserve"> </w:t>
            </w:r>
            <w:r>
              <w:rPr>
                <w:sz w:val="22"/>
              </w:rPr>
              <w:t>кисть,</w:t>
            </w:r>
            <w:r>
              <w:rPr>
                <w:spacing w:val="-8"/>
                <w:sz w:val="22"/>
              </w:rPr>
              <w:t xml:space="preserve"> </w:t>
            </w:r>
            <w:r>
              <w:rPr>
                <w:sz w:val="22"/>
              </w:rPr>
              <w:t>осушать</w:t>
            </w:r>
            <w:r>
              <w:rPr>
                <w:spacing w:val="-8"/>
                <w:sz w:val="22"/>
              </w:rPr>
              <w:t xml:space="preserve"> </w:t>
            </w:r>
            <w:r>
              <w:rPr>
                <w:sz w:val="22"/>
              </w:rPr>
              <w:t>ее</w:t>
            </w:r>
            <w:r>
              <w:rPr>
                <w:spacing w:val="-8"/>
                <w:sz w:val="22"/>
              </w:rPr>
              <w:t xml:space="preserve"> </w:t>
            </w:r>
            <w:r>
              <w:rPr>
                <w:sz w:val="22"/>
              </w:rPr>
              <w:t>о</w:t>
            </w:r>
            <w:r>
              <w:rPr>
                <w:spacing w:val="-8"/>
                <w:sz w:val="22"/>
              </w:rPr>
              <w:t xml:space="preserve"> </w:t>
            </w:r>
            <w:r>
              <w:rPr>
                <w:sz w:val="22"/>
              </w:rPr>
              <w:t>тряпочку. Развивать эстетическое восприятие,</w:t>
            </w:r>
          </w:p>
          <w:p w14:paraId="3F2895AE">
            <w:pPr>
              <w:pStyle w:val="9"/>
              <w:spacing w:line="252" w:lineRule="exact"/>
              <w:ind w:left="108" w:right="187"/>
              <w:rPr>
                <w:sz w:val="22"/>
              </w:rPr>
            </w:pPr>
            <w:r>
              <w:rPr>
                <w:sz w:val="22"/>
              </w:rPr>
              <w:t>творческое</w:t>
            </w:r>
            <w:r>
              <w:rPr>
                <w:spacing w:val="-14"/>
                <w:sz w:val="22"/>
              </w:rPr>
              <w:t xml:space="preserve"> </w:t>
            </w:r>
            <w:r>
              <w:rPr>
                <w:sz w:val="22"/>
              </w:rPr>
              <w:t>воображение</w:t>
            </w:r>
            <w:r>
              <w:rPr>
                <w:spacing w:val="-14"/>
                <w:sz w:val="22"/>
              </w:rPr>
              <w:t xml:space="preserve"> </w:t>
            </w:r>
            <w:r>
              <w:rPr>
                <w:sz w:val="22"/>
              </w:rPr>
              <w:t xml:space="preserve">.Комарова </w:t>
            </w:r>
            <w:r>
              <w:rPr>
                <w:spacing w:val="-2"/>
                <w:sz w:val="22"/>
              </w:rPr>
              <w:t>стр.104</w:t>
            </w:r>
          </w:p>
        </w:tc>
        <w:tc>
          <w:tcPr>
            <w:tcW w:w="5103" w:type="dxa"/>
          </w:tcPr>
          <w:p w14:paraId="0259E788">
            <w:pPr>
              <w:pStyle w:val="9"/>
              <w:ind w:left="0"/>
              <w:rPr>
                <w:sz w:val="22"/>
              </w:rPr>
            </w:pPr>
          </w:p>
        </w:tc>
        <w:tc>
          <w:tcPr>
            <w:tcW w:w="3338" w:type="dxa"/>
          </w:tcPr>
          <w:p w14:paraId="6B4B116C">
            <w:pPr>
              <w:pStyle w:val="9"/>
              <w:spacing w:line="248" w:lineRule="exact"/>
              <w:ind w:left="108"/>
              <w:rPr>
                <w:b/>
                <w:sz w:val="22"/>
              </w:rPr>
            </w:pPr>
            <w:r>
              <w:rPr>
                <w:b/>
                <w:sz w:val="22"/>
              </w:rPr>
              <w:t>«Мой</w:t>
            </w:r>
            <w:r>
              <w:rPr>
                <w:b/>
                <w:spacing w:val="-7"/>
                <w:sz w:val="22"/>
              </w:rPr>
              <w:t xml:space="preserve"> </w:t>
            </w:r>
            <w:r>
              <w:rPr>
                <w:b/>
                <w:spacing w:val="-4"/>
                <w:sz w:val="22"/>
              </w:rPr>
              <w:t>дом»</w:t>
            </w:r>
          </w:p>
          <w:p w14:paraId="2C6C7E46">
            <w:pPr>
              <w:pStyle w:val="9"/>
              <w:ind w:left="108"/>
              <w:rPr>
                <w:sz w:val="22"/>
              </w:rPr>
            </w:pPr>
            <w:r>
              <w:rPr>
                <w:sz w:val="22"/>
              </w:rPr>
              <w:t>Закреплять полученные конструктивные навыки. Развивать</w:t>
            </w:r>
            <w:r>
              <w:rPr>
                <w:spacing w:val="-12"/>
                <w:sz w:val="22"/>
              </w:rPr>
              <w:t xml:space="preserve"> </w:t>
            </w:r>
            <w:r>
              <w:rPr>
                <w:sz w:val="22"/>
              </w:rPr>
              <w:t>желание</w:t>
            </w:r>
            <w:r>
              <w:rPr>
                <w:spacing w:val="-12"/>
                <w:sz w:val="22"/>
              </w:rPr>
              <w:t xml:space="preserve"> </w:t>
            </w:r>
            <w:r>
              <w:rPr>
                <w:sz w:val="22"/>
              </w:rPr>
              <w:t>строить</w:t>
            </w:r>
            <w:r>
              <w:rPr>
                <w:spacing w:val="-12"/>
                <w:sz w:val="22"/>
              </w:rPr>
              <w:t xml:space="preserve"> </w:t>
            </w:r>
            <w:r>
              <w:rPr>
                <w:sz w:val="22"/>
              </w:rPr>
              <w:t>по собственному замыслу,</w:t>
            </w:r>
          </w:p>
          <w:p w14:paraId="12BBEF01">
            <w:pPr>
              <w:pStyle w:val="9"/>
              <w:ind w:left="108"/>
              <w:rPr>
                <w:sz w:val="22"/>
              </w:rPr>
            </w:pPr>
            <w:r>
              <w:rPr>
                <w:sz w:val="22"/>
              </w:rPr>
              <w:t>побуждать</w:t>
            </w:r>
            <w:r>
              <w:rPr>
                <w:spacing w:val="-6"/>
                <w:sz w:val="22"/>
              </w:rPr>
              <w:t xml:space="preserve"> </w:t>
            </w:r>
            <w:r>
              <w:rPr>
                <w:sz w:val="22"/>
              </w:rPr>
              <w:t>к</w:t>
            </w:r>
            <w:r>
              <w:rPr>
                <w:spacing w:val="-3"/>
                <w:sz w:val="22"/>
              </w:rPr>
              <w:t xml:space="preserve"> </w:t>
            </w:r>
            <w:r>
              <w:rPr>
                <w:sz w:val="22"/>
              </w:rPr>
              <w:t>совместным</w:t>
            </w:r>
            <w:r>
              <w:rPr>
                <w:spacing w:val="-6"/>
                <w:sz w:val="22"/>
              </w:rPr>
              <w:t xml:space="preserve"> </w:t>
            </w:r>
            <w:r>
              <w:rPr>
                <w:spacing w:val="-2"/>
                <w:sz w:val="22"/>
              </w:rPr>
              <w:t>играм.</w:t>
            </w:r>
          </w:p>
        </w:tc>
      </w:tr>
      <w:tr w14:paraId="1F6D4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5" w:hRule="atLeast"/>
        </w:trPr>
        <w:tc>
          <w:tcPr>
            <w:tcW w:w="2093" w:type="dxa"/>
          </w:tcPr>
          <w:p w14:paraId="153DF0B2">
            <w:pPr>
              <w:pStyle w:val="9"/>
              <w:spacing w:line="247" w:lineRule="exact"/>
              <w:rPr>
                <w:sz w:val="22"/>
              </w:rPr>
            </w:pPr>
            <w:r>
              <w:rPr>
                <w:spacing w:val="-4"/>
                <w:sz w:val="22"/>
              </w:rPr>
              <w:t>Цветы</w:t>
            </w:r>
          </w:p>
          <w:p w14:paraId="6543F610">
            <w:pPr>
              <w:pStyle w:val="9"/>
              <w:spacing w:before="37" w:line="276" w:lineRule="auto"/>
              <w:rPr>
                <w:sz w:val="22"/>
              </w:rPr>
            </w:pPr>
            <w:r>
              <w:rPr>
                <w:spacing w:val="-2"/>
                <w:sz w:val="22"/>
              </w:rPr>
              <w:t>Новосибирской области</w:t>
            </w:r>
          </w:p>
        </w:tc>
        <w:tc>
          <w:tcPr>
            <w:tcW w:w="4253" w:type="dxa"/>
          </w:tcPr>
          <w:p w14:paraId="1A4E5640">
            <w:pPr>
              <w:pStyle w:val="9"/>
              <w:spacing w:line="248" w:lineRule="exact"/>
              <w:ind w:left="108"/>
              <w:rPr>
                <w:b/>
                <w:sz w:val="22"/>
              </w:rPr>
            </w:pPr>
            <w:r>
              <w:rPr>
                <w:b/>
                <w:sz w:val="22"/>
              </w:rPr>
              <w:t>Рисование</w:t>
            </w:r>
            <w:r>
              <w:rPr>
                <w:b/>
                <w:spacing w:val="-3"/>
                <w:sz w:val="22"/>
              </w:rPr>
              <w:t xml:space="preserve"> </w:t>
            </w:r>
            <w:r>
              <w:rPr>
                <w:b/>
                <w:sz w:val="22"/>
              </w:rPr>
              <w:t>«По</w:t>
            </w:r>
            <w:r>
              <w:rPr>
                <w:b/>
                <w:spacing w:val="-2"/>
                <w:sz w:val="22"/>
              </w:rPr>
              <w:t xml:space="preserve"> замыслу»</w:t>
            </w:r>
          </w:p>
          <w:p w14:paraId="6803BC71">
            <w:pPr>
              <w:pStyle w:val="9"/>
              <w:spacing w:line="250" w:lineRule="exact"/>
              <w:ind w:left="108"/>
              <w:rPr>
                <w:sz w:val="22"/>
              </w:rPr>
            </w:pPr>
            <w:r>
              <w:rPr>
                <w:sz w:val="22"/>
              </w:rPr>
              <w:t>Цель:</w:t>
            </w:r>
            <w:r>
              <w:rPr>
                <w:spacing w:val="-5"/>
                <w:sz w:val="22"/>
              </w:rPr>
              <w:t xml:space="preserve"> </w:t>
            </w:r>
            <w:r>
              <w:rPr>
                <w:sz w:val="22"/>
              </w:rPr>
              <w:t>Учить</w:t>
            </w:r>
            <w:r>
              <w:rPr>
                <w:spacing w:val="-5"/>
                <w:sz w:val="22"/>
              </w:rPr>
              <w:t xml:space="preserve"> </w:t>
            </w:r>
            <w:r>
              <w:rPr>
                <w:sz w:val="22"/>
              </w:rPr>
              <w:t>вносить</w:t>
            </w:r>
            <w:r>
              <w:rPr>
                <w:spacing w:val="-4"/>
                <w:sz w:val="22"/>
              </w:rPr>
              <w:t xml:space="preserve"> </w:t>
            </w:r>
            <w:r>
              <w:rPr>
                <w:spacing w:val="-2"/>
                <w:sz w:val="22"/>
              </w:rPr>
              <w:t>элементы</w:t>
            </w:r>
          </w:p>
          <w:p w14:paraId="2A6A1645">
            <w:pPr>
              <w:pStyle w:val="9"/>
              <w:spacing w:before="2"/>
              <w:ind w:left="108"/>
              <w:rPr>
                <w:sz w:val="22"/>
              </w:rPr>
            </w:pPr>
            <w:r>
              <w:rPr>
                <w:sz w:val="22"/>
              </w:rPr>
              <w:t>творчества,</w:t>
            </w:r>
            <w:r>
              <w:rPr>
                <w:spacing w:val="-12"/>
                <w:sz w:val="22"/>
              </w:rPr>
              <w:t xml:space="preserve"> </w:t>
            </w:r>
            <w:r>
              <w:rPr>
                <w:sz w:val="22"/>
              </w:rPr>
              <w:t>отбирать</w:t>
            </w:r>
            <w:r>
              <w:rPr>
                <w:spacing w:val="-12"/>
                <w:sz w:val="22"/>
              </w:rPr>
              <w:t xml:space="preserve"> </w:t>
            </w:r>
            <w:r>
              <w:rPr>
                <w:sz w:val="22"/>
              </w:rPr>
              <w:t>нужные</w:t>
            </w:r>
            <w:r>
              <w:rPr>
                <w:spacing w:val="-12"/>
                <w:sz w:val="22"/>
              </w:rPr>
              <w:t xml:space="preserve"> </w:t>
            </w:r>
            <w:r>
              <w:rPr>
                <w:sz w:val="22"/>
              </w:rPr>
              <w:t>краски, пользоваться в работе полученными умениями и навыками. Развивать</w:t>
            </w:r>
          </w:p>
          <w:p w14:paraId="323B3E3F">
            <w:pPr>
              <w:pStyle w:val="9"/>
              <w:ind w:left="108" w:right="869"/>
              <w:rPr>
                <w:sz w:val="22"/>
              </w:rPr>
            </w:pPr>
            <w:r>
              <w:rPr>
                <w:sz w:val="22"/>
              </w:rPr>
              <w:t>самостоятельность</w:t>
            </w:r>
            <w:r>
              <w:rPr>
                <w:spacing w:val="-12"/>
                <w:sz w:val="22"/>
              </w:rPr>
              <w:t xml:space="preserve"> </w:t>
            </w:r>
            <w:r>
              <w:rPr>
                <w:sz w:val="22"/>
              </w:rPr>
              <w:t>в</w:t>
            </w:r>
            <w:r>
              <w:rPr>
                <w:spacing w:val="-13"/>
                <w:sz w:val="22"/>
              </w:rPr>
              <w:t xml:space="preserve"> </w:t>
            </w:r>
            <w:r>
              <w:rPr>
                <w:sz w:val="22"/>
              </w:rPr>
              <w:t>выборе</w:t>
            </w:r>
            <w:r>
              <w:rPr>
                <w:spacing w:val="-12"/>
                <w:sz w:val="22"/>
              </w:rPr>
              <w:t xml:space="preserve"> </w:t>
            </w:r>
            <w:r>
              <w:rPr>
                <w:sz w:val="22"/>
              </w:rPr>
              <w:t>темы. Комарова стр.106</w:t>
            </w:r>
          </w:p>
        </w:tc>
        <w:tc>
          <w:tcPr>
            <w:tcW w:w="5103" w:type="dxa"/>
          </w:tcPr>
          <w:p w14:paraId="14EB1C95">
            <w:pPr>
              <w:pStyle w:val="9"/>
              <w:spacing w:line="246" w:lineRule="exact"/>
              <w:ind w:left="108"/>
              <w:rPr>
                <w:b/>
                <w:sz w:val="22"/>
              </w:rPr>
            </w:pPr>
            <w:r>
              <w:rPr>
                <w:sz w:val="22"/>
              </w:rPr>
              <w:t>.</w:t>
            </w:r>
            <w:r>
              <w:rPr>
                <w:spacing w:val="-4"/>
                <w:sz w:val="22"/>
              </w:rPr>
              <w:t xml:space="preserve"> </w:t>
            </w:r>
            <w:r>
              <w:rPr>
                <w:b/>
                <w:sz w:val="22"/>
              </w:rPr>
              <w:t>Аппликация</w:t>
            </w:r>
            <w:r>
              <w:rPr>
                <w:b/>
                <w:spacing w:val="-4"/>
                <w:sz w:val="22"/>
              </w:rPr>
              <w:t xml:space="preserve"> </w:t>
            </w:r>
            <w:r>
              <w:rPr>
                <w:b/>
                <w:sz w:val="22"/>
              </w:rPr>
              <w:t>«Цыплята</w:t>
            </w:r>
            <w:r>
              <w:rPr>
                <w:b/>
                <w:spacing w:val="-3"/>
                <w:sz w:val="22"/>
              </w:rPr>
              <w:t xml:space="preserve"> </w:t>
            </w:r>
            <w:r>
              <w:rPr>
                <w:b/>
                <w:sz w:val="22"/>
              </w:rPr>
              <w:t>на</w:t>
            </w:r>
            <w:r>
              <w:rPr>
                <w:b/>
                <w:spacing w:val="-4"/>
                <w:sz w:val="22"/>
              </w:rPr>
              <w:t xml:space="preserve"> </w:t>
            </w:r>
            <w:r>
              <w:rPr>
                <w:b/>
                <w:sz w:val="22"/>
              </w:rPr>
              <w:t>лугу»</w:t>
            </w:r>
            <w:r>
              <w:rPr>
                <w:b/>
                <w:spacing w:val="-3"/>
                <w:sz w:val="22"/>
              </w:rPr>
              <w:t xml:space="preserve"> </w:t>
            </w:r>
            <w:r>
              <w:rPr>
                <w:b/>
                <w:spacing w:val="-2"/>
                <w:sz w:val="22"/>
              </w:rPr>
              <w:t>с.87.</w:t>
            </w:r>
          </w:p>
          <w:p w14:paraId="3B2100EA">
            <w:pPr>
              <w:pStyle w:val="9"/>
              <w:spacing w:line="242" w:lineRule="auto"/>
              <w:ind w:left="108"/>
              <w:rPr>
                <w:sz w:val="22"/>
              </w:rPr>
            </w:pPr>
            <w:r>
              <w:rPr>
                <w:sz w:val="22"/>
              </w:rPr>
              <w:t>Учить</w:t>
            </w:r>
            <w:r>
              <w:rPr>
                <w:spacing w:val="-7"/>
                <w:sz w:val="22"/>
              </w:rPr>
              <w:t xml:space="preserve"> </w:t>
            </w:r>
            <w:r>
              <w:rPr>
                <w:sz w:val="22"/>
              </w:rPr>
              <w:t>детей</w:t>
            </w:r>
            <w:r>
              <w:rPr>
                <w:spacing w:val="-7"/>
                <w:sz w:val="22"/>
              </w:rPr>
              <w:t xml:space="preserve"> </w:t>
            </w:r>
            <w:r>
              <w:rPr>
                <w:sz w:val="22"/>
              </w:rPr>
              <w:t>составлять</w:t>
            </w:r>
            <w:r>
              <w:rPr>
                <w:spacing w:val="-10"/>
                <w:sz w:val="22"/>
              </w:rPr>
              <w:t xml:space="preserve"> </w:t>
            </w:r>
            <w:r>
              <w:rPr>
                <w:sz w:val="22"/>
              </w:rPr>
              <w:t>композицию</w:t>
            </w:r>
            <w:r>
              <w:rPr>
                <w:spacing w:val="-7"/>
                <w:sz w:val="22"/>
              </w:rPr>
              <w:t xml:space="preserve"> </w:t>
            </w:r>
            <w:r>
              <w:rPr>
                <w:sz w:val="22"/>
              </w:rPr>
              <w:t>из</w:t>
            </w:r>
            <w:r>
              <w:rPr>
                <w:spacing w:val="-7"/>
                <w:sz w:val="22"/>
              </w:rPr>
              <w:t xml:space="preserve"> </w:t>
            </w:r>
            <w:r>
              <w:rPr>
                <w:sz w:val="22"/>
              </w:rPr>
              <w:t>нескольких предметов, свободно располагая их на листе;</w:t>
            </w:r>
          </w:p>
          <w:p w14:paraId="4E727EE9">
            <w:pPr>
              <w:pStyle w:val="9"/>
              <w:ind w:left="108"/>
              <w:rPr>
                <w:sz w:val="22"/>
              </w:rPr>
            </w:pPr>
            <w:r>
              <w:rPr>
                <w:sz w:val="22"/>
              </w:rPr>
              <w:t>изображать</w:t>
            </w:r>
            <w:r>
              <w:rPr>
                <w:spacing w:val="-8"/>
                <w:sz w:val="22"/>
              </w:rPr>
              <w:t xml:space="preserve"> </w:t>
            </w:r>
            <w:r>
              <w:rPr>
                <w:sz w:val="22"/>
              </w:rPr>
              <w:t>предмет,</w:t>
            </w:r>
            <w:r>
              <w:rPr>
                <w:spacing w:val="-8"/>
                <w:sz w:val="22"/>
              </w:rPr>
              <w:t xml:space="preserve"> </w:t>
            </w:r>
            <w:r>
              <w:rPr>
                <w:sz w:val="22"/>
              </w:rPr>
              <w:t>состоящий</w:t>
            </w:r>
            <w:r>
              <w:rPr>
                <w:spacing w:val="-9"/>
                <w:sz w:val="22"/>
              </w:rPr>
              <w:t xml:space="preserve"> </w:t>
            </w:r>
            <w:r>
              <w:rPr>
                <w:sz w:val="22"/>
              </w:rPr>
              <w:t>из</w:t>
            </w:r>
            <w:r>
              <w:rPr>
                <w:spacing w:val="-10"/>
                <w:sz w:val="22"/>
              </w:rPr>
              <w:t xml:space="preserve"> </w:t>
            </w:r>
            <w:r>
              <w:rPr>
                <w:sz w:val="22"/>
              </w:rPr>
              <w:t>нескольких частей. Продолжать отрабатывать навыки</w:t>
            </w:r>
          </w:p>
          <w:p w14:paraId="103E334B">
            <w:pPr>
              <w:pStyle w:val="9"/>
              <w:ind w:left="108"/>
              <w:rPr>
                <w:sz w:val="22"/>
              </w:rPr>
            </w:pPr>
            <w:r>
              <w:rPr>
                <w:sz w:val="22"/>
              </w:rPr>
              <w:t>аккуратного</w:t>
            </w:r>
            <w:r>
              <w:rPr>
                <w:spacing w:val="-6"/>
                <w:sz w:val="22"/>
              </w:rPr>
              <w:t xml:space="preserve"> </w:t>
            </w:r>
            <w:r>
              <w:rPr>
                <w:spacing w:val="-2"/>
                <w:sz w:val="22"/>
              </w:rPr>
              <w:t>наклеивания.</w:t>
            </w:r>
          </w:p>
        </w:tc>
        <w:tc>
          <w:tcPr>
            <w:tcW w:w="3338" w:type="dxa"/>
          </w:tcPr>
          <w:p w14:paraId="6FC4418F">
            <w:pPr>
              <w:pStyle w:val="9"/>
              <w:spacing w:line="248" w:lineRule="exact"/>
              <w:ind w:left="108"/>
              <w:rPr>
                <w:b/>
                <w:sz w:val="22"/>
              </w:rPr>
            </w:pPr>
            <w:r>
              <w:rPr>
                <w:b/>
                <w:sz w:val="22"/>
              </w:rPr>
              <w:t xml:space="preserve">«По </w:t>
            </w:r>
            <w:r>
              <w:rPr>
                <w:b/>
                <w:spacing w:val="-2"/>
                <w:sz w:val="22"/>
              </w:rPr>
              <w:t>замыслу»</w:t>
            </w:r>
          </w:p>
          <w:p w14:paraId="5E60DD2F">
            <w:pPr>
              <w:pStyle w:val="9"/>
              <w:ind w:left="108"/>
              <w:rPr>
                <w:sz w:val="22"/>
              </w:rPr>
            </w:pPr>
            <w:r>
              <w:rPr>
                <w:sz w:val="22"/>
              </w:rPr>
              <w:t>Развивать желание строить, украшая</w:t>
            </w:r>
            <w:r>
              <w:rPr>
                <w:spacing w:val="-14"/>
                <w:sz w:val="22"/>
              </w:rPr>
              <w:t xml:space="preserve"> </w:t>
            </w:r>
            <w:r>
              <w:rPr>
                <w:sz w:val="22"/>
              </w:rPr>
              <w:t>постройку,</w:t>
            </w:r>
            <w:r>
              <w:rPr>
                <w:spacing w:val="-14"/>
                <w:sz w:val="22"/>
              </w:rPr>
              <w:t xml:space="preserve"> </w:t>
            </w:r>
            <w:r>
              <w:rPr>
                <w:sz w:val="22"/>
              </w:rPr>
              <w:t>используя различное цветовое решение.</w:t>
            </w:r>
          </w:p>
        </w:tc>
      </w:tr>
    </w:tbl>
    <w:p w14:paraId="6F6AECF9">
      <w:pPr>
        <w:pStyle w:val="9"/>
        <w:spacing w:after="0"/>
        <w:rPr>
          <w:sz w:val="22"/>
        </w:rPr>
        <w:sectPr>
          <w:pgSz w:w="16850" w:h="11920" w:orient="landscape"/>
          <w:pgMar w:top="1060" w:right="850" w:bottom="1620" w:left="566" w:header="0" w:footer="1355" w:gutter="0"/>
          <w:cols w:space="720" w:num="1"/>
        </w:sectPr>
      </w:pPr>
    </w:p>
    <w:p w14:paraId="75776110">
      <w:pPr>
        <w:pStyle w:val="6"/>
        <w:spacing w:before="5"/>
        <w:ind w:left="0" w:firstLine="0"/>
        <w:jc w:val="left"/>
        <w:rPr>
          <w:b/>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4253"/>
        <w:gridCol w:w="5103"/>
        <w:gridCol w:w="3338"/>
      </w:tblGrid>
      <w:tr w14:paraId="7B1E2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2093" w:type="dxa"/>
          </w:tcPr>
          <w:p w14:paraId="0B74016B">
            <w:pPr>
              <w:pStyle w:val="9"/>
              <w:spacing w:line="249" w:lineRule="exact"/>
              <w:rPr>
                <w:sz w:val="22"/>
              </w:rPr>
            </w:pPr>
            <w:r>
              <w:rPr>
                <w:sz w:val="22"/>
              </w:rPr>
              <w:t>Здравствуй,</w:t>
            </w:r>
            <w:r>
              <w:rPr>
                <w:spacing w:val="-12"/>
                <w:sz w:val="22"/>
              </w:rPr>
              <w:t xml:space="preserve"> </w:t>
            </w:r>
            <w:r>
              <w:rPr>
                <w:spacing w:val="-2"/>
                <w:sz w:val="22"/>
              </w:rPr>
              <w:t>лето!</w:t>
            </w:r>
          </w:p>
        </w:tc>
        <w:tc>
          <w:tcPr>
            <w:tcW w:w="4253" w:type="dxa"/>
          </w:tcPr>
          <w:p w14:paraId="719FFDA3">
            <w:pPr>
              <w:pStyle w:val="9"/>
              <w:ind w:left="108" w:firstLine="60"/>
              <w:rPr>
                <w:sz w:val="24"/>
              </w:rPr>
            </w:pPr>
            <w:r>
              <w:rPr>
                <w:b/>
                <w:sz w:val="24"/>
              </w:rPr>
              <w:t xml:space="preserve">Рисование «красками по замыслу </w:t>
            </w:r>
            <w:r>
              <w:rPr>
                <w:sz w:val="24"/>
              </w:rPr>
              <w:t>Развивать</w:t>
            </w:r>
            <w:r>
              <w:rPr>
                <w:spacing w:val="-13"/>
                <w:sz w:val="24"/>
              </w:rPr>
              <w:t xml:space="preserve"> </w:t>
            </w:r>
            <w:r>
              <w:rPr>
                <w:sz w:val="24"/>
              </w:rPr>
              <w:t>самостоятельность</w:t>
            </w:r>
            <w:r>
              <w:rPr>
                <w:spacing w:val="-13"/>
                <w:sz w:val="24"/>
              </w:rPr>
              <w:t xml:space="preserve"> </w:t>
            </w:r>
            <w:r>
              <w:rPr>
                <w:sz w:val="24"/>
              </w:rPr>
              <w:t>в</w:t>
            </w:r>
            <w:r>
              <w:rPr>
                <w:spacing w:val="-14"/>
                <w:sz w:val="24"/>
              </w:rPr>
              <w:t xml:space="preserve"> </w:t>
            </w:r>
            <w:r>
              <w:rPr>
                <w:sz w:val="24"/>
              </w:rPr>
              <w:t>выборе темы. Учить детей вносить в рисунок элементы творчества, отбирать для</w:t>
            </w:r>
          </w:p>
          <w:p w14:paraId="7BA958CF">
            <w:pPr>
              <w:pStyle w:val="9"/>
              <w:spacing w:line="276" w:lineRule="exact"/>
              <w:ind w:left="108"/>
              <w:rPr>
                <w:sz w:val="24"/>
              </w:rPr>
            </w:pPr>
            <w:r>
              <w:rPr>
                <w:sz w:val="24"/>
              </w:rPr>
              <w:t>своего рисунка нужные краски, пользоваться</w:t>
            </w:r>
            <w:r>
              <w:rPr>
                <w:spacing w:val="-13"/>
                <w:sz w:val="24"/>
              </w:rPr>
              <w:t xml:space="preserve"> </w:t>
            </w:r>
            <w:r>
              <w:rPr>
                <w:sz w:val="24"/>
              </w:rPr>
              <w:t>в</w:t>
            </w:r>
            <w:r>
              <w:rPr>
                <w:spacing w:val="-14"/>
                <w:sz w:val="24"/>
              </w:rPr>
              <w:t xml:space="preserve"> </w:t>
            </w:r>
            <w:r>
              <w:rPr>
                <w:sz w:val="24"/>
              </w:rPr>
              <w:t>работе</w:t>
            </w:r>
            <w:r>
              <w:rPr>
                <w:spacing w:val="-14"/>
                <w:sz w:val="24"/>
              </w:rPr>
              <w:t xml:space="preserve"> </w:t>
            </w:r>
            <w:r>
              <w:rPr>
                <w:sz w:val="24"/>
              </w:rPr>
              <w:t>полученными умениями и навыками.</w:t>
            </w:r>
          </w:p>
        </w:tc>
        <w:tc>
          <w:tcPr>
            <w:tcW w:w="5103" w:type="dxa"/>
          </w:tcPr>
          <w:p w14:paraId="21BFDB88">
            <w:pPr>
              <w:pStyle w:val="9"/>
              <w:spacing w:before="1"/>
              <w:ind w:left="108"/>
              <w:rPr>
                <w:b/>
                <w:sz w:val="22"/>
              </w:rPr>
            </w:pPr>
            <w:r>
              <w:rPr>
                <w:b/>
                <w:sz w:val="22"/>
              </w:rPr>
              <w:t>Лепка</w:t>
            </w:r>
            <w:r>
              <w:rPr>
                <w:b/>
                <w:spacing w:val="-5"/>
                <w:sz w:val="22"/>
              </w:rPr>
              <w:t xml:space="preserve"> </w:t>
            </w:r>
            <w:r>
              <w:rPr>
                <w:b/>
                <w:sz w:val="22"/>
              </w:rPr>
              <w:t>«Вылепи,</w:t>
            </w:r>
            <w:r>
              <w:rPr>
                <w:b/>
                <w:spacing w:val="-6"/>
                <w:sz w:val="22"/>
              </w:rPr>
              <w:t xml:space="preserve"> </w:t>
            </w:r>
            <w:r>
              <w:rPr>
                <w:b/>
                <w:sz w:val="22"/>
              </w:rPr>
              <w:t>какое</w:t>
            </w:r>
            <w:r>
              <w:rPr>
                <w:b/>
                <w:spacing w:val="-6"/>
                <w:sz w:val="22"/>
              </w:rPr>
              <w:t xml:space="preserve"> </w:t>
            </w:r>
            <w:r>
              <w:rPr>
                <w:b/>
                <w:sz w:val="22"/>
              </w:rPr>
              <w:t>хочешь</w:t>
            </w:r>
            <w:r>
              <w:rPr>
                <w:b/>
                <w:spacing w:val="-4"/>
                <w:sz w:val="22"/>
              </w:rPr>
              <w:t xml:space="preserve"> </w:t>
            </w:r>
            <w:r>
              <w:rPr>
                <w:b/>
                <w:sz w:val="22"/>
              </w:rPr>
              <w:t>животное»</w:t>
            </w:r>
            <w:r>
              <w:rPr>
                <w:b/>
                <w:spacing w:val="-6"/>
                <w:sz w:val="22"/>
              </w:rPr>
              <w:t xml:space="preserve"> </w:t>
            </w:r>
            <w:r>
              <w:rPr>
                <w:b/>
                <w:spacing w:val="-2"/>
                <w:sz w:val="22"/>
              </w:rPr>
              <w:t>с.88.</w:t>
            </w:r>
          </w:p>
          <w:p w14:paraId="0EB73865">
            <w:pPr>
              <w:pStyle w:val="9"/>
              <w:spacing w:before="246"/>
              <w:ind w:left="108"/>
              <w:rPr>
                <w:sz w:val="22"/>
              </w:rPr>
            </w:pPr>
            <w:r>
              <w:rPr>
                <w:sz w:val="22"/>
              </w:rPr>
              <w:t>Закреплять</w:t>
            </w:r>
            <w:r>
              <w:rPr>
                <w:spacing w:val="-7"/>
                <w:sz w:val="22"/>
              </w:rPr>
              <w:t xml:space="preserve"> </w:t>
            </w:r>
            <w:r>
              <w:rPr>
                <w:sz w:val="22"/>
              </w:rPr>
              <w:t>умение</w:t>
            </w:r>
            <w:r>
              <w:rPr>
                <w:spacing w:val="-7"/>
                <w:sz w:val="22"/>
              </w:rPr>
              <w:t xml:space="preserve"> </w:t>
            </w:r>
            <w:r>
              <w:rPr>
                <w:sz w:val="22"/>
              </w:rPr>
              <w:t>детей</w:t>
            </w:r>
            <w:r>
              <w:rPr>
                <w:spacing w:val="-10"/>
                <w:sz w:val="22"/>
              </w:rPr>
              <w:t xml:space="preserve"> </w:t>
            </w:r>
            <w:r>
              <w:rPr>
                <w:sz w:val="22"/>
              </w:rPr>
              <w:t>лепить</w:t>
            </w:r>
            <w:r>
              <w:rPr>
                <w:spacing w:val="-7"/>
                <w:sz w:val="22"/>
              </w:rPr>
              <w:t xml:space="preserve"> </w:t>
            </w:r>
            <w:r>
              <w:rPr>
                <w:sz w:val="22"/>
              </w:rPr>
              <w:t>животное.</w:t>
            </w:r>
            <w:r>
              <w:rPr>
                <w:spacing w:val="-7"/>
                <w:sz w:val="22"/>
              </w:rPr>
              <w:t xml:space="preserve"> </w:t>
            </w:r>
            <w:r>
              <w:rPr>
                <w:sz w:val="22"/>
              </w:rPr>
              <w:t>Учить лепить предметы круглой и удлиненной формы,</w:t>
            </w:r>
          </w:p>
          <w:p w14:paraId="39610115">
            <w:pPr>
              <w:pStyle w:val="9"/>
              <w:spacing w:before="1"/>
              <w:ind w:left="108"/>
              <w:rPr>
                <w:sz w:val="22"/>
              </w:rPr>
            </w:pPr>
            <w:r>
              <w:rPr>
                <w:sz w:val="22"/>
              </w:rPr>
              <w:t>более точно передавая характерные признаки предмета.</w:t>
            </w:r>
            <w:r>
              <w:rPr>
                <w:spacing w:val="-12"/>
                <w:sz w:val="22"/>
              </w:rPr>
              <w:t xml:space="preserve"> </w:t>
            </w:r>
            <w:r>
              <w:rPr>
                <w:sz w:val="22"/>
              </w:rPr>
              <w:t>Совершенствовать</w:t>
            </w:r>
            <w:r>
              <w:rPr>
                <w:spacing w:val="-12"/>
                <w:sz w:val="22"/>
              </w:rPr>
              <w:t xml:space="preserve"> </w:t>
            </w:r>
            <w:r>
              <w:rPr>
                <w:sz w:val="22"/>
              </w:rPr>
              <w:t>приемы</w:t>
            </w:r>
            <w:r>
              <w:rPr>
                <w:spacing w:val="-13"/>
                <w:sz w:val="22"/>
              </w:rPr>
              <w:t xml:space="preserve"> </w:t>
            </w:r>
            <w:r>
              <w:rPr>
                <w:sz w:val="22"/>
              </w:rPr>
              <w:t>раскатывания глины прямыми и</w:t>
            </w:r>
            <w:r>
              <w:rPr>
                <w:spacing w:val="-2"/>
                <w:sz w:val="22"/>
              </w:rPr>
              <w:t xml:space="preserve"> </w:t>
            </w:r>
            <w:r>
              <w:rPr>
                <w:sz w:val="22"/>
              </w:rPr>
              <w:t>круговыми движениями ладоней</w:t>
            </w:r>
          </w:p>
        </w:tc>
        <w:tc>
          <w:tcPr>
            <w:tcW w:w="3338" w:type="dxa"/>
          </w:tcPr>
          <w:p w14:paraId="19660109">
            <w:pPr>
              <w:pStyle w:val="9"/>
              <w:spacing w:before="1" w:line="250" w:lineRule="exact"/>
              <w:ind w:left="108"/>
              <w:rPr>
                <w:b/>
                <w:sz w:val="22"/>
              </w:rPr>
            </w:pPr>
            <w:r>
              <w:rPr>
                <w:b/>
                <w:spacing w:val="-2"/>
                <w:sz w:val="22"/>
              </w:rPr>
              <w:t>«Улица»</w:t>
            </w:r>
          </w:p>
          <w:p w14:paraId="2C6A8380">
            <w:pPr>
              <w:pStyle w:val="9"/>
              <w:ind w:left="108" w:right="287"/>
              <w:rPr>
                <w:sz w:val="22"/>
              </w:rPr>
            </w:pPr>
            <w:r>
              <w:rPr>
                <w:sz w:val="22"/>
              </w:rPr>
              <w:t>Учить совместному конструированию,</w:t>
            </w:r>
            <w:r>
              <w:rPr>
                <w:spacing w:val="-14"/>
                <w:sz w:val="22"/>
              </w:rPr>
              <w:t xml:space="preserve"> </w:t>
            </w:r>
            <w:r>
              <w:rPr>
                <w:sz w:val="22"/>
              </w:rPr>
              <w:t xml:space="preserve">обдумывать замысел, продумывать этапы </w:t>
            </w:r>
            <w:r>
              <w:rPr>
                <w:spacing w:val="-2"/>
                <w:sz w:val="22"/>
              </w:rPr>
              <w:t>строительства.</w:t>
            </w:r>
          </w:p>
        </w:tc>
      </w:tr>
      <w:tr w14:paraId="7E164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trPr>
        <w:tc>
          <w:tcPr>
            <w:tcW w:w="2093" w:type="dxa"/>
          </w:tcPr>
          <w:p w14:paraId="4491705D">
            <w:pPr>
              <w:pStyle w:val="9"/>
              <w:spacing w:before="33"/>
              <w:ind w:left="0"/>
              <w:rPr>
                <w:b/>
                <w:sz w:val="22"/>
              </w:rPr>
            </w:pPr>
          </w:p>
          <w:p w14:paraId="28F50E34">
            <w:pPr>
              <w:pStyle w:val="9"/>
              <w:rPr>
                <w:sz w:val="22"/>
              </w:rPr>
            </w:pPr>
            <w:r>
              <w:rPr>
                <w:sz w:val="22"/>
              </w:rPr>
              <w:t>Здравствуй,</w:t>
            </w:r>
            <w:r>
              <w:rPr>
                <w:spacing w:val="-12"/>
                <w:sz w:val="22"/>
              </w:rPr>
              <w:t xml:space="preserve"> </w:t>
            </w:r>
            <w:r>
              <w:rPr>
                <w:spacing w:val="-2"/>
                <w:sz w:val="22"/>
              </w:rPr>
              <w:t>лето!</w:t>
            </w:r>
          </w:p>
        </w:tc>
        <w:tc>
          <w:tcPr>
            <w:tcW w:w="4253" w:type="dxa"/>
          </w:tcPr>
          <w:p w14:paraId="1A5E9ECB">
            <w:pPr>
              <w:pStyle w:val="9"/>
              <w:ind w:left="108" w:firstLine="100"/>
              <w:rPr>
                <w:sz w:val="24"/>
              </w:rPr>
            </w:pPr>
            <w:r>
              <w:rPr>
                <w:b/>
                <w:sz w:val="24"/>
              </w:rPr>
              <w:t xml:space="preserve">Рисование «Высокий новый дом» </w:t>
            </w:r>
            <w:r>
              <w:rPr>
                <w:sz w:val="24"/>
              </w:rPr>
              <w:t>Учить</w:t>
            </w:r>
            <w:r>
              <w:rPr>
                <w:spacing w:val="-12"/>
                <w:sz w:val="24"/>
              </w:rPr>
              <w:t xml:space="preserve"> </w:t>
            </w:r>
            <w:r>
              <w:rPr>
                <w:sz w:val="24"/>
              </w:rPr>
              <w:t>детей</w:t>
            </w:r>
            <w:r>
              <w:rPr>
                <w:spacing w:val="-12"/>
                <w:sz w:val="24"/>
              </w:rPr>
              <w:t xml:space="preserve"> </w:t>
            </w:r>
            <w:r>
              <w:rPr>
                <w:sz w:val="24"/>
              </w:rPr>
              <w:t>рисовать</w:t>
            </w:r>
            <w:r>
              <w:rPr>
                <w:spacing w:val="-12"/>
                <w:sz w:val="24"/>
              </w:rPr>
              <w:t xml:space="preserve"> </w:t>
            </w:r>
            <w:r>
              <w:rPr>
                <w:sz w:val="24"/>
              </w:rPr>
              <w:t>клетчатый</w:t>
            </w:r>
            <w:r>
              <w:rPr>
                <w:spacing w:val="-10"/>
                <w:sz w:val="24"/>
              </w:rPr>
              <w:t xml:space="preserve"> </w:t>
            </w:r>
            <w:r>
              <w:rPr>
                <w:sz w:val="24"/>
              </w:rPr>
              <w:t>узор, состоящий из вертикальных и горизонтальных линий. Следить за</w:t>
            </w:r>
          </w:p>
          <w:p w14:paraId="2B057243">
            <w:pPr>
              <w:pStyle w:val="9"/>
              <w:spacing w:before="2"/>
              <w:ind w:left="108" w:right="429"/>
              <w:rPr>
                <w:sz w:val="24"/>
              </w:rPr>
            </w:pPr>
            <w:r>
              <w:rPr>
                <w:sz w:val="24"/>
              </w:rPr>
              <w:t>правильным</w:t>
            </w:r>
            <w:r>
              <w:rPr>
                <w:spacing w:val="-14"/>
                <w:sz w:val="24"/>
              </w:rPr>
              <w:t xml:space="preserve"> </w:t>
            </w:r>
            <w:r>
              <w:rPr>
                <w:sz w:val="24"/>
              </w:rPr>
              <w:t>положением</w:t>
            </w:r>
            <w:r>
              <w:rPr>
                <w:spacing w:val="-13"/>
                <w:sz w:val="24"/>
              </w:rPr>
              <w:t xml:space="preserve"> </w:t>
            </w:r>
            <w:r>
              <w:rPr>
                <w:sz w:val="24"/>
              </w:rPr>
              <w:t>руки</w:t>
            </w:r>
            <w:r>
              <w:rPr>
                <w:spacing w:val="-13"/>
                <w:sz w:val="24"/>
              </w:rPr>
              <w:t xml:space="preserve"> </w:t>
            </w:r>
            <w:r>
              <w:rPr>
                <w:sz w:val="24"/>
              </w:rPr>
              <w:t>и кисти, добиваясь слитного,</w:t>
            </w:r>
          </w:p>
          <w:p w14:paraId="14D900ED">
            <w:pPr>
              <w:pStyle w:val="9"/>
              <w:ind w:left="108"/>
              <w:rPr>
                <w:sz w:val="24"/>
              </w:rPr>
            </w:pPr>
            <w:r>
              <w:rPr>
                <w:sz w:val="24"/>
              </w:rPr>
              <w:t>непрерывного</w:t>
            </w:r>
            <w:r>
              <w:rPr>
                <w:spacing w:val="-6"/>
                <w:sz w:val="24"/>
              </w:rPr>
              <w:t xml:space="preserve"> </w:t>
            </w:r>
            <w:r>
              <w:rPr>
                <w:sz w:val="24"/>
              </w:rPr>
              <w:t>движения.</w:t>
            </w:r>
            <w:r>
              <w:rPr>
                <w:spacing w:val="-5"/>
                <w:sz w:val="24"/>
              </w:rPr>
              <w:t xml:space="preserve"> </w:t>
            </w:r>
            <w:r>
              <w:rPr>
                <w:spacing w:val="-2"/>
                <w:sz w:val="24"/>
              </w:rPr>
              <w:t>Учить</w:t>
            </w:r>
          </w:p>
          <w:p w14:paraId="605E72C8">
            <w:pPr>
              <w:pStyle w:val="9"/>
              <w:ind w:left="108"/>
              <w:rPr>
                <w:sz w:val="24"/>
              </w:rPr>
            </w:pPr>
            <w:r>
              <w:rPr>
                <w:sz w:val="24"/>
              </w:rPr>
              <w:t>самостоятельно подбирать сочетания красок</w:t>
            </w:r>
            <w:r>
              <w:rPr>
                <w:spacing w:val="-11"/>
                <w:sz w:val="24"/>
              </w:rPr>
              <w:t xml:space="preserve"> </w:t>
            </w:r>
            <w:r>
              <w:rPr>
                <w:sz w:val="24"/>
              </w:rPr>
              <w:t>при</w:t>
            </w:r>
            <w:r>
              <w:rPr>
                <w:spacing w:val="-11"/>
                <w:sz w:val="24"/>
              </w:rPr>
              <w:t xml:space="preserve"> </w:t>
            </w:r>
            <w:r>
              <w:rPr>
                <w:sz w:val="24"/>
              </w:rPr>
              <w:t>рисовании</w:t>
            </w:r>
            <w:r>
              <w:rPr>
                <w:spacing w:val="-11"/>
                <w:sz w:val="24"/>
              </w:rPr>
              <w:t xml:space="preserve"> </w:t>
            </w:r>
            <w:r>
              <w:rPr>
                <w:sz w:val="24"/>
              </w:rPr>
              <w:t>дома</w:t>
            </w:r>
            <w:r>
              <w:rPr>
                <w:spacing w:val="-11"/>
                <w:sz w:val="24"/>
              </w:rPr>
              <w:t xml:space="preserve"> </w:t>
            </w:r>
            <w:r>
              <w:rPr>
                <w:sz w:val="24"/>
              </w:rPr>
              <w:t>передавать его основные части: стены, окна и др. Развивать эстетическое восприятие.</w:t>
            </w:r>
          </w:p>
        </w:tc>
        <w:tc>
          <w:tcPr>
            <w:tcW w:w="5103" w:type="dxa"/>
          </w:tcPr>
          <w:p w14:paraId="1BB6BCD1">
            <w:pPr>
              <w:pStyle w:val="9"/>
              <w:spacing w:before="1" w:line="237" w:lineRule="auto"/>
              <w:ind w:left="108" w:right="551"/>
              <w:jc w:val="both"/>
              <w:rPr>
                <w:sz w:val="24"/>
              </w:rPr>
            </w:pPr>
            <w:r>
              <w:rPr>
                <w:b/>
                <w:color w:val="111111"/>
                <w:sz w:val="24"/>
              </w:rPr>
              <w:t>Лепка «Утенок» Т. С.</w:t>
            </w:r>
            <w:r>
              <w:rPr>
                <w:b/>
                <w:color w:val="111111"/>
                <w:spacing w:val="-3"/>
                <w:sz w:val="24"/>
              </w:rPr>
              <w:t xml:space="preserve"> </w:t>
            </w:r>
            <w:r>
              <w:rPr>
                <w:b/>
                <w:color w:val="111111"/>
                <w:sz w:val="24"/>
              </w:rPr>
              <w:t xml:space="preserve">Комарова стр. 102 </w:t>
            </w:r>
            <w:r>
              <w:rPr>
                <w:color w:val="111111"/>
                <w:sz w:val="24"/>
              </w:rPr>
              <w:t>Учить</w:t>
            </w:r>
            <w:r>
              <w:rPr>
                <w:color w:val="111111"/>
                <w:spacing w:val="-8"/>
                <w:sz w:val="24"/>
              </w:rPr>
              <w:t xml:space="preserve"> </w:t>
            </w:r>
            <w:r>
              <w:rPr>
                <w:color w:val="111111"/>
                <w:sz w:val="24"/>
              </w:rPr>
              <w:t>детей</w:t>
            </w:r>
            <w:r>
              <w:rPr>
                <w:color w:val="111111"/>
                <w:spacing w:val="-8"/>
                <w:sz w:val="24"/>
              </w:rPr>
              <w:t xml:space="preserve"> </w:t>
            </w:r>
            <w:r>
              <w:rPr>
                <w:color w:val="111111"/>
                <w:sz w:val="24"/>
              </w:rPr>
              <w:t>лепить</w:t>
            </w:r>
            <w:r>
              <w:rPr>
                <w:color w:val="111111"/>
                <w:spacing w:val="-8"/>
                <w:sz w:val="24"/>
              </w:rPr>
              <w:t xml:space="preserve"> </w:t>
            </w:r>
            <w:r>
              <w:rPr>
                <w:color w:val="111111"/>
                <w:sz w:val="24"/>
              </w:rPr>
              <w:t>предмет,</w:t>
            </w:r>
            <w:r>
              <w:rPr>
                <w:color w:val="111111"/>
                <w:spacing w:val="-8"/>
                <w:sz w:val="24"/>
              </w:rPr>
              <w:t xml:space="preserve"> </w:t>
            </w:r>
            <w:r>
              <w:rPr>
                <w:color w:val="111111"/>
                <w:sz w:val="24"/>
              </w:rPr>
              <w:t>состоящий</w:t>
            </w:r>
            <w:r>
              <w:rPr>
                <w:color w:val="111111"/>
                <w:spacing w:val="-8"/>
                <w:sz w:val="24"/>
              </w:rPr>
              <w:t xml:space="preserve"> </w:t>
            </w:r>
            <w:r>
              <w:rPr>
                <w:color w:val="111111"/>
                <w:sz w:val="24"/>
              </w:rPr>
              <w:t>из нескольких частей, передавая некоторые</w:t>
            </w:r>
          </w:p>
          <w:p w14:paraId="498E2E28">
            <w:pPr>
              <w:pStyle w:val="9"/>
              <w:spacing w:before="2"/>
              <w:ind w:left="108" w:right="165"/>
              <w:rPr>
                <w:sz w:val="24"/>
              </w:rPr>
            </w:pPr>
            <w:r>
              <w:rPr>
                <w:color w:val="111111"/>
                <w:sz w:val="24"/>
              </w:rPr>
              <w:t xml:space="preserve">характерные особенности </w:t>
            </w:r>
            <w:r>
              <w:rPr>
                <w:i/>
                <w:color w:val="111111"/>
                <w:sz w:val="24"/>
              </w:rPr>
              <w:t>(вытянутый клюв)</w:t>
            </w:r>
            <w:r>
              <w:rPr>
                <w:color w:val="111111"/>
                <w:sz w:val="24"/>
              </w:rPr>
              <w:t>. Упражнять в использование приема прощипывания, оттягивания. Закреплять умение соединять части, плотно прижимая их друг</w:t>
            </w:r>
            <w:r>
              <w:rPr>
                <w:color w:val="111111"/>
                <w:spacing w:val="-10"/>
                <w:sz w:val="24"/>
              </w:rPr>
              <w:t xml:space="preserve"> </w:t>
            </w:r>
            <w:r>
              <w:rPr>
                <w:color w:val="111111"/>
                <w:sz w:val="24"/>
              </w:rPr>
              <w:t>к</w:t>
            </w:r>
            <w:r>
              <w:rPr>
                <w:color w:val="111111"/>
                <w:spacing w:val="-8"/>
                <w:sz w:val="24"/>
              </w:rPr>
              <w:t xml:space="preserve"> </w:t>
            </w:r>
            <w:r>
              <w:rPr>
                <w:color w:val="111111"/>
                <w:sz w:val="24"/>
              </w:rPr>
              <w:t>другу.</w:t>
            </w:r>
            <w:r>
              <w:rPr>
                <w:color w:val="111111"/>
                <w:spacing w:val="-7"/>
                <w:sz w:val="24"/>
              </w:rPr>
              <w:t xml:space="preserve"> </w:t>
            </w:r>
            <w:r>
              <w:rPr>
                <w:color w:val="111111"/>
                <w:sz w:val="24"/>
              </w:rPr>
              <w:t>Игрушечный</w:t>
            </w:r>
            <w:r>
              <w:rPr>
                <w:color w:val="111111"/>
                <w:spacing w:val="-7"/>
                <w:sz w:val="24"/>
              </w:rPr>
              <w:t xml:space="preserve"> </w:t>
            </w:r>
            <w:r>
              <w:rPr>
                <w:color w:val="111111"/>
                <w:sz w:val="24"/>
              </w:rPr>
              <w:t>утенок.</w:t>
            </w:r>
            <w:r>
              <w:rPr>
                <w:color w:val="111111"/>
                <w:spacing w:val="-9"/>
                <w:sz w:val="24"/>
              </w:rPr>
              <w:t xml:space="preserve"> </w:t>
            </w:r>
            <w:r>
              <w:rPr>
                <w:color w:val="111111"/>
                <w:sz w:val="24"/>
              </w:rPr>
              <w:t xml:space="preserve">Пластилин, доски </w:t>
            </w:r>
            <w:r>
              <w:rPr>
                <w:i/>
                <w:color w:val="111111"/>
                <w:sz w:val="24"/>
              </w:rPr>
              <w:t>(на каждого ребенка)</w:t>
            </w:r>
            <w:r>
              <w:rPr>
                <w:color w:val="111111"/>
                <w:sz w:val="24"/>
              </w:rPr>
              <w:t xml:space="preserve">. Рассматривание игрушечного утенка. Показ приёмов </w:t>
            </w:r>
            <w:r>
              <w:rPr>
                <w:b/>
                <w:color w:val="111111"/>
                <w:sz w:val="24"/>
              </w:rPr>
              <w:t>лепки</w:t>
            </w:r>
            <w:r>
              <w:rPr>
                <w:color w:val="111111"/>
                <w:sz w:val="24"/>
              </w:rPr>
              <w:t>.</w:t>
            </w:r>
          </w:p>
          <w:p w14:paraId="710163EE">
            <w:pPr>
              <w:pStyle w:val="9"/>
              <w:spacing w:before="3" w:line="237" w:lineRule="auto"/>
              <w:ind w:left="108"/>
              <w:rPr>
                <w:sz w:val="24"/>
              </w:rPr>
            </w:pPr>
            <w:r>
              <w:rPr>
                <w:color w:val="111111"/>
                <w:sz w:val="24"/>
              </w:rPr>
              <w:t>Рассматривание</w:t>
            </w:r>
            <w:r>
              <w:rPr>
                <w:color w:val="111111"/>
                <w:spacing w:val="-10"/>
                <w:sz w:val="24"/>
              </w:rPr>
              <w:t xml:space="preserve"> </w:t>
            </w:r>
            <w:r>
              <w:rPr>
                <w:color w:val="111111"/>
                <w:sz w:val="24"/>
              </w:rPr>
              <w:t>иллюстраций.</w:t>
            </w:r>
            <w:r>
              <w:rPr>
                <w:color w:val="111111"/>
                <w:spacing w:val="-9"/>
                <w:sz w:val="24"/>
              </w:rPr>
              <w:t xml:space="preserve"> </w:t>
            </w:r>
            <w:r>
              <w:rPr>
                <w:color w:val="111111"/>
                <w:sz w:val="24"/>
              </w:rPr>
              <w:t>Игры</w:t>
            </w:r>
            <w:r>
              <w:rPr>
                <w:color w:val="111111"/>
                <w:spacing w:val="-10"/>
                <w:sz w:val="24"/>
              </w:rPr>
              <w:t xml:space="preserve"> </w:t>
            </w:r>
            <w:r>
              <w:rPr>
                <w:color w:val="111111"/>
                <w:sz w:val="24"/>
              </w:rPr>
              <w:t>детей</w:t>
            </w:r>
            <w:r>
              <w:rPr>
                <w:color w:val="111111"/>
                <w:spacing w:val="-9"/>
                <w:sz w:val="24"/>
              </w:rPr>
              <w:t xml:space="preserve"> </w:t>
            </w:r>
            <w:r>
              <w:rPr>
                <w:color w:val="111111"/>
                <w:sz w:val="24"/>
              </w:rPr>
              <w:t>в игровом уголке. Предложить родителям</w:t>
            </w:r>
          </w:p>
          <w:p w14:paraId="778D11DB">
            <w:pPr>
              <w:pStyle w:val="9"/>
              <w:spacing w:before="1" w:line="266" w:lineRule="exact"/>
              <w:ind w:left="108"/>
              <w:rPr>
                <w:sz w:val="24"/>
              </w:rPr>
            </w:pPr>
            <w:r>
              <w:rPr>
                <w:color w:val="111111"/>
                <w:sz w:val="24"/>
              </w:rPr>
              <w:t>прочесть</w:t>
            </w:r>
            <w:r>
              <w:rPr>
                <w:color w:val="111111"/>
                <w:spacing w:val="-2"/>
                <w:sz w:val="24"/>
              </w:rPr>
              <w:t xml:space="preserve"> </w:t>
            </w:r>
            <w:r>
              <w:rPr>
                <w:color w:val="111111"/>
                <w:sz w:val="24"/>
              </w:rPr>
              <w:t>дома</w:t>
            </w:r>
            <w:r>
              <w:rPr>
                <w:color w:val="111111"/>
                <w:spacing w:val="-3"/>
                <w:sz w:val="24"/>
              </w:rPr>
              <w:t xml:space="preserve"> </w:t>
            </w:r>
            <w:r>
              <w:rPr>
                <w:color w:val="111111"/>
                <w:sz w:val="24"/>
              </w:rPr>
              <w:t>детям</w:t>
            </w:r>
            <w:r>
              <w:rPr>
                <w:color w:val="111111"/>
                <w:spacing w:val="-2"/>
                <w:sz w:val="24"/>
              </w:rPr>
              <w:t xml:space="preserve"> сказку.</w:t>
            </w:r>
          </w:p>
        </w:tc>
        <w:tc>
          <w:tcPr>
            <w:tcW w:w="3338" w:type="dxa"/>
          </w:tcPr>
          <w:p w14:paraId="641D79DD">
            <w:pPr>
              <w:pStyle w:val="9"/>
              <w:spacing w:before="3" w:line="237" w:lineRule="auto"/>
              <w:ind w:left="108" w:right="565"/>
              <w:rPr>
                <w:sz w:val="22"/>
              </w:rPr>
            </w:pPr>
            <w:r>
              <w:rPr>
                <w:b/>
                <w:sz w:val="22"/>
              </w:rPr>
              <w:t xml:space="preserve">«По замыслу» </w:t>
            </w:r>
            <w:r>
              <w:rPr>
                <w:sz w:val="22"/>
              </w:rPr>
              <w:t>Формировать навыки конструирования,</w:t>
            </w:r>
            <w:r>
              <w:rPr>
                <w:spacing w:val="-14"/>
                <w:sz w:val="22"/>
              </w:rPr>
              <w:t xml:space="preserve"> </w:t>
            </w:r>
            <w:r>
              <w:rPr>
                <w:sz w:val="22"/>
              </w:rPr>
              <w:t>развивать</w:t>
            </w:r>
          </w:p>
          <w:p w14:paraId="740C0BE8">
            <w:pPr>
              <w:pStyle w:val="9"/>
              <w:ind w:left="108"/>
              <w:rPr>
                <w:sz w:val="22"/>
              </w:rPr>
            </w:pPr>
            <w:r>
              <w:rPr>
                <w:sz w:val="22"/>
              </w:rPr>
              <w:t>творчество,</w:t>
            </w:r>
            <w:r>
              <w:rPr>
                <w:spacing w:val="-14"/>
                <w:sz w:val="22"/>
              </w:rPr>
              <w:t xml:space="preserve"> </w:t>
            </w:r>
            <w:r>
              <w:rPr>
                <w:sz w:val="22"/>
              </w:rPr>
              <w:t>умение</w:t>
            </w:r>
            <w:r>
              <w:rPr>
                <w:spacing w:val="-14"/>
                <w:sz w:val="22"/>
              </w:rPr>
              <w:t xml:space="preserve"> </w:t>
            </w:r>
            <w:r>
              <w:rPr>
                <w:sz w:val="22"/>
              </w:rPr>
              <w:t>усложнять свои конструкции.</w:t>
            </w:r>
          </w:p>
        </w:tc>
      </w:tr>
    </w:tbl>
    <w:p w14:paraId="655130F1">
      <w:pPr>
        <w:spacing w:before="274"/>
        <w:ind w:left="363" w:right="0" w:firstLine="0"/>
        <w:jc w:val="center"/>
        <w:rPr>
          <w:b/>
          <w:sz w:val="24"/>
        </w:rPr>
      </w:pPr>
      <w:r>
        <w:rPr>
          <w:b/>
          <w:sz w:val="24"/>
          <w:u w:val="single"/>
        </w:rPr>
        <w:t>«ФИЗИЧЕСКОЕ</w:t>
      </w:r>
      <w:r>
        <w:rPr>
          <w:b/>
          <w:spacing w:val="-3"/>
          <w:sz w:val="24"/>
          <w:u w:val="single"/>
        </w:rPr>
        <w:t xml:space="preserve"> </w:t>
      </w:r>
      <w:r>
        <w:rPr>
          <w:b/>
          <w:spacing w:val="-2"/>
          <w:sz w:val="24"/>
          <w:u w:val="single"/>
        </w:rPr>
        <w:t>РАЗВИТИЕ»</w:t>
      </w:r>
    </w:p>
    <w:p w14:paraId="4AD6858A">
      <w:pPr>
        <w:spacing w:before="2" w:after="42"/>
        <w:ind w:left="612" w:right="0" w:firstLine="0"/>
        <w:jc w:val="left"/>
        <w:rPr>
          <w:b/>
          <w:i/>
          <w:sz w:val="24"/>
        </w:rPr>
      </w:pPr>
      <w:r>
        <w:rPr>
          <w:b/>
          <w:i/>
          <w:sz w:val="24"/>
          <w:u w:val="single"/>
        </w:rPr>
        <w:t>Формирование</w:t>
      </w:r>
      <w:r>
        <w:rPr>
          <w:b/>
          <w:i/>
          <w:spacing w:val="-7"/>
          <w:sz w:val="24"/>
          <w:u w:val="single"/>
        </w:rPr>
        <w:t xml:space="preserve"> </w:t>
      </w:r>
      <w:r>
        <w:rPr>
          <w:b/>
          <w:i/>
          <w:sz w:val="24"/>
          <w:u w:val="single"/>
        </w:rPr>
        <w:t>первоначальных</w:t>
      </w:r>
      <w:r>
        <w:rPr>
          <w:b/>
          <w:i/>
          <w:spacing w:val="-4"/>
          <w:sz w:val="24"/>
          <w:u w:val="single"/>
        </w:rPr>
        <w:t xml:space="preserve"> </w:t>
      </w:r>
      <w:r>
        <w:rPr>
          <w:b/>
          <w:i/>
          <w:sz w:val="24"/>
          <w:u w:val="single"/>
        </w:rPr>
        <w:t>представлений</w:t>
      </w:r>
      <w:r>
        <w:rPr>
          <w:b/>
          <w:i/>
          <w:spacing w:val="-3"/>
          <w:sz w:val="24"/>
          <w:u w:val="single"/>
        </w:rPr>
        <w:t xml:space="preserve"> </w:t>
      </w:r>
      <w:r>
        <w:rPr>
          <w:b/>
          <w:i/>
          <w:sz w:val="24"/>
          <w:u w:val="single"/>
        </w:rPr>
        <w:t>о</w:t>
      </w:r>
      <w:r>
        <w:rPr>
          <w:b/>
          <w:i/>
          <w:spacing w:val="-4"/>
          <w:sz w:val="24"/>
          <w:u w:val="single"/>
        </w:rPr>
        <w:t xml:space="preserve"> </w:t>
      </w:r>
      <w:r>
        <w:rPr>
          <w:b/>
          <w:i/>
          <w:sz w:val="24"/>
          <w:u w:val="single"/>
        </w:rPr>
        <w:t>здоровом</w:t>
      </w:r>
      <w:r>
        <w:rPr>
          <w:b/>
          <w:i/>
          <w:spacing w:val="-3"/>
          <w:sz w:val="24"/>
          <w:u w:val="single"/>
        </w:rPr>
        <w:t xml:space="preserve"> </w:t>
      </w:r>
      <w:r>
        <w:rPr>
          <w:b/>
          <w:i/>
          <w:sz w:val="24"/>
          <w:u w:val="single"/>
        </w:rPr>
        <w:t>образе</w:t>
      </w:r>
      <w:r>
        <w:rPr>
          <w:b/>
          <w:i/>
          <w:spacing w:val="-7"/>
          <w:sz w:val="24"/>
          <w:u w:val="single"/>
        </w:rPr>
        <w:t xml:space="preserve"> </w:t>
      </w:r>
      <w:r>
        <w:rPr>
          <w:b/>
          <w:i/>
          <w:spacing w:val="-2"/>
          <w:sz w:val="24"/>
          <w:u w:val="single"/>
        </w:rPr>
        <w:t>жизни</w:t>
      </w: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743"/>
        <w:gridCol w:w="4559"/>
        <w:gridCol w:w="7300"/>
      </w:tblGrid>
      <w:tr w14:paraId="3B20A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179" w:type="dxa"/>
          </w:tcPr>
          <w:p w14:paraId="190DD71D">
            <w:pPr>
              <w:pStyle w:val="9"/>
              <w:spacing w:before="3"/>
              <w:ind w:left="9" w:right="2"/>
              <w:jc w:val="center"/>
              <w:rPr>
                <w:sz w:val="24"/>
              </w:rPr>
            </w:pPr>
            <w:r>
              <w:rPr>
                <w:spacing w:val="-2"/>
                <w:sz w:val="24"/>
              </w:rPr>
              <w:t>Месяц</w:t>
            </w:r>
          </w:p>
        </w:tc>
        <w:tc>
          <w:tcPr>
            <w:tcW w:w="1743" w:type="dxa"/>
          </w:tcPr>
          <w:p w14:paraId="206F7E8A">
            <w:pPr>
              <w:pStyle w:val="9"/>
              <w:spacing w:before="3"/>
              <w:ind w:left="4"/>
              <w:jc w:val="center"/>
              <w:rPr>
                <w:sz w:val="24"/>
              </w:rPr>
            </w:pPr>
            <w:r>
              <w:rPr>
                <w:spacing w:val="-4"/>
                <w:sz w:val="24"/>
              </w:rPr>
              <w:t>Тема</w:t>
            </w:r>
          </w:p>
        </w:tc>
        <w:tc>
          <w:tcPr>
            <w:tcW w:w="4559" w:type="dxa"/>
          </w:tcPr>
          <w:p w14:paraId="2E7D411E">
            <w:pPr>
              <w:pStyle w:val="9"/>
              <w:spacing w:before="3"/>
              <w:ind w:left="6"/>
              <w:jc w:val="center"/>
              <w:rPr>
                <w:sz w:val="24"/>
              </w:rPr>
            </w:pPr>
            <w:r>
              <w:rPr>
                <w:spacing w:val="-2"/>
                <w:sz w:val="24"/>
              </w:rPr>
              <w:t>Задачи</w:t>
            </w:r>
          </w:p>
        </w:tc>
        <w:tc>
          <w:tcPr>
            <w:tcW w:w="7300" w:type="dxa"/>
          </w:tcPr>
          <w:p w14:paraId="61B474F8">
            <w:pPr>
              <w:pStyle w:val="9"/>
              <w:spacing w:before="3"/>
              <w:ind w:left="3"/>
              <w:jc w:val="center"/>
              <w:rPr>
                <w:sz w:val="24"/>
              </w:rPr>
            </w:pPr>
            <w:r>
              <w:rPr>
                <w:sz w:val="24"/>
              </w:rPr>
              <w:t>Методические</w:t>
            </w:r>
            <w:r>
              <w:rPr>
                <w:spacing w:val="-8"/>
                <w:sz w:val="24"/>
              </w:rPr>
              <w:t xml:space="preserve"> </w:t>
            </w:r>
            <w:r>
              <w:rPr>
                <w:spacing w:val="-2"/>
                <w:sz w:val="24"/>
              </w:rPr>
              <w:t>приемы</w:t>
            </w:r>
          </w:p>
        </w:tc>
      </w:tr>
      <w:tr w14:paraId="66A3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179" w:type="dxa"/>
          </w:tcPr>
          <w:p w14:paraId="7B75E013">
            <w:pPr>
              <w:pStyle w:val="9"/>
              <w:spacing w:line="268" w:lineRule="exact"/>
              <w:ind w:left="9"/>
              <w:jc w:val="center"/>
              <w:rPr>
                <w:sz w:val="24"/>
              </w:rPr>
            </w:pPr>
            <w:r>
              <w:rPr>
                <w:spacing w:val="-2"/>
                <w:sz w:val="24"/>
              </w:rPr>
              <w:t>Сентябрь</w:t>
            </w:r>
          </w:p>
        </w:tc>
        <w:tc>
          <w:tcPr>
            <w:tcW w:w="1743" w:type="dxa"/>
          </w:tcPr>
          <w:p w14:paraId="2AA8AECE">
            <w:pPr>
              <w:pStyle w:val="9"/>
              <w:ind w:right="598"/>
              <w:rPr>
                <w:sz w:val="24"/>
              </w:rPr>
            </w:pPr>
            <w:r>
              <w:rPr>
                <w:sz w:val="24"/>
              </w:rPr>
              <w:t>Ребёнок</w:t>
            </w:r>
            <w:r>
              <w:rPr>
                <w:spacing w:val="-15"/>
                <w:sz w:val="24"/>
              </w:rPr>
              <w:t xml:space="preserve"> </w:t>
            </w:r>
            <w:r>
              <w:rPr>
                <w:sz w:val="24"/>
              </w:rPr>
              <w:t xml:space="preserve">и </w:t>
            </w:r>
            <w:r>
              <w:rPr>
                <w:spacing w:val="-2"/>
                <w:sz w:val="24"/>
              </w:rPr>
              <w:t>здоровье</w:t>
            </w:r>
          </w:p>
        </w:tc>
        <w:tc>
          <w:tcPr>
            <w:tcW w:w="4559" w:type="dxa"/>
          </w:tcPr>
          <w:p w14:paraId="7BCAFDBC">
            <w:pPr>
              <w:pStyle w:val="9"/>
              <w:spacing w:line="268" w:lineRule="exact"/>
              <w:rPr>
                <w:sz w:val="24"/>
              </w:rPr>
            </w:pPr>
            <w:r>
              <w:rPr>
                <w:sz w:val="24"/>
              </w:rPr>
              <w:t>Расширить</w:t>
            </w:r>
            <w:r>
              <w:rPr>
                <w:spacing w:val="-5"/>
                <w:sz w:val="24"/>
              </w:rPr>
              <w:t xml:space="preserve"> </w:t>
            </w:r>
            <w:r>
              <w:rPr>
                <w:sz w:val="24"/>
              </w:rPr>
              <w:t>знания</w:t>
            </w:r>
            <w:r>
              <w:rPr>
                <w:spacing w:val="-1"/>
                <w:sz w:val="24"/>
              </w:rPr>
              <w:t xml:space="preserve"> </w:t>
            </w:r>
            <w:r>
              <w:rPr>
                <w:sz w:val="24"/>
              </w:rPr>
              <w:t>детей</w:t>
            </w:r>
            <w:r>
              <w:rPr>
                <w:spacing w:val="-3"/>
                <w:sz w:val="24"/>
              </w:rPr>
              <w:t xml:space="preserve"> </w:t>
            </w:r>
            <w:r>
              <w:rPr>
                <w:spacing w:val="-10"/>
                <w:sz w:val="24"/>
              </w:rPr>
              <w:t>о</w:t>
            </w:r>
          </w:p>
          <w:p w14:paraId="70379B77">
            <w:pPr>
              <w:pStyle w:val="9"/>
              <w:ind w:right="92"/>
              <w:rPr>
                <w:sz w:val="24"/>
              </w:rPr>
            </w:pPr>
            <w:r>
              <w:rPr>
                <w:sz w:val="24"/>
              </w:rPr>
              <w:t>профессиональных действиях медицинских работников, воспитывать</w:t>
            </w:r>
          </w:p>
          <w:p w14:paraId="501216D0">
            <w:pPr>
              <w:pStyle w:val="9"/>
              <w:spacing w:line="270" w:lineRule="atLeast"/>
              <w:ind w:right="92"/>
              <w:rPr>
                <w:sz w:val="24"/>
              </w:rPr>
            </w:pPr>
            <w:r>
              <w:rPr>
                <w:sz w:val="24"/>
              </w:rPr>
              <w:t>уважение</w:t>
            </w:r>
            <w:r>
              <w:rPr>
                <w:spacing w:val="-9"/>
                <w:sz w:val="24"/>
              </w:rPr>
              <w:t xml:space="preserve"> </w:t>
            </w:r>
            <w:r>
              <w:rPr>
                <w:sz w:val="24"/>
              </w:rPr>
              <w:t>к</w:t>
            </w:r>
            <w:r>
              <w:rPr>
                <w:spacing w:val="-8"/>
                <w:sz w:val="24"/>
              </w:rPr>
              <w:t xml:space="preserve"> </w:t>
            </w:r>
            <w:r>
              <w:rPr>
                <w:sz w:val="24"/>
              </w:rPr>
              <w:t>их</w:t>
            </w:r>
            <w:r>
              <w:rPr>
                <w:spacing w:val="-9"/>
                <w:sz w:val="24"/>
              </w:rPr>
              <w:t xml:space="preserve"> </w:t>
            </w:r>
            <w:r>
              <w:rPr>
                <w:sz w:val="24"/>
              </w:rPr>
              <w:t>труду.</w:t>
            </w:r>
            <w:r>
              <w:rPr>
                <w:spacing w:val="-8"/>
                <w:sz w:val="24"/>
              </w:rPr>
              <w:t xml:space="preserve"> </w:t>
            </w:r>
            <w:r>
              <w:rPr>
                <w:sz w:val="24"/>
              </w:rPr>
              <w:t>Учить</w:t>
            </w:r>
            <w:r>
              <w:rPr>
                <w:spacing w:val="-8"/>
                <w:sz w:val="24"/>
              </w:rPr>
              <w:t xml:space="preserve"> </w:t>
            </w:r>
            <w:r>
              <w:rPr>
                <w:sz w:val="24"/>
              </w:rPr>
              <w:t>объединяться в игре, распределять роли.</w:t>
            </w:r>
          </w:p>
        </w:tc>
        <w:tc>
          <w:tcPr>
            <w:tcW w:w="7300" w:type="dxa"/>
          </w:tcPr>
          <w:p w14:paraId="4EBF3B5A">
            <w:pPr>
              <w:pStyle w:val="9"/>
              <w:spacing w:line="268" w:lineRule="exact"/>
              <w:ind w:left="106"/>
              <w:rPr>
                <w:sz w:val="24"/>
              </w:rPr>
            </w:pPr>
            <w:r>
              <w:rPr>
                <w:b/>
                <w:sz w:val="24"/>
              </w:rPr>
              <w:t>Игра-занятие</w:t>
            </w:r>
            <w:r>
              <w:rPr>
                <w:b/>
                <w:spacing w:val="-3"/>
                <w:sz w:val="24"/>
              </w:rPr>
              <w:t xml:space="preserve"> </w:t>
            </w:r>
            <w:r>
              <w:rPr>
                <w:sz w:val="24"/>
              </w:rPr>
              <w:t>«Помоги</w:t>
            </w:r>
            <w:r>
              <w:rPr>
                <w:spacing w:val="-5"/>
                <w:sz w:val="24"/>
              </w:rPr>
              <w:t xml:space="preserve"> </w:t>
            </w:r>
            <w:r>
              <w:rPr>
                <w:sz w:val="24"/>
              </w:rPr>
              <w:t>Зайке</w:t>
            </w:r>
            <w:r>
              <w:rPr>
                <w:spacing w:val="-6"/>
                <w:sz w:val="24"/>
              </w:rPr>
              <w:t xml:space="preserve"> </w:t>
            </w:r>
            <w:r>
              <w:rPr>
                <w:sz w:val="24"/>
              </w:rPr>
              <w:t>сберечь</w:t>
            </w:r>
            <w:r>
              <w:rPr>
                <w:spacing w:val="-4"/>
                <w:sz w:val="24"/>
              </w:rPr>
              <w:t xml:space="preserve"> </w:t>
            </w:r>
            <w:r>
              <w:rPr>
                <w:spacing w:val="-2"/>
                <w:sz w:val="24"/>
              </w:rPr>
              <w:t>здоровье»</w:t>
            </w:r>
          </w:p>
          <w:p w14:paraId="18A616C2">
            <w:pPr>
              <w:pStyle w:val="9"/>
              <w:ind w:left="106"/>
              <w:rPr>
                <w:sz w:val="24"/>
              </w:rPr>
            </w:pPr>
            <w:r>
              <w:rPr>
                <w:b/>
                <w:sz w:val="24"/>
              </w:rPr>
              <w:t xml:space="preserve">Д/игра </w:t>
            </w:r>
            <w:r>
              <w:rPr>
                <w:sz w:val="24"/>
              </w:rPr>
              <w:t>«Кому</w:t>
            </w:r>
            <w:r>
              <w:rPr>
                <w:spacing w:val="-5"/>
                <w:sz w:val="24"/>
              </w:rPr>
              <w:t xml:space="preserve"> </w:t>
            </w:r>
            <w:r>
              <w:rPr>
                <w:sz w:val="24"/>
              </w:rPr>
              <w:t>что</w:t>
            </w:r>
            <w:r>
              <w:rPr>
                <w:spacing w:val="-2"/>
                <w:sz w:val="24"/>
              </w:rPr>
              <w:t xml:space="preserve"> нужно»</w:t>
            </w:r>
          </w:p>
          <w:p w14:paraId="551BB274">
            <w:pPr>
              <w:pStyle w:val="9"/>
              <w:ind w:left="106"/>
              <w:rPr>
                <w:sz w:val="24"/>
              </w:rPr>
            </w:pPr>
            <w:r>
              <w:rPr>
                <w:b/>
                <w:sz w:val="24"/>
              </w:rPr>
              <w:t>С/рол.</w:t>
            </w:r>
            <w:r>
              <w:rPr>
                <w:b/>
                <w:spacing w:val="-7"/>
                <w:sz w:val="24"/>
              </w:rPr>
              <w:t xml:space="preserve"> </w:t>
            </w:r>
            <w:r>
              <w:rPr>
                <w:b/>
                <w:sz w:val="24"/>
              </w:rPr>
              <w:t>игры</w:t>
            </w:r>
            <w:r>
              <w:rPr>
                <w:b/>
                <w:spacing w:val="-4"/>
                <w:sz w:val="24"/>
              </w:rPr>
              <w:t xml:space="preserve"> </w:t>
            </w:r>
            <w:r>
              <w:rPr>
                <w:sz w:val="24"/>
              </w:rPr>
              <w:t>«Поликлиника»,</w:t>
            </w:r>
            <w:r>
              <w:rPr>
                <w:spacing w:val="-2"/>
                <w:sz w:val="24"/>
              </w:rPr>
              <w:t xml:space="preserve"> «Больница»</w:t>
            </w:r>
          </w:p>
          <w:p w14:paraId="6A3FF058">
            <w:pPr>
              <w:pStyle w:val="9"/>
              <w:ind w:left="106"/>
              <w:rPr>
                <w:sz w:val="24"/>
              </w:rPr>
            </w:pPr>
            <w:r>
              <w:rPr>
                <w:b/>
                <w:sz w:val="24"/>
              </w:rPr>
              <w:t>Чтение</w:t>
            </w:r>
            <w:r>
              <w:rPr>
                <w:b/>
                <w:spacing w:val="-5"/>
                <w:sz w:val="24"/>
              </w:rPr>
              <w:t xml:space="preserve"> </w:t>
            </w:r>
            <w:r>
              <w:rPr>
                <w:sz w:val="24"/>
              </w:rPr>
              <w:t>К.</w:t>
            </w:r>
            <w:r>
              <w:rPr>
                <w:spacing w:val="-3"/>
                <w:sz w:val="24"/>
              </w:rPr>
              <w:t xml:space="preserve"> </w:t>
            </w:r>
            <w:r>
              <w:rPr>
                <w:sz w:val="24"/>
              </w:rPr>
              <w:t>Чуковский</w:t>
            </w:r>
            <w:r>
              <w:rPr>
                <w:spacing w:val="1"/>
                <w:sz w:val="24"/>
              </w:rPr>
              <w:t xml:space="preserve"> </w:t>
            </w:r>
            <w:r>
              <w:rPr>
                <w:sz w:val="24"/>
              </w:rPr>
              <w:t>«Доктор</w:t>
            </w:r>
            <w:r>
              <w:rPr>
                <w:spacing w:val="-3"/>
                <w:sz w:val="24"/>
              </w:rPr>
              <w:t xml:space="preserve"> </w:t>
            </w:r>
            <w:r>
              <w:rPr>
                <w:spacing w:val="-2"/>
                <w:sz w:val="24"/>
              </w:rPr>
              <w:t>Айболит»</w:t>
            </w:r>
          </w:p>
        </w:tc>
      </w:tr>
    </w:tbl>
    <w:p w14:paraId="23F1A2D1">
      <w:pPr>
        <w:pStyle w:val="9"/>
        <w:spacing w:after="0"/>
        <w:rPr>
          <w:sz w:val="24"/>
        </w:rPr>
        <w:sectPr>
          <w:pgSz w:w="16850" w:h="11920" w:orient="landscape"/>
          <w:pgMar w:top="1060" w:right="850" w:bottom="1620" w:left="566" w:header="0" w:footer="1355" w:gutter="0"/>
          <w:cols w:space="720" w:num="1"/>
        </w:sectPr>
      </w:pPr>
    </w:p>
    <w:p w14:paraId="630E8C7A">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743"/>
        <w:gridCol w:w="4559"/>
        <w:gridCol w:w="7300"/>
      </w:tblGrid>
      <w:tr w14:paraId="2A248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1179" w:type="dxa"/>
          </w:tcPr>
          <w:p w14:paraId="1C101F00">
            <w:pPr>
              <w:pStyle w:val="9"/>
              <w:ind w:left="0"/>
              <w:rPr>
                <w:sz w:val="22"/>
              </w:rPr>
            </w:pPr>
          </w:p>
        </w:tc>
        <w:tc>
          <w:tcPr>
            <w:tcW w:w="1743" w:type="dxa"/>
          </w:tcPr>
          <w:p w14:paraId="18D61E28">
            <w:pPr>
              <w:pStyle w:val="9"/>
              <w:spacing w:line="237" w:lineRule="auto"/>
              <w:ind w:right="598"/>
              <w:rPr>
                <w:sz w:val="24"/>
              </w:rPr>
            </w:pPr>
            <w:r>
              <w:rPr>
                <w:spacing w:val="-2"/>
                <w:sz w:val="24"/>
              </w:rPr>
              <w:t>Полезные продукты</w:t>
            </w:r>
          </w:p>
        </w:tc>
        <w:tc>
          <w:tcPr>
            <w:tcW w:w="4559" w:type="dxa"/>
          </w:tcPr>
          <w:p w14:paraId="7302E18E">
            <w:pPr>
              <w:pStyle w:val="9"/>
              <w:rPr>
                <w:sz w:val="24"/>
              </w:rPr>
            </w:pPr>
            <w:r>
              <w:rPr>
                <w:sz w:val="24"/>
              </w:rPr>
              <w:t>Закрепить</w:t>
            </w:r>
            <w:r>
              <w:rPr>
                <w:spacing w:val="-12"/>
                <w:sz w:val="24"/>
              </w:rPr>
              <w:t xml:space="preserve"> </w:t>
            </w:r>
            <w:r>
              <w:rPr>
                <w:sz w:val="24"/>
              </w:rPr>
              <w:t>название</w:t>
            </w:r>
            <w:r>
              <w:rPr>
                <w:spacing w:val="-11"/>
                <w:sz w:val="24"/>
              </w:rPr>
              <w:t xml:space="preserve"> </w:t>
            </w:r>
            <w:r>
              <w:rPr>
                <w:sz w:val="24"/>
              </w:rPr>
              <w:t>овощей</w:t>
            </w:r>
            <w:r>
              <w:rPr>
                <w:spacing w:val="-10"/>
                <w:sz w:val="24"/>
              </w:rPr>
              <w:t xml:space="preserve"> </w:t>
            </w:r>
            <w:r>
              <w:rPr>
                <w:sz w:val="24"/>
              </w:rPr>
              <w:t>и</w:t>
            </w:r>
            <w:r>
              <w:rPr>
                <w:spacing w:val="-10"/>
                <w:sz w:val="24"/>
              </w:rPr>
              <w:t xml:space="preserve"> </w:t>
            </w:r>
            <w:r>
              <w:rPr>
                <w:sz w:val="24"/>
              </w:rPr>
              <w:t>фруктов, умение узнавать их на ощупь и по описанию, упражнять в умении</w:t>
            </w:r>
          </w:p>
          <w:p w14:paraId="4FDB8BFD">
            <w:pPr>
              <w:pStyle w:val="9"/>
              <w:spacing w:line="274" w:lineRule="exact"/>
              <w:rPr>
                <w:sz w:val="24"/>
              </w:rPr>
            </w:pPr>
            <w:r>
              <w:rPr>
                <w:sz w:val="24"/>
              </w:rPr>
              <w:t>дифференцировать</w:t>
            </w:r>
            <w:r>
              <w:rPr>
                <w:spacing w:val="-6"/>
                <w:sz w:val="24"/>
              </w:rPr>
              <w:t xml:space="preserve"> </w:t>
            </w:r>
            <w:r>
              <w:rPr>
                <w:sz w:val="24"/>
              </w:rPr>
              <w:t>овощи</w:t>
            </w:r>
            <w:r>
              <w:rPr>
                <w:spacing w:val="-4"/>
                <w:sz w:val="24"/>
              </w:rPr>
              <w:t xml:space="preserve"> </w:t>
            </w:r>
            <w:r>
              <w:rPr>
                <w:sz w:val="24"/>
              </w:rPr>
              <w:t>и</w:t>
            </w:r>
            <w:r>
              <w:rPr>
                <w:spacing w:val="-2"/>
                <w:sz w:val="24"/>
              </w:rPr>
              <w:t xml:space="preserve"> фрукты.</w:t>
            </w:r>
          </w:p>
        </w:tc>
        <w:tc>
          <w:tcPr>
            <w:tcW w:w="7300" w:type="dxa"/>
          </w:tcPr>
          <w:p w14:paraId="7DBAEE8B">
            <w:pPr>
              <w:pStyle w:val="9"/>
              <w:spacing w:line="269" w:lineRule="exact"/>
              <w:ind w:left="106"/>
              <w:rPr>
                <w:sz w:val="24"/>
              </w:rPr>
            </w:pPr>
            <w:r>
              <w:rPr>
                <w:b/>
                <w:sz w:val="24"/>
              </w:rPr>
              <w:t>Досуг</w:t>
            </w:r>
            <w:r>
              <w:rPr>
                <w:b/>
                <w:spacing w:val="-7"/>
                <w:sz w:val="24"/>
              </w:rPr>
              <w:t xml:space="preserve"> </w:t>
            </w:r>
            <w:r>
              <w:rPr>
                <w:b/>
                <w:sz w:val="24"/>
              </w:rPr>
              <w:t>«</w:t>
            </w:r>
            <w:r>
              <w:rPr>
                <w:sz w:val="24"/>
              </w:rPr>
              <w:t>Фрукты</w:t>
            </w:r>
            <w:r>
              <w:rPr>
                <w:spacing w:val="-2"/>
                <w:sz w:val="24"/>
              </w:rPr>
              <w:t xml:space="preserve"> </w:t>
            </w:r>
            <w:r>
              <w:rPr>
                <w:sz w:val="24"/>
              </w:rPr>
              <w:t>полезны</w:t>
            </w:r>
            <w:r>
              <w:rPr>
                <w:spacing w:val="-2"/>
                <w:sz w:val="24"/>
              </w:rPr>
              <w:t xml:space="preserve"> </w:t>
            </w:r>
            <w:r>
              <w:rPr>
                <w:sz w:val="24"/>
              </w:rPr>
              <w:t>взрослым</w:t>
            </w:r>
            <w:r>
              <w:rPr>
                <w:spacing w:val="-3"/>
                <w:sz w:val="24"/>
              </w:rPr>
              <w:t xml:space="preserve"> </w:t>
            </w:r>
            <w:r>
              <w:rPr>
                <w:sz w:val="24"/>
              </w:rPr>
              <w:t>и</w:t>
            </w:r>
            <w:r>
              <w:rPr>
                <w:spacing w:val="-2"/>
                <w:sz w:val="24"/>
              </w:rPr>
              <w:t xml:space="preserve"> детям»</w:t>
            </w:r>
          </w:p>
          <w:p w14:paraId="5AA80F90">
            <w:pPr>
              <w:pStyle w:val="9"/>
              <w:spacing w:line="275" w:lineRule="exact"/>
              <w:ind w:left="106"/>
              <w:rPr>
                <w:sz w:val="24"/>
              </w:rPr>
            </w:pPr>
            <w:r>
              <w:rPr>
                <w:b/>
                <w:sz w:val="24"/>
              </w:rPr>
              <w:t>Дидактические</w:t>
            </w:r>
            <w:r>
              <w:rPr>
                <w:b/>
                <w:spacing w:val="-7"/>
                <w:sz w:val="24"/>
              </w:rPr>
              <w:t xml:space="preserve"> </w:t>
            </w:r>
            <w:r>
              <w:rPr>
                <w:b/>
                <w:sz w:val="24"/>
              </w:rPr>
              <w:t>игры</w:t>
            </w:r>
            <w:r>
              <w:rPr>
                <w:b/>
                <w:spacing w:val="-2"/>
                <w:sz w:val="24"/>
              </w:rPr>
              <w:t xml:space="preserve"> </w:t>
            </w:r>
            <w:r>
              <w:rPr>
                <w:sz w:val="24"/>
              </w:rPr>
              <w:t>«Чудесный</w:t>
            </w:r>
            <w:r>
              <w:rPr>
                <w:spacing w:val="-4"/>
                <w:sz w:val="24"/>
              </w:rPr>
              <w:t xml:space="preserve"> </w:t>
            </w:r>
            <w:r>
              <w:rPr>
                <w:sz w:val="24"/>
              </w:rPr>
              <w:t>мешочек»,</w:t>
            </w:r>
            <w:r>
              <w:rPr>
                <w:spacing w:val="-1"/>
                <w:sz w:val="24"/>
              </w:rPr>
              <w:t xml:space="preserve"> </w:t>
            </w:r>
            <w:r>
              <w:rPr>
                <w:sz w:val="24"/>
              </w:rPr>
              <w:t>«Узнай</w:t>
            </w:r>
            <w:r>
              <w:rPr>
                <w:spacing w:val="-4"/>
                <w:sz w:val="24"/>
              </w:rPr>
              <w:t xml:space="preserve"> </w:t>
            </w:r>
            <w:r>
              <w:rPr>
                <w:sz w:val="24"/>
              </w:rPr>
              <w:t>по</w:t>
            </w:r>
            <w:r>
              <w:rPr>
                <w:spacing w:val="-3"/>
                <w:sz w:val="24"/>
              </w:rPr>
              <w:t xml:space="preserve"> </w:t>
            </w:r>
            <w:r>
              <w:rPr>
                <w:spacing w:val="-2"/>
                <w:sz w:val="24"/>
              </w:rPr>
              <w:t>описанию»,</w:t>
            </w:r>
          </w:p>
          <w:p w14:paraId="6EB4250D">
            <w:pPr>
              <w:pStyle w:val="9"/>
              <w:ind w:left="106"/>
              <w:rPr>
                <w:sz w:val="24"/>
              </w:rPr>
            </w:pPr>
            <w:r>
              <w:rPr>
                <w:sz w:val="24"/>
              </w:rPr>
              <w:t>«Разложи</w:t>
            </w:r>
            <w:r>
              <w:rPr>
                <w:spacing w:val="-3"/>
                <w:sz w:val="24"/>
              </w:rPr>
              <w:t xml:space="preserve"> </w:t>
            </w:r>
            <w:r>
              <w:rPr>
                <w:sz w:val="24"/>
              </w:rPr>
              <w:t>на</w:t>
            </w:r>
            <w:r>
              <w:rPr>
                <w:spacing w:val="-4"/>
                <w:sz w:val="24"/>
              </w:rPr>
              <w:t xml:space="preserve"> </w:t>
            </w:r>
            <w:r>
              <w:rPr>
                <w:sz w:val="24"/>
              </w:rPr>
              <w:t>тарелках</w:t>
            </w:r>
            <w:r>
              <w:rPr>
                <w:spacing w:val="-1"/>
                <w:sz w:val="24"/>
              </w:rPr>
              <w:t xml:space="preserve"> </w:t>
            </w:r>
            <w:r>
              <w:rPr>
                <w:sz w:val="24"/>
              </w:rPr>
              <w:t>полезные</w:t>
            </w:r>
            <w:r>
              <w:rPr>
                <w:spacing w:val="-4"/>
                <w:sz w:val="24"/>
              </w:rPr>
              <w:t xml:space="preserve"> </w:t>
            </w:r>
            <w:r>
              <w:rPr>
                <w:spacing w:val="-2"/>
                <w:sz w:val="24"/>
              </w:rPr>
              <w:t>продукты»</w:t>
            </w:r>
          </w:p>
          <w:p w14:paraId="2AEF90EC">
            <w:pPr>
              <w:pStyle w:val="9"/>
              <w:ind w:left="106"/>
              <w:rPr>
                <w:sz w:val="24"/>
              </w:rPr>
            </w:pPr>
            <w:r>
              <w:rPr>
                <w:b/>
                <w:sz w:val="24"/>
              </w:rPr>
              <w:t>С/рол.</w:t>
            </w:r>
            <w:r>
              <w:rPr>
                <w:b/>
                <w:spacing w:val="-5"/>
                <w:sz w:val="24"/>
              </w:rPr>
              <w:t xml:space="preserve"> </w:t>
            </w:r>
            <w:r>
              <w:rPr>
                <w:b/>
                <w:sz w:val="24"/>
              </w:rPr>
              <w:t>игра</w:t>
            </w:r>
            <w:r>
              <w:rPr>
                <w:b/>
                <w:spacing w:val="-1"/>
                <w:sz w:val="24"/>
              </w:rPr>
              <w:t xml:space="preserve"> </w:t>
            </w:r>
            <w:r>
              <w:rPr>
                <w:sz w:val="24"/>
              </w:rPr>
              <w:t>«Овощной</w:t>
            </w:r>
            <w:r>
              <w:rPr>
                <w:spacing w:val="-4"/>
                <w:sz w:val="24"/>
              </w:rPr>
              <w:t xml:space="preserve"> </w:t>
            </w:r>
            <w:r>
              <w:rPr>
                <w:spacing w:val="-2"/>
                <w:sz w:val="24"/>
              </w:rPr>
              <w:t>магазин»</w:t>
            </w:r>
          </w:p>
          <w:p w14:paraId="3C53F7F9">
            <w:pPr>
              <w:pStyle w:val="9"/>
              <w:spacing w:line="264" w:lineRule="exact"/>
              <w:ind w:left="106"/>
              <w:rPr>
                <w:sz w:val="24"/>
              </w:rPr>
            </w:pPr>
            <w:r>
              <w:rPr>
                <w:b/>
                <w:sz w:val="24"/>
              </w:rPr>
              <w:t>Чтение</w:t>
            </w:r>
            <w:r>
              <w:rPr>
                <w:b/>
                <w:spacing w:val="-9"/>
                <w:sz w:val="24"/>
              </w:rPr>
              <w:t xml:space="preserve"> </w:t>
            </w:r>
            <w:r>
              <w:rPr>
                <w:sz w:val="24"/>
              </w:rPr>
              <w:t>Ю.Тувим</w:t>
            </w:r>
            <w:r>
              <w:rPr>
                <w:spacing w:val="-2"/>
                <w:sz w:val="24"/>
              </w:rPr>
              <w:t xml:space="preserve"> </w:t>
            </w:r>
            <w:r>
              <w:rPr>
                <w:sz w:val="24"/>
              </w:rPr>
              <w:t>«Овощи»,</w:t>
            </w:r>
            <w:r>
              <w:rPr>
                <w:spacing w:val="-6"/>
                <w:sz w:val="24"/>
              </w:rPr>
              <w:t xml:space="preserve"> </w:t>
            </w:r>
            <w:r>
              <w:rPr>
                <w:sz w:val="24"/>
              </w:rPr>
              <w:t>Г.Зайцев</w:t>
            </w:r>
            <w:r>
              <w:rPr>
                <w:spacing w:val="-1"/>
                <w:sz w:val="24"/>
              </w:rPr>
              <w:t xml:space="preserve"> </w:t>
            </w:r>
            <w:r>
              <w:rPr>
                <w:sz w:val="24"/>
              </w:rPr>
              <w:t>«Приятного</w:t>
            </w:r>
            <w:r>
              <w:rPr>
                <w:spacing w:val="-5"/>
                <w:sz w:val="24"/>
              </w:rPr>
              <w:t xml:space="preserve"> </w:t>
            </w:r>
            <w:r>
              <w:rPr>
                <w:spacing w:val="-2"/>
                <w:sz w:val="24"/>
              </w:rPr>
              <w:t>аппетита»</w:t>
            </w:r>
          </w:p>
        </w:tc>
      </w:tr>
      <w:tr w14:paraId="3A33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1179" w:type="dxa"/>
            <w:vMerge w:val="restart"/>
          </w:tcPr>
          <w:p w14:paraId="2A070C67">
            <w:pPr>
              <w:pStyle w:val="9"/>
              <w:spacing w:line="270" w:lineRule="exact"/>
              <w:rPr>
                <w:sz w:val="24"/>
              </w:rPr>
            </w:pPr>
            <w:r>
              <w:rPr>
                <w:spacing w:val="-2"/>
                <w:sz w:val="24"/>
              </w:rPr>
              <w:t>Октябрь</w:t>
            </w:r>
          </w:p>
        </w:tc>
        <w:tc>
          <w:tcPr>
            <w:tcW w:w="1743" w:type="dxa"/>
          </w:tcPr>
          <w:p w14:paraId="7C1DAEA2">
            <w:pPr>
              <w:pStyle w:val="9"/>
              <w:ind w:right="434"/>
              <w:rPr>
                <w:sz w:val="24"/>
              </w:rPr>
            </w:pPr>
            <w:r>
              <w:rPr>
                <w:sz w:val="24"/>
              </w:rPr>
              <w:t>Режим.</w:t>
            </w:r>
            <w:r>
              <w:rPr>
                <w:spacing w:val="-15"/>
                <w:sz w:val="24"/>
              </w:rPr>
              <w:t xml:space="preserve"> </w:t>
            </w:r>
            <w:r>
              <w:rPr>
                <w:sz w:val="24"/>
              </w:rPr>
              <w:t xml:space="preserve">Что </w:t>
            </w:r>
            <w:r>
              <w:rPr>
                <w:spacing w:val="-4"/>
                <w:sz w:val="24"/>
              </w:rPr>
              <w:t>это?</w:t>
            </w:r>
          </w:p>
        </w:tc>
        <w:tc>
          <w:tcPr>
            <w:tcW w:w="4559" w:type="dxa"/>
          </w:tcPr>
          <w:p w14:paraId="35648B63">
            <w:pPr>
              <w:pStyle w:val="9"/>
              <w:rPr>
                <w:sz w:val="24"/>
              </w:rPr>
            </w:pPr>
            <w:r>
              <w:rPr>
                <w:sz w:val="24"/>
              </w:rPr>
              <w:t>Познакомить детей с распорядком дня. Показать</w:t>
            </w:r>
            <w:r>
              <w:rPr>
                <w:spacing w:val="40"/>
                <w:sz w:val="24"/>
              </w:rPr>
              <w:t xml:space="preserve"> </w:t>
            </w:r>
            <w:r>
              <w:rPr>
                <w:sz w:val="24"/>
              </w:rPr>
              <w:t>важность</w:t>
            </w:r>
            <w:r>
              <w:rPr>
                <w:spacing w:val="-8"/>
                <w:sz w:val="24"/>
              </w:rPr>
              <w:t xml:space="preserve"> </w:t>
            </w:r>
            <w:r>
              <w:rPr>
                <w:sz w:val="24"/>
              </w:rPr>
              <w:t>соблюдения</w:t>
            </w:r>
            <w:r>
              <w:rPr>
                <w:spacing w:val="-8"/>
                <w:sz w:val="24"/>
              </w:rPr>
              <w:t xml:space="preserve"> </w:t>
            </w:r>
            <w:r>
              <w:rPr>
                <w:sz w:val="24"/>
              </w:rPr>
              <w:t>режима</w:t>
            </w:r>
            <w:r>
              <w:rPr>
                <w:spacing w:val="-9"/>
                <w:sz w:val="24"/>
              </w:rPr>
              <w:t xml:space="preserve"> </w:t>
            </w:r>
            <w:r>
              <w:rPr>
                <w:sz w:val="24"/>
              </w:rPr>
              <w:t>в укреплении здоровья каждого человека.</w:t>
            </w:r>
          </w:p>
        </w:tc>
        <w:tc>
          <w:tcPr>
            <w:tcW w:w="7300" w:type="dxa"/>
          </w:tcPr>
          <w:p w14:paraId="5EECABDE">
            <w:pPr>
              <w:pStyle w:val="9"/>
              <w:ind w:left="106" w:right="140"/>
              <w:rPr>
                <w:sz w:val="22"/>
              </w:rPr>
            </w:pPr>
            <w:r>
              <w:rPr>
                <w:b/>
                <w:sz w:val="22"/>
              </w:rPr>
              <w:t>Дидактические</w:t>
            </w:r>
            <w:r>
              <w:rPr>
                <w:b/>
                <w:spacing w:val="-8"/>
                <w:sz w:val="22"/>
              </w:rPr>
              <w:t xml:space="preserve"> </w:t>
            </w:r>
            <w:r>
              <w:rPr>
                <w:b/>
                <w:sz w:val="22"/>
              </w:rPr>
              <w:t>игры:</w:t>
            </w:r>
            <w:r>
              <w:rPr>
                <w:b/>
                <w:spacing w:val="-6"/>
                <w:sz w:val="22"/>
              </w:rPr>
              <w:t xml:space="preserve"> </w:t>
            </w:r>
            <w:r>
              <w:rPr>
                <w:sz w:val="22"/>
              </w:rPr>
              <w:t>«Когда</w:t>
            </w:r>
            <w:r>
              <w:rPr>
                <w:spacing w:val="-8"/>
                <w:sz w:val="22"/>
              </w:rPr>
              <w:t xml:space="preserve"> </w:t>
            </w:r>
            <w:r>
              <w:rPr>
                <w:sz w:val="22"/>
              </w:rPr>
              <w:t>это</w:t>
            </w:r>
            <w:r>
              <w:rPr>
                <w:spacing w:val="-8"/>
                <w:sz w:val="22"/>
              </w:rPr>
              <w:t xml:space="preserve"> </w:t>
            </w:r>
            <w:r>
              <w:rPr>
                <w:sz w:val="22"/>
              </w:rPr>
              <w:t>бывает».</w:t>
            </w:r>
            <w:r>
              <w:rPr>
                <w:spacing w:val="-6"/>
                <w:sz w:val="22"/>
              </w:rPr>
              <w:t xml:space="preserve"> </w:t>
            </w:r>
            <w:r>
              <w:rPr>
                <w:sz w:val="22"/>
              </w:rPr>
              <w:t>«Полезно-вредно».</w:t>
            </w:r>
            <w:r>
              <w:rPr>
                <w:spacing w:val="-5"/>
                <w:sz w:val="22"/>
              </w:rPr>
              <w:t xml:space="preserve"> </w:t>
            </w:r>
            <w:r>
              <w:rPr>
                <w:sz w:val="22"/>
              </w:rPr>
              <w:t>«Мой день» «Правила гигиены».</w:t>
            </w:r>
          </w:p>
          <w:p w14:paraId="02AFD7E1">
            <w:pPr>
              <w:pStyle w:val="9"/>
              <w:ind w:left="106"/>
              <w:rPr>
                <w:sz w:val="22"/>
              </w:rPr>
            </w:pPr>
            <w:r>
              <w:rPr>
                <w:b/>
                <w:sz w:val="22"/>
              </w:rPr>
              <w:t>Беседы:</w:t>
            </w:r>
            <w:r>
              <w:rPr>
                <w:b/>
                <w:spacing w:val="-3"/>
                <w:sz w:val="22"/>
              </w:rPr>
              <w:t xml:space="preserve"> </w:t>
            </w:r>
            <w:r>
              <w:rPr>
                <w:sz w:val="22"/>
              </w:rPr>
              <w:t>«Чистая</w:t>
            </w:r>
            <w:r>
              <w:rPr>
                <w:spacing w:val="-4"/>
                <w:sz w:val="22"/>
              </w:rPr>
              <w:t xml:space="preserve"> </w:t>
            </w:r>
            <w:r>
              <w:rPr>
                <w:sz w:val="22"/>
              </w:rPr>
              <w:t>вода</w:t>
            </w:r>
            <w:r>
              <w:rPr>
                <w:spacing w:val="-3"/>
                <w:sz w:val="22"/>
              </w:rPr>
              <w:t xml:space="preserve"> </w:t>
            </w:r>
            <w:r>
              <w:rPr>
                <w:sz w:val="22"/>
              </w:rPr>
              <w:t>–</w:t>
            </w:r>
            <w:r>
              <w:rPr>
                <w:spacing w:val="-4"/>
                <w:sz w:val="22"/>
              </w:rPr>
              <w:t xml:space="preserve"> </w:t>
            </w:r>
            <w:r>
              <w:rPr>
                <w:sz w:val="22"/>
              </w:rPr>
              <w:t>для</w:t>
            </w:r>
            <w:r>
              <w:rPr>
                <w:spacing w:val="-4"/>
                <w:sz w:val="22"/>
              </w:rPr>
              <w:t xml:space="preserve"> </w:t>
            </w:r>
            <w:r>
              <w:rPr>
                <w:sz w:val="22"/>
              </w:rPr>
              <w:t>хвори</w:t>
            </w:r>
            <w:r>
              <w:rPr>
                <w:spacing w:val="-4"/>
                <w:sz w:val="22"/>
              </w:rPr>
              <w:t xml:space="preserve"> </w:t>
            </w:r>
            <w:r>
              <w:rPr>
                <w:sz w:val="22"/>
              </w:rPr>
              <w:t>беда».</w:t>
            </w:r>
            <w:r>
              <w:rPr>
                <w:spacing w:val="-2"/>
                <w:sz w:val="22"/>
              </w:rPr>
              <w:t xml:space="preserve"> </w:t>
            </w:r>
            <w:r>
              <w:rPr>
                <w:sz w:val="22"/>
              </w:rPr>
              <w:t>«Уроки</w:t>
            </w:r>
            <w:r>
              <w:rPr>
                <w:spacing w:val="-4"/>
                <w:sz w:val="22"/>
              </w:rPr>
              <w:t xml:space="preserve"> </w:t>
            </w:r>
            <w:r>
              <w:rPr>
                <w:sz w:val="22"/>
              </w:rPr>
              <w:t>гигиены»</w:t>
            </w:r>
            <w:r>
              <w:rPr>
                <w:spacing w:val="-7"/>
                <w:sz w:val="22"/>
              </w:rPr>
              <w:t xml:space="preserve"> </w:t>
            </w:r>
            <w:r>
              <w:rPr>
                <w:sz w:val="22"/>
              </w:rPr>
              <w:t>«Здоровье</w:t>
            </w:r>
            <w:r>
              <w:rPr>
                <w:spacing w:val="-4"/>
                <w:sz w:val="22"/>
              </w:rPr>
              <w:t xml:space="preserve"> </w:t>
            </w:r>
            <w:r>
              <w:rPr>
                <w:sz w:val="22"/>
              </w:rPr>
              <w:t>в порядке, спасибо зарядке»</w:t>
            </w:r>
          </w:p>
          <w:p w14:paraId="1A8B0015">
            <w:pPr>
              <w:pStyle w:val="9"/>
              <w:ind w:left="106"/>
              <w:rPr>
                <w:sz w:val="22"/>
              </w:rPr>
            </w:pPr>
            <w:r>
              <w:rPr>
                <w:b/>
                <w:sz w:val="22"/>
              </w:rPr>
              <w:t>Чтение:</w:t>
            </w:r>
            <w:r>
              <w:rPr>
                <w:b/>
                <w:spacing w:val="-6"/>
                <w:sz w:val="22"/>
              </w:rPr>
              <w:t xml:space="preserve"> </w:t>
            </w:r>
            <w:r>
              <w:rPr>
                <w:sz w:val="22"/>
              </w:rPr>
              <w:t>К.Чуковский</w:t>
            </w:r>
            <w:r>
              <w:rPr>
                <w:spacing w:val="-7"/>
                <w:sz w:val="22"/>
              </w:rPr>
              <w:t xml:space="preserve"> </w:t>
            </w:r>
            <w:r>
              <w:rPr>
                <w:sz w:val="22"/>
              </w:rPr>
              <w:t>«Мойдодыр».</w:t>
            </w:r>
            <w:r>
              <w:rPr>
                <w:spacing w:val="-6"/>
                <w:sz w:val="22"/>
              </w:rPr>
              <w:t xml:space="preserve"> </w:t>
            </w:r>
            <w:r>
              <w:rPr>
                <w:sz w:val="22"/>
              </w:rPr>
              <w:t>А.Барто</w:t>
            </w:r>
            <w:r>
              <w:rPr>
                <w:spacing w:val="-6"/>
                <w:sz w:val="22"/>
              </w:rPr>
              <w:t xml:space="preserve"> </w:t>
            </w:r>
            <w:r>
              <w:rPr>
                <w:sz w:val="22"/>
              </w:rPr>
              <w:t>«Девочка</w:t>
            </w:r>
            <w:r>
              <w:rPr>
                <w:spacing w:val="-7"/>
                <w:sz w:val="22"/>
              </w:rPr>
              <w:t xml:space="preserve"> </w:t>
            </w:r>
            <w:r>
              <w:rPr>
                <w:sz w:val="22"/>
              </w:rPr>
              <w:t>чумазая».</w:t>
            </w:r>
            <w:r>
              <w:rPr>
                <w:spacing w:val="-6"/>
                <w:sz w:val="22"/>
              </w:rPr>
              <w:t xml:space="preserve"> </w:t>
            </w:r>
            <w:r>
              <w:rPr>
                <w:sz w:val="22"/>
              </w:rPr>
              <w:t>Потешки по режимным моментам.</w:t>
            </w:r>
          </w:p>
          <w:p w14:paraId="768CFA7B">
            <w:pPr>
              <w:pStyle w:val="9"/>
              <w:spacing w:line="238" w:lineRule="exact"/>
              <w:ind w:left="106"/>
              <w:rPr>
                <w:sz w:val="22"/>
              </w:rPr>
            </w:pPr>
            <w:r>
              <w:rPr>
                <w:b/>
                <w:sz w:val="22"/>
              </w:rPr>
              <w:t>Развлечение:</w:t>
            </w:r>
            <w:r>
              <w:rPr>
                <w:b/>
                <w:spacing w:val="-5"/>
                <w:sz w:val="22"/>
              </w:rPr>
              <w:t xml:space="preserve"> </w:t>
            </w:r>
            <w:r>
              <w:rPr>
                <w:sz w:val="22"/>
              </w:rPr>
              <w:t>«Чистота</w:t>
            </w:r>
            <w:r>
              <w:rPr>
                <w:spacing w:val="-4"/>
                <w:sz w:val="22"/>
              </w:rPr>
              <w:t xml:space="preserve"> </w:t>
            </w:r>
            <w:r>
              <w:rPr>
                <w:sz w:val="22"/>
              </w:rPr>
              <w:t>–</w:t>
            </w:r>
            <w:r>
              <w:rPr>
                <w:spacing w:val="-4"/>
                <w:sz w:val="22"/>
              </w:rPr>
              <w:t xml:space="preserve"> </w:t>
            </w:r>
            <w:r>
              <w:rPr>
                <w:sz w:val="22"/>
              </w:rPr>
              <w:t>залог</w:t>
            </w:r>
            <w:r>
              <w:rPr>
                <w:spacing w:val="-3"/>
                <w:sz w:val="22"/>
              </w:rPr>
              <w:t xml:space="preserve"> </w:t>
            </w:r>
            <w:r>
              <w:rPr>
                <w:spacing w:val="-2"/>
                <w:sz w:val="22"/>
              </w:rPr>
              <w:t>здоровья»</w:t>
            </w:r>
          </w:p>
        </w:tc>
      </w:tr>
      <w:tr w14:paraId="33A3F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rPr>
        <w:tc>
          <w:tcPr>
            <w:tcW w:w="1179" w:type="dxa"/>
            <w:vMerge w:val="continue"/>
            <w:tcBorders>
              <w:top w:val="nil"/>
            </w:tcBorders>
          </w:tcPr>
          <w:p w14:paraId="647C2564">
            <w:pPr>
              <w:rPr>
                <w:sz w:val="2"/>
                <w:szCs w:val="2"/>
              </w:rPr>
            </w:pPr>
          </w:p>
        </w:tc>
        <w:tc>
          <w:tcPr>
            <w:tcW w:w="1743" w:type="dxa"/>
          </w:tcPr>
          <w:p w14:paraId="40EAE20C">
            <w:pPr>
              <w:pStyle w:val="9"/>
              <w:ind w:right="314"/>
              <w:rPr>
                <w:sz w:val="24"/>
              </w:rPr>
            </w:pPr>
            <w:r>
              <w:rPr>
                <w:sz w:val="24"/>
              </w:rPr>
              <w:t>Чтобы</w:t>
            </w:r>
            <w:r>
              <w:rPr>
                <w:spacing w:val="-15"/>
                <w:sz w:val="24"/>
              </w:rPr>
              <w:t xml:space="preserve"> </w:t>
            </w:r>
            <w:r>
              <w:rPr>
                <w:sz w:val="24"/>
              </w:rPr>
              <w:t>зубки не болели</w:t>
            </w:r>
          </w:p>
        </w:tc>
        <w:tc>
          <w:tcPr>
            <w:tcW w:w="4559" w:type="dxa"/>
          </w:tcPr>
          <w:p w14:paraId="460881B3">
            <w:pPr>
              <w:pStyle w:val="9"/>
              <w:rPr>
                <w:sz w:val="24"/>
              </w:rPr>
            </w:pPr>
            <w:r>
              <w:rPr>
                <w:sz w:val="24"/>
              </w:rPr>
              <w:t>Дать элементарные знания о строении зубов</w:t>
            </w:r>
            <w:r>
              <w:rPr>
                <w:spacing w:val="-8"/>
                <w:sz w:val="24"/>
              </w:rPr>
              <w:t xml:space="preserve"> </w:t>
            </w:r>
            <w:r>
              <w:rPr>
                <w:sz w:val="24"/>
              </w:rPr>
              <w:t>и</w:t>
            </w:r>
            <w:r>
              <w:rPr>
                <w:spacing w:val="-7"/>
                <w:sz w:val="24"/>
              </w:rPr>
              <w:t xml:space="preserve"> </w:t>
            </w:r>
            <w:r>
              <w:rPr>
                <w:sz w:val="24"/>
              </w:rPr>
              <w:t>о</w:t>
            </w:r>
            <w:r>
              <w:rPr>
                <w:spacing w:val="-7"/>
                <w:sz w:val="24"/>
              </w:rPr>
              <w:t xml:space="preserve"> </w:t>
            </w:r>
            <w:r>
              <w:rPr>
                <w:sz w:val="24"/>
              </w:rPr>
              <w:t>профилактике</w:t>
            </w:r>
            <w:r>
              <w:rPr>
                <w:spacing w:val="-8"/>
                <w:sz w:val="24"/>
              </w:rPr>
              <w:t xml:space="preserve"> </w:t>
            </w:r>
            <w:r>
              <w:rPr>
                <w:sz w:val="24"/>
              </w:rPr>
              <w:t>их</w:t>
            </w:r>
            <w:r>
              <w:rPr>
                <w:spacing w:val="-8"/>
                <w:sz w:val="24"/>
              </w:rPr>
              <w:t xml:space="preserve"> </w:t>
            </w:r>
            <w:r>
              <w:rPr>
                <w:sz w:val="24"/>
              </w:rPr>
              <w:t>заболеваний.</w:t>
            </w:r>
          </w:p>
        </w:tc>
        <w:tc>
          <w:tcPr>
            <w:tcW w:w="7300" w:type="dxa"/>
          </w:tcPr>
          <w:p w14:paraId="22D1BF65">
            <w:pPr>
              <w:pStyle w:val="9"/>
              <w:ind w:left="106"/>
              <w:rPr>
                <w:sz w:val="24"/>
              </w:rPr>
            </w:pPr>
            <w:r>
              <w:rPr>
                <w:b/>
                <w:sz w:val="24"/>
              </w:rPr>
              <w:t>Дидактические</w:t>
            </w:r>
            <w:r>
              <w:rPr>
                <w:b/>
                <w:spacing w:val="-7"/>
                <w:sz w:val="24"/>
              </w:rPr>
              <w:t xml:space="preserve"> </w:t>
            </w:r>
            <w:r>
              <w:rPr>
                <w:b/>
                <w:sz w:val="24"/>
              </w:rPr>
              <w:t>игры:</w:t>
            </w:r>
            <w:r>
              <w:rPr>
                <w:b/>
                <w:spacing w:val="-5"/>
                <w:sz w:val="24"/>
              </w:rPr>
              <w:t xml:space="preserve"> </w:t>
            </w:r>
            <w:r>
              <w:rPr>
                <w:sz w:val="24"/>
              </w:rPr>
              <w:t>«Выбери</w:t>
            </w:r>
            <w:r>
              <w:rPr>
                <w:spacing w:val="-6"/>
                <w:sz w:val="24"/>
              </w:rPr>
              <w:t xml:space="preserve"> </w:t>
            </w:r>
            <w:r>
              <w:rPr>
                <w:sz w:val="24"/>
              </w:rPr>
              <w:t>себе</w:t>
            </w:r>
            <w:r>
              <w:rPr>
                <w:spacing w:val="-7"/>
                <w:sz w:val="24"/>
              </w:rPr>
              <w:t xml:space="preserve"> </w:t>
            </w:r>
            <w:r>
              <w:rPr>
                <w:sz w:val="24"/>
              </w:rPr>
              <w:t>пасту</w:t>
            </w:r>
            <w:r>
              <w:rPr>
                <w:spacing w:val="-10"/>
                <w:sz w:val="24"/>
              </w:rPr>
              <w:t xml:space="preserve"> </w:t>
            </w:r>
            <w:r>
              <w:rPr>
                <w:sz w:val="24"/>
              </w:rPr>
              <w:t>и</w:t>
            </w:r>
            <w:r>
              <w:rPr>
                <w:spacing w:val="-6"/>
                <w:sz w:val="24"/>
              </w:rPr>
              <w:t xml:space="preserve"> </w:t>
            </w:r>
            <w:r>
              <w:rPr>
                <w:sz w:val="24"/>
              </w:rPr>
              <w:t>щётку»</w:t>
            </w:r>
            <w:r>
              <w:rPr>
                <w:spacing w:val="-4"/>
                <w:sz w:val="24"/>
              </w:rPr>
              <w:t xml:space="preserve"> </w:t>
            </w:r>
            <w:r>
              <w:rPr>
                <w:sz w:val="24"/>
              </w:rPr>
              <w:t>«Перенеси полезные продукты»</w:t>
            </w:r>
          </w:p>
          <w:p w14:paraId="62FDA6EB">
            <w:pPr>
              <w:pStyle w:val="9"/>
              <w:ind w:left="106"/>
              <w:rPr>
                <w:sz w:val="24"/>
              </w:rPr>
            </w:pPr>
            <w:r>
              <w:rPr>
                <w:b/>
                <w:sz w:val="24"/>
              </w:rPr>
              <w:t>Игра-ситуация:</w:t>
            </w:r>
            <w:r>
              <w:rPr>
                <w:b/>
                <w:spacing w:val="-8"/>
                <w:sz w:val="24"/>
              </w:rPr>
              <w:t xml:space="preserve"> </w:t>
            </w:r>
            <w:r>
              <w:rPr>
                <w:sz w:val="24"/>
              </w:rPr>
              <w:t>«Волшебная</w:t>
            </w:r>
            <w:r>
              <w:rPr>
                <w:spacing w:val="-10"/>
                <w:sz w:val="24"/>
              </w:rPr>
              <w:t xml:space="preserve"> </w:t>
            </w:r>
            <w:r>
              <w:rPr>
                <w:sz w:val="24"/>
              </w:rPr>
              <w:t>щёточка»,</w:t>
            </w:r>
            <w:r>
              <w:rPr>
                <w:spacing w:val="-5"/>
                <w:sz w:val="24"/>
              </w:rPr>
              <w:t xml:space="preserve"> </w:t>
            </w:r>
            <w:r>
              <w:rPr>
                <w:sz w:val="24"/>
              </w:rPr>
              <w:t>«Подружись</w:t>
            </w:r>
            <w:r>
              <w:rPr>
                <w:spacing w:val="-10"/>
                <w:sz w:val="24"/>
              </w:rPr>
              <w:t xml:space="preserve"> </w:t>
            </w:r>
            <w:r>
              <w:rPr>
                <w:sz w:val="24"/>
              </w:rPr>
              <w:t>с</w:t>
            </w:r>
            <w:r>
              <w:rPr>
                <w:spacing w:val="-11"/>
                <w:sz w:val="24"/>
              </w:rPr>
              <w:t xml:space="preserve"> </w:t>
            </w:r>
            <w:r>
              <w:rPr>
                <w:sz w:val="24"/>
              </w:rPr>
              <w:t xml:space="preserve">зубной </w:t>
            </w:r>
            <w:r>
              <w:rPr>
                <w:spacing w:val="-2"/>
                <w:sz w:val="24"/>
              </w:rPr>
              <w:t>щёткой»</w:t>
            </w:r>
          </w:p>
          <w:p w14:paraId="09AD6E8A">
            <w:pPr>
              <w:pStyle w:val="9"/>
              <w:ind w:left="106"/>
              <w:rPr>
                <w:sz w:val="24"/>
              </w:rPr>
            </w:pPr>
            <w:r>
              <w:rPr>
                <w:b/>
                <w:sz w:val="24"/>
              </w:rPr>
              <w:t>Беседа</w:t>
            </w:r>
            <w:r>
              <w:rPr>
                <w:color w:val="4F81BC"/>
                <w:sz w:val="24"/>
              </w:rPr>
              <w:t>:</w:t>
            </w:r>
            <w:r>
              <w:rPr>
                <w:color w:val="4F81BC"/>
                <w:spacing w:val="1"/>
                <w:sz w:val="24"/>
              </w:rPr>
              <w:t xml:space="preserve"> </w:t>
            </w:r>
            <w:r>
              <w:rPr>
                <w:sz w:val="24"/>
              </w:rPr>
              <w:t>«Для</w:t>
            </w:r>
            <w:r>
              <w:rPr>
                <w:spacing w:val="-2"/>
                <w:sz w:val="24"/>
              </w:rPr>
              <w:t xml:space="preserve"> </w:t>
            </w:r>
            <w:r>
              <w:rPr>
                <w:sz w:val="24"/>
              </w:rPr>
              <w:t>чего</w:t>
            </w:r>
            <w:r>
              <w:rPr>
                <w:spacing w:val="-3"/>
                <w:sz w:val="24"/>
              </w:rPr>
              <w:t xml:space="preserve"> </w:t>
            </w:r>
            <w:r>
              <w:rPr>
                <w:sz w:val="24"/>
              </w:rPr>
              <w:t>мы</w:t>
            </w:r>
            <w:r>
              <w:rPr>
                <w:spacing w:val="-3"/>
                <w:sz w:val="24"/>
              </w:rPr>
              <w:t xml:space="preserve"> </w:t>
            </w:r>
            <w:r>
              <w:rPr>
                <w:sz w:val="24"/>
              </w:rPr>
              <w:t>едим»</w:t>
            </w:r>
            <w:r>
              <w:rPr>
                <w:spacing w:val="-6"/>
                <w:sz w:val="24"/>
              </w:rPr>
              <w:t xml:space="preserve"> </w:t>
            </w:r>
            <w:r>
              <w:rPr>
                <w:sz w:val="24"/>
              </w:rPr>
              <w:t>«Как</w:t>
            </w:r>
            <w:r>
              <w:rPr>
                <w:spacing w:val="-3"/>
                <w:sz w:val="24"/>
              </w:rPr>
              <w:t xml:space="preserve"> </w:t>
            </w:r>
            <w:r>
              <w:rPr>
                <w:sz w:val="24"/>
              </w:rPr>
              <w:t>избежать</w:t>
            </w:r>
            <w:r>
              <w:rPr>
                <w:spacing w:val="-3"/>
                <w:sz w:val="24"/>
              </w:rPr>
              <w:t xml:space="preserve"> </w:t>
            </w:r>
            <w:r>
              <w:rPr>
                <w:sz w:val="24"/>
              </w:rPr>
              <w:t>болезней</w:t>
            </w:r>
            <w:r>
              <w:rPr>
                <w:spacing w:val="-2"/>
                <w:sz w:val="24"/>
              </w:rPr>
              <w:t xml:space="preserve"> зубов»</w:t>
            </w:r>
          </w:p>
          <w:p w14:paraId="653D4DA0">
            <w:pPr>
              <w:pStyle w:val="9"/>
              <w:ind w:left="106"/>
              <w:rPr>
                <w:sz w:val="24"/>
              </w:rPr>
            </w:pPr>
            <w:r>
              <w:rPr>
                <w:sz w:val="24"/>
              </w:rPr>
              <w:t>«Чтобы</w:t>
            </w:r>
            <w:r>
              <w:rPr>
                <w:spacing w:val="-2"/>
                <w:sz w:val="24"/>
              </w:rPr>
              <w:t xml:space="preserve"> </w:t>
            </w:r>
            <w:r>
              <w:rPr>
                <w:sz w:val="24"/>
              </w:rPr>
              <w:t>зубки</w:t>
            </w:r>
            <w:r>
              <w:rPr>
                <w:spacing w:val="-1"/>
                <w:sz w:val="24"/>
              </w:rPr>
              <w:t xml:space="preserve"> </w:t>
            </w:r>
            <w:r>
              <w:rPr>
                <w:sz w:val="24"/>
              </w:rPr>
              <w:t>не</w:t>
            </w:r>
            <w:r>
              <w:rPr>
                <w:spacing w:val="-2"/>
                <w:sz w:val="24"/>
              </w:rPr>
              <w:t xml:space="preserve"> болели»</w:t>
            </w:r>
          </w:p>
          <w:p w14:paraId="41F27911">
            <w:pPr>
              <w:pStyle w:val="9"/>
              <w:spacing w:line="270" w:lineRule="atLeast"/>
              <w:ind w:left="106"/>
              <w:rPr>
                <w:sz w:val="24"/>
              </w:rPr>
            </w:pPr>
            <w:r>
              <w:rPr>
                <w:b/>
                <w:sz w:val="24"/>
              </w:rPr>
              <w:t>Чтение:</w:t>
            </w:r>
            <w:r>
              <w:rPr>
                <w:b/>
                <w:spacing w:val="-8"/>
                <w:sz w:val="24"/>
              </w:rPr>
              <w:t xml:space="preserve"> </w:t>
            </w:r>
            <w:r>
              <w:rPr>
                <w:sz w:val="24"/>
              </w:rPr>
              <w:t>Б.Заходер</w:t>
            </w:r>
            <w:r>
              <w:rPr>
                <w:spacing w:val="-5"/>
                <w:sz w:val="24"/>
              </w:rPr>
              <w:t xml:space="preserve"> </w:t>
            </w:r>
            <w:r>
              <w:rPr>
                <w:sz w:val="24"/>
              </w:rPr>
              <w:t>«МаПари-Кари»</w:t>
            </w:r>
            <w:r>
              <w:rPr>
                <w:spacing w:val="-15"/>
                <w:sz w:val="24"/>
              </w:rPr>
              <w:t xml:space="preserve"> </w:t>
            </w:r>
            <w:r>
              <w:rPr>
                <w:sz w:val="24"/>
              </w:rPr>
              <w:t>С.Маршак</w:t>
            </w:r>
            <w:r>
              <w:rPr>
                <w:spacing w:val="-7"/>
                <w:sz w:val="24"/>
              </w:rPr>
              <w:t xml:space="preserve"> </w:t>
            </w:r>
            <w:r>
              <w:rPr>
                <w:sz w:val="24"/>
              </w:rPr>
              <w:t>«Робин-Бобин» В.Драгунский «Мишка и Дениска на ёлке»</w:t>
            </w:r>
          </w:p>
        </w:tc>
      </w:tr>
      <w:tr w14:paraId="284B3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179" w:type="dxa"/>
            <w:vMerge w:val="restart"/>
          </w:tcPr>
          <w:p w14:paraId="7C78E728">
            <w:pPr>
              <w:pStyle w:val="9"/>
              <w:spacing w:line="268" w:lineRule="exact"/>
              <w:rPr>
                <w:sz w:val="24"/>
              </w:rPr>
            </w:pPr>
            <w:r>
              <w:rPr>
                <w:spacing w:val="-2"/>
                <w:sz w:val="24"/>
              </w:rPr>
              <w:t>Ноябрь</w:t>
            </w:r>
          </w:p>
        </w:tc>
        <w:tc>
          <w:tcPr>
            <w:tcW w:w="1743" w:type="dxa"/>
          </w:tcPr>
          <w:p w14:paraId="73177922">
            <w:pPr>
              <w:pStyle w:val="9"/>
              <w:ind w:right="824"/>
              <w:rPr>
                <w:sz w:val="24"/>
              </w:rPr>
            </w:pPr>
            <w:r>
              <w:rPr>
                <w:spacing w:val="-2"/>
                <w:sz w:val="24"/>
              </w:rPr>
              <w:t>Личная гигиена</w:t>
            </w:r>
          </w:p>
        </w:tc>
        <w:tc>
          <w:tcPr>
            <w:tcW w:w="4559" w:type="dxa"/>
          </w:tcPr>
          <w:p w14:paraId="01685B33">
            <w:pPr>
              <w:pStyle w:val="9"/>
              <w:rPr>
                <w:sz w:val="24"/>
              </w:rPr>
            </w:pPr>
            <w:r>
              <w:rPr>
                <w:sz w:val="24"/>
              </w:rPr>
              <w:t>Способствовать</w:t>
            </w:r>
            <w:r>
              <w:rPr>
                <w:spacing w:val="-15"/>
                <w:sz w:val="24"/>
              </w:rPr>
              <w:t xml:space="preserve"> </w:t>
            </w:r>
            <w:r>
              <w:rPr>
                <w:sz w:val="24"/>
              </w:rPr>
              <w:t>формированию</w:t>
            </w:r>
            <w:r>
              <w:rPr>
                <w:spacing w:val="-15"/>
                <w:sz w:val="24"/>
              </w:rPr>
              <w:t xml:space="preserve"> </w:t>
            </w:r>
            <w:r>
              <w:rPr>
                <w:sz w:val="24"/>
              </w:rPr>
              <w:t>навыка пользования носовым платком,</w:t>
            </w:r>
          </w:p>
          <w:p w14:paraId="79ED847F">
            <w:pPr>
              <w:pStyle w:val="9"/>
              <w:rPr>
                <w:sz w:val="24"/>
              </w:rPr>
            </w:pPr>
            <w:r>
              <w:rPr>
                <w:sz w:val="24"/>
              </w:rPr>
              <w:t>закреплять</w:t>
            </w:r>
            <w:r>
              <w:rPr>
                <w:spacing w:val="-13"/>
                <w:sz w:val="24"/>
              </w:rPr>
              <w:t xml:space="preserve"> </w:t>
            </w:r>
            <w:r>
              <w:rPr>
                <w:sz w:val="24"/>
              </w:rPr>
              <w:t>навыки</w:t>
            </w:r>
            <w:r>
              <w:rPr>
                <w:spacing w:val="-8"/>
                <w:sz w:val="24"/>
              </w:rPr>
              <w:t xml:space="preserve"> </w:t>
            </w:r>
            <w:r>
              <w:rPr>
                <w:sz w:val="24"/>
              </w:rPr>
              <w:t>ухода</w:t>
            </w:r>
            <w:r>
              <w:rPr>
                <w:spacing w:val="-12"/>
                <w:sz w:val="24"/>
              </w:rPr>
              <w:t xml:space="preserve"> </w:t>
            </w:r>
            <w:r>
              <w:rPr>
                <w:sz w:val="24"/>
              </w:rPr>
              <w:t>за</w:t>
            </w:r>
            <w:r>
              <w:rPr>
                <w:spacing w:val="-12"/>
                <w:sz w:val="24"/>
              </w:rPr>
              <w:t xml:space="preserve"> </w:t>
            </w:r>
            <w:r>
              <w:rPr>
                <w:sz w:val="24"/>
              </w:rPr>
              <w:t>волосами, знания о предметах личной гигиены.</w:t>
            </w:r>
          </w:p>
        </w:tc>
        <w:tc>
          <w:tcPr>
            <w:tcW w:w="7300" w:type="dxa"/>
          </w:tcPr>
          <w:p w14:paraId="7D757588">
            <w:pPr>
              <w:pStyle w:val="9"/>
              <w:spacing w:line="268" w:lineRule="exact"/>
              <w:ind w:left="106"/>
              <w:rPr>
                <w:sz w:val="24"/>
              </w:rPr>
            </w:pPr>
            <w:r>
              <w:rPr>
                <w:b/>
                <w:sz w:val="24"/>
              </w:rPr>
              <w:t xml:space="preserve">Беседа </w:t>
            </w:r>
            <w:r>
              <w:rPr>
                <w:sz w:val="24"/>
              </w:rPr>
              <w:t>«Чистота</w:t>
            </w:r>
            <w:r>
              <w:rPr>
                <w:spacing w:val="-4"/>
                <w:sz w:val="24"/>
              </w:rPr>
              <w:t xml:space="preserve"> </w:t>
            </w:r>
            <w:r>
              <w:rPr>
                <w:sz w:val="24"/>
              </w:rPr>
              <w:t>и</w:t>
            </w:r>
            <w:r>
              <w:rPr>
                <w:spacing w:val="-3"/>
                <w:sz w:val="24"/>
              </w:rPr>
              <w:t xml:space="preserve"> </w:t>
            </w:r>
            <w:r>
              <w:rPr>
                <w:spacing w:val="-2"/>
                <w:sz w:val="24"/>
              </w:rPr>
              <w:t>здоровье»</w:t>
            </w:r>
          </w:p>
          <w:p w14:paraId="4379A44C">
            <w:pPr>
              <w:pStyle w:val="9"/>
              <w:ind w:left="106" w:right="140"/>
              <w:rPr>
                <w:sz w:val="24"/>
              </w:rPr>
            </w:pPr>
            <w:r>
              <w:rPr>
                <w:b/>
                <w:sz w:val="24"/>
              </w:rPr>
              <w:t>Дидактические</w:t>
            </w:r>
            <w:r>
              <w:rPr>
                <w:b/>
                <w:spacing w:val="-10"/>
                <w:sz w:val="24"/>
              </w:rPr>
              <w:t xml:space="preserve"> </w:t>
            </w:r>
            <w:r>
              <w:rPr>
                <w:b/>
                <w:sz w:val="24"/>
              </w:rPr>
              <w:t>игры</w:t>
            </w:r>
            <w:r>
              <w:rPr>
                <w:b/>
                <w:spacing w:val="-8"/>
                <w:sz w:val="24"/>
              </w:rPr>
              <w:t xml:space="preserve"> </w:t>
            </w:r>
            <w:r>
              <w:rPr>
                <w:sz w:val="24"/>
              </w:rPr>
              <w:t>«Таня</w:t>
            </w:r>
            <w:r>
              <w:rPr>
                <w:spacing w:val="-9"/>
                <w:sz w:val="24"/>
              </w:rPr>
              <w:t xml:space="preserve"> </w:t>
            </w:r>
            <w:r>
              <w:rPr>
                <w:sz w:val="24"/>
              </w:rPr>
              <w:t>простудилась»,</w:t>
            </w:r>
            <w:r>
              <w:rPr>
                <w:spacing w:val="-6"/>
                <w:sz w:val="24"/>
              </w:rPr>
              <w:t xml:space="preserve"> </w:t>
            </w:r>
            <w:r>
              <w:rPr>
                <w:sz w:val="24"/>
              </w:rPr>
              <w:t>«Сделаем</w:t>
            </w:r>
            <w:r>
              <w:rPr>
                <w:spacing w:val="-10"/>
                <w:sz w:val="24"/>
              </w:rPr>
              <w:t xml:space="preserve"> </w:t>
            </w:r>
            <w:r>
              <w:rPr>
                <w:sz w:val="24"/>
              </w:rPr>
              <w:t>куклам разные причёски», «Вымоем куклу»</w:t>
            </w:r>
          </w:p>
          <w:p w14:paraId="514D83CF">
            <w:pPr>
              <w:pStyle w:val="9"/>
              <w:ind w:left="106"/>
              <w:rPr>
                <w:sz w:val="24"/>
              </w:rPr>
            </w:pPr>
            <w:r>
              <w:rPr>
                <w:b/>
                <w:sz w:val="24"/>
              </w:rPr>
              <w:t>С/рол.</w:t>
            </w:r>
            <w:r>
              <w:rPr>
                <w:b/>
                <w:spacing w:val="-1"/>
                <w:sz w:val="24"/>
              </w:rPr>
              <w:t xml:space="preserve"> </w:t>
            </w:r>
            <w:r>
              <w:rPr>
                <w:b/>
                <w:sz w:val="24"/>
              </w:rPr>
              <w:t>игра</w:t>
            </w:r>
            <w:r>
              <w:rPr>
                <w:b/>
                <w:spacing w:val="2"/>
                <w:sz w:val="24"/>
              </w:rPr>
              <w:t xml:space="preserve"> </w:t>
            </w:r>
            <w:r>
              <w:rPr>
                <w:spacing w:val="-2"/>
                <w:sz w:val="24"/>
              </w:rPr>
              <w:t>«Парикмахерская»</w:t>
            </w:r>
          </w:p>
          <w:p w14:paraId="3EBAF15F">
            <w:pPr>
              <w:pStyle w:val="9"/>
              <w:ind w:left="106"/>
              <w:rPr>
                <w:sz w:val="24"/>
              </w:rPr>
            </w:pPr>
            <w:r>
              <w:rPr>
                <w:b/>
                <w:sz w:val="24"/>
              </w:rPr>
              <w:t>Чтение</w:t>
            </w:r>
            <w:r>
              <w:rPr>
                <w:b/>
                <w:spacing w:val="-12"/>
                <w:sz w:val="24"/>
              </w:rPr>
              <w:t xml:space="preserve"> </w:t>
            </w:r>
            <w:r>
              <w:rPr>
                <w:sz w:val="24"/>
              </w:rPr>
              <w:t>К.Чуковский</w:t>
            </w:r>
            <w:r>
              <w:rPr>
                <w:spacing w:val="-7"/>
                <w:sz w:val="24"/>
              </w:rPr>
              <w:t xml:space="preserve"> </w:t>
            </w:r>
            <w:r>
              <w:rPr>
                <w:sz w:val="24"/>
              </w:rPr>
              <w:t>«Мойдодыр»,</w:t>
            </w:r>
            <w:r>
              <w:rPr>
                <w:spacing w:val="-10"/>
                <w:sz w:val="24"/>
              </w:rPr>
              <w:t xml:space="preserve"> </w:t>
            </w:r>
            <w:r>
              <w:rPr>
                <w:sz w:val="24"/>
              </w:rPr>
              <w:t>А.Барто</w:t>
            </w:r>
            <w:r>
              <w:rPr>
                <w:spacing w:val="-7"/>
                <w:sz w:val="24"/>
              </w:rPr>
              <w:t xml:space="preserve"> </w:t>
            </w:r>
            <w:r>
              <w:rPr>
                <w:sz w:val="24"/>
              </w:rPr>
              <w:t>«девочка</w:t>
            </w:r>
            <w:r>
              <w:rPr>
                <w:spacing w:val="-12"/>
                <w:sz w:val="24"/>
              </w:rPr>
              <w:t xml:space="preserve"> </w:t>
            </w:r>
            <w:r>
              <w:rPr>
                <w:sz w:val="24"/>
              </w:rPr>
              <w:t>чумазая», З.Александрова «Купание», потешки: «Расти коса до пояса»,</w:t>
            </w:r>
          </w:p>
          <w:p w14:paraId="7FBBA1BB">
            <w:pPr>
              <w:pStyle w:val="9"/>
              <w:ind w:left="106"/>
              <w:rPr>
                <w:sz w:val="24"/>
              </w:rPr>
            </w:pPr>
            <w:r>
              <w:rPr>
                <w:sz w:val="24"/>
              </w:rPr>
              <w:t>«Водичка</w:t>
            </w:r>
            <w:r>
              <w:rPr>
                <w:spacing w:val="-5"/>
                <w:sz w:val="24"/>
              </w:rPr>
              <w:t xml:space="preserve"> </w:t>
            </w:r>
            <w:r>
              <w:rPr>
                <w:spacing w:val="-2"/>
                <w:sz w:val="24"/>
              </w:rPr>
              <w:t>водичка»</w:t>
            </w:r>
          </w:p>
          <w:p w14:paraId="07483818">
            <w:pPr>
              <w:pStyle w:val="9"/>
              <w:spacing w:line="264" w:lineRule="exact"/>
              <w:ind w:left="106"/>
              <w:rPr>
                <w:sz w:val="24"/>
              </w:rPr>
            </w:pPr>
            <w:r>
              <w:rPr>
                <w:b/>
                <w:sz w:val="24"/>
              </w:rPr>
              <w:t>Развлечение</w:t>
            </w:r>
            <w:r>
              <w:rPr>
                <w:b/>
                <w:spacing w:val="-3"/>
                <w:sz w:val="24"/>
              </w:rPr>
              <w:t xml:space="preserve"> </w:t>
            </w:r>
            <w:r>
              <w:rPr>
                <w:sz w:val="24"/>
              </w:rPr>
              <w:t>«Девочка</w:t>
            </w:r>
            <w:r>
              <w:rPr>
                <w:spacing w:val="-5"/>
                <w:sz w:val="24"/>
              </w:rPr>
              <w:t xml:space="preserve"> </w:t>
            </w:r>
            <w:r>
              <w:rPr>
                <w:spacing w:val="-2"/>
                <w:sz w:val="24"/>
              </w:rPr>
              <w:t>чумазая»</w:t>
            </w:r>
          </w:p>
        </w:tc>
      </w:tr>
      <w:tr w14:paraId="35E66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1179" w:type="dxa"/>
            <w:vMerge w:val="continue"/>
            <w:tcBorders>
              <w:top w:val="nil"/>
            </w:tcBorders>
          </w:tcPr>
          <w:p w14:paraId="7CEC4F38">
            <w:pPr>
              <w:rPr>
                <w:sz w:val="2"/>
                <w:szCs w:val="2"/>
              </w:rPr>
            </w:pPr>
          </w:p>
        </w:tc>
        <w:tc>
          <w:tcPr>
            <w:tcW w:w="1743" w:type="dxa"/>
          </w:tcPr>
          <w:p w14:paraId="51C53EC3">
            <w:pPr>
              <w:pStyle w:val="9"/>
              <w:spacing w:line="268" w:lineRule="exact"/>
              <w:rPr>
                <w:sz w:val="24"/>
              </w:rPr>
            </w:pPr>
            <w:r>
              <w:rPr>
                <w:sz w:val="24"/>
              </w:rPr>
              <w:t>Вот,</w:t>
            </w:r>
            <w:r>
              <w:rPr>
                <w:spacing w:val="-1"/>
                <w:sz w:val="24"/>
              </w:rPr>
              <w:t xml:space="preserve"> </w:t>
            </w:r>
            <w:r>
              <w:rPr>
                <w:sz w:val="24"/>
              </w:rPr>
              <w:t>Я</w:t>
            </w:r>
            <w:r>
              <w:rPr>
                <w:spacing w:val="-1"/>
                <w:sz w:val="24"/>
              </w:rPr>
              <w:t xml:space="preserve"> </w:t>
            </w:r>
            <w:r>
              <w:rPr>
                <w:spacing w:val="-2"/>
                <w:sz w:val="24"/>
              </w:rPr>
              <w:t>какой</w:t>
            </w:r>
          </w:p>
        </w:tc>
        <w:tc>
          <w:tcPr>
            <w:tcW w:w="4559" w:type="dxa"/>
          </w:tcPr>
          <w:p w14:paraId="12519B99">
            <w:pPr>
              <w:pStyle w:val="9"/>
              <w:spacing w:line="268" w:lineRule="exact"/>
              <w:rPr>
                <w:sz w:val="24"/>
              </w:rPr>
            </w:pPr>
            <w:r>
              <w:rPr>
                <w:sz w:val="24"/>
              </w:rPr>
              <w:t>Различать</w:t>
            </w:r>
            <w:r>
              <w:rPr>
                <w:spacing w:val="-6"/>
                <w:sz w:val="24"/>
              </w:rPr>
              <w:t xml:space="preserve"> </w:t>
            </w:r>
            <w:r>
              <w:rPr>
                <w:sz w:val="24"/>
              </w:rPr>
              <w:t>и</w:t>
            </w:r>
            <w:r>
              <w:rPr>
                <w:spacing w:val="-3"/>
                <w:sz w:val="24"/>
              </w:rPr>
              <w:t xml:space="preserve"> </w:t>
            </w:r>
            <w:r>
              <w:rPr>
                <w:sz w:val="24"/>
              </w:rPr>
              <w:t>называть</w:t>
            </w:r>
            <w:r>
              <w:rPr>
                <w:spacing w:val="-3"/>
                <w:sz w:val="24"/>
              </w:rPr>
              <w:t xml:space="preserve"> </w:t>
            </w:r>
            <w:r>
              <w:rPr>
                <w:sz w:val="24"/>
              </w:rPr>
              <w:t>части</w:t>
            </w:r>
            <w:r>
              <w:rPr>
                <w:spacing w:val="-3"/>
                <w:sz w:val="24"/>
              </w:rPr>
              <w:t xml:space="preserve"> </w:t>
            </w:r>
            <w:r>
              <w:rPr>
                <w:spacing w:val="-2"/>
                <w:sz w:val="24"/>
              </w:rPr>
              <w:t>тела.</w:t>
            </w:r>
          </w:p>
          <w:p w14:paraId="0A5F3101">
            <w:pPr>
              <w:pStyle w:val="9"/>
              <w:ind w:right="165"/>
              <w:rPr>
                <w:sz w:val="24"/>
              </w:rPr>
            </w:pPr>
            <w:r>
              <w:rPr>
                <w:sz w:val="24"/>
              </w:rPr>
              <w:t>Воспитывать</w:t>
            </w:r>
            <w:r>
              <w:rPr>
                <w:spacing w:val="-15"/>
                <w:sz w:val="24"/>
              </w:rPr>
              <w:t xml:space="preserve"> </w:t>
            </w:r>
            <w:r>
              <w:rPr>
                <w:sz w:val="24"/>
              </w:rPr>
              <w:t>чувство</w:t>
            </w:r>
            <w:r>
              <w:rPr>
                <w:spacing w:val="-15"/>
                <w:sz w:val="24"/>
              </w:rPr>
              <w:t xml:space="preserve"> </w:t>
            </w:r>
            <w:r>
              <w:rPr>
                <w:sz w:val="24"/>
              </w:rPr>
              <w:t xml:space="preserve">взаимовыручки, стремление оказывать помощь друг </w:t>
            </w:r>
            <w:r>
              <w:rPr>
                <w:spacing w:val="-2"/>
                <w:sz w:val="24"/>
              </w:rPr>
              <w:t>другу.</w:t>
            </w:r>
          </w:p>
        </w:tc>
        <w:tc>
          <w:tcPr>
            <w:tcW w:w="7300" w:type="dxa"/>
          </w:tcPr>
          <w:p w14:paraId="0E01304A">
            <w:pPr>
              <w:pStyle w:val="9"/>
              <w:ind w:left="106"/>
              <w:rPr>
                <w:sz w:val="22"/>
              </w:rPr>
            </w:pPr>
            <w:r>
              <w:rPr>
                <w:b/>
                <w:sz w:val="22"/>
              </w:rPr>
              <w:t xml:space="preserve">ДИДАКТИЧЕСКИЕ ИГРЫ: </w:t>
            </w:r>
            <w:r>
              <w:rPr>
                <w:sz w:val="22"/>
              </w:rPr>
              <w:t>«Узнай по описанию» «Найди на ощупь названную</w:t>
            </w:r>
            <w:r>
              <w:rPr>
                <w:spacing w:val="-4"/>
                <w:sz w:val="22"/>
              </w:rPr>
              <w:t xml:space="preserve"> </w:t>
            </w:r>
            <w:r>
              <w:rPr>
                <w:sz w:val="22"/>
              </w:rPr>
              <w:t>часть</w:t>
            </w:r>
            <w:r>
              <w:rPr>
                <w:spacing w:val="-4"/>
                <w:sz w:val="22"/>
              </w:rPr>
              <w:t xml:space="preserve"> </w:t>
            </w:r>
            <w:r>
              <w:rPr>
                <w:sz w:val="22"/>
              </w:rPr>
              <w:t>тела».</w:t>
            </w:r>
            <w:r>
              <w:rPr>
                <w:spacing w:val="80"/>
                <w:sz w:val="22"/>
              </w:rPr>
              <w:t xml:space="preserve"> </w:t>
            </w:r>
            <w:r>
              <w:rPr>
                <w:sz w:val="22"/>
              </w:rPr>
              <w:t>«Умею</w:t>
            </w:r>
            <w:r>
              <w:rPr>
                <w:spacing w:val="-3"/>
                <w:sz w:val="22"/>
              </w:rPr>
              <w:t xml:space="preserve"> </w:t>
            </w:r>
            <w:r>
              <w:rPr>
                <w:sz w:val="22"/>
              </w:rPr>
              <w:t>-</w:t>
            </w:r>
            <w:r>
              <w:rPr>
                <w:spacing w:val="-8"/>
                <w:sz w:val="22"/>
              </w:rPr>
              <w:t xml:space="preserve"> </w:t>
            </w:r>
            <w:r>
              <w:rPr>
                <w:sz w:val="22"/>
              </w:rPr>
              <w:t>не</w:t>
            </w:r>
            <w:r>
              <w:rPr>
                <w:spacing w:val="-2"/>
                <w:sz w:val="22"/>
              </w:rPr>
              <w:t xml:space="preserve"> </w:t>
            </w:r>
            <w:r>
              <w:rPr>
                <w:sz w:val="22"/>
              </w:rPr>
              <w:t>умею».</w:t>
            </w:r>
            <w:r>
              <w:rPr>
                <w:spacing w:val="-2"/>
                <w:sz w:val="22"/>
              </w:rPr>
              <w:t xml:space="preserve"> </w:t>
            </w:r>
            <w:r>
              <w:rPr>
                <w:sz w:val="22"/>
              </w:rPr>
              <w:t>«Покажи</w:t>
            </w:r>
            <w:r>
              <w:rPr>
                <w:spacing w:val="-4"/>
                <w:sz w:val="22"/>
              </w:rPr>
              <w:t xml:space="preserve"> </w:t>
            </w:r>
            <w:r>
              <w:rPr>
                <w:sz w:val="22"/>
              </w:rPr>
              <w:t>части</w:t>
            </w:r>
            <w:r>
              <w:rPr>
                <w:spacing w:val="-5"/>
                <w:sz w:val="22"/>
              </w:rPr>
              <w:t xml:space="preserve"> </w:t>
            </w:r>
            <w:r>
              <w:rPr>
                <w:sz w:val="22"/>
              </w:rPr>
              <w:t>тела».</w:t>
            </w:r>
            <w:r>
              <w:rPr>
                <w:spacing w:val="-2"/>
                <w:sz w:val="22"/>
              </w:rPr>
              <w:t xml:space="preserve"> </w:t>
            </w:r>
            <w:r>
              <w:rPr>
                <w:sz w:val="22"/>
              </w:rPr>
              <w:t>«Мой портрет». «Весёлый человек». «Угадай кто это</w:t>
            </w:r>
          </w:p>
          <w:p w14:paraId="4E77B5D4">
            <w:pPr>
              <w:pStyle w:val="9"/>
              <w:spacing w:line="252" w:lineRule="exact"/>
              <w:ind w:left="106"/>
              <w:rPr>
                <w:sz w:val="22"/>
              </w:rPr>
            </w:pPr>
            <w:r>
              <w:rPr>
                <w:b/>
                <w:sz w:val="22"/>
              </w:rPr>
              <w:t>Игры-ситуации:</w:t>
            </w:r>
            <w:r>
              <w:rPr>
                <w:b/>
                <w:spacing w:val="-6"/>
                <w:sz w:val="22"/>
              </w:rPr>
              <w:t xml:space="preserve"> </w:t>
            </w:r>
            <w:r>
              <w:rPr>
                <w:sz w:val="22"/>
              </w:rPr>
              <w:t>«Я</w:t>
            </w:r>
            <w:r>
              <w:rPr>
                <w:spacing w:val="-5"/>
                <w:sz w:val="22"/>
              </w:rPr>
              <w:t xml:space="preserve"> </w:t>
            </w:r>
            <w:r>
              <w:rPr>
                <w:sz w:val="22"/>
              </w:rPr>
              <w:t>расту».«</w:t>
            </w:r>
            <w:r>
              <w:rPr>
                <w:spacing w:val="-7"/>
                <w:sz w:val="22"/>
              </w:rPr>
              <w:t xml:space="preserve"> </w:t>
            </w:r>
            <w:r>
              <w:rPr>
                <w:sz w:val="22"/>
              </w:rPr>
              <w:t>На</w:t>
            </w:r>
            <w:r>
              <w:rPr>
                <w:spacing w:val="-4"/>
                <w:sz w:val="22"/>
              </w:rPr>
              <w:t xml:space="preserve"> </w:t>
            </w:r>
            <w:r>
              <w:rPr>
                <w:sz w:val="22"/>
              </w:rPr>
              <w:t>приёме</w:t>
            </w:r>
            <w:r>
              <w:rPr>
                <w:spacing w:val="-4"/>
                <w:sz w:val="22"/>
              </w:rPr>
              <w:t xml:space="preserve"> </w:t>
            </w:r>
            <w:r>
              <w:rPr>
                <w:sz w:val="22"/>
              </w:rPr>
              <w:t>у</w:t>
            </w:r>
            <w:r>
              <w:rPr>
                <w:spacing w:val="-6"/>
                <w:sz w:val="22"/>
              </w:rPr>
              <w:t xml:space="preserve"> </w:t>
            </w:r>
            <w:r>
              <w:rPr>
                <w:sz w:val="22"/>
              </w:rPr>
              <w:t>врача-</w:t>
            </w:r>
            <w:r>
              <w:rPr>
                <w:spacing w:val="-7"/>
                <w:sz w:val="22"/>
              </w:rPr>
              <w:t xml:space="preserve"> </w:t>
            </w:r>
            <w:r>
              <w:rPr>
                <w:spacing w:val="-2"/>
                <w:sz w:val="22"/>
              </w:rPr>
              <w:t>окулиста»</w:t>
            </w:r>
          </w:p>
          <w:p w14:paraId="697921F0">
            <w:pPr>
              <w:pStyle w:val="9"/>
              <w:spacing w:line="252" w:lineRule="exact"/>
              <w:ind w:left="106"/>
              <w:rPr>
                <w:sz w:val="22"/>
              </w:rPr>
            </w:pPr>
            <w:r>
              <w:rPr>
                <w:b/>
                <w:sz w:val="22"/>
              </w:rPr>
              <w:t>Беседа:</w:t>
            </w:r>
            <w:r>
              <w:rPr>
                <w:b/>
                <w:spacing w:val="-3"/>
                <w:sz w:val="22"/>
              </w:rPr>
              <w:t xml:space="preserve"> </w:t>
            </w:r>
            <w:r>
              <w:rPr>
                <w:sz w:val="22"/>
              </w:rPr>
              <w:t>«Что</w:t>
            </w:r>
            <w:r>
              <w:rPr>
                <w:spacing w:val="-3"/>
                <w:sz w:val="22"/>
              </w:rPr>
              <w:t xml:space="preserve"> </w:t>
            </w:r>
            <w:r>
              <w:rPr>
                <w:sz w:val="22"/>
              </w:rPr>
              <w:t>я</w:t>
            </w:r>
            <w:r>
              <w:rPr>
                <w:spacing w:val="-4"/>
                <w:sz w:val="22"/>
              </w:rPr>
              <w:t xml:space="preserve"> </w:t>
            </w:r>
            <w:r>
              <w:rPr>
                <w:sz w:val="22"/>
              </w:rPr>
              <w:t>умею</w:t>
            </w:r>
            <w:r>
              <w:rPr>
                <w:spacing w:val="-3"/>
                <w:sz w:val="22"/>
              </w:rPr>
              <w:t xml:space="preserve"> </w:t>
            </w:r>
            <w:r>
              <w:rPr>
                <w:spacing w:val="-2"/>
                <w:sz w:val="22"/>
              </w:rPr>
              <w:t>делать»</w:t>
            </w:r>
          </w:p>
          <w:p w14:paraId="6CB7ADFD">
            <w:pPr>
              <w:pStyle w:val="9"/>
              <w:spacing w:line="238" w:lineRule="exact"/>
              <w:ind w:left="106"/>
              <w:rPr>
                <w:sz w:val="22"/>
              </w:rPr>
            </w:pPr>
            <w:r>
              <w:rPr>
                <w:b/>
                <w:sz w:val="22"/>
              </w:rPr>
              <w:t>Чтение:</w:t>
            </w:r>
            <w:r>
              <w:rPr>
                <w:b/>
                <w:spacing w:val="-9"/>
                <w:sz w:val="22"/>
              </w:rPr>
              <w:t xml:space="preserve"> </w:t>
            </w:r>
            <w:r>
              <w:rPr>
                <w:sz w:val="22"/>
              </w:rPr>
              <w:t>М.Ефремова.</w:t>
            </w:r>
            <w:r>
              <w:rPr>
                <w:spacing w:val="-5"/>
                <w:sz w:val="22"/>
              </w:rPr>
              <w:t xml:space="preserve"> </w:t>
            </w:r>
            <w:r>
              <w:rPr>
                <w:sz w:val="22"/>
              </w:rPr>
              <w:t>«Тело</w:t>
            </w:r>
            <w:r>
              <w:rPr>
                <w:spacing w:val="-5"/>
                <w:sz w:val="22"/>
              </w:rPr>
              <w:t xml:space="preserve"> </w:t>
            </w:r>
            <w:r>
              <w:rPr>
                <w:sz w:val="22"/>
              </w:rPr>
              <w:t>человека».</w:t>
            </w:r>
            <w:r>
              <w:rPr>
                <w:spacing w:val="-5"/>
                <w:sz w:val="22"/>
              </w:rPr>
              <w:t xml:space="preserve"> </w:t>
            </w:r>
            <w:r>
              <w:rPr>
                <w:sz w:val="22"/>
              </w:rPr>
              <w:t>А.Барто</w:t>
            </w:r>
            <w:r>
              <w:rPr>
                <w:spacing w:val="-6"/>
                <w:sz w:val="22"/>
              </w:rPr>
              <w:t xml:space="preserve"> </w:t>
            </w:r>
            <w:r>
              <w:rPr>
                <w:sz w:val="22"/>
              </w:rPr>
              <w:t>«Я</w:t>
            </w:r>
            <w:r>
              <w:rPr>
                <w:spacing w:val="-6"/>
                <w:sz w:val="22"/>
              </w:rPr>
              <w:t xml:space="preserve"> </w:t>
            </w:r>
            <w:r>
              <w:rPr>
                <w:sz w:val="22"/>
              </w:rPr>
              <w:t>расту»,</w:t>
            </w:r>
            <w:r>
              <w:rPr>
                <w:spacing w:val="-3"/>
                <w:sz w:val="22"/>
              </w:rPr>
              <w:t xml:space="preserve"> </w:t>
            </w:r>
            <w:r>
              <w:rPr>
                <w:spacing w:val="-2"/>
                <w:sz w:val="22"/>
              </w:rPr>
              <w:t>«Очки».</w:t>
            </w:r>
          </w:p>
        </w:tc>
      </w:tr>
    </w:tbl>
    <w:p w14:paraId="599421EC">
      <w:pPr>
        <w:pStyle w:val="9"/>
        <w:spacing w:after="0" w:line="238" w:lineRule="exact"/>
        <w:rPr>
          <w:sz w:val="22"/>
        </w:rPr>
        <w:sectPr>
          <w:pgSz w:w="16850" w:h="11920" w:orient="landscape"/>
          <w:pgMar w:top="1060" w:right="850" w:bottom="1580" w:left="566" w:header="0" w:footer="1355" w:gutter="0"/>
          <w:cols w:space="720" w:num="1"/>
        </w:sectPr>
      </w:pPr>
    </w:p>
    <w:p w14:paraId="21D9EB41">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743"/>
        <w:gridCol w:w="4559"/>
        <w:gridCol w:w="7300"/>
      </w:tblGrid>
      <w:tr w14:paraId="00CDE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179" w:type="dxa"/>
          </w:tcPr>
          <w:p w14:paraId="30523FD0">
            <w:pPr>
              <w:pStyle w:val="9"/>
              <w:ind w:left="0"/>
              <w:rPr>
                <w:sz w:val="22"/>
              </w:rPr>
            </w:pPr>
          </w:p>
        </w:tc>
        <w:tc>
          <w:tcPr>
            <w:tcW w:w="1743" w:type="dxa"/>
          </w:tcPr>
          <w:p w14:paraId="160F526D">
            <w:pPr>
              <w:pStyle w:val="9"/>
              <w:ind w:left="0"/>
              <w:rPr>
                <w:sz w:val="22"/>
              </w:rPr>
            </w:pPr>
          </w:p>
        </w:tc>
        <w:tc>
          <w:tcPr>
            <w:tcW w:w="4559" w:type="dxa"/>
          </w:tcPr>
          <w:p w14:paraId="69A6AF24">
            <w:pPr>
              <w:pStyle w:val="9"/>
              <w:ind w:left="0"/>
              <w:rPr>
                <w:sz w:val="22"/>
              </w:rPr>
            </w:pPr>
          </w:p>
        </w:tc>
        <w:tc>
          <w:tcPr>
            <w:tcW w:w="7300" w:type="dxa"/>
          </w:tcPr>
          <w:p w14:paraId="595898AE">
            <w:pPr>
              <w:pStyle w:val="9"/>
              <w:spacing w:line="249" w:lineRule="exact"/>
              <w:ind w:left="106"/>
              <w:rPr>
                <w:sz w:val="22"/>
              </w:rPr>
            </w:pPr>
            <w:r>
              <w:rPr>
                <w:sz w:val="22"/>
              </w:rPr>
              <w:t>Загадки</w:t>
            </w:r>
            <w:r>
              <w:rPr>
                <w:spacing w:val="-5"/>
                <w:sz w:val="22"/>
              </w:rPr>
              <w:t xml:space="preserve"> </w:t>
            </w:r>
            <w:r>
              <w:rPr>
                <w:sz w:val="22"/>
              </w:rPr>
              <w:t>про</w:t>
            </w:r>
            <w:r>
              <w:rPr>
                <w:spacing w:val="-4"/>
                <w:sz w:val="22"/>
              </w:rPr>
              <w:t xml:space="preserve"> </w:t>
            </w:r>
            <w:r>
              <w:rPr>
                <w:sz w:val="22"/>
              </w:rPr>
              <w:t>человека,</w:t>
            </w:r>
            <w:r>
              <w:rPr>
                <w:spacing w:val="-4"/>
                <w:sz w:val="22"/>
              </w:rPr>
              <w:t xml:space="preserve"> </w:t>
            </w:r>
            <w:r>
              <w:rPr>
                <w:spacing w:val="-2"/>
                <w:sz w:val="22"/>
              </w:rPr>
              <w:t>глаза.</w:t>
            </w:r>
          </w:p>
          <w:p w14:paraId="1ECA97BD">
            <w:pPr>
              <w:pStyle w:val="9"/>
              <w:spacing w:line="238" w:lineRule="exact"/>
              <w:ind w:left="106"/>
              <w:rPr>
                <w:sz w:val="22"/>
              </w:rPr>
            </w:pPr>
            <w:r>
              <w:rPr>
                <w:b/>
                <w:sz w:val="22"/>
              </w:rPr>
              <w:t>Подвижные</w:t>
            </w:r>
            <w:r>
              <w:rPr>
                <w:b/>
                <w:spacing w:val="-6"/>
                <w:sz w:val="22"/>
              </w:rPr>
              <w:t xml:space="preserve"> </w:t>
            </w:r>
            <w:r>
              <w:rPr>
                <w:b/>
                <w:sz w:val="22"/>
              </w:rPr>
              <w:t>игры:</w:t>
            </w:r>
            <w:r>
              <w:rPr>
                <w:b/>
                <w:spacing w:val="-4"/>
                <w:sz w:val="22"/>
              </w:rPr>
              <w:t xml:space="preserve"> </w:t>
            </w:r>
            <w:r>
              <w:rPr>
                <w:spacing w:val="-2"/>
                <w:sz w:val="22"/>
              </w:rPr>
              <w:t>«Стоп».</w:t>
            </w:r>
          </w:p>
        </w:tc>
      </w:tr>
      <w:tr w14:paraId="5ECD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179" w:type="dxa"/>
            <w:vMerge w:val="restart"/>
          </w:tcPr>
          <w:p w14:paraId="10B88DEB">
            <w:pPr>
              <w:pStyle w:val="9"/>
              <w:spacing w:line="268" w:lineRule="exact"/>
              <w:rPr>
                <w:sz w:val="24"/>
              </w:rPr>
            </w:pPr>
            <w:r>
              <w:rPr>
                <w:spacing w:val="-2"/>
                <w:sz w:val="24"/>
              </w:rPr>
              <w:t>Декабрь</w:t>
            </w:r>
          </w:p>
        </w:tc>
        <w:tc>
          <w:tcPr>
            <w:tcW w:w="1743" w:type="dxa"/>
          </w:tcPr>
          <w:p w14:paraId="292668AA">
            <w:pPr>
              <w:pStyle w:val="9"/>
              <w:spacing w:line="268" w:lineRule="exact"/>
              <w:rPr>
                <w:sz w:val="24"/>
              </w:rPr>
            </w:pPr>
            <w:r>
              <w:rPr>
                <w:sz w:val="24"/>
              </w:rPr>
              <w:t>Тело</w:t>
            </w:r>
            <w:r>
              <w:rPr>
                <w:spacing w:val="-2"/>
                <w:sz w:val="24"/>
              </w:rPr>
              <w:t xml:space="preserve"> человека</w:t>
            </w:r>
          </w:p>
        </w:tc>
        <w:tc>
          <w:tcPr>
            <w:tcW w:w="4559" w:type="dxa"/>
          </w:tcPr>
          <w:p w14:paraId="1CE48B93">
            <w:pPr>
              <w:pStyle w:val="9"/>
              <w:ind w:right="1169"/>
              <w:rPr>
                <w:sz w:val="24"/>
              </w:rPr>
            </w:pPr>
            <w:r>
              <w:rPr>
                <w:sz w:val="24"/>
              </w:rPr>
              <w:t>Способствовать</w:t>
            </w:r>
            <w:r>
              <w:rPr>
                <w:spacing w:val="-15"/>
                <w:sz w:val="24"/>
              </w:rPr>
              <w:t xml:space="preserve"> </w:t>
            </w:r>
            <w:r>
              <w:rPr>
                <w:sz w:val="24"/>
              </w:rPr>
              <w:t>формированию привычки к опрятности.</w:t>
            </w:r>
          </w:p>
        </w:tc>
        <w:tc>
          <w:tcPr>
            <w:tcW w:w="7300" w:type="dxa"/>
          </w:tcPr>
          <w:p w14:paraId="2B713380">
            <w:pPr>
              <w:pStyle w:val="9"/>
              <w:spacing w:line="268" w:lineRule="exact"/>
              <w:ind w:left="106"/>
              <w:rPr>
                <w:sz w:val="24"/>
              </w:rPr>
            </w:pPr>
            <w:r>
              <w:rPr>
                <w:b/>
                <w:sz w:val="24"/>
              </w:rPr>
              <w:t>Беседа</w:t>
            </w:r>
            <w:r>
              <w:rPr>
                <w:b/>
                <w:spacing w:val="-3"/>
                <w:sz w:val="24"/>
              </w:rPr>
              <w:t xml:space="preserve"> </w:t>
            </w:r>
            <w:r>
              <w:rPr>
                <w:sz w:val="24"/>
              </w:rPr>
              <w:t>«Моё</w:t>
            </w:r>
            <w:r>
              <w:rPr>
                <w:spacing w:val="-4"/>
                <w:sz w:val="24"/>
              </w:rPr>
              <w:t xml:space="preserve"> тело»</w:t>
            </w:r>
          </w:p>
          <w:p w14:paraId="72651E53">
            <w:pPr>
              <w:pStyle w:val="9"/>
              <w:ind w:left="106" w:right="140"/>
              <w:rPr>
                <w:sz w:val="24"/>
              </w:rPr>
            </w:pPr>
            <w:r>
              <w:rPr>
                <w:b/>
                <w:sz w:val="24"/>
              </w:rPr>
              <w:t>Дидактические</w:t>
            </w:r>
            <w:r>
              <w:rPr>
                <w:b/>
                <w:spacing w:val="-9"/>
                <w:sz w:val="24"/>
              </w:rPr>
              <w:t xml:space="preserve"> </w:t>
            </w:r>
            <w:r>
              <w:rPr>
                <w:b/>
                <w:sz w:val="24"/>
              </w:rPr>
              <w:t>игры</w:t>
            </w:r>
            <w:r>
              <w:rPr>
                <w:b/>
                <w:spacing w:val="-6"/>
                <w:sz w:val="24"/>
              </w:rPr>
              <w:t xml:space="preserve"> </w:t>
            </w:r>
            <w:r>
              <w:rPr>
                <w:sz w:val="24"/>
              </w:rPr>
              <w:t>«Запомни</w:t>
            </w:r>
            <w:r>
              <w:rPr>
                <w:spacing w:val="-8"/>
                <w:sz w:val="24"/>
              </w:rPr>
              <w:t xml:space="preserve"> </w:t>
            </w:r>
            <w:r>
              <w:rPr>
                <w:sz w:val="24"/>
              </w:rPr>
              <w:t>движение»,</w:t>
            </w:r>
            <w:r>
              <w:rPr>
                <w:spacing w:val="-7"/>
                <w:sz w:val="24"/>
              </w:rPr>
              <w:t xml:space="preserve"> </w:t>
            </w:r>
            <w:r>
              <w:rPr>
                <w:b/>
                <w:sz w:val="24"/>
              </w:rPr>
              <w:t>«</w:t>
            </w:r>
            <w:r>
              <w:rPr>
                <w:sz w:val="24"/>
              </w:rPr>
              <w:t>Посылка</w:t>
            </w:r>
            <w:r>
              <w:rPr>
                <w:spacing w:val="-9"/>
                <w:sz w:val="24"/>
              </w:rPr>
              <w:t xml:space="preserve"> </w:t>
            </w:r>
            <w:r>
              <w:rPr>
                <w:sz w:val="24"/>
              </w:rPr>
              <w:t xml:space="preserve">от </w:t>
            </w:r>
            <w:r>
              <w:rPr>
                <w:spacing w:val="-2"/>
                <w:sz w:val="24"/>
              </w:rPr>
              <w:t>обезьянки».</w:t>
            </w:r>
          </w:p>
          <w:p w14:paraId="0454CF25">
            <w:pPr>
              <w:pStyle w:val="9"/>
              <w:spacing w:line="270" w:lineRule="atLeast"/>
              <w:ind w:left="106"/>
              <w:rPr>
                <w:sz w:val="24"/>
              </w:rPr>
            </w:pPr>
            <w:r>
              <w:rPr>
                <w:b/>
                <w:sz w:val="24"/>
              </w:rPr>
              <w:t>Чтение</w:t>
            </w:r>
            <w:r>
              <w:rPr>
                <w:b/>
                <w:spacing w:val="-9"/>
                <w:sz w:val="24"/>
              </w:rPr>
              <w:t xml:space="preserve"> </w:t>
            </w:r>
            <w:r>
              <w:rPr>
                <w:sz w:val="24"/>
              </w:rPr>
              <w:t>С.Прокофьев</w:t>
            </w:r>
            <w:r>
              <w:rPr>
                <w:spacing w:val="-4"/>
                <w:sz w:val="24"/>
              </w:rPr>
              <w:t xml:space="preserve"> </w:t>
            </w:r>
            <w:r>
              <w:rPr>
                <w:sz w:val="24"/>
              </w:rPr>
              <w:t>«Румяные</w:t>
            </w:r>
            <w:r>
              <w:rPr>
                <w:spacing w:val="-10"/>
                <w:sz w:val="24"/>
              </w:rPr>
              <w:t xml:space="preserve"> </w:t>
            </w:r>
            <w:r>
              <w:rPr>
                <w:sz w:val="24"/>
              </w:rPr>
              <w:t>щечки»,</w:t>
            </w:r>
            <w:r>
              <w:rPr>
                <w:spacing w:val="-8"/>
                <w:sz w:val="24"/>
              </w:rPr>
              <w:t xml:space="preserve"> </w:t>
            </w:r>
            <w:r>
              <w:rPr>
                <w:sz w:val="24"/>
              </w:rPr>
              <w:t>Н.Саконская</w:t>
            </w:r>
            <w:r>
              <w:rPr>
                <w:spacing w:val="-6"/>
                <w:sz w:val="24"/>
              </w:rPr>
              <w:t xml:space="preserve"> </w:t>
            </w:r>
            <w:r>
              <w:rPr>
                <w:sz w:val="24"/>
              </w:rPr>
              <w:t>«Где</w:t>
            </w:r>
            <w:r>
              <w:rPr>
                <w:spacing w:val="-9"/>
                <w:sz w:val="24"/>
              </w:rPr>
              <w:t xml:space="preserve"> </w:t>
            </w:r>
            <w:r>
              <w:rPr>
                <w:sz w:val="24"/>
              </w:rPr>
              <w:t xml:space="preserve">мой </w:t>
            </w:r>
            <w:r>
              <w:rPr>
                <w:spacing w:val="-2"/>
                <w:sz w:val="24"/>
              </w:rPr>
              <w:t>пальчик»</w:t>
            </w:r>
          </w:p>
        </w:tc>
      </w:tr>
      <w:tr w14:paraId="5DC1F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1179" w:type="dxa"/>
            <w:vMerge w:val="continue"/>
            <w:tcBorders>
              <w:top w:val="nil"/>
            </w:tcBorders>
          </w:tcPr>
          <w:p w14:paraId="0F7E99CE">
            <w:pPr>
              <w:rPr>
                <w:sz w:val="2"/>
                <w:szCs w:val="2"/>
              </w:rPr>
            </w:pPr>
          </w:p>
        </w:tc>
        <w:tc>
          <w:tcPr>
            <w:tcW w:w="1743" w:type="dxa"/>
          </w:tcPr>
          <w:p w14:paraId="0B55C19B">
            <w:pPr>
              <w:pStyle w:val="9"/>
              <w:ind w:right="770"/>
              <w:rPr>
                <w:sz w:val="24"/>
              </w:rPr>
            </w:pPr>
            <w:r>
              <w:rPr>
                <w:spacing w:val="-2"/>
                <w:sz w:val="24"/>
              </w:rPr>
              <w:t>Уроки гигиены</w:t>
            </w:r>
          </w:p>
        </w:tc>
        <w:tc>
          <w:tcPr>
            <w:tcW w:w="4559" w:type="dxa"/>
          </w:tcPr>
          <w:p w14:paraId="3F6AEFB8">
            <w:pPr>
              <w:pStyle w:val="9"/>
              <w:rPr>
                <w:sz w:val="24"/>
              </w:rPr>
            </w:pPr>
            <w:r>
              <w:rPr>
                <w:sz w:val="24"/>
              </w:rPr>
              <w:t>Помочь детям в занимательной форме, играх</w:t>
            </w:r>
            <w:r>
              <w:rPr>
                <w:spacing w:val="-8"/>
                <w:sz w:val="24"/>
              </w:rPr>
              <w:t xml:space="preserve"> </w:t>
            </w:r>
            <w:r>
              <w:rPr>
                <w:sz w:val="24"/>
              </w:rPr>
              <w:t>усвоить</w:t>
            </w:r>
            <w:r>
              <w:rPr>
                <w:spacing w:val="-11"/>
                <w:sz w:val="24"/>
              </w:rPr>
              <w:t xml:space="preserve"> </w:t>
            </w:r>
            <w:r>
              <w:rPr>
                <w:sz w:val="24"/>
              </w:rPr>
              <w:t>понятие</w:t>
            </w:r>
            <w:r>
              <w:rPr>
                <w:spacing w:val="-14"/>
                <w:sz w:val="24"/>
              </w:rPr>
              <w:t xml:space="preserve"> </w:t>
            </w:r>
            <w:r>
              <w:rPr>
                <w:sz w:val="24"/>
              </w:rPr>
              <w:t>«здоровый</w:t>
            </w:r>
            <w:r>
              <w:rPr>
                <w:spacing w:val="-11"/>
                <w:sz w:val="24"/>
              </w:rPr>
              <w:t xml:space="preserve"> </w:t>
            </w:r>
            <w:r>
              <w:rPr>
                <w:sz w:val="24"/>
              </w:rPr>
              <w:t xml:space="preserve">образ жизни», «охрана здоровья», убедить в необходимости соблюдения личной </w:t>
            </w:r>
            <w:r>
              <w:rPr>
                <w:spacing w:val="-2"/>
                <w:sz w:val="24"/>
              </w:rPr>
              <w:t>гигиены.</w:t>
            </w:r>
          </w:p>
        </w:tc>
        <w:tc>
          <w:tcPr>
            <w:tcW w:w="7300" w:type="dxa"/>
          </w:tcPr>
          <w:p w14:paraId="09EF626E">
            <w:pPr>
              <w:pStyle w:val="9"/>
              <w:ind w:left="106" w:right="140"/>
              <w:rPr>
                <w:sz w:val="22"/>
              </w:rPr>
            </w:pPr>
            <w:r>
              <w:rPr>
                <w:b/>
                <w:sz w:val="22"/>
              </w:rPr>
              <w:t>Дидактические</w:t>
            </w:r>
            <w:r>
              <w:rPr>
                <w:b/>
                <w:spacing w:val="-7"/>
                <w:sz w:val="22"/>
              </w:rPr>
              <w:t xml:space="preserve"> </w:t>
            </w:r>
            <w:r>
              <w:rPr>
                <w:b/>
                <w:sz w:val="22"/>
              </w:rPr>
              <w:t>игры:</w:t>
            </w:r>
            <w:r>
              <w:rPr>
                <w:b/>
                <w:spacing w:val="-5"/>
                <w:sz w:val="22"/>
              </w:rPr>
              <w:t xml:space="preserve"> </w:t>
            </w:r>
            <w:r>
              <w:rPr>
                <w:sz w:val="22"/>
              </w:rPr>
              <w:t>«Полезно-</w:t>
            </w:r>
            <w:r>
              <w:rPr>
                <w:spacing w:val="-11"/>
                <w:sz w:val="22"/>
              </w:rPr>
              <w:t xml:space="preserve"> </w:t>
            </w:r>
            <w:r>
              <w:rPr>
                <w:sz w:val="22"/>
              </w:rPr>
              <w:t>вредно».</w:t>
            </w:r>
            <w:r>
              <w:rPr>
                <w:spacing w:val="-4"/>
                <w:sz w:val="22"/>
              </w:rPr>
              <w:t xml:space="preserve"> </w:t>
            </w:r>
            <w:r>
              <w:rPr>
                <w:sz w:val="22"/>
              </w:rPr>
              <w:t>«Мой</w:t>
            </w:r>
            <w:r>
              <w:rPr>
                <w:spacing w:val="-5"/>
                <w:sz w:val="22"/>
              </w:rPr>
              <w:t xml:space="preserve"> </w:t>
            </w:r>
            <w:r>
              <w:rPr>
                <w:sz w:val="22"/>
              </w:rPr>
              <w:t>день»</w:t>
            </w:r>
            <w:r>
              <w:rPr>
                <w:spacing w:val="-9"/>
                <w:sz w:val="22"/>
              </w:rPr>
              <w:t xml:space="preserve"> </w:t>
            </w:r>
            <w:r>
              <w:rPr>
                <w:sz w:val="22"/>
              </w:rPr>
              <w:t xml:space="preserve">«Правила </w:t>
            </w:r>
            <w:r>
              <w:rPr>
                <w:spacing w:val="-2"/>
                <w:sz w:val="22"/>
              </w:rPr>
              <w:t>гигиены».</w:t>
            </w:r>
          </w:p>
          <w:p w14:paraId="00989A16">
            <w:pPr>
              <w:pStyle w:val="9"/>
              <w:ind w:left="106"/>
              <w:rPr>
                <w:sz w:val="22"/>
              </w:rPr>
            </w:pPr>
            <w:r>
              <w:rPr>
                <w:b/>
                <w:sz w:val="22"/>
              </w:rPr>
              <w:t>Беседы:</w:t>
            </w:r>
            <w:r>
              <w:rPr>
                <w:b/>
                <w:spacing w:val="-3"/>
                <w:sz w:val="22"/>
              </w:rPr>
              <w:t xml:space="preserve"> </w:t>
            </w:r>
            <w:r>
              <w:rPr>
                <w:sz w:val="22"/>
              </w:rPr>
              <w:t>«Чистая</w:t>
            </w:r>
            <w:r>
              <w:rPr>
                <w:spacing w:val="-4"/>
                <w:sz w:val="22"/>
              </w:rPr>
              <w:t xml:space="preserve"> </w:t>
            </w:r>
            <w:r>
              <w:rPr>
                <w:sz w:val="22"/>
              </w:rPr>
              <w:t>вода</w:t>
            </w:r>
            <w:r>
              <w:rPr>
                <w:spacing w:val="-3"/>
                <w:sz w:val="22"/>
              </w:rPr>
              <w:t xml:space="preserve"> </w:t>
            </w:r>
            <w:r>
              <w:rPr>
                <w:sz w:val="22"/>
              </w:rPr>
              <w:t>–</w:t>
            </w:r>
            <w:r>
              <w:rPr>
                <w:spacing w:val="-4"/>
                <w:sz w:val="22"/>
              </w:rPr>
              <w:t xml:space="preserve"> </w:t>
            </w:r>
            <w:r>
              <w:rPr>
                <w:sz w:val="22"/>
              </w:rPr>
              <w:t>для</w:t>
            </w:r>
            <w:r>
              <w:rPr>
                <w:spacing w:val="-4"/>
                <w:sz w:val="22"/>
              </w:rPr>
              <w:t xml:space="preserve"> </w:t>
            </w:r>
            <w:r>
              <w:rPr>
                <w:sz w:val="22"/>
              </w:rPr>
              <w:t>хвори</w:t>
            </w:r>
            <w:r>
              <w:rPr>
                <w:spacing w:val="-4"/>
                <w:sz w:val="22"/>
              </w:rPr>
              <w:t xml:space="preserve"> </w:t>
            </w:r>
            <w:r>
              <w:rPr>
                <w:sz w:val="22"/>
              </w:rPr>
              <w:t>беда».</w:t>
            </w:r>
            <w:r>
              <w:rPr>
                <w:spacing w:val="-2"/>
                <w:sz w:val="22"/>
              </w:rPr>
              <w:t xml:space="preserve"> </w:t>
            </w:r>
            <w:r>
              <w:rPr>
                <w:sz w:val="22"/>
              </w:rPr>
              <w:t>«Уроки</w:t>
            </w:r>
            <w:r>
              <w:rPr>
                <w:spacing w:val="-4"/>
                <w:sz w:val="22"/>
              </w:rPr>
              <w:t xml:space="preserve"> </w:t>
            </w:r>
            <w:r>
              <w:rPr>
                <w:sz w:val="22"/>
              </w:rPr>
              <w:t>гигиены»</w:t>
            </w:r>
            <w:r>
              <w:rPr>
                <w:spacing w:val="-6"/>
                <w:sz w:val="22"/>
              </w:rPr>
              <w:t xml:space="preserve"> </w:t>
            </w:r>
            <w:r>
              <w:rPr>
                <w:sz w:val="22"/>
              </w:rPr>
              <w:t>«Здоровье</w:t>
            </w:r>
            <w:r>
              <w:rPr>
                <w:spacing w:val="-4"/>
                <w:sz w:val="22"/>
              </w:rPr>
              <w:t xml:space="preserve"> </w:t>
            </w:r>
            <w:r>
              <w:rPr>
                <w:sz w:val="22"/>
              </w:rPr>
              <w:t>в порядке, спасибо зарядке»</w:t>
            </w:r>
          </w:p>
          <w:p w14:paraId="3CBC98BC">
            <w:pPr>
              <w:pStyle w:val="9"/>
              <w:ind w:left="106"/>
              <w:rPr>
                <w:sz w:val="22"/>
              </w:rPr>
            </w:pPr>
            <w:r>
              <w:rPr>
                <w:b/>
                <w:sz w:val="22"/>
              </w:rPr>
              <w:t>Чтение:</w:t>
            </w:r>
            <w:r>
              <w:rPr>
                <w:b/>
                <w:spacing w:val="-6"/>
                <w:sz w:val="22"/>
              </w:rPr>
              <w:t xml:space="preserve"> </w:t>
            </w:r>
            <w:r>
              <w:rPr>
                <w:sz w:val="22"/>
              </w:rPr>
              <w:t>К.Чуковский</w:t>
            </w:r>
            <w:r>
              <w:rPr>
                <w:spacing w:val="-7"/>
                <w:sz w:val="22"/>
              </w:rPr>
              <w:t xml:space="preserve"> </w:t>
            </w:r>
            <w:r>
              <w:rPr>
                <w:sz w:val="22"/>
              </w:rPr>
              <w:t>«Мойдодыр».</w:t>
            </w:r>
            <w:r>
              <w:rPr>
                <w:spacing w:val="-6"/>
                <w:sz w:val="22"/>
              </w:rPr>
              <w:t xml:space="preserve"> </w:t>
            </w:r>
            <w:r>
              <w:rPr>
                <w:sz w:val="22"/>
              </w:rPr>
              <w:t>А.Барто</w:t>
            </w:r>
            <w:r>
              <w:rPr>
                <w:spacing w:val="-6"/>
                <w:sz w:val="22"/>
              </w:rPr>
              <w:t xml:space="preserve"> </w:t>
            </w:r>
            <w:r>
              <w:rPr>
                <w:sz w:val="22"/>
              </w:rPr>
              <w:t>«Девочка</w:t>
            </w:r>
            <w:r>
              <w:rPr>
                <w:spacing w:val="-7"/>
                <w:sz w:val="22"/>
              </w:rPr>
              <w:t xml:space="preserve"> </w:t>
            </w:r>
            <w:r>
              <w:rPr>
                <w:sz w:val="22"/>
              </w:rPr>
              <w:t>чумазая».</w:t>
            </w:r>
            <w:r>
              <w:rPr>
                <w:spacing w:val="-6"/>
                <w:sz w:val="22"/>
              </w:rPr>
              <w:t xml:space="preserve"> </w:t>
            </w:r>
            <w:r>
              <w:rPr>
                <w:sz w:val="22"/>
              </w:rPr>
              <w:t>Потешки по режимным моментам.</w:t>
            </w:r>
          </w:p>
          <w:p w14:paraId="41965FB3">
            <w:pPr>
              <w:pStyle w:val="9"/>
              <w:spacing w:line="238" w:lineRule="exact"/>
              <w:ind w:left="106"/>
              <w:rPr>
                <w:sz w:val="22"/>
              </w:rPr>
            </w:pPr>
            <w:r>
              <w:rPr>
                <w:b/>
                <w:sz w:val="22"/>
              </w:rPr>
              <w:t>Развлечение:</w:t>
            </w:r>
            <w:r>
              <w:rPr>
                <w:b/>
                <w:spacing w:val="-5"/>
                <w:sz w:val="22"/>
              </w:rPr>
              <w:t xml:space="preserve"> </w:t>
            </w:r>
            <w:r>
              <w:rPr>
                <w:sz w:val="22"/>
              </w:rPr>
              <w:t>«Чистота</w:t>
            </w:r>
            <w:r>
              <w:rPr>
                <w:spacing w:val="-4"/>
                <w:sz w:val="22"/>
              </w:rPr>
              <w:t xml:space="preserve"> </w:t>
            </w:r>
            <w:r>
              <w:rPr>
                <w:sz w:val="22"/>
              </w:rPr>
              <w:t>–</w:t>
            </w:r>
            <w:r>
              <w:rPr>
                <w:spacing w:val="-4"/>
                <w:sz w:val="22"/>
              </w:rPr>
              <w:t xml:space="preserve"> </w:t>
            </w:r>
            <w:r>
              <w:rPr>
                <w:sz w:val="22"/>
              </w:rPr>
              <w:t>залог</w:t>
            </w:r>
            <w:r>
              <w:rPr>
                <w:spacing w:val="-3"/>
                <w:sz w:val="22"/>
              </w:rPr>
              <w:t xml:space="preserve"> </w:t>
            </w:r>
            <w:r>
              <w:rPr>
                <w:spacing w:val="-2"/>
                <w:sz w:val="22"/>
              </w:rPr>
              <w:t>здоровья»</w:t>
            </w:r>
          </w:p>
        </w:tc>
      </w:tr>
      <w:tr w14:paraId="61022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1179" w:type="dxa"/>
            <w:vMerge w:val="restart"/>
          </w:tcPr>
          <w:p w14:paraId="55EA06E9">
            <w:pPr>
              <w:pStyle w:val="9"/>
              <w:spacing w:line="270" w:lineRule="exact"/>
              <w:rPr>
                <w:sz w:val="24"/>
              </w:rPr>
            </w:pPr>
            <w:r>
              <w:rPr>
                <w:spacing w:val="-2"/>
                <w:sz w:val="24"/>
              </w:rPr>
              <w:t>Январь</w:t>
            </w:r>
          </w:p>
        </w:tc>
        <w:tc>
          <w:tcPr>
            <w:tcW w:w="1743" w:type="dxa"/>
          </w:tcPr>
          <w:p w14:paraId="74FBC508">
            <w:pPr>
              <w:pStyle w:val="9"/>
              <w:ind w:right="362"/>
              <w:rPr>
                <w:sz w:val="24"/>
              </w:rPr>
            </w:pPr>
            <w:r>
              <w:rPr>
                <w:sz w:val="24"/>
              </w:rPr>
              <w:t>Витамины</w:t>
            </w:r>
            <w:r>
              <w:rPr>
                <w:spacing w:val="-15"/>
                <w:sz w:val="24"/>
              </w:rPr>
              <w:t xml:space="preserve"> </w:t>
            </w:r>
            <w:r>
              <w:rPr>
                <w:sz w:val="24"/>
              </w:rPr>
              <w:t xml:space="preserve">и </w:t>
            </w:r>
            <w:r>
              <w:rPr>
                <w:spacing w:val="-2"/>
                <w:sz w:val="24"/>
              </w:rPr>
              <w:t>здоровье</w:t>
            </w:r>
          </w:p>
        </w:tc>
        <w:tc>
          <w:tcPr>
            <w:tcW w:w="4559" w:type="dxa"/>
          </w:tcPr>
          <w:p w14:paraId="7DCD6BFE">
            <w:pPr>
              <w:pStyle w:val="9"/>
              <w:ind w:right="92"/>
              <w:rPr>
                <w:sz w:val="24"/>
              </w:rPr>
            </w:pPr>
            <w:r>
              <w:rPr>
                <w:sz w:val="24"/>
              </w:rPr>
              <w:t>Закреплять</w:t>
            </w:r>
            <w:r>
              <w:rPr>
                <w:spacing w:val="-8"/>
                <w:sz w:val="24"/>
              </w:rPr>
              <w:t xml:space="preserve"> </w:t>
            </w:r>
            <w:r>
              <w:rPr>
                <w:sz w:val="24"/>
              </w:rPr>
              <w:t>знания</w:t>
            </w:r>
            <w:r>
              <w:rPr>
                <w:spacing w:val="-6"/>
                <w:sz w:val="24"/>
              </w:rPr>
              <w:t xml:space="preserve"> </w:t>
            </w:r>
            <w:r>
              <w:rPr>
                <w:sz w:val="24"/>
              </w:rPr>
              <w:t>детей</w:t>
            </w:r>
            <w:r>
              <w:rPr>
                <w:spacing w:val="-8"/>
                <w:sz w:val="24"/>
              </w:rPr>
              <w:t xml:space="preserve"> </w:t>
            </w:r>
            <w:r>
              <w:rPr>
                <w:sz w:val="24"/>
              </w:rPr>
              <w:t>о</w:t>
            </w:r>
            <w:r>
              <w:rPr>
                <w:spacing w:val="-8"/>
                <w:sz w:val="24"/>
              </w:rPr>
              <w:t xml:space="preserve"> </w:t>
            </w:r>
            <w:r>
              <w:rPr>
                <w:sz w:val="24"/>
              </w:rPr>
              <w:t>пользе</w:t>
            </w:r>
            <w:r>
              <w:rPr>
                <w:spacing w:val="-9"/>
                <w:sz w:val="24"/>
              </w:rPr>
              <w:t xml:space="preserve"> </w:t>
            </w:r>
            <w:r>
              <w:rPr>
                <w:sz w:val="24"/>
              </w:rPr>
              <w:t>овощей и фруктов, умение определять их по</w:t>
            </w:r>
          </w:p>
          <w:p w14:paraId="532330A8">
            <w:pPr>
              <w:pStyle w:val="9"/>
              <w:rPr>
                <w:sz w:val="24"/>
              </w:rPr>
            </w:pPr>
            <w:r>
              <w:rPr>
                <w:spacing w:val="-2"/>
                <w:sz w:val="24"/>
              </w:rPr>
              <w:t>вкусу.</w:t>
            </w:r>
          </w:p>
        </w:tc>
        <w:tc>
          <w:tcPr>
            <w:tcW w:w="7300" w:type="dxa"/>
          </w:tcPr>
          <w:p w14:paraId="230D4F34">
            <w:pPr>
              <w:pStyle w:val="9"/>
              <w:spacing w:line="270" w:lineRule="exact"/>
              <w:ind w:left="106"/>
              <w:rPr>
                <w:sz w:val="24"/>
              </w:rPr>
            </w:pPr>
            <w:r>
              <w:rPr>
                <w:b/>
                <w:sz w:val="24"/>
              </w:rPr>
              <w:t xml:space="preserve">Беседа </w:t>
            </w:r>
            <w:r>
              <w:rPr>
                <w:sz w:val="24"/>
              </w:rPr>
              <w:t>«Витамины</w:t>
            </w:r>
            <w:r>
              <w:rPr>
                <w:spacing w:val="-5"/>
                <w:sz w:val="24"/>
              </w:rPr>
              <w:t xml:space="preserve"> </w:t>
            </w:r>
            <w:r>
              <w:rPr>
                <w:sz w:val="24"/>
              </w:rPr>
              <w:t>и</w:t>
            </w:r>
            <w:r>
              <w:rPr>
                <w:spacing w:val="-4"/>
                <w:sz w:val="24"/>
              </w:rPr>
              <w:t xml:space="preserve"> </w:t>
            </w:r>
            <w:r>
              <w:rPr>
                <w:spacing w:val="-2"/>
                <w:sz w:val="24"/>
              </w:rPr>
              <w:t>здоровье»</w:t>
            </w:r>
          </w:p>
          <w:p w14:paraId="3CD6CC8B">
            <w:pPr>
              <w:pStyle w:val="9"/>
              <w:ind w:left="106"/>
              <w:rPr>
                <w:sz w:val="24"/>
              </w:rPr>
            </w:pPr>
            <w:r>
              <w:rPr>
                <w:b/>
                <w:sz w:val="24"/>
              </w:rPr>
              <w:t>Дидактические</w:t>
            </w:r>
            <w:r>
              <w:rPr>
                <w:b/>
                <w:spacing w:val="-8"/>
                <w:sz w:val="24"/>
              </w:rPr>
              <w:t xml:space="preserve"> </w:t>
            </w:r>
            <w:r>
              <w:rPr>
                <w:b/>
                <w:sz w:val="24"/>
              </w:rPr>
              <w:t>игры</w:t>
            </w:r>
            <w:r>
              <w:rPr>
                <w:b/>
                <w:spacing w:val="-2"/>
                <w:sz w:val="24"/>
              </w:rPr>
              <w:t xml:space="preserve"> </w:t>
            </w:r>
            <w:r>
              <w:rPr>
                <w:sz w:val="24"/>
              </w:rPr>
              <w:t>«Угадай</w:t>
            </w:r>
            <w:r>
              <w:rPr>
                <w:spacing w:val="-4"/>
                <w:sz w:val="24"/>
              </w:rPr>
              <w:t xml:space="preserve"> </w:t>
            </w:r>
            <w:r>
              <w:rPr>
                <w:sz w:val="24"/>
              </w:rPr>
              <w:t>на</w:t>
            </w:r>
            <w:r>
              <w:rPr>
                <w:spacing w:val="-5"/>
                <w:sz w:val="24"/>
              </w:rPr>
              <w:t xml:space="preserve"> </w:t>
            </w:r>
            <w:r>
              <w:rPr>
                <w:sz w:val="24"/>
              </w:rPr>
              <w:t>вкус»,</w:t>
            </w:r>
            <w:r>
              <w:rPr>
                <w:spacing w:val="2"/>
                <w:sz w:val="24"/>
              </w:rPr>
              <w:t xml:space="preserve"> </w:t>
            </w:r>
            <w:r>
              <w:rPr>
                <w:sz w:val="24"/>
              </w:rPr>
              <w:t>«Назови</w:t>
            </w:r>
            <w:r>
              <w:rPr>
                <w:spacing w:val="-4"/>
                <w:sz w:val="24"/>
              </w:rPr>
              <w:t xml:space="preserve"> </w:t>
            </w:r>
            <w:r>
              <w:rPr>
                <w:spacing w:val="-2"/>
                <w:sz w:val="24"/>
              </w:rPr>
              <w:t>правильно»</w:t>
            </w:r>
          </w:p>
          <w:p w14:paraId="4FAA234E">
            <w:pPr>
              <w:pStyle w:val="9"/>
              <w:ind w:left="106"/>
              <w:rPr>
                <w:sz w:val="24"/>
              </w:rPr>
            </w:pPr>
            <w:r>
              <w:rPr>
                <w:b/>
                <w:sz w:val="24"/>
              </w:rPr>
              <w:t>Продуктивная</w:t>
            </w:r>
            <w:r>
              <w:rPr>
                <w:b/>
                <w:spacing w:val="-6"/>
                <w:sz w:val="24"/>
              </w:rPr>
              <w:t xml:space="preserve"> </w:t>
            </w:r>
            <w:r>
              <w:rPr>
                <w:b/>
                <w:sz w:val="24"/>
              </w:rPr>
              <w:t>деятельность</w:t>
            </w:r>
            <w:r>
              <w:rPr>
                <w:b/>
                <w:spacing w:val="-2"/>
                <w:sz w:val="24"/>
              </w:rPr>
              <w:t xml:space="preserve"> </w:t>
            </w:r>
            <w:r>
              <w:rPr>
                <w:sz w:val="24"/>
              </w:rPr>
              <w:t>Рисование</w:t>
            </w:r>
            <w:r>
              <w:rPr>
                <w:spacing w:val="-4"/>
                <w:sz w:val="24"/>
              </w:rPr>
              <w:t xml:space="preserve"> </w:t>
            </w:r>
            <w:r>
              <w:rPr>
                <w:spacing w:val="-2"/>
                <w:sz w:val="24"/>
              </w:rPr>
              <w:t>«Витамины»</w:t>
            </w:r>
          </w:p>
          <w:p w14:paraId="33687644">
            <w:pPr>
              <w:pStyle w:val="9"/>
              <w:ind w:left="106"/>
              <w:rPr>
                <w:sz w:val="24"/>
              </w:rPr>
            </w:pPr>
            <w:r>
              <w:rPr>
                <w:b/>
                <w:sz w:val="24"/>
              </w:rPr>
              <w:t>Развлечение</w:t>
            </w:r>
            <w:r>
              <w:rPr>
                <w:b/>
                <w:spacing w:val="-1"/>
                <w:sz w:val="24"/>
              </w:rPr>
              <w:t xml:space="preserve"> </w:t>
            </w:r>
            <w:r>
              <w:rPr>
                <w:sz w:val="24"/>
              </w:rPr>
              <w:t>«Таблетки</w:t>
            </w:r>
            <w:r>
              <w:rPr>
                <w:spacing w:val="-3"/>
                <w:sz w:val="24"/>
              </w:rPr>
              <w:t xml:space="preserve"> </w:t>
            </w:r>
            <w:r>
              <w:rPr>
                <w:sz w:val="24"/>
              </w:rPr>
              <w:t>растут</w:t>
            </w:r>
            <w:r>
              <w:rPr>
                <w:spacing w:val="-2"/>
                <w:sz w:val="24"/>
              </w:rPr>
              <w:t xml:space="preserve"> </w:t>
            </w:r>
            <w:r>
              <w:rPr>
                <w:sz w:val="24"/>
              </w:rPr>
              <w:t>на</w:t>
            </w:r>
            <w:r>
              <w:rPr>
                <w:spacing w:val="-4"/>
                <w:sz w:val="24"/>
              </w:rPr>
              <w:t xml:space="preserve"> </w:t>
            </w:r>
            <w:r>
              <w:rPr>
                <w:sz w:val="24"/>
              </w:rPr>
              <w:t>грядке,</w:t>
            </w:r>
            <w:r>
              <w:rPr>
                <w:spacing w:val="-3"/>
                <w:sz w:val="24"/>
              </w:rPr>
              <w:t xml:space="preserve"> </w:t>
            </w:r>
            <w:r>
              <w:rPr>
                <w:sz w:val="24"/>
              </w:rPr>
              <w:t>таблетки</w:t>
            </w:r>
            <w:r>
              <w:rPr>
                <w:spacing w:val="-2"/>
                <w:sz w:val="24"/>
              </w:rPr>
              <w:t xml:space="preserve"> </w:t>
            </w:r>
            <w:r>
              <w:rPr>
                <w:sz w:val="24"/>
              </w:rPr>
              <w:t>растут</w:t>
            </w:r>
            <w:r>
              <w:rPr>
                <w:spacing w:val="-3"/>
                <w:sz w:val="24"/>
              </w:rPr>
              <w:t xml:space="preserve"> </w:t>
            </w:r>
            <w:r>
              <w:rPr>
                <w:sz w:val="24"/>
              </w:rPr>
              <w:t>на</w:t>
            </w:r>
            <w:r>
              <w:rPr>
                <w:spacing w:val="-1"/>
                <w:sz w:val="24"/>
              </w:rPr>
              <w:t xml:space="preserve"> </w:t>
            </w:r>
            <w:r>
              <w:rPr>
                <w:spacing w:val="-2"/>
                <w:sz w:val="24"/>
              </w:rPr>
              <w:t>ветке»</w:t>
            </w:r>
          </w:p>
        </w:tc>
      </w:tr>
      <w:tr w14:paraId="0355F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179" w:type="dxa"/>
            <w:vMerge w:val="continue"/>
            <w:tcBorders>
              <w:top w:val="nil"/>
            </w:tcBorders>
          </w:tcPr>
          <w:p w14:paraId="1D503FAA">
            <w:pPr>
              <w:rPr>
                <w:sz w:val="2"/>
                <w:szCs w:val="2"/>
              </w:rPr>
            </w:pPr>
          </w:p>
        </w:tc>
        <w:tc>
          <w:tcPr>
            <w:tcW w:w="1743" w:type="dxa"/>
          </w:tcPr>
          <w:p w14:paraId="3D37702C">
            <w:pPr>
              <w:pStyle w:val="9"/>
              <w:rPr>
                <w:sz w:val="24"/>
              </w:rPr>
            </w:pPr>
            <w:r>
              <w:rPr>
                <w:sz w:val="24"/>
              </w:rPr>
              <w:t>Помощники</w:t>
            </w:r>
            <w:r>
              <w:rPr>
                <w:spacing w:val="-15"/>
                <w:sz w:val="24"/>
              </w:rPr>
              <w:t xml:space="preserve"> </w:t>
            </w:r>
            <w:r>
              <w:rPr>
                <w:sz w:val="24"/>
              </w:rPr>
              <w:t>в нашем доме</w:t>
            </w:r>
          </w:p>
        </w:tc>
        <w:tc>
          <w:tcPr>
            <w:tcW w:w="4559" w:type="dxa"/>
          </w:tcPr>
          <w:p w14:paraId="2BDAC6A3">
            <w:pPr>
              <w:pStyle w:val="9"/>
              <w:rPr>
                <w:sz w:val="24"/>
              </w:rPr>
            </w:pPr>
            <w:r>
              <w:rPr>
                <w:sz w:val="24"/>
              </w:rPr>
              <w:t>Дать</w:t>
            </w:r>
            <w:r>
              <w:rPr>
                <w:spacing w:val="-13"/>
                <w:sz w:val="24"/>
              </w:rPr>
              <w:t xml:space="preserve"> </w:t>
            </w:r>
            <w:r>
              <w:rPr>
                <w:sz w:val="24"/>
              </w:rPr>
              <w:t>элементарные</w:t>
            </w:r>
            <w:r>
              <w:rPr>
                <w:spacing w:val="-15"/>
                <w:sz w:val="24"/>
              </w:rPr>
              <w:t xml:space="preserve"> </w:t>
            </w:r>
            <w:r>
              <w:rPr>
                <w:sz w:val="24"/>
              </w:rPr>
              <w:t>представления</w:t>
            </w:r>
            <w:r>
              <w:rPr>
                <w:spacing w:val="-13"/>
                <w:sz w:val="24"/>
              </w:rPr>
              <w:t xml:space="preserve"> </w:t>
            </w:r>
            <w:r>
              <w:rPr>
                <w:sz w:val="24"/>
              </w:rPr>
              <w:t>о технике безопасности.</w:t>
            </w:r>
          </w:p>
        </w:tc>
        <w:tc>
          <w:tcPr>
            <w:tcW w:w="7300" w:type="dxa"/>
          </w:tcPr>
          <w:p w14:paraId="07E29CD8">
            <w:pPr>
              <w:pStyle w:val="9"/>
              <w:spacing w:line="271" w:lineRule="exact"/>
              <w:ind w:left="106"/>
              <w:rPr>
                <w:sz w:val="24"/>
              </w:rPr>
            </w:pPr>
            <w:r>
              <w:rPr>
                <w:b/>
                <w:sz w:val="24"/>
              </w:rPr>
              <w:t>Дидактические</w:t>
            </w:r>
            <w:r>
              <w:rPr>
                <w:b/>
                <w:spacing w:val="-6"/>
                <w:sz w:val="24"/>
              </w:rPr>
              <w:t xml:space="preserve"> </w:t>
            </w:r>
            <w:r>
              <w:rPr>
                <w:b/>
                <w:sz w:val="24"/>
              </w:rPr>
              <w:t>игры:</w:t>
            </w:r>
            <w:r>
              <w:rPr>
                <w:b/>
                <w:spacing w:val="-2"/>
                <w:sz w:val="24"/>
              </w:rPr>
              <w:t xml:space="preserve"> </w:t>
            </w:r>
            <w:r>
              <w:rPr>
                <w:sz w:val="24"/>
              </w:rPr>
              <w:t>«Опасно-не</w:t>
            </w:r>
            <w:r>
              <w:rPr>
                <w:spacing w:val="-4"/>
                <w:sz w:val="24"/>
              </w:rPr>
              <w:t xml:space="preserve"> </w:t>
            </w:r>
            <w:r>
              <w:rPr>
                <w:sz w:val="24"/>
              </w:rPr>
              <w:t>опасно»</w:t>
            </w:r>
            <w:r>
              <w:rPr>
                <w:spacing w:val="-5"/>
                <w:sz w:val="24"/>
              </w:rPr>
              <w:t xml:space="preserve"> </w:t>
            </w:r>
            <w:r>
              <w:rPr>
                <w:sz w:val="24"/>
              </w:rPr>
              <w:t>«Угадай</w:t>
            </w:r>
            <w:r>
              <w:rPr>
                <w:spacing w:val="-3"/>
                <w:sz w:val="24"/>
              </w:rPr>
              <w:t xml:space="preserve"> </w:t>
            </w:r>
            <w:r>
              <w:rPr>
                <w:sz w:val="24"/>
              </w:rPr>
              <w:t>по</w:t>
            </w:r>
            <w:r>
              <w:rPr>
                <w:spacing w:val="-2"/>
                <w:sz w:val="24"/>
              </w:rPr>
              <w:t xml:space="preserve"> описанию»</w:t>
            </w:r>
          </w:p>
          <w:p w14:paraId="68C9FF78">
            <w:pPr>
              <w:pStyle w:val="9"/>
              <w:ind w:left="106"/>
              <w:rPr>
                <w:sz w:val="24"/>
              </w:rPr>
            </w:pPr>
            <w:r>
              <w:rPr>
                <w:sz w:val="24"/>
              </w:rPr>
              <w:t>«Найди</w:t>
            </w:r>
            <w:r>
              <w:rPr>
                <w:spacing w:val="-5"/>
                <w:sz w:val="24"/>
              </w:rPr>
              <w:t xml:space="preserve"> </w:t>
            </w:r>
            <w:r>
              <w:rPr>
                <w:sz w:val="24"/>
              </w:rPr>
              <w:t>пару»</w:t>
            </w:r>
            <w:r>
              <w:rPr>
                <w:spacing w:val="-4"/>
                <w:sz w:val="24"/>
              </w:rPr>
              <w:t xml:space="preserve"> </w:t>
            </w:r>
            <w:r>
              <w:rPr>
                <w:sz w:val="24"/>
              </w:rPr>
              <w:t>«Можно-</w:t>
            </w:r>
            <w:r>
              <w:rPr>
                <w:spacing w:val="-2"/>
                <w:sz w:val="24"/>
              </w:rPr>
              <w:t>нельзя»</w:t>
            </w:r>
          </w:p>
          <w:p w14:paraId="3F394951">
            <w:pPr>
              <w:pStyle w:val="9"/>
              <w:ind w:left="106"/>
              <w:rPr>
                <w:sz w:val="24"/>
              </w:rPr>
            </w:pPr>
            <w:r>
              <w:rPr>
                <w:b/>
                <w:sz w:val="24"/>
              </w:rPr>
              <w:t>Беседа:</w:t>
            </w:r>
            <w:r>
              <w:rPr>
                <w:b/>
                <w:spacing w:val="-1"/>
                <w:sz w:val="24"/>
              </w:rPr>
              <w:t xml:space="preserve"> </w:t>
            </w:r>
            <w:r>
              <w:rPr>
                <w:sz w:val="24"/>
              </w:rPr>
              <w:t>«Предметы</w:t>
            </w:r>
            <w:r>
              <w:rPr>
                <w:spacing w:val="-3"/>
                <w:sz w:val="24"/>
              </w:rPr>
              <w:t xml:space="preserve"> </w:t>
            </w:r>
            <w:r>
              <w:rPr>
                <w:sz w:val="24"/>
              </w:rPr>
              <w:t>вокруг</w:t>
            </w:r>
            <w:r>
              <w:rPr>
                <w:spacing w:val="-4"/>
                <w:sz w:val="24"/>
              </w:rPr>
              <w:t xml:space="preserve"> </w:t>
            </w:r>
            <w:r>
              <w:rPr>
                <w:sz w:val="24"/>
              </w:rPr>
              <w:t>нас»</w:t>
            </w:r>
            <w:r>
              <w:rPr>
                <w:spacing w:val="-4"/>
                <w:sz w:val="24"/>
              </w:rPr>
              <w:t xml:space="preserve"> </w:t>
            </w:r>
            <w:r>
              <w:rPr>
                <w:sz w:val="24"/>
              </w:rPr>
              <w:t>«Что</w:t>
            </w:r>
            <w:r>
              <w:rPr>
                <w:spacing w:val="-3"/>
                <w:sz w:val="24"/>
              </w:rPr>
              <w:t xml:space="preserve"> </w:t>
            </w:r>
            <w:r>
              <w:rPr>
                <w:sz w:val="24"/>
              </w:rPr>
              <w:t>делать</w:t>
            </w:r>
            <w:r>
              <w:rPr>
                <w:spacing w:val="-2"/>
                <w:sz w:val="24"/>
              </w:rPr>
              <w:t xml:space="preserve"> если…»</w:t>
            </w:r>
          </w:p>
          <w:p w14:paraId="5F3976DE">
            <w:pPr>
              <w:pStyle w:val="9"/>
              <w:ind w:left="106"/>
              <w:rPr>
                <w:sz w:val="24"/>
              </w:rPr>
            </w:pPr>
            <w:r>
              <w:rPr>
                <w:b/>
                <w:sz w:val="24"/>
              </w:rPr>
              <w:t>Чтение:</w:t>
            </w:r>
            <w:r>
              <w:rPr>
                <w:b/>
                <w:spacing w:val="-1"/>
                <w:sz w:val="24"/>
              </w:rPr>
              <w:t xml:space="preserve"> </w:t>
            </w:r>
            <w:r>
              <w:rPr>
                <w:sz w:val="24"/>
              </w:rPr>
              <w:t>«Кошкин</w:t>
            </w:r>
            <w:r>
              <w:rPr>
                <w:spacing w:val="-3"/>
                <w:sz w:val="24"/>
              </w:rPr>
              <w:t xml:space="preserve"> </w:t>
            </w:r>
            <w:r>
              <w:rPr>
                <w:sz w:val="24"/>
              </w:rPr>
              <w:t>дом»</w:t>
            </w:r>
            <w:r>
              <w:rPr>
                <w:spacing w:val="-8"/>
                <w:sz w:val="24"/>
              </w:rPr>
              <w:t xml:space="preserve"> </w:t>
            </w:r>
            <w:r>
              <w:rPr>
                <w:sz w:val="24"/>
              </w:rPr>
              <w:t>С.Я.Маршак,</w:t>
            </w:r>
            <w:r>
              <w:rPr>
                <w:spacing w:val="1"/>
                <w:sz w:val="24"/>
              </w:rPr>
              <w:t xml:space="preserve"> </w:t>
            </w:r>
            <w:r>
              <w:rPr>
                <w:sz w:val="24"/>
              </w:rPr>
              <w:t>«Девочка</w:t>
            </w:r>
            <w:r>
              <w:rPr>
                <w:spacing w:val="-1"/>
                <w:sz w:val="24"/>
              </w:rPr>
              <w:t xml:space="preserve"> </w:t>
            </w:r>
            <w:r>
              <w:rPr>
                <w:sz w:val="24"/>
              </w:rPr>
              <w:t>чумазая»</w:t>
            </w:r>
            <w:r>
              <w:rPr>
                <w:spacing w:val="-9"/>
                <w:sz w:val="24"/>
              </w:rPr>
              <w:t xml:space="preserve"> </w:t>
            </w:r>
            <w:r>
              <w:rPr>
                <w:sz w:val="24"/>
              </w:rPr>
              <w:t>А.</w:t>
            </w:r>
            <w:r>
              <w:rPr>
                <w:spacing w:val="-1"/>
                <w:sz w:val="24"/>
              </w:rPr>
              <w:t xml:space="preserve"> </w:t>
            </w:r>
            <w:r>
              <w:rPr>
                <w:spacing w:val="-2"/>
                <w:sz w:val="24"/>
              </w:rPr>
              <w:t>Барто</w:t>
            </w:r>
          </w:p>
          <w:p w14:paraId="7D4B3B76">
            <w:pPr>
              <w:pStyle w:val="9"/>
              <w:spacing w:line="264" w:lineRule="exact"/>
              <w:ind w:left="106"/>
              <w:rPr>
                <w:sz w:val="24"/>
              </w:rPr>
            </w:pPr>
            <w:r>
              <w:rPr>
                <w:b/>
                <w:sz w:val="24"/>
              </w:rPr>
              <w:t>Загадывание</w:t>
            </w:r>
            <w:r>
              <w:rPr>
                <w:b/>
                <w:spacing w:val="-5"/>
                <w:sz w:val="24"/>
              </w:rPr>
              <w:t xml:space="preserve"> </w:t>
            </w:r>
            <w:r>
              <w:rPr>
                <w:b/>
                <w:sz w:val="24"/>
              </w:rPr>
              <w:t>загадок</w:t>
            </w:r>
            <w:r>
              <w:rPr>
                <w:b/>
                <w:spacing w:val="-3"/>
                <w:sz w:val="24"/>
              </w:rPr>
              <w:t xml:space="preserve"> </w:t>
            </w:r>
            <w:r>
              <w:rPr>
                <w:sz w:val="24"/>
              </w:rPr>
              <w:t>про</w:t>
            </w:r>
            <w:r>
              <w:rPr>
                <w:spacing w:val="-3"/>
                <w:sz w:val="24"/>
              </w:rPr>
              <w:t xml:space="preserve"> </w:t>
            </w:r>
            <w:r>
              <w:rPr>
                <w:sz w:val="24"/>
              </w:rPr>
              <w:t>бытовые</w:t>
            </w:r>
            <w:r>
              <w:rPr>
                <w:spacing w:val="-5"/>
                <w:sz w:val="24"/>
              </w:rPr>
              <w:t xml:space="preserve"> </w:t>
            </w:r>
            <w:r>
              <w:rPr>
                <w:spacing w:val="-2"/>
                <w:sz w:val="24"/>
              </w:rPr>
              <w:t>приборы</w:t>
            </w:r>
          </w:p>
        </w:tc>
      </w:tr>
      <w:tr w14:paraId="1364B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179" w:type="dxa"/>
            <w:vMerge w:val="restart"/>
          </w:tcPr>
          <w:p w14:paraId="4443993E">
            <w:pPr>
              <w:pStyle w:val="9"/>
              <w:spacing w:line="268" w:lineRule="exact"/>
              <w:rPr>
                <w:sz w:val="24"/>
              </w:rPr>
            </w:pPr>
            <w:r>
              <w:rPr>
                <w:spacing w:val="-2"/>
                <w:sz w:val="24"/>
              </w:rPr>
              <w:t>Февраль</w:t>
            </w:r>
          </w:p>
        </w:tc>
        <w:tc>
          <w:tcPr>
            <w:tcW w:w="1743" w:type="dxa"/>
          </w:tcPr>
          <w:p w14:paraId="0948ED5A">
            <w:pPr>
              <w:pStyle w:val="9"/>
              <w:ind w:right="492"/>
              <w:rPr>
                <w:sz w:val="24"/>
              </w:rPr>
            </w:pPr>
            <w:r>
              <w:rPr>
                <w:sz w:val="24"/>
              </w:rPr>
              <w:t>Ребёнок</w:t>
            </w:r>
            <w:r>
              <w:rPr>
                <w:spacing w:val="-15"/>
                <w:sz w:val="24"/>
              </w:rPr>
              <w:t xml:space="preserve"> </w:t>
            </w:r>
            <w:r>
              <w:rPr>
                <w:sz w:val="24"/>
              </w:rPr>
              <w:t xml:space="preserve">на </w:t>
            </w:r>
            <w:r>
              <w:rPr>
                <w:spacing w:val="-4"/>
                <w:sz w:val="24"/>
              </w:rPr>
              <w:t>улице</w:t>
            </w:r>
          </w:p>
        </w:tc>
        <w:tc>
          <w:tcPr>
            <w:tcW w:w="4559" w:type="dxa"/>
          </w:tcPr>
          <w:p w14:paraId="4CCC5B73">
            <w:pPr>
              <w:pStyle w:val="9"/>
              <w:ind w:right="617"/>
              <w:jc w:val="both"/>
              <w:rPr>
                <w:sz w:val="24"/>
              </w:rPr>
            </w:pPr>
            <w:r>
              <w:rPr>
                <w:sz w:val="24"/>
              </w:rPr>
              <w:t>Познакомить</w:t>
            </w:r>
            <w:r>
              <w:rPr>
                <w:spacing w:val="-14"/>
                <w:sz w:val="24"/>
              </w:rPr>
              <w:t xml:space="preserve"> </w:t>
            </w:r>
            <w:r>
              <w:rPr>
                <w:sz w:val="24"/>
              </w:rPr>
              <w:t>детей</w:t>
            </w:r>
            <w:r>
              <w:rPr>
                <w:spacing w:val="-14"/>
                <w:sz w:val="24"/>
              </w:rPr>
              <w:t xml:space="preserve"> </w:t>
            </w:r>
            <w:r>
              <w:rPr>
                <w:sz w:val="24"/>
              </w:rPr>
              <w:t>с</w:t>
            </w:r>
            <w:r>
              <w:rPr>
                <w:spacing w:val="-15"/>
                <w:sz w:val="24"/>
              </w:rPr>
              <w:t xml:space="preserve"> </w:t>
            </w:r>
            <w:r>
              <w:rPr>
                <w:sz w:val="24"/>
              </w:rPr>
              <w:t>элементарными правилами поведения на улице.</w:t>
            </w:r>
          </w:p>
          <w:p w14:paraId="6455E4B2">
            <w:pPr>
              <w:pStyle w:val="9"/>
              <w:ind w:right="228"/>
              <w:jc w:val="both"/>
              <w:rPr>
                <w:sz w:val="24"/>
              </w:rPr>
            </w:pPr>
            <w:r>
              <w:rPr>
                <w:sz w:val="24"/>
              </w:rPr>
              <w:t>Упражнять</w:t>
            </w:r>
            <w:r>
              <w:rPr>
                <w:spacing w:val="-10"/>
                <w:sz w:val="24"/>
              </w:rPr>
              <w:t xml:space="preserve"> </w:t>
            </w:r>
            <w:r>
              <w:rPr>
                <w:sz w:val="24"/>
              </w:rPr>
              <w:t>детей</w:t>
            </w:r>
            <w:r>
              <w:rPr>
                <w:spacing w:val="-10"/>
                <w:sz w:val="24"/>
              </w:rPr>
              <w:t xml:space="preserve"> </w:t>
            </w:r>
            <w:r>
              <w:rPr>
                <w:sz w:val="24"/>
              </w:rPr>
              <w:t>в</w:t>
            </w:r>
            <w:r>
              <w:rPr>
                <w:spacing w:val="-12"/>
                <w:sz w:val="24"/>
              </w:rPr>
              <w:t xml:space="preserve"> </w:t>
            </w:r>
            <w:r>
              <w:rPr>
                <w:sz w:val="24"/>
              </w:rPr>
              <w:t>навыках</w:t>
            </w:r>
            <w:r>
              <w:rPr>
                <w:spacing w:val="-8"/>
                <w:sz w:val="24"/>
              </w:rPr>
              <w:t xml:space="preserve"> </w:t>
            </w:r>
            <w:r>
              <w:rPr>
                <w:sz w:val="24"/>
              </w:rPr>
              <w:t>правильного поведения в транспорте, способствовать формированию культуры речевого</w:t>
            </w:r>
          </w:p>
          <w:p w14:paraId="2A012140">
            <w:pPr>
              <w:pStyle w:val="9"/>
              <w:rPr>
                <w:sz w:val="24"/>
              </w:rPr>
            </w:pPr>
            <w:r>
              <w:rPr>
                <w:spacing w:val="-2"/>
                <w:sz w:val="24"/>
              </w:rPr>
              <w:t>общения.</w:t>
            </w:r>
          </w:p>
        </w:tc>
        <w:tc>
          <w:tcPr>
            <w:tcW w:w="7300" w:type="dxa"/>
          </w:tcPr>
          <w:p w14:paraId="2C6AB6F6">
            <w:pPr>
              <w:pStyle w:val="9"/>
              <w:spacing w:line="268" w:lineRule="exact"/>
              <w:ind w:left="106"/>
              <w:rPr>
                <w:sz w:val="24"/>
              </w:rPr>
            </w:pPr>
            <w:r>
              <w:rPr>
                <w:b/>
                <w:sz w:val="24"/>
              </w:rPr>
              <w:t>Беседа</w:t>
            </w:r>
            <w:r>
              <w:rPr>
                <w:b/>
                <w:spacing w:val="2"/>
                <w:sz w:val="24"/>
              </w:rPr>
              <w:t xml:space="preserve"> </w:t>
            </w:r>
            <w:r>
              <w:rPr>
                <w:sz w:val="24"/>
              </w:rPr>
              <w:t>«Если</w:t>
            </w:r>
            <w:r>
              <w:rPr>
                <w:spacing w:val="-2"/>
                <w:sz w:val="24"/>
              </w:rPr>
              <w:t xml:space="preserve"> </w:t>
            </w:r>
            <w:r>
              <w:rPr>
                <w:sz w:val="24"/>
              </w:rPr>
              <w:t>ты</w:t>
            </w:r>
            <w:r>
              <w:rPr>
                <w:spacing w:val="-2"/>
                <w:sz w:val="24"/>
              </w:rPr>
              <w:t xml:space="preserve"> </w:t>
            </w:r>
            <w:r>
              <w:rPr>
                <w:sz w:val="24"/>
              </w:rPr>
              <w:t>потерялся</w:t>
            </w:r>
            <w:r>
              <w:rPr>
                <w:spacing w:val="-3"/>
                <w:sz w:val="24"/>
              </w:rPr>
              <w:t xml:space="preserve"> </w:t>
            </w:r>
            <w:r>
              <w:rPr>
                <w:sz w:val="24"/>
              </w:rPr>
              <w:t>на</w:t>
            </w:r>
            <w:r>
              <w:rPr>
                <w:spacing w:val="-1"/>
                <w:sz w:val="24"/>
              </w:rPr>
              <w:t xml:space="preserve"> </w:t>
            </w:r>
            <w:r>
              <w:rPr>
                <w:spacing w:val="-2"/>
                <w:sz w:val="24"/>
              </w:rPr>
              <w:t>улице»</w:t>
            </w:r>
          </w:p>
          <w:p w14:paraId="46596E07">
            <w:pPr>
              <w:pStyle w:val="9"/>
              <w:ind w:left="106"/>
              <w:rPr>
                <w:sz w:val="24"/>
              </w:rPr>
            </w:pPr>
            <w:r>
              <w:rPr>
                <w:b/>
                <w:sz w:val="24"/>
              </w:rPr>
              <w:t>Дидактическая</w:t>
            </w:r>
            <w:r>
              <w:rPr>
                <w:b/>
                <w:spacing w:val="-5"/>
                <w:sz w:val="24"/>
              </w:rPr>
              <w:t xml:space="preserve"> </w:t>
            </w:r>
            <w:r>
              <w:rPr>
                <w:b/>
                <w:sz w:val="24"/>
              </w:rPr>
              <w:t>игра</w:t>
            </w:r>
            <w:r>
              <w:rPr>
                <w:b/>
                <w:spacing w:val="2"/>
                <w:sz w:val="24"/>
              </w:rPr>
              <w:t xml:space="preserve"> </w:t>
            </w:r>
            <w:r>
              <w:rPr>
                <w:sz w:val="24"/>
              </w:rPr>
              <w:t>«О</w:t>
            </w:r>
            <w:r>
              <w:rPr>
                <w:spacing w:val="-5"/>
                <w:sz w:val="24"/>
              </w:rPr>
              <w:t xml:space="preserve"> </w:t>
            </w:r>
            <w:r>
              <w:rPr>
                <w:sz w:val="24"/>
              </w:rPr>
              <w:t>чём</w:t>
            </w:r>
            <w:r>
              <w:rPr>
                <w:spacing w:val="-5"/>
                <w:sz w:val="24"/>
              </w:rPr>
              <w:t xml:space="preserve"> </w:t>
            </w:r>
            <w:r>
              <w:rPr>
                <w:sz w:val="24"/>
              </w:rPr>
              <w:t>говорит</w:t>
            </w:r>
            <w:r>
              <w:rPr>
                <w:spacing w:val="-4"/>
                <w:sz w:val="24"/>
              </w:rPr>
              <w:t xml:space="preserve"> </w:t>
            </w:r>
            <w:r>
              <w:rPr>
                <w:spacing w:val="-2"/>
                <w:sz w:val="24"/>
              </w:rPr>
              <w:t>светофор»</w:t>
            </w:r>
          </w:p>
          <w:p w14:paraId="7DA7668B">
            <w:pPr>
              <w:pStyle w:val="9"/>
              <w:ind w:left="106"/>
              <w:rPr>
                <w:sz w:val="24"/>
              </w:rPr>
            </w:pPr>
            <w:r>
              <w:rPr>
                <w:b/>
                <w:sz w:val="24"/>
              </w:rPr>
              <w:t>Подвижные</w:t>
            </w:r>
            <w:r>
              <w:rPr>
                <w:b/>
                <w:spacing w:val="-11"/>
                <w:sz w:val="24"/>
              </w:rPr>
              <w:t xml:space="preserve"> </w:t>
            </w:r>
            <w:r>
              <w:rPr>
                <w:b/>
                <w:sz w:val="24"/>
              </w:rPr>
              <w:t>игры</w:t>
            </w:r>
            <w:r>
              <w:rPr>
                <w:b/>
                <w:spacing w:val="-5"/>
                <w:sz w:val="24"/>
              </w:rPr>
              <w:t xml:space="preserve"> </w:t>
            </w:r>
            <w:r>
              <w:rPr>
                <w:sz w:val="24"/>
              </w:rPr>
              <w:t>«Цветные</w:t>
            </w:r>
            <w:r>
              <w:rPr>
                <w:spacing w:val="-11"/>
                <w:sz w:val="24"/>
              </w:rPr>
              <w:t xml:space="preserve"> </w:t>
            </w:r>
            <w:r>
              <w:rPr>
                <w:sz w:val="24"/>
              </w:rPr>
              <w:t>автомобили»,</w:t>
            </w:r>
            <w:r>
              <w:rPr>
                <w:spacing w:val="-3"/>
                <w:sz w:val="24"/>
              </w:rPr>
              <w:t xml:space="preserve"> </w:t>
            </w:r>
            <w:r>
              <w:rPr>
                <w:sz w:val="24"/>
              </w:rPr>
              <w:t>«Воробушки</w:t>
            </w:r>
            <w:r>
              <w:rPr>
                <w:spacing w:val="-8"/>
                <w:sz w:val="24"/>
              </w:rPr>
              <w:t xml:space="preserve"> </w:t>
            </w:r>
            <w:r>
              <w:rPr>
                <w:sz w:val="24"/>
              </w:rPr>
              <w:t xml:space="preserve">и </w:t>
            </w:r>
            <w:r>
              <w:rPr>
                <w:spacing w:val="-2"/>
                <w:sz w:val="24"/>
              </w:rPr>
              <w:t>автомобиль»</w:t>
            </w:r>
          </w:p>
          <w:p w14:paraId="24C8A187">
            <w:pPr>
              <w:pStyle w:val="9"/>
              <w:ind w:left="106"/>
              <w:rPr>
                <w:sz w:val="24"/>
              </w:rPr>
            </w:pPr>
            <w:r>
              <w:rPr>
                <w:b/>
                <w:sz w:val="24"/>
              </w:rPr>
              <w:t>С/рол.</w:t>
            </w:r>
            <w:r>
              <w:rPr>
                <w:b/>
                <w:spacing w:val="-1"/>
                <w:sz w:val="24"/>
              </w:rPr>
              <w:t xml:space="preserve"> </w:t>
            </w:r>
            <w:r>
              <w:rPr>
                <w:b/>
                <w:sz w:val="24"/>
              </w:rPr>
              <w:t>игра</w:t>
            </w:r>
            <w:r>
              <w:rPr>
                <w:b/>
                <w:spacing w:val="2"/>
                <w:sz w:val="24"/>
              </w:rPr>
              <w:t xml:space="preserve"> </w:t>
            </w:r>
            <w:r>
              <w:rPr>
                <w:spacing w:val="-2"/>
                <w:sz w:val="24"/>
              </w:rPr>
              <w:t>«Автобус»</w:t>
            </w:r>
          </w:p>
          <w:p w14:paraId="287069DD">
            <w:pPr>
              <w:pStyle w:val="9"/>
              <w:ind w:left="106"/>
              <w:rPr>
                <w:sz w:val="24"/>
              </w:rPr>
            </w:pPr>
            <w:r>
              <w:rPr>
                <w:b/>
                <w:sz w:val="24"/>
              </w:rPr>
              <w:t>Чтение</w:t>
            </w:r>
            <w:r>
              <w:rPr>
                <w:b/>
                <w:spacing w:val="-7"/>
                <w:sz w:val="24"/>
              </w:rPr>
              <w:t xml:space="preserve"> </w:t>
            </w:r>
            <w:r>
              <w:rPr>
                <w:sz w:val="24"/>
              </w:rPr>
              <w:t>С.</w:t>
            </w:r>
            <w:r>
              <w:rPr>
                <w:spacing w:val="-4"/>
                <w:sz w:val="24"/>
              </w:rPr>
              <w:t xml:space="preserve"> </w:t>
            </w:r>
            <w:r>
              <w:rPr>
                <w:sz w:val="24"/>
              </w:rPr>
              <w:t>Михалков</w:t>
            </w:r>
            <w:r>
              <w:rPr>
                <w:spacing w:val="-2"/>
                <w:sz w:val="24"/>
              </w:rPr>
              <w:t xml:space="preserve"> </w:t>
            </w:r>
            <w:r>
              <w:rPr>
                <w:sz w:val="24"/>
              </w:rPr>
              <w:t>«Дядя</w:t>
            </w:r>
            <w:r>
              <w:rPr>
                <w:spacing w:val="-4"/>
                <w:sz w:val="24"/>
              </w:rPr>
              <w:t xml:space="preserve"> </w:t>
            </w:r>
            <w:r>
              <w:rPr>
                <w:sz w:val="24"/>
              </w:rPr>
              <w:t>Степа–милиционер»,</w:t>
            </w:r>
            <w:r>
              <w:rPr>
                <w:spacing w:val="-2"/>
                <w:sz w:val="24"/>
              </w:rPr>
              <w:t xml:space="preserve"> </w:t>
            </w:r>
            <w:r>
              <w:rPr>
                <w:sz w:val="24"/>
              </w:rPr>
              <w:t>В.</w:t>
            </w:r>
            <w:r>
              <w:rPr>
                <w:spacing w:val="-3"/>
                <w:sz w:val="24"/>
              </w:rPr>
              <w:t xml:space="preserve"> </w:t>
            </w:r>
            <w:r>
              <w:rPr>
                <w:spacing w:val="-2"/>
                <w:sz w:val="24"/>
              </w:rPr>
              <w:t>Клименко</w:t>
            </w:r>
          </w:p>
          <w:p w14:paraId="05517599">
            <w:pPr>
              <w:pStyle w:val="9"/>
              <w:ind w:left="106"/>
              <w:rPr>
                <w:sz w:val="24"/>
              </w:rPr>
            </w:pPr>
            <w:r>
              <w:rPr>
                <w:spacing w:val="-2"/>
                <w:sz w:val="24"/>
              </w:rPr>
              <w:t>«Зайка-велосипедист»</w:t>
            </w:r>
          </w:p>
          <w:p w14:paraId="259EC21E">
            <w:pPr>
              <w:pStyle w:val="9"/>
              <w:spacing w:line="264" w:lineRule="exact"/>
              <w:ind w:left="106"/>
              <w:rPr>
                <w:sz w:val="24"/>
              </w:rPr>
            </w:pPr>
            <w:r>
              <w:rPr>
                <w:b/>
                <w:sz w:val="24"/>
              </w:rPr>
              <w:t>Развлечение</w:t>
            </w:r>
            <w:r>
              <w:rPr>
                <w:b/>
                <w:spacing w:val="-1"/>
                <w:sz w:val="24"/>
              </w:rPr>
              <w:t xml:space="preserve"> </w:t>
            </w:r>
            <w:r>
              <w:rPr>
                <w:sz w:val="24"/>
              </w:rPr>
              <w:t>«Незнайка</w:t>
            </w:r>
            <w:r>
              <w:rPr>
                <w:spacing w:val="-6"/>
                <w:sz w:val="24"/>
              </w:rPr>
              <w:t xml:space="preserve"> </w:t>
            </w:r>
            <w:r>
              <w:rPr>
                <w:sz w:val="24"/>
              </w:rPr>
              <w:t>на</w:t>
            </w:r>
            <w:r>
              <w:rPr>
                <w:spacing w:val="-3"/>
                <w:sz w:val="24"/>
              </w:rPr>
              <w:t xml:space="preserve"> </w:t>
            </w:r>
            <w:r>
              <w:rPr>
                <w:spacing w:val="-2"/>
                <w:sz w:val="24"/>
              </w:rPr>
              <w:t>улице»</w:t>
            </w:r>
          </w:p>
        </w:tc>
      </w:tr>
      <w:tr w14:paraId="3D799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79" w:type="dxa"/>
            <w:vMerge w:val="continue"/>
            <w:tcBorders>
              <w:top w:val="nil"/>
            </w:tcBorders>
          </w:tcPr>
          <w:p w14:paraId="1A737EA8">
            <w:pPr>
              <w:rPr>
                <w:sz w:val="2"/>
                <w:szCs w:val="2"/>
              </w:rPr>
            </w:pPr>
          </w:p>
        </w:tc>
        <w:tc>
          <w:tcPr>
            <w:tcW w:w="1743" w:type="dxa"/>
          </w:tcPr>
          <w:p w14:paraId="41D590CC">
            <w:pPr>
              <w:pStyle w:val="9"/>
              <w:spacing w:line="268" w:lineRule="exact"/>
              <w:rPr>
                <w:sz w:val="24"/>
              </w:rPr>
            </w:pPr>
            <w:r>
              <w:rPr>
                <w:sz w:val="24"/>
              </w:rPr>
              <w:t xml:space="preserve">Здоровье </w:t>
            </w:r>
            <w:r>
              <w:rPr>
                <w:spacing w:val="-10"/>
                <w:sz w:val="24"/>
              </w:rPr>
              <w:t>в</w:t>
            </w:r>
          </w:p>
          <w:p w14:paraId="61A99F07">
            <w:pPr>
              <w:pStyle w:val="9"/>
              <w:spacing w:line="264" w:lineRule="exact"/>
              <w:rPr>
                <w:sz w:val="24"/>
              </w:rPr>
            </w:pPr>
            <w:r>
              <w:rPr>
                <w:spacing w:val="-2"/>
                <w:sz w:val="24"/>
              </w:rPr>
              <w:t>движении</w:t>
            </w:r>
          </w:p>
        </w:tc>
        <w:tc>
          <w:tcPr>
            <w:tcW w:w="4559" w:type="dxa"/>
          </w:tcPr>
          <w:p w14:paraId="4AE963C7">
            <w:pPr>
              <w:pStyle w:val="9"/>
              <w:spacing w:line="268" w:lineRule="exact"/>
              <w:rPr>
                <w:sz w:val="24"/>
              </w:rPr>
            </w:pPr>
            <w:r>
              <w:rPr>
                <w:sz w:val="24"/>
              </w:rPr>
              <w:t>Расширять</w:t>
            </w:r>
            <w:r>
              <w:rPr>
                <w:spacing w:val="-3"/>
                <w:sz w:val="24"/>
              </w:rPr>
              <w:t xml:space="preserve"> </w:t>
            </w:r>
            <w:r>
              <w:rPr>
                <w:sz w:val="24"/>
              </w:rPr>
              <w:t>представление</w:t>
            </w:r>
            <w:r>
              <w:rPr>
                <w:spacing w:val="-4"/>
                <w:sz w:val="24"/>
              </w:rPr>
              <w:t xml:space="preserve"> </w:t>
            </w:r>
            <w:r>
              <w:rPr>
                <w:sz w:val="24"/>
              </w:rPr>
              <w:t>детей</w:t>
            </w:r>
            <w:r>
              <w:rPr>
                <w:spacing w:val="-3"/>
                <w:sz w:val="24"/>
              </w:rPr>
              <w:t xml:space="preserve"> </w:t>
            </w:r>
            <w:r>
              <w:rPr>
                <w:sz w:val="24"/>
              </w:rPr>
              <w:t>о</w:t>
            </w:r>
            <w:r>
              <w:rPr>
                <w:spacing w:val="-3"/>
                <w:sz w:val="24"/>
              </w:rPr>
              <w:t xml:space="preserve"> </w:t>
            </w:r>
            <w:r>
              <w:rPr>
                <w:spacing w:val="-4"/>
                <w:sz w:val="24"/>
              </w:rPr>
              <w:t>том,</w:t>
            </w:r>
          </w:p>
          <w:p w14:paraId="366B1ABA">
            <w:pPr>
              <w:pStyle w:val="9"/>
              <w:spacing w:line="264" w:lineRule="exact"/>
              <w:rPr>
                <w:sz w:val="24"/>
              </w:rPr>
            </w:pPr>
            <w:r>
              <w:rPr>
                <w:sz w:val="24"/>
              </w:rPr>
              <w:t>что</w:t>
            </w:r>
            <w:r>
              <w:rPr>
                <w:spacing w:val="-3"/>
                <w:sz w:val="24"/>
              </w:rPr>
              <w:t xml:space="preserve"> </w:t>
            </w:r>
            <w:r>
              <w:rPr>
                <w:sz w:val="24"/>
              </w:rPr>
              <w:t>здоровье</w:t>
            </w:r>
            <w:r>
              <w:rPr>
                <w:spacing w:val="-4"/>
                <w:sz w:val="24"/>
              </w:rPr>
              <w:t xml:space="preserve"> </w:t>
            </w:r>
            <w:r>
              <w:rPr>
                <w:sz w:val="24"/>
              </w:rPr>
              <w:t>человека</w:t>
            </w:r>
            <w:r>
              <w:rPr>
                <w:spacing w:val="-3"/>
                <w:sz w:val="24"/>
              </w:rPr>
              <w:t xml:space="preserve"> </w:t>
            </w:r>
            <w:r>
              <w:rPr>
                <w:sz w:val="24"/>
              </w:rPr>
              <w:t>зависит</w:t>
            </w:r>
            <w:r>
              <w:rPr>
                <w:spacing w:val="-3"/>
                <w:sz w:val="24"/>
              </w:rPr>
              <w:t xml:space="preserve"> </w:t>
            </w:r>
            <w:r>
              <w:rPr>
                <w:sz w:val="24"/>
              </w:rPr>
              <w:t>от</w:t>
            </w:r>
            <w:r>
              <w:rPr>
                <w:spacing w:val="-2"/>
                <w:sz w:val="24"/>
              </w:rPr>
              <w:t xml:space="preserve"> </w:t>
            </w:r>
            <w:r>
              <w:rPr>
                <w:spacing w:val="-5"/>
                <w:sz w:val="24"/>
              </w:rPr>
              <w:t>его</w:t>
            </w:r>
          </w:p>
        </w:tc>
        <w:tc>
          <w:tcPr>
            <w:tcW w:w="7300" w:type="dxa"/>
          </w:tcPr>
          <w:p w14:paraId="43E7395E">
            <w:pPr>
              <w:pStyle w:val="9"/>
              <w:spacing w:line="268" w:lineRule="exact"/>
              <w:ind w:left="106"/>
              <w:rPr>
                <w:sz w:val="24"/>
              </w:rPr>
            </w:pPr>
            <w:r>
              <w:rPr>
                <w:b/>
                <w:sz w:val="24"/>
              </w:rPr>
              <w:t>Дидактические</w:t>
            </w:r>
            <w:r>
              <w:rPr>
                <w:b/>
                <w:spacing w:val="50"/>
                <w:sz w:val="24"/>
              </w:rPr>
              <w:t xml:space="preserve"> </w:t>
            </w:r>
            <w:r>
              <w:rPr>
                <w:b/>
                <w:sz w:val="24"/>
              </w:rPr>
              <w:t>игры:</w:t>
            </w:r>
            <w:r>
              <w:rPr>
                <w:b/>
                <w:spacing w:val="3"/>
                <w:sz w:val="24"/>
              </w:rPr>
              <w:t xml:space="preserve"> </w:t>
            </w:r>
            <w:r>
              <w:rPr>
                <w:sz w:val="24"/>
              </w:rPr>
              <w:t>«Кому</w:t>
            </w:r>
            <w:r>
              <w:rPr>
                <w:spacing w:val="-8"/>
                <w:sz w:val="24"/>
              </w:rPr>
              <w:t xml:space="preserve"> </w:t>
            </w:r>
            <w:r>
              <w:rPr>
                <w:sz w:val="24"/>
              </w:rPr>
              <w:t>что</w:t>
            </w:r>
            <w:r>
              <w:rPr>
                <w:spacing w:val="-4"/>
                <w:sz w:val="24"/>
              </w:rPr>
              <w:t xml:space="preserve"> </w:t>
            </w:r>
            <w:r>
              <w:rPr>
                <w:sz w:val="24"/>
              </w:rPr>
              <w:t>нужно».</w:t>
            </w:r>
            <w:r>
              <w:rPr>
                <w:spacing w:val="3"/>
                <w:sz w:val="24"/>
              </w:rPr>
              <w:t xml:space="preserve"> </w:t>
            </w:r>
            <w:r>
              <w:rPr>
                <w:sz w:val="24"/>
              </w:rPr>
              <w:t>«Что</w:t>
            </w:r>
            <w:r>
              <w:rPr>
                <w:spacing w:val="-3"/>
                <w:sz w:val="24"/>
              </w:rPr>
              <w:t xml:space="preserve"> </w:t>
            </w:r>
            <w:r>
              <w:rPr>
                <w:spacing w:val="-2"/>
                <w:sz w:val="24"/>
              </w:rPr>
              <w:t>изменилось».</w:t>
            </w:r>
          </w:p>
          <w:p w14:paraId="0BC60643">
            <w:pPr>
              <w:pStyle w:val="9"/>
              <w:spacing w:line="264" w:lineRule="exact"/>
              <w:ind w:left="171"/>
              <w:rPr>
                <w:sz w:val="24"/>
              </w:rPr>
            </w:pPr>
            <w:r>
              <w:rPr>
                <w:sz w:val="24"/>
              </w:rPr>
              <w:t>«Что</w:t>
            </w:r>
            <w:r>
              <w:rPr>
                <w:spacing w:val="-5"/>
                <w:sz w:val="24"/>
              </w:rPr>
              <w:t xml:space="preserve"> </w:t>
            </w:r>
            <w:r>
              <w:rPr>
                <w:sz w:val="24"/>
              </w:rPr>
              <w:t>мы</w:t>
            </w:r>
            <w:r>
              <w:rPr>
                <w:spacing w:val="-2"/>
                <w:sz w:val="24"/>
              </w:rPr>
              <w:t xml:space="preserve"> </w:t>
            </w:r>
            <w:r>
              <w:rPr>
                <w:sz w:val="24"/>
              </w:rPr>
              <w:t>видели</w:t>
            </w:r>
            <w:r>
              <w:rPr>
                <w:spacing w:val="-1"/>
                <w:sz w:val="24"/>
              </w:rPr>
              <w:t xml:space="preserve"> </w:t>
            </w:r>
            <w:r>
              <w:rPr>
                <w:sz w:val="24"/>
              </w:rPr>
              <w:t>не</w:t>
            </w:r>
            <w:r>
              <w:rPr>
                <w:spacing w:val="-3"/>
                <w:sz w:val="24"/>
              </w:rPr>
              <w:t xml:space="preserve"> </w:t>
            </w:r>
            <w:r>
              <w:rPr>
                <w:sz w:val="24"/>
              </w:rPr>
              <w:t>скажем,</w:t>
            </w:r>
            <w:r>
              <w:rPr>
                <w:spacing w:val="-2"/>
                <w:sz w:val="24"/>
              </w:rPr>
              <w:t xml:space="preserve"> </w:t>
            </w:r>
            <w:r>
              <w:rPr>
                <w:sz w:val="24"/>
              </w:rPr>
              <w:t>а</w:t>
            </w:r>
            <w:r>
              <w:rPr>
                <w:spacing w:val="-3"/>
                <w:sz w:val="24"/>
              </w:rPr>
              <w:t xml:space="preserve"> </w:t>
            </w:r>
            <w:r>
              <w:rPr>
                <w:sz w:val="24"/>
              </w:rPr>
              <w:t>что,</w:t>
            </w:r>
            <w:r>
              <w:rPr>
                <w:spacing w:val="-2"/>
                <w:sz w:val="24"/>
              </w:rPr>
              <w:t xml:space="preserve"> </w:t>
            </w:r>
            <w:r>
              <w:rPr>
                <w:sz w:val="24"/>
              </w:rPr>
              <w:t>делали</w:t>
            </w:r>
            <w:r>
              <w:rPr>
                <w:spacing w:val="-1"/>
                <w:sz w:val="24"/>
              </w:rPr>
              <w:t xml:space="preserve"> </w:t>
            </w:r>
            <w:r>
              <w:rPr>
                <w:spacing w:val="-2"/>
                <w:sz w:val="24"/>
              </w:rPr>
              <w:t>покажем»</w:t>
            </w:r>
          </w:p>
        </w:tc>
      </w:tr>
    </w:tbl>
    <w:p w14:paraId="6CF1AB01">
      <w:pPr>
        <w:pStyle w:val="9"/>
        <w:spacing w:after="0" w:line="264" w:lineRule="exact"/>
        <w:rPr>
          <w:sz w:val="24"/>
        </w:rPr>
        <w:sectPr>
          <w:pgSz w:w="16850" w:h="11920" w:orient="landscape"/>
          <w:pgMar w:top="1060" w:right="850" w:bottom="1620" w:left="566" w:header="0" w:footer="1355" w:gutter="0"/>
          <w:cols w:space="720" w:num="1"/>
        </w:sectPr>
      </w:pPr>
    </w:p>
    <w:p w14:paraId="7D37CD34">
      <w:pPr>
        <w:pStyle w:val="6"/>
        <w:spacing w:before="5"/>
        <w:ind w:left="0" w:firstLine="0"/>
        <w:jc w:val="left"/>
        <w:rPr>
          <w:b/>
          <w:i/>
          <w:sz w:val="2"/>
        </w:rPr>
      </w:pPr>
    </w:p>
    <w:tbl>
      <w:tblPr>
        <w:tblStyle w:val="5"/>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9"/>
        <w:gridCol w:w="1743"/>
        <w:gridCol w:w="4559"/>
        <w:gridCol w:w="7300"/>
      </w:tblGrid>
      <w:tr w14:paraId="3FD9B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79" w:type="dxa"/>
          </w:tcPr>
          <w:p w14:paraId="1141CE13">
            <w:pPr>
              <w:pStyle w:val="9"/>
              <w:ind w:left="0"/>
              <w:rPr>
                <w:sz w:val="24"/>
              </w:rPr>
            </w:pPr>
          </w:p>
        </w:tc>
        <w:tc>
          <w:tcPr>
            <w:tcW w:w="1743" w:type="dxa"/>
          </w:tcPr>
          <w:p w14:paraId="77AF30A8">
            <w:pPr>
              <w:pStyle w:val="9"/>
              <w:ind w:left="0"/>
              <w:rPr>
                <w:sz w:val="24"/>
              </w:rPr>
            </w:pPr>
          </w:p>
        </w:tc>
        <w:tc>
          <w:tcPr>
            <w:tcW w:w="4559" w:type="dxa"/>
          </w:tcPr>
          <w:p w14:paraId="26058931">
            <w:pPr>
              <w:pStyle w:val="9"/>
              <w:spacing w:line="271" w:lineRule="exact"/>
              <w:rPr>
                <w:sz w:val="24"/>
              </w:rPr>
            </w:pPr>
            <w:r>
              <w:rPr>
                <w:spacing w:val="-2"/>
                <w:sz w:val="24"/>
              </w:rPr>
              <w:t>движений.</w:t>
            </w:r>
          </w:p>
        </w:tc>
        <w:tc>
          <w:tcPr>
            <w:tcW w:w="7300" w:type="dxa"/>
          </w:tcPr>
          <w:p w14:paraId="5EE1F021">
            <w:pPr>
              <w:pStyle w:val="9"/>
              <w:spacing w:line="269" w:lineRule="exact"/>
              <w:ind w:left="106"/>
              <w:rPr>
                <w:sz w:val="24"/>
              </w:rPr>
            </w:pPr>
            <w:r>
              <w:rPr>
                <w:b/>
                <w:sz w:val="24"/>
              </w:rPr>
              <w:t>Игры-ситуации:</w:t>
            </w:r>
            <w:r>
              <w:rPr>
                <w:b/>
                <w:spacing w:val="-3"/>
                <w:sz w:val="24"/>
              </w:rPr>
              <w:t xml:space="preserve"> </w:t>
            </w:r>
            <w:r>
              <w:rPr>
                <w:sz w:val="24"/>
              </w:rPr>
              <w:t>«Зимние</w:t>
            </w:r>
            <w:r>
              <w:rPr>
                <w:spacing w:val="-8"/>
                <w:sz w:val="24"/>
              </w:rPr>
              <w:t xml:space="preserve"> </w:t>
            </w:r>
            <w:r>
              <w:rPr>
                <w:spacing w:val="-2"/>
                <w:sz w:val="24"/>
              </w:rPr>
              <w:t>забавы».</w:t>
            </w:r>
          </w:p>
          <w:p w14:paraId="5B1B980F">
            <w:pPr>
              <w:pStyle w:val="9"/>
              <w:spacing w:line="275" w:lineRule="exact"/>
              <w:ind w:left="106"/>
              <w:rPr>
                <w:sz w:val="24"/>
              </w:rPr>
            </w:pPr>
            <w:r>
              <w:rPr>
                <w:b/>
                <w:sz w:val="24"/>
              </w:rPr>
              <w:t>Чтение:</w:t>
            </w:r>
            <w:r>
              <w:rPr>
                <w:b/>
                <w:spacing w:val="-3"/>
                <w:sz w:val="24"/>
              </w:rPr>
              <w:t xml:space="preserve"> </w:t>
            </w:r>
            <w:r>
              <w:rPr>
                <w:sz w:val="24"/>
              </w:rPr>
              <w:t>А.</w:t>
            </w:r>
            <w:r>
              <w:rPr>
                <w:spacing w:val="-2"/>
                <w:sz w:val="24"/>
              </w:rPr>
              <w:t xml:space="preserve"> </w:t>
            </w:r>
            <w:r>
              <w:rPr>
                <w:sz w:val="24"/>
              </w:rPr>
              <w:t>Барто</w:t>
            </w:r>
            <w:r>
              <w:rPr>
                <w:spacing w:val="3"/>
                <w:sz w:val="24"/>
              </w:rPr>
              <w:t xml:space="preserve"> </w:t>
            </w:r>
            <w:r>
              <w:rPr>
                <w:sz w:val="24"/>
              </w:rPr>
              <w:t>«Я</w:t>
            </w:r>
            <w:r>
              <w:rPr>
                <w:spacing w:val="-2"/>
                <w:sz w:val="24"/>
              </w:rPr>
              <w:t xml:space="preserve"> </w:t>
            </w:r>
            <w:r>
              <w:rPr>
                <w:sz w:val="24"/>
              </w:rPr>
              <w:t>расту».</w:t>
            </w:r>
            <w:r>
              <w:rPr>
                <w:spacing w:val="58"/>
                <w:sz w:val="24"/>
              </w:rPr>
              <w:t xml:space="preserve"> </w:t>
            </w:r>
            <w:r>
              <w:rPr>
                <w:sz w:val="24"/>
              </w:rPr>
              <w:t>С. Маршак</w:t>
            </w:r>
            <w:r>
              <w:rPr>
                <w:spacing w:val="3"/>
                <w:sz w:val="24"/>
              </w:rPr>
              <w:t xml:space="preserve"> </w:t>
            </w:r>
            <w:r>
              <w:rPr>
                <w:spacing w:val="-2"/>
                <w:sz w:val="24"/>
              </w:rPr>
              <w:t>«Великан».</w:t>
            </w:r>
          </w:p>
          <w:p w14:paraId="54F0E655">
            <w:pPr>
              <w:pStyle w:val="9"/>
              <w:spacing w:line="264" w:lineRule="exact"/>
              <w:ind w:left="106"/>
              <w:rPr>
                <w:sz w:val="24"/>
              </w:rPr>
            </w:pPr>
            <w:r>
              <w:rPr>
                <w:b/>
                <w:sz w:val="24"/>
              </w:rPr>
              <w:t>Развлечение:</w:t>
            </w:r>
            <w:r>
              <w:rPr>
                <w:b/>
                <w:spacing w:val="-1"/>
                <w:sz w:val="24"/>
              </w:rPr>
              <w:t xml:space="preserve"> </w:t>
            </w:r>
            <w:r>
              <w:rPr>
                <w:sz w:val="24"/>
              </w:rPr>
              <w:t>«Здоровье</w:t>
            </w:r>
            <w:r>
              <w:rPr>
                <w:spacing w:val="-4"/>
                <w:sz w:val="24"/>
              </w:rPr>
              <w:t xml:space="preserve"> </w:t>
            </w:r>
            <w:r>
              <w:rPr>
                <w:sz w:val="24"/>
              </w:rPr>
              <w:t>в</w:t>
            </w:r>
            <w:r>
              <w:rPr>
                <w:spacing w:val="-4"/>
                <w:sz w:val="24"/>
              </w:rPr>
              <w:t xml:space="preserve"> </w:t>
            </w:r>
            <w:r>
              <w:rPr>
                <w:sz w:val="24"/>
              </w:rPr>
              <w:t>порядке</w:t>
            </w:r>
            <w:r>
              <w:rPr>
                <w:spacing w:val="-3"/>
                <w:sz w:val="24"/>
              </w:rPr>
              <w:t xml:space="preserve"> </w:t>
            </w:r>
            <w:r>
              <w:rPr>
                <w:sz w:val="24"/>
              </w:rPr>
              <w:t>-</w:t>
            </w:r>
            <w:r>
              <w:rPr>
                <w:spacing w:val="-4"/>
                <w:sz w:val="24"/>
              </w:rPr>
              <w:t xml:space="preserve"> </w:t>
            </w:r>
            <w:r>
              <w:rPr>
                <w:sz w:val="24"/>
              </w:rPr>
              <w:t>спасибо</w:t>
            </w:r>
            <w:r>
              <w:rPr>
                <w:spacing w:val="-2"/>
                <w:sz w:val="24"/>
              </w:rPr>
              <w:t xml:space="preserve"> зарядке».</w:t>
            </w:r>
          </w:p>
        </w:tc>
      </w:tr>
      <w:tr w14:paraId="5A15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1179" w:type="dxa"/>
            <w:vMerge w:val="restart"/>
          </w:tcPr>
          <w:p w14:paraId="787DB757">
            <w:pPr>
              <w:pStyle w:val="9"/>
              <w:spacing w:line="270" w:lineRule="exact"/>
              <w:rPr>
                <w:sz w:val="24"/>
              </w:rPr>
            </w:pPr>
            <w:r>
              <w:rPr>
                <w:spacing w:val="-4"/>
                <w:sz w:val="24"/>
              </w:rPr>
              <w:t>Март</w:t>
            </w:r>
          </w:p>
        </w:tc>
        <w:tc>
          <w:tcPr>
            <w:tcW w:w="1743" w:type="dxa"/>
          </w:tcPr>
          <w:p w14:paraId="2CF92FA4">
            <w:pPr>
              <w:pStyle w:val="9"/>
              <w:ind w:right="434"/>
              <w:rPr>
                <w:sz w:val="24"/>
              </w:rPr>
            </w:pPr>
            <w:r>
              <w:rPr>
                <w:spacing w:val="-2"/>
                <w:sz w:val="24"/>
              </w:rPr>
              <w:t>Будем спортом заниматься</w:t>
            </w:r>
          </w:p>
        </w:tc>
        <w:tc>
          <w:tcPr>
            <w:tcW w:w="4559" w:type="dxa"/>
          </w:tcPr>
          <w:p w14:paraId="477FE464">
            <w:pPr>
              <w:pStyle w:val="9"/>
              <w:rPr>
                <w:sz w:val="24"/>
              </w:rPr>
            </w:pPr>
            <w:r>
              <w:rPr>
                <w:sz w:val="24"/>
              </w:rPr>
              <w:t>Способствовать формированию основ здорового образа жизни, потребности заниматься физической культурой и спортом.</w:t>
            </w:r>
            <w:r>
              <w:rPr>
                <w:spacing w:val="-14"/>
                <w:sz w:val="24"/>
              </w:rPr>
              <w:t xml:space="preserve"> </w:t>
            </w:r>
            <w:r>
              <w:rPr>
                <w:sz w:val="24"/>
              </w:rPr>
              <w:t>Закрепить</w:t>
            </w:r>
            <w:r>
              <w:rPr>
                <w:spacing w:val="-15"/>
                <w:sz w:val="24"/>
              </w:rPr>
              <w:t xml:space="preserve"> </w:t>
            </w:r>
            <w:r>
              <w:rPr>
                <w:sz w:val="24"/>
              </w:rPr>
              <w:t>название</w:t>
            </w:r>
            <w:r>
              <w:rPr>
                <w:spacing w:val="-14"/>
                <w:sz w:val="24"/>
              </w:rPr>
              <w:t xml:space="preserve"> </w:t>
            </w:r>
            <w:r>
              <w:rPr>
                <w:sz w:val="24"/>
              </w:rPr>
              <w:t>некоторых</w:t>
            </w:r>
          </w:p>
          <w:p w14:paraId="528C0B9E">
            <w:pPr>
              <w:pStyle w:val="9"/>
              <w:spacing w:line="264" w:lineRule="exact"/>
              <w:rPr>
                <w:sz w:val="24"/>
              </w:rPr>
            </w:pPr>
            <w:r>
              <w:rPr>
                <w:sz w:val="24"/>
              </w:rPr>
              <w:t>видов</w:t>
            </w:r>
            <w:r>
              <w:rPr>
                <w:spacing w:val="-4"/>
                <w:sz w:val="24"/>
              </w:rPr>
              <w:t xml:space="preserve"> </w:t>
            </w:r>
            <w:r>
              <w:rPr>
                <w:spacing w:val="-2"/>
                <w:sz w:val="24"/>
              </w:rPr>
              <w:t>спорта</w:t>
            </w:r>
          </w:p>
        </w:tc>
        <w:tc>
          <w:tcPr>
            <w:tcW w:w="7300" w:type="dxa"/>
          </w:tcPr>
          <w:p w14:paraId="22CEDF98">
            <w:pPr>
              <w:pStyle w:val="9"/>
              <w:spacing w:line="270" w:lineRule="exact"/>
              <w:ind w:left="106"/>
              <w:rPr>
                <w:sz w:val="24"/>
              </w:rPr>
            </w:pPr>
            <w:r>
              <w:rPr>
                <w:b/>
                <w:sz w:val="24"/>
              </w:rPr>
              <w:t>Беседа</w:t>
            </w:r>
            <w:r>
              <w:rPr>
                <w:b/>
                <w:spacing w:val="2"/>
                <w:sz w:val="24"/>
              </w:rPr>
              <w:t xml:space="preserve"> </w:t>
            </w:r>
            <w:r>
              <w:rPr>
                <w:sz w:val="24"/>
              </w:rPr>
              <w:t>«Здоровье</w:t>
            </w:r>
            <w:r>
              <w:rPr>
                <w:spacing w:val="-2"/>
                <w:sz w:val="24"/>
              </w:rPr>
              <w:t xml:space="preserve"> </w:t>
            </w:r>
            <w:r>
              <w:rPr>
                <w:sz w:val="24"/>
              </w:rPr>
              <w:t>в</w:t>
            </w:r>
            <w:r>
              <w:rPr>
                <w:spacing w:val="-3"/>
                <w:sz w:val="24"/>
              </w:rPr>
              <w:t xml:space="preserve"> </w:t>
            </w:r>
            <w:r>
              <w:rPr>
                <w:sz w:val="24"/>
              </w:rPr>
              <w:t>порядке,</w:t>
            </w:r>
            <w:r>
              <w:rPr>
                <w:spacing w:val="-2"/>
                <w:sz w:val="24"/>
              </w:rPr>
              <w:t xml:space="preserve"> </w:t>
            </w:r>
            <w:r>
              <w:rPr>
                <w:sz w:val="24"/>
              </w:rPr>
              <w:t>спасибо</w:t>
            </w:r>
            <w:r>
              <w:rPr>
                <w:spacing w:val="-2"/>
                <w:sz w:val="24"/>
              </w:rPr>
              <w:t xml:space="preserve"> зарядке»</w:t>
            </w:r>
          </w:p>
          <w:p w14:paraId="4B40EF8D">
            <w:pPr>
              <w:pStyle w:val="9"/>
              <w:ind w:left="106"/>
              <w:rPr>
                <w:sz w:val="24"/>
              </w:rPr>
            </w:pPr>
            <w:r>
              <w:rPr>
                <w:b/>
                <w:sz w:val="24"/>
              </w:rPr>
              <w:t>Дидактическая</w:t>
            </w:r>
            <w:r>
              <w:rPr>
                <w:b/>
                <w:spacing w:val="-7"/>
                <w:sz w:val="24"/>
              </w:rPr>
              <w:t xml:space="preserve"> </w:t>
            </w:r>
            <w:r>
              <w:rPr>
                <w:b/>
                <w:sz w:val="24"/>
              </w:rPr>
              <w:t>игра</w:t>
            </w:r>
            <w:r>
              <w:rPr>
                <w:b/>
                <w:spacing w:val="1"/>
                <w:sz w:val="24"/>
              </w:rPr>
              <w:t xml:space="preserve"> </w:t>
            </w:r>
            <w:r>
              <w:rPr>
                <w:sz w:val="24"/>
              </w:rPr>
              <w:t>«Назови</w:t>
            </w:r>
            <w:r>
              <w:rPr>
                <w:spacing w:val="-4"/>
                <w:sz w:val="24"/>
              </w:rPr>
              <w:t xml:space="preserve"> </w:t>
            </w:r>
            <w:r>
              <w:rPr>
                <w:sz w:val="24"/>
              </w:rPr>
              <w:t>вид</w:t>
            </w:r>
            <w:r>
              <w:rPr>
                <w:spacing w:val="-4"/>
                <w:sz w:val="24"/>
              </w:rPr>
              <w:t xml:space="preserve"> </w:t>
            </w:r>
            <w:r>
              <w:rPr>
                <w:spacing w:val="-2"/>
                <w:sz w:val="24"/>
              </w:rPr>
              <w:t>спорта»</w:t>
            </w:r>
          </w:p>
          <w:p w14:paraId="696D2AA3">
            <w:pPr>
              <w:pStyle w:val="9"/>
              <w:ind w:left="106"/>
              <w:rPr>
                <w:sz w:val="24"/>
              </w:rPr>
            </w:pPr>
            <w:r>
              <w:rPr>
                <w:b/>
                <w:sz w:val="24"/>
              </w:rPr>
              <w:t>С/рол.</w:t>
            </w:r>
            <w:r>
              <w:rPr>
                <w:b/>
                <w:spacing w:val="-6"/>
                <w:sz w:val="24"/>
              </w:rPr>
              <w:t xml:space="preserve"> </w:t>
            </w:r>
            <w:r>
              <w:rPr>
                <w:b/>
                <w:sz w:val="24"/>
              </w:rPr>
              <w:t>игра</w:t>
            </w:r>
            <w:r>
              <w:rPr>
                <w:b/>
                <w:spacing w:val="-1"/>
                <w:sz w:val="24"/>
              </w:rPr>
              <w:t xml:space="preserve"> </w:t>
            </w:r>
            <w:r>
              <w:rPr>
                <w:sz w:val="24"/>
              </w:rPr>
              <w:t>«Физкультурное</w:t>
            </w:r>
            <w:r>
              <w:rPr>
                <w:spacing w:val="-4"/>
                <w:sz w:val="24"/>
              </w:rPr>
              <w:t xml:space="preserve"> </w:t>
            </w:r>
            <w:r>
              <w:rPr>
                <w:sz w:val="24"/>
              </w:rPr>
              <w:t>занятие</w:t>
            </w:r>
            <w:r>
              <w:rPr>
                <w:spacing w:val="-5"/>
                <w:sz w:val="24"/>
              </w:rPr>
              <w:t xml:space="preserve"> </w:t>
            </w:r>
            <w:r>
              <w:rPr>
                <w:sz w:val="24"/>
              </w:rPr>
              <w:t>в</w:t>
            </w:r>
            <w:r>
              <w:rPr>
                <w:spacing w:val="-4"/>
                <w:sz w:val="24"/>
              </w:rPr>
              <w:t xml:space="preserve"> </w:t>
            </w:r>
            <w:r>
              <w:rPr>
                <w:sz w:val="24"/>
              </w:rPr>
              <w:t>детском</w:t>
            </w:r>
            <w:r>
              <w:rPr>
                <w:spacing w:val="-4"/>
                <w:sz w:val="24"/>
              </w:rPr>
              <w:t xml:space="preserve"> </w:t>
            </w:r>
            <w:r>
              <w:rPr>
                <w:spacing w:val="-2"/>
                <w:sz w:val="24"/>
              </w:rPr>
              <w:t>саду»</w:t>
            </w:r>
          </w:p>
          <w:p w14:paraId="30615C10">
            <w:pPr>
              <w:pStyle w:val="9"/>
              <w:ind w:left="106"/>
              <w:rPr>
                <w:sz w:val="24"/>
              </w:rPr>
            </w:pPr>
            <w:r>
              <w:rPr>
                <w:b/>
                <w:sz w:val="24"/>
              </w:rPr>
              <w:t>Спортивное</w:t>
            </w:r>
            <w:r>
              <w:rPr>
                <w:b/>
                <w:spacing w:val="-7"/>
                <w:sz w:val="24"/>
              </w:rPr>
              <w:t xml:space="preserve"> </w:t>
            </w:r>
            <w:r>
              <w:rPr>
                <w:b/>
                <w:sz w:val="24"/>
              </w:rPr>
              <w:t>развлечение</w:t>
            </w:r>
            <w:r>
              <w:rPr>
                <w:b/>
                <w:spacing w:val="2"/>
                <w:sz w:val="24"/>
              </w:rPr>
              <w:t xml:space="preserve"> </w:t>
            </w:r>
            <w:r>
              <w:rPr>
                <w:sz w:val="24"/>
              </w:rPr>
              <w:t>«Мы</w:t>
            </w:r>
            <w:r>
              <w:rPr>
                <w:spacing w:val="-4"/>
                <w:sz w:val="24"/>
              </w:rPr>
              <w:t xml:space="preserve"> </w:t>
            </w:r>
            <w:r>
              <w:rPr>
                <w:sz w:val="24"/>
              </w:rPr>
              <w:t>мороза</w:t>
            </w:r>
            <w:r>
              <w:rPr>
                <w:spacing w:val="-4"/>
                <w:sz w:val="24"/>
              </w:rPr>
              <w:t xml:space="preserve"> </w:t>
            </w:r>
            <w:r>
              <w:rPr>
                <w:sz w:val="24"/>
              </w:rPr>
              <w:t>не</w:t>
            </w:r>
            <w:r>
              <w:rPr>
                <w:spacing w:val="-4"/>
                <w:sz w:val="24"/>
              </w:rPr>
              <w:t xml:space="preserve"> </w:t>
            </w:r>
            <w:r>
              <w:rPr>
                <w:spacing w:val="-2"/>
                <w:sz w:val="24"/>
              </w:rPr>
              <w:t>боимся»</w:t>
            </w:r>
          </w:p>
        </w:tc>
      </w:tr>
      <w:tr w14:paraId="07972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1179" w:type="dxa"/>
            <w:vMerge w:val="continue"/>
            <w:tcBorders>
              <w:top w:val="nil"/>
            </w:tcBorders>
          </w:tcPr>
          <w:p w14:paraId="39B2C6A3">
            <w:pPr>
              <w:rPr>
                <w:sz w:val="2"/>
                <w:szCs w:val="2"/>
              </w:rPr>
            </w:pPr>
          </w:p>
        </w:tc>
        <w:tc>
          <w:tcPr>
            <w:tcW w:w="1743" w:type="dxa"/>
          </w:tcPr>
          <w:p w14:paraId="330692CC">
            <w:pPr>
              <w:pStyle w:val="9"/>
              <w:ind w:right="494"/>
              <w:rPr>
                <w:sz w:val="24"/>
              </w:rPr>
            </w:pPr>
            <w:r>
              <w:rPr>
                <w:sz w:val="24"/>
              </w:rPr>
              <w:t>Я</w:t>
            </w:r>
            <w:r>
              <w:rPr>
                <w:spacing w:val="-15"/>
                <w:sz w:val="24"/>
              </w:rPr>
              <w:t xml:space="preserve"> </w:t>
            </w:r>
            <w:r>
              <w:rPr>
                <w:sz w:val="24"/>
              </w:rPr>
              <w:t xml:space="preserve">здоровье </w:t>
            </w:r>
            <w:r>
              <w:rPr>
                <w:spacing w:val="-2"/>
                <w:sz w:val="24"/>
              </w:rPr>
              <w:t>берегу!</w:t>
            </w:r>
          </w:p>
        </w:tc>
        <w:tc>
          <w:tcPr>
            <w:tcW w:w="4559" w:type="dxa"/>
          </w:tcPr>
          <w:p w14:paraId="4B3F7AD2">
            <w:pPr>
              <w:pStyle w:val="9"/>
              <w:rPr>
                <w:sz w:val="24"/>
              </w:rPr>
            </w:pPr>
            <w:r>
              <w:rPr>
                <w:sz w:val="24"/>
              </w:rPr>
              <w:t>Научить</w:t>
            </w:r>
            <w:r>
              <w:rPr>
                <w:spacing w:val="-10"/>
                <w:sz w:val="24"/>
              </w:rPr>
              <w:t xml:space="preserve"> </w:t>
            </w:r>
            <w:r>
              <w:rPr>
                <w:sz w:val="24"/>
              </w:rPr>
              <w:t>детей</w:t>
            </w:r>
            <w:r>
              <w:rPr>
                <w:spacing w:val="-10"/>
                <w:sz w:val="24"/>
              </w:rPr>
              <w:t xml:space="preserve"> </w:t>
            </w:r>
            <w:r>
              <w:rPr>
                <w:sz w:val="24"/>
              </w:rPr>
              <w:t>самостоятельно</w:t>
            </w:r>
            <w:r>
              <w:rPr>
                <w:spacing w:val="-10"/>
                <w:sz w:val="24"/>
              </w:rPr>
              <w:t xml:space="preserve"> </w:t>
            </w:r>
            <w:r>
              <w:rPr>
                <w:sz w:val="24"/>
              </w:rPr>
              <w:t>следить</w:t>
            </w:r>
            <w:r>
              <w:rPr>
                <w:spacing w:val="-11"/>
                <w:sz w:val="24"/>
              </w:rPr>
              <w:t xml:space="preserve"> </w:t>
            </w:r>
            <w:r>
              <w:rPr>
                <w:sz w:val="24"/>
              </w:rPr>
              <w:t>за своим здоровьем</w:t>
            </w:r>
          </w:p>
        </w:tc>
        <w:tc>
          <w:tcPr>
            <w:tcW w:w="7300" w:type="dxa"/>
          </w:tcPr>
          <w:p w14:paraId="082692EB">
            <w:pPr>
              <w:pStyle w:val="9"/>
              <w:ind w:left="106" w:right="140"/>
              <w:rPr>
                <w:sz w:val="24"/>
              </w:rPr>
            </w:pPr>
            <w:r>
              <w:rPr>
                <w:b/>
                <w:sz w:val="24"/>
              </w:rPr>
              <w:t>Дидактические</w:t>
            </w:r>
            <w:r>
              <w:rPr>
                <w:b/>
                <w:spacing w:val="-7"/>
                <w:sz w:val="24"/>
              </w:rPr>
              <w:t xml:space="preserve"> </w:t>
            </w:r>
            <w:r>
              <w:rPr>
                <w:b/>
                <w:sz w:val="24"/>
              </w:rPr>
              <w:t>игры:</w:t>
            </w:r>
            <w:r>
              <w:rPr>
                <w:b/>
                <w:spacing w:val="-5"/>
                <w:sz w:val="24"/>
              </w:rPr>
              <w:t xml:space="preserve"> </w:t>
            </w:r>
            <w:r>
              <w:rPr>
                <w:sz w:val="24"/>
              </w:rPr>
              <w:t>«Пища</w:t>
            </w:r>
            <w:r>
              <w:rPr>
                <w:spacing w:val="-7"/>
                <w:sz w:val="24"/>
              </w:rPr>
              <w:t xml:space="preserve"> </w:t>
            </w:r>
            <w:r>
              <w:rPr>
                <w:sz w:val="24"/>
              </w:rPr>
              <w:t>полезная</w:t>
            </w:r>
            <w:r>
              <w:rPr>
                <w:spacing w:val="-6"/>
                <w:sz w:val="24"/>
              </w:rPr>
              <w:t xml:space="preserve"> </w:t>
            </w:r>
            <w:r>
              <w:rPr>
                <w:sz w:val="24"/>
              </w:rPr>
              <w:t>и</w:t>
            </w:r>
            <w:r>
              <w:rPr>
                <w:spacing w:val="-6"/>
                <w:sz w:val="24"/>
              </w:rPr>
              <w:t xml:space="preserve"> </w:t>
            </w:r>
            <w:r>
              <w:rPr>
                <w:sz w:val="24"/>
              </w:rPr>
              <w:t>вредная»</w:t>
            </w:r>
            <w:r>
              <w:rPr>
                <w:spacing w:val="40"/>
                <w:sz w:val="24"/>
              </w:rPr>
              <w:t xml:space="preserve"> </w:t>
            </w:r>
            <w:r>
              <w:rPr>
                <w:sz w:val="24"/>
              </w:rPr>
              <w:t>«Пищевое лото». «Подбери одежду»</w:t>
            </w:r>
          </w:p>
          <w:p w14:paraId="14F3C358">
            <w:pPr>
              <w:pStyle w:val="9"/>
              <w:ind w:left="106"/>
              <w:rPr>
                <w:sz w:val="24"/>
              </w:rPr>
            </w:pPr>
            <w:r>
              <w:rPr>
                <w:b/>
                <w:sz w:val="24"/>
              </w:rPr>
              <w:t>Игры-ситуации:</w:t>
            </w:r>
            <w:r>
              <w:rPr>
                <w:b/>
                <w:spacing w:val="-2"/>
                <w:sz w:val="24"/>
              </w:rPr>
              <w:t xml:space="preserve"> </w:t>
            </w:r>
            <w:r>
              <w:rPr>
                <w:sz w:val="24"/>
              </w:rPr>
              <w:t>«Чтобы</w:t>
            </w:r>
            <w:r>
              <w:rPr>
                <w:spacing w:val="-4"/>
                <w:sz w:val="24"/>
              </w:rPr>
              <w:t xml:space="preserve"> </w:t>
            </w:r>
            <w:r>
              <w:rPr>
                <w:sz w:val="24"/>
              </w:rPr>
              <w:t>нам</w:t>
            </w:r>
            <w:r>
              <w:rPr>
                <w:spacing w:val="-5"/>
                <w:sz w:val="24"/>
              </w:rPr>
              <w:t xml:space="preserve"> </w:t>
            </w:r>
            <w:r>
              <w:rPr>
                <w:sz w:val="24"/>
              </w:rPr>
              <w:t>не</w:t>
            </w:r>
            <w:r>
              <w:rPr>
                <w:spacing w:val="-4"/>
                <w:sz w:val="24"/>
              </w:rPr>
              <w:t xml:space="preserve"> </w:t>
            </w:r>
            <w:r>
              <w:rPr>
                <w:sz w:val="24"/>
              </w:rPr>
              <w:t>болеть».</w:t>
            </w:r>
            <w:r>
              <w:rPr>
                <w:spacing w:val="-1"/>
                <w:sz w:val="24"/>
              </w:rPr>
              <w:t xml:space="preserve"> </w:t>
            </w:r>
            <w:r>
              <w:rPr>
                <w:sz w:val="24"/>
              </w:rPr>
              <w:t>«Одежда</w:t>
            </w:r>
            <w:r>
              <w:rPr>
                <w:spacing w:val="-5"/>
                <w:sz w:val="24"/>
              </w:rPr>
              <w:t xml:space="preserve"> </w:t>
            </w:r>
            <w:r>
              <w:rPr>
                <w:sz w:val="24"/>
              </w:rPr>
              <w:t>и</w:t>
            </w:r>
            <w:r>
              <w:rPr>
                <w:spacing w:val="-3"/>
                <w:sz w:val="24"/>
              </w:rPr>
              <w:t xml:space="preserve"> </w:t>
            </w:r>
            <w:r>
              <w:rPr>
                <w:spacing w:val="-2"/>
                <w:sz w:val="24"/>
              </w:rPr>
              <w:t>здоровье».</w:t>
            </w:r>
          </w:p>
          <w:p w14:paraId="54FA807C">
            <w:pPr>
              <w:pStyle w:val="9"/>
              <w:ind w:left="106"/>
              <w:rPr>
                <w:sz w:val="24"/>
              </w:rPr>
            </w:pPr>
            <w:r>
              <w:rPr>
                <w:b/>
                <w:sz w:val="24"/>
              </w:rPr>
              <w:t>Беседа:</w:t>
            </w:r>
            <w:r>
              <w:rPr>
                <w:b/>
                <w:spacing w:val="-3"/>
                <w:sz w:val="24"/>
              </w:rPr>
              <w:t xml:space="preserve"> </w:t>
            </w:r>
            <w:r>
              <w:rPr>
                <w:sz w:val="24"/>
              </w:rPr>
              <w:t>«Почему</w:t>
            </w:r>
            <w:r>
              <w:rPr>
                <w:spacing w:val="-9"/>
                <w:sz w:val="24"/>
              </w:rPr>
              <w:t xml:space="preserve"> </w:t>
            </w:r>
            <w:r>
              <w:rPr>
                <w:sz w:val="24"/>
              </w:rPr>
              <w:t>надо</w:t>
            </w:r>
            <w:r>
              <w:rPr>
                <w:spacing w:val="-2"/>
                <w:sz w:val="24"/>
              </w:rPr>
              <w:t xml:space="preserve"> </w:t>
            </w:r>
            <w:r>
              <w:rPr>
                <w:sz w:val="24"/>
              </w:rPr>
              <w:t>есть</w:t>
            </w:r>
            <w:r>
              <w:rPr>
                <w:spacing w:val="-4"/>
                <w:sz w:val="24"/>
              </w:rPr>
              <w:t xml:space="preserve"> </w:t>
            </w:r>
            <w:r>
              <w:rPr>
                <w:sz w:val="24"/>
              </w:rPr>
              <w:t>овощи». «Полезные</w:t>
            </w:r>
            <w:r>
              <w:rPr>
                <w:spacing w:val="-5"/>
                <w:sz w:val="24"/>
              </w:rPr>
              <w:t xml:space="preserve"> </w:t>
            </w:r>
            <w:r>
              <w:rPr>
                <w:spacing w:val="-2"/>
                <w:sz w:val="24"/>
              </w:rPr>
              <w:t>советы».</w:t>
            </w:r>
          </w:p>
          <w:p w14:paraId="2E615D03">
            <w:pPr>
              <w:pStyle w:val="9"/>
              <w:spacing w:line="274" w:lineRule="exact"/>
              <w:ind w:left="106"/>
              <w:rPr>
                <w:b/>
                <w:sz w:val="24"/>
              </w:rPr>
            </w:pPr>
            <w:r>
              <w:rPr>
                <w:b/>
                <w:sz w:val="24"/>
              </w:rPr>
              <w:t>Точечный</w:t>
            </w:r>
            <w:r>
              <w:rPr>
                <w:b/>
                <w:spacing w:val="-3"/>
                <w:sz w:val="24"/>
              </w:rPr>
              <w:t xml:space="preserve"> </w:t>
            </w:r>
            <w:r>
              <w:rPr>
                <w:b/>
                <w:sz w:val="24"/>
              </w:rPr>
              <w:t>массаж.</w:t>
            </w:r>
            <w:r>
              <w:rPr>
                <w:b/>
                <w:spacing w:val="-2"/>
                <w:sz w:val="24"/>
              </w:rPr>
              <w:t xml:space="preserve"> </w:t>
            </w:r>
            <w:r>
              <w:rPr>
                <w:b/>
                <w:sz w:val="24"/>
              </w:rPr>
              <w:t>Гимнастика</w:t>
            </w:r>
            <w:r>
              <w:rPr>
                <w:b/>
                <w:spacing w:val="-4"/>
                <w:sz w:val="24"/>
              </w:rPr>
              <w:t xml:space="preserve"> </w:t>
            </w:r>
            <w:r>
              <w:rPr>
                <w:b/>
                <w:sz w:val="24"/>
              </w:rPr>
              <w:t>для</w:t>
            </w:r>
            <w:r>
              <w:rPr>
                <w:b/>
                <w:spacing w:val="-2"/>
                <w:sz w:val="24"/>
              </w:rPr>
              <w:t xml:space="preserve"> </w:t>
            </w:r>
            <w:r>
              <w:rPr>
                <w:b/>
                <w:spacing w:val="-4"/>
                <w:sz w:val="24"/>
              </w:rPr>
              <w:t>глаз.</w:t>
            </w:r>
          </w:p>
          <w:p w14:paraId="4818605E">
            <w:pPr>
              <w:pStyle w:val="9"/>
              <w:spacing w:line="276" w:lineRule="exact"/>
              <w:ind w:left="106" w:right="140"/>
              <w:rPr>
                <w:sz w:val="24"/>
              </w:rPr>
            </w:pPr>
            <w:r>
              <w:rPr>
                <w:b/>
                <w:sz w:val="24"/>
              </w:rPr>
              <w:t>Чтение:</w:t>
            </w:r>
            <w:r>
              <w:rPr>
                <w:b/>
                <w:spacing w:val="-6"/>
                <w:sz w:val="24"/>
              </w:rPr>
              <w:t xml:space="preserve"> </w:t>
            </w:r>
            <w:r>
              <w:rPr>
                <w:sz w:val="24"/>
              </w:rPr>
              <w:t>К.</w:t>
            </w:r>
            <w:r>
              <w:rPr>
                <w:spacing w:val="-6"/>
                <w:sz w:val="24"/>
              </w:rPr>
              <w:t xml:space="preserve"> </w:t>
            </w:r>
            <w:r>
              <w:rPr>
                <w:sz w:val="24"/>
              </w:rPr>
              <w:t>Чуковский</w:t>
            </w:r>
            <w:r>
              <w:rPr>
                <w:spacing w:val="-7"/>
                <w:sz w:val="24"/>
              </w:rPr>
              <w:t xml:space="preserve"> </w:t>
            </w:r>
            <w:r>
              <w:rPr>
                <w:sz w:val="24"/>
              </w:rPr>
              <w:t>«Доктор</w:t>
            </w:r>
            <w:r>
              <w:rPr>
                <w:spacing w:val="-6"/>
                <w:sz w:val="24"/>
              </w:rPr>
              <w:t xml:space="preserve"> </w:t>
            </w:r>
            <w:r>
              <w:rPr>
                <w:sz w:val="24"/>
              </w:rPr>
              <w:t>Айболит».</w:t>
            </w:r>
            <w:r>
              <w:rPr>
                <w:spacing w:val="40"/>
                <w:sz w:val="24"/>
              </w:rPr>
              <w:t xml:space="preserve"> </w:t>
            </w:r>
            <w:r>
              <w:rPr>
                <w:sz w:val="24"/>
              </w:rPr>
              <w:t>Л.</w:t>
            </w:r>
            <w:r>
              <w:rPr>
                <w:spacing w:val="-4"/>
                <w:sz w:val="24"/>
              </w:rPr>
              <w:t xml:space="preserve"> </w:t>
            </w:r>
            <w:r>
              <w:rPr>
                <w:sz w:val="24"/>
              </w:rPr>
              <w:t>Деляну</w:t>
            </w:r>
            <w:r>
              <w:rPr>
                <w:spacing w:val="-7"/>
                <w:sz w:val="24"/>
              </w:rPr>
              <w:t xml:space="preserve"> </w:t>
            </w:r>
            <w:r>
              <w:rPr>
                <w:sz w:val="24"/>
              </w:rPr>
              <w:t xml:space="preserve">«Носом- </w:t>
            </w:r>
            <w:r>
              <w:rPr>
                <w:spacing w:val="-2"/>
                <w:sz w:val="24"/>
              </w:rPr>
              <w:t>шмыг»</w:t>
            </w:r>
          </w:p>
        </w:tc>
      </w:tr>
      <w:tr w14:paraId="11B99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179" w:type="dxa"/>
            <w:vMerge w:val="restart"/>
          </w:tcPr>
          <w:p w14:paraId="4EF7545A">
            <w:pPr>
              <w:pStyle w:val="9"/>
              <w:spacing w:line="268" w:lineRule="exact"/>
              <w:rPr>
                <w:sz w:val="24"/>
              </w:rPr>
            </w:pPr>
            <w:r>
              <w:rPr>
                <w:spacing w:val="-2"/>
                <w:sz w:val="24"/>
              </w:rPr>
              <w:t>Апрель</w:t>
            </w:r>
          </w:p>
        </w:tc>
        <w:tc>
          <w:tcPr>
            <w:tcW w:w="1743" w:type="dxa"/>
          </w:tcPr>
          <w:p w14:paraId="397B2F82">
            <w:pPr>
              <w:pStyle w:val="9"/>
              <w:rPr>
                <w:sz w:val="24"/>
              </w:rPr>
            </w:pPr>
            <w:r>
              <w:rPr>
                <w:sz w:val="24"/>
              </w:rPr>
              <w:t>Врачи</w:t>
            </w:r>
            <w:r>
              <w:rPr>
                <w:spacing w:val="-15"/>
                <w:sz w:val="24"/>
              </w:rPr>
              <w:t xml:space="preserve"> </w:t>
            </w:r>
            <w:r>
              <w:rPr>
                <w:sz w:val="24"/>
              </w:rPr>
              <w:t>–</w:t>
            </w:r>
            <w:r>
              <w:rPr>
                <w:spacing w:val="-15"/>
                <w:sz w:val="24"/>
              </w:rPr>
              <w:t xml:space="preserve"> </w:t>
            </w:r>
            <w:r>
              <w:rPr>
                <w:sz w:val="24"/>
              </w:rPr>
              <w:t xml:space="preserve">наши </w:t>
            </w:r>
            <w:r>
              <w:rPr>
                <w:spacing w:val="-2"/>
                <w:sz w:val="24"/>
              </w:rPr>
              <w:t>помощники</w:t>
            </w:r>
          </w:p>
        </w:tc>
        <w:tc>
          <w:tcPr>
            <w:tcW w:w="4559" w:type="dxa"/>
          </w:tcPr>
          <w:p w14:paraId="12AE8E2F">
            <w:pPr>
              <w:pStyle w:val="9"/>
              <w:ind w:right="92"/>
              <w:rPr>
                <w:sz w:val="24"/>
              </w:rPr>
            </w:pPr>
            <w:r>
              <w:rPr>
                <w:sz w:val="24"/>
              </w:rPr>
              <w:t>Закрепить знание детей о профессии врача,</w:t>
            </w:r>
            <w:r>
              <w:rPr>
                <w:spacing w:val="-15"/>
                <w:sz w:val="24"/>
              </w:rPr>
              <w:t xml:space="preserve"> </w:t>
            </w:r>
            <w:r>
              <w:rPr>
                <w:sz w:val="24"/>
              </w:rPr>
              <w:t>способствовать</w:t>
            </w:r>
            <w:r>
              <w:rPr>
                <w:spacing w:val="-15"/>
                <w:sz w:val="24"/>
              </w:rPr>
              <w:t xml:space="preserve"> </w:t>
            </w:r>
            <w:r>
              <w:rPr>
                <w:sz w:val="24"/>
              </w:rPr>
              <w:t>формированию основ здорового образа жизни.</w:t>
            </w:r>
          </w:p>
        </w:tc>
        <w:tc>
          <w:tcPr>
            <w:tcW w:w="7300" w:type="dxa"/>
          </w:tcPr>
          <w:p w14:paraId="6CA028A0">
            <w:pPr>
              <w:pStyle w:val="9"/>
              <w:spacing w:line="268" w:lineRule="exact"/>
              <w:ind w:left="106"/>
              <w:rPr>
                <w:sz w:val="24"/>
              </w:rPr>
            </w:pPr>
            <w:r>
              <w:rPr>
                <w:b/>
                <w:sz w:val="24"/>
              </w:rPr>
              <w:t>С/рол.</w:t>
            </w:r>
            <w:r>
              <w:rPr>
                <w:b/>
                <w:spacing w:val="-6"/>
                <w:sz w:val="24"/>
              </w:rPr>
              <w:t xml:space="preserve"> </w:t>
            </w:r>
            <w:r>
              <w:rPr>
                <w:b/>
                <w:sz w:val="24"/>
              </w:rPr>
              <w:t>игры</w:t>
            </w:r>
            <w:r>
              <w:rPr>
                <w:b/>
                <w:spacing w:val="-3"/>
                <w:sz w:val="24"/>
              </w:rPr>
              <w:t xml:space="preserve"> </w:t>
            </w:r>
            <w:r>
              <w:rPr>
                <w:sz w:val="24"/>
              </w:rPr>
              <w:t>«Аптека»,</w:t>
            </w:r>
            <w:r>
              <w:rPr>
                <w:spacing w:val="3"/>
                <w:sz w:val="24"/>
              </w:rPr>
              <w:t xml:space="preserve"> </w:t>
            </w:r>
            <w:r>
              <w:rPr>
                <w:spacing w:val="-2"/>
                <w:sz w:val="24"/>
              </w:rPr>
              <w:t>«Больница»</w:t>
            </w:r>
          </w:p>
          <w:p w14:paraId="0D157888">
            <w:pPr>
              <w:pStyle w:val="9"/>
              <w:ind w:left="106" w:right="140"/>
              <w:rPr>
                <w:sz w:val="24"/>
              </w:rPr>
            </w:pPr>
            <w:r>
              <w:rPr>
                <w:b/>
                <w:sz w:val="24"/>
              </w:rPr>
              <w:t>Чтение</w:t>
            </w:r>
            <w:r>
              <w:rPr>
                <w:b/>
                <w:spacing w:val="-7"/>
                <w:sz w:val="24"/>
              </w:rPr>
              <w:t xml:space="preserve"> </w:t>
            </w:r>
            <w:r>
              <w:rPr>
                <w:sz w:val="24"/>
              </w:rPr>
              <w:t>Е.</w:t>
            </w:r>
            <w:r>
              <w:rPr>
                <w:spacing w:val="-6"/>
                <w:sz w:val="24"/>
              </w:rPr>
              <w:t xml:space="preserve"> </w:t>
            </w:r>
            <w:r>
              <w:rPr>
                <w:sz w:val="24"/>
              </w:rPr>
              <w:t>Шкловский</w:t>
            </w:r>
            <w:r>
              <w:rPr>
                <w:spacing w:val="-8"/>
                <w:sz w:val="24"/>
              </w:rPr>
              <w:t xml:space="preserve"> </w:t>
            </w:r>
            <w:r>
              <w:rPr>
                <w:sz w:val="24"/>
              </w:rPr>
              <w:t>«Как</w:t>
            </w:r>
            <w:r>
              <w:rPr>
                <w:spacing w:val="-6"/>
                <w:sz w:val="24"/>
              </w:rPr>
              <w:t xml:space="preserve"> </w:t>
            </w:r>
            <w:r>
              <w:rPr>
                <w:sz w:val="24"/>
              </w:rPr>
              <w:t>лечили</w:t>
            </w:r>
            <w:r>
              <w:rPr>
                <w:spacing w:val="-5"/>
                <w:sz w:val="24"/>
              </w:rPr>
              <w:t xml:space="preserve"> </w:t>
            </w:r>
            <w:r>
              <w:rPr>
                <w:sz w:val="24"/>
              </w:rPr>
              <w:t>мишку»,</w:t>
            </w:r>
            <w:r>
              <w:rPr>
                <w:spacing w:val="-2"/>
                <w:sz w:val="24"/>
              </w:rPr>
              <w:t xml:space="preserve"> </w:t>
            </w:r>
            <w:r>
              <w:rPr>
                <w:sz w:val="24"/>
              </w:rPr>
              <w:t>А.</w:t>
            </w:r>
            <w:r>
              <w:rPr>
                <w:spacing w:val="-4"/>
                <w:sz w:val="24"/>
              </w:rPr>
              <w:t xml:space="preserve"> </w:t>
            </w:r>
            <w:r>
              <w:rPr>
                <w:sz w:val="24"/>
              </w:rPr>
              <w:t>Барто</w:t>
            </w:r>
            <w:r>
              <w:rPr>
                <w:spacing w:val="-1"/>
                <w:sz w:val="24"/>
              </w:rPr>
              <w:t xml:space="preserve"> </w:t>
            </w:r>
            <w:r>
              <w:rPr>
                <w:sz w:val="24"/>
              </w:rPr>
              <w:t>«Мы</w:t>
            </w:r>
            <w:r>
              <w:rPr>
                <w:spacing w:val="-6"/>
                <w:sz w:val="24"/>
              </w:rPr>
              <w:t xml:space="preserve"> </w:t>
            </w:r>
            <w:r>
              <w:rPr>
                <w:sz w:val="24"/>
              </w:rPr>
              <w:t xml:space="preserve">с </w:t>
            </w:r>
            <w:r>
              <w:rPr>
                <w:spacing w:val="-2"/>
                <w:sz w:val="24"/>
              </w:rPr>
              <w:t>Тамарой»</w:t>
            </w:r>
          </w:p>
        </w:tc>
      </w:tr>
      <w:tr w14:paraId="35E0D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179" w:type="dxa"/>
            <w:vMerge w:val="continue"/>
            <w:tcBorders>
              <w:top w:val="nil"/>
            </w:tcBorders>
          </w:tcPr>
          <w:p w14:paraId="54D5C205">
            <w:pPr>
              <w:rPr>
                <w:sz w:val="2"/>
                <w:szCs w:val="2"/>
              </w:rPr>
            </w:pPr>
          </w:p>
        </w:tc>
        <w:tc>
          <w:tcPr>
            <w:tcW w:w="1743" w:type="dxa"/>
          </w:tcPr>
          <w:p w14:paraId="4EE6C737">
            <w:pPr>
              <w:pStyle w:val="9"/>
              <w:ind w:right="500"/>
              <w:rPr>
                <w:sz w:val="24"/>
              </w:rPr>
            </w:pPr>
            <w:r>
              <w:rPr>
                <w:sz w:val="24"/>
              </w:rPr>
              <w:t>Здоровье</w:t>
            </w:r>
            <w:r>
              <w:rPr>
                <w:spacing w:val="-15"/>
                <w:sz w:val="24"/>
              </w:rPr>
              <w:t xml:space="preserve"> </w:t>
            </w:r>
            <w:r>
              <w:rPr>
                <w:sz w:val="24"/>
              </w:rPr>
              <w:t xml:space="preserve">и </w:t>
            </w:r>
            <w:r>
              <w:rPr>
                <w:spacing w:val="-2"/>
                <w:sz w:val="24"/>
              </w:rPr>
              <w:t>болезнь</w:t>
            </w:r>
          </w:p>
        </w:tc>
        <w:tc>
          <w:tcPr>
            <w:tcW w:w="4559" w:type="dxa"/>
          </w:tcPr>
          <w:p w14:paraId="25419BE1">
            <w:pPr>
              <w:pStyle w:val="9"/>
              <w:rPr>
                <w:sz w:val="24"/>
              </w:rPr>
            </w:pPr>
            <w:r>
              <w:rPr>
                <w:sz w:val="24"/>
              </w:rPr>
              <w:t>Формировать</w:t>
            </w:r>
            <w:r>
              <w:rPr>
                <w:spacing w:val="40"/>
                <w:sz w:val="24"/>
              </w:rPr>
              <w:t xml:space="preserve"> </w:t>
            </w:r>
            <w:r>
              <w:rPr>
                <w:sz w:val="24"/>
              </w:rPr>
              <w:t>представление</w:t>
            </w:r>
            <w:r>
              <w:rPr>
                <w:spacing w:val="-11"/>
                <w:sz w:val="24"/>
              </w:rPr>
              <w:t xml:space="preserve"> </w:t>
            </w:r>
            <w:r>
              <w:rPr>
                <w:sz w:val="24"/>
              </w:rPr>
              <w:t>о</w:t>
            </w:r>
            <w:r>
              <w:rPr>
                <w:spacing w:val="-10"/>
                <w:sz w:val="24"/>
              </w:rPr>
              <w:t xml:space="preserve"> </w:t>
            </w:r>
            <w:r>
              <w:rPr>
                <w:sz w:val="24"/>
              </w:rPr>
              <w:t>здоровье, болезнях и микробах.</w:t>
            </w:r>
          </w:p>
        </w:tc>
        <w:tc>
          <w:tcPr>
            <w:tcW w:w="7300" w:type="dxa"/>
          </w:tcPr>
          <w:p w14:paraId="35972D99">
            <w:pPr>
              <w:pStyle w:val="9"/>
              <w:spacing w:line="270" w:lineRule="exact"/>
              <w:ind w:left="106"/>
              <w:rPr>
                <w:sz w:val="24"/>
              </w:rPr>
            </w:pPr>
            <w:r>
              <w:rPr>
                <w:b/>
                <w:sz w:val="24"/>
              </w:rPr>
              <w:t>Дидактические</w:t>
            </w:r>
            <w:r>
              <w:rPr>
                <w:b/>
                <w:spacing w:val="-6"/>
                <w:sz w:val="24"/>
              </w:rPr>
              <w:t xml:space="preserve"> </w:t>
            </w:r>
            <w:r>
              <w:rPr>
                <w:b/>
                <w:sz w:val="24"/>
              </w:rPr>
              <w:t>игры:</w:t>
            </w:r>
            <w:r>
              <w:rPr>
                <w:b/>
                <w:spacing w:val="-1"/>
                <w:sz w:val="24"/>
              </w:rPr>
              <w:t xml:space="preserve"> </w:t>
            </w:r>
            <w:r>
              <w:rPr>
                <w:sz w:val="24"/>
              </w:rPr>
              <w:t>«Что</w:t>
            </w:r>
            <w:r>
              <w:rPr>
                <w:spacing w:val="-2"/>
                <w:sz w:val="24"/>
              </w:rPr>
              <w:t xml:space="preserve"> </w:t>
            </w:r>
            <w:r>
              <w:rPr>
                <w:sz w:val="24"/>
              </w:rPr>
              <w:t>ты</w:t>
            </w:r>
            <w:r>
              <w:rPr>
                <w:spacing w:val="-2"/>
                <w:sz w:val="24"/>
              </w:rPr>
              <w:t xml:space="preserve"> </w:t>
            </w:r>
            <w:r>
              <w:rPr>
                <w:sz w:val="24"/>
              </w:rPr>
              <w:t>знаешь</w:t>
            </w:r>
            <w:r>
              <w:rPr>
                <w:spacing w:val="-2"/>
                <w:sz w:val="24"/>
              </w:rPr>
              <w:t xml:space="preserve"> </w:t>
            </w:r>
            <w:r>
              <w:rPr>
                <w:sz w:val="24"/>
              </w:rPr>
              <w:t>о…?»</w:t>
            </w:r>
            <w:r>
              <w:rPr>
                <w:spacing w:val="-3"/>
                <w:sz w:val="24"/>
              </w:rPr>
              <w:t xml:space="preserve"> </w:t>
            </w:r>
            <w:r>
              <w:rPr>
                <w:sz w:val="24"/>
              </w:rPr>
              <w:t>«Скорая</w:t>
            </w:r>
            <w:r>
              <w:rPr>
                <w:spacing w:val="-2"/>
                <w:sz w:val="24"/>
              </w:rPr>
              <w:t xml:space="preserve"> помощь».</w:t>
            </w:r>
          </w:p>
          <w:p w14:paraId="1A11ABB3">
            <w:pPr>
              <w:pStyle w:val="9"/>
              <w:ind w:left="106"/>
              <w:rPr>
                <w:sz w:val="24"/>
              </w:rPr>
            </w:pPr>
            <w:r>
              <w:rPr>
                <w:sz w:val="24"/>
              </w:rPr>
              <w:t>«Опасно</w:t>
            </w:r>
            <w:r>
              <w:rPr>
                <w:spacing w:val="-2"/>
                <w:sz w:val="24"/>
              </w:rPr>
              <w:t xml:space="preserve"> </w:t>
            </w:r>
            <w:r>
              <w:rPr>
                <w:sz w:val="24"/>
              </w:rPr>
              <w:t>-</w:t>
            </w:r>
            <w:r>
              <w:rPr>
                <w:spacing w:val="-2"/>
                <w:sz w:val="24"/>
              </w:rPr>
              <w:t xml:space="preserve"> </w:t>
            </w:r>
            <w:r>
              <w:rPr>
                <w:sz w:val="24"/>
              </w:rPr>
              <w:t>не</w:t>
            </w:r>
            <w:r>
              <w:rPr>
                <w:spacing w:val="-2"/>
                <w:sz w:val="24"/>
              </w:rPr>
              <w:t xml:space="preserve"> опасно».</w:t>
            </w:r>
          </w:p>
          <w:p w14:paraId="637279D9">
            <w:pPr>
              <w:pStyle w:val="9"/>
              <w:spacing w:before="2" w:line="237" w:lineRule="auto"/>
              <w:ind w:left="106"/>
              <w:rPr>
                <w:sz w:val="24"/>
              </w:rPr>
            </w:pPr>
            <w:r>
              <w:rPr>
                <w:b/>
                <w:sz w:val="24"/>
              </w:rPr>
              <w:t>Игра-ситуация:</w:t>
            </w:r>
            <w:r>
              <w:rPr>
                <w:b/>
                <w:spacing w:val="-5"/>
                <w:sz w:val="24"/>
              </w:rPr>
              <w:t xml:space="preserve"> </w:t>
            </w:r>
            <w:r>
              <w:rPr>
                <w:sz w:val="24"/>
              </w:rPr>
              <w:t>«Как</w:t>
            </w:r>
            <w:r>
              <w:rPr>
                <w:spacing w:val="-5"/>
                <w:sz w:val="24"/>
              </w:rPr>
              <w:t xml:space="preserve"> </w:t>
            </w:r>
            <w:r>
              <w:rPr>
                <w:sz w:val="24"/>
              </w:rPr>
              <w:t>беречь</w:t>
            </w:r>
            <w:r>
              <w:rPr>
                <w:spacing w:val="-7"/>
                <w:sz w:val="24"/>
              </w:rPr>
              <w:t xml:space="preserve"> </w:t>
            </w:r>
            <w:r>
              <w:rPr>
                <w:sz w:val="24"/>
              </w:rPr>
              <w:t>здоровье</w:t>
            </w:r>
            <w:r>
              <w:rPr>
                <w:spacing w:val="-8"/>
                <w:sz w:val="24"/>
              </w:rPr>
              <w:t xml:space="preserve"> </w:t>
            </w:r>
            <w:r>
              <w:rPr>
                <w:sz w:val="24"/>
              </w:rPr>
              <w:t>ребёнка». «Грязь</w:t>
            </w:r>
            <w:r>
              <w:rPr>
                <w:spacing w:val="-7"/>
                <w:sz w:val="24"/>
              </w:rPr>
              <w:t xml:space="preserve"> </w:t>
            </w:r>
            <w:r>
              <w:rPr>
                <w:sz w:val="24"/>
              </w:rPr>
              <w:t>и</w:t>
            </w:r>
            <w:r>
              <w:rPr>
                <w:spacing w:val="-7"/>
                <w:sz w:val="24"/>
              </w:rPr>
              <w:t xml:space="preserve"> </w:t>
            </w:r>
            <w:r>
              <w:rPr>
                <w:sz w:val="24"/>
              </w:rPr>
              <w:t>микробы наши враги».</w:t>
            </w:r>
          </w:p>
          <w:p w14:paraId="7823D65D">
            <w:pPr>
              <w:pStyle w:val="9"/>
              <w:spacing w:before="1" w:line="264" w:lineRule="exact"/>
              <w:ind w:left="106"/>
              <w:rPr>
                <w:sz w:val="24"/>
              </w:rPr>
            </w:pPr>
            <w:r>
              <w:rPr>
                <w:b/>
                <w:sz w:val="24"/>
              </w:rPr>
              <w:t>Беседа</w:t>
            </w:r>
            <w:r>
              <w:rPr>
                <w:color w:val="4F81BC"/>
                <w:sz w:val="24"/>
              </w:rPr>
              <w:t>:</w:t>
            </w:r>
            <w:r>
              <w:rPr>
                <w:color w:val="4F81BC"/>
                <w:spacing w:val="-1"/>
                <w:sz w:val="24"/>
              </w:rPr>
              <w:t xml:space="preserve"> </w:t>
            </w:r>
            <w:r>
              <w:rPr>
                <w:sz w:val="24"/>
              </w:rPr>
              <w:t>«Здоровье</w:t>
            </w:r>
            <w:r>
              <w:rPr>
                <w:spacing w:val="-3"/>
                <w:sz w:val="24"/>
              </w:rPr>
              <w:t xml:space="preserve"> </w:t>
            </w:r>
            <w:r>
              <w:rPr>
                <w:sz w:val="24"/>
              </w:rPr>
              <w:t>и</w:t>
            </w:r>
            <w:r>
              <w:rPr>
                <w:spacing w:val="-3"/>
                <w:sz w:val="24"/>
              </w:rPr>
              <w:t xml:space="preserve"> </w:t>
            </w:r>
            <w:r>
              <w:rPr>
                <w:sz w:val="24"/>
              </w:rPr>
              <w:t>болезнь».</w:t>
            </w:r>
            <w:r>
              <w:rPr>
                <w:spacing w:val="1"/>
                <w:sz w:val="24"/>
              </w:rPr>
              <w:t xml:space="preserve"> </w:t>
            </w:r>
            <w:r>
              <w:rPr>
                <w:sz w:val="24"/>
              </w:rPr>
              <w:t>«Для</w:t>
            </w:r>
            <w:r>
              <w:rPr>
                <w:spacing w:val="-3"/>
                <w:sz w:val="24"/>
              </w:rPr>
              <w:t xml:space="preserve"> </w:t>
            </w:r>
            <w:r>
              <w:rPr>
                <w:sz w:val="24"/>
              </w:rPr>
              <w:t>чего</w:t>
            </w:r>
            <w:r>
              <w:rPr>
                <w:spacing w:val="-3"/>
                <w:sz w:val="24"/>
              </w:rPr>
              <w:t xml:space="preserve"> </w:t>
            </w:r>
            <w:r>
              <w:rPr>
                <w:sz w:val="24"/>
              </w:rPr>
              <w:t>нужны</w:t>
            </w:r>
            <w:r>
              <w:rPr>
                <w:spacing w:val="-3"/>
                <w:sz w:val="24"/>
              </w:rPr>
              <w:t xml:space="preserve"> </w:t>
            </w:r>
            <w:r>
              <w:rPr>
                <w:spacing w:val="-2"/>
                <w:sz w:val="24"/>
              </w:rPr>
              <w:t>лекарства».</w:t>
            </w:r>
          </w:p>
        </w:tc>
      </w:tr>
      <w:tr w14:paraId="72658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179" w:type="dxa"/>
            <w:vMerge w:val="restart"/>
          </w:tcPr>
          <w:p w14:paraId="7BCEF1DF">
            <w:pPr>
              <w:pStyle w:val="9"/>
              <w:spacing w:line="270" w:lineRule="exact"/>
              <w:rPr>
                <w:sz w:val="24"/>
              </w:rPr>
            </w:pPr>
            <w:r>
              <w:rPr>
                <w:spacing w:val="-5"/>
                <w:sz w:val="24"/>
              </w:rPr>
              <w:t>Май</w:t>
            </w:r>
          </w:p>
        </w:tc>
        <w:tc>
          <w:tcPr>
            <w:tcW w:w="1743" w:type="dxa"/>
          </w:tcPr>
          <w:p w14:paraId="5D80C39A">
            <w:pPr>
              <w:pStyle w:val="9"/>
              <w:ind w:right="520"/>
              <w:rPr>
                <w:sz w:val="24"/>
              </w:rPr>
            </w:pPr>
            <w:r>
              <w:rPr>
                <w:spacing w:val="-2"/>
                <w:sz w:val="24"/>
              </w:rPr>
              <w:t xml:space="preserve">Опасности </w:t>
            </w:r>
            <w:r>
              <w:rPr>
                <w:sz w:val="24"/>
              </w:rPr>
              <w:t>вокруг</w:t>
            </w:r>
            <w:r>
              <w:rPr>
                <w:spacing w:val="-4"/>
                <w:sz w:val="24"/>
              </w:rPr>
              <w:t xml:space="preserve"> </w:t>
            </w:r>
            <w:r>
              <w:rPr>
                <w:spacing w:val="-5"/>
                <w:sz w:val="24"/>
              </w:rPr>
              <w:t>нас</w:t>
            </w:r>
          </w:p>
        </w:tc>
        <w:tc>
          <w:tcPr>
            <w:tcW w:w="4559" w:type="dxa"/>
          </w:tcPr>
          <w:p w14:paraId="55E68B15">
            <w:pPr>
              <w:pStyle w:val="9"/>
              <w:spacing w:line="270" w:lineRule="exact"/>
              <w:rPr>
                <w:sz w:val="24"/>
              </w:rPr>
            </w:pPr>
            <w:r>
              <w:rPr>
                <w:sz w:val="24"/>
              </w:rPr>
              <w:t>Закрепить</w:t>
            </w:r>
            <w:r>
              <w:rPr>
                <w:spacing w:val="-4"/>
                <w:sz w:val="24"/>
              </w:rPr>
              <w:t xml:space="preserve"> </w:t>
            </w:r>
            <w:r>
              <w:rPr>
                <w:sz w:val="24"/>
              </w:rPr>
              <w:t>знания</w:t>
            </w:r>
            <w:r>
              <w:rPr>
                <w:spacing w:val="-1"/>
                <w:sz w:val="24"/>
              </w:rPr>
              <w:t xml:space="preserve"> </w:t>
            </w:r>
            <w:r>
              <w:rPr>
                <w:sz w:val="24"/>
              </w:rPr>
              <w:t>детей</w:t>
            </w:r>
            <w:r>
              <w:rPr>
                <w:spacing w:val="-3"/>
                <w:sz w:val="24"/>
              </w:rPr>
              <w:t xml:space="preserve"> </w:t>
            </w:r>
            <w:r>
              <w:rPr>
                <w:sz w:val="24"/>
              </w:rPr>
              <w:t>об</w:t>
            </w:r>
            <w:r>
              <w:rPr>
                <w:spacing w:val="-2"/>
                <w:sz w:val="24"/>
              </w:rPr>
              <w:t xml:space="preserve"> опасных</w:t>
            </w:r>
          </w:p>
          <w:p w14:paraId="4EDB3086">
            <w:pPr>
              <w:pStyle w:val="9"/>
              <w:rPr>
                <w:sz w:val="24"/>
              </w:rPr>
            </w:pPr>
            <w:r>
              <w:rPr>
                <w:sz w:val="24"/>
              </w:rPr>
              <w:t>предметах</w:t>
            </w:r>
            <w:r>
              <w:rPr>
                <w:spacing w:val="-13"/>
                <w:sz w:val="24"/>
              </w:rPr>
              <w:t xml:space="preserve"> </w:t>
            </w:r>
            <w:r>
              <w:rPr>
                <w:sz w:val="24"/>
              </w:rPr>
              <w:t>и</w:t>
            </w:r>
            <w:r>
              <w:rPr>
                <w:spacing w:val="-14"/>
                <w:sz w:val="24"/>
              </w:rPr>
              <w:t xml:space="preserve"> </w:t>
            </w:r>
            <w:r>
              <w:rPr>
                <w:sz w:val="24"/>
              </w:rPr>
              <w:t>ситуациях,</w:t>
            </w:r>
            <w:r>
              <w:rPr>
                <w:spacing w:val="-15"/>
                <w:sz w:val="24"/>
              </w:rPr>
              <w:t xml:space="preserve"> </w:t>
            </w:r>
            <w:r>
              <w:rPr>
                <w:sz w:val="24"/>
              </w:rPr>
              <w:t xml:space="preserve">представляющих </w:t>
            </w:r>
            <w:r>
              <w:rPr>
                <w:spacing w:val="-2"/>
                <w:sz w:val="24"/>
              </w:rPr>
              <w:t>опасность.</w:t>
            </w:r>
          </w:p>
        </w:tc>
        <w:tc>
          <w:tcPr>
            <w:tcW w:w="7300" w:type="dxa"/>
          </w:tcPr>
          <w:p w14:paraId="47C13222">
            <w:pPr>
              <w:pStyle w:val="9"/>
              <w:ind w:left="106" w:right="1386"/>
              <w:rPr>
                <w:sz w:val="24"/>
              </w:rPr>
            </w:pPr>
            <w:r>
              <w:rPr>
                <w:b/>
                <w:sz w:val="24"/>
              </w:rPr>
              <w:t xml:space="preserve">Беседа </w:t>
            </w:r>
            <w:r>
              <w:rPr>
                <w:sz w:val="24"/>
              </w:rPr>
              <w:t xml:space="preserve">«Опасные предметы вокруг нас» </w:t>
            </w:r>
            <w:r>
              <w:rPr>
                <w:b/>
                <w:sz w:val="24"/>
              </w:rPr>
              <w:t>Дидактическая</w:t>
            </w:r>
            <w:r>
              <w:rPr>
                <w:b/>
                <w:spacing w:val="-6"/>
                <w:sz w:val="24"/>
              </w:rPr>
              <w:t xml:space="preserve"> </w:t>
            </w:r>
            <w:r>
              <w:rPr>
                <w:b/>
                <w:sz w:val="24"/>
              </w:rPr>
              <w:t xml:space="preserve">игра </w:t>
            </w:r>
            <w:r>
              <w:rPr>
                <w:sz w:val="24"/>
              </w:rPr>
              <w:t>«Я</w:t>
            </w:r>
            <w:r>
              <w:rPr>
                <w:spacing w:val="-6"/>
                <w:sz w:val="24"/>
              </w:rPr>
              <w:t xml:space="preserve"> </w:t>
            </w:r>
            <w:r>
              <w:rPr>
                <w:sz w:val="24"/>
              </w:rPr>
              <w:t>знаю,</w:t>
            </w:r>
            <w:r>
              <w:rPr>
                <w:spacing w:val="-6"/>
                <w:sz w:val="24"/>
              </w:rPr>
              <w:t xml:space="preserve"> </w:t>
            </w:r>
            <w:r>
              <w:rPr>
                <w:sz w:val="24"/>
              </w:rPr>
              <w:t>что</w:t>
            </w:r>
            <w:r>
              <w:rPr>
                <w:spacing w:val="-6"/>
                <w:sz w:val="24"/>
              </w:rPr>
              <w:t xml:space="preserve"> </w:t>
            </w:r>
            <w:r>
              <w:rPr>
                <w:sz w:val="24"/>
              </w:rPr>
              <w:t>можно,</w:t>
            </w:r>
            <w:r>
              <w:rPr>
                <w:spacing w:val="-6"/>
                <w:sz w:val="24"/>
              </w:rPr>
              <w:t xml:space="preserve"> </w:t>
            </w:r>
            <w:r>
              <w:rPr>
                <w:sz w:val="24"/>
              </w:rPr>
              <w:t>что</w:t>
            </w:r>
            <w:r>
              <w:rPr>
                <w:spacing w:val="-8"/>
                <w:sz w:val="24"/>
              </w:rPr>
              <w:t xml:space="preserve"> </w:t>
            </w:r>
            <w:r>
              <w:rPr>
                <w:sz w:val="24"/>
              </w:rPr>
              <w:t xml:space="preserve">нельзя» </w:t>
            </w:r>
            <w:r>
              <w:rPr>
                <w:b/>
                <w:sz w:val="24"/>
              </w:rPr>
              <w:t xml:space="preserve">С/рол. игры </w:t>
            </w:r>
            <w:r>
              <w:rPr>
                <w:sz w:val="24"/>
              </w:rPr>
              <w:t>«Семья», «Больница»</w:t>
            </w:r>
          </w:p>
          <w:p w14:paraId="6F76BDF5">
            <w:pPr>
              <w:pStyle w:val="9"/>
              <w:spacing w:line="264" w:lineRule="exact"/>
              <w:ind w:left="106"/>
              <w:rPr>
                <w:sz w:val="24"/>
              </w:rPr>
            </w:pPr>
            <w:r>
              <w:rPr>
                <w:b/>
                <w:sz w:val="24"/>
              </w:rPr>
              <w:t>Развлечение</w:t>
            </w:r>
            <w:r>
              <w:rPr>
                <w:b/>
                <w:spacing w:val="-2"/>
                <w:sz w:val="24"/>
              </w:rPr>
              <w:t xml:space="preserve"> </w:t>
            </w:r>
            <w:r>
              <w:rPr>
                <w:sz w:val="24"/>
              </w:rPr>
              <w:t>«Медведи</w:t>
            </w:r>
            <w:r>
              <w:rPr>
                <w:spacing w:val="-2"/>
                <w:sz w:val="24"/>
              </w:rPr>
              <w:t xml:space="preserve"> </w:t>
            </w:r>
            <w:r>
              <w:rPr>
                <w:sz w:val="24"/>
              </w:rPr>
              <w:t>в</w:t>
            </w:r>
            <w:r>
              <w:rPr>
                <w:spacing w:val="-4"/>
                <w:sz w:val="24"/>
              </w:rPr>
              <w:t xml:space="preserve"> </w:t>
            </w:r>
            <w:r>
              <w:rPr>
                <w:sz w:val="24"/>
              </w:rPr>
              <w:t>гостях</w:t>
            </w:r>
            <w:r>
              <w:rPr>
                <w:spacing w:val="1"/>
                <w:sz w:val="24"/>
              </w:rPr>
              <w:t xml:space="preserve"> </w:t>
            </w:r>
            <w:r>
              <w:rPr>
                <w:sz w:val="24"/>
              </w:rPr>
              <w:t>у</w:t>
            </w:r>
            <w:r>
              <w:rPr>
                <w:spacing w:val="-10"/>
                <w:sz w:val="24"/>
              </w:rPr>
              <w:t xml:space="preserve"> </w:t>
            </w:r>
            <w:r>
              <w:rPr>
                <w:spacing w:val="-2"/>
                <w:sz w:val="24"/>
              </w:rPr>
              <w:t>детей»</w:t>
            </w:r>
          </w:p>
        </w:tc>
      </w:tr>
      <w:tr w14:paraId="1D14D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179" w:type="dxa"/>
            <w:vMerge w:val="continue"/>
            <w:tcBorders>
              <w:top w:val="nil"/>
            </w:tcBorders>
          </w:tcPr>
          <w:p w14:paraId="6D00E8E8">
            <w:pPr>
              <w:rPr>
                <w:sz w:val="2"/>
                <w:szCs w:val="2"/>
              </w:rPr>
            </w:pPr>
          </w:p>
        </w:tc>
        <w:tc>
          <w:tcPr>
            <w:tcW w:w="1743" w:type="dxa"/>
          </w:tcPr>
          <w:p w14:paraId="63FBE3DB">
            <w:pPr>
              <w:pStyle w:val="9"/>
              <w:ind w:left="0"/>
              <w:rPr>
                <w:sz w:val="24"/>
              </w:rPr>
            </w:pPr>
          </w:p>
        </w:tc>
        <w:tc>
          <w:tcPr>
            <w:tcW w:w="4559" w:type="dxa"/>
          </w:tcPr>
          <w:p w14:paraId="180B628D">
            <w:pPr>
              <w:pStyle w:val="9"/>
              <w:spacing w:line="268" w:lineRule="exact"/>
              <w:rPr>
                <w:sz w:val="24"/>
              </w:rPr>
            </w:pPr>
            <w:r>
              <w:rPr>
                <w:sz w:val="24"/>
              </w:rPr>
              <w:t>Обобщить</w:t>
            </w:r>
            <w:r>
              <w:rPr>
                <w:spacing w:val="-5"/>
                <w:sz w:val="24"/>
              </w:rPr>
              <w:t xml:space="preserve"> </w:t>
            </w:r>
            <w:r>
              <w:rPr>
                <w:sz w:val="24"/>
              </w:rPr>
              <w:t>и</w:t>
            </w:r>
            <w:r>
              <w:rPr>
                <w:spacing w:val="-3"/>
                <w:sz w:val="24"/>
              </w:rPr>
              <w:t xml:space="preserve"> </w:t>
            </w:r>
            <w:r>
              <w:rPr>
                <w:sz w:val="24"/>
              </w:rPr>
              <w:t>закрепить</w:t>
            </w:r>
            <w:r>
              <w:rPr>
                <w:spacing w:val="-5"/>
                <w:sz w:val="24"/>
              </w:rPr>
              <w:t xml:space="preserve"> </w:t>
            </w:r>
            <w:r>
              <w:rPr>
                <w:sz w:val="24"/>
              </w:rPr>
              <w:t>знания детей</w:t>
            </w:r>
            <w:r>
              <w:rPr>
                <w:spacing w:val="-2"/>
                <w:sz w:val="24"/>
              </w:rPr>
              <w:t xml:space="preserve"> </w:t>
            </w:r>
            <w:r>
              <w:rPr>
                <w:spacing w:val="-10"/>
                <w:sz w:val="24"/>
              </w:rPr>
              <w:t>о</w:t>
            </w:r>
          </w:p>
          <w:p w14:paraId="4D8DC628">
            <w:pPr>
              <w:pStyle w:val="9"/>
              <w:spacing w:line="270" w:lineRule="atLeast"/>
              <w:rPr>
                <w:sz w:val="24"/>
              </w:rPr>
            </w:pPr>
            <w:r>
              <w:rPr>
                <w:sz w:val="24"/>
              </w:rPr>
              <w:t>элементарных</w:t>
            </w:r>
            <w:r>
              <w:rPr>
                <w:spacing w:val="-13"/>
                <w:sz w:val="24"/>
              </w:rPr>
              <w:t xml:space="preserve"> </w:t>
            </w:r>
            <w:r>
              <w:rPr>
                <w:sz w:val="24"/>
              </w:rPr>
              <w:t>правилах</w:t>
            </w:r>
            <w:r>
              <w:rPr>
                <w:spacing w:val="-12"/>
                <w:sz w:val="24"/>
              </w:rPr>
              <w:t xml:space="preserve"> </w:t>
            </w:r>
            <w:r>
              <w:rPr>
                <w:sz w:val="24"/>
              </w:rPr>
              <w:t>здорового</w:t>
            </w:r>
            <w:r>
              <w:rPr>
                <w:spacing w:val="-14"/>
                <w:sz w:val="24"/>
              </w:rPr>
              <w:t xml:space="preserve"> </w:t>
            </w:r>
            <w:r>
              <w:rPr>
                <w:sz w:val="24"/>
              </w:rPr>
              <w:t xml:space="preserve">образа </w:t>
            </w:r>
            <w:r>
              <w:rPr>
                <w:spacing w:val="-2"/>
                <w:sz w:val="24"/>
              </w:rPr>
              <w:t>жизни</w:t>
            </w:r>
          </w:p>
        </w:tc>
        <w:tc>
          <w:tcPr>
            <w:tcW w:w="7300" w:type="dxa"/>
          </w:tcPr>
          <w:p w14:paraId="68E1C899">
            <w:pPr>
              <w:pStyle w:val="9"/>
              <w:spacing w:line="270" w:lineRule="exact"/>
              <w:ind w:left="106"/>
              <w:rPr>
                <w:b/>
                <w:sz w:val="24"/>
              </w:rPr>
            </w:pPr>
            <w:r>
              <w:rPr>
                <w:b/>
                <w:sz w:val="24"/>
              </w:rPr>
              <w:t>итоговое</w:t>
            </w:r>
            <w:r>
              <w:rPr>
                <w:b/>
                <w:spacing w:val="-4"/>
                <w:sz w:val="24"/>
              </w:rPr>
              <w:t xml:space="preserve"> </w:t>
            </w:r>
            <w:r>
              <w:rPr>
                <w:b/>
                <w:sz w:val="24"/>
              </w:rPr>
              <w:t>мероприятие</w:t>
            </w:r>
            <w:r>
              <w:rPr>
                <w:b/>
                <w:spacing w:val="-4"/>
                <w:sz w:val="24"/>
              </w:rPr>
              <w:t xml:space="preserve"> </w:t>
            </w:r>
            <w:r>
              <w:rPr>
                <w:b/>
                <w:sz w:val="24"/>
              </w:rPr>
              <w:t>с</w:t>
            </w:r>
            <w:r>
              <w:rPr>
                <w:b/>
                <w:spacing w:val="-3"/>
                <w:sz w:val="24"/>
              </w:rPr>
              <w:t xml:space="preserve"> </w:t>
            </w:r>
            <w:r>
              <w:rPr>
                <w:b/>
                <w:spacing w:val="-2"/>
                <w:sz w:val="24"/>
              </w:rPr>
              <w:t>родителями</w:t>
            </w:r>
          </w:p>
          <w:p w14:paraId="41ED54CD">
            <w:pPr>
              <w:pStyle w:val="9"/>
              <w:spacing w:line="274" w:lineRule="exact"/>
              <w:ind w:left="106"/>
              <w:rPr>
                <w:sz w:val="24"/>
              </w:rPr>
            </w:pPr>
            <w:r>
              <w:rPr>
                <w:sz w:val="24"/>
              </w:rPr>
              <w:t>«Мы</w:t>
            </w:r>
            <w:r>
              <w:rPr>
                <w:spacing w:val="-3"/>
                <w:sz w:val="24"/>
              </w:rPr>
              <w:t xml:space="preserve"> </w:t>
            </w:r>
            <w:r>
              <w:rPr>
                <w:sz w:val="24"/>
              </w:rPr>
              <w:t>–</w:t>
            </w:r>
            <w:r>
              <w:rPr>
                <w:spacing w:val="-2"/>
                <w:sz w:val="24"/>
              </w:rPr>
              <w:t xml:space="preserve"> </w:t>
            </w:r>
            <w:r>
              <w:rPr>
                <w:sz w:val="24"/>
              </w:rPr>
              <w:t>за</w:t>
            </w:r>
            <w:r>
              <w:rPr>
                <w:spacing w:val="-3"/>
                <w:sz w:val="24"/>
              </w:rPr>
              <w:t xml:space="preserve"> </w:t>
            </w:r>
            <w:r>
              <w:rPr>
                <w:sz w:val="24"/>
              </w:rPr>
              <w:t>здоровый</w:t>
            </w:r>
            <w:r>
              <w:rPr>
                <w:spacing w:val="-3"/>
                <w:sz w:val="24"/>
              </w:rPr>
              <w:t xml:space="preserve"> </w:t>
            </w:r>
            <w:r>
              <w:rPr>
                <w:sz w:val="24"/>
              </w:rPr>
              <w:t>образ</w:t>
            </w:r>
            <w:r>
              <w:rPr>
                <w:spacing w:val="-2"/>
                <w:sz w:val="24"/>
              </w:rPr>
              <w:t xml:space="preserve"> жизни!»</w:t>
            </w:r>
          </w:p>
        </w:tc>
      </w:tr>
    </w:tbl>
    <w:p w14:paraId="5A5B605B">
      <w:pPr>
        <w:pStyle w:val="9"/>
        <w:spacing w:after="0" w:line="274" w:lineRule="exact"/>
        <w:rPr>
          <w:sz w:val="24"/>
        </w:rPr>
        <w:sectPr>
          <w:pgSz w:w="16850" w:h="11920" w:orient="landscape"/>
          <w:pgMar w:top="1060" w:right="850" w:bottom="1620" w:left="566" w:header="0" w:footer="1355" w:gutter="0"/>
          <w:cols w:space="720" w:num="1"/>
        </w:sectPr>
      </w:pPr>
    </w:p>
    <w:p w14:paraId="51F0D2C9">
      <w:pPr>
        <w:pStyle w:val="8"/>
        <w:numPr>
          <w:ilvl w:val="2"/>
          <w:numId w:val="1"/>
        </w:numPr>
        <w:tabs>
          <w:tab w:val="left" w:pos="1212"/>
        </w:tabs>
        <w:spacing w:before="67" w:after="0" w:line="240" w:lineRule="auto"/>
        <w:ind w:left="1212" w:right="0" w:hanging="600"/>
        <w:jc w:val="left"/>
        <w:rPr>
          <w:b/>
          <w:sz w:val="24"/>
        </w:rPr>
      </w:pPr>
      <w:r>
        <w:rPr>
          <w:b/>
          <w:sz w:val="24"/>
        </w:rPr>
        <w:t>Примерная</w:t>
      </w:r>
      <w:r>
        <w:rPr>
          <w:b/>
          <w:spacing w:val="-8"/>
          <w:sz w:val="24"/>
        </w:rPr>
        <w:t xml:space="preserve"> </w:t>
      </w:r>
      <w:r>
        <w:rPr>
          <w:b/>
          <w:sz w:val="24"/>
        </w:rPr>
        <w:t>структура</w:t>
      </w:r>
      <w:r>
        <w:rPr>
          <w:b/>
          <w:spacing w:val="-6"/>
          <w:sz w:val="24"/>
        </w:rPr>
        <w:t xml:space="preserve"> </w:t>
      </w:r>
      <w:r>
        <w:rPr>
          <w:b/>
          <w:sz w:val="24"/>
        </w:rPr>
        <w:t>планирования</w:t>
      </w:r>
      <w:r>
        <w:rPr>
          <w:b/>
          <w:spacing w:val="-8"/>
          <w:sz w:val="24"/>
        </w:rPr>
        <w:t xml:space="preserve"> </w:t>
      </w:r>
      <w:r>
        <w:rPr>
          <w:b/>
          <w:sz w:val="24"/>
        </w:rPr>
        <w:t>воспитательно-образовательной</w:t>
      </w:r>
      <w:r>
        <w:rPr>
          <w:b/>
          <w:spacing w:val="-8"/>
          <w:sz w:val="24"/>
        </w:rPr>
        <w:t xml:space="preserve"> </w:t>
      </w:r>
      <w:r>
        <w:rPr>
          <w:b/>
          <w:sz w:val="24"/>
        </w:rPr>
        <w:t>работы</w:t>
      </w:r>
      <w:r>
        <w:rPr>
          <w:b/>
          <w:spacing w:val="-5"/>
          <w:sz w:val="24"/>
        </w:rPr>
        <w:t xml:space="preserve"> </w:t>
      </w:r>
      <w:r>
        <w:rPr>
          <w:b/>
          <w:sz w:val="24"/>
        </w:rPr>
        <w:t>(на</w:t>
      </w:r>
      <w:r>
        <w:rPr>
          <w:b/>
          <w:spacing w:val="-8"/>
          <w:sz w:val="24"/>
        </w:rPr>
        <w:t xml:space="preserve"> </w:t>
      </w:r>
      <w:r>
        <w:rPr>
          <w:b/>
          <w:spacing w:val="-2"/>
          <w:sz w:val="24"/>
        </w:rPr>
        <w:t>день)</w:t>
      </w:r>
    </w:p>
    <w:p w14:paraId="69D99DFD">
      <w:pPr>
        <w:tabs>
          <w:tab w:val="left" w:pos="14837"/>
        </w:tabs>
        <w:spacing w:before="41"/>
        <w:ind w:left="612" w:right="0" w:firstLine="0"/>
        <w:jc w:val="left"/>
        <w:rPr>
          <w:sz w:val="24"/>
        </w:rPr>
      </w:pPr>
      <w:r>
        <w:rPr>
          <w:b/>
          <w:sz w:val="24"/>
        </w:rPr>
        <w:t xml:space="preserve">Тема </w:t>
      </w:r>
      <w:r>
        <w:rPr>
          <w:sz w:val="24"/>
          <w:u w:val="single"/>
        </w:rPr>
        <w:tab/>
      </w:r>
    </w:p>
    <w:p w14:paraId="10586403">
      <w:pPr>
        <w:tabs>
          <w:tab w:val="left" w:pos="14741"/>
        </w:tabs>
        <w:spacing w:before="0"/>
        <w:ind w:left="612" w:right="0" w:firstLine="0"/>
        <w:jc w:val="left"/>
        <w:rPr>
          <w:sz w:val="24"/>
        </w:rPr>
      </w:pPr>
      <w:r>
        <w:rPr>
          <w:b/>
          <w:sz w:val="24"/>
        </w:rPr>
        <w:t xml:space="preserve">Итоговое мероприятие </w:t>
      </w:r>
      <w:r>
        <w:rPr>
          <w:sz w:val="24"/>
          <w:u w:val="single"/>
        </w:rPr>
        <w:tab/>
      </w:r>
    </w:p>
    <w:p w14:paraId="6D8E17AA">
      <w:pPr>
        <w:tabs>
          <w:tab w:val="left" w:pos="9971"/>
        </w:tabs>
        <w:spacing w:before="0"/>
        <w:ind w:left="7393" w:right="0" w:firstLine="0"/>
        <w:jc w:val="left"/>
        <w:rPr>
          <w:sz w:val="24"/>
        </w:rPr>
      </w:pPr>
      <w:r>
        <w:rPr>
          <w:b/>
          <w:spacing w:val="-2"/>
          <w:sz w:val="24"/>
        </w:rPr>
        <w:t>Дата:</w:t>
      </w:r>
      <w:r>
        <w:rPr>
          <w:sz w:val="24"/>
          <w:u w:val="single"/>
        </w:rPr>
        <w:tab/>
      </w:r>
    </w:p>
    <w:p w14:paraId="253D36F2">
      <w:pPr>
        <w:pStyle w:val="6"/>
        <w:spacing w:line="20" w:lineRule="exact"/>
        <w:ind w:left="672" w:firstLine="0"/>
        <w:jc w:val="left"/>
        <w:rPr>
          <w:sz w:val="2"/>
        </w:rPr>
      </w:pPr>
      <w:r>
        <w:rPr>
          <w:sz w:val="2"/>
        </w:rPr>
        <mc:AlternateContent>
          <mc:Choice Requires="wpg">
            <w:drawing>
              <wp:inline distT="0" distB="0" distL="0" distR="0">
                <wp:extent cx="1752600" cy="10160"/>
                <wp:effectExtent l="9525" t="0" r="0" b="8890"/>
                <wp:docPr id="14" name="Group 14"/>
                <wp:cNvGraphicFramePr/>
                <a:graphic xmlns:a="http://schemas.openxmlformats.org/drawingml/2006/main">
                  <a:graphicData uri="http://schemas.microsoft.com/office/word/2010/wordprocessingGroup">
                    <wpg:wgp>
                      <wpg:cNvGrpSpPr/>
                      <wpg:grpSpPr>
                        <a:xfrm>
                          <a:off x="0" y="0"/>
                          <a:ext cx="1752600" cy="10160"/>
                          <a:chOff x="0" y="0"/>
                          <a:chExt cx="1752600" cy="10160"/>
                        </a:xfrm>
                      </wpg:grpSpPr>
                      <wps:wsp>
                        <wps:cNvPr id="15" name="Graphic 15"/>
                        <wps:cNvSpPr/>
                        <wps:spPr>
                          <a:xfrm>
                            <a:off x="0" y="4800"/>
                            <a:ext cx="1752600" cy="1270"/>
                          </a:xfrm>
                          <a:custGeom>
                            <a:avLst/>
                            <a:gdLst/>
                            <a:ahLst/>
                            <a:cxnLst/>
                            <a:rect l="l" t="t" r="r" b="b"/>
                            <a:pathLst>
                              <a:path w="1752600">
                                <a:moveTo>
                                  <a:pt x="0" y="0"/>
                                </a:moveTo>
                                <a:lnTo>
                                  <a:pt x="1752600" y="0"/>
                                </a:lnTo>
                              </a:path>
                            </a:pathLst>
                          </a:custGeom>
                          <a:ln w="9601">
                            <a:solidFill>
                              <a:srgbClr val="000000"/>
                            </a:solidFill>
                            <a:prstDash val="solid"/>
                          </a:ln>
                        </wps:spPr>
                        <wps:bodyPr wrap="square" lIns="0" tIns="0" rIns="0" bIns="0" rtlCol="0">
                          <a:noAutofit/>
                        </wps:bodyPr>
                      </wps:wsp>
                    </wpg:wgp>
                  </a:graphicData>
                </a:graphic>
              </wp:inline>
            </w:drawing>
          </mc:Choice>
          <mc:Fallback>
            <w:pict>
              <v:group id="Group 14" o:spid="_x0000_s1026" o:spt="203" style="height:0.8pt;width:138pt;" coordsize="1752600,10160" o:gfxdata="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6&#10;M1dg0wAAAAMBAAAPAAAAAAAAAAEAIAAAACIAAABkcnMvZG93bnJldi54bWxQSwECFAAUAAAACACH&#10;TuJAVaw6cGICAACtBQAADgAAAAAAAAABACAAAAAiAQAAZHJzL2Uyb0RvYy54bWxQSwUGAAAAAAYA&#10;BgBZAQAA9gUAAAAA&#10;">
                <o:lock v:ext="edit" aspectratio="f"/>
                <v:shape id="Graphic 15" o:spid="_x0000_s1026" o:spt="100" style="position:absolute;left:0;top:4800;height:1270;width:1752600;" filled="f" stroked="t" coordsize="1752600,1" o:gfxdata="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PcUbsAAADb&#10;AAAADwAAAAAAAAABACAAAAAiAAAAZHJzL2Rvd25yZXYueG1sUEsBAhQAFAAAAAgAh07iQDMvBZ47&#10;AAAAOQAAABAAAAAAAAAAAQAgAAAACgEAAGRycy9zaGFwZXhtbC54bWxQSwUGAAAAAAYABgBbAQAA&#10;tAMAAAAA&#10;" path="m0,0l1752600,0e">
                  <v:fill on="f" focussize="0,0"/>
                  <v:stroke weight="0.755984251968504pt" color="#000000" joinstyle="round"/>
                  <v:imagedata o:title=""/>
                  <o:lock v:ext="edit" aspectratio="f"/>
                  <v:textbox inset="0mm,0mm,0mm,0mm"/>
                </v:shape>
                <w10:wrap type="none"/>
                <w10:anchorlock/>
              </v:group>
            </w:pict>
          </mc:Fallback>
        </mc:AlternateContent>
      </w:r>
    </w:p>
    <w:p w14:paraId="7422819B">
      <w:pPr>
        <w:spacing w:before="86"/>
        <w:ind w:left="1455" w:right="0" w:firstLine="0"/>
        <w:jc w:val="left"/>
        <w:rPr>
          <w:b/>
          <w:sz w:val="16"/>
        </w:rPr>
      </w:pPr>
      <w:r>
        <w:rPr>
          <w:b/>
          <w:sz w:val="16"/>
        </w:rPr>
        <w:t>(день</w:t>
      </w:r>
      <w:r>
        <w:rPr>
          <w:b/>
          <w:spacing w:val="-6"/>
          <w:sz w:val="16"/>
        </w:rPr>
        <w:t xml:space="preserve"> </w:t>
      </w:r>
      <w:r>
        <w:rPr>
          <w:b/>
          <w:spacing w:val="-2"/>
          <w:sz w:val="16"/>
        </w:rPr>
        <w:t>недели)</w:t>
      </w:r>
    </w:p>
    <w:tbl>
      <w:tblPr>
        <w:tblStyle w:val="5"/>
        <w:tblW w:w="0" w:type="auto"/>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693"/>
        <w:gridCol w:w="10775"/>
      </w:tblGrid>
      <w:tr w14:paraId="17832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1702" w:type="dxa"/>
            <w:tcBorders>
              <w:bottom w:val="nil"/>
            </w:tcBorders>
          </w:tcPr>
          <w:p w14:paraId="284E454D">
            <w:pPr>
              <w:pStyle w:val="9"/>
              <w:spacing w:line="257" w:lineRule="exact"/>
              <w:rPr>
                <w:sz w:val="24"/>
              </w:rPr>
            </w:pPr>
            <w:r>
              <w:rPr>
                <w:sz w:val="24"/>
              </w:rPr>
              <w:t>Прием</w:t>
            </w:r>
            <w:r>
              <w:rPr>
                <w:spacing w:val="-6"/>
                <w:sz w:val="24"/>
              </w:rPr>
              <w:t xml:space="preserve"> </w:t>
            </w:r>
            <w:r>
              <w:rPr>
                <w:spacing w:val="-2"/>
                <w:sz w:val="24"/>
              </w:rPr>
              <w:t>детей,</w:t>
            </w:r>
          </w:p>
          <w:p w14:paraId="2947F7CC">
            <w:pPr>
              <w:pStyle w:val="9"/>
              <w:ind w:right="-2"/>
              <w:rPr>
                <w:sz w:val="24"/>
              </w:rPr>
            </w:pPr>
            <w:r>
              <w:rPr>
                <w:spacing w:val="-2"/>
                <w:sz w:val="24"/>
              </w:rPr>
              <w:t xml:space="preserve">утренний </w:t>
            </w:r>
            <w:r>
              <w:rPr>
                <w:sz w:val="24"/>
              </w:rPr>
              <w:t>фильтр,</w:t>
            </w:r>
            <w:r>
              <w:rPr>
                <w:spacing w:val="-15"/>
                <w:sz w:val="24"/>
              </w:rPr>
              <w:t xml:space="preserve"> </w:t>
            </w:r>
            <w:r>
              <w:rPr>
                <w:sz w:val="24"/>
              </w:rPr>
              <w:t>осмотр</w:t>
            </w:r>
          </w:p>
        </w:tc>
        <w:tc>
          <w:tcPr>
            <w:tcW w:w="2693" w:type="dxa"/>
          </w:tcPr>
          <w:p w14:paraId="7EA34645">
            <w:pPr>
              <w:pStyle w:val="9"/>
              <w:spacing w:line="257" w:lineRule="exact"/>
              <w:rPr>
                <w:sz w:val="24"/>
              </w:rPr>
            </w:pPr>
            <w:r>
              <w:rPr>
                <w:sz w:val="24"/>
              </w:rPr>
              <w:t>1.</w:t>
            </w:r>
            <w:r>
              <w:rPr>
                <w:spacing w:val="-2"/>
                <w:sz w:val="24"/>
              </w:rPr>
              <w:t xml:space="preserve"> Индивидуальная</w:t>
            </w:r>
          </w:p>
          <w:p w14:paraId="7442D454">
            <w:pPr>
              <w:pStyle w:val="9"/>
              <w:rPr>
                <w:sz w:val="24"/>
              </w:rPr>
            </w:pPr>
            <w:r>
              <w:rPr>
                <w:spacing w:val="-2"/>
                <w:sz w:val="24"/>
              </w:rPr>
              <w:t>работа</w:t>
            </w:r>
          </w:p>
        </w:tc>
        <w:tc>
          <w:tcPr>
            <w:tcW w:w="10775" w:type="dxa"/>
          </w:tcPr>
          <w:p w14:paraId="36DE06B1">
            <w:pPr>
              <w:pStyle w:val="9"/>
              <w:tabs>
                <w:tab w:val="left" w:pos="10793"/>
              </w:tabs>
              <w:spacing w:line="257" w:lineRule="exact"/>
              <w:ind w:left="108" w:right="-44"/>
              <w:rPr>
                <w:sz w:val="24"/>
              </w:rPr>
            </w:pPr>
            <w:r>
              <w:rPr>
                <w:sz w:val="24"/>
              </w:rPr>
              <w:t xml:space="preserve">по </w:t>
            </w:r>
            <w:r>
              <w:rPr>
                <w:sz w:val="24"/>
                <w:u w:val="single"/>
              </w:rPr>
              <w:tab/>
            </w:r>
          </w:p>
          <w:p w14:paraId="6DEDB336">
            <w:pPr>
              <w:pStyle w:val="9"/>
              <w:tabs>
                <w:tab w:val="left" w:pos="10772"/>
              </w:tabs>
              <w:ind w:left="108" w:right="-15"/>
              <w:rPr>
                <w:sz w:val="24"/>
              </w:rPr>
            </w:pPr>
            <w:r>
              <w:rPr>
                <w:sz w:val="24"/>
              </w:rPr>
              <mc:AlternateContent>
                <mc:Choice Requires="wpg">
                  <w:drawing>
                    <wp:anchor distT="0" distB="0" distL="0" distR="0" simplePos="0" relativeHeight="251667456" behindDoc="1" locked="0" layoutInCell="1" allowOverlap="1">
                      <wp:simplePos x="0" y="0"/>
                      <wp:positionH relativeFrom="column">
                        <wp:posOffset>68580</wp:posOffset>
                      </wp:positionH>
                      <wp:positionV relativeFrom="paragraph">
                        <wp:posOffset>344170</wp:posOffset>
                      </wp:positionV>
                      <wp:extent cx="6706870" cy="6350"/>
                      <wp:effectExtent l="0" t="0" r="0" b="0"/>
                      <wp:wrapNone/>
                      <wp:docPr id="16" name="Group 16"/>
                      <wp:cNvGraphicFramePr/>
                      <a:graphic xmlns:a="http://schemas.openxmlformats.org/drawingml/2006/main">
                        <a:graphicData uri="http://schemas.microsoft.com/office/word/2010/wordprocessingGroup">
                          <wpg:wgp>
                            <wpg:cNvGrpSpPr/>
                            <wpg:grpSpPr>
                              <a:xfrm>
                                <a:off x="0" y="0"/>
                                <a:ext cx="6706870" cy="6350"/>
                                <a:chOff x="0" y="0"/>
                                <a:chExt cx="6706870" cy="6350"/>
                              </a:xfrm>
                            </wpg:grpSpPr>
                            <wps:wsp>
                              <wps:cNvPr id="17" name="Graphic 17"/>
                              <wps:cNvSpPr/>
                              <wps:spPr>
                                <a:xfrm>
                                  <a:off x="0" y="3093"/>
                                  <a:ext cx="6706870" cy="1270"/>
                                </a:xfrm>
                                <a:custGeom>
                                  <a:avLst/>
                                  <a:gdLst/>
                                  <a:ahLst/>
                                  <a:cxnLst/>
                                  <a:rect l="l" t="t" r="r" b="b"/>
                                  <a:pathLst>
                                    <a:path w="6706870">
                                      <a:moveTo>
                                        <a:pt x="0" y="0"/>
                                      </a:moveTo>
                                      <a:lnTo>
                                        <a:pt x="6706489"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16" o:spid="_x0000_s1026" o:spt="203" style="position:absolute;left:0pt;margin-left:5.4pt;margin-top:27.1pt;height:0.5pt;width:528.1pt;z-index:-251649024;mso-width-relative:page;mso-height-relative:page;" coordsize="6706870,6350" o:gfxdata="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e+FhfYAAAACQEAAA8AAAAAAAAAAQAgAAAAIgAAAGRycy9kb3ducmV2LnhtbFBLAQIU&#10;ABQAAAAIAIdO4kBkwLgmZQIAAKsFAAAOAAAAAAAAAAEAIAAAACcBAABkcnMvZTJvRG9jLnhtbFBL&#10;BQYAAAAABgAGAFkBAAD+BQAAAAA=&#10;">
                      <o:lock v:ext="edit" aspectratio="f"/>
                      <v:shape id="Graphic 17" o:spid="_x0000_s1026" o:spt="100" style="position:absolute;left:0;top:3093;height:1270;width:6706870;" filled="f" stroked="t" coordsize="6706870,1" o:gfxdata="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3ZRi8AAAA&#10;2wAAAA8AAAAAAAAAAQAgAAAAIgAAAGRycy9kb3ducmV2LnhtbFBLAQIUABQAAAAIAIdO4kAzLwWe&#10;OwAAADkAAAAQAAAAAAAAAAEAIAAAAAsBAABkcnMvc2hhcGV4bWwueG1sUEsFBgAAAAAGAAYAWwEA&#10;ALUDAAAAAA==&#10;" path="m0,0l6706489,0e">
                        <v:fill on="f" focussize="0,0"/>
                        <v:stroke weight="0.487086614173228pt" color="#000000" joinstyle="round"/>
                        <v:imagedata o:title=""/>
                        <o:lock v:ext="edit" aspectratio="f"/>
                        <v:textbox inset="0mm,0mm,0mm,0mm"/>
                      </v:shape>
                    </v:group>
                  </w:pict>
                </mc:Fallback>
              </mc:AlternateContent>
            </w:r>
            <w:r>
              <w:rPr>
                <w:spacing w:val="-2"/>
                <w:sz w:val="24"/>
              </w:rPr>
              <w:t>Задачи:</w:t>
            </w:r>
            <w:r>
              <w:rPr>
                <w:sz w:val="24"/>
                <w:u w:val="single"/>
              </w:rPr>
              <w:tab/>
            </w:r>
          </w:p>
        </w:tc>
      </w:tr>
      <w:tr w14:paraId="414DB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1702" w:type="dxa"/>
            <w:tcBorders>
              <w:top w:val="nil"/>
              <w:bottom w:val="nil"/>
            </w:tcBorders>
          </w:tcPr>
          <w:p w14:paraId="7B322E30">
            <w:pPr>
              <w:pStyle w:val="9"/>
              <w:spacing w:before="15"/>
              <w:rPr>
                <w:sz w:val="24"/>
              </w:rPr>
            </w:pPr>
            <w:r>
              <w:rPr>
                <w:sz w:val="24"/>
              </w:rPr>
              <mc:AlternateContent>
                <mc:Choice Requires="wpg">
                  <w:drawing>
                    <wp:anchor distT="0" distB="0" distL="0" distR="0" simplePos="0" relativeHeight="251666432" behindDoc="1" locked="0" layoutInCell="1" allowOverlap="1">
                      <wp:simplePos x="0" y="0"/>
                      <wp:positionH relativeFrom="column">
                        <wp:posOffset>68580</wp:posOffset>
                      </wp:positionH>
                      <wp:positionV relativeFrom="paragraph">
                        <wp:posOffset>343535</wp:posOffset>
                      </wp:positionV>
                      <wp:extent cx="762635" cy="16510"/>
                      <wp:effectExtent l="0" t="0" r="0" b="0"/>
                      <wp:wrapNone/>
                      <wp:docPr id="18" name="Group 18"/>
                      <wp:cNvGraphicFramePr/>
                      <a:graphic xmlns:a="http://schemas.openxmlformats.org/drawingml/2006/main">
                        <a:graphicData uri="http://schemas.microsoft.com/office/word/2010/wordprocessingGroup">
                          <wpg:wgp>
                            <wpg:cNvGrpSpPr/>
                            <wpg:grpSpPr>
                              <a:xfrm>
                                <a:off x="0" y="0"/>
                                <a:ext cx="762635" cy="16510"/>
                                <a:chOff x="0" y="0"/>
                                <a:chExt cx="762635" cy="16510"/>
                              </a:xfrm>
                            </wpg:grpSpPr>
                            <wps:wsp>
                              <wps:cNvPr id="19" name="Graphic 19"/>
                              <wps:cNvSpPr/>
                              <wps:spPr>
                                <a:xfrm>
                                  <a:off x="0" y="13061"/>
                                  <a:ext cx="762000" cy="1270"/>
                                </a:xfrm>
                                <a:custGeom>
                                  <a:avLst/>
                                  <a:gdLst/>
                                  <a:ahLst/>
                                  <a:cxnLst/>
                                  <a:rect l="l" t="t" r="r" b="b"/>
                                  <a:pathLst>
                                    <a:path w="762000">
                                      <a:moveTo>
                                        <a:pt x="0" y="0"/>
                                      </a:moveTo>
                                      <a:lnTo>
                                        <a:pt x="762000" y="0"/>
                                      </a:lnTo>
                                    </a:path>
                                  </a:pathLst>
                                </a:custGeom>
                                <a:ln w="6186">
                                  <a:solidFill>
                                    <a:srgbClr val="000000"/>
                                  </a:solidFill>
                                  <a:prstDash val="solid"/>
                                </a:ln>
                              </wps:spPr>
                              <wps:bodyPr wrap="square" lIns="0" tIns="0" rIns="0" bIns="0" rtlCol="0">
                                <a:noAutofit/>
                              </wps:bodyPr>
                            </wps:wsp>
                            <wps:wsp>
                              <wps:cNvPr id="20" name="Graphic 20"/>
                              <wps:cNvSpPr/>
                              <wps:spPr>
                                <a:xfrm>
                                  <a:off x="0" y="0"/>
                                  <a:ext cx="762635" cy="7620"/>
                                </a:xfrm>
                                <a:custGeom>
                                  <a:avLst/>
                                  <a:gdLst/>
                                  <a:ahLst/>
                                  <a:cxnLst/>
                                  <a:rect l="l" t="t" r="r" b="b"/>
                                  <a:pathLst>
                                    <a:path w="762635" h="7620">
                                      <a:moveTo>
                                        <a:pt x="762304" y="0"/>
                                      </a:moveTo>
                                      <a:lnTo>
                                        <a:pt x="0" y="0"/>
                                      </a:lnTo>
                                      <a:lnTo>
                                        <a:pt x="0" y="7619"/>
                                      </a:lnTo>
                                      <a:lnTo>
                                        <a:pt x="762304" y="7619"/>
                                      </a:lnTo>
                                      <a:lnTo>
                                        <a:pt x="762304" y="0"/>
                                      </a:lnTo>
                                      <a:close/>
                                    </a:path>
                                  </a:pathLst>
                                </a:custGeom>
                                <a:solidFill>
                                  <a:srgbClr val="000000"/>
                                </a:solidFill>
                              </wps:spPr>
                              <wps:bodyPr wrap="square" lIns="0" tIns="0" rIns="0" bIns="0" rtlCol="0">
                                <a:noAutofit/>
                              </wps:bodyPr>
                            </wps:wsp>
                          </wpg:wgp>
                        </a:graphicData>
                      </a:graphic>
                    </wp:anchor>
                  </w:drawing>
                </mc:Choice>
                <mc:Fallback>
                  <w:pict>
                    <v:group id="Group 18" o:spid="_x0000_s1026" o:spt="203" style="position:absolute;left:0pt;margin-left:5.4pt;margin-top:27.05pt;height:1.3pt;width:60.05pt;z-index:-251650048;mso-width-relative:page;mso-height-relative:page;" coordsize="762635,16510" o:gfxdata="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NHWvNjXAAAACAEAAA8AAAAAAAAAAQAgAAAAIgAAAGRycy9kb3ducmV2LnhtbFBL&#10;AQIUABQAAAAIAIdO4kA5/noQ2wIAAKQIAAAOAAAAAAAAAAEAIAAAACYBAABkcnMvZTJvRG9jLnht&#10;bFBLBQYAAAAABgAGAFkBAABzBgAAAAA=&#10;">
                      <o:lock v:ext="edit" aspectratio="f"/>
                      <v:shape id="Graphic 19" o:spid="_x0000_s1026" o:spt="100" style="position:absolute;left:0;top:13061;height:1270;width:762000;" filled="f" stroked="t" coordsize="762000,1" o:gfxdata="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QRuW5AAAA2wAA&#10;AA8AAAAAAAAAAQAgAAAAIgAAAGRycy9kb3ducmV2LnhtbFBLAQIUABQAAAAIAIdO4kAzLwWeOwAA&#10;ADkAAAAQAAAAAAAAAAEAIAAAAAgBAABkcnMvc2hhcGV4bWwueG1sUEsFBgAAAAAGAAYAWwEAALID&#10;AAAAAA==&#10;" path="m0,0l762000,0e">
                        <v:fill on="f" focussize="0,0"/>
                        <v:stroke weight="0.487086614173228pt" color="#000000" joinstyle="round"/>
                        <v:imagedata o:title=""/>
                        <o:lock v:ext="edit" aspectratio="f"/>
                        <v:textbox inset="0mm,0mm,0mm,0mm"/>
                      </v:shape>
                      <v:shape id="Graphic 20" o:spid="_x0000_s1026" o:spt="100" style="position:absolute;left:0;top:0;height:7620;width:762635;" fillcolor="#000000" filled="t" stroked="f" coordsize="762635,7620" o:gfxdata="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pQT68AAAA&#10;2wAAAA8AAAAAAAAAAQAgAAAAIgAAAGRycy9kb3ducmV2LnhtbFBLAQIUABQAAAAIAIdO4kAzLwWe&#10;OwAAADkAAAAQAAAAAAAAAAEAIAAAAAsBAABkcnMvc2hhcGV4bWwueG1sUEsFBgAAAAAGAAYAWwEA&#10;ALUDAAAAAA==&#10;" path="m762304,0l0,0,0,7619,762304,7619,762304,0xe">
                        <v:fill on="t" focussize="0,0"/>
                        <v:stroke on="f"/>
                        <v:imagedata o:title=""/>
                        <o:lock v:ext="edit" aspectratio="f"/>
                        <v:textbox inset="0mm,0mm,0mm,0mm"/>
                      </v:shape>
                    </v:group>
                  </w:pict>
                </mc:Fallback>
              </mc:AlternateContent>
            </w:r>
            <w:r>
              <w:rPr>
                <w:spacing w:val="-2"/>
                <w:sz w:val="24"/>
              </w:rPr>
              <w:t>Время:</w:t>
            </w:r>
          </w:p>
        </w:tc>
        <w:tc>
          <w:tcPr>
            <w:tcW w:w="2693" w:type="dxa"/>
          </w:tcPr>
          <w:p w14:paraId="127E8C5E">
            <w:pPr>
              <w:pStyle w:val="9"/>
              <w:spacing w:line="257" w:lineRule="exact"/>
              <w:rPr>
                <w:sz w:val="24"/>
              </w:rPr>
            </w:pPr>
            <w:r>
              <w:rPr>
                <w:sz w:val="24"/>
              </w:rPr>
              <w:t>2.</w:t>
            </w:r>
            <w:r>
              <w:rPr>
                <w:spacing w:val="-2"/>
                <w:sz w:val="24"/>
              </w:rPr>
              <w:t xml:space="preserve"> </w:t>
            </w:r>
            <w:r>
              <w:rPr>
                <w:sz w:val="24"/>
              </w:rPr>
              <w:t>Беседа</w:t>
            </w:r>
            <w:r>
              <w:rPr>
                <w:spacing w:val="-2"/>
                <w:sz w:val="24"/>
              </w:rPr>
              <w:t xml:space="preserve"> (рассказ</w:t>
            </w:r>
          </w:p>
          <w:p w14:paraId="7F8E28F8">
            <w:pPr>
              <w:pStyle w:val="9"/>
              <w:ind w:right="303"/>
              <w:rPr>
                <w:sz w:val="24"/>
              </w:rPr>
            </w:pPr>
            <w:r>
              <w:rPr>
                <w:sz w:val="24"/>
              </w:rPr>
              <w:t>воспитателя, игра- ситуация,</w:t>
            </w:r>
            <w:r>
              <w:rPr>
                <w:spacing w:val="-15"/>
                <w:sz w:val="24"/>
              </w:rPr>
              <w:t xml:space="preserve"> </w:t>
            </w:r>
            <w:r>
              <w:rPr>
                <w:sz w:val="24"/>
              </w:rPr>
              <w:t xml:space="preserve">проблемная ситуация) по теме </w:t>
            </w:r>
            <w:r>
              <w:rPr>
                <w:spacing w:val="-2"/>
                <w:sz w:val="24"/>
              </w:rPr>
              <w:t>недели</w:t>
            </w:r>
          </w:p>
        </w:tc>
        <w:tc>
          <w:tcPr>
            <w:tcW w:w="10775" w:type="dxa"/>
          </w:tcPr>
          <w:p w14:paraId="02C326C9">
            <w:pPr>
              <w:pStyle w:val="9"/>
              <w:spacing w:before="22"/>
              <w:ind w:left="0"/>
              <w:rPr>
                <w:b/>
                <w:sz w:val="20"/>
              </w:rPr>
            </w:pPr>
          </w:p>
          <w:p w14:paraId="0A0AA118">
            <w:pPr>
              <w:pStyle w:val="9"/>
              <w:spacing w:line="20" w:lineRule="exact"/>
              <w:ind w:left="108"/>
              <w:rPr>
                <w:sz w:val="2"/>
              </w:rPr>
            </w:pPr>
            <w:r>
              <w:rPr>
                <w:sz w:val="2"/>
              </w:rPr>
              <mc:AlternateContent>
                <mc:Choice Requires="wpg">
                  <w:drawing>
                    <wp:inline distT="0" distB="0" distL="0" distR="0">
                      <wp:extent cx="6705600" cy="6350"/>
                      <wp:effectExtent l="9525" t="0" r="0" b="3175"/>
                      <wp:docPr id="21" name="Group 21"/>
                      <wp:cNvGraphicFramePr/>
                      <a:graphic xmlns:a="http://schemas.openxmlformats.org/drawingml/2006/main">
                        <a:graphicData uri="http://schemas.microsoft.com/office/word/2010/wordprocessingGroup">
                          <wpg:wgp>
                            <wpg:cNvGrpSpPr/>
                            <wpg:grpSpPr>
                              <a:xfrm>
                                <a:off x="0" y="0"/>
                                <a:ext cx="6706234" cy="6350"/>
                                <a:chOff x="0" y="0"/>
                                <a:chExt cx="6706234" cy="6350"/>
                              </a:xfrm>
                            </wpg:grpSpPr>
                            <wps:wsp>
                              <wps:cNvPr id="22" name="Graphic 22"/>
                              <wps:cNvSpPr/>
                              <wps:spPr>
                                <a:xfrm>
                                  <a:off x="0" y="3093"/>
                                  <a:ext cx="6706234" cy="1270"/>
                                </a:xfrm>
                                <a:custGeom>
                                  <a:avLst/>
                                  <a:gdLst/>
                                  <a:ahLst/>
                                  <a:cxnLst/>
                                  <a:rect l="l" t="t" r="r" b="b"/>
                                  <a:pathLst>
                                    <a:path w="6706234">
                                      <a:moveTo>
                                        <a:pt x="0" y="0"/>
                                      </a:moveTo>
                                      <a:lnTo>
                                        <a:pt x="6706235"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21" o:spid="_x0000_s1026" o:spt="203" style="height:0.5pt;width:528pt;" coordsize="6706234,6350" o:gfxdata="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qTk90wAAAAQBAAAPAAAAAAAAAAEAIAAAACIAAABkcnMvZG93bnJldi54bWxQSwECFAAUAAAA&#10;CACHTuJAgdxB/WUCAACrBQAADgAAAAAAAAABACAAAAAiAQAAZHJzL2Uyb0RvYy54bWxQSwUGAAAA&#10;AAYABgBZAQAA+QUAAAAA&#10;">
                      <o:lock v:ext="edit" aspectratio="f"/>
                      <v:shape id="Graphic 22" o:spid="_x0000_s1026" o:spt="100" style="position:absolute;left:0;top:3093;height:1270;width:6706234;" filled="f" stroked="t" coordsize="6706234,1" o:gfxdata="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mYHr4A&#10;AADbAAAADwAAAAAAAAABACAAAAAiAAAAZHJzL2Rvd25yZXYueG1sUEsBAhQAFAAAAAgAh07iQDMv&#10;BZ47AAAAOQAAABAAAAAAAAAAAQAgAAAADQEAAGRycy9zaGFwZXhtbC54bWxQSwUGAAAAAAYABgBb&#10;AQAAtwMAAAAA&#10;" path="m0,0l6706235,0e">
                        <v:fill on="f" focussize="0,0"/>
                        <v:stroke weight="0.487086614173228pt" color="#000000" joinstyle="round"/>
                        <v:imagedata o:title=""/>
                        <o:lock v:ext="edit" aspectratio="f"/>
                        <v:textbox inset="0mm,0mm,0mm,0mm"/>
                      </v:shape>
                      <w10:wrap type="none"/>
                      <w10:anchorlock/>
                    </v:group>
                  </w:pict>
                </mc:Fallback>
              </mc:AlternateContent>
            </w:r>
          </w:p>
          <w:p w14:paraId="7A2EFC66">
            <w:pPr>
              <w:pStyle w:val="9"/>
              <w:tabs>
                <w:tab w:val="left" w:pos="10772"/>
              </w:tabs>
              <w:ind w:left="108" w:right="-15"/>
              <w:rPr>
                <w:sz w:val="24"/>
              </w:rPr>
            </w:pPr>
            <w:r>
              <w:rPr>
                <w:sz w:val="24"/>
              </w:rPr>
              <mc:AlternateContent>
                <mc:Choice Requires="wpg">
                  <w:drawing>
                    <wp:anchor distT="0" distB="0" distL="0" distR="0" simplePos="0" relativeHeight="251667456" behindDoc="1" locked="0" layoutInCell="1" allowOverlap="1">
                      <wp:simplePos x="0" y="0"/>
                      <wp:positionH relativeFrom="column">
                        <wp:posOffset>68580</wp:posOffset>
                      </wp:positionH>
                      <wp:positionV relativeFrom="paragraph">
                        <wp:posOffset>344170</wp:posOffset>
                      </wp:positionV>
                      <wp:extent cx="6705600" cy="6350"/>
                      <wp:effectExtent l="0" t="0" r="0" b="0"/>
                      <wp:wrapNone/>
                      <wp:docPr id="23" name="Group 23"/>
                      <wp:cNvGraphicFramePr/>
                      <a:graphic xmlns:a="http://schemas.openxmlformats.org/drawingml/2006/main">
                        <a:graphicData uri="http://schemas.microsoft.com/office/word/2010/wordprocessingGroup">
                          <wpg:wgp>
                            <wpg:cNvGrpSpPr/>
                            <wpg:grpSpPr>
                              <a:xfrm>
                                <a:off x="0" y="0"/>
                                <a:ext cx="6705600" cy="6350"/>
                                <a:chOff x="0" y="0"/>
                                <a:chExt cx="6705600" cy="6350"/>
                              </a:xfrm>
                            </wpg:grpSpPr>
                            <wps:wsp>
                              <wps:cNvPr id="24" name="Graphic 24"/>
                              <wps:cNvSpPr/>
                              <wps:spPr>
                                <a:xfrm>
                                  <a:off x="0" y="3093"/>
                                  <a:ext cx="6705600" cy="1270"/>
                                </a:xfrm>
                                <a:custGeom>
                                  <a:avLst/>
                                  <a:gdLst/>
                                  <a:ahLst/>
                                  <a:cxnLst/>
                                  <a:rect l="l" t="t" r="r" b="b"/>
                                  <a:pathLst>
                                    <a:path w="6705600">
                                      <a:moveTo>
                                        <a:pt x="0" y="0"/>
                                      </a:moveTo>
                                      <a:lnTo>
                                        <a:pt x="67056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23" o:spid="_x0000_s1026" o:spt="203" style="position:absolute;left:0pt;margin-left:5.4pt;margin-top:27.1pt;height:0.5pt;width:528pt;z-index:-251649024;mso-width-relative:page;mso-height-relative:page;" coordsize="6705600,6350" o:gfxdata="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AlSHU1wAAAAkBAAAPAAAAAAAAAAEAIAAAACIAAABkcnMvZG93bnJldi54bWxQSwECFAAU&#10;AAAACACHTuJAST5ZPGQCAACrBQAADgAAAAAAAAABACAAAAAmAQAAZHJzL2Uyb0RvYy54bWxQSwUG&#10;AAAAAAYABgBZAQAA/AUAAAAA&#10;">
                      <o:lock v:ext="edit" aspectratio="f"/>
                      <v:shape id="Graphic 24" o:spid="_x0000_s1026" o:spt="100" style="position:absolute;left:0;top:3093;height:1270;width:6705600;" filled="f" stroked="t" coordsize="6705600,1" o:gfxdata="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6eyrugAAANsA&#10;AAAPAAAAAAAAAAEAIAAAACIAAABkcnMvZG93bnJldi54bWxQSwECFAAUAAAACACHTuJAMy8FnjsA&#10;AAA5AAAAEAAAAAAAAAABACAAAAAJAQAAZHJzL3NoYXBleG1sLnhtbFBLBQYAAAAABgAGAFsBAACz&#10;AwAAAAA=&#10;" path="m0,0l6705600,0e">
                        <v:fill on="f" focussize="0,0"/>
                        <v:stroke weight="0.487086614173228pt" color="#000000" joinstyle="round"/>
                        <v:imagedata o:title=""/>
                        <o:lock v:ext="edit" aspectratio="f"/>
                        <v:textbox inset="0mm,0mm,0mm,0mm"/>
                      </v:shape>
                    </v:group>
                  </w:pict>
                </mc:Fallback>
              </mc:AlternateContent>
            </w:r>
            <w:r>
              <w:rPr>
                <w:spacing w:val="-2"/>
                <w:sz w:val="24"/>
              </w:rPr>
              <w:t>Задачи:</w:t>
            </w:r>
            <w:r>
              <w:rPr>
                <w:sz w:val="24"/>
                <w:u w:val="single"/>
              </w:rPr>
              <w:tab/>
            </w:r>
          </w:p>
        </w:tc>
      </w:tr>
      <w:tr w14:paraId="5109A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702" w:type="dxa"/>
            <w:tcBorders>
              <w:top w:val="nil"/>
              <w:bottom w:val="nil"/>
            </w:tcBorders>
          </w:tcPr>
          <w:p w14:paraId="41D073E7">
            <w:pPr>
              <w:pStyle w:val="9"/>
              <w:ind w:left="0"/>
              <w:rPr>
                <w:sz w:val="22"/>
              </w:rPr>
            </w:pPr>
          </w:p>
        </w:tc>
        <w:tc>
          <w:tcPr>
            <w:tcW w:w="2693" w:type="dxa"/>
          </w:tcPr>
          <w:p w14:paraId="344A19AD">
            <w:pPr>
              <w:pStyle w:val="9"/>
              <w:spacing w:line="257" w:lineRule="exact"/>
              <w:rPr>
                <w:sz w:val="24"/>
              </w:rPr>
            </w:pPr>
            <w:r>
              <w:rPr>
                <w:sz w:val="24"/>
              </w:rPr>
              <w:t>3.</w:t>
            </w:r>
            <w:r>
              <w:rPr>
                <w:spacing w:val="-1"/>
                <w:sz w:val="24"/>
              </w:rPr>
              <w:t xml:space="preserve"> </w:t>
            </w:r>
            <w:r>
              <w:rPr>
                <w:sz w:val="24"/>
              </w:rPr>
              <w:t>Работа</w:t>
            </w:r>
            <w:r>
              <w:rPr>
                <w:spacing w:val="-1"/>
                <w:sz w:val="24"/>
              </w:rPr>
              <w:t xml:space="preserve"> </w:t>
            </w:r>
            <w:r>
              <w:rPr>
                <w:sz w:val="24"/>
              </w:rPr>
              <w:t xml:space="preserve">по </w:t>
            </w:r>
            <w:r>
              <w:rPr>
                <w:spacing w:val="-2"/>
                <w:sz w:val="24"/>
              </w:rPr>
              <w:t>ОБЖ/ПДД</w:t>
            </w:r>
          </w:p>
          <w:p w14:paraId="79473DAF">
            <w:pPr>
              <w:pStyle w:val="9"/>
              <w:ind w:right="154"/>
              <w:rPr>
                <w:sz w:val="24"/>
              </w:rPr>
            </w:pPr>
            <w:r>
              <w:rPr>
                <w:sz w:val="24"/>
              </w:rPr>
              <w:t>(проблемные</w:t>
            </w:r>
            <w:r>
              <w:rPr>
                <w:spacing w:val="-15"/>
                <w:sz w:val="24"/>
              </w:rPr>
              <w:t xml:space="preserve"> </w:t>
            </w:r>
            <w:r>
              <w:rPr>
                <w:sz w:val="24"/>
              </w:rPr>
              <w:t>ситуации, игры, беседы,</w:t>
            </w:r>
          </w:p>
          <w:p w14:paraId="4EE626FE">
            <w:pPr>
              <w:pStyle w:val="9"/>
              <w:rPr>
                <w:sz w:val="24"/>
              </w:rPr>
            </w:pPr>
            <w:r>
              <w:rPr>
                <w:spacing w:val="-2"/>
                <w:sz w:val="24"/>
              </w:rPr>
              <w:t>рассматривание иллюстраций, моделирование)</w:t>
            </w:r>
          </w:p>
        </w:tc>
        <w:tc>
          <w:tcPr>
            <w:tcW w:w="10775" w:type="dxa"/>
          </w:tcPr>
          <w:p w14:paraId="57DA930C">
            <w:pPr>
              <w:pStyle w:val="9"/>
              <w:spacing w:before="22"/>
              <w:ind w:left="0"/>
              <w:rPr>
                <w:b/>
                <w:sz w:val="20"/>
              </w:rPr>
            </w:pPr>
          </w:p>
          <w:p w14:paraId="1A554175">
            <w:pPr>
              <w:pStyle w:val="9"/>
              <w:spacing w:line="20" w:lineRule="exact"/>
              <w:ind w:left="108"/>
              <w:rPr>
                <w:sz w:val="2"/>
              </w:rPr>
            </w:pPr>
            <w:r>
              <w:rPr>
                <w:sz w:val="2"/>
              </w:rPr>
              <mc:AlternateContent>
                <mc:Choice Requires="wpg">
                  <w:drawing>
                    <wp:inline distT="0" distB="0" distL="0" distR="0">
                      <wp:extent cx="6705600" cy="6350"/>
                      <wp:effectExtent l="9525" t="0" r="0" b="3175"/>
                      <wp:docPr id="25" name="Group 25"/>
                      <wp:cNvGraphicFramePr/>
                      <a:graphic xmlns:a="http://schemas.openxmlformats.org/drawingml/2006/main">
                        <a:graphicData uri="http://schemas.microsoft.com/office/word/2010/wordprocessingGroup">
                          <wpg:wgp>
                            <wpg:cNvGrpSpPr/>
                            <wpg:grpSpPr>
                              <a:xfrm>
                                <a:off x="0" y="0"/>
                                <a:ext cx="6706234" cy="6350"/>
                                <a:chOff x="0" y="0"/>
                                <a:chExt cx="6706234" cy="6350"/>
                              </a:xfrm>
                            </wpg:grpSpPr>
                            <wps:wsp>
                              <wps:cNvPr id="26" name="Graphic 26"/>
                              <wps:cNvSpPr/>
                              <wps:spPr>
                                <a:xfrm>
                                  <a:off x="0" y="3093"/>
                                  <a:ext cx="6706234" cy="1270"/>
                                </a:xfrm>
                                <a:custGeom>
                                  <a:avLst/>
                                  <a:gdLst/>
                                  <a:ahLst/>
                                  <a:cxnLst/>
                                  <a:rect l="l" t="t" r="r" b="b"/>
                                  <a:pathLst>
                                    <a:path w="6706234">
                                      <a:moveTo>
                                        <a:pt x="0" y="0"/>
                                      </a:moveTo>
                                      <a:lnTo>
                                        <a:pt x="6706235"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25" o:spid="_x0000_s1026" o:spt="203" style="height:0.5pt;width:528pt;" coordsize="6706234,6350" o:gfxdata="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qTk90wAAAAQBAAAPAAAAAAAAAAEAIAAAACIAAABkcnMvZG93bnJldi54bWxQSwECFAAUAAAA&#10;CACHTuJA25FPRmUCAACrBQAADgAAAAAAAAABACAAAAAiAQAAZHJzL2Uyb0RvYy54bWxQSwUGAAAA&#10;AAYABgBZAQAA+QUAAAAA&#10;">
                      <o:lock v:ext="edit" aspectratio="f"/>
                      <v:shape id="Graphic 26" o:spid="_x0000_s1026" o:spt="100" style="position:absolute;left:0;top:3093;height:1270;width:6706234;" filled="f" stroked="t" coordsize="6706234,1" o:gfxdata="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KeHb4A&#10;AADbAAAADwAAAAAAAAABACAAAAAiAAAAZHJzL2Rvd25yZXYueG1sUEsBAhQAFAAAAAgAh07iQDMv&#10;BZ47AAAAOQAAABAAAAAAAAAAAQAgAAAADQEAAGRycy9zaGFwZXhtbC54bWxQSwUGAAAAAAYABgBb&#10;AQAAtwMAAAAA&#10;" path="m0,0l6706235,0e">
                        <v:fill on="f" focussize="0,0"/>
                        <v:stroke weight="0.487086614173228pt" color="#000000" joinstyle="round"/>
                        <v:imagedata o:title=""/>
                        <o:lock v:ext="edit" aspectratio="f"/>
                        <v:textbox inset="0mm,0mm,0mm,0mm"/>
                      </v:shape>
                      <w10:wrap type="none"/>
                      <w10:anchorlock/>
                    </v:group>
                  </w:pict>
                </mc:Fallback>
              </mc:AlternateContent>
            </w:r>
          </w:p>
          <w:p w14:paraId="3E664CAF">
            <w:pPr>
              <w:pStyle w:val="9"/>
              <w:tabs>
                <w:tab w:val="left" w:pos="10772"/>
              </w:tabs>
              <w:ind w:left="108" w:right="-15"/>
              <w:rPr>
                <w:sz w:val="24"/>
              </w:rPr>
            </w:pPr>
            <w:r>
              <w:rPr>
                <w:sz w:val="24"/>
              </w:rP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344170</wp:posOffset>
                      </wp:positionV>
                      <wp:extent cx="6706235" cy="6350"/>
                      <wp:effectExtent l="0" t="0" r="0" b="0"/>
                      <wp:wrapNone/>
                      <wp:docPr id="27" name="Group 27"/>
                      <wp:cNvGraphicFramePr/>
                      <a:graphic xmlns:a="http://schemas.openxmlformats.org/drawingml/2006/main">
                        <a:graphicData uri="http://schemas.microsoft.com/office/word/2010/wordprocessingGroup">
                          <wpg:wgp>
                            <wpg:cNvGrpSpPr/>
                            <wpg:grpSpPr>
                              <a:xfrm>
                                <a:off x="0" y="0"/>
                                <a:ext cx="6706234" cy="6350"/>
                                <a:chOff x="0" y="0"/>
                                <a:chExt cx="6706234" cy="6350"/>
                              </a:xfrm>
                            </wpg:grpSpPr>
                            <wps:wsp>
                              <wps:cNvPr id="28" name="Graphic 28"/>
                              <wps:cNvSpPr/>
                              <wps:spPr>
                                <a:xfrm>
                                  <a:off x="0" y="3093"/>
                                  <a:ext cx="6706234" cy="1270"/>
                                </a:xfrm>
                                <a:custGeom>
                                  <a:avLst/>
                                  <a:gdLst/>
                                  <a:ahLst/>
                                  <a:cxnLst/>
                                  <a:rect l="l" t="t" r="r" b="b"/>
                                  <a:pathLst>
                                    <a:path w="6706234">
                                      <a:moveTo>
                                        <a:pt x="0" y="0"/>
                                      </a:moveTo>
                                      <a:lnTo>
                                        <a:pt x="6706235"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27" o:spid="_x0000_s1026" o:spt="203" style="position:absolute;left:0pt;margin-left:5.4pt;margin-top:27.1pt;height:0.5pt;width:528.05pt;z-index:-251648000;mso-width-relative:page;mso-height-relative:page;" coordsize="6706234,6350" o:gfxdata="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jq262AAAAAkBAAAPAAAAAAAAAAEAIAAAACIAAABkcnMvZG93bnJldi54bWxQSwEC&#10;FAAUAAAACACHTuJAGN4dxmYCAACrBQAADgAAAAAAAAABACAAAAAnAQAAZHJzL2Uyb0RvYy54bWxQ&#10;SwUGAAAAAAYABgBZAQAA/wUAAAAA&#10;">
                      <o:lock v:ext="edit" aspectratio="f"/>
                      <v:shape id="Graphic 28" o:spid="_x0000_s1026" o:spt="100" style="position:absolute;left:0;top:3093;height:1270;width:6706234;" filled="f" stroked="t" coordsize="6706234,1" o:gfxdata="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hr/S8AAAA&#10;2wAAAA8AAAAAAAAAAQAgAAAAIgAAAGRycy9kb3ducmV2LnhtbFBLAQIUABQAAAAIAIdO4kAzLwWe&#10;OwAAADkAAAAQAAAAAAAAAAEAIAAAAAsBAABkcnMvc2hhcGV4bWwueG1sUEsFBgAAAAAGAAYAWwEA&#10;ALUDAAAAAA==&#10;" path="m0,0l6706235,0e">
                        <v:fill on="f" focussize="0,0"/>
                        <v:stroke weight="0.487086614173228pt" color="#000000" joinstyle="round"/>
                        <v:imagedata o:title=""/>
                        <o:lock v:ext="edit" aspectratio="f"/>
                        <v:textbox inset="0mm,0mm,0mm,0mm"/>
                      </v:shape>
                    </v:group>
                  </w:pict>
                </mc:Fallback>
              </mc:AlternateContent>
            </w:r>
            <w:r>
              <w:rPr>
                <w:spacing w:val="-2"/>
                <w:sz w:val="24"/>
              </w:rPr>
              <w:t>Задачи:</w:t>
            </w:r>
            <w:r>
              <w:rPr>
                <w:sz w:val="24"/>
                <w:u w:val="single"/>
              </w:rPr>
              <w:tab/>
            </w:r>
          </w:p>
        </w:tc>
      </w:tr>
      <w:tr w14:paraId="2566B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02" w:type="dxa"/>
            <w:tcBorders>
              <w:top w:val="nil"/>
            </w:tcBorders>
          </w:tcPr>
          <w:p w14:paraId="44DABE75">
            <w:pPr>
              <w:pStyle w:val="9"/>
              <w:ind w:left="0"/>
              <w:rPr>
                <w:sz w:val="22"/>
              </w:rPr>
            </w:pPr>
          </w:p>
        </w:tc>
        <w:tc>
          <w:tcPr>
            <w:tcW w:w="2693" w:type="dxa"/>
          </w:tcPr>
          <w:p w14:paraId="041E8660">
            <w:pPr>
              <w:pStyle w:val="9"/>
              <w:spacing w:line="257" w:lineRule="exact"/>
              <w:rPr>
                <w:sz w:val="24"/>
              </w:rPr>
            </w:pPr>
            <w:r>
              <w:rPr>
                <w:sz w:val="24"/>
              </w:rPr>
              <w:t>Утренняя</w:t>
            </w:r>
            <w:r>
              <w:rPr>
                <w:spacing w:val="-3"/>
                <w:sz w:val="24"/>
              </w:rPr>
              <w:t xml:space="preserve"> </w:t>
            </w:r>
            <w:r>
              <w:rPr>
                <w:spacing w:val="-2"/>
                <w:sz w:val="24"/>
              </w:rPr>
              <w:t>гимнастика</w:t>
            </w:r>
          </w:p>
          <w:p w14:paraId="71295269">
            <w:pPr>
              <w:pStyle w:val="9"/>
              <w:tabs>
                <w:tab w:val="left" w:pos="2548"/>
              </w:tabs>
              <w:spacing w:line="274" w:lineRule="exact"/>
              <w:rPr>
                <w:sz w:val="24"/>
              </w:rPr>
            </w:pPr>
            <w:r>
              <w:rPr>
                <w:sz w:val="24"/>
              </w:rPr>
              <w:t xml:space="preserve">Время </w:t>
            </w:r>
            <w:r>
              <w:rPr>
                <w:sz w:val="24"/>
                <w:u w:val="single"/>
              </w:rPr>
              <w:tab/>
            </w:r>
          </w:p>
        </w:tc>
        <w:tc>
          <w:tcPr>
            <w:tcW w:w="10775" w:type="dxa"/>
          </w:tcPr>
          <w:p w14:paraId="6A3CD629">
            <w:pPr>
              <w:pStyle w:val="9"/>
              <w:tabs>
                <w:tab w:val="left" w:pos="3512"/>
              </w:tabs>
              <w:spacing w:line="257" w:lineRule="exact"/>
              <w:ind w:left="108"/>
              <w:rPr>
                <w:sz w:val="24"/>
              </w:rPr>
            </w:pPr>
            <w:r>
              <w:rPr>
                <w:sz w:val="24"/>
              </w:rPr>
              <w:t xml:space="preserve">Комплекс </w:t>
            </w:r>
            <w:r>
              <w:rPr>
                <w:sz w:val="24"/>
                <w:u w:val="single"/>
              </w:rPr>
              <w:tab/>
            </w:r>
          </w:p>
        </w:tc>
      </w:tr>
      <w:tr w14:paraId="4C95E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702" w:type="dxa"/>
            <w:tcBorders>
              <w:bottom w:val="nil"/>
            </w:tcBorders>
          </w:tcPr>
          <w:p w14:paraId="44F39369">
            <w:pPr>
              <w:pStyle w:val="9"/>
              <w:spacing w:line="253" w:lineRule="exact"/>
              <w:rPr>
                <w:sz w:val="24"/>
              </w:rPr>
            </w:pPr>
            <w:r>
              <w:rPr>
                <w:sz w:val="24"/>
              </w:rPr>
              <w:t>Подготовка</w:t>
            </w:r>
            <w:r>
              <w:rPr>
                <w:spacing w:val="-1"/>
                <w:sz w:val="24"/>
              </w:rPr>
              <w:t xml:space="preserve"> </w:t>
            </w:r>
            <w:r>
              <w:rPr>
                <w:spacing w:val="-10"/>
                <w:sz w:val="24"/>
              </w:rPr>
              <w:t>к</w:t>
            </w:r>
          </w:p>
        </w:tc>
        <w:tc>
          <w:tcPr>
            <w:tcW w:w="2693" w:type="dxa"/>
            <w:tcBorders>
              <w:bottom w:val="nil"/>
            </w:tcBorders>
          </w:tcPr>
          <w:p w14:paraId="2383B1E1">
            <w:pPr>
              <w:pStyle w:val="9"/>
              <w:ind w:left="0"/>
              <w:rPr>
                <w:sz w:val="20"/>
              </w:rPr>
            </w:pPr>
          </w:p>
        </w:tc>
        <w:tc>
          <w:tcPr>
            <w:tcW w:w="10775" w:type="dxa"/>
            <w:tcBorders>
              <w:bottom w:val="nil"/>
            </w:tcBorders>
          </w:tcPr>
          <w:p w14:paraId="6719C0DC">
            <w:pPr>
              <w:pStyle w:val="9"/>
              <w:tabs>
                <w:tab w:val="left" w:pos="10772"/>
              </w:tabs>
              <w:spacing w:line="253" w:lineRule="exact"/>
              <w:ind w:left="108" w:right="-15"/>
              <w:rPr>
                <w:sz w:val="24"/>
              </w:rPr>
            </w:pPr>
            <w:r>
              <w:rPr>
                <w:spacing w:val="-2"/>
                <w:sz w:val="24"/>
              </w:rPr>
              <w:t>Задачи:</w:t>
            </w:r>
            <w:r>
              <w:rPr>
                <w:sz w:val="24"/>
                <w:u w:val="single"/>
              </w:rPr>
              <w:tab/>
            </w:r>
          </w:p>
        </w:tc>
      </w:tr>
      <w:tr w14:paraId="18F5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02" w:type="dxa"/>
            <w:tcBorders>
              <w:top w:val="nil"/>
              <w:bottom w:val="nil"/>
            </w:tcBorders>
          </w:tcPr>
          <w:p w14:paraId="30A5D1CC">
            <w:pPr>
              <w:pStyle w:val="9"/>
              <w:spacing w:line="256" w:lineRule="exact"/>
              <w:rPr>
                <w:sz w:val="24"/>
              </w:rPr>
            </w:pPr>
            <w:r>
              <w:rPr>
                <w:spacing w:val="-2"/>
                <w:sz w:val="24"/>
              </w:rPr>
              <w:t>завтраку,</w:t>
            </w:r>
          </w:p>
        </w:tc>
        <w:tc>
          <w:tcPr>
            <w:tcW w:w="2693" w:type="dxa"/>
            <w:tcBorders>
              <w:top w:val="nil"/>
              <w:bottom w:val="nil"/>
            </w:tcBorders>
          </w:tcPr>
          <w:p w14:paraId="3781DDFD">
            <w:pPr>
              <w:pStyle w:val="9"/>
              <w:spacing w:line="256" w:lineRule="exact"/>
              <w:rPr>
                <w:sz w:val="24"/>
              </w:rPr>
            </w:pPr>
            <w:r>
              <w:rPr>
                <w:sz w:val="24"/>
              </w:rPr>
              <w:t>Формирование</w:t>
            </w:r>
            <w:r>
              <w:rPr>
                <w:spacing w:val="-2"/>
                <w:sz w:val="24"/>
              </w:rPr>
              <w:t xml:space="preserve"> </w:t>
            </w:r>
            <w:r>
              <w:rPr>
                <w:spacing w:val="-5"/>
                <w:sz w:val="24"/>
              </w:rPr>
              <w:t>ЗОЖ</w:t>
            </w:r>
          </w:p>
        </w:tc>
        <w:tc>
          <w:tcPr>
            <w:tcW w:w="10775" w:type="dxa"/>
            <w:tcBorders>
              <w:top w:val="nil"/>
              <w:bottom w:val="nil"/>
            </w:tcBorders>
          </w:tcPr>
          <w:p w14:paraId="0788026A">
            <w:pPr>
              <w:pStyle w:val="9"/>
              <w:spacing w:before="25"/>
              <w:ind w:left="0"/>
              <w:rPr>
                <w:b/>
                <w:sz w:val="20"/>
              </w:rPr>
            </w:pPr>
          </w:p>
          <w:p w14:paraId="6E3DF7C1">
            <w:pPr>
              <w:pStyle w:val="9"/>
              <w:spacing w:line="20" w:lineRule="exact"/>
              <w:ind w:left="108"/>
              <w:rPr>
                <w:sz w:val="2"/>
              </w:rPr>
            </w:pPr>
            <w:r>
              <w:rPr>
                <w:sz w:val="2"/>
              </w:rPr>
              <mc:AlternateContent>
                <mc:Choice Requires="wpg">
                  <w:drawing>
                    <wp:inline distT="0" distB="0" distL="0" distR="0">
                      <wp:extent cx="6705600" cy="6350"/>
                      <wp:effectExtent l="9525" t="0" r="0" b="3175"/>
                      <wp:docPr id="29" name="Group 29"/>
                      <wp:cNvGraphicFramePr/>
                      <a:graphic xmlns:a="http://schemas.openxmlformats.org/drawingml/2006/main">
                        <a:graphicData uri="http://schemas.microsoft.com/office/word/2010/wordprocessingGroup">
                          <wpg:wgp>
                            <wpg:cNvGrpSpPr/>
                            <wpg:grpSpPr>
                              <a:xfrm>
                                <a:off x="0" y="0"/>
                                <a:ext cx="6705600" cy="6350"/>
                                <a:chOff x="0" y="0"/>
                                <a:chExt cx="6705600" cy="6350"/>
                              </a:xfrm>
                            </wpg:grpSpPr>
                            <wps:wsp>
                              <wps:cNvPr id="30" name="Graphic 30"/>
                              <wps:cNvSpPr/>
                              <wps:spPr>
                                <a:xfrm>
                                  <a:off x="0" y="3093"/>
                                  <a:ext cx="6705600" cy="1270"/>
                                </a:xfrm>
                                <a:custGeom>
                                  <a:avLst/>
                                  <a:gdLst/>
                                  <a:ahLst/>
                                  <a:cxnLst/>
                                  <a:rect l="l" t="t" r="r" b="b"/>
                                  <a:pathLst>
                                    <a:path w="6705600">
                                      <a:moveTo>
                                        <a:pt x="0" y="0"/>
                                      </a:moveTo>
                                      <a:lnTo>
                                        <a:pt x="6705600"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29" o:spid="_x0000_s1026" o:spt="203" style="height:0.5pt;width:528pt;" coordsize="6705600,6350" o:gfxdata="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pOT3TAAAABAEAAA8AAAAAAAAAAQAgAAAAIgAAAGRycy9kb3ducmV2LnhtbFBLAQIUABQAAAAI&#10;AIdO4kD2X+vAZAIAAKsFAAAOAAAAAAAAAAEAIAAAACIBAABkcnMvZTJvRG9jLnhtbFBLBQYAAAAA&#10;BgAGAFkBAAD4BQAAAAA=&#10;">
                      <o:lock v:ext="edit" aspectratio="f"/>
                      <v:shape id="Graphic 30" o:spid="_x0000_s1026" o:spt="100" style="position:absolute;left:0;top:3093;height:1270;width:6705600;" filled="f" stroked="t" coordsize="6705600,1" o:gfxdata="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QLfHW2AAAA2wAAAA8A&#10;AAAAAAAAAQAgAAAAIgAAAGRycy9kb3ducmV2LnhtbFBLAQIUABQAAAAIAIdO4kAzLwWeOwAAADkA&#10;AAAQAAAAAAAAAAEAIAAAAAUBAABkcnMvc2hhcGV4bWwueG1sUEsFBgAAAAAGAAYAWwEAAK8DAAAA&#10;AA==&#10;" path="m0,0l6705600,0e">
                        <v:fill on="f" focussize="0,0"/>
                        <v:stroke weight="0.487086614173228pt" color="#000000" joinstyle="round"/>
                        <v:imagedata o:title=""/>
                        <o:lock v:ext="edit" aspectratio="f"/>
                        <v:textbox inset="0mm,0mm,0mm,0mm"/>
                      </v:shape>
                      <w10:wrap type="none"/>
                      <w10:anchorlock/>
                    </v:group>
                  </w:pict>
                </mc:Fallback>
              </mc:AlternateContent>
            </w:r>
          </w:p>
        </w:tc>
      </w:tr>
      <w:tr w14:paraId="10E26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02" w:type="dxa"/>
            <w:tcBorders>
              <w:top w:val="nil"/>
              <w:bottom w:val="nil"/>
            </w:tcBorders>
          </w:tcPr>
          <w:p w14:paraId="6C108A3F">
            <w:pPr>
              <w:pStyle w:val="9"/>
              <w:spacing w:line="256" w:lineRule="exact"/>
              <w:rPr>
                <w:sz w:val="24"/>
              </w:rPr>
            </w:pPr>
            <w:r>
              <w:rPr>
                <w:spacing w:val="-2"/>
                <w:sz w:val="24"/>
              </w:rPr>
              <w:t>завтрак</w:t>
            </w:r>
          </w:p>
        </w:tc>
        <w:tc>
          <w:tcPr>
            <w:tcW w:w="2693" w:type="dxa"/>
            <w:tcBorders>
              <w:top w:val="nil"/>
              <w:bottom w:val="nil"/>
            </w:tcBorders>
          </w:tcPr>
          <w:p w14:paraId="64484D4D">
            <w:pPr>
              <w:pStyle w:val="9"/>
              <w:spacing w:line="256" w:lineRule="exact"/>
              <w:rPr>
                <w:sz w:val="24"/>
              </w:rPr>
            </w:pPr>
            <w:r>
              <w:rPr>
                <w:sz w:val="24"/>
              </w:rPr>
              <w:t>Формирование</w:t>
            </w:r>
            <w:r>
              <w:rPr>
                <w:spacing w:val="-2"/>
                <w:sz w:val="24"/>
              </w:rPr>
              <w:t xml:space="preserve"> культуры</w:t>
            </w:r>
          </w:p>
        </w:tc>
        <w:tc>
          <w:tcPr>
            <w:tcW w:w="10775" w:type="dxa"/>
            <w:tcBorders>
              <w:top w:val="nil"/>
              <w:bottom w:val="nil"/>
            </w:tcBorders>
          </w:tcPr>
          <w:p w14:paraId="19C9330D">
            <w:pPr>
              <w:pStyle w:val="9"/>
              <w:ind w:left="0"/>
              <w:rPr>
                <w:sz w:val="20"/>
              </w:rPr>
            </w:pPr>
          </w:p>
        </w:tc>
      </w:tr>
      <w:tr w14:paraId="6419C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702" w:type="dxa"/>
            <w:tcBorders>
              <w:top w:val="nil"/>
            </w:tcBorders>
          </w:tcPr>
          <w:p w14:paraId="475D545A">
            <w:pPr>
              <w:pStyle w:val="9"/>
              <w:spacing w:line="261" w:lineRule="exact"/>
              <w:rPr>
                <w:sz w:val="24"/>
              </w:rPr>
            </w:pPr>
            <w:r>
              <w:rPr>
                <w:sz w:val="24"/>
              </w:rPr>
              <mc:AlternateContent>
                <mc:Choice Requires="wpg">
                  <w:drawing>
                    <wp:anchor distT="0" distB="0" distL="0" distR="0" simplePos="0" relativeHeight="251668480" behindDoc="1" locked="0" layoutInCell="1" allowOverlap="1">
                      <wp:simplePos x="0" y="0"/>
                      <wp:positionH relativeFrom="column">
                        <wp:posOffset>68580</wp:posOffset>
                      </wp:positionH>
                      <wp:positionV relativeFrom="paragraph">
                        <wp:posOffset>334645</wp:posOffset>
                      </wp:positionV>
                      <wp:extent cx="838200" cy="6350"/>
                      <wp:effectExtent l="0" t="0" r="0" b="0"/>
                      <wp:wrapNone/>
                      <wp:docPr id="31" name="Group 31"/>
                      <wp:cNvGraphicFramePr/>
                      <a:graphic xmlns:a="http://schemas.openxmlformats.org/drawingml/2006/main">
                        <a:graphicData uri="http://schemas.microsoft.com/office/word/2010/wordprocessingGroup">
                          <wpg:wgp>
                            <wpg:cNvGrpSpPr/>
                            <wpg:grpSpPr>
                              <a:xfrm>
                                <a:off x="0" y="0"/>
                                <a:ext cx="838200" cy="6350"/>
                                <a:chOff x="0" y="0"/>
                                <a:chExt cx="838200" cy="6350"/>
                              </a:xfrm>
                            </wpg:grpSpPr>
                            <wps:wsp>
                              <wps:cNvPr id="32" name="Graphic 32"/>
                              <wps:cNvSpPr/>
                              <wps:spPr>
                                <a:xfrm>
                                  <a:off x="0" y="3093"/>
                                  <a:ext cx="838200" cy="1270"/>
                                </a:xfrm>
                                <a:custGeom>
                                  <a:avLst/>
                                  <a:gdLst/>
                                  <a:ahLst/>
                                  <a:cxnLst/>
                                  <a:rect l="l" t="t" r="r" b="b"/>
                                  <a:pathLst>
                                    <a:path w="838200">
                                      <a:moveTo>
                                        <a:pt x="0" y="0"/>
                                      </a:moveTo>
                                      <a:lnTo>
                                        <a:pt x="8382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31" o:spid="_x0000_s1026" o:spt="203" style="position:absolute;left:0pt;margin-left:5.4pt;margin-top:26.35pt;height:0.5pt;width:66pt;z-index:-251648000;mso-width-relative:page;mso-height-relative:page;" coordsize="838200,6350" o:gfxdata="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0Z7UR1wAAAAgBAAAPAAAAAAAAAAEAIAAAACIAAABkcnMvZG93bnJldi54bWxQSwECFAAUAAAA&#10;CACHTuJAwznq72ECAACmBQAADgAAAAAAAAABACAAAAAmAQAAZHJzL2Uyb0RvYy54bWxQSwUGAAAA&#10;AAYABgBZAQAA+QUAAAAA&#10;">
                      <o:lock v:ext="edit" aspectratio="f"/>
                      <v:shape id="Graphic 32" o:spid="_x0000_s1026" o:spt="100" style="position:absolute;left:0;top:3093;height:1270;width:838200;" filled="f" stroked="t" coordsize="838200,1" o:gfxdata="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DkY2/&#10;AAAA2wAAAA8AAAAAAAAAAQAgAAAAIgAAAGRycy9kb3ducmV2LnhtbFBLAQIUABQAAAAIAIdO4kAz&#10;LwWeOwAAADkAAAAQAAAAAAAAAAEAIAAAAA4BAABkcnMvc2hhcGV4bWwueG1sUEsFBgAAAAAGAAYA&#10;WwEAALgDAAAAAA==&#10;" path="m0,0l838200,0e">
                        <v:fill on="f" focussize="0,0"/>
                        <v:stroke weight="0.487086614173228pt" color="#000000" joinstyle="round"/>
                        <v:imagedata o:title=""/>
                        <o:lock v:ext="edit" aspectratio="f"/>
                        <v:textbox inset="0mm,0mm,0mm,0mm"/>
                      </v:shape>
                    </v:group>
                  </w:pict>
                </mc:Fallback>
              </mc:AlternateContent>
            </w:r>
            <w:r>
              <w:rPr>
                <w:spacing w:val="-2"/>
                <w:sz w:val="24"/>
              </w:rPr>
              <w:t>Время</w:t>
            </w:r>
          </w:p>
        </w:tc>
        <w:tc>
          <w:tcPr>
            <w:tcW w:w="2693" w:type="dxa"/>
            <w:tcBorders>
              <w:top w:val="nil"/>
            </w:tcBorders>
          </w:tcPr>
          <w:p w14:paraId="52368315">
            <w:pPr>
              <w:pStyle w:val="9"/>
              <w:spacing w:line="261" w:lineRule="exact"/>
              <w:rPr>
                <w:sz w:val="24"/>
              </w:rPr>
            </w:pPr>
            <w:r>
              <w:rPr>
                <w:spacing w:val="-5"/>
                <w:sz w:val="24"/>
              </w:rPr>
              <w:t>еды</w:t>
            </w:r>
          </w:p>
        </w:tc>
        <w:tc>
          <w:tcPr>
            <w:tcW w:w="10775" w:type="dxa"/>
            <w:tcBorders>
              <w:top w:val="nil"/>
            </w:tcBorders>
          </w:tcPr>
          <w:p w14:paraId="5937F1AC">
            <w:pPr>
              <w:pStyle w:val="9"/>
              <w:ind w:left="0"/>
              <w:rPr>
                <w:sz w:val="22"/>
              </w:rPr>
            </w:pPr>
          </w:p>
        </w:tc>
      </w:tr>
      <w:tr w14:paraId="5083F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702" w:type="dxa"/>
            <w:vMerge w:val="restart"/>
          </w:tcPr>
          <w:p w14:paraId="10F3EC65">
            <w:pPr>
              <w:pStyle w:val="9"/>
              <w:spacing w:line="257" w:lineRule="exact"/>
              <w:rPr>
                <w:sz w:val="24"/>
              </w:rPr>
            </w:pPr>
            <w:r>
              <w:rPr>
                <w:spacing w:val="-2"/>
                <w:sz w:val="24"/>
              </w:rPr>
              <w:t>Организованна</w:t>
            </w:r>
          </w:p>
          <w:p w14:paraId="4AA3E8A2">
            <w:pPr>
              <w:pStyle w:val="9"/>
              <w:rPr>
                <w:sz w:val="24"/>
              </w:rPr>
            </w:pPr>
            <w:r>
              <w:rPr>
                <w:spacing w:val="-10"/>
                <w:sz w:val="24"/>
              </w:rPr>
              <w:t>я</w:t>
            </w:r>
          </w:p>
          <w:p w14:paraId="4AF3A578">
            <w:pPr>
              <w:pStyle w:val="9"/>
              <w:rPr>
                <w:sz w:val="24"/>
              </w:rPr>
            </w:pPr>
            <w:r>
              <w:rPr>
                <w:spacing w:val="-2"/>
                <w:sz w:val="24"/>
              </w:rPr>
              <w:t>образовательна</w:t>
            </w:r>
          </w:p>
        </w:tc>
        <w:tc>
          <w:tcPr>
            <w:tcW w:w="2693" w:type="dxa"/>
          </w:tcPr>
          <w:p w14:paraId="12B6DB3B">
            <w:pPr>
              <w:pStyle w:val="9"/>
              <w:spacing w:line="257" w:lineRule="exact"/>
              <w:rPr>
                <w:sz w:val="24"/>
              </w:rPr>
            </w:pPr>
            <w:r>
              <w:rPr>
                <w:sz w:val="24"/>
              </w:rPr>
              <mc:AlternateContent>
                <mc:Choice Requires="wpg">
                  <w:drawing>
                    <wp:anchor distT="0" distB="0" distL="0" distR="0" simplePos="0" relativeHeight="251669504" behindDoc="1" locked="0" layoutInCell="1" allowOverlap="1">
                      <wp:simplePos x="0" y="0"/>
                      <wp:positionH relativeFrom="column">
                        <wp:posOffset>68580</wp:posOffset>
                      </wp:positionH>
                      <wp:positionV relativeFrom="paragraph">
                        <wp:posOffset>332105</wp:posOffset>
                      </wp:positionV>
                      <wp:extent cx="1524000" cy="6350"/>
                      <wp:effectExtent l="0" t="0" r="0" b="0"/>
                      <wp:wrapNone/>
                      <wp:docPr id="33" name="Group 33"/>
                      <wp:cNvGraphicFramePr/>
                      <a:graphic xmlns:a="http://schemas.openxmlformats.org/drawingml/2006/main">
                        <a:graphicData uri="http://schemas.microsoft.com/office/word/2010/wordprocessingGroup">
                          <wpg:wgp>
                            <wpg:cNvGrpSpPr/>
                            <wpg:grpSpPr>
                              <a:xfrm>
                                <a:off x="0" y="0"/>
                                <a:ext cx="1524000" cy="6350"/>
                                <a:chOff x="0" y="0"/>
                                <a:chExt cx="1524000" cy="6350"/>
                              </a:xfrm>
                            </wpg:grpSpPr>
                            <wps:wsp>
                              <wps:cNvPr id="34" name="Graphic 34"/>
                              <wps:cNvSpPr/>
                              <wps:spPr>
                                <a:xfrm>
                                  <a:off x="0" y="3093"/>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33" o:spid="_x0000_s1026" o:spt="203" style="position:absolute;left:0pt;margin-left:5.4pt;margin-top:26.15pt;height:0.5pt;width:120pt;z-index:-251646976;mso-width-relative:page;mso-height-relative:page;" coordsize="1524000,6350" o:gfxdata="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c0QOTWAAAACAEAAA8AAAAAAAAAAQAgAAAAIgAAAGRycy9kb3ducmV2LnhtbFBLAQIUABQA&#10;AAAIAIdO4kAxGxreZAIAAKsFAAAOAAAAAAAAAAEAIAAAACUBAABkcnMvZTJvRG9jLnhtbFBLBQYA&#10;AAAABgAGAFkBAAD7BQAAAAA=&#10;">
                      <o:lock v:ext="edit" aspectratio="f"/>
                      <v:shape id="Graphic 34" o:spid="_x0000_s1026" o:spt="100" style="position:absolute;left:0;top:3093;height:1270;width:1524000;" filled="f" stroked="t" coordsize="1524000,1" o:gfxdata="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s+u8AAAA&#10;2wAAAA8AAAAAAAAAAQAgAAAAIgAAAGRycy9kb3ducmV2LnhtbFBLAQIUABQAAAAIAIdO4kAzLwWe&#10;OwAAADkAAAAQAAAAAAAAAAEAIAAAAAsBAABkcnMvc2hhcGV4bWwueG1sUEsFBgAAAAAGAAYAWwEA&#10;ALUDAAAAAA==&#10;" path="m0,0l1524000,0e">
                        <v:fill on="f" focussize="0,0"/>
                        <v:stroke weight="0.487086614173228pt" color="#000000" joinstyle="round"/>
                        <v:imagedata o:title=""/>
                        <o:lock v:ext="edit" aspectratio="f"/>
                        <v:textbox inset="0mm,0mm,0mm,0mm"/>
                      </v:shape>
                    </v:group>
                  </w:pict>
                </mc:Fallback>
              </mc:AlternateContent>
            </w:r>
            <w:r>
              <w:rPr>
                <w:spacing w:val="-5"/>
                <w:sz w:val="24"/>
              </w:rPr>
              <w:t>1.</w:t>
            </w:r>
          </w:p>
        </w:tc>
        <w:tc>
          <w:tcPr>
            <w:tcW w:w="10775" w:type="dxa"/>
          </w:tcPr>
          <w:p w14:paraId="1E7D18DF">
            <w:pPr>
              <w:pStyle w:val="9"/>
              <w:tabs>
                <w:tab w:val="left" w:pos="10776"/>
              </w:tabs>
              <w:spacing w:line="257" w:lineRule="exact"/>
              <w:ind w:left="108" w:right="-15"/>
              <w:rPr>
                <w:sz w:val="24"/>
              </w:rPr>
            </w:pPr>
            <w:r>
              <w:rPr>
                <w:sz w:val="24"/>
              </w:rPr>
              <mc:AlternateContent>
                <mc:Choice Requires="wpg">
                  <w:drawing>
                    <wp:anchor distT="0" distB="0" distL="0" distR="0" simplePos="0" relativeHeight="251669504" behindDoc="1" locked="0" layoutInCell="1" allowOverlap="1">
                      <wp:simplePos x="0" y="0"/>
                      <wp:positionH relativeFrom="column">
                        <wp:posOffset>68580</wp:posOffset>
                      </wp:positionH>
                      <wp:positionV relativeFrom="paragraph">
                        <wp:posOffset>332105</wp:posOffset>
                      </wp:positionV>
                      <wp:extent cx="6705600" cy="6350"/>
                      <wp:effectExtent l="0" t="0" r="0" b="0"/>
                      <wp:wrapNone/>
                      <wp:docPr id="35" name="Group 35"/>
                      <wp:cNvGraphicFramePr/>
                      <a:graphic xmlns:a="http://schemas.openxmlformats.org/drawingml/2006/main">
                        <a:graphicData uri="http://schemas.microsoft.com/office/word/2010/wordprocessingGroup">
                          <wpg:wgp>
                            <wpg:cNvGrpSpPr/>
                            <wpg:grpSpPr>
                              <a:xfrm>
                                <a:off x="0" y="0"/>
                                <a:ext cx="6705600" cy="6350"/>
                                <a:chOff x="0" y="0"/>
                                <a:chExt cx="6705600" cy="6350"/>
                              </a:xfrm>
                            </wpg:grpSpPr>
                            <wps:wsp>
                              <wps:cNvPr id="36" name="Graphic 36"/>
                              <wps:cNvSpPr/>
                              <wps:spPr>
                                <a:xfrm>
                                  <a:off x="0" y="3093"/>
                                  <a:ext cx="6705600" cy="1270"/>
                                </a:xfrm>
                                <a:custGeom>
                                  <a:avLst/>
                                  <a:gdLst/>
                                  <a:ahLst/>
                                  <a:cxnLst/>
                                  <a:rect l="l" t="t" r="r" b="b"/>
                                  <a:pathLst>
                                    <a:path w="6705600">
                                      <a:moveTo>
                                        <a:pt x="0" y="0"/>
                                      </a:moveTo>
                                      <a:lnTo>
                                        <a:pt x="67056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35" o:spid="_x0000_s1026" o:spt="203" style="position:absolute;left:0pt;margin-left:5.4pt;margin-top:26.15pt;height:0.5pt;width:528pt;z-index:-251646976;mso-width-relative:page;mso-height-relative:page;" coordsize="6705600,6350" o:gfxdata="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J/AnNcAAAAJAQAADwAAAAAAAAABACAAAAAiAAAAZHJzL2Rvd25yZXYueG1sUEsBAhQAFAAA&#10;AAgAh07iQH0iOShiAgAAqwUAAA4AAAAAAAAAAQAgAAAAJgEAAGRycy9lMm9Eb2MueG1sUEsFBgAA&#10;AAAGAAYAWQEAAPoFAAAAAA==&#10;">
                      <o:lock v:ext="edit" aspectratio="f"/>
                      <v:shape id="Graphic 36" o:spid="_x0000_s1026" o:spt="100" style="position:absolute;left:0;top:3093;height:1270;width:6705600;" filled="f" stroked="t" coordsize="6705600,1" o:gfxdata="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rkGaugAAANsA&#10;AAAPAAAAAAAAAAEAIAAAACIAAABkcnMvZG93bnJldi54bWxQSwECFAAUAAAACACHTuJAMy8FnjsA&#10;AAA5AAAAEAAAAAAAAAABACAAAAAJAQAAZHJzL3NoYXBleG1sLnhtbFBLBQYAAAAABgAGAFsBAACz&#10;AwAAAAA=&#10;" path="m0,0l6705600,0e">
                        <v:fill on="f" focussize="0,0"/>
                        <v:stroke weight="0.487086614173228pt" color="#000000" joinstyle="round"/>
                        <v:imagedata o:title=""/>
                        <o:lock v:ext="edit" aspectratio="f"/>
                        <v:textbox inset="0mm,0mm,0mm,0mm"/>
                      </v:shape>
                    </v:group>
                  </w:pict>
                </mc:Fallback>
              </mc:AlternateContent>
            </w:r>
            <w:r>
              <w:rPr>
                <w:sz w:val="24"/>
              </w:rPr>
              <w:t xml:space="preserve">Задачи/источник: </w:t>
            </w:r>
            <w:r>
              <w:rPr>
                <w:sz w:val="24"/>
                <w:u w:val="single"/>
              </w:rPr>
              <w:tab/>
            </w:r>
          </w:p>
        </w:tc>
      </w:tr>
      <w:tr w14:paraId="027F9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702" w:type="dxa"/>
            <w:vMerge w:val="continue"/>
            <w:tcBorders>
              <w:top w:val="nil"/>
            </w:tcBorders>
          </w:tcPr>
          <w:p w14:paraId="389B5030">
            <w:pPr>
              <w:rPr>
                <w:sz w:val="2"/>
                <w:szCs w:val="2"/>
              </w:rPr>
            </w:pPr>
          </w:p>
        </w:tc>
        <w:tc>
          <w:tcPr>
            <w:tcW w:w="13468" w:type="dxa"/>
            <w:gridSpan w:val="2"/>
          </w:tcPr>
          <w:p w14:paraId="3CE38ABA">
            <w:pPr>
              <w:pStyle w:val="9"/>
              <w:spacing w:line="257" w:lineRule="exact"/>
              <w:rPr>
                <w:sz w:val="24"/>
              </w:rPr>
            </w:pPr>
            <w:r>
              <w:rPr>
                <w:sz w:val="24"/>
              </w:rPr>
              <w:t>Перерыв</w:t>
            </w:r>
            <w:r>
              <w:rPr>
                <w:spacing w:val="-4"/>
                <w:sz w:val="24"/>
              </w:rPr>
              <w:t xml:space="preserve"> </w:t>
            </w:r>
            <w:r>
              <w:rPr>
                <w:sz w:val="24"/>
              </w:rPr>
              <w:t>между</w:t>
            </w:r>
            <w:r>
              <w:rPr>
                <w:spacing w:val="-6"/>
                <w:sz w:val="24"/>
              </w:rPr>
              <w:t xml:space="preserve"> </w:t>
            </w:r>
            <w:r>
              <w:rPr>
                <w:sz w:val="24"/>
              </w:rPr>
              <w:t>занятиями,</w:t>
            </w:r>
            <w:r>
              <w:rPr>
                <w:spacing w:val="-2"/>
                <w:sz w:val="24"/>
              </w:rPr>
              <w:t xml:space="preserve"> </w:t>
            </w:r>
            <w:r>
              <w:rPr>
                <w:sz w:val="24"/>
              </w:rPr>
              <w:t>подвижные</w:t>
            </w:r>
            <w:r>
              <w:rPr>
                <w:spacing w:val="-4"/>
                <w:sz w:val="24"/>
              </w:rPr>
              <w:t xml:space="preserve"> </w:t>
            </w:r>
            <w:r>
              <w:rPr>
                <w:sz w:val="24"/>
              </w:rPr>
              <w:t>игры</w:t>
            </w:r>
            <w:r>
              <w:rPr>
                <w:spacing w:val="-5"/>
                <w:sz w:val="24"/>
              </w:rPr>
              <w:t xml:space="preserve"> </w:t>
            </w:r>
            <w:r>
              <w:rPr>
                <w:sz w:val="24"/>
              </w:rPr>
              <w:t>малой</w:t>
            </w:r>
            <w:r>
              <w:rPr>
                <w:spacing w:val="-1"/>
                <w:sz w:val="24"/>
              </w:rPr>
              <w:t xml:space="preserve"> </w:t>
            </w:r>
            <w:r>
              <w:rPr>
                <w:sz w:val="24"/>
              </w:rPr>
              <w:t>и</w:t>
            </w:r>
            <w:r>
              <w:rPr>
                <w:spacing w:val="3"/>
                <w:sz w:val="24"/>
              </w:rPr>
              <w:t xml:space="preserve"> </w:t>
            </w:r>
            <w:r>
              <w:rPr>
                <w:sz w:val="24"/>
              </w:rPr>
              <w:t>средней</w:t>
            </w:r>
            <w:r>
              <w:rPr>
                <w:spacing w:val="-2"/>
                <w:sz w:val="24"/>
              </w:rPr>
              <w:t xml:space="preserve"> подвижности</w:t>
            </w:r>
          </w:p>
        </w:tc>
      </w:tr>
    </w:tbl>
    <w:p w14:paraId="34A52F70">
      <w:pPr>
        <w:pStyle w:val="9"/>
        <w:spacing w:after="0" w:line="257" w:lineRule="exact"/>
        <w:rPr>
          <w:sz w:val="24"/>
        </w:rPr>
        <w:sectPr>
          <w:pgSz w:w="16850" w:h="11920" w:orient="landscape"/>
          <w:pgMar w:top="1020" w:right="850" w:bottom="1620" w:left="566" w:header="0" w:footer="1355" w:gutter="0"/>
          <w:cols w:space="720" w:num="1"/>
        </w:sectPr>
      </w:pPr>
    </w:p>
    <w:p w14:paraId="0D47DE81">
      <w:pPr>
        <w:pStyle w:val="6"/>
        <w:spacing w:before="5"/>
        <w:ind w:left="0" w:firstLine="0"/>
        <w:jc w:val="left"/>
        <w:rPr>
          <w:b/>
          <w:sz w:val="2"/>
        </w:rPr>
      </w:pPr>
    </w:p>
    <w:tbl>
      <w:tblPr>
        <w:tblStyle w:val="5"/>
        <w:tblW w:w="0" w:type="auto"/>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693"/>
        <w:gridCol w:w="10775"/>
      </w:tblGrid>
      <w:tr w14:paraId="162A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02" w:type="dxa"/>
          </w:tcPr>
          <w:p w14:paraId="758F62B7">
            <w:pPr>
              <w:pStyle w:val="9"/>
              <w:spacing w:line="237" w:lineRule="auto"/>
              <w:ind w:right="60"/>
              <w:rPr>
                <w:sz w:val="24"/>
              </w:rPr>
            </w:pPr>
            <w:r>
              <w:rPr>
                <w:sz w:val="24"/>
              </w:rPr>
              <mc:AlternateContent>
                <mc:Choice Requires="wpg">
                  <w:drawing>
                    <wp:anchor distT="0" distB="0" distL="0" distR="0" simplePos="0" relativeHeight="251670528" behindDoc="1" locked="0" layoutInCell="1" allowOverlap="1">
                      <wp:simplePos x="0" y="0"/>
                      <wp:positionH relativeFrom="column">
                        <wp:posOffset>68580</wp:posOffset>
                      </wp:positionH>
                      <wp:positionV relativeFrom="paragraph">
                        <wp:posOffset>516255</wp:posOffset>
                      </wp:positionV>
                      <wp:extent cx="914400" cy="6350"/>
                      <wp:effectExtent l="0" t="0" r="0" b="0"/>
                      <wp:wrapNone/>
                      <wp:docPr id="37" name="Group 37"/>
                      <wp:cNvGraphicFramePr/>
                      <a:graphic xmlns:a="http://schemas.openxmlformats.org/drawingml/2006/main">
                        <a:graphicData uri="http://schemas.microsoft.com/office/word/2010/wordprocessingGroup">
                          <wpg:wgp>
                            <wpg:cNvGrpSpPr/>
                            <wpg:grpSpPr>
                              <a:xfrm>
                                <a:off x="0" y="0"/>
                                <a:ext cx="914400" cy="6350"/>
                                <a:chOff x="0" y="0"/>
                                <a:chExt cx="914400" cy="6350"/>
                              </a:xfrm>
                            </wpg:grpSpPr>
                            <wps:wsp>
                              <wps:cNvPr id="38" name="Graphic 38"/>
                              <wps:cNvSpPr/>
                              <wps:spPr>
                                <a:xfrm>
                                  <a:off x="0" y="3093"/>
                                  <a:ext cx="914400" cy="1270"/>
                                </a:xfrm>
                                <a:custGeom>
                                  <a:avLst/>
                                  <a:gdLst/>
                                  <a:ahLst/>
                                  <a:cxnLst/>
                                  <a:rect l="l" t="t" r="r" b="b"/>
                                  <a:pathLst>
                                    <a:path w="914400">
                                      <a:moveTo>
                                        <a:pt x="0" y="0"/>
                                      </a:moveTo>
                                      <a:lnTo>
                                        <a:pt x="9144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37" o:spid="_x0000_s1026" o:spt="203" style="position:absolute;left:0pt;margin-left:5.4pt;margin-top:40.65pt;height:0.5pt;width:72pt;z-index:-251645952;mso-width-relative:page;mso-height-relative:page;" coordsize="914400,6350" o:gfxdata="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lbhQ1wAAAAgBAAAPAAAAAAAAAAEAIAAAACIAAABkcnMvZG93bnJldi54bWxQSwECFAAU&#10;AAAACACHTuJAXRhWhGQCAACmBQAADgAAAAAAAAABACAAAAAmAQAAZHJzL2Uyb0RvYy54bWxQSwUG&#10;AAAAAAYABgBZAQAA/AUAAAAA&#10;">
                      <o:lock v:ext="edit" aspectratio="f"/>
                      <v:shape id="Graphic 38" o:spid="_x0000_s1026" o:spt="100" style="position:absolute;left:0;top:3093;height:1270;width:914400;" filled="f" stroked="t" coordsize="914400,1" o:gfxdata="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9GOW8AAAA&#10;2wAAAA8AAAAAAAAAAQAgAAAAIgAAAGRycy9kb3ducmV2LnhtbFBLAQIUABQAAAAIAIdO4kAzLwWe&#10;OwAAADkAAAAQAAAAAAAAAAEAIAAAAAsBAABkcnMvc2hhcGV4bWwueG1sUEsFBgAAAAAGAAYAWwEA&#10;ALUDAAAAAA==&#10;" path="m0,0l914400,0e">
                        <v:fill on="f" focussize="0,0"/>
                        <v:stroke weight="0.487086614173228pt" color="#000000" joinstyle="round"/>
                        <v:imagedata o:title=""/>
                        <o:lock v:ext="edit" aspectratio="f"/>
                        <v:textbox inset="0mm,0mm,0mm,0mm"/>
                      </v:shape>
                    </v:group>
                  </w:pict>
                </mc:Fallback>
              </mc:AlternateContent>
            </w:r>
            <w:r>
              <w:rPr>
                <w:sz w:val="24"/>
              </w:rPr>
              <w:t>я</w:t>
            </w:r>
            <w:r>
              <w:rPr>
                <w:spacing w:val="-15"/>
                <w:sz w:val="24"/>
              </w:rPr>
              <w:t xml:space="preserve"> </w:t>
            </w:r>
            <w:r>
              <w:rPr>
                <w:sz w:val="24"/>
              </w:rPr>
              <w:t xml:space="preserve">деятельность </w:t>
            </w:r>
            <w:r>
              <w:rPr>
                <w:spacing w:val="-2"/>
                <w:sz w:val="24"/>
              </w:rPr>
              <w:t>Время</w:t>
            </w:r>
          </w:p>
        </w:tc>
        <w:tc>
          <w:tcPr>
            <w:tcW w:w="2693" w:type="dxa"/>
          </w:tcPr>
          <w:p w14:paraId="691B9D42">
            <w:pPr>
              <w:pStyle w:val="9"/>
              <w:spacing w:line="271" w:lineRule="exact"/>
              <w:rPr>
                <w:sz w:val="24"/>
              </w:rPr>
            </w:pPr>
            <w:r>
              <w:rPr>
                <w:sz w:val="24"/>
              </w:rPr>
              <mc:AlternateContent>
                <mc:Choice Requires="wpg">
                  <w:drawing>
                    <wp:anchor distT="0" distB="0" distL="0" distR="0" simplePos="0" relativeHeight="251670528" behindDoc="1" locked="0" layoutInCell="1" allowOverlap="1">
                      <wp:simplePos x="0" y="0"/>
                      <wp:positionH relativeFrom="column">
                        <wp:posOffset>68580</wp:posOffset>
                      </wp:positionH>
                      <wp:positionV relativeFrom="paragraph">
                        <wp:posOffset>339090</wp:posOffset>
                      </wp:positionV>
                      <wp:extent cx="1524000" cy="6350"/>
                      <wp:effectExtent l="0" t="0" r="0" b="0"/>
                      <wp:wrapNone/>
                      <wp:docPr id="39" name="Group 39"/>
                      <wp:cNvGraphicFramePr/>
                      <a:graphic xmlns:a="http://schemas.openxmlformats.org/drawingml/2006/main">
                        <a:graphicData uri="http://schemas.microsoft.com/office/word/2010/wordprocessingGroup">
                          <wpg:wgp>
                            <wpg:cNvGrpSpPr/>
                            <wpg:grpSpPr>
                              <a:xfrm>
                                <a:off x="0" y="0"/>
                                <a:ext cx="1524000" cy="6350"/>
                                <a:chOff x="0" y="0"/>
                                <a:chExt cx="1524000" cy="6350"/>
                              </a:xfrm>
                            </wpg:grpSpPr>
                            <wps:wsp>
                              <wps:cNvPr id="40" name="Graphic 40"/>
                              <wps:cNvSpPr/>
                              <wps:spPr>
                                <a:xfrm>
                                  <a:off x="0" y="3093"/>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39" o:spid="_x0000_s1026" o:spt="203" style="position:absolute;left:0pt;margin-left:5.4pt;margin-top:26.7pt;height:0.5pt;width:120pt;z-index:-251645952;mso-width-relative:page;mso-height-relative:page;" coordsize="1524000,6350" o:gfxdata="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6S16k9cAAAAIAQAADwAAAAAAAAABACAAAAAiAAAAZHJzL2Rvd25yZXYueG1sUEsBAhQA&#10;FAAAAAgAh07iQBW2w3dlAgAAqwUAAA4AAAAAAAAAAQAgAAAAJgEAAGRycy9lMm9Eb2MueG1sUEsF&#10;BgAAAAAGAAYAWQEAAP0FAAAAAA==&#10;">
                      <o:lock v:ext="edit" aspectratio="f"/>
                      <v:shape id="Graphic 40" o:spid="_x0000_s1026" o:spt="100" style="position:absolute;left:0;top:3093;height:1270;width:1524000;" filled="f" stroked="t" coordsize="1524000,1" o:gfxdata="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KrGlbUAAADbAAAADwAA&#10;AAAAAAABACAAAAAiAAAAZHJzL2Rvd25yZXYueG1sUEsBAhQAFAAAAAgAh07iQDMvBZ47AAAAOQAA&#10;ABAAAAAAAAAAAQAgAAAABAEAAGRycy9zaGFwZXhtbC54bWxQSwUGAAAAAAYABgBbAQAArgMAAAAA&#10;" path="m0,0l1524000,0e">
                        <v:fill on="f" focussize="0,0"/>
                        <v:stroke weight="0.487086614173228pt" color="#000000" joinstyle="round"/>
                        <v:imagedata o:title=""/>
                        <o:lock v:ext="edit" aspectratio="f"/>
                        <v:textbox inset="0mm,0mm,0mm,0mm"/>
                      </v:shape>
                    </v:group>
                  </w:pict>
                </mc:Fallback>
              </mc:AlternateContent>
            </w:r>
            <w:r>
              <w:rPr>
                <w:spacing w:val="-5"/>
                <w:sz w:val="24"/>
              </w:rPr>
              <w:t>2.</w:t>
            </w:r>
          </w:p>
        </w:tc>
        <w:tc>
          <w:tcPr>
            <w:tcW w:w="10775" w:type="dxa"/>
          </w:tcPr>
          <w:p w14:paraId="414566A8">
            <w:pPr>
              <w:pStyle w:val="9"/>
              <w:tabs>
                <w:tab w:val="left" w:pos="10776"/>
              </w:tabs>
              <w:spacing w:line="271" w:lineRule="exact"/>
              <w:ind w:left="108" w:right="-15"/>
              <w:rPr>
                <w:sz w:val="24"/>
              </w:rPr>
            </w:pPr>
            <w:r>
              <w:rPr>
                <w:sz w:val="24"/>
              </w:rP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339090</wp:posOffset>
                      </wp:positionV>
                      <wp:extent cx="6705600" cy="6350"/>
                      <wp:effectExtent l="0" t="0" r="0" b="0"/>
                      <wp:wrapNone/>
                      <wp:docPr id="41" name="Group 41"/>
                      <wp:cNvGraphicFramePr/>
                      <a:graphic xmlns:a="http://schemas.openxmlformats.org/drawingml/2006/main">
                        <a:graphicData uri="http://schemas.microsoft.com/office/word/2010/wordprocessingGroup">
                          <wpg:wgp>
                            <wpg:cNvGrpSpPr/>
                            <wpg:grpSpPr>
                              <a:xfrm>
                                <a:off x="0" y="0"/>
                                <a:ext cx="6705600" cy="6350"/>
                                <a:chOff x="0" y="0"/>
                                <a:chExt cx="6705600" cy="6350"/>
                              </a:xfrm>
                            </wpg:grpSpPr>
                            <wps:wsp>
                              <wps:cNvPr id="42" name="Graphic 42"/>
                              <wps:cNvSpPr/>
                              <wps:spPr>
                                <a:xfrm>
                                  <a:off x="0" y="3093"/>
                                  <a:ext cx="6705600" cy="1270"/>
                                </a:xfrm>
                                <a:custGeom>
                                  <a:avLst/>
                                  <a:gdLst/>
                                  <a:ahLst/>
                                  <a:cxnLst/>
                                  <a:rect l="l" t="t" r="r" b="b"/>
                                  <a:pathLst>
                                    <a:path w="6705600">
                                      <a:moveTo>
                                        <a:pt x="0" y="0"/>
                                      </a:moveTo>
                                      <a:lnTo>
                                        <a:pt x="67056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41" o:spid="_x0000_s1026" o:spt="203" style="position:absolute;left:0pt;margin-left:5.4pt;margin-top:26.7pt;height:0.5pt;width:528pt;z-index:-251644928;mso-width-relative:page;mso-height-relative:page;" coordsize="6705600,6350" o:gfxdata="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kmAI7XAAAACQEAAA8AAAAAAAAAAQAgAAAAIgAAAGRycy9kb3ducmV2LnhtbFBLAQIUABQA&#10;AAAIAIdO4kDqLq0JYwIAAKsFAAAOAAAAAAAAAAEAIAAAACYBAABkcnMvZTJvRG9jLnhtbFBLBQYA&#10;AAAABgAGAFkBAAD7BQAAAAA=&#10;">
                      <o:lock v:ext="edit" aspectratio="f"/>
                      <v:shape id="Graphic 42" o:spid="_x0000_s1026" o:spt="100" style="position:absolute;left:0;top:3093;height:1270;width:6705600;" filled="f" stroked="t" coordsize="6705600,1" o:gfxdata="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kzTkugAAANsA&#10;AAAPAAAAAAAAAAEAIAAAACIAAABkcnMvZG93bnJldi54bWxQSwECFAAUAAAACACHTuJAMy8FnjsA&#10;AAA5AAAAEAAAAAAAAAABACAAAAAJAQAAZHJzL3NoYXBleG1sLnhtbFBLBQYAAAAABgAGAFsBAACz&#10;AwAAAAA=&#10;" path="m0,0l6705600,0e">
                        <v:fill on="f" focussize="0,0"/>
                        <v:stroke weight="0.487086614173228pt" color="#000000" joinstyle="round"/>
                        <v:imagedata o:title=""/>
                        <o:lock v:ext="edit" aspectratio="f"/>
                        <v:textbox inset="0mm,0mm,0mm,0mm"/>
                      </v:shape>
                    </v:group>
                  </w:pict>
                </mc:Fallback>
              </mc:AlternateContent>
            </w:r>
            <w:r>
              <w:rPr>
                <w:sz w:val="24"/>
              </w:rPr>
              <w:t xml:space="preserve">Задачи/источник: </w:t>
            </w:r>
            <w:r>
              <w:rPr>
                <w:sz w:val="24"/>
                <w:u w:val="single"/>
              </w:rPr>
              <w:tab/>
            </w:r>
          </w:p>
        </w:tc>
      </w:tr>
      <w:tr w14:paraId="30F93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02" w:type="dxa"/>
            <w:tcBorders>
              <w:bottom w:val="nil"/>
            </w:tcBorders>
          </w:tcPr>
          <w:p w14:paraId="1D641150">
            <w:pPr>
              <w:pStyle w:val="9"/>
              <w:ind w:right="208"/>
              <w:rPr>
                <w:sz w:val="24"/>
              </w:rPr>
            </w:pPr>
            <w:r>
              <w:rPr>
                <w:sz w:val="24"/>
              </w:rPr>
              <w:t>Подготовка</w:t>
            </w:r>
            <w:r>
              <w:rPr>
                <w:spacing w:val="-15"/>
                <w:sz w:val="24"/>
              </w:rPr>
              <w:t xml:space="preserve"> </w:t>
            </w:r>
            <w:r>
              <w:rPr>
                <w:sz w:val="24"/>
              </w:rPr>
              <w:t xml:space="preserve">к </w:t>
            </w:r>
            <w:r>
              <w:rPr>
                <w:spacing w:val="-2"/>
                <w:sz w:val="24"/>
              </w:rPr>
              <w:t>прогулке,</w:t>
            </w:r>
          </w:p>
          <w:p w14:paraId="6483CFA0">
            <w:pPr>
              <w:pStyle w:val="9"/>
              <w:spacing w:line="264" w:lineRule="exact"/>
              <w:rPr>
                <w:sz w:val="24"/>
              </w:rPr>
            </w:pPr>
            <w:r>
              <w:rPr>
                <w:spacing w:val="-2"/>
                <w:sz w:val="24"/>
              </w:rPr>
              <w:t>прогулка</w:t>
            </w:r>
          </w:p>
        </w:tc>
        <w:tc>
          <w:tcPr>
            <w:tcW w:w="2693" w:type="dxa"/>
          </w:tcPr>
          <w:p w14:paraId="4BB21CDC">
            <w:pPr>
              <w:pStyle w:val="9"/>
              <w:rPr>
                <w:sz w:val="24"/>
              </w:rPr>
            </w:pPr>
            <w:r>
              <w:rPr>
                <w:sz w:val="24"/>
              </w:rPr>
              <w:t>Формирование ЗОЖ (одевание</w:t>
            </w:r>
            <w:r>
              <w:rPr>
                <w:spacing w:val="-3"/>
                <w:sz w:val="24"/>
              </w:rPr>
              <w:t xml:space="preserve"> </w:t>
            </w:r>
            <w:r>
              <w:rPr>
                <w:sz w:val="24"/>
              </w:rPr>
              <w:t>по</w:t>
            </w:r>
            <w:r>
              <w:rPr>
                <w:spacing w:val="-2"/>
                <w:sz w:val="24"/>
              </w:rPr>
              <w:t xml:space="preserve"> погоде)</w:t>
            </w:r>
          </w:p>
          <w:p w14:paraId="4457C1EF">
            <w:pPr>
              <w:pStyle w:val="9"/>
              <w:spacing w:line="264" w:lineRule="exact"/>
              <w:rPr>
                <w:sz w:val="24"/>
              </w:rPr>
            </w:pPr>
            <w:r>
              <w:rPr>
                <w:spacing w:val="-2"/>
                <w:sz w:val="24"/>
              </w:rPr>
              <w:t>Самостоятельность</w:t>
            </w:r>
          </w:p>
        </w:tc>
        <w:tc>
          <w:tcPr>
            <w:tcW w:w="10775" w:type="dxa"/>
          </w:tcPr>
          <w:p w14:paraId="0A0BF93C">
            <w:pPr>
              <w:pStyle w:val="9"/>
              <w:tabs>
                <w:tab w:val="left" w:pos="10652"/>
              </w:tabs>
              <w:spacing w:line="270" w:lineRule="exact"/>
              <w:ind w:left="108"/>
              <w:rPr>
                <w:sz w:val="24"/>
              </w:rPr>
            </w:pPr>
            <w:r>
              <w:rPr>
                <w:sz w:val="24"/>
              </w:rPr>
              <mc:AlternateContent>
                <mc:Choice Requires="wpg">
                  <w:drawing>
                    <wp:anchor distT="0" distB="0" distL="0" distR="0" simplePos="0" relativeHeight="251672576" behindDoc="1" locked="0" layoutInCell="1" allowOverlap="1">
                      <wp:simplePos x="0" y="0"/>
                      <wp:positionH relativeFrom="column">
                        <wp:posOffset>68580</wp:posOffset>
                      </wp:positionH>
                      <wp:positionV relativeFrom="paragraph">
                        <wp:posOffset>340360</wp:posOffset>
                      </wp:positionV>
                      <wp:extent cx="6630670" cy="6350"/>
                      <wp:effectExtent l="0" t="0" r="0" b="0"/>
                      <wp:wrapNone/>
                      <wp:docPr id="43" name="Group 43"/>
                      <wp:cNvGraphicFramePr/>
                      <a:graphic xmlns:a="http://schemas.openxmlformats.org/drawingml/2006/main">
                        <a:graphicData uri="http://schemas.microsoft.com/office/word/2010/wordprocessingGroup">
                          <wpg:wgp>
                            <wpg:cNvGrpSpPr/>
                            <wpg:grpSpPr>
                              <a:xfrm>
                                <a:off x="0" y="0"/>
                                <a:ext cx="6630670" cy="6350"/>
                                <a:chOff x="0" y="0"/>
                                <a:chExt cx="6630670" cy="6350"/>
                              </a:xfrm>
                            </wpg:grpSpPr>
                            <wps:wsp>
                              <wps:cNvPr id="44" name="Graphic 44"/>
                              <wps:cNvSpPr/>
                              <wps:spPr>
                                <a:xfrm>
                                  <a:off x="0" y="3093"/>
                                  <a:ext cx="6630670" cy="1270"/>
                                </a:xfrm>
                                <a:custGeom>
                                  <a:avLst/>
                                  <a:gdLst/>
                                  <a:ahLst/>
                                  <a:cxnLst/>
                                  <a:rect l="l" t="t" r="r" b="b"/>
                                  <a:pathLst>
                                    <a:path w="6630670">
                                      <a:moveTo>
                                        <a:pt x="0" y="0"/>
                                      </a:moveTo>
                                      <a:lnTo>
                                        <a:pt x="6630289"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43" o:spid="_x0000_s1026" o:spt="203" style="position:absolute;left:0pt;margin-left:5.4pt;margin-top:26.8pt;height:0.5pt;width:522.1pt;z-index:-251643904;mso-width-relative:page;mso-height-relative:page;" coordsize="6630670,6350" o:gfxdata="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aycUXYAAAACQEAAA8AAAAAAAAAAQAgAAAAIgAAAGRycy9kb3ducmV2LnhtbFBLAQIU&#10;ABQAAAAIAIdO4kBt2c33ZQIAAKsFAAAOAAAAAAAAAAEAIAAAACcBAABkcnMvZTJvRG9jLnhtbFBL&#10;BQYAAAAABgAGAFkBAAD+BQAAAAA=&#10;">
                      <o:lock v:ext="edit" aspectratio="f"/>
                      <v:shape id="Graphic 44" o:spid="_x0000_s1026" o:spt="100" style="position:absolute;left:0;top:3093;height:1270;width:6630670;" filled="f" stroked="t" coordsize="6630670,1" o:gfxdata="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wiy/&#10;AAAA2wAAAA8AAAAAAAAAAQAgAAAAIgAAAGRycy9kb3ducmV2LnhtbFBLAQIUABQAAAAIAIdO4kAz&#10;LwWeOwAAADkAAAAQAAAAAAAAAAEAIAAAAA4BAABkcnMvc2hhcGV4bWwueG1sUEsFBgAAAAAGAAYA&#10;WwEAALgDAAAAAA==&#10;" path="m0,0l6630289,0e">
                        <v:fill on="f" focussize="0,0"/>
                        <v:stroke weight="0.487086614173228pt" color="#000000" joinstyle="round"/>
                        <v:imagedata o:title=""/>
                        <o:lock v:ext="edit" aspectratio="f"/>
                        <v:textbox inset="0mm,0mm,0mm,0mm"/>
                      </v:shape>
                    </v:group>
                  </w:pict>
                </mc:Fallback>
              </mc:AlternateContent>
            </w:r>
            <w:r>
              <w:rPr>
                <w:spacing w:val="-2"/>
                <w:sz w:val="24"/>
              </w:rPr>
              <w:t>Задачи:</w:t>
            </w:r>
            <w:r>
              <w:rPr>
                <w:sz w:val="24"/>
                <w:u w:val="single"/>
              </w:rPr>
              <w:tab/>
            </w:r>
          </w:p>
        </w:tc>
      </w:tr>
      <w:tr w14:paraId="16E72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702" w:type="dxa"/>
            <w:tcBorders>
              <w:top w:val="nil"/>
              <w:bottom w:val="nil"/>
            </w:tcBorders>
          </w:tcPr>
          <w:p w14:paraId="3B587522">
            <w:pPr>
              <w:pStyle w:val="9"/>
              <w:spacing w:before="258"/>
              <w:rPr>
                <w:sz w:val="24"/>
              </w:rPr>
            </w:pPr>
            <w:r>
              <w:rPr>
                <w:sz w:val="24"/>
              </w:rPr>
              <mc:AlternateContent>
                <mc:Choice Requires="wpg">
                  <w:drawing>
                    <wp:anchor distT="0" distB="0" distL="0" distR="0" simplePos="0" relativeHeight="251671552" behindDoc="1" locked="0" layoutInCell="1" allowOverlap="1">
                      <wp:simplePos x="0" y="0"/>
                      <wp:positionH relativeFrom="column">
                        <wp:posOffset>68580</wp:posOffset>
                      </wp:positionH>
                      <wp:positionV relativeFrom="paragraph">
                        <wp:posOffset>508000</wp:posOffset>
                      </wp:positionV>
                      <wp:extent cx="762000" cy="6350"/>
                      <wp:effectExtent l="0" t="0" r="0" b="0"/>
                      <wp:wrapNone/>
                      <wp:docPr id="45" name="Group 45"/>
                      <wp:cNvGraphicFramePr/>
                      <a:graphic xmlns:a="http://schemas.openxmlformats.org/drawingml/2006/main">
                        <a:graphicData uri="http://schemas.microsoft.com/office/word/2010/wordprocessingGroup">
                          <wpg:wgp>
                            <wpg:cNvGrpSpPr/>
                            <wpg:grpSpPr>
                              <a:xfrm>
                                <a:off x="0" y="0"/>
                                <a:ext cx="762000" cy="6350"/>
                                <a:chOff x="0" y="0"/>
                                <a:chExt cx="762000" cy="6350"/>
                              </a:xfrm>
                            </wpg:grpSpPr>
                            <wps:wsp>
                              <wps:cNvPr id="46" name="Graphic 46"/>
                              <wps:cNvSpPr/>
                              <wps:spPr>
                                <a:xfrm>
                                  <a:off x="0" y="3093"/>
                                  <a:ext cx="762000" cy="1270"/>
                                </a:xfrm>
                                <a:custGeom>
                                  <a:avLst/>
                                  <a:gdLst/>
                                  <a:ahLst/>
                                  <a:cxnLst/>
                                  <a:rect l="l" t="t" r="r" b="b"/>
                                  <a:pathLst>
                                    <a:path w="762000">
                                      <a:moveTo>
                                        <a:pt x="0" y="0"/>
                                      </a:moveTo>
                                      <a:lnTo>
                                        <a:pt x="7620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45" o:spid="_x0000_s1026" o:spt="203" style="position:absolute;left:0pt;margin-left:5.4pt;margin-top:40pt;height:0.5pt;width:60pt;z-index:-251644928;mso-width-relative:page;mso-height-relative:page;" coordsize="762000,6350" o:gfxdata="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4W4S/VAAAACAEAAA8AAAAAAAAAAQAgAAAAIgAAAGRycy9kb3ducmV2LnhtbFBLAQIUABQAAAAI&#10;AIdO4kAu7N43YgIAAKYFAAAOAAAAAAAAAAEAIAAAACQBAABkcnMvZTJvRG9jLnhtbFBLBQYAAAAA&#10;BgAGAFkBAAD4BQAAAAA=&#10;">
                      <o:lock v:ext="edit" aspectratio="f"/>
                      <v:shape id="Graphic 46" o:spid="_x0000_s1026" o:spt="100" style="position:absolute;left:0;top:3093;height:1270;width:762000;" filled="f" stroked="t" coordsize="762000,1" o:gfxdata="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PP2KvQAA&#10;ANsAAAAPAAAAAAAAAAEAIAAAACIAAABkcnMvZG93bnJldi54bWxQSwECFAAUAAAACACHTuJAMy8F&#10;njsAAAA5AAAAEAAAAAAAAAABACAAAAAMAQAAZHJzL3NoYXBleG1sLnhtbFBLBQYAAAAABgAGAFsB&#10;AAC2AwAAAAA=&#10;" path="m0,0l762000,0e">
                        <v:fill on="f" focussize="0,0"/>
                        <v:stroke weight="0.487086614173228pt" color="#000000" joinstyle="round"/>
                        <v:imagedata o:title=""/>
                        <o:lock v:ext="edit" aspectratio="f"/>
                        <v:textbox inset="0mm,0mm,0mm,0mm"/>
                      </v:shape>
                    </v:group>
                  </w:pict>
                </mc:Fallback>
              </mc:AlternateContent>
            </w:r>
            <w:r>
              <w:rPr>
                <w:spacing w:val="-2"/>
                <w:sz w:val="24"/>
              </w:rPr>
              <w:t>Время</w:t>
            </w:r>
          </w:p>
        </w:tc>
        <w:tc>
          <w:tcPr>
            <w:tcW w:w="2693" w:type="dxa"/>
          </w:tcPr>
          <w:p w14:paraId="5BD0C905">
            <w:pPr>
              <w:pStyle w:val="9"/>
              <w:spacing w:line="268" w:lineRule="exact"/>
              <w:rPr>
                <w:sz w:val="24"/>
              </w:rPr>
            </w:pPr>
            <w:r>
              <w:rPr>
                <w:sz w:val="24"/>
              </w:rPr>
              <w:t xml:space="preserve">1. </w:t>
            </w:r>
            <w:r>
              <w:rPr>
                <w:spacing w:val="-2"/>
                <w:sz w:val="24"/>
              </w:rPr>
              <w:t>Наблюдение</w:t>
            </w:r>
          </w:p>
        </w:tc>
        <w:tc>
          <w:tcPr>
            <w:tcW w:w="10775" w:type="dxa"/>
          </w:tcPr>
          <w:p w14:paraId="1429C576">
            <w:pPr>
              <w:pStyle w:val="9"/>
              <w:spacing w:before="32"/>
              <w:ind w:left="0"/>
              <w:rPr>
                <w:b/>
                <w:sz w:val="20"/>
              </w:rPr>
            </w:pPr>
          </w:p>
          <w:p w14:paraId="1DFDCB50">
            <w:pPr>
              <w:pStyle w:val="9"/>
              <w:spacing w:line="20" w:lineRule="exact"/>
              <w:ind w:left="108"/>
              <w:rPr>
                <w:sz w:val="2"/>
              </w:rPr>
            </w:pPr>
            <w:r>
              <w:rPr>
                <w:sz w:val="2"/>
              </w:rPr>
              <mc:AlternateContent>
                <mc:Choice Requires="wpg">
                  <w:drawing>
                    <wp:inline distT="0" distB="0" distL="0" distR="0">
                      <wp:extent cx="6629400" cy="6350"/>
                      <wp:effectExtent l="9525" t="0" r="0" b="3175"/>
                      <wp:docPr id="47" name="Group 47"/>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48" name="Graphic 48"/>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47" o:spid="_x0000_s1026" o:spt="203" style="height:0.5pt;width:522pt;" coordsize="6630034,6350" o:gfxdata="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GKU4dMAAAAEAQAADwAAAAAAAAABACAAAAAiAAAAZHJzL2Rvd25yZXYueG1sUEsBAhQAFAAA&#10;AAgAh07iQFNpmwVmAgAAqwUAAA4AAAAAAAAAAQAgAAAAIgEAAGRycy9lMm9Eb2MueG1sUEsFBgAA&#10;AAAGAAYAWQEAAPoFAAAAAA==&#10;">
                      <o:lock v:ext="edit" aspectratio="f"/>
                      <v:shape id="Graphic 48" o:spid="_x0000_s1026" o:spt="100" style="position:absolute;left:0;top:3093;height:1270;width:6630034;" filled="f" stroked="t" coordsize="6630034,1" o:gfxdata="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s4dii5AAAA2wAA&#10;AA8AAAAAAAAAAQAgAAAAIgAAAGRycy9kb3ducmV2LnhtbFBLAQIUABQAAAAIAIdO4kAzLwWeOwAA&#10;ADkAAAAQAAAAAAAAAAEAIAAAAAgBAABkcnMvc2hhcGV4bWwueG1sUEsFBgAAAAAGAAYAWwEAALID&#10;AAAAAA==&#10;" path="m0,0l6630035,0e">
                        <v:fill on="f" focussize="0,0"/>
                        <v:stroke weight="0.487086614173228pt" color="#000000" joinstyle="round"/>
                        <v:imagedata o:title=""/>
                        <o:lock v:ext="edit" aspectratio="f"/>
                        <v:textbox inset="0mm,0mm,0mm,0mm"/>
                      </v:shape>
                      <w10:wrap type="none"/>
                      <w10:anchorlock/>
                    </v:group>
                  </w:pict>
                </mc:Fallback>
              </mc:AlternateContent>
            </w:r>
          </w:p>
          <w:p w14:paraId="4479AA11">
            <w:pPr>
              <w:pStyle w:val="9"/>
              <w:tabs>
                <w:tab w:val="left" w:pos="10656"/>
              </w:tabs>
              <w:ind w:left="108"/>
              <w:rPr>
                <w:sz w:val="24"/>
              </w:rPr>
            </w:pPr>
            <w:r>
              <w:rPr>
                <w:sz w:val="24"/>
              </w:rPr>
              <mc:AlternateContent>
                <mc:Choice Requires="wpg">
                  <w:drawing>
                    <wp:anchor distT="0" distB="0" distL="0" distR="0" simplePos="0" relativeHeight="251672576" behindDoc="1" locked="0" layoutInCell="1" allowOverlap="1">
                      <wp:simplePos x="0" y="0"/>
                      <wp:positionH relativeFrom="column">
                        <wp:posOffset>68580</wp:posOffset>
                      </wp:positionH>
                      <wp:positionV relativeFrom="paragraph">
                        <wp:posOffset>344170</wp:posOffset>
                      </wp:positionV>
                      <wp:extent cx="6629400" cy="6350"/>
                      <wp:effectExtent l="0" t="0" r="0" b="0"/>
                      <wp:wrapNone/>
                      <wp:docPr id="49" name="Group 49"/>
                      <wp:cNvGraphicFramePr/>
                      <a:graphic xmlns:a="http://schemas.openxmlformats.org/drawingml/2006/main">
                        <a:graphicData uri="http://schemas.microsoft.com/office/word/2010/wordprocessingGroup">
                          <wpg:wgp>
                            <wpg:cNvGrpSpPr/>
                            <wpg:grpSpPr>
                              <a:xfrm>
                                <a:off x="0" y="0"/>
                                <a:ext cx="6629400" cy="6350"/>
                                <a:chOff x="0" y="0"/>
                                <a:chExt cx="6629400" cy="6350"/>
                              </a:xfrm>
                            </wpg:grpSpPr>
                            <wps:wsp>
                              <wps:cNvPr id="50" name="Graphic 50"/>
                              <wps:cNvSpPr/>
                              <wps:spPr>
                                <a:xfrm>
                                  <a:off x="0" y="3093"/>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49" o:spid="_x0000_s1026" o:spt="203" style="position:absolute;left:0pt;margin-left:5.4pt;margin-top:27.1pt;height:0.5pt;width:522pt;z-index:-251643904;mso-width-relative:page;mso-height-relative:page;" coordsize="6629400,6350" o:gfxdata="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WBEJy1wAAAAkBAAAPAAAAAAAAAAEAIAAAACIAAABkcnMvZG93bnJldi54bWxQSwECFAAU&#10;AAAACACHTuJAmvNtTWQCAACrBQAADgAAAAAAAAABACAAAAAmAQAAZHJzL2Uyb0RvYy54bWxQSwUG&#10;AAAAAAYABgBZAQAA/AUAAAAA&#10;">
                      <o:lock v:ext="edit" aspectratio="f"/>
                      <v:shape id="Graphic 50" o:spid="_x0000_s1026" o:spt="100" style="position:absolute;left:0;top:3093;height:1270;width:6629400;" filled="f" stroked="t" coordsize="6629400,1" o:gfxdata="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mfYr4A&#10;AADbAAAADwAAAAAAAAABACAAAAAiAAAAZHJzL2Rvd25yZXYueG1sUEsBAhQAFAAAAAgAh07iQDMv&#10;BZ47AAAAOQAAABAAAAAAAAAAAQAgAAAADQEAAGRycy9zaGFwZXhtbC54bWxQSwUGAAAAAAYABgBb&#10;AQAAtwMAAAAA&#10;" path="m0,0l6629400,0e">
                        <v:fill on="f" focussize="0,0"/>
                        <v:stroke weight="0.487086614173228pt" color="#000000" joinstyle="round"/>
                        <v:imagedata o:title=""/>
                        <o:lock v:ext="edit" aspectratio="f"/>
                        <v:textbox inset="0mm,0mm,0mm,0mm"/>
                      </v:shape>
                    </v:group>
                  </w:pict>
                </mc:Fallback>
              </mc:AlternateContent>
            </w:r>
            <w:r>
              <w:rPr>
                <w:sz w:val="24"/>
              </w:rPr>
              <w:t xml:space="preserve">Задачи/источник: </w:t>
            </w:r>
            <w:r>
              <w:rPr>
                <w:sz w:val="24"/>
                <w:u w:val="single"/>
              </w:rPr>
              <w:tab/>
            </w:r>
          </w:p>
        </w:tc>
      </w:tr>
      <w:tr w14:paraId="33260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702" w:type="dxa"/>
            <w:tcBorders>
              <w:top w:val="nil"/>
              <w:bottom w:val="nil"/>
            </w:tcBorders>
          </w:tcPr>
          <w:p w14:paraId="32ABCA69">
            <w:pPr>
              <w:pStyle w:val="9"/>
              <w:ind w:left="0"/>
              <w:rPr>
                <w:sz w:val="20"/>
              </w:rPr>
            </w:pPr>
          </w:p>
        </w:tc>
        <w:tc>
          <w:tcPr>
            <w:tcW w:w="2693" w:type="dxa"/>
            <w:tcBorders>
              <w:bottom w:val="nil"/>
            </w:tcBorders>
          </w:tcPr>
          <w:p w14:paraId="69720DC8">
            <w:pPr>
              <w:pStyle w:val="9"/>
              <w:spacing w:line="253" w:lineRule="exact"/>
              <w:rPr>
                <w:sz w:val="24"/>
              </w:rPr>
            </w:pPr>
            <w:r>
              <w:rPr>
                <w:sz w:val="24"/>
              </w:rPr>
              <w:t>2.</w:t>
            </w:r>
            <w:r>
              <w:rPr>
                <w:spacing w:val="-3"/>
                <w:sz w:val="24"/>
              </w:rPr>
              <w:t xml:space="preserve"> </w:t>
            </w:r>
            <w:r>
              <w:rPr>
                <w:sz w:val="24"/>
              </w:rPr>
              <w:t>Подвижные</w:t>
            </w:r>
            <w:r>
              <w:rPr>
                <w:spacing w:val="-4"/>
                <w:sz w:val="24"/>
              </w:rPr>
              <w:t xml:space="preserve"> игры</w:t>
            </w:r>
          </w:p>
        </w:tc>
        <w:tc>
          <w:tcPr>
            <w:tcW w:w="10775" w:type="dxa"/>
            <w:tcBorders>
              <w:bottom w:val="nil"/>
            </w:tcBorders>
          </w:tcPr>
          <w:p w14:paraId="2F56DDCC">
            <w:pPr>
              <w:pStyle w:val="9"/>
              <w:spacing w:before="32"/>
              <w:ind w:left="0"/>
              <w:rPr>
                <w:b/>
                <w:sz w:val="20"/>
              </w:rPr>
            </w:pPr>
          </w:p>
          <w:p w14:paraId="0A5E30F5">
            <w:pPr>
              <w:pStyle w:val="9"/>
              <w:spacing w:line="20" w:lineRule="exact"/>
              <w:ind w:left="108"/>
              <w:rPr>
                <w:sz w:val="2"/>
              </w:rPr>
            </w:pPr>
            <w:r>
              <w:rPr>
                <w:sz w:val="2"/>
              </w:rPr>
              <mc:AlternateContent>
                <mc:Choice Requires="wpg">
                  <w:drawing>
                    <wp:inline distT="0" distB="0" distL="0" distR="0">
                      <wp:extent cx="6629400" cy="6350"/>
                      <wp:effectExtent l="9525" t="0" r="0" b="3175"/>
                      <wp:docPr id="51" name="Group 51"/>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52" name="Graphic 52"/>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51" o:spid="_x0000_s1026" o:spt="203" style="height:0.5pt;width:522pt;" coordsize="6630034,6350" o:gfxdata="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YpTh0wAAAAQBAAAPAAAAAAAAAAEAIAAAACIAAABkcnMvZG93bnJldi54bWxQSwECFAAUAAAA&#10;CACHTuJA08Rih2UCAACrBQAADgAAAAAAAAABACAAAAAiAQAAZHJzL2Uyb0RvYy54bWxQSwUGAAAA&#10;AAYABgBZAQAA+QUAAAAA&#10;">
                      <o:lock v:ext="edit" aspectratio="f"/>
                      <v:shape id="Graphic 52" o:spid="_x0000_s1026" o:spt="100" style="position:absolute;left:0;top:3093;height:1270;width:6630034;" filled="f" stroked="t" coordsize="6630034,1" o:gfxdata="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nXH7sAAADb&#10;AAAADwAAAAAAAAABACAAAAAiAAAAZHJzL2Rvd25yZXYueG1sUEsBAhQAFAAAAAgAh07iQDMvBZ47&#10;AAAAOQAAABAAAAAAAAAAAQAgAAAACgEAAGRycy9zaGFwZXhtbC54bWxQSwUGAAAAAAYABgBbAQAA&#10;tAMAAAAA&#10;" path="m0,0l6630035,0e">
                        <v:fill on="f" focussize="0,0"/>
                        <v:stroke weight="0.487086614173228pt" color="#000000" joinstyle="round"/>
                        <v:imagedata o:title=""/>
                        <o:lock v:ext="edit" aspectratio="f"/>
                        <v:textbox inset="0mm,0mm,0mm,0mm"/>
                      </v:shape>
                      <w10:wrap type="none"/>
                      <w10:anchorlock/>
                    </v:group>
                  </w:pict>
                </mc:Fallback>
              </mc:AlternateContent>
            </w:r>
          </w:p>
        </w:tc>
      </w:tr>
      <w:tr w14:paraId="61A55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702" w:type="dxa"/>
            <w:tcBorders>
              <w:top w:val="nil"/>
              <w:bottom w:val="nil"/>
            </w:tcBorders>
          </w:tcPr>
          <w:p w14:paraId="215FCD87">
            <w:pPr>
              <w:pStyle w:val="9"/>
              <w:ind w:left="0"/>
              <w:rPr>
                <w:sz w:val="24"/>
              </w:rPr>
            </w:pPr>
          </w:p>
        </w:tc>
        <w:tc>
          <w:tcPr>
            <w:tcW w:w="2693" w:type="dxa"/>
            <w:tcBorders>
              <w:top w:val="nil"/>
            </w:tcBorders>
          </w:tcPr>
          <w:p w14:paraId="09F3F533">
            <w:pPr>
              <w:pStyle w:val="9"/>
              <w:ind w:left="0"/>
              <w:rPr>
                <w:sz w:val="24"/>
              </w:rPr>
            </w:pPr>
          </w:p>
        </w:tc>
        <w:tc>
          <w:tcPr>
            <w:tcW w:w="10775" w:type="dxa"/>
            <w:tcBorders>
              <w:top w:val="nil"/>
            </w:tcBorders>
          </w:tcPr>
          <w:p w14:paraId="533E4B49">
            <w:pPr>
              <w:pStyle w:val="9"/>
              <w:tabs>
                <w:tab w:val="left" w:pos="10656"/>
              </w:tabs>
              <w:spacing w:line="261" w:lineRule="exact"/>
              <w:ind w:left="108"/>
              <w:rPr>
                <w:sz w:val="24"/>
              </w:rPr>
            </w:pPr>
            <w:r>
              <w:rPr>
                <w:sz w:val="24"/>
              </w:rPr>
              <mc:AlternateContent>
                <mc:Choice Requires="wpg">
                  <w:drawing>
                    <wp:anchor distT="0" distB="0" distL="0" distR="0" simplePos="0" relativeHeight="251673600" behindDoc="1" locked="0" layoutInCell="1" allowOverlap="1">
                      <wp:simplePos x="0" y="0"/>
                      <wp:positionH relativeFrom="column">
                        <wp:posOffset>68580</wp:posOffset>
                      </wp:positionH>
                      <wp:positionV relativeFrom="paragraph">
                        <wp:posOffset>334645</wp:posOffset>
                      </wp:positionV>
                      <wp:extent cx="6629400" cy="6350"/>
                      <wp:effectExtent l="0" t="0" r="0" b="0"/>
                      <wp:wrapNone/>
                      <wp:docPr id="53" name="Group 53"/>
                      <wp:cNvGraphicFramePr/>
                      <a:graphic xmlns:a="http://schemas.openxmlformats.org/drawingml/2006/main">
                        <a:graphicData uri="http://schemas.microsoft.com/office/word/2010/wordprocessingGroup">
                          <wpg:wgp>
                            <wpg:cNvGrpSpPr/>
                            <wpg:grpSpPr>
                              <a:xfrm>
                                <a:off x="0" y="0"/>
                                <a:ext cx="6629400" cy="6350"/>
                                <a:chOff x="0" y="0"/>
                                <a:chExt cx="6629400" cy="6350"/>
                              </a:xfrm>
                            </wpg:grpSpPr>
                            <wps:wsp>
                              <wps:cNvPr id="54" name="Graphic 54"/>
                              <wps:cNvSpPr/>
                              <wps:spPr>
                                <a:xfrm>
                                  <a:off x="0" y="3093"/>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53" o:spid="_x0000_s1026" o:spt="203" style="position:absolute;left:0pt;margin-left:5.4pt;margin-top:26.35pt;height:0.5pt;width:522pt;z-index:-251642880;mso-width-relative:page;mso-height-relative:page;" coordsize="6629400,6350" o:gfxdata="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VZi92AAAAAkBAAAPAAAAAAAAAAEAIAAAACIAAABkcnMvZG93bnJldi54bWxQSwECFAAU&#10;AAAACACHTuJAPD16CGMCAACrBQAADgAAAAAAAAABACAAAAAnAQAAZHJzL2Uyb0RvYy54bWxQSwUG&#10;AAAAAAYABgBZAQAA/AUAAAAA&#10;">
                      <o:lock v:ext="edit" aspectratio="f"/>
                      <v:shape id="Graphic 54" o:spid="_x0000_s1026" o:spt="100" style="position:absolute;left:0;top:3093;height:1270;width:6629400;" filled="f" stroked="t" coordsize="6629400,1" o:gfxdata="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0plhvQAA&#10;ANsAAAAPAAAAAAAAAAEAIAAAACIAAABkcnMvZG93bnJldi54bWxQSwECFAAUAAAACACHTuJAMy8F&#10;njsAAAA5AAAAEAAAAAAAAAABACAAAAAMAQAAZHJzL3NoYXBleG1sLnhtbFBLBQYAAAAABgAGAFsB&#10;AAC2AwAAAAA=&#10;" path="m0,0l6629400,0e">
                        <v:fill on="f" focussize="0,0"/>
                        <v:stroke weight="0.487086614173228pt" color="#000000" joinstyle="round"/>
                        <v:imagedata o:title=""/>
                        <o:lock v:ext="edit" aspectratio="f"/>
                        <v:textbox inset="0mm,0mm,0mm,0mm"/>
                      </v:shape>
                    </v:group>
                  </w:pict>
                </mc:Fallback>
              </mc:AlternateContent>
            </w:r>
            <w:r>
              <w:rPr>
                <w:sz w:val="24"/>
              </w:rPr>
              <w:t xml:space="preserve">Задачи/источник: </w:t>
            </w:r>
            <w:r>
              <w:rPr>
                <w:sz w:val="24"/>
                <w:u w:val="single"/>
              </w:rPr>
              <w:tab/>
            </w:r>
          </w:p>
        </w:tc>
      </w:tr>
      <w:tr w14:paraId="103E4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02" w:type="dxa"/>
            <w:tcBorders>
              <w:top w:val="nil"/>
              <w:bottom w:val="nil"/>
            </w:tcBorders>
          </w:tcPr>
          <w:p w14:paraId="7AD2F7CB">
            <w:pPr>
              <w:pStyle w:val="9"/>
              <w:ind w:left="0"/>
              <w:rPr>
                <w:sz w:val="24"/>
              </w:rPr>
            </w:pPr>
          </w:p>
        </w:tc>
        <w:tc>
          <w:tcPr>
            <w:tcW w:w="2693" w:type="dxa"/>
          </w:tcPr>
          <w:p w14:paraId="6B2E2371">
            <w:pPr>
              <w:pStyle w:val="9"/>
              <w:ind w:right="114"/>
              <w:rPr>
                <w:sz w:val="24"/>
              </w:rPr>
            </w:pPr>
            <w:r>
              <w:rPr>
                <w:sz w:val="24"/>
              </w:rPr>
              <w:t xml:space="preserve">3. Трудовая </w:t>
            </w:r>
            <w:r>
              <w:rPr>
                <w:spacing w:val="-2"/>
                <w:sz w:val="24"/>
              </w:rPr>
              <w:t>деятельность</w:t>
            </w:r>
          </w:p>
        </w:tc>
        <w:tc>
          <w:tcPr>
            <w:tcW w:w="10775" w:type="dxa"/>
          </w:tcPr>
          <w:p w14:paraId="45BFC704">
            <w:pPr>
              <w:pStyle w:val="9"/>
              <w:spacing w:before="32"/>
              <w:ind w:left="0"/>
              <w:rPr>
                <w:b/>
                <w:sz w:val="20"/>
              </w:rPr>
            </w:pPr>
          </w:p>
          <w:p w14:paraId="2A3CB1CF">
            <w:pPr>
              <w:pStyle w:val="9"/>
              <w:spacing w:line="20" w:lineRule="exact"/>
              <w:ind w:left="108"/>
              <w:rPr>
                <w:sz w:val="2"/>
              </w:rPr>
            </w:pPr>
            <w:r>
              <w:rPr>
                <w:sz w:val="2"/>
              </w:rPr>
              <mc:AlternateContent>
                <mc:Choice Requires="wpg">
                  <w:drawing>
                    <wp:inline distT="0" distB="0" distL="0" distR="0">
                      <wp:extent cx="6629400" cy="6350"/>
                      <wp:effectExtent l="9525" t="0" r="0" b="3175"/>
                      <wp:docPr id="55" name="Group 55"/>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56" name="Graphic 56"/>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55" o:spid="_x0000_s1026" o:spt="203" style="height:0.5pt;width:522pt;" coordsize="6630034,6350" o:gfxdata="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BilOHTAAAABAEAAA8AAAAAAAAAAQAgAAAAIgAAAGRycy9kb3ducmV2LnhtbFBLAQIUABQAAAAI&#10;AIdO4kCJiWw8ZAIAAKsFAAAOAAAAAAAAAAEAIAAAACIBAABkcnMvZTJvRG9jLnhtbFBLBQYAAAAA&#10;BgAGAFkBAAD4BQAAAAA=&#10;">
                      <o:lock v:ext="edit" aspectratio="f"/>
                      <v:shape id="Graphic 56" o:spid="_x0000_s1026" o:spt="100" style="position:absolute;left:0;top:3093;height:1270;width:6630034;" filled="f" stroked="t" coordsize="6630034,1" o:gfxdata="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y0Ry8AAAA&#10;2wAAAA8AAAAAAAAAAQAgAAAAIgAAAGRycy9kb3ducmV2LnhtbFBLAQIUABQAAAAIAIdO4kAzLwWe&#10;OwAAADkAAAAQAAAAAAAAAAEAIAAAAAsBAABkcnMvc2hhcGV4bWwueG1sUEsFBgAAAAAGAAYAWwEA&#10;ALUDAAAAAA==&#10;" path="m0,0l6630035,0e">
                        <v:fill on="f" focussize="0,0"/>
                        <v:stroke weight="0.487086614173228pt" color="#000000" joinstyle="round"/>
                        <v:imagedata o:title=""/>
                        <o:lock v:ext="edit" aspectratio="f"/>
                        <v:textbox inset="0mm,0mm,0mm,0mm"/>
                      </v:shape>
                      <w10:wrap type="none"/>
                      <w10:anchorlock/>
                    </v:group>
                  </w:pict>
                </mc:Fallback>
              </mc:AlternateContent>
            </w:r>
          </w:p>
          <w:p w14:paraId="307DABE6">
            <w:pPr>
              <w:pStyle w:val="9"/>
              <w:tabs>
                <w:tab w:val="left" w:pos="10656"/>
              </w:tabs>
              <w:ind w:left="108"/>
              <w:rPr>
                <w:sz w:val="24"/>
              </w:rPr>
            </w:pPr>
            <w:r>
              <w:rPr>
                <w:sz w:val="24"/>
              </w:rPr>
              <mc:AlternateContent>
                <mc:Choice Requires="wpg">
                  <w:drawing>
                    <wp:anchor distT="0" distB="0" distL="0" distR="0" simplePos="0" relativeHeight="251673600" behindDoc="1" locked="0" layoutInCell="1" allowOverlap="1">
                      <wp:simplePos x="0" y="0"/>
                      <wp:positionH relativeFrom="column">
                        <wp:posOffset>68580</wp:posOffset>
                      </wp:positionH>
                      <wp:positionV relativeFrom="paragraph">
                        <wp:posOffset>344170</wp:posOffset>
                      </wp:positionV>
                      <wp:extent cx="6629400" cy="6350"/>
                      <wp:effectExtent l="0" t="0" r="0" b="0"/>
                      <wp:wrapNone/>
                      <wp:docPr id="57" name="Group 57"/>
                      <wp:cNvGraphicFramePr/>
                      <a:graphic xmlns:a="http://schemas.openxmlformats.org/drawingml/2006/main">
                        <a:graphicData uri="http://schemas.microsoft.com/office/word/2010/wordprocessingGroup">
                          <wpg:wgp>
                            <wpg:cNvGrpSpPr/>
                            <wpg:grpSpPr>
                              <a:xfrm>
                                <a:off x="0" y="0"/>
                                <a:ext cx="6629400" cy="6350"/>
                                <a:chOff x="0" y="0"/>
                                <a:chExt cx="6629400" cy="6350"/>
                              </a:xfrm>
                            </wpg:grpSpPr>
                            <wps:wsp>
                              <wps:cNvPr id="58" name="Graphic 58"/>
                              <wps:cNvSpPr/>
                              <wps:spPr>
                                <a:xfrm>
                                  <a:off x="0" y="3093"/>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57" o:spid="_x0000_s1026" o:spt="203" style="position:absolute;left:0pt;margin-left:5.4pt;margin-top:27.1pt;height:0.5pt;width:522pt;z-index:-251642880;mso-width-relative:page;mso-height-relative:page;" coordsize="6629400,6350" o:gfxdata="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WBEJy1wAAAAkBAAAPAAAAAAAAAAEAIAAAACIAAABkcnMvZG93bnJldi54bWxQSwECFAAU&#10;AAAACACHTuJA0sHtJWQCAACrBQAADgAAAAAAAAABACAAAAAmAQAAZHJzL2Uyb0RvYy54bWxQSwUG&#10;AAAAAAYABgBZAQAA/AUAAAAA&#10;">
                      <o:lock v:ext="edit" aspectratio="f"/>
                      <v:shape id="Graphic 58" o:spid="_x0000_s1026" o:spt="100" style="position:absolute;left:0;top:3093;height:1270;width:6629400;" filled="f" stroked="t" coordsize="6629400,1" o:gfxdata="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ZL4A&#10;AADbAAAADwAAAAAAAAABACAAAAAiAAAAZHJzL2Rvd25yZXYueG1sUEsBAhQAFAAAAAgAh07iQDMv&#10;BZ47AAAAOQAAABAAAAAAAAAAAQAgAAAADQEAAGRycy9zaGFwZXhtbC54bWxQSwUGAAAAAAYABgBb&#10;AQAAtwMAAAAA&#10;" path="m0,0l6629400,0e">
                        <v:fill on="f" focussize="0,0"/>
                        <v:stroke weight="0.487086614173228pt" color="#000000" joinstyle="round"/>
                        <v:imagedata o:title=""/>
                        <o:lock v:ext="edit" aspectratio="f"/>
                        <v:textbox inset="0mm,0mm,0mm,0mm"/>
                      </v:shape>
                    </v:group>
                  </w:pict>
                </mc:Fallback>
              </mc:AlternateContent>
            </w:r>
            <w:r>
              <w:rPr>
                <w:sz w:val="24"/>
              </w:rPr>
              <w:t xml:space="preserve">Задачи/источник: </w:t>
            </w:r>
            <w:r>
              <w:rPr>
                <w:sz w:val="24"/>
                <w:u w:val="single"/>
              </w:rPr>
              <w:tab/>
            </w:r>
          </w:p>
        </w:tc>
      </w:tr>
      <w:tr w14:paraId="34DE3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702" w:type="dxa"/>
            <w:tcBorders>
              <w:top w:val="nil"/>
              <w:bottom w:val="nil"/>
            </w:tcBorders>
          </w:tcPr>
          <w:p w14:paraId="4C2BA647">
            <w:pPr>
              <w:pStyle w:val="9"/>
              <w:ind w:left="0"/>
              <w:rPr>
                <w:sz w:val="24"/>
              </w:rPr>
            </w:pPr>
          </w:p>
        </w:tc>
        <w:tc>
          <w:tcPr>
            <w:tcW w:w="2693" w:type="dxa"/>
          </w:tcPr>
          <w:p w14:paraId="6E8636EE">
            <w:pPr>
              <w:pStyle w:val="9"/>
              <w:spacing w:line="268" w:lineRule="exact"/>
              <w:rPr>
                <w:sz w:val="24"/>
              </w:rPr>
            </w:pPr>
            <w:r>
              <w:rPr>
                <w:sz w:val="24"/>
              </w:rPr>
              <w:t>4.</w:t>
            </w:r>
            <w:r>
              <w:rPr>
                <w:spacing w:val="-2"/>
                <w:sz w:val="24"/>
              </w:rPr>
              <w:t xml:space="preserve"> Индивидуальная</w:t>
            </w:r>
          </w:p>
          <w:p w14:paraId="51C8A5E9">
            <w:pPr>
              <w:pStyle w:val="9"/>
              <w:rPr>
                <w:sz w:val="24"/>
              </w:rPr>
            </w:pPr>
            <w:r>
              <w:rPr>
                <w:sz w:val="24"/>
              </w:rPr>
              <w:t>работа</w:t>
            </w:r>
            <w:r>
              <w:rPr>
                <w:spacing w:val="-13"/>
                <w:sz w:val="24"/>
              </w:rPr>
              <w:t xml:space="preserve"> </w:t>
            </w:r>
            <w:r>
              <w:rPr>
                <w:sz w:val="24"/>
              </w:rPr>
              <w:t>по</w:t>
            </w:r>
            <w:r>
              <w:rPr>
                <w:spacing w:val="-13"/>
                <w:sz w:val="24"/>
              </w:rPr>
              <w:t xml:space="preserve"> </w:t>
            </w:r>
            <w:r>
              <w:rPr>
                <w:sz w:val="24"/>
              </w:rPr>
              <w:t>развитию</w:t>
            </w:r>
            <w:r>
              <w:rPr>
                <w:spacing w:val="-13"/>
                <w:sz w:val="24"/>
              </w:rPr>
              <w:t xml:space="preserve"> </w:t>
            </w:r>
            <w:r>
              <w:rPr>
                <w:sz w:val="24"/>
              </w:rPr>
              <w:t xml:space="preserve">ОД </w:t>
            </w:r>
            <w:r>
              <w:rPr>
                <w:spacing w:val="-2"/>
                <w:sz w:val="24"/>
              </w:rPr>
              <w:t>(прыжки)</w:t>
            </w:r>
          </w:p>
        </w:tc>
        <w:tc>
          <w:tcPr>
            <w:tcW w:w="10775" w:type="dxa"/>
          </w:tcPr>
          <w:p w14:paraId="5281EF18">
            <w:pPr>
              <w:pStyle w:val="9"/>
              <w:spacing w:line="268" w:lineRule="exact"/>
              <w:ind w:left="108"/>
              <w:rPr>
                <w:sz w:val="24"/>
              </w:rPr>
            </w:pPr>
            <w:r>
              <w:rPr>
                <w:spacing w:val="-10"/>
                <w:sz w:val="24"/>
              </w:rPr>
              <w:t>с</w:t>
            </w:r>
          </w:p>
          <w:p w14:paraId="4C485C23">
            <w:pPr>
              <w:pStyle w:val="9"/>
              <w:spacing w:before="41"/>
              <w:ind w:left="0"/>
              <w:rPr>
                <w:b/>
                <w:sz w:val="20"/>
              </w:rPr>
            </w:pPr>
          </w:p>
          <w:p w14:paraId="006D631D">
            <w:pPr>
              <w:pStyle w:val="9"/>
              <w:spacing w:line="20" w:lineRule="exact"/>
              <w:ind w:left="108"/>
              <w:rPr>
                <w:sz w:val="2"/>
              </w:rPr>
            </w:pPr>
            <w:r>
              <w:rPr>
                <w:sz w:val="2"/>
              </w:rPr>
              <mc:AlternateContent>
                <mc:Choice Requires="wpg">
                  <w:drawing>
                    <wp:inline distT="0" distB="0" distL="0" distR="0">
                      <wp:extent cx="6629400" cy="6350"/>
                      <wp:effectExtent l="9525" t="0" r="0" b="3175"/>
                      <wp:docPr id="59" name="Group 59"/>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60" name="Graphic 60"/>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59" o:spid="_x0000_s1026" o:spt="203" style="height:0.5pt;width:522pt;" coordsize="6630034,6350" o:gfxdata="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BilOHTAAAABAEAAA8AAAAAAAAAAQAgAAAAIgAAAGRycy9kb3ducmV2LnhtbFBLAQIUABQA&#10;AAAIAIdO4kCS4D1eZwIAAKsFAAAOAAAAAAAAAAEAIAAAACIBAABkcnMvZTJvRG9jLnhtbFBLBQYA&#10;AAAABgAGAFkBAAD7BQAAAAA=&#10;">
                      <o:lock v:ext="edit" aspectratio="f"/>
                      <v:shape id="Graphic 60" o:spid="_x0000_s1026" o:spt="100" style="position:absolute;left:0;top:3093;height:1270;width:6630034;" filled="f" stroked="t" coordsize="6630034,1" o:gfxdata="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yZOtwAAANsAAAAP&#10;AAAAAAAAAAEAIAAAACIAAABkcnMvZG93bnJldi54bWxQSwECFAAUAAAACACHTuJAMy8FnjsAAAA5&#10;AAAAEAAAAAAAAAABACAAAAAGAQAAZHJzL3NoYXBleG1sLnhtbFBLBQYAAAAABgAGAFsBAACwAwAA&#10;AAA=&#10;" path="m0,0l6630035,0e">
                        <v:fill on="f" focussize="0,0"/>
                        <v:stroke weight="0.487086614173228pt" color="#000000" joinstyle="round"/>
                        <v:imagedata o:title=""/>
                        <o:lock v:ext="edit" aspectratio="f"/>
                        <v:textbox inset="0mm,0mm,0mm,0mm"/>
                      </v:shape>
                      <w10:wrap type="none"/>
                      <w10:anchorlock/>
                    </v:group>
                  </w:pict>
                </mc:Fallback>
              </mc:AlternateContent>
            </w:r>
          </w:p>
          <w:p w14:paraId="3BCD29DE">
            <w:pPr>
              <w:pStyle w:val="9"/>
              <w:tabs>
                <w:tab w:val="left" w:pos="10714"/>
              </w:tabs>
              <w:ind w:left="108"/>
              <w:rPr>
                <w:sz w:val="24"/>
              </w:rPr>
            </w:pPr>
            <w:r>
              <w:rPr>
                <w:sz w:val="24"/>
              </w:rPr>
              <mc:AlternateContent>
                <mc:Choice Requires="wpg">
                  <w:drawing>
                    <wp:anchor distT="0" distB="0" distL="0" distR="0" simplePos="0" relativeHeight="251674624" behindDoc="1" locked="0" layoutInCell="1" allowOverlap="1">
                      <wp:simplePos x="0" y="0"/>
                      <wp:positionH relativeFrom="column">
                        <wp:posOffset>68580</wp:posOffset>
                      </wp:positionH>
                      <wp:positionV relativeFrom="paragraph">
                        <wp:posOffset>344170</wp:posOffset>
                      </wp:positionV>
                      <wp:extent cx="6630670" cy="6350"/>
                      <wp:effectExtent l="0" t="0" r="0" b="0"/>
                      <wp:wrapNone/>
                      <wp:docPr id="61" name="Group 61"/>
                      <wp:cNvGraphicFramePr/>
                      <a:graphic xmlns:a="http://schemas.openxmlformats.org/drawingml/2006/main">
                        <a:graphicData uri="http://schemas.microsoft.com/office/word/2010/wordprocessingGroup">
                          <wpg:wgp>
                            <wpg:cNvGrpSpPr/>
                            <wpg:grpSpPr>
                              <a:xfrm>
                                <a:off x="0" y="0"/>
                                <a:ext cx="6630670" cy="6350"/>
                                <a:chOff x="0" y="0"/>
                                <a:chExt cx="6630670" cy="6350"/>
                              </a:xfrm>
                            </wpg:grpSpPr>
                            <wps:wsp>
                              <wps:cNvPr id="62" name="Graphic 62"/>
                              <wps:cNvSpPr/>
                              <wps:spPr>
                                <a:xfrm>
                                  <a:off x="0" y="3093"/>
                                  <a:ext cx="6630670" cy="1270"/>
                                </a:xfrm>
                                <a:custGeom>
                                  <a:avLst/>
                                  <a:gdLst/>
                                  <a:ahLst/>
                                  <a:cxnLst/>
                                  <a:rect l="l" t="t" r="r" b="b"/>
                                  <a:pathLst>
                                    <a:path w="6630670">
                                      <a:moveTo>
                                        <a:pt x="0" y="0"/>
                                      </a:moveTo>
                                      <a:lnTo>
                                        <a:pt x="6630289"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61" o:spid="_x0000_s1026" o:spt="203" style="position:absolute;left:0pt;margin-left:5.4pt;margin-top:27.1pt;height:0.5pt;width:522.1pt;z-index:-251641856;mso-width-relative:page;mso-height-relative:page;" coordsize="6630670,6350" o:gfxdata="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S91sdcAAAAJAQAADwAAAAAAAAABACAAAAAiAAAAZHJzL2Rvd25yZXYueG1sUEsBAhQA&#10;FAAAAAgAh07iQGl/PEllAgAAqwUAAA4AAAAAAAAAAQAgAAAAJgEAAGRycy9lMm9Eb2MueG1sUEsF&#10;BgAAAAAGAAYAWQEAAP0FAAAAAA==&#10;">
                      <o:lock v:ext="edit" aspectratio="f"/>
                      <v:shape id="Graphic 62" o:spid="_x0000_s1026" o:spt="100" style="position:absolute;left:0;top:3093;height:1270;width:6630670;" filled="f" stroked="t" coordsize="6630670,1" o:gfxdata="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jo74A&#10;AADbAAAADwAAAAAAAAABACAAAAAiAAAAZHJzL2Rvd25yZXYueG1sUEsBAhQAFAAAAAgAh07iQDMv&#10;BZ47AAAAOQAAABAAAAAAAAAAAQAgAAAADQEAAGRycy9zaGFwZXhtbC54bWxQSwUGAAAAAAYABgBb&#10;AQAAtwMAAAAA&#10;" path="m0,0l6630289,0e">
                        <v:fill on="f" focussize="0,0"/>
                        <v:stroke weight="0.487086614173228pt" color="#000000" joinstyle="round"/>
                        <v:imagedata o:title=""/>
                        <o:lock v:ext="edit" aspectratio="f"/>
                        <v:textbox inset="0mm,0mm,0mm,0mm"/>
                      </v:shape>
                    </v:group>
                  </w:pict>
                </mc:Fallback>
              </mc:AlternateContent>
            </w:r>
            <w:r>
              <w:rPr>
                <w:sz w:val="24"/>
              </w:rPr>
              <w:t xml:space="preserve">Задачи: </w:t>
            </w:r>
            <w:r>
              <w:rPr>
                <w:sz w:val="24"/>
                <w:u w:val="single"/>
              </w:rPr>
              <w:tab/>
            </w:r>
          </w:p>
        </w:tc>
      </w:tr>
      <w:tr w14:paraId="649DE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702" w:type="dxa"/>
            <w:tcBorders>
              <w:top w:val="nil"/>
            </w:tcBorders>
          </w:tcPr>
          <w:p w14:paraId="1B7AAF9F">
            <w:pPr>
              <w:pStyle w:val="9"/>
              <w:ind w:left="0"/>
              <w:rPr>
                <w:sz w:val="20"/>
              </w:rPr>
            </w:pPr>
          </w:p>
        </w:tc>
        <w:tc>
          <w:tcPr>
            <w:tcW w:w="13468" w:type="dxa"/>
            <w:gridSpan w:val="2"/>
          </w:tcPr>
          <w:p w14:paraId="07FD0E75">
            <w:pPr>
              <w:pStyle w:val="9"/>
              <w:spacing w:line="256" w:lineRule="exact"/>
              <w:rPr>
                <w:sz w:val="24"/>
              </w:rPr>
            </w:pPr>
            <w:r>
              <w:rPr>
                <w:sz w:val="24"/>
              </w:rPr>
              <w:t>5.</w:t>
            </w:r>
            <w:r>
              <w:rPr>
                <w:spacing w:val="-3"/>
                <w:sz w:val="24"/>
              </w:rPr>
              <w:t xml:space="preserve"> </w:t>
            </w:r>
            <w:r>
              <w:rPr>
                <w:sz w:val="24"/>
              </w:rPr>
              <w:t>Самостоятельная</w:t>
            </w:r>
            <w:r>
              <w:rPr>
                <w:spacing w:val="-3"/>
                <w:sz w:val="24"/>
              </w:rPr>
              <w:t xml:space="preserve"> </w:t>
            </w:r>
            <w:r>
              <w:rPr>
                <w:sz w:val="24"/>
              </w:rPr>
              <w:t>деятельность</w:t>
            </w:r>
            <w:r>
              <w:rPr>
                <w:spacing w:val="-3"/>
                <w:sz w:val="24"/>
              </w:rPr>
              <w:t xml:space="preserve"> </w:t>
            </w:r>
            <w:r>
              <w:rPr>
                <w:sz w:val="24"/>
              </w:rPr>
              <w:t>детей</w:t>
            </w:r>
            <w:r>
              <w:rPr>
                <w:spacing w:val="-5"/>
                <w:sz w:val="24"/>
              </w:rPr>
              <w:t xml:space="preserve"> </w:t>
            </w:r>
            <w:r>
              <w:rPr>
                <w:sz w:val="24"/>
              </w:rPr>
              <w:t>по</w:t>
            </w:r>
            <w:r>
              <w:rPr>
                <w:spacing w:val="-2"/>
                <w:sz w:val="24"/>
              </w:rPr>
              <w:t xml:space="preserve"> интересам</w:t>
            </w:r>
          </w:p>
        </w:tc>
      </w:tr>
      <w:tr w14:paraId="184CA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702" w:type="dxa"/>
            <w:tcBorders>
              <w:bottom w:val="nil"/>
            </w:tcBorders>
          </w:tcPr>
          <w:p w14:paraId="6C116FD1">
            <w:pPr>
              <w:pStyle w:val="9"/>
              <w:spacing w:line="253" w:lineRule="exact"/>
              <w:rPr>
                <w:sz w:val="24"/>
              </w:rPr>
            </w:pPr>
            <w:r>
              <w:rPr>
                <w:spacing w:val="-2"/>
                <w:sz w:val="24"/>
              </w:rPr>
              <w:t>Совместная</w:t>
            </w:r>
          </w:p>
        </w:tc>
        <w:tc>
          <w:tcPr>
            <w:tcW w:w="2693" w:type="dxa"/>
            <w:tcBorders>
              <w:bottom w:val="nil"/>
            </w:tcBorders>
          </w:tcPr>
          <w:p w14:paraId="37932B9D">
            <w:pPr>
              <w:pStyle w:val="9"/>
              <w:spacing w:line="253" w:lineRule="exact"/>
              <w:rPr>
                <w:sz w:val="24"/>
              </w:rPr>
            </w:pPr>
            <w:r>
              <w:rPr>
                <w:spacing w:val="-2"/>
                <w:sz w:val="24"/>
              </w:rPr>
              <w:t>Чтение</w:t>
            </w:r>
          </w:p>
        </w:tc>
        <w:tc>
          <w:tcPr>
            <w:tcW w:w="10775" w:type="dxa"/>
            <w:tcBorders>
              <w:bottom w:val="nil"/>
            </w:tcBorders>
          </w:tcPr>
          <w:p w14:paraId="4C086C18">
            <w:pPr>
              <w:pStyle w:val="9"/>
              <w:spacing w:before="32"/>
              <w:ind w:left="0"/>
              <w:rPr>
                <w:b/>
                <w:sz w:val="20"/>
              </w:rPr>
            </w:pPr>
          </w:p>
          <w:p w14:paraId="0DE9E4F9">
            <w:pPr>
              <w:pStyle w:val="9"/>
              <w:spacing w:line="20" w:lineRule="exact"/>
              <w:ind w:left="108"/>
              <w:rPr>
                <w:sz w:val="2"/>
              </w:rPr>
            </w:pPr>
            <w:r>
              <w:rPr>
                <w:sz w:val="2"/>
              </w:rPr>
              <mc:AlternateContent>
                <mc:Choice Requires="wpg">
                  <w:drawing>
                    <wp:inline distT="0" distB="0" distL="0" distR="0">
                      <wp:extent cx="6629400" cy="6350"/>
                      <wp:effectExtent l="9525" t="0" r="0" b="3175"/>
                      <wp:docPr id="63" name="Group 63"/>
                      <wp:cNvGraphicFramePr/>
                      <a:graphic xmlns:a="http://schemas.openxmlformats.org/drawingml/2006/main">
                        <a:graphicData uri="http://schemas.microsoft.com/office/word/2010/wordprocessingGroup">
                          <wpg:wgp>
                            <wpg:cNvGrpSpPr/>
                            <wpg:grpSpPr>
                              <a:xfrm>
                                <a:off x="0" y="0"/>
                                <a:ext cx="6629400" cy="6350"/>
                                <a:chOff x="0" y="0"/>
                                <a:chExt cx="6629400" cy="6350"/>
                              </a:xfrm>
                            </wpg:grpSpPr>
                            <wps:wsp>
                              <wps:cNvPr id="64" name="Graphic 64"/>
                              <wps:cNvSpPr/>
                              <wps:spPr>
                                <a:xfrm>
                                  <a:off x="0" y="3093"/>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63" o:spid="_x0000_s1026" o:spt="203" style="height:0.5pt;width:522pt;" coordsize="6629400,6350" o:gfxdata="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GKU4dMAAAAEAQAADwAAAAAAAAABACAAAAAiAAAAZHJzL2Rvd25yZXYueG1sUEsBAhQAFAAAAAgA&#10;h07iQFbK5RljAgAAqwUAAA4AAAAAAAAAAQAgAAAAIgEAAGRycy9lMm9Eb2MueG1sUEsFBgAAAAAG&#10;AAYAWQEAAPcFAAAAAA==&#10;">
                      <o:lock v:ext="edit" aspectratio="f"/>
                      <v:shape id="Graphic 64" o:spid="_x0000_s1026" o:spt="100" style="position:absolute;left:0;top:3093;height:1270;width:6629400;" filled="f" stroked="t" coordsize="6629400,1" o:gfxdata="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vlPcvQAA&#10;ANsAAAAPAAAAAAAAAAEAIAAAACIAAABkcnMvZG93bnJldi54bWxQSwECFAAUAAAACACHTuJAMy8F&#10;njsAAAA5AAAAEAAAAAAAAAABACAAAAAMAQAAZHJzL3NoYXBleG1sLnhtbFBLBQYAAAAABgAGAFsB&#10;AAC2AwAAAAA=&#10;" path="m0,0l6629400,0e">
                        <v:fill on="f" focussize="0,0"/>
                        <v:stroke weight="0.487086614173228pt" color="#000000" joinstyle="round"/>
                        <v:imagedata o:title=""/>
                        <o:lock v:ext="edit" aspectratio="f"/>
                        <v:textbox inset="0mm,0mm,0mm,0mm"/>
                      </v:shape>
                      <w10:wrap type="none"/>
                      <w10:anchorlock/>
                    </v:group>
                  </w:pict>
                </mc:Fallback>
              </mc:AlternateContent>
            </w:r>
          </w:p>
        </w:tc>
      </w:tr>
      <w:tr w14:paraId="090B0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702" w:type="dxa"/>
            <w:tcBorders>
              <w:top w:val="nil"/>
              <w:bottom w:val="nil"/>
            </w:tcBorders>
          </w:tcPr>
          <w:p w14:paraId="5A28498C">
            <w:pPr>
              <w:pStyle w:val="9"/>
              <w:spacing w:line="246" w:lineRule="exact"/>
              <w:rPr>
                <w:sz w:val="24"/>
              </w:rPr>
            </w:pPr>
            <w:r>
              <w:rPr>
                <w:spacing w:val="-2"/>
                <w:sz w:val="24"/>
              </w:rPr>
              <w:t>деятельность</w:t>
            </w:r>
          </w:p>
        </w:tc>
        <w:tc>
          <w:tcPr>
            <w:tcW w:w="2693" w:type="dxa"/>
            <w:tcBorders>
              <w:top w:val="nil"/>
              <w:bottom w:val="nil"/>
            </w:tcBorders>
          </w:tcPr>
          <w:p w14:paraId="5DB4B00E">
            <w:pPr>
              <w:pStyle w:val="9"/>
              <w:spacing w:line="246" w:lineRule="exact"/>
              <w:rPr>
                <w:sz w:val="24"/>
              </w:rPr>
            </w:pPr>
            <w:r>
              <w:rPr>
                <w:sz w:val="24"/>
              </w:rPr>
              <w:t>художественной</w:t>
            </w:r>
            <w:r>
              <w:rPr>
                <w:spacing w:val="-9"/>
                <w:sz w:val="24"/>
              </w:rPr>
              <w:t xml:space="preserve"> </w:t>
            </w:r>
            <w:r>
              <w:rPr>
                <w:spacing w:val="-10"/>
                <w:sz w:val="24"/>
              </w:rPr>
              <w:t>и</w:t>
            </w:r>
          </w:p>
        </w:tc>
        <w:tc>
          <w:tcPr>
            <w:tcW w:w="10775" w:type="dxa"/>
            <w:tcBorders>
              <w:top w:val="nil"/>
              <w:bottom w:val="nil"/>
            </w:tcBorders>
          </w:tcPr>
          <w:p w14:paraId="4AED1F45">
            <w:pPr>
              <w:pStyle w:val="9"/>
              <w:tabs>
                <w:tab w:val="left" w:pos="10593"/>
              </w:tabs>
              <w:spacing w:line="246" w:lineRule="exact"/>
              <w:ind w:left="108"/>
              <w:rPr>
                <w:sz w:val="24"/>
              </w:rPr>
            </w:pPr>
            <w:r>
              <w:rPr>
                <w:sz w:val="24"/>
              </w:rPr>
              <w:t xml:space="preserve">Задачи: </w:t>
            </w:r>
            <w:r>
              <w:rPr>
                <w:sz w:val="24"/>
                <w:u w:val="single"/>
              </w:rPr>
              <w:tab/>
            </w:r>
          </w:p>
        </w:tc>
      </w:tr>
      <w:tr w14:paraId="20534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702" w:type="dxa"/>
            <w:tcBorders>
              <w:top w:val="nil"/>
              <w:bottom w:val="nil"/>
            </w:tcBorders>
          </w:tcPr>
          <w:p w14:paraId="3280F463">
            <w:pPr>
              <w:pStyle w:val="9"/>
              <w:ind w:left="0"/>
              <w:rPr>
                <w:sz w:val="20"/>
              </w:rPr>
            </w:pPr>
          </w:p>
        </w:tc>
        <w:tc>
          <w:tcPr>
            <w:tcW w:w="2693" w:type="dxa"/>
            <w:tcBorders>
              <w:top w:val="nil"/>
              <w:bottom w:val="nil"/>
            </w:tcBorders>
          </w:tcPr>
          <w:p w14:paraId="1E2CF97F">
            <w:pPr>
              <w:pStyle w:val="9"/>
              <w:spacing w:line="256" w:lineRule="exact"/>
              <w:rPr>
                <w:sz w:val="24"/>
              </w:rPr>
            </w:pPr>
            <w:r>
              <w:rPr>
                <w:spacing w:val="-2"/>
                <w:sz w:val="24"/>
              </w:rPr>
              <w:t>познавательной</w:t>
            </w:r>
          </w:p>
        </w:tc>
        <w:tc>
          <w:tcPr>
            <w:tcW w:w="10775" w:type="dxa"/>
            <w:tcBorders>
              <w:top w:val="nil"/>
              <w:bottom w:val="nil"/>
            </w:tcBorders>
          </w:tcPr>
          <w:p w14:paraId="53F8C350">
            <w:pPr>
              <w:pStyle w:val="9"/>
              <w:spacing w:before="35" w:after="1"/>
              <w:ind w:left="0"/>
              <w:rPr>
                <w:b/>
                <w:sz w:val="20"/>
              </w:rPr>
            </w:pPr>
          </w:p>
          <w:p w14:paraId="6ED9D2FC">
            <w:pPr>
              <w:pStyle w:val="9"/>
              <w:spacing w:line="20" w:lineRule="exact"/>
              <w:ind w:left="108"/>
              <w:rPr>
                <w:sz w:val="2"/>
              </w:rPr>
            </w:pPr>
            <w:r>
              <w:rPr>
                <w:sz w:val="2"/>
              </w:rPr>
              <mc:AlternateContent>
                <mc:Choice Requires="wpg">
                  <w:drawing>
                    <wp:inline distT="0" distB="0" distL="0" distR="0">
                      <wp:extent cx="6629400" cy="6350"/>
                      <wp:effectExtent l="9525" t="0" r="0" b="3175"/>
                      <wp:docPr id="65" name="Group 65"/>
                      <wp:cNvGraphicFramePr/>
                      <a:graphic xmlns:a="http://schemas.openxmlformats.org/drawingml/2006/main">
                        <a:graphicData uri="http://schemas.microsoft.com/office/word/2010/wordprocessingGroup">
                          <wpg:wgp>
                            <wpg:cNvGrpSpPr/>
                            <wpg:grpSpPr>
                              <a:xfrm>
                                <a:off x="0" y="0"/>
                                <a:ext cx="6629400" cy="6350"/>
                                <a:chOff x="0" y="0"/>
                                <a:chExt cx="6629400" cy="6350"/>
                              </a:xfrm>
                            </wpg:grpSpPr>
                            <wps:wsp>
                              <wps:cNvPr id="66" name="Graphic 66"/>
                              <wps:cNvSpPr/>
                              <wps:spPr>
                                <a:xfrm>
                                  <a:off x="0" y="3093"/>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65" o:spid="_x0000_s1026" o:spt="203" style="height:0.5pt;width:522pt;" coordsize="6629400,6350" o:gfxdata="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g&#10;YpTh0wAAAAQBAAAPAAAAAAAAAAEAIAAAACIAAABkcnMvZG93bnJldi54bWxQSwECFAAUAAAACACH&#10;TuJAe3kgtGICAACrBQAADgAAAAAAAAABACAAAAAiAQAAZHJzL2Uyb0RvYy54bWxQSwUGAAAAAAYA&#10;BgBZAQAA9gUAAAAA&#10;">
                      <o:lock v:ext="edit" aspectratio="f"/>
                      <v:shape id="Graphic 66" o:spid="_x0000_s1026" o:spt="100" style="position:absolute;left:0;top:3093;height:1270;width:6629400;" filled="f" stroked="t" coordsize="6629400,1" o:gfxdata="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gaDC8AAAA&#10;2wAAAA8AAAAAAAAAAQAgAAAAIgAAAGRycy9kb3ducmV2LnhtbFBLAQIUABQAAAAIAIdO4kAzLwWe&#10;OwAAADkAAAAQAAAAAAAAAAEAIAAAAAsBAABkcnMvc2hhcGV4bWwueG1sUEsFBgAAAAAGAAYAWwEA&#10;ALUDAAAAAA==&#10;" path="m0,0l6629400,0e">
                        <v:fill on="f" focussize="0,0"/>
                        <v:stroke weight="0.487086614173228pt" color="#000000" joinstyle="round"/>
                        <v:imagedata o:title=""/>
                        <o:lock v:ext="edit" aspectratio="f"/>
                        <v:textbox inset="0mm,0mm,0mm,0mm"/>
                      </v:shape>
                      <w10:wrap type="none"/>
                      <w10:anchorlock/>
                    </v:group>
                  </w:pict>
                </mc:Fallback>
              </mc:AlternateContent>
            </w:r>
          </w:p>
        </w:tc>
      </w:tr>
      <w:tr w14:paraId="2512C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702" w:type="dxa"/>
            <w:tcBorders>
              <w:top w:val="nil"/>
            </w:tcBorders>
          </w:tcPr>
          <w:p w14:paraId="298E6BB5">
            <w:pPr>
              <w:pStyle w:val="9"/>
              <w:ind w:left="0"/>
              <w:rPr>
                <w:sz w:val="18"/>
              </w:rPr>
            </w:pPr>
          </w:p>
        </w:tc>
        <w:tc>
          <w:tcPr>
            <w:tcW w:w="2693" w:type="dxa"/>
            <w:tcBorders>
              <w:top w:val="nil"/>
            </w:tcBorders>
          </w:tcPr>
          <w:p w14:paraId="547A5FD5">
            <w:pPr>
              <w:pStyle w:val="9"/>
              <w:spacing w:line="249" w:lineRule="exact"/>
              <w:rPr>
                <w:sz w:val="24"/>
              </w:rPr>
            </w:pPr>
            <w:r>
              <w:rPr>
                <w:spacing w:val="-2"/>
                <w:sz w:val="24"/>
              </w:rPr>
              <w:t>литературы</w:t>
            </w:r>
          </w:p>
        </w:tc>
        <w:tc>
          <w:tcPr>
            <w:tcW w:w="10775" w:type="dxa"/>
            <w:tcBorders>
              <w:top w:val="nil"/>
            </w:tcBorders>
          </w:tcPr>
          <w:p w14:paraId="5C96C695">
            <w:pPr>
              <w:pStyle w:val="9"/>
              <w:ind w:left="0"/>
              <w:rPr>
                <w:sz w:val="18"/>
              </w:rPr>
            </w:pPr>
          </w:p>
        </w:tc>
      </w:tr>
      <w:tr w14:paraId="2C2BD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02" w:type="dxa"/>
            <w:vMerge w:val="restart"/>
          </w:tcPr>
          <w:p w14:paraId="743A1C0F">
            <w:pPr>
              <w:pStyle w:val="9"/>
              <w:ind w:right="208"/>
              <w:rPr>
                <w:sz w:val="24"/>
              </w:rPr>
            </w:pPr>
            <w:r>
              <w:rPr>
                <w:sz w:val="24"/>
              </w:rPr>
              <mc:AlternateContent>
                <mc:Choice Requires="wpg">
                  <w:drawing>
                    <wp:anchor distT="0" distB="0" distL="0" distR="0" simplePos="0" relativeHeight="251674624" behindDoc="1" locked="0" layoutInCell="1" allowOverlap="1">
                      <wp:simplePos x="0" y="0"/>
                      <wp:positionH relativeFrom="column">
                        <wp:posOffset>68580</wp:posOffset>
                      </wp:positionH>
                      <wp:positionV relativeFrom="paragraph">
                        <wp:posOffset>694690</wp:posOffset>
                      </wp:positionV>
                      <wp:extent cx="914400" cy="6350"/>
                      <wp:effectExtent l="0" t="0" r="0" b="0"/>
                      <wp:wrapNone/>
                      <wp:docPr id="67" name="Group 67"/>
                      <wp:cNvGraphicFramePr/>
                      <a:graphic xmlns:a="http://schemas.openxmlformats.org/drawingml/2006/main">
                        <a:graphicData uri="http://schemas.microsoft.com/office/word/2010/wordprocessingGroup">
                          <wpg:wgp>
                            <wpg:cNvGrpSpPr/>
                            <wpg:grpSpPr>
                              <a:xfrm>
                                <a:off x="0" y="0"/>
                                <a:ext cx="914400" cy="6350"/>
                                <a:chOff x="0" y="0"/>
                                <a:chExt cx="914400" cy="6350"/>
                              </a:xfrm>
                            </wpg:grpSpPr>
                            <wps:wsp>
                              <wps:cNvPr id="68" name="Graphic 68"/>
                              <wps:cNvSpPr/>
                              <wps:spPr>
                                <a:xfrm>
                                  <a:off x="0" y="3093"/>
                                  <a:ext cx="914400" cy="1270"/>
                                </a:xfrm>
                                <a:custGeom>
                                  <a:avLst/>
                                  <a:gdLst/>
                                  <a:ahLst/>
                                  <a:cxnLst/>
                                  <a:rect l="l" t="t" r="r" b="b"/>
                                  <a:pathLst>
                                    <a:path w="914400">
                                      <a:moveTo>
                                        <a:pt x="0" y="0"/>
                                      </a:moveTo>
                                      <a:lnTo>
                                        <a:pt x="9144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67" o:spid="_x0000_s1026" o:spt="203" style="position:absolute;left:0pt;margin-left:5.4pt;margin-top:54.7pt;height:0.5pt;width:72pt;z-index:-251641856;mso-width-relative:page;mso-height-relative:page;" coordsize="914400,6350" o:gfxdata="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wqzFFtgAAAAKAQAADwAAAAAAAAABACAAAAAiAAAAZHJzL2Rvd25yZXYueG1sUEsBAhQA&#10;FAAAAAgAh07iQLG0wQBkAgAApgUAAA4AAAAAAAAAAQAgAAAAJwEAAGRycy9lMm9Eb2MueG1sUEsF&#10;BgAAAAAGAAYAWQEAAP0FAAAAAA==&#10;">
                      <o:lock v:ext="edit" aspectratio="f"/>
                      <v:shape id="Graphic 68" o:spid="_x0000_s1026" o:spt="100" style="position:absolute;left:0;top:3093;height:1270;width:914400;" filled="f" stroked="t" coordsize="914400,1" o:gfxdata="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jON/i5AAAA2wAA&#10;AA8AAAAAAAAAAQAgAAAAIgAAAGRycy9kb3ducmV2LnhtbFBLAQIUABQAAAAIAIdO4kAzLwWeOwAA&#10;ADkAAAAQAAAAAAAAAAEAIAAAAAgBAABkcnMvc2hhcGV4bWwueG1sUEsFBgAAAAAGAAYAWwEAALID&#10;AAAAAA==&#10;" path="m0,0l914400,0e">
                        <v:fill on="f" focussize="0,0"/>
                        <v:stroke weight="0.487086614173228pt" color="#000000" joinstyle="round"/>
                        <v:imagedata o:title=""/>
                        <o:lock v:ext="edit" aspectratio="f"/>
                        <v:textbox inset="0mm,0mm,0mm,0mm"/>
                      </v:shape>
                    </v:group>
                  </w:pict>
                </mc:Fallback>
              </mc:AlternateContent>
            </w:r>
            <w:r>
              <w:rPr>
                <w:sz w:val="24"/>
              </w:rPr>
              <w:t>Подготовка</w:t>
            </w:r>
            <w:r>
              <w:rPr>
                <w:spacing w:val="-15"/>
                <w:sz w:val="24"/>
              </w:rPr>
              <w:t xml:space="preserve"> </w:t>
            </w:r>
            <w:r>
              <w:rPr>
                <w:sz w:val="24"/>
              </w:rPr>
              <w:t xml:space="preserve">к обеду, обед </w:t>
            </w:r>
            <w:r>
              <w:rPr>
                <w:spacing w:val="-2"/>
                <w:sz w:val="24"/>
              </w:rPr>
              <w:t>Время</w:t>
            </w:r>
          </w:p>
        </w:tc>
        <w:tc>
          <w:tcPr>
            <w:tcW w:w="2693" w:type="dxa"/>
          </w:tcPr>
          <w:p w14:paraId="0F6A3BA7">
            <w:pPr>
              <w:pStyle w:val="9"/>
              <w:ind w:right="469"/>
              <w:rPr>
                <w:sz w:val="24"/>
              </w:rPr>
            </w:pPr>
            <w:r>
              <w:rPr>
                <w:spacing w:val="-2"/>
                <w:sz w:val="24"/>
              </w:rPr>
              <w:t xml:space="preserve">Самостоятельность </w:t>
            </w:r>
            <w:r>
              <w:rPr>
                <w:sz w:val="24"/>
              </w:rPr>
              <w:t>Формирование</w:t>
            </w:r>
            <w:r>
              <w:rPr>
                <w:spacing w:val="-15"/>
                <w:sz w:val="24"/>
              </w:rPr>
              <w:t xml:space="preserve"> </w:t>
            </w:r>
            <w:r>
              <w:rPr>
                <w:sz w:val="24"/>
              </w:rPr>
              <w:t>ЗОЖ</w:t>
            </w:r>
          </w:p>
          <w:p w14:paraId="151AB794">
            <w:pPr>
              <w:pStyle w:val="9"/>
              <w:spacing w:line="264" w:lineRule="exact"/>
              <w:rPr>
                <w:sz w:val="24"/>
              </w:rPr>
            </w:pPr>
            <w:r>
              <w:rPr>
                <w:spacing w:val="-2"/>
                <w:sz w:val="24"/>
              </w:rPr>
              <w:t>(умывание)</w:t>
            </w:r>
          </w:p>
        </w:tc>
        <w:tc>
          <w:tcPr>
            <w:tcW w:w="10775" w:type="dxa"/>
          </w:tcPr>
          <w:p w14:paraId="7CD2C32E">
            <w:pPr>
              <w:pStyle w:val="9"/>
              <w:tabs>
                <w:tab w:val="left" w:pos="10652"/>
              </w:tabs>
              <w:spacing w:line="270" w:lineRule="exact"/>
              <w:ind w:left="108"/>
              <w:rPr>
                <w:sz w:val="24"/>
              </w:rPr>
            </w:pPr>
            <w:r>
              <w:rPr>
                <w:sz w:val="24"/>
              </w:rPr>
              <mc:AlternateContent>
                <mc:Choice Requires="wpg">
                  <w:drawing>
                    <wp:anchor distT="0" distB="0" distL="0" distR="0" simplePos="0" relativeHeight="251675648" behindDoc="1" locked="0" layoutInCell="1" allowOverlap="1">
                      <wp:simplePos x="0" y="0"/>
                      <wp:positionH relativeFrom="column">
                        <wp:posOffset>68580</wp:posOffset>
                      </wp:positionH>
                      <wp:positionV relativeFrom="paragraph">
                        <wp:posOffset>340360</wp:posOffset>
                      </wp:positionV>
                      <wp:extent cx="6630670" cy="6350"/>
                      <wp:effectExtent l="0" t="0" r="0" b="0"/>
                      <wp:wrapNone/>
                      <wp:docPr id="69" name="Group 69"/>
                      <wp:cNvGraphicFramePr/>
                      <a:graphic xmlns:a="http://schemas.openxmlformats.org/drawingml/2006/main">
                        <a:graphicData uri="http://schemas.microsoft.com/office/word/2010/wordprocessingGroup">
                          <wpg:wgp>
                            <wpg:cNvGrpSpPr/>
                            <wpg:grpSpPr>
                              <a:xfrm>
                                <a:off x="0" y="0"/>
                                <a:ext cx="6630670" cy="6350"/>
                                <a:chOff x="0" y="0"/>
                                <a:chExt cx="6630670" cy="6350"/>
                              </a:xfrm>
                            </wpg:grpSpPr>
                            <wps:wsp>
                              <wps:cNvPr id="70" name="Graphic 70"/>
                              <wps:cNvSpPr/>
                              <wps:spPr>
                                <a:xfrm>
                                  <a:off x="0" y="3093"/>
                                  <a:ext cx="6630670" cy="1270"/>
                                </a:xfrm>
                                <a:custGeom>
                                  <a:avLst/>
                                  <a:gdLst/>
                                  <a:ahLst/>
                                  <a:cxnLst/>
                                  <a:rect l="l" t="t" r="r" b="b"/>
                                  <a:pathLst>
                                    <a:path w="6630670">
                                      <a:moveTo>
                                        <a:pt x="0" y="0"/>
                                      </a:moveTo>
                                      <a:lnTo>
                                        <a:pt x="6630289"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69" o:spid="_x0000_s1026" o:spt="203" style="position:absolute;left:0pt;margin-left:5.4pt;margin-top:26.8pt;height:0.5pt;width:522.1pt;z-index:-251640832;mso-width-relative:page;mso-height-relative:page;" coordsize="6630670,6350" o:gfxdata="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aycUXYAAAACQEAAA8AAAAAAAAAAQAgAAAAIgAAAGRycy9kb3ducmV2LnhtbFBLAQIU&#10;ABQAAAAIAIdO4kCh4EWjZQIAAKsFAAAOAAAAAAAAAAEAIAAAACcBAABkcnMvZTJvRG9jLnhtbFBL&#10;BQYAAAAABgAGAFkBAAD+BQAAAAA=&#10;">
                      <o:lock v:ext="edit" aspectratio="f"/>
                      <v:shape id="Graphic 70" o:spid="_x0000_s1026" o:spt="100" style="position:absolute;left:0;top:3093;height:1270;width:6630670;" filled="f" stroked="t" coordsize="6630670,1" o:gfxdata="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gOkrsAAADb&#10;AAAADwAAAAAAAAABACAAAAAiAAAAZHJzL2Rvd25yZXYueG1sUEsBAhQAFAAAAAgAh07iQDMvBZ47&#10;AAAAOQAAABAAAAAAAAAAAQAgAAAACgEAAGRycy9zaGFwZXhtbC54bWxQSwUGAAAAAAYABgBbAQAA&#10;tAMAAAAA&#10;" path="m0,0l6630289,0e">
                        <v:fill on="f" focussize="0,0"/>
                        <v:stroke weight="0.487086614173228pt" color="#000000" joinstyle="round"/>
                        <v:imagedata o:title=""/>
                        <o:lock v:ext="edit" aspectratio="f"/>
                        <v:textbox inset="0mm,0mm,0mm,0mm"/>
                      </v:shape>
                    </v:group>
                  </w:pict>
                </mc:Fallback>
              </mc:AlternateContent>
            </w:r>
            <w:r>
              <w:rPr>
                <w:spacing w:val="-2"/>
                <w:sz w:val="24"/>
              </w:rPr>
              <w:t>Задачи:</w:t>
            </w:r>
            <w:r>
              <w:rPr>
                <w:sz w:val="24"/>
                <w:u w:val="single"/>
              </w:rPr>
              <w:tab/>
            </w:r>
          </w:p>
        </w:tc>
      </w:tr>
      <w:tr w14:paraId="53FC7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02" w:type="dxa"/>
            <w:vMerge w:val="continue"/>
            <w:tcBorders>
              <w:top w:val="nil"/>
            </w:tcBorders>
          </w:tcPr>
          <w:p w14:paraId="4C091C9B">
            <w:pPr>
              <w:rPr>
                <w:sz w:val="2"/>
                <w:szCs w:val="2"/>
              </w:rPr>
            </w:pPr>
          </w:p>
        </w:tc>
        <w:tc>
          <w:tcPr>
            <w:tcW w:w="2693" w:type="dxa"/>
          </w:tcPr>
          <w:p w14:paraId="369670E9">
            <w:pPr>
              <w:pStyle w:val="9"/>
              <w:ind w:right="114"/>
              <w:rPr>
                <w:sz w:val="24"/>
              </w:rPr>
            </w:pPr>
            <w:r>
              <w:rPr>
                <w:spacing w:val="-2"/>
                <w:sz w:val="24"/>
              </w:rPr>
              <w:t xml:space="preserve">Формирование </w:t>
            </w:r>
            <w:r>
              <w:rPr>
                <w:sz w:val="24"/>
              </w:rPr>
              <w:t>культуры еды</w:t>
            </w:r>
          </w:p>
        </w:tc>
        <w:tc>
          <w:tcPr>
            <w:tcW w:w="10775" w:type="dxa"/>
          </w:tcPr>
          <w:p w14:paraId="395B20F6">
            <w:pPr>
              <w:pStyle w:val="9"/>
              <w:tabs>
                <w:tab w:val="left" w:pos="10652"/>
              </w:tabs>
              <w:spacing w:line="268" w:lineRule="exact"/>
              <w:ind w:left="108"/>
              <w:rPr>
                <w:sz w:val="24"/>
              </w:rPr>
            </w:pPr>
            <w:r>
              <w:rPr>
                <w:sz w:val="24"/>
              </w:rPr>
              <mc:AlternateContent>
                <mc:Choice Requires="wpg">
                  <w:drawing>
                    <wp:anchor distT="0" distB="0" distL="0" distR="0" simplePos="0" relativeHeight="251675648" behindDoc="1" locked="0" layoutInCell="1" allowOverlap="1">
                      <wp:simplePos x="0" y="0"/>
                      <wp:positionH relativeFrom="column">
                        <wp:posOffset>68580</wp:posOffset>
                      </wp:positionH>
                      <wp:positionV relativeFrom="paragraph">
                        <wp:posOffset>338455</wp:posOffset>
                      </wp:positionV>
                      <wp:extent cx="6630035" cy="6350"/>
                      <wp:effectExtent l="0" t="0" r="0" b="0"/>
                      <wp:wrapNone/>
                      <wp:docPr id="71" name="Group 71"/>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72" name="Graphic 72"/>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71" o:spid="_x0000_s1026" o:spt="203" style="position:absolute;left:0pt;margin-left:5.4pt;margin-top:26.65pt;height:0.5pt;width:522.05pt;z-index:-251640832;mso-width-relative:page;mso-height-relative:page;" coordsize="6630034,6350" o:gfxdata="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pO4zjYAAAACQEAAA8AAAAAAAAAAQAgAAAAIgAAAGRycy9kb3ducmV2LnhtbFBLAQIU&#10;ABQAAAAIAIdO4kCgnFgvZQIAAKsFAAAOAAAAAAAAAAEAIAAAACcBAABkcnMvZTJvRG9jLnhtbFBL&#10;BQYAAAAABgAGAFkBAAD+BQAAAAA=&#10;">
                      <o:lock v:ext="edit" aspectratio="f"/>
                      <v:shape id="Graphic 72" o:spid="_x0000_s1026" o:spt="100" style="position:absolute;left:0;top:3093;height:1270;width:6630034;" filled="f" stroked="t" coordsize="6630034,1" o:gfxdata="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yLf7sAAADb&#10;AAAADwAAAAAAAAABACAAAAAiAAAAZHJzL2Rvd25yZXYueG1sUEsBAhQAFAAAAAgAh07iQDMvBZ47&#10;AAAAOQAAABAAAAAAAAAAAQAgAAAACgEAAGRycy9zaGFwZXhtbC54bWxQSwUGAAAAAAYABgBbAQAA&#10;tAMAAAAA&#10;" path="m0,0l6630035,0e">
                        <v:fill on="f" focussize="0,0"/>
                        <v:stroke weight="0.487086614173228pt" color="#000000" joinstyle="round"/>
                        <v:imagedata o:title=""/>
                        <o:lock v:ext="edit" aspectratio="f"/>
                        <v:textbox inset="0mm,0mm,0mm,0mm"/>
                      </v:shape>
                    </v:group>
                  </w:pict>
                </mc:Fallback>
              </mc:AlternateContent>
            </w:r>
            <w:r>
              <w:rPr>
                <w:spacing w:val="-2"/>
                <w:sz w:val="24"/>
              </w:rPr>
              <w:t>Задачи:</w:t>
            </w:r>
            <w:r>
              <w:rPr>
                <w:sz w:val="24"/>
                <w:u w:val="single"/>
              </w:rPr>
              <w:tab/>
            </w:r>
          </w:p>
        </w:tc>
      </w:tr>
      <w:tr w14:paraId="7685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02" w:type="dxa"/>
          </w:tcPr>
          <w:p w14:paraId="6F3A74E3">
            <w:pPr>
              <w:pStyle w:val="9"/>
              <w:spacing w:line="268" w:lineRule="exact"/>
              <w:rPr>
                <w:sz w:val="24"/>
              </w:rPr>
            </w:pPr>
            <w:r>
              <w:rPr>
                <w:spacing w:val="-2"/>
                <w:sz w:val="24"/>
              </w:rPr>
              <w:t>Подготовка</w:t>
            </w:r>
          </w:p>
          <w:p w14:paraId="248CA14B">
            <w:pPr>
              <w:pStyle w:val="9"/>
              <w:spacing w:line="264" w:lineRule="exact"/>
              <w:rPr>
                <w:sz w:val="24"/>
              </w:rPr>
            </w:pPr>
            <w:r>
              <w:rPr>
                <w:sz w:val="24"/>
              </w:rPr>
              <w:t>ко</w:t>
            </w:r>
            <w:r>
              <w:rPr>
                <w:spacing w:val="-2"/>
                <w:sz w:val="24"/>
              </w:rPr>
              <w:t xml:space="preserve"> </w:t>
            </w:r>
            <w:r>
              <w:rPr>
                <w:sz w:val="24"/>
              </w:rPr>
              <w:t>сну,</w:t>
            </w:r>
            <w:r>
              <w:rPr>
                <w:spacing w:val="-1"/>
                <w:sz w:val="24"/>
              </w:rPr>
              <w:t xml:space="preserve"> </w:t>
            </w:r>
            <w:r>
              <w:rPr>
                <w:spacing w:val="-5"/>
                <w:sz w:val="24"/>
              </w:rPr>
              <w:t>сон</w:t>
            </w:r>
          </w:p>
        </w:tc>
        <w:tc>
          <w:tcPr>
            <w:tcW w:w="2693" w:type="dxa"/>
          </w:tcPr>
          <w:p w14:paraId="1841677E">
            <w:pPr>
              <w:pStyle w:val="9"/>
              <w:spacing w:line="268" w:lineRule="exact"/>
              <w:rPr>
                <w:sz w:val="24"/>
              </w:rPr>
            </w:pPr>
            <w:r>
              <w:rPr>
                <w:sz w:val="24"/>
              </w:rPr>
              <w:t>Формирование</w:t>
            </w:r>
            <w:r>
              <w:rPr>
                <w:spacing w:val="-2"/>
                <w:sz w:val="24"/>
              </w:rPr>
              <w:t xml:space="preserve"> </w:t>
            </w:r>
            <w:r>
              <w:rPr>
                <w:spacing w:val="-5"/>
                <w:sz w:val="24"/>
              </w:rPr>
              <w:t>КГН</w:t>
            </w:r>
          </w:p>
          <w:p w14:paraId="13A241FB">
            <w:pPr>
              <w:pStyle w:val="9"/>
              <w:spacing w:line="264" w:lineRule="exact"/>
              <w:rPr>
                <w:sz w:val="24"/>
              </w:rPr>
            </w:pPr>
            <w:r>
              <w:rPr>
                <w:sz w:val="24"/>
              </w:rPr>
              <w:t>Формирование</w:t>
            </w:r>
            <w:r>
              <w:rPr>
                <w:spacing w:val="-2"/>
                <w:sz w:val="24"/>
              </w:rPr>
              <w:t xml:space="preserve"> </w:t>
            </w:r>
            <w:r>
              <w:rPr>
                <w:spacing w:val="-5"/>
                <w:sz w:val="24"/>
              </w:rPr>
              <w:t>ЗОЖ</w:t>
            </w:r>
          </w:p>
        </w:tc>
        <w:tc>
          <w:tcPr>
            <w:tcW w:w="10775" w:type="dxa"/>
          </w:tcPr>
          <w:p w14:paraId="66054E43">
            <w:pPr>
              <w:pStyle w:val="9"/>
              <w:tabs>
                <w:tab w:val="left" w:pos="10652"/>
              </w:tabs>
              <w:spacing w:line="268" w:lineRule="exact"/>
              <w:ind w:left="108"/>
              <w:rPr>
                <w:sz w:val="24"/>
              </w:rPr>
            </w:pPr>
            <w:r>
              <w:rPr>
                <w:sz w:val="24"/>
              </w:rPr>
              <mc:AlternateContent>
                <mc:Choice Requires="wpg">
                  <w:drawing>
                    <wp:anchor distT="0" distB="0" distL="0" distR="0" simplePos="0" relativeHeight="251660288" behindDoc="0" locked="0" layoutInCell="1" allowOverlap="1">
                      <wp:simplePos x="0" y="0"/>
                      <wp:positionH relativeFrom="column">
                        <wp:posOffset>68580</wp:posOffset>
                      </wp:positionH>
                      <wp:positionV relativeFrom="paragraph">
                        <wp:posOffset>338455</wp:posOffset>
                      </wp:positionV>
                      <wp:extent cx="6630035" cy="6350"/>
                      <wp:effectExtent l="0" t="0" r="0" b="0"/>
                      <wp:wrapNone/>
                      <wp:docPr id="73" name="Group 73"/>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74" name="Graphic 74"/>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73" o:spid="_x0000_s1026" o:spt="203" style="position:absolute;left:0pt;margin-left:5.4pt;margin-top:26.65pt;height:0.5pt;width:522.05pt;z-index:251660288;mso-width-relative:page;mso-height-relative:page;" coordsize="6630034,6350" o:gfxdata="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7jONgAAAAJAQAADwAAAAAAAAABACAAAAAiAAAAZHJzL2Rvd25yZXYueG1sUEsB&#10;AhQAFAAAAAgAh07iQNdikzlnAgAAqwUAAA4AAAAAAAAAAQAgAAAAJwEAAGRycy9lMm9Eb2MueG1s&#10;UEsFBgAAAAAGAAYAWQEAAAAGAAAAAA==&#10;">
                      <o:lock v:ext="edit" aspectratio="f"/>
                      <v:shape id="Graphic 74" o:spid="_x0000_s1026" o:spt="100" style="position:absolute;left:0;top:3093;height:1270;width:6630034;" filled="f" stroked="t" coordsize="6630034,1" o:gfxdata="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ZtpC8AAAA&#10;2wAAAA8AAAAAAAAAAQAgAAAAIgAAAGRycy9kb3ducmV2LnhtbFBLAQIUABQAAAAIAIdO4kAzLwWe&#10;OwAAADkAAAAQAAAAAAAAAAEAIAAAAAsBAABkcnMvc2hhcGV4bWwueG1sUEsFBgAAAAAGAAYAWwEA&#10;ALUDAAAAAA==&#10;" path="m0,0l6630035,0e">
                        <v:fill on="f" focussize="0,0"/>
                        <v:stroke weight="0.487086614173228pt" color="#000000" joinstyle="round"/>
                        <v:imagedata o:title=""/>
                        <o:lock v:ext="edit" aspectratio="f"/>
                        <v:textbox inset="0mm,0mm,0mm,0mm"/>
                      </v:shape>
                    </v:group>
                  </w:pict>
                </mc:Fallback>
              </mc:AlternateContent>
            </w:r>
            <w:r>
              <w:rPr>
                <w:spacing w:val="-2"/>
                <w:sz w:val="24"/>
              </w:rPr>
              <w:t>Задачи:</w:t>
            </w:r>
            <w:r>
              <w:rPr>
                <w:sz w:val="24"/>
                <w:u w:val="single"/>
              </w:rPr>
              <w:tab/>
            </w:r>
          </w:p>
        </w:tc>
      </w:tr>
    </w:tbl>
    <w:p w14:paraId="2D8F66BE">
      <w:pPr>
        <w:pStyle w:val="9"/>
        <w:spacing w:after="0" w:line="268" w:lineRule="exact"/>
        <w:rPr>
          <w:sz w:val="24"/>
        </w:rPr>
        <w:sectPr>
          <w:pgSz w:w="16850" w:h="11920" w:orient="landscape"/>
          <w:pgMar w:top="1060" w:right="850" w:bottom="1620" w:left="566" w:header="0" w:footer="1355" w:gutter="0"/>
          <w:cols w:space="720" w:num="1"/>
        </w:sectPr>
      </w:pPr>
    </w:p>
    <w:p w14:paraId="583D3273">
      <w:pPr>
        <w:pStyle w:val="6"/>
        <w:spacing w:before="5"/>
        <w:ind w:left="0" w:firstLine="0"/>
        <w:jc w:val="left"/>
        <w:rPr>
          <w:b/>
          <w:sz w:val="2"/>
        </w:rPr>
      </w:pPr>
    </w:p>
    <w:tbl>
      <w:tblPr>
        <w:tblStyle w:val="5"/>
        <w:tblW w:w="0" w:type="auto"/>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693"/>
        <w:gridCol w:w="10775"/>
      </w:tblGrid>
      <w:tr w14:paraId="1DDBD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02" w:type="dxa"/>
          </w:tcPr>
          <w:p w14:paraId="659CE791">
            <w:pPr>
              <w:pStyle w:val="9"/>
              <w:spacing w:line="271" w:lineRule="exact"/>
              <w:rPr>
                <w:sz w:val="24"/>
              </w:rPr>
            </w:pPr>
            <w:r>
              <w:rPr>
                <w:sz w:val="24"/>
              </w:rPr>
              <mc:AlternateContent>
                <mc:Choice Requires="wpg">
                  <w:drawing>
                    <wp:anchor distT="0" distB="0" distL="0" distR="0" simplePos="0" relativeHeight="251676672" behindDoc="1" locked="0" layoutInCell="1" allowOverlap="1">
                      <wp:simplePos x="0" y="0"/>
                      <wp:positionH relativeFrom="column">
                        <wp:posOffset>68580</wp:posOffset>
                      </wp:positionH>
                      <wp:positionV relativeFrom="paragraph">
                        <wp:posOffset>339090</wp:posOffset>
                      </wp:positionV>
                      <wp:extent cx="914400" cy="6350"/>
                      <wp:effectExtent l="0" t="0" r="0" b="0"/>
                      <wp:wrapNone/>
                      <wp:docPr id="75" name="Group 75"/>
                      <wp:cNvGraphicFramePr/>
                      <a:graphic xmlns:a="http://schemas.openxmlformats.org/drawingml/2006/main">
                        <a:graphicData uri="http://schemas.microsoft.com/office/word/2010/wordprocessingGroup">
                          <wpg:wgp>
                            <wpg:cNvGrpSpPr/>
                            <wpg:grpSpPr>
                              <a:xfrm>
                                <a:off x="0" y="0"/>
                                <a:ext cx="914400" cy="6350"/>
                                <a:chOff x="0" y="0"/>
                                <a:chExt cx="914400" cy="6350"/>
                              </a:xfrm>
                            </wpg:grpSpPr>
                            <wps:wsp>
                              <wps:cNvPr id="76" name="Graphic 76"/>
                              <wps:cNvSpPr/>
                              <wps:spPr>
                                <a:xfrm>
                                  <a:off x="0" y="3093"/>
                                  <a:ext cx="914400" cy="1270"/>
                                </a:xfrm>
                                <a:custGeom>
                                  <a:avLst/>
                                  <a:gdLst/>
                                  <a:ahLst/>
                                  <a:cxnLst/>
                                  <a:rect l="l" t="t" r="r" b="b"/>
                                  <a:pathLst>
                                    <a:path w="914400">
                                      <a:moveTo>
                                        <a:pt x="0" y="0"/>
                                      </a:moveTo>
                                      <a:lnTo>
                                        <a:pt x="9144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75" o:spid="_x0000_s1026" o:spt="203" style="position:absolute;left:0pt;margin-left:5.4pt;margin-top:26.7pt;height:0.5pt;width:72pt;z-index:-251639808;mso-width-relative:page;mso-height-relative:page;" coordsize="914400,6350" o:gfxdata="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X8DNHXAAAACAEAAA8AAAAAAAAAAQAgAAAAIgAAAGRycy9kb3ducmV2LnhtbFBLAQIUABQA&#10;AAAIAIdO4kCOAEXbYwIAAKYFAAAOAAAAAAAAAAEAIAAAACYBAABkcnMvZTJvRG9jLnhtbFBLBQYA&#10;AAAABgAGAFkBAAD7BQAAAAA=&#10;">
                      <o:lock v:ext="edit" aspectratio="f"/>
                      <v:shape id="Graphic 76" o:spid="_x0000_s1026" o:spt="100" style="position:absolute;left:0;top:3093;height:1270;width:914400;" filled="f" stroked="t" coordsize="914400,1" o:gfxdata="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SQzL4A&#10;AADbAAAADwAAAAAAAAABACAAAAAiAAAAZHJzL2Rvd25yZXYueG1sUEsBAhQAFAAAAAgAh07iQDMv&#10;BZ47AAAAOQAAABAAAAAAAAAAAQAgAAAADQEAAGRycy9zaGFwZXhtbC54bWxQSwUGAAAAAAYABgBb&#10;AQAAtwMAAAAA&#10;" path="m0,0l914400,0e">
                        <v:fill on="f" focussize="0,0"/>
                        <v:stroke weight="0.487086614173228pt" color="#000000" joinstyle="round"/>
                        <v:imagedata o:title=""/>
                        <o:lock v:ext="edit" aspectratio="f"/>
                        <v:textbox inset="0mm,0mm,0mm,0mm"/>
                      </v:shape>
                    </v:group>
                  </w:pict>
                </mc:Fallback>
              </mc:AlternateContent>
            </w:r>
            <w:r>
              <w:rPr>
                <w:spacing w:val="-2"/>
                <w:sz w:val="24"/>
              </w:rPr>
              <w:t>Время</w:t>
            </w:r>
          </w:p>
        </w:tc>
        <w:tc>
          <w:tcPr>
            <w:tcW w:w="2693" w:type="dxa"/>
          </w:tcPr>
          <w:p w14:paraId="6F19B9E5">
            <w:pPr>
              <w:pStyle w:val="9"/>
              <w:ind w:left="0"/>
              <w:rPr>
                <w:sz w:val="24"/>
              </w:rPr>
            </w:pPr>
          </w:p>
        </w:tc>
        <w:tc>
          <w:tcPr>
            <w:tcW w:w="10775" w:type="dxa"/>
          </w:tcPr>
          <w:p w14:paraId="589A73C2">
            <w:pPr>
              <w:pStyle w:val="9"/>
              <w:ind w:left="0"/>
              <w:rPr>
                <w:sz w:val="24"/>
              </w:rPr>
            </w:pPr>
          </w:p>
        </w:tc>
      </w:tr>
      <w:tr w14:paraId="23375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02" w:type="dxa"/>
            <w:vMerge w:val="restart"/>
          </w:tcPr>
          <w:p w14:paraId="2D9B57AB">
            <w:pPr>
              <w:pStyle w:val="9"/>
              <w:rPr>
                <w:sz w:val="24"/>
              </w:rPr>
            </w:pPr>
            <w:r>
              <w:rPr>
                <w:spacing w:val="-2"/>
                <w:sz w:val="24"/>
              </w:rPr>
              <w:t xml:space="preserve">Постепенный подъем, закаливающие процедуры, профилактичес </w:t>
            </w:r>
            <w:r>
              <w:rPr>
                <w:sz w:val="24"/>
              </w:rPr>
              <w:t>кая</w:t>
            </w:r>
            <w:r>
              <w:rPr>
                <w:spacing w:val="-1"/>
                <w:sz w:val="24"/>
              </w:rPr>
              <w:t xml:space="preserve"> </w:t>
            </w:r>
            <w:r>
              <w:rPr>
                <w:spacing w:val="-2"/>
                <w:sz w:val="24"/>
              </w:rPr>
              <w:t>гимнастика</w:t>
            </w:r>
          </w:p>
          <w:p w14:paraId="7D8075F4">
            <w:pPr>
              <w:pStyle w:val="9"/>
              <w:tabs>
                <w:tab w:val="left" w:pos="1708"/>
              </w:tabs>
              <w:spacing w:line="264" w:lineRule="exact"/>
              <w:ind w:right="-29"/>
              <w:rPr>
                <w:sz w:val="24"/>
              </w:rPr>
            </w:pPr>
            <w:r>
              <w:rPr>
                <w:sz w:val="24"/>
              </w:rPr>
              <w:t xml:space="preserve">Время </w:t>
            </w:r>
            <w:r>
              <w:rPr>
                <w:sz w:val="24"/>
                <w:u w:val="single"/>
              </w:rPr>
              <w:tab/>
            </w:r>
          </w:p>
        </w:tc>
        <w:tc>
          <w:tcPr>
            <w:tcW w:w="2693" w:type="dxa"/>
          </w:tcPr>
          <w:p w14:paraId="300C9E77">
            <w:pPr>
              <w:pStyle w:val="9"/>
              <w:spacing w:line="270" w:lineRule="exact"/>
              <w:rPr>
                <w:sz w:val="24"/>
              </w:rPr>
            </w:pPr>
            <w:r>
              <w:rPr>
                <w:spacing w:val="-2"/>
                <w:sz w:val="24"/>
              </w:rPr>
              <w:t>Гимнастика</w:t>
            </w:r>
          </w:p>
          <w:p w14:paraId="794FAE7C">
            <w:pPr>
              <w:pStyle w:val="9"/>
              <w:spacing w:line="264" w:lineRule="exact"/>
              <w:rPr>
                <w:sz w:val="24"/>
              </w:rPr>
            </w:pPr>
            <w:r>
              <w:rPr>
                <w:spacing w:val="-2"/>
                <w:sz w:val="24"/>
              </w:rPr>
              <w:t>пробуждения</w:t>
            </w:r>
          </w:p>
        </w:tc>
        <w:tc>
          <w:tcPr>
            <w:tcW w:w="10775" w:type="dxa"/>
          </w:tcPr>
          <w:p w14:paraId="098AF37A">
            <w:pPr>
              <w:pStyle w:val="9"/>
              <w:spacing w:line="270" w:lineRule="exact"/>
              <w:ind w:left="108"/>
              <w:rPr>
                <w:sz w:val="24"/>
              </w:rPr>
            </w:pPr>
            <w:r>
              <w:rPr>
                <w:sz w:val="24"/>
              </w:rPr>
              <mc:AlternateContent>
                <mc:Choice Requires="wpg">
                  <w:drawing>
                    <wp:anchor distT="0" distB="0" distL="0" distR="0" simplePos="0" relativeHeight="251676672" behindDoc="1" locked="0" layoutInCell="1" allowOverlap="1">
                      <wp:simplePos x="0" y="0"/>
                      <wp:positionH relativeFrom="column">
                        <wp:posOffset>68580</wp:posOffset>
                      </wp:positionH>
                      <wp:positionV relativeFrom="paragraph">
                        <wp:posOffset>340360</wp:posOffset>
                      </wp:positionV>
                      <wp:extent cx="6096000" cy="6350"/>
                      <wp:effectExtent l="0" t="0" r="0" b="0"/>
                      <wp:wrapNone/>
                      <wp:docPr id="77" name="Group 77"/>
                      <wp:cNvGraphicFramePr/>
                      <a:graphic xmlns:a="http://schemas.openxmlformats.org/drawingml/2006/main">
                        <a:graphicData uri="http://schemas.microsoft.com/office/word/2010/wordprocessingGroup">
                          <wpg:wgp>
                            <wpg:cNvGrpSpPr/>
                            <wpg:grpSpPr>
                              <a:xfrm>
                                <a:off x="0" y="0"/>
                                <a:ext cx="6096000" cy="6350"/>
                                <a:chOff x="0" y="0"/>
                                <a:chExt cx="6096000" cy="6350"/>
                              </a:xfrm>
                            </wpg:grpSpPr>
                            <wps:wsp>
                              <wps:cNvPr id="78" name="Graphic 78"/>
                              <wps:cNvSpPr/>
                              <wps:spPr>
                                <a:xfrm>
                                  <a:off x="0" y="3093"/>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77" o:spid="_x0000_s1026" o:spt="203" style="position:absolute;left:0pt;margin-left:5.4pt;margin-top:26.8pt;height:0.5pt;width:480pt;z-index:-251639808;mso-width-relative:page;mso-height-relative:page;" coordsize="6096000,6350" o:gfxdata="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INhqzXAAAACAEAAA8AAAAAAAAAAQAgAAAAIgAAAGRycy9kb3ducmV2LnhtbFBLAQIUABQA&#10;AAAIAIdO4kATrklmYwIAAKsFAAAOAAAAAAAAAAEAIAAAACYBAABkcnMvZTJvRG9jLnhtbFBLBQYA&#10;AAAABgAGAFkBAAD7BQAAAAA=&#10;">
                      <o:lock v:ext="edit" aspectratio="f"/>
                      <v:shape id="Graphic 78" o:spid="_x0000_s1026" o:spt="100" style="position:absolute;left:0;top:3093;height:1270;width:6096000;" filled="f" stroked="t" coordsize="6096000,1" o:gfxdata="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zmrDugAAANsA&#10;AAAPAAAAAAAAAAEAIAAAACIAAABkcnMvZG93bnJldi54bWxQSwECFAAUAAAACACHTuJAMy8FnjsA&#10;AAA5AAAAEAAAAAAAAAABACAAAAAJAQAAZHJzL3NoYXBleG1sLnhtbFBLBQYAAAAABgAGAFsBAACz&#10;AwAAAAA=&#10;" path="m0,0l6096000,0e">
                        <v:fill on="f" focussize="0,0"/>
                        <v:stroke weight="0.487086614173228pt" color="#000000" joinstyle="round"/>
                        <v:imagedata o:title=""/>
                        <o:lock v:ext="edit" aspectratio="f"/>
                        <v:textbox inset="0mm,0mm,0mm,0mm"/>
                      </v:shape>
                    </v:group>
                  </w:pict>
                </mc:Fallback>
              </mc:AlternateContent>
            </w:r>
            <w:r>
              <w:rPr>
                <w:spacing w:val="-2"/>
                <w:sz w:val="24"/>
              </w:rPr>
              <w:t>Комплекс:</w:t>
            </w:r>
          </w:p>
        </w:tc>
      </w:tr>
      <w:tr w14:paraId="2986A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trPr>
        <w:tc>
          <w:tcPr>
            <w:tcW w:w="1702" w:type="dxa"/>
            <w:vMerge w:val="continue"/>
            <w:tcBorders>
              <w:top w:val="nil"/>
            </w:tcBorders>
          </w:tcPr>
          <w:p w14:paraId="3F20556A">
            <w:pPr>
              <w:rPr>
                <w:sz w:val="2"/>
                <w:szCs w:val="2"/>
              </w:rPr>
            </w:pPr>
          </w:p>
        </w:tc>
        <w:tc>
          <w:tcPr>
            <w:tcW w:w="2693" w:type="dxa"/>
          </w:tcPr>
          <w:p w14:paraId="14B038E9">
            <w:pPr>
              <w:pStyle w:val="9"/>
              <w:spacing w:line="268" w:lineRule="exact"/>
              <w:rPr>
                <w:sz w:val="24"/>
              </w:rPr>
            </w:pPr>
            <w:r>
              <w:rPr>
                <w:sz w:val="24"/>
              </w:rPr>
              <w:t>Формирование</w:t>
            </w:r>
            <w:r>
              <w:rPr>
                <w:spacing w:val="-2"/>
                <w:sz w:val="24"/>
              </w:rPr>
              <w:t xml:space="preserve"> </w:t>
            </w:r>
            <w:r>
              <w:rPr>
                <w:spacing w:val="-5"/>
                <w:sz w:val="24"/>
              </w:rPr>
              <w:t>ЗОЖ</w:t>
            </w:r>
          </w:p>
        </w:tc>
        <w:tc>
          <w:tcPr>
            <w:tcW w:w="10775" w:type="dxa"/>
          </w:tcPr>
          <w:p w14:paraId="043329E1">
            <w:pPr>
              <w:pStyle w:val="9"/>
              <w:tabs>
                <w:tab w:val="left" w:pos="10772"/>
              </w:tabs>
              <w:spacing w:line="268" w:lineRule="exact"/>
              <w:ind w:left="108" w:right="-15"/>
              <w:rPr>
                <w:sz w:val="24"/>
              </w:rPr>
            </w:pPr>
            <w:r>
              <w:rPr>
                <w:sz w:val="24"/>
              </w:rPr>
              <mc:AlternateContent>
                <mc:Choice Requires="wpg">
                  <w:drawing>
                    <wp:anchor distT="0" distB="0" distL="0" distR="0" simplePos="0" relativeHeight="251677696" behindDoc="1" locked="0" layoutInCell="1" allowOverlap="1">
                      <wp:simplePos x="0" y="0"/>
                      <wp:positionH relativeFrom="column">
                        <wp:posOffset>68580</wp:posOffset>
                      </wp:positionH>
                      <wp:positionV relativeFrom="paragraph">
                        <wp:posOffset>338455</wp:posOffset>
                      </wp:positionV>
                      <wp:extent cx="6706235" cy="6350"/>
                      <wp:effectExtent l="0" t="0" r="0" b="0"/>
                      <wp:wrapNone/>
                      <wp:docPr id="79" name="Group 79"/>
                      <wp:cNvGraphicFramePr/>
                      <a:graphic xmlns:a="http://schemas.openxmlformats.org/drawingml/2006/main">
                        <a:graphicData uri="http://schemas.microsoft.com/office/word/2010/wordprocessingGroup">
                          <wpg:wgp>
                            <wpg:cNvGrpSpPr/>
                            <wpg:grpSpPr>
                              <a:xfrm>
                                <a:off x="0" y="0"/>
                                <a:ext cx="6706234" cy="6350"/>
                                <a:chOff x="0" y="0"/>
                                <a:chExt cx="6706234" cy="6350"/>
                              </a:xfrm>
                            </wpg:grpSpPr>
                            <wps:wsp>
                              <wps:cNvPr id="80" name="Graphic 80"/>
                              <wps:cNvSpPr/>
                              <wps:spPr>
                                <a:xfrm>
                                  <a:off x="0" y="3093"/>
                                  <a:ext cx="6706234" cy="1270"/>
                                </a:xfrm>
                                <a:custGeom>
                                  <a:avLst/>
                                  <a:gdLst/>
                                  <a:ahLst/>
                                  <a:cxnLst/>
                                  <a:rect l="l" t="t" r="r" b="b"/>
                                  <a:pathLst>
                                    <a:path w="6706234">
                                      <a:moveTo>
                                        <a:pt x="0" y="0"/>
                                      </a:moveTo>
                                      <a:lnTo>
                                        <a:pt x="6706235"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79" o:spid="_x0000_s1026" o:spt="203" style="position:absolute;left:0pt;margin-left:5.4pt;margin-top:26.65pt;height:0.5pt;width:528.05pt;z-index:-251638784;mso-width-relative:page;mso-height-relative:page;" coordsize="6706234,6350" o:gfxdata="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N+AntgAAAAJAQAADwAAAAAAAAABACAAAAAiAAAAZHJzL2Rvd25yZXYueG1sUEsB&#10;AhQAFAAAAAgAh07iQEh4abxnAgAAqwUAAA4AAAAAAAAAAQAgAAAAJwEAAGRycy9lMm9Eb2MueG1s&#10;UEsFBgAAAAAGAAYAWQEAAAAGAAAAAA==&#10;">
                      <o:lock v:ext="edit" aspectratio="f"/>
                      <v:shape id="Graphic 80" o:spid="_x0000_s1026" o:spt="100" style="position:absolute;left:0;top:3093;height:1270;width:6706234;" filled="f" stroked="t" coordsize="6706234,1" o:gfxdata="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cfzIugAAANsA&#10;AAAPAAAAAAAAAAEAIAAAACIAAABkcnMvZG93bnJldi54bWxQSwECFAAUAAAACACHTuJAMy8FnjsA&#10;AAA5AAAAEAAAAAAAAAABACAAAAAJAQAAZHJzL3NoYXBleG1sLnhtbFBLBQYAAAAABgAGAFsBAACz&#10;AwAAAAA=&#10;" path="m0,0l6706235,0e">
                        <v:fill on="f" focussize="0,0"/>
                        <v:stroke weight="0.487086614173228pt" color="#000000" joinstyle="round"/>
                        <v:imagedata o:title=""/>
                        <o:lock v:ext="edit" aspectratio="f"/>
                        <v:textbox inset="0mm,0mm,0mm,0mm"/>
                      </v:shape>
                    </v:group>
                  </w:pict>
                </mc:Fallback>
              </mc:AlternateContent>
            </w:r>
            <w:r>
              <w:rPr>
                <w:spacing w:val="-2"/>
                <w:sz w:val="24"/>
              </w:rPr>
              <w:t>Задачи:</w:t>
            </w:r>
            <w:r>
              <w:rPr>
                <w:sz w:val="24"/>
                <w:u w:val="single"/>
              </w:rPr>
              <w:tab/>
            </w:r>
          </w:p>
        </w:tc>
      </w:tr>
      <w:tr w14:paraId="7EA52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702" w:type="dxa"/>
            <w:vMerge w:val="restart"/>
            <w:tcBorders>
              <w:bottom w:val="double" w:color="000000" w:sz="4" w:space="0"/>
            </w:tcBorders>
          </w:tcPr>
          <w:p w14:paraId="50CEF69E">
            <w:pPr>
              <w:pStyle w:val="9"/>
              <w:rPr>
                <w:sz w:val="24"/>
              </w:rPr>
            </w:pPr>
            <w:r>
              <w:rPr>
                <w:spacing w:val="-2"/>
                <w:sz w:val="24"/>
              </w:rPr>
              <w:t xml:space="preserve">Совместная деятельность </w:t>
            </w:r>
            <w:r>
              <w:rPr>
                <w:sz w:val="24"/>
              </w:rPr>
              <w:t>педагога с</w:t>
            </w:r>
          </w:p>
          <w:p w14:paraId="23D312EF">
            <w:pPr>
              <w:pStyle w:val="9"/>
              <w:ind w:right="853"/>
              <w:rPr>
                <w:sz w:val="24"/>
              </w:rPr>
            </w:pPr>
            <w:r>
              <w:rPr>
                <w:spacing w:val="-2"/>
                <w:sz w:val="24"/>
              </w:rPr>
              <w:t>детьми Время</w:t>
            </w:r>
          </w:p>
        </w:tc>
        <w:tc>
          <w:tcPr>
            <w:tcW w:w="2693" w:type="dxa"/>
          </w:tcPr>
          <w:p w14:paraId="1DEEAD3A">
            <w:pPr>
              <w:pStyle w:val="9"/>
              <w:spacing w:before="169"/>
              <w:ind w:left="0"/>
              <w:rPr>
                <w:b/>
                <w:sz w:val="20"/>
              </w:rPr>
            </w:pPr>
          </w:p>
          <w:p w14:paraId="2FB000BF">
            <w:pPr>
              <w:pStyle w:val="9"/>
              <w:spacing w:line="20" w:lineRule="exact"/>
              <w:ind w:right="-15"/>
              <w:rPr>
                <w:sz w:val="2"/>
              </w:rPr>
            </w:pPr>
            <w:r>
              <w:rPr>
                <w:sz w:val="2"/>
              </w:rPr>
              <mc:AlternateContent>
                <mc:Choice Requires="wpg">
                  <w:drawing>
                    <wp:inline distT="0" distB="0" distL="0" distR="0">
                      <wp:extent cx="1600200" cy="6350"/>
                      <wp:effectExtent l="9525" t="0" r="0" b="3175"/>
                      <wp:docPr id="81" name="Group 81"/>
                      <wp:cNvGraphicFramePr/>
                      <a:graphic xmlns:a="http://schemas.openxmlformats.org/drawingml/2006/main">
                        <a:graphicData uri="http://schemas.microsoft.com/office/word/2010/wordprocessingGroup">
                          <wpg:wgp>
                            <wpg:cNvGrpSpPr/>
                            <wpg:grpSpPr>
                              <a:xfrm>
                                <a:off x="0" y="0"/>
                                <a:ext cx="1600200" cy="6350"/>
                                <a:chOff x="0" y="0"/>
                                <a:chExt cx="1600200" cy="6350"/>
                              </a:xfrm>
                            </wpg:grpSpPr>
                            <wps:wsp>
                              <wps:cNvPr id="82" name="Graphic 82"/>
                              <wps:cNvSpPr/>
                              <wps:spPr>
                                <a:xfrm>
                                  <a:off x="0" y="3093"/>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81" o:spid="_x0000_s1026" o:spt="203" style="height:0.5pt;width:126pt;" coordsize="1600200,6350" o:gfxdata="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W&#10;qaGf0wAAAAMBAAAPAAAAAAAAAAEAIAAAACIAAABkcnMvZG93bnJldi54bWxQSwECFAAUAAAACACH&#10;TuJAPXfWdGICAACrBQAADgAAAAAAAAABACAAAAAiAQAAZHJzL2Uyb0RvYy54bWxQSwUGAAAAAAYA&#10;BgBZAQAA9gUAAAAA&#10;">
                      <o:lock v:ext="edit" aspectratio="f"/>
                      <v:shape id="Graphic 82" o:spid="_x0000_s1026" o:spt="100" style="position:absolute;left:0;top:3093;height:1270;width:1600200;" filled="f" stroked="t" coordsize="1600200,1" o:gfxdata="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CdgSvQAA&#10;ANsAAAAPAAAAAAAAAAEAIAAAACIAAABkcnMvZG93bnJldi54bWxQSwECFAAUAAAACACHTuJAMy8F&#10;njsAAAA5AAAAEAAAAAAAAAABACAAAAAMAQAAZHJzL3NoYXBleG1sLnhtbFBLBQYAAAAABgAGAFsB&#10;AAC2AwAAAAA=&#10;" path="m0,0l1600200,0e">
                        <v:fill on="f" focussize="0,0"/>
                        <v:stroke weight="0.487086614173228pt" color="#000000" joinstyle="round"/>
                        <v:imagedata o:title=""/>
                        <o:lock v:ext="edit" aspectratio="f"/>
                        <v:textbox inset="0mm,0mm,0mm,0mm"/>
                      </v:shape>
                      <w10:wrap type="none"/>
                      <w10:anchorlock/>
                    </v:group>
                  </w:pict>
                </mc:Fallback>
              </mc:AlternateContent>
            </w:r>
          </w:p>
        </w:tc>
        <w:tc>
          <w:tcPr>
            <w:tcW w:w="10775" w:type="dxa"/>
          </w:tcPr>
          <w:p w14:paraId="29AD359F">
            <w:pPr>
              <w:pStyle w:val="9"/>
              <w:spacing w:line="268" w:lineRule="exact"/>
              <w:ind w:left="108"/>
              <w:rPr>
                <w:sz w:val="24"/>
              </w:rPr>
            </w:pPr>
            <w:r>
              <w:rPr>
                <w:sz w:val="24"/>
              </w:rPr>
              <mc:AlternateContent>
                <mc:Choice Requires="wpg">
                  <w:drawing>
                    <wp:anchor distT="0" distB="0" distL="0" distR="0" simplePos="0" relativeHeight="251677696" behindDoc="1" locked="0" layoutInCell="1" allowOverlap="1">
                      <wp:simplePos x="0" y="0"/>
                      <wp:positionH relativeFrom="column">
                        <wp:posOffset>68580</wp:posOffset>
                      </wp:positionH>
                      <wp:positionV relativeFrom="paragraph">
                        <wp:posOffset>338455</wp:posOffset>
                      </wp:positionV>
                      <wp:extent cx="6400800" cy="6350"/>
                      <wp:effectExtent l="0" t="0" r="0" b="0"/>
                      <wp:wrapNone/>
                      <wp:docPr id="83" name="Group 83"/>
                      <wp:cNvGraphicFramePr/>
                      <a:graphic xmlns:a="http://schemas.openxmlformats.org/drawingml/2006/main">
                        <a:graphicData uri="http://schemas.microsoft.com/office/word/2010/wordprocessingGroup">
                          <wpg:wgp>
                            <wpg:cNvGrpSpPr/>
                            <wpg:grpSpPr>
                              <a:xfrm>
                                <a:off x="0" y="0"/>
                                <a:ext cx="6400800" cy="6350"/>
                                <a:chOff x="0" y="0"/>
                                <a:chExt cx="6400800" cy="6350"/>
                              </a:xfrm>
                            </wpg:grpSpPr>
                            <wps:wsp>
                              <wps:cNvPr id="84" name="Graphic 84"/>
                              <wps:cNvSpPr/>
                              <wps:spPr>
                                <a:xfrm>
                                  <a:off x="0" y="3093"/>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83" o:spid="_x0000_s1026" o:spt="203" style="position:absolute;left:0pt;margin-left:5.4pt;margin-top:26.65pt;height:0.5pt;width:504pt;z-index:-251638784;mso-width-relative:page;mso-height-relative:page;" coordsize="6400800,6350" o:gfxdata="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YreQrXAAAACQEAAA8AAAAAAAAAAQAgAAAAIgAAAGRycy9kb3ducmV2LnhtbFBLAQIUABQA&#10;AAAIAIdO4kCmdGWDYwIAAKsFAAAOAAAAAAAAAAEAIAAAACYBAABkcnMvZTJvRG9jLnhtbFBLBQYA&#10;AAAABgAGAFkBAAD7BQAAAAA=&#10;">
                      <o:lock v:ext="edit" aspectratio="f"/>
                      <v:shape id="Graphic 84" o:spid="_x0000_s1026" o:spt="100" style="position:absolute;left:0;top:3093;height:1270;width:6400800;" filled="f" stroked="t" coordsize="6400800,1" o:gfxdata="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3ekOL4A&#10;AADbAAAADwAAAAAAAAABACAAAAAiAAAAZHJzL2Rvd25yZXYueG1sUEsBAhQAFAAAAAgAh07iQDMv&#10;BZ47AAAAOQAAABAAAAAAAAAAAQAgAAAADQEAAGRycy9zaGFwZXhtbC54bWxQSwUGAAAAAAYABgBb&#10;AQAAtwMAAAAA&#10;" path="m0,0l6400800,0e">
                        <v:fill on="f" focussize="0,0"/>
                        <v:stroke weight="0.487086614173228pt" color="#000000" joinstyle="round"/>
                        <v:imagedata o:title=""/>
                        <o:lock v:ext="edit" aspectratio="f"/>
                        <v:textbox inset="0mm,0mm,0mm,0mm"/>
                      </v:shape>
                    </v:group>
                  </w:pict>
                </mc:Fallback>
              </mc:AlternateContent>
            </w:r>
            <w:r>
              <w:rPr>
                <w:sz w:val="24"/>
              </w:rPr>
              <mc:AlternateContent>
                <mc:Choice Requires="wpg">
                  <w:drawing>
                    <wp:anchor distT="0" distB="0" distL="0" distR="0" simplePos="0" relativeHeight="251678720" behindDoc="1" locked="0" layoutInCell="1" allowOverlap="1">
                      <wp:simplePos x="0" y="0"/>
                      <wp:positionH relativeFrom="column">
                        <wp:posOffset>68580</wp:posOffset>
                      </wp:positionH>
                      <wp:positionV relativeFrom="paragraph">
                        <wp:posOffset>513715</wp:posOffset>
                      </wp:positionV>
                      <wp:extent cx="6706870" cy="6350"/>
                      <wp:effectExtent l="0" t="0" r="0" b="0"/>
                      <wp:wrapNone/>
                      <wp:docPr id="85" name="Group 85"/>
                      <wp:cNvGraphicFramePr/>
                      <a:graphic xmlns:a="http://schemas.openxmlformats.org/drawingml/2006/main">
                        <a:graphicData uri="http://schemas.microsoft.com/office/word/2010/wordprocessingGroup">
                          <wpg:wgp>
                            <wpg:cNvGrpSpPr/>
                            <wpg:grpSpPr>
                              <a:xfrm>
                                <a:off x="0" y="0"/>
                                <a:ext cx="6706870" cy="6350"/>
                                <a:chOff x="0" y="0"/>
                                <a:chExt cx="6706870" cy="6350"/>
                              </a:xfrm>
                            </wpg:grpSpPr>
                            <wps:wsp>
                              <wps:cNvPr id="86" name="Graphic 86"/>
                              <wps:cNvSpPr/>
                              <wps:spPr>
                                <a:xfrm>
                                  <a:off x="0" y="3093"/>
                                  <a:ext cx="6706870" cy="1270"/>
                                </a:xfrm>
                                <a:custGeom>
                                  <a:avLst/>
                                  <a:gdLst/>
                                  <a:ahLst/>
                                  <a:cxnLst/>
                                  <a:rect l="l" t="t" r="r" b="b"/>
                                  <a:pathLst>
                                    <a:path w="6706870">
                                      <a:moveTo>
                                        <a:pt x="0" y="0"/>
                                      </a:moveTo>
                                      <a:lnTo>
                                        <a:pt x="6706489"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85" o:spid="_x0000_s1026" o:spt="203" style="position:absolute;left:0pt;margin-left:5.4pt;margin-top:40.45pt;height:0.5pt;width:528.1pt;z-index:-251637760;mso-width-relative:page;mso-height-relative:page;" coordsize="6706870,6350" o:gfxdata="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NbrTDYAAAACQEAAA8AAAAAAAAAAQAgAAAAIgAAAGRycy9kb3ducmV2LnhtbFBLAQIU&#10;ABQAAAAIAIdO4kDEXj3pZQIAAKsFAAAOAAAAAAAAAAEAIAAAACcBAABkcnMvZTJvRG9jLnhtbFBL&#10;BQYAAAAABgAGAFkBAAD+BQAAAAA=&#10;">
                      <o:lock v:ext="edit" aspectratio="f"/>
                      <v:shape id="Graphic 86" o:spid="_x0000_s1026" o:spt="100" style="position:absolute;left:0;top:3093;height:1270;width:6706870;" filled="f" stroked="t" coordsize="6706870,1" o:gfxdata="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FVBL4A&#10;AADbAAAADwAAAAAAAAABACAAAAAiAAAAZHJzL2Rvd25yZXYueG1sUEsBAhQAFAAAAAgAh07iQDMv&#10;BZ47AAAAOQAAABAAAAAAAAAAAQAgAAAADQEAAGRycy9zaGFwZXhtbC54bWxQSwUGAAAAAAYABgBb&#10;AQAAtwMAAAAA&#10;" path="m0,0l6706489,0e">
                        <v:fill on="f" focussize="0,0"/>
                        <v:stroke weight="0.487086614173228pt" color="#000000" joinstyle="round"/>
                        <v:imagedata o:title=""/>
                        <o:lock v:ext="edit" aspectratio="f"/>
                        <v:textbox inset="0mm,0mm,0mm,0mm"/>
                      </v:shape>
                    </v:group>
                  </w:pict>
                </mc:Fallback>
              </mc:AlternateContent>
            </w:r>
            <w:r>
              <w:rPr>
                <w:spacing w:val="-2"/>
                <w:sz w:val="24"/>
              </w:rPr>
              <w:t>Задачи:</w:t>
            </w:r>
          </w:p>
        </w:tc>
      </w:tr>
      <w:tr w14:paraId="120E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702" w:type="dxa"/>
            <w:vMerge w:val="continue"/>
            <w:tcBorders>
              <w:top w:val="nil"/>
              <w:bottom w:val="double" w:color="000000" w:sz="4" w:space="0"/>
            </w:tcBorders>
          </w:tcPr>
          <w:p w14:paraId="10A1AC2A">
            <w:pPr>
              <w:rPr>
                <w:sz w:val="2"/>
                <w:szCs w:val="2"/>
              </w:rPr>
            </w:pPr>
          </w:p>
        </w:tc>
        <w:tc>
          <w:tcPr>
            <w:tcW w:w="2693" w:type="dxa"/>
          </w:tcPr>
          <w:p w14:paraId="0AC107A0">
            <w:pPr>
              <w:pStyle w:val="9"/>
              <w:spacing w:before="118"/>
              <w:ind w:right="496"/>
              <w:rPr>
                <w:sz w:val="24"/>
              </w:rPr>
            </w:pPr>
            <w:r>
              <w:rPr>
                <w:spacing w:val="-2"/>
                <w:sz w:val="24"/>
              </w:rPr>
              <w:t>Индивидуальная работа</w:t>
            </w:r>
          </w:p>
        </w:tc>
        <w:tc>
          <w:tcPr>
            <w:tcW w:w="10775" w:type="dxa"/>
          </w:tcPr>
          <w:p w14:paraId="027CADB8">
            <w:pPr>
              <w:pStyle w:val="9"/>
              <w:spacing w:before="22"/>
              <w:ind w:left="0"/>
              <w:rPr>
                <w:b/>
                <w:sz w:val="20"/>
              </w:rPr>
            </w:pPr>
          </w:p>
          <w:p w14:paraId="6137CCAB">
            <w:pPr>
              <w:pStyle w:val="9"/>
              <w:spacing w:line="20" w:lineRule="exact"/>
              <w:ind w:left="108"/>
              <w:rPr>
                <w:sz w:val="2"/>
              </w:rPr>
            </w:pPr>
            <w:r>
              <w:rPr>
                <w:sz w:val="2"/>
              </w:rPr>
              <mc:AlternateContent>
                <mc:Choice Requires="wpg">
                  <w:drawing>
                    <wp:inline distT="0" distB="0" distL="0" distR="0">
                      <wp:extent cx="6706870" cy="6350"/>
                      <wp:effectExtent l="9525" t="0" r="0" b="3175"/>
                      <wp:docPr id="87" name="Group 87"/>
                      <wp:cNvGraphicFramePr/>
                      <a:graphic xmlns:a="http://schemas.openxmlformats.org/drawingml/2006/main">
                        <a:graphicData uri="http://schemas.microsoft.com/office/word/2010/wordprocessingGroup">
                          <wpg:wgp>
                            <wpg:cNvGrpSpPr/>
                            <wpg:grpSpPr>
                              <a:xfrm>
                                <a:off x="0" y="0"/>
                                <a:ext cx="6706870" cy="6350"/>
                                <a:chOff x="0" y="0"/>
                                <a:chExt cx="6706870" cy="6350"/>
                              </a:xfrm>
                            </wpg:grpSpPr>
                            <wps:wsp>
                              <wps:cNvPr id="88" name="Graphic 88"/>
                              <wps:cNvSpPr/>
                              <wps:spPr>
                                <a:xfrm>
                                  <a:off x="0" y="3093"/>
                                  <a:ext cx="6706870" cy="1270"/>
                                </a:xfrm>
                                <a:custGeom>
                                  <a:avLst/>
                                  <a:gdLst/>
                                  <a:ahLst/>
                                  <a:cxnLst/>
                                  <a:rect l="l" t="t" r="r" b="b"/>
                                  <a:pathLst>
                                    <a:path w="6706870">
                                      <a:moveTo>
                                        <a:pt x="0" y="0"/>
                                      </a:moveTo>
                                      <a:lnTo>
                                        <a:pt x="6706489"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87" o:spid="_x0000_s1026" o:spt="203" style="height:0.5pt;width:528.1pt;" coordsize="6706870,6350" o:gfxdata="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Q4nMo1AAAAAQBAAAPAAAAAAAAAAEAIAAAACIAAABkcnMvZG93bnJldi54bWxQSwECFAAU&#10;AAAACACHTuJABxFvaWcCAACrBQAADgAAAAAAAAABACAAAAAjAQAAZHJzL2Uyb0RvYy54bWxQSwUG&#10;AAAAAAYABgBZAQAA/AUAAAAA&#10;">
                      <o:lock v:ext="edit" aspectratio="f"/>
                      <v:shape id="Graphic 88" o:spid="_x0000_s1026" o:spt="100" style="position:absolute;left:0;top:3093;height:1270;width:6706870;" filled="f" stroked="t" coordsize="6706870,1" o:gfxdata="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iZO25AAAA2wAA&#10;AA8AAAAAAAAAAQAgAAAAIgAAAGRycy9kb3ducmV2LnhtbFBLAQIUABQAAAAIAIdO4kAzLwWeOwAA&#10;ADkAAAAQAAAAAAAAAAEAIAAAAAgBAABkcnMvc2hhcGV4bWwueG1sUEsFBgAAAAAGAAYAWwEAALID&#10;AAAAAA==&#10;" path="m0,0l6706489,0e">
                        <v:fill on="f" focussize="0,0"/>
                        <v:stroke weight="0.487086614173228pt" color="#000000" joinstyle="round"/>
                        <v:imagedata o:title=""/>
                        <o:lock v:ext="edit" aspectratio="f"/>
                        <v:textbox inset="0mm,0mm,0mm,0mm"/>
                      </v:shape>
                      <w10:wrap type="none"/>
                      <w10:anchorlock/>
                    </v:group>
                  </w:pict>
                </mc:Fallback>
              </mc:AlternateContent>
            </w:r>
          </w:p>
          <w:p w14:paraId="47F2A908">
            <w:pPr>
              <w:pStyle w:val="9"/>
              <w:tabs>
                <w:tab w:val="left" w:pos="10714"/>
              </w:tabs>
              <w:ind w:left="108"/>
              <w:rPr>
                <w:sz w:val="24"/>
              </w:rPr>
            </w:pPr>
            <w:r>
              <w:rPr>
                <w:sz w:val="24"/>
              </w:rPr>
              <mc:AlternateContent>
                <mc:Choice Requires="wpg">
                  <w:drawing>
                    <wp:anchor distT="0" distB="0" distL="0" distR="0" simplePos="0" relativeHeight="251678720" behindDoc="1" locked="0" layoutInCell="1" allowOverlap="1">
                      <wp:simplePos x="0" y="0"/>
                      <wp:positionH relativeFrom="column">
                        <wp:posOffset>68580</wp:posOffset>
                      </wp:positionH>
                      <wp:positionV relativeFrom="paragraph">
                        <wp:posOffset>344170</wp:posOffset>
                      </wp:positionV>
                      <wp:extent cx="6706870" cy="6350"/>
                      <wp:effectExtent l="0" t="0" r="0" b="0"/>
                      <wp:wrapNone/>
                      <wp:docPr id="89" name="Group 89"/>
                      <wp:cNvGraphicFramePr/>
                      <a:graphic xmlns:a="http://schemas.openxmlformats.org/drawingml/2006/main">
                        <a:graphicData uri="http://schemas.microsoft.com/office/word/2010/wordprocessingGroup">
                          <wpg:wgp>
                            <wpg:cNvGrpSpPr/>
                            <wpg:grpSpPr>
                              <a:xfrm>
                                <a:off x="0" y="0"/>
                                <a:ext cx="6706870" cy="6350"/>
                                <a:chOff x="0" y="0"/>
                                <a:chExt cx="6706870" cy="6350"/>
                              </a:xfrm>
                            </wpg:grpSpPr>
                            <wps:wsp>
                              <wps:cNvPr id="90" name="Graphic 90"/>
                              <wps:cNvSpPr/>
                              <wps:spPr>
                                <a:xfrm>
                                  <a:off x="0" y="3093"/>
                                  <a:ext cx="6706870" cy="1270"/>
                                </a:xfrm>
                                <a:custGeom>
                                  <a:avLst/>
                                  <a:gdLst/>
                                  <a:ahLst/>
                                  <a:cxnLst/>
                                  <a:rect l="l" t="t" r="r" b="b"/>
                                  <a:pathLst>
                                    <a:path w="6706870">
                                      <a:moveTo>
                                        <a:pt x="0" y="0"/>
                                      </a:moveTo>
                                      <a:lnTo>
                                        <a:pt x="6706489"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89" o:spid="_x0000_s1026" o:spt="203" style="position:absolute;left:0pt;margin-left:5.4pt;margin-top:27.1pt;height:0.5pt;width:528.1pt;z-index:-251637760;mso-width-relative:page;mso-height-relative:page;" coordsize="6706870,6350" o:gfxdata="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74WF9gAAAAJAQAADwAAAAAAAAABACAAAAAiAAAAZHJzL2Rvd25yZXYueG1sUEsB&#10;AhQAFAAAAAgAh07iQFaMSrhnAgAAqwUAAA4AAAAAAAAAAQAgAAAAJwEAAGRycy9lMm9Eb2MueG1s&#10;UEsFBgAAAAAGAAYAWQEAAAAGAAAAAA==&#10;">
                      <o:lock v:ext="edit" aspectratio="f"/>
                      <v:shape id="Graphic 90" o:spid="_x0000_s1026" o:spt="100" style="position:absolute;left:0;top:3093;height:1270;width:6706870;" filled="f" stroked="t" coordsize="6706870,1" o:gfxdata="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s3+NrsAAADb&#10;AAAADwAAAAAAAAABACAAAAAiAAAAZHJzL2Rvd25yZXYueG1sUEsBAhQAFAAAAAgAh07iQDMvBZ47&#10;AAAAOQAAABAAAAAAAAAAAQAgAAAACgEAAGRycy9zaGFwZXhtbC54bWxQSwUGAAAAAAYABgBbAQAA&#10;tAMAAAAA&#10;" path="m0,0l6706489,0e">
                        <v:fill on="f" focussize="0,0"/>
                        <v:stroke weight="0.487086614173228pt" color="#000000" joinstyle="round"/>
                        <v:imagedata o:title=""/>
                        <o:lock v:ext="edit" aspectratio="f"/>
                        <v:textbox inset="0mm,0mm,0mm,0mm"/>
                      </v:shape>
                    </v:group>
                  </w:pict>
                </mc:Fallback>
              </mc:AlternateContent>
            </w:r>
            <w:r>
              <w:rPr>
                <w:sz w:val="24"/>
              </w:rPr>
              <w:t xml:space="preserve">Задачи: </w:t>
            </w:r>
            <w:r>
              <w:rPr>
                <w:sz w:val="24"/>
                <w:u w:val="single"/>
              </w:rPr>
              <w:tab/>
            </w:r>
          </w:p>
        </w:tc>
      </w:tr>
      <w:tr w14:paraId="587EA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702" w:type="dxa"/>
            <w:tcBorders>
              <w:top w:val="double" w:color="000000" w:sz="4" w:space="0"/>
            </w:tcBorders>
          </w:tcPr>
          <w:p w14:paraId="2A657F13">
            <w:pPr>
              <w:pStyle w:val="9"/>
              <w:spacing w:line="258" w:lineRule="exact"/>
              <w:rPr>
                <w:sz w:val="24"/>
              </w:rPr>
            </w:pPr>
            <w:r>
              <w:rPr>
                <w:sz w:val="24"/>
              </w:rPr>
              <w:t>Подготовка</w:t>
            </w:r>
            <w:r>
              <w:rPr>
                <w:spacing w:val="-1"/>
                <w:sz w:val="24"/>
              </w:rPr>
              <w:t xml:space="preserve"> </w:t>
            </w:r>
            <w:r>
              <w:rPr>
                <w:spacing w:val="-10"/>
                <w:sz w:val="24"/>
              </w:rPr>
              <w:t>к</w:t>
            </w:r>
          </w:p>
          <w:p w14:paraId="38A44CCD">
            <w:pPr>
              <w:pStyle w:val="9"/>
              <w:ind w:right="539"/>
              <w:rPr>
                <w:sz w:val="24"/>
              </w:rPr>
            </w:pPr>
            <w:r>
              <w:rPr>
                <w:spacing w:val="-2"/>
                <w:sz w:val="24"/>
              </w:rPr>
              <w:t>полднику, полдник</w:t>
            </w:r>
          </w:p>
          <w:p w14:paraId="6BF69C07">
            <w:pPr>
              <w:pStyle w:val="9"/>
              <w:tabs>
                <w:tab w:val="left" w:pos="1708"/>
              </w:tabs>
              <w:spacing w:line="264" w:lineRule="exact"/>
              <w:ind w:right="-29"/>
              <w:rPr>
                <w:sz w:val="24"/>
              </w:rPr>
            </w:pPr>
            <w:r>
              <w:rPr>
                <w:sz w:val="24"/>
              </w:rPr>
              <w:t xml:space="preserve">Время </w:t>
            </w:r>
            <w:r>
              <w:rPr>
                <w:sz w:val="24"/>
                <w:u w:val="single"/>
              </w:rPr>
              <w:tab/>
            </w:r>
          </w:p>
        </w:tc>
        <w:tc>
          <w:tcPr>
            <w:tcW w:w="2693" w:type="dxa"/>
          </w:tcPr>
          <w:p w14:paraId="59581953">
            <w:pPr>
              <w:pStyle w:val="9"/>
              <w:spacing w:line="258" w:lineRule="exact"/>
              <w:rPr>
                <w:sz w:val="24"/>
              </w:rPr>
            </w:pPr>
            <w:r>
              <w:rPr>
                <w:sz w:val="24"/>
              </w:rPr>
              <w:t>Формирование</w:t>
            </w:r>
            <w:r>
              <w:rPr>
                <w:spacing w:val="-2"/>
                <w:sz w:val="24"/>
              </w:rPr>
              <w:t xml:space="preserve"> </w:t>
            </w:r>
            <w:r>
              <w:rPr>
                <w:spacing w:val="-5"/>
                <w:sz w:val="24"/>
              </w:rPr>
              <w:t>ЗОЖ</w:t>
            </w:r>
          </w:p>
        </w:tc>
        <w:tc>
          <w:tcPr>
            <w:tcW w:w="10775" w:type="dxa"/>
          </w:tcPr>
          <w:p w14:paraId="305B7AA4">
            <w:pPr>
              <w:pStyle w:val="9"/>
              <w:tabs>
                <w:tab w:val="left" w:pos="10594"/>
              </w:tabs>
              <w:spacing w:line="258" w:lineRule="exact"/>
              <w:ind w:left="108"/>
              <w:rPr>
                <w:sz w:val="24"/>
              </w:rPr>
            </w:pPr>
            <w:r>
              <w:rPr>
                <w:sz w:val="24"/>
              </w:rPr>
              <mc:AlternateContent>
                <mc:Choice Requires="wpg">
                  <w:drawing>
                    <wp:anchor distT="0" distB="0" distL="0" distR="0" simplePos="0" relativeHeight="251679744" behindDoc="1" locked="0" layoutInCell="1" allowOverlap="1">
                      <wp:simplePos x="0" y="0"/>
                      <wp:positionH relativeFrom="column">
                        <wp:posOffset>68580</wp:posOffset>
                      </wp:positionH>
                      <wp:positionV relativeFrom="paragraph">
                        <wp:posOffset>332105</wp:posOffset>
                      </wp:positionV>
                      <wp:extent cx="6630035" cy="6350"/>
                      <wp:effectExtent l="0" t="0" r="0" b="0"/>
                      <wp:wrapNone/>
                      <wp:docPr id="91" name="Group 91"/>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92" name="Graphic 92"/>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91" o:spid="_x0000_s1026" o:spt="203" style="position:absolute;left:0pt;margin-left:5.4pt;margin-top:26.15pt;height:0.5pt;width:522.05pt;z-index:-251636736;mso-width-relative:page;mso-height-relative:page;" coordsize="6630034,6350" o:gfxdata="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sVL1TYAAAACQEAAA8AAAAAAAAAAQAgAAAAIgAAAGRycy9kb3ducmV2LnhtbFBLAQIU&#10;ABQAAAAIAIdO4kB7GR3BZQIAAKsFAAAOAAAAAAAAAAEAIAAAACcBAABkcnMvZTJvRG9jLnhtbFBL&#10;BQYAAAAABgAGAFkBAAD+BQAAAAA=&#10;">
                      <o:lock v:ext="edit" aspectratio="f"/>
                      <v:shape id="Graphic 92" o:spid="_x0000_s1026" o:spt="100" style="position:absolute;left:0;top:3093;height:1270;width:6630034;" filled="f" stroked="t" coordsize="6630034,1" o:gfxdata="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BthbsAAADb&#10;AAAADwAAAAAAAAABACAAAAAiAAAAZHJzL2Rvd25yZXYueG1sUEsBAhQAFAAAAAgAh07iQDMvBZ47&#10;AAAAOQAAABAAAAAAAAAAAQAgAAAACgEAAGRycy9zaGFwZXhtbC54bWxQSwUGAAAAAAYABgBbAQAA&#10;tAMAAAAA&#10;" path="m0,0l6630035,0e">
                        <v:fill on="f" focussize="0,0"/>
                        <v:stroke weight="0.487086614173228pt" color="#000000" joinstyle="round"/>
                        <v:imagedata o:title=""/>
                        <o:lock v:ext="edit" aspectratio="f"/>
                        <v:textbox inset="0mm,0mm,0mm,0mm"/>
                      </v:shape>
                    </v:group>
                  </w:pict>
                </mc:Fallback>
              </mc:AlternateContent>
            </w:r>
            <w:r>
              <w:rPr>
                <w:sz w:val="24"/>
              </w:rPr>
              <w:t xml:space="preserve">Задачи: </w:t>
            </w:r>
            <w:r>
              <w:rPr>
                <w:sz w:val="24"/>
                <w:u w:val="single"/>
              </w:rPr>
              <w:tab/>
            </w:r>
          </w:p>
        </w:tc>
      </w:tr>
      <w:tr w14:paraId="370F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1702" w:type="dxa"/>
            <w:tcBorders>
              <w:bottom w:val="double" w:color="000000" w:sz="4" w:space="0"/>
            </w:tcBorders>
          </w:tcPr>
          <w:p w14:paraId="365FC387">
            <w:pPr>
              <w:pStyle w:val="9"/>
              <w:rPr>
                <w:sz w:val="24"/>
              </w:rPr>
            </w:pPr>
            <w:r>
              <w:rPr>
                <w:spacing w:val="-2"/>
                <w:sz w:val="24"/>
              </w:rPr>
              <w:t xml:space="preserve">Совместная деятельность </w:t>
            </w:r>
            <w:r>
              <w:rPr>
                <w:sz w:val="24"/>
              </w:rPr>
              <w:t>педагога с</w:t>
            </w:r>
          </w:p>
          <w:p w14:paraId="62D890E8">
            <w:pPr>
              <w:pStyle w:val="9"/>
              <w:ind w:right="853"/>
              <w:rPr>
                <w:sz w:val="24"/>
              </w:rPr>
            </w:pPr>
            <w:r>
              <w:rPr>
                <w:spacing w:val="-2"/>
                <w:sz w:val="24"/>
              </w:rPr>
              <w:t>детьми Время</w:t>
            </w:r>
          </w:p>
        </w:tc>
        <w:tc>
          <w:tcPr>
            <w:tcW w:w="2693" w:type="dxa"/>
          </w:tcPr>
          <w:p w14:paraId="7A786618">
            <w:pPr>
              <w:pStyle w:val="9"/>
              <w:ind w:left="0"/>
              <w:rPr>
                <w:b/>
                <w:sz w:val="20"/>
              </w:rPr>
            </w:pPr>
          </w:p>
          <w:p w14:paraId="42521AA7">
            <w:pPr>
              <w:pStyle w:val="9"/>
              <w:ind w:left="0"/>
              <w:rPr>
                <w:b/>
                <w:sz w:val="20"/>
              </w:rPr>
            </w:pPr>
          </w:p>
          <w:p w14:paraId="682FB7D9">
            <w:pPr>
              <w:pStyle w:val="9"/>
              <w:spacing w:before="124" w:after="1"/>
              <w:ind w:left="0"/>
              <w:rPr>
                <w:b/>
                <w:sz w:val="20"/>
              </w:rPr>
            </w:pPr>
          </w:p>
          <w:p w14:paraId="153C66A8">
            <w:pPr>
              <w:pStyle w:val="9"/>
              <w:spacing w:line="20" w:lineRule="exact"/>
              <w:ind w:right="-15"/>
              <w:rPr>
                <w:sz w:val="2"/>
              </w:rPr>
            </w:pPr>
            <w:r>
              <w:rPr>
                <w:sz w:val="2"/>
              </w:rPr>
              <mc:AlternateContent>
                <mc:Choice Requires="wpg">
                  <w:drawing>
                    <wp:inline distT="0" distB="0" distL="0" distR="0">
                      <wp:extent cx="1600200" cy="6350"/>
                      <wp:effectExtent l="9525" t="0" r="0" b="3175"/>
                      <wp:docPr id="93" name="Group 93"/>
                      <wp:cNvGraphicFramePr/>
                      <a:graphic xmlns:a="http://schemas.openxmlformats.org/drawingml/2006/main">
                        <a:graphicData uri="http://schemas.microsoft.com/office/word/2010/wordprocessingGroup">
                          <wpg:wgp>
                            <wpg:cNvGrpSpPr/>
                            <wpg:grpSpPr>
                              <a:xfrm>
                                <a:off x="0" y="0"/>
                                <a:ext cx="1600200" cy="6350"/>
                                <a:chOff x="0" y="0"/>
                                <a:chExt cx="1600200" cy="6350"/>
                              </a:xfrm>
                            </wpg:grpSpPr>
                            <wps:wsp>
                              <wps:cNvPr id="94" name="Graphic 94"/>
                              <wps:cNvSpPr/>
                              <wps:spPr>
                                <a:xfrm>
                                  <a:off x="0" y="3093"/>
                                  <a:ext cx="1600200" cy="1270"/>
                                </a:xfrm>
                                <a:custGeom>
                                  <a:avLst/>
                                  <a:gdLst/>
                                  <a:ahLst/>
                                  <a:cxnLst/>
                                  <a:rect l="l" t="t" r="r" b="b"/>
                                  <a:pathLst>
                                    <a:path w="1600200">
                                      <a:moveTo>
                                        <a:pt x="0" y="0"/>
                                      </a:moveTo>
                                      <a:lnTo>
                                        <a:pt x="1600200"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93" o:spid="_x0000_s1026" o:spt="203" style="height:0.5pt;width:126pt;" coordsize="1600200,6350" o:gfxdata="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1qmhn9MAAAADAQAADwAAAAAAAAABACAAAAAiAAAAZHJzL2Rvd25yZXYueG1sUEsBAhQAFAAAAAgA&#10;h07iQFMmuNtjAgAAqwUAAA4AAAAAAAAAAQAgAAAAIgEAAGRycy9lMm9Eb2MueG1sUEsFBgAAAAAG&#10;AAYAWQEAAPcFAAAAAA==&#10;">
                      <o:lock v:ext="edit" aspectratio="f"/>
                      <v:shape id="Graphic 94" o:spid="_x0000_s1026" o:spt="100" style="position:absolute;left:0;top:3093;height:1270;width:1600200;" filled="f" stroked="t" coordsize="1600200,1" o:gfxdata="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VzIL4A&#10;AADbAAAADwAAAAAAAAABACAAAAAiAAAAZHJzL2Rvd25yZXYueG1sUEsBAhQAFAAAAAgAh07iQDMv&#10;BZ47AAAAOQAAABAAAAAAAAAAAQAgAAAADQEAAGRycy9zaGFwZXhtbC54bWxQSwUGAAAAAAYABgBb&#10;AQAAtwMAAAAA&#10;" path="m0,0l1600200,0e">
                        <v:fill on="f" focussize="0,0"/>
                        <v:stroke weight="0.487086614173228pt" color="#000000" joinstyle="round"/>
                        <v:imagedata o:title=""/>
                        <o:lock v:ext="edit" aspectratio="f"/>
                        <v:textbox inset="0mm,0mm,0mm,0mm"/>
                      </v:shape>
                      <w10:wrap type="none"/>
                      <w10:anchorlock/>
                    </v:group>
                  </w:pict>
                </mc:Fallback>
              </mc:AlternateContent>
            </w:r>
          </w:p>
        </w:tc>
        <w:tc>
          <w:tcPr>
            <w:tcW w:w="10775" w:type="dxa"/>
          </w:tcPr>
          <w:p w14:paraId="54FE2AA1">
            <w:pPr>
              <w:pStyle w:val="9"/>
              <w:spacing w:line="268" w:lineRule="exact"/>
              <w:ind w:left="108"/>
              <w:rPr>
                <w:sz w:val="24"/>
              </w:rPr>
            </w:pPr>
            <w:r>
              <w:rPr>
                <w:sz w:val="24"/>
              </w:rPr>
              <mc:AlternateContent>
                <mc:Choice Requires="wpg">
                  <w:drawing>
                    <wp:anchor distT="0" distB="0" distL="0" distR="0" simplePos="0" relativeHeight="251679744" behindDoc="1" locked="0" layoutInCell="1" allowOverlap="1">
                      <wp:simplePos x="0" y="0"/>
                      <wp:positionH relativeFrom="column">
                        <wp:posOffset>68580</wp:posOffset>
                      </wp:positionH>
                      <wp:positionV relativeFrom="paragraph">
                        <wp:posOffset>338455</wp:posOffset>
                      </wp:positionV>
                      <wp:extent cx="6400800" cy="6350"/>
                      <wp:effectExtent l="0" t="0" r="0" b="0"/>
                      <wp:wrapNone/>
                      <wp:docPr id="95" name="Group 95"/>
                      <wp:cNvGraphicFramePr/>
                      <a:graphic xmlns:a="http://schemas.openxmlformats.org/drawingml/2006/main">
                        <a:graphicData uri="http://schemas.microsoft.com/office/word/2010/wordprocessingGroup">
                          <wpg:wgp>
                            <wpg:cNvGrpSpPr/>
                            <wpg:grpSpPr>
                              <a:xfrm>
                                <a:off x="0" y="0"/>
                                <a:ext cx="6400800" cy="6350"/>
                                <a:chOff x="0" y="0"/>
                                <a:chExt cx="6400800" cy="6350"/>
                              </a:xfrm>
                            </wpg:grpSpPr>
                            <wps:wsp>
                              <wps:cNvPr id="96" name="Graphic 96"/>
                              <wps:cNvSpPr/>
                              <wps:spPr>
                                <a:xfrm>
                                  <a:off x="0" y="3093"/>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95" o:spid="_x0000_s1026" o:spt="203" style="position:absolute;left:0pt;margin-left:5.4pt;margin-top:26.65pt;height:0.5pt;width:504pt;z-index:-251636736;mso-width-relative:page;mso-height-relative:page;" coordsize="6400800,6350" o:gfxdata="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YreQrXAAAACQEAAA8AAAAAAAAAAQAgAAAAIgAAAGRycy9kb3ducmV2LnhtbFBLAQIUABQA&#10;AAAIAIdO4kCSaAWXYwIAAKsFAAAOAAAAAAAAAAEAIAAAACYBAABkcnMvZTJvRG9jLnhtbFBLBQYA&#10;AAAABgAGAFkBAAD7BQAAAAA=&#10;">
                      <o:lock v:ext="edit" aspectratio="f"/>
                      <v:shape id="Graphic 96" o:spid="_x0000_s1026" o:spt="100" style="position:absolute;left:0;top:3093;height:1270;width:6400800;" filled="f" stroked="t" coordsize="6400800,1" o:gfxdata="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AJCb4A&#10;AADbAAAADwAAAAAAAAABACAAAAAiAAAAZHJzL2Rvd25yZXYueG1sUEsBAhQAFAAAAAgAh07iQDMv&#10;BZ47AAAAOQAAABAAAAAAAAAAAQAgAAAADQEAAGRycy9zaGFwZXhtbC54bWxQSwUGAAAAAAYABgBb&#10;AQAAtwMAAAAA&#10;" path="m0,0l6400800,0e">
                        <v:fill on="f" focussize="0,0"/>
                        <v:stroke weight="0.487086614173228pt" color="#000000" joinstyle="round"/>
                        <v:imagedata o:title=""/>
                        <o:lock v:ext="edit" aspectratio="f"/>
                        <v:textbox inset="0mm,0mm,0mm,0mm"/>
                      </v:shape>
                    </v:group>
                  </w:pict>
                </mc:Fallback>
              </mc:AlternateContent>
            </w:r>
            <w:r>
              <w:rPr>
                <w:sz w:val="24"/>
              </w:rPr>
              <mc:AlternateContent>
                <mc:Choice Requires="wpg">
                  <w:drawing>
                    <wp:anchor distT="0" distB="0" distL="0" distR="0" simplePos="0" relativeHeight="251680768" behindDoc="1" locked="0" layoutInCell="1" allowOverlap="1">
                      <wp:simplePos x="0" y="0"/>
                      <wp:positionH relativeFrom="column">
                        <wp:posOffset>68580</wp:posOffset>
                      </wp:positionH>
                      <wp:positionV relativeFrom="paragraph">
                        <wp:posOffset>513715</wp:posOffset>
                      </wp:positionV>
                      <wp:extent cx="6706870" cy="6350"/>
                      <wp:effectExtent l="0" t="0" r="0" b="0"/>
                      <wp:wrapNone/>
                      <wp:docPr id="97" name="Group 97"/>
                      <wp:cNvGraphicFramePr/>
                      <a:graphic xmlns:a="http://schemas.openxmlformats.org/drawingml/2006/main">
                        <a:graphicData uri="http://schemas.microsoft.com/office/word/2010/wordprocessingGroup">
                          <wpg:wgp>
                            <wpg:cNvGrpSpPr/>
                            <wpg:grpSpPr>
                              <a:xfrm>
                                <a:off x="0" y="0"/>
                                <a:ext cx="6706870" cy="6350"/>
                                <a:chOff x="0" y="0"/>
                                <a:chExt cx="6706870" cy="6350"/>
                              </a:xfrm>
                            </wpg:grpSpPr>
                            <wps:wsp>
                              <wps:cNvPr id="98" name="Graphic 98"/>
                              <wps:cNvSpPr/>
                              <wps:spPr>
                                <a:xfrm>
                                  <a:off x="0" y="3093"/>
                                  <a:ext cx="6706870" cy="1270"/>
                                </a:xfrm>
                                <a:custGeom>
                                  <a:avLst/>
                                  <a:gdLst/>
                                  <a:ahLst/>
                                  <a:cxnLst/>
                                  <a:rect l="l" t="t" r="r" b="b"/>
                                  <a:pathLst>
                                    <a:path w="6706870">
                                      <a:moveTo>
                                        <a:pt x="0" y="0"/>
                                      </a:moveTo>
                                      <a:lnTo>
                                        <a:pt x="6706489"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97" o:spid="_x0000_s1026" o:spt="203" style="position:absolute;left:0pt;margin-left:5.4pt;margin-top:40.45pt;height:0.5pt;width:528.1pt;z-index:-251635712;mso-width-relative:page;mso-height-relative:page;" coordsize="6706870,6350" o:gfxdata="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1utMNgAAAAJAQAADwAAAAAAAAABACAAAAAiAAAAZHJzL2Rvd25yZXYueG1sUEsB&#10;AhQAFAAAAAgAh07iQB6+ytBnAgAAqwUAAA4AAAAAAAAAAQAgAAAAJwEAAGRycy9lMm9Eb2MueG1s&#10;UEsFBgAAAAAGAAYAWQEAAAAGAAAAAA==&#10;">
                      <o:lock v:ext="edit" aspectratio="f"/>
                      <v:shape id="Graphic 98" o:spid="_x0000_s1026" o:spt="100" style="position:absolute;left:0;top:3093;height:1270;width:6706870;" filled="f" stroked="t" coordsize="6706870,1" o:gfxdata="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vyMLsAAADb&#10;AAAADwAAAAAAAAABACAAAAAiAAAAZHJzL2Rvd25yZXYueG1sUEsBAhQAFAAAAAgAh07iQDMvBZ47&#10;AAAAOQAAABAAAAAAAAAAAQAgAAAACgEAAGRycy9zaGFwZXhtbC54bWxQSwUGAAAAAAYABgBbAQAA&#10;tAMAAAAA&#10;" path="m0,0l6706489,0e">
                        <v:fill on="f" focussize="0,0"/>
                        <v:stroke weight="0.487086614173228pt" color="#000000" joinstyle="round"/>
                        <v:imagedata o:title=""/>
                        <o:lock v:ext="edit" aspectratio="f"/>
                        <v:textbox inset="0mm,0mm,0mm,0mm"/>
                      </v:shape>
                    </v:group>
                  </w:pict>
                </mc:Fallback>
              </mc:AlternateContent>
            </w:r>
            <w:r>
              <w:rPr>
                <w:spacing w:val="-2"/>
                <w:sz w:val="24"/>
              </w:rPr>
              <w:t>Задачи:</w:t>
            </w:r>
          </w:p>
        </w:tc>
      </w:tr>
      <w:tr w14:paraId="5DFB2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702" w:type="dxa"/>
            <w:vMerge w:val="restart"/>
            <w:tcBorders>
              <w:top w:val="double" w:color="000000" w:sz="4" w:space="0"/>
            </w:tcBorders>
          </w:tcPr>
          <w:p w14:paraId="0C90125D">
            <w:pPr>
              <w:pStyle w:val="9"/>
              <w:spacing w:line="258" w:lineRule="exact"/>
              <w:rPr>
                <w:sz w:val="24"/>
              </w:rPr>
            </w:pPr>
            <w:r>
              <w:rPr>
                <w:sz w:val="24"/>
              </w:rPr>
              <w:t>Подготовка</w:t>
            </w:r>
            <w:r>
              <w:rPr>
                <w:spacing w:val="-1"/>
                <w:sz w:val="24"/>
              </w:rPr>
              <w:t xml:space="preserve"> </w:t>
            </w:r>
            <w:r>
              <w:rPr>
                <w:spacing w:val="-10"/>
                <w:sz w:val="24"/>
              </w:rPr>
              <w:t>к</w:t>
            </w:r>
          </w:p>
          <w:p w14:paraId="4F6FECE5">
            <w:pPr>
              <w:pStyle w:val="9"/>
              <w:ind w:right="424"/>
              <w:rPr>
                <w:sz w:val="24"/>
              </w:rPr>
            </w:pPr>
            <w:r>
              <w:rPr>
                <w:spacing w:val="-2"/>
                <w:sz w:val="24"/>
              </w:rPr>
              <w:t>прогулке, прогулка Время 17.00-18.30</w:t>
            </w:r>
          </w:p>
        </w:tc>
        <w:tc>
          <w:tcPr>
            <w:tcW w:w="2693" w:type="dxa"/>
          </w:tcPr>
          <w:p w14:paraId="28E2C186">
            <w:pPr>
              <w:pStyle w:val="9"/>
              <w:spacing w:line="258" w:lineRule="exact"/>
              <w:rPr>
                <w:sz w:val="24"/>
              </w:rPr>
            </w:pPr>
            <w:r>
              <w:rPr>
                <w:sz w:val="24"/>
              </w:rPr>
              <w:t>Формирование</w:t>
            </w:r>
            <w:r>
              <w:rPr>
                <w:spacing w:val="-2"/>
                <w:sz w:val="24"/>
              </w:rPr>
              <w:t xml:space="preserve"> </w:t>
            </w:r>
            <w:r>
              <w:rPr>
                <w:spacing w:val="-5"/>
                <w:sz w:val="24"/>
              </w:rPr>
              <w:t>ЗОЖ</w:t>
            </w:r>
          </w:p>
          <w:p w14:paraId="275C3CCE">
            <w:pPr>
              <w:pStyle w:val="9"/>
              <w:spacing w:line="270" w:lineRule="atLeast"/>
              <w:rPr>
                <w:sz w:val="24"/>
              </w:rPr>
            </w:pPr>
            <w:r>
              <w:rPr>
                <w:sz w:val="24"/>
              </w:rPr>
              <w:t>(одевание</w:t>
            </w:r>
            <w:r>
              <w:rPr>
                <w:spacing w:val="-15"/>
                <w:sz w:val="24"/>
              </w:rPr>
              <w:t xml:space="preserve"> </w:t>
            </w:r>
            <w:r>
              <w:rPr>
                <w:sz w:val="24"/>
              </w:rPr>
              <w:t>по</w:t>
            </w:r>
            <w:r>
              <w:rPr>
                <w:spacing w:val="-15"/>
                <w:sz w:val="24"/>
              </w:rPr>
              <w:t xml:space="preserve"> </w:t>
            </w:r>
            <w:r>
              <w:rPr>
                <w:sz w:val="24"/>
              </w:rPr>
              <w:t xml:space="preserve">погоде) </w:t>
            </w:r>
            <w:r>
              <w:rPr>
                <w:spacing w:val="-2"/>
                <w:sz w:val="24"/>
              </w:rPr>
              <w:t>Самостоятельность</w:t>
            </w:r>
          </w:p>
        </w:tc>
        <w:tc>
          <w:tcPr>
            <w:tcW w:w="10775" w:type="dxa"/>
          </w:tcPr>
          <w:p w14:paraId="2D0333A8">
            <w:pPr>
              <w:pStyle w:val="9"/>
              <w:tabs>
                <w:tab w:val="left" w:pos="10774"/>
              </w:tabs>
              <w:spacing w:line="258" w:lineRule="exact"/>
              <w:ind w:left="108" w:right="-15"/>
              <w:rPr>
                <w:sz w:val="24"/>
              </w:rPr>
            </w:pPr>
            <w:r>
              <w:rPr>
                <w:sz w:val="24"/>
              </w:rPr>
              <mc:AlternateContent>
                <mc:Choice Requires="wpg">
                  <w:drawing>
                    <wp:anchor distT="0" distB="0" distL="0" distR="0" simplePos="0" relativeHeight="251680768" behindDoc="1" locked="0" layoutInCell="1" allowOverlap="1">
                      <wp:simplePos x="0" y="0"/>
                      <wp:positionH relativeFrom="column">
                        <wp:posOffset>68580</wp:posOffset>
                      </wp:positionH>
                      <wp:positionV relativeFrom="paragraph">
                        <wp:posOffset>332740</wp:posOffset>
                      </wp:positionV>
                      <wp:extent cx="6706235" cy="6350"/>
                      <wp:effectExtent l="0" t="0" r="0" b="0"/>
                      <wp:wrapNone/>
                      <wp:docPr id="99" name="Group 99"/>
                      <wp:cNvGraphicFramePr/>
                      <a:graphic xmlns:a="http://schemas.openxmlformats.org/drawingml/2006/main">
                        <a:graphicData uri="http://schemas.microsoft.com/office/word/2010/wordprocessingGroup">
                          <wpg:wgp>
                            <wpg:cNvGrpSpPr/>
                            <wpg:grpSpPr>
                              <a:xfrm>
                                <a:off x="0" y="0"/>
                                <a:ext cx="6706234" cy="6350"/>
                                <a:chOff x="0" y="0"/>
                                <a:chExt cx="6706234" cy="6350"/>
                              </a:xfrm>
                            </wpg:grpSpPr>
                            <wps:wsp>
                              <wps:cNvPr id="100" name="Graphic 100"/>
                              <wps:cNvSpPr/>
                              <wps:spPr>
                                <a:xfrm>
                                  <a:off x="0" y="3093"/>
                                  <a:ext cx="6706234" cy="1270"/>
                                </a:xfrm>
                                <a:custGeom>
                                  <a:avLst/>
                                  <a:gdLst/>
                                  <a:ahLst/>
                                  <a:cxnLst/>
                                  <a:rect l="l" t="t" r="r" b="b"/>
                                  <a:pathLst>
                                    <a:path w="6706234">
                                      <a:moveTo>
                                        <a:pt x="0" y="0"/>
                                      </a:moveTo>
                                      <a:lnTo>
                                        <a:pt x="6706235"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99" o:spid="_x0000_s1026" o:spt="203" style="position:absolute;left:0pt;margin-left:5.4pt;margin-top:26.2pt;height:0.5pt;width:528.05pt;z-index:-251635712;mso-width-relative:page;mso-height-relative:page;" coordsize="6706234,6350" o:gfxdata="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JZkCM2QAAAAkBAAAPAAAAAAAAAAEAIAAAACIAAABkcnMvZG93bnJldi54bWxQ&#10;SwECFAAUAAAACACHTuJAnmnRNmgCAACtBQAADgAAAAAAAAABACAAAAAoAQAAZHJzL2Uyb0RvYy54&#10;bWxQSwUGAAAAAAYABgBZAQAAAgYAAAAA&#10;">
                      <o:lock v:ext="edit" aspectratio="f"/>
                      <v:shape id="Graphic 100" o:spid="_x0000_s1026" o:spt="100" style="position:absolute;left:0;top:3093;height:1270;width:6706234;" filled="f" stroked="t" coordsize="6706234,1" o:gfxdata="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b3P/&#10;wAAAANwAAAAPAAAAAAAAAAEAIAAAACIAAABkcnMvZG93bnJldi54bWxQSwECFAAUAAAACACHTuJA&#10;My8FnjsAAAA5AAAAEAAAAAAAAAABACAAAAAPAQAAZHJzL3NoYXBleG1sLnhtbFBLBQYAAAAABgAG&#10;AFsBAAC5AwAAAAA=&#10;" path="m0,0l6706235,0e">
                        <v:fill on="f" focussize="0,0"/>
                        <v:stroke weight="0.487086614173228pt" color="#000000" joinstyle="round"/>
                        <v:imagedata o:title=""/>
                        <o:lock v:ext="edit" aspectratio="f"/>
                        <v:textbox inset="0mm,0mm,0mm,0mm"/>
                      </v:shape>
                    </v:group>
                  </w:pict>
                </mc:Fallback>
              </mc:AlternateContent>
            </w:r>
            <w:r>
              <w:rPr>
                <w:spacing w:val="-2"/>
                <w:sz w:val="24"/>
              </w:rPr>
              <w:t>Задачи:</w:t>
            </w:r>
            <w:r>
              <w:rPr>
                <w:sz w:val="24"/>
                <w:u w:val="single"/>
              </w:rPr>
              <w:tab/>
            </w:r>
          </w:p>
        </w:tc>
      </w:tr>
      <w:tr w14:paraId="27D8C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02" w:type="dxa"/>
            <w:vMerge w:val="continue"/>
            <w:tcBorders>
              <w:top w:val="nil"/>
            </w:tcBorders>
          </w:tcPr>
          <w:p w14:paraId="21AD4A14">
            <w:pPr>
              <w:rPr>
                <w:sz w:val="2"/>
                <w:szCs w:val="2"/>
              </w:rPr>
            </w:pPr>
          </w:p>
        </w:tc>
        <w:tc>
          <w:tcPr>
            <w:tcW w:w="2693" w:type="dxa"/>
          </w:tcPr>
          <w:p w14:paraId="1931D26D">
            <w:pPr>
              <w:pStyle w:val="9"/>
              <w:ind w:right="114"/>
              <w:rPr>
                <w:sz w:val="24"/>
              </w:rPr>
            </w:pPr>
            <w:r>
              <w:rPr>
                <w:sz w:val="24"/>
              </w:rPr>
              <w:t xml:space="preserve">1. Трудовая </w:t>
            </w:r>
            <w:r>
              <w:rPr>
                <w:spacing w:val="-2"/>
                <w:sz w:val="24"/>
              </w:rPr>
              <w:t>деятельность</w:t>
            </w:r>
          </w:p>
        </w:tc>
        <w:tc>
          <w:tcPr>
            <w:tcW w:w="10775" w:type="dxa"/>
          </w:tcPr>
          <w:p w14:paraId="0CDEA6A4">
            <w:pPr>
              <w:pStyle w:val="9"/>
              <w:spacing w:before="32"/>
              <w:ind w:left="0"/>
              <w:rPr>
                <w:b/>
                <w:sz w:val="20"/>
              </w:rPr>
            </w:pPr>
          </w:p>
          <w:p w14:paraId="3C4CDAF2">
            <w:pPr>
              <w:pStyle w:val="9"/>
              <w:spacing w:line="20" w:lineRule="exact"/>
              <w:ind w:left="108"/>
              <w:rPr>
                <w:sz w:val="2"/>
              </w:rPr>
            </w:pPr>
            <w:r>
              <w:rPr>
                <w:sz w:val="2"/>
              </w:rPr>
              <mc:AlternateContent>
                <mc:Choice Requires="wpg">
                  <w:drawing>
                    <wp:inline distT="0" distB="0" distL="0" distR="0">
                      <wp:extent cx="6629400" cy="6350"/>
                      <wp:effectExtent l="9525" t="0" r="0" b="3175"/>
                      <wp:docPr id="101" name="Group 101"/>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102" name="Graphic 102"/>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101" o:spid="_x0000_s1026" o:spt="203" style="height:0.5pt;width:522pt;" coordsize="6630034,6350" o:gfxdata="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GKU4dMAAAAEAQAADwAAAAAAAAABACAAAAAiAAAAZHJzL2Rvd25yZXYueG1sUEsBAhQAFAAA&#10;AAgAh07iQMEWNGRmAgAArwUAAA4AAAAAAAAAAQAgAAAAIgEAAGRycy9lMm9Eb2MueG1sUEsFBgAA&#10;AAAGAAYAWQEAAPoFAAAAAA==&#10;">
                      <o:lock v:ext="edit" aspectratio="f"/>
                      <v:shape id="Graphic 102" o:spid="_x0000_s1026" o:spt="100" style="position:absolute;left:0;top:3093;height:1270;width:6630034;" filled="f" stroked="t" coordsize="6630034,1" o:gfxdata="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pzvsugAAANwA&#10;AAAPAAAAAAAAAAEAIAAAACIAAABkcnMvZG93bnJldi54bWxQSwECFAAUAAAACACHTuJAMy8FnjsA&#10;AAA5AAAAEAAAAAAAAAABACAAAAAJAQAAZHJzL3NoYXBleG1sLnhtbFBLBQYAAAAABgAGAFsBAACz&#10;AwAAAAA=&#10;" path="m0,0l6630035,0e">
                        <v:fill on="f" focussize="0,0"/>
                        <v:stroke weight="0.487086614173228pt" color="#000000" joinstyle="round"/>
                        <v:imagedata o:title=""/>
                        <o:lock v:ext="edit" aspectratio="f"/>
                        <v:textbox inset="0mm,0mm,0mm,0mm"/>
                      </v:shape>
                      <w10:wrap type="none"/>
                      <w10:anchorlock/>
                    </v:group>
                  </w:pict>
                </mc:Fallback>
              </mc:AlternateContent>
            </w:r>
          </w:p>
          <w:p w14:paraId="5766C60B">
            <w:pPr>
              <w:pStyle w:val="9"/>
              <w:tabs>
                <w:tab w:val="left" w:pos="10714"/>
              </w:tabs>
              <w:ind w:left="108"/>
              <w:rPr>
                <w:sz w:val="24"/>
              </w:rPr>
            </w:pPr>
            <w:r>
              <w:rPr>
                <w:sz w:val="24"/>
              </w:rPr>
              <mc:AlternateContent>
                <mc:Choice Requires="wpg">
                  <w:drawing>
                    <wp:anchor distT="0" distB="0" distL="0" distR="0" simplePos="0" relativeHeight="251681792" behindDoc="1" locked="0" layoutInCell="1" allowOverlap="1">
                      <wp:simplePos x="0" y="0"/>
                      <wp:positionH relativeFrom="column">
                        <wp:posOffset>68580</wp:posOffset>
                      </wp:positionH>
                      <wp:positionV relativeFrom="paragraph">
                        <wp:posOffset>344170</wp:posOffset>
                      </wp:positionV>
                      <wp:extent cx="6630035" cy="6350"/>
                      <wp:effectExtent l="0" t="0" r="0" b="0"/>
                      <wp:wrapNone/>
                      <wp:docPr id="103" name="Group 103"/>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104" name="Graphic 104"/>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103" o:spid="_x0000_s1026" o:spt="203" style="position:absolute;left:0pt;margin-left:5.4pt;margin-top:27.1pt;height:0.5pt;width:522.05pt;z-index:-251634688;mso-width-relative:page;mso-height-relative:page;" coordsize="6630034,6350" o:gfxdata="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H84c2AAAAAkBAAAPAAAAAAAAAAEAIAAAACIAAABkcnMvZG93bnJldi54bWxQ&#10;SwECFAAUAAAACACHTuJAIaRFfmkCAACvBQAADgAAAAAAAAABACAAAAAnAQAAZHJzL2Uyb0RvYy54&#10;bWxQSwUGAAAAAAYABgBZAQAAAgYAAAAA&#10;">
                      <o:lock v:ext="edit" aspectratio="f"/>
                      <v:shape id="Graphic 104" o:spid="_x0000_s1026" o:spt="100" style="position:absolute;left:0;top:3093;height:1270;width:6630034;" filled="f" stroked="t" coordsize="6630034,1" o:gfxdata="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CBgO5AAAA3AAA&#10;AA8AAAAAAAAAAQAgAAAAIgAAAGRycy9kb3ducmV2LnhtbFBLAQIUABQAAAAIAIdO4kAzLwWeOwAA&#10;ADkAAAAQAAAAAAAAAAEAIAAAAAgBAABkcnMvc2hhcGV4bWwueG1sUEsFBgAAAAAGAAYAWwEAALID&#10;AAAAAA==&#10;" path="m0,0l6630035,0e">
                        <v:fill on="f" focussize="0,0"/>
                        <v:stroke weight="0.487086614173228pt" color="#000000" joinstyle="round"/>
                        <v:imagedata o:title=""/>
                        <o:lock v:ext="edit" aspectratio="f"/>
                        <v:textbox inset="0mm,0mm,0mm,0mm"/>
                      </v:shape>
                    </v:group>
                  </w:pict>
                </mc:Fallback>
              </mc:AlternateContent>
            </w:r>
            <w:r>
              <w:rPr>
                <w:sz w:val="24"/>
              </w:rPr>
              <w:t xml:space="preserve">Задачи: </w:t>
            </w:r>
            <w:r>
              <w:rPr>
                <w:sz w:val="24"/>
                <w:u w:val="single"/>
              </w:rPr>
              <w:tab/>
            </w:r>
          </w:p>
        </w:tc>
      </w:tr>
      <w:tr w14:paraId="5B41D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02" w:type="dxa"/>
            <w:vMerge w:val="continue"/>
            <w:tcBorders>
              <w:top w:val="nil"/>
            </w:tcBorders>
          </w:tcPr>
          <w:p w14:paraId="0C92B46E">
            <w:pPr>
              <w:rPr>
                <w:sz w:val="2"/>
                <w:szCs w:val="2"/>
              </w:rPr>
            </w:pPr>
          </w:p>
        </w:tc>
        <w:tc>
          <w:tcPr>
            <w:tcW w:w="2693" w:type="dxa"/>
          </w:tcPr>
          <w:p w14:paraId="37E5576E">
            <w:pPr>
              <w:pStyle w:val="9"/>
              <w:spacing w:line="258" w:lineRule="exact"/>
              <w:rPr>
                <w:sz w:val="24"/>
              </w:rPr>
            </w:pPr>
            <w:r>
              <w:rPr>
                <w:sz w:val="24"/>
              </w:rPr>
              <w:t>2.</w:t>
            </w:r>
            <w:r>
              <w:rPr>
                <w:spacing w:val="-3"/>
                <w:sz w:val="24"/>
              </w:rPr>
              <w:t xml:space="preserve"> </w:t>
            </w:r>
            <w:r>
              <w:rPr>
                <w:sz w:val="24"/>
              </w:rPr>
              <w:t>Подвижные</w:t>
            </w:r>
            <w:r>
              <w:rPr>
                <w:spacing w:val="-4"/>
                <w:sz w:val="24"/>
              </w:rPr>
              <w:t xml:space="preserve"> игры</w:t>
            </w:r>
          </w:p>
        </w:tc>
        <w:tc>
          <w:tcPr>
            <w:tcW w:w="10775" w:type="dxa"/>
          </w:tcPr>
          <w:p w14:paraId="051B8C03">
            <w:pPr>
              <w:pStyle w:val="9"/>
              <w:spacing w:before="35"/>
              <w:ind w:left="0"/>
              <w:rPr>
                <w:b/>
                <w:sz w:val="20"/>
              </w:rPr>
            </w:pPr>
          </w:p>
          <w:p w14:paraId="1E8DD1D0">
            <w:pPr>
              <w:pStyle w:val="9"/>
              <w:spacing w:line="20" w:lineRule="exact"/>
              <w:ind w:left="108"/>
              <w:rPr>
                <w:sz w:val="2"/>
              </w:rPr>
            </w:pPr>
            <w:r>
              <w:rPr>
                <w:sz w:val="2"/>
              </w:rPr>
              <mc:AlternateContent>
                <mc:Choice Requires="wpg">
                  <w:drawing>
                    <wp:inline distT="0" distB="0" distL="0" distR="0">
                      <wp:extent cx="6629400" cy="6350"/>
                      <wp:effectExtent l="9525" t="0" r="0" b="3175"/>
                      <wp:docPr id="105" name="Group 105"/>
                      <wp:cNvGraphicFramePr/>
                      <a:graphic xmlns:a="http://schemas.openxmlformats.org/drawingml/2006/main">
                        <a:graphicData uri="http://schemas.microsoft.com/office/word/2010/wordprocessingGroup">
                          <wpg:wgp>
                            <wpg:cNvGrpSpPr/>
                            <wpg:grpSpPr>
                              <a:xfrm>
                                <a:off x="0" y="0"/>
                                <a:ext cx="6630034" cy="6350"/>
                                <a:chOff x="0" y="0"/>
                                <a:chExt cx="6630034" cy="6350"/>
                              </a:xfrm>
                            </wpg:grpSpPr>
                            <wps:wsp>
                              <wps:cNvPr id="106" name="Graphic 106"/>
                              <wps:cNvSpPr/>
                              <wps:spPr>
                                <a:xfrm>
                                  <a:off x="0" y="3093"/>
                                  <a:ext cx="6630034" cy="1270"/>
                                </a:xfrm>
                                <a:custGeom>
                                  <a:avLst/>
                                  <a:gdLst/>
                                  <a:ahLst/>
                                  <a:cxnLst/>
                                  <a:rect l="l" t="t" r="r" b="b"/>
                                  <a:pathLst>
                                    <a:path w="6630034">
                                      <a:moveTo>
                                        <a:pt x="0" y="0"/>
                                      </a:moveTo>
                                      <a:lnTo>
                                        <a:pt x="6630035" y="0"/>
                                      </a:lnTo>
                                    </a:path>
                                  </a:pathLst>
                                </a:custGeom>
                                <a:ln w="6186">
                                  <a:solidFill>
                                    <a:srgbClr val="000000"/>
                                  </a:solidFill>
                                  <a:prstDash val="solid"/>
                                </a:ln>
                              </wps:spPr>
                              <wps:bodyPr wrap="square" lIns="0" tIns="0" rIns="0" bIns="0" rtlCol="0">
                                <a:noAutofit/>
                              </wps:bodyPr>
                            </wps:wsp>
                          </wpg:wgp>
                        </a:graphicData>
                      </a:graphic>
                    </wp:inline>
                  </w:drawing>
                </mc:Choice>
                <mc:Fallback>
                  <w:pict>
                    <v:group id="Group 105" o:spid="_x0000_s1026" o:spt="203" style="height:0.5pt;width:522pt;" coordsize="6630034,6350" o:gfxdata="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GKU4dMAAAAEAQAADwAAAAAAAAABACAAAAAiAAAAZHJzL2Rvd25yZXYueG1sUEsBAhQAFAAA&#10;AAgAh07iQAiywJBmAgAArwUAAA4AAAAAAAAAAQAgAAAAIgEAAGRycy9lMm9Eb2MueG1sUEsFBgAA&#10;AAAGAAYAWQEAAPoFAAAAAA==&#10;">
                      <o:lock v:ext="edit" aspectratio="f"/>
                      <v:shape id="Graphic 106" o:spid="_x0000_s1026" o:spt="100" style="position:absolute;left:0;top:3093;height:1270;width:6630034;" filled="f" stroked="t" coordsize="6630034,1" o:gfxdata="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5w977gAAADcAAAA&#10;DwAAAAAAAAABACAAAAAiAAAAZHJzL2Rvd25yZXYueG1sUEsBAhQAFAAAAAgAh07iQDMvBZ47AAAA&#10;OQAAABAAAAAAAAAAAQAgAAAABwEAAGRycy9zaGFwZXhtbC54bWxQSwUGAAAAAAYABgBbAQAAsQMA&#10;AAAA&#10;" path="m0,0l6630035,0e">
                        <v:fill on="f" focussize="0,0"/>
                        <v:stroke weight="0.487086614173228pt" color="#000000" joinstyle="round"/>
                        <v:imagedata o:title=""/>
                        <o:lock v:ext="edit" aspectratio="f"/>
                        <v:textbox inset="0mm,0mm,0mm,0mm"/>
                      </v:shape>
                      <w10:wrap type="none"/>
                      <w10:anchorlock/>
                    </v:group>
                  </w:pict>
                </mc:Fallback>
              </mc:AlternateContent>
            </w:r>
          </w:p>
        </w:tc>
      </w:tr>
    </w:tbl>
    <w:p w14:paraId="0BC6BDBF">
      <w:pPr>
        <w:pStyle w:val="9"/>
        <w:spacing w:after="0" w:line="20" w:lineRule="exact"/>
        <w:rPr>
          <w:sz w:val="2"/>
        </w:rPr>
        <w:sectPr>
          <w:pgSz w:w="16850" w:h="11920" w:orient="landscape"/>
          <w:pgMar w:top="1060" w:right="850" w:bottom="1620" w:left="566" w:header="0" w:footer="1355" w:gutter="0"/>
          <w:cols w:space="720" w:num="1"/>
        </w:sectPr>
      </w:pPr>
    </w:p>
    <w:p w14:paraId="15655442">
      <w:pPr>
        <w:pStyle w:val="6"/>
        <w:spacing w:before="5"/>
        <w:ind w:left="0" w:firstLine="0"/>
        <w:jc w:val="left"/>
        <w:rPr>
          <w:b/>
          <w:sz w:val="2"/>
        </w:rPr>
      </w:pPr>
    </w:p>
    <w:tbl>
      <w:tblPr>
        <w:tblStyle w:val="5"/>
        <w:tblW w:w="0" w:type="auto"/>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2"/>
        <w:gridCol w:w="2693"/>
        <w:gridCol w:w="10775"/>
      </w:tblGrid>
      <w:tr w14:paraId="29AF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702" w:type="dxa"/>
            <w:vMerge w:val="restart"/>
          </w:tcPr>
          <w:p w14:paraId="0B38BBE2">
            <w:pPr>
              <w:pStyle w:val="9"/>
              <w:ind w:left="0"/>
              <w:rPr>
                <w:sz w:val="24"/>
              </w:rPr>
            </w:pPr>
          </w:p>
        </w:tc>
        <w:tc>
          <w:tcPr>
            <w:tcW w:w="2693" w:type="dxa"/>
          </w:tcPr>
          <w:p w14:paraId="43EE3E64">
            <w:pPr>
              <w:pStyle w:val="9"/>
              <w:ind w:left="0"/>
              <w:rPr>
                <w:sz w:val="24"/>
              </w:rPr>
            </w:pPr>
          </w:p>
        </w:tc>
        <w:tc>
          <w:tcPr>
            <w:tcW w:w="10775" w:type="dxa"/>
          </w:tcPr>
          <w:p w14:paraId="56887CE8">
            <w:pPr>
              <w:pStyle w:val="9"/>
              <w:tabs>
                <w:tab w:val="left" w:pos="10776"/>
              </w:tabs>
              <w:spacing w:line="271" w:lineRule="exact"/>
              <w:ind w:left="108" w:right="-15"/>
              <w:rPr>
                <w:sz w:val="24"/>
              </w:rPr>
            </w:pPr>
            <w:r>
              <w:rPr>
                <w:sz w:val="24"/>
              </w:rPr>
              <mc:AlternateContent>
                <mc:Choice Requires="wpg">
                  <w:drawing>
                    <wp:anchor distT="0" distB="0" distL="0" distR="0" simplePos="0" relativeHeight="251681792" behindDoc="1" locked="0" layoutInCell="1" allowOverlap="1">
                      <wp:simplePos x="0" y="0"/>
                      <wp:positionH relativeFrom="column">
                        <wp:posOffset>68580</wp:posOffset>
                      </wp:positionH>
                      <wp:positionV relativeFrom="paragraph">
                        <wp:posOffset>339090</wp:posOffset>
                      </wp:positionV>
                      <wp:extent cx="6705600" cy="6350"/>
                      <wp:effectExtent l="0" t="0" r="0" b="0"/>
                      <wp:wrapNone/>
                      <wp:docPr id="107" name="Group 107"/>
                      <wp:cNvGraphicFramePr/>
                      <a:graphic xmlns:a="http://schemas.openxmlformats.org/drawingml/2006/main">
                        <a:graphicData uri="http://schemas.microsoft.com/office/word/2010/wordprocessingGroup">
                          <wpg:wgp>
                            <wpg:cNvGrpSpPr/>
                            <wpg:grpSpPr>
                              <a:xfrm>
                                <a:off x="0" y="0"/>
                                <a:ext cx="6705600" cy="6350"/>
                                <a:chOff x="0" y="0"/>
                                <a:chExt cx="6705600" cy="6350"/>
                              </a:xfrm>
                            </wpg:grpSpPr>
                            <wps:wsp>
                              <wps:cNvPr id="108" name="Graphic 108"/>
                              <wps:cNvSpPr/>
                              <wps:spPr>
                                <a:xfrm>
                                  <a:off x="0" y="3093"/>
                                  <a:ext cx="6705600" cy="1270"/>
                                </a:xfrm>
                                <a:custGeom>
                                  <a:avLst/>
                                  <a:gdLst/>
                                  <a:ahLst/>
                                  <a:cxnLst/>
                                  <a:rect l="l" t="t" r="r" b="b"/>
                                  <a:pathLst>
                                    <a:path w="6705600">
                                      <a:moveTo>
                                        <a:pt x="0" y="0"/>
                                      </a:moveTo>
                                      <a:lnTo>
                                        <a:pt x="67056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107" o:spid="_x0000_s1026" o:spt="203" style="position:absolute;left:0pt;margin-left:5.4pt;margin-top:26.7pt;height:0.5pt;width:528pt;z-index:-251634688;mso-width-relative:page;mso-height-relative:page;" coordsize="6705600,6350" o:gfxdata="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SYAjtcAAAAJAQAADwAAAAAAAAABACAAAAAiAAAAZHJzL2Rvd25yZXYueG1sUEsBAhQA&#10;FAAAAAgAh07iQETaMrdlAgAArwUAAA4AAAAAAAAAAQAgAAAAJgEAAGRycy9lMm9Eb2MueG1sUEsF&#10;BgAAAAAGAAYAWQEAAP0FAAAAAA==&#10;">
                      <o:lock v:ext="edit" aspectratio="f"/>
                      <v:shape id="Graphic 108" o:spid="_x0000_s1026" o:spt="100" style="position:absolute;left:0;top:3093;height:1270;width:6705600;" filled="f" stroked="t" coordsize="6705600,1" o:gfxdata="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jRDK8AAAA&#10;3AAAAA8AAAAAAAAAAQAgAAAAIgAAAGRycy9kb3ducmV2LnhtbFBLAQIUABQAAAAIAIdO4kAzLwWe&#10;OwAAADkAAAAQAAAAAAAAAAEAIAAAAAsBAABkcnMvc2hhcGV4bWwueG1sUEsFBgAAAAAGAAYAWwEA&#10;ALUDAAAAAA==&#10;" path="m0,0l6705600,0e">
                        <v:fill on="f" focussize="0,0"/>
                        <v:stroke weight="0.487086614173228pt" color="#000000" joinstyle="round"/>
                        <v:imagedata o:title=""/>
                        <o:lock v:ext="edit" aspectratio="f"/>
                        <v:textbox inset="0mm,0mm,0mm,0mm"/>
                      </v:shape>
                    </v:group>
                  </w:pict>
                </mc:Fallback>
              </mc:AlternateContent>
            </w:r>
            <w:r>
              <w:rPr>
                <w:sz w:val="24"/>
              </w:rPr>
              <w:t xml:space="preserve">Задачи/источник: </w:t>
            </w:r>
            <w:r>
              <w:rPr>
                <w:sz w:val="24"/>
                <w:u w:val="single"/>
              </w:rPr>
              <w:tab/>
            </w:r>
          </w:p>
        </w:tc>
      </w:tr>
      <w:tr w14:paraId="2123C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02" w:type="dxa"/>
            <w:vMerge w:val="continue"/>
            <w:tcBorders>
              <w:top w:val="nil"/>
            </w:tcBorders>
          </w:tcPr>
          <w:p w14:paraId="6A532072">
            <w:pPr>
              <w:rPr>
                <w:sz w:val="2"/>
                <w:szCs w:val="2"/>
              </w:rPr>
            </w:pPr>
          </w:p>
        </w:tc>
        <w:tc>
          <w:tcPr>
            <w:tcW w:w="2693" w:type="dxa"/>
          </w:tcPr>
          <w:p w14:paraId="37F531CD">
            <w:pPr>
              <w:pStyle w:val="9"/>
              <w:ind w:right="613"/>
              <w:rPr>
                <w:sz w:val="24"/>
              </w:rPr>
            </w:pPr>
            <w:r>
              <w:rPr>
                <w:sz w:val="24"/>
              </w:rPr>
              <w:t>3.</w:t>
            </w:r>
            <w:r>
              <w:rPr>
                <w:spacing w:val="-15"/>
                <w:sz w:val="24"/>
              </w:rPr>
              <w:t xml:space="preserve"> </w:t>
            </w:r>
            <w:r>
              <w:rPr>
                <w:sz w:val="24"/>
              </w:rPr>
              <w:t xml:space="preserve">Индивидуальная </w:t>
            </w:r>
            <w:r>
              <w:rPr>
                <w:spacing w:val="-2"/>
                <w:sz w:val="24"/>
              </w:rPr>
              <w:t>работа</w:t>
            </w:r>
          </w:p>
        </w:tc>
        <w:tc>
          <w:tcPr>
            <w:tcW w:w="10775" w:type="dxa"/>
          </w:tcPr>
          <w:p w14:paraId="49F6D4DA">
            <w:pPr>
              <w:pStyle w:val="9"/>
              <w:tabs>
                <w:tab w:val="left" w:pos="10649"/>
              </w:tabs>
              <w:spacing w:line="270" w:lineRule="exact"/>
              <w:ind w:left="108"/>
              <w:rPr>
                <w:sz w:val="24"/>
              </w:rPr>
            </w:pPr>
            <w:r>
              <w:rPr>
                <w:sz w:val="24"/>
              </w:rPr>
              <w:t xml:space="preserve">с </w:t>
            </w:r>
            <w:r>
              <w:rPr>
                <w:sz w:val="24"/>
                <w:u w:val="single"/>
              </w:rPr>
              <w:tab/>
            </w:r>
          </w:p>
          <w:p w14:paraId="162517A6">
            <w:pPr>
              <w:pStyle w:val="9"/>
              <w:tabs>
                <w:tab w:val="left" w:pos="10714"/>
              </w:tabs>
              <w:ind w:left="108"/>
              <w:rPr>
                <w:sz w:val="24"/>
              </w:rPr>
            </w:pPr>
            <w:r>
              <w:rPr>
                <w:sz w:val="24"/>
              </w:rPr>
              <mc:AlternateContent>
                <mc:Choice Requires="wpg">
                  <w:drawing>
                    <wp:anchor distT="0" distB="0" distL="0" distR="0" simplePos="0" relativeHeight="251682816" behindDoc="1" locked="0" layoutInCell="1" allowOverlap="1">
                      <wp:simplePos x="0" y="0"/>
                      <wp:positionH relativeFrom="column">
                        <wp:posOffset>68580</wp:posOffset>
                      </wp:positionH>
                      <wp:positionV relativeFrom="paragraph">
                        <wp:posOffset>344170</wp:posOffset>
                      </wp:positionV>
                      <wp:extent cx="6705600" cy="6350"/>
                      <wp:effectExtent l="0" t="0" r="0" b="0"/>
                      <wp:wrapNone/>
                      <wp:docPr id="109" name="Group 109"/>
                      <wp:cNvGraphicFramePr/>
                      <a:graphic xmlns:a="http://schemas.openxmlformats.org/drawingml/2006/main">
                        <a:graphicData uri="http://schemas.microsoft.com/office/word/2010/wordprocessingGroup">
                          <wpg:wgp>
                            <wpg:cNvGrpSpPr/>
                            <wpg:grpSpPr>
                              <a:xfrm>
                                <a:off x="0" y="0"/>
                                <a:ext cx="6705600" cy="6350"/>
                                <a:chOff x="0" y="0"/>
                                <a:chExt cx="6705600" cy="6350"/>
                              </a:xfrm>
                            </wpg:grpSpPr>
                            <wps:wsp>
                              <wps:cNvPr id="110" name="Graphic 110"/>
                              <wps:cNvSpPr/>
                              <wps:spPr>
                                <a:xfrm>
                                  <a:off x="0" y="3093"/>
                                  <a:ext cx="6705600" cy="1270"/>
                                </a:xfrm>
                                <a:custGeom>
                                  <a:avLst/>
                                  <a:gdLst/>
                                  <a:ahLst/>
                                  <a:cxnLst/>
                                  <a:rect l="l" t="t" r="r" b="b"/>
                                  <a:pathLst>
                                    <a:path w="6705600">
                                      <a:moveTo>
                                        <a:pt x="0" y="0"/>
                                      </a:moveTo>
                                      <a:lnTo>
                                        <a:pt x="6705600" y="0"/>
                                      </a:lnTo>
                                    </a:path>
                                  </a:pathLst>
                                </a:custGeom>
                                <a:ln w="6186">
                                  <a:solidFill>
                                    <a:srgbClr val="000000"/>
                                  </a:solidFill>
                                  <a:prstDash val="solid"/>
                                </a:ln>
                              </wps:spPr>
                              <wps:bodyPr wrap="square" lIns="0" tIns="0" rIns="0" bIns="0" rtlCol="0">
                                <a:noAutofit/>
                              </wps:bodyPr>
                            </wps:wsp>
                          </wpg:wgp>
                        </a:graphicData>
                      </a:graphic>
                    </wp:anchor>
                  </w:drawing>
                </mc:Choice>
                <mc:Fallback>
                  <w:pict>
                    <v:group id="Group 109" o:spid="_x0000_s1026" o:spt="203" style="position:absolute;left:0pt;margin-left:5.4pt;margin-top:27.1pt;height:0.5pt;width:528pt;z-index:-251633664;mso-width-relative:page;mso-height-relative:page;" coordsize="6705600,6350" o:gfxdata="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CVIdTXAAAACQEAAA8AAAAAAAAAAQAgAAAAIgAAAGRycy9kb3ducmV2LnhtbFBLAQIU&#10;ABQAAAAIAIdO4kBoBAP0ZgIAAK8FAAAOAAAAAAAAAAEAIAAAACYBAABkcnMvZTJvRG9jLnhtbFBL&#10;BQYAAAAABgAGAFkBAAD+BQAAAAA=&#10;">
                      <o:lock v:ext="edit" aspectratio="f"/>
                      <v:shape id="Graphic 110" o:spid="_x0000_s1026" o:spt="100" style="position:absolute;left:0;top:3093;height:1270;width:6705600;" filled="f" stroked="t" coordsize="6705600,1" o:gfxdata="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M3um8AAAA&#10;3AAAAA8AAAAAAAAAAQAgAAAAIgAAAGRycy9kb3ducmV2LnhtbFBLAQIUABQAAAAIAIdO4kAzLwWe&#10;OwAAADkAAAAQAAAAAAAAAAEAIAAAAAsBAABkcnMvc2hhcGV4bWwueG1sUEsFBgAAAAAGAAYAWwEA&#10;ALUDAAAAAA==&#10;" path="m0,0l6705600,0e">
                        <v:fill on="f" focussize="0,0"/>
                        <v:stroke weight="0.487086614173228pt" color="#000000" joinstyle="round"/>
                        <v:imagedata o:title=""/>
                        <o:lock v:ext="edit" aspectratio="f"/>
                        <v:textbox inset="0mm,0mm,0mm,0mm"/>
                      </v:shape>
                    </v:group>
                  </w:pict>
                </mc:Fallback>
              </mc:AlternateContent>
            </w:r>
            <w:r>
              <w:rPr>
                <w:sz w:val="24"/>
              </w:rPr>
              <w:t xml:space="preserve">Задачи: </w:t>
            </w:r>
            <w:r>
              <w:rPr>
                <w:sz w:val="24"/>
                <w:u w:val="single"/>
              </w:rPr>
              <w:tab/>
            </w:r>
          </w:p>
        </w:tc>
      </w:tr>
      <w:tr w14:paraId="2C942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02" w:type="dxa"/>
            <w:vMerge w:val="continue"/>
            <w:tcBorders>
              <w:top w:val="nil"/>
            </w:tcBorders>
          </w:tcPr>
          <w:p w14:paraId="5A5529F6">
            <w:pPr>
              <w:rPr>
                <w:sz w:val="2"/>
                <w:szCs w:val="2"/>
              </w:rPr>
            </w:pPr>
          </w:p>
        </w:tc>
        <w:tc>
          <w:tcPr>
            <w:tcW w:w="2693" w:type="dxa"/>
          </w:tcPr>
          <w:p w14:paraId="4DAF48C5">
            <w:pPr>
              <w:pStyle w:val="9"/>
              <w:spacing w:line="268" w:lineRule="exact"/>
              <w:rPr>
                <w:sz w:val="24"/>
              </w:rPr>
            </w:pPr>
            <w:r>
              <w:rPr>
                <w:sz w:val="24"/>
              </w:rPr>
              <w:t xml:space="preserve">4. </w:t>
            </w:r>
            <w:r>
              <w:rPr>
                <w:spacing w:val="-2"/>
                <w:sz w:val="24"/>
              </w:rPr>
              <w:t>Самостоятельная</w:t>
            </w:r>
          </w:p>
          <w:p w14:paraId="7F7343A6">
            <w:pPr>
              <w:pStyle w:val="9"/>
              <w:spacing w:line="264" w:lineRule="exact"/>
              <w:rPr>
                <w:sz w:val="24"/>
              </w:rPr>
            </w:pPr>
            <w:r>
              <w:rPr>
                <w:sz w:val="24"/>
              </w:rPr>
              <w:t>деятельность</w:t>
            </w:r>
            <w:r>
              <w:rPr>
                <w:spacing w:val="-4"/>
                <w:sz w:val="24"/>
              </w:rPr>
              <w:t xml:space="preserve"> детей</w:t>
            </w:r>
          </w:p>
        </w:tc>
        <w:tc>
          <w:tcPr>
            <w:tcW w:w="10775" w:type="dxa"/>
          </w:tcPr>
          <w:p w14:paraId="6D1D2CA2">
            <w:pPr>
              <w:pStyle w:val="9"/>
              <w:ind w:left="0"/>
              <w:rPr>
                <w:sz w:val="24"/>
              </w:rPr>
            </w:pPr>
          </w:p>
        </w:tc>
      </w:tr>
      <w:tr w14:paraId="1BD4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95" w:type="dxa"/>
            <w:gridSpan w:val="2"/>
          </w:tcPr>
          <w:p w14:paraId="78D1DFC6">
            <w:pPr>
              <w:pStyle w:val="9"/>
              <w:spacing w:line="256" w:lineRule="exact"/>
              <w:rPr>
                <w:sz w:val="24"/>
              </w:rPr>
            </w:pPr>
            <w:r>
              <w:rPr>
                <w:sz w:val="24"/>
              </w:rPr>
              <w:t>Уход детей</w:t>
            </w:r>
            <w:r>
              <w:rPr>
                <w:spacing w:val="-1"/>
                <w:sz w:val="24"/>
              </w:rPr>
              <w:t xml:space="preserve"> </w:t>
            </w:r>
            <w:r>
              <w:rPr>
                <w:spacing w:val="-2"/>
                <w:sz w:val="24"/>
              </w:rPr>
              <w:t>домой</w:t>
            </w:r>
          </w:p>
        </w:tc>
        <w:tc>
          <w:tcPr>
            <w:tcW w:w="10775" w:type="dxa"/>
          </w:tcPr>
          <w:p w14:paraId="515AB306">
            <w:pPr>
              <w:pStyle w:val="9"/>
              <w:ind w:left="0"/>
              <w:rPr>
                <w:sz w:val="20"/>
              </w:rPr>
            </w:pPr>
          </w:p>
        </w:tc>
      </w:tr>
      <w:tr w14:paraId="77201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5170" w:type="dxa"/>
            <w:gridSpan w:val="3"/>
          </w:tcPr>
          <w:p w14:paraId="610FB521">
            <w:pPr>
              <w:pStyle w:val="9"/>
              <w:spacing w:line="256" w:lineRule="exact"/>
              <w:rPr>
                <w:b/>
                <w:i/>
                <w:sz w:val="24"/>
              </w:rPr>
            </w:pPr>
            <w:r>
              <w:rPr>
                <w:b/>
                <w:i/>
                <w:sz w:val="24"/>
                <w:u w:val="single"/>
              </w:rPr>
              <w:t>Предполагаемое</w:t>
            </w:r>
            <w:r>
              <w:rPr>
                <w:b/>
                <w:i/>
                <w:spacing w:val="-5"/>
                <w:sz w:val="24"/>
                <w:u w:val="single"/>
              </w:rPr>
              <w:t xml:space="preserve"> </w:t>
            </w:r>
            <w:r>
              <w:rPr>
                <w:b/>
                <w:i/>
                <w:sz w:val="24"/>
                <w:u w:val="single"/>
              </w:rPr>
              <w:t>взаимодействие</w:t>
            </w:r>
            <w:r>
              <w:rPr>
                <w:b/>
                <w:i/>
                <w:spacing w:val="-5"/>
                <w:sz w:val="24"/>
                <w:u w:val="single"/>
              </w:rPr>
              <w:t xml:space="preserve"> </w:t>
            </w:r>
            <w:r>
              <w:rPr>
                <w:b/>
                <w:i/>
                <w:sz w:val="24"/>
                <w:u w:val="single"/>
              </w:rPr>
              <w:t>с</w:t>
            </w:r>
            <w:r>
              <w:rPr>
                <w:b/>
                <w:i/>
                <w:spacing w:val="-6"/>
                <w:sz w:val="24"/>
                <w:u w:val="single"/>
              </w:rPr>
              <w:t xml:space="preserve"> </w:t>
            </w:r>
            <w:r>
              <w:rPr>
                <w:b/>
                <w:i/>
                <w:sz w:val="24"/>
                <w:u w:val="single"/>
              </w:rPr>
              <w:t>родителями</w:t>
            </w:r>
            <w:r>
              <w:rPr>
                <w:b/>
                <w:i/>
                <w:spacing w:val="-4"/>
                <w:sz w:val="24"/>
                <w:u w:val="single"/>
              </w:rPr>
              <w:t xml:space="preserve"> </w:t>
            </w:r>
            <w:r>
              <w:rPr>
                <w:b/>
                <w:i/>
                <w:sz w:val="24"/>
                <w:u w:val="single"/>
              </w:rPr>
              <w:t>воспитанников</w:t>
            </w:r>
            <w:r>
              <w:rPr>
                <w:b/>
                <w:i/>
                <w:spacing w:val="-5"/>
                <w:sz w:val="24"/>
                <w:u w:val="single"/>
              </w:rPr>
              <w:t xml:space="preserve"> </w:t>
            </w:r>
            <w:r>
              <w:rPr>
                <w:b/>
                <w:i/>
                <w:sz w:val="24"/>
                <w:u w:val="single"/>
              </w:rPr>
              <w:t>по</w:t>
            </w:r>
            <w:r>
              <w:rPr>
                <w:b/>
                <w:i/>
                <w:spacing w:val="-7"/>
                <w:sz w:val="24"/>
                <w:u w:val="single"/>
              </w:rPr>
              <w:t xml:space="preserve"> </w:t>
            </w:r>
            <w:r>
              <w:rPr>
                <w:b/>
                <w:i/>
                <w:sz w:val="24"/>
                <w:u w:val="single"/>
              </w:rPr>
              <w:t>реализации</w:t>
            </w:r>
            <w:r>
              <w:rPr>
                <w:b/>
                <w:i/>
                <w:spacing w:val="-5"/>
                <w:sz w:val="24"/>
                <w:u w:val="single"/>
              </w:rPr>
              <w:t xml:space="preserve"> </w:t>
            </w:r>
            <w:r>
              <w:rPr>
                <w:b/>
                <w:i/>
                <w:sz w:val="24"/>
                <w:u w:val="single"/>
              </w:rPr>
              <w:t>задач</w:t>
            </w:r>
            <w:r>
              <w:rPr>
                <w:b/>
                <w:i/>
                <w:spacing w:val="-6"/>
                <w:sz w:val="24"/>
                <w:u w:val="single"/>
              </w:rPr>
              <w:t xml:space="preserve"> </w:t>
            </w:r>
            <w:r>
              <w:rPr>
                <w:b/>
                <w:i/>
                <w:sz w:val="24"/>
                <w:u w:val="single"/>
              </w:rPr>
              <w:t>образовательных</w:t>
            </w:r>
            <w:r>
              <w:rPr>
                <w:b/>
                <w:i/>
                <w:spacing w:val="-4"/>
                <w:sz w:val="24"/>
                <w:u w:val="single"/>
              </w:rPr>
              <w:t xml:space="preserve"> </w:t>
            </w:r>
            <w:r>
              <w:rPr>
                <w:b/>
                <w:i/>
                <w:spacing w:val="-2"/>
                <w:sz w:val="24"/>
                <w:u w:val="single"/>
              </w:rPr>
              <w:t>областей</w:t>
            </w:r>
          </w:p>
        </w:tc>
      </w:tr>
      <w:tr w14:paraId="34CF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170" w:type="dxa"/>
            <w:gridSpan w:val="3"/>
          </w:tcPr>
          <w:p w14:paraId="69CC987B">
            <w:pPr>
              <w:pStyle w:val="9"/>
              <w:ind w:left="0"/>
              <w:rPr>
                <w:sz w:val="24"/>
              </w:rPr>
            </w:pPr>
          </w:p>
        </w:tc>
      </w:tr>
    </w:tbl>
    <w:p w14:paraId="2E9F8E85">
      <w:pPr>
        <w:pStyle w:val="9"/>
        <w:spacing w:after="0"/>
        <w:rPr>
          <w:sz w:val="24"/>
        </w:rPr>
        <w:sectPr>
          <w:pgSz w:w="16850" w:h="11920" w:orient="landscape"/>
          <w:pgMar w:top="1060" w:right="850" w:bottom="1620" w:left="566" w:header="0" w:footer="1355" w:gutter="0"/>
          <w:cols w:space="720" w:num="1"/>
        </w:sectPr>
      </w:pPr>
    </w:p>
    <w:p w14:paraId="19B60D9F">
      <w:pPr>
        <w:pStyle w:val="8"/>
        <w:numPr>
          <w:ilvl w:val="2"/>
          <w:numId w:val="1"/>
        </w:numPr>
        <w:tabs>
          <w:tab w:val="left" w:pos="1309"/>
        </w:tabs>
        <w:spacing w:before="68" w:after="0" w:line="274" w:lineRule="exact"/>
        <w:ind w:left="1309" w:right="0" w:hanging="600"/>
        <w:jc w:val="both"/>
        <w:rPr>
          <w:b/>
          <w:sz w:val="24"/>
        </w:rPr>
      </w:pPr>
      <w:r>
        <w:rPr>
          <w:b/>
          <w:sz w:val="24"/>
        </w:rPr>
        <w:t>Способы</w:t>
      </w:r>
      <w:r>
        <w:rPr>
          <w:b/>
          <w:spacing w:val="-4"/>
          <w:sz w:val="24"/>
        </w:rPr>
        <w:t xml:space="preserve"> </w:t>
      </w:r>
      <w:r>
        <w:rPr>
          <w:b/>
          <w:sz w:val="24"/>
        </w:rPr>
        <w:t>поддержки</w:t>
      </w:r>
      <w:r>
        <w:rPr>
          <w:b/>
          <w:spacing w:val="-3"/>
          <w:sz w:val="24"/>
        </w:rPr>
        <w:t xml:space="preserve"> </w:t>
      </w:r>
      <w:r>
        <w:rPr>
          <w:b/>
          <w:sz w:val="24"/>
        </w:rPr>
        <w:t>детской</w:t>
      </w:r>
      <w:r>
        <w:rPr>
          <w:b/>
          <w:spacing w:val="-3"/>
          <w:sz w:val="24"/>
        </w:rPr>
        <w:t xml:space="preserve"> </w:t>
      </w:r>
      <w:r>
        <w:rPr>
          <w:b/>
          <w:spacing w:val="-2"/>
          <w:sz w:val="24"/>
        </w:rPr>
        <w:t>инициативы</w:t>
      </w:r>
    </w:p>
    <w:p w14:paraId="07FA82A7">
      <w:pPr>
        <w:pStyle w:val="6"/>
        <w:ind w:right="142"/>
      </w:pPr>
      <w:r>
        <w:t>Необходимым условием развития инициативного поведения ребёнка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14:paraId="79F4F185">
      <w:pPr>
        <w:pStyle w:val="6"/>
        <w:ind w:right="143"/>
      </w:pPr>
      <w:r>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w:t>
      </w:r>
      <w:r>
        <w:rPr>
          <w:spacing w:val="-2"/>
        </w:rPr>
        <w:t>осведомленности.</w:t>
      </w:r>
    </w:p>
    <w:p w14:paraId="04E8F13F">
      <w:pPr>
        <w:pStyle w:val="6"/>
        <w:ind w:left="709" w:firstLine="0"/>
      </w:pPr>
      <w:r>
        <w:t>Итак,</w:t>
      </w:r>
      <w:r>
        <w:rPr>
          <w:spacing w:val="-4"/>
        </w:rPr>
        <w:t xml:space="preserve"> </w:t>
      </w:r>
      <w:r>
        <w:t>для</w:t>
      </w:r>
      <w:r>
        <w:rPr>
          <w:spacing w:val="-3"/>
        </w:rPr>
        <w:t xml:space="preserve"> </w:t>
      </w:r>
      <w:r>
        <w:t>инициативной</w:t>
      </w:r>
      <w:r>
        <w:rPr>
          <w:spacing w:val="-3"/>
        </w:rPr>
        <w:t xml:space="preserve"> </w:t>
      </w:r>
      <w:r>
        <w:t>личности</w:t>
      </w:r>
      <w:r>
        <w:rPr>
          <w:spacing w:val="-5"/>
        </w:rPr>
        <w:t xml:space="preserve"> </w:t>
      </w:r>
      <w:r>
        <w:rPr>
          <w:spacing w:val="-2"/>
        </w:rPr>
        <w:t>характерно:</w:t>
      </w:r>
    </w:p>
    <w:p w14:paraId="596D2FE9">
      <w:pPr>
        <w:pStyle w:val="8"/>
        <w:numPr>
          <w:ilvl w:val="0"/>
          <w:numId w:val="129"/>
        </w:numPr>
        <w:tabs>
          <w:tab w:val="left" w:pos="1429"/>
        </w:tabs>
        <w:spacing w:before="0" w:after="0" w:line="240" w:lineRule="auto"/>
        <w:ind w:left="1429" w:right="0" w:hanging="360"/>
        <w:jc w:val="left"/>
        <w:rPr>
          <w:sz w:val="24"/>
        </w:rPr>
      </w:pPr>
      <w:r>
        <w:rPr>
          <w:sz w:val="24"/>
        </w:rPr>
        <w:t>произвольность</w:t>
      </w:r>
      <w:r>
        <w:rPr>
          <w:spacing w:val="-8"/>
          <w:sz w:val="24"/>
        </w:rPr>
        <w:t xml:space="preserve"> </w:t>
      </w:r>
      <w:r>
        <w:rPr>
          <w:spacing w:val="-2"/>
          <w:sz w:val="24"/>
        </w:rPr>
        <w:t>поведения;</w:t>
      </w:r>
    </w:p>
    <w:p w14:paraId="323FD106">
      <w:pPr>
        <w:pStyle w:val="8"/>
        <w:numPr>
          <w:ilvl w:val="0"/>
          <w:numId w:val="129"/>
        </w:numPr>
        <w:tabs>
          <w:tab w:val="left" w:pos="1429"/>
        </w:tabs>
        <w:spacing w:before="0" w:after="0" w:line="240" w:lineRule="auto"/>
        <w:ind w:left="1429" w:right="0" w:hanging="360"/>
        <w:jc w:val="left"/>
        <w:rPr>
          <w:sz w:val="24"/>
        </w:rPr>
      </w:pPr>
      <w:r>
        <w:rPr>
          <w:spacing w:val="-2"/>
          <w:sz w:val="24"/>
        </w:rPr>
        <w:t>самостоятельность;</w:t>
      </w:r>
    </w:p>
    <w:p w14:paraId="246601C2">
      <w:pPr>
        <w:pStyle w:val="8"/>
        <w:numPr>
          <w:ilvl w:val="0"/>
          <w:numId w:val="129"/>
        </w:numPr>
        <w:tabs>
          <w:tab w:val="left" w:pos="1429"/>
        </w:tabs>
        <w:spacing w:before="0" w:after="0" w:line="240" w:lineRule="auto"/>
        <w:ind w:left="1429" w:right="0" w:hanging="360"/>
        <w:jc w:val="left"/>
        <w:rPr>
          <w:sz w:val="24"/>
        </w:rPr>
      </w:pPr>
      <w:r>
        <w:rPr>
          <w:sz w:val="24"/>
        </w:rPr>
        <w:t>развитая</w:t>
      </w:r>
      <w:r>
        <w:rPr>
          <w:spacing w:val="-6"/>
          <w:sz w:val="24"/>
        </w:rPr>
        <w:t xml:space="preserve"> </w:t>
      </w:r>
      <w:r>
        <w:rPr>
          <w:sz w:val="24"/>
        </w:rPr>
        <w:t>эмоционально</w:t>
      </w:r>
      <w:r>
        <w:rPr>
          <w:spacing w:val="-7"/>
          <w:sz w:val="24"/>
        </w:rPr>
        <w:t xml:space="preserve"> </w:t>
      </w:r>
      <w:r>
        <w:rPr>
          <w:sz w:val="24"/>
        </w:rPr>
        <w:t>волевая</w:t>
      </w:r>
      <w:r>
        <w:rPr>
          <w:spacing w:val="-3"/>
          <w:sz w:val="24"/>
        </w:rPr>
        <w:t xml:space="preserve"> </w:t>
      </w:r>
      <w:r>
        <w:rPr>
          <w:spacing w:val="-2"/>
          <w:sz w:val="24"/>
        </w:rPr>
        <w:t>сфера;</w:t>
      </w:r>
    </w:p>
    <w:p w14:paraId="54FB075C">
      <w:pPr>
        <w:pStyle w:val="8"/>
        <w:numPr>
          <w:ilvl w:val="0"/>
          <w:numId w:val="129"/>
        </w:numPr>
        <w:tabs>
          <w:tab w:val="left" w:pos="1429"/>
        </w:tabs>
        <w:spacing w:before="0" w:after="0" w:line="240" w:lineRule="auto"/>
        <w:ind w:left="1429" w:right="0" w:hanging="360"/>
        <w:jc w:val="left"/>
        <w:rPr>
          <w:sz w:val="24"/>
        </w:rPr>
      </w:pPr>
      <w:r>
        <w:rPr>
          <w:sz w:val="24"/>
        </w:rPr>
        <w:t>инициатива</w:t>
      </w:r>
      <w:r>
        <w:rPr>
          <w:spacing w:val="-6"/>
          <w:sz w:val="24"/>
        </w:rPr>
        <w:t xml:space="preserve"> </w:t>
      </w:r>
      <w:r>
        <w:rPr>
          <w:sz w:val="24"/>
        </w:rPr>
        <w:t>в</w:t>
      </w:r>
      <w:r>
        <w:rPr>
          <w:spacing w:val="-5"/>
          <w:sz w:val="24"/>
        </w:rPr>
        <w:t xml:space="preserve"> </w:t>
      </w:r>
      <w:r>
        <w:rPr>
          <w:sz w:val="24"/>
        </w:rPr>
        <w:t>различных</w:t>
      </w:r>
      <w:r>
        <w:rPr>
          <w:spacing w:val="-2"/>
          <w:sz w:val="24"/>
        </w:rPr>
        <w:t xml:space="preserve"> </w:t>
      </w:r>
      <w:r>
        <w:rPr>
          <w:sz w:val="24"/>
        </w:rPr>
        <w:t>видах</w:t>
      </w:r>
      <w:r>
        <w:rPr>
          <w:spacing w:val="-2"/>
          <w:sz w:val="24"/>
        </w:rPr>
        <w:t xml:space="preserve"> деятельности;</w:t>
      </w:r>
    </w:p>
    <w:p w14:paraId="6E5B5723">
      <w:pPr>
        <w:pStyle w:val="8"/>
        <w:numPr>
          <w:ilvl w:val="0"/>
          <w:numId w:val="129"/>
        </w:numPr>
        <w:tabs>
          <w:tab w:val="left" w:pos="1429"/>
        </w:tabs>
        <w:spacing w:before="0" w:after="0" w:line="240" w:lineRule="auto"/>
        <w:ind w:left="1429" w:right="0" w:hanging="360"/>
        <w:jc w:val="left"/>
        <w:rPr>
          <w:sz w:val="24"/>
        </w:rPr>
      </w:pPr>
      <w:r>
        <w:rPr>
          <w:sz w:val="24"/>
        </w:rPr>
        <w:t>стремление</w:t>
      </w:r>
      <w:r>
        <w:rPr>
          <w:spacing w:val="-3"/>
          <w:sz w:val="24"/>
        </w:rPr>
        <w:t xml:space="preserve"> </w:t>
      </w:r>
      <w:r>
        <w:rPr>
          <w:sz w:val="24"/>
        </w:rPr>
        <w:t>к</w:t>
      </w:r>
      <w:r>
        <w:rPr>
          <w:spacing w:val="-2"/>
          <w:sz w:val="24"/>
        </w:rPr>
        <w:t xml:space="preserve"> самореализации;</w:t>
      </w:r>
    </w:p>
    <w:p w14:paraId="14AF064F">
      <w:pPr>
        <w:pStyle w:val="8"/>
        <w:numPr>
          <w:ilvl w:val="0"/>
          <w:numId w:val="129"/>
        </w:numPr>
        <w:tabs>
          <w:tab w:val="left" w:pos="1429"/>
        </w:tabs>
        <w:spacing w:before="0" w:after="0" w:line="240" w:lineRule="auto"/>
        <w:ind w:left="1429" w:right="0" w:hanging="360"/>
        <w:jc w:val="left"/>
        <w:rPr>
          <w:sz w:val="24"/>
        </w:rPr>
      </w:pPr>
      <w:r>
        <w:rPr>
          <w:spacing w:val="-2"/>
          <w:sz w:val="24"/>
        </w:rPr>
        <w:t>общительность;</w:t>
      </w:r>
    </w:p>
    <w:p w14:paraId="53D33446">
      <w:pPr>
        <w:pStyle w:val="8"/>
        <w:numPr>
          <w:ilvl w:val="0"/>
          <w:numId w:val="129"/>
        </w:numPr>
        <w:tabs>
          <w:tab w:val="left" w:pos="1429"/>
        </w:tabs>
        <w:spacing w:before="0" w:after="0" w:line="240" w:lineRule="auto"/>
        <w:ind w:left="1429" w:right="0" w:hanging="360"/>
        <w:jc w:val="left"/>
        <w:rPr>
          <w:sz w:val="24"/>
        </w:rPr>
      </w:pPr>
      <w:r>
        <w:rPr>
          <w:sz w:val="24"/>
        </w:rPr>
        <w:t>творческий</w:t>
      </w:r>
      <w:r>
        <w:rPr>
          <w:spacing w:val="-2"/>
          <w:sz w:val="24"/>
        </w:rPr>
        <w:t xml:space="preserve"> </w:t>
      </w:r>
      <w:r>
        <w:rPr>
          <w:sz w:val="24"/>
        </w:rPr>
        <w:t>подход</w:t>
      </w:r>
      <w:r>
        <w:rPr>
          <w:spacing w:val="-2"/>
          <w:sz w:val="24"/>
        </w:rPr>
        <w:t xml:space="preserve"> </w:t>
      </w:r>
      <w:r>
        <w:rPr>
          <w:sz w:val="24"/>
        </w:rPr>
        <w:t>к</w:t>
      </w:r>
      <w:r>
        <w:rPr>
          <w:spacing w:val="-3"/>
          <w:sz w:val="24"/>
        </w:rPr>
        <w:t xml:space="preserve"> </w:t>
      </w:r>
      <w:r>
        <w:rPr>
          <w:spacing w:val="-2"/>
          <w:sz w:val="24"/>
        </w:rPr>
        <w:t>деятельности;</w:t>
      </w:r>
    </w:p>
    <w:p w14:paraId="3C46988B">
      <w:pPr>
        <w:pStyle w:val="8"/>
        <w:numPr>
          <w:ilvl w:val="0"/>
          <w:numId w:val="129"/>
        </w:numPr>
        <w:tabs>
          <w:tab w:val="left" w:pos="1429"/>
        </w:tabs>
        <w:spacing w:before="0" w:after="0" w:line="240" w:lineRule="auto"/>
        <w:ind w:left="1429" w:right="0" w:hanging="360"/>
        <w:jc w:val="left"/>
        <w:rPr>
          <w:sz w:val="24"/>
        </w:rPr>
      </w:pPr>
      <w:r>
        <w:rPr>
          <w:sz w:val="24"/>
        </w:rPr>
        <w:t>высокий</w:t>
      </w:r>
      <w:r>
        <w:rPr>
          <w:spacing w:val="-3"/>
          <w:sz w:val="24"/>
        </w:rPr>
        <w:t xml:space="preserve"> </w:t>
      </w:r>
      <w:r>
        <w:rPr>
          <w:sz w:val="24"/>
        </w:rPr>
        <w:t>уровень</w:t>
      </w:r>
      <w:r>
        <w:rPr>
          <w:spacing w:val="-3"/>
          <w:sz w:val="24"/>
        </w:rPr>
        <w:t xml:space="preserve"> </w:t>
      </w:r>
      <w:r>
        <w:rPr>
          <w:sz w:val="24"/>
        </w:rPr>
        <w:t>умственных</w:t>
      </w:r>
      <w:r>
        <w:rPr>
          <w:spacing w:val="-3"/>
          <w:sz w:val="24"/>
        </w:rPr>
        <w:t xml:space="preserve"> </w:t>
      </w:r>
      <w:r>
        <w:rPr>
          <w:spacing w:val="-2"/>
          <w:sz w:val="24"/>
        </w:rPr>
        <w:t>способностей;</w:t>
      </w:r>
    </w:p>
    <w:p w14:paraId="0359120A">
      <w:pPr>
        <w:pStyle w:val="8"/>
        <w:numPr>
          <w:ilvl w:val="0"/>
          <w:numId w:val="129"/>
        </w:numPr>
        <w:tabs>
          <w:tab w:val="left" w:pos="1429"/>
        </w:tabs>
        <w:spacing w:before="0" w:after="0" w:line="240" w:lineRule="auto"/>
        <w:ind w:left="1429" w:right="0" w:hanging="360"/>
        <w:jc w:val="left"/>
        <w:rPr>
          <w:sz w:val="24"/>
        </w:rPr>
      </w:pPr>
      <w:r>
        <w:rPr>
          <w:sz w:val="24"/>
        </w:rPr>
        <w:t>познавательная</w:t>
      </w:r>
      <w:r>
        <w:rPr>
          <w:spacing w:val="-6"/>
          <w:sz w:val="24"/>
        </w:rPr>
        <w:t xml:space="preserve"> </w:t>
      </w:r>
      <w:r>
        <w:rPr>
          <w:spacing w:val="-2"/>
          <w:sz w:val="24"/>
        </w:rPr>
        <w:t>активность.</w:t>
      </w:r>
    </w:p>
    <w:p w14:paraId="0D2F9535">
      <w:pPr>
        <w:pStyle w:val="6"/>
        <w:ind w:right="142"/>
      </w:pPr>
      <w:r>
        <w:t>Инициативная</w:t>
      </w:r>
      <w:r>
        <w:rPr>
          <w:spacing w:val="-1"/>
        </w:rPr>
        <w:t xml:space="preserve"> </w:t>
      </w:r>
      <w:r>
        <w:t>личность</w:t>
      </w:r>
      <w:r>
        <w:rPr>
          <w:spacing w:val="-1"/>
        </w:rPr>
        <w:t xml:space="preserve"> </w:t>
      </w:r>
      <w:r>
        <w:t>развивается</w:t>
      </w:r>
      <w:r>
        <w:rPr>
          <w:spacing w:val="-1"/>
        </w:rPr>
        <w:t xml:space="preserve"> </w:t>
      </w:r>
      <w:r>
        <w:t>в</w:t>
      </w:r>
      <w:r>
        <w:rPr>
          <w:spacing w:val="-2"/>
        </w:rPr>
        <w:t xml:space="preserve"> </w:t>
      </w:r>
      <w:r>
        <w:t>деятельности.</w:t>
      </w:r>
      <w:r>
        <w:rPr>
          <w:spacing w:val="-1"/>
        </w:rPr>
        <w:t xml:space="preserve"> </w:t>
      </w:r>
      <w:r>
        <w:t>А</w:t>
      </w:r>
      <w:r>
        <w:rPr>
          <w:spacing w:val="-2"/>
        </w:rPr>
        <w:t xml:space="preserve"> </w:t>
      </w:r>
      <w:r>
        <w:t>так</w:t>
      </w:r>
      <w:r>
        <w:rPr>
          <w:spacing w:val="-1"/>
        </w:rPr>
        <w:t xml:space="preserve"> </w:t>
      </w:r>
      <w:r>
        <w:t>как</w:t>
      </w:r>
      <w:r>
        <w:rPr>
          <w:spacing w:val="-1"/>
        </w:rPr>
        <w:t xml:space="preserve"> </w:t>
      </w:r>
      <w:r>
        <w:t>ведущая</w:t>
      </w:r>
      <w:r>
        <w:rPr>
          <w:spacing w:val="-1"/>
        </w:rPr>
        <w:t xml:space="preserve"> </w:t>
      </w:r>
      <w:r>
        <w:t>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w:t>
      </w:r>
    </w:p>
    <w:p w14:paraId="47911210">
      <w:pPr>
        <w:pStyle w:val="6"/>
        <w:ind w:right="136"/>
      </w:pPr>
      <w:r>
        <w:t>Проектная деятельность, напротив,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w:t>
      </w:r>
      <w:r>
        <w:rPr>
          <w:spacing w:val="-1"/>
        </w:rPr>
        <w:t xml:space="preserve"> </w:t>
      </w:r>
      <w:r>
        <w:t>(и</w:t>
      </w:r>
      <w:r>
        <w:rPr>
          <w:spacing w:val="-1"/>
        </w:rPr>
        <w:t xml:space="preserve"> </w:t>
      </w:r>
      <w:r>
        <w:t>известного</w:t>
      </w:r>
      <w:r>
        <w:rPr>
          <w:spacing w:val="-1"/>
        </w:rPr>
        <w:t xml:space="preserve"> </w:t>
      </w:r>
      <w:r>
        <w:t>педагогу) пути.</w:t>
      </w:r>
      <w:r>
        <w:rPr>
          <w:spacing w:val="-1"/>
        </w:rPr>
        <w:t xml:space="preserve"> </w:t>
      </w:r>
      <w:r>
        <w:t>Педагоги группы</w:t>
      </w:r>
      <w:r>
        <w:rPr>
          <w:spacing w:val="-2"/>
        </w:rPr>
        <w:t xml:space="preserve"> </w:t>
      </w:r>
      <w:r>
        <w:t>очень</w:t>
      </w:r>
      <w:r>
        <w:rPr>
          <w:spacing w:val="-1"/>
        </w:rPr>
        <w:t xml:space="preserve"> </w:t>
      </w:r>
      <w:r>
        <w:t>чутко относятся</w:t>
      </w:r>
      <w:r>
        <w:rPr>
          <w:spacing w:val="-1"/>
        </w:rPr>
        <w:t xml:space="preserve"> </w:t>
      </w:r>
      <w:r>
        <w:t>к</w:t>
      </w:r>
      <w:r>
        <w:rPr>
          <w:spacing w:val="-1"/>
        </w:rPr>
        <w:t xml:space="preserve"> </w:t>
      </w:r>
      <w:r>
        <w:t>детям</w:t>
      </w:r>
      <w:r>
        <w:rPr>
          <w:spacing w:val="-2"/>
        </w:rPr>
        <w:t xml:space="preserve"> </w:t>
      </w:r>
      <w:r>
        <w:t>и поддерживают их эмоционально. Однако эта эмоциональная поддержка не должна 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В проектной деятельности под субъектностью подразумевается выражение инициативы и проявление самостоятельной активности, при этом субъектность ребенка может проявляться по- 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14:paraId="4CCE87BB">
      <w:pPr>
        <w:pStyle w:val="6"/>
        <w:spacing w:before="1"/>
        <w:ind w:left="709" w:firstLine="0"/>
        <w:jc w:val="left"/>
      </w:pPr>
      <w:r>
        <w:rPr>
          <w:spacing w:val="-2"/>
        </w:rPr>
        <w:t>Инициативность:</w:t>
      </w:r>
    </w:p>
    <w:p w14:paraId="6E7D2D4C">
      <w:pPr>
        <w:pStyle w:val="8"/>
        <w:numPr>
          <w:ilvl w:val="0"/>
          <w:numId w:val="129"/>
        </w:numPr>
        <w:tabs>
          <w:tab w:val="left" w:pos="1429"/>
        </w:tabs>
        <w:spacing w:before="0" w:after="0" w:line="240" w:lineRule="auto"/>
        <w:ind w:left="1429" w:right="0" w:hanging="293"/>
        <w:jc w:val="left"/>
        <w:rPr>
          <w:sz w:val="24"/>
        </w:rPr>
      </w:pPr>
      <w:r>
        <w:rPr>
          <w:sz w:val="24"/>
        </w:rPr>
        <w:t>Активность</w:t>
      </w:r>
      <w:r>
        <w:rPr>
          <w:spacing w:val="-5"/>
          <w:sz w:val="24"/>
        </w:rPr>
        <w:t xml:space="preserve"> </w:t>
      </w:r>
      <w:r>
        <w:rPr>
          <w:sz w:val="24"/>
        </w:rPr>
        <w:t>в</w:t>
      </w:r>
      <w:r>
        <w:rPr>
          <w:spacing w:val="-4"/>
          <w:sz w:val="24"/>
        </w:rPr>
        <w:t xml:space="preserve"> </w:t>
      </w:r>
      <w:r>
        <w:rPr>
          <w:sz w:val="24"/>
        </w:rPr>
        <w:t>начинании,</w:t>
      </w:r>
      <w:r>
        <w:rPr>
          <w:spacing w:val="-5"/>
          <w:sz w:val="24"/>
        </w:rPr>
        <w:t xml:space="preserve"> </w:t>
      </w:r>
      <w:r>
        <w:rPr>
          <w:sz w:val="24"/>
        </w:rPr>
        <w:t>запускать</w:t>
      </w:r>
      <w:r>
        <w:rPr>
          <w:spacing w:val="-4"/>
          <w:sz w:val="24"/>
        </w:rPr>
        <w:t xml:space="preserve"> </w:t>
      </w:r>
      <w:r>
        <w:rPr>
          <w:sz w:val="24"/>
        </w:rPr>
        <w:t>новые</w:t>
      </w:r>
      <w:r>
        <w:rPr>
          <w:spacing w:val="-4"/>
          <w:sz w:val="24"/>
        </w:rPr>
        <w:t xml:space="preserve"> дела.</w:t>
      </w:r>
    </w:p>
    <w:p w14:paraId="5308C419">
      <w:pPr>
        <w:pStyle w:val="8"/>
        <w:numPr>
          <w:ilvl w:val="0"/>
          <w:numId w:val="129"/>
        </w:numPr>
        <w:tabs>
          <w:tab w:val="left" w:pos="1429"/>
        </w:tabs>
        <w:spacing w:before="0" w:after="0" w:line="240" w:lineRule="auto"/>
        <w:ind w:left="1429" w:right="0" w:hanging="293"/>
        <w:jc w:val="left"/>
        <w:rPr>
          <w:sz w:val="24"/>
        </w:rPr>
      </w:pPr>
      <w:r>
        <w:rPr>
          <w:sz w:val="24"/>
        </w:rPr>
        <w:t>Активность</w:t>
      </w:r>
      <w:r>
        <w:rPr>
          <w:spacing w:val="-6"/>
          <w:sz w:val="24"/>
        </w:rPr>
        <w:t xml:space="preserve"> </w:t>
      </w:r>
      <w:r>
        <w:rPr>
          <w:sz w:val="24"/>
        </w:rPr>
        <w:t>продвижения</w:t>
      </w:r>
      <w:r>
        <w:rPr>
          <w:spacing w:val="-6"/>
          <w:sz w:val="24"/>
        </w:rPr>
        <w:t xml:space="preserve"> </w:t>
      </w:r>
      <w:r>
        <w:rPr>
          <w:spacing w:val="-2"/>
          <w:sz w:val="24"/>
        </w:rPr>
        <w:t>начинания.</w:t>
      </w:r>
    </w:p>
    <w:p w14:paraId="5CA6048B">
      <w:pPr>
        <w:pStyle w:val="8"/>
        <w:spacing w:after="0" w:line="240" w:lineRule="auto"/>
        <w:jc w:val="left"/>
        <w:rPr>
          <w:sz w:val="24"/>
        </w:rPr>
        <w:sectPr>
          <w:footerReference r:id="rId13" w:type="default"/>
          <w:pgSz w:w="11920" w:h="16850"/>
          <w:pgMar w:top="1060" w:right="708" w:bottom="1540" w:left="1559" w:header="0" w:footer="1358" w:gutter="0"/>
          <w:cols w:space="720" w:num="1"/>
        </w:sectPr>
      </w:pPr>
    </w:p>
    <w:p w14:paraId="42B85371">
      <w:pPr>
        <w:pStyle w:val="8"/>
        <w:numPr>
          <w:ilvl w:val="0"/>
          <w:numId w:val="129"/>
        </w:numPr>
        <w:tabs>
          <w:tab w:val="left" w:pos="1429"/>
        </w:tabs>
        <w:spacing w:before="64" w:after="0" w:line="240" w:lineRule="auto"/>
        <w:ind w:left="1429" w:right="146" w:hanging="293"/>
        <w:jc w:val="left"/>
        <w:rPr>
          <w:sz w:val="24"/>
        </w:rPr>
      </w:pPr>
      <w:r>
        <w:rPr>
          <w:sz w:val="24"/>
        </w:rPr>
        <w:t xml:space="preserve">Активность вовлечения в начинание и продвижение начинания окружающих </w:t>
      </w:r>
      <w:r>
        <w:rPr>
          <w:spacing w:val="-2"/>
          <w:sz w:val="24"/>
        </w:rPr>
        <w:t>людей.</w:t>
      </w:r>
    </w:p>
    <w:p w14:paraId="695C1FD2">
      <w:pPr>
        <w:pStyle w:val="6"/>
        <w:spacing w:before="5"/>
        <w:ind w:left="0" w:firstLine="0"/>
        <w:jc w:val="left"/>
      </w:pPr>
    </w:p>
    <w:p w14:paraId="778A4196">
      <w:pPr>
        <w:spacing w:before="0" w:after="3"/>
        <w:ind w:left="546" w:right="0" w:firstLine="0"/>
        <w:jc w:val="left"/>
        <w:rPr>
          <w:b/>
          <w:i/>
          <w:sz w:val="24"/>
        </w:rPr>
      </w:pPr>
      <w:r>
        <w:rPr>
          <w:b/>
          <w:i/>
          <w:sz w:val="24"/>
        </w:rPr>
        <w:t>Развитие</w:t>
      </w:r>
      <w:r>
        <w:rPr>
          <w:b/>
          <w:i/>
          <w:spacing w:val="-9"/>
          <w:sz w:val="24"/>
        </w:rPr>
        <w:t xml:space="preserve"> </w:t>
      </w:r>
      <w:r>
        <w:rPr>
          <w:b/>
          <w:i/>
          <w:sz w:val="24"/>
        </w:rPr>
        <w:t>познавательной</w:t>
      </w:r>
      <w:r>
        <w:rPr>
          <w:b/>
          <w:i/>
          <w:spacing w:val="-6"/>
          <w:sz w:val="24"/>
        </w:rPr>
        <w:t xml:space="preserve"> </w:t>
      </w:r>
      <w:r>
        <w:rPr>
          <w:b/>
          <w:i/>
          <w:sz w:val="24"/>
        </w:rPr>
        <w:t>инициативы</w:t>
      </w:r>
      <w:r>
        <w:rPr>
          <w:b/>
          <w:i/>
          <w:spacing w:val="-6"/>
          <w:sz w:val="24"/>
        </w:rPr>
        <w:t xml:space="preserve"> </w:t>
      </w:r>
      <w:r>
        <w:rPr>
          <w:b/>
          <w:i/>
          <w:sz w:val="24"/>
        </w:rPr>
        <w:t>детей</w:t>
      </w:r>
      <w:r>
        <w:rPr>
          <w:b/>
          <w:i/>
          <w:spacing w:val="-6"/>
          <w:sz w:val="24"/>
        </w:rPr>
        <w:t xml:space="preserve"> </w:t>
      </w:r>
      <w:r>
        <w:rPr>
          <w:b/>
          <w:i/>
          <w:sz w:val="24"/>
        </w:rPr>
        <w:t>младшего</w:t>
      </w:r>
      <w:r>
        <w:rPr>
          <w:b/>
          <w:i/>
          <w:spacing w:val="-1"/>
          <w:sz w:val="24"/>
        </w:rPr>
        <w:t xml:space="preserve"> </w:t>
      </w:r>
      <w:r>
        <w:rPr>
          <w:b/>
          <w:i/>
          <w:sz w:val="24"/>
        </w:rPr>
        <w:t>дошкольного</w:t>
      </w:r>
      <w:r>
        <w:rPr>
          <w:b/>
          <w:i/>
          <w:spacing w:val="-5"/>
          <w:sz w:val="24"/>
        </w:rPr>
        <w:t xml:space="preserve"> </w:t>
      </w:r>
      <w:r>
        <w:rPr>
          <w:b/>
          <w:i/>
          <w:spacing w:val="-2"/>
          <w:sz w:val="24"/>
        </w:rPr>
        <w:t>возраста</w:t>
      </w:r>
    </w:p>
    <w:p w14:paraId="769F492B">
      <w:pPr>
        <w:pStyle w:val="6"/>
        <w:ind w:left="138" w:right="-29" w:firstLine="0"/>
        <w:jc w:val="left"/>
        <w:rPr>
          <w:sz w:val="20"/>
        </w:rPr>
      </w:pPr>
      <w:r>
        <w:rPr>
          <w:sz w:val="20"/>
        </w:rPr>
        <mc:AlternateContent>
          <mc:Choice Requires="wps">
            <w:drawing>
              <wp:inline distT="0" distB="0" distL="0" distR="0">
                <wp:extent cx="6013450" cy="3688715"/>
                <wp:effectExtent l="9525" t="0" r="0" b="6985"/>
                <wp:docPr id="112" name="Textbox 112"/>
                <wp:cNvGraphicFramePr/>
                <a:graphic xmlns:a="http://schemas.openxmlformats.org/drawingml/2006/main">
                  <a:graphicData uri="http://schemas.microsoft.com/office/word/2010/wordprocessingShape">
                    <wps:wsp>
                      <wps:cNvSpPr txBox="1"/>
                      <wps:spPr>
                        <a:xfrm>
                          <a:off x="0" y="0"/>
                          <a:ext cx="6013450" cy="3688715"/>
                        </a:xfrm>
                        <a:prstGeom prst="rect">
                          <a:avLst/>
                        </a:prstGeom>
                        <a:ln w="6096">
                          <a:solidFill>
                            <a:srgbClr val="000000"/>
                          </a:solidFill>
                          <a:prstDash val="solid"/>
                        </a:ln>
                      </wps:spPr>
                      <wps:txbx>
                        <w:txbxContent>
                          <w:p w14:paraId="6FBBB9A8">
                            <w:pPr>
                              <w:pStyle w:val="6"/>
                              <w:ind w:left="103" w:right="109" w:firstLine="599"/>
                            </w:pPr>
                            <w:r>
                              <w:t>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14:paraId="58F3B30F">
                            <w:pPr>
                              <w:pStyle w:val="6"/>
                              <w:ind w:left="763" w:firstLine="0"/>
                            </w:pPr>
                            <w:r>
                              <w:t>Практико-познавательная</w:t>
                            </w:r>
                            <w:r>
                              <w:rPr>
                                <w:spacing w:val="-6"/>
                              </w:rPr>
                              <w:t xml:space="preserve"> </w:t>
                            </w:r>
                            <w:r>
                              <w:t>деятельность</w:t>
                            </w:r>
                            <w:r>
                              <w:rPr>
                                <w:spacing w:val="-5"/>
                              </w:rPr>
                              <w:t xml:space="preserve"> </w:t>
                            </w:r>
                            <w:r>
                              <w:t>реализуется</w:t>
                            </w:r>
                            <w:r>
                              <w:rPr>
                                <w:spacing w:val="-5"/>
                              </w:rPr>
                              <w:t xml:space="preserve"> </w:t>
                            </w:r>
                            <w:r>
                              <w:t>в</w:t>
                            </w:r>
                            <w:r>
                              <w:rPr>
                                <w:spacing w:val="-6"/>
                              </w:rPr>
                              <w:t xml:space="preserve"> </w:t>
                            </w:r>
                            <w:r>
                              <w:t>разных</w:t>
                            </w:r>
                            <w:r>
                              <w:rPr>
                                <w:spacing w:val="-4"/>
                              </w:rPr>
                              <w:t xml:space="preserve"> </w:t>
                            </w:r>
                            <w:r>
                              <w:rPr>
                                <w:spacing w:val="-2"/>
                              </w:rPr>
                              <w:t>формах:</w:t>
                            </w:r>
                          </w:p>
                          <w:p w14:paraId="39347873">
                            <w:pPr>
                              <w:pStyle w:val="6"/>
                              <w:numPr>
                                <w:ilvl w:val="0"/>
                                <w:numId w:val="130"/>
                              </w:numPr>
                              <w:tabs>
                                <w:tab w:val="left" w:pos="954"/>
                              </w:tabs>
                              <w:spacing w:before="0" w:after="0" w:line="240" w:lineRule="auto"/>
                              <w:ind w:left="954" w:right="0" w:hanging="251"/>
                              <w:jc w:val="both"/>
                            </w:pPr>
                            <w:r>
                              <w:t>самостоятельная</w:t>
                            </w:r>
                            <w:r>
                              <w:rPr>
                                <w:spacing w:val="4"/>
                              </w:rPr>
                              <w:t xml:space="preserve"> </w:t>
                            </w:r>
                            <w:r>
                              <w:t>деятельность,</w:t>
                            </w:r>
                            <w:r>
                              <w:rPr>
                                <w:spacing w:val="6"/>
                              </w:rPr>
                              <w:t xml:space="preserve"> </w:t>
                            </w:r>
                            <w:r>
                              <w:t>которая</w:t>
                            </w:r>
                            <w:r>
                              <w:rPr>
                                <w:spacing w:val="7"/>
                              </w:rPr>
                              <w:t xml:space="preserve"> </w:t>
                            </w:r>
                            <w:r>
                              <w:t>возникает</w:t>
                            </w:r>
                            <w:r>
                              <w:rPr>
                                <w:spacing w:val="8"/>
                              </w:rPr>
                              <w:t xml:space="preserve"> </w:t>
                            </w:r>
                            <w:r>
                              <w:t>по</w:t>
                            </w:r>
                            <w:r>
                              <w:rPr>
                                <w:spacing w:val="6"/>
                              </w:rPr>
                              <w:t xml:space="preserve"> </w:t>
                            </w:r>
                            <w:r>
                              <w:t>инициативе</w:t>
                            </w:r>
                            <w:r>
                              <w:rPr>
                                <w:spacing w:val="7"/>
                              </w:rPr>
                              <w:t xml:space="preserve"> </w:t>
                            </w:r>
                            <w:r>
                              <w:t>самого</w:t>
                            </w:r>
                            <w:r>
                              <w:rPr>
                                <w:spacing w:val="7"/>
                              </w:rPr>
                              <w:t xml:space="preserve"> </w:t>
                            </w:r>
                            <w:r>
                              <w:rPr>
                                <w:spacing w:val="-2"/>
                              </w:rPr>
                              <w:t>ребенка</w:t>
                            </w:r>
                          </w:p>
                          <w:p w14:paraId="62B136BE">
                            <w:pPr>
                              <w:pStyle w:val="6"/>
                              <w:numPr>
                                <w:ilvl w:val="0"/>
                                <w:numId w:val="131"/>
                              </w:numPr>
                              <w:tabs>
                                <w:tab w:val="left" w:pos="241"/>
                              </w:tabs>
                              <w:spacing w:before="0" w:after="0" w:line="240" w:lineRule="auto"/>
                              <w:ind w:left="241" w:right="0" w:hanging="138"/>
                              <w:jc w:val="both"/>
                            </w:pPr>
                            <w:r>
                              <w:rPr>
                                <w:spacing w:val="-2"/>
                              </w:rPr>
                              <w:t>стихийно,</w:t>
                            </w:r>
                          </w:p>
                          <w:p w14:paraId="15886FEC">
                            <w:pPr>
                              <w:pStyle w:val="6"/>
                              <w:numPr>
                                <w:ilvl w:val="1"/>
                                <w:numId w:val="131"/>
                              </w:numPr>
                              <w:tabs>
                                <w:tab w:val="left" w:pos="954"/>
                              </w:tabs>
                              <w:spacing w:before="0" w:after="0" w:line="240" w:lineRule="auto"/>
                              <w:ind w:left="954" w:right="0" w:hanging="251"/>
                              <w:jc w:val="both"/>
                            </w:pPr>
                            <w:r>
                              <w:t>непосредственная</w:t>
                            </w:r>
                            <w:r>
                              <w:rPr>
                                <w:spacing w:val="-7"/>
                              </w:rPr>
                              <w:t xml:space="preserve"> </w:t>
                            </w:r>
                            <w:r>
                              <w:t>образовательная</w:t>
                            </w:r>
                            <w:r>
                              <w:rPr>
                                <w:spacing w:val="-5"/>
                              </w:rPr>
                              <w:t xml:space="preserve"> </w:t>
                            </w:r>
                            <w:r>
                              <w:t>деятельность -</w:t>
                            </w:r>
                            <w:r>
                              <w:rPr>
                                <w:spacing w:val="-6"/>
                              </w:rPr>
                              <w:t xml:space="preserve"> </w:t>
                            </w:r>
                            <w:r>
                              <w:t>организованная</w:t>
                            </w:r>
                            <w:r>
                              <w:rPr>
                                <w:spacing w:val="-4"/>
                              </w:rPr>
                              <w:t xml:space="preserve"> </w:t>
                            </w:r>
                            <w:r>
                              <w:rPr>
                                <w:spacing w:val="-2"/>
                              </w:rPr>
                              <w:t>воспитателем;</w:t>
                            </w:r>
                          </w:p>
                          <w:p w14:paraId="702837BD">
                            <w:pPr>
                              <w:pStyle w:val="6"/>
                              <w:numPr>
                                <w:ilvl w:val="1"/>
                                <w:numId w:val="131"/>
                              </w:numPr>
                              <w:tabs>
                                <w:tab w:val="left" w:pos="954"/>
                              </w:tabs>
                              <w:spacing w:before="0" w:after="0" w:line="240" w:lineRule="auto"/>
                              <w:ind w:left="954" w:right="0" w:hanging="251"/>
                              <w:jc w:val="both"/>
                            </w:pPr>
                            <w:r>
                              <w:t>совместная</w:t>
                            </w:r>
                            <w:r>
                              <w:rPr>
                                <w:spacing w:val="-4"/>
                              </w:rPr>
                              <w:t xml:space="preserve"> </w:t>
                            </w:r>
                            <w:r>
                              <w:t>-</w:t>
                            </w:r>
                            <w:r>
                              <w:rPr>
                                <w:spacing w:val="-3"/>
                              </w:rPr>
                              <w:t xml:space="preserve"> </w:t>
                            </w:r>
                            <w:r>
                              <w:t>ребенка</w:t>
                            </w:r>
                            <w:r>
                              <w:rPr>
                                <w:spacing w:val="-3"/>
                              </w:rPr>
                              <w:t xml:space="preserve"> </w:t>
                            </w:r>
                            <w:r>
                              <w:t>и</w:t>
                            </w:r>
                            <w:r>
                              <w:rPr>
                                <w:spacing w:val="-2"/>
                              </w:rPr>
                              <w:t xml:space="preserve"> </w:t>
                            </w:r>
                            <w:r>
                              <w:t>взрослого</w:t>
                            </w:r>
                            <w:r>
                              <w:rPr>
                                <w:spacing w:val="-2"/>
                              </w:rPr>
                              <w:t xml:space="preserve"> </w:t>
                            </w:r>
                            <w:r>
                              <w:t>на</w:t>
                            </w:r>
                            <w:r>
                              <w:rPr>
                                <w:spacing w:val="-1"/>
                              </w:rPr>
                              <w:t xml:space="preserve"> </w:t>
                            </w:r>
                            <w:r>
                              <w:t xml:space="preserve">условиях </w:t>
                            </w:r>
                            <w:r>
                              <w:rPr>
                                <w:spacing w:val="-2"/>
                              </w:rPr>
                              <w:t>партнерства.</w:t>
                            </w:r>
                          </w:p>
                          <w:p w14:paraId="69A3C327">
                            <w:pPr>
                              <w:pStyle w:val="6"/>
                              <w:ind w:left="103" w:right="106" w:firstLine="599"/>
                            </w:pPr>
                            <w:r>
                              <w:t>В процессе практико-познавательной деятельности (обследования, опыты, эксперименты, наблюдения и др.) воспитанники исследуют окружающую среду.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детской деятельности.</w:t>
                            </w:r>
                          </w:p>
                          <w:p w14:paraId="0DB5FE4E">
                            <w:pPr>
                              <w:pStyle w:val="6"/>
                              <w:ind w:left="103" w:right="101" w:firstLine="599"/>
                            </w:pPr>
                            <w:r>
                              <w:t>Одно из направлений детской экспериментальной деятельности – опыты. Они проводятся как во время непосредственно образовательной деятельности, так и в свободной самостоятельной и совместной с воспитателем деятельности. В младшем дошкольном возрасте развитие предметной деятельности связывается с усвоением культурных способов действия с различными предметами. В этом возрасте совершенствуются соотносящие и орудийные действия.</w:t>
                            </w:r>
                          </w:p>
                        </w:txbxContent>
                      </wps:txbx>
                      <wps:bodyPr wrap="square" lIns="0" tIns="0" rIns="0" bIns="0" rtlCol="0">
                        <a:noAutofit/>
                      </wps:bodyPr>
                    </wps:wsp>
                  </a:graphicData>
                </a:graphic>
              </wp:inline>
            </w:drawing>
          </mc:Choice>
          <mc:Fallback>
            <w:pict>
              <v:shape id="Textbox 112" o:spid="_x0000_s1026" o:spt="202" type="#_x0000_t202" style="height:290.45pt;width:473.5pt;" filled="f" stroked="t" coordsize="21600,21600" o:gfxdata="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8ALVD0wAAAAUBAAAPAAAA&#10;AAAAAAEAIAAAACIAAABkcnMvZG93bnJldi54bWxQSwECFAAUAAAACACHTuJA9pFPYeEBAADcAwAA&#10;DgAAAAAAAAABACAAAAAiAQAAZHJzL2Uyb0RvYy54bWxQSwUGAAAAAAYABgBZAQAAdQUAAAAA&#10;">
                <v:fill on="f" focussize="0,0"/>
                <v:stroke weight="0.48pt" color="#000000" joinstyle="round"/>
                <v:imagedata o:title=""/>
                <o:lock v:ext="edit" aspectratio="f"/>
                <v:textbox inset="0mm,0mm,0mm,0mm">
                  <w:txbxContent>
                    <w:p w14:paraId="6FBBB9A8">
                      <w:pPr>
                        <w:pStyle w:val="6"/>
                        <w:ind w:left="103" w:right="109" w:firstLine="599"/>
                      </w:pPr>
                      <w:r>
                        <w:t>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14:paraId="58F3B30F">
                      <w:pPr>
                        <w:pStyle w:val="6"/>
                        <w:ind w:left="763" w:firstLine="0"/>
                      </w:pPr>
                      <w:r>
                        <w:t>Практико-познавательная</w:t>
                      </w:r>
                      <w:r>
                        <w:rPr>
                          <w:spacing w:val="-6"/>
                        </w:rPr>
                        <w:t xml:space="preserve"> </w:t>
                      </w:r>
                      <w:r>
                        <w:t>деятельность</w:t>
                      </w:r>
                      <w:r>
                        <w:rPr>
                          <w:spacing w:val="-5"/>
                        </w:rPr>
                        <w:t xml:space="preserve"> </w:t>
                      </w:r>
                      <w:r>
                        <w:t>реализуется</w:t>
                      </w:r>
                      <w:r>
                        <w:rPr>
                          <w:spacing w:val="-5"/>
                        </w:rPr>
                        <w:t xml:space="preserve"> </w:t>
                      </w:r>
                      <w:r>
                        <w:t>в</w:t>
                      </w:r>
                      <w:r>
                        <w:rPr>
                          <w:spacing w:val="-6"/>
                        </w:rPr>
                        <w:t xml:space="preserve"> </w:t>
                      </w:r>
                      <w:r>
                        <w:t>разных</w:t>
                      </w:r>
                      <w:r>
                        <w:rPr>
                          <w:spacing w:val="-4"/>
                        </w:rPr>
                        <w:t xml:space="preserve"> </w:t>
                      </w:r>
                      <w:r>
                        <w:rPr>
                          <w:spacing w:val="-2"/>
                        </w:rPr>
                        <w:t>формах:</w:t>
                      </w:r>
                    </w:p>
                    <w:p w14:paraId="39347873">
                      <w:pPr>
                        <w:pStyle w:val="6"/>
                        <w:numPr>
                          <w:ilvl w:val="0"/>
                          <w:numId w:val="130"/>
                        </w:numPr>
                        <w:tabs>
                          <w:tab w:val="left" w:pos="954"/>
                        </w:tabs>
                        <w:spacing w:before="0" w:after="0" w:line="240" w:lineRule="auto"/>
                        <w:ind w:left="954" w:right="0" w:hanging="251"/>
                        <w:jc w:val="both"/>
                      </w:pPr>
                      <w:r>
                        <w:t>самостоятельная</w:t>
                      </w:r>
                      <w:r>
                        <w:rPr>
                          <w:spacing w:val="4"/>
                        </w:rPr>
                        <w:t xml:space="preserve"> </w:t>
                      </w:r>
                      <w:r>
                        <w:t>деятельность,</w:t>
                      </w:r>
                      <w:r>
                        <w:rPr>
                          <w:spacing w:val="6"/>
                        </w:rPr>
                        <w:t xml:space="preserve"> </w:t>
                      </w:r>
                      <w:r>
                        <w:t>которая</w:t>
                      </w:r>
                      <w:r>
                        <w:rPr>
                          <w:spacing w:val="7"/>
                        </w:rPr>
                        <w:t xml:space="preserve"> </w:t>
                      </w:r>
                      <w:r>
                        <w:t>возникает</w:t>
                      </w:r>
                      <w:r>
                        <w:rPr>
                          <w:spacing w:val="8"/>
                        </w:rPr>
                        <w:t xml:space="preserve"> </w:t>
                      </w:r>
                      <w:r>
                        <w:t>по</w:t>
                      </w:r>
                      <w:r>
                        <w:rPr>
                          <w:spacing w:val="6"/>
                        </w:rPr>
                        <w:t xml:space="preserve"> </w:t>
                      </w:r>
                      <w:r>
                        <w:t>инициативе</w:t>
                      </w:r>
                      <w:r>
                        <w:rPr>
                          <w:spacing w:val="7"/>
                        </w:rPr>
                        <w:t xml:space="preserve"> </w:t>
                      </w:r>
                      <w:r>
                        <w:t>самого</w:t>
                      </w:r>
                      <w:r>
                        <w:rPr>
                          <w:spacing w:val="7"/>
                        </w:rPr>
                        <w:t xml:space="preserve"> </w:t>
                      </w:r>
                      <w:r>
                        <w:rPr>
                          <w:spacing w:val="-2"/>
                        </w:rPr>
                        <w:t>ребенка</w:t>
                      </w:r>
                    </w:p>
                    <w:p w14:paraId="62B136BE">
                      <w:pPr>
                        <w:pStyle w:val="6"/>
                        <w:numPr>
                          <w:ilvl w:val="0"/>
                          <w:numId w:val="131"/>
                        </w:numPr>
                        <w:tabs>
                          <w:tab w:val="left" w:pos="241"/>
                        </w:tabs>
                        <w:spacing w:before="0" w:after="0" w:line="240" w:lineRule="auto"/>
                        <w:ind w:left="241" w:right="0" w:hanging="138"/>
                        <w:jc w:val="both"/>
                      </w:pPr>
                      <w:r>
                        <w:rPr>
                          <w:spacing w:val="-2"/>
                        </w:rPr>
                        <w:t>стихийно,</w:t>
                      </w:r>
                    </w:p>
                    <w:p w14:paraId="15886FEC">
                      <w:pPr>
                        <w:pStyle w:val="6"/>
                        <w:numPr>
                          <w:ilvl w:val="1"/>
                          <w:numId w:val="131"/>
                        </w:numPr>
                        <w:tabs>
                          <w:tab w:val="left" w:pos="954"/>
                        </w:tabs>
                        <w:spacing w:before="0" w:after="0" w:line="240" w:lineRule="auto"/>
                        <w:ind w:left="954" w:right="0" w:hanging="251"/>
                        <w:jc w:val="both"/>
                      </w:pPr>
                      <w:r>
                        <w:t>непосредственная</w:t>
                      </w:r>
                      <w:r>
                        <w:rPr>
                          <w:spacing w:val="-7"/>
                        </w:rPr>
                        <w:t xml:space="preserve"> </w:t>
                      </w:r>
                      <w:r>
                        <w:t>образовательная</w:t>
                      </w:r>
                      <w:r>
                        <w:rPr>
                          <w:spacing w:val="-5"/>
                        </w:rPr>
                        <w:t xml:space="preserve"> </w:t>
                      </w:r>
                      <w:r>
                        <w:t>деятельность -</w:t>
                      </w:r>
                      <w:r>
                        <w:rPr>
                          <w:spacing w:val="-6"/>
                        </w:rPr>
                        <w:t xml:space="preserve"> </w:t>
                      </w:r>
                      <w:r>
                        <w:t>организованная</w:t>
                      </w:r>
                      <w:r>
                        <w:rPr>
                          <w:spacing w:val="-4"/>
                        </w:rPr>
                        <w:t xml:space="preserve"> </w:t>
                      </w:r>
                      <w:r>
                        <w:rPr>
                          <w:spacing w:val="-2"/>
                        </w:rPr>
                        <w:t>воспитателем;</w:t>
                      </w:r>
                    </w:p>
                    <w:p w14:paraId="702837BD">
                      <w:pPr>
                        <w:pStyle w:val="6"/>
                        <w:numPr>
                          <w:ilvl w:val="1"/>
                          <w:numId w:val="131"/>
                        </w:numPr>
                        <w:tabs>
                          <w:tab w:val="left" w:pos="954"/>
                        </w:tabs>
                        <w:spacing w:before="0" w:after="0" w:line="240" w:lineRule="auto"/>
                        <w:ind w:left="954" w:right="0" w:hanging="251"/>
                        <w:jc w:val="both"/>
                      </w:pPr>
                      <w:r>
                        <w:t>совместная</w:t>
                      </w:r>
                      <w:r>
                        <w:rPr>
                          <w:spacing w:val="-4"/>
                        </w:rPr>
                        <w:t xml:space="preserve"> </w:t>
                      </w:r>
                      <w:r>
                        <w:t>-</w:t>
                      </w:r>
                      <w:r>
                        <w:rPr>
                          <w:spacing w:val="-3"/>
                        </w:rPr>
                        <w:t xml:space="preserve"> </w:t>
                      </w:r>
                      <w:r>
                        <w:t>ребенка</w:t>
                      </w:r>
                      <w:r>
                        <w:rPr>
                          <w:spacing w:val="-3"/>
                        </w:rPr>
                        <w:t xml:space="preserve"> </w:t>
                      </w:r>
                      <w:r>
                        <w:t>и</w:t>
                      </w:r>
                      <w:r>
                        <w:rPr>
                          <w:spacing w:val="-2"/>
                        </w:rPr>
                        <w:t xml:space="preserve"> </w:t>
                      </w:r>
                      <w:r>
                        <w:t>взрослого</w:t>
                      </w:r>
                      <w:r>
                        <w:rPr>
                          <w:spacing w:val="-2"/>
                        </w:rPr>
                        <w:t xml:space="preserve"> </w:t>
                      </w:r>
                      <w:r>
                        <w:t>на</w:t>
                      </w:r>
                      <w:r>
                        <w:rPr>
                          <w:spacing w:val="-1"/>
                        </w:rPr>
                        <w:t xml:space="preserve"> </w:t>
                      </w:r>
                      <w:r>
                        <w:t xml:space="preserve">условиях </w:t>
                      </w:r>
                      <w:r>
                        <w:rPr>
                          <w:spacing w:val="-2"/>
                        </w:rPr>
                        <w:t>партнерства.</w:t>
                      </w:r>
                    </w:p>
                    <w:p w14:paraId="69A3C327">
                      <w:pPr>
                        <w:pStyle w:val="6"/>
                        <w:ind w:left="103" w:right="106" w:firstLine="599"/>
                      </w:pPr>
                      <w:r>
                        <w:t>В процессе практико-познавательной деятельности (обследования, опыты, эксперименты, наблюдения и др.) воспитанники исследуют окружающую среду.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детской деятельности.</w:t>
                      </w:r>
                    </w:p>
                    <w:p w14:paraId="0DB5FE4E">
                      <w:pPr>
                        <w:pStyle w:val="6"/>
                        <w:ind w:left="103" w:right="101" w:firstLine="599"/>
                      </w:pPr>
                      <w:r>
                        <w:t>Одно из направлений детской экспериментальной деятельности – опыты. Они проводятся как во время непосредственно образовательной деятельности, так и в свободной самостоятельной и совместной с воспитателем деятельности. В младшем дошкольном возрасте развитие предметной деятельности связывается с усвоением культурных способов действия с различными предметами. В этом возрасте совершенствуются соотносящие и орудийные действия.</w:t>
                      </w:r>
                    </w:p>
                  </w:txbxContent>
                </v:textbox>
                <w10:wrap type="none"/>
                <w10:anchorlock/>
              </v:shape>
            </w:pict>
          </mc:Fallback>
        </mc:AlternateContent>
      </w:r>
    </w:p>
    <w:p w14:paraId="2F313701">
      <w:pPr>
        <w:spacing w:before="246" w:after="3"/>
        <w:ind w:left="2" w:right="0" w:firstLine="0"/>
        <w:jc w:val="center"/>
        <w:rPr>
          <w:b/>
          <w:sz w:val="24"/>
        </w:rPr>
      </w:pPr>
      <w:r>
        <w:rPr>
          <w:b/>
          <w:sz w:val="24"/>
        </w:rPr>
        <w:t>Способы</w:t>
      </w:r>
      <w:r>
        <w:rPr>
          <w:b/>
          <w:spacing w:val="-4"/>
          <w:sz w:val="24"/>
        </w:rPr>
        <w:t xml:space="preserve"> </w:t>
      </w:r>
      <w:r>
        <w:rPr>
          <w:b/>
          <w:sz w:val="24"/>
        </w:rPr>
        <w:t>поддержки</w:t>
      </w:r>
      <w:r>
        <w:rPr>
          <w:b/>
          <w:spacing w:val="-3"/>
          <w:sz w:val="24"/>
        </w:rPr>
        <w:t xml:space="preserve"> </w:t>
      </w:r>
      <w:r>
        <w:rPr>
          <w:b/>
          <w:sz w:val="24"/>
        </w:rPr>
        <w:t>детской</w:t>
      </w:r>
      <w:r>
        <w:rPr>
          <w:b/>
          <w:spacing w:val="-3"/>
          <w:sz w:val="24"/>
        </w:rPr>
        <w:t xml:space="preserve"> </w:t>
      </w:r>
      <w:r>
        <w:rPr>
          <w:b/>
          <w:spacing w:val="-2"/>
          <w:sz w:val="24"/>
        </w:rPr>
        <w:t>инициативы</w:t>
      </w:r>
    </w:p>
    <w:tbl>
      <w:tblPr>
        <w:tblStyle w:val="5"/>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1"/>
        <w:gridCol w:w="7130"/>
      </w:tblGrid>
      <w:tr w14:paraId="668DC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471" w:type="dxa"/>
            <w:gridSpan w:val="2"/>
          </w:tcPr>
          <w:p w14:paraId="6A46D19F">
            <w:pPr>
              <w:pStyle w:val="9"/>
              <w:spacing w:line="256" w:lineRule="exact"/>
              <w:ind w:left="0" w:right="345"/>
              <w:jc w:val="center"/>
              <w:rPr>
                <w:b/>
                <w:i/>
                <w:sz w:val="24"/>
              </w:rPr>
            </w:pPr>
            <w:r>
              <w:rPr>
                <w:b/>
                <w:i/>
                <w:sz w:val="24"/>
              </w:rPr>
              <w:t>3-4</w:t>
            </w:r>
            <w:r>
              <w:rPr>
                <w:b/>
                <w:i/>
                <w:spacing w:val="-1"/>
                <w:sz w:val="24"/>
              </w:rPr>
              <w:t xml:space="preserve"> </w:t>
            </w:r>
            <w:r>
              <w:rPr>
                <w:b/>
                <w:i/>
                <w:spacing w:val="-4"/>
                <w:sz w:val="24"/>
              </w:rPr>
              <w:t>года</w:t>
            </w:r>
          </w:p>
        </w:tc>
      </w:tr>
      <w:tr w14:paraId="0C48D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bottom w:val="nil"/>
            </w:tcBorders>
          </w:tcPr>
          <w:p w14:paraId="20840D2A">
            <w:pPr>
              <w:pStyle w:val="9"/>
              <w:spacing w:line="255" w:lineRule="exact"/>
              <w:rPr>
                <w:b/>
                <w:i/>
                <w:sz w:val="24"/>
              </w:rPr>
            </w:pPr>
            <w:r>
              <w:rPr>
                <w:b/>
                <w:i/>
                <w:spacing w:val="-2"/>
                <w:sz w:val="24"/>
              </w:rPr>
              <w:t>Приоритетная</w:t>
            </w:r>
          </w:p>
        </w:tc>
        <w:tc>
          <w:tcPr>
            <w:tcW w:w="7130" w:type="dxa"/>
            <w:tcBorders>
              <w:bottom w:val="nil"/>
            </w:tcBorders>
          </w:tcPr>
          <w:p w14:paraId="5D1C64AD">
            <w:pPr>
              <w:pStyle w:val="9"/>
              <w:numPr>
                <w:ilvl w:val="0"/>
                <w:numId w:val="132"/>
              </w:numPr>
              <w:tabs>
                <w:tab w:val="left" w:pos="815"/>
              </w:tabs>
              <w:spacing w:before="0" w:after="0" w:line="255" w:lineRule="exact"/>
              <w:ind w:left="815" w:right="0" w:hanging="708"/>
              <w:jc w:val="left"/>
              <w:rPr>
                <w:sz w:val="24"/>
              </w:rPr>
            </w:pPr>
            <w:r>
              <w:rPr>
                <w:sz w:val="24"/>
              </w:rPr>
              <w:t>Создавать</w:t>
            </w:r>
            <w:r>
              <w:rPr>
                <w:spacing w:val="23"/>
                <w:sz w:val="24"/>
              </w:rPr>
              <w:t xml:space="preserve"> </w:t>
            </w:r>
            <w:r>
              <w:rPr>
                <w:sz w:val="24"/>
              </w:rPr>
              <w:t>условия</w:t>
            </w:r>
            <w:r>
              <w:rPr>
                <w:spacing w:val="23"/>
                <w:sz w:val="24"/>
              </w:rPr>
              <w:t xml:space="preserve"> </w:t>
            </w:r>
            <w:r>
              <w:rPr>
                <w:sz w:val="24"/>
              </w:rPr>
              <w:t>для</w:t>
            </w:r>
            <w:r>
              <w:rPr>
                <w:spacing w:val="24"/>
                <w:sz w:val="24"/>
              </w:rPr>
              <w:t xml:space="preserve"> </w:t>
            </w:r>
            <w:r>
              <w:rPr>
                <w:sz w:val="24"/>
              </w:rPr>
              <w:t>реализации</w:t>
            </w:r>
            <w:r>
              <w:rPr>
                <w:spacing w:val="24"/>
                <w:sz w:val="24"/>
              </w:rPr>
              <w:t xml:space="preserve"> </w:t>
            </w:r>
            <w:r>
              <w:rPr>
                <w:sz w:val="24"/>
              </w:rPr>
              <w:t>собственных</w:t>
            </w:r>
            <w:r>
              <w:rPr>
                <w:spacing w:val="22"/>
                <w:sz w:val="24"/>
              </w:rPr>
              <w:t xml:space="preserve"> </w:t>
            </w:r>
            <w:r>
              <w:rPr>
                <w:spacing w:val="-2"/>
                <w:sz w:val="24"/>
              </w:rPr>
              <w:t>планов</w:t>
            </w:r>
          </w:p>
        </w:tc>
      </w:tr>
      <w:tr w14:paraId="635E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top w:val="nil"/>
              <w:bottom w:val="nil"/>
            </w:tcBorders>
          </w:tcPr>
          <w:p w14:paraId="5688C84C">
            <w:pPr>
              <w:pStyle w:val="9"/>
              <w:spacing w:line="255" w:lineRule="exact"/>
              <w:rPr>
                <w:b/>
                <w:i/>
                <w:sz w:val="24"/>
              </w:rPr>
            </w:pPr>
            <w:r>
              <w:rPr>
                <w:b/>
                <w:i/>
                <w:spacing w:val="-4"/>
                <w:sz w:val="24"/>
              </w:rPr>
              <w:t>сфера</w:t>
            </w:r>
          </w:p>
        </w:tc>
        <w:tc>
          <w:tcPr>
            <w:tcW w:w="7130" w:type="dxa"/>
            <w:tcBorders>
              <w:top w:val="nil"/>
              <w:bottom w:val="nil"/>
            </w:tcBorders>
          </w:tcPr>
          <w:p w14:paraId="7DC15C0B">
            <w:pPr>
              <w:pStyle w:val="9"/>
              <w:spacing w:line="255" w:lineRule="exact"/>
              <w:rPr>
                <w:sz w:val="24"/>
              </w:rPr>
            </w:pPr>
            <w:r>
              <w:rPr>
                <w:sz w:val="24"/>
              </w:rPr>
              <w:t>и</w:t>
            </w:r>
            <w:r>
              <w:rPr>
                <w:spacing w:val="-3"/>
                <w:sz w:val="24"/>
              </w:rPr>
              <w:t xml:space="preserve"> </w:t>
            </w:r>
            <w:r>
              <w:rPr>
                <w:sz w:val="24"/>
              </w:rPr>
              <w:t>замыслов</w:t>
            </w:r>
            <w:r>
              <w:rPr>
                <w:spacing w:val="-3"/>
                <w:sz w:val="24"/>
              </w:rPr>
              <w:t xml:space="preserve"> </w:t>
            </w:r>
            <w:r>
              <w:rPr>
                <w:sz w:val="24"/>
              </w:rPr>
              <w:t>каждого</w:t>
            </w:r>
            <w:r>
              <w:rPr>
                <w:spacing w:val="-2"/>
                <w:sz w:val="24"/>
              </w:rPr>
              <w:t xml:space="preserve"> ребенка.</w:t>
            </w:r>
          </w:p>
        </w:tc>
      </w:tr>
      <w:tr w14:paraId="3A12B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341" w:type="dxa"/>
            <w:tcBorders>
              <w:top w:val="nil"/>
              <w:bottom w:val="nil"/>
            </w:tcBorders>
          </w:tcPr>
          <w:p w14:paraId="15486142">
            <w:pPr>
              <w:pStyle w:val="9"/>
              <w:spacing w:line="257" w:lineRule="exact"/>
              <w:rPr>
                <w:b/>
                <w:i/>
                <w:sz w:val="24"/>
              </w:rPr>
            </w:pPr>
            <w:r>
              <w:rPr>
                <w:b/>
                <w:i/>
                <w:sz w:val="24"/>
              </w:rPr>
              <w:t>инициативы</w:t>
            </w:r>
            <w:r>
              <w:rPr>
                <w:b/>
                <w:i/>
                <w:spacing w:val="-5"/>
                <w:sz w:val="24"/>
              </w:rPr>
              <w:t xml:space="preserve"> </w:t>
            </w:r>
            <w:r>
              <w:rPr>
                <w:b/>
                <w:i/>
                <w:spacing w:val="-10"/>
                <w:sz w:val="24"/>
              </w:rPr>
              <w:t>–</w:t>
            </w:r>
          </w:p>
        </w:tc>
        <w:tc>
          <w:tcPr>
            <w:tcW w:w="7130" w:type="dxa"/>
            <w:tcBorders>
              <w:top w:val="nil"/>
              <w:bottom w:val="nil"/>
            </w:tcBorders>
          </w:tcPr>
          <w:p w14:paraId="7CF2302D">
            <w:pPr>
              <w:pStyle w:val="9"/>
              <w:numPr>
                <w:ilvl w:val="0"/>
                <w:numId w:val="133"/>
              </w:numPr>
              <w:tabs>
                <w:tab w:val="left" w:pos="815"/>
              </w:tabs>
              <w:spacing w:before="0" w:after="0" w:line="257" w:lineRule="exact"/>
              <w:ind w:left="815" w:right="0" w:hanging="708"/>
              <w:jc w:val="left"/>
              <w:rPr>
                <w:sz w:val="24"/>
              </w:rPr>
            </w:pPr>
            <w:r>
              <w:rPr>
                <w:sz w:val="24"/>
              </w:rPr>
              <w:t>Рассказывать</w:t>
            </w:r>
            <w:r>
              <w:rPr>
                <w:spacing w:val="6"/>
                <w:sz w:val="24"/>
              </w:rPr>
              <w:t xml:space="preserve"> </w:t>
            </w:r>
            <w:r>
              <w:rPr>
                <w:sz w:val="24"/>
              </w:rPr>
              <w:t>детям</w:t>
            </w:r>
            <w:r>
              <w:rPr>
                <w:spacing w:val="6"/>
                <w:sz w:val="24"/>
              </w:rPr>
              <w:t xml:space="preserve"> </w:t>
            </w:r>
            <w:r>
              <w:rPr>
                <w:sz w:val="24"/>
              </w:rPr>
              <w:t>об</w:t>
            </w:r>
            <w:r>
              <w:rPr>
                <w:spacing w:val="7"/>
                <w:sz w:val="24"/>
              </w:rPr>
              <w:t xml:space="preserve"> </w:t>
            </w:r>
            <w:r>
              <w:rPr>
                <w:sz w:val="24"/>
              </w:rPr>
              <w:t>их</w:t>
            </w:r>
            <w:r>
              <w:rPr>
                <w:spacing w:val="7"/>
                <w:sz w:val="24"/>
              </w:rPr>
              <w:t xml:space="preserve"> </w:t>
            </w:r>
            <w:r>
              <w:rPr>
                <w:sz w:val="24"/>
              </w:rPr>
              <w:t>реальных,</w:t>
            </w:r>
            <w:r>
              <w:rPr>
                <w:spacing w:val="7"/>
                <w:sz w:val="24"/>
              </w:rPr>
              <w:t xml:space="preserve"> </w:t>
            </w:r>
            <w:r>
              <w:rPr>
                <w:sz w:val="24"/>
              </w:rPr>
              <w:t>а</w:t>
            </w:r>
            <w:r>
              <w:rPr>
                <w:spacing w:val="6"/>
                <w:sz w:val="24"/>
              </w:rPr>
              <w:t xml:space="preserve"> </w:t>
            </w:r>
            <w:r>
              <w:rPr>
                <w:sz w:val="24"/>
              </w:rPr>
              <w:t>также</w:t>
            </w:r>
            <w:r>
              <w:rPr>
                <w:spacing w:val="7"/>
                <w:sz w:val="24"/>
              </w:rPr>
              <w:t xml:space="preserve"> </w:t>
            </w:r>
            <w:r>
              <w:rPr>
                <w:spacing w:val="-2"/>
                <w:sz w:val="24"/>
              </w:rPr>
              <w:t>возможных</w:t>
            </w:r>
          </w:p>
        </w:tc>
      </w:tr>
      <w:tr w14:paraId="6365B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top w:val="nil"/>
              <w:bottom w:val="nil"/>
            </w:tcBorders>
          </w:tcPr>
          <w:p w14:paraId="2F80616D">
            <w:pPr>
              <w:pStyle w:val="9"/>
              <w:spacing w:line="255" w:lineRule="exact"/>
              <w:rPr>
                <w:b/>
                <w:i/>
                <w:sz w:val="24"/>
              </w:rPr>
            </w:pPr>
            <w:r>
              <w:rPr>
                <w:b/>
                <w:i/>
                <w:spacing w:val="-2"/>
                <w:sz w:val="24"/>
              </w:rPr>
              <w:t>продуктивная</w:t>
            </w:r>
          </w:p>
        </w:tc>
        <w:tc>
          <w:tcPr>
            <w:tcW w:w="7130" w:type="dxa"/>
            <w:tcBorders>
              <w:top w:val="nil"/>
              <w:bottom w:val="nil"/>
            </w:tcBorders>
          </w:tcPr>
          <w:p w14:paraId="2CA7DC08">
            <w:pPr>
              <w:pStyle w:val="9"/>
              <w:spacing w:line="255" w:lineRule="exact"/>
              <w:rPr>
                <w:sz w:val="24"/>
              </w:rPr>
            </w:pPr>
            <w:r>
              <w:rPr>
                <w:sz w:val="24"/>
              </w:rPr>
              <w:t>в</w:t>
            </w:r>
            <w:r>
              <w:rPr>
                <w:spacing w:val="-3"/>
                <w:sz w:val="24"/>
              </w:rPr>
              <w:t xml:space="preserve"> </w:t>
            </w:r>
            <w:r>
              <w:rPr>
                <w:sz w:val="24"/>
              </w:rPr>
              <w:t>будущем</w:t>
            </w:r>
            <w:r>
              <w:rPr>
                <w:spacing w:val="-3"/>
                <w:sz w:val="24"/>
              </w:rPr>
              <w:t xml:space="preserve"> </w:t>
            </w:r>
            <w:r>
              <w:rPr>
                <w:spacing w:val="-2"/>
                <w:sz w:val="24"/>
              </w:rPr>
              <w:t>достижениях.</w:t>
            </w:r>
          </w:p>
        </w:tc>
      </w:tr>
      <w:tr w14:paraId="0092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341" w:type="dxa"/>
            <w:tcBorders>
              <w:top w:val="nil"/>
              <w:bottom w:val="nil"/>
            </w:tcBorders>
          </w:tcPr>
          <w:p w14:paraId="53A6ECC6">
            <w:pPr>
              <w:pStyle w:val="9"/>
              <w:spacing w:line="257" w:lineRule="exact"/>
              <w:rPr>
                <w:b/>
                <w:i/>
                <w:sz w:val="24"/>
              </w:rPr>
            </w:pPr>
            <w:r>
              <w:rPr>
                <w:b/>
                <w:i/>
                <w:spacing w:val="-2"/>
                <w:sz w:val="24"/>
              </w:rPr>
              <w:t>деятельность</w:t>
            </w:r>
          </w:p>
        </w:tc>
        <w:tc>
          <w:tcPr>
            <w:tcW w:w="7130" w:type="dxa"/>
            <w:tcBorders>
              <w:top w:val="nil"/>
              <w:bottom w:val="nil"/>
            </w:tcBorders>
          </w:tcPr>
          <w:p w14:paraId="77A86CC9">
            <w:pPr>
              <w:pStyle w:val="9"/>
              <w:numPr>
                <w:ilvl w:val="0"/>
                <w:numId w:val="134"/>
              </w:numPr>
              <w:tabs>
                <w:tab w:val="left" w:pos="815"/>
              </w:tabs>
              <w:spacing w:before="0" w:after="0" w:line="257" w:lineRule="exact"/>
              <w:ind w:left="815" w:right="0" w:hanging="708"/>
              <w:jc w:val="left"/>
              <w:rPr>
                <w:sz w:val="24"/>
              </w:rPr>
            </w:pPr>
            <w:r>
              <w:rPr>
                <w:sz w:val="24"/>
              </w:rPr>
              <w:t>Отмечать</w:t>
            </w:r>
            <w:r>
              <w:rPr>
                <w:spacing w:val="27"/>
                <w:sz w:val="24"/>
              </w:rPr>
              <w:t xml:space="preserve">  </w:t>
            </w:r>
            <w:r>
              <w:rPr>
                <w:sz w:val="24"/>
              </w:rPr>
              <w:t>и</w:t>
            </w:r>
            <w:r>
              <w:rPr>
                <w:spacing w:val="29"/>
                <w:sz w:val="24"/>
              </w:rPr>
              <w:t xml:space="preserve">  </w:t>
            </w:r>
            <w:r>
              <w:rPr>
                <w:sz w:val="24"/>
              </w:rPr>
              <w:t>публично</w:t>
            </w:r>
            <w:r>
              <w:rPr>
                <w:spacing w:val="30"/>
                <w:sz w:val="24"/>
              </w:rPr>
              <w:t xml:space="preserve">  </w:t>
            </w:r>
            <w:r>
              <w:rPr>
                <w:sz w:val="24"/>
              </w:rPr>
              <w:t>поддерживать</w:t>
            </w:r>
            <w:r>
              <w:rPr>
                <w:spacing w:val="28"/>
                <w:sz w:val="24"/>
              </w:rPr>
              <w:t xml:space="preserve">  </w:t>
            </w:r>
            <w:r>
              <w:rPr>
                <w:sz w:val="24"/>
              </w:rPr>
              <w:t>любые</w:t>
            </w:r>
            <w:r>
              <w:rPr>
                <w:spacing w:val="30"/>
                <w:sz w:val="24"/>
              </w:rPr>
              <w:t xml:space="preserve">  </w:t>
            </w:r>
            <w:r>
              <w:rPr>
                <w:spacing w:val="-2"/>
                <w:sz w:val="24"/>
              </w:rPr>
              <w:t>успехи</w:t>
            </w:r>
          </w:p>
        </w:tc>
      </w:tr>
      <w:tr w14:paraId="47CD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341" w:type="dxa"/>
            <w:tcBorders>
              <w:top w:val="nil"/>
              <w:bottom w:val="nil"/>
            </w:tcBorders>
          </w:tcPr>
          <w:p w14:paraId="07603E37">
            <w:pPr>
              <w:pStyle w:val="9"/>
              <w:ind w:left="0"/>
              <w:rPr>
                <w:sz w:val="20"/>
              </w:rPr>
            </w:pPr>
          </w:p>
        </w:tc>
        <w:tc>
          <w:tcPr>
            <w:tcW w:w="7130" w:type="dxa"/>
            <w:tcBorders>
              <w:top w:val="nil"/>
              <w:bottom w:val="nil"/>
            </w:tcBorders>
          </w:tcPr>
          <w:p w14:paraId="010C2DDC">
            <w:pPr>
              <w:pStyle w:val="9"/>
              <w:spacing w:line="253" w:lineRule="exact"/>
              <w:rPr>
                <w:sz w:val="24"/>
              </w:rPr>
            </w:pPr>
            <w:r>
              <w:rPr>
                <w:spacing w:val="-2"/>
                <w:sz w:val="24"/>
              </w:rPr>
              <w:t>детей.</w:t>
            </w:r>
          </w:p>
        </w:tc>
      </w:tr>
      <w:tr w14:paraId="568E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41" w:type="dxa"/>
            <w:tcBorders>
              <w:top w:val="nil"/>
              <w:bottom w:val="nil"/>
            </w:tcBorders>
          </w:tcPr>
          <w:p w14:paraId="4997D2A4">
            <w:pPr>
              <w:pStyle w:val="9"/>
              <w:ind w:left="0"/>
              <w:rPr>
                <w:sz w:val="20"/>
              </w:rPr>
            </w:pPr>
          </w:p>
        </w:tc>
        <w:tc>
          <w:tcPr>
            <w:tcW w:w="7130" w:type="dxa"/>
            <w:tcBorders>
              <w:top w:val="nil"/>
              <w:bottom w:val="nil"/>
            </w:tcBorders>
          </w:tcPr>
          <w:p w14:paraId="0AED7E60">
            <w:pPr>
              <w:pStyle w:val="9"/>
              <w:numPr>
                <w:ilvl w:val="0"/>
                <w:numId w:val="135"/>
              </w:numPr>
              <w:tabs>
                <w:tab w:val="left" w:pos="815"/>
                <w:tab w:val="left" w:pos="2117"/>
                <w:tab w:val="left" w:pos="3422"/>
                <w:tab w:val="left" w:pos="5662"/>
                <w:tab w:val="left" w:pos="6535"/>
              </w:tabs>
              <w:spacing w:before="0" w:after="0" w:line="257" w:lineRule="exact"/>
              <w:ind w:left="815" w:right="0" w:hanging="708"/>
              <w:jc w:val="left"/>
              <w:rPr>
                <w:sz w:val="24"/>
              </w:rPr>
            </w:pPr>
            <w:r>
              <w:rPr>
                <w:spacing w:val="-2"/>
                <w:sz w:val="24"/>
              </w:rPr>
              <w:t>Всемерно</w:t>
            </w:r>
            <w:r>
              <w:rPr>
                <w:sz w:val="24"/>
              </w:rPr>
              <w:tab/>
            </w:r>
            <w:r>
              <w:rPr>
                <w:spacing w:val="-2"/>
                <w:sz w:val="24"/>
              </w:rPr>
              <w:t>поощрять</w:t>
            </w:r>
            <w:r>
              <w:rPr>
                <w:sz w:val="24"/>
              </w:rPr>
              <w:tab/>
            </w:r>
            <w:r>
              <w:rPr>
                <w:spacing w:val="-2"/>
                <w:sz w:val="24"/>
              </w:rPr>
              <w:t>самостоятельность</w:t>
            </w:r>
            <w:r>
              <w:rPr>
                <w:sz w:val="24"/>
              </w:rPr>
              <w:tab/>
            </w:r>
            <w:r>
              <w:rPr>
                <w:spacing w:val="-2"/>
                <w:sz w:val="24"/>
              </w:rPr>
              <w:t>детей</w:t>
            </w:r>
            <w:r>
              <w:rPr>
                <w:sz w:val="24"/>
              </w:rPr>
              <w:tab/>
            </w:r>
            <w:r>
              <w:rPr>
                <w:spacing w:val="-10"/>
                <w:sz w:val="24"/>
              </w:rPr>
              <w:t>и</w:t>
            </w:r>
          </w:p>
        </w:tc>
      </w:tr>
      <w:tr w14:paraId="70AE7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top w:val="nil"/>
              <w:bottom w:val="nil"/>
            </w:tcBorders>
          </w:tcPr>
          <w:p w14:paraId="2DE9B220">
            <w:pPr>
              <w:pStyle w:val="9"/>
              <w:ind w:left="0"/>
              <w:rPr>
                <w:sz w:val="20"/>
              </w:rPr>
            </w:pPr>
          </w:p>
        </w:tc>
        <w:tc>
          <w:tcPr>
            <w:tcW w:w="7130" w:type="dxa"/>
            <w:tcBorders>
              <w:top w:val="nil"/>
              <w:bottom w:val="nil"/>
            </w:tcBorders>
          </w:tcPr>
          <w:p w14:paraId="0FA2FEED">
            <w:pPr>
              <w:pStyle w:val="9"/>
              <w:spacing w:line="255" w:lineRule="exact"/>
              <w:rPr>
                <w:sz w:val="24"/>
              </w:rPr>
            </w:pPr>
            <w:r>
              <w:rPr>
                <w:sz w:val="24"/>
              </w:rPr>
              <w:t>расширять</w:t>
            </w:r>
            <w:r>
              <w:rPr>
                <w:spacing w:val="-3"/>
                <w:sz w:val="24"/>
              </w:rPr>
              <w:t xml:space="preserve"> </w:t>
            </w:r>
            <w:r>
              <w:rPr>
                <w:sz w:val="24"/>
              </w:rPr>
              <w:t>ее</w:t>
            </w:r>
            <w:r>
              <w:rPr>
                <w:spacing w:val="-4"/>
                <w:sz w:val="24"/>
              </w:rPr>
              <w:t xml:space="preserve"> </w:t>
            </w:r>
            <w:r>
              <w:rPr>
                <w:spacing w:val="-2"/>
                <w:sz w:val="24"/>
              </w:rPr>
              <w:t>сферу.</w:t>
            </w:r>
          </w:p>
        </w:tc>
      </w:tr>
      <w:tr w14:paraId="31DB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341" w:type="dxa"/>
            <w:tcBorders>
              <w:top w:val="nil"/>
              <w:bottom w:val="nil"/>
            </w:tcBorders>
          </w:tcPr>
          <w:p w14:paraId="0B7A58C3">
            <w:pPr>
              <w:pStyle w:val="9"/>
              <w:ind w:left="0"/>
              <w:rPr>
                <w:sz w:val="20"/>
              </w:rPr>
            </w:pPr>
          </w:p>
        </w:tc>
        <w:tc>
          <w:tcPr>
            <w:tcW w:w="7130" w:type="dxa"/>
            <w:tcBorders>
              <w:top w:val="nil"/>
              <w:bottom w:val="nil"/>
            </w:tcBorders>
          </w:tcPr>
          <w:p w14:paraId="715AF126">
            <w:pPr>
              <w:pStyle w:val="9"/>
              <w:numPr>
                <w:ilvl w:val="0"/>
                <w:numId w:val="136"/>
              </w:numPr>
              <w:tabs>
                <w:tab w:val="left" w:pos="815"/>
                <w:tab w:val="left" w:pos="2192"/>
                <w:tab w:val="left" w:pos="3406"/>
                <w:tab w:val="left" w:pos="4398"/>
                <w:tab w:val="left" w:pos="5492"/>
              </w:tabs>
              <w:spacing w:before="0" w:after="0" w:line="257" w:lineRule="exact"/>
              <w:ind w:left="815" w:right="0" w:hanging="708"/>
              <w:jc w:val="left"/>
              <w:rPr>
                <w:sz w:val="24"/>
              </w:rPr>
            </w:pPr>
            <w:r>
              <w:rPr>
                <w:spacing w:val="-2"/>
                <w:sz w:val="24"/>
              </w:rPr>
              <w:t>Помогать</w:t>
            </w:r>
            <w:r>
              <w:rPr>
                <w:sz w:val="24"/>
              </w:rPr>
              <w:tab/>
            </w:r>
            <w:r>
              <w:rPr>
                <w:spacing w:val="-2"/>
                <w:sz w:val="24"/>
              </w:rPr>
              <w:t>ребенку</w:t>
            </w:r>
            <w:r>
              <w:rPr>
                <w:sz w:val="24"/>
              </w:rPr>
              <w:tab/>
            </w:r>
            <w:r>
              <w:rPr>
                <w:spacing w:val="-2"/>
                <w:sz w:val="24"/>
              </w:rPr>
              <w:t>найти</w:t>
            </w:r>
            <w:r>
              <w:rPr>
                <w:sz w:val="24"/>
              </w:rPr>
              <w:tab/>
            </w:r>
            <w:r>
              <w:rPr>
                <w:spacing w:val="-2"/>
                <w:sz w:val="24"/>
              </w:rPr>
              <w:t>способ</w:t>
            </w:r>
            <w:r>
              <w:rPr>
                <w:sz w:val="24"/>
              </w:rPr>
              <w:tab/>
            </w:r>
            <w:r>
              <w:rPr>
                <w:spacing w:val="-2"/>
                <w:sz w:val="24"/>
              </w:rPr>
              <w:t>реализации</w:t>
            </w:r>
          </w:p>
        </w:tc>
      </w:tr>
      <w:tr w14:paraId="15CA9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top w:val="nil"/>
              <w:bottom w:val="nil"/>
            </w:tcBorders>
          </w:tcPr>
          <w:p w14:paraId="04E02FF3">
            <w:pPr>
              <w:pStyle w:val="9"/>
              <w:ind w:left="0"/>
              <w:rPr>
                <w:sz w:val="20"/>
              </w:rPr>
            </w:pPr>
          </w:p>
        </w:tc>
        <w:tc>
          <w:tcPr>
            <w:tcW w:w="7130" w:type="dxa"/>
            <w:tcBorders>
              <w:top w:val="nil"/>
              <w:bottom w:val="nil"/>
            </w:tcBorders>
          </w:tcPr>
          <w:p w14:paraId="2C6BFD4F">
            <w:pPr>
              <w:pStyle w:val="9"/>
              <w:spacing w:line="255" w:lineRule="exact"/>
              <w:rPr>
                <w:sz w:val="24"/>
              </w:rPr>
            </w:pPr>
            <w:r>
              <w:rPr>
                <w:sz w:val="24"/>
              </w:rPr>
              <w:t>собственных</w:t>
            </w:r>
            <w:r>
              <w:rPr>
                <w:spacing w:val="-5"/>
                <w:sz w:val="24"/>
              </w:rPr>
              <w:t xml:space="preserve"> </w:t>
            </w:r>
            <w:r>
              <w:rPr>
                <w:sz w:val="24"/>
              </w:rPr>
              <w:t>поставленных</w:t>
            </w:r>
            <w:r>
              <w:rPr>
                <w:spacing w:val="-5"/>
                <w:sz w:val="24"/>
              </w:rPr>
              <w:t xml:space="preserve"> </w:t>
            </w:r>
            <w:r>
              <w:rPr>
                <w:spacing w:val="-2"/>
                <w:sz w:val="24"/>
              </w:rPr>
              <w:t>целей.</w:t>
            </w:r>
          </w:p>
        </w:tc>
      </w:tr>
      <w:tr w14:paraId="71C98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341" w:type="dxa"/>
            <w:tcBorders>
              <w:top w:val="nil"/>
              <w:bottom w:val="nil"/>
            </w:tcBorders>
          </w:tcPr>
          <w:p w14:paraId="618B507F">
            <w:pPr>
              <w:pStyle w:val="9"/>
              <w:ind w:left="0"/>
              <w:rPr>
                <w:sz w:val="20"/>
              </w:rPr>
            </w:pPr>
          </w:p>
        </w:tc>
        <w:tc>
          <w:tcPr>
            <w:tcW w:w="7130" w:type="dxa"/>
            <w:tcBorders>
              <w:top w:val="nil"/>
              <w:bottom w:val="nil"/>
            </w:tcBorders>
          </w:tcPr>
          <w:p w14:paraId="74DCEE89">
            <w:pPr>
              <w:pStyle w:val="9"/>
              <w:numPr>
                <w:ilvl w:val="0"/>
                <w:numId w:val="137"/>
              </w:numPr>
              <w:tabs>
                <w:tab w:val="left" w:pos="815"/>
              </w:tabs>
              <w:spacing w:before="0" w:after="0" w:line="257" w:lineRule="exact"/>
              <w:ind w:left="815" w:right="0" w:hanging="708"/>
              <w:jc w:val="left"/>
              <w:rPr>
                <w:sz w:val="24"/>
              </w:rPr>
            </w:pPr>
            <w:r>
              <w:rPr>
                <w:sz w:val="24"/>
              </w:rPr>
              <w:t>Поддерживать</w:t>
            </w:r>
            <w:r>
              <w:rPr>
                <w:spacing w:val="73"/>
                <w:sz w:val="24"/>
              </w:rPr>
              <w:t xml:space="preserve"> </w:t>
            </w:r>
            <w:r>
              <w:rPr>
                <w:sz w:val="24"/>
              </w:rPr>
              <w:t>стремление</w:t>
            </w:r>
            <w:r>
              <w:rPr>
                <w:spacing w:val="76"/>
                <w:sz w:val="24"/>
              </w:rPr>
              <w:t xml:space="preserve"> </w:t>
            </w:r>
            <w:r>
              <w:rPr>
                <w:sz w:val="24"/>
              </w:rPr>
              <w:t>научиться</w:t>
            </w:r>
            <w:r>
              <w:rPr>
                <w:spacing w:val="75"/>
                <w:sz w:val="24"/>
              </w:rPr>
              <w:t xml:space="preserve"> </w:t>
            </w:r>
            <w:r>
              <w:rPr>
                <w:sz w:val="24"/>
              </w:rPr>
              <w:t>делать</w:t>
            </w:r>
            <w:r>
              <w:rPr>
                <w:spacing w:val="76"/>
                <w:sz w:val="24"/>
              </w:rPr>
              <w:t xml:space="preserve"> </w:t>
            </w:r>
            <w:r>
              <w:rPr>
                <w:sz w:val="24"/>
              </w:rPr>
              <w:t>что-то</w:t>
            </w:r>
            <w:r>
              <w:rPr>
                <w:spacing w:val="75"/>
                <w:sz w:val="24"/>
              </w:rPr>
              <w:t xml:space="preserve"> </w:t>
            </w:r>
            <w:r>
              <w:rPr>
                <w:spacing w:val="-10"/>
                <w:sz w:val="24"/>
              </w:rPr>
              <w:t>и</w:t>
            </w:r>
          </w:p>
        </w:tc>
      </w:tr>
      <w:tr w14:paraId="7E075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top w:val="nil"/>
              <w:bottom w:val="nil"/>
            </w:tcBorders>
          </w:tcPr>
          <w:p w14:paraId="4F2ACBF6">
            <w:pPr>
              <w:pStyle w:val="9"/>
              <w:ind w:left="0"/>
              <w:rPr>
                <w:sz w:val="20"/>
              </w:rPr>
            </w:pPr>
          </w:p>
        </w:tc>
        <w:tc>
          <w:tcPr>
            <w:tcW w:w="7130" w:type="dxa"/>
            <w:tcBorders>
              <w:top w:val="nil"/>
              <w:bottom w:val="nil"/>
            </w:tcBorders>
          </w:tcPr>
          <w:p w14:paraId="704A334A">
            <w:pPr>
              <w:pStyle w:val="9"/>
              <w:spacing w:line="255" w:lineRule="exact"/>
              <w:rPr>
                <w:sz w:val="24"/>
              </w:rPr>
            </w:pPr>
            <w:r>
              <w:rPr>
                <w:sz w:val="24"/>
              </w:rPr>
              <w:t>радостное</w:t>
            </w:r>
            <w:r>
              <w:rPr>
                <w:spacing w:val="-4"/>
                <w:sz w:val="24"/>
              </w:rPr>
              <w:t xml:space="preserve"> </w:t>
            </w:r>
            <w:r>
              <w:rPr>
                <w:sz w:val="24"/>
              </w:rPr>
              <w:t>ощущение</w:t>
            </w:r>
            <w:r>
              <w:rPr>
                <w:spacing w:val="-4"/>
                <w:sz w:val="24"/>
              </w:rPr>
              <w:t xml:space="preserve"> </w:t>
            </w:r>
            <w:r>
              <w:rPr>
                <w:sz w:val="24"/>
              </w:rPr>
              <w:t>возрастающей</w:t>
            </w:r>
            <w:r>
              <w:rPr>
                <w:spacing w:val="1"/>
                <w:sz w:val="24"/>
              </w:rPr>
              <w:t xml:space="preserve"> </w:t>
            </w:r>
            <w:r>
              <w:rPr>
                <w:spacing w:val="-2"/>
                <w:sz w:val="24"/>
              </w:rPr>
              <w:t>умелости.</w:t>
            </w:r>
          </w:p>
        </w:tc>
      </w:tr>
      <w:tr w14:paraId="7CF05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341" w:type="dxa"/>
            <w:tcBorders>
              <w:top w:val="nil"/>
              <w:bottom w:val="nil"/>
            </w:tcBorders>
          </w:tcPr>
          <w:p w14:paraId="1DD39C65">
            <w:pPr>
              <w:pStyle w:val="9"/>
              <w:ind w:left="0"/>
              <w:rPr>
                <w:sz w:val="20"/>
              </w:rPr>
            </w:pPr>
          </w:p>
        </w:tc>
        <w:tc>
          <w:tcPr>
            <w:tcW w:w="7130" w:type="dxa"/>
            <w:tcBorders>
              <w:top w:val="nil"/>
              <w:bottom w:val="nil"/>
            </w:tcBorders>
          </w:tcPr>
          <w:p w14:paraId="6A32834D">
            <w:pPr>
              <w:pStyle w:val="9"/>
              <w:numPr>
                <w:ilvl w:val="0"/>
                <w:numId w:val="138"/>
              </w:numPr>
              <w:tabs>
                <w:tab w:val="left" w:pos="815"/>
                <w:tab w:val="left" w:pos="1405"/>
                <w:tab w:val="left" w:pos="2760"/>
                <w:tab w:val="left" w:pos="4938"/>
              </w:tabs>
              <w:spacing w:before="0" w:after="0" w:line="257" w:lineRule="exact"/>
              <w:ind w:left="815" w:right="0" w:hanging="708"/>
              <w:jc w:val="left"/>
              <w:rPr>
                <w:sz w:val="24"/>
              </w:rPr>
            </w:pPr>
            <w:r>
              <w:rPr>
                <w:spacing w:val="-10"/>
                <w:sz w:val="24"/>
              </w:rPr>
              <w:t>В</w:t>
            </w:r>
            <w:r>
              <w:rPr>
                <w:sz w:val="24"/>
              </w:rPr>
              <w:tab/>
            </w:r>
            <w:r>
              <w:rPr>
                <w:spacing w:val="-2"/>
                <w:sz w:val="24"/>
              </w:rPr>
              <w:t>процессе</w:t>
            </w:r>
            <w:r>
              <w:rPr>
                <w:sz w:val="24"/>
              </w:rPr>
              <w:tab/>
            </w:r>
            <w:r>
              <w:rPr>
                <w:spacing w:val="-2"/>
                <w:sz w:val="24"/>
              </w:rPr>
              <w:t>непосредственно</w:t>
            </w:r>
            <w:r>
              <w:rPr>
                <w:sz w:val="24"/>
              </w:rPr>
              <w:tab/>
            </w:r>
            <w:r>
              <w:rPr>
                <w:spacing w:val="-2"/>
                <w:sz w:val="24"/>
              </w:rPr>
              <w:t>образовательной</w:t>
            </w:r>
          </w:p>
        </w:tc>
      </w:tr>
      <w:tr w14:paraId="1145B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341" w:type="dxa"/>
            <w:tcBorders>
              <w:top w:val="nil"/>
              <w:bottom w:val="nil"/>
            </w:tcBorders>
          </w:tcPr>
          <w:p w14:paraId="654049AD">
            <w:pPr>
              <w:pStyle w:val="9"/>
              <w:ind w:left="0"/>
              <w:rPr>
                <w:sz w:val="20"/>
              </w:rPr>
            </w:pPr>
          </w:p>
        </w:tc>
        <w:tc>
          <w:tcPr>
            <w:tcW w:w="7130" w:type="dxa"/>
            <w:tcBorders>
              <w:top w:val="nil"/>
              <w:bottom w:val="nil"/>
            </w:tcBorders>
          </w:tcPr>
          <w:p w14:paraId="6519AE32">
            <w:pPr>
              <w:pStyle w:val="9"/>
              <w:spacing w:line="256" w:lineRule="exact"/>
              <w:rPr>
                <w:sz w:val="24"/>
              </w:rPr>
            </w:pPr>
            <w:r>
              <w:rPr>
                <w:sz w:val="24"/>
              </w:rPr>
              <w:t>деятельности</w:t>
            </w:r>
            <w:r>
              <w:rPr>
                <w:spacing w:val="44"/>
                <w:sz w:val="24"/>
              </w:rPr>
              <w:t xml:space="preserve"> </w:t>
            </w:r>
            <w:r>
              <w:rPr>
                <w:sz w:val="24"/>
              </w:rPr>
              <w:t>и</w:t>
            </w:r>
            <w:r>
              <w:rPr>
                <w:spacing w:val="45"/>
                <w:sz w:val="24"/>
              </w:rPr>
              <w:t xml:space="preserve"> </w:t>
            </w:r>
            <w:r>
              <w:rPr>
                <w:sz w:val="24"/>
              </w:rPr>
              <w:t>в</w:t>
            </w:r>
            <w:r>
              <w:rPr>
                <w:spacing w:val="45"/>
                <w:sz w:val="24"/>
              </w:rPr>
              <w:t xml:space="preserve"> </w:t>
            </w:r>
            <w:r>
              <w:rPr>
                <w:sz w:val="24"/>
              </w:rPr>
              <w:t>повседневной</w:t>
            </w:r>
            <w:r>
              <w:rPr>
                <w:spacing w:val="44"/>
                <w:sz w:val="24"/>
              </w:rPr>
              <w:t xml:space="preserve"> </w:t>
            </w:r>
            <w:r>
              <w:rPr>
                <w:sz w:val="24"/>
              </w:rPr>
              <w:t>жизни</w:t>
            </w:r>
            <w:r>
              <w:rPr>
                <w:spacing w:val="45"/>
                <w:sz w:val="24"/>
              </w:rPr>
              <w:t xml:space="preserve"> </w:t>
            </w:r>
            <w:r>
              <w:rPr>
                <w:sz w:val="24"/>
              </w:rPr>
              <w:t>терпимо</w:t>
            </w:r>
            <w:r>
              <w:rPr>
                <w:spacing w:val="44"/>
                <w:sz w:val="24"/>
              </w:rPr>
              <w:t xml:space="preserve"> </w:t>
            </w:r>
            <w:r>
              <w:rPr>
                <w:sz w:val="24"/>
              </w:rPr>
              <w:t>относиться</w:t>
            </w:r>
            <w:r>
              <w:rPr>
                <w:spacing w:val="45"/>
                <w:sz w:val="24"/>
              </w:rPr>
              <w:t xml:space="preserve"> </w:t>
            </w:r>
            <w:r>
              <w:rPr>
                <w:spacing w:val="-10"/>
                <w:sz w:val="24"/>
              </w:rPr>
              <w:t>к</w:t>
            </w:r>
          </w:p>
        </w:tc>
      </w:tr>
      <w:tr w14:paraId="1AD7D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top w:val="nil"/>
              <w:bottom w:val="nil"/>
            </w:tcBorders>
          </w:tcPr>
          <w:p w14:paraId="5EAA514A">
            <w:pPr>
              <w:pStyle w:val="9"/>
              <w:ind w:left="0"/>
              <w:rPr>
                <w:sz w:val="20"/>
              </w:rPr>
            </w:pPr>
          </w:p>
        </w:tc>
        <w:tc>
          <w:tcPr>
            <w:tcW w:w="7130" w:type="dxa"/>
            <w:tcBorders>
              <w:top w:val="nil"/>
              <w:bottom w:val="nil"/>
            </w:tcBorders>
          </w:tcPr>
          <w:p w14:paraId="41A145F8">
            <w:pPr>
              <w:pStyle w:val="9"/>
              <w:spacing w:line="256" w:lineRule="exact"/>
              <w:rPr>
                <w:sz w:val="24"/>
              </w:rPr>
            </w:pPr>
            <w:r>
              <w:rPr>
                <w:sz w:val="24"/>
              </w:rPr>
              <w:t>затруднениям</w:t>
            </w:r>
            <w:r>
              <w:rPr>
                <w:spacing w:val="57"/>
                <w:w w:val="150"/>
                <w:sz w:val="24"/>
              </w:rPr>
              <w:t xml:space="preserve"> </w:t>
            </w:r>
            <w:r>
              <w:rPr>
                <w:sz w:val="24"/>
              </w:rPr>
              <w:t>ребенка,</w:t>
            </w:r>
            <w:r>
              <w:rPr>
                <w:spacing w:val="62"/>
                <w:w w:val="150"/>
                <w:sz w:val="24"/>
              </w:rPr>
              <w:t xml:space="preserve"> </w:t>
            </w:r>
            <w:r>
              <w:rPr>
                <w:sz w:val="24"/>
              </w:rPr>
              <w:t>позволять</w:t>
            </w:r>
            <w:r>
              <w:rPr>
                <w:spacing w:val="61"/>
                <w:w w:val="150"/>
                <w:sz w:val="24"/>
              </w:rPr>
              <w:t xml:space="preserve"> </w:t>
            </w:r>
            <w:r>
              <w:rPr>
                <w:sz w:val="24"/>
              </w:rPr>
              <w:t>ему</w:t>
            </w:r>
            <w:r>
              <w:rPr>
                <w:spacing w:val="55"/>
                <w:w w:val="150"/>
                <w:sz w:val="24"/>
              </w:rPr>
              <w:t xml:space="preserve"> </w:t>
            </w:r>
            <w:r>
              <w:rPr>
                <w:sz w:val="24"/>
              </w:rPr>
              <w:t>действовать</w:t>
            </w:r>
            <w:r>
              <w:rPr>
                <w:spacing w:val="61"/>
                <w:w w:val="150"/>
                <w:sz w:val="24"/>
              </w:rPr>
              <w:t xml:space="preserve"> </w:t>
            </w:r>
            <w:r>
              <w:rPr>
                <w:sz w:val="24"/>
              </w:rPr>
              <w:t>в</w:t>
            </w:r>
            <w:r>
              <w:rPr>
                <w:spacing w:val="60"/>
                <w:w w:val="150"/>
                <w:sz w:val="24"/>
              </w:rPr>
              <w:t xml:space="preserve"> </w:t>
            </w:r>
            <w:r>
              <w:rPr>
                <w:spacing w:val="-2"/>
                <w:sz w:val="24"/>
              </w:rPr>
              <w:t>своем</w:t>
            </w:r>
          </w:p>
        </w:tc>
      </w:tr>
      <w:tr w14:paraId="50E48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top w:val="nil"/>
              <w:bottom w:val="nil"/>
            </w:tcBorders>
          </w:tcPr>
          <w:p w14:paraId="3FF22EE8">
            <w:pPr>
              <w:pStyle w:val="9"/>
              <w:ind w:left="0"/>
              <w:rPr>
                <w:sz w:val="20"/>
              </w:rPr>
            </w:pPr>
          </w:p>
        </w:tc>
        <w:tc>
          <w:tcPr>
            <w:tcW w:w="7130" w:type="dxa"/>
            <w:tcBorders>
              <w:top w:val="nil"/>
              <w:bottom w:val="nil"/>
            </w:tcBorders>
          </w:tcPr>
          <w:p w14:paraId="5AB3A70C">
            <w:pPr>
              <w:pStyle w:val="9"/>
              <w:spacing w:line="255" w:lineRule="exact"/>
              <w:rPr>
                <w:sz w:val="24"/>
              </w:rPr>
            </w:pPr>
            <w:r>
              <w:rPr>
                <w:spacing w:val="-2"/>
                <w:sz w:val="24"/>
              </w:rPr>
              <w:t>темпе.</w:t>
            </w:r>
          </w:p>
        </w:tc>
      </w:tr>
      <w:tr w14:paraId="69A70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341" w:type="dxa"/>
            <w:tcBorders>
              <w:top w:val="nil"/>
              <w:bottom w:val="nil"/>
            </w:tcBorders>
          </w:tcPr>
          <w:p w14:paraId="457B53B3">
            <w:pPr>
              <w:pStyle w:val="9"/>
              <w:ind w:left="0"/>
              <w:rPr>
                <w:sz w:val="20"/>
              </w:rPr>
            </w:pPr>
          </w:p>
        </w:tc>
        <w:tc>
          <w:tcPr>
            <w:tcW w:w="7130" w:type="dxa"/>
            <w:tcBorders>
              <w:top w:val="nil"/>
              <w:bottom w:val="nil"/>
            </w:tcBorders>
          </w:tcPr>
          <w:p w14:paraId="0BB6964C">
            <w:pPr>
              <w:pStyle w:val="9"/>
              <w:numPr>
                <w:ilvl w:val="0"/>
                <w:numId w:val="139"/>
              </w:numPr>
              <w:tabs>
                <w:tab w:val="left" w:pos="815"/>
              </w:tabs>
              <w:spacing w:before="0" w:after="0" w:line="257" w:lineRule="exact"/>
              <w:ind w:left="815" w:right="0" w:hanging="708"/>
              <w:jc w:val="left"/>
              <w:rPr>
                <w:sz w:val="24"/>
              </w:rPr>
            </w:pPr>
            <w:r>
              <w:rPr>
                <w:sz w:val="24"/>
              </w:rPr>
              <w:t>Не</w:t>
            </w:r>
            <w:r>
              <w:rPr>
                <w:spacing w:val="7"/>
                <w:sz w:val="24"/>
              </w:rPr>
              <w:t xml:space="preserve"> </w:t>
            </w:r>
            <w:r>
              <w:rPr>
                <w:sz w:val="24"/>
              </w:rPr>
              <w:t>критиковать</w:t>
            </w:r>
            <w:r>
              <w:rPr>
                <w:spacing w:val="11"/>
                <w:sz w:val="24"/>
              </w:rPr>
              <w:t xml:space="preserve"> </w:t>
            </w:r>
            <w:r>
              <w:rPr>
                <w:sz w:val="24"/>
              </w:rPr>
              <w:t>результаты</w:t>
            </w:r>
            <w:r>
              <w:rPr>
                <w:spacing w:val="10"/>
                <w:sz w:val="24"/>
              </w:rPr>
              <w:t xml:space="preserve"> </w:t>
            </w:r>
            <w:r>
              <w:rPr>
                <w:sz w:val="24"/>
              </w:rPr>
              <w:t>деятельности</w:t>
            </w:r>
            <w:r>
              <w:rPr>
                <w:spacing w:val="12"/>
                <w:sz w:val="24"/>
              </w:rPr>
              <w:t xml:space="preserve"> </w:t>
            </w:r>
            <w:r>
              <w:rPr>
                <w:sz w:val="24"/>
              </w:rPr>
              <w:t>детей,</w:t>
            </w:r>
            <w:r>
              <w:rPr>
                <w:spacing w:val="11"/>
                <w:sz w:val="24"/>
              </w:rPr>
              <w:t xml:space="preserve"> </w:t>
            </w:r>
            <w:r>
              <w:rPr>
                <w:sz w:val="24"/>
              </w:rPr>
              <w:t>а</w:t>
            </w:r>
            <w:r>
              <w:rPr>
                <w:spacing w:val="11"/>
                <w:sz w:val="24"/>
              </w:rPr>
              <w:t xml:space="preserve"> </w:t>
            </w:r>
            <w:r>
              <w:rPr>
                <w:spacing w:val="-2"/>
                <w:sz w:val="24"/>
              </w:rPr>
              <w:t>также</w:t>
            </w:r>
          </w:p>
        </w:tc>
      </w:tr>
      <w:tr w14:paraId="7E87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341" w:type="dxa"/>
            <w:tcBorders>
              <w:top w:val="nil"/>
              <w:bottom w:val="nil"/>
            </w:tcBorders>
          </w:tcPr>
          <w:p w14:paraId="28A5B4BC">
            <w:pPr>
              <w:pStyle w:val="9"/>
              <w:ind w:left="0"/>
              <w:rPr>
                <w:sz w:val="20"/>
              </w:rPr>
            </w:pPr>
          </w:p>
        </w:tc>
        <w:tc>
          <w:tcPr>
            <w:tcW w:w="7130" w:type="dxa"/>
            <w:tcBorders>
              <w:top w:val="nil"/>
              <w:bottom w:val="nil"/>
            </w:tcBorders>
          </w:tcPr>
          <w:p w14:paraId="049ABD0C">
            <w:pPr>
              <w:pStyle w:val="9"/>
              <w:spacing w:line="256" w:lineRule="exact"/>
              <w:rPr>
                <w:sz w:val="24"/>
              </w:rPr>
            </w:pPr>
            <w:r>
              <w:rPr>
                <w:sz w:val="24"/>
              </w:rPr>
              <w:t>их</w:t>
            </w:r>
            <w:r>
              <w:rPr>
                <w:spacing w:val="54"/>
                <w:w w:val="150"/>
                <w:sz w:val="24"/>
              </w:rPr>
              <w:t xml:space="preserve"> </w:t>
            </w:r>
            <w:r>
              <w:rPr>
                <w:sz w:val="24"/>
              </w:rPr>
              <w:t>самих.</w:t>
            </w:r>
            <w:r>
              <w:rPr>
                <w:spacing w:val="55"/>
                <w:w w:val="150"/>
                <w:sz w:val="24"/>
              </w:rPr>
              <w:t xml:space="preserve"> </w:t>
            </w:r>
            <w:r>
              <w:rPr>
                <w:sz w:val="24"/>
              </w:rPr>
              <w:t>Использовать</w:t>
            </w:r>
            <w:r>
              <w:rPr>
                <w:spacing w:val="56"/>
                <w:w w:val="150"/>
                <w:sz w:val="24"/>
              </w:rPr>
              <w:t xml:space="preserve"> </w:t>
            </w:r>
            <w:r>
              <w:rPr>
                <w:sz w:val="24"/>
              </w:rPr>
              <w:t>в</w:t>
            </w:r>
            <w:r>
              <w:rPr>
                <w:spacing w:val="55"/>
                <w:w w:val="150"/>
                <w:sz w:val="24"/>
              </w:rPr>
              <w:t xml:space="preserve"> </w:t>
            </w:r>
            <w:r>
              <w:rPr>
                <w:sz w:val="24"/>
              </w:rPr>
              <w:t>роли</w:t>
            </w:r>
            <w:r>
              <w:rPr>
                <w:spacing w:val="56"/>
                <w:w w:val="150"/>
                <w:sz w:val="24"/>
              </w:rPr>
              <w:t xml:space="preserve"> </w:t>
            </w:r>
            <w:r>
              <w:rPr>
                <w:sz w:val="24"/>
              </w:rPr>
              <w:t>носителей</w:t>
            </w:r>
            <w:r>
              <w:rPr>
                <w:spacing w:val="56"/>
                <w:w w:val="150"/>
                <w:sz w:val="24"/>
              </w:rPr>
              <w:t xml:space="preserve"> </w:t>
            </w:r>
            <w:r>
              <w:rPr>
                <w:sz w:val="24"/>
              </w:rPr>
              <w:t>критики</w:t>
            </w:r>
            <w:r>
              <w:rPr>
                <w:spacing w:val="54"/>
                <w:w w:val="150"/>
                <w:sz w:val="24"/>
              </w:rPr>
              <w:t xml:space="preserve"> </w:t>
            </w:r>
            <w:r>
              <w:rPr>
                <w:spacing w:val="-2"/>
                <w:sz w:val="24"/>
              </w:rPr>
              <w:t>только</w:t>
            </w:r>
          </w:p>
        </w:tc>
      </w:tr>
      <w:tr w14:paraId="05ACC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top w:val="nil"/>
              <w:bottom w:val="nil"/>
            </w:tcBorders>
          </w:tcPr>
          <w:p w14:paraId="1E008738">
            <w:pPr>
              <w:pStyle w:val="9"/>
              <w:ind w:left="0"/>
              <w:rPr>
                <w:sz w:val="20"/>
              </w:rPr>
            </w:pPr>
          </w:p>
        </w:tc>
        <w:tc>
          <w:tcPr>
            <w:tcW w:w="7130" w:type="dxa"/>
            <w:tcBorders>
              <w:top w:val="nil"/>
              <w:bottom w:val="nil"/>
            </w:tcBorders>
          </w:tcPr>
          <w:p w14:paraId="7FB9FC01">
            <w:pPr>
              <w:pStyle w:val="9"/>
              <w:spacing w:line="256" w:lineRule="exact"/>
              <w:rPr>
                <w:sz w:val="24"/>
              </w:rPr>
            </w:pPr>
            <w:r>
              <w:rPr>
                <w:sz w:val="24"/>
              </w:rPr>
              <w:t>игровые</w:t>
            </w:r>
            <w:r>
              <w:rPr>
                <w:spacing w:val="50"/>
                <w:sz w:val="24"/>
              </w:rPr>
              <w:t xml:space="preserve"> </w:t>
            </w:r>
            <w:r>
              <w:rPr>
                <w:sz w:val="24"/>
              </w:rPr>
              <w:t>персонажи,</w:t>
            </w:r>
            <w:r>
              <w:rPr>
                <w:spacing w:val="54"/>
                <w:sz w:val="24"/>
              </w:rPr>
              <w:t xml:space="preserve"> </w:t>
            </w:r>
            <w:r>
              <w:rPr>
                <w:sz w:val="24"/>
              </w:rPr>
              <w:t>для</w:t>
            </w:r>
            <w:r>
              <w:rPr>
                <w:spacing w:val="54"/>
                <w:sz w:val="24"/>
              </w:rPr>
              <w:t xml:space="preserve"> </w:t>
            </w:r>
            <w:r>
              <w:rPr>
                <w:sz w:val="24"/>
              </w:rPr>
              <w:t>которых</w:t>
            </w:r>
            <w:r>
              <w:rPr>
                <w:spacing w:val="55"/>
                <w:sz w:val="24"/>
              </w:rPr>
              <w:t xml:space="preserve"> </w:t>
            </w:r>
            <w:r>
              <w:rPr>
                <w:sz w:val="24"/>
              </w:rPr>
              <w:t>создавались</w:t>
            </w:r>
            <w:r>
              <w:rPr>
                <w:spacing w:val="55"/>
                <w:sz w:val="24"/>
              </w:rPr>
              <w:t xml:space="preserve"> </w:t>
            </w:r>
            <w:r>
              <w:rPr>
                <w:sz w:val="24"/>
              </w:rPr>
              <w:t>эти</w:t>
            </w:r>
            <w:r>
              <w:rPr>
                <w:spacing w:val="52"/>
                <w:sz w:val="24"/>
              </w:rPr>
              <w:t xml:space="preserve"> </w:t>
            </w:r>
            <w:r>
              <w:rPr>
                <w:spacing w:val="-2"/>
                <w:sz w:val="24"/>
              </w:rPr>
              <w:t>продукты.</w:t>
            </w:r>
          </w:p>
        </w:tc>
      </w:tr>
      <w:tr w14:paraId="3B50A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341" w:type="dxa"/>
            <w:tcBorders>
              <w:top w:val="nil"/>
              <w:bottom w:val="nil"/>
            </w:tcBorders>
          </w:tcPr>
          <w:p w14:paraId="7FA950BA">
            <w:pPr>
              <w:pStyle w:val="9"/>
              <w:ind w:left="0"/>
              <w:rPr>
                <w:sz w:val="20"/>
              </w:rPr>
            </w:pPr>
          </w:p>
        </w:tc>
        <w:tc>
          <w:tcPr>
            <w:tcW w:w="7130" w:type="dxa"/>
            <w:tcBorders>
              <w:top w:val="nil"/>
              <w:bottom w:val="nil"/>
            </w:tcBorders>
          </w:tcPr>
          <w:p w14:paraId="30D2CF13">
            <w:pPr>
              <w:pStyle w:val="9"/>
              <w:tabs>
                <w:tab w:val="left" w:pos="1838"/>
                <w:tab w:val="left" w:pos="3184"/>
                <w:tab w:val="left" w:pos="5287"/>
              </w:tabs>
              <w:spacing w:line="256" w:lineRule="exact"/>
              <w:rPr>
                <w:sz w:val="24"/>
              </w:rPr>
            </w:pPr>
            <w:r>
              <w:rPr>
                <w:spacing w:val="-2"/>
                <w:sz w:val="24"/>
              </w:rPr>
              <w:t>Ограничить</w:t>
            </w:r>
            <w:r>
              <w:rPr>
                <w:sz w:val="24"/>
              </w:rPr>
              <w:tab/>
            </w:r>
            <w:r>
              <w:rPr>
                <w:spacing w:val="-2"/>
                <w:sz w:val="24"/>
              </w:rPr>
              <w:t>критику</w:t>
            </w:r>
            <w:r>
              <w:rPr>
                <w:sz w:val="24"/>
              </w:rPr>
              <w:tab/>
            </w:r>
            <w:r>
              <w:rPr>
                <w:spacing w:val="-2"/>
                <w:sz w:val="24"/>
              </w:rPr>
              <w:t>исключительно</w:t>
            </w:r>
            <w:r>
              <w:rPr>
                <w:sz w:val="24"/>
              </w:rPr>
              <w:tab/>
            </w:r>
            <w:r>
              <w:rPr>
                <w:spacing w:val="-2"/>
                <w:sz w:val="24"/>
              </w:rPr>
              <w:t>результатами</w:t>
            </w:r>
          </w:p>
        </w:tc>
      </w:tr>
      <w:tr w14:paraId="037A1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41" w:type="dxa"/>
            <w:tcBorders>
              <w:top w:val="nil"/>
              <w:bottom w:val="nil"/>
            </w:tcBorders>
          </w:tcPr>
          <w:p w14:paraId="2C3F7AD7">
            <w:pPr>
              <w:pStyle w:val="9"/>
              <w:ind w:left="0"/>
              <w:rPr>
                <w:sz w:val="20"/>
              </w:rPr>
            </w:pPr>
          </w:p>
        </w:tc>
        <w:tc>
          <w:tcPr>
            <w:tcW w:w="7130" w:type="dxa"/>
            <w:tcBorders>
              <w:top w:val="nil"/>
              <w:bottom w:val="nil"/>
            </w:tcBorders>
          </w:tcPr>
          <w:p w14:paraId="2FE32307">
            <w:pPr>
              <w:pStyle w:val="9"/>
              <w:spacing w:line="255" w:lineRule="exact"/>
              <w:rPr>
                <w:sz w:val="24"/>
              </w:rPr>
            </w:pPr>
            <w:r>
              <w:rPr>
                <w:sz w:val="24"/>
              </w:rPr>
              <w:t>продуктивной</w:t>
            </w:r>
            <w:r>
              <w:rPr>
                <w:spacing w:val="-8"/>
                <w:sz w:val="24"/>
              </w:rPr>
              <w:t xml:space="preserve"> </w:t>
            </w:r>
            <w:r>
              <w:rPr>
                <w:spacing w:val="-2"/>
                <w:sz w:val="24"/>
              </w:rPr>
              <w:t>деятельности.</w:t>
            </w:r>
          </w:p>
        </w:tc>
      </w:tr>
      <w:tr w14:paraId="39C90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341" w:type="dxa"/>
            <w:tcBorders>
              <w:top w:val="nil"/>
            </w:tcBorders>
          </w:tcPr>
          <w:p w14:paraId="059C7CC9">
            <w:pPr>
              <w:pStyle w:val="9"/>
              <w:ind w:left="0"/>
              <w:rPr>
                <w:sz w:val="20"/>
              </w:rPr>
            </w:pPr>
          </w:p>
        </w:tc>
        <w:tc>
          <w:tcPr>
            <w:tcW w:w="7130" w:type="dxa"/>
            <w:tcBorders>
              <w:top w:val="nil"/>
            </w:tcBorders>
          </w:tcPr>
          <w:p w14:paraId="196FA604">
            <w:pPr>
              <w:pStyle w:val="9"/>
              <w:numPr>
                <w:ilvl w:val="0"/>
                <w:numId w:val="140"/>
              </w:numPr>
              <w:tabs>
                <w:tab w:val="left" w:pos="815"/>
                <w:tab w:val="left" w:pos="2297"/>
                <w:tab w:val="left" w:pos="4376"/>
                <w:tab w:val="left" w:pos="6033"/>
              </w:tabs>
              <w:spacing w:before="0" w:after="0" w:line="260" w:lineRule="exact"/>
              <w:ind w:left="815" w:right="0" w:hanging="708"/>
              <w:jc w:val="left"/>
              <w:rPr>
                <w:sz w:val="24"/>
              </w:rPr>
            </w:pPr>
            <w:r>
              <w:rPr>
                <w:spacing w:val="-2"/>
                <w:sz w:val="24"/>
              </w:rPr>
              <w:t>Учитывать</w:t>
            </w:r>
            <w:r>
              <w:rPr>
                <w:sz w:val="24"/>
              </w:rPr>
              <w:tab/>
            </w:r>
            <w:r>
              <w:rPr>
                <w:spacing w:val="-2"/>
                <w:sz w:val="24"/>
              </w:rPr>
              <w:t>индивидуальные</w:t>
            </w:r>
            <w:r>
              <w:rPr>
                <w:sz w:val="24"/>
              </w:rPr>
              <w:tab/>
            </w:r>
            <w:r>
              <w:rPr>
                <w:spacing w:val="-2"/>
                <w:sz w:val="24"/>
              </w:rPr>
              <w:t>особенности</w:t>
            </w:r>
            <w:r>
              <w:rPr>
                <w:sz w:val="24"/>
              </w:rPr>
              <w:tab/>
            </w:r>
            <w:r>
              <w:rPr>
                <w:spacing w:val="-2"/>
                <w:sz w:val="24"/>
              </w:rPr>
              <w:t>детей,</w:t>
            </w:r>
          </w:p>
        </w:tc>
      </w:tr>
    </w:tbl>
    <w:p w14:paraId="22F6AA6F">
      <w:pPr>
        <w:pStyle w:val="9"/>
        <w:spacing w:after="0" w:line="260" w:lineRule="exact"/>
        <w:jc w:val="left"/>
        <w:rPr>
          <w:sz w:val="24"/>
        </w:rPr>
        <w:sectPr>
          <w:pgSz w:w="11920" w:h="16850"/>
          <w:pgMar w:top="1060" w:right="708" w:bottom="1620" w:left="1559" w:header="0" w:footer="1358" w:gutter="0"/>
          <w:cols w:space="720" w:num="1"/>
        </w:sectPr>
      </w:pPr>
    </w:p>
    <w:tbl>
      <w:tblPr>
        <w:tblStyle w:val="5"/>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1"/>
        <w:gridCol w:w="7130"/>
      </w:tblGrid>
      <w:tr w14:paraId="53B24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2341" w:type="dxa"/>
          </w:tcPr>
          <w:p w14:paraId="47690704">
            <w:pPr>
              <w:pStyle w:val="9"/>
              <w:ind w:left="0"/>
              <w:rPr>
                <w:sz w:val="24"/>
              </w:rPr>
            </w:pPr>
          </w:p>
        </w:tc>
        <w:tc>
          <w:tcPr>
            <w:tcW w:w="7130" w:type="dxa"/>
          </w:tcPr>
          <w:p w14:paraId="18CD0C9E">
            <w:pPr>
              <w:pStyle w:val="9"/>
              <w:ind w:right="457"/>
              <w:jc w:val="both"/>
              <w:rPr>
                <w:sz w:val="24"/>
              </w:rPr>
            </w:pPr>
            <w:r>
              <w:rPr>
                <w:sz w:val="24"/>
              </w:rPr>
              <w:t>стремиться находить подход к застенчивым, нерешительным, конфликтным, непопулярным детям.</w:t>
            </w:r>
          </w:p>
          <w:p w14:paraId="07ED4745">
            <w:pPr>
              <w:pStyle w:val="9"/>
              <w:numPr>
                <w:ilvl w:val="0"/>
                <w:numId w:val="141"/>
              </w:numPr>
              <w:tabs>
                <w:tab w:val="left" w:pos="814"/>
              </w:tabs>
              <w:spacing w:before="0" w:after="0" w:line="240" w:lineRule="auto"/>
              <w:ind w:left="107" w:right="458" w:firstLine="0"/>
              <w:jc w:val="both"/>
              <w:rPr>
                <w:sz w:val="24"/>
              </w:rPr>
            </w:pPr>
            <w:r>
              <w:rPr>
                <w:sz w:val="24"/>
              </w:rPr>
              <w:t>Уважать и ценить каждого ребенка независимо от его достижений, достоинств и недостатков.</w:t>
            </w:r>
          </w:p>
          <w:p w14:paraId="5D87F13C">
            <w:pPr>
              <w:pStyle w:val="9"/>
              <w:numPr>
                <w:ilvl w:val="0"/>
                <w:numId w:val="141"/>
              </w:numPr>
              <w:tabs>
                <w:tab w:val="left" w:pos="814"/>
              </w:tabs>
              <w:spacing w:before="0" w:after="0" w:line="270" w:lineRule="atLeast"/>
              <w:ind w:left="107" w:right="453" w:firstLine="0"/>
              <w:jc w:val="both"/>
              <w:rPr>
                <w:sz w:val="24"/>
              </w:rPr>
            </w:pPr>
            <w:r>
              <w:rPr>
                <w:sz w:val="24"/>
              </w:rPr>
              <w:t>Создавать в группе положительный психологический микроклимат, в равной мере проявлять любовь и заботу ко</w:t>
            </w:r>
            <w:r>
              <w:rPr>
                <w:spacing w:val="40"/>
                <w:sz w:val="24"/>
              </w:rPr>
              <w:t xml:space="preserve"> </w:t>
            </w:r>
            <w:r>
              <w:rPr>
                <w:sz w:val="24"/>
              </w:rPr>
              <w:t>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bl>
    <w:p w14:paraId="64B42827">
      <w:pPr>
        <w:pStyle w:val="6"/>
        <w:spacing w:before="8"/>
        <w:ind w:left="0" w:firstLine="0"/>
        <w:jc w:val="left"/>
        <w:rPr>
          <w:b/>
        </w:rPr>
      </w:pPr>
    </w:p>
    <w:p w14:paraId="6FB9D582">
      <w:pPr>
        <w:pStyle w:val="8"/>
        <w:numPr>
          <w:ilvl w:val="2"/>
          <w:numId w:val="1"/>
        </w:numPr>
        <w:tabs>
          <w:tab w:val="left" w:pos="1351"/>
        </w:tabs>
        <w:spacing w:before="0" w:after="0" w:line="240" w:lineRule="auto"/>
        <w:ind w:left="143" w:right="502" w:firstLine="566"/>
        <w:jc w:val="left"/>
        <w:rPr>
          <w:b/>
          <w:sz w:val="24"/>
        </w:rPr>
      </w:pPr>
      <w:r>
        <w:rPr>
          <w:b/>
          <w:sz w:val="24"/>
        </w:rPr>
        <w:t>Особенности</w:t>
      </w:r>
      <w:r>
        <w:rPr>
          <w:b/>
          <w:spacing w:val="37"/>
          <w:sz w:val="24"/>
        </w:rPr>
        <w:t xml:space="preserve"> </w:t>
      </w:r>
      <w:r>
        <w:rPr>
          <w:b/>
          <w:sz w:val="24"/>
        </w:rPr>
        <w:t>взаимодействия</w:t>
      </w:r>
      <w:r>
        <w:rPr>
          <w:b/>
          <w:spacing w:val="36"/>
          <w:sz w:val="24"/>
        </w:rPr>
        <w:t xml:space="preserve"> </w:t>
      </w:r>
      <w:r>
        <w:rPr>
          <w:b/>
          <w:sz w:val="24"/>
        </w:rPr>
        <w:t>педагогического</w:t>
      </w:r>
      <w:r>
        <w:rPr>
          <w:b/>
          <w:spacing w:val="39"/>
          <w:sz w:val="24"/>
        </w:rPr>
        <w:t xml:space="preserve"> </w:t>
      </w:r>
      <w:r>
        <w:rPr>
          <w:b/>
          <w:sz w:val="24"/>
        </w:rPr>
        <w:t>коллектива</w:t>
      </w:r>
      <w:r>
        <w:rPr>
          <w:b/>
          <w:spacing w:val="36"/>
          <w:sz w:val="24"/>
        </w:rPr>
        <w:t xml:space="preserve"> </w:t>
      </w:r>
      <w:r>
        <w:rPr>
          <w:b/>
          <w:sz w:val="24"/>
        </w:rPr>
        <w:t>с</w:t>
      </w:r>
      <w:r>
        <w:rPr>
          <w:b/>
          <w:spacing w:val="38"/>
          <w:sz w:val="24"/>
        </w:rPr>
        <w:t xml:space="preserve"> </w:t>
      </w:r>
      <w:r>
        <w:rPr>
          <w:b/>
          <w:sz w:val="24"/>
        </w:rPr>
        <w:t xml:space="preserve">семьями </w:t>
      </w:r>
      <w:r>
        <w:rPr>
          <w:b/>
          <w:spacing w:val="-2"/>
          <w:sz w:val="24"/>
        </w:rPr>
        <w:t>воспитанников</w:t>
      </w:r>
    </w:p>
    <w:p w14:paraId="206A2B6F">
      <w:pPr>
        <w:pStyle w:val="6"/>
        <w:ind w:firstLine="539"/>
        <w:jc w:val="left"/>
        <w:rPr>
          <w:b/>
        </w:rPr>
      </w:pPr>
      <w:r>
        <w:t>В</w:t>
      </w:r>
      <w:r>
        <w:rPr>
          <w:spacing w:val="40"/>
        </w:rPr>
        <w:t xml:space="preserve"> </w:t>
      </w:r>
      <w:r>
        <w:t>основу</w:t>
      </w:r>
      <w:r>
        <w:rPr>
          <w:spacing w:val="40"/>
        </w:rPr>
        <w:t xml:space="preserve"> </w:t>
      </w:r>
      <w:r>
        <w:t>совместной</w:t>
      </w:r>
      <w:r>
        <w:rPr>
          <w:spacing w:val="40"/>
        </w:rPr>
        <w:t xml:space="preserve"> </w:t>
      </w:r>
      <w:r>
        <w:t>деятельности</w:t>
      </w:r>
      <w:r>
        <w:rPr>
          <w:spacing w:val="40"/>
        </w:rPr>
        <w:t xml:space="preserve"> </w:t>
      </w:r>
      <w:r>
        <w:t>семьи</w:t>
      </w:r>
      <w:r>
        <w:rPr>
          <w:spacing w:val="40"/>
        </w:rPr>
        <w:t xml:space="preserve"> </w:t>
      </w:r>
      <w:r>
        <w:t>и</w:t>
      </w:r>
      <w:r>
        <w:rPr>
          <w:spacing w:val="40"/>
        </w:rPr>
        <w:t xml:space="preserve"> </w:t>
      </w:r>
      <w:r>
        <w:t>дошкольного</w:t>
      </w:r>
      <w:r>
        <w:rPr>
          <w:spacing w:val="40"/>
        </w:rPr>
        <w:t xml:space="preserve"> </w:t>
      </w:r>
      <w:r>
        <w:t>учреждения</w:t>
      </w:r>
      <w:r>
        <w:rPr>
          <w:spacing w:val="40"/>
        </w:rPr>
        <w:t xml:space="preserve"> </w:t>
      </w:r>
      <w:r>
        <w:t>заложены</w:t>
      </w:r>
      <w:r>
        <w:rPr>
          <w:spacing w:val="40"/>
        </w:rPr>
        <w:t xml:space="preserve"> </w:t>
      </w:r>
      <w:r>
        <w:t xml:space="preserve">следующие </w:t>
      </w:r>
      <w:r>
        <w:rPr>
          <w:b/>
        </w:rPr>
        <w:t>принципы:</w:t>
      </w:r>
    </w:p>
    <w:p w14:paraId="6AA56852">
      <w:pPr>
        <w:pStyle w:val="8"/>
        <w:numPr>
          <w:ilvl w:val="0"/>
          <w:numId w:val="142"/>
        </w:numPr>
        <w:tabs>
          <w:tab w:val="left" w:pos="993"/>
        </w:tabs>
        <w:spacing w:before="0" w:after="0" w:line="240" w:lineRule="auto"/>
        <w:ind w:left="143" w:right="140" w:firstLine="539"/>
        <w:jc w:val="both"/>
        <w:rPr>
          <w:sz w:val="24"/>
        </w:rPr>
      </w:pPr>
      <w:r>
        <w:rPr>
          <w:sz w:val="24"/>
        </w:rPr>
        <w:t>приоритет</w:t>
      </w:r>
      <w:r>
        <w:rPr>
          <w:spacing w:val="-2"/>
          <w:sz w:val="24"/>
        </w:rPr>
        <w:t xml:space="preserve"> </w:t>
      </w:r>
      <w:r>
        <w:rPr>
          <w:sz w:val="24"/>
        </w:rPr>
        <w:t>семьи</w:t>
      </w:r>
      <w:r>
        <w:rPr>
          <w:spacing w:val="-2"/>
          <w:sz w:val="24"/>
        </w:rPr>
        <w:t xml:space="preserve"> </w:t>
      </w:r>
      <w:r>
        <w:rPr>
          <w:sz w:val="24"/>
        </w:rPr>
        <w:t>в</w:t>
      </w:r>
      <w:r>
        <w:rPr>
          <w:spacing w:val="-3"/>
          <w:sz w:val="24"/>
        </w:rPr>
        <w:t xml:space="preserve"> </w:t>
      </w:r>
      <w:r>
        <w:rPr>
          <w:sz w:val="24"/>
        </w:rPr>
        <w:t>воспитании,</w:t>
      </w:r>
      <w:r>
        <w:rPr>
          <w:spacing w:val="-2"/>
          <w:sz w:val="24"/>
        </w:rPr>
        <w:t xml:space="preserve"> </w:t>
      </w:r>
      <w:r>
        <w:rPr>
          <w:sz w:val="24"/>
        </w:rPr>
        <w:t>обучении</w:t>
      </w:r>
      <w:r>
        <w:rPr>
          <w:spacing w:val="-2"/>
          <w:sz w:val="24"/>
        </w:rPr>
        <w:t xml:space="preserve"> </w:t>
      </w:r>
      <w:r>
        <w:rPr>
          <w:sz w:val="24"/>
        </w:rPr>
        <w:t>и</w:t>
      </w:r>
      <w:r>
        <w:rPr>
          <w:spacing w:val="-2"/>
          <w:sz w:val="24"/>
        </w:rPr>
        <w:t xml:space="preserve"> </w:t>
      </w:r>
      <w:r>
        <w:rPr>
          <w:sz w:val="24"/>
        </w:rPr>
        <w:t>развитии ребёнка:</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 xml:space="preserve">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14:paraId="43441EA9">
      <w:pPr>
        <w:pStyle w:val="8"/>
        <w:numPr>
          <w:ilvl w:val="0"/>
          <w:numId w:val="142"/>
        </w:numPr>
        <w:tabs>
          <w:tab w:val="left" w:pos="1009"/>
        </w:tabs>
        <w:spacing w:before="0" w:after="0" w:line="240" w:lineRule="auto"/>
        <w:ind w:left="143" w:right="141" w:firstLine="539"/>
        <w:jc w:val="both"/>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w:t>
      </w:r>
      <w:r>
        <w:rPr>
          <w:spacing w:val="-2"/>
          <w:sz w:val="24"/>
        </w:rPr>
        <w:t xml:space="preserve"> </w:t>
      </w:r>
      <w:r>
        <w:rPr>
          <w:sz w:val="24"/>
        </w:rPr>
        <w:t>между педагогами</w:t>
      </w:r>
      <w:r>
        <w:rPr>
          <w:spacing w:val="-2"/>
          <w:sz w:val="24"/>
        </w:rPr>
        <w:t xml:space="preserve"> </w:t>
      </w:r>
      <w:r>
        <w:rPr>
          <w:sz w:val="24"/>
        </w:rPr>
        <w:t>и родителями (законными представителями) необходим обмен информацией</w:t>
      </w:r>
      <w:r>
        <w:rPr>
          <w:spacing w:val="40"/>
          <w:sz w:val="24"/>
        </w:rPr>
        <w:t xml:space="preserve"> </w:t>
      </w:r>
      <w:r>
        <w:rPr>
          <w:sz w:val="24"/>
        </w:rPr>
        <w:t>об особенностях развития ребёнка в ДОО и семье;</w:t>
      </w:r>
    </w:p>
    <w:p w14:paraId="76125802">
      <w:pPr>
        <w:pStyle w:val="8"/>
        <w:numPr>
          <w:ilvl w:val="0"/>
          <w:numId w:val="142"/>
        </w:numPr>
        <w:tabs>
          <w:tab w:val="left" w:pos="993"/>
        </w:tabs>
        <w:spacing w:before="0" w:after="0" w:line="240" w:lineRule="auto"/>
        <w:ind w:left="143" w:right="138" w:firstLine="539"/>
        <w:jc w:val="both"/>
        <w:rPr>
          <w:sz w:val="24"/>
        </w:rPr>
      </w:pPr>
      <w:r>
        <w:rPr>
          <w:sz w:val="24"/>
        </w:rPr>
        <w:t>взаимное доверие, уважение и доброжелательность во взаимоотношениях педагогов</w:t>
      </w:r>
      <w:r>
        <w:rPr>
          <w:spacing w:val="-2"/>
          <w:sz w:val="24"/>
        </w:rPr>
        <w:t xml:space="preserve"> </w:t>
      </w:r>
      <w:r>
        <w:rPr>
          <w:sz w:val="24"/>
        </w:rPr>
        <w:t>и</w:t>
      </w:r>
      <w:r>
        <w:rPr>
          <w:spacing w:val="-1"/>
          <w:sz w:val="24"/>
        </w:rPr>
        <w:t xml:space="preserve"> </w:t>
      </w:r>
      <w:r>
        <w:rPr>
          <w:sz w:val="24"/>
        </w:rPr>
        <w:t>родителей</w:t>
      </w:r>
      <w:r>
        <w:rPr>
          <w:spacing w:val="-3"/>
          <w:sz w:val="24"/>
        </w:rPr>
        <w:t xml:space="preserve"> </w:t>
      </w:r>
      <w:r>
        <w:rPr>
          <w:sz w:val="24"/>
        </w:rPr>
        <w:t>(законных представителей):</w:t>
      </w:r>
      <w:r>
        <w:rPr>
          <w:spacing w:val="40"/>
          <w:sz w:val="24"/>
        </w:rPr>
        <w:t xml:space="preserve"> </w:t>
      </w:r>
      <w:r>
        <w:rPr>
          <w:sz w:val="24"/>
        </w:rPr>
        <w:t>при</w:t>
      </w:r>
      <w:r>
        <w:rPr>
          <w:spacing w:val="40"/>
          <w:sz w:val="24"/>
        </w:rPr>
        <w:t xml:space="preserve"> </w:t>
      </w:r>
      <w:r>
        <w:rPr>
          <w:sz w:val="24"/>
        </w:rPr>
        <w:t>взаимодействии</w:t>
      </w:r>
      <w:r>
        <w:rPr>
          <w:spacing w:val="40"/>
          <w:sz w:val="24"/>
        </w:rPr>
        <w:t xml:space="preserve"> </w:t>
      </w:r>
      <w:r>
        <w:rPr>
          <w:sz w:val="24"/>
        </w:rPr>
        <w:t>педагогу необходимо придерживаться этики и культурных правил общения, проявлять позитивный настрой на общение и сотрудничество с родителями (законными</w:t>
      </w:r>
      <w:r>
        <w:rPr>
          <w:spacing w:val="80"/>
          <w:w w:val="150"/>
          <w:sz w:val="24"/>
        </w:rPr>
        <w:t xml:space="preserve">  </w:t>
      </w:r>
      <w:r>
        <w:rPr>
          <w:sz w:val="24"/>
        </w:rPr>
        <w:t>представителями);</w:t>
      </w:r>
    </w:p>
    <w:p w14:paraId="5A147177">
      <w:pPr>
        <w:pStyle w:val="6"/>
        <w:ind w:right="146" w:firstLine="0"/>
      </w:pPr>
      <w:r>
        <w:t>важно</w:t>
      </w:r>
      <w:r>
        <w:rPr>
          <w:spacing w:val="40"/>
        </w:rPr>
        <w:t xml:space="preserve"> </w:t>
      </w:r>
      <w:r>
        <w:t>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4F5A069">
      <w:pPr>
        <w:pStyle w:val="8"/>
        <w:numPr>
          <w:ilvl w:val="0"/>
          <w:numId w:val="142"/>
        </w:numPr>
        <w:tabs>
          <w:tab w:val="left" w:pos="993"/>
        </w:tabs>
        <w:spacing w:before="0" w:after="0" w:line="240" w:lineRule="auto"/>
        <w:ind w:left="143" w:right="142" w:firstLine="539"/>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7A5DD72">
      <w:pPr>
        <w:pStyle w:val="8"/>
        <w:numPr>
          <w:ilvl w:val="0"/>
          <w:numId w:val="142"/>
        </w:numPr>
        <w:tabs>
          <w:tab w:val="left" w:pos="993"/>
        </w:tabs>
        <w:spacing w:before="0" w:after="0" w:line="240" w:lineRule="auto"/>
        <w:ind w:left="143" w:right="141" w:firstLine="539"/>
        <w:jc w:val="both"/>
        <w:rPr>
          <w:sz w:val="24"/>
        </w:rPr>
      </w:pPr>
      <w:r>
        <w:rPr>
          <w:sz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Pr>
          <w:spacing w:val="-2"/>
          <w:sz w:val="24"/>
        </w:rPr>
        <w:t>детей.</w:t>
      </w:r>
    </w:p>
    <w:p w14:paraId="242A9709">
      <w:pPr>
        <w:pStyle w:val="6"/>
        <w:ind w:right="144" w:firstLine="539"/>
      </w:pPr>
      <w:r>
        <w:t>Приведя ребенка в детский сад, родители</w:t>
      </w:r>
      <w:r>
        <w:rPr>
          <w:spacing w:val="40"/>
        </w:rPr>
        <w:t xml:space="preserve"> </w:t>
      </w:r>
      <w:r>
        <w:t>(законные представители) хотят, чтобы их детей не только готовили к школе, но и обеспечивали широкий спектр знаний, развивали умения, навыки общения, выявляли и развивали способности детей. Однако без тесного взаимодействия с семьей решить эти проблемы практически невозможно.</w:t>
      </w:r>
    </w:p>
    <w:p w14:paraId="0044F13A">
      <w:pPr>
        <w:pStyle w:val="6"/>
        <w:ind w:right="141" w:firstLine="539"/>
      </w:pPr>
      <w:r>
        <w:t xml:space="preserve">Поэтому главными </w:t>
      </w:r>
      <w:r>
        <w:rPr>
          <w:b/>
        </w:rPr>
        <w:t xml:space="preserve">целями </w:t>
      </w:r>
      <w:r>
        <w:t>взаимодействия педагогического коллектива ДОО с семьями обучающихся дошкольного возраста являются</w:t>
      </w:r>
    </w:p>
    <w:p w14:paraId="3906F231">
      <w:pPr>
        <w:pStyle w:val="8"/>
        <w:numPr>
          <w:ilvl w:val="1"/>
          <w:numId w:val="142"/>
        </w:numPr>
        <w:tabs>
          <w:tab w:val="left" w:pos="849"/>
        </w:tabs>
        <w:spacing w:before="0" w:after="0" w:line="240" w:lineRule="auto"/>
        <w:ind w:left="143" w:right="139" w:firstLine="539"/>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14:paraId="325BEFD7">
      <w:pPr>
        <w:pStyle w:val="8"/>
        <w:spacing w:after="0" w:line="240" w:lineRule="auto"/>
        <w:jc w:val="both"/>
        <w:rPr>
          <w:sz w:val="24"/>
        </w:rPr>
        <w:sectPr>
          <w:type w:val="continuous"/>
          <w:pgSz w:w="11920" w:h="16850"/>
          <w:pgMar w:top="1120" w:right="708" w:bottom="1620" w:left="1559" w:header="0" w:footer="1358" w:gutter="0"/>
          <w:cols w:space="720" w:num="1"/>
        </w:sectPr>
      </w:pPr>
    </w:p>
    <w:p w14:paraId="41F6E44C">
      <w:pPr>
        <w:pStyle w:val="8"/>
        <w:numPr>
          <w:ilvl w:val="1"/>
          <w:numId w:val="142"/>
        </w:numPr>
        <w:tabs>
          <w:tab w:val="left" w:pos="849"/>
        </w:tabs>
        <w:spacing w:before="64" w:after="0" w:line="240" w:lineRule="auto"/>
        <w:ind w:left="143" w:right="142" w:firstLine="539"/>
        <w:jc w:val="both"/>
        <w:rPr>
          <w:sz w:val="24"/>
        </w:rPr>
      </w:pPr>
      <w:r>
        <w:rPr>
          <w:sz w:val="24"/>
        </w:rPr>
        <w:t>обеспечение единства подходов к воспитанию</w:t>
      </w:r>
      <w:r>
        <w:rPr>
          <w:spacing w:val="-1"/>
          <w:sz w:val="24"/>
        </w:rPr>
        <w:t xml:space="preserve"> </w:t>
      </w:r>
      <w:r>
        <w:rPr>
          <w:sz w:val="24"/>
        </w:rPr>
        <w:t xml:space="preserve">и обучению детей в условиях ДОО и </w:t>
      </w:r>
      <w:r>
        <w:rPr>
          <w:spacing w:val="-2"/>
          <w:sz w:val="24"/>
        </w:rPr>
        <w:t>семьи;</w:t>
      </w:r>
    </w:p>
    <w:p w14:paraId="46A11ACC">
      <w:pPr>
        <w:pStyle w:val="8"/>
        <w:numPr>
          <w:ilvl w:val="1"/>
          <w:numId w:val="142"/>
        </w:numPr>
        <w:tabs>
          <w:tab w:val="left" w:pos="825"/>
        </w:tabs>
        <w:spacing w:before="0" w:after="0" w:line="240" w:lineRule="auto"/>
        <w:ind w:left="825" w:right="0" w:hanging="143"/>
        <w:jc w:val="both"/>
        <w:rPr>
          <w:sz w:val="24"/>
        </w:rPr>
      </w:pPr>
      <w:r>
        <w:rPr>
          <w:sz w:val="24"/>
        </w:rPr>
        <w:t>повышение</w:t>
      </w:r>
      <w:r>
        <w:rPr>
          <w:spacing w:val="-6"/>
          <w:sz w:val="24"/>
        </w:rPr>
        <w:t xml:space="preserve"> </w:t>
      </w:r>
      <w:r>
        <w:rPr>
          <w:sz w:val="24"/>
        </w:rPr>
        <w:t>воспитательного</w:t>
      </w:r>
      <w:r>
        <w:rPr>
          <w:spacing w:val="-5"/>
          <w:sz w:val="24"/>
        </w:rPr>
        <w:t xml:space="preserve"> </w:t>
      </w:r>
      <w:r>
        <w:rPr>
          <w:sz w:val="24"/>
        </w:rPr>
        <w:t>потенциала</w:t>
      </w:r>
      <w:r>
        <w:rPr>
          <w:spacing w:val="-5"/>
          <w:sz w:val="24"/>
        </w:rPr>
        <w:t xml:space="preserve"> </w:t>
      </w:r>
      <w:r>
        <w:rPr>
          <w:spacing w:val="-2"/>
          <w:sz w:val="24"/>
        </w:rPr>
        <w:t>семьи.</w:t>
      </w:r>
    </w:p>
    <w:p w14:paraId="383694BA">
      <w:pPr>
        <w:spacing w:before="5" w:line="274" w:lineRule="exact"/>
        <w:ind w:left="682" w:right="0" w:firstLine="0"/>
        <w:jc w:val="both"/>
        <w:rPr>
          <w:b/>
          <w:sz w:val="24"/>
        </w:rPr>
      </w:pPr>
      <w:r>
        <w:rPr>
          <w:b/>
          <w:sz w:val="24"/>
        </w:rPr>
        <w:t>Задачи</w:t>
      </w:r>
      <w:r>
        <w:rPr>
          <w:b/>
          <w:spacing w:val="-3"/>
          <w:sz w:val="24"/>
        </w:rPr>
        <w:t xml:space="preserve"> </w:t>
      </w:r>
      <w:r>
        <w:rPr>
          <w:b/>
          <w:sz w:val="24"/>
        </w:rPr>
        <w:t>взаимодействия</w:t>
      </w:r>
      <w:r>
        <w:rPr>
          <w:b/>
          <w:spacing w:val="-2"/>
          <w:sz w:val="24"/>
        </w:rPr>
        <w:t xml:space="preserve"> </w:t>
      </w:r>
      <w:r>
        <w:rPr>
          <w:b/>
          <w:sz w:val="24"/>
        </w:rPr>
        <w:t>с</w:t>
      </w:r>
      <w:r>
        <w:rPr>
          <w:b/>
          <w:spacing w:val="-3"/>
          <w:sz w:val="24"/>
        </w:rPr>
        <w:t xml:space="preserve"> </w:t>
      </w:r>
      <w:r>
        <w:rPr>
          <w:b/>
          <w:spacing w:val="-2"/>
          <w:sz w:val="24"/>
        </w:rPr>
        <w:t>семьями:</w:t>
      </w:r>
    </w:p>
    <w:p w14:paraId="67B25FC4">
      <w:pPr>
        <w:pStyle w:val="8"/>
        <w:numPr>
          <w:ilvl w:val="0"/>
          <w:numId w:val="143"/>
        </w:numPr>
        <w:tabs>
          <w:tab w:val="left" w:pos="1088"/>
        </w:tabs>
        <w:spacing w:before="0" w:after="0" w:line="240" w:lineRule="auto"/>
        <w:ind w:left="143" w:right="137" w:firstLine="539"/>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Pr>
          <w:spacing w:val="80"/>
          <w:sz w:val="24"/>
        </w:rPr>
        <w:t xml:space="preserve"> </w:t>
      </w:r>
      <w:r>
        <w:rPr>
          <w:sz w:val="24"/>
        </w:rPr>
        <w:t>также об образовательной программе, реализуемой в ДОО;</w:t>
      </w:r>
    </w:p>
    <w:p w14:paraId="698969BE">
      <w:pPr>
        <w:pStyle w:val="8"/>
        <w:numPr>
          <w:ilvl w:val="0"/>
          <w:numId w:val="143"/>
        </w:numPr>
        <w:tabs>
          <w:tab w:val="left" w:pos="1019"/>
        </w:tabs>
        <w:spacing w:before="0" w:after="0" w:line="240" w:lineRule="auto"/>
        <w:ind w:left="143" w:right="140" w:firstLine="539"/>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473BA2B">
      <w:pPr>
        <w:pStyle w:val="8"/>
        <w:numPr>
          <w:ilvl w:val="0"/>
          <w:numId w:val="143"/>
        </w:numPr>
        <w:tabs>
          <w:tab w:val="left" w:pos="1048"/>
        </w:tabs>
        <w:spacing w:before="0" w:after="0" w:line="240" w:lineRule="auto"/>
        <w:ind w:left="143" w:right="144" w:firstLine="539"/>
        <w:jc w:val="both"/>
        <w:rPr>
          <w:sz w:val="24"/>
        </w:rPr>
      </w:pPr>
      <w:r>
        <w:rPr>
          <w:sz w:val="24"/>
        </w:rPr>
        <w:t>способствование развитию ответственного и осознанного родительства, как базовой основы благополучия семьи;</w:t>
      </w:r>
    </w:p>
    <w:p w14:paraId="5D475FBE">
      <w:pPr>
        <w:pStyle w:val="8"/>
        <w:numPr>
          <w:ilvl w:val="0"/>
          <w:numId w:val="143"/>
        </w:numPr>
        <w:tabs>
          <w:tab w:val="left" w:pos="959"/>
        </w:tabs>
        <w:spacing w:before="0" w:after="0" w:line="240" w:lineRule="auto"/>
        <w:ind w:left="143" w:right="138" w:firstLine="539"/>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2DFA8C85">
      <w:pPr>
        <w:pStyle w:val="8"/>
        <w:numPr>
          <w:ilvl w:val="0"/>
          <w:numId w:val="143"/>
        </w:numPr>
        <w:tabs>
          <w:tab w:val="left" w:pos="940"/>
        </w:tabs>
        <w:spacing w:before="0" w:after="0" w:line="240" w:lineRule="auto"/>
        <w:ind w:left="940" w:right="0" w:hanging="258"/>
        <w:jc w:val="both"/>
        <w:rPr>
          <w:sz w:val="24"/>
        </w:rPr>
      </w:pPr>
      <w:r>
        <w:rPr>
          <w:sz w:val="24"/>
        </w:rPr>
        <w:t>вовлечение</w:t>
      </w:r>
      <w:r>
        <w:rPr>
          <w:spacing w:val="-8"/>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5"/>
          <w:sz w:val="24"/>
        </w:rPr>
        <w:t xml:space="preserve"> </w:t>
      </w:r>
      <w:r>
        <w:rPr>
          <w:sz w:val="24"/>
        </w:rPr>
        <w:t>в</w:t>
      </w:r>
      <w:r>
        <w:rPr>
          <w:spacing w:val="-6"/>
          <w:sz w:val="24"/>
        </w:rPr>
        <w:t xml:space="preserve"> </w:t>
      </w:r>
      <w:r>
        <w:rPr>
          <w:sz w:val="24"/>
        </w:rPr>
        <w:t>образовательный</w:t>
      </w:r>
      <w:r>
        <w:rPr>
          <w:spacing w:val="-4"/>
          <w:sz w:val="24"/>
        </w:rPr>
        <w:t xml:space="preserve"> </w:t>
      </w:r>
      <w:r>
        <w:rPr>
          <w:spacing w:val="-2"/>
          <w:sz w:val="24"/>
        </w:rPr>
        <w:t>процесс.</w:t>
      </w:r>
    </w:p>
    <w:p w14:paraId="22B3EA16">
      <w:pPr>
        <w:spacing w:before="3" w:after="4"/>
        <w:ind w:left="682" w:right="0" w:firstLine="0"/>
        <w:jc w:val="both"/>
        <w:rPr>
          <w:b/>
          <w:sz w:val="24"/>
        </w:rPr>
      </w:pPr>
      <w:r>
        <w:rPr>
          <w:b/>
          <w:sz w:val="24"/>
        </w:rPr>
        <w:t>Основные</w:t>
      </w:r>
      <w:r>
        <w:rPr>
          <w:b/>
          <w:spacing w:val="-5"/>
          <w:sz w:val="24"/>
        </w:rPr>
        <w:t xml:space="preserve"> </w:t>
      </w:r>
      <w:r>
        <w:rPr>
          <w:b/>
          <w:sz w:val="24"/>
        </w:rPr>
        <w:t>формы</w:t>
      </w:r>
      <w:r>
        <w:rPr>
          <w:b/>
          <w:spacing w:val="-3"/>
          <w:sz w:val="24"/>
        </w:rPr>
        <w:t xml:space="preserve"> </w:t>
      </w:r>
      <w:r>
        <w:rPr>
          <w:b/>
          <w:sz w:val="24"/>
        </w:rPr>
        <w:t>взаимодействия</w:t>
      </w:r>
      <w:r>
        <w:rPr>
          <w:b/>
          <w:spacing w:val="-3"/>
          <w:sz w:val="24"/>
        </w:rPr>
        <w:t xml:space="preserve"> </w:t>
      </w:r>
      <w:r>
        <w:rPr>
          <w:b/>
          <w:sz w:val="24"/>
        </w:rPr>
        <w:t>с</w:t>
      </w:r>
      <w:r>
        <w:rPr>
          <w:b/>
          <w:spacing w:val="-4"/>
          <w:sz w:val="24"/>
        </w:rPr>
        <w:t xml:space="preserve"> </w:t>
      </w:r>
      <w:r>
        <w:rPr>
          <w:b/>
          <w:spacing w:val="-2"/>
          <w:sz w:val="24"/>
        </w:rPr>
        <w:t>семьей:</w:t>
      </w:r>
    </w:p>
    <w:tbl>
      <w:tblPr>
        <w:tblStyle w:val="5"/>
        <w:tblW w:w="0" w:type="auto"/>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8"/>
        <w:gridCol w:w="2676"/>
        <w:gridCol w:w="4961"/>
      </w:tblGrid>
      <w:tr w14:paraId="463A3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94" w:type="dxa"/>
            <w:gridSpan w:val="2"/>
          </w:tcPr>
          <w:p w14:paraId="511152F0">
            <w:pPr>
              <w:pStyle w:val="9"/>
              <w:spacing w:line="256" w:lineRule="exact"/>
              <w:ind w:left="-3"/>
              <w:rPr>
                <w:b/>
                <w:sz w:val="24"/>
              </w:rPr>
            </w:pPr>
            <w:r>
              <w:rPr>
                <w:b/>
                <w:spacing w:val="-2"/>
                <w:sz w:val="24"/>
              </w:rPr>
              <w:t>Непосредственные</w:t>
            </w:r>
            <w:r>
              <w:rPr>
                <w:b/>
                <w:spacing w:val="16"/>
                <w:sz w:val="24"/>
              </w:rPr>
              <w:t xml:space="preserve"> </w:t>
            </w:r>
            <w:r>
              <w:rPr>
                <w:b/>
                <w:spacing w:val="-2"/>
                <w:sz w:val="24"/>
              </w:rPr>
              <w:t>формы</w:t>
            </w:r>
          </w:p>
        </w:tc>
        <w:tc>
          <w:tcPr>
            <w:tcW w:w="4961" w:type="dxa"/>
          </w:tcPr>
          <w:p w14:paraId="4C017D10">
            <w:pPr>
              <w:pStyle w:val="9"/>
              <w:spacing w:line="256" w:lineRule="exact"/>
              <w:ind w:left="5"/>
              <w:rPr>
                <w:b/>
                <w:sz w:val="24"/>
              </w:rPr>
            </w:pPr>
            <w:r>
              <w:rPr>
                <w:b/>
                <w:sz w:val="24"/>
              </w:rPr>
              <w:t>Опосредованные</w:t>
            </w:r>
            <w:r>
              <w:rPr>
                <w:b/>
                <w:spacing w:val="-15"/>
                <w:sz w:val="24"/>
              </w:rPr>
              <w:t xml:space="preserve"> </w:t>
            </w:r>
            <w:r>
              <w:rPr>
                <w:b/>
                <w:spacing w:val="-2"/>
                <w:sz w:val="24"/>
              </w:rPr>
              <w:t>формы</w:t>
            </w:r>
          </w:p>
        </w:tc>
      </w:tr>
      <w:tr w14:paraId="33422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355" w:type="dxa"/>
            <w:gridSpan w:val="3"/>
          </w:tcPr>
          <w:p w14:paraId="0741689F">
            <w:pPr>
              <w:pStyle w:val="9"/>
              <w:spacing w:line="258" w:lineRule="exact"/>
              <w:ind w:left="-3"/>
              <w:rPr>
                <w:sz w:val="24"/>
              </w:rPr>
            </w:pPr>
            <w:r>
              <w:rPr>
                <w:sz w:val="24"/>
              </w:rPr>
              <w:t>Мероприятия,</w:t>
            </w:r>
            <w:r>
              <w:rPr>
                <w:spacing w:val="-15"/>
                <w:sz w:val="24"/>
              </w:rPr>
              <w:t xml:space="preserve"> </w:t>
            </w:r>
            <w:r>
              <w:rPr>
                <w:sz w:val="24"/>
              </w:rPr>
              <w:t>направленные</w:t>
            </w:r>
            <w:r>
              <w:rPr>
                <w:spacing w:val="-15"/>
                <w:sz w:val="24"/>
              </w:rPr>
              <w:t xml:space="preserve"> </w:t>
            </w:r>
            <w:r>
              <w:rPr>
                <w:sz w:val="24"/>
              </w:rPr>
              <w:t>на</w:t>
            </w:r>
            <w:r>
              <w:rPr>
                <w:spacing w:val="-15"/>
                <w:sz w:val="24"/>
              </w:rPr>
              <w:t xml:space="preserve"> </w:t>
            </w:r>
            <w:r>
              <w:rPr>
                <w:sz w:val="24"/>
              </w:rPr>
              <w:t>повышение</w:t>
            </w:r>
            <w:r>
              <w:rPr>
                <w:spacing w:val="-15"/>
                <w:sz w:val="24"/>
              </w:rPr>
              <w:t xml:space="preserve"> </w:t>
            </w:r>
            <w:r>
              <w:rPr>
                <w:sz w:val="24"/>
              </w:rPr>
              <w:t>родительской</w:t>
            </w:r>
            <w:r>
              <w:rPr>
                <w:spacing w:val="-15"/>
                <w:sz w:val="24"/>
              </w:rPr>
              <w:t xml:space="preserve"> </w:t>
            </w:r>
            <w:r>
              <w:rPr>
                <w:spacing w:val="-2"/>
                <w:sz w:val="24"/>
              </w:rPr>
              <w:t>компетентности</w:t>
            </w:r>
          </w:p>
        </w:tc>
      </w:tr>
      <w:tr w14:paraId="33B20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718" w:type="dxa"/>
            <w:tcBorders>
              <w:right w:val="nil"/>
            </w:tcBorders>
          </w:tcPr>
          <w:p w14:paraId="3372C292">
            <w:pPr>
              <w:pStyle w:val="9"/>
              <w:ind w:left="-3" w:right="252"/>
              <w:rPr>
                <w:sz w:val="24"/>
              </w:rPr>
            </w:pPr>
            <w:r>
              <w:rPr>
                <w:sz w:val="24"/>
              </w:rPr>
              <mc:AlternateContent>
                <mc:Choice Requires="wpg">
                  <w:drawing>
                    <wp:anchor distT="0" distB="0" distL="0" distR="0" simplePos="0" relativeHeight="251683840" behindDoc="1" locked="0" layoutInCell="1" allowOverlap="1">
                      <wp:simplePos x="0" y="0"/>
                      <wp:positionH relativeFrom="column">
                        <wp:posOffset>1007110</wp:posOffset>
                      </wp:positionH>
                      <wp:positionV relativeFrom="paragraph">
                        <wp:posOffset>35560</wp:posOffset>
                      </wp:positionV>
                      <wp:extent cx="114300" cy="314325"/>
                      <wp:effectExtent l="0" t="0" r="0" b="0"/>
                      <wp:wrapNone/>
                      <wp:docPr id="113" name="Group 113"/>
                      <wp:cNvGraphicFramePr/>
                      <a:graphic xmlns:a="http://schemas.openxmlformats.org/drawingml/2006/main">
                        <a:graphicData uri="http://schemas.microsoft.com/office/word/2010/wordprocessingGroup">
                          <wpg:wgp>
                            <wpg:cNvGrpSpPr/>
                            <wpg:grpSpPr>
                              <a:xfrm>
                                <a:off x="0" y="0"/>
                                <a:ext cx="114300" cy="314325"/>
                                <a:chOff x="0" y="0"/>
                                <a:chExt cx="114300" cy="314325"/>
                              </a:xfrm>
                            </wpg:grpSpPr>
                            <wps:wsp>
                              <wps:cNvPr id="114" name="Graphic 114"/>
                              <wps:cNvSpPr/>
                              <wps:spPr>
                                <a:xfrm>
                                  <a:off x="4762" y="4762"/>
                                  <a:ext cx="104775" cy="304800"/>
                                </a:xfrm>
                                <a:custGeom>
                                  <a:avLst/>
                                  <a:gdLst/>
                                  <a:ahLst/>
                                  <a:cxnLst/>
                                  <a:rect l="l" t="t" r="r" b="b"/>
                                  <a:pathLst>
                                    <a:path w="104775" h="304800">
                                      <a:moveTo>
                                        <a:pt x="0" y="0"/>
                                      </a:moveTo>
                                      <a:lnTo>
                                        <a:pt x="20411" y="2004"/>
                                      </a:lnTo>
                                      <a:lnTo>
                                        <a:pt x="37084" y="7461"/>
                                      </a:lnTo>
                                      <a:lnTo>
                                        <a:pt x="48327" y="15537"/>
                                      </a:lnTo>
                                      <a:lnTo>
                                        <a:pt x="52450" y="25400"/>
                                      </a:lnTo>
                                      <a:lnTo>
                                        <a:pt x="52450" y="127000"/>
                                      </a:lnTo>
                                      <a:lnTo>
                                        <a:pt x="56554" y="136862"/>
                                      </a:lnTo>
                                      <a:lnTo>
                                        <a:pt x="67754" y="144938"/>
                                      </a:lnTo>
                                      <a:lnTo>
                                        <a:pt x="84383" y="150395"/>
                                      </a:lnTo>
                                      <a:lnTo>
                                        <a:pt x="104775" y="152400"/>
                                      </a:lnTo>
                                      <a:lnTo>
                                        <a:pt x="84383" y="154404"/>
                                      </a:lnTo>
                                      <a:lnTo>
                                        <a:pt x="67754" y="159861"/>
                                      </a:lnTo>
                                      <a:lnTo>
                                        <a:pt x="56554" y="167937"/>
                                      </a:lnTo>
                                      <a:lnTo>
                                        <a:pt x="52450" y="177800"/>
                                      </a:lnTo>
                                      <a:lnTo>
                                        <a:pt x="52450" y="279400"/>
                                      </a:lnTo>
                                      <a:lnTo>
                                        <a:pt x="48327" y="289262"/>
                                      </a:lnTo>
                                      <a:lnTo>
                                        <a:pt x="37083" y="297338"/>
                                      </a:lnTo>
                                      <a:lnTo>
                                        <a:pt x="20411" y="302795"/>
                                      </a:lnTo>
                                      <a:lnTo>
                                        <a:pt x="0" y="304800"/>
                                      </a:lnTo>
                                    </a:path>
                                  </a:pathLst>
                                </a:custGeom>
                                <a:ln w="9525">
                                  <a:solidFill>
                                    <a:srgbClr val="000000"/>
                                  </a:solidFill>
                                  <a:prstDash val="solid"/>
                                </a:ln>
                              </wps:spPr>
                              <wps:bodyPr wrap="square" lIns="0" tIns="0" rIns="0" bIns="0" rtlCol="0">
                                <a:noAutofit/>
                              </wps:bodyPr>
                            </wps:wsp>
                          </wpg:wgp>
                        </a:graphicData>
                      </a:graphic>
                    </wp:anchor>
                  </w:drawing>
                </mc:Choice>
                <mc:Fallback>
                  <w:pict>
                    <v:group id="Group 113" o:spid="_x0000_s1026" o:spt="203" style="position:absolute;left:0pt;margin-left:79.3pt;margin-top:2.8pt;height:24.75pt;width:9pt;z-index:-251632640;mso-width-relative:page;mso-height-relative:page;" coordsize="114300,314325" o:gfxdata="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GsxjDfWAAAACAEAAA8AAAAAAAAA&#10;AQAgAAAAIgAAAGRycy9kb3ducmV2LnhtbFBLAQIUABQAAAAIAIdO4kA/FWosMAMAALYIAAAOAAAA&#10;AAAAAAEAIAAAACUBAABkcnMvZTJvRG9jLnhtbFBLBQYAAAAABgAGAFkBAADHBgAAAAA=&#10;">
                      <o:lock v:ext="edit" aspectratio="f"/>
                      <v:shape id="Graphic 114" o:spid="_x0000_s1026" o:spt="100" style="position:absolute;left:4762;top:4762;height:304800;width:104775;" filled="f" stroked="t" coordsize="104775,304800" o:gfxdata="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Sk3uugAAANwA&#10;AAAPAAAAAAAAAAEAIAAAACIAAABkcnMvZG93bnJldi54bWxQSwECFAAUAAAACACHTuJAMy8FnjsA&#10;AAA5AAAAEAAAAAAAAAABACAAAAAJAQAAZHJzL3NoYXBleG1sLnhtbFBLBQYAAAAABgAGAFsBAACz&#10;AwAAAAA=&#10;" path="m0,0l20411,2004,37084,7461,48327,15537,52450,25400,52450,127000,56554,136862,67754,144938,84383,150395,104775,152400,84383,154404,67754,159861,56554,167937,52450,177800,52450,279400,48327,289262,37083,297338,20411,302795,0,304800e">
                        <v:fill on="f" focussize="0,0"/>
                        <v:stroke color="#000000" joinstyle="round"/>
                        <v:imagedata o:title=""/>
                        <o:lock v:ext="edit" aspectratio="f"/>
                        <v:textbox inset="0mm,0mm,0mm,0mm"/>
                      </v:shape>
                    </v:group>
                  </w:pict>
                </mc:Fallback>
              </mc:AlternateContent>
            </w:r>
            <w:r>
              <w:rPr>
                <w:spacing w:val="-2"/>
                <w:sz w:val="24"/>
              </w:rPr>
              <w:t>Консультации Беседы</w:t>
            </w:r>
          </w:p>
        </w:tc>
        <w:tc>
          <w:tcPr>
            <w:tcW w:w="2676" w:type="dxa"/>
            <w:tcBorders>
              <w:left w:val="nil"/>
            </w:tcBorders>
          </w:tcPr>
          <w:p w14:paraId="6EA043AF">
            <w:pPr>
              <w:pStyle w:val="9"/>
              <w:ind w:left="264" w:firstLine="7"/>
              <w:rPr>
                <w:sz w:val="24"/>
              </w:rPr>
            </w:pPr>
            <w:r>
              <w:rPr>
                <w:spacing w:val="-2"/>
                <w:sz w:val="24"/>
              </w:rPr>
              <w:t>групповые коллективные</w:t>
            </w:r>
          </w:p>
          <w:p w14:paraId="471DED7B">
            <w:pPr>
              <w:pStyle w:val="9"/>
              <w:spacing w:line="264" w:lineRule="exact"/>
              <w:ind w:left="264"/>
              <w:rPr>
                <w:sz w:val="24"/>
              </w:rPr>
            </w:pPr>
            <w:r>
              <w:rPr>
                <w:spacing w:val="-2"/>
                <w:sz w:val="24"/>
              </w:rPr>
              <w:t>индивидуальные</w:t>
            </w:r>
          </w:p>
        </w:tc>
        <w:tc>
          <w:tcPr>
            <w:tcW w:w="4961" w:type="dxa"/>
          </w:tcPr>
          <w:p w14:paraId="5841E8F0">
            <w:pPr>
              <w:pStyle w:val="9"/>
              <w:tabs>
                <w:tab w:val="left" w:pos="2060"/>
                <w:tab w:val="left" w:pos="3635"/>
              </w:tabs>
              <w:spacing w:line="268" w:lineRule="exact"/>
              <w:ind w:left="5"/>
              <w:rPr>
                <w:sz w:val="24"/>
              </w:rPr>
            </w:pPr>
            <w:r>
              <w:rPr>
                <w:spacing w:val="-2"/>
                <w:sz w:val="24"/>
              </w:rPr>
              <w:t>Взаимодействие</w:t>
            </w:r>
            <w:r>
              <w:rPr>
                <w:sz w:val="24"/>
              </w:rPr>
              <w:tab/>
            </w:r>
            <w:r>
              <w:rPr>
                <w:spacing w:val="-2"/>
                <w:sz w:val="24"/>
              </w:rPr>
              <w:t>посредством</w:t>
            </w:r>
            <w:r>
              <w:rPr>
                <w:sz w:val="24"/>
              </w:rPr>
              <w:tab/>
            </w:r>
            <w:r>
              <w:rPr>
                <w:spacing w:val="-2"/>
                <w:sz w:val="24"/>
              </w:rPr>
              <w:t>функции</w:t>
            </w:r>
          </w:p>
          <w:p w14:paraId="043E305D">
            <w:pPr>
              <w:pStyle w:val="9"/>
              <w:ind w:left="5"/>
              <w:rPr>
                <w:sz w:val="24"/>
              </w:rPr>
            </w:pPr>
            <w:r>
              <w:rPr>
                <w:sz w:val="24"/>
              </w:rPr>
              <w:t>«Обращения</w:t>
            </w:r>
            <w:r>
              <w:rPr>
                <w:spacing w:val="-2"/>
                <w:sz w:val="24"/>
              </w:rPr>
              <w:t xml:space="preserve"> </w:t>
            </w:r>
            <w:r>
              <w:rPr>
                <w:sz w:val="24"/>
              </w:rPr>
              <w:t>граждан»</w:t>
            </w:r>
            <w:r>
              <w:rPr>
                <w:spacing w:val="-12"/>
                <w:sz w:val="24"/>
              </w:rPr>
              <w:t xml:space="preserve"> </w:t>
            </w:r>
            <w:r>
              <w:rPr>
                <w:sz w:val="24"/>
              </w:rPr>
              <w:t xml:space="preserve">на </w:t>
            </w:r>
            <w:r>
              <w:rPr>
                <w:spacing w:val="-2"/>
                <w:sz w:val="24"/>
              </w:rPr>
              <w:t>сайте</w:t>
            </w:r>
          </w:p>
        </w:tc>
      </w:tr>
      <w:tr w14:paraId="3CD4A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355" w:type="dxa"/>
            <w:gridSpan w:val="3"/>
          </w:tcPr>
          <w:p w14:paraId="62DF3773">
            <w:pPr>
              <w:pStyle w:val="9"/>
              <w:spacing w:line="256" w:lineRule="exact"/>
              <w:ind w:left="-3"/>
              <w:rPr>
                <w:sz w:val="24"/>
              </w:rPr>
            </w:pPr>
            <w:r>
              <w:rPr>
                <w:sz w:val="24"/>
              </w:rPr>
              <w:t>Официальные</w:t>
            </w:r>
            <w:r>
              <w:rPr>
                <w:spacing w:val="-16"/>
                <w:sz w:val="24"/>
              </w:rPr>
              <w:t xml:space="preserve"> </w:t>
            </w:r>
            <w:r>
              <w:rPr>
                <w:sz w:val="24"/>
              </w:rPr>
              <w:t>мероприятия,</w:t>
            </w:r>
            <w:r>
              <w:rPr>
                <w:spacing w:val="-10"/>
                <w:sz w:val="24"/>
              </w:rPr>
              <w:t xml:space="preserve"> </w:t>
            </w:r>
            <w:r>
              <w:rPr>
                <w:sz w:val="24"/>
              </w:rPr>
              <w:t>связанные</w:t>
            </w:r>
            <w:r>
              <w:rPr>
                <w:spacing w:val="-12"/>
                <w:sz w:val="24"/>
              </w:rPr>
              <w:t xml:space="preserve"> </w:t>
            </w:r>
            <w:r>
              <w:rPr>
                <w:sz w:val="24"/>
              </w:rPr>
              <w:t>с</w:t>
            </w:r>
            <w:r>
              <w:rPr>
                <w:spacing w:val="-10"/>
                <w:sz w:val="24"/>
              </w:rPr>
              <w:t xml:space="preserve"> </w:t>
            </w:r>
            <w:r>
              <w:rPr>
                <w:sz w:val="24"/>
              </w:rPr>
              <w:t>управлением</w:t>
            </w:r>
            <w:r>
              <w:rPr>
                <w:spacing w:val="-10"/>
                <w:sz w:val="24"/>
              </w:rPr>
              <w:t xml:space="preserve"> </w:t>
            </w:r>
            <w:r>
              <w:rPr>
                <w:sz w:val="24"/>
              </w:rPr>
              <w:t>образовательных</w:t>
            </w:r>
            <w:r>
              <w:rPr>
                <w:spacing w:val="-8"/>
                <w:sz w:val="24"/>
              </w:rPr>
              <w:t xml:space="preserve"> </w:t>
            </w:r>
            <w:r>
              <w:rPr>
                <w:spacing w:val="-2"/>
                <w:sz w:val="24"/>
              </w:rPr>
              <w:t>отношений</w:t>
            </w:r>
          </w:p>
        </w:tc>
      </w:tr>
      <w:tr w14:paraId="3BBA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94" w:type="dxa"/>
            <w:gridSpan w:val="2"/>
          </w:tcPr>
          <w:p w14:paraId="7F533A9B">
            <w:pPr>
              <w:pStyle w:val="9"/>
              <w:spacing w:line="268" w:lineRule="exact"/>
              <w:ind w:left="-3"/>
              <w:rPr>
                <w:sz w:val="24"/>
              </w:rPr>
            </w:pPr>
            <w:r>
              <w:rPr>
                <w:sz w:val="24"/>
              </w:rPr>
              <w:t>Родительские</w:t>
            </w:r>
            <w:r>
              <w:rPr>
                <w:spacing w:val="12"/>
                <w:sz w:val="24"/>
              </w:rPr>
              <w:t xml:space="preserve"> </w:t>
            </w:r>
            <w:r>
              <w:rPr>
                <w:sz w:val="24"/>
              </w:rPr>
              <w:t>собрания,</w:t>
            </w:r>
            <w:r>
              <w:rPr>
                <w:spacing w:val="15"/>
                <w:sz w:val="24"/>
              </w:rPr>
              <w:t xml:space="preserve"> </w:t>
            </w:r>
            <w:r>
              <w:rPr>
                <w:sz w:val="24"/>
              </w:rPr>
              <w:t>заседания</w:t>
            </w:r>
            <w:r>
              <w:rPr>
                <w:spacing w:val="14"/>
                <w:sz w:val="24"/>
              </w:rPr>
              <w:t xml:space="preserve"> </w:t>
            </w:r>
            <w:r>
              <w:rPr>
                <w:spacing w:val="-2"/>
                <w:sz w:val="24"/>
              </w:rPr>
              <w:t>совета</w:t>
            </w:r>
          </w:p>
          <w:p w14:paraId="0F348D22">
            <w:pPr>
              <w:pStyle w:val="9"/>
              <w:spacing w:line="264" w:lineRule="exact"/>
              <w:ind w:left="4"/>
              <w:rPr>
                <w:sz w:val="24"/>
              </w:rPr>
            </w:pPr>
            <w:r>
              <w:rPr>
                <w:sz w:val="24"/>
              </w:rPr>
              <w:t>ДОО,</w:t>
            </w:r>
            <w:r>
              <w:rPr>
                <w:spacing w:val="-5"/>
                <w:sz w:val="24"/>
              </w:rPr>
              <w:t xml:space="preserve"> </w:t>
            </w:r>
            <w:r>
              <w:rPr>
                <w:sz w:val="24"/>
              </w:rPr>
              <w:t>Дни</w:t>
            </w:r>
            <w:r>
              <w:rPr>
                <w:spacing w:val="-3"/>
                <w:sz w:val="24"/>
              </w:rPr>
              <w:t xml:space="preserve"> </w:t>
            </w:r>
            <w:r>
              <w:rPr>
                <w:sz w:val="24"/>
              </w:rPr>
              <w:t>открытых</w:t>
            </w:r>
            <w:r>
              <w:rPr>
                <w:spacing w:val="1"/>
                <w:sz w:val="24"/>
              </w:rPr>
              <w:t xml:space="preserve"> </w:t>
            </w:r>
            <w:r>
              <w:rPr>
                <w:spacing w:val="-2"/>
                <w:sz w:val="24"/>
              </w:rPr>
              <w:t>дверей.</w:t>
            </w:r>
          </w:p>
        </w:tc>
        <w:tc>
          <w:tcPr>
            <w:tcW w:w="4961" w:type="dxa"/>
          </w:tcPr>
          <w:p w14:paraId="6913EDA2">
            <w:pPr>
              <w:pStyle w:val="9"/>
              <w:spacing w:line="268" w:lineRule="exact"/>
              <w:ind w:left="5"/>
              <w:rPr>
                <w:sz w:val="24"/>
              </w:rPr>
            </w:pPr>
            <w:r>
              <w:rPr>
                <w:sz w:val="24"/>
              </w:rPr>
              <w:t>Размещение</w:t>
            </w:r>
            <w:r>
              <w:rPr>
                <w:spacing w:val="-4"/>
                <w:sz w:val="24"/>
              </w:rPr>
              <w:t xml:space="preserve"> </w:t>
            </w:r>
            <w:r>
              <w:rPr>
                <w:sz w:val="24"/>
              </w:rPr>
              <w:t>информации на</w:t>
            </w:r>
            <w:r>
              <w:rPr>
                <w:spacing w:val="-3"/>
                <w:sz w:val="24"/>
              </w:rPr>
              <w:t xml:space="preserve"> </w:t>
            </w:r>
            <w:r>
              <w:rPr>
                <w:spacing w:val="-2"/>
                <w:sz w:val="24"/>
              </w:rPr>
              <w:t>официальном</w:t>
            </w:r>
          </w:p>
          <w:p w14:paraId="0DBEA076">
            <w:pPr>
              <w:pStyle w:val="9"/>
              <w:spacing w:line="264" w:lineRule="exact"/>
              <w:ind w:left="5"/>
              <w:rPr>
                <w:sz w:val="24"/>
              </w:rPr>
            </w:pPr>
            <w:r>
              <w:rPr>
                <w:sz w:val="24"/>
              </w:rPr>
              <w:t>сайте</w:t>
            </w:r>
            <w:r>
              <w:rPr>
                <w:spacing w:val="-7"/>
                <w:sz w:val="24"/>
              </w:rPr>
              <w:t xml:space="preserve"> </w:t>
            </w:r>
            <w:r>
              <w:rPr>
                <w:sz w:val="24"/>
              </w:rPr>
              <w:t>образовательной</w:t>
            </w:r>
            <w:r>
              <w:rPr>
                <w:spacing w:val="-7"/>
                <w:sz w:val="24"/>
              </w:rPr>
              <w:t xml:space="preserve"> </w:t>
            </w:r>
            <w:r>
              <w:rPr>
                <w:spacing w:val="-2"/>
                <w:sz w:val="24"/>
              </w:rPr>
              <w:t>организации</w:t>
            </w:r>
          </w:p>
        </w:tc>
      </w:tr>
      <w:tr w14:paraId="4A5FA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355" w:type="dxa"/>
            <w:gridSpan w:val="3"/>
          </w:tcPr>
          <w:p w14:paraId="18A1774D">
            <w:pPr>
              <w:pStyle w:val="9"/>
              <w:spacing w:line="268" w:lineRule="exact"/>
              <w:ind w:left="-3"/>
              <w:rPr>
                <w:sz w:val="24"/>
              </w:rPr>
            </w:pPr>
            <w:r>
              <w:rPr>
                <w:sz w:val="24"/>
              </w:rPr>
              <w:t>Мероприятия,</w:t>
            </w:r>
            <w:r>
              <w:rPr>
                <w:spacing w:val="36"/>
                <w:sz w:val="24"/>
              </w:rPr>
              <w:t xml:space="preserve"> </w:t>
            </w:r>
            <w:r>
              <w:rPr>
                <w:sz w:val="24"/>
              </w:rPr>
              <w:t>направленные</w:t>
            </w:r>
            <w:r>
              <w:rPr>
                <w:spacing w:val="42"/>
                <w:sz w:val="24"/>
              </w:rPr>
              <w:t xml:space="preserve"> </w:t>
            </w:r>
            <w:r>
              <w:rPr>
                <w:sz w:val="24"/>
              </w:rPr>
              <w:t>на</w:t>
            </w:r>
            <w:r>
              <w:rPr>
                <w:spacing w:val="41"/>
                <w:sz w:val="24"/>
              </w:rPr>
              <w:t xml:space="preserve"> </w:t>
            </w:r>
            <w:r>
              <w:rPr>
                <w:sz w:val="24"/>
              </w:rPr>
              <w:t>повышение</w:t>
            </w:r>
            <w:r>
              <w:rPr>
                <w:spacing w:val="37"/>
                <w:sz w:val="24"/>
              </w:rPr>
              <w:t xml:space="preserve"> </w:t>
            </w:r>
            <w:r>
              <w:rPr>
                <w:sz w:val="24"/>
              </w:rPr>
              <w:t>и</w:t>
            </w:r>
            <w:r>
              <w:rPr>
                <w:spacing w:val="45"/>
                <w:sz w:val="24"/>
              </w:rPr>
              <w:t xml:space="preserve"> </w:t>
            </w:r>
            <w:r>
              <w:rPr>
                <w:sz w:val="24"/>
              </w:rPr>
              <w:t>поддержку</w:t>
            </w:r>
            <w:r>
              <w:rPr>
                <w:spacing w:val="28"/>
                <w:sz w:val="24"/>
              </w:rPr>
              <w:t xml:space="preserve"> </w:t>
            </w:r>
            <w:r>
              <w:rPr>
                <w:sz w:val="24"/>
              </w:rPr>
              <w:t>активности</w:t>
            </w:r>
            <w:r>
              <w:rPr>
                <w:spacing w:val="42"/>
                <w:sz w:val="24"/>
              </w:rPr>
              <w:t xml:space="preserve"> </w:t>
            </w:r>
            <w:r>
              <w:rPr>
                <w:sz w:val="24"/>
              </w:rPr>
              <w:t>и</w:t>
            </w:r>
            <w:r>
              <w:rPr>
                <w:spacing w:val="52"/>
                <w:sz w:val="24"/>
              </w:rPr>
              <w:t xml:space="preserve"> </w:t>
            </w:r>
            <w:r>
              <w:rPr>
                <w:spacing w:val="-2"/>
                <w:sz w:val="24"/>
              </w:rPr>
              <w:t>инициативы</w:t>
            </w:r>
          </w:p>
          <w:p w14:paraId="463B5BD2">
            <w:pPr>
              <w:pStyle w:val="9"/>
              <w:spacing w:line="264" w:lineRule="exact"/>
              <w:ind w:left="4"/>
              <w:rPr>
                <w:sz w:val="24"/>
              </w:rPr>
            </w:pPr>
            <w:r>
              <w:rPr>
                <w:spacing w:val="-2"/>
                <w:sz w:val="24"/>
              </w:rPr>
              <w:t>родителей</w:t>
            </w:r>
          </w:p>
        </w:tc>
      </w:tr>
      <w:tr w14:paraId="7D330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394" w:type="dxa"/>
            <w:gridSpan w:val="2"/>
          </w:tcPr>
          <w:p w14:paraId="2C594721">
            <w:pPr>
              <w:pStyle w:val="9"/>
              <w:ind w:left="4" w:hanging="8"/>
              <w:rPr>
                <w:sz w:val="24"/>
              </w:rPr>
            </w:pPr>
            <w:r>
              <w:rPr>
                <w:sz w:val="24"/>
              </w:rPr>
              <w:t>Тематические</w:t>
            </w:r>
            <w:r>
              <w:rPr>
                <w:spacing w:val="34"/>
                <w:sz w:val="24"/>
              </w:rPr>
              <w:t xml:space="preserve"> </w:t>
            </w:r>
            <w:r>
              <w:rPr>
                <w:sz w:val="24"/>
              </w:rPr>
              <w:t>встречи,</w:t>
            </w:r>
            <w:r>
              <w:rPr>
                <w:spacing w:val="39"/>
                <w:sz w:val="24"/>
              </w:rPr>
              <w:t xml:space="preserve"> </w:t>
            </w:r>
            <w:r>
              <w:rPr>
                <w:sz w:val="24"/>
              </w:rPr>
              <w:t>просмотр открытых занятий</w:t>
            </w:r>
          </w:p>
        </w:tc>
        <w:tc>
          <w:tcPr>
            <w:tcW w:w="4961" w:type="dxa"/>
          </w:tcPr>
          <w:p w14:paraId="7965344A">
            <w:pPr>
              <w:pStyle w:val="9"/>
              <w:ind w:left="5"/>
              <w:rPr>
                <w:sz w:val="24"/>
              </w:rPr>
            </w:pPr>
            <w:r>
              <w:rPr>
                <w:sz w:val="24"/>
              </w:rPr>
              <w:t>Оформление</w:t>
            </w:r>
            <w:r>
              <w:rPr>
                <w:spacing w:val="-15"/>
                <w:sz w:val="24"/>
              </w:rPr>
              <w:t xml:space="preserve"> </w:t>
            </w:r>
            <w:r>
              <w:rPr>
                <w:sz w:val="24"/>
              </w:rPr>
              <w:t>стендов,</w:t>
            </w:r>
            <w:r>
              <w:rPr>
                <w:spacing w:val="-15"/>
                <w:sz w:val="24"/>
              </w:rPr>
              <w:t xml:space="preserve"> </w:t>
            </w:r>
            <w:r>
              <w:rPr>
                <w:sz w:val="24"/>
              </w:rPr>
              <w:t>папок-передвижек, альбомов с актуальной для родителей</w:t>
            </w:r>
          </w:p>
          <w:p w14:paraId="08635587">
            <w:pPr>
              <w:pStyle w:val="9"/>
              <w:spacing w:line="264" w:lineRule="exact"/>
              <w:ind w:left="5"/>
              <w:rPr>
                <w:sz w:val="24"/>
              </w:rPr>
            </w:pPr>
            <w:r>
              <w:rPr>
                <w:spacing w:val="-2"/>
                <w:sz w:val="24"/>
              </w:rPr>
              <w:t>информацией</w:t>
            </w:r>
          </w:p>
        </w:tc>
      </w:tr>
      <w:tr w14:paraId="4C26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355" w:type="dxa"/>
            <w:gridSpan w:val="3"/>
          </w:tcPr>
          <w:p w14:paraId="391599EE">
            <w:pPr>
              <w:pStyle w:val="9"/>
              <w:spacing w:line="270" w:lineRule="exact"/>
              <w:ind w:left="4"/>
              <w:rPr>
                <w:sz w:val="24"/>
              </w:rPr>
            </w:pPr>
            <w:r>
              <w:rPr>
                <w:sz w:val="24"/>
              </w:rPr>
              <w:t>Мероприятия,</w:t>
            </w:r>
            <w:r>
              <w:rPr>
                <w:spacing w:val="46"/>
                <w:sz w:val="24"/>
              </w:rPr>
              <w:t xml:space="preserve"> </w:t>
            </w:r>
            <w:r>
              <w:rPr>
                <w:sz w:val="24"/>
              </w:rPr>
              <w:t>направленные</w:t>
            </w:r>
            <w:r>
              <w:rPr>
                <w:spacing w:val="75"/>
                <w:w w:val="150"/>
                <w:sz w:val="24"/>
              </w:rPr>
              <w:t xml:space="preserve"> </w:t>
            </w:r>
            <w:r>
              <w:rPr>
                <w:sz w:val="24"/>
              </w:rPr>
              <w:t>на</w:t>
            </w:r>
            <w:r>
              <w:rPr>
                <w:spacing w:val="75"/>
                <w:w w:val="150"/>
                <w:sz w:val="24"/>
              </w:rPr>
              <w:t xml:space="preserve"> </w:t>
            </w:r>
            <w:r>
              <w:rPr>
                <w:sz w:val="24"/>
              </w:rPr>
              <w:t>анализ</w:t>
            </w:r>
            <w:r>
              <w:rPr>
                <w:spacing w:val="27"/>
                <w:sz w:val="24"/>
              </w:rPr>
              <w:t xml:space="preserve">  </w:t>
            </w:r>
            <w:r>
              <w:rPr>
                <w:sz w:val="24"/>
              </w:rPr>
              <w:t>удовлетворённости</w:t>
            </w:r>
            <w:r>
              <w:rPr>
                <w:spacing w:val="25"/>
                <w:sz w:val="24"/>
              </w:rPr>
              <w:t xml:space="preserve">  </w:t>
            </w:r>
            <w:r>
              <w:rPr>
                <w:sz w:val="24"/>
              </w:rPr>
              <w:t>родителей</w:t>
            </w:r>
            <w:r>
              <w:rPr>
                <w:spacing w:val="26"/>
                <w:sz w:val="24"/>
              </w:rPr>
              <w:t xml:space="preserve">  </w:t>
            </w:r>
            <w:r>
              <w:rPr>
                <w:spacing w:val="-2"/>
                <w:sz w:val="24"/>
              </w:rPr>
              <w:t>качеством</w:t>
            </w:r>
          </w:p>
          <w:p w14:paraId="7BB3E392">
            <w:pPr>
              <w:pStyle w:val="9"/>
              <w:spacing w:line="264" w:lineRule="exact"/>
              <w:ind w:left="4"/>
              <w:rPr>
                <w:sz w:val="24"/>
              </w:rPr>
            </w:pPr>
            <w:r>
              <w:rPr>
                <w:sz w:val="24"/>
              </w:rPr>
              <w:t>дошкольного</w:t>
            </w:r>
            <w:r>
              <w:rPr>
                <w:spacing w:val="-15"/>
                <w:sz w:val="24"/>
              </w:rPr>
              <w:t xml:space="preserve"> </w:t>
            </w:r>
            <w:r>
              <w:rPr>
                <w:spacing w:val="-2"/>
                <w:sz w:val="24"/>
              </w:rPr>
              <w:t>образования</w:t>
            </w:r>
          </w:p>
        </w:tc>
      </w:tr>
      <w:tr w14:paraId="4DAE3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94" w:type="dxa"/>
            <w:gridSpan w:val="2"/>
          </w:tcPr>
          <w:p w14:paraId="69B93667">
            <w:pPr>
              <w:pStyle w:val="9"/>
              <w:spacing w:line="256" w:lineRule="exact"/>
              <w:ind w:left="4"/>
              <w:rPr>
                <w:sz w:val="24"/>
              </w:rPr>
            </w:pPr>
            <w:r>
              <w:rPr>
                <w:spacing w:val="-2"/>
                <w:sz w:val="24"/>
              </w:rPr>
              <w:t>Опросы</w:t>
            </w:r>
          </w:p>
        </w:tc>
        <w:tc>
          <w:tcPr>
            <w:tcW w:w="4961" w:type="dxa"/>
          </w:tcPr>
          <w:p w14:paraId="587D07CA">
            <w:pPr>
              <w:pStyle w:val="9"/>
              <w:spacing w:line="256" w:lineRule="exact"/>
              <w:ind w:left="5"/>
              <w:rPr>
                <w:sz w:val="24"/>
              </w:rPr>
            </w:pPr>
            <w:r>
              <w:rPr>
                <w:spacing w:val="-2"/>
                <w:sz w:val="24"/>
              </w:rPr>
              <w:t>Анкетирование</w:t>
            </w:r>
          </w:p>
        </w:tc>
      </w:tr>
      <w:tr w14:paraId="0C873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355" w:type="dxa"/>
            <w:gridSpan w:val="3"/>
          </w:tcPr>
          <w:p w14:paraId="70338893">
            <w:pPr>
              <w:pStyle w:val="9"/>
              <w:spacing w:line="268" w:lineRule="exact"/>
              <w:ind w:left="4"/>
              <w:rPr>
                <w:sz w:val="24"/>
              </w:rPr>
            </w:pPr>
            <w:r>
              <w:rPr>
                <w:sz w:val="24"/>
              </w:rPr>
              <w:t>Мероприятия,</w:t>
            </w:r>
            <w:r>
              <w:rPr>
                <w:spacing w:val="27"/>
                <w:sz w:val="24"/>
              </w:rPr>
              <w:t xml:space="preserve"> </w:t>
            </w:r>
            <w:r>
              <w:rPr>
                <w:sz w:val="24"/>
              </w:rPr>
              <w:t>направленные</w:t>
            </w:r>
            <w:r>
              <w:rPr>
                <w:spacing w:val="34"/>
                <w:sz w:val="24"/>
              </w:rPr>
              <w:t xml:space="preserve"> </w:t>
            </w:r>
            <w:r>
              <w:rPr>
                <w:sz w:val="24"/>
              </w:rPr>
              <w:t>на</w:t>
            </w:r>
            <w:r>
              <w:rPr>
                <w:spacing w:val="32"/>
                <w:sz w:val="24"/>
              </w:rPr>
              <w:t xml:space="preserve"> </w:t>
            </w:r>
            <w:r>
              <w:rPr>
                <w:sz w:val="24"/>
              </w:rPr>
              <w:t>поддержку</w:t>
            </w:r>
            <w:r>
              <w:rPr>
                <w:spacing w:val="22"/>
                <w:sz w:val="24"/>
              </w:rPr>
              <w:t xml:space="preserve"> </w:t>
            </w:r>
            <w:r>
              <w:rPr>
                <w:sz w:val="24"/>
              </w:rPr>
              <w:t>непосредственного</w:t>
            </w:r>
            <w:r>
              <w:rPr>
                <w:spacing w:val="35"/>
                <w:sz w:val="24"/>
              </w:rPr>
              <w:t xml:space="preserve"> </w:t>
            </w:r>
            <w:r>
              <w:rPr>
                <w:sz w:val="24"/>
              </w:rPr>
              <w:t>детско-</w:t>
            </w:r>
            <w:r>
              <w:rPr>
                <w:spacing w:val="-2"/>
                <w:sz w:val="24"/>
              </w:rPr>
              <w:t>родительского</w:t>
            </w:r>
          </w:p>
          <w:p w14:paraId="71CED9EB">
            <w:pPr>
              <w:pStyle w:val="9"/>
              <w:spacing w:line="264" w:lineRule="exact"/>
              <w:ind w:left="4"/>
              <w:rPr>
                <w:sz w:val="24"/>
              </w:rPr>
            </w:pPr>
            <w:r>
              <w:rPr>
                <w:spacing w:val="-2"/>
                <w:sz w:val="24"/>
              </w:rPr>
              <w:t>взаимодействия</w:t>
            </w:r>
          </w:p>
        </w:tc>
      </w:tr>
      <w:tr w14:paraId="7DC48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394" w:type="dxa"/>
            <w:gridSpan w:val="2"/>
          </w:tcPr>
          <w:p w14:paraId="14EA68BB">
            <w:pPr>
              <w:pStyle w:val="9"/>
              <w:ind w:left="4"/>
              <w:rPr>
                <w:sz w:val="24"/>
              </w:rPr>
            </w:pPr>
            <w:r>
              <w:rPr>
                <w:sz w:val="24"/>
              </w:rPr>
              <w:t>Непосредственное</w:t>
            </w:r>
            <w:r>
              <w:rPr>
                <w:spacing w:val="-11"/>
                <w:sz w:val="24"/>
              </w:rPr>
              <w:t xml:space="preserve"> </w:t>
            </w:r>
            <w:r>
              <w:rPr>
                <w:sz w:val="24"/>
              </w:rPr>
              <w:t>участие</w:t>
            </w:r>
            <w:r>
              <w:rPr>
                <w:spacing w:val="-14"/>
                <w:sz w:val="24"/>
              </w:rPr>
              <w:t xml:space="preserve"> </w:t>
            </w:r>
            <w:r>
              <w:rPr>
                <w:sz w:val="24"/>
              </w:rPr>
              <w:t>в</w:t>
            </w:r>
            <w:r>
              <w:rPr>
                <w:spacing w:val="-12"/>
                <w:sz w:val="24"/>
              </w:rPr>
              <w:t xml:space="preserve"> </w:t>
            </w:r>
            <w:r>
              <w:rPr>
                <w:sz w:val="24"/>
              </w:rPr>
              <w:t>праздниках, театрализованных представлениях,</w:t>
            </w:r>
          </w:p>
          <w:p w14:paraId="6327BD21">
            <w:pPr>
              <w:pStyle w:val="9"/>
              <w:spacing w:line="264" w:lineRule="exact"/>
              <w:ind w:left="4"/>
              <w:rPr>
                <w:sz w:val="24"/>
              </w:rPr>
            </w:pPr>
            <w:r>
              <w:rPr>
                <w:sz w:val="24"/>
              </w:rPr>
              <w:t>досугах,</w:t>
            </w:r>
            <w:r>
              <w:rPr>
                <w:spacing w:val="-3"/>
                <w:sz w:val="24"/>
              </w:rPr>
              <w:t xml:space="preserve"> </w:t>
            </w:r>
            <w:r>
              <w:rPr>
                <w:sz w:val="24"/>
              </w:rPr>
              <w:t>акциях</w:t>
            </w:r>
            <w:r>
              <w:rPr>
                <w:spacing w:val="-2"/>
                <w:sz w:val="24"/>
              </w:rPr>
              <w:t xml:space="preserve"> </w:t>
            </w:r>
            <w:r>
              <w:rPr>
                <w:sz w:val="24"/>
              </w:rPr>
              <w:t>и</w:t>
            </w:r>
            <w:r>
              <w:rPr>
                <w:spacing w:val="-2"/>
                <w:sz w:val="24"/>
              </w:rPr>
              <w:t xml:space="preserve"> </w:t>
            </w:r>
            <w:r>
              <w:rPr>
                <w:spacing w:val="-4"/>
                <w:sz w:val="24"/>
              </w:rPr>
              <w:t>т.д.</w:t>
            </w:r>
          </w:p>
        </w:tc>
        <w:tc>
          <w:tcPr>
            <w:tcW w:w="4961" w:type="dxa"/>
          </w:tcPr>
          <w:p w14:paraId="42B4E858">
            <w:pPr>
              <w:pStyle w:val="9"/>
              <w:spacing w:line="268" w:lineRule="exact"/>
              <w:ind w:left="5"/>
              <w:rPr>
                <w:sz w:val="24"/>
              </w:rPr>
            </w:pPr>
            <w:r>
              <w:rPr>
                <w:sz w:val="24"/>
              </w:rPr>
              <w:t>Участие</w:t>
            </w:r>
            <w:r>
              <w:rPr>
                <w:spacing w:val="50"/>
                <w:sz w:val="24"/>
              </w:rPr>
              <w:t xml:space="preserve"> </w:t>
            </w:r>
            <w:r>
              <w:rPr>
                <w:sz w:val="24"/>
              </w:rPr>
              <w:t>в</w:t>
            </w:r>
            <w:r>
              <w:rPr>
                <w:spacing w:val="52"/>
                <w:sz w:val="24"/>
              </w:rPr>
              <w:t xml:space="preserve"> </w:t>
            </w:r>
            <w:r>
              <w:rPr>
                <w:sz w:val="24"/>
              </w:rPr>
              <w:t>проектных</w:t>
            </w:r>
            <w:r>
              <w:rPr>
                <w:spacing w:val="52"/>
                <w:sz w:val="24"/>
              </w:rPr>
              <w:t xml:space="preserve"> </w:t>
            </w:r>
            <w:r>
              <w:rPr>
                <w:sz w:val="24"/>
              </w:rPr>
              <w:t>работах</w:t>
            </w:r>
            <w:r>
              <w:rPr>
                <w:spacing w:val="55"/>
                <w:sz w:val="24"/>
              </w:rPr>
              <w:t xml:space="preserve"> </w:t>
            </w:r>
            <w:r>
              <w:rPr>
                <w:sz w:val="24"/>
              </w:rPr>
              <w:t>в</w:t>
            </w:r>
            <w:r>
              <w:rPr>
                <w:spacing w:val="53"/>
                <w:sz w:val="24"/>
              </w:rPr>
              <w:t xml:space="preserve"> </w:t>
            </w:r>
            <w:r>
              <w:rPr>
                <w:spacing w:val="-4"/>
                <w:sz w:val="24"/>
              </w:rPr>
              <w:t>части</w:t>
            </w:r>
          </w:p>
          <w:p w14:paraId="21D84D9E">
            <w:pPr>
              <w:pStyle w:val="9"/>
              <w:spacing w:line="270" w:lineRule="atLeast"/>
              <w:ind w:left="5"/>
              <w:rPr>
                <w:sz w:val="24"/>
              </w:rPr>
            </w:pPr>
            <w:r>
              <w:rPr>
                <w:sz w:val="24"/>
              </w:rPr>
              <w:t>оформления</w:t>
            </w:r>
            <w:r>
              <w:rPr>
                <w:spacing w:val="-8"/>
                <w:sz w:val="24"/>
              </w:rPr>
              <w:t xml:space="preserve"> </w:t>
            </w:r>
            <w:r>
              <w:rPr>
                <w:sz w:val="24"/>
              </w:rPr>
              <w:t>выставок,</w:t>
            </w:r>
            <w:r>
              <w:rPr>
                <w:spacing w:val="-7"/>
                <w:sz w:val="24"/>
              </w:rPr>
              <w:t xml:space="preserve"> </w:t>
            </w:r>
            <w:r>
              <w:rPr>
                <w:sz w:val="24"/>
              </w:rPr>
              <w:t>семейных</w:t>
            </w:r>
            <w:r>
              <w:rPr>
                <w:spacing w:val="16"/>
                <w:sz w:val="24"/>
              </w:rPr>
              <w:t xml:space="preserve"> </w:t>
            </w:r>
            <w:r>
              <w:rPr>
                <w:sz w:val="24"/>
              </w:rPr>
              <w:t>альбомов и др.,</w:t>
            </w:r>
            <w:r>
              <w:rPr>
                <w:spacing w:val="40"/>
                <w:sz w:val="24"/>
              </w:rPr>
              <w:t xml:space="preserve"> </w:t>
            </w:r>
            <w:r>
              <w:rPr>
                <w:sz w:val="24"/>
              </w:rPr>
              <w:t>изготовление пособий, костюмов и пр.</w:t>
            </w:r>
          </w:p>
        </w:tc>
      </w:tr>
    </w:tbl>
    <w:p w14:paraId="666C92FB">
      <w:pPr>
        <w:pStyle w:val="9"/>
        <w:spacing w:after="0" w:line="270" w:lineRule="atLeast"/>
        <w:rPr>
          <w:sz w:val="24"/>
        </w:rPr>
        <w:sectPr>
          <w:pgSz w:w="11920" w:h="16850"/>
          <w:pgMar w:top="1060" w:right="708" w:bottom="1620" w:left="1559" w:header="0" w:footer="1358" w:gutter="0"/>
          <w:cols w:space="720" w:num="1"/>
        </w:sectPr>
      </w:pPr>
    </w:p>
    <w:p w14:paraId="735C7879">
      <w:pPr>
        <w:spacing w:before="65" w:after="3"/>
        <w:ind w:left="753" w:right="0" w:firstLine="0"/>
        <w:jc w:val="left"/>
        <w:rPr>
          <w:b/>
          <w:sz w:val="24"/>
        </w:rPr>
      </w:pPr>
      <w:r>
        <w:rPr>
          <w:b/>
          <w:sz w:val="24"/>
        </w:rPr>
        <w:t>Годовой</w:t>
      </w:r>
      <w:r>
        <w:rPr>
          <w:b/>
          <w:spacing w:val="-5"/>
          <w:sz w:val="24"/>
        </w:rPr>
        <w:t xml:space="preserve"> </w:t>
      </w:r>
      <w:r>
        <w:rPr>
          <w:b/>
          <w:sz w:val="24"/>
        </w:rPr>
        <w:t>план</w:t>
      </w:r>
      <w:r>
        <w:rPr>
          <w:b/>
          <w:spacing w:val="-3"/>
          <w:sz w:val="24"/>
        </w:rPr>
        <w:t xml:space="preserve"> </w:t>
      </w:r>
      <w:r>
        <w:rPr>
          <w:b/>
          <w:sz w:val="24"/>
        </w:rPr>
        <w:t>работы</w:t>
      </w:r>
      <w:r>
        <w:rPr>
          <w:b/>
          <w:spacing w:val="-6"/>
          <w:sz w:val="24"/>
        </w:rPr>
        <w:t xml:space="preserve"> </w:t>
      </w:r>
      <w:r>
        <w:rPr>
          <w:b/>
          <w:sz w:val="24"/>
        </w:rPr>
        <w:t>с</w:t>
      </w:r>
      <w:r>
        <w:rPr>
          <w:b/>
          <w:spacing w:val="-3"/>
          <w:sz w:val="24"/>
        </w:rPr>
        <w:t xml:space="preserve"> </w:t>
      </w:r>
      <w:r>
        <w:rPr>
          <w:b/>
          <w:sz w:val="24"/>
        </w:rPr>
        <w:t>родителями</w:t>
      </w:r>
      <w:r>
        <w:rPr>
          <w:b/>
          <w:spacing w:val="-3"/>
          <w:sz w:val="24"/>
        </w:rPr>
        <w:t xml:space="preserve"> </w:t>
      </w:r>
      <w:r>
        <w:rPr>
          <w:b/>
          <w:sz w:val="24"/>
        </w:rPr>
        <w:t>второй</w:t>
      </w:r>
      <w:r>
        <w:rPr>
          <w:b/>
          <w:spacing w:val="-5"/>
          <w:sz w:val="24"/>
        </w:rPr>
        <w:t xml:space="preserve"> </w:t>
      </w:r>
      <w:r>
        <w:rPr>
          <w:b/>
          <w:sz w:val="24"/>
        </w:rPr>
        <w:t>младшей</w:t>
      </w:r>
      <w:r>
        <w:rPr>
          <w:b/>
          <w:spacing w:val="-2"/>
          <w:sz w:val="24"/>
        </w:rPr>
        <w:t xml:space="preserve"> группы</w:t>
      </w: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7513"/>
        <w:gridCol w:w="2126"/>
        <w:gridCol w:w="3101"/>
      </w:tblGrid>
      <w:tr w14:paraId="547B0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376" w:type="dxa"/>
          </w:tcPr>
          <w:p w14:paraId="6C7185AD">
            <w:pPr>
              <w:pStyle w:val="9"/>
              <w:spacing w:line="251" w:lineRule="exact"/>
              <w:ind w:left="0" w:right="480"/>
              <w:jc w:val="right"/>
              <w:rPr>
                <w:b/>
                <w:sz w:val="22"/>
              </w:rPr>
            </w:pPr>
            <w:r>
              <w:rPr>
                <w:b/>
                <w:spacing w:val="-2"/>
                <w:sz w:val="22"/>
              </w:rPr>
              <w:t>Мероприятия</w:t>
            </w:r>
          </w:p>
        </w:tc>
        <w:tc>
          <w:tcPr>
            <w:tcW w:w="7513" w:type="dxa"/>
          </w:tcPr>
          <w:p w14:paraId="53DA04B7">
            <w:pPr>
              <w:pStyle w:val="9"/>
              <w:spacing w:line="251" w:lineRule="exact"/>
              <w:ind w:left="7"/>
              <w:jc w:val="center"/>
              <w:rPr>
                <w:b/>
                <w:sz w:val="22"/>
              </w:rPr>
            </w:pPr>
            <w:r>
              <w:rPr>
                <w:b/>
                <w:spacing w:val="-2"/>
                <w:sz w:val="22"/>
              </w:rPr>
              <w:t>Содержание</w:t>
            </w:r>
          </w:p>
        </w:tc>
        <w:tc>
          <w:tcPr>
            <w:tcW w:w="2126" w:type="dxa"/>
          </w:tcPr>
          <w:p w14:paraId="7C929EB1">
            <w:pPr>
              <w:pStyle w:val="9"/>
              <w:spacing w:line="251" w:lineRule="exact"/>
              <w:ind w:left="512"/>
              <w:rPr>
                <w:b/>
                <w:sz w:val="22"/>
              </w:rPr>
            </w:pPr>
            <w:r>
              <w:rPr>
                <w:b/>
                <w:spacing w:val="-2"/>
                <w:sz w:val="22"/>
              </w:rPr>
              <w:t>Участники</w:t>
            </w:r>
          </w:p>
        </w:tc>
        <w:tc>
          <w:tcPr>
            <w:tcW w:w="3101" w:type="dxa"/>
          </w:tcPr>
          <w:p w14:paraId="298B2946">
            <w:pPr>
              <w:pStyle w:val="9"/>
              <w:spacing w:line="254" w:lineRule="exact"/>
              <w:ind w:left="880" w:right="592" w:hanging="274"/>
              <w:rPr>
                <w:b/>
                <w:sz w:val="22"/>
              </w:rPr>
            </w:pPr>
            <w:r>
              <w:rPr>
                <w:b/>
                <w:sz w:val="22"/>
              </w:rPr>
              <w:t>Итоговый</w:t>
            </w:r>
            <w:r>
              <w:rPr>
                <w:b/>
                <w:spacing w:val="-14"/>
                <w:sz w:val="22"/>
              </w:rPr>
              <w:t xml:space="preserve"> </w:t>
            </w:r>
            <w:r>
              <w:rPr>
                <w:b/>
                <w:sz w:val="22"/>
              </w:rPr>
              <w:t xml:space="preserve">продукт </w:t>
            </w:r>
            <w:r>
              <w:rPr>
                <w:b/>
                <w:spacing w:val="-2"/>
                <w:sz w:val="22"/>
              </w:rPr>
              <w:t>деятельности</w:t>
            </w:r>
          </w:p>
        </w:tc>
      </w:tr>
      <w:tr w14:paraId="1510E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5116" w:type="dxa"/>
            <w:gridSpan w:val="4"/>
          </w:tcPr>
          <w:p w14:paraId="493917EF">
            <w:pPr>
              <w:pStyle w:val="9"/>
              <w:spacing w:line="232" w:lineRule="exact"/>
              <w:ind w:left="14" w:right="1"/>
              <w:jc w:val="center"/>
              <w:rPr>
                <w:b/>
                <w:sz w:val="22"/>
              </w:rPr>
            </w:pPr>
            <w:r>
              <w:rPr>
                <w:b/>
                <w:spacing w:val="-2"/>
                <w:sz w:val="22"/>
              </w:rPr>
              <w:t>Сентябрь</w:t>
            </w:r>
          </w:p>
        </w:tc>
      </w:tr>
      <w:tr w14:paraId="77D8F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2376" w:type="dxa"/>
          </w:tcPr>
          <w:p w14:paraId="362E8378">
            <w:pPr>
              <w:pStyle w:val="9"/>
              <w:ind w:right="186"/>
              <w:rPr>
                <w:sz w:val="22"/>
              </w:rPr>
            </w:pPr>
            <w:r>
              <w:rPr>
                <w:sz w:val="22"/>
              </w:rPr>
              <w:t>Коллективные</w:t>
            </w:r>
            <w:r>
              <w:rPr>
                <w:spacing w:val="-14"/>
                <w:sz w:val="22"/>
              </w:rPr>
              <w:t xml:space="preserve"> </w:t>
            </w:r>
            <w:r>
              <w:rPr>
                <w:sz w:val="22"/>
              </w:rPr>
              <w:t xml:space="preserve">формы </w:t>
            </w:r>
            <w:r>
              <w:rPr>
                <w:spacing w:val="-2"/>
                <w:sz w:val="22"/>
              </w:rPr>
              <w:t>работы</w:t>
            </w:r>
          </w:p>
        </w:tc>
        <w:tc>
          <w:tcPr>
            <w:tcW w:w="7513" w:type="dxa"/>
          </w:tcPr>
          <w:p w14:paraId="50FAA063">
            <w:pPr>
              <w:pStyle w:val="9"/>
              <w:ind w:left="108" w:right="213"/>
              <w:rPr>
                <w:b/>
                <w:sz w:val="22"/>
              </w:rPr>
            </w:pPr>
            <w:r>
              <w:rPr>
                <w:b/>
                <w:sz w:val="22"/>
              </w:rPr>
              <w:t>Родительское собрании: «Знакомство с годовыми задачами. Особенности</w:t>
            </w:r>
            <w:r>
              <w:rPr>
                <w:b/>
                <w:spacing w:val="-4"/>
                <w:sz w:val="22"/>
              </w:rPr>
              <w:t xml:space="preserve"> </w:t>
            </w:r>
            <w:r>
              <w:rPr>
                <w:b/>
                <w:sz w:val="22"/>
              </w:rPr>
              <w:t>развития</w:t>
            </w:r>
            <w:r>
              <w:rPr>
                <w:b/>
                <w:spacing w:val="-7"/>
                <w:sz w:val="22"/>
              </w:rPr>
              <w:t xml:space="preserve"> </w:t>
            </w:r>
            <w:r>
              <w:rPr>
                <w:b/>
                <w:sz w:val="22"/>
              </w:rPr>
              <w:t>детей</w:t>
            </w:r>
            <w:r>
              <w:rPr>
                <w:b/>
                <w:spacing w:val="-4"/>
                <w:sz w:val="22"/>
              </w:rPr>
              <w:t xml:space="preserve"> </w:t>
            </w:r>
            <w:r>
              <w:rPr>
                <w:b/>
                <w:sz w:val="22"/>
              </w:rPr>
              <w:t>3-4</w:t>
            </w:r>
            <w:r>
              <w:rPr>
                <w:b/>
                <w:spacing w:val="-4"/>
                <w:sz w:val="22"/>
              </w:rPr>
              <w:t xml:space="preserve"> </w:t>
            </w:r>
            <w:r>
              <w:rPr>
                <w:b/>
                <w:sz w:val="22"/>
              </w:rPr>
              <w:t>лет</w:t>
            </w:r>
            <w:r>
              <w:rPr>
                <w:b/>
                <w:spacing w:val="-4"/>
                <w:sz w:val="22"/>
              </w:rPr>
              <w:t xml:space="preserve"> </w:t>
            </w:r>
            <w:r>
              <w:rPr>
                <w:b/>
                <w:sz w:val="22"/>
              </w:rPr>
              <w:t>в</w:t>
            </w:r>
            <w:r>
              <w:rPr>
                <w:b/>
                <w:spacing w:val="-6"/>
                <w:sz w:val="22"/>
              </w:rPr>
              <w:t xml:space="preserve"> </w:t>
            </w:r>
            <w:r>
              <w:rPr>
                <w:b/>
                <w:sz w:val="22"/>
              </w:rPr>
              <w:t>соответствии</w:t>
            </w:r>
            <w:r>
              <w:rPr>
                <w:b/>
                <w:spacing w:val="-4"/>
                <w:sz w:val="22"/>
              </w:rPr>
              <w:t xml:space="preserve"> </w:t>
            </w:r>
            <w:r>
              <w:rPr>
                <w:b/>
                <w:sz w:val="22"/>
              </w:rPr>
              <w:t>с</w:t>
            </w:r>
            <w:r>
              <w:rPr>
                <w:b/>
                <w:spacing w:val="-4"/>
                <w:sz w:val="22"/>
              </w:rPr>
              <w:t xml:space="preserve"> </w:t>
            </w:r>
            <w:r>
              <w:rPr>
                <w:b/>
                <w:sz w:val="22"/>
              </w:rPr>
              <w:t xml:space="preserve">требованием </w:t>
            </w:r>
            <w:r>
              <w:rPr>
                <w:b/>
                <w:spacing w:val="-2"/>
                <w:sz w:val="22"/>
              </w:rPr>
              <w:t>ФГОС»</w:t>
            </w:r>
          </w:p>
          <w:p w14:paraId="3E1115AA">
            <w:pPr>
              <w:pStyle w:val="9"/>
              <w:spacing w:line="248" w:lineRule="exact"/>
              <w:ind w:left="108"/>
              <w:rPr>
                <w:sz w:val="22"/>
              </w:rPr>
            </w:pPr>
            <w:r>
              <w:rPr>
                <w:sz w:val="22"/>
              </w:rPr>
              <w:t>Повестка</w:t>
            </w:r>
            <w:r>
              <w:rPr>
                <w:spacing w:val="-5"/>
                <w:sz w:val="22"/>
              </w:rPr>
              <w:t xml:space="preserve"> </w:t>
            </w:r>
            <w:r>
              <w:rPr>
                <w:spacing w:val="-4"/>
                <w:sz w:val="22"/>
              </w:rPr>
              <w:t>дня:</w:t>
            </w:r>
          </w:p>
          <w:p w14:paraId="543D06C5">
            <w:pPr>
              <w:pStyle w:val="9"/>
              <w:numPr>
                <w:ilvl w:val="0"/>
                <w:numId w:val="144"/>
              </w:numPr>
              <w:tabs>
                <w:tab w:val="left" w:pos="328"/>
              </w:tabs>
              <w:spacing w:before="0" w:after="0" w:line="253" w:lineRule="exact"/>
              <w:ind w:left="328" w:right="0" w:hanging="220"/>
              <w:jc w:val="left"/>
              <w:rPr>
                <w:sz w:val="22"/>
              </w:rPr>
            </w:pPr>
            <w:r>
              <w:rPr>
                <w:sz w:val="22"/>
              </w:rPr>
              <w:t>Знакомство</w:t>
            </w:r>
            <w:r>
              <w:rPr>
                <w:spacing w:val="-4"/>
                <w:sz w:val="22"/>
              </w:rPr>
              <w:t xml:space="preserve"> </w:t>
            </w:r>
            <w:r>
              <w:rPr>
                <w:sz w:val="22"/>
              </w:rPr>
              <w:t>родителей</w:t>
            </w:r>
            <w:r>
              <w:rPr>
                <w:spacing w:val="45"/>
                <w:sz w:val="22"/>
              </w:rPr>
              <w:t xml:space="preserve"> </w:t>
            </w:r>
            <w:r>
              <w:rPr>
                <w:sz w:val="22"/>
              </w:rPr>
              <w:t>с</w:t>
            </w:r>
            <w:r>
              <w:rPr>
                <w:spacing w:val="48"/>
                <w:sz w:val="22"/>
              </w:rPr>
              <w:t xml:space="preserve"> </w:t>
            </w:r>
            <w:r>
              <w:rPr>
                <w:sz w:val="22"/>
              </w:rPr>
              <w:t>задачами</w:t>
            </w:r>
            <w:r>
              <w:rPr>
                <w:spacing w:val="-4"/>
                <w:sz w:val="22"/>
              </w:rPr>
              <w:t xml:space="preserve"> </w:t>
            </w:r>
            <w:r>
              <w:rPr>
                <w:sz w:val="22"/>
              </w:rPr>
              <w:t>воспитания</w:t>
            </w:r>
            <w:r>
              <w:rPr>
                <w:spacing w:val="-7"/>
                <w:sz w:val="22"/>
              </w:rPr>
              <w:t xml:space="preserve"> </w:t>
            </w:r>
            <w:r>
              <w:rPr>
                <w:sz w:val="22"/>
              </w:rPr>
              <w:t>детей</w:t>
            </w:r>
            <w:r>
              <w:rPr>
                <w:spacing w:val="48"/>
                <w:sz w:val="22"/>
              </w:rPr>
              <w:t xml:space="preserve"> </w:t>
            </w:r>
            <w:r>
              <w:rPr>
                <w:sz w:val="22"/>
              </w:rPr>
              <w:t>на</w:t>
            </w:r>
            <w:r>
              <w:rPr>
                <w:spacing w:val="48"/>
                <w:sz w:val="22"/>
              </w:rPr>
              <w:t xml:space="preserve"> </w:t>
            </w:r>
            <w:r>
              <w:rPr>
                <w:sz w:val="22"/>
              </w:rPr>
              <w:t>учебный</w:t>
            </w:r>
            <w:r>
              <w:rPr>
                <w:spacing w:val="-6"/>
                <w:sz w:val="22"/>
              </w:rPr>
              <w:t xml:space="preserve"> </w:t>
            </w:r>
            <w:r>
              <w:rPr>
                <w:spacing w:val="-4"/>
                <w:sz w:val="22"/>
              </w:rPr>
              <w:t>год;</w:t>
            </w:r>
          </w:p>
          <w:p w14:paraId="2113220A">
            <w:pPr>
              <w:pStyle w:val="9"/>
              <w:numPr>
                <w:ilvl w:val="0"/>
                <w:numId w:val="144"/>
              </w:numPr>
              <w:tabs>
                <w:tab w:val="left" w:pos="328"/>
              </w:tabs>
              <w:spacing w:before="0" w:after="0" w:line="252" w:lineRule="exact"/>
              <w:ind w:left="108" w:right="2632" w:firstLine="0"/>
              <w:jc w:val="left"/>
              <w:rPr>
                <w:sz w:val="22"/>
              </w:rPr>
            </w:pPr>
            <w:r>
              <w:rPr>
                <w:sz w:val="22"/>
              </w:rPr>
              <w:t>Практические</w:t>
            </w:r>
            <w:r>
              <w:rPr>
                <w:spacing w:val="-10"/>
                <w:sz w:val="22"/>
              </w:rPr>
              <w:t xml:space="preserve"> </w:t>
            </w:r>
            <w:r>
              <w:rPr>
                <w:sz w:val="22"/>
              </w:rPr>
              <w:t>советы</w:t>
            </w:r>
            <w:r>
              <w:rPr>
                <w:spacing w:val="-8"/>
                <w:sz w:val="22"/>
              </w:rPr>
              <w:t xml:space="preserve"> </w:t>
            </w:r>
            <w:r>
              <w:rPr>
                <w:sz w:val="22"/>
              </w:rPr>
              <w:t>родителям,</w:t>
            </w:r>
            <w:r>
              <w:rPr>
                <w:spacing w:val="-8"/>
                <w:sz w:val="22"/>
              </w:rPr>
              <w:t xml:space="preserve"> </w:t>
            </w:r>
            <w:r>
              <w:rPr>
                <w:sz w:val="22"/>
              </w:rPr>
              <w:t>обмен</w:t>
            </w:r>
            <w:r>
              <w:rPr>
                <w:spacing w:val="-8"/>
                <w:sz w:val="22"/>
              </w:rPr>
              <w:t xml:space="preserve"> </w:t>
            </w:r>
            <w:r>
              <w:rPr>
                <w:sz w:val="22"/>
              </w:rPr>
              <w:t>опытом 3.Вопросник «Мой ребёнок, какой он?»</w:t>
            </w:r>
          </w:p>
        </w:tc>
        <w:tc>
          <w:tcPr>
            <w:tcW w:w="2126" w:type="dxa"/>
          </w:tcPr>
          <w:p w14:paraId="54B9DB8D">
            <w:pPr>
              <w:pStyle w:val="9"/>
              <w:ind w:left="111"/>
              <w:rPr>
                <w:sz w:val="22"/>
              </w:rPr>
            </w:pPr>
            <w:r>
              <w:rPr>
                <w:spacing w:val="-2"/>
                <w:sz w:val="22"/>
              </w:rPr>
              <w:t>Воспитатели, родители</w:t>
            </w:r>
          </w:p>
        </w:tc>
        <w:tc>
          <w:tcPr>
            <w:tcW w:w="3101" w:type="dxa"/>
          </w:tcPr>
          <w:p w14:paraId="2108DB15">
            <w:pPr>
              <w:pStyle w:val="9"/>
              <w:numPr>
                <w:ilvl w:val="0"/>
                <w:numId w:val="145"/>
              </w:numPr>
              <w:tabs>
                <w:tab w:val="left" w:pos="272"/>
              </w:tabs>
              <w:spacing w:before="0" w:after="0" w:line="240" w:lineRule="auto"/>
              <w:ind w:left="109" w:right="479" w:firstLine="0"/>
              <w:jc w:val="left"/>
              <w:rPr>
                <w:sz w:val="22"/>
              </w:rPr>
            </w:pPr>
            <w:r>
              <w:rPr>
                <w:sz w:val="22"/>
              </w:rPr>
              <w:t>Протокол</w:t>
            </w:r>
            <w:r>
              <w:rPr>
                <w:spacing w:val="-14"/>
                <w:sz w:val="22"/>
              </w:rPr>
              <w:t xml:space="preserve"> </w:t>
            </w:r>
            <w:r>
              <w:rPr>
                <w:sz w:val="22"/>
              </w:rPr>
              <w:t xml:space="preserve">родительского </w:t>
            </w:r>
            <w:r>
              <w:rPr>
                <w:spacing w:val="-2"/>
                <w:sz w:val="22"/>
              </w:rPr>
              <w:t>собрания;</w:t>
            </w:r>
          </w:p>
          <w:p w14:paraId="06282B7E">
            <w:pPr>
              <w:pStyle w:val="9"/>
              <w:numPr>
                <w:ilvl w:val="0"/>
                <w:numId w:val="145"/>
              </w:numPr>
              <w:tabs>
                <w:tab w:val="left" w:pos="329"/>
              </w:tabs>
              <w:spacing w:before="0" w:after="0" w:line="240" w:lineRule="auto"/>
              <w:ind w:left="109" w:right="1618" w:firstLine="0"/>
              <w:jc w:val="left"/>
              <w:rPr>
                <w:sz w:val="22"/>
              </w:rPr>
            </w:pPr>
            <w:r>
              <w:rPr>
                <w:spacing w:val="-2"/>
                <w:sz w:val="22"/>
              </w:rPr>
              <w:t>Сообщение; 3.Анкета;</w:t>
            </w:r>
          </w:p>
          <w:p w14:paraId="179EEAB0">
            <w:pPr>
              <w:pStyle w:val="9"/>
              <w:ind w:left="109" w:right="592"/>
              <w:rPr>
                <w:sz w:val="22"/>
              </w:rPr>
            </w:pPr>
            <w:r>
              <w:rPr>
                <w:sz w:val="22"/>
              </w:rPr>
              <w:t>4.</w:t>
            </w:r>
            <w:r>
              <w:rPr>
                <w:spacing w:val="-14"/>
                <w:sz w:val="22"/>
              </w:rPr>
              <w:t xml:space="preserve"> </w:t>
            </w:r>
            <w:r>
              <w:rPr>
                <w:sz w:val="22"/>
              </w:rPr>
              <w:t>Консультации</w:t>
            </w:r>
            <w:r>
              <w:rPr>
                <w:spacing w:val="-14"/>
                <w:sz w:val="22"/>
              </w:rPr>
              <w:t xml:space="preserve"> </w:t>
            </w:r>
            <w:r>
              <w:rPr>
                <w:sz w:val="22"/>
              </w:rPr>
              <w:t xml:space="preserve">для </w:t>
            </w:r>
            <w:r>
              <w:rPr>
                <w:spacing w:val="-2"/>
                <w:sz w:val="22"/>
              </w:rPr>
              <w:t>родителей</w:t>
            </w:r>
          </w:p>
        </w:tc>
      </w:tr>
      <w:tr w14:paraId="55E35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376" w:type="dxa"/>
          </w:tcPr>
          <w:p w14:paraId="79D87F6D">
            <w:pPr>
              <w:pStyle w:val="9"/>
              <w:ind w:right="186"/>
              <w:rPr>
                <w:sz w:val="22"/>
              </w:rPr>
            </w:pPr>
            <w:r>
              <w:rPr>
                <w:spacing w:val="-2"/>
                <w:sz w:val="22"/>
              </w:rPr>
              <w:t xml:space="preserve">Индивидуальные </w:t>
            </w:r>
            <w:r>
              <w:rPr>
                <w:sz w:val="22"/>
              </w:rPr>
              <w:t>формы работы</w:t>
            </w:r>
          </w:p>
        </w:tc>
        <w:tc>
          <w:tcPr>
            <w:tcW w:w="7513" w:type="dxa"/>
          </w:tcPr>
          <w:p w14:paraId="376B7490">
            <w:pPr>
              <w:pStyle w:val="9"/>
              <w:spacing w:line="246" w:lineRule="exact"/>
              <w:ind w:left="108"/>
              <w:rPr>
                <w:sz w:val="22"/>
              </w:rPr>
            </w:pPr>
            <w:r>
              <w:rPr>
                <w:spacing w:val="-2"/>
                <w:sz w:val="22"/>
              </w:rPr>
              <w:t>Консультации:</w:t>
            </w:r>
          </w:p>
          <w:p w14:paraId="1F125024">
            <w:pPr>
              <w:pStyle w:val="9"/>
              <w:spacing w:line="252" w:lineRule="exact"/>
              <w:ind w:left="108"/>
              <w:rPr>
                <w:sz w:val="22"/>
              </w:rPr>
            </w:pPr>
            <w:r>
              <w:rPr>
                <w:sz w:val="22"/>
              </w:rPr>
              <w:t>«Если</w:t>
            </w:r>
            <w:r>
              <w:rPr>
                <w:spacing w:val="-4"/>
                <w:sz w:val="22"/>
              </w:rPr>
              <w:t xml:space="preserve"> </w:t>
            </w:r>
            <w:r>
              <w:rPr>
                <w:sz w:val="22"/>
              </w:rPr>
              <w:t>ребенок</w:t>
            </w:r>
            <w:r>
              <w:rPr>
                <w:spacing w:val="-4"/>
                <w:sz w:val="22"/>
              </w:rPr>
              <w:t xml:space="preserve"> </w:t>
            </w:r>
            <w:r>
              <w:rPr>
                <w:spacing w:val="-2"/>
                <w:sz w:val="22"/>
              </w:rPr>
              <w:t>дерется»</w:t>
            </w:r>
          </w:p>
          <w:p w14:paraId="558531DA">
            <w:pPr>
              <w:pStyle w:val="9"/>
              <w:spacing w:before="1" w:line="252" w:lineRule="exact"/>
              <w:ind w:left="108"/>
              <w:rPr>
                <w:sz w:val="22"/>
              </w:rPr>
            </w:pPr>
            <w:r>
              <w:rPr>
                <w:sz w:val="22"/>
              </w:rPr>
              <w:t>«Подвижная</w:t>
            </w:r>
            <w:r>
              <w:rPr>
                <w:spacing w:val="-5"/>
                <w:sz w:val="22"/>
              </w:rPr>
              <w:t xml:space="preserve"> </w:t>
            </w:r>
            <w:r>
              <w:rPr>
                <w:sz w:val="22"/>
              </w:rPr>
              <w:t>игра</w:t>
            </w:r>
            <w:r>
              <w:rPr>
                <w:spacing w:val="-3"/>
                <w:sz w:val="22"/>
              </w:rPr>
              <w:t xml:space="preserve"> </w:t>
            </w:r>
            <w:r>
              <w:rPr>
                <w:sz w:val="22"/>
              </w:rPr>
              <w:t>в</w:t>
            </w:r>
            <w:r>
              <w:rPr>
                <w:spacing w:val="-4"/>
                <w:sz w:val="22"/>
              </w:rPr>
              <w:t xml:space="preserve"> </w:t>
            </w:r>
            <w:r>
              <w:rPr>
                <w:sz w:val="22"/>
              </w:rPr>
              <w:t>жизни</w:t>
            </w:r>
            <w:r>
              <w:rPr>
                <w:spacing w:val="-3"/>
                <w:sz w:val="22"/>
              </w:rPr>
              <w:t xml:space="preserve"> </w:t>
            </w:r>
            <w:r>
              <w:rPr>
                <w:spacing w:val="-2"/>
                <w:sz w:val="22"/>
              </w:rPr>
              <w:t>ребенка»</w:t>
            </w:r>
          </w:p>
          <w:p w14:paraId="0BB6441D">
            <w:pPr>
              <w:pStyle w:val="9"/>
              <w:spacing w:line="252" w:lineRule="exact"/>
              <w:ind w:left="108"/>
              <w:rPr>
                <w:sz w:val="22"/>
              </w:rPr>
            </w:pPr>
            <w:r>
              <w:rPr>
                <w:sz w:val="22"/>
              </w:rPr>
              <w:t>«Счастье</w:t>
            </w:r>
            <w:r>
              <w:rPr>
                <w:spacing w:val="-3"/>
                <w:sz w:val="22"/>
              </w:rPr>
              <w:t xml:space="preserve"> </w:t>
            </w:r>
            <w:r>
              <w:rPr>
                <w:sz w:val="22"/>
              </w:rPr>
              <w:t>-</w:t>
            </w:r>
            <w:r>
              <w:rPr>
                <w:spacing w:val="-4"/>
                <w:sz w:val="22"/>
              </w:rPr>
              <w:t xml:space="preserve"> </w:t>
            </w:r>
            <w:r>
              <w:rPr>
                <w:sz w:val="22"/>
              </w:rPr>
              <w:t>это</w:t>
            </w:r>
            <w:r>
              <w:rPr>
                <w:spacing w:val="-3"/>
                <w:sz w:val="22"/>
              </w:rPr>
              <w:t xml:space="preserve"> </w:t>
            </w:r>
            <w:r>
              <w:rPr>
                <w:sz w:val="22"/>
              </w:rPr>
              <w:t>когда</w:t>
            </w:r>
            <w:r>
              <w:rPr>
                <w:spacing w:val="-2"/>
                <w:sz w:val="22"/>
              </w:rPr>
              <w:t xml:space="preserve"> </w:t>
            </w:r>
            <w:r>
              <w:rPr>
                <w:sz w:val="22"/>
              </w:rPr>
              <w:t>тебя</w:t>
            </w:r>
            <w:r>
              <w:rPr>
                <w:spacing w:val="-5"/>
                <w:sz w:val="22"/>
              </w:rPr>
              <w:t xml:space="preserve"> </w:t>
            </w:r>
            <w:r>
              <w:rPr>
                <w:spacing w:val="-2"/>
                <w:sz w:val="22"/>
              </w:rPr>
              <w:t>понимают»</w:t>
            </w:r>
          </w:p>
          <w:p w14:paraId="6188EA82">
            <w:pPr>
              <w:pStyle w:val="9"/>
              <w:spacing w:before="2" w:line="238" w:lineRule="exact"/>
              <w:ind w:left="108"/>
              <w:rPr>
                <w:sz w:val="22"/>
              </w:rPr>
            </w:pPr>
            <w:r>
              <w:rPr>
                <w:sz w:val="22"/>
              </w:rPr>
              <w:t>«Что</w:t>
            </w:r>
            <w:r>
              <w:rPr>
                <w:spacing w:val="52"/>
                <w:sz w:val="22"/>
              </w:rPr>
              <w:t xml:space="preserve"> </w:t>
            </w:r>
            <w:r>
              <w:rPr>
                <w:sz w:val="22"/>
              </w:rPr>
              <w:t>такое</w:t>
            </w:r>
            <w:r>
              <w:rPr>
                <w:spacing w:val="66"/>
                <w:sz w:val="22"/>
              </w:rPr>
              <w:t xml:space="preserve"> </w:t>
            </w:r>
            <w:r>
              <w:rPr>
                <w:spacing w:val="-4"/>
                <w:sz w:val="22"/>
              </w:rPr>
              <w:t>ЗОЖ»</w:t>
            </w:r>
          </w:p>
        </w:tc>
        <w:tc>
          <w:tcPr>
            <w:tcW w:w="2126" w:type="dxa"/>
          </w:tcPr>
          <w:p w14:paraId="0EEE8A4B">
            <w:pPr>
              <w:pStyle w:val="9"/>
              <w:ind w:left="111"/>
              <w:rPr>
                <w:sz w:val="22"/>
              </w:rPr>
            </w:pPr>
            <w:r>
              <w:rPr>
                <w:spacing w:val="-2"/>
                <w:sz w:val="22"/>
              </w:rPr>
              <w:t>Воспитатели, родители</w:t>
            </w:r>
          </w:p>
        </w:tc>
        <w:tc>
          <w:tcPr>
            <w:tcW w:w="3101" w:type="dxa"/>
          </w:tcPr>
          <w:p w14:paraId="6E39CAE5">
            <w:pPr>
              <w:pStyle w:val="9"/>
              <w:spacing w:line="247" w:lineRule="exact"/>
              <w:ind w:left="109"/>
              <w:rPr>
                <w:sz w:val="22"/>
              </w:rPr>
            </w:pPr>
            <w:r>
              <w:rPr>
                <w:sz w:val="22"/>
              </w:rPr>
              <w:t>Методические</w:t>
            </w:r>
            <w:r>
              <w:rPr>
                <w:spacing w:val="-9"/>
                <w:sz w:val="22"/>
              </w:rPr>
              <w:t xml:space="preserve"> </w:t>
            </w:r>
            <w:r>
              <w:rPr>
                <w:spacing w:val="-2"/>
                <w:sz w:val="22"/>
              </w:rPr>
              <w:t>рекомендации</w:t>
            </w:r>
          </w:p>
        </w:tc>
      </w:tr>
      <w:tr w14:paraId="69FD5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376" w:type="dxa"/>
          </w:tcPr>
          <w:p w14:paraId="57BCA900">
            <w:pPr>
              <w:pStyle w:val="9"/>
              <w:spacing w:line="242" w:lineRule="auto"/>
              <w:ind w:right="515"/>
              <w:rPr>
                <w:sz w:val="22"/>
              </w:rPr>
            </w:pPr>
            <w:r>
              <w:rPr>
                <w:sz w:val="22"/>
              </w:rPr>
              <w:t>Наглядные</w:t>
            </w:r>
            <w:r>
              <w:rPr>
                <w:spacing w:val="-14"/>
                <w:sz w:val="22"/>
              </w:rPr>
              <w:t xml:space="preserve"> </w:t>
            </w:r>
            <w:r>
              <w:rPr>
                <w:sz w:val="22"/>
              </w:rPr>
              <w:t xml:space="preserve">формы </w:t>
            </w:r>
            <w:r>
              <w:rPr>
                <w:spacing w:val="-2"/>
                <w:sz w:val="22"/>
              </w:rPr>
              <w:t>работы</w:t>
            </w:r>
          </w:p>
        </w:tc>
        <w:tc>
          <w:tcPr>
            <w:tcW w:w="7513" w:type="dxa"/>
          </w:tcPr>
          <w:p w14:paraId="087369A5">
            <w:pPr>
              <w:pStyle w:val="9"/>
              <w:spacing w:line="247" w:lineRule="exact"/>
              <w:ind w:left="108"/>
              <w:rPr>
                <w:sz w:val="22"/>
              </w:rPr>
            </w:pPr>
            <w:r>
              <w:rPr>
                <w:sz w:val="22"/>
              </w:rPr>
              <w:t>Размещение</w:t>
            </w:r>
            <w:r>
              <w:rPr>
                <w:spacing w:val="-6"/>
                <w:sz w:val="22"/>
              </w:rPr>
              <w:t xml:space="preserve"> </w:t>
            </w:r>
            <w:r>
              <w:rPr>
                <w:sz w:val="22"/>
              </w:rPr>
              <w:t>методического</w:t>
            </w:r>
            <w:r>
              <w:rPr>
                <w:spacing w:val="-5"/>
                <w:sz w:val="22"/>
              </w:rPr>
              <w:t xml:space="preserve"> </w:t>
            </w:r>
            <w:r>
              <w:rPr>
                <w:spacing w:val="-2"/>
                <w:sz w:val="22"/>
              </w:rPr>
              <w:t>материала.</w:t>
            </w:r>
          </w:p>
          <w:p w14:paraId="21EA8874">
            <w:pPr>
              <w:pStyle w:val="9"/>
              <w:spacing w:before="1" w:line="252" w:lineRule="exact"/>
              <w:ind w:left="108"/>
              <w:rPr>
                <w:sz w:val="22"/>
              </w:rPr>
            </w:pPr>
            <w:r>
              <w:rPr>
                <w:sz w:val="22"/>
              </w:rPr>
              <w:t>«Режим</w:t>
            </w:r>
            <w:r>
              <w:rPr>
                <w:spacing w:val="-10"/>
                <w:sz w:val="22"/>
              </w:rPr>
              <w:t xml:space="preserve"> </w:t>
            </w:r>
            <w:r>
              <w:rPr>
                <w:sz w:val="22"/>
              </w:rPr>
              <w:t>дня»,</w:t>
            </w:r>
            <w:r>
              <w:rPr>
                <w:spacing w:val="-4"/>
                <w:sz w:val="22"/>
              </w:rPr>
              <w:t xml:space="preserve"> </w:t>
            </w:r>
            <w:r>
              <w:rPr>
                <w:sz w:val="22"/>
              </w:rPr>
              <w:t>«Наша</w:t>
            </w:r>
            <w:r>
              <w:rPr>
                <w:spacing w:val="-7"/>
                <w:sz w:val="22"/>
              </w:rPr>
              <w:t xml:space="preserve"> </w:t>
            </w:r>
            <w:r>
              <w:rPr>
                <w:sz w:val="22"/>
              </w:rPr>
              <w:t>непосредственно</w:t>
            </w:r>
            <w:r>
              <w:rPr>
                <w:spacing w:val="-6"/>
                <w:sz w:val="22"/>
              </w:rPr>
              <w:t xml:space="preserve"> </w:t>
            </w:r>
            <w:r>
              <w:rPr>
                <w:sz w:val="22"/>
              </w:rPr>
              <w:t>образовательная</w:t>
            </w:r>
            <w:r>
              <w:rPr>
                <w:spacing w:val="-7"/>
                <w:sz w:val="22"/>
              </w:rPr>
              <w:t xml:space="preserve"> </w:t>
            </w:r>
            <w:r>
              <w:rPr>
                <w:spacing w:val="-2"/>
                <w:sz w:val="22"/>
              </w:rPr>
              <w:t>деятельность»,</w:t>
            </w:r>
          </w:p>
          <w:p w14:paraId="274E74E7">
            <w:pPr>
              <w:pStyle w:val="9"/>
              <w:ind w:left="108" w:right="4819"/>
              <w:rPr>
                <w:sz w:val="22"/>
              </w:rPr>
            </w:pPr>
            <w:r>
              <w:rPr>
                <w:sz w:val="22"/>
              </w:rPr>
              <w:t>«Объявления»</w:t>
            </w:r>
            <w:r>
              <w:rPr>
                <w:spacing w:val="-14"/>
                <w:sz w:val="22"/>
              </w:rPr>
              <w:t xml:space="preserve"> </w:t>
            </w:r>
            <w:r>
              <w:rPr>
                <w:sz w:val="22"/>
              </w:rPr>
              <w:t>и</w:t>
            </w:r>
            <w:r>
              <w:rPr>
                <w:spacing w:val="-14"/>
                <w:sz w:val="22"/>
              </w:rPr>
              <w:t xml:space="preserve"> </w:t>
            </w:r>
            <w:r>
              <w:rPr>
                <w:sz w:val="22"/>
              </w:rPr>
              <w:t>т.</w:t>
            </w:r>
            <w:r>
              <w:rPr>
                <w:spacing w:val="-14"/>
                <w:sz w:val="22"/>
              </w:rPr>
              <w:t xml:space="preserve"> </w:t>
            </w:r>
            <w:r>
              <w:rPr>
                <w:sz w:val="22"/>
              </w:rPr>
              <w:t>д. Уголок здоровья:</w:t>
            </w:r>
          </w:p>
          <w:p w14:paraId="2237F88C">
            <w:pPr>
              <w:pStyle w:val="9"/>
              <w:spacing w:line="252" w:lineRule="exact"/>
              <w:ind w:left="108"/>
              <w:rPr>
                <w:sz w:val="22"/>
              </w:rPr>
            </w:pPr>
            <w:r>
              <w:rPr>
                <w:sz w:val="22"/>
              </w:rPr>
              <w:t>«Как</w:t>
            </w:r>
            <w:r>
              <w:rPr>
                <w:spacing w:val="-3"/>
                <w:sz w:val="22"/>
              </w:rPr>
              <w:t xml:space="preserve"> </w:t>
            </w:r>
            <w:r>
              <w:rPr>
                <w:sz w:val="22"/>
              </w:rPr>
              <w:t>беречь</w:t>
            </w:r>
            <w:r>
              <w:rPr>
                <w:spacing w:val="-3"/>
                <w:sz w:val="22"/>
              </w:rPr>
              <w:t xml:space="preserve"> </w:t>
            </w:r>
            <w:r>
              <w:rPr>
                <w:spacing w:val="-2"/>
                <w:sz w:val="22"/>
              </w:rPr>
              <w:t>здоровье!»,</w:t>
            </w:r>
          </w:p>
          <w:p w14:paraId="29D3DF52">
            <w:pPr>
              <w:pStyle w:val="9"/>
              <w:ind w:left="108" w:right="213"/>
              <w:rPr>
                <w:sz w:val="22"/>
              </w:rPr>
            </w:pPr>
            <w:r>
              <w:rPr>
                <w:sz w:val="22"/>
              </w:rPr>
              <w:t>«Профилактические</w:t>
            </w:r>
            <w:r>
              <w:rPr>
                <w:spacing w:val="-7"/>
                <w:sz w:val="22"/>
              </w:rPr>
              <w:t xml:space="preserve"> </w:t>
            </w:r>
            <w:r>
              <w:rPr>
                <w:sz w:val="22"/>
              </w:rPr>
              <w:t>и</w:t>
            </w:r>
            <w:r>
              <w:rPr>
                <w:spacing w:val="-8"/>
                <w:sz w:val="22"/>
              </w:rPr>
              <w:t xml:space="preserve"> </w:t>
            </w:r>
            <w:r>
              <w:rPr>
                <w:sz w:val="22"/>
              </w:rPr>
              <w:t>оздоровительные</w:t>
            </w:r>
            <w:r>
              <w:rPr>
                <w:spacing w:val="-9"/>
                <w:sz w:val="22"/>
              </w:rPr>
              <w:t xml:space="preserve"> </w:t>
            </w:r>
            <w:r>
              <w:rPr>
                <w:sz w:val="22"/>
              </w:rPr>
              <w:t>мероприятия</w:t>
            </w:r>
            <w:r>
              <w:rPr>
                <w:spacing w:val="-9"/>
                <w:sz w:val="22"/>
              </w:rPr>
              <w:t xml:space="preserve"> </w:t>
            </w:r>
            <w:r>
              <w:rPr>
                <w:sz w:val="22"/>
              </w:rPr>
              <w:t>на</w:t>
            </w:r>
            <w:r>
              <w:rPr>
                <w:spacing w:val="-7"/>
                <w:sz w:val="22"/>
              </w:rPr>
              <w:t xml:space="preserve"> </w:t>
            </w:r>
            <w:r>
              <w:rPr>
                <w:sz w:val="22"/>
              </w:rPr>
              <w:t>сентябрь». Экологическая страничка:</w:t>
            </w:r>
          </w:p>
          <w:p w14:paraId="74C98891">
            <w:pPr>
              <w:pStyle w:val="9"/>
              <w:ind w:left="108" w:right="2036"/>
              <w:rPr>
                <w:sz w:val="22"/>
              </w:rPr>
            </w:pPr>
            <w:r>
              <w:rPr>
                <w:sz w:val="22"/>
              </w:rPr>
              <w:t>«Знакомство</w:t>
            </w:r>
            <w:r>
              <w:rPr>
                <w:spacing w:val="-7"/>
                <w:sz w:val="22"/>
              </w:rPr>
              <w:t xml:space="preserve"> </w:t>
            </w:r>
            <w:r>
              <w:rPr>
                <w:sz w:val="22"/>
              </w:rPr>
              <w:t>с</w:t>
            </w:r>
            <w:r>
              <w:rPr>
                <w:spacing w:val="-7"/>
                <w:sz w:val="22"/>
              </w:rPr>
              <w:t xml:space="preserve"> </w:t>
            </w:r>
            <w:r>
              <w:rPr>
                <w:sz w:val="22"/>
              </w:rPr>
              <w:t>месяцем</w:t>
            </w:r>
            <w:r>
              <w:rPr>
                <w:spacing w:val="-7"/>
                <w:sz w:val="22"/>
              </w:rPr>
              <w:t xml:space="preserve"> </w:t>
            </w:r>
            <w:r>
              <w:rPr>
                <w:sz w:val="22"/>
              </w:rPr>
              <w:t>Сентябрь»</w:t>
            </w:r>
            <w:r>
              <w:rPr>
                <w:spacing w:val="-10"/>
                <w:sz w:val="22"/>
              </w:rPr>
              <w:t xml:space="preserve"> </w:t>
            </w:r>
            <w:r>
              <w:rPr>
                <w:sz w:val="22"/>
              </w:rPr>
              <w:t>Приметы</w:t>
            </w:r>
            <w:r>
              <w:rPr>
                <w:spacing w:val="-7"/>
                <w:sz w:val="22"/>
              </w:rPr>
              <w:t xml:space="preserve"> </w:t>
            </w:r>
            <w:r>
              <w:rPr>
                <w:sz w:val="22"/>
              </w:rPr>
              <w:t>сентября. Для вас родители:</w:t>
            </w:r>
          </w:p>
          <w:p w14:paraId="0EA9F9FA">
            <w:pPr>
              <w:pStyle w:val="9"/>
              <w:spacing w:before="1" w:line="252" w:lineRule="exact"/>
              <w:ind w:left="108"/>
              <w:rPr>
                <w:sz w:val="22"/>
              </w:rPr>
            </w:pPr>
            <w:r>
              <w:rPr>
                <w:sz w:val="22"/>
              </w:rPr>
              <w:t>«Режим</w:t>
            </w:r>
            <w:r>
              <w:rPr>
                <w:spacing w:val="-3"/>
                <w:sz w:val="22"/>
              </w:rPr>
              <w:t xml:space="preserve"> </w:t>
            </w:r>
            <w:r>
              <w:rPr>
                <w:sz w:val="22"/>
              </w:rPr>
              <w:t>–</w:t>
            </w:r>
            <w:r>
              <w:rPr>
                <w:spacing w:val="-2"/>
                <w:sz w:val="22"/>
              </w:rPr>
              <w:t xml:space="preserve"> </w:t>
            </w:r>
            <w:r>
              <w:rPr>
                <w:sz w:val="22"/>
              </w:rPr>
              <w:t>это</w:t>
            </w:r>
            <w:r>
              <w:rPr>
                <w:spacing w:val="-1"/>
                <w:sz w:val="22"/>
              </w:rPr>
              <w:t xml:space="preserve"> </w:t>
            </w:r>
            <w:r>
              <w:rPr>
                <w:spacing w:val="-2"/>
                <w:sz w:val="22"/>
              </w:rPr>
              <w:t>важно!»</w:t>
            </w:r>
          </w:p>
          <w:p w14:paraId="2378F120">
            <w:pPr>
              <w:pStyle w:val="9"/>
              <w:spacing w:line="240" w:lineRule="exact"/>
              <w:ind w:left="108"/>
              <w:rPr>
                <w:sz w:val="22"/>
              </w:rPr>
            </w:pPr>
            <w:r>
              <w:rPr>
                <w:sz w:val="22"/>
              </w:rPr>
              <w:t>«Роль</w:t>
            </w:r>
            <w:r>
              <w:rPr>
                <w:spacing w:val="-6"/>
                <w:sz w:val="22"/>
              </w:rPr>
              <w:t xml:space="preserve"> </w:t>
            </w:r>
            <w:r>
              <w:rPr>
                <w:sz w:val="22"/>
              </w:rPr>
              <w:t>семьи</w:t>
            </w:r>
            <w:r>
              <w:rPr>
                <w:spacing w:val="-6"/>
                <w:sz w:val="22"/>
              </w:rPr>
              <w:t xml:space="preserve"> </w:t>
            </w:r>
            <w:r>
              <w:rPr>
                <w:sz w:val="22"/>
              </w:rPr>
              <w:t>в</w:t>
            </w:r>
            <w:r>
              <w:rPr>
                <w:spacing w:val="-6"/>
                <w:sz w:val="22"/>
              </w:rPr>
              <w:t xml:space="preserve"> </w:t>
            </w:r>
            <w:r>
              <w:rPr>
                <w:sz w:val="22"/>
              </w:rPr>
              <w:t>воспитании</w:t>
            </w:r>
            <w:r>
              <w:rPr>
                <w:spacing w:val="-5"/>
                <w:sz w:val="22"/>
              </w:rPr>
              <w:t xml:space="preserve"> </w:t>
            </w:r>
            <w:r>
              <w:rPr>
                <w:spacing w:val="-2"/>
                <w:sz w:val="22"/>
              </w:rPr>
              <w:t>детей!»</w:t>
            </w:r>
          </w:p>
        </w:tc>
        <w:tc>
          <w:tcPr>
            <w:tcW w:w="2126" w:type="dxa"/>
          </w:tcPr>
          <w:p w14:paraId="71FA024D">
            <w:pPr>
              <w:pStyle w:val="9"/>
              <w:spacing w:line="247" w:lineRule="exact"/>
              <w:ind w:left="111"/>
              <w:rPr>
                <w:sz w:val="22"/>
              </w:rPr>
            </w:pPr>
            <w:r>
              <w:rPr>
                <w:spacing w:val="-2"/>
                <w:sz w:val="22"/>
              </w:rPr>
              <w:t>Воспитатели</w:t>
            </w:r>
          </w:p>
        </w:tc>
        <w:tc>
          <w:tcPr>
            <w:tcW w:w="3101" w:type="dxa"/>
          </w:tcPr>
          <w:p w14:paraId="75C0420B">
            <w:pPr>
              <w:pStyle w:val="9"/>
              <w:spacing w:line="242" w:lineRule="auto"/>
              <w:ind w:left="109"/>
              <w:rPr>
                <w:sz w:val="22"/>
              </w:rPr>
            </w:pPr>
            <w:r>
              <w:rPr>
                <w:sz w:val="22"/>
              </w:rPr>
              <w:t>Методическая</w:t>
            </w:r>
            <w:r>
              <w:rPr>
                <w:spacing w:val="-14"/>
                <w:sz w:val="22"/>
              </w:rPr>
              <w:t xml:space="preserve"> </w:t>
            </w:r>
            <w:r>
              <w:rPr>
                <w:sz w:val="22"/>
              </w:rPr>
              <w:t>литература</w:t>
            </w:r>
            <w:r>
              <w:rPr>
                <w:spacing w:val="-14"/>
                <w:sz w:val="22"/>
              </w:rPr>
              <w:t xml:space="preserve"> </w:t>
            </w:r>
            <w:r>
              <w:rPr>
                <w:sz w:val="22"/>
              </w:rPr>
              <w:t xml:space="preserve">и </w:t>
            </w:r>
            <w:r>
              <w:rPr>
                <w:spacing w:val="-2"/>
                <w:sz w:val="22"/>
              </w:rPr>
              <w:t>рекомендации,</w:t>
            </w:r>
          </w:p>
          <w:p w14:paraId="2E5280A3">
            <w:pPr>
              <w:pStyle w:val="9"/>
              <w:spacing w:line="248" w:lineRule="exact"/>
              <w:ind w:left="109"/>
              <w:rPr>
                <w:sz w:val="22"/>
              </w:rPr>
            </w:pPr>
            <w:r>
              <w:rPr>
                <w:sz w:val="22"/>
              </w:rPr>
              <w:t>Интернет-</w:t>
            </w:r>
            <w:r>
              <w:rPr>
                <w:spacing w:val="-8"/>
                <w:sz w:val="22"/>
              </w:rPr>
              <w:t xml:space="preserve"> </w:t>
            </w:r>
            <w:r>
              <w:rPr>
                <w:spacing w:val="-2"/>
                <w:sz w:val="22"/>
              </w:rPr>
              <w:t>ресурсы</w:t>
            </w:r>
          </w:p>
        </w:tc>
      </w:tr>
      <w:tr w14:paraId="14CC4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376" w:type="dxa"/>
          </w:tcPr>
          <w:p w14:paraId="5CF3E48F">
            <w:pPr>
              <w:pStyle w:val="9"/>
              <w:spacing w:line="246" w:lineRule="exact"/>
              <w:rPr>
                <w:sz w:val="22"/>
              </w:rPr>
            </w:pPr>
            <w:r>
              <w:rPr>
                <w:sz w:val="22"/>
              </w:rPr>
              <w:t>Участие</w:t>
            </w:r>
            <w:r>
              <w:rPr>
                <w:spacing w:val="-8"/>
                <w:sz w:val="22"/>
              </w:rPr>
              <w:t xml:space="preserve"> </w:t>
            </w:r>
            <w:r>
              <w:rPr>
                <w:sz w:val="22"/>
              </w:rPr>
              <w:t>родителей</w:t>
            </w:r>
            <w:r>
              <w:rPr>
                <w:spacing w:val="-6"/>
                <w:sz w:val="22"/>
              </w:rPr>
              <w:t xml:space="preserve"> </w:t>
            </w:r>
            <w:r>
              <w:rPr>
                <w:spacing w:val="-10"/>
                <w:sz w:val="22"/>
              </w:rPr>
              <w:t>в</w:t>
            </w:r>
          </w:p>
          <w:p w14:paraId="667ED9DA">
            <w:pPr>
              <w:pStyle w:val="9"/>
              <w:spacing w:line="240" w:lineRule="exact"/>
              <w:rPr>
                <w:sz w:val="22"/>
              </w:rPr>
            </w:pPr>
            <w:r>
              <w:rPr>
                <w:sz w:val="22"/>
              </w:rPr>
              <w:t>жизни</w:t>
            </w:r>
            <w:r>
              <w:rPr>
                <w:spacing w:val="-4"/>
                <w:sz w:val="22"/>
              </w:rPr>
              <w:t xml:space="preserve"> </w:t>
            </w:r>
            <w:r>
              <w:rPr>
                <w:sz w:val="22"/>
              </w:rPr>
              <w:t>группы</w:t>
            </w:r>
            <w:r>
              <w:rPr>
                <w:spacing w:val="-3"/>
                <w:sz w:val="22"/>
              </w:rPr>
              <w:t xml:space="preserve"> </w:t>
            </w:r>
            <w:r>
              <w:rPr>
                <w:sz w:val="22"/>
              </w:rPr>
              <w:t>и</w:t>
            </w:r>
            <w:r>
              <w:rPr>
                <w:spacing w:val="-3"/>
                <w:sz w:val="22"/>
              </w:rPr>
              <w:t xml:space="preserve"> </w:t>
            </w:r>
            <w:r>
              <w:rPr>
                <w:spacing w:val="-5"/>
                <w:sz w:val="22"/>
              </w:rPr>
              <w:t>ДОУ</w:t>
            </w:r>
          </w:p>
        </w:tc>
        <w:tc>
          <w:tcPr>
            <w:tcW w:w="7513" w:type="dxa"/>
          </w:tcPr>
          <w:p w14:paraId="6F8867BB">
            <w:pPr>
              <w:pStyle w:val="9"/>
              <w:spacing w:line="246" w:lineRule="exact"/>
              <w:ind w:left="108"/>
              <w:rPr>
                <w:sz w:val="22"/>
              </w:rPr>
            </w:pPr>
            <w:r>
              <w:rPr>
                <w:sz w:val="22"/>
              </w:rPr>
              <w:t>Акция-конкурс</w:t>
            </w:r>
            <w:r>
              <w:rPr>
                <w:spacing w:val="-4"/>
                <w:sz w:val="22"/>
              </w:rPr>
              <w:t xml:space="preserve"> </w:t>
            </w:r>
            <w:r>
              <w:rPr>
                <w:sz w:val="22"/>
              </w:rPr>
              <w:t>«Здоровый</w:t>
            </w:r>
            <w:r>
              <w:rPr>
                <w:spacing w:val="-5"/>
                <w:sz w:val="22"/>
              </w:rPr>
              <w:t xml:space="preserve"> </w:t>
            </w:r>
            <w:r>
              <w:rPr>
                <w:sz w:val="22"/>
              </w:rPr>
              <w:t>образ</w:t>
            </w:r>
            <w:r>
              <w:rPr>
                <w:spacing w:val="-9"/>
                <w:sz w:val="22"/>
              </w:rPr>
              <w:t xml:space="preserve"> </w:t>
            </w:r>
            <w:r>
              <w:rPr>
                <w:sz w:val="22"/>
              </w:rPr>
              <w:t>жизни</w:t>
            </w:r>
            <w:r>
              <w:rPr>
                <w:spacing w:val="-6"/>
                <w:sz w:val="22"/>
              </w:rPr>
              <w:t xml:space="preserve"> </w:t>
            </w:r>
            <w:r>
              <w:rPr>
                <w:sz w:val="22"/>
              </w:rPr>
              <w:t>нашей</w:t>
            </w:r>
            <w:r>
              <w:rPr>
                <w:spacing w:val="-8"/>
                <w:sz w:val="22"/>
              </w:rPr>
              <w:t xml:space="preserve"> </w:t>
            </w:r>
            <w:r>
              <w:rPr>
                <w:sz w:val="22"/>
              </w:rPr>
              <w:t>семьи»</w:t>
            </w:r>
            <w:r>
              <w:rPr>
                <w:spacing w:val="-9"/>
                <w:sz w:val="22"/>
              </w:rPr>
              <w:t xml:space="preserve"> </w:t>
            </w:r>
            <w:r>
              <w:rPr>
                <w:sz w:val="22"/>
              </w:rPr>
              <w:t>конкурс</w:t>
            </w:r>
            <w:r>
              <w:rPr>
                <w:spacing w:val="-5"/>
                <w:sz w:val="22"/>
              </w:rPr>
              <w:t xml:space="preserve"> </w:t>
            </w:r>
            <w:r>
              <w:rPr>
                <w:spacing w:val="-2"/>
                <w:sz w:val="22"/>
              </w:rPr>
              <w:t>семейных</w:t>
            </w:r>
          </w:p>
          <w:p w14:paraId="75304935">
            <w:pPr>
              <w:pStyle w:val="9"/>
              <w:spacing w:line="240" w:lineRule="exact"/>
              <w:ind w:left="108"/>
              <w:rPr>
                <w:sz w:val="22"/>
              </w:rPr>
            </w:pPr>
            <w:r>
              <w:rPr>
                <w:spacing w:val="-2"/>
                <w:sz w:val="22"/>
              </w:rPr>
              <w:t>стенгазет</w:t>
            </w:r>
          </w:p>
        </w:tc>
        <w:tc>
          <w:tcPr>
            <w:tcW w:w="2126" w:type="dxa"/>
          </w:tcPr>
          <w:p w14:paraId="7DA9A186">
            <w:pPr>
              <w:pStyle w:val="9"/>
              <w:spacing w:line="246" w:lineRule="exact"/>
              <w:ind w:left="111"/>
              <w:rPr>
                <w:sz w:val="22"/>
              </w:rPr>
            </w:pPr>
            <w:r>
              <w:rPr>
                <w:spacing w:val="-2"/>
                <w:sz w:val="22"/>
              </w:rPr>
              <w:t>Воспитатели,</w:t>
            </w:r>
          </w:p>
          <w:p w14:paraId="5825A780">
            <w:pPr>
              <w:pStyle w:val="9"/>
              <w:spacing w:line="240" w:lineRule="exact"/>
              <w:ind w:left="111"/>
              <w:rPr>
                <w:sz w:val="22"/>
              </w:rPr>
            </w:pPr>
            <w:r>
              <w:rPr>
                <w:spacing w:val="-2"/>
                <w:sz w:val="22"/>
              </w:rPr>
              <w:t>родители</w:t>
            </w:r>
          </w:p>
        </w:tc>
        <w:tc>
          <w:tcPr>
            <w:tcW w:w="3101" w:type="dxa"/>
          </w:tcPr>
          <w:p w14:paraId="229640CA">
            <w:pPr>
              <w:pStyle w:val="9"/>
              <w:spacing w:line="246" w:lineRule="exact"/>
              <w:ind w:left="109"/>
              <w:rPr>
                <w:sz w:val="22"/>
              </w:rPr>
            </w:pPr>
            <w:r>
              <w:rPr>
                <w:sz w:val="22"/>
              </w:rPr>
              <w:t>Оформление</w:t>
            </w:r>
            <w:r>
              <w:rPr>
                <w:spacing w:val="-12"/>
                <w:sz w:val="22"/>
              </w:rPr>
              <w:t xml:space="preserve"> </w:t>
            </w:r>
            <w:r>
              <w:rPr>
                <w:spacing w:val="-2"/>
                <w:sz w:val="22"/>
              </w:rPr>
              <w:t>фотовыставки</w:t>
            </w:r>
          </w:p>
          <w:p w14:paraId="2FF60707">
            <w:pPr>
              <w:pStyle w:val="9"/>
              <w:spacing w:line="240" w:lineRule="exact"/>
              <w:ind w:left="109"/>
              <w:rPr>
                <w:sz w:val="22"/>
              </w:rPr>
            </w:pPr>
            <w:r>
              <w:rPr>
                <w:sz w:val="22"/>
              </w:rPr>
              <w:t>«Наши</w:t>
            </w:r>
            <w:r>
              <w:rPr>
                <w:spacing w:val="-3"/>
                <w:sz w:val="22"/>
              </w:rPr>
              <w:t xml:space="preserve"> </w:t>
            </w:r>
            <w:r>
              <w:rPr>
                <w:sz w:val="22"/>
              </w:rPr>
              <w:t>бабушки</w:t>
            </w:r>
            <w:r>
              <w:rPr>
                <w:spacing w:val="-3"/>
                <w:sz w:val="22"/>
              </w:rPr>
              <w:t xml:space="preserve"> </w:t>
            </w:r>
            <w:r>
              <w:rPr>
                <w:sz w:val="22"/>
              </w:rPr>
              <w:t>и</w:t>
            </w:r>
            <w:r>
              <w:rPr>
                <w:spacing w:val="-3"/>
                <w:sz w:val="22"/>
              </w:rPr>
              <w:t xml:space="preserve"> </w:t>
            </w:r>
            <w:r>
              <w:rPr>
                <w:spacing w:val="-2"/>
                <w:sz w:val="22"/>
              </w:rPr>
              <w:t>дедушки»</w:t>
            </w:r>
          </w:p>
        </w:tc>
      </w:tr>
      <w:tr w14:paraId="081D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5116" w:type="dxa"/>
            <w:gridSpan w:val="4"/>
          </w:tcPr>
          <w:p w14:paraId="0FB034D4">
            <w:pPr>
              <w:pStyle w:val="9"/>
              <w:spacing w:line="232" w:lineRule="exact"/>
              <w:ind w:left="14" w:right="2"/>
              <w:jc w:val="center"/>
              <w:rPr>
                <w:b/>
                <w:sz w:val="22"/>
              </w:rPr>
            </w:pPr>
            <w:r>
              <w:rPr>
                <w:b/>
                <w:spacing w:val="-2"/>
                <w:sz w:val="22"/>
              </w:rPr>
              <w:t>Октябрь</w:t>
            </w:r>
          </w:p>
        </w:tc>
      </w:tr>
      <w:tr w14:paraId="594FA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376" w:type="dxa"/>
          </w:tcPr>
          <w:p w14:paraId="10A45449">
            <w:pPr>
              <w:pStyle w:val="9"/>
              <w:spacing w:line="242" w:lineRule="auto"/>
              <w:ind w:right="186"/>
              <w:rPr>
                <w:sz w:val="22"/>
              </w:rPr>
            </w:pPr>
            <w:r>
              <w:rPr>
                <w:spacing w:val="-2"/>
                <w:sz w:val="22"/>
              </w:rPr>
              <w:t xml:space="preserve">Индивидуальные </w:t>
            </w:r>
            <w:r>
              <w:rPr>
                <w:sz w:val="22"/>
              </w:rPr>
              <w:t>формы работы</w:t>
            </w:r>
          </w:p>
        </w:tc>
        <w:tc>
          <w:tcPr>
            <w:tcW w:w="7513" w:type="dxa"/>
          </w:tcPr>
          <w:p w14:paraId="667EAE9B">
            <w:pPr>
              <w:pStyle w:val="9"/>
              <w:spacing w:line="250" w:lineRule="exact"/>
              <w:ind w:left="108"/>
              <w:rPr>
                <w:b/>
                <w:sz w:val="22"/>
              </w:rPr>
            </w:pPr>
            <w:r>
              <w:rPr>
                <w:b/>
                <w:spacing w:val="-2"/>
                <w:sz w:val="22"/>
              </w:rPr>
              <w:t>Консультация:</w:t>
            </w:r>
          </w:p>
          <w:p w14:paraId="45BAF52E">
            <w:pPr>
              <w:pStyle w:val="9"/>
              <w:spacing w:line="251" w:lineRule="exact"/>
              <w:ind w:left="108"/>
              <w:rPr>
                <w:sz w:val="22"/>
              </w:rPr>
            </w:pPr>
            <w:r>
              <w:rPr>
                <w:sz w:val="22"/>
              </w:rPr>
              <w:t>«Хвалить</w:t>
            </w:r>
            <w:r>
              <w:rPr>
                <w:spacing w:val="-6"/>
                <w:sz w:val="22"/>
              </w:rPr>
              <w:t xml:space="preserve"> </w:t>
            </w:r>
            <w:r>
              <w:rPr>
                <w:sz w:val="22"/>
              </w:rPr>
              <w:t>или</w:t>
            </w:r>
            <w:r>
              <w:rPr>
                <w:spacing w:val="-6"/>
                <w:sz w:val="22"/>
              </w:rPr>
              <w:t xml:space="preserve"> </w:t>
            </w:r>
            <w:r>
              <w:rPr>
                <w:spacing w:val="-2"/>
                <w:sz w:val="22"/>
              </w:rPr>
              <w:t>ругать»,</w:t>
            </w:r>
          </w:p>
          <w:p w14:paraId="76F01E22">
            <w:pPr>
              <w:pStyle w:val="9"/>
              <w:spacing w:line="252" w:lineRule="exact"/>
              <w:ind w:left="108"/>
              <w:rPr>
                <w:sz w:val="22"/>
              </w:rPr>
            </w:pPr>
            <w:r>
              <w:rPr>
                <w:sz w:val="22"/>
              </w:rPr>
              <w:t>«Сто</w:t>
            </w:r>
            <w:r>
              <w:rPr>
                <w:spacing w:val="-4"/>
                <w:sz w:val="22"/>
              </w:rPr>
              <w:t xml:space="preserve"> </w:t>
            </w:r>
            <w:r>
              <w:rPr>
                <w:sz w:val="22"/>
              </w:rPr>
              <w:t>тысяч</w:t>
            </w:r>
            <w:r>
              <w:rPr>
                <w:spacing w:val="-3"/>
                <w:sz w:val="22"/>
              </w:rPr>
              <w:t xml:space="preserve"> </w:t>
            </w:r>
            <w:r>
              <w:rPr>
                <w:spacing w:val="-2"/>
                <w:sz w:val="22"/>
              </w:rPr>
              <w:t>почему».</w:t>
            </w:r>
          </w:p>
          <w:p w14:paraId="1AA80C80">
            <w:pPr>
              <w:pStyle w:val="9"/>
              <w:spacing w:before="1" w:line="238" w:lineRule="exact"/>
              <w:ind w:left="108"/>
              <w:rPr>
                <w:sz w:val="22"/>
              </w:rPr>
            </w:pPr>
            <w:r>
              <w:rPr>
                <w:sz w:val="22"/>
              </w:rPr>
              <w:t>Беседы</w:t>
            </w:r>
            <w:r>
              <w:rPr>
                <w:spacing w:val="-4"/>
                <w:sz w:val="22"/>
              </w:rPr>
              <w:t xml:space="preserve"> </w:t>
            </w:r>
            <w:r>
              <w:rPr>
                <w:sz w:val="22"/>
              </w:rPr>
              <w:t>«Одежда</w:t>
            </w:r>
            <w:r>
              <w:rPr>
                <w:spacing w:val="-3"/>
                <w:sz w:val="22"/>
              </w:rPr>
              <w:t xml:space="preserve"> </w:t>
            </w:r>
            <w:r>
              <w:rPr>
                <w:sz w:val="22"/>
              </w:rPr>
              <w:t>детей</w:t>
            </w:r>
            <w:r>
              <w:rPr>
                <w:spacing w:val="-6"/>
                <w:sz w:val="22"/>
              </w:rPr>
              <w:t xml:space="preserve"> </w:t>
            </w:r>
            <w:r>
              <w:rPr>
                <w:sz w:val="22"/>
              </w:rPr>
              <w:t>в</w:t>
            </w:r>
            <w:r>
              <w:rPr>
                <w:spacing w:val="-5"/>
                <w:sz w:val="22"/>
              </w:rPr>
              <w:t xml:space="preserve"> </w:t>
            </w:r>
            <w:r>
              <w:rPr>
                <w:sz w:val="22"/>
              </w:rPr>
              <w:t>группе</w:t>
            </w:r>
            <w:r>
              <w:rPr>
                <w:spacing w:val="-3"/>
                <w:sz w:val="22"/>
              </w:rPr>
              <w:t xml:space="preserve"> </w:t>
            </w:r>
            <w:r>
              <w:rPr>
                <w:sz w:val="22"/>
              </w:rPr>
              <w:t>и</w:t>
            </w:r>
            <w:r>
              <w:rPr>
                <w:spacing w:val="-3"/>
                <w:sz w:val="22"/>
              </w:rPr>
              <w:t xml:space="preserve"> </w:t>
            </w:r>
            <w:r>
              <w:rPr>
                <w:sz w:val="22"/>
              </w:rPr>
              <w:t>на</w:t>
            </w:r>
            <w:r>
              <w:rPr>
                <w:spacing w:val="-3"/>
                <w:sz w:val="22"/>
              </w:rPr>
              <w:t xml:space="preserve"> </w:t>
            </w:r>
            <w:r>
              <w:rPr>
                <w:spacing w:val="-2"/>
                <w:sz w:val="22"/>
              </w:rPr>
              <w:t>улице»</w:t>
            </w:r>
          </w:p>
        </w:tc>
        <w:tc>
          <w:tcPr>
            <w:tcW w:w="2126" w:type="dxa"/>
          </w:tcPr>
          <w:p w14:paraId="3AACE825">
            <w:pPr>
              <w:pStyle w:val="9"/>
              <w:spacing w:line="242" w:lineRule="auto"/>
              <w:ind w:left="111"/>
              <w:rPr>
                <w:sz w:val="22"/>
              </w:rPr>
            </w:pPr>
            <w:r>
              <w:rPr>
                <w:spacing w:val="-2"/>
                <w:sz w:val="22"/>
              </w:rPr>
              <w:t>Воспитатели, родители</w:t>
            </w:r>
          </w:p>
        </w:tc>
        <w:tc>
          <w:tcPr>
            <w:tcW w:w="3101" w:type="dxa"/>
          </w:tcPr>
          <w:p w14:paraId="647F02C8">
            <w:pPr>
              <w:pStyle w:val="9"/>
              <w:spacing w:line="247" w:lineRule="exact"/>
              <w:ind w:left="109"/>
              <w:rPr>
                <w:sz w:val="22"/>
              </w:rPr>
            </w:pPr>
            <w:r>
              <w:rPr>
                <w:sz w:val="22"/>
              </w:rPr>
              <w:t>Методические</w:t>
            </w:r>
            <w:r>
              <w:rPr>
                <w:spacing w:val="-9"/>
                <w:sz w:val="22"/>
              </w:rPr>
              <w:t xml:space="preserve"> </w:t>
            </w:r>
            <w:r>
              <w:rPr>
                <w:spacing w:val="-2"/>
                <w:sz w:val="22"/>
              </w:rPr>
              <w:t>рекомендации</w:t>
            </w:r>
          </w:p>
        </w:tc>
      </w:tr>
      <w:tr w14:paraId="6C7BF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376" w:type="dxa"/>
          </w:tcPr>
          <w:p w14:paraId="0931E187">
            <w:pPr>
              <w:pStyle w:val="9"/>
              <w:spacing w:line="234" w:lineRule="exact"/>
              <w:ind w:left="0" w:right="516"/>
              <w:jc w:val="right"/>
              <w:rPr>
                <w:sz w:val="22"/>
              </w:rPr>
            </w:pPr>
            <w:r>
              <w:rPr>
                <w:sz w:val="22"/>
              </w:rPr>
              <w:t>Наглядные</w:t>
            </w:r>
            <w:r>
              <w:rPr>
                <w:spacing w:val="-9"/>
                <w:sz w:val="22"/>
              </w:rPr>
              <w:t xml:space="preserve"> </w:t>
            </w:r>
            <w:r>
              <w:rPr>
                <w:spacing w:val="-2"/>
                <w:sz w:val="22"/>
              </w:rPr>
              <w:t>формы</w:t>
            </w:r>
          </w:p>
        </w:tc>
        <w:tc>
          <w:tcPr>
            <w:tcW w:w="7513" w:type="dxa"/>
          </w:tcPr>
          <w:p w14:paraId="53081E49">
            <w:pPr>
              <w:pStyle w:val="9"/>
              <w:spacing w:line="234" w:lineRule="exact"/>
              <w:ind w:left="108"/>
              <w:rPr>
                <w:sz w:val="22"/>
              </w:rPr>
            </w:pPr>
            <w:r>
              <w:rPr>
                <w:sz w:val="22"/>
              </w:rPr>
              <w:t>Размещение</w:t>
            </w:r>
            <w:r>
              <w:rPr>
                <w:spacing w:val="-6"/>
                <w:sz w:val="22"/>
              </w:rPr>
              <w:t xml:space="preserve"> </w:t>
            </w:r>
            <w:r>
              <w:rPr>
                <w:sz w:val="22"/>
              </w:rPr>
              <w:t>методического</w:t>
            </w:r>
            <w:r>
              <w:rPr>
                <w:spacing w:val="-5"/>
                <w:sz w:val="22"/>
              </w:rPr>
              <w:t xml:space="preserve"> </w:t>
            </w:r>
            <w:r>
              <w:rPr>
                <w:spacing w:val="-2"/>
                <w:sz w:val="22"/>
              </w:rPr>
              <w:t>материала.</w:t>
            </w:r>
          </w:p>
        </w:tc>
        <w:tc>
          <w:tcPr>
            <w:tcW w:w="2126" w:type="dxa"/>
          </w:tcPr>
          <w:p w14:paraId="04B4395E">
            <w:pPr>
              <w:pStyle w:val="9"/>
              <w:spacing w:line="234" w:lineRule="exact"/>
              <w:ind w:left="111"/>
              <w:rPr>
                <w:sz w:val="22"/>
              </w:rPr>
            </w:pPr>
            <w:r>
              <w:rPr>
                <w:spacing w:val="-2"/>
                <w:sz w:val="22"/>
              </w:rPr>
              <w:t>Воспитатели,</w:t>
            </w:r>
          </w:p>
        </w:tc>
        <w:tc>
          <w:tcPr>
            <w:tcW w:w="3101" w:type="dxa"/>
          </w:tcPr>
          <w:p w14:paraId="25926289">
            <w:pPr>
              <w:pStyle w:val="9"/>
              <w:spacing w:line="234" w:lineRule="exact"/>
              <w:ind w:left="109"/>
              <w:rPr>
                <w:sz w:val="22"/>
              </w:rPr>
            </w:pPr>
            <w:r>
              <w:rPr>
                <w:sz w:val="22"/>
              </w:rPr>
              <w:t>Методическая</w:t>
            </w:r>
            <w:r>
              <w:rPr>
                <w:spacing w:val="-9"/>
                <w:sz w:val="22"/>
              </w:rPr>
              <w:t xml:space="preserve"> </w:t>
            </w:r>
            <w:r>
              <w:rPr>
                <w:sz w:val="22"/>
              </w:rPr>
              <w:t>литература</w:t>
            </w:r>
            <w:r>
              <w:rPr>
                <w:spacing w:val="-6"/>
                <w:sz w:val="22"/>
              </w:rPr>
              <w:t xml:space="preserve"> </w:t>
            </w:r>
            <w:r>
              <w:rPr>
                <w:spacing w:val="-10"/>
                <w:sz w:val="22"/>
              </w:rPr>
              <w:t>и</w:t>
            </w:r>
          </w:p>
        </w:tc>
      </w:tr>
    </w:tbl>
    <w:p w14:paraId="24E67182">
      <w:pPr>
        <w:pStyle w:val="9"/>
        <w:spacing w:after="0" w:line="234" w:lineRule="exact"/>
        <w:rPr>
          <w:sz w:val="22"/>
        </w:rPr>
        <w:sectPr>
          <w:footerReference r:id="rId14" w:type="default"/>
          <w:pgSz w:w="16850" w:h="11920" w:orient="landscape"/>
          <w:pgMar w:top="1020" w:right="566" w:bottom="1540" w:left="992" w:header="0" w:footer="1357" w:gutter="0"/>
          <w:cols w:space="720" w:num="1"/>
        </w:sectPr>
      </w:pPr>
    </w:p>
    <w:p w14:paraId="5DE88881">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7513"/>
        <w:gridCol w:w="2126"/>
        <w:gridCol w:w="3101"/>
      </w:tblGrid>
      <w:tr w14:paraId="68BCC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2376" w:type="dxa"/>
          </w:tcPr>
          <w:p w14:paraId="0EB0ECA6">
            <w:pPr>
              <w:pStyle w:val="9"/>
              <w:spacing w:line="249" w:lineRule="exact"/>
              <w:rPr>
                <w:sz w:val="22"/>
              </w:rPr>
            </w:pPr>
            <w:r>
              <w:rPr>
                <w:spacing w:val="-2"/>
                <w:sz w:val="22"/>
              </w:rPr>
              <w:t>работы</w:t>
            </w:r>
          </w:p>
        </w:tc>
        <w:tc>
          <w:tcPr>
            <w:tcW w:w="7513" w:type="dxa"/>
          </w:tcPr>
          <w:p w14:paraId="0125283C">
            <w:pPr>
              <w:pStyle w:val="9"/>
              <w:spacing w:before="1" w:line="250" w:lineRule="exact"/>
              <w:ind w:left="108"/>
              <w:rPr>
                <w:b/>
                <w:sz w:val="22"/>
              </w:rPr>
            </w:pPr>
            <w:r>
              <w:rPr>
                <w:b/>
                <w:sz w:val="22"/>
              </w:rPr>
              <w:t>Уголок</w:t>
            </w:r>
            <w:r>
              <w:rPr>
                <w:b/>
                <w:spacing w:val="-3"/>
                <w:sz w:val="22"/>
              </w:rPr>
              <w:t xml:space="preserve"> </w:t>
            </w:r>
            <w:r>
              <w:rPr>
                <w:b/>
                <w:spacing w:val="-2"/>
                <w:sz w:val="22"/>
              </w:rPr>
              <w:t>здоровья:</w:t>
            </w:r>
          </w:p>
          <w:p w14:paraId="62BB2A98">
            <w:pPr>
              <w:pStyle w:val="9"/>
              <w:spacing w:line="250" w:lineRule="exact"/>
              <w:ind w:left="108"/>
              <w:rPr>
                <w:sz w:val="22"/>
              </w:rPr>
            </w:pPr>
            <w:r>
              <w:rPr>
                <w:sz w:val="22"/>
              </w:rPr>
              <w:t>Профилактические</w:t>
            </w:r>
            <w:r>
              <w:rPr>
                <w:spacing w:val="-8"/>
                <w:sz w:val="22"/>
              </w:rPr>
              <w:t xml:space="preserve"> </w:t>
            </w:r>
            <w:r>
              <w:rPr>
                <w:sz w:val="22"/>
              </w:rPr>
              <w:t>и</w:t>
            </w:r>
            <w:r>
              <w:rPr>
                <w:spacing w:val="-8"/>
                <w:sz w:val="22"/>
              </w:rPr>
              <w:t xml:space="preserve"> </w:t>
            </w:r>
            <w:r>
              <w:rPr>
                <w:sz w:val="22"/>
              </w:rPr>
              <w:t>оздоровительные</w:t>
            </w:r>
            <w:r>
              <w:rPr>
                <w:spacing w:val="-8"/>
                <w:sz w:val="22"/>
              </w:rPr>
              <w:t xml:space="preserve"> </w:t>
            </w:r>
            <w:r>
              <w:rPr>
                <w:sz w:val="22"/>
              </w:rPr>
              <w:t>мероприятия</w:t>
            </w:r>
            <w:r>
              <w:rPr>
                <w:spacing w:val="-8"/>
                <w:sz w:val="22"/>
              </w:rPr>
              <w:t xml:space="preserve"> </w:t>
            </w:r>
            <w:r>
              <w:rPr>
                <w:sz w:val="22"/>
              </w:rPr>
              <w:t>на</w:t>
            </w:r>
            <w:r>
              <w:rPr>
                <w:spacing w:val="-7"/>
                <w:sz w:val="22"/>
              </w:rPr>
              <w:t xml:space="preserve"> </w:t>
            </w:r>
            <w:r>
              <w:rPr>
                <w:spacing w:val="-2"/>
                <w:sz w:val="22"/>
              </w:rPr>
              <w:t>октябрь;</w:t>
            </w:r>
          </w:p>
          <w:p w14:paraId="6B41659F">
            <w:pPr>
              <w:pStyle w:val="9"/>
              <w:spacing w:line="252" w:lineRule="exact"/>
              <w:ind w:left="108"/>
              <w:rPr>
                <w:sz w:val="22"/>
              </w:rPr>
            </w:pPr>
            <w:r>
              <w:rPr>
                <w:sz w:val="22"/>
              </w:rPr>
              <w:t>«Здоровье</w:t>
            </w:r>
            <w:r>
              <w:rPr>
                <w:spacing w:val="-5"/>
                <w:sz w:val="22"/>
              </w:rPr>
              <w:t xml:space="preserve"> </w:t>
            </w:r>
            <w:r>
              <w:rPr>
                <w:sz w:val="22"/>
              </w:rPr>
              <w:t>всему</w:t>
            </w:r>
            <w:r>
              <w:rPr>
                <w:spacing w:val="-7"/>
                <w:sz w:val="22"/>
              </w:rPr>
              <w:t xml:space="preserve"> </w:t>
            </w:r>
            <w:r>
              <w:rPr>
                <w:spacing w:val="-2"/>
                <w:sz w:val="22"/>
              </w:rPr>
              <w:t>голова»</w:t>
            </w:r>
          </w:p>
          <w:p w14:paraId="62E7B253">
            <w:pPr>
              <w:pStyle w:val="9"/>
              <w:spacing w:before="6" w:line="250" w:lineRule="exact"/>
              <w:ind w:left="108"/>
              <w:rPr>
                <w:b/>
                <w:sz w:val="22"/>
              </w:rPr>
            </w:pPr>
            <w:r>
              <w:rPr>
                <w:b/>
                <w:sz w:val="22"/>
              </w:rPr>
              <w:t>Экологическая</w:t>
            </w:r>
            <w:r>
              <w:rPr>
                <w:b/>
                <w:spacing w:val="-9"/>
                <w:sz w:val="22"/>
              </w:rPr>
              <w:t xml:space="preserve"> </w:t>
            </w:r>
            <w:r>
              <w:rPr>
                <w:b/>
                <w:spacing w:val="-2"/>
                <w:sz w:val="22"/>
              </w:rPr>
              <w:t>страничка:</w:t>
            </w:r>
          </w:p>
          <w:p w14:paraId="76C1F6F8">
            <w:pPr>
              <w:pStyle w:val="9"/>
              <w:spacing w:line="250" w:lineRule="exact"/>
              <w:ind w:left="108"/>
              <w:rPr>
                <w:sz w:val="22"/>
              </w:rPr>
            </w:pPr>
            <w:r>
              <w:rPr>
                <w:sz w:val="22"/>
              </w:rPr>
              <w:t>Учимся</w:t>
            </w:r>
            <w:r>
              <w:rPr>
                <w:spacing w:val="-5"/>
                <w:sz w:val="22"/>
              </w:rPr>
              <w:t xml:space="preserve"> </w:t>
            </w:r>
            <w:r>
              <w:rPr>
                <w:sz w:val="22"/>
              </w:rPr>
              <w:t>наблюдать</w:t>
            </w:r>
            <w:r>
              <w:rPr>
                <w:spacing w:val="-5"/>
                <w:sz w:val="22"/>
              </w:rPr>
              <w:t xml:space="preserve"> </w:t>
            </w:r>
            <w:r>
              <w:rPr>
                <w:sz w:val="22"/>
              </w:rPr>
              <w:t>за</w:t>
            </w:r>
            <w:r>
              <w:rPr>
                <w:spacing w:val="-6"/>
                <w:sz w:val="22"/>
              </w:rPr>
              <w:t xml:space="preserve"> </w:t>
            </w:r>
            <w:r>
              <w:rPr>
                <w:sz w:val="22"/>
              </w:rPr>
              <w:t>изменением</w:t>
            </w:r>
            <w:r>
              <w:rPr>
                <w:spacing w:val="-4"/>
                <w:sz w:val="22"/>
              </w:rPr>
              <w:t xml:space="preserve"> </w:t>
            </w:r>
            <w:r>
              <w:rPr>
                <w:spacing w:val="-2"/>
                <w:sz w:val="22"/>
              </w:rPr>
              <w:t>природы</w:t>
            </w:r>
          </w:p>
          <w:p w14:paraId="00E0CC6D">
            <w:pPr>
              <w:pStyle w:val="9"/>
              <w:spacing w:before="2" w:line="252" w:lineRule="exact"/>
              <w:ind w:left="108"/>
              <w:rPr>
                <w:sz w:val="22"/>
              </w:rPr>
            </w:pPr>
            <w:r>
              <w:rPr>
                <w:sz w:val="22"/>
              </w:rPr>
              <w:t>«Знакомство</w:t>
            </w:r>
            <w:r>
              <w:rPr>
                <w:spacing w:val="-7"/>
                <w:sz w:val="22"/>
              </w:rPr>
              <w:t xml:space="preserve"> </w:t>
            </w:r>
            <w:r>
              <w:rPr>
                <w:sz w:val="22"/>
              </w:rPr>
              <w:t>с</w:t>
            </w:r>
            <w:r>
              <w:rPr>
                <w:spacing w:val="-4"/>
                <w:sz w:val="22"/>
              </w:rPr>
              <w:t xml:space="preserve"> </w:t>
            </w:r>
            <w:r>
              <w:rPr>
                <w:sz w:val="22"/>
              </w:rPr>
              <w:t>месяцем</w:t>
            </w:r>
            <w:r>
              <w:rPr>
                <w:spacing w:val="-7"/>
                <w:sz w:val="22"/>
              </w:rPr>
              <w:t xml:space="preserve"> </w:t>
            </w:r>
            <w:r>
              <w:rPr>
                <w:spacing w:val="-2"/>
                <w:sz w:val="22"/>
              </w:rPr>
              <w:t>октябрь»</w:t>
            </w:r>
          </w:p>
          <w:p w14:paraId="433FC441">
            <w:pPr>
              <w:pStyle w:val="9"/>
              <w:spacing w:line="252" w:lineRule="exact"/>
              <w:ind w:left="108"/>
              <w:rPr>
                <w:sz w:val="22"/>
              </w:rPr>
            </w:pPr>
            <w:r>
              <w:rPr>
                <w:sz w:val="22"/>
              </w:rPr>
              <w:t>«Мы</w:t>
            </w:r>
            <w:r>
              <w:rPr>
                <w:spacing w:val="-5"/>
                <w:sz w:val="22"/>
              </w:rPr>
              <w:t xml:space="preserve"> </w:t>
            </w:r>
            <w:r>
              <w:rPr>
                <w:sz w:val="22"/>
              </w:rPr>
              <w:t>любим</w:t>
            </w:r>
            <w:r>
              <w:rPr>
                <w:spacing w:val="-5"/>
                <w:sz w:val="22"/>
              </w:rPr>
              <w:t xml:space="preserve"> </w:t>
            </w:r>
            <w:r>
              <w:rPr>
                <w:sz w:val="22"/>
              </w:rPr>
              <w:t>природу!»</w:t>
            </w:r>
            <w:r>
              <w:rPr>
                <w:spacing w:val="-8"/>
                <w:sz w:val="22"/>
              </w:rPr>
              <w:t xml:space="preserve"> </w:t>
            </w:r>
            <w:r>
              <w:rPr>
                <w:sz w:val="22"/>
              </w:rPr>
              <w:t>(приметы,</w:t>
            </w:r>
            <w:r>
              <w:rPr>
                <w:spacing w:val="-5"/>
                <w:sz w:val="22"/>
              </w:rPr>
              <w:t xml:space="preserve"> </w:t>
            </w:r>
            <w:r>
              <w:rPr>
                <w:sz w:val="22"/>
              </w:rPr>
              <w:t>признаки</w:t>
            </w:r>
            <w:r>
              <w:rPr>
                <w:spacing w:val="-6"/>
                <w:sz w:val="22"/>
              </w:rPr>
              <w:t xml:space="preserve"> </w:t>
            </w:r>
            <w:r>
              <w:rPr>
                <w:spacing w:val="-2"/>
                <w:sz w:val="22"/>
              </w:rPr>
              <w:t>осени).</w:t>
            </w:r>
          </w:p>
          <w:p w14:paraId="6AB24713">
            <w:pPr>
              <w:pStyle w:val="9"/>
              <w:spacing w:before="3" w:line="251" w:lineRule="exact"/>
              <w:ind w:left="108"/>
              <w:rPr>
                <w:b/>
                <w:sz w:val="22"/>
              </w:rPr>
            </w:pPr>
            <w:r>
              <w:rPr>
                <w:b/>
                <w:sz w:val="22"/>
              </w:rPr>
              <w:t>Для</w:t>
            </w:r>
            <w:r>
              <w:rPr>
                <w:b/>
                <w:spacing w:val="-2"/>
                <w:sz w:val="22"/>
              </w:rPr>
              <w:t xml:space="preserve"> </w:t>
            </w:r>
            <w:r>
              <w:rPr>
                <w:b/>
                <w:sz w:val="22"/>
              </w:rPr>
              <w:t>вас</w:t>
            </w:r>
            <w:r>
              <w:rPr>
                <w:b/>
                <w:spacing w:val="-1"/>
                <w:sz w:val="22"/>
              </w:rPr>
              <w:t xml:space="preserve"> </w:t>
            </w:r>
            <w:r>
              <w:rPr>
                <w:b/>
                <w:spacing w:val="-2"/>
                <w:sz w:val="22"/>
              </w:rPr>
              <w:t>родители:</w:t>
            </w:r>
          </w:p>
          <w:p w14:paraId="091A15E1">
            <w:pPr>
              <w:pStyle w:val="9"/>
              <w:spacing w:line="251" w:lineRule="exact"/>
              <w:ind w:left="108"/>
              <w:rPr>
                <w:sz w:val="22"/>
              </w:rPr>
            </w:pPr>
            <w:r>
              <w:rPr>
                <w:sz w:val="22"/>
              </w:rPr>
              <w:t>«Безопасность</w:t>
            </w:r>
            <w:r>
              <w:rPr>
                <w:spacing w:val="-5"/>
                <w:sz w:val="22"/>
              </w:rPr>
              <w:t xml:space="preserve"> </w:t>
            </w:r>
            <w:r>
              <w:rPr>
                <w:sz w:val="22"/>
              </w:rPr>
              <w:t>детей</w:t>
            </w:r>
            <w:r>
              <w:rPr>
                <w:spacing w:val="-4"/>
                <w:sz w:val="22"/>
              </w:rPr>
              <w:t xml:space="preserve"> </w:t>
            </w:r>
            <w:r>
              <w:rPr>
                <w:sz w:val="22"/>
              </w:rPr>
              <w:t>в</w:t>
            </w:r>
            <w:r>
              <w:rPr>
                <w:spacing w:val="-6"/>
                <w:sz w:val="22"/>
              </w:rPr>
              <w:t xml:space="preserve"> </w:t>
            </w:r>
            <w:r>
              <w:rPr>
                <w:sz w:val="22"/>
              </w:rPr>
              <w:t>быту»</w:t>
            </w:r>
            <w:r>
              <w:rPr>
                <w:spacing w:val="-7"/>
                <w:sz w:val="22"/>
              </w:rPr>
              <w:t xml:space="preserve"> </w:t>
            </w:r>
            <w:r>
              <w:rPr>
                <w:sz w:val="22"/>
              </w:rPr>
              <w:t>Памятки</w:t>
            </w:r>
            <w:r>
              <w:rPr>
                <w:spacing w:val="-4"/>
                <w:sz w:val="22"/>
              </w:rPr>
              <w:t xml:space="preserve"> </w:t>
            </w:r>
            <w:r>
              <w:rPr>
                <w:sz w:val="22"/>
              </w:rPr>
              <w:t>для</w:t>
            </w:r>
            <w:r>
              <w:rPr>
                <w:spacing w:val="-4"/>
                <w:sz w:val="22"/>
              </w:rPr>
              <w:t xml:space="preserve"> </w:t>
            </w:r>
            <w:r>
              <w:rPr>
                <w:spacing w:val="-2"/>
                <w:sz w:val="22"/>
              </w:rPr>
              <w:t>родителей.</w:t>
            </w:r>
          </w:p>
          <w:p w14:paraId="28E667AB">
            <w:pPr>
              <w:pStyle w:val="9"/>
              <w:spacing w:line="256" w:lineRule="exact"/>
              <w:ind w:left="108" w:right="213"/>
              <w:rPr>
                <w:sz w:val="22"/>
              </w:rPr>
            </w:pPr>
            <w:r>
              <w:rPr>
                <w:sz w:val="22"/>
              </w:rPr>
              <w:t>Внимание!</w:t>
            </w:r>
            <w:r>
              <w:rPr>
                <w:spacing w:val="-8"/>
                <w:sz w:val="22"/>
              </w:rPr>
              <w:t xml:space="preserve"> </w:t>
            </w:r>
            <w:r>
              <w:rPr>
                <w:sz w:val="22"/>
              </w:rPr>
              <w:t>Гиперактивные</w:t>
            </w:r>
            <w:r>
              <w:rPr>
                <w:spacing w:val="-6"/>
                <w:sz w:val="22"/>
              </w:rPr>
              <w:t xml:space="preserve"> </w:t>
            </w:r>
            <w:r>
              <w:rPr>
                <w:sz w:val="22"/>
              </w:rPr>
              <w:t>дети.</w:t>
            </w:r>
            <w:r>
              <w:rPr>
                <w:spacing w:val="-6"/>
                <w:sz w:val="22"/>
              </w:rPr>
              <w:t xml:space="preserve"> </w:t>
            </w:r>
            <w:r>
              <w:rPr>
                <w:sz w:val="22"/>
              </w:rPr>
              <w:t>Проявления</w:t>
            </w:r>
            <w:r>
              <w:rPr>
                <w:spacing w:val="-8"/>
                <w:sz w:val="22"/>
              </w:rPr>
              <w:t xml:space="preserve"> </w:t>
            </w:r>
            <w:r>
              <w:rPr>
                <w:sz w:val="22"/>
              </w:rPr>
              <w:t>синдрома</w:t>
            </w:r>
            <w:r>
              <w:rPr>
                <w:spacing w:val="-6"/>
                <w:sz w:val="22"/>
              </w:rPr>
              <w:t xml:space="preserve"> </w:t>
            </w:r>
            <w:r>
              <w:rPr>
                <w:sz w:val="22"/>
              </w:rPr>
              <w:t>дефицита</w:t>
            </w:r>
            <w:r>
              <w:rPr>
                <w:spacing w:val="-6"/>
                <w:sz w:val="22"/>
              </w:rPr>
              <w:t xml:space="preserve"> </w:t>
            </w:r>
            <w:r>
              <w:rPr>
                <w:sz w:val="22"/>
              </w:rPr>
              <w:t>внимания у детей.</w:t>
            </w:r>
          </w:p>
        </w:tc>
        <w:tc>
          <w:tcPr>
            <w:tcW w:w="2126" w:type="dxa"/>
          </w:tcPr>
          <w:p w14:paraId="038F7732">
            <w:pPr>
              <w:pStyle w:val="9"/>
              <w:ind w:left="0"/>
              <w:rPr>
                <w:sz w:val="22"/>
              </w:rPr>
            </w:pPr>
          </w:p>
        </w:tc>
        <w:tc>
          <w:tcPr>
            <w:tcW w:w="3101" w:type="dxa"/>
          </w:tcPr>
          <w:p w14:paraId="781C15BF">
            <w:pPr>
              <w:pStyle w:val="9"/>
              <w:ind w:left="109" w:right="1190"/>
              <w:rPr>
                <w:sz w:val="22"/>
              </w:rPr>
            </w:pPr>
            <w:r>
              <w:rPr>
                <w:spacing w:val="-2"/>
                <w:sz w:val="22"/>
              </w:rPr>
              <w:t xml:space="preserve">рекомендации, </w:t>
            </w:r>
            <w:r>
              <w:rPr>
                <w:sz w:val="22"/>
              </w:rPr>
              <w:t>Интернет-</w:t>
            </w:r>
            <w:r>
              <w:rPr>
                <w:spacing w:val="-14"/>
                <w:sz w:val="22"/>
              </w:rPr>
              <w:t xml:space="preserve"> </w:t>
            </w:r>
            <w:r>
              <w:rPr>
                <w:sz w:val="22"/>
              </w:rPr>
              <w:t>ресурсы</w:t>
            </w:r>
          </w:p>
        </w:tc>
      </w:tr>
      <w:tr w14:paraId="1BDE3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376" w:type="dxa"/>
          </w:tcPr>
          <w:p w14:paraId="0ED13C40">
            <w:pPr>
              <w:pStyle w:val="9"/>
              <w:spacing w:line="242" w:lineRule="auto"/>
              <w:ind w:right="186"/>
              <w:rPr>
                <w:sz w:val="22"/>
              </w:rPr>
            </w:pPr>
            <w:r>
              <w:rPr>
                <w:sz w:val="22"/>
              </w:rPr>
              <w:t>Участие родителей в жизни</w:t>
            </w:r>
            <w:r>
              <w:rPr>
                <w:spacing w:val="-4"/>
                <w:sz w:val="22"/>
              </w:rPr>
              <w:t xml:space="preserve"> </w:t>
            </w:r>
            <w:r>
              <w:rPr>
                <w:sz w:val="22"/>
              </w:rPr>
              <w:t>группы</w:t>
            </w:r>
            <w:r>
              <w:rPr>
                <w:spacing w:val="-3"/>
                <w:sz w:val="22"/>
              </w:rPr>
              <w:t xml:space="preserve"> </w:t>
            </w:r>
            <w:r>
              <w:rPr>
                <w:sz w:val="22"/>
              </w:rPr>
              <w:t>и</w:t>
            </w:r>
            <w:r>
              <w:rPr>
                <w:spacing w:val="-3"/>
                <w:sz w:val="22"/>
              </w:rPr>
              <w:t xml:space="preserve"> </w:t>
            </w:r>
            <w:r>
              <w:rPr>
                <w:spacing w:val="-5"/>
                <w:sz w:val="22"/>
              </w:rPr>
              <w:t>ДОУ</w:t>
            </w:r>
          </w:p>
        </w:tc>
        <w:tc>
          <w:tcPr>
            <w:tcW w:w="7513" w:type="dxa"/>
          </w:tcPr>
          <w:p w14:paraId="4D5FAF90">
            <w:pPr>
              <w:pStyle w:val="9"/>
              <w:spacing w:line="247" w:lineRule="exact"/>
              <w:ind w:left="108"/>
              <w:rPr>
                <w:sz w:val="22"/>
              </w:rPr>
            </w:pPr>
            <w:r>
              <w:rPr>
                <w:sz w:val="22"/>
              </w:rPr>
              <w:t>Подготовка</w:t>
            </w:r>
            <w:r>
              <w:rPr>
                <w:spacing w:val="-6"/>
                <w:sz w:val="22"/>
              </w:rPr>
              <w:t xml:space="preserve"> </w:t>
            </w:r>
            <w:r>
              <w:rPr>
                <w:sz w:val="22"/>
              </w:rPr>
              <w:t>к</w:t>
            </w:r>
            <w:r>
              <w:rPr>
                <w:spacing w:val="-5"/>
                <w:sz w:val="22"/>
              </w:rPr>
              <w:t xml:space="preserve"> </w:t>
            </w:r>
            <w:r>
              <w:rPr>
                <w:sz w:val="22"/>
              </w:rPr>
              <w:t>конкурсу</w:t>
            </w:r>
            <w:r>
              <w:rPr>
                <w:spacing w:val="-5"/>
                <w:sz w:val="22"/>
              </w:rPr>
              <w:t xml:space="preserve"> </w:t>
            </w:r>
            <w:r>
              <w:rPr>
                <w:sz w:val="22"/>
              </w:rPr>
              <w:t>карвинг</w:t>
            </w:r>
            <w:r>
              <w:rPr>
                <w:spacing w:val="-3"/>
                <w:sz w:val="22"/>
              </w:rPr>
              <w:t xml:space="preserve"> </w:t>
            </w:r>
            <w:r>
              <w:rPr>
                <w:sz w:val="22"/>
              </w:rPr>
              <w:t>из</w:t>
            </w:r>
            <w:r>
              <w:rPr>
                <w:spacing w:val="-5"/>
                <w:sz w:val="22"/>
              </w:rPr>
              <w:t xml:space="preserve"> </w:t>
            </w:r>
            <w:r>
              <w:rPr>
                <w:sz w:val="22"/>
              </w:rPr>
              <w:t>овощей</w:t>
            </w:r>
            <w:r>
              <w:rPr>
                <w:spacing w:val="-3"/>
                <w:sz w:val="22"/>
              </w:rPr>
              <w:t xml:space="preserve"> </w:t>
            </w:r>
            <w:r>
              <w:rPr>
                <w:sz w:val="22"/>
              </w:rPr>
              <w:t>и</w:t>
            </w:r>
            <w:r>
              <w:rPr>
                <w:spacing w:val="-4"/>
                <w:sz w:val="22"/>
              </w:rPr>
              <w:t xml:space="preserve"> </w:t>
            </w:r>
            <w:r>
              <w:rPr>
                <w:spacing w:val="-2"/>
                <w:sz w:val="22"/>
              </w:rPr>
              <w:t>фруктов</w:t>
            </w:r>
          </w:p>
        </w:tc>
        <w:tc>
          <w:tcPr>
            <w:tcW w:w="2126" w:type="dxa"/>
          </w:tcPr>
          <w:p w14:paraId="0F6D8FCA">
            <w:pPr>
              <w:pStyle w:val="9"/>
              <w:spacing w:line="242" w:lineRule="auto"/>
              <w:ind w:left="111"/>
              <w:rPr>
                <w:sz w:val="22"/>
              </w:rPr>
            </w:pPr>
            <w:r>
              <w:rPr>
                <w:spacing w:val="-2"/>
                <w:sz w:val="22"/>
              </w:rPr>
              <w:t>Воспитатели, родители</w:t>
            </w:r>
          </w:p>
        </w:tc>
        <w:tc>
          <w:tcPr>
            <w:tcW w:w="3101" w:type="dxa"/>
          </w:tcPr>
          <w:p w14:paraId="495523A2">
            <w:pPr>
              <w:pStyle w:val="9"/>
              <w:spacing w:line="247" w:lineRule="exact"/>
              <w:ind w:left="109"/>
              <w:rPr>
                <w:sz w:val="22"/>
              </w:rPr>
            </w:pPr>
            <w:r>
              <w:rPr>
                <w:sz w:val="22"/>
              </w:rPr>
              <w:t>Выставка</w:t>
            </w:r>
            <w:r>
              <w:rPr>
                <w:spacing w:val="-7"/>
                <w:sz w:val="22"/>
              </w:rPr>
              <w:t xml:space="preserve"> </w:t>
            </w:r>
            <w:r>
              <w:rPr>
                <w:spacing w:val="-2"/>
                <w:sz w:val="22"/>
              </w:rPr>
              <w:t>совместного</w:t>
            </w:r>
          </w:p>
          <w:p w14:paraId="504838B7">
            <w:pPr>
              <w:pStyle w:val="9"/>
              <w:spacing w:before="1" w:line="252" w:lineRule="exact"/>
              <w:ind w:left="109"/>
              <w:rPr>
                <w:sz w:val="22"/>
              </w:rPr>
            </w:pPr>
            <w:r>
              <w:rPr>
                <w:sz w:val="22"/>
              </w:rPr>
              <w:t>творчества</w:t>
            </w:r>
            <w:r>
              <w:rPr>
                <w:spacing w:val="-6"/>
                <w:sz w:val="22"/>
              </w:rPr>
              <w:t xml:space="preserve"> </w:t>
            </w:r>
            <w:r>
              <w:rPr>
                <w:sz w:val="22"/>
              </w:rPr>
              <w:t>детей</w:t>
            </w:r>
            <w:r>
              <w:rPr>
                <w:spacing w:val="-3"/>
                <w:sz w:val="22"/>
              </w:rPr>
              <w:t xml:space="preserve"> </w:t>
            </w:r>
            <w:r>
              <w:rPr>
                <w:sz w:val="22"/>
              </w:rPr>
              <w:t>и</w:t>
            </w:r>
            <w:r>
              <w:rPr>
                <w:spacing w:val="-7"/>
                <w:sz w:val="22"/>
              </w:rPr>
              <w:t xml:space="preserve"> </w:t>
            </w:r>
            <w:r>
              <w:rPr>
                <w:spacing w:val="-2"/>
                <w:sz w:val="22"/>
              </w:rPr>
              <w:t>родителей</w:t>
            </w:r>
          </w:p>
          <w:p w14:paraId="036453A8">
            <w:pPr>
              <w:pStyle w:val="9"/>
              <w:spacing w:line="252" w:lineRule="exact"/>
              <w:ind w:left="109" w:right="592"/>
              <w:rPr>
                <w:sz w:val="22"/>
              </w:rPr>
            </w:pPr>
            <w:r>
              <w:rPr>
                <w:sz w:val="22"/>
              </w:rPr>
              <w:t>«Дарит</w:t>
            </w:r>
            <w:r>
              <w:rPr>
                <w:spacing w:val="-14"/>
                <w:sz w:val="22"/>
              </w:rPr>
              <w:t xml:space="preserve"> </w:t>
            </w:r>
            <w:r>
              <w:rPr>
                <w:sz w:val="22"/>
              </w:rPr>
              <w:t>осень</w:t>
            </w:r>
            <w:r>
              <w:rPr>
                <w:spacing w:val="-14"/>
                <w:sz w:val="22"/>
              </w:rPr>
              <w:t xml:space="preserve"> </w:t>
            </w:r>
            <w:r>
              <w:rPr>
                <w:sz w:val="22"/>
              </w:rPr>
              <w:t>чудеса!» Осенний утренник</w:t>
            </w:r>
          </w:p>
        </w:tc>
      </w:tr>
      <w:tr w14:paraId="4B45B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5116" w:type="dxa"/>
            <w:gridSpan w:val="4"/>
          </w:tcPr>
          <w:p w14:paraId="0AE046AD">
            <w:pPr>
              <w:pStyle w:val="9"/>
              <w:spacing w:line="232" w:lineRule="exact"/>
              <w:ind w:left="14" w:right="2"/>
              <w:jc w:val="center"/>
              <w:rPr>
                <w:b/>
                <w:sz w:val="22"/>
              </w:rPr>
            </w:pPr>
            <w:r>
              <w:rPr>
                <w:b/>
                <w:spacing w:val="-2"/>
                <w:sz w:val="22"/>
              </w:rPr>
              <w:t>Ноябрь</w:t>
            </w:r>
          </w:p>
        </w:tc>
      </w:tr>
      <w:tr w14:paraId="647C3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376" w:type="dxa"/>
          </w:tcPr>
          <w:p w14:paraId="19D6A3C4">
            <w:pPr>
              <w:pStyle w:val="9"/>
              <w:ind w:right="186"/>
              <w:rPr>
                <w:sz w:val="22"/>
              </w:rPr>
            </w:pPr>
            <w:r>
              <w:rPr>
                <w:spacing w:val="-2"/>
                <w:sz w:val="22"/>
              </w:rPr>
              <w:t xml:space="preserve">Индивидуальные </w:t>
            </w:r>
            <w:r>
              <w:rPr>
                <w:sz w:val="22"/>
              </w:rPr>
              <w:t>формы работы</w:t>
            </w:r>
          </w:p>
        </w:tc>
        <w:tc>
          <w:tcPr>
            <w:tcW w:w="7513" w:type="dxa"/>
          </w:tcPr>
          <w:p w14:paraId="00016D68">
            <w:pPr>
              <w:pStyle w:val="9"/>
              <w:ind w:left="108" w:right="213"/>
              <w:rPr>
                <w:sz w:val="22"/>
              </w:rPr>
            </w:pPr>
            <w:r>
              <w:rPr>
                <w:sz w:val="22"/>
              </w:rPr>
              <w:t>Анкетирование</w:t>
            </w:r>
            <w:r>
              <w:rPr>
                <w:spacing w:val="-6"/>
                <w:sz w:val="22"/>
              </w:rPr>
              <w:t xml:space="preserve"> </w:t>
            </w:r>
            <w:r>
              <w:rPr>
                <w:sz w:val="22"/>
              </w:rPr>
              <w:t>«Зачем</w:t>
            </w:r>
            <w:r>
              <w:rPr>
                <w:spacing w:val="-7"/>
                <w:sz w:val="22"/>
              </w:rPr>
              <w:t xml:space="preserve"> </w:t>
            </w:r>
            <w:r>
              <w:rPr>
                <w:sz w:val="22"/>
              </w:rPr>
              <w:t>детям</w:t>
            </w:r>
            <w:r>
              <w:rPr>
                <w:spacing w:val="-6"/>
                <w:sz w:val="22"/>
              </w:rPr>
              <w:t xml:space="preserve"> </w:t>
            </w:r>
            <w:r>
              <w:rPr>
                <w:sz w:val="22"/>
              </w:rPr>
              <w:t>нужна</w:t>
            </w:r>
            <w:r>
              <w:rPr>
                <w:spacing w:val="-6"/>
                <w:sz w:val="22"/>
              </w:rPr>
              <w:t xml:space="preserve"> </w:t>
            </w:r>
            <w:r>
              <w:rPr>
                <w:sz w:val="22"/>
              </w:rPr>
              <w:t>мама?».</w:t>
            </w:r>
            <w:r>
              <w:rPr>
                <w:spacing w:val="-6"/>
                <w:sz w:val="22"/>
              </w:rPr>
              <w:t xml:space="preserve"> </w:t>
            </w:r>
            <w:r>
              <w:rPr>
                <w:sz w:val="22"/>
              </w:rPr>
              <w:t>Беседа</w:t>
            </w:r>
            <w:r>
              <w:rPr>
                <w:spacing w:val="-6"/>
                <w:sz w:val="22"/>
              </w:rPr>
              <w:t xml:space="preserve"> </w:t>
            </w:r>
            <w:r>
              <w:rPr>
                <w:sz w:val="22"/>
              </w:rPr>
              <w:t>«Совместный</w:t>
            </w:r>
            <w:r>
              <w:rPr>
                <w:spacing w:val="-6"/>
                <w:sz w:val="22"/>
              </w:rPr>
              <w:t xml:space="preserve"> </w:t>
            </w:r>
            <w:r>
              <w:rPr>
                <w:sz w:val="22"/>
              </w:rPr>
              <w:t>труд ребенка и взрослого».</w:t>
            </w:r>
          </w:p>
          <w:p w14:paraId="6B85A288">
            <w:pPr>
              <w:pStyle w:val="9"/>
              <w:spacing w:line="251" w:lineRule="exact"/>
              <w:ind w:left="108"/>
              <w:rPr>
                <w:b/>
                <w:sz w:val="22"/>
              </w:rPr>
            </w:pPr>
            <w:r>
              <w:rPr>
                <w:b/>
                <w:spacing w:val="-2"/>
                <w:sz w:val="22"/>
              </w:rPr>
              <w:t>Консультации:</w:t>
            </w:r>
          </w:p>
          <w:p w14:paraId="0EC734DE">
            <w:pPr>
              <w:pStyle w:val="9"/>
              <w:spacing w:line="251" w:lineRule="exact"/>
              <w:ind w:left="108"/>
              <w:rPr>
                <w:sz w:val="22"/>
              </w:rPr>
            </w:pPr>
            <w:r>
              <w:rPr>
                <w:sz w:val="22"/>
              </w:rPr>
              <w:t>«Артикуляционная</w:t>
            </w:r>
            <w:r>
              <w:rPr>
                <w:spacing w:val="-11"/>
                <w:sz w:val="22"/>
              </w:rPr>
              <w:t xml:space="preserve"> </w:t>
            </w:r>
            <w:r>
              <w:rPr>
                <w:sz w:val="22"/>
              </w:rPr>
              <w:t>гимнастика</w:t>
            </w:r>
            <w:r>
              <w:rPr>
                <w:spacing w:val="-10"/>
                <w:sz w:val="22"/>
              </w:rPr>
              <w:t xml:space="preserve"> </w:t>
            </w:r>
            <w:r>
              <w:rPr>
                <w:spacing w:val="-2"/>
                <w:sz w:val="22"/>
              </w:rPr>
              <w:t>дома»</w:t>
            </w:r>
          </w:p>
          <w:p w14:paraId="582F79EC">
            <w:pPr>
              <w:pStyle w:val="9"/>
              <w:spacing w:line="240" w:lineRule="exact"/>
              <w:ind w:left="108"/>
              <w:rPr>
                <w:sz w:val="22"/>
              </w:rPr>
            </w:pPr>
            <w:r>
              <w:rPr>
                <w:sz w:val="22"/>
              </w:rPr>
              <w:t>«Роль</w:t>
            </w:r>
            <w:r>
              <w:rPr>
                <w:spacing w:val="-3"/>
                <w:sz w:val="22"/>
              </w:rPr>
              <w:t xml:space="preserve"> </w:t>
            </w:r>
            <w:r>
              <w:rPr>
                <w:sz w:val="22"/>
              </w:rPr>
              <w:t>развивающих</w:t>
            </w:r>
            <w:r>
              <w:rPr>
                <w:spacing w:val="-3"/>
                <w:sz w:val="22"/>
              </w:rPr>
              <w:t xml:space="preserve"> </w:t>
            </w:r>
            <w:r>
              <w:rPr>
                <w:sz w:val="22"/>
              </w:rPr>
              <w:t>игр</w:t>
            </w:r>
            <w:r>
              <w:rPr>
                <w:spacing w:val="-6"/>
                <w:sz w:val="22"/>
              </w:rPr>
              <w:t xml:space="preserve"> </w:t>
            </w:r>
            <w:r>
              <w:rPr>
                <w:sz w:val="22"/>
              </w:rPr>
              <w:t>для</w:t>
            </w:r>
            <w:r>
              <w:rPr>
                <w:spacing w:val="-2"/>
                <w:sz w:val="22"/>
              </w:rPr>
              <w:t xml:space="preserve"> </w:t>
            </w:r>
            <w:r>
              <w:rPr>
                <w:sz w:val="22"/>
              </w:rPr>
              <w:t>детей</w:t>
            </w:r>
            <w:r>
              <w:rPr>
                <w:spacing w:val="-3"/>
                <w:sz w:val="22"/>
              </w:rPr>
              <w:t xml:space="preserve"> </w:t>
            </w:r>
            <w:r>
              <w:rPr>
                <w:sz w:val="22"/>
              </w:rPr>
              <w:t>3</w:t>
            </w:r>
            <w:r>
              <w:rPr>
                <w:spacing w:val="-2"/>
                <w:sz w:val="22"/>
              </w:rPr>
              <w:t xml:space="preserve"> </w:t>
            </w:r>
            <w:r>
              <w:rPr>
                <w:sz w:val="22"/>
              </w:rPr>
              <w:t>-</w:t>
            </w:r>
            <w:r>
              <w:rPr>
                <w:spacing w:val="-7"/>
                <w:sz w:val="22"/>
              </w:rPr>
              <w:t xml:space="preserve"> </w:t>
            </w:r>
            <w:r>
              <w:rPr>
                <w:sz w:val="22"/>
              </w:rPr>
              <w:t>4</w:t>
            </w:r>
            <w:r>
              <w:rPr>
                <w:spacing w:val="-2"/>
                <w:sz w:val="22"/>
              </w:rPr>
              <w:t xml:space="preserve"> </w:t>
            </w:r>
            <w:r>
              <w:rPr>
                <w:spacing w:val="-4"/>
                <w:sz w:val="22"/>
              </w:rPr>
              <w:t>лет»</w:t>
            </w:r>
          </w:p>
        </w:tc>
        <w:tc>
          <w:tcPr>
            <w:tcW w:w="2126" w:type="dxa"/>
          </w:tcPr>
          <w:p w14:paraId="4FC78196">
            <w:pPr>
              <w:pStyle w:val="9"/>
              <w:ind w:left="111"/>
              <w:rPr>
                <w:sz w:val="22"/>
              </w:rPr>
            </w:pPr>
            <w:r>
              <w:rPr>
                <w:spacing w:val="-2"/>
                <w:sz w:val="22"/>
              </w:rPr>
              <w:t>Воспитатели, родители</w:t>
            </w:r>
          </w:p>
        </w:tc>
        <w:tc>
          <w:tcPr>
            <w:tcW w:w="3101" w:type="dxa"/>
          </w:tcPr>
          <w:p w14:paraId="0A63673E">
            <w:pPr>
              <w:pStyle w:val="9"/>
              <w:spacing w:line="249" w:lineRule="exact"/>
              <w:ind w:left="109"/>
              <w:rPr>
                <w:sz w:val="22"/>
              </w:rPr>
            </w:pPr>
            <w:r>
              <w:rPr>
                <w:sz w:val="22"/>
              </w:rPr>
              <w:t>Методические</w:t>
            </w:r>
            <w:r>
              <w:rPr>
                <w:spacing w:val="-9"/>
                <w:sz w:val="22"/>
              </w:rPr>
              <w:t xml:space="preserve"> </w:t>
            </w:r>
            <w:r>
              <w:rPr>
                <w:spacing w:val="-2"/>
                <w:sz w:val="22"/>
              </w:rPr>
              <w:t>рекомендации</w:t>
            </w:r>
          </w:p>
        </w:tc>
      </w:tr>
      <w:tr w14:paraId="54430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2376" w:type="dxa"/>
          </w:tcPr>
          <w:p w14:paraId="2085589C">
            <w:pPr>
              <w:pStyle w:val="9"/>
              <w:ind w:right="515"/>
              <w:rPr>
                <w:sz w:val="22"/>
              </w:rPr>
            </w:pPr>
            <w:r>
              <w:rPr>
                <w:sz w:val="22"/>
              </w:rPr>
              <w:t>Наглядные</w:t>
            </w:r>
            <w:r>
              <w:rPr>
                <w:spacing w:val="-14"/>
                <w:sz w:val="22"/>
              </w:rPr>
              <w:t xml:space="preserve"> </w:t>
            </w:r>
            <w:r>
              <w:rPr>
                <w:sz w:val="22"/>
              </w:rPr>
              <w:t xml:space="preserve">формы </w:t>
            </w:r>
            <w:r>
              <w:rPr>
                <w:spacing w:val="-2"/>
                <w:sz w:val="22"/>
              </w:rPr>
              <w:t>работы</w:t>
            </w:r>
          </w:p>
        </w:tc>
        <w:tc>
          <w:tcPr>
            <w:tcW w:w="7513" w:type="dxa"/>
          </w:tcPr>
          <w:p w14:paraId="15FF0127">
            <w:pPr>
              <w:pStyle w:val="9"/>
              <w:spacing w:line="247" w:lineRule="exact"/>
              <w:ind w:left="108"/>
              <w:rPr>
                <w:sz w:val="22"/>
              </w:rPr>
            </w:pPr>
            <w:r>
              <w:rPr>
                <w:sz w:val="22"/>
              </w:rPr>
              <w:t>Размещение</w:t>
            </w:r>
            <w:r>
              <w:rPr>
                <w:spacing w:val="45"/>
                <w:sz w:val="22"/>
              </w:rPr>
              <w:t xml:space="preserve"> </w:t>
            </w:r>
            <w:r>
              <w:rPr>
                <w:sz w:val="22"/>
              </w:rPr>
              <w:t>методического</w:t>
            </w:r>
            <w:r>
              <w:rPr>
                <w:spacing w:val="-4"/>
                <w:sz w:val="22"/>
              </w:rPr>
              <w:t xml:space="preserve"> </w:t>
            </w:r>
            <w:r>
              <w:rPr>
                <w:spacing w:val="-2"/>
                <w:sz w:val="22"/>
              </w:rPr>
              <w:t>материала.</w:t>
            </w:r>
          </w:p>
          <w:p w14:paraId="1C7574E0">
            <w:pPr>
              <w:pStyle w:val="9"/>
              <w:spacing w:before="4" w:line="251" w:lineRule="exact"/>
              <w:ind w:left="108"/>
              <w:rPr>
                <w:b/>
                <w:sz w:val="22"/>
              </w:rPr>
            </w:pPr>
            <w:r>
              <w:rPr>
                <w:b/>
                <w:sz w:val="22"/>
              </w:rPr>
              <w:t>Уголок</w:t>
            </w:r>
            <w:r>
              <w:rPr>
                <w:b/>
                <w:spacing w:val="-3"/>
                <w:sz w:val="22"/>
              </w:rPr>
              <w:t xml:space="preserve"> </w:t>
            </w:r>
            <w:r>
              <w:rPr>
                <w:b/>
                <w:spacing w:val="-2"/>
                <w:sz w:val="22"/>
              </w:rPr>
              <w:t>здоровья:</w:t>
            </w:r>
          </w:p>
          <w:p w14:paraId="57728F02">
            <w:pPr>
              <w:pStyle w:val="9"/>
              <w:spacing w:line="251" w:lineRule="exact"/>
              <w:ind w:left="108"/>
              <w:rPr>
                <w:sz w:val="22"/>
              </w:rPr>
            </w:pPr>
            <w:r>
              <w:rPr>
                <w:sz w:val="22"/>
              </w:rPr>
              <w:t>Профилактические</w:t>
            </w:r>
            <w:r>
              <w:rPr>
                <w:spacing w:val="-8"/>
                <w:sz w:val="22"/>
              </w:rPr>
              <w:t xml:space="preserve"> </w:t>
            </w:r>
            <w:r>
              <w:rPr>
                <w:sz w:val="22"/>
              </w:rPr>
              <w:t>и</w:t>
            </w:r>
            <w:r>
              <w:rPr>
                <w:spacing w:val="-8"/>
                <w:sz w:val="22"/>
              </w:rPr>
              <w:t xml:space="preserve"> </w:t>
            </w:r>
            <w:r>
              <w:rPr>
                <w:sz w:val="22"/>
              </w:rPr>
              <w:t>оздоровительные</w:t>
            </w:r>
            <w:r>
              <w:rPr>
                <w:spacing w:val="-8"/>
                <w:sz w:val="22"/>
              </w:rPr>
              <w:t xml:space="preserve"> </w:t>
            </w:r>
            <w:r>
              <w:rPr>
                <w:sz w:val="22"/>
              </w:rPr>
              <w:t>мероприятия</w:t>
            </w:r>
            <w:r>
              <w:rPr>
                <w:spacing w:val="-8"/>
                <w:sz w:val="22"/>
              </w:rPr>
              <w:t xml:space="preserve"> </w:t>
            </w:r>
            <w:r>
              <w:rPr>
                <w:sz w:val="22"/>
              </w:rPr>
              <w:t>на</w:t>
            </w:r>
            <w:r>
              <w:rPr>
                <w:spacing w:val="-7"/>
                <w:sz w:val="22"/>
              </w:rPr>
              <w:t xml:space="preserve"> </w:t>
            </w:r>
            <w:r>
              <w:rPr>
                <w:spacing w:val="-2"/>
                <w:sz w:val="22"/>
              </w:rPr>
              <w:t>ноябрь;</w:t>
            </w:r>
          </w:p>
          <w:p w14:paraId="0AF8CDEB">
            <w:pPr>
              <w:pStyle w:val="9"/>
              <w:spacing w:line="252" w:lineRule="exact"/>
              <w:ind w:left="108"/>
              <w:rPr>
                <w:sz w:val="22"/>
              </w:rPr>
            </w:pPr>
            <w:r>
              <w:rPr>
                <w:sz w:val="22"/>
              </w:rPr>
              <w:t>«Без</w:t>
            </w:r>
            <w:r>
              <w:rPr>
                <w:spacing w:val="-3"/>
                <w:sz w:val="22"/>
              </w:rPr>
              <w:t xml:space="preserve"> </w:t>
            </w:r>
            <w:r>
              <w:rPr>
                <w:sz w:val="22"/>
              </w:rPr>
              <w:t>лекарств</w:t>
            </w:r>
            <w:r>
              <w:rPr>
                <w:spacing w:val="-4"/>
                <w:sz w:val="22"/>
              </w:rPr>
              <w:t xml:space="preserve"> </w:t>
            </w:r>
            <w:r>
              <w:rPr>
                <w:sz w:val="22"/>
              </w:rPr>
              <w:t>и</w:t>
            </w:r>
            <w:r>
              <w:rPr>
                <w:spacing w:val="-1"/>
                <w:sz w:val="22"/>
              </w:rPr>
              <w:t xml:space="preserve"> </w:t>
            </w:r>
            <w:r>
              <w:rPr>
                <w:spacing w:val="-2"/>
                <w:sz w:val="22"/>
              </w:rPr>
              <w:t>докторов».</w:t>
            </w:r>
          </w:p>
          <w:p w14:paraId="613C5E2B">
            <w:pPr>
              <w:pStyle w:val="9"/>
              <w:spacing w:line="252" w:lineRule="exact"/>
              <w:ind w:left="108"/>
              <w:rPr>
                <w:sz w:val="22"/>
              </w:rPr>
            </w:pPr>
            <w:r>
              <w:rPr>
                <w:sz w:val="22"/>
              </w:rPr>
              <w:t>«Прогулки</w:t>
            </w:r>
            <w:r>
              <w:rPr>
                <w:spacing w:val="-4"/>
                <w:sz w:val="22"/>
              </w:rPr>
              <w:t xml:space="preserve"> </w:t>
            </w:r>
            <w:r>
              <w:rPr>
                <w:sz w:val="22"/>
              </w:rPr>
              <w:t>и</w:t>
            </w:r>
            <w:r>
              <w:rPr>
                <w:spacing w:val="-4"/>
                <w:sz w:val="22"/>
              </w:rPr>
              <w:t xml:space="preserve"> </w:t>
            </w:r>
            <w:r>
              <w:rPr>
                <w:sz w:val="22"/>
              </w:rPr>
              <w:t>их</w:t>
            </w:r>
            <w:r>
              <w:rPr>
                <w:spacing w:val="-3"/>
                <w:sz w:val="22"/>
              </w:rPr>
              <w:t xml:space="preserve"> </w:t>
            </w:r>
            <w:r>
              <w:rPr>
                <w:spacing w:val="-2"/>
                <w:sz w:val="22"/>
              </w:rPr>
              <w:t>значение»</w:t>
            </w:r>
          </w:p>
          <w:p w14:paraId="6E05E9D9">
            <w:pPr>
              <w:pStyle w:val="9"/>
              <w:spacing w:before="1" w:line="252" w:lineRule="exact"/>
              <w:ind w:left="108"/>
              <w:rPr>
                <w:sz w:val="22"/>
              </w:rPr>
            </w:pPr>
            <w:r>
              <w:rPr>
                <w:b/>
                <w:sz w:val="22"/>
              </w:rPr>
              <w:t>Экологическая</w:t>
            </w:r>
            <w:r>
              <w:rPr>
                <w:b/>
                <w:spacing w:val="-7"/>
                <w:sz w:val="22"/>
              </w:rPr>
              <w:t xml:space="preserve"> </w:t>
            </w:r>
            <w:r>
              <w:rPr>
                <w:b/>
                <w:sz w:val="22"/>
              </w:rPr>
              <w:t>страничка:</w:t>
            </w:r>
            <w:r>
              <w:rPr>
                <w:b/>
                <w:spacing w:val="-4"/>
                <w:sz w:val="22"/>
              </w:rPr>
              <w:t xml:space="preserve"> </w:t>
            </w:r>
            <w:r>
              <w:rPr>
                <w:sz w:val="22"/>
              </w:rPr>
              <w:t>Папка-</w:t>
            </w:r>
            <w:r>
              <w:rPr>
                <w:spacing w:val="-8"/>
                <w:sz w:val="22"/>
              </w:rPr>
              <w:t xml:space="preserve"> </w:t>
            </w:r>
            <w:r>
              <w:rPr>
                <w:spacing w:val="-2"/>
                <w:sz w:val="22"/>
              </w:rPr>
              <w:t>передвижка</w:t>
            </w:r>
          </w:p>
          <w:p w14:paraId="4AE953E6">
            <w:pPr>
              <w:pStyle w:val="9"/>
              <w:spacing w:line="252" w:lineRule="exact"/>
              <w:ind w:left="108"/>
              <w:rPr>
                <w:sz w:val="22"/>
              </w:rPr>
            </w:pPr>
            <w:r>
              <w:rPr>
                <w:b/>
                <w:sz w:val="22"/>
              </w:rPr>
              <w:t>«</w:t>
            </w:r>
            <w:r>
              <w:rPr>
                <w:sz w:val="22"/>
              </w:rPr>
              <w:t>Учимся</w:t>
            </w:r>
            <w:r>
              <w:rPr>
                <w:spacing w:val="-5"/>
                <w:sz w:val="22"/>
              </w:rPr>
              <w:t xml:space="preserve"> </w:t>
            </w:r>
            <w:r>
              <w:rPr>
                <w:sz w:val="22"/>
              </w:rPr>
              <w:t>наблюдать</w:t>
            </w:r>
            <w:r>
              <w:rPr>
                <w:spacing w:val="-6"/>
                <w:sz w:val="22"/>
              </w:rPr>
              <w:t xml:space="preserve"> </w:t>
            </w:r>
            <w:r>
              <w:rPr>
                <w:sz w:val="22"/>
              </w:rPr>
              <w:t>за</w:t>
            </w:r>
            <w:r>
              <w:rPr>
                <w:spacing w:val="-4"/>
                <w:sz w:val="22"/>
              </w:rPr>
              <w:t xml:space="preserve"> </w:t>
            </w:r>
            <w:r>
              <w:rPr>
                <w:sz w:val="22"/>
              </w:rPr>
              <w:t>изменением</w:t>
            </w:r>
            <w:r>
              <w:rPr>
                <w:spacing w:val="-4"/>
                <w:sz w:val="22"/>
              </w:rPr>
              <w:t xml:space="preserve"> </w:t>
            </w:r>
            <w:r>
              <w:rPr>
                <w:spacing w:val="-2"/>
                <w:sz w:val="22"/>
              </w:rPr>
              <w:t>природы»</w:t>
            </w:r>
          </w:p>
          <w:p w14:paraId="61115056">
            <w:pPr>
              <w:pStyle w:val="9"/>
              <w:spacing w:before="2" w:line="252" w:lineRule="exact"/>
              <w:ind w:left="108"/>
              <w:rPr>
                <w:sz w:val="22"/>
              </w:rPr>
            </w:pPr>
            <w:r>
              <w:rPr>
                <w:sz w:val="22"/>
              </w:rPr>
              <w:t>«Знакомство</w:t>
            </w:r>
            <w:r>
              <w:rPr>
                <w:spacing w:val="-4"/>
                <w:sz w:val="22"/>
              </w:rPr>
              <w:t xml:space="preserve"> </w:t>
            </w:r>
            <w:r>
              <w:rPr>
                <w:sz w:val="22"/>
              </w:rPr>
              <w:t>с</w:t>
            </w:r>
            <w:r>
              <w:rPr>
                <w:spacing w:val="-5"/>
                <w:sz w:val="22"/>
              </w:rPr>
              <w:t xml:space="preserve"> </w:t>
            </w:r>
            <w:r>
              <w:rPr>
                <w:sz w:val="22"/>
              </w:rPr>
              <w:t>месяцем</w:t>
            </w:r>
            <w:r>
              <w:rPr>
                <w:spacing w:val="-11"/>
                <w:sz w:val="22"/>
              </w:rPr>
              <w:t xml:space="preserve"> </w:t>
            </w:r>
            <w:r>
              <w:rPr>
                <w:spacing w:val="-2"/>
                <w:sz w:val="22"/>
              </w:rPr>
              <w:t>Ноябрь»</w:t>
            </w:r>
          </w:p>
          <w:p w14:paraId="7A2A0480">
            <w:pPr>
              <w:pStyle w:val="9"/>
              <w:ind w:left="108" w:right="2562"/>
              <w:rPr>
                <w:sz w:val="22"/>
              </w:rPr>
            </w:pPr>
            <w:r>
              <w:rPr>
                <w:sz w:val="22"/>
              </w:rPr>
              <w:t>Стихи</w:t>
            </w:r>
            <w:r>
              <w:rPr>
                <w:spacing w:val="-6"/>
                <w:sz w:val="22"/>
              </w:rPr>
              <w:t xml:space="preserve"> </w:t>
            </w:r>
            <w:r>
              <w:rPr>
                <w:sz w:val="22"/>
              </w:rPr>
              <w:t>об</w:t>
            </w:r>
            <w:r>
              <w:rPr>
                <w:spacing w:val="-6"/>
                <w:sz w:val="22"/>
              </w:rPr>
              <w:t xml:space="preserve"> </w:t>
            </w:r>
            <w:r>
              <w:rPr>
                <w:sz w:val="22"/>
              </w:rPr>
              <w:t>осени,</w:t>
            </w:r>
            <w:r>
              <w:rPr>
                <w:spacing w:val="-6"/>
                <w:sz w:val="22"/>
              </w:rPr>
              <w:t xml:space="preserve"> </w:t>
            </w:r>
            <w:r>
              <w:rPr>
                <w:sz w:val="22"/>
              </w:rPr>
              <w:t>птицах</w:t>
            </w:r>
            <w:r>
              <w:rPr>
                <w:spacing w:val="-6"/>
                <w:sz w:val="22"/>
              </w:rPr>
              <w:t xml:space="preserve"> </w:t>
            </w:r>
            <w:r>
              <w:rPr>
                <w:sz w:val="22"/>
              </w:rPr>
              <w:t>для</w:t>
            </w:r>
            <w:r>
              <w:rPr>
                <w:spacing w:val="-6"/>
                <w:sz w:val="22"/>
              </w:rPr>
              <w:t xml:space="preserve"> </w:t>
            </w:r>
            <w:r>
              <w:rPr>
                <w:sz w:val="22"/>
              </w:rPr>
              <w:t>совместного</w:t>
            </w:r>
            <w:r>
              <w:rPr>
                <w:spacing w:val="-6"/>
                <w:sz w:val="22"/>
              </w:rPr>
              <w:t xml:space="preserve"> </w:t>
            </w:r>
            <w:r>
              <w:rPr>
                <w:sz w:val="22"/>
              </w:rPr>
              <w:t>чтения Для вас родители:</w:t>
            </w:r>
          </w:p>
          <w:p w14:paraId="69846C43">
            <w:pPr>
              <w:pStyle w:val="9"/>
              <w:spacing w:line="252" w:lineRule="exact"/>
              <w:ind w:left="108"/>
              <w:rPr>
                <w:sz w:val="22"/>
              </w:rPr>
            </w:pPr>
            <w:r>
              <w:rPr>
                <w:sz w:val="22"/>
              </w:rPr>
              <w:t>Папка</w:t>
            </w:r>
            <w:r>
              <w:rPr>
                <w:spacing w:val="-5"/>
                <w:sz w:val="22"/>
              </w:rPr>
              <w:t xml:space="preserve"> </w:t>
            </w:r>
            <w:r>
              <w:rPr>
                <w:sz w:val="22"/>
              </w:rPr>
              <w:t>–</w:t>
            </w:r>
            <w:r>
              <w:rPr>
                <w:spacing w:val="-4"/>
                <w:sz w:val="22"/>
              </w:rPr>
              <w:t xml:space="preserve"> </w:t>
            </w:r>
            <w:r>
              <w:rPr>
                <w:sz w:val="22"/>
              </w:rPr>
              <w:t>передвижка</w:t>
            </w:r>
            <w:r>
              <w:rPr>
                <w:spacing w:val="-3"/>
                <w:sz w:val="22"/>
              </w:rPr>
              <w:t xml:space="preserve"> </w:t>
            </w:r>
            <w:r>
              <w:rPr>
                <w:sz w:val="22"/>
              </w:rPr>
              <w:t>«Сто</w:t>
            </w:r>
            <w:r>
              <w:rPr>
                <w:spacing w:val="-4"/>
                <w:sz w:val="22"/>
              </w:rPr>
              <w:t xml:space="preserve"> </w:t>
            </w:r>
            <w:r>
              <w:rPr>
                <w:sz w:val="22"/>
              </w:rPr>
              <w:t>тысяч</w:t>
            </w:r>
            <w:r>
              <w:rPr>
                <w:spacing w:val="-4"/>
                <w:sz w:val="22"/>
              </w:rPr>
              <w:t xml:space="preserve"> </w:t>
            </w:r>
            <w:r>
              <w:rPr>
                <w:spacing w:val="-2"/>
                <w:sz w:val="22"/>
              </w:rPr>
              <w:t>почему»</w:t>
            </w:r>
          </w:p>
          <w:p w14:paraId="6621A6DF">
            <w:pPr>
              <w:pStyle w:val="9"/>
              <w:spacing w:line="240" w:lineRule="exact"/>
              <w:ind w:left="108"/>
              <w:rPr>
                <w:sz w:val="22"/>
              </w:rPr>
            </w:pPr>
            <w:r>
              <w:rPr>
                <w:sz w:val="22"/>
              </w:rPr>
              <w:t>«Какие</w:t>
            </w:r>
            <w:r>
              <w:rPr>
                <w:spacing w:val="-5"/>
                <w:sz w:val="22"/>
              </w:rPr>
              <w:t xml:space="preserve"> </w:t>
            </w:r>
            <w:r>
              <w:rPr>
                <w:sz w:val="22"/>
              </w:rPr>
              <w:t>сказки</w:t>
            </w:r>
            <w:r>
              <w:rPr>
                <w:spacing w:val="-5"/>
                <w:sz w:val="22"/>
              </w:rPr>
              <w:t xml:space="preserve"> </w:t>
            </w:r>
            <w:r>
              <w:rPr>
                <w:sz w:val="22"/>
              </w:rPr>
              <w:t>читать</w:t>
            </w:r>
            <w:r>
              <w:rPr>
                <w:spacing w:val="-4"/>
                <w:sz w:val="22"/>
              </w:rPr>
              <w:t xml:space="preserve"> </w:t>
            </w:r>
            <w:r>
              <w:rPr>
                <w:spacing w:val="-2"/>
                <w:sz w:val="22"/>
              </w:rPr>
              <w:t>детям»</w:t>
            </w:r>
          </w:p>
        </w:tc>
        <w:tc>
          <w:tcPr>
            <w:tcW w:w="2126" w:type="dxa"/>
          </w:tcPr>
          <w:p w14:paraId="52D3FFB6">
            <w:pPr>
              <w:pStyle w:val="9"/>
              <w:spacing w:line="247" w:lineRule="exact"/>
              <w:ind w:left="111"/>
              <w:rPr>
                <w:sz w:val="22"/>
              </w:rPr>
            </w:pPr>
            <w:r>
              <w:rPr>
                <w:spacing w:val="-2"/>
                <w:sz w:val="22"/>
              </w:rPr>
              <w:t>Воспитатели,</w:t>
            </w:r>
          </w:p>
        </w:tc>
        <w:tc>
          <w:tcPr>
            <w:tcW w:w="3101" w:type="dxa"/>
          </w:tcPr>
          <w:p w14:paraId="4CBACAA9">
            <w:pPr>
              <w:pStyle w:val="9"/>
              <w:ind w:left="109"/>
              <w:rPr>
                <w:sz w:val="22"/>
              </w:rPr>
            </w:pPr>
            <w:r>
              <w:rPr>
                <w:sz w:val="22"/>
              </w:rPr>
              <w:t>Методическая</w:t>
            </w:r>
            <w:r>
              <w:rPr>
                <w:spacing w:val="-14"/>
                <w:sz w:val="22"/>
              </w:rPr>
              <w:t xml:space="preserve"> </w:t>
            </w:r>
            <w:r>
              <w:rPr>
                <w:sz w:val="22"/>
              </w:rPr>
              <w:t>литература</w:t>
            </w:r>
            <w:r>
              <w:rPr>
                <w:spacing w:val="-14"/>
                <w:sz w:val="22"/>
              </w:rPr>
              <w:t xml:space="preserve"> </w:t>
            </w:r>
            <w:r>
              <w:rPr>
                <w:sz w:val="22"/>
              </w:rPr>
              <w:t xml:space="preserve">и </w:t>
            </w:r>
            <w:r>
              <w:rPr>
                <w:spacing w:val="-2"/>
                <w:sz w:val="22"/>
              </w:rPr>
              <w:t>рекомендации,</w:t>
            </w:r>
          </w:p>
          <w:p w14:paraId="075485CA">
            <w:pPr>
              <w:pStyle w:val="9"/>
              <w:ind w:left="109"/>
              <w:rPr>
                <w:sz w:val="22"/>
              </w:rPr>
            </w:pPr>
            <w:r>
              <w:rPr>
                <w:sz w:val="22"/>
              </w:rPr>
              <w:t>Интернет-</w:t>
            </w:r>
            <w:r>
              <w:rPr>
                <w:spacing w:val="-8"/>
                <w:sz w:val="22"/>
              </w:rPr>
              <w:t xml:space="preserve"> </w:t>
            </w:r>
            <w:r>
              <w:rPr>
                <w:spacing w:val="-2"/>
                <w:sz w:val="22"/>
              </w:rPr>
              <w:t>ресурсы</w:t>
            </w:r>
          </w:p>
        </w:tc>
      </w:tr>
      <w:tr w14:paraId="2E9F1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376" w:type="dxa"/>
          </w:tcPr>
          <w:p w14:paraId="00F2D20B">
            <w:pPr>
              <w:pStyle w:val="9"/>
              <w:ind w:right="186"/>
              <w:rPr>
                <w:sz w:val="22"/>
              </w:rPr>
            </w:pPr>
            <w:r>
              <w:rPr>
                <w:sz w:val="22"/>
              </w:rPr>
              <w:t>Участие родителей в жизни</w:t>
            </w:r>
            <w:r>
              <w:rPr>
                <w:spacing w:val="-13"/>
                <w:sz w:val="22"/>
              </w:rPr>
              <w:t xml:space="preserve"> </w:t>
            </w:r>
            <w:r>
              <w:rPr>
                <w:sz w:val="22"/>
              </w:rPr>
              <w:t>группы</w:t>
            </w:r>
            <w:r>
              <w:rPr>
                <w:spacing w:val="-12"/>
                <w:sz w:val="22"/>
              </w:rPr>
              <w:t xml:space="preserve"> </w:t>
            </w:r>
            <w:r>
              <w:rPr>
                <w:sz w:val="22"/>
              </w:rPr>
              <w:t>и</w:t>
            </w:r>
            <w:r>
              <w:rPr>
                <w:spacing w:val="-12"/>
                <w:sz w:val="22"/>
              </w:rPr>
              <w:t xml:space="preserve"> </w:t>
            </w:r>
            <w:r>
              <w:rPr>
                <w:sz w:val="22"/>
              </w:rPr>
              <w:t>ДОУ</w:t>
            </w:r>
          </w:p>
        </w:tc>
        <w:tc>
          <w:tcPr>
            <w:tcW w:w="7513" w:type="dxa"/>
          </w:tcPr>
          <w:p w14:paraId="6B872DEF">
            <w:pPr>
              <w:pStyle w:val="9"/>
              <w:ind w:left="108" w:right="213"/>
              <w:rPr>
                <w:sz w:val="22"/>
              </w:rPr>
            </w:pPr>
            <w:r>
              <w:rPr>
                <w:sz w:val="22"/>
              </w:rPr>
              <w:t>Участие</w:t>
            </w:r>
            <w:r>
              <w:rPr>
                <w:spacing w:val="-5"/>
                <w:sz w:val="22"/>
              </w:rPr>
              <w:t xml:space="preserve"> </w:t>
            </w:r>
            <w:r>
              <w:rPr>
                <w:sz w:val="22"/>
              </w:rPr>
              <w:t>родителей</w:t>
            </w:r>
            <w:r>
              <w:rPr>
                <w:spacing w:val="-5"/>
                <w:sz w:val="22"/>
              </w:rPr>
              <w:t xml:space="preserve"> </w:t>
            </w:r>
            <w:r>
              <w:rPr>
                <w:sz w:val="22"/>
              </w:rPr>
              <w:t>в</w:t>
            </w:r>
            <w:r>
              <w:rPr>
                <w:spacing w:val="-6"/>
                <w:sz w:val="22"/>
              </w:rPr>
              <w:t xml:space="preserve"> </w:t>
            </w:r>
            <w:r>
              <w:rPr>
                <w:sz w:val="22"/>
              </w:rPr>
              <w:t>совместном</w:t>
            </w:r>
            <w:r>
              <w:rPr>
                <w:spacing w:val="-5"/>
                <w:sz w:val="22"/>
              </w:rPr>
              <w:t xml:space="preserve"> </w:t>
            </w:r>
            <w:r>
              <w:rPr>
                <w:sz w:val="22"/>
              </w:rPr>
              <w:t>создании</w:t>
            </w:r>
            <w:r>
              <w:rPr>
                <w:spacing w:val="-5"/>
                <w:sz w:val="22"/>
              </w:rPr>
              <w:t xml:space="preserve"> </w:t>
            </w:r>
            <w:r>
              <w:rPr>
                <w:sz w:val="22"/>
              </w:rPr>
              <w:t>с</w:t>
            </w:r>
            <w:r>
              <w:rPr>
                <w:spacing w:val="-5"/>
                <w:sz w:val="22"/>
              </w:rPr>
              <w:t xml:space="preserve"> </w:t>
            </w:r>
            <w:r>
              <w:rPr>
                <w:sz w:val="22"/>
              </w:rPr>
              <w:t>детьми</w:t>
            </w:r>
            <w:r>
              <w:rPr>
                <w:spacing w:val="-6"/>
                <w:sz w:val="22"/>
              </w:rPr>
              <w:t xml:space="preserve"> </w:t>
            </w:r>
            <w:r>
              <w:rPr>
                <w:sz w:val="22"/>
              </w:rPr>
              <w:t>фотографий</w:t>
            </w:r>
            <w:r>
              <w:rPr>
                <w:spacing w:val="-6"/>
                <w:sz w:val="22"/>
              </w:rPr>
              <w:t xml:space="preserve"> </w:t>
            </w:r>
            <w:r>
              <w:rPr>
                <w:sz w:val="22"/>
              </w:rPr>
              <w:t>Участие родителей в оформлении фотовыставки «Родное село»</w:t>
            </w:r>
          </w:p>
        </w:tc>
        <w:tc>
          <w:tcPr>
            <w:tcW w:w="2126" w:type="dxa"/>
          </w:tcPr>
          <w:p w14:paraId="0AA735F4">
            <w:pPr>
              <w:pStyle w:val="9"/>
              <w:ind w:left="111"/>
              <w:rPr>
                <w:sz w:val="22"/>
              </w:rPr>
            </w:pPr>
            <w:r>
              <w:rPr>
                <w:spacing w:val="-2"/>
                <w:sz w:val="22"/>
              </w:rPr>
              <w:t>Воспитатели, родители</w:t>
            </w:r>
          </w:p>
        </w:tc>
        <w:tc>
          <w:tcPr>
            <w:tcW w:w="3101" w:type="dxa"/>
          </w:tcPr>
          <w:p w14:paraId="3AB60562">
            <w:pPr>
              <w:pStyle w:val="9"/>
              <w:spacing w:line="246" w:lineRule="exact"/>
              <w:ind w:left="109"/>
              <w:rPr>
                <w:sz w:val="22"/>
              </w:rPr>
            </w:pPr>
            <w:r>
              <w:rPr>
                <w:sz w:val="22"/>
              </w:rPr>
              <w:t>Фотовыставка</w:t>
            </w:r>
            <w:r>
              <w:rPr>
                <w:spacing w:val="-9"/>
                <w:sz w:val="22"/>
              </w:rPr>
              <w:t xml:space="preserve"> </w:t>
            </w:r>
            <w:r>
              <w:rPr>
                <w:sz w:val="22"/>
              </w:rPr>
              <w:t>«Родное</w:t>
            </w:r>
            <w:r>
              <w:rPr>
                <w:spacing w:val="-6"/>
                <w:sz w:val="22"/>
              </w:rPr>
              <w:t xml:space="preserve"> </w:t>
            </w:r>
            <w:r>
              <w:rPr>
                <w:spacing w:val="-2"/>
                <w:sz w:val="22"/>
              </w:rPr>
              <w:t>село»</w:t>
            </w:r>
          </w:p>
          <w:p w14:paraId="01C18525">
            <w:pPr>
              <w:pStyle w:val="9"/>
              <w:spacing w:line="252" w:lineRule="exact"/>
              <w:ind w:left="109"/>
              <w:rPr>
                <w:sz w:val="22"/>
              </w:rPr>
            </w:pPr>
            <w:r>
              <w:rPr>
                <w:sz w:val="22"/>
              </w:rPr>
              <w:t>Выставка</w:t>
            </w:r>
            <w:r>
              <w:rPr>
                <w:spacing w:val="-7"/>
                <w:sz w:val="22"/>
              </w:rPr>
              <w:t xml:space="preserve"> </w:t>
            </w:r>
            <w:r>
              <w:rPr>
                <w:spacing w:val="-2"/>
                <w:sz w:val="22"/>
              </w:rPr>
              <w:t>совместного</w:t>
            </w:r>
          </w:p>
          <w:p w14:paraId="086E5E04">
            <w:pPr>
              <w:pStyle w:val="9"/>
              <w:spacing w:before="1" w:line="238" w:lineRule="exact"/>
              <w:ind w:left="109"/>
              <w:rPr>
                <w:sz w:val="22"/>
              </w:rPr>
            </w:pPr>
            <w:r>
              <w:rPr>
                <w:sz w:val="22"/>
              </w:rPr>
              <w:t>творчества</w:t>
            </w:r>
            <w:r>
              <w:rPr>
                <w:spacing w:val="-6"/>
                <w:sz w:val="22"/>
              </w:rPr>
              <w:t xml:space="preserve"> </w:t>
            </w:r>
            <w:r>
              <w:rPr>
                <w:sz w:val="22"/>
              </w:rPr>
              <w:t>детей</w:t>
            </w:r>
            <w:r>
              <w:rPr>
                <w:spacing w:val="-3"/>
                <w:sz w:val="22"/>
              </w:rPr>
              <w:t xml:space="preserve"> </w:t>
            </w:r>
            <w:r>
              <w:rPr>
                <w:sz w:val="22"/>
              </w:rPr>
              <w:t>и</w:t>
            </w:r>
            <w:r>
              <w:rPr>
                <w:spacing w:val="-7"/>
                <w:sz w:val="22"/>
              </w:rPr>
              <w:t xml:space="preserve"> </w:t>
            </w:r>
            <w:r>
              <w:rPr>
                <w:spacing w:val="-2"/>
                <w:sz w:val="22"/>
              </w:rPr>
              <w:t>родителей</w:t>
            </w:r>
          </w:p>
        </w:tc>
      </w:tr>
    </w:tbl>
    <w:p w14:paraId="3882C0BC">
      <w:pPr>
        <w:pStyle w:val="9"/>
        <w:spacing w:after="0" w:line="238" w:lineRule="exact"/>
        <w:rPr>
          <w:sz w:val="22"/>
        </w:rPr>
        <w:sectPr>
          <w:pgSz w:w="16850" w:h="11920" w:orient="landscape"/>
          <w:pgMar w:top="1060" w:right="566" w:bottom="1540" w:left="992" w:header="0" w:footer="1357" w:gutter="0"/>
          <w:cols w:space="720" w:num="1"/>
        </w:sectPr>
      </w:pPr>
    </w:p>
    <w:p w14:paraId="6D5FAC77">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7513"/>
        <w:gridCol w:w="2126"/>
        <w:gridCol w:w="3101"/>
      </w:tblGrid>
      <w:tr w14:paraId="59C5C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376" w:type="dxa"/>
          </w:tcPr>
          <w:p w14:paraId="0FCD17DD">
            <w:pPr>
              <w:pStyle w:val="9"/>
              <w:ind w:left="0"/>
              <w:rPr>
                <w:sz w:val="22"/>
              </w:rPr>
            </w:pPr>
          </w:p>
        </w:tc>
        <w:tc>
          <w:tcPr>
            <w:tcW w:w="7513" w:type="dxa"/>
          </w:tcPr>
          <w:p w14:paraId="2152304C">
            <w:pPr>
              <w:pStyle w:val="9"/>
              <w:ind w:left="0"/>
              <w:rPr>
                <w:sz w:val="22"/>
              </w:rPr>
            </w:pPr>
          </w:p>
        </w:tc>
        <w:tc>
          <w:tcPr>
            <w:tcW w:w="2126" w:type="dxa"/>
          </w:tcPr>
          <w:p w14:paraId="48B9332B">
            <w:pPr>
              <w:pStyle w:val="9"/>
              <w:ind w:left="0"/>
              <w:rPr>
                <w:sz w:val="22"/>
              </w:rPr>
            </w:pPr>
          </w:p>
        </w:tc>
        <w:tc>
          <w:tcPr>
            <w:tcW w:w="3101" w:type="dxa"/>
          </w:tcPr>
          <w:p w14:paraId="54F7283A">
            <w:pPr>
              <w:pStyle w:val="9"/>
              <w:spacing w:line="249" w:lineRule="exact"/>
              <w:ind w:left="109"/>
              <w:rPr>
                <w:sz w:val="22"/>
              </w:rPr>
            </w:pPr>
            <w:r>
              <w:rPr>
                <w:sz w:val="22"/>
              </w:rPr>
              <w:t>«Наша</w:t>
            </w:r>
            <w:r>
              <w:rPr>
                <w:spacing w:val="-4"/>
                <w:sz w:val="22"/>
              </w:rPr>
              <w:t xml:space="preserve"> </w:t>
            </w:r>
            <w:r>
              <w:rPr>
                <w:sz w:val="22"/>
              </w:rPr>
              <w:t>дружная</w:t>
            </w:r>
            <w:r>
              <w:rPr>
                <w:spacing w:val="-4"/>
                <w:sz w:val="22"/>
              </w:rPr>
              <w:t xml:space="preserve"> </w:t>
            </w:r>
            <w:r>
              <w:rPr>
                <w:sz w:val="22"/>
              </w:rPr>
              <w:t>семья»</w:t>
            </w:r>
            <w:r>
              <w:rPr>
                <w:spacing w:val="-11"/>
                <w:sz w:val="22"/>
              </w:rPr>
              <w:t xml:space="preserve"> </w:t>
            </w:r>
            <w:r>
              <w:rPr>
                <w:spacing w:val="-2"/>
                <w:sz w:val="22"/>
              </w:rPr>
              <w:t>Акция</w:t>
            </w:r>
          </w:p>
          <w:p w14:paraId="7F3DD321">
            <w:pPr>
              <w:pStyle w:val="9"/>
              <w:spacing w:line="252" w:lineRule="exact"/>
              <w:ind w:left="109"/>
              <w:rPr>
                <w:sz w:val="22"/>
              </w:rPr>
            </w:pPr>
            <w:r>
              <w:rPr>
                <w:sz w:val="22"/>
              </w:rPr>
              <w:t>«Помоги</w:t>
            </w:r>
            <w:r>
              <w:rPr>
                <w:spacing w:val="-7"/>
                <w:sz w:val="22"/>
              </w:rPr>
              <w:t xml:space="preserve"> </w:t>
            </w:r>
            <w:r>
              <w:rPr>
                <w:sz w:val="22"/>
              </w:rPr>
              <w:t>птицам</w:t>
            </w:r>
            <w:r>
              <w:rPr>
                <w:spacing w:val="-7"/>
                <w:sz w:val="22"/>
              </w:rPr>
              <w:t xml:space="preserve"> </w:t>
            </w:r>
            <w:r>
              <w:rPr>
                <w:spacing w:val="-2"/>
                <w:sz w:val="22"/>
              </w:rPr>
              <w:t>зимой»</w:t>
            </w:r>
          </w:p>
          <w:p w14:paraId="7F808FDE">
            <w:pPr>
              <w:pStyle w:val="9"/>
              <w:spacing w:line="254" w:lineRule="exact"/>
              <w:ind w:left="109"/>
              <w:rPr>
                <w:sz w:val="22"/>
              </w:rPr>
            </w:pPr>
            <w:r>
              <w:rPr>
                <w:sz w:val="22"/>
              </w:rPr>
              <w:t>Выставка</w:t>
            </w:r>
            <w:r>
              <w:rPr>
                <w:spacing w:val="-14"/>
                <w:sz w:val="22"/>
              </w:rPr>
              <w:t xml:space="preserve"> </w:t>
            </w:r>
            <w:r>
              <w:rPr>
                <w:sz w:val="22"/>
              </w:rPr>
              <w:t>фотографий</w:t>
            </w:r>
            <w:r>
              <w:rPr>
                <w:spacing w:val="-14"/>
                <w:sz w:val="22"/>
              </w:rPr>
              <w:t xml:space="preserve"> </w:t>
            </w:r>
            <w:r>
              <w:rPr>
                <w:sz w:val="22"/>
              </w:rPr>
              <w:t>«Мой домашний любимец»</w:t>
            </w:r>
          </w:p>
        </w:tc>
      </w:tr>
      <w:tr w14:paraId="25F6B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5116" w:type="dxa"/>
            <w:gridSpan w:val="4"/>
          </w:tcPr>
          <w:p w14:paraId="36AEBC19">
            <w:pPr>
              <w:pStyle w:val="9"/>
              <w:spacing w:line="234" w:lineRule="exact"/>
              <w:ind w:left="14" w:right="1"/>
              <w:jc w:val="center"/>
              <w:rPr>
                <w:b/>
                <w:sz w:val="22"/>
              </w:rPr>
            </w:pPr>
            <w:r>
              <w:rPr>
                <w:b/>
                <w:spacing w:val="-2"/>
                <w:sz w:val="22"/>
              </w:rPr>
              <w:t>Декабрь</w:t>
            </w:r>
          </w:p>
        </w:tc>
      </w:tr>
      <w:tr w14:paraId="3336F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2376" w:type="dxa"/>
          </w:tcPr>
          <w:p w14:paraId="326417B6">
            <w:pPr>
              <w:pStyle w:val="9"/>
              <w:ind w:right="186"/>
              <w:rPr>
                <w:b/>
                <w:sz w:val="22"/>
              </w:rPr>
            </w:pPr>
            <w:r>
              <w:rPr>
                <w:b/>
                <w:spacing w:val="-2"/>
                <w:sz w:val="22"/>
              </w:rPr>
              <w:t xml:space="preserve">Коллективные </w:t>
            </w:r>
            <w:r>
              <w:rPr>
                <w:b/>
                <w:sz w:val="22"/>
              </w:rPr>
              <w:t>формы</w:t>
            </w:r>
            <w:r>
              <w:rPr>
                <w:b/>
                <w:spacing w:val="-4"/>
                <w:sz w:val="22"/>
              </w:rPr>
              <w:t xml:space="preserve"> </w:t>
            </w:r>
            <w:r>
              <w:rPr>
                <w:b/>
                <w:spacing w:val="-2"/>
                <w:sz w:val="22"/>
              </w:rPr>
              <w:t>работы</w:t>
            </w:r>
          </w:p>
        </w:tc>
        <w:tc>
          <w:tcPr>
            <w:tcW w:w="7513" w:type="dxa"/>
          </w:tcPr>
          <w:p w14:paraId="1A794643">
            <w:pPr>
              <w:pStyle w:val="9"/>
              <w:spacing w:line="246" w:lineRule="exact"/>
              <w:ind w:left="108"/>
              <w:rPr>
                <w:sz w:val="22"/>
              </w:rPr>
            </w:pPr>
            <w:r>
              <w:rPr>
                <w:sz w:val="22"/>
              </w:rPr>
              <w:t>Родительское</w:t>
            </w:r>
            <w:r>
              <w:rPr>
                <w:spacing w:val="-7"/>
                <w:sz w:val="22"/>
              </w:rPr>
              <w:t xml:space="preserve"> </w:t>
            </w:r>
            <w:r>
              <w:rPr>
                <w:spacing w:val="-2"/>
                <w:sz w:val="22"/>
              </w:rPr>
              <w:t>собрание:</w:t>
            </w:r>
          </w:p>
          <w:p w14:paraId="0CCB270D">
            <w:pPr>
              <w:pStyle w:val="9"/>
              <w:spacing w:line="252" w:lineRule="exact"/>
              <w:ind w:left="108"/>
              <w:rPr>
                <w:sz w:val="22"/>
              </w:rPr>
            </w:pPr>
            <w:r>
              <w:rPr>
                <w:sz w:val="22"/>
              </w:rPr>
              <w:t>«Чтоб</w:t>
            </w:r>
            <w:r>
              <w:rPr>
                <w:spacing w:val="-7"/>
                <w:sz w:val="22"/>
              </w:rPr>
              <w:t xml:space="preserve"> </w:t>
            </w:r>
            <w:r>
              <w:rPr>
                <w:sz w:val="22"/>
              </w:rPr>
              <w:t>ребенок</w:t>
            </w:r>
            <w:r>
              <w:rPr>
                <w:spacing w:val="-4"/>
                <w:sz w:val="22"/>
              </w:rPr>
              <w:t xml:space="preserve"> </w:t>
            </w:r>
            <w:r>
              <w:rPr>
                <w:sz w:val="22"/>
              </w:rPr>
              <w:t>рос</w:t>
            </w:r>
            <w:r>
              <w:rPr>
                <w:spacing w:val="-5"/>
                <w:sz w:val="22"/>
              </w:rPr>
              <w:t xml:space="preserve"> </w:t>
            </w:r>
            <w:r>
              <w:rPr>
                <w:sz w:val="22"/>
              </w:rPr>
              <w:t>здоровым!»</w:t>
            </w:r>
            <w:r>
              <w:rPr>
                <w:spacing w:val="-9"/>
                <w:sz w:val="22"/>
              </w:rPr>
              <w:t xml:space="preserve"> </w:t>
            </w:r>
            <w:r>
              <w:rPr>
                <w:sz w:val="22"/>
              </w:rPr>
              <w:t>Повестка</w:t>
            </w:r>
            <w:r>
              <w:rPr>
                <w:spacing w:val="-4"/>
                <w:sz w:val="22"/>
              </w:rPr>
              <w:t xml:space="preserve"> дня:</w:t>
            </w:r>
          </w:p>
          <w:p w14:paraId="7B46ACEF">
            <w:pPr>
              <w:pStyle w:val="9"/>
              <w:numPr>
                <w:ilvl w:val="0"/>
                <w:numId w:val="146"/>
              </w:numPr>
              <w:tabs>
                <w:tab w:val="left" w:pos="273"/>
              </w:tabs>
              <w:spacing w:before="1" w:after="0" w:line="240" w:lineRule="auto"/>
              <w:ind w:left="108" w:right="1053" w:firstLine="0"/>
              <w:jc w:val="left"/>
              <w:rPr>
                <w:sz w:val="22"/>
              </w:rPr>
            </w:pPr>
            <w:r>
              <w:rPr>
                <w:sz w:val="22"/>
              </w:rPr>
              <w:t>Формирования</w:t>
            </w:r>
            <w:r>
              <w:rPr>
                <w:spacing w:val="-8"/>
                <w:sz w:val="22"/>
              </w:rPr>
              <w:t xml:space="preserve"> </w:t>
            </w:r>
            <w:r>
              <w:rPr>
                <w:sz w:val="22"/>
              </w:rPr>
              <w:t>навыков</w:t>
            </w:r>
            <w:r>
              <w:rPr>
                <w:spacing w:val="-10"/>
                <w:sz w:val="22"/>
              </w:rPr>
              <w:t xml:space="preserve"> </w:t>
            </w:r>
            <w:r>
              <w:rPr>
                <w:sz w:val="22"/>
              </w:rPr>
              <w:t>самообслуживания;</w:t>
            </w:r>
            <w:r>
              <w:rPr>
                <w:spacing w:val="-6"/>
                <w:sz w:val="22"/>
              </w:rPr>
              <w:t xml:space="preserve"> </w:t>
            </w:r>
            <w:r>
              <w:rPr>
                <w:sz w:val="22"/>
              </w:rPr>
              <w:t>2.Методы</w:t>
            </w:r>
            <w:r>
              <w:rPr>
                <w:spacing w:val="-7"/>
                <w:sz w:val="22"/>
              </w:rPr>
              <w:t xml:space="preserve"> </w:t>
            </w:r>
            <w:r>
              <w:rPr>
                <w:sz w:val="22"/>
              </w:rPr>
              <w:t>общения</w:t>
            </w:r>
            <w:r>
              <w:rPr>
                <w:spacing w:val="-8"/>
                <w:sz w:val="22"/>
              </w:rPr>
              <w:t xml:space="preserve"> </w:t>
            </w:r>
            <w:r>
              <w:rPr>
                <w:sz w:val="22"/>
              </w:rPr>
              <w:t xml:space="preserve">с </w:t>
            </w:r>
            <w:r>
              <w:rPr>
                <w:spacing w:val="-2"/>
                <w:sz w:val="22"/>
              </w:rPr>
              <w:t>ребёнком.</w:t>
            </w:r>
          </w:p>
        </w:tc>
        <w:tc>
          <w:tcPr>
            <w:tcW w:w="2126" w:type="dxa"/>
          </w:tcPr>
          <w:p w14:paraId="453BBEE8">
            <w:pPr>
              <w:pStyle w:val="9"/>
              <w:ind w:left="111"/>
              <w:rPr>
                <w:sz w:val="22"/>
              </w:rPr>
            </w:pPr>
            <w:r>
              <w:rPr>
                <w:spacing w:val="-2"/>
                <w:sz w:val="22"/>
              </w:rPr>
              <w:t>Воспитатели, родители</w:t>
            </w:r>
          </w:p>
        </w:tc>
        <w:tc>
          <w:tcPr>
            <w:tcW w:w="3101" w:type="dxa"/>
          </w:tcPr>
          <w:p w14:paraId="2C4A2933">
            <w:pPr>
              <w:pStyle w:val="9"/>
              <w:numPr>
                <w:ilvl w:val="0"/>
                <w:numId w:val="147"/>
              </w:numPr>
              <w:tabs>
                <w:tab w:val="left" w:pos="272"/>
              </w:tabs>
              <w:spacing w:before="0" w:after="0" w:line="240" w:lineRule="auto"/>
              <w:ind w:left="109" w:right="479" w:firstLine="0"/>
              <w:jc w:val="left"/>
              <w:rPr>
                <w:sz w:val="22"/>
              </w:rPr>
            </w:pPr>
            <w:r>
              <w:rPr>
                <w:sz w:val="22"/>
              </w:rPr>
              <w:t>Протокол</w:t>
            </w:r>
            <w:r>
              <w:rPr>
                <w:spacing w:val="-14"/>
                <w:sz w:val="22"/>
              </w:rPr>
              <w:t xml:space="preserve"> </w:t>
            </w:r>
            <w:r>
              <w:rPr>
                <w:sz w:val="22"/>
              </w:rPr>
              <w:t xml:space="preserve">родительского </w:t>
            </w:r>
            <w:r>
              <w:rPr>
                <w:spacing w:val="-2"/>
                <w:sz w:val="22"/>
              </w:rPr>
              <w:t>собрания;</w:t>
            </w:r>
          </w:p>
          <w:p w14:paraId="68FC2AD8">
            <w:pPr>
              <w:pStyle w:val="9"/>
              <w:numPr>
                <w:ilvl w:val="0"/>
                <w:numId w:val="147"/>
              </w:numPr>
              <w:tabs>
                <w:tab w:val="left" w:pos="490"/>
              </w:tabs>
              <w:spacing w:before="0" w:after="0" w:line="252" w:lineRule="exact"/>
              <w:ind w:left="490" w:right="0" w:hanging="381"/>
              <w:jc w:val="left"/>
              <w:rPr>
                <w:sz w:val="22"/>
              </w:rPr>
            </w:pPr>
            <w:r>
              <w:rPr>
                <w:spacing w:val="-2"/>
                <w:sz w:val="22"/>
              </w:rPr>
              <w:t>Сообщение;</w:t>
            </w:r>
          </w:p>
          <w:p w14:paraId="25E3906C">
            <w:pPr>
              <w:pStyle w:val="9"/>
              <w:numPr>
                <w:ilvl w:val="0"/>
                <w:numId w:val="147"/>
              </w:numPr>
              <w:tabs>
                <w:tab w:val="left" w:pos="490"/>
              </w:tabs>
              <w:spacing w:before="0" w:after="0" w:line="256" w:lineRule="exact"/>
              <w:ind w:left="109" w:right="879" w:firstLine="0"/>
              <w:jc w:val="left"/>
              <w:rPr>
                <w:sz w:val="22"/>
              </w:rPr>
            </w:pPr>
            <w:r>
              <w:rPr>
                <w:sz w:val="22"/>
              </w:rPr>
              <w:t>Консультации</w:t>
            </w:r>
            <w:r>
              <w:rPr>
                <w:spacing w:val="-14"/>
                <w:sz w:val="22"/>
              </w:rPr>
              <w:t xml:space="preserve"> </w:t>
            </w:r>
            <w:r>
              <w:rPr>
                <w:sz w:val="22"/>
              </w:rPr>
              <w:t xml:space="preserve">для </w:t>
            </w:r>
            <w:r>
              <w:rPr>
                <w:spacing w:val="-2"/>
                <w:sz w:val="22"/>
              </w:rPr>
              <w:t>родителей</w:t>
            </w:r>
          </w:p>
        </w:tc>
      </w:tr>
      <w:tr w14:paraId="507F1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2376" w:type="dxa"/>
          </w:tcPr>
          <w:p w14:paraId="04DF50CB">
            <w:pPr>
              <w:pStyle w:val="9"/>
              <w:ind w:right="186"/>
              <w:rPr>
                <w:b/>
                <w:sz w:val="22"/>
              </w:rPr>
            </w:pPr>
            <w:r>
              <w:rPr>
                <w:b/>
                <w:spacing w:val="-2"/>
                <w:sz w:val="22"/>
              </w:rPr>
              <w:t xml:space="preserve">Индивидуальные </w:t>
            </w:r>
            <w:r>
              <w:rPr>
                <w:b/>
                <w:sz w:val="22"/>
              </w:rPr>
              <w:t>формы работы</w:t>
            </w:r>
          </w:p>
        </w:tc>
        <w:tc>
          <w:tcPr>
            <w:tcW w:w="7513" w:type="dxa"/>
          </w:tcPr>
          <w:p w14:paraId="0595872B">
            <w:pPr>
              <w:pStyle w:val="9"/>
              <w:spacing w:line="243" w:lineRule="exact"/>
              <w:ind w:left="108"/>
              <w:rPr>
                <w:b/>
                <w:sz w:val="22"/>
              </w:rPr>
            </w:pPr>
            <w:r>
              <w:rPr>
                <w:b/>
                <w:spacing w:val="-2"/>
                <w:sz w:val="22"/>
              </w:rPr>
              <w:t>Консультации:</w:t>
            </w:r>
          </w:p>
          <w:p w14:paraId="30391A05">
            <w:pPr>
              <w:pStyle w:val="9"/>
              <w:spacing w:line="250" w:lineRule="exact"/>
              <w:ind w:left="108"/>
              <w:rPr>
                <w:sz w:val="22"/>
              </w:rPr>
            </w:pPr>
            <w:r>
              <w:rPr>
                <w:sz w:val="22"/>
              </w:rPr>
              <w:t>«Что</w:t>
            </w:r>
            <w:r>
              <w:rPr>
                <w:spacing w:val="-3"/>
                <w:sz w:val="22"/>
              </w:rPr>
              <w:t xml:space="preserve"> </w:t>
            </w:r>
            <w:r>
              <w:rPr>
                <w:sz w:val="22"/>
              </w:rPr>
              <w:t>должен</w:t>
            </w:r>
            <w:r>
              <w:rPr>
                <w:spacing w:val="-2"/>
                <w:sz w:val="22"/>
              </w:rPr>
              <w:t xml:space="preserve"> </w:t>
            </w:r>
            <w:r>
              <w:rPr>
                <w:sz w:val="22"/>
              </w:rPr>
              <w:t>знать</w:t>
            </w:r>
            <w:r>
              <w:rPr>
                <w:spacing w:val="-2"/>
                <w:sz w:val="22"/>
              </w:rPr>
              <w:t xml:space="preserve"> </w:t>
            </w:r>
            <w:r>
              <w:rPr>
                <w:sz w:val="22"/>
              </w:rPr>
              <w:t>ребенок</w:t>
            </w:r>
            <w:r>
              <w:rPr>
                <w:spacing w:val="-2"/>
                <w:sz w:val="22"/>
              </w:rPr>
              <w:t xml:space="preserve"> </w:t>
            </w:r>
            <w:r>
              <w:rPr>
                <w:sz w:val="22"/>
              </w:rPr>
              <w:t>3</w:t>
            </w:r>
            <w:r>
              <w:rPr>
                <w:spacing w:val="-1"/>
                <w:sz w:val="22"/>
              </w:rPr>
              <w:t xml:space="preserve"> </w:t>
            </w:r>
            <w:r>
              <w:rPr>
                <w:sz w:val="22"/>
              </w:rPr>
              <w:t>–</w:t>
            </w:r>
            <w:r>
              <w:rPr>
                <w:spacing w:val="-2"/>
                <w:sz w:val="22"/>
              </w:rPr>
              <w:t xml:space="preserve"> </w:t>
            </w:r>
            <w:r>
              <w:rPr>
                <w:sz w:val="22"/>
              </w:rPr>
              <w:t>4</w:t>
            </w:r>
            <w:r>
              <w:rPr>
                <w:spacing w:val="-5"/>
                <w:sz w:val="22"/>
              </w:rPr>
              <w:t xml:space="preserve"> </w:t>
            </w:r>
            <w:r>
              <w:rPr>
                <w:spacing w:val="-4"/>
                <w:sz w:val="22"/>
              </w:rPr>
              <w:t>лет»</w:t>
            </w:r>
          </w:p>
          <w:p w14:paraId="6375910F">
            <w:pPr>
              <w:pStyle w:val="9"/>
              <w:spacing w:before="1" w:line="252" w:lineRule="exact"/>
              <w:ind w:left="177"/>
              <w:rPr>
                <w:sz w:val="22"/>
              </w:rPr>
            </w:pPr>
            <w:r>
              <w:rPr>
                <w:sz w:val="22"/>
              </w:rPr>
              <w:t>«Влияние</w:t>
            </w:r>
            <w:r>
              <w:rPr>
                <w:spacing w:val="-7"/>
                <w:sz w:val="22"/>
              </w:rPr>
              <w:t xml:space="preserve"> </w:t>
            </w:r>
            <w:r>
              <w:rPr>
                <w:sz w:val="22"/>
              </w:rPr>
              <w:t>пальчиковой</w:t>
            </w:r>
            <w:r>
              <w:rPr>
                <w:spacing w:val="-7"/>
                <w:sz w:val="22"/>
              </w:rPr>
              <w:t xml:space="preserve"> </w:t>
            </w:r>
            <w:r>
              <w:rPr>
                <w:sz w:val="22"/>
              </w:rPr>
              <w:t>гимнастики</w:t>
            </w:r>
            <w:r>
              <w:rPr>
                <w:spacing w:val="-7"/>
                <w:sz w:val="22"/>
              </w:rPr>
              <w:t xml:space="preserve"> </w:t>
            </w:r>
            <w:r>
              <w:rPr>
                <w:sz w:val="22"/>
              </w:rPr>
              <w:t>на</w:t>
            </w:r>
            <w:r>
              <w:rPr>
                <w:spacing w:val="-7"/>
                <w:sz w:val="22"/>
              </w:rPr>
              <w:t xml:space="preserve"> </w:t>
            </w:r>
            <w:r>
              <w:rPr>
                <w:sz w:val="22"/>
              </w:rPr>
              <w:t>развитие</w:t>
            </w:r>
            <w:r>
              <w:rPr>
                <w:spacing w:val="-7"/>
                <w:sz w:val="22"/>
              </w:rPr>
              <w:t xml:space="preserve"> </w:t>
            </w:r>
            <w:r>
              <w:rPr>
                <w:sz w:val="22"/>
              </w:rPr>
              <w:t>речи</w:t>
            </w:r>
            <w:r>
              <w:rPr>
                <w:spacing w:val="-7"/>
                <w:sz w:val="22"/>
              </w:rPr>
              <w:t xml:space="preserve"> </w:t>
            </w:r>
            <w:r>
              <w:rPr>
                <w:spacing w:val="-2"/>
                <w:sz w:val="22"/>
              </w:rPr>
              <w:t>детей»</w:t>
            </w:r>
          </w:p>
          <w:p w14:paraId="1C9085F4">
            <w:pPr>
              <w:pStyle w:val="9"/>
              <w:spacing w:line="240" w:lineRule="exact"/>
              <w:ind w:left="108"/>
              <w:rPr>
                <w:sz w:val="22"/>
              </w:rPr>
            </w:pPr>
            <w:r>
              <w:rPr>
                <w:sz w:val="22"/>
              </w:rPr>
              <w:t>«Почему</w:t>
            </w:r>
            <w:r>
              <w:rPr>
                <w:spacing w:val="-8"/>
                <w:sz w:val="22"/>
              </w:rPr>
              <w:t xml:space="preserve"> </w:t>
            </w:r>
            <w:r>
              <w:rPr>
                <w:sz w:val="22"/>
              </w:rPr>
              <w:t>ребенок</w:t>
            </w:r>
            <w:r>
              <w:rPr>
                <w:spacing w:val="-4"/>
                <w:sz w:val="22"/>
              </w:rPr>
              <w:t xml:space="preserve"> </w:t>
            </w:r>
            <w:r>
              <w:rPr>
                <w:sz w:val="22"/>
              </w:rPr>
              <w:t>говорит</w:t>
            </w:r>
            <w:r>
              <w:rPr>
                <w:spacing w:val="-7"/>
                <w:sz w:val="22"/>
              </w:rPr>
              <w:t xml:space="preserve"> </w:t>
            </w:r>
            <w:r>
              <w:rPr>
                <w:sz w:val="22"/>
              </w:rPr>
              <w:t>плохо»</w:t>
            </w:r>
            <w:r>
              <w:rPr>
                <w:spacing w:val="-7"/>
                <w:sz w:val="22"/>
              </w:rPr>
              <w:t xml:space="preserve"> </w:t>
            </w:r>
            <w:r>
              <w:rPr>
                <w:sz w:val="22"/>
              </w:rPr>
              <w:t>Предновогодние</w:t>
            </w:r>
            <w:r>
              <w:rPr>
                <w:spacing w:val="-4"/>
                <w:sz w:val="22"/>
              </w:rPr>
              <w:t xml:space="preserve"> </w:t>
            </w:r>
            <w:r>
              <w:rPr>
                <w:sz w:val="22"/>
              </w:rPr>
              <w:t>советы</w:t>
            </w:r>
            <w:r>
              <w:rPr>
                <w:spacing w:val="-2"/>
                <w:sz w:val="22"/>
              </w:rPr>
              <w:t xml:space="preserve"> родителям.</w:t>
            </w:r>
          </w:p>
        </w:tc>
        <w:tc>
          <w:tcPr>
            <w:tcW w:w="2126" w:type="dxa"/>
          </w:tcPr>
          <w:p w14:paraId="54D6B499">
            <w:pPr>
              <w:pStyle w:val="9"/>
              <w:ind w:left="111"/>
              <w:rPr>
                <w:sz w:val="22"/>
              </w:rPr>
            </w:pPr>
            <w:r>
              <w:rPr>
                <w:spacing w:val="-2"/>
                <w:sz w:val="22"/>
              </w:rPr>
              <w:t>Воспитатели, родители</w:t>
            </w:r>
          </w:p>
        </w:tc>
        <w:tc>
          <w:tcPr>
            <w:tcW w:w="3101" w:type="dxa"/>
          </w:tcPr>
          <w:p w14:paraId="6B3FD6AE">
            <w:pPr>
              <w:pStyle w:val="9"/>
              <w:spacing w:line="241" w:lineRule="exact"/>
              <w:ind w:left="109"/>
              <w:rPr>
                <w:sz w:val="22"/>
              </w:rPr>
            </w:pPr>
            <w:r>
              <w:rPr>
                <w:sz w:val="22"/>
              </w:rPr>
              <w:t>Методические</w:t>
            </w:r>
            <w:r>
              <w:rPr>
                <w:spacing w:val="-9"/>
                <w:sz w:val="22"/>
              </w:rPr>
              <w:t xml:space="preserve"> </w:t>
            </w:r>
            <w:r>
              <w:rPr>
                <w:spacing w:val="-2"/>
                <w:sz w:val="22"/>
              </w:rPr>
              <w:t>рекомендации</w:t>
            </w:r>
          </w:p>
        </w:tc>
      </w:tr>
      <w:tr w14:paraId="4BC2C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2376" w:type="dxa"/>
          </w:tcPr>
          <w:p w14:paraId="31FD7B70">
            <w:pPr>
              <w:pStyle w:val="9"/>
              <w:ind w:right="360"/>
              <w:rPr>
                <w:b/>
                <w:sz w:val="22"/>
              </w:rPr>
            </w:pPr>
            <w:r>
              <w:rPr>
                <w:b/>
                <w:sz w:val="22"/>
              </w:rPr>
              <w:t>Наглядные</w:t>
            </w:r>
            <w:r>
              <w:rPr>
                <w:b/>
                <w:spacing w:val="-14"/>
                <w:sz w:val="22"/>
              </w:rPr>
              <w:t xml:space="preserve"> </w:t>
            </w:r>
            <w:r>
              <w:rPr>
                <w:b/>
                <w:sz w:val="22"/>
              </w:rPr>
              <w:t xml:space="preserve">формы </w:t>
            </w:r>
            <w:r>
              <w:rPr>
                <w:b/>
                <w:spacing w:val="-2"/>
                <w:sz w:val="22"/>
              </w:rPr>
              <w:t>работы</w:t>
            </w:r>
          </w:p>
        </w:tc>
        <w:tc>
          <w:tcPr>
            <w:tcW w:w="7513" w:type="dxa"/>
          </w:tcPr>
          <w:p w14:paraId="4EE320D5">
            <w:pPr>
              <w:pStyle w:val="9"/>
              <w:spacing w:line="247" w:lineRule="exact"/>
              <w:ind w:left="108"/>
              <w:rPr>
                <w:sz w:val="22"/>
              </w:rPr>
            </w:pPr>
            <w:r>
              <w:rPr>
                <w:sz w:val="22"/>
              </w:rPr>
              <w:t>Размещение</w:t>
            </w:r>
            <w:r>
              <w:rPr>
                <w:spacing w:val="47"/>
                <w:sz w:val="22"/>
              </w:rPr>
              <w:t xml:space="preserve"> </w:t>
            </w:r>
            <w:r>
              <w:rPr>
                <w:sz w:val="22"/>
              </w:rPr>
              <w:t>методического</w:t>
            </w:r>
            <w:r>
              <w:rPr>
                <w:spacing w:val="-3"/>
                <w:sz w:val="22"/>
              </w:rPr>
              <w:t xml:space="preserve"> </w:t>
            </w:r>
            <w:r>
              <w:rPr>
                <w:spacing w:val="-2"/>
                <w:sz w:val="22"/>
              </w:rPr>
              <w:t>материала.</w:t>
            </w:r>
          </w:p>
          <w:p w14:paraId="192A0EA4">
            <w:pPr>
              <w:pStyle w:val="9"/>
              <w:spacing w:before="4" w:line="251" w:lineRule="exact"/>
              <w:ind w:left="108"/>
              <w:rPr>
                <w:b/>
                <w:sz w:val="22"/>
              </w:rPr>
            </w:pPr>
            <w:r>
              <w:rPr>
                <w:b/>
                <w:sz w:val="22"/>
              </w:rPr>
              <w:t>Уголок</w:t>
            </w:r>
            <w:r>
              <w:rPr>
                <w:b/>
                <w:spacing w:val="-3"/>
                <w:sz w:val="22"/>
              </w:rPr>
              <w:t xml:space="preserve"> </w:t>
            </w:r>
            <w:r>
              <w:rPr>
                <w:b/>
                <w:spacing w:val="-2"/>
                <w:sz w:val="22"/>
              </w:rPr>
              <w:t>здоровья:</w:t>
            </w:r>
          </w:p>
          <w:p w14:paraId="6C6208AB">
            <w:pPr>
              <w:pStyle w:val="9"/>
              <w:spacing w:line="251" w:lineRule="exact"/>
              <w:ind w:left="177"/>
              <w:rPr>
                <w:sz w:val="22"/>
              </w:rPr>
            </w:pPr>
            <w:r>
              <w:rPr>
                <w:sz w:val="22"/>
              </w:rPr>
              <w:t>Профилактические</w:t>
            </w:r>
            <w:r>
              <w:rPr>
                <w:spacing w:val="-8"/>
                <w:sz w:val="22"/>
              </w:rPr>
              <w:t xml:space="preserve"> </w:t>
            </w:r>
            <w:r>
              <w:rPr>
                <w:sz w:val="22"/>
              </w:rPr>
              <w:t>и</w:t>
            </w:r>
            <w:r>
              <w:rPr>
                <w:spacing w:val="-8"/>
                <w:sz w:val="22"/>
              </w:rPr>
              <w:t xml:space="preserve"> </w:t>
            </w:r>
            <w:r>
              <w:rPr>
                <w:sz w:val="22"/>
              </w:rPr>
              <w:t>оздоровительные</w:t>
            </w:r>
            <w:r>
              <w:rPr>
                <w:spacing w:val="-8"/>
                <w:sz w:val="22"/>
              </w:rPr>
              <w:t xml:space="preserve"> </w:t>
            </w:r>
            <w:r>
              <w:rPr>
                <w:sz w:val="22"/>
              </w:rPr>
              <w:t>мероприятия</w:t>
            </w:r>
            <w:r>
              <w:rPr>
                <w:spacing w:val="-8"/>
                <w:sz w:val="22"/>
              </w:rPr>
              <w:t xml:space="preserve"> </w:t>
            </w:r>
            <w:r>
              <w:rPr>
                <w:sz w:val="22"/>
              </w:rPr>
              <w:t>на</w:t>
            </w:r>
            <w:r>
              <w:rPr>
                <w:spacing w:val="-7"/>
                <w:sz w:val="22"/>
              </w:rPr>
              <w:t xml:space="preserve"> </w:t>
            </w:r>
            <w:r>
              <w:rPr>
                <w:spacing w:val="-2"/>
                <w:sz w:val="22"/>
              </w:rPr>
              <w:t>декабрь;</w:t>
            </w:r>
          </w:p>
          <w:p w14:paraId="664E5B0F">
            <w:pPr>
              <w:pStyle w:val="9"/>
              <w:spacing w:line="252" w:lineRule="exact"/>
              <w:ind w:left="108"/>
              <w:rPr>
                <w:sz w:val="22"/>
              </w:rPr>
            </w:pPr>
            <w:r>
              <w:rPr>
                <w:sz w:val="22"/>
              </w:rPr>
              <w:t>«Осторожно</w:t>
            </w:r>
            <w:r>
              <w:rPr>
                <w:spacing w:val="-3"/>
                <w:sz w:val="22"/>
              </w:rPr>
              <w:t xml:space="preserve"> </w:t>
            </w:r>
            <w:r>
              <w:rPr>
                <w:sz w:val="22"/>
              </w:rPr>
              <w:t>–</w:t>
            </w:r>
            <w:r>
              <w:rPr>
                <w:spacing w:val="-2"/>
                <w:sz w:val="22"/>
              </w:rPr>
              <w:t xml:space="preserve"> грипп!»</w:t>
            </w:r>
          </w:p>
          <w:p w14:paraId="35011B2D">
            <w:pPr>
              <w:pStyle w:val="9"/>
              <w:spacing w:before="1" w:line="253" w:lineRule="exact"/>
              <w:ind w:left="108"/>
              <w:rPr>
                <w:sz w:val="22"/>
              </w:rPr>
            </w:pPr>
            <w:r>
              <w:rPr>
                <w:sz w:val="22"/>
              </w:rPr>
              <w:t>-Средства</w:t>
            </w:r>
            <w:r>
              <w:rPr>
                <w:spacing w:val="-5"/>
                <w:sz w:val="22"/>
              </w:rPr>
              <w:t xml:space="preserve"> </w:t>
            </w:r>
            <w:r>
              <w:rPr>
                <w:sz w:val="22"/>
              </w:rPr>
              <w:t>при</w:t>
            </w:r>
            <w:r>
              <w:rPr>
                <w:spacing w:val="-5"/>
                <w:sz w:val="22"/>
              </w:rPr>
              <w:t xml:space="preserve"> </w:t>
            </w:r>
            <w:r>
              <w:rPr>
                <w:spacing w:val="-2"/>
                <w:sz w:val="22"/>
              </w:rPr>
              <w:t>насморке.</w:t>
            </w:r>
          </w:p>
          <w:p w14:paraId="0ED05574">
            <w:pPr>
              <w:pStyle w:val="9"/>
              <w:spacing w:line="252" w:lineRule="exact"/>
              <w:ind w:left="108"/>
              <w:rPr>
                <w:sz w:val="22"/>
              </w:rPr>
            </w:pPr>
            <w:r>
              <w:rPr>
                <w:b/>
                <w:sz w:val="22"/>
              </w:rPr>
              <w:t>Экологическая</w:t>
            </w:r>
            <w:r>
              <w:rPr>
                <w:b/>
                <w:spacing w:val="-7"/>
                <w:sz w:val="22"/>
              </w:rPr>
              <w:t xml:space="preserve"> </w:t>
            </w:r>
            <w:r>
              <w:rPr>
                <w:b/>
                <w:sz w:val="22"/>
              </w:rPr>
              <w:t>страничка:</w:t>
            </w:r>
            <w:r>
              <w:rPr>
                <w:b/>
                <w:spacing w:val="-4"/>
                <w:sz w:val="22"/>
              </w:rPr>
              <w:t xml:space="preserve"> </w:t>
            </w:r>
            <w:r>
              <w:rPr>
                <w:sz w:val="22"/>
              </w:rPr>
              <w:t>Папка-</w:t>
            </w:r>
            <w:r>
              <w:rPr>
                <w:spacing w:val="-8"/>
                <w:sz w:val="22"/>
              </w:rPr>
              <w:t xml:space="preserve"> </w:t>
            </w:r>
            <w:r>
              <w:rPr>
                <w:spacing w:val="-2"/>
                <w:sz w:val="22"/>
              </w:rPr>
              <w:t>передвижка</w:t>
            </w:r>
          </w:p>
          <w:p w14:paraId="549BBFA9">
            <w:pPr>
              <w:pStyle w:val="9"/>
              <w:spacing w:line="252" w:lineRule="exact"/>
              <w:ind w:left="108"/>
              <w:rPr>
                <w:sz w:val="22"/>
              </w:rPr>
            </w:pPr>
            <w:r>
              <w:rPr>
                <w:b/>
                <w:sz w:val="22"/>
              </w:rPr>
              <w:t>«</w:t>
            </w:r>
            <w:r>
              <w:rPr>
                <w:sz w:val="22"/>
              </w:rPr>
              <w:t>Учимся</w:t>
            </w:r>
            <w:r>
              <w:rPr>
                <w:spacing w:val="-5"/>
                <w:sz w:val="22"/>
              </w:rPr>
              <w:t xml:space="preserve"> </w:t>
            </w:r>
            <w:r>
              <w:rPr>
                <w:sz w:val="22"/>
              </w:rPr>
              <w:t>наблюдать</w:t>
            </w:r>
            <w:r>
              <w:rPr>
                <w:spacing w:val="-6"/>
                <w:sz w:val="22"/>
              </w:rPr>
              <w:t xml:space="preserve"> </w:t>
            </w:r>
            <w:r>
              <w:rPr>
                <w:sz w:val="22"/>
              </w:rPr>
              <w:t>за</w:t>
            </w:r>
            <w:r>
              <w:rPr>
                <w:spacing w:val="-4"/>
                <w:sz w:val="22"/>
              </w:rPr>
              <w:t xml:space="preserve"> </w:t>
            </w:r>
            <w:r>
              <w:rPr>
                <w:sz w:val="22"/>
              </w:rPr>
              <w:t>изменением</w:t>
            </w:r>
            <w:r>
              <w:rPr>
                <w:spacing w:val="-4"/>
                <w:sz w:val="22"/>
              </w:rPr>
              <w:t xml:space="preserve"> </w:t>
            </w:r>
            <w:r>
              <w:rPr>
                <w:spacing w:val="-2"/>
                <w:sz w:val="22"/>
              </w:rPr>
              <w:t>природы»;</w:t>
            </w:r>
          </w:p>
          <w:p w14:paraId="50B49636">
            <w:pPr>
              <w:pStyle w:val="9"/>
              <w:spacing w:before="1"/>
              <w:ind w:left="-31"/>
              <w:rPr>
                <w:sz w:val="22"/>
              </w:rPr>
            </w:pPr>
            <w:r>
              <w:rPr>
                <w:sz w:val="22"/>
              </w:rPr>
              <w:t>«Знакомство</w:t>
            </w:r>
            <w:r>
              <w:rPr>
                <w:spacing w:val="-7"/>
                <w:sz w:val="22"/>
              </w:rPr>
              <w:t xml:space="preserve"> </w:t>
            </w:r>
            <w:r>
              <w:rPr>
                <w:sz w:val="22"/>
              </w:rPr>
              <w:t>с</w:t>
            </w:r>
            <w:r>
              <w:rPr>
                <w:spacing w:val="-4"/>
                <w:sz w:val="22"/>
              </w:rPr>
              <w:t xml:space="preserve"> </w:t>
            </w:r>
            <w:r>
              <w:rPr>
                <w:sz w:val="22"/>
              </w:rPr>
              <w:t>месяцем</w:t>
            </w:r>
            <w:r>
              <w:rPr>
                <w:spacing w:val="-7"/>
                <w:sz w:val="22"/>
              </w:rPr>
              <w:t xml:space="preserve"> </w:t>
            </w:r>
            <w:r>
              <w:rPr>
                <w:spacing w:val="-2"/>
                <w:sz w:val="22"/>
              </w:rPr>
              <w:t>Декабрь»</w:t>
            </w:r>
          </w:p>
          <w:p w14:paraId="2170C9AC">
            <w:pPr>
              <w:pStyle w:val="9"/>
              <w:spacing w:before="4" w:line="251" w:lineRule="exact"/>
              <w:ind w:left="108"/>
              <w:rPr>
                <w:b/>
                <w:sz w:val="22"/>
              </w:rPr>
            </w:pPr>
            <w:r>
              <w:rPr>
                <w:b/>
                <w:sz w:val="22"/>
              </w:rPr>
              <w:t>Для</w:t>
            </w:r>
            <w:r>
              <w:rPr>
                <w:b/>
                <w:spacing w:val="-2"/>
                <w:sz w:val="22"/>
              </w:rPr>
              <w:t xml:space="preserve"> </w:t>
            </w:r>
            <w:r>
              <w:rPr>
                <w:b/>
                <w:sz w:val="22"/>
              </w:rPr>
              <w:t>вас</w:t>
            </w:r>
            <w:r>
              <w:rPr>
                <w:b/>
                <w:spacing w:val="-1"/>
                <w:sz w:val="22"/>
              </w:rPr>
              <w:t xml:space="preserve"> </w:t>
            </w:r>
            <w:r>
              <w:rPr>
                <w:b/>
                <w:spacing w:val="-2"/>
                <w:sz w:val="22"/>
              </w:rPr>
              <w:t>родители:</w:t>
            </w:r>
          </w:p>
          <w:p w14:paraId="6F822359">
            <w:pPr>
              <w:pStyle w:val="9"/>
              <w:spacing w:line="236" w:lineRule="exact"/>
              <w:ind w:left="108"/>
              <w:rPr>
                <w:sz w:val="22"/>
              </w:rPr>
            </w:pPr>
            <w:r>
              <w:rPr>
                <w:sz w:val="22"/>
              </w:rPr>
              <w:t>«Зимние</w:t>
            </w:r>
            <w:r>
              <w:rPr>
                <w:spacing w:val="-6"/>
                <w:sz w:val="22"/>
              </w:rPr>
              <w:t xml:space="preserve"> </w:t>
            </w:r>
            <w:r>
              <w:rPr>
                <w:sz w:val="22"/>
              </w:rPr>
              <w:t>игры</w:t>
            </w:r>
            <w:r>
              <w:rPr>
                <w:spacing w:val="-6"/>
                <w:sz w:val="22"/>
              </w:rPr>
              <w:t xml:space="preserve"> </w:t>
            </w:r>
            <w:r>
              <w:rPr>
                <w:sz w:val="22"/>
              </w:rPr>
              <w:t>и</w:t>
            </w:r>
            <w:r>
              <w:rPr>
                <w:spacing w:val="-6"/>
                <w:sz w:val="22"/>
              </w:rPr>
              <w:t xml:space="preserve"> </w:t>
            </w:r>
            <w:r>
              <w:rPr>
                <w:sz w:val="22"/>
              </w:rPr>
              <w:t>развлечения»</w:t>
            </w:r>
            <w:r>
              <w:rPr>
                <w:spacing w:val="-11"/>
                <w:sz w:val="22"/>
              </w:rPr>
              <w:t xml:space="preserve"> </w:t>
            </w:r>
            <w:r>
              <w:rPr>
                <w:sz w:val="22"/>
              </w:rPr>
              <w:t>«Весёлый</w:t>
            </w:r>
            <w:r>
              <w:rPr>
                <w:spacing w:val="-5"/>
                <w:sz w:val="22"/>
              </w:rPr>
              <w:t xml:space="preserve"> </w:t>
            </w:r>
            <w:r>
              <w:rPr>
                <w:sz w:val="22"/>
              </w:rPr>
              <w:t>праздник</w:t>
            </w:r>
            <w:r>
              <w:rPr>
                <w:spacing w:val="-8"/>
                <w:sz w:val="22"/>
              </w:rPr>
              <w:t xml:space="preserve"> </w:t>
            </w:r>
            <w:r>
              <w:rPr>
                <w:sz w:val="22"/>
              </w:rPr>
              <w:t>новый</w:t>
            </w:r>
            <w:r>
              <w:rPr>
                <w:spacing w:val="-5"/>
                <w:sz w:val="22"/>
              </w:rPr>
              <w:t xml:space="preserve"> </w:t>
            </w:r>
            <w:r>
              <w:rPr>
                <w:spacing w:val="-4"/>
                <w:sz w:val="22"/>
              </w:rPr>
              <w:t>год»</w:t>
            </w:r>
          </w:p>
        </w:tc>
        <w:tc>
          <w:tcPr>
            <w:tcW w:w="2126" w:type="dxa"/>
          </w:tcPr>
          <w:p w14:paraId="56AD0E2D">
            <w:pPr>
              <w:pStyle w:val="9"/>
              <w:spacing w:line="247" w:lineRule="exact"/>
              <w:ind w:left="111"/>
              <w:rPr>
                <w:sz w:val="22"/>
              </w:rPr>
            </w:pPr>
            <w:r>
              <w:rPr>
                <w:spacing w:val="-2"/>
                <w:sz w:val="22"/>
              </w:rPr>
              <w:t>Воспитатели,</w:t>
            </w:r>
          </w:p>
        </w:tc>
        <w:tc>
          <w:tcPr>
            <w:tcW w:w="3101" w:type="dxa"/>
          </w:tcPr>
          <w:p w14:paraId="14F2EA7E">
            <w:pPr>
              <w:pStyle w:val="9"/>
              <w:ind w:left="109"/>
              <w:rPr>
                <w:sz w:val="22"/>
              </w:rPr>
            </w:pPr>
            <w:r>
              <w:rPr>
                <w:sz w:val="22"/>
              </w:rPr>
              <w:t>Методическая</w:t>
            </w:r>
            <w:r>
              <w:rPr>
                <w:spacing w:val="-14"/>
                <w:sz w:val="22"/>
              </w:rPr>
              <w:t xml:space="preserve"> </w:t>
            </w:r>
            <w:r>
              <w:rPr>
                <w:sz w:val="22"/>
              </w:rPr>
              <w:t>литература</w:t>
            </w:r>
            <w:r>
              <w:rPr>
                <w:spacing w:val="-14"/>
                <w:sz w:val="22"/>
              </w:rPr>
              <w:t xml:space="preserve"> </w:t>
            </w:r>
            <w:r>
              <w:rPr>
                <w:sz w:val="22"/>
              </w:rPr>
              <w:t xml:space="preserve">и </w:t>
            </w:r>
            <w:r>
              <w:rPr>
                <w:spacing w:val="-2"/>
                <w:sz w:val="22"/>
              </w:rPr>
              <w:t>рекомендации,</w:t>
            </w:r>
          </w:p>
          <w:p w14:paraId="2E57E595">
            <w:pPr>
              <w:pStyle w:val="9"/>
              <w:ind w:left="109"/>
              <w:rPr>
                <w:sz w:val="22"/>
              </w:rPr>
            </w:pPr>
            <w:r>
              <w:rPr>
                <w:sz w:val="22"/>
              </w:rPr>
              <w:t>Интернет-</w:t>
            </w:r>
            <w:r>
              <w:rPr>
                <w:spacing w:val="-8"/>
                <w:sz w:val="22"/>
              </w:rPr>
              <w:t xml:space="preserve"> </w:t>
            </w:r>
            <w:r>
              <w:rPr>
                <w:spacing w:val="-2"/>
                <w:sz w:val="22"/>
              </w:rPr>
              <w:t>ресурсы</w:t>
            </w:r>
          </w:p>
        </w:tc>
      </w:tr>
      <w:tr w14:paraId="25EA9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376" w:type="dxa"/>
          </w:tcPr>
          <w:p w14:paraId="64F9DD55">
            <w:pPr>
              <w:pStyle w:val="9"/>
              <w:spacing w:line="242" w:lineRule="auto"/>
              <w:ind w:right="186"/>
              <w:rPr>
                <w:sz w:val="22"/>
              </w:rPr>
            </w:pPr>
            <w:r>
              <w:rPr>
                <w:sz w:val="22"/>
              </w:rPr>
              <w:t>Участие родителей в жизни</w:t>
            </w:r>
            <w:r>
              <w:rPr>
                <w:spacing w:val="-4"/>
                <w:sz w:val="22"/>
              </w:rPr>
              <w:t xml:space="preserve"> </w:t>
            </w:r>
            <w:r>
              <w:rPr>
                <w:sz w:val="22"/>
              </w:rPr>
              <w:t>группы</w:t>
            </w:r>
            <w:r>
              <w:rPr>
                <w:spacing w:val="-3"/>
                <w:sz w:val="22"/>
              </w:rPr>
              <w:t xml:space="preserve"> </w:t>
            </w:r>
            <w:r>
              <w:rPr>
                <w:sz w:val="22"/>
              </w:rPr>
              <w:t>и</w:t>
            </w:r>
            <w:r>
              <w:rPr>
                <w:spacing w:val="-3"/>
                <w:sz w:val="22"/>
              </w:rPr>
              <w:t xml:space="preserve"> </w:t>
            </w:r>
            <w:r>
              <w:rPr>
                <w:spacing w:val="-5"/>
                <w:sz w:val="22"/>
              </w:rPr>
              <w:t>ДОУ</w:t>
            </w:r>
          </w:p>
        </w:tc>
        <w:tc>
          <w:tcPr>
            <w:tcW w:w="7513" w:type="dxa"/>
          </w:tcPr>
          <w:p w14:paraId="37552A60">
            <w:pPr>
              <w:pStyle w:val="9"/>
              <w:spacing w:line="242" w:lineRule="auto"/>
              <w:ind w:left="177" w:right="2036"/>
              <w:rPr>
                <w:sz w:val="22"/>
              </w:rPr>
            </w:pPr>
            <w:r>
              <w:rPr>
                <w:sz w:val="22"/>
              </w:rPr>
              <w:t>Конкурс</w:t>
            </w:r>
            <w:r>
              <w:rPr>
                <w:spacing w:val="-13"/>
                <w:sz w:val="22"/>
              </w:rPr>
              <w:t xml:space="preserve"> </w:t>
            </w:r>
            <w:r>
              <w:rPr>
                <w:sz w:val="22"/>
              </w:rPr>
              <w:t>самоделок</w:t>
            </w:r>
            <w:r>
              <w:rPr>
                <w:spacing w:val="-14"/>
                <w:sz w:val="22"/>
              </w:rPr>
              <w:t xml:space="preserve"> </w:t>
            </w:r>
            <w:r>
              <w:rPr>
                <w:sz w:val="22"/>
              </w:rPr>
              <w:t>«Волшебные</w:t>
            </w:r>
            <w:r>
              <w:rPr>
                <w:spacing w:val="-13"/>
                <w:sz w:val="22"/>
              </w:rPr>
              <w:t xml:space="preserve"> </w:t>
            </w:r>
            <w:r>
              <w:rPr>
                <w:sz w:val="22"/>
              </w:rPr>
              <w:t>снежинки». Подготовка к новогоднему утреннику.</w:t>
            </w:r>
          </w:p>
          <w:p w14:paraId="1A34A84F">
            <w:pPr>
              <w:pStyle w:val="9"/>
              <w:spacing w:line="248" w:lineRule="exact"/>
              <w:ind w:left="108"/>
              <w:rPr>
                <w:sz w:val="22"/>
              </w:rPr>
            </w:pPr>
            <w:r>
              <w:rPr>
                <w:sz w:val="22"/>
              </w:rPr>
              <w:t>Изготовление</w:t>
            </w:r>
            <w:r>
              <w:rPr>
                <w:spacing w:val="-9"/>
                <w:sz w:val="22"/>
              </w:rPr>
              <w:t xml:space="preserve"> </w:t>
            </w:r>
            <w:r>
              <w:rPr>
                <w:sz w:val="22"/>
              </w:rPr>
              <w:t>атрибутов,</w:t>
            </w:r>
            <w:r>
              <w:rPr>
                <w:spacing w:val="-6"/>
                <w:sz w:val="22"/>
              </w:rPr>
              <w:t xml:space="preserve"> </w:t>
            </w:r>
            <w:r>
              <w:rPr>
                <w:sz w:val="22"/>
              </w:rPr>
              <w:t>костюмов</w:t>
            </w:r>
            <w:r>
              <w:rPr>
                <w:spacing w:val="-7"/>
                <w:sz w:val="22"/>
              </w:rPr>
              <w:t xml:space="preserve"> </w:t>
            </w:r>
            <w:r>
              <w:rPr>
                <w:sz w:val="22"/>
              </w:rPr>
              <w:t>к</w:t>
            </w:r>
            <w:r>
              <w:rPr>
                <w:spacing w:val="-6"/>
                <w:sz w:val="22"/>
              </w:rPr>
              <w:t xml:space="preserve"> </w:t>
            </w:r>
            <w:r>
              <w:rPr>
                <w:spacing w:val="-2"/>
                <w:sz w:val="22"/>
              </w:rPr>
              <w:t>празднику.</w:t>
            </w:r>
          </w:p>
          <w:p w14:paraId="29E6060F">
            <w:pPr>
              <w:pStyle w:val="9"/>
              <w:spacing w:line="240" w:lineRule="exact"/>
              <w:ind w:left="108"/>
              <w:rPr>
                <w:sz w:val="22"/>
              </w:rPr>
            </w:pPr>
            <w:r>
              <w:rPr>
                <w:sz w:val="22"/>
              </w:rPr>
              <w:t>Привлечение</w:t>
            </w:r>
            <w:r>
              <w:rPr>
                <w:spacing w:val="-6"/>
                <w:sz w:val="22"/>
              </w:rPr>
              <w:t xml:space="preserve"> </w:t>
            </w:r>
            <w:r>
              <w:rPr>
                <w:sz w:val="22"/>
              </w:rPr>
              <w:t>родителей</w:t>
            </w:r>
            <w:r>
              <w:rPr>
                <w:spacing w:val="-8"/>
                <w:sz w:val="22"/>
              </w:rPr>
              <w:t xml:space="preserve"> </w:t>
            </w:r>
            <w:r>
              <w:rPr>
                <w:sz w:val="22"/>
              </w:rPr>
              <w:t>к</w:t>
            </w:r>
            <w:r>
              <w:rPr>
                <w:spacing w:val="-8"/>
                <w:sz w:val="22"/>
              </w:rPr>
              <w:t xml:space="preserve"> </w:t>
            </w:r>
            <w:r>
              <w:rPr>
                <w:sz w:val="22"/>
              </w:rPr>
              <w:t>праздничному</w:t>
            </w:r>
            <w:r>
              <w:rPr>
                <w:spacing w:val="-8"/>
                <w:sz w:val="22"/>
              </w:rPr>
              <w:t xml:space="preserve"> </w:t>
            </w:r>
            <w:r>
              <w:rPr>
                <w:sz w:val="22"/>
              </w:rPr>
              <w:t>украшению</w:t>
            </w:r>
            <w:r>
              <w:rPr>
                <w:spacing w:val="-5"/>
                <w:sz w:val="22"/>
              </w:rPr>
              <w:t xml:space="preserve"> </w:t>
            </w:r>
            <w:r>
              <w:rPr>
                <w:spacing w:val="-2"/>
                <w:sz w:val="22"/>
              </w:rPr>
              <w:t>группы.</w:t>
            </w:r>
          </w:p>
        </w:tc>
        <w:tc>
          <w:tcPr>
            <w:tcW w:w="2126" w:type="dxa"/>
          </w:tcPr>
          <w:p w14:paraId="4E8DBB02">
            <w:pPr>
              <w:pStyle w:val="9"/>
              <w:spacing w:line="242" w:lineRule="auto"/>
              <w:ind w:left="111"/>
              <w:rPr>
                <w:sz w:val="22"/>
              </w:rPr>
            </w:pPr>
            <w:r>
              <w:rPr>
                <w:spacing w:val="-2"/>
                <w:sz w:val="22"/>
              </w:rPr>
              <w:t>Воспитатели, родители</w:t>
            </w:r>
          </w:p>
        </w:tc>
        <w:tc>
          <w:tcPr>
            <w:tcW w:w="3101" w:type="dxa"/>
          </w:tcPr>
          <w:p w14:paraId="3ABB5003">
            <w:pPr>
              <w:pStyle w:val="9"/>
              <w:spacing w:line="247" w:lineRule="exact"/>
              <w:ind w:left="109"/>
              <w:rPr>
                <w:sz w:val="22"/>
              </w:rPr>
            </w:pPr>
            <w:r>
              <w:rPr>
                <w:sz w:val="22"/>
              </w:rPr>
              <w:t>Выставка</w:t>
            </w:r>
            <w:r>
              <w:rPr>
                <w:spacing w:val="-7"/>
                <w:sz w:val="22"/>
              </w:rPr>
              <w:t xml:space="preserve"> </w:t>
            </w:r>
            <w:r>
              <w:rPr>
                <w:spacing w:val="-2"/>
                <w:sz w:val="22"/>
              </w:rPr>
              <w:t>совместного</w:t>
            </w:r>
          </w:p>
          <w:p w14:paraId="2A9F7DCC">
            <w:pPr>
              <w:pStyle w:val="9"/>
              <w:spacing w:before="1" w:line="252" w:lineRule="exact"/>
              <w:ind w:left="109"/>
              <w:rPr>
                <w:sz w:val="22"/>
              </w:rPr>
            </w:pPr>
            <w:r>
              <w:rPr>
                <w:sz w:val="22"/>
              </w:rPr>
              <w:t>творчества</w:t>
            </w:r>
            <w:r>
              <w:rPr>
                <w:spacing w:val="-6"/>
                <w:sz w:val="22"/>
              </w:rPr>
              <w:t xml:space="preserve"> </w:t>
            </w:r>
            <w:r>
              <w:rPr>
                <w:sz w:val="22"/>
              </w:rPr>
              <w:t>детей</w:t>
            </w:r>
            <w:r>
              <w:rPr>
                <w:spacing w:val="-3"/>
                <w:sz w:val="22"/>
              </w:rPr>
              <w:t xml:space="preserve"> </w:t>
            </w:r>
            <w:r>
              <w:rPr>
                <w:sz w:val="22"/>
              </w:rPr>
              <w:t>и</w:t>
            </w:r>
            <w:r>
              <w:rPr>
                <w:spacing w:val="-7"/>
                <w:sz w:val="22"/>
              </w:rPr>
              <w:t xml:space="preserve"> </w:t>
            </w:r>
            <w:r>
              <w:rPr>
                <w:spacing w:val="-2"/>
                <w:sz w:val="22"/>
              </w:rPr>
              <w:t>родителей</w:t>
            </w:r>
          </w:p>
          <w:p w14:paraId="05075B49">
            <w:pPr>
              <w:pStyle w:val="9"/>
              <w:spacing w:line="252" w:lineRule="exact"/>
              <w:ind w:left="109"/>
              <w:rPr>
                <w:sz w:val="22"/>
              </w:rPr>
            </w:pPr>
            <w:r>
              <w:rPr>
                <w:sz w:val="22"/>
              </w:rPr>
              <w:t>«Зима»,</w:t>
            </w:r>
            <w:r>
              <w:rPr>
                <w:spacing w:val="-14"/>
                <w:sz w:val="22"/>
              </w:rPr>
              <w:t xml:space="preserve"> </w:t>
            </w:r>
            <w:r>
              <w:rPr>
                <w:sz w:val="22"/>
              </w:rPr>
              <w:t>«Елочка</w:t>
            </w:r>
            <w:r>
              <w:rPr>
                <w:spacing w:val="-14"/>
                <w:sz w:val="22"/>
              </w:rPr>
              <w:t xml:space="preserve"> </w:t>
            </w:r>
            <w:r>
              <w:rPr>
                <w:sz w:val="22"/>
              </w:rPr>
              <w:t>красавица» Новогодний утренник</w:t>
            </w:r>
          </w:p>
        </w:tc>
      </w:tr>
      <w:tr w14:paraId="02453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5116" w:type="dxa"/>
            <w:gridSpan w:val="4"/>
          </w:tcPr>
          <w:p w14:paraId="283AF01A">
            <w:pPr>
              <w:pStyle w:val="9"/>
              <w:spacing w:line="232" w:lineRule="exact"/>
              <w:ind w:left="14" w:right="1"/>
              <w:jc w:val="center"/>
              <w:rPr>
                <w:b/>
                <w:sz w:val="22"/>
              </w:rPr>
            </w:pPr>
            <w:r>
              <w:rPr>
                <w:b/>
                <w:spacing w:val="-2"/>
                <w:sz w:val="22"/>
              </w:rPr>
              <w:t>Январь</w:t>
            </w:r>
          </w:p>
        </w:tc>
      </w:tr>
      <w:tr w14:paraId="77B8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376" w:type="dxa"/>
          </w:tcPr>
          <w:p w14:paraId="2C85A574">
            <w:pPr>
              <w:pStyle w:val="9"/>
              <w:spacing w:line="242" w:lineRule="auto"/>
              <w:ind w:right="186"/>
              <w:rPr>
                <w:sz w:val="22"/>
              </w:rPr>
            </w:pPr>
            <w:r>
              <w:rPr>
                <w:spacing w:val="-2"/>
                <w:sz w:val="22"/>
              </w:rPr>
              <w:t xml:space="preserve">Индивидуальные </w:t>
            </w:r>
            <w:r>
              <w:rPr>
                <w:sz w:val="22"/>
              </w:rPr>
              <w:t>формы работы</w:t>
            </w:r>
          </w:p>
        </w:tc>
        <w:tc>
          <w:tcPr>
            <w:tcW w:w="7513" w:type="dxa"/>
          </w:tcPr>
          <w:p w14:paraId="0B58560F">
            <w:pPr>
              <w:pStyle w:val="9"/>
              <w:spacing w:line="250" w:lineRule="exact"/>
              <w:ind w:left="108"/>
              <w:rPr>
                <w:b/>
                <w:sz w:val="22"/>
              </w:rPr>
            </w:pPr>
            <w:r>
              <w:rPr>
                <w:b/>
                <w:spacing w:val="-2"/>
                <w:sz w:val="22"/>
              </w:rPr>
              <w:t>Консультации:</w:t>
            </w:r>
          </w:p>
          <w:p w14:paraId="0539FCC9">
            <w:pPr>
              <w:pStyle w:val="9"/>
              <w:ind w:left="108" w:right="213" w:firstLine="69"/>
              <w:rPr>
                <w:sz w:val="22"/>
              </w:rPr>
            </w:pPr>
            <w:r>
              <w:rPr>
                <w:sz w:val="22"/>
              </w:rPr>
              <w:t>«Не</w:t>
            </w:r>
            <w:r>
              <w:rPr>
                <w:spacing w:val="-5"/>
                <w:sz w:val="22"/>
              </w:rPr>
              <w:t xml:space="preserve"> </w:t>
            </w:r>
            <w:r>
              <w:rPr>
                <w:sz w:val="22"/>
              </w:rPr>
              <w:t>жадина,</w:t>
            </w:r>
            <w:r>
              <w:rPr>
                <w:spacing w:val="-5"/>
                <w:sz w:val="22"/>
              </w:rPr>
              <w:t xml:space="preserve"> </w:t>
            </w:r>
            <w:r>
              <w:rPr>
                <w:sz w:val="22"/>
              </w:rPr>
              <w:t>а</w:t>
            </w:r>
            <w:r>
              <w:rPr>
                <w:spacing w:val="-7"/>
                <w:sz w:val="22"/>
              </w:rPr>
              <w:t xml:space="preserve"> </w:t>
            </w:r>
            <w:r>
              <w:rPr>
                <w:sz w:val="22"/>
              </w:rPr>
              <w:t>собственник»,</w:t>
            </w:r>
            <w:r>
              <w:rPr>
                <w:spacing w:val="-3"/>
                <w:sz w:val="22"/>
              </w:rPr>
              <w:t xml:space="preserve"> </w:t>
            </w:r>
            <w:r>
              <w:rPr>
                <w:sz w:val="22"/>
              </w:rPr>
              <w:t>«Роль</w:t>
            </w:r>
            <w:r>
              <w:rPr>
                <w:spacing w:val="-5"/>
                <w:sz w:val="22"/>
              </w:rPr>
              <w:t xml:space="preserve"> </w:t>
            </w:r>
            <w:r>
              <w:rPr>
                <w:sz w:val="22"/>
              </w:rPr>
              <w:t>игры</w:t>
            </w:r>
            <w:r>
              <w:rPr>
                <w:spacing w:val="-3"/>
                <w:sz w:val="22"/>
              </w:rPr>
              <w:t xml:space="preserve"> </w:t>
            </w:r>
            <w:r>
              <w:rPr>
                <w:sz w:val="22"/>
              </w:rPr>
              <w:t>в</w:t>
            </w:r>
            <w:r>
              <w:rPr>
                <w:spacing w:val="-8"/>
                <w:sz w:val="22"/>
              </w:rPr>
              <w:t xml:space="preserve"> </w:t>
            </w:r>
            <w:r>
              <w:rPr>
                <w:sz w:val="22"/>
              </w:rPr>
              <w:t>семье»,</w:t>
            </w:r>
            <w:r>
              <w:rPr>
                <w:spacing w:val="-3"/>
                <w:sz w:val="22"/>
              </w:rPr>
              <w:t xml:space="preserve"> </w:t>
            </w:r>
            <w:r>
              <w:rPr>
                <w:sz w:val="22"/>
              </w:rPr>
              <w:t>«Значение</w:t>
            </w:r>
            <w:r>
              <w:rPr>
                <w:spacing w:val="-7"/>
                <w:sz w:val="22"/>
              </w:rPr>
              <w:t xml:space="preserve"> </w:t>
            </w:r>
            <w:r>
              <w:rPr>
                <w:sz w:val="22"/>
              </w:rPr>
              <w:t>развития мелкой моторики»</w:t>
            </w:r>
          </w:p>
          <w:p w14:paraId="2B157129">
            <w:pPr>
              <w:pStyle w:val="9"/>
              <w:spacing w:line="238" w:lineRule="exact"/>
              <w:ind w:left="108"/>
              <w:rPr>
                <w:sz w:val="22"/>
              </w:rPr>
            </w:pPr>
            <w:r>
              <w:rPr>
                <w:sz w:val="22"/>
              </w:rPr>
              <w:t>Беседы</w:t>
            </w:r>
            <w:r>
              <w:rPr>
                <w:spacing w:val="-3"/>
                <w:sz w:val="22"/>
              </w:rPr>
              <w:t xml:space="preserve"> </w:t>
            </w:r>
            <w:r>
              <w:rPr>
                <w:sz w:val="22"/>
              </w:rPr>
              <w:t>и</w:t>
            </w:r>
            <w:r>
              <w:rPr>
                <w:spacing w:val="-2"/>
                <w:sz w:val="22"/>
              </w:rPr>
              <w:t xml:space="preserve"> </w:t>
            </w:r>
            <w:r>
              <w:rPr>
                <w:sz w:val="22"/>
              </w:rPr>
              <w:t>советы</w:t>
            </w:r>
            <w:r>
              <w:rPr>
                <w:spacing w:val="-2"/>
                <w:sz w:val="22"/>
              </w:rPr>
              <w:t xml:space="preserve"> </w:t>
            </w:r>
            <w:r>
              <w:rPr>
                <w:sz w:val="22"/>
              </w:rPr>
              <w:t>по</w:t>
            </w:r>
            <w:r>
              <w:rPr>
                <w:spacing w:val="-2"/>
                <w:sz w:val="22"/>
              </w:rPr>
              <w:t xml:space="preserve"> </w:t>
            </w:r>
            <w:r>
              <w:rPr>
                <w:sz w:val="22"/>
              </w:rPr>
              <w:t>теме:</w:t>
            </w:r>
            <w:r>
              <w:rPr>
                <w:spacing w:val="-5"/>
                <w:sz w:val="22"/>
              </w:rPr>
              <w:t xml:space="preserve"> </w:t>
            </w:r>
            <w:r>
              <w:rPr>
                <w:sz w:val="22"/>
              </w:rPr>
              <w:t>«Что</w:t>
            </w:r>
            <w:r>
              <w:rPr>
                <w:spacing w:val="-2"/>
                <w:sz w:val="22"/>
              </w:rPr>
              <w:t xml:space="preserve"> </w:t>
            </w:r>
            <w:r>
              <w:rPr>
                <w:sz w:val="22"/>
              </w:rPr>
              <w:t>и</w:t>
            </w:r>
            <w:r>
              <w:rPr>
                <w:spacing w:val="-2"/>
                <w:sz w:val="22"/>
              </w:rPr>
              <w:t xml:space="preserve"> </w:t>
            </w:r>
            <w:r>
              <w:rPr>
                <w:sz w:val="22"/>
              </w:rPr>
              <w:t>как читаем</w:t>
            </w:r>
            <w:r>
              <w:rPr>
                <w:spacing w:val="-2"/>
                <w:sz w:val="22"/>
              </w:rPr>
              <w:t xml:space="preserve"> дома?»</w:t>
            </w:r>
          </w:p>
        </w:tc>
        <w:tc>
          <w:tcPr>
            <w:tcW w:w="2126" w:type="dxa"/>
          </w:tcPr>
          <w:p w14:paraId="7A65EC18">
            <w:pPr>
              <w:pStyle w:val="9"/>
              <w:spacing w:line="242" w:lineRule="auto"/>
              <w:ind w:left="111"/>
              <w:rPr>
                <w:sz w:val="22"/>
              </w:rPr>
            </w:pPr>
            <w:r>
              <w:rPr>
                <w:spacing w:val="-2"/>
                <w:sz w:val="22"/>
              </w:rPr>
              <w:t>Воспитатели, родители</w:t>
            </w:r>
          </w:p>
        </w:tc>
        <w:tc>
          <w:tcPr>
            <w:tcW w:w="3101" w:type="dxa"/>
          </w:tcPr>
          <w:p w14:paraId="00617710">
            <w:pPr>
              <w:pStyle w:val="9"/>
              <w:spacing w:line="247" w:lineRule="exact"/>
              <w:ind w:left="109"/>
              <w:rPr>
                <w:sz w:val="22"/>
              </w:rPr>
            </w:pPr>
            <w:r>
              <w:rPr>
                <w:sz w:val="22"/>
              </w:rPr>
              <w:t>Методические</w:t>
            </w:r>
            <w:r>
              <w:rPr>
                <w:spacing w:val="-9"/>
                <w:sz w:val="22"/>
              </w:rPr>
              <w:t xml:space="preserve"> </w:t>
            </w:r>
            <w:r>
              <w:rPr>
                <w:spacing w:val="-2"/>
                <w:sz w:val="22"/>
              </w:rPr>
              <w:t>рекомендации</w:t>
            </w:r>
          </w:p>
        </w:tc>
      </w:tr>
      <w:tr w14:paraId="480A1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376" w:type="dxa"/>
          </w:tcPr>
          <w:p w14:paraId="279FDFAD">
            <w:pPr>
              <w:pStyle w:val="9"/>
              <w:spacing w:line="247" w:lineRule="exact"/>
              <w:rPr>
                <w:sz w:val="22"/>
              </w:rPr>
            </w:pPr>
            <w:r>
              <w:rPr>
                <w:sz w:val="22"/>
              </w:rPr>
              <w:t>Наглядные</w:t>
            </w:r>
            <w:r>
              <w:rPr>
                <w:spacing w:val="-9"/>
                <w:sz w:val="22"/>
              </w:rPr>
              <w:t xml:space="preserve"> </w:t>
            </w:r>
            <w:r>
              <w:rPr>
                <w:spacing w:val="-2"/>
                <w:sz w:val="22"/>
              </w:rPr>
              <w:t>формы</w:t>
            </w:r>
          </w:p>
          <w:p w14:paraId="0D6702F3">
            <w:pPr>
              <w:pStyle w:val="9"/>
              <w:spacing w:before="1" w:line="238" w:lineRule="exact"/>
              <w:rPr>
                <w:sz w:val="22"/>
              </w:rPr>
            </w:pPr>
            <w:r>
              <w:rPr>
                <w:spacing w:val="-2"/>
                <w:sz w:val="22"/>
              </w:rPr>
              <w:t>работы</w:t>
            </w:r>
          </w:p>
        </w:tc>
        <w:tc>
          <w:tcPr>
            <w:tcW w:w="7513" w:type="dxa"/>
          </w:tcPr>
          <w:p w14:paraId="6E949710">
            <w:pPr>
              <w:pStyle w:val="9"/>
              <w:spacing w:line="247" w:lineRule="exact"/>
              <w:ind w:left="108"/>
              <w:rPr>
                <w:sz w:val="22"/>
              </w:rPr>
            </w:pPr>
            <w:r>
              <w:rPr>
                <w:sz w:val="22"/>
              </w:rPr>
              <w:t>Размещение</w:t>
            </w:r>
            <w:r>
              <w:rPr>
                <w:spacing w:val="47"/>
                <w:sz w:val="22"/>
              </w:rPr>
              <w:t xml:space="preserve"> </w:t>
            </w:r>
            <w:r>
              <w:rPr>
                <w:sz w:val="22"/>
              </w:rPr>
              <w:t>методического</w:t>
            </w:r>
            <w:r>
              <w:rPr>
                <w:spacing w:val="-3"/>
                <w:sz w:val="22"/>
              </w:rPr>
              <w:t xml:space="preserve"> </w:t>
            </w:r>
            <w:r>
              <w:rPr>
                <w:spacing w:val="-2"/>
                <w:sz w:val="22"/>
              </w:rPr>
              <w:t>материала.</w:t>
            </w:r>
          </w:p>
          <w:p w14:paraId="7A31EF14">
            <w:pPr>
              <w:pStyle w:val="9"/>
              <w:spacing w:before="6" w:line="233" w:lineRule="exact"/>
              <w:ind w:left="108"/>
              <w:rPr>
                <w:b/>
                <w:sz w:val="22"/>
              </w:rPr>
            </w:pPr>
            <w:r>
              <w:rPr>
                <w:b/>
                <w:sz w:val="22"/>
              </w:rPr>
              <w:t>Уголок</w:t>
            </w:r>
            <w:r>
              <w:rPr>
                <w:b/>
                <w:spacing w:val="-3"/>
                <w:sz w:val="22"/>
              </w:rPr>
              <w:t xml:space="preserve"> </w:t>
            </w:r>
            <w:r>
              <w:rPr>
                <w:b/>
                <w:spacing w:val="-2"/>
                <w:sz w:val="22"/>
              </w:rPr>
              <w:t>здоровья:</w:t>
            </w:r>
          </w:p>
        </w:tc>
        <w:tc>
          <w:tcPr>
            <w:tcW w:w="2126" w:type="dxa"/>
          </w:tcPr>
          <w:p w14:paraId="356A3B3B">
            <w:pPr>
              <w:pStyle w:val="9"/>
              <w:spacing w:line="247" w:lineRule="exact"/>
              <w:ind w:left="111"/>
              <w:rPr>
                <w:sz w:val="22"/>
              </w:rPr>
            </w:pPr>
            <w:r>
              <w:rPr>
                <w:spacing w:val="-2"/>
                <w:sz w:val="22"/>
              </w:rPr>
              <w:t>Воспитатели,</w:t>
            </w:r>
          </w:p>
        </w:tc>
        <w:tc>
          <w:tcPr>
            <w:tcW w:w="3101" w:type="dxa"/>
          </w:tcPr>
          <w:p w14:paraId="5CAE5BDC">
            <w:pPr>
              <w:pStyle w:val="9"/>
              <w:spacing w:line="247" w:lineRule="exact"/>
              <w:ind w:left="109"/>
              <w:rPr>
                <w:sz w:val="22"/>
              </w:rPr>
            </w:pPr>
            <w:r>
              <w:rPr>
                <w:sz w:val="22"/>
              </w:rPr>
              <w:t>Методическая</w:t>
            </w:r>
            <w:r>
              <w:rPr>
                <w:spacing w:val="-9"/>
                <w:sz w:val="22"/>
              </w:rPr>
              <w:t xml:space="preserve"> </w:t>
            </w:r>
            <w:r>
              <w:rPr>
                <w:sz w:val="22"/>
              </w:rPr>
              <w:t>литература</w:t>
            </w:r>
            <w:r>
              <w:rPr>
                <w:spacing w:val="-5"/>
                <w:sz w:val="22"/>
              </w:rPr>
              <w:t xml:space="preserve"> </w:t>
            </w:r>
            <w:r>
              <w:rPr>
                <w:spacing w:val="-10"/>
                <w:sz w:val="22"/>
              </w:rPr>
              <w:t>и</w:t>
            </w:r>
          </w:p>
          <w:p w14:paraId="23C60BC1">
            <w:pPr>
              <w:pStyle w:val="9"/>
              <w:spacing w:before="1" w:line="238" w:lineRule="exact"/>
              <w:ind w:left="109"/>
              <w:rPr>
                <w:sz w:val="22"/>
              </w:rPr>
            </w:pPr>
            <w:r>
              <w:rPr>
                <w:spacing w:val="-2"/>
                <w:sz w:val="22"/>
              </w:rPr>
              <w:t>рекомендации,</w:t>
            </w:r>
          </w:p>
        </w:tc>
      </w:tr>
    </w:tbl>
    <w:p w14:paraId="64BD38BF">
      <w:pPr>
        <w:pStyle w:val="9"/>
        <w:spacing w:after="0" w:line="238" w:lineRule="exact"/>
        <w:rPr>
          <w:sz w:val="22"/>
        </w:rPr>
        <w:sectPr>
          <w:pgSz w:w="16850" w:h="11920" w:orient="landscape"/>
          <w:pgMar w:top="1060" w:right="566" w:bottom="1620" w:left="992" w:header="0" w:footer="1357" w:gutter="0"/>
          <w:cols w:space="720" w:num="1"/>
        </w:sectPr>
      </w:pPr>
    </w:p>
    <w:p w14:paraId="57C42301">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7513"/>
        <w:gridCol w:w="2126"/>
        <w:gridCol w:w="3101"/>
      </w:tblGrid>
      <w:tr w14:paraId="6A069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2376" w:type="dxa"/>
          </w:tcPr>
          <w:p w14:paraId="7405205F">
            <w:pPr>
              <w:pStyle w:val="9"/>
              <w:ind w:left="0"/>
              <w:rPr>
                <w:sz w:val="22"/>
              </w:rPr>
            </w:pPr>
          </w:p>
        </w:tc>
        <w:tc>
          <w:tcPr>
            <w:tcW w:w="7513" w:type="dxa"/>
          </w:tcPr>
          <w:p w14:paraId="245C3B57">
            <w:pPr>
              <w:pStyle w:val="9"/>
              <w:ind w:left="177" w:right="655"/>
              <w:rPr>
                <w:sz w:val="22"/>
              </w:rPr>
            </w:pPr>
            <w:r>
              <w:rPr>
                <w:sz w:val="22"/>
              </w:rPr>
              <w:t>Профилактические</w:t>
            </w:r>
            <w:r>
              <w:rPr>
                <w:spacing w:val="-7"/>
                <w:sz w:val="22"/>
              </w:rPr>
              <w:t xml:space="preserve"> </w:t>
            </w:r>
            <w:r>
              <w:rPr>
                <w:sz w:val="22"/>
              </w:rPr>
              <w:t>и</w:t>
            </w:r>
            <w:r>
              <w:rPr>
                <w:spacing w:val="-8"/>
                <w:sz w:val="22"/>
              </w:rPr>
              <w:t xml:space="preserve"> </w:t>
            </w:r>
            <w:r>
              <w:rPr>
                <w:sz w:val="22"/>
              </w:rPr>
              <w:t>оздоровительные</w:t>
            </w:r>
            <w:r>
              <w:rPr>
                <w:spacing w:val="-7"/>
                <w:sz w:val="22"/>
              </w:rPr>
              <w:t xml:space="preserve"> </w:t>
            </w:r>
            <w:r>
              <w:rPr>
                <w:sz w:val="22"/>
              </w:rPr>
              <w:t>мероприятия</w:t>
            </w:r>
            <w:r>
              <w:rPr>
                <w:spacing w:val="-8"/>
                <w:sz w:val="22"/>
              </w:rPr>
              <w:t xml:space="preserve"> </w:t>
            </w:r>
            <w:r>
              <w:rPr>
                <w:sz w:val="22"/>
              </w:rPr>
              <w:t>на</w:t>
            </w:r>
            <w:r>
              <w:rPr>
                <w:spacing w:val="-7"/>
                <w:sz w:val="22"/>
              </w:rPr>
              <w:t xml:space="preserve"> </w:t>
            </w:r>
            <w:r>
              <w:rPr>
                <w:sz w:val="22"/>
              </w:rPr>
              <w:t>январь; Осторожно, гололедица!</w:t>
            </w:r>
          </w:p>
          <w:p w14:paraId="391AD38A">
            <w:pPr>
              <w:pStyle w:val="9"/>
              <w:ind w:left="108" w:right="213" w:firstLine="69"/>
              <w:rPr>
                <w:sz w:val="22"/>
              </w:rPr>
            </w:pPr>
            <w:r>
              <w:rPr>
                <w:b/>
                <w:sz w:val="22"/>
              </w:rPr>
              <w:t>Экологическая</w:t>
            </w:r>
            <w:r>
              <w:rPr>
                <w:b/>
                <w:spacing w:val="-7"/>
                <w:sz w:val="22"/>
              </w:rPr>
              <w:t xml:space="preserve"> </w:t>
            </w:r>
            <w:r>
              <w:rPr>
                <w:b/>
                <w:sz w:val="22"/>
              </w:rPr>
              <w:t>страничка:</w:t>
            </w:r>
            <w:r>
              <w:rPr>
                <w:b/>
                <w:spacing w:val="-4"/>
                <w:sz w:val="22"/>
              </w:rPr>
              <w:t xml:space="preserve"> </w:t>
            </w:r>
            <w:r>
              <w:rPr>
                <w:sz w:val="22"/>
              </w:rPr>
              <w:t>Папка-</w:t>
            </w:r>
            <w:r>
              <w:rPr>
                <w:spacing w:val="-9"/>
                <w:sz w:val="22"/>
              </w:rPr>
              <w:t xml:space="preserve"> </w:t>
            </w:r>
            <w:r>
              <w:rPr>
                <w:sz w:val="22"/>
              </w:rPr>
              <w:t>передвижка:</w:t>
            </w:r>
            <w:r>
              <w:rPr>
                <w:spacing w:val="-3"/>
                <w:sz w:val="22"/>
              </w:rPr>
              <w:t xml:space="preserve"> </w:t>
            </w:r>
            <w:r>
              <w:rPr>
                <w:b/>
                <w:sz w:val="22"/>
              </w:rPr>
              <w:t>«</w:t>
            </w:r>
            <w:r>
              <w:rPr>
                <w:sz w:val="22"/>
              </w:rPr>
              <w:t>Учимся</w:t>
            </w:r>
            <w:r>
              <w:rPr>
                <w:spacing w:val="-5"/>
                <w:sz w:val="22"/>
              </w:rPr>
              <w:t xml:space="preserve"> </w:t>
            </w:r>
            <w:r>
              <w:rPr>
                <w:sz w:val="22"/>
              </w:rPr>
              <w:t>наблюдать</w:t>
            </w:r>
            <w:r>
              <w:rPr>
                <w:spacing w:val="-5"/>
                <w:sz w:val="22"/>
              </w:rPr>
              <w:t xml:space="preserve"> </w:t>
            </w:r>
            <w:r>
              <w:rPr>
                <w:sz w:val="22"/>
              </w:rPr>
              <w:t>за изменением природы», «Знакомство с месяцем Январь»</w:t>
            </w:r>
          </w:p>
          <w:p w14:paraId="03013C4E">
            <w:pPr>
              <w:pStyle w:val="9"/>
              <w:spacing w:line="251" w:lineRule="exact"/>
              <w:ind w:left="108"/>
              <w:rPr>
                <w:b/>
                <w:sz w:val="22"/>
              </w:rPr>
            </w:pPr>
            <w:r>
              <w:rPr>
                <w:b/>
                <w:sz w:val="22"/>
              </w:rPr>
              <w:t>Для</w:t>
            </w:r>
            <w:r>
              <w:rPr>
                <w:b/>
                <w:spacing w:val="-2"/>
                <w:sz w:val="22"/>
              </w:rPr>
              <w:t xml:space="preserve"> </w:t>
            </w:r>
            <w:r>
              <w:rPr>
                <w:b/>
                <w:sz w:val="22"/>
              </w:rPr>
              <w:t>вас</w:t>
            </w:r>
            <w:r>
              <w:rPr>
                <w:b/>
                <w:spacing w:val="-1"/>
                <w:sz w:val="22"/>
              </w:rPr>
              <w:t xml:space="preserve"> </w:t>
            </w:r>
            <w:r>
              <w:rPr>
                <w:b/>
                <w:spacing w:val="-2"/>
                <w:sz w:val="22"/>
              </w:rPr>
              <w:t>родители:</w:t>
            </w:r>
          </w:p>
          <w:p w14:paraId="43A5504B">
            <w:pPr>
              <w:pStyle w:val="9"/>
              <w:ind w:left="108" w:right="213"/>
              <w:rPr>
                <w:sz w:val="22"/>
              </w:rPr>
            </w:pPr>
            <w:r>
              <w:rPr>
                <w:sz w:val="22"/>
              </w:rPr>
              <w:t>Папки</w:t>
            </w:r>
            <w:r>
              <w:rPr>
                <w:spacing w:val="-4"/>
                <w:sz w:val="22"/>
              </w:rPr>
              <w:t xml:space="preserve"> </w:t>
            </w:r>
            <w:r>
              <w:rPr>
                <w:sz w:val="22"/>
              </w:rPr>
              <w:t>–</w:t>
            </w:r>
            <w:r>
              <w:rPr>
                <w:spacing w:val="-4"/>
                <w:sz w:val="22"/>
              </w:rPr>
              <w:t xml:space="preserve"> </w:t>
            </w:r>
            <w:r>
              <w:rPr>
                <w:sz w:val="22"/>
              </w:rPr>
              <w:t>передвижки</w:t>
            </w:r>
            <w:r>
              <w:rPr>
                <w:spacing w:val="-4"/>
                <w:sz w:val="22"/>
              </w:rPr>
              <w:t xml:space="preserve"> </w:t>
            </w:r>
            <w:r>
              <w:rPr>
                <w:sz w:val="22"/>
              </w:rPr>
              <w:t>«Развиваем</w:t>
            </w:r>
            <w:r>
              <w:rPr>
                <w:spacing w:val="-4"/>
                <w:sz w:val="22"/>
              </w:rPr>
              <w:t xml:space="preserve"> </w:t>
            </w:r>
            <w:r>
              <w:rPr>
                <w:sz w:val="22"/>
              </w:rPr>
              <w:t>пальчики</w:t>
            </w:r>
            <w:r>
              <w:rPr>
                <w:spacing w:val="-3"/>
                <w:sz w:val="22"/>
              </w:rPr>
              <w:t xml:space="preserve"> </w:t>
            </w:r>
            <w:r>
              <w:rPr>
                <w:sz w:val="22"/>
              </w:rPr>
              <w:t>-</w:t>
            </w:r>
            <w:r>
              <w:rPr>
                <w:spacing w:val="-8"/>
                <w:sz w:val="22"/>
              </w:rPr>
              <w:t xml:space="preserve"> </w:t>
            </w:r>
            <w:r>
              <w:rPr>
                <w:sz w:val="22"/>
              </w:rPr>
              <w:t>стимулируем</w:t>
            </w:r>
            <w:r>
              <w:rPr>
                <w:spacing w:val="-4"/>
                <w:sz w:val="22"/>
              </w:rPr>
              <w:t xml:space="preserve"> </w:t>
            </w:r>
            <w:r>
              <w:rPr>
                <w:sz w:val="22"/>
              </w:rPr>
              <w:t>речевое</w:t>
            </w:r>
            <w:r>
              <w:rPr>
                <w:spacing w:val="-4"/>
                <w:sz w:val="22"/>
              </w:rPr>
              <w:t xml:space="preserve"> </w:t>
            </w:r>
            <w:r>
              <w:rPr>
                <w:sz w:val="22"/>
              </w:rPr>
              <w:t xml:space="preserve">развитие </w:t>
            </w:r>
            <w:r>
              <w:rPr>
                <w:spacing w:val="-2"/>
                <w:sz w:val="22"/>
              </w:rPr>
              <w:t>ребенка»</w:t>
            </w:r>
          </w:p>
          <w:p w14:paraId="5690D15E">
            <w:pPr>
              <w:pStyle w:val="9"/>
              <w:spacing w:line="238" w:lineRule="exact"/>
              <w:ind w:left="108"/>
              <w:rPr>
                <w:sz w:val="22"/>
              </w:rPr>
            </w:pPr>
            <w:r>
              <w:rPr>
                <w:sz w:val="22"/>
              </w:rPr>
              <w:t>Консультация:</w:t>
            </w:r>
            <w:r>
              <w:rPr>
                <w:spacing w:val="-4"/>
                <w:sz w:val="22"/>
              </w:rPr>
              <w:t xml:space="preserve"> </w:t>
            </w:r>
            <w:r>
              <w:rPr>
                <w:sz w:val="22"/>
              </w:rPr>
              <w:t>«Азбука</w:t>
            </w:r>
            <w:r>
              <w:rPr>
                <w:spacing w:val="49"/>
                <w:sz w:val="22"/>
              </w:rPr>
              <w:t xml:space="preserve"> </w:t>
            </w:r>
            <w:r>
              <w:rPr>
                <w:sz w:val="22"/>
              </w:rPr>
              <w:t>общения</w:t>
            </w:r>
            <w:r>
              <w:rPr>
                <w:spacing w:val="61"/>
                <w:sz w:val="22"/>
              </w:rPr>
              <w:t xml:space="preserve"> </w:t>
            </w:r>
            <w:r>
              <w:rPr>
                <w:sz w:val="22"/>
              </w:rPr>
              <w:t>с</w:t>
            </w:r>
            <w:r>
              <w:rPr>
                <w:spacing w:val="61"/>
                <w:sz w:val="22"/>
              </w:rPr>
              <w:t xml:space="preserve"> </w:t>
            </w:r>
            <w:r>
              <w:rPr>
                <w:spacing w:val="-2"/>
                <w:sz w:val="22"/>
              </w:rPr>
              <w:t>ребенком»</w:t>
            </w:r>
          </w:p>
        </w:tc>
        <w:tc>
          <w:tcPr>
            <w:tcW w:w="2126" w:type="dxa"/>
          </w:tcPr>
          <w:p w14:paraId="657B76A8">
            <w:pPr>
              <w:pStyle w:val="9"/>
              <w:ind w:left="0"/>
              <w:rPr>
                <w:sz w:val="22"/>
              </w:rPr>
            </w:pPr>
          </w:p>
        </w:tc>
        <w:tc>
          <w:tcPr>
            <w:tcW w:w="3101" w:type="dxa"/>
          </w:tcPr>
          <w:p w14:paraId="3A4C5B93">
            <w:pPr>
              <w:pStyle w:val="9"/>
              <w:spacing w:line="249" w:lineRule="exact"/>
              <w:ind w:left="109"/>
              <w:rPr>
                <w:sz w:val="22"/>
              </w:rPr>
            </w:pPr>
            <w:r>
              <w:rPr>
                <w:sz w:val="22"/>
              </w:rPr>
              <w:t>Интернет-</w:t>
            </w:r>
            <w:r>
              <w:rPr>
                <w:spacing w:val="-8"/>
                <w:sz w:val="22"/>
              </w:rPr>
              <w:t xml:space="preserve"> </w:t>
            </w:r>
            <w:r>
              <w:rPr>
                <w:spacing w:val="-2"/>
                <w:sz w:val="22"/>
              </w:rPr>
              <w:t>ресурсы</w:t>
            </w:r>
          </w:p>
        </w:tc>
      </w:tr>
      <w:tr w14:paraId="27474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376" w:type="dxa"/>
          </w:tcPr>
          <w:p w14:paraId="27AA9DEF">
            <w:pPr>
              <w:pStyle w:val="9"/>
              <w:spacing w:line="246" w:lineRule="exact"/>
              <w:rPr>
                <w:sz w:val="22"/>
              </w:rPr>
            </w:pPr>
            <w:r>
              <w:rPr>
                <w:sz w:val="22"/>
              </w:rPr>
              <w:t>Участие</w:t>
            </w:r>
            <w:r>
              <w:rPr>
                <w:spacing w:val="-8"/>
                <w:sz w:val="22"/>
              </w:rPr>
              <w:t xml:space="preserve"> </w:t>
            </w:r>
            <w:r>
              <w:rPr>
                <w:sz w:val="22"/>
              </w:rPr>
              <w:t>родителей</w:t>
            </w:r>
            <w:r>
              <w:rPr>
                <w:spacing w:val="-6"/>
                <w:sz w:val="22"/>
              </w:rPr>
              <w:t xml:space="preserve"> </w:t>
            </w:r>
            <w:r>
              <w:rPr>
                <w:spacing w:val="-10"/>
                <w:sz w:val="22"/>
              </w:rPr>
              <w:t>в</w:t>
            </w:r>
          </w:p>
          <w:p w14:paraId="6A299782">
            <w:pPr>
              <w:pStyle w:val="9"/>
              <w:spacing w:line="240" w:lineRule="exact"/>
              <w:rPr>
                <w:sz w:val="22"/>
              </w:rPr>
            </w:pPr>
            <w:r>
              <w:rPr>
                <w:sz w:val="22"/>
              </w:rPr>
              <w:t>жизни</w:t>
            </w:r>
            <w:r>
              <w:rPr>
                <w:spacing w:val="-4"/>
                <w:sz w:val="22"/>
              </w:rPr>
              <w:t xml:space="preserve"> </w:t>
            </w:r>
            <w:r>
              <w:rPr>
                <w:sz w:val="22"/>
              </w:rPr>
              <w:t>группы</w:t>
            </w:r>
            <w:r>
              <w:rPr>
                <w:spacing w:val="-3"/>
                <w:sz w:val="22"/>
              </w:rPr>
              <w:t xml:space="preserve"> </w:t>
            </w:r>
            <w:r>
              <w:rPr>
                <w:sz w:val="22"/>
              </w:rPr>
              <w:t>и</w:t>
            </w:r>
            <w:r>
              <w:rPr>
                <w:spacing w:val="-3"/>
                <w:sz w:val="22"/>
              </w:rPr>
              <w:t xml:space="preserve"> </w:t>
            </w:r>
            <w:r>
              <w:rPr>
                <w:spacing w:val="-5"/>
                <w:sz w:val="22"/>
              </w:rPr>
              <w:t>ДОУ</w:t>
            </w:r>
          </w:p>
        </w:tc>
        <w:tc>
          <w:tcPr>
            <w:tcW w:w="7513" w:type="dxa"/>
          </w:tcPr>
          <w:p w14:paraId="49B78C83">
            <w:pPr>
              <w:pStyle w:val="9"/>
              <w:spacing w:line="246" w:lineRule="exact"/>
              <w:ind w:left="108"/>
              <w:rPr>
                <w:sz w:val="22"/>
              </w:rPr>
            </w:pPr>
            <w:r>
              <w:rPr>
                <w:sz w:val="22"/>
              </w:rPr>
              <w:t>Фотовыставка</w:t>
            </w:r>
            <w:r>
              <w:rPr>
                <w:spacing w:val="-6"/>
                <w:sz w:val="22"/>
              </w:rPr>
              <w:t xml:space="preserve"> </w:t>
            </w:r>
            <w:r>
              <w:rPr>
                <w:sz w:val="22"/>
              </w:rPr>
              <w:t>«Как</w:t>
            </w:r>
            <w:r>
              <w:rPr>
                <w:spacing w:val="-2"/>
                <w:sz w:val="22"/>
              </w:rPr>
              <w:t xml:space="preserve"> </w:t>
            </w:r>
            <w:r>
              <w:rPr>
                <w:sz w:val="22"/>
              </w:rPr>
              <w:t>мы</w:t>
            </w:r>
            <w:r>
              <w:rPr>
                <w:spacing w:val="-4"/>
                <w:sz w:val="22"/>
              </w:rPr>
              <w:t xml:space="preserve"> </w:t>
            </w:r>
            <w:r>
              <w:rPr>
                <w:sz w:val="22"/>
              </w:rPr>
              <w:t>весело</w:t>
            </w:r>
            <w:r>
              <w:rPr>
                <w:spacing w:val="-5"/>
                <w:sz w:val="22"/>
              </w:rPr>
              <w:t xml:space="preserve"> </w:t>
            </w:r>
            <w:r>
              <w:rPr>
                <w:sz w:val="22"/>
              </w:rPr>
              <w:t>отдыхали</w:t>
            </w:r>
            <w:r>
              <w:rPr>
                <w:spacing w:val="-3"/>
                <w:sz w:val="22"/>
              </w:rPr>
              <w:t xml:space="preserve"> </w:t>
            </w:r>
            <w:r>
              <w:rPr>
                <w:sz w:val="22"/>
              </w:rPr>
              <w:t>и</w:t>
            </w:r>
            <w:r>
              <w:rPr>
                <w:spacing w:val="-4"/>
                <w:sz w:val="22"/>
              </w:rPr>
              <w:t xml:space="preserve"> </w:t>
            </w:r>
            <w:r>
              <w:rPr>
                <w:sz w:val="22"/>
              </w:rPr>
              <w:t>Новый</w:t>
            </w:r>
            <w:r>
              <w:rPr>
                <w:spacing w:val="-6"/>
                <w:sz w:val="22"/>
              </w:rPr>
              <w:t xml:space="preserve"> </w:t>
            </w:r>
            <w:r>
              <w:rPr>
                <w:sz w:val="22"/>
              </w:rPr>
              <w:t>год</w:t>
            </w:r>
            <w:r>
              <w:rPr>
                <w:spacing w:val="-3"/>
                <w:sz w:val="22"/>
              </w:rPr>
              <w:t xml:space="preserve"> </w:t>
            </w:r>
            <w:r>
              <w:rPr>
                <w:sz w:val="22"/>
              </w:rPr>
              <w:t>встречали!»</w:t>
            </w:r>
            <w:r>
              <w:rPr>
                <w:spacing w:val="-8"/>
                <w:sz w:val="22"/>
              </w:rPr>
              <w:t xml:space="preserve"> </w:t>
            </w:r>
            <w:r>
              <w:rPr>
                <w:spacing w:val="-2"/>
                <w:sz w:val="22"/>
              </w:rPr>
              <w:t>(«Зимние</w:t>
            </w:r>
          </w:p>
          <w:p w14:paraId="659B0CAF">
            <w:pPr>
              <w:pStyle w:val="9"/>
              <w:spacing w:line="240" w:lineRule="exact"/>
              <w:ind w:left="108"/>
              <w:rPr>
                <w:sz w:val="22"/>
              </w:rPr>
            </w:pPr>
            <w:r>
              <w:rPr>
                <w:spacing w:val="-2"/>
                <w:sz w:val="22"/>
              </w:rPr>
              <w:t>развлечения»).</w:t>
            </w:r>
          </w:p>
        </w:tc>
        <w:tc>
          <w:tcPr>
            <w:tcW w:w="2126" w:type="dxa"/>
          </w:tcPr>
          <w:p w14:paraId="2A5B2B1B">
            <w:pPr>
              <w:pStyle w:val="9"/>
              <w:spacing w:line="246" w:lineRule="exact"/>
              <w:ind w:left="111"/>
              <w:rPr>
                <w:sz w:val="22"/>
              </w:rPr>
            </w:pPr>
            <w:r>
              <w:rPr>
                <w:spacing w:val="-2"/>
                <w:sz w:val="22"/>
              </w:rPr>
              <w:t>Воспитатели,</w:t>
            </w:r>
          </w:p>
          <w:p w14:paraId="0A7C1641">
            <w:pPr>
              <w:pStyle w:val="9"/>
              <w:spacing w:line="240" w:lineRule="exact"/>
              <w:ind w:left="111"/>
              <w:rPr>
                <w:sz w:val="22"/>
              </w:rPr>
            </w:pPr>
            <w:r>
              <w:rPr>
                <w:spacing w:val="-2"/>
                <w:sz w:val="22"/>
              </w:rPr>
              <w:t>родители</w:t>
            </w:r>
          </w:p>
        </w:tc>
        <w:tc>
          <w:tcPr>
            <w:tcW w:w="3101" w:type="dxa"/>
          </w:tcPr>
          <w:p w14:paraId="42241EBB">
            <w:pPr>
              <w:pStyle w:val="9"/>
              <w:spacing w:line="246" w:lineRule="exact"/>
              <w:ind w:left="109"/>
              <w:rPr>
                <w:sz w:val="22"/>
              </w:rPr>
            </w:pPr>
            <w:r>
              <w:rPr>
                <w:sz w:val="22"/>
              </w:rPr>
              <w:t>Фотовыставка</w:t>
            </w:r>
            <w:r>
              <w:rPr>
                <w:spacing w:val="-8"/>
                <w:sz w:val="22"/>
              </w:rPr>
              <w:t xml:space="preserve"> </w:t>
            </w:r>
            <w:r>
              <w:rPr>
                <w:spacing w:val="-2"/>
                <w:sz w:val="22"/>
              </w:rPr>
              <w:t>«Зимние</w:t>
            </w:r>
          </w:p>
          <w:p w14:paraId="66849095">
            <w:pPr>
              <w:pStyle w:val="9"/>
              <w:spacing w:line="240" w:lineRule="exact"/>
              <w:ind w:left="109"/>
              <w:rPr>
                <w:sz w:val="22"/>
              </w:rPr>
            </w:pPr>
            <w:r>
              <w:rPr>
                <w:spacing w:val="-2"/>
                <w:sz w:val="22"/>
              </w:rPr>
              <w:t>развлечения»</w:t>
            </w:r>
          </w:p>
        </w:tc>
      </w:tr>
      <w:tr w14:paraId="5AC3C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5116" w:type="dxa"/>
            <w:gridSpan w:val="4"/>
          </w:tcPr>
          <w:p w14:paraId="12181929">
            <w:pPr>
              <w:pStyle w:val="9"/>
              <w:spacing w:line="232" w:lineRule="exact"/>
              <w:ind w:left="14" w:right="2"/>
              <w:jc w:val="center"/>
              <w:rPr>
                <w:b/>
                <w:sz w:val="22"/>
              </w:rPr>
            </w:pPr>
            <w:r>
              <w:rPr>
                <w:b/>
                <w:spacing w:val="-2"/>
                <w:sz w:val="22"/>
              </w:rPr>
              <w:t>Февраль</w:t>
            </w:r>
          </w:p>
        </w:tc>
      </w:tr>
      <w:tr w14:paraId="568F9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376" w:type="dxa"/>
          </w:tcPr>
          <w:p w14:paraId="32AC4059">
            <w:pPr>
              <w:pStyle w:val="9"/>
              <w:spacing w:line="242" w:lineRule="auto"/>
              <w:ind w:right="186"/>
              <w:rPr>
                <w:sz w:val="22"/>
              </w:rPr>
            </w:pPr>
            <w:r>
              <w:rPr>
                <w:spacing w:val="-2"/>
                <w:sz w:val="22"/>
              </w:rPr>
              <w:t xml:space="preserve">Индивидуальные </w:t>
            </w:r>
            <w:r>
              <w:rPr>
                <w:sz w:val="22"/>
              </w:rPr>
              <w:t>формы работы</w:t>
            </w:r>
          </w:p>
        </w:tc>
        <w:tc>
          <w:tcPr>
            <w:tcW w:w="7513" w:type="dxa"/>
          </w:tcPr>
          <w:p w14:paraId="045B993E">
            <w:pPr>
              <w:pStyle w:val="9"/>
              <w:spacing w:line="250" w:lineRule="exact"/>
              <w:ind w:left="108"/>
              <w:rPr>
                <w:b/>
                <w:sz w:val="22"/>
              </w:rPr>
            </w:pPr>
            <w:r>
              <w:rPr>
                <w:b/>
                <w:spacing w:val="-2"/>
                <w:sz w:val="22"/>
              </w:rPr>
              <w:t>Консультации:</w:t>
            </w:r>
          </w:p>
          <w:p w14:paraId="11AA7AB7">
            <w:pPr>
              <w:pStyle w:val="9"/>
              <w:spacing w:line="251" w:lineRule="exact"/>
              <w:ind w:left="177"/>
              <w:rPr>
                <w:sz w:val="22"/>
              </w:rPr>
            </w:pPr>
            <w:r>
              <w:rPr>
                <w:sz w:val="22"/>
              </w:rPr>
              <w:t>«Какие</w:t>
            </w:r>
            <w:r>
              <w:rPr>
                <w:spacing w:val="-7"/>
                <w:sz w:val="22"/>
              </w:rPr>
              <w:t xml:space="preserve"> </w:t>
            </w:r>
            <w:r>
              <w:rPr>
                <w:sz w:val="22"/>
              </w:rPr>
              <w:t>сказки</w:t>
            </w:r>
            <w:r>
              <w:rPr>
                <w:spacing w:val="-4"/>
                <w:sz w:val="22"/>
              </w:rPr>
              <w:t xml:space="preserve"> </w:t>
            </w:r>
            <w:r>
              <w:rPr>
                <w:sz w:val="22"/>
              </w:rPr>
              <w:t>читать</w:t>
            </w:r>
            <w:r>
              <w:rPr>
                <w:spacing w:val="-4"/>
                <w:sz w:val="22"/>
              </w:rPr>
              <w:t xml:space="preserve"> </w:t>
            </w:r>
            <w:r>
              <w:rPr>
                <w:sz w:val="22"/>
              </w:rPr>
              <w:t>детям»,</w:t>
            </w:r>
            <w:r>
              <w:rPr>
                <w:spacing w:val="-2"/>
                <w:sz w:val="22"/>
              </w:rPr>
              <w:t xml:space="preserve"> </w:t>
            </w:r>
            <w:r>
              <w:rPr>
                <w:sz w:val="22"/>
              </w:rPr>
              <w:t>«Прогулки</w:t>
            </w:r>
            <w:r>
              <w:rPr>
                <w:spacing w:val="-5"/>
                <w:sz w:val="22"/>
              </w:rPr>
              <w:t xml:space="preserve"> </w:t>
            </w:r>
            <w:r>
              <w:rPr>
                <w:sz w:val="22"/>
              </w:rPr>
              <w:t>и</w:t>
            </w:r>
            <w:r>
              <w:rPr>
                <w:spacing w:val="-5"/>
                <w:sz w:val="22"/>
              </w:rPr>
              <w:t xml:space="preserve"> </w:t>
            </w:r>
            <w:r>
              <w:rPr>
                <w:sz w:val="22"/>
              </w:rPr>
              <w:t>их</w:t>
            </w:r>
            <w:r>
              <w:rPr>
                <w:spacing w:val="-4"/>
                <w:sz w:val="22"/>
              </w:rPr>
              <w:t xml:space="preserve"> </w:t>
            </w:r>
            <w:r>
              <w:rPr>
                <w:sz w:val="22"/>
              </w:rPr>
              <w:t>значение</w:t>
            </w:r>
            <w:r>
              <w:rPr>
                <w:spacing w:val="-4"/>
                <w:sz w:val="22"/>
              </w:rPr>
              <w:t xml:space="preserve"> </w:t>
            </w:r>
            <w:r>
              <w:rPr>
                <w:sz w:val="22"/>
              </w:rPr>
              <w:t>для</w:t>
            </w:r>
            <w:r>
              <w:rPr>
                <w:spacing w:val="-4"/>
                <w:sz w:val="22"/>
              </w:rPr>
              <w:t xml:space="preserve"> </w:t>
            </w:r>
            <w:r>
              <w:rPr>
                <w:spacing w:val="-2"/>
                <w:sz w:val="22"/>
              </w:rPr>
              <w:t>ребенка»,</w:t>
            </w:r>
          </w:p>
          <w:p w14:paraId="4CA5DB1D">
            <w:pPr>
              <w:pStyle w:val="9"/>
              <w:spacing w:line="240" w:lineRule="exact"/>
              <w:ind w:left="108"/>
              <w:rPr>
                <w:sz w:val="22"/>
              </w:rPr>
            </w:pPr>
            <w:r>
              <w:rPr>
                <w:sz w:val="22"/>
              </w:rPr>
              <w:t>«Роль</w:t>
            </w:r>
            <w:r>
              <w:rPr>
                <w:spacing w:val="-5"/>
                <w:sz w:val="22"/>
              </w:rPr>
              <w:t xml:space="preserve"> </w:t>
            </w:r>
            <w:r>
              <w:rPr>
                <w:sz w:val="22"/>
              </w:rPr>
              <w:t>отца</w:t>
            </w:r>
            <w:r>
              <w:rPr>
                <w:spacing w:val="-4"/>
                <w:sz w:val="22"/>
              </w:rPr>
              <w:t xml:space="preserve"> </w:t>
            </w:r>
            <w:r>
              <w:rPr>
                <w:sz w:val="22"/>
              </w:rPr>
              <w:t>в</w:t>
            </w:r>
            <w:r>
              <w:rPr>
                <w:spacing w:val="-4"/>
                <w:sz w:val="22"/>
              </w:rPr>
              <w:t xml:space="preserve"> </w:t>
            </w:r>
            <w:r>
              <w:rPr>
                <w:sz w:val="22"/>
              </w:rPr>
              <w:t>семейном</w:t>
            </w:r>
            <w:r>
              <w:rPr>
                <w:spacing w:val="-4"/>
                <w:sz w:val="22"/>
              </w:rPr>
              <w:t xml:space="preserve"> </w:t>
            </w:r>
            <w:r>
              <w:rPr>
                <w:spacing w:val="-2"/>
                <w:sz w:val="22"/>
              </w:rPr>
              <w:t>воспитании»</w:t>
            </w:r>
          </w:p>
        </w:tc>
        <w:tc>
          <w:tcPr>
            <w:tcW w:w="2126" w:type="dxa"/>
          </w:tcPr>
          <w:p w14:paraId="14B07F3C">
            <w:pPr>
              <w:pStyle w:val="9"/>
              <w:spacing w:line="242" w:lineRule="auto"/>
              <w:ind w:left="111"/>
              <w:rPr>
                <w:sz w:val="22"/>
              </w:rPr>
            </w:pPr>
            <w:r>
              <w:rPr>
                <w:spacing w:val="-2"/>
                <w:sz w:val="22"/>
              </w:rPr>
              <w:t>Воспитатели, родители</w:t>
            </w:r>
          </w:p>
        </w:tc>
        <w:tc>
          <w:tcPr>
            <w:tcW w:w="3101" w:type="dxa"/>
          </w:tcPr>
          <w:p w14:paraId="2E1CADC0">
            <w:pPr>
              <w:pStyle w:val="9"/>
              <w:spacing w:line="247" w:lineRule="exact"/>
              <w:ind w:left="109"/>
              <w:rPr>
                <w:sz w:val="22"/>
              </w:rPr>
            </w:pPr>
            <w:r>
              <w:rPr>
                <w:sz w:val="22"/>
              </w:rPr>
              <w:t>Методические</w:t>
            </w:r>
            <w:r>
              <w:rPr>
                <w:spacing w:val="-9"/>
                <w:sz w:val="22"/>
              </w:rPr>
              <w:t xml:space="preserve"> </w:t>
            </w:r>
            <w:r>
              <w:rPr>
                <w:spacing w:val="-2"/>
                <w:sz w:val="22"/>
              </w:rPr>
              <w:t>рекомендации</w:t>
            </w:r>
          </w:p>
        </w:tc>
      </w:tr>
      <w:tr w14:paraId="34424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2376" w:type="dxa"/>
          </w:tcPr>
          <w:p w14:paraId="71611813">
            <w:pPr>
              <w:pStyle w:val="9"/>
              <w:ind w:right="515"/>
              <w:rPr>
                <w:sz w:val="22"/>
              </w:rPr>
            </w:pPr>
            <w:r>
              <w:rPr>
                <w:sz w:val="22"/>
              </w:rPr>
              <w:t>Наглядные</w:t>
            </w:r>
            <w:r>
              <w:rPr>
                <w:spacing w:val="-14"/>
                <w:sz w:val="22"/>
              </w:rPr>
              <w:t xml:space="preserve"> </w:t>
            </w:r>
            <w:r>
              <w:rPr>
                <w:sz w:val="22"/>
              </w:rPr>
              <w:t xml:space="preserve">формы </w:t>
            </w:r>
            <w:r>
              <w:rPr>
                <w:spacing w:val="-2"/>
                <w:sz w:val="22"/>
              </w:rPr>
              <w:t>работы</w:t>
            </w:r>
          </w:p>
        </w:tc>
        <w:tc>
          <w:tcPr>
            <w:tcW w:w="7513" w:type="dxa"/>
          </w:tcPr>
          <w:p w14:paraId="7713FA64">
            <w:pPr>
              <w:pStyle w:val="9"/>
              <w:spacing w:line="247" w:lineRule="exact"/>
              <w:ind w:left="108"/>
              <w:rPr>
                <w:sz w:val="22"/>
              </w:rPr>
            </w:pPr>
            <w:r>
              <w:rPr>
                <w:sz w:val="22"/>
              </w:rPr>
              <w:t>Размещение</w:t>
            </w:r>
            <w:r>
              <w:rPr>
                <w:spacing w:val="47"/>
                <w:sz w:val="22"/>
              </w:rPr>
              <w:t xml:space="preserve"> </w:t>
            </w:r>
            <w:r>
              <w:rPr>
                <w:sz w:val="22"/>
              </w:rPr>
              <w:t>методического</w:t>
            </w:r>
            <w:r>
              <w:rPr>
                <w:spacing w:val="-3"/>
                <w:sz w:val="22"/>
              </w:rPr>
              <w:t xml:space="preserve"> </w:t>
            </w:r>
            <w:r>
              <w:rPr>
                <w:spacing w:val="-2"/>
                <w:sz w:val="22"/>
              </w:rPr>
              <w:t>материала.</w:t>
            </w:r>
          </w:p>
          <w:p w14:paraId="58368B23">
            <w:pPr>
              <w:pStyle w:val="9"/>
              <w:spacing w:before="4" w:line="251" w:lineRule="exact"/>
              <w:ind w:left="108"/>
              <w:rPr>
                <w:b/>
                <w:sz w:val="22"/>
              </w:rPr>
            </w:pPr>
            <w:r>
              <w:rPr>
                <w:b/>
                <w:sz w:val="22"/>
              </w:rPr>
              <w:t>Уголок</w:t>
            </w:r>
            <w:r>
              <w:rPr>
                <w:b/>
                <w:spacing w:val="-3"/>
                <w:sz w:val="22"/>
              </w:rPr>
              <w:t xml:space="preserve"> </w:t>
            </w:r>
            <w:r>
              <w:rPr>
                <w:b/>
                <w:spacing w:val="-2"/>
                <w:sz w:val="22"/>
              </w:rPr>
              <w:t>здоровья:</w:t>
            </w:r>
          </w:p>
          <w:p w14:paraId="327E6291">
            <w:pPr>
              <w:pStyle w:val="9"/>
              <w:spacing w:line="251" w:lineRule="exact"/>
              <w:ind w:left="108"/>
              <w:rPr>
                <w:sz w:val="22"/>
              </w:rPr>
            </w:pPr>
            <w:r>
              <w:rPr>
                <w:sz w:val="22"/>
              </w:rPr>
              <w:t>Профилактические</w:t>
            </w:r>
            <w:r>
              <w:rPr>
                <w:spacing w:val="-8"/>
                <w:sz w:val="22"/>
              </w:rPr>
              <w:t xml:space="preserve"> </w:t>
            </w:r>
            <w:r>
              <w:rPr>
                <w:sz w:val="22"/>
              </w:rPr>
              <w:t>и</w:t>
            </w:r>
            <w:r>
              <w:rPr>
                <w:spacing w:val="-8"/>
                <w:sz w:val="22"/>
              </w:rPr>
              <w:t xml:space="preserve"> </w:t>
            </w:r>
            <w:r>
              <w:rPr>
                <w:sz w:val="22"/>
              </w:rPr>
              <w:t>оздоровительные</w:t>
            </w:r>
            <w:r>
              <w:rPr>
                <w:spacing w:val="-8"/>
                <w:sz w:val="22"/>
              </w:rPr>
              <w:t xml:space="preserve"> </w:t>
            </w:r>
            <w:r>
              <w:rPr>
                <w:sz w:val="22"/>
              </w:rPr>
              <w:t>мероприятия</w:t>
            </w:r>
            <w:r>
              <w:rPr>
                <w:spacing w:val="-8"/>
                <w:sz w:val="22"/>
              </w:rPr>
              <w:t xml:space="preserve"> </w:t>
            </w:r>
            <w:r>
              <w:rPr>
                <w:sz w:val="22"/>
              </w:rPr>
              <w:t>на</w:t>
            </w:r>
            <w:r>
              <w:rPr>
                <w:spacing w:val="-7"/>
                <w:sz w:val="22"/>
              </w:rPr>
              <w:t xml:space="preserve"> </w:t>
            </w:r>
            <w:r>
              <w:rPr>
                <w:spacing w:val="-2"/>
                <w:sz w:val="22"/>
              </w:rPr>
              <w:t>февраль;</w:t>
            </w:r>
          </w:p>
          <w:p w14:paraId="760B5154">
            <w:pPr>
              <w:pStyle w:val="9"/>
              <w:spacing w:line="252" w:lineRule="exact"/>
              <w:ind w:left="108"/>
              <w:rPr>
                <w:sz w:val="22"/>
              </w:rPr>
            </w:pPr>
            <w:r>
              <w:rPr>
                <w:sz w:val="22"/>
              </w:rPr>
              <w:t>«Бережём</w:t>
            </w:r>
            <w:r>
              <w:rPr>
                <w:spacing w:val="-3"/>
                <w:sz w:val="22"/>
              </w:rPr>
              <w:t xml:space="preserve"> </w:t>
            </w:r>
            <w:r>
              <w:rPr>
                <w:sz w:val="22"/>
              </w:rPr>
              <w:t>здоровье</w:t>
            </w:r>
            <w:r>
              <w:rPr>
                <w:spacing w:val="-6"/>
                <w:sz w:val="22"/>
              </w:rPr>
              <w:t xml:space="preserve"> </w:t>
            </w:r>
            <w:r>
              <w:rPr>
                <w:sz w:val="22"/>
              </w:rPr>
              <w:t>детей</w:t>
            </w:r>
            <w:r>
              <w:rPr>
                <w:spacing w:val="-5"/>
                <w:sz w:val="22"/>
              </w:rPr>
              <w:t xml:space="preserve"> </w:t>
            </w:r>
            <w:r>
              <w:rPr>
                <w:spacing w:val="-2"/>
                <w:sz w:val="22"/>
              </w:rPr>
              <w:t>вместе!»,</w:t>
            </w:r>
          </w:p>
          <w:p w14:paraId="27E4E997">
            <w:pPr>
              <w:pStyle w:val="9"/>
              <w:spacing w:before="1"/>
              <w:ind w:left="108" w:right="213"/>
              <w:rPr>
                <w:sz w:val="22"/>
              </w:rPr>
            </w:pPr>
            <w:r>
              <w:rPr>
                <w:b/>
                <w:sz w:val="22"/>
              </w:rPr>
              <w:t>Экологическая</w:t>
            </w:r>
            <w:r>
              <w:rPr>
                <w:b/>
                <w:spacing w:val="-7"/>
                <w:sz w:val="22"/>
              </w:rPr>
              <w:t xml:space="preserve"> </w:t>
            </w:r>
            <w:r>
              <w:rPr>
                <w:b/>
                <w:sz w:val="22"/>
              </w:rPr>
              <w:t>страничка:</w:t>
            </w:r>
            <w:r>
              <w:rPr>
                <w:b/>
                <w:spacing w:val="-4"/>
                <w:sz w:val="22"/>
              </w:rPr>
              <w:t xml:space="preserve"> </w:t>
            </w:r>
            <w:r>
              <w:rPr>
                <w:sz w:val="22"/>
              </w:rPr>
              <w:t>Папка-</w:t>
            </w:r>
            <w:r>
              <w:rPr>
                <w:spacing w:val="-9"/>
                <w:sz w:val="22"/>
              </w:rPr>
              <w:t xml:space="preserve"> </w:t>
            </w:r>
            <w:r>
              <w:rPr>
                <w:sz w:val="22"/>
              </w:rPr>
              <w:t>передвижка</w:t>
            </w:r>
            <w:r>
              <w:rPr>
                <w:spacing w:val="-6"/>
                <w:sz w:val="22"/>
              </w:rPr>
              <w:t xml:space="preserve"> </w:t>
            </w:r>
            <w:r>
              <w:rPr>
                <w:b/>
                <w:sz w:val="22"/>
              </w:rPr>
              <w:t>«</w:t>
            </w:r>
            <w:r>
              <w:rPr>
                <w:sz w:val="22"/>
              </w:rPr>
              <w:t>Учимся</w:t>
            </w:r>
            <w:r>
              <w:rPr>
                <w:spacing w:val="-5"/>
                <w:sz w:val="22"/>
              </w:rPr>
              <w:t xml:space="preserve"> </w:t>
            </w:r>
            <w:r>
              <w:rPr>
                <w:sz w:val="22"/>
              </w:rPr>
              <w:t>наблюдать</w:t>
            </w:r>
            <w:r>
              <w:rPr>
                <w:spacing w:val="-5"/>
                <w:sz w:val="22"/>
              </w:rPr>
              <w:t xml:space="preserve"> </w:t>
            </w:r>
            <w:r>
              <w:rPr>
                <w:sz w:val="22"/>
              </w:rPr>
              <w:t>за изменением природы»; «Знакомство с месяцем Февраль»</w:t>
            </w:r>
          </w:p>
          <w:p w14:paraId="3BA8A84D">
            <w:pPr>
              <w:pStyle w:val="9"/>
              <w:spacing w:before="3" w:line="251" w:lineRule="exact"/>
              <w:ind w:left="108"/>
              <w:rPr>
                <w:b/>
                <w:sz w:val="22"/>
              </w:rPr>
            </w:pPr>
            <w:r>
              <w:rPr>
                <w:b/>
                <w:sz w:val="22"/>
              </w:rPr>
              <w:t>Для</w:t>
            </w:r>
            <w:r>
              <w:rPr>
                <w:b/>
                <w:spacing w:val="-2"/>
                <w:sz w:val="22"/>
              </w:rPr>
              <w:t xml:space="preserve"> </w:t>
            </w:r>
            <w:r>
              <w:rPr>
                <w:b/>
                <w:sz w:val="22"/>
              </w:rPr>
              <w:t>вас</w:t>
            </w:r>
            <w:r>
              <w:rPr>
                <w:b/>
                <w:spacing w:val="-1"/>
                <w:sz w:val="22"/>
              </w:rPr>
              <w:t xml:space="preserve"> </w:t>
            </w:r>
            <w:r>
              <w:rPr>
                <w:b/>
                <w:spacing w:val="-2"/>
                <w:sz w:val="22"/>
              </w:rPr>
              <w:t>родители:</w:t>
            </w:r>
          </w:p>
          <w:p w14:paraId="3F9D20A8">
            <w:pPr>
              <w:pStyle w:val="9"/>
              <w:ind w:left="108" w:right="655"/>
              <w:rPr>
                <w:sz w:val="22"/>
              </w:rPr>
            </w:pPr>
            <w:r>
              <w:rPr>
                <w:sz w:val="22"/>
              </w:rPr>
              <w:t>Организация выставки рисунков на тему: «Моя любимая сказка». Папка</w:t>
            </w:r>
            <w:r>
              <w:rPr>
                <w:spacing w:val="-5"/>
                <w:sz w:val="22"/>
              </w:rPr>
              <w:t xml:space="preserve"> </w:t>
            </w:r>
            <w:r>
              <w:rPr>
                <w:sz w:val="22"/>
              </w:rPr>
              <w:t>-</w:t>
            </w:r>
            <w:r>
              <w:rPr>
                <w:spacing w:val="-9"/>
                <w:sz w:val="22"/>
              </w:rPr>
              <w:t xml:space="preserve"> </w:t>
            </w:r>
            <w:r>
              <w:rPr>
                <w:sz w:val="22"/>
              </w:rPr>
              <w:t>передвижка</w:t>
            </w:r>
            <w:r>
              <w:rPr>
                <w:spacing w:val="-5"/>
                <w:sz w:val="22"/>
              </w:rPr>
              <w:t xml:space="preserve"> </w:t>
            </w:r>
            <w:r>
              <w:rPr>
                <w:sz w:val="22"/>
              </w:rPr>
              <w:t>«День</w:t>
            </w:r>
            <w:r>
              <w:rPr>
                <w:spacing w:val="-5"/>
                <w:sz w:val="22"/>
              </w:rPr>
              <w:t xml:space="preserve"> </w:t>
            </w:r>
            <w:r>
              <w:rPr>
                <w:sz w:val="22"/>
              </w:rPr>
              <w:t>отечества»,</w:t>
            </w:r>
            <w:r>
              <w:rPr>
                <w:spacing w:val="-4"/>
                <w:sz w:val="22"/>
              </w:rPr>
              <w:t xml:space="preserve"> </w:t>
            </w:r>
            <w:r>
              <w:rPr>
                <w:sz w:val="22"/>
              </w:rPr>
              <w:t>«Зимой</w:t>
            </w:r>
            <w:r>
              <w:rPr>
                <w:spacing w:val="-6"/>
                <w:sz w:val="22"/>
              </w:rPr>
              <w:t xml:space="preserve"> </w:t>
            </w:r>
            <w:r>
              <w:rPr>
                <w:sz w:val="22"/>
              </w:rPr>
              <w:t>гуляем,</w:t>
            </w:r>
            <w:r>
              <w:rPr>
                <w:spacing w:val="-5"/>
                <w:sz w:val="22"/>
              </w:rPr>
              <w:t xml:space="preserve"> </w:t>
            </w:r>
            <w:r>
              <w:rPr>
                <w:sz w:val="22"/>
              </w:rPr>
              <w:t>наблюдаем,</w:t>
            </w:r>
          </w:p>
          <w:p w14:paraId="2E0C0AE8">
            <w:pPr>
              <w:pStyle w:val="9"/>
              <w:spacing w:line="238" w:lineRule="exact"/>
              <w:ind w:left="108"/>
              <w:rPr>
                <w:sz w:val="22"/>
              </w:rPr>
            </w:pPr>
            <w:r>
              <w:rPr>
                <w:sz w:val="22"/>
              </w:rPr>
              <w:t>трудимся,</w:t>
            </w:r>
            <w:r>
              <w:rPr>
                <w:spacing w:val="-4"/>
                <w:sz w:val="22"/>
              </w:rPr>
              <w:t xml:space="preserve"> </w:t>
            </w:r>
            <w:r>
              <w:rPr>
                <w:sz w:val="22"/>
              </w:rPr>
              <w:t>играем!»</w:t>
            </w:r>
            <w:r>
              <w:rPr>
                <w:spacing w:val="-8"/>
                <w:sz w:val="22"/>
              </w:rPr>
              <w:t xml:space="preserve"> </w:t>
            </w:r>
            <w:r>
              <w:rPr>
                <w:sz w:val="22"/>
              </w:rPr>
              <w:t>(о</w:t>
            </w:r>
            <w:r>
              <w:rPr>
                <w:spacing w:val="-4"/>
                <w:sz w:val="22"/>
              </w:rPr>
              <w:t xml:space="preserve"> </w:t>
            </w:r>
            <w:r>
              <w:rPr>
                <w:sz w:val="22"/>
              </w:rPr>
              <w:t>важности</w:t>
            </w:r>
            <w:r>
              <w:rPr>
                <w:spacing w:val="-4"/>
                <w:sz w:val="22"/>
              </w:rPr>
              <w:t xml:space="preserve"> </w:t>
            </w:r>
            <w:r>
              <w:rPr>
                <w:sz w:val="22"/>
              </w:rPr>
              <w:t>зимних</w:t>
            </w:r>
            <w:r>
              <w:rPr>
                <w:spacing w:val="-3"/>
                <w:sz w:val="22"/>
              </w:rPr>
              <w:t xml:space="preserve"> </w:t>
            </w:r>
            <w:r>
              <w:rPr>
                <w:spacing w:val="-2"/>
                <w:sz w:val="22"/>
              </w:rPr>
              <w:t>прогулок).</w:t>
            </w:r>
          </w:p>
        </w:tc>
        <w:tc>
          <w:tcPr>
            <w:tcW w:w="2126" w:type="dxa"/>
          </w:tcPr>
          <w:p w14:paraId="0797D7AB">
            <w:pPr>
              <w:pStyle w:val="9"/>
              <w:ind w:left="111"/>
              <w:rPr>
                <w:sz w:val="22"/>
              </w:rPr>
            </w:pPr>
            <w:r>
              <w:rPr>
                <w:spacing w:val="-2"/>
                <w:sz w:val="22"/>
              </w:rPr>
              <w:t>Воспитатели, родители</w:t>
            </w:r>
          </w:p>
        </w:tc>
        <w:tc>
          <w:tcPr>
            <w:tcW w:w="3101" w:type="dxa"/>
          </w:tcPr>
          <w:p w14:paraId="035B7B49">
            <w:pPr>
              <w:pStyle w:val="9"/>
              <w:ind w:left="109"/>
              <w:rPr>
                <w:sz w:val="22"/>
              </w:rPr>
            </w:pPr>
            <w:r>
              <w:rPr>
                <w:sz w:val="22"/>
              </w:rPr>
              <w:t>Методическая</w:t>
            </w:r>
            <w:r>
              <w:rPr>
                <w:spacing w:val="-14"/>
                <w:sz w:val="22"/>
              </w:rPr>
              <w:t xml:space="preserve"> </w:t>
            </w:r>
            <w:r>
              <w:rPr>
                <w:sz w:val="22"/>
              </w:rPr>
              <w:t>литература</w:t>
            </w:r>
            <w:r>
              <w:rPr>
                <w:spacing w:val="-14"/>
                <w:sz w:val="22"/>
              </w:rPr>
              <w:t xml:space="preserve"> </w:t>
            </w:r>
            <w:r>
              <w:rPr>
                <w:sz w:val="22"/>
              </w:rPr>
              <w:t xml:space="preserve">и </w:t>
            </w:r>
            <w:r>
              <w:rPr>
                <w:spacing w:val="-2"/>
                <w:sz w:val="22"/>
              </w:rPr>
              <w:t>рекомендации,</w:t>
            </w:r>
          </w:p>
          <w:p w14:paraId="6B34BF71">
            <w:pPr>
              <w:pStyle w:val="9"/>
              <w:ind w:left="109"/>
              <w:rPr>
                <w:sz w:val="22"/>
              </w:rPr>
            </w:pPr>
            <w:r>
              <w:rPr>
                <w:sz w:val="22"/>
              </w:rPr>
              <w:t>Интернет-</w:t>
            </w:r>
            <w:r>
              <w:rPr>
                <w:spacing w:val="-8"/>
                <w:sz w:val="22"/>
              </w:rPr>
              <w:t xml:space="preserve"> </w:t>
            </w:r>
            <w:r>
              <w:rPr>
                <w:spacing w:val="-2"/>
                <w:sz w:val="22"/>
              </w:rPr>
              <w:t>ресурсы</w:t>
            </w:r>
          </w:p>
        </w:tc>
      </w:tr>
      <w:tr w14:paraId="04B35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376" w:type="dxa"/>
          </w:tcPr>
          <w:p w14:paraId="4F684140">
            <w:pPr>
              <w:pStyle w:val="9"/>
              <w:spacing w:line="242" w:lineRule="auto"/>
              <w:ind w:right="186"/>
              <w:rPr>
                <w:sz w:val="22"/>
              </w:rPr>
            </w:pPr>
            <w:r>
              <w:rPr>
                <w:sz w:val="22"/>
              </w:rPr>
              <w:t>Участие родителей в жизни</w:t>
            </w:r>
            <w:r>
              <w:rPr>
                <w:spacing w:val="-12"/>
                <w:sz w:val="22"/>
              </w:rPr>
              <w:t xml:space="preserve"> </w:t>
            </w:r>
            <w:r>
              <w:rPr>
                <w:sz w:val="22"/>
              </w:rPr>
              <w:t>группы</w:t>
            </w:r>
            <w:r>
              <w:rPr>
                <w:spacing w:val="-12"/>
                <w:sz w:val="22"/>
              </w:rPr>
              <w:t xml:space="preserve"> </w:t>
            </w:r>
            <w:r>
              <w:rPr>
                <w:sz w:val="22"/>
              </w:rPr>
              <w:t>и</w:t>
            </w:r>
            <w:r>
              <w:rPr>
                <w:spacing w:val="-12"/>
                <w:sz w:val="22"/>
              </w:rPr>
              <w:t xml:space="preserve"> </w:t>
            </w:r>
            <w:r>
              <w:rPr>
                <w:sz w:val="22"/>
              </w:rPr>
              <w:t>ДОУ</w:t>
            </w:r>
          </w:p>
        </w:tc>
        <w:tc>
          <w:tcPr>
            <w:tcW w:w="7513" w:type="dxa"/>
          </w:tcPr>
          <w:p w14:paraId="719F517D">
            <w:pPr>
              <w:pStyle w:val="9"/>
              <w:spacing w:line="247" w:lineRule="exact"/>
              <w:ind w:left="177"/>
              <w:rPr>
                <w:sz w:val="22"/>
              </w:rPr>
            </w:pPr>
            <w:r>
              <w:rPr>
                <w:sz w:val="22"/>
              </w:rPr>
              <w:t>Совместное</w:t>
            </w:r>
            <w:r>
              <w:rPr>
                <w:spacing w:val="-6"/>
                <w:sz w:val="22"/>
              </w:rPr>
              <w:t xml:space="preserve"> </w:t>
            </w:r>
            <w:r>
              <w:rPr>
                <w:sz w:val="22"/>
              </w:rPr>
              <w:t>развлечение</w:t>
            </w:r>
            <w:r>
              <w:rPr>
                <w:spacing w:val="-8"/>
                <w:sz w:val="22"/>
              </w:rPr>
              <w:t xml:space="preserve"> </w:t>
            </w:r>
            <w:r>
              <w:rPr>
                <w:sz w:val="22"/>
              </w:rPr>
              <w:t>«Вместе</w:t>
            </w:r>
            <w:r>
              <w:rPr>
                <w:spacing w:val="-6"/>
                <w:sz w:val="22"/>
              </w:rPr>
              <w:t xml:space="preserve"> </w:t>
            </w:r>
            <w:r>
              <w:rPr>
                <w:sz w:val="22"/>
              </w:rPr>
              <w:t>с</w:t>
            </w:r>
            <w:r>
              <w:rPr>
                <w:spacing w:val="-6"/>
                <w:sz w:val="22"/>
              </w:rPr>
              <w:t xml:space="preserve"> </w:t>
            </w:r>
            <w:r>
              <w:rPr>
                <w:sz w:val="22"/>
              </w:rPr>
              <w:t>папой</w:t>
            </w:r>
            <w:r>
              <w:rPr>
                <w:spacing w:val="-7"/>
                <w:sz w:val="22"/>
              </w:rPr>
              <w:t xml:space="preserve"> </w:t>
            </w:r>
            <w:r>
              <w:rPr>
                <w:sz w:val="22"/>
              </w:rPr>
              <w:t>поиграть</w:t>
            </w:r>
            <w:r>
              <w:rPr>
                <w:spacing w:val="-8"/>
                <w:sz w:val="22"/>
              </w:rPr>
              <w:t xml:space="preserve"> </w:t>
            </w:r>
            <w:r>
              <w:rPr>
                <w:spacing w:val="-2"/>
                <w:sz w:val="22"/>
              </w:rPr>
              <w:t>хочу»</w:t>
            </w:r>
          </w:p>
          <w:p w14:paraId="2F4E2213">
            <w:pPr>
              <w:pStyle w:val="9"/>
              <w:spacing w:line="252" w:lineRule="exact"/>
              <w:ind w:left="108" w:right="213" w:firstLine="69"/>
              <w:rPr>
                <w:sz w:val="22"/>
              </w:rPr>
            </w:pPr>
            <w:r>
              <w:rPr>
                <w:sz w:val="22"/>
              </w:rPr>
              <w:t>Организация</w:t>
            </w:r>
            <w:r>
              <w:rPr>
                <w:spacing w:val="-6"/>
                <w:sz w:val="22"/>
              </w:rPr>
              <w:t xml:space="preserve"> </w:t>
            </w:r>
            <w:r>
              <w:rPr>
                <w:sz w:val="22"/>
              </w:rPr>
              <w:t>фотовыставки</w:t>
            </w:r>
            <w:r>
              <w:rPr>
                <w:spacing w:val="-5"/>
                <w:sz w:val="22"/>
              </w:rPr>
              <w:t xml:space="preserve"> </w:t>
            </w:r>
            <w:r>
              <w:rPr>
                <w:sz w:val="22"/>
              </w:rPr>
              <w:t>с</w:t>
            </w:r>
            <w:r>
              <w:rPr>
                <w:spacing w:val="-5"/>
                <w:sz w:val="22"/>
              </w:rPr>
              <w:t xml:space="preserve"> </w:t>
            </w:r>
            <w:r>
              <w:rPr>
                <w:sz w:val="22"/>
              </w:rPr>
              <w:t>рассказами</w:t>
            </w:r>
            <w:r>
              <w:rPr>
                <w:spacing w:val="-6"/>
                <w:sz w:val="22"/>
              </w:rPr>
              <w:t xml:space="preserve"> </w:t>
            </w:r>
            <w:r>
              <w:rPr>
                <w:sz w:val="22"/>
              </w:rPr>
              <w:t>о</w:t>
            </w:r>
            <w:r>
              <w:rPr>
                <w:spacing w:val="-5"/>
                <w:sz w:val="22"/>
              </w:rPr>
              <w:t xml:space="preserve"> </w:t>
            </w:r>
            <w:r>
              <w:rPr>
                <w:sz w:val="22"/>
              </w:rPr>
              <w:t>папах</w:t>
            </w:r>
            <w:r>
              <w:rPr>
                <w:spacing w:val="-5"/>
                <w:sz w:val="22"/>
              </w:rPr>
              <w:t xml:space="preserve"> </w:t>
            </w:r>
            <w:r>
              <w:rPr>
                <w:sz w:val="22"/>
              </w:rPr>
              <w:t>(оформление</w:t>
            </w:r>
            <w:r>
              <w:rPr>
                <w:spacing w:val="-5"/>
                <w:sz w:val="22"/>
              </w:rPr>
              <w:t xml:space="preserve"> </w:t>
            </w:r>
            <w:r>
              <w:rPr>
                <w:sz w:val="22"/>
              </w:rPr>
              <w:t xml:space="preserve">детскими </w:t>
            </w:r>
            <w:r>
              <w:rPr>
                <w:spacing w:val="-2"/>
                <w:sz w:val="22"/>
              </w:rPr>
              <w:t>рисунками).</w:t>
            </w:r>
          </w:p>
        </w:tc>
        <w:tc>
          <w:tcPr>
            <w:tcW w:w="2126" w:type="dxa"/>
          </w:tcPr>
          <w:p w14:paraId="239D26B5">
            <w:pPr>
              <w:pStyle w:val="9"/>
              <w:spacing w:line="242" w:lineRule="auto"/>
              <w:ind w:left="111"/>
              <w:rPr>
                <w:sz w:val="22"/>
              </w:rPr>
            </w:pPr>
            <w:r>
              <w:rPr>
                <w:spacing w:val="-2"/>
                <w:sz w:val="22"/>
              </w:rPr>
              <w:t>Воспитатели, родители</w:t>
            </w:r>
          </w:p>
        </w:tc>
        <w:tc>
          <w:tcPr>
            <w:tcW w:w="3101" w:type="dxa"/>
          </w:tcPr>
          <w:p w14:paraId="59B723BE">
            <w:pPr>
              <w:pStyle w:val="9"/>
              <w:spacing w:line="242" w:lineRule="auto"/>
              <w:ind w:left="109" w:right="592"/>
              <w:rPr>
                <w:sz w:val="22"/>
              </w:rPr>
            </w:pPr>
            <w:r>
              <w:rPr>
                <w:sz w:val="22"/>
              </w:rPr>
              <w:t>Фотовыставка</w:t>
            </w:r>
            <w:r>
              <w:rPr>
                <w:spacing w:val="-14"/>
                <w:sz w:val="22"/>
              </w:rPr>
              <w:t xml:space="preserve"> </w:t>
            </w:r>
            <w:r>
              <w:rPr>
                <w:sz w:val="22"/>
              </w:rPr>
              <w:t>«С</w:t>
            </w:r>
            <w:r>
              <w:rPr>
                <w:spacing w:val="-14"/>
                <w:sz w:val="22"/>
              </w:rPr>
              <w:t xml:space="preserve"> </w:t>
            </w:r>
            <w:r>
              <w:rPr>
                <w:sz w:val="22"/>
              </w:rPr>
              <w:t xml:space="preserve">папой </w:t>
            </w:r>
            <w:r>
              <w:rPr>
                <w:spacing w:val="-2"/>
                <w:sz w:val="22"/>
              </w:rPr>
              <w:t>рядом»</w:t>
            </w:r>
          </w:p>
          <w:p w14:paraId="3B55C1C5">
            <w:pPr>
              <w:pStyle w:val="9"/>
              <w:spacing w:line="233" w:lineRule="exact"/>
              <w:ind w:left="109"/>
              <w:rPr>
                <w:sz w:val="22"/>
              </w:rPr>
            </w:pPr>
            <w:r>
              <w:rPr>
                <w:sz w:val="22"/>
              </w:rPr>
              <w:t>Праздник</w:t>
            </w:r>
            <w:r>
              <w:rPr>
                <w:spacing w:val="-5"/>
                <w:sz w:val="22"/>
              </w:rPr>
              <w:t xml:space="preserve"> </w:t>
            </w:r>
            <w:r>
              <w:rPr>
                <w:sz w:val="22"/>
              </w:rPr>
              <w:t>«Вместе</w:t>
            </w:r>
            <w:r>
              <w:rPr>
                <w:spacing w:val="-5"/>
                <w:sz w:val="22"/>
              </w:rPr>
              <w:t xml:space="preserve"> </w:t>
            </w:r>
            <w:r>
              <w:rPr>
                <w:sz w:val="22"/>
              </w:rPr>
              <w:t>с</w:t>
            </w:r>
            <w:r>
              <w:rPr>
                <w:spacing w:val="-5"/>
                <w:sz w:val="22"/>
              </w:rPr>
              <w:t xml:space="preserve"> </w:t>
            </w:r>
            <w:r>
              <w:rPr>
                <w:spacing w:val="-2"/>
                <w:sz w:val="22"/>
              </w:rPr>
              <w:t>папой»</w:t>
            </w:r>
          </w:p>
        </w:tc>
      </w:tr>
      <w:tr w14:paraId="7CFD1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5116" w:type="dxa"/>
            <w:gridSpan w:val="4"/>
          </w:tcPr>
          <w:p w14:paraId="6454BB3C">
            <w:pPr>
              <w:pStyle w:val="9"/>
              <w:spacing w:before="1" w:line="233" w:lineRule="exact"/>
              <w:ind w:left="14"/>
              <w:jc w:val="center"/>
              <w:rPr>
                <w:b/>
                <w:sz w:val="22"/>
              </w:rPr>
            </w:pPr>
            <w:r>
              <w:rPr>
                <w:b/>
                <w:spacing w:val="-4"/>
                <w:sz w:val="22"/>
              </w:rPr>
              <w:t>Март</w:t>
            </w:r>
          </w:p>
        </w:tc>
      </w:tr>
      <w:tr w14:paraId="4C53E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376" w:type="dxa"/>
          </w:tcPr>
          <w:p w14:paraId="10C63A8C">
            <w:pPr>
              <w:pStyle w:val="9"/>
              <w:ind w:right="186"/>
              <w:rPr>
                <w:sz w:val="22"/>
              </w:rPr>
            </w:pPr>
            <w:r>
              <w:rPr>
                <w:spacing w:val="-2"/>
                <w:sz w:val="22"/>
              </w:rPr>
              <w:t xml:space="preserve">Индивидуальные </w:t>
            </w:r>
            <w:r>
              <w:rPr>
                <w:sz w:val="22"/>
              </w:rPr>
              <w:t>формы работы</w:t>
            </w:r>
          </w:p>
        </w:tc>
        <w:tc>
          <w:tcPr>
            <w:tcW w:w="7513" w:type="dxa"/>
          </w:tcPr>
          <w:p w14:paraId="1D401F63">
            <w:pPr>
              <w:pStyle w:val="9"/>
              <w:spacing w:line="249" w:lineRule="exact"/>
              <w:ind w:left="108"/>
              <w:rPr>
                <w:b/>
                <w:sz w:val="22"/>
              </w:rPr>
            </w:pPr>
            <w:r>
              <w:rPr>
                <w:b/>
                <w:spacing w:val="-2"/>
                <w:sz w:val="22"/>
              </w:rPr>
              <w:t>Консультации:</w:t>
            </w:r>
          </w:p>
          <w:p w14:paraId="553EB63A">
            <w:pPr>
              <w:pStyle w:val="9"/>
              <w:spacing w:line="242" w:lineRule="auto"/>
              <w:ind w:left="108" w:right="213"/>
              <w:rPr>
                <w:sz w:val="22"/>
              </w:rPr>
            </w:pPr>
            <w:r>
              <w:rPr>
                <w:sz w:val="22"/>
              </w:rPr>
              <w:t>«Прогулки</w:t>
            </w:r>
            <w:r>
              <w:rPr>
                <w:spacing w:val="-5"/>
                <w:sz w:val="22"/>
              </w:rPr>
              <w:t xml:space="preserve"> </w:t>
            </w:r>
            <w:r>
              <w:rPr>
                <w:sz w:val="22"/>
              </w:rPr>
              <w:t>и</w:t>
            </w:r>
            <w:r>
              <w:rPr>
                <w:spacing w:val="-6"/>
                <w:sz w:val="22"/>
              </w:rPr>
              <w:t xml:space="preserve"> </w:t>
            </w:r>
            <w:r>
              <w:rPr>
                <w:sz w:val="22"/>
              </w:rPr>
              <w:t>их</w:t>
            </w:r>
            <w:r>
              <w:rPr>
                <w:spacing w:val="-5"/>
                <w:sz w:val="22"/>
              </w:rPr>
              <w:t xml:space="preserve"> </w:t>
            </w:r>
            <w:r>
              <w:rPr>
                <w:sz w:val="22"/>
              </w:rPr>
              <w:t>значение»«Какие</w:t>
            </w:r>
            <w:r>
              <w:rPr>
                <w:spacing w:val="-5"/>
                <w:sz w:val="22"/>
              </w:rPr>
              <w:t xml:space="preserve"> </w:t>
            </w:r>
            <w:r>
              <w:rPr>
                <w:sz w:val="22"/>
              </w:rPr>
              <w:t>игрушки</w:t>
            </w:r>
            <w:r>
              <w:rPr>
                <w:spacing w:val="-5"/>
                <w:sz w:val="22"/>
              </w:rPr>
              <w:t xml:space="preserve"> </w:t>
            </w:r>
            <w:r>
              <w:rPr>
                <w:sz w:val="22"/>
              </w:rPr>
              <w:t>нужны</w:t>
            </w:r>
            <w:r>
              <w:rPr>
                <w:spacing w:val="-8"/>
                <w:sz w:val="22"/>
              </w:rPr>
              <w:t xml:space="preserve"> </w:t>
            </w:r>
            <w:r>
              <w:rPr>
                <w:sz w:val="22"/>
              </w:rPr>
              <w:t>детям</w:t>
            </w:r>
            <w:r>
              <w:rPr>
                <w:spacing w:val="-5"/>
                <w:sz w:val="22"/>
              </w:rPr>
              <w:t xml:space="preserve"> </w:t>
            </w:r>
            <w:r>
              <w:rPr>
                <w:sz w:val="22"/>
              </w:rPr>
              <w:t xml:space="preserve">дошкольного </w:t>
            </w:r>
            <w:r>
              <w:rPr>
                <w:spacing w:val="-2"/>
                <w:sz w:val="22"/>
              </w:rPr>
              <w:t>возраста».</w:t>
            </w:r>
          </w:p>
          <w:p w14:paraId="14CA8DCE">
            <w:pPr>
              <w:pStyle w:val="9"/>
              <w:spacing w:line="236" w:lineRule="exact"/>
              <w:ind w:left="108"/>
              <w:rPr>
                <w:sz w:val="22"/>
              </w:rPr>
            </w:pPr>
            <w:r>
              <w:rPr>
                <w:sz w:val="22"/>
              </w:rPr>
              <w:t>«Правила</w:t>
            </w:r>
            <w:r>
              <w:rPr>
                <w:spacing w:val="-7"/>
                <w:sz w:val="22"/>
              </w:rPr>
              <w:t xml:space="preserve"> </w:t>
            </w:r>
            <w:r>
              <w:rPr>
                <w:sz w:val="22"/>
              </w:rPr>
              <w:t>безопасности</w:t>
            </w:r>
            <w:r>
              <w:rPr>
                <w:spacing w:val="-8"/>
                <w:sz w:val="22"/>
              </w:rPr>
              <w:t xml:space="preserve"> </w:t>
            </w:r>
            <w:r>
              <w:rPr>
                <w:sz w:val="22"/>
              </w:rPr>
              <w:t>для</w:t>
            </w:r>
            <w:r>
              <w:rPr>
                <w:spacing w:val="-5"/>
                <w:sz w:val="22"/>
              </w:rPr>
              <w:t xml:space="preserve"> </w:t>
            </w:r>
            <w:r>
              <w:rPr>
                <w:sz w:val="22"/>
              </w:rPr>
              <w:t>детей.</w:t>
            </w:r>
            <w:r>
              <w:rPr>
                <w:spacing w:val="-7"/>
                <w:sz w:val="22"/>
              </w:rPr>
              <w:t xml:space="preserve"> </w:t>
            </w:r>
            <w:r>
              <w:rPr>
                <w:sz w:val="22"/>
              </w:rPr>
              <w:t>Безопасность</w:t>
            </w:r>
            <w:r>
              <w:rPr>
                <w:spacing w:val="-4"/>
                <w:sz w:val="22"/>
              </w:rPr>
              <w:t xml:space="preserve"> </w:t>
            </w:r>
            <w:r>
              <w:rPr>
                <w:sz w:val="22"/>
              </w:rPr>
              <w:t>на</w:t>
            </w:r>
            <w:r>
              <w:rPr>
                <w:spacing w:val="-7"/>
                <w:sz w:val="22"/>
              </w:rPr>
              <w:t xml:space="preserve"> </w:t>
            </w:r>
            <w:r>
              <w:rPr>
                <w:spacing w:val="-2"/>
                <w:sz w:val="22"/>
              </w:rPr>
              <w:t>дорогах»</w:t>
            </w:r>
          </w:p>
        </w:tc>
        <w:tc>
          <w:tcPr>
            <w:tcW w:w="2126" w:type="dxa"/>
          </w:tcPr>
          <w:p w14:paraId="2F9EE813">
            <w:pPr>
              <w:pStyle w:val="9"/>
              <w:ind w:left="111"/>
              <w:rPr>
                <w:sz w:val="22"/>
              </w:rPr>
            </w:pPr>
            <w:r>
              <w:rPr>
                <w:spacing w:val="-2"/>
                <w:sz w:val="22"/>
              </w:rPr>
              <w:t>Воспитатели, родители</w:t>
            </w:r>
          </w:p>
        </w:tc>
        <w:tc>
          <w:tcPr>
            <w:tcW w:w="3101" w:type="dxa"/>
          </w:tcPr>
          <w:p w14:paraId="57B5A386">
            <w:pPr>
              <w:pStyle w:val="9"/>
              <w:spacing w:line="247" w:lineRule="exact"/>
              <w:ind w:left="109"/>
              <w:rPr>
                <w:sz w:val="22"/>
              </w:rPr>
            </w:pPr>
            <w:r>
              <w:rPr>
                <w:sz w:val="22"/>
              </w:rPr>
              <w:t>Методические</w:t>
            </w:r>
            <w:r>
              <w:rPr>
                <w:spacing w:val="-9"/>
                <w:sz w:val="22"/>
              </w:rPr>
              <w:t xml:space="preserve"> </w:t>
            </w:r>
            <w:r>
              <w:rPr>
                <w:spacing w:val="-2"/>
                <w:sz w:val="22"/>
              </w:rPr>
              <w:t>рекомендации</w:t>
            </w:r>
          </w:p>
        </w:tc>
      </w:tr>
      <w:tr w14:paraId="526AA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376" w:type="dxa"/>
          </w:tcPr>
          <w:p w14:paraId="12024AE2">
            <w:pPr>
              <w:pStyle w:val="9"/>
              <w:ind w:right="515"/>
              <w:rPr>
                <w:sz w:val="22"/>
              </w:rPr>
            </w:pPr>
            <w:r>
              <w:rPr>
                <w:sz w:val="22"/>
              </w:rPr>
              <w:t>Наглядные</w:t>
            </w:r>
            <w:r>
              <w:rPr>
                <w:spacing w:val="-14"/>
                <w:sz w:val="22"/>
              </w:rPr>
              <w:t xml:space="preserve"> </w:t>
            </w:r>
            <w:r>
              <w:rPr>
                <w:sz w:val="22"/>
              </w:rPr>
              <w:t xml:space="preserve">формы </w:t>
            </w:r>
            <w:r>
              <w:rPr>
                <w:spacing w:val="-2"/>
                <w:sz w:val="22"/>
              </w:rPr>
              <w:t>работы</w:t>
            </w:r>
          </w:p>
        </w:tc>
        <w:tc>
          <w:tcPr>
            <w:tcW w:w="7513" w:type="dxa"/>
          </w:tcPr>
          <w:p w14:paraId="10956440">
            <w:pPr>
              <w:pStyle w:val="9"/>
              <w:spacing w:line="247" w:lineRule="exact"/>
              <w:ind w:left="108"/>
              <w:rPr>
                <w:sz w:val="22"/>
              </w:rPr>
            </w:pPr>
            <w:r>
              <w:rPr>
                <w:sz w:val="22"/>
              </w:rPr>
              <w:t>Размещение</w:t>
            </w:r>
            <w:r>
              <w:rPr>
                <w:spacing w:val="47"/>
                <w:sz w:val="22"/>
              </w:rPr>
              <w:t xml:space="preserve"> </w:t>
            </w:r>
            <w:r>
              <w:rPr>
                <w:sz w:val="22"/>
              </w:rPr>
              <w:t>методического</w:t>
            </w:r>
            <w:r>
              <w:rPr>
                <w:spacing w:val="-3"/>
                <w:sz w:val="22"/>
              </w:rPr>
              <w:t xml:space="preserve"> </w:t>
            </w:r>
            <w:r>
              <w:rPr>
                <w:spacing w:val="-2"/>
                <w:sz w:val="22"/>
              </w:rPr>
              <w:t>материала.</w:t>
            </w:r>
          </w:p>
          <w:p w14:paraId="68DA97BB">
            <w:pPr>
              <w:pStyle w:val="9"/>
              <w:spacing w:before="4" w:line="251" w:lineRule="exact"/>
              <w:ind w:left="108"/>
              <w:rPr>
                <w:b/>
                <w:sz w:val="22"/>
              </w:rPr>
            </w:pPr>
            <w:r>
              <w:rPr>
                <w:b/>
                <w:sz w:val="22"/>
              </w:rPr>
              <w:t>Уголок</w:t>
            </w:r>
            <w:r>
              <w:rPr>
                <w:b/>
                <w:spacing w:val="-3"/>
                <w:sz w:val="22"/>
              </w:rPr>
              <w:t xml:space="preserve"> </w:t>
            </w:r>
            <w:r>
              <w:rPr>
                <w:b/>
                <w:spacing w:val="-2"/>
                <w:sz w:val="22"/>
              </w:rPr>
              <w:t>здоровья:</w:t>
            </w:r>
          </w:p>
          <w:p w14:paraId="0F8BAB90">
            <w:pPr>
              <w:pStyle w:val="9"/>
              <w:spacing w:line="236" w:lineRule="exact"/>
              <w:ind w:left="177"/>
              <w:rPr>
                <w:sz w:val="22"/>
              </w:rPr>
            </w:pPr>
            <w:r>
              <w:rPr>
                <w:sz w:val="22"/>
              </w:rPr>
              <w:t>Профилактические</w:t>
            </w:r>
            <w:r>
              <w:rPr>
                <w:spacing w:val="-8"/>
                <w:sz w:val="22"/>
              </w:rPr>
              <w:t xml:space="preserve"> </w:t>
            </w:r>
            <w:r>
              <w:rPr>
                <w:sz w:val="22"/>
              </w:rPr>
              <w:t>и</w:t>
            </w:r>
            <w:r>
              <w:rPr>
                <w:spacing w:val="-8"/>
                <w:sz w:val="22"/>
              </w:rPr>
              <w:t xml:space="preserve"> </w:t>
            </w:r>
            <w:r>
              <w:rPr>
                <w:sz w:val="22"/>
              </w:rPr>
              <w:t>оздоровительные</w:t>
            </w:r>
            <w:r>
              <w:rPr>
                <w:spacing w:val="-8"/>
                <w:sz w:val="22"/>
              </w:rPr>
              <w:t xml:space="preserve"> </w:t>
            </w:r>
            <w:r>
              <w:rPr>
                <w:sz w:val="22"/>
              </w:rPr>
              <w:t>мероприятия</w:t>
            </w:r>
            <w:r>
              <w:rPr>
                <w:spacing w:val="-8"/>
                <w:sz w:val="22"/>
              </w:rPr>
              <w:t xml:space="preserve"> </w:t>
            </w:r>
            <w:r>
              <w:rPr>
                <w:sz w:val="22"/>
              </w:rPr>
              <w:t>на</w:t>
            </w:r>
            <w:r>
              <w:rPr>
                <w:spacing w:val="-7"/>
                <w:sz w:val="22"/>
              </w:rPr>
              <w:t xml:space="preserve"> </w:t>
            </w:r>
            <w:r>
              <w:rPr>
                <w:spacing w:val="-4"/>
                <w:sz w:val="22"/>
              </w:rPr>
              <w:t>март</w:t>
            </w:r>
          </w:p>
        </w:tc>
        <w:tc>
          <w:tcPr>
            <w:tcW w:w="2126" w:type="dxa"/>
          </w:tcPr>
          <w:p w14:paraId="7E547652">
            <w:pPr>
              <w:pStyle w:val="9"/>
              <w:spacing w:line="247" w:lineRule="exact"/>
              <w:ind w:left="111"/>
              <w:rPr>
                <w:sz w:val="22"/>
              </w:rPr>
            </w:pPr>
            <w:r>
              <w:rPr>
                <w:spacing w:val="-2"/>
                <w:sz w:val="22"/>
              </w:rPr>
              <w:t>Воспитатели,</w:t>
            </w:r>
          </w:p>
        </w:tc>
        <w:tc>
          <w:tcPr>
            <w:tcW w:w="3101" w:type="dxa"/>
          </w:tcPr>
          <w:p w14:paraId="4283B4CE">
            <w:pPr>
              <w:pStyle w:val="9"/>
              <w:ind w:left="109"/>
              <w:rPr>
                <w:sz w:val="22"/>
              </w:rPr>
            </w:pPr>
            <w:r>
              <w:rPr>
                <w:sz w:val="22"/>
              </w:rPr>
              <w:t>Методическая</w:t>
            </w:r>
            <w:r>
              <w:rPr>
                <w:spacing w:val="-14"/>
                <w:sz w:val="22"/>
              </w:rPr>
              <w:t xml:space="preserve"> </w:t>
            </w:r>
            <w:r>
              <w:rPr>
                <w:sz w:val="22"/>
              </w:rPr>
              <w:t>литература</w:t>
            </w:r>
            <w:r>
              <w:rPr>
                <w:spacing w:val="-14"/>
                <w:sz w:val="22"/>
              </w:rPr>
              <w:t xml:space="preserve"> </w:t>
            </w:r>
            <w:r>
              <w:rPr>
                <w:sz w:val="22"/>
              </w:rPr>
              <w:t xml:space="preserve">и </w:t>
            </w:r>
            <w:r>
              <w:rPr>
                <w:spacing w:val="-2"/>
                <w:sz w:val="22"/>
              </w:rPr>
              <w:t>рекомендации,</w:t>
            </w:r>
          </w:p>
          <w:p w14:paraId="3E826624">
            <w:pPr>
              <w:pStyle w:val="9"/>
              <w:spacing w:line="238" w:lineRule="exact"/>
              <w:ind w:left="109"/>
              <w:rPr>
                <w:sz w:val="22"/>
              </w:rPr>
            </w:pPr>
            <w:r>
              <w:rPr>
                <w:sz w:val="22"/>
              </w:rPr>
              <w:t>Интернет-</w:t>
            </w:r>
            <w:r>
              <w:rPr>
                <w:spacing w:val="-8"/>
                <w:sz w:val="22"/>
              </w:rPr>
              <w:t xml:space="preserve"> </w:t>
            </w:r>
            <w:r>
              <w:rPr>
                <w:spacing w:val="-2"/>
                <w:sz w:val="22"/>
              </w:rPr>
              <w:t>ресурсы</w:t>
            </w:r>
          </w:p>
        </w:tc>
      </w:tr>
    </w:tbl>
    <w:p w14:paraId="33818F7B">
      <w:pPr>
        <w:pStyle w:val="9"/>
        <w:spacing w:after="0" w:line="238" w:lineRule="exact"/>
        <w:rPr>
          <w:sz w:val="22"/>
        </w:rPr>
        <w:sectPr>
          <w:pgSz w:w="16850" w:h="11920" w:orient="landscape"/>
          <w:pgMar w:top="1060" w:right="566" w:bottom="1620" w:left="992" w:header="0" w:footer="1357" w:gutter="0"/>
          <w:cols w:space="720" w:num="1"/>
        </w:sectPr>
      </w:pPr>
    </w:p>
    <w:p w14:paraId="0BD92876">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7513"/>
        <w:gridCol w:w="2126"/>
        <w:gridCol w:w="3101"/>
      </w:tblGrid>
      <w:tr w14:paraId="282FF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5" w:hRule="atLeast"/>
        </w:trPr>
        <w:tc>
          <w:tcPr>
            <w:tcW w:w="2376" w:type="dxa"/>
          </w:tcPr>
          <w:p w14:paraId="612ADA0E">
            <w:pPr>
              <w:pStyle w:val="9"/>
              <w:ind w:left="0"/>
              <w:rPr>
                <w:sz w:val="22"/>
              </w:rPr>
            </w:pPr>
          </w:p>
        </w:tc>
        <w:tc>
          <w:tcPr>
            <w:tcW w:w="7513" w:type="dxa"/>
          </w:tcPr>
          <w:p w14:paraId="73662C02">
            <w:pPr>
              <w:pStyle w:val="9"/>
              <w:spacing w:line="249" w:lineRule="exact"/>
              <w:ind w:left="108"/>
              <w:rPr>
                <w:sz w:val="22"/>
              </w:rPr>
            </w:pPr>
            <w:r>
              <w:rPr>
                <w:sz w:val="22"/>
              </w:rPr>
              <w:t>«Нетрадиционные</w:t>
            </w:r>
            <w:r>
              <w:rPr>
                <w:spacing w:val="-9"/>
                <w:sz w:val="22"/>
              </w:rPr>
              <w:t xml:space="preserve"> </w:t>
            </w:r>
            <w:r>
              <w:rPr>
                <w:sz w:val="22"/>
              </w:rPr>
              <w:t>методы</w:t>
            </w:r>
            <w:r>
              <w:rPr>
                <w:spacing w:val="-8"/>
                <w:sz w:val="22"/>
              </w:rPr>
              <w:t xml:space="preserve"> </w:t>
            </w:r>
            <w:r>
              <w:rPr>
                <w:sz w:val="22"/>
              </w:rPr>
              <w:t>лечения</w:t>
            </w:r>
            <w:r>
              <w:rPr>
                <w:spacing w:val="-8"/>
                <w:sz w:val="22"/>
              </w:rPr>
              <w:t xml:space="preserve"> </w:t>
            </w:r>
            <w:r>
              <w:rPr>
                <w:spacing w:val="-2"/>
                <w:sz w:val="22"/>
              </w:rPr>
              <w:t>простуды».</w:t>
            </w:r>
          </w:p>
          <w:p w14:paraId="0CC3C6F3">
            <w:pPr>
              <w:pStyle w:val="9"/>
              <w:spacing w:before="4" w:line="250" w:lineRule="exact"/>
              <w:ind w:left="108"/>
              <w:rPr>
                <w:b/>
                <w:sz w:val="22"/>
              </w:rPr>
            </w:pPr>
            <w:r>
              <w:rPr>
                <w:b/>
                <w:sz w:val="22"/>
              </w:rPr>
              <w:t>Экологическая</w:t>
            </w:r>
            <w:r>
              <w:rPr>
                <w:b/>
                <w:spacing w:val="-9"/>
                <w:sz w:val="22"/>
              </w:rPr>
              <w:t xml:space="preserve"> </w:t>
            </w:r>
            <w:r>
              <w:rPr>
                <w:b/>
                <w:spacing w:val="-2"/>
                <w:sz w:val="22"/>
              </w:rPr>
              <w:t>страничка:</w:t>
            </w:r>
          </w:p>
          <w:p w14:paraId="0D79A46D">
            <w:pPr>
              <w:pStyle w:val="9"/>
              <w:spacing w:line="250" w:lineRule="exact"/>
              <w:ind w:left="108"/>
              <w:rPr>
                <w:sz w:val="22"/>
              </w:rPr>
            </w:pPr>
            <w:r>
              <w:rPr>
                <w:sz w:val="22"/>
              </w:rPr>
              <w:t>Папка-передвижка</w:t>
            </w:r>
            <w:r>
              <w:rPr>
                <w:spacing w:val="-11"/>
                <w:sz w:val="22"/>
              </w:rPr>
              <w:t xml:space="preserve"> </w:t>
            </w:r>
            <w:r>
              <w:rPr>
                <w:b/>
                <w:sz w:val="22"/>
              </w:rPr>
              <w:t>«</w:t>
            </w:r>
            <w:r>
              <w:rPr>
                <w:sz w:val="22"/>
              </w:rPr>
              <w:t>Учимся</w:t>
            </w:r>
            <w:r>
              <w:rPr>
                <w:spacing w:val="-7"/>
                <w:sz w:val="22"/>
              </w:rPr>
              <w:t xml:space="preserve"> </w:t>
            </w:r>
            <w:r>
              <w:rPr>
                <w:sz w:val="22"/>
              </w:rPr>
              <w:t>наблюдать</w:t>
            </w:r>
            <w:r>
              <w:rPr>
                <w:spacing w:val="-8"/>
                <w:sz w:val="22"/>
              </w:rPr>
              <w:t xml:space="preserve"> </w:t>
            </w:r>
            <w:r>
              <w:rPr>
                <w:sz w:val="22"/>
              </w:rPr>
              <w:t>за</w:t>
            </w:r>
            <w:r>
              <w:rPr>
                <w:spacing w:val="-7"/>
                <w:sz w:val="22"/>
              </w:rPr>
              <w:t xml:space="preserve"> </w:t>
            </w:r>
            <w:r>
              <w:rPr>
                <w:sz w:val="22"/>
              </w:rPr>
              <w:t>изменением</w:t>
            </w:r>
            <w:r>
              <w:rPr>
                <w:spacing w:val="-7"/>
                <w:sz w:val="22"/>
              </w:rPr>
              <w:t xml:space="preserve"> </w:t>
            </w:r>
            <w:r>
              <w:rPr>
                <w:spacing w:val="-2"/>
                <w:sz w:val="22"/>
              </w:rPr>
              <w:t>природы»,</w:t>
            </w:r>
          </w:p>
          <w:p w14:paraId="08597C74">
            <w:pPr>
              <w:pStyle w:val="9"/>
              <w:spacing w:before="1"/>
              <w:ind w:left="108"/>
              <w:rPr>
                <w:sz w:val="22"/>
              </w:rPr>
            </w:pPr>
            <w:r>
              <w:rPr>
                <w:sz w:val="22"/>
              </w:rPr>
              <w:t>«Знакомство</w:t>
            </w:r>
            <w:r>
              <w:rPr>
                <w:spacing w:val="-7"/>
                <w:sz w:val="22"/>
              </w:rPr>
              <w:t xml:space="preserve"> </w:t>
            </w:r>
            <w:r>
              <w:rPr>
                <w:sz w:val="22"/>
              </w:rPr>
              <w:t>с</w:t>
            </w:r>
            <w:r>
              <w:rPr>
                <w:spacing w:val="-5"/>
                <w:sz w:val="22"/>
              </w:rPr>
              <w:t xml:space="preserve"> </w:t>
            </w:r>
            <w:r>
              <w:rPr>
                <w:sz w:val="22"/>
              </w:rPr>
              <w:t>мартом»,</w:t>
            </w:r>
            <w:r>
              <w:rPr>
                <w:spacing w:val="-4"/>
                <w:sz w:val="22"/>
              </w:rPr>
              <w:t xml:space="preserve"> </w:t>
            </w:r>
            <w:r>
              <w:rPr>
                <w:sz w:val="22"/>
              </w:rPr>
              <w:t>«Весенние</w:t>
            </w:r>
            <w:r>
              <w:rPr>
                <w:spacing w:val="-5"/>
                <w:sz w:val="22"/>
              </w:rPr>
              <w:t xml:space="preserve"> </w:t>
            </w:r>
            <w:r>
              <w:rPr>
                <w:sz w:val="22"/>
              </w:rPr>
              <w:t>стихи»,</w:t>
            </w:r>
            <w:r>
              <w:rPr>
                <w:spacing w:val="-3"/>
                <w:sz w:val="22"/>
              </w:rPr>
              <w:t xml:space="preserve"> </w:t>
            </w:r>
            <w:r>
              <w:rPr>
                <w:sz w:val="22"/>
              </w:rPr>
              <w:t>«Приметы</w:t>
            </w:r>
            <w:r>
              <w:rPr>
                <w:spacing w:val="-5"/>
                <w:sz w:val="22"/>
              </w:rPr>
              <w:t xml:space="preserve"> </w:t>
            </w:r>
            <w:r>
              <w:rPr>
                <w:sz w:val="22"/>
              </w:rPr>
              <w:t>и</w:t>
            </w:r>
            <w:r>
              <w:rPr>
                <w:spacing w:val="-5"/>
                <w:sz w:val="22"/>
              </w:rPr>
              <w:t xml:space="preserve"> </w:t>
            </w:r>
            <w:r>
              <w:rPr>
                <w:sz w:val="22"/>
              </w:rPr>
              <w:t>пословицы</w:t>
            </w:r>
            <w:r>
              <w:rPr>
                <w:spacing w:val="-7"/>
                <w:sz w:val="22"/>
              </w:rPr>
              <w:t xml:space="preserve"> </w:t>
            </w:r>
            <w:r>
              <w:rPr>
                <w:sz w:val="22"/>
              </w:rPr>
              <w:t>о</w:t>
            </w:r>
            <w:r>
              <w:rPr>
                <w:spacing w:val="-4"/>
                <w:sz w:val="22"/>
              </w:rPr>
              <w:t xml:space="preserve"> </w:t>
            </w:r>
            <w:r>
              <w:rPr>
                <w:spacing w:val="-2"/>
                <w:sz w:val="22"/>
              </w:rPr>
              <w:t>весне»</w:t>
            </w:r>
          </w:p>
          <w:p w14:paraId="2126AF55">
            <w:pPr>
              <w:pStyle w:val="9"/>
              <w:spacing w:before="4" w:line="251" w:lineRule="exact"/>
              <w:ind w:left="108"/>
              <w:rPr>
                <w:b/>
                <w:sz w:val="22"/>
              </w:rPr>
            </w:pPr>
            <w:r>
              <w:rPr>
                <w:b/>
                <w:sz w:val="22"/>
              </w:rPr>
              <w:t>Для</w:t>
            </w:r>
            <w:r>
              <w:rPr>
                <w:b/>
                <w:spacing w:val="-2"/>
                <w:sz w:val="22"/>
              </w:rPr>
              <w:t xml:space="preserve"> </w:t>
            </w:r>
            <w:r>
              <w:rPr>
                <w:b/>
                <w:sz w:val="22"/>
              </w:rPr>
              <w:t>вас</w:t>
            </w:r>
            <w:r>
              <w:rPr>
                <w:b/>
                <w:spacing w:val="-1"/>
                <w:sz w:val="22"/>
              </w:rPr>
              <w:t xml:space="preserve"> </w:t>
            </w:r>
            <w:r>
              <w:rPr>
                <w:b/>
                <w:spacing w:val="-2"/>
                <w:sz w:val="22"/>
              </w:rPr>
              <w:t>родители:</w:t>
            </w:r>
          </w:p>
          <w:p w14:paraId="5AB63332">
            <w:pPr>
              <w:pStyle w:val="9"/>
              <w:spacing w:line="251" w:lineRule="exact"/>
              <w:ind w:left="108"/>
              <w:rPr>
                <w:sz w:val="22"/>
              </w:rPr>
            </w:pPr>
            <w:r>
              <w:rPr>
                <w:sz w:val="22"/>
              </w:rPr>
              <w:t>Весенний</w:t>
            </w:r>
            <w:r>
              <w:rPr>
                <w:spacing w:val="-6"/>
                <w:sz w:val="22"/>
              </w:rPr>
              <w:t xml:space="preserve"> </w:t>
            </w:r>
            <w:r>
              <w:rPr>
                <w:spacing w:val="-2"/>
                <w:sz w:val="22"/>
              </w:rPr>
              <w:t>праздник</w:t>
            </w:r>
          </w:p>
          <w:p w14:paraId="16CDBC3E">
            <w:pPr>
              <w:pStyle w:val="9"/>
              <w:spacing w:line="252" w:lineRule="exact"/>
              <w:ind w:left="108"/>
              <w:rPr>
                <w:sz w:val="22"/>
              </w:rPr>
            </w:pPr>
            <w:r>
              <w:rPr>
                <w:sz w:val="22"/>
              </w:rPr>
              <w:t>22</w:t>
            </w:r>
            <w:r>
              <w:rPr>
                <w:spacing w:val="-4"/>
                <w:sz w:val="22"/>
              </w:rPr>
              <w:t xml:space="preserve"> </w:t>
            </w:r>
            <w:r>
              <w:rPr>
                <w:sz w:val="22"/>
              </w:rPr>
              <w:t>марта</w:t>
            </w:r>
            <w:r>
              <w:rPr>
                <w:spacing w:val="-4"/>
                <w:sz w:val="22"/>
              </w:rPr>
              <w:t xml:space="preserve"> </w:t>
            </w:r>
            <w:r>
              <w:rPr>
                <w:sz w:val="22"/>
              </w:rPr>
              <w:t>Всемирный</w:t>
            </w:r>
            <w:r>
              <w:rPr>
                <w:spacing w:val="-4"/>
                <w:sz w:val="22"/>
              </w:rPr>
              <w:t xml:space="preserve"> </w:t>
            </w:r>
            <w:r>
              <w:rPr>
                <w:sz w:val="22"/>
              </w:rPr>
              <w:t>день</w:t>
            </w:r>
            <w:r>
              <w:rPr>
                <w:spacing w:val="-6"/>
                <w:sz w:val="22"/>
              </w:rPr>
              <w:t xml:space="preserve"> </w:t>
            </w:r>
            <w:r>
              <w:rPr>
                <w:spacing w:val="-4"/>
                <w:sz w:val="22"/>
              </w:rPr>
              <w:t>воды</w:t>
            </w:r>
          </w:p>
          <w:p w14:paraId="6A49152A">
            <w:pPr>
              <w:pStyle w:val="9"/>
              <w:spacing w:line="240" w:lineRule="exact"/>
              <w:ind w:left="108"/>
              <w:rPr>
                <w:sz w:val="22"/>
              </w:rPr>
            </w:pPr>
            <w:r>
              <w:rPr>
                <w:sz w:val="22"/>
              </w:rPr>
              <w:t>«Что</w:t>
            </w:r>
            <w:r>
              <w:rPr>
                <w:spacing w:val="-3"/>
                <w:sz w:val="22"/>
              </w:rPr>
              <w:t xml:space="preserve"> </w:t>
            </w:r>
            <w:r>
              <w:rPr>
                <w:sz w:val="22"/>
              </w:rPr>
              <w:t>такое</w:t>
            </w:r>
            <w:r>
              <w:rPr>
                <w:spacing w:val="-2"/>
                <w:sz w:val="22"/>
              </w:rPr>
              <w:t xml:space="preserve"> эмпатия?</w:t>
            </w:r>
          </w:p>
        </w:tc>
        <w:tc>
          <w:tcPr>
            <w:tcW w:w="2126" w:type="dxa"/>
          </w:tcPr>
          <w:p w14:paraId="31468435">
            <w:pPr>
              <w:pStyle w:val="9"/>
              <w:ind w:left="0"/>
              <w:rPr>
                <w:sz w:val="22"/>
              </w:rPr>
            </w:pPr>
          </w:p>
        </w:tc>
        <w:tc>
          <w:tcPr>
            <w:tcW w:w="3101" w:type="dxa"/>
          </w:tcPr>
          <w:p w14:paraId="61AB1FFC">
            <w:pPr>
              <w:pStyle w:val="9"/>
              <w:ind w:left="0"/>
              <w:rPr>
                <w:sz w:val="22"/>
              </w:rPr>
            </w:pPr>
          </w:p>
        </w:tc>
      </w:tr>
      <w:tr w14:paraId="70646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2376" w:type="dxa"/>
          </w:tcPr>
          <w:p w14:paraId="2055C88B">
            <w:pPr>
              <w:pStyle w:val="9"/>
              <w:ind w:right="186"/>
              <w:rPr>
                <w:sz w:val="22"/>
              </w:rPr>
            </w:pPr>
            <w:r>
              <w:rPr>
                <w:sz w:val="22"/>
              </w:rPr>
              <w:t>Участие родителей в жизни</w:t>
            </w:r>
            <w:r>
              <w:rPr>
                <w:spacing w:val="-4"/>
                <w:sz w:val="22"/>
              </w:rPr>
              <w:t xml:space="preserve"> </w:t>
            </w:r>
            <w:r>
              <w:rPr>
                <w:sz w:val="22"/>
              </w:rPr>
              <w:t>группы</w:t>
            </w:r>
            <w:r>
              <w:rPr>
                <w:spacing w:val="-3"/>
                <w:sz w:val="22"/>
              </w:rPr>
              <w:t xml:space="preserve"> </w:t>
            </w:r>
            <w:r>
              <w:rPr>
                <w:sz w:val="22"/>
              </w:rPr>
              <w:t>и</w:t>
            </w:r>
            <w:r>
              <w:rPr>
                <w:spacing w:val="-3"/>
                <w:sz w:val="22"/>
              </w:rPr>
              <w:t xml:space="preserve"> </w:t>
            </w:r>
            <w:r>
              <w:rPr>
                <w:spacing w:val="-5"/>
                <w:sz w:val="22"/>
              </w:rPr>
              <w:t>ДОУ</w:t>
            </w:r>
          </w:p>
        </w:tc>
        <w:tc>
          <w:tcPr>
            <w:tcW w:w="7513" w:type="dxa"/>
          </w:tcPr>
          <w:p w14:paraId="028B7784">
            <w:pPr>
              <w:pStyle w:val="9"/>
              <w:ind w:left="108" w:right="132" w:firstLine="69"/>
              <w:rPr>
                <w:sz w:val="22"/>
              </w:rPr>
            </w:pPr>
            <w:r>
              <w:rPr>
                <w:sz w:val="22"/>
              </w:rPr>
              <w:t>Совместная</w:t>
            </w:r>
            <w:r>
              <w:rPr>
                <w:spacing w:val="-5"/>
                <w:sz w:val="22"/>
              </w:rPr>
              <w:t xml:space="preserve"> </w:t>
            </w:r>
            <w:r>
              <w:rPr>
                <w:sz w:val="22"/>
              </w:rPr>
              <w:t>подготовка</w:t>
            </w:r>
            <w:r>
              <w:rPr>
                <w:spacing w:val="-7"/>
                <w:sz w:val="22"/>
              </w:rPr>
              <w:t xml:space="preserve"> </w:t>
            </w:r>
            <w:r>
              <w:rPr>
                <w:sz w:val="22"/>
              </w:rPr>
              <w:t>к</w:t>
            </w:r>
            <w:r>
              <w:rPr>
                <w:spacing w:val="-7"/>
                <w:sz w:val="22"/>
              </w:rPr>
              <w:t xml:space="preserve"> </w:t>
            </w:r>
            <w:r>
              <w:rPr>
                <w:sz w:val="22"/>
              </w:rPr>
              <w:t>весеннему</w:t>
            </w:r>
            <w:r>
              <w:rPr>
                <w:spacing w:val="-8"/>
                <w:sz w:val="22"/>
              </w:rPr>
              <w:t xml:space="preserve"> </w:t>
            </w:r>
            <w:r>
              <w:rPr>
                <w:sz w:val="22"/>
              </w:rPr>
              <w:t>празднику.</w:t>
            </w:r>
            <w:r>
              <w:rPr>
                <w:spacing w:val="-5"/>
                <w:sz w:val="22"/>
              </w:rPr>
              <w:t xml:space="preserve"> </w:t>
            </w:r>
            <w:r>
              <w:rPr>
                <w:sz w:val="22"/>
              </w:rPr>
              <w:t>Организация</w:t>
            </w:r>
            <w:r>
              <w:rPr>
                <w:spacing w:val="-6"/>
                <w:sz w:val="22"/>
              </w:rPr>
              <w:t xml:space="preserve"> </w:t>
            </w:r>
            <w:r>
              <w:rPr>
                <w:sz w:val="22"/>
              </w:rPr>
              <w:t>фотовыставки с рассказами о мамах. (оформление детскими рисунками)</w:t>
            </w:r>
          </w:p>
        </w:tc>
        <w:tc>
          <w:tcPr>
            <w:tcW w:w="2126" w:type="dxa"/>
          </w:tcPr>
          <w:p w14:paraId="7BDDA698">
            <w:pPr>
              <w:pStyle w:val="9"/>
              <w:ind w:left="111"/>
              <w:rPr>
                <w:sz w:val="22"/>
              </w:rPr>
            </w:pPr>
            <w:r>
              <w:rPr>
                <w:spacing w:val="-2"/>
                <w:sz w:val="22"/>
              </w:rPr>
              <w:t>Воспитатели, родители</w:t>
            </w:r>
          </w:p>
        </w:tc>
        <w:tc>
          <w:tcPr>
            <w:tcW w:w="3101" w:type="dxa"/>
          </w:tcPr>
          <w:p w14:paraId="1550F61E">
            <w:pPr>
              <w:pStyle w:val="9"/>
              <w:ind w:left="109" w:right="643"/>
              <w:rPr>
                <w:sz w:val="22"/>
              </w:rPr>
            </w:pPr>
            <w:r>
              <w:rPr>
                <w:sz w:val="22"/>
              </w:rPr>
              <w:t>Утренник 8 марта фотовыставка</w:t>
            </w:r>
            <w:r>
              <w:rPr>
                <w:spacing w:val="-14"/>
                <w:sz w:val="22"/>
              </w:rPr>
              <w:t xml:space="preserve"> </w:t>
            </w:r>
            <w:r>
              <w:rPr>
                <w:sz w:val="22"/>
              </w:rPr>
              <w:t>«Мамочка любимая моя!».</w:t>
            </w:r>
          </w:p>
          <w:p w14:paraId="71D5DF82">
            <w:pPr>
              <w:pStyle w:val="9"/>
              <w:spacing w:line="254" w:lineRule="exact"/>
              <w:ind w:left="109" w:right="592"/>
              <w:rPr>
                <w:sz w:val="22"/>
              </w:rPr>
            </w:pPr>
            <w:r>
              <w:rPr>
                <w:sz w:val="22"/>
              </w:rPr>
              <w:t>Акция</w:t>
            </w:r>
            <w:r>
              <w:rPr>
                <w:spacing w:val="-12"/>
                <w:sz w:val="22"/>
              </w:rPr>
              <w:t xml:space="preserve"> </w:t>
            </w:r>
            <w:r>
              <w:rPr>
                <w:sz w:val="22"/>
              </w:rPr>
              <w:t>«Посади</w:t>
            </w:r>
            <w:r>
              <w:rPr>
                <w:spacing w:val="-13"/>
                <w:sz w:val="22"/>
              </w:rPr>
              <w:t xml:space="preserve"> </w:t>
            </w:r>
            <w:r>
              <w:rPr>
                <w:sz w:val="22"/>
              </w:rPr>
              <w:t>цветок</w:t>
            </w:r>
            <w:r>
              <w:rPr>
                <w:spacing w:val="-13"/>
                <w:sz w:val="22"/>
              </w:rPr>
              <w:t xml:space="preserve"> </w:t>
            </w:r>
            <w:r>
              <w:rPr>
                <w:sz w:val="22"/>
              </w:rPr>
              <w:t xml:space="preserve">с </w:t>
            </w:r>
            <w:r>
              <w:rPr>
                <w:spacing w:val="-2"/>
                <w:sz w:val="22"/>
              </w:rPr>
              <w:t>мамой»</w:t>
            </w:r>
          </w:p>
        </w:tc>
      </w:tr>
      <w:tr w14:paraId="009B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5116" w:type="dxa"/>
            <w:gridSpan w:val="4"/>
          </w:tcPr>
          <w:p w14:paraId="358958B1">
            <w:pPr>
              <w:pStyle w:val="9"/>
              <w:spacing w:line="232" w:lineRule="exact"/>
              <w:ind w:left="14" w:right="4"/>
              <w:jc w:val="center"/>
              <w:rPr>
                <w:b/>
                <w:sz w:val="22"/>
              </w:rPr>
            </w:pPr>
            <w:r>
              <w:rPr>
                <w:b/>
                <w:spacing w:val="-2"/>
                <w:sz w:val="22"/>
              </w:rPr>
              <w:t>Апрель</w:t>
            </w:r>
          </w:p>
        </w:tc>
      </w:tr>
      <w:tr w14:paraId="45002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376" w:type="dxa"/>
          </w:tcPr>
          <w:p w14:paraId="534C5ADF">
            <w:pPr>
              <w:pStyle w:val="9"/>
              <w:ind w:right="186"/>
              <w:rPr>
                <w:sz w:val="22"/>
              </w:rPr>
            </w:pPr>
            <w:r>
              <w:rPr>
                <w:spacing w:val="-2"/>
                <w:sz w:val="22"/>
              </w:rPr>
              <w:t xml:space="preserve">Индивидуальные </w:t>
            </w:r>
            <w:r>
              <w:rPr>
                <w:sz w:val="22"/>
              </w:rPr>
              <w:t>формы работы</w:t>
            </w:r>
          </w:p>
        </w:tc>
        <w:tc>
          <w:tcPr>
            <w:tcW w:w="7513" w:type="dxa"/>
          </w:tcPr>
          <w:p w14:paraId="796804AD">
            <w:pPr>
              <w:pStyle w:val="9"/>
              <w:spacing w:line="248" w:lineRule="exact"/>
              <w:ind w:left="108"/>
              <w:rPr>
                <w:b/>
                <w:sz w:val="22"/>
              </w:rPr>
            </w:pPr>
            <w:r>
              <w:rPr>
                <w:b/>
                <w:spacing w:val="-2"/>
                <w:sz w:val="22"/>
              </w:rPr>
              <w:t>Консультации:</w:t>
            </w:r>
          </w:p>
          <w:p w14:paraId="330C5E68">
            <w:pPr>
              <w:pStyle w:val="9"/>
              <w:spacing w:line="250" w:lineRule="exact"/>
              <w:ind w:left="108"/>
              <w:rPr>
                <w:sz w:val="22"/>
              </w:rPr>
            </w:pPr>
            <w:r>
              <w:rPr>
                <w:sz w:val="22"/>
              </w:rPr>
              <w:t>«Особенности</w:t>
            </w:r>
            <w:r>
              <w:rPr>
                <w:spacing w:val="-7"/>
                <w:sz w:val="22"/>
              </w:rPr>
              <w:t xml:space="preserve"> </w:t>
            </w:r>
            <w:r>
              <w:rPr>
                <w:sz w:val="22"/>
              </w:rPr>
              <w:t>развития</w:t>
            </w:r>
            <w:r>
              <w:rPr>
                <w:spacing w:val="-7"/>
                <w:sz w:val="22"/>
              </w:rPr>
              <w:t xml:space="preserve"> </w:t>
            </w:r>
            <w:r>
              <w:rPr>
                <w:sz w:val="22"/>
              </w:rPr>
              <w:t>речи</w:t>
            </w:r>
            <w:r>
              <w:rPr>
                <w:spacing w:val="-7"/>
                <w:sz w:val="22"/>
              </w:rPr>
              <w:t xml:space="preserve"> </w:t>
            </w:r>
            <w:r>
              <w:rPr>
                <w:spacing w:val="-2"/>
                <w:sz w:val="22"/>
              </w:rPr>
              <w:t>ребенка».</w:t>
            </w:r>
          </w:p>
          <w:p w14:paraId="6AA54117">
            <w:pPr>
              <w:pStyle w:val="9"/>
              <w:spacing w:before="1" w:line="238" w:lineRule="exact"/>
              <w:ind w:left="108"/>
              <w:rPr>
                <w:sz w:val="22"/>
              </w:rPr>
            </w:pPr>
            <w:r>
              <w:rPr>
                <w:sz w:val="22"/>
              </w:rPr>
              <w:t>«Воспитание</w:t>
            </w:r>
            <w:r>
              <w:rPr>
                <w:spacing w:val="-6"/>
                <w:sz w:val="22"/>
              </w:rPr>
              <w:t xml:space="preserve"> </w:t>
            </w:r>
            <w:r>
              <w:rPr>
                <w:sz w:val="22"/>
              </w:rPr>
              <w:t>ребенка</w:t>
            </w:r>
            <w:r>
              <w:rPr>
                <w:spacing w:val="-6"/>
                <w:sz w:val="22"/>
              </w:rPr>
              <w:t xml:space="preserve"> </w:t>
            </w:r>
            <w:r>
              <w:rPr>
                <w:sz w:val="22"/>
              </w:rPr>
              <w:t>начинается</w:t>
            </w:r>
            <w:r>
              <w:rPr>
                <w:spacing w:val="-6"/>
                <w:sz w:val="22"/>
              </w:rPr>
              <w:t xml:space="preserve"> </w:t>
            </w:r>
            <w:r>
              <w:rPr>
                <w:sz w:val="22"/>
              </w:rPr>
              <w:t>в</w:t>
            </w:r>
            <w:r>
              <w:rPr>
                <w:spacing w:val="-6"/>
                <w:sz w:val="22"/>
              </w:rPr>
              <w:t xml:space="preserve"> </w:t>
            </w:r>
            <w:r>
              <w:rPr>
                <w:spacing w:val="-2"/>
                <w:sz w:val="22"/>
              </w:rPr>
              <w:t>семье»</w:t>
            </w:r>
          </w:p>
        </w:tc>
        <w:tc>
          <w:tcPr>
            <w:tcW w:w="2126" w:type="dxa"/>
          </w:tcPr>
          <w:p w14:paraId="6C7AF9CA">
            <w:pPr>
              <w:pStyle w:val="9"/>
              <w:ind w:left="111"/>
              <w:rPr>
                <w:sz w:val="22"/>
              </w:rPr>
            </w:pPr>
            <w:r>
              <w:rPr>
                <w:spacing w:val="-2"/>
                <w:sz w:val="22"/>
              </w:rPr>
              <w:t>Воспитатели, родители</w:t>
            </w:r>
          </w:p>
        </w:tc>
        <w:tc>
          <w:tcPr>
            <w:tcW w:w="3101" w:type="dxa"/>
          </w:tcPr>
          <w:p w14:paraId="0A976EC9">
            <w:pPr>
              <w:pStyle w:val="9"/>
              <w:spacing w:line="247" w:lineRule="exact"/>
              <w:ind w:left="109"/>
              <w:rPr>
                <w:sz w:val="22"/>
              </w:rPr>
            </w:pPr>
            <w:r>
              <w:rPr>
                <w:sz w:val="22"/>
              </w:rPr>
              <w:t>Методические</w:t>
            </w:r>
            <w:r>
              <w:rPr>
                <w:spacing w:val="-9"/>
                <w:sz w:val="22"/>
              </w:rPr>
              <w:t xml:space="preserve"> </w:t>
            </w:r>
            <w:r>
              <w:rPr>
                <w:spacing w:val="-2"/>
                <w:sz w:val="22"/>
              </w:rPr>
              <w:t>рекомендации</w:t>
            </w:r>
          </w:p>
        </w:tc>
      </w:tr>
      <w:tr w14:paraId="774C3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2376" w:type="dxa"/>
          </w:tcPr>
          <w:p w14:paraId="16B5300D">
            <w:pPr>
              <w:pStyle w:val="9"/>
              <w:spacing w:line="242" w:lineRule="auto"/>
              <w:ind w:right="515"/>
              <w:rPr>
                <w:sz w:val="22"/>
              </w:rPr>
            </w:pPr>
            <w:r>
              <w:rPr>
                <w:sz w:val="22"/>
              </w:rPr>
              <w:t>Наглядные</w:t>
            </w:r>
            <w:r>
              <w:rPr>
                <w:spacing w:val="-14"/>
                <w:sz w:val="22"/>
              </w:rPr>
              <w:t xml:space="preserve"> </w:t>
            </w:r>
            <w:r>
              <w:rPr>
                <w:sz w:val="22"/>
              </w:rPr>
              <w:t xml:space="preserve">формы </w:t>
            </w:r>
            <w:r>
              <w:rPr>
                <w:spacing w:val="-2"/>
                <w:sz w:val="22"/>
              </w:rPr>
              <w:t>работы</w:t>
            </w:r>
          </w:p>
        </w:tc>
        <w:tc>
          <w:tcPr>
            <w:tcW w:w="7513" w:type="dxa"/>
          </w:tcPr>
          <w:p w14:paraId="18D14CCE">
            <w:pPr>
              <w:pStyle w:val="9"/>
              <w:spacing w:line="247" w:lineRule="exact"/>
              <w:ind w:left="108"/>
              <w:rPr>
                <w:sz w:val="22"/>
              </w:rPr>
            </w:pPr>
            <w:r>
              <w:rPr>
                <w:sz w:val="22"/>
              </w:rPr>
              <w:t>Размещение</w:t>
            </w:r>
            <w:r>
              <w:rPr>
                <w:spacing w:val="47"/>
                <w:sz w:val="22"/>
              </w:rPr>
              <w:t xml:space="preserve"> </w:t>
            </w:r>
            <w:r>
              <w:rPr>
                <w:sz w:val="22"/>
              </w:rPr>
              <w:t>методического</w:t>
            </w:r>
            <w:r>
              <w:rPr>
                <w:spacing w:val="-3"/>
                <w:sz w:val="22"/>
              </w:rPr>
              <w:t xml:space="preserve"> </w:t>
            </w:r>
            <w:r>
              <w:rPr>
                <w:spacing w:val="-2"/>
                <w:sz w:val="22"/>
              </w:rPr>
              <w:t>материала.</w:t>
            </w:r>
          </w:p>
          <w:p w14:paraId="79300A9E">
            <w:pPr>
              <w:pStyle w:val="9"/>
              <w:spacing w:before="6" w:line="250" w:lineRule="exact"/>
              <w:ind w:left="108"/>
              <w:rPr>
                <w:b/>
                <w:sz w:val="22"/>
              </w:rPr>
            </w:pPr>
            <w:r>
              <w:rPr>
                <w:b/>
                <w:sz w:val="22"/>
              </w:rPr>
              <w:t>Уголок</w:t>
            </w:r>
            <w:r>
              <w:rPr>
                <w:b/>
                <w:spacing w:val="-3"/>
                <w:sz w:val="22"/>
              </w:rPr>
              <w:t xml:space="preserve"> </w:t>
            </w:r>
            <w:r>
              <w:rPr>
                <w:b/>
                <w:spacing w:val="-2"/>
                <w:sz w:val="22"/>
              </w:rPr>
              <w:t>здоровья:</w:t>
            </w:r>
          </w:p>
          <w:p w14:paraId="454DFF2D">
            <w:pPr>
              <w:pStyle w:val="9"/>
              <w:spacing w:line="250" w:lineRule="exact"/>
              <w:ind w:left="108"/>
              <w:rPr>
                <w:sz w:val="22"/>
              </w:rPr>
            </w:pPr>
            <w:r>
              <w:rPr>
                <w:sz w:val="22"/>
              </w:rPr>
              <w:t>Профилактические</w:t>
            </w:r>
            <w:r>
              <w:rPr>
                <w:spacing w:val="-8"/>
                <w:sz w:val="22"/>
              </w:rPr>
              <w:t xml:space="preserve"> </w:t>
            </w:r>
            <w:r>
              <w:rPr>
                <w:sz w:val="22"/>
              </w:rPr>
              <w:t>и</w:t>
            </w:r>
            <w:r>
              <w:rPr>
                <w:spacing w:val="-8"/>
                <w:sz w:val="22"/>
              </w:rPr>
              <w:t xml:space="preserve"> </w:t>
            </w:r>
            <w:r>
              <w:rPr>
                <w:sz w:val="22"/>
              </w:rPr>
              <w:t>оздоровительные</w:t>
            </w:r>
            <w:r>
              <w:rPr>
                <w:spacing w:val="-8"/>
                <w:sz w:val="22"/>
              </w:rPr>
              <w:t xml:space="preserve"> </w:t>
            </w:r>
            <w:r>
              <w:rPr>
                <w:sz w:val="22"/>
              </w:rPr>
              <w:t>мероприятия</w:t>
            </w:r>
            <w:r>
              <w:rPr>
                <w:spacing w:val="-8"/>
                <w:sz w:val="22"/>
              </w:rPr>
              <w:t xml:space="preserve"> </w:t>
            </w:r>
            <w:r>
              <w:rPr>
                <w:sz w:val="22"/>
              </w:rPr>
              <w:t>на</w:t>
            </w:r>
            <w:r>
              <w:rPr>
                <w:spacing w:val="-7"/>
                <w:sz w:val="22"/>
              </w:rPr>
              <w:t xml:space="preserve"> </w:t>
            </w:r>
            <w:r>
              <w:rPr>
                <w:spacing w:val="-4"/>
                <w:sz w:val="22"/>
              </w:rPr>
              <w:t>март</w:t>
            </w:r>
          </w:p>
          <w:p w14:paraId="61AF7ED5">
            <w:pPr>
              <w:pStyle w:val="9"/>
              <w:spacing w:line="252" w:lineRule="exact"/>
              <w:ind w:left="108"/>
              <w:rPr>
                <w:sz w:val="22"/>
              </w:rPr>
            </w:pPr>
            <w:r>
              <w:rPr>
                <w:sz w:val="22"/>
              </w:rPr>
              <w:t>«Растите</w:t>
            </w:r>
            <w:r>
              <w:rPr>
                <w:spacing w:val="-4"/>
                <w:sz w:val="22"/>
              </w:rPr>
              <w:t xml:space="preserve"> </w:t>
            </w:r>
            <w:r>
              <w:rPr>
                <w:sz w:val="22"/>
              </w:rPr>
              <w:t>малышей</w:t>
            </w:r>
            <w:r>
              <w:rPr>
                <w:spacing w:val="-4"/>
                <w:sz w:val="22"/>
              </w:rPr>
              <w:t xml:space="preserve"> </w:t>
            </w:r>
            <w:r>
              <w:rPr>
                <w:spacing w:val="-2"/>
                <w:sz w:val="22"/>
              </w:rPr>
              <w:t>здоровыми»</w:t>
            </w:r>
          </w:p>
          <w:p w14:paraId="57E610ED">
            <w:pPr>
              <w:pStyle w:val="9"/>
              <w:spacing w:before="1"/>
              <w:ind w:left="108" w:right="213"/>
              <w:rPr>
                <w:sz w:val="22"/>
              </w:rPr>
            </w:pPr>
            <w:r>
              <w:rPr>
                <w:b/>
                <w:sz w:val="22"/>
              </w:rPr>
              <w:t>Экологическая</w:t>
            </w:r>
            <w:r>
              <w:rPr>
                <w:b/>
                <w:spacing w:val="-9"/>
                <w:sz w:val="22"/>
              </w:rPr>
              <w:t xml:space="preserve"> </w:t>
            </w:r>
            <w:r>
              <w:rPr>
                <w:b/>
                <w:sz w:val="22"/>
              </w:rPr>
              <w:t>страничка:</w:t>
            </w:r>
            <w:r>
              <w:rPr>
                <w:b/>
                <w:spacing w:val="-6"/>
                <w:sz w:val="22"/>
              </w:rPr>
              <w:t xml:space="preserve"> </w:t>
            </w:r>
            <w:r>
              <w:rPr>
                <w:sz w:val="22"/>
              </w:rPr>
              <w:t>Папка-передвижка</w:t>
            </w:r>
            <w:r>
              <w:rPr>
                <w:spacing w:val="-8"/>
                <w:sz w:val="22"/>
              </w:rPr>
              <w:t xml:space="preserve"> </w:t>
            </w:r>
            <w:r>
              <w:rPr>
                <w:b/>
                <w:sz w:val="22"/>
              </w:rPr>
              <w:t>«</w:t>
            </w:r>
            <w:r>
              <w:rPr>
                <w:sz w:val="22"/>
              </w:rPr>
              <w:t>Учимся</w:t>
            </w:r>
            <w:r>
              <w:rPr>
                <w:spacing w:val="-7"/>
                <w:sz w:val="22"/>
              </w:rPr>
              <w:t xml:space="preserve"> </w:t>
            </w:r>
            <w:r>
              <w:rPr>
                <w:sz w:val="22"/>
              </w:rPr>
              <w:t>наблюдать</w:t>
            </w:r>
            <w:r>
              <w:rPr>
                <w:spacing w:val="-7"/>
                <w:sz w:val="22"/>
              </w:rPr>
              <w:t xml:space="preserve"> </w:t>
            </w:r>
            <w:r>
              <w:rPr>
                <w:sz w:val="22"/>
              </w:rPr>
              <w:t>за изменением природы»; «Знакомство с апрелем»</w:t>
            </w:r>
            <w:r>
              <w:rPr>
                <w:b/>
                <w:sz w:val="22"/>
              </w:rPr>
              <w:t xml:space="preserve">, </w:t>
            </w:r>
            <w:r>
              <w:rPr>
                <w:sz w:val="22"/>
              </w:rPr>
              <w:t xml:space="preserve">«Весна пришла, птиц </w:t>
            </w:r>
            <w:r>
              <w:rPr>
                <w:spacing w:val="-2"/>
                <w:sz w:val="22"/>
              </w:rPr>
              <w:t>позвала!».</w:t>
            </w:r>
          </w:p>
          <w:p w14:paraId="5EE53DF5">
            <w:pPr>
              <w:pStyle w:val="9"/>
              <w:spacing w:line="252" w:lineRule="exact"/>
              <w:ind w:left="108" w:right="213"/>
              <w:rPr>
                <w:sz w:val="22"/>
              </w:rPr>
            </w:pPr>
            <w:r>
              <w:rPr>
                <w:b/>
                <w:sz w:val="22"/>
              </w:rPr>
              <w:t>Для</w:t>
            </w:r>
            <w:r>
              <w:rPr>
                <w:b/>
                <w:spacing w:val="-3"/>
                <w:sz w:val="22"/>
              </w:rPr>
              <w:t xml:space="preserve"> </w:t>
            </w:r>
            <w:r>
              <w:rPr>
                <w:b/>
                <w:sz w:val="22"/>
              </w:rPr>
              <w:t>вас</w:t>
            </w:r>
            <w:r>
              <w:rPr>
                <w:b/>
                <w:spacing w:val="-3"/>
                <w:sz w:val="22"/>
              </w:rPr>
              <w:t xml:space="preserve"> </w:t>
            </w:r>
            <w:r>
              <w:rPr>
                <w:b/>
                <w:sz w:val="22"/>
              </w:rPr>
              <w:t>родители:</w:t>
            </w:r>
            <w:r>
              <w:rPr>
                <w:b/>
                <w:spacing w:val="-1"/>
                <w:sz w:val="22"/>
              </w:rPr>
              <w:t xml:space="preserve"> </w:t>
            </w:r>
            <w:r>
              <w:rPr>
                <w:sz w:val="22"/>
              </w:rPr>
              <w:t>Папки</w:t>
            </w:r>
            <w:r>
              <w:rPr>
                <w:spacing w:val="-2"/>
                <w:sz w:val="22"/>
              </w:rPr>
              <w:t xml:space="preserve"> </w:t>
            </w:r>
            <w:r>
              <w:rPr>
                <w:sz w:val="22"/>
              </w:rPr>
              <w:t>-</w:t>
            </w:r>
            <w:r>
              <w:rPr>
                <w:spacing w:val="-7"/>
                <w:sz w:val="22"/>
              </w:rPr>
              <w:t xml:space="preserve"> </w:t>
            </w:r>
            <w:r>
              <w:rPr>
                <w:sz w:val="22"/>
              </w:rPr>
              <w:t>передвижки:</w:t>
            </w:r>
            <w:r>
              <w:rPr>
                <w:spacing w:val="-2"/>
                <w:sz w:val="22"/>
              </w:rPr>
              <w:t xml:space="preserve"> </w:t>
            </w:r>
            <w:r>
              <w:rPr>
                <w:sz w:val="22"/>
              </w:rPr>
              <w:t>1</w:t>
            </w:r>
            <w:r>
              <w:rPr>
                <w:spacing w:val="-6"/>
                <w:sz w:val="22"/>
              </w:rPr>
              <w:t xml:space="preserve"> </w:t>
            </w:r>
            <w:r>
              <w:rPr>
                <w:sz w:val="22"/>
              </w:rPr>
              <w:t>апреля</w:t>
            </w:r>
            <w:r>
              <w:rPr>
                <w:spacing w:val="-6"/>
                <w:sz w:val="22"/>
              </w:rPr>
              <w:t xml:space="preserve"> </w:t>
            </w:r>
            <w:r>
              <w:rPr>
                <w:sz w:val="22"/>
              </w:rPr>
              <w:t>день</w:t>
            </w:r>
            <w:r>
              <w:rPr>
                <w:spacing w:val="-3"/>
                <w:sz w:val="22"/>
              </w:rPr>
              <w:t xml:space="preserve"> </w:t>
            </w:r>
            <w:r>
              <w:rPr>
                <w:sz w:val="22"/>
              </w:rPr>
              <w:t>птиц;</w:t>
            </w:r>
            <w:r>
              <w:rPr>
                <w:spacing w:val="-5"/>
                <w:sz w:val="22"/>
              </w:rPr>
              <w:t xml:space="preserve"> </w:t>
            </w:r>
            <w:r>
              <w:rPr>
                <w:sz w:val="22"/>
              </w:rPr>
              <w:t>День космонавтики; 22 апреля день земли;</w:t>
            </w:r>
          </w:p>
        </w:tc>
        <w:tc>
          <w:tcPr>
            <w:tcW w:w="2126" w:type="dxa"/>
          </w:tcPr>
          <w:p w14:paraId="6EC73BAA">
            <w:pPr>
              <w:pStyle w:val="9"/>
              <w:spacing w:line="242" w:lineRule="auto"/>
              <w:ind w:left="111" w:right="4" w:hanging="70"/>
              <w:rPr>
                <w:sz w:val="22"/>
              </w:rPr>
            </w:pPr>
            <w:r>
              <w:rPr>
                <w:spacing w:val="-2"/>
                <w:sz w:val="22"/>
              </w:rPr>
              <w:t>Воспитатели, родители</w:t>
            </w:r>
          </w:p>
        </w:tc>
        <w:tc>
          <w:tcPr>
            <w:tcW w:w="3101" w:type="dxa"/>
          </w:tcPr>
          <w:p w14:paraId="34B5F68E">
            <w:pPr>
              <w:pStyle w:val="9"/>
              <w:spacing w:line="242" w:lineRule="auto"/>
              <w:ind w:left="109"/>
              <w:rPr>
                <w:sz w:val="22"/>
              </w:rPr>
            </w:pPr>
            <w:r>
              <w:rPr>
                <w:sz w:val="22"/>
              </w:rPr>
              <w:t>Методическая</w:t>
            </w:r>
            <w:r>
              <w:rPr>
                <w:spacing w:val="-14"/>
                <w:sz w:val="22"/>
              </w:rPr>
              <w:t xml:space="preserve"> </w:t>
            </w:r>
            <w:r>
              <w:rPr>
                <w:sz w:val="22"/>
              </w:rPr>
              <w:t>литература</w:t>
            </w:r>
            <w:r>
              <w:rPr>
                <w:spacing w:val="-14"/>
                <w:sz w:val="22"/>
              </w:rPr>
              <w:t xml:space="preserve"> </w:t>
            </w:r>
            <w:r>
              <w:rPr>
                <w:sz w:val="22"/>
              </w:rPr>
              <w:t xml:space="preserve">и </w:t>
            </w:r>
            <w:r>
              <w:rPr>
                <w:spacing w:val="-2"/>
                <w:sz w:val="22"/>
              </w:rPr>
              <w:t>рекомендации,</w:t>
            </w:r>
          </w:p>
          <w:p w14:paraId="0C9BAFFA">
            <w:pPr>
              <w:pStyle w:val="9"/>
              <w:spacing w:line="249" w:lineRule="exact"/>
              <w:ind w:left="109"/>
              <w:rPr>
                <w:sz w:val="22"/>
              </w:rPr>
            </w:pPr>
            <w:r>
              <w:rPr>
                <w:sz w:val="22"/>
              </w:rPr>
              <w:t>Интернет-</w:t>
            </w:r>
            <w:r>
              <w:rPr>
                <w:spacing w:val="-8"/>
                <w:sz w:val="22"/>
              </w:rPr>
              <w:t xml:space="preserve"> </w:t>
            </w:r>
            <w:r>
              <w:rPr>
                <w:spacing w:val="-2"/>
                <w:sz w:val="22"/>
              </w:rPr>
              <w:t>ресурсы</w:t>
            </w:r>
          </w:p>
        </w:tc>
      </w:tr>
      <w:tr w14:paraId="3B9FE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376" w:type="dxa"/>
          </w:tcPr>
          <w:p w14:paraId="769ADD84">
            <w:pPr>
              <w:pStyle w:val="9"/>
              <w:spacing w:line="246" w:lineRule="exact"/>
              <w:rPr>
                <w:sz w:val="22"/>
              </w:rPr>
            </w:pPr>
            <w:r>
              <w:rPr>
                <w:sz w:val="22"/>
              </w:rPr>
              <w:t>Участие</w:t>
            </w:r>
            <w:r>
              <w:rPr>
                <w:spacing w:val="-8"/>
                <w:sz w:val="22"/>
              </w:rPr>
              <w:t xml:space="preserve"> </w:t>
            </w:r>
            <w:r>
              <w:rPr>
                <w:sz w:val="22"/>
              </w:rPr>
              <w:t>родителей</w:t>
            </w:r>
            <w:r>
              <w:rPr>
                <w:spacing w:val="-6"/>
                <w:sz w:val="22"/>
              </w:rPr>
              <w:t xml:space="preserve"> </w:t>
            </w:r>
            <w:r>
              <w:rPr>
                <w:spacing w:val="-10"/>
                <w:sz w:val="22"/>
              </w:rPr>
              <w:t>в</w:t>
            </w:r>
          </w:p>
          <w:p w14:paraId="7A6B5C72">
            <w:pPr>
              <w:pStyle w:val="9"/>
              <w:spacing w:line="240" w:lineRule="exact"/>
              <w:rPr>
                <w:sz w:val="22"/>
              </w:rPr>
            </w:pPr>
            <w:r>
              <w:rPr>
                <w:sz w:val="22"/>
              </w:rPr>
              <w:t>жизни</w:t>
            </w:r>
            <w:r>
              <w:rPr>
                <w:spacing w:val="-4"/>
                <w:sz w:val="22"/>
              </w:rPr>
              <w:t xml:space="preserve"> </w:t>
            </w:r>
            <w:r>
              <w:rPr>
                <w:sz w:val="22"/>
              </w:rPr>
              <w:t>группы</w:t>
            </w:r>
            <w:r>
              <w:rPr>
                <w:spacing w:val="-3"/>
                <w:sz w:val="22"/>
              </w:rPr>
              <w:t xml:space="preserve"> </w:t>
            </w:r>
            <w:r>
              <w:rPr>
                <w:sz w:val="22"/>
              </w:rPr>
              <w:t>и</w:t>
            </w:r>
            <w:r>
              <w:rPr>
                <w:spacing w:val="-3"/>
                <w:sz w:val="22"/>
              </w:rPr>
              <w:t xml:space="preserve"> </w:t>
            </w:r>
            <w:r>
              <w:rPr>
                <w:spacing w:val="-5"/>
                <w:sz w:val="22"/>
              </w:rPr>
              <w:t>ДОУ</w:t>
            </w:r>
          </w:p>
        </w:tc>
        <w:tc>
          <w:tcPr>
            <w:tcW w:w="7513" w:type="dxa"/>
          </w:tcPr>
          <w:p w14:paraId="0D6CBA52">
            <w:pPr>
              <w:pStyle w:val="9"/>
              <w:spacing w:line="247" w:lineRule="exact"/>
              <w:ind w:left="177"/>
              <w:rPr>
                <w:sz w:val="22"/>
              </w:rPr>
            </w:pPr>
            <w:r>
              <w:rPr>
                <w:sz w:val="22"/>
              </w:rPr>
              <w:t>Подготовка</w:t>
            </w:r>
            <w:r>
              <w:rPr>
                <w:spacing w:val="-9"/>
                <w:sz w:val="22"/>
              </w:rPr>
              <w:t xml:space="preserve"> </w:t>
            </w:r>
            <w:r>
              <w:rPr>
                <w:sz w:val="22"/>
              </w:rPr>
              <w:t>к</w:t>
            </w:r>
            <w:r>
              <w:rPr>
                <w:spacing w:val="-6"/>
                <w:sz w:val="22"/>
              </w:rPr>
              <w:t xml:space="preserve"> </w:t>
            </w:r>
            <w:r>
              <w:rPr>
                <w:sz w:val="22"/>
              </w:rPr>
              <w:t>спортивному</w:t>
            </w:r>
            <w:r>
              <w:rPr>
                <w:spacing w:val="-7"/>
                <w:sz w:val="22"/>
              </w:rPr>
              <w:t xml:space="preserve"> </w:t>
            </w:r>
            <w:r>
              <w:rPr>
                <w:sz w:val="22"/>
              </w:rPr>
              <w:t>празднику,</w:t>
            </w:r>
            <w:r>
              <w:rPr>
                <w:spacing w:val="-5"/>
                <w:sz w:val="22"/>
              </w:rPr>
              <w:t xml:space="preserve"> </w:t>
            </w:r>
            <w:r>
              <w:rPr>
                <w:sz w:val="22"/>
              </w:rPr>
              <w:t>разучивание</w:t>
            </w:r>
            <w:r>
              <w:rPr>
                <w:spacing w:val="-6"/>
                <w:sz w:val="22"/>
              </w:rPr>
              <w:t xml:space="preserve"> </w:t>
            </w:r>
            <w:r>
              <w:rPr>
                <w:sz w:val="22"/>
              </w:rPr>
              <w:t>с</w:t>
            </w:r>
            <w:r>
              <w:rPr>
                <w:spacing w:val="-5"/>
                <w:sz w:val="22"/>
              </w:rPr>
              <w:t xml:space="preserve"> </w:t>
            </w:r>
            <w:r>
              <w:rPr>
                <w:sz w:val="22"/>
              </w:rPr>
              <w:t>детьми</w:t>
            </w:r>
            <w:r>
              <w:rPr>
                <w:spacing w:val="-7"/>
                <w:sz w:val="22"/>
              </w:rPr>
              <w:t xml:space="preserve"> </w:t>
            </w:r>
            <w:r>
              <w:rPr>
                <w:spacing w:val="-2"/>
                <w:sz w:val="22"/>
              </w:rPr>
              <w:t>стихов.</w:t>
            </w:r>
          </w:p>
        </w:tc>
        <w:tc>
          <w:tcPr>
            <w:tcW w:w="2126" w:type="dxa"/>
          </w:tcPr>
          <w:p w14:paraId="695FC5EA">
            <w:pPr>
              <w:pStyle w:val="9"/>
              <w:spacing w:line="246" w:lineRule="exact"/>
              <w:ind w:left="111"/>
              <w:rPr>
                <w:sz w:val="22"/>
              </w:rPr>
            </w:pPr>
            <w:r>
              <w:rPr>
                <w:spacing w:val="-2"/>
                <w:sz w:val="22"/>
              </w:rPr>
              <w:t>Воспитатели,</w:t>
            </w:r>
          </w:p>
          <w:p w14:paraId="68098457">
            <w:pPr>
              <w:pStyle w:val="9"/>
              <w:spacing w:line="240" w:lineRule="exact"/>
              <w:ind w:left="111"/>
              <w:rPr>
                <w:sz w:val="22"/>
              </w:rPr>
            </w:pPr>
            <w:r>
              <w:rPr>
                <w:spacing w:val="-2"/>
                <w:sz w:val="22"/>
              </w:rPr>
              <w:t>родители</w:t>
            </w:r>
          </w:p>
        </w:tc>
        <w:tc>
          <w:tcPr>
            <w:tcW w:w="3101" w:type="dxa"/>
          </w:tcPr>
          <w:p w14:paraId="784E5668">
            <w:pPr>
              <w:pStyle w:val="9"/>
              <w:spacing w:line="247" w:lineRule="exact"/>
              <w:ind w:left="178"/>
              <w:rPr>
                <w:sz w:val="22"/>
              </w:rPr>
            </w:pPr>
            <w:r>
              <w:rPr>
                <w:sz w:val="22"/>
              </w:rPr>
              <w:t>Спортивный</w:t>
            </w:r>
            <w:r>
              <w:rPr>
                <w:spacing w:val="-8"/>
                <w:sz w:val="22"/>
              </w:rPr>
              <w:t xml:space="preserve"> </w:t>
            </w:r>
            <w:r>
              <w:rPr>
                <w:spacing w:val="-2"/>
                <w:sz w:val="22"/>
              </w:rPr>
              <w:t>праздник</w:t>
            </w:r>
          </w:p>
        </w:tc>
      </w:tr>
      <w:tr w14:paraId="75472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5116" w:type="dxa"/>
            <w:gridSpan w:val="4"/>
          </w:tcPr>
          <w:p w14:paraId="72C02C08">
            <w:pPr>
              <w:pStyle w:val="9"/>
              <w:spacing w:line="232" w:lineRule="exact"/>
              <w:ind w:left="14" w:right="3"/>
              <w:jc w:val="center"/>
              <w:rPr>
                <w:b/>
                <w:sz w:val="22"/>
              </w:rPr>
            </w:pPr>
            <w:r>
              <w:rPr>
                <w:b/>
                <w:spacing w:val="-5"/>
                <w:sz w:val="22"/>
              </w:rPr>
              <w:t>Май</w:t>
            </w:r>
          </w:p>
        </w:tc>
      </w:tr>
      <w:tr w14:paraId="2D438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2376" w:type="dxa"/>
          </w:tcPr>
          <w:p w14:paraId="6A4F09DF">
            <w:pPr>
              <w:pStyle w:val="9"/>
              <w:spacing w:line="242" w:lineRule="auto"/>
              <w:ind w:right="186"/>
              <w:rPr>
                <w:sz w:val="22"/>
              </w:rPr>
            </w:pPr>
            <w:r>
              <w:rPr>
                <w:sz w:val="22"/>
              </w:rPr>
              <w:t>Коллективные</w:t>
            </w:r>
            <w:r>
              <w:rPr>
                <w:spacing w:val="-14"/>
                <w:sz w:val="22"/>
              </w:rPr>
              <w:t xml:space="preserve"> </w:t>
            </w:r>
            <w:r>
              <w:rPr>
                <w:sz w:val="22"/>
              </w:rPr>
              <w:t xml:space="preserve">формы </w:t>
            </w:r>
            <w:r>
              <w:rPr>
                <w:spacing w:val="-2"/>
                <w:sz w:val="22"/>
              </w:rPr>
              <w:t>работы</w:t>
            </w:r>
          </w:p>
        </w:tc>
        <w:tc>
          <w:tcPr>
            <w:tcW w:w="7513" w:type="dxa"/>
          </w:tcPr>
          <w:p w14:paraId="48674A1C">
            <w:pPr>
              <w:pStyle w:val="9"/>
              <w:ind w:left="108"/>
              <w:rPr>
                <w:b/>
                <w:sz w:val="22"/>
              </w:rPr>
            </w:pPr>
            <w:r>
              <w:rPr>
                <w:b/>
                <w:sz w:val="22"/>
              </w:rPr>
              <w:t>Родительское</w:t>
            </w:r>
            <w:r>
              <w:rPr>
                <w:b/>
                <w:spacing w:val="-6"/>
                <w:sz w:val="22"/>
              </w:rPr>
              <w:t xml:space="preserve"> </w:t>
            </w:r>
            <w:r>
              <w:rPr>
                <w:b/>
                <w:sz w:val="22"/>
              </w:rPr>
              <w:t>собрание:</w:t>
            </w:r>
            <w:r>
              <w:rPr>
                <w:b/>
                <w:spacing w:val="-6"/>
                <w:sz w:val="22"/>
              </w:rPr>
              <w:t xml:space="preserve"> </w:t>
            </w:r>
            <w:r>
              <w:rPr>
                <w:b/>
                <w:sz w:val="22"/>
              </w:rPr>
              <w:t>«Как</w:t>
            </w:r>
            <w:r>
              <w:rPr>
                <w:b/>
                <w:spacing w:val="-4"/>
                <w:sz w:val="22"/>
              </w:rPr>
              <w:t xml:space="preserve"> </w:t>
            </w:r>
            <w:r>
              <w:rPr>
                <w:b/>
                <w:sz w:val="22"/>
              </w:rPr>
              <w:t>развивать</w:t>
            </w:r>
            <w:r>
              <w:rPr>
                <w:b/>
                <w:spacing w:val="-4"/>
                <w:sz w:val="22"/>
              </w:rPr>
              <w:t xml:space="preserve"> </w:t>
            </w:r>
            <w:r>
              <w:rPr>
                <w:b/>
                <w:sz w:val="22"/>
              </w:rPr>
              <w:t>творческие</w:t>
            </w:r>
            <w:r>
              <w:rPr>
                <w:b/>
                <w:spacing w:val="-4"/>
                <w:sz w:val="22"/>
              </w:rPr>
              <w:t xml:space="preserve"> </w:t>
            </w:r>
            <w:r>
              <w:rPr>
                <w:b/>
                <w:sz w:val="22"/>
              </w:rPr>
              <w:t>способности</w:t>
            </w:r>
            <w:r>
              <w:rPr>
                <w:b/>
                <w:spacing w:val="-7"/>
                <w:sz w:val="22"/>
              </w:rPr>
              <w:t xml:space="preserve"> </w:t>
            </w:r>
            <w:r>
              <w:rPr>
                <w:b/>
                <w:sz w:val="22"/>
              </w:rPr>
              <w:t>детей</w:t>
            </w:r>
            <w:r>
              <w:rPr>
                <w:b/>
                <w:spacing w:val="-6"/>
                <w:sz w:val="22"/>
              </w:rPr>
              <w:t xml:space="preserve"> </w:t>
            </w:r>
            <w:r>
              <w:rPr>
                <w:b/>
                <w:sz w:val="22"/>
              </w:rPr>
              <w:t>с использованием проектной деятельности»</w:t>
            </w:r>
          </w:p>
          <w:p w14:paraId="4BE028DA">
            <w:pPr>
              <w:pStyle w:val="9"/>
              <w:spacing w:line="249" w:lineRule="exact"/>
              <w:ind w:left="108"/>
              <w:rPr>
                <w:sz w:val="22"/>
              </w:rPr>
            </w:pPr>
            <w:r>
              <w:rPr>
                <w:sz w:val="22"/>
              </w:rPr>
              <w:t>Повестка</w:t>
            </w:r>
            <w:r>
              <w:rPr>
                <w:spacing w:val="-5"/>
                <w:sz w:val="22"/>
              </w:rPr>
              <w:t xml:space="preserve"> дня</w:t>
            </w:r>
          </w:p>
          <w:p w14:paraId="6E3469AC">
            <w:pPr>
              <w:pStyle w:val="9"/>
              <w:numPr>
                <w:ilvl w:val="0"/>
                <w:numId w:val="148"/>
              </w:numPr>
              <w:tabs>
                <w:tab w:val="left" w:pos="328"/>
              </w:tabs>
              <w:spacing w:before="0" w:after="0" w:line="240" w:lineRule="auto"/>
              <w:ind w:left="108" w:right="162" w:firstLine="0"/>
              <w:jc w:val="left"/>
              <w:rPr>
                <w:sz w:val="22"/>
              </w:rPr>
            </w:pPr>
            <w:r>
              <w:rPr>
                <w:sz w:val="22"/>
              </w:rPr>
              <w:t>Как</w:t>
            </w:r>
            <w:r>
              <w:rPr>
                <w:spacing w:val="-5"/>
                <w:sz w:val="22"/>
              </w:rPr>
              <w:t xml:space="preserve"> </w:t>
            </w:r>
            <w:r>
              <w:rPr>
                <w:sz w:val="22"/>
              </w:rPr>
              <w:t>развивать</w:t>
            </w:r>
            <w:r>
              <w:rPr>
                <w:spacing w:val="-6"/>
                <w:sz w:val="22"/>
              </w:rPr>
              <w:t xml:space="preserve"> </w:t>
            </w:r>
            <w:r>
              <w:rPr>
                <w:sz w:val="22"/>
              </w:rPr>
              <w:t>творческие</w:t>
            </w:r>
            <w:r>
              <w:rPr>
                <w:spacing w:val="-6"/>
                <w:sz w:val="22"/>
              </w:rPr>
              <w:t xml:space="preserve"> </w:t>
            </w:r>
            <w:r>
              <w:rPr>
                <w:sz w:val="22"/>
              </w:rPr>
              <w:t>способности</w:t>
            </w:r>
            <w:r>
              <w:rPr>
                <w:spacing w:val="-7"/>
                <w:sz w:val="22"/>
              </w:rPr>
              <w:t xml:space="preserve"> </w:t>
            </w:r>
            <w:r>
              <w:rPr>
                <w:sz w:val="22"/>
              </w:rPr>
              <w:t>детей</w:t>
            </w:r>
            <w:r>
              <w:rPr>
                <w:spacing w:val="-6"/>
                <w:sz w:val="22"/>
              </w:rPr>
              <w:t xml:space="preserve"> </w:t>
            </w:r>
            <w:r>
              <w:rPr>
                <w:sz w:val="22"/>
              </w:rPr>
              <w:t>с</w:t>
            </w:r>
            <w:r>
              <w:rPr>
                <w:spacing w:val="-6"/>
                <w:sz w:val="22"/>
              </w:rPr>
              <w:t xml:space="preserve"> </w:t>
            </w:r>
            <w:r>
              <w:rPr>
                <w:sz w:val="22"/>
              </w:rPr>
              <w:t>использованием</w:t>
            </w:r>
            <w:r>
              <w:rPr>
                <w:spacing w:val="-6"/>
                <w:sz w:val="22"/>
              </w:rPr>
              <w:t xml:space="preserve"> </w:t>
            </w:r>
            <w:r>
              <w:rPr>
                <w:sz w:val="22"/>
              </w:rPr>
              <w:t xml:space="preserve">проектной </w:t>
            </w:r>
            <w:r>
              <w:rPr>
                <w:spacing w:val="-2"/>
                <w:sz w:val="22"/>
              </w:rPr>
              <w:t>деятельности.</w:t>
            </w:r>
          </w:p>
          <w:p w14:paraId="61658328">
            <w:pPr>
              <w:pStyle w:val="9"/>
              <w:numPr>
                <w:ilvl w:val="0"/>
                <w:numId w:val="148"/>
              </w:numPr>
              <w:tabs>
                <w:tab w:val="left" w:pos="328"/>
              </w:tabs>
              <w:spacing w:before="0" w:after="0" w:line="238" w:lineRule="exact"/>
              <w:ind w:left="328" w:right="0" w:hanging="220"/>
              <w:jc w:val="left"/>
              <w:rPr>
                <w:sz w:val="22"/>
              </w:rPr>
            </w:pPr>
            <w:r>
              <w:rPr>
                <w:sz w:val="22"/>
              </w:rPr>
              <w:t>Подведение</w:t>
            </w:r>
            <w:r>
              <w:rPr>
                <w:spacing w:val="-9"/>
                <w:sz w:val="22"/>
              </w:rPr>
              <w:t xml:space="preserve"> </w:t>
            </w:r>
            <w:r>
              <w:rPr>
                <w:sz w:val="22"/>
              </w:rPr>
              <w:t>итогов</w:t>
            </w:r>
            <w:r>
              <w:rPr>
                <w:spacing w:val="-9"/>
                <w:sz w:val="22"/>
              </w:rPr>
              <w:t xml:space="preserve"> </w:t>
            </w:r>
            <w:r>
              <w:rPr>
                <w:spacing w:val="-2"/>
                <w:sz w:val="22"/>
              </w:rPr>
              <w:t>работы;</w:t>
            </w:r>
          </w:p>
        </w:tc>
        <w:tc>
          <w:tcPr>
            <w:tcW w:w="2126" w:type="dxa"/>
          </w:tcPr>
          <w:p w14:paraId="2C41A022">
            <w:pPr>
              <w:pStyle w:val="9"/>
              <w:spacing w:line="242" w:lineRule="auto"/>
              <w:ind w:left="111"/>
              <w:rPr>
                <w:sz w:val="22"/>
              </w:rPr>
            </w:pPr>
            <w:r>
              <w:rPr>
                <w:spacing w:val="-2"/>
                <w:sz w:val="22"/>
              </w:rPr>
              <w:t>Воспитатели, родители</w:t>
            </w:r>
          </w:p>
        </w:tc>
        <w:tc>
          <w:tcPr>
            <w:tcW w:w="3101" w:type="dxa"/>
          </w:tcPr>
          <w:p w14:paraId="00434A6D">
            <w:pPr>
              <w:pStyle w:val="9"/>
              <w:numPr>
                <w:ilvl w:val="0"/>
                <w:numId w:val="149"/>
              </w:numPr>
              <w:tabs>
                <w:tab w:val="left" w:pos="272"/>
              </w:tabs>
              <w:spacing w:before="0" w:after="0" w:line="242" w:lineRule="auto"/>
              <w:ind w:left="109" w:right="479" w:firstLine="0"/>
              <w:jc w:val="left"/>
              <w:rPr>
                <w:sz w:val="22"/>
              </w:rPr>
            </w:pPr>
            <w:r>
              <w:rPr>
                <w:sz w:val="22"/>
              </w:rPr>
              <w:t>Протокол</w:t>
            </w:r>
            <w:r>
              <w:rPr>
                <w:spacing w:val="-14"/>
                <w:sz w:val="22"/>
              </w:rPr>
              <w:t xml:space="preserve"> </w:t>
            </w:r>
            <w:r>
              <w:rPr>
                <w:sz w:val="22"/>
              </w:rPr>
              <w:t xml:space="preserve">родительского </w:t>
            </w:r>
            <w:r>
              <w:rPr>
                <w:spacing w:val="-2"/>
                <w:sz w:val="22"/>
              </w:rPr>
              <w:t>собрания;</w:t>
            </w:r>
          </w:p>
          <w:p w14:paraId="084F5C72">
            <w:pPr>
              <w:pStyle w:val="9"/>
              <w:numPr>
                <w:ilvl w:val="0"/>
                <w:numId w:val="149"/>
              </w:numPr>
              <w:tabs>
                <w:tab w:val="left" w:pos="329"/>
              </w:tabs>
              <w:spacing w:before="0" w:after="0" w:line="242" w:lineRule="auto"/>
              <w:ind w:left="109" w:right="1618" w:firstLine="0"/>
              <w:jc w:val="left"/>
              <w:rPr>
                <w:sz w:val="22"/>
              </w:rPr>
            </w:pPr>
            <w:r>
              <w:rPr>
                <w:spacing w:val="-2"/>
                <w:sz w:val="22"/>
              </w:rPr>
              <w:t>Сообщение; 3.Анкета;</w:t>
            </w:r>
          </w:p>
          <w:p w14:paraId="043FE6D8">
            <w:pPr>
              <w:pStyle w:val="9"/>
              <w:spacing w:line="248" w:lineRule="exact"/>
              <w:ind w:left="109"/>
              <w:rPr>
                <w:sz w:val="22"/>
              </w:rPr>
            </w:pPr>
            <w:r>
              <w:rPr>
                <w:sz w:val="22"/>
              </w:rPr>
              <w:t>4.</w:t>
            </w:r>
            <w:r>
              <w:rPr>
                <w:spacing w:val="-5"/>
                <w:sz w:val="22"/>
              </w:rPr>
              <w:t xml:space="preserve"> </w:t>
            </w:r>
            <w:r>
              <w:rPr>
                <w:sz w:val="22"/>
              </w:rPr>
              <w:t>Консультации</w:t>
            </w:r>
            <w:r>
              <w:rPr>
                <w:spacing w:val="-5"/>
                <w:sz w:val="22"/>
              </w:rPr>
              <w:t xml:space="preserve"> для</w:t>
            </w:r>
          </w:p>
          <w:p w14:paraId="4D67B1E2">
            <w:pPr>
              <w:pStyle w:val="9"/>
              <w:spacing w:line="238" w:lineRule="exact"/>
              <w:ind w:left="109"/>
              <w:rPr>
                <w:sz w:val="22"/>
              </w:rPr>
            </w:pPr>
            <w:r>
              <w:rPr>
                <w:spacing w:val="-2"/>
                <w:sz w:val="22"/>
              </w:rPr>
              <w:t>родителей</w:t>
            </w:r>
          </w:p>
        </w:tc>
      </w:tr>
    </w:tbl>
    <w:p w14:paraId="0AB36256">
      <w:pPr>
        <w:pStyle w:val="9"/>
        <w:spacing w:after="0" w:line="238" w:lineRule="exact"/>
        <w:rPr>
          <w:sz w:val="22"/>
        </w:rPr>
        <w:sectPr>
          <w:pgSz w:w="16850" w:h="11920" w:orient="landscape"/>
          <w:pgMar w:top="1060" w:right="566" w:bottom="1620" w:left="992" w:header="0" w:footer="1357" w:gutter="0"/>
          <w:cols w:space="720" w:num="1"/>
        </w:sectPr>
      </w:pPr>
    </w:p>
    <w:p w14:paraId="29DE5FBE">
      <w:pPr>
        <w:pStyle w:val="6"/>
        <w:spacing w:before="5"/>
        <w:ind w:left="0" w:firstLine="0"/>
        <w:jc w:val="left"/>
        <w:rPr>
          <w:b/>
          <w:sz w:val="2"/>
        </w:rPr>
      </w:pPr>
    </w:p>
    <w:tbl>
      <w:tblPr>
        <w:tblStyle w:val="5"/>
        <w:tblW w:w="0" w:type="auto"/>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7513"/>
        <w:gridCol w:w="2126"/>
        <w:gridCol w:w="3101"/>
      </w:tblGrid>
      <w:tr w14:paraId="4BA4A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376" w:type="dxa"/>
          </w:tcPr>
          <w:p w14:paraId="2CF0BE50">
            <w:pPr>
              <w:pStyle w:val="9"/>
              <w:ind w:left="0"/>
              <w:rPr>
                <w:sz w:val="22"/>
              </w:rPr>
            </w:pPr>
          </w:p>
        </w:tc>
        <w:tc>
          <w:tcPr>
            <w:tcW w:w="7513" w:type="dxa"/>
          </w:tcPr>
          <w:p w14:paraId="6B8A21F1">
            <w:pPr>
              <w:pStyle w:val="9"/>
              <w:numPr>
                <w:ilvl w:val="0"/>
                <w:numId w:val="150"/>
              </w:numPr>
              <w:tabs>
                <w:tab w:val="left" w:pos="328"/>
              </w:tabs>
              <w:spacing w:before="0" w:after="0" w:line="249" w:lineRule="exact"/>
              <w:ind w:left="328" w:right="0" w:hanging="220"/>
              <w:jc w:val="left"/>
              <w:rPr>
                <w:sz w:val="22"/>
              </w:rPr>
            </w:pPr>
            <w:r>
              <w:rPr>
                <w:sz w:val="22"/>
              </w:rPr>
              <w:t>О</w:t>
            </w:r>
            <w:r>
              <w:rPr>
                <w:spacing w:val="-6"/>
                <w:sz w:val="22"/>
              </w:rPr>
              <w:t xml:space="preserve"> </w:t>
            </w:r>
            <w:r>
              <w:rPr>
                <w:sz w:val="22"/>
              </w:rPr>
              <w:t>подготовке</w:t>
            </w:r>
            <w:r>
              <w:rPr>
                <w:spacing w:val="-5"/>
                <w:sz w:val="22"/>
              </w:rPr>
              <w:t xml:space="preserve"> </w:t>
            </w:r>
            <w:r>
              <w:rPr>
                <w:sz w:val="22"/>
              </w:rPr>
              <w:t>к</w:t>
            </w:r>
            <w:r>
              <w:rPr>
                <w:spacing w:val="-6"/>
                <w:sz w:val="22"/>
              </w:rPr>
              <w:t xml:space="preserve"> </w:t>
            </w:r>
            <w:r>
              <w:rPr>
                <w:sz w:val="22"/>
              </w:rPr>
              <w:t>летнему</w:t>
            </w:r>
            <w:r>
              <w:rPr>
                <w:spacing w:val="-8"/>
                <w:sz w:val="22"/>
              </w:rPr>
              <w:t xml:space="preserve"> </w:t>
            </w:r>
            <w:r>
              <w:rPr>
                <w:sz w:val="22"/>
              </w:rPr>
              <w:t>оздоровительному</w:t>
            </w:r>
            <w:r>
              <w:rPr>
                <w:spacing w:val="-6"/>
                <w:sz w:val="22"/>
              </w:rPr>
              <w:t xml:space="preserve"> </w:t>
            </w:r>
            <w:r>
              <w:rPr>
                <w:spacing w:val="-2"/>
                <w:sz w:val="22"/>
              </w:rPr>
              <w:t>периоду.</w:t>
            </w:r>
          </w:p>
          <w:p w14:paraId="094AE27F">
            <w:pPr>
              <w:pStyle w:val="9"/>
              <w:numPr>
                <w:ilvl w:val="0"/>
                <w:numId w:val="150"/>
              </w:numPr>
              <w:tabs>
                <w:tab w:val="left" w:pos="328"/>
              </w:tabs>
              <w:spacing w:before="0" w:after="0" w:line="252" w:lineRule="exact"/>
              <w:ind w:left="328" w:right="0" w:hanging="220"/>
              <w:jc w:val="left"/>
              <w:rPr>
                <w:sz w:val="22"/>
              </w:rPr>
            </w:pPr>
            <w:r>
              <w:rPr>
                <w:sz w:val="22"/>
              </w:rPr>
              <w:t>Отчёт</w:t>
            </w:r>
            <w:r>
              <w:rPr>
                <w:spacing w:val="-3"/>
                <w:sz w:val="22"/>
              </w:rPr>
              <w:t xml:space="preserve"> </w:t>
            </w:r>
            <w:r>
              <w:rPr>
                <w:sz w:val="22"/>
              </w:rPr>
              <w:t>о</w:t>
            </w:r>
            <w:r>
              <w:rPr>
                <w:spacing w:val="-3"/>
                <w:sz w:val="22"/>
              </w:rPr>
              <w:t xml:space="preserve"> </w:t>
            </w:r>
            <w:r>
              <w:rPr>
                <w:sz w:val="22"/>
              </w:rPr>
              <w:t>работе</w:t>
            </w:r>
            <w:r>
              <w:rPr>
                <w:spacing w:val="-7"/>
                <w:sz w:val="22"/>
              </w:rPr>
              <w:t xml:space="preserve"> </w:t>
            </w:r>
            <w:r>
              <w:rPr>
                <w:sz w:val="22"/>
              </w:rPr>
              <w:t>Совета</w:t>
            </w:r>
            <w:r>
              <w:rPr>
                <w:spacing w:val="-4"/>
                <w:sz w:val="22"/>
              </w:rPr>
              <w:t xml:space="preserve"> </w:t>
            </w:r>
            <w:r>
              <w:rPr>
                <w:spacing w:val="-2"/>
                <w:sz w:val="22"/>
              </w:rPr>
              <w:t>Родителей</w:t>
            </w:r>
          </w:p>
          <w:p w14:paraId="0F722262">
            <w:pPr>
              <w:pStyle w:val="9"/>
              <w:numPr>
                <w:ilvl w:val="0"/>
                <w:numId w:val="150"/>
              </w:numPr>
              <w:tabs>
                <w:tab w:val="left" w:pos="328"/>
              </w:tabs>
              <w:spacing w:before="0" w:after="0" w:line="240" w:lineRule="exact"/>
              <w:ind w:left="328" w:right="0" w:hanging="220"/>
              <w:jc w:val="left"/>
              <w:rPr>
                <w:sz w:val="22"/>
              </w:rPr>
            </w:pPr>
            <w:r>
              <w:rPr>
                <w:sz w:val="22"/>
              </w:rPr>
              <w:t>Анкетирование</w:t>
            </w:r>
            <w:r>
              <w:rPr>
                <w:spacing w:val="-4"/>
                <w:sz w:val="22"/>
              </w:rPr>
              <w:t xml:space="preserve"> </w:t>
            </w:r>
            <w:r>
              <w:rPr>
                <w:sz w:val="22"/>
              </w:rPr>
              <w:t>«Что</w:t>
            </w:r>
            <w:r>
              <w:rPr>
                <w:spacing w:val="-3"/>
                <w:sz w:val="22"/>
              </w:rPr>
              <w:t xml:space="preserve"> </w:t>
            </w:r>
            <w:r>
              <w:rPr>
                <w:sz w:val="22"/>
              </w:rPr>
              <w:t>вы</w:t>
            </w:r>
            <w:r>
              <w:rPr>
                <w:spacing w:val="-4"/>
                <w:sz w:val="22"/>
              </w:rPr>
              <w:t xml:space="preserve"> </w:t>
            </w:r>
            <w:r>
              <w:rPr>
                <w:sz w:val="22"/>
              </w:rPr>
              <w:t>ждете</w:t>
            </w:r>
            <w:r>
              <w:rPr>
                <w:spacing w:val="-3"/>
                <w:sz w:val="22"/>
              </w:rPr>
              <w:t xml:space="preserve"> </w:t>
            </w:r>
            <w:r>
              <w:rPr>
                <w:sz w:val="22"/>
              </w:rPr>
              <w:t>от</w:t>
            </w:r>
            <w:r>
              <w:rPr>
                <w:spacing w:val="-6"/>
                <w:sz w:val="22"/>
              </w:rPr>
              <w:t xml:space="preserve"> </w:t>
            </w:r>
            <w:r>
              <w:rPr>
                <w:sz w:val="22"/>
              </w:rPr>
              <w:t>лета</w:t>
            </w:r>
            <w:r>
              <w:rPr>
                <w:spacing w:val="-4"/>
                <w:sz w:val="22"/>
              </w:rPr>
              <w:t xml:space="preserve"> </w:t>
            </w:r>
            <w:r>
              <w:rPr>
                <w:sz w:val="22"/>
              </w:rPr>
              <w:t>в</w:t>
            </w:r>
            <w:r>
              <w:rPr>
                <w:spacing w:val="-3"/>
                <w:sz w:val="22"/>
              </w:rPr>
              <w:t xml:space="preserve"> </w:t>
            </w:r>
            <w:r>
              <w:rPr>
                <w:sz w:val="22"/>
              </w:rPr>
              <w:t>детском</w:t>
            </w:r>
            <w:r>
              <w:rPr>
                <w:spacing w:val="-5"/>
                <w:sz w:val="22"/>
              </w:rPr>
              <w:t xml:space="preserve"> </w:t>
            </w:r>
            <w:r>
              <w:rPr>
                <w:spacing w:val="-2"/>
                <w:sz w:val="22"/>
              </w:rPr>
              <w:t>саду?»</w:t>
            </w:r>
          </w:p>
        </w:tc>
        <w:tc>
          <w:tcPr>
            <w:tcW w:w="2126" w:type="dxa"/>
          </w:tcPr>
          <w:p w14:paraId="025EBB89">
            <w:pPr>
              <w:pStyle w:val="9"/>
              <w:ind w:left="0"/>
              <w:rPr>
                <w:sz w:val="22"/>
              </w:rPr>
            </w:pPr>
          </w:p>
        </w:tc>
        <w:tc>
          <w:tcPr>
            <w:tcW w:w="3101" w:type="dxa"/>
          </w:tcPr>
          <w:p w14:paraId="418042E2">
            <w:pPr>
              <w:pStyle w:val="9"/>
              <w:ind w:left="0"/>
              <w:rPr>
                <w:sz w:val="22"/>
              </w:rPr>
            </w:pPr>
          </w:p>
        </w:tc>
      </w:tr>
      <w:tr w14:paraId="580D7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376" w:type="dxa"/>
          </w:tcPr>
          <w:p w14:paraId="1D4DD81B">
            <w:pPr>
              <w:pStyle w:val="9"/>
              <w:ind w:right="186"/>
              <w:rPr>
                <w:sz w:val="22"/>
              </w:rPr>
            </w:pPr>
            <w:r>
              <w:rPr>
                <w:spacing w:val="-2"/>
                <w:sz w:val="22"/>
              </w:rPr>
              <w:t xml:space="preserve">Индивидуальные </w:t>
            </w:r>
            <w:r>
              <w:rPr>
                <w:sz w:val="22"/>
              </w:rPr>
              <w:t>формы работы</w:t>
            </w:r>
          </w:p>
        </w:tc>
        <w:tc>
          <w:tcPr>
            <w:tcW w:w="7513" w:type="dxa"/>
          </w:tcPr>
          <w:p w14:paraId="13E3CAC5">
            <w:pPr>
              <w:pStyle w:val="9"/>
              <w:spacing w:line="248" w:lineRule="exact"/>
              <w:ind w:left="108"/>
              <w:rPr>
                <w:b/>
                <w:sz w:val="22"/>
              </w:rPr>
            </w:pPr>
            <w:r>
              <w:rPr>
                <w:b/>
                <w:spacing w:val="-2"/>
                <w:sz w:val="22"/>
              </w:rPr>
              <w:t>Консультации:</w:t>
            </w:r>
          </w:p>
          <w:p w14:paraId="33B670AF">
            <w:pPr>
              <w:pStyle w:val="9"/>
              <w:spacing w:line="250" w:lineRule="exact"/>
              <w:ind w:left="108"/>
              <w:rPr>
                <w:sz w:val="22"/>
              </w:rPr>
            </w:pPr>
            <w:r>
              <w:rPr>
                <w:sz w:val="22"/>
              </w:rPr>
              <w:t>«Развитие</w:t>
            </w:r>
            <w:r>
              <w:rPr>
                <w:spacing w:val="-6"/>
                <w:sz w:val="22"/>
              </w:rPr>
              <w:t xml:space="preserve"> </w:t>
            </w:r>
            <w:r>
              <w:rPr>
                <w:sz w:val="22"/>
              </w:rPr>
              <w:t>творчества</w:t>
            </w:r>
            <w:r>
              <w:rPr>
                <w:spacing w:val="-5"/>
                <w:sz w:val="22"/>
              </w:rPr>
              <w:t xml:space="preserve"> </w:t>
            </w:r>
            <w:r>
              <w:rPr>
                <w:sz w:val="22"/>
              </w:rPr>
              <w:t>у</w:t>
            </w:r>
            <w:r>
              <w:rPr>
                <w:spacing w:val="-6"/>
                <w:sz w:val="22"/>
              </w:rPr>
              <w:t xml:space="preserve"> </w:t>
            </w:r>
            <w:r>
              <w:rPr>
                <w:spacing w:val="-2"/>
                <w:sz w:val="22"/>
              </w:rPr>
              <w:t>детей»</w:t>
            </w:r>
          </w:p>
          <w:p w14:paraId="3286A5FC">
            <w:pPr>
              <w:pStyle w:val="9"/>
              <w:spacing w:line="252" w:lineRule="exact"/>
              <w:ind w:left="108" w:right="2036"/>
              <w:rPr>
                <w:sz w:val="22"/>
              </w:rPr>
            </w:pPr>
            <w:r>
              <w:rPr>
                <w:sz w:val="22"/>
              </w:rPr>
              <w:t>«Так ли важно рисование в жизни ребенка» Анкетирование</w:t>
            </w:r>
            <w:r>
              <w:rPr>
                <w:spacing w:val="-7"/>
                <w:sz w:val="22"/>
              </w:rPr>
              <w:t xml:space="preserve"> </w:t>
            </w:r>
            <w:r>
              <w:rPr>
                <w:sz w:val="22"/>
              </w:rPr>
              <w:t>«Как</w:t>
            </w:r>
            <w:r>
              <w:rPr>
                <w:spacing w:val="-6"/>
                <w:sz w:val="22"/>
              </w:rPr>
              <w:t xml:space="preserve"> </w:t>
            </w:r>
            <w:r>
              <w:rPr>
                <w:sz w:val="22"/>
              </w:rPr>
              <w:t>для</w:t>
            </w:r>
            <w:r>
              <w:rPr>
                <w:spacing w:val="-7"/>
                <w:sz w:val="22"/>
              </w:rPr>
              <w:t xml:space="preserve"> </w:t>
            </w:r>
            <w:r>
              <w:rPr>
                <w:sz w:val="22"/>
              </w:rPr>
              <w:t>Вас</w:t>
            </w:r>
            <w:r>
              <w:rPr>
                <w:spacing w:val="-9"/>
                <w:sz w:val="22"/>
              </w:rPr>
              <w:t xml:space="preserve"> </w:t>
            </w:r>
            <w:r>
              <w:rPr>
                <w:sz w:val="22"/>
              </w:rPr>
              <w:t>прошёл</w:t>
            </w:r>
            <w:r>
              <w:rPr>
                <w:spacing w:val="-7"/>
                <w:sz w:val="22"/>
              </w:rPr>
              <w:t xml:space="preserve"> </w:t>
            </w:r>
            <w:r>
              <w:rPr>
                <w:sz w:val="22"/>
              </w:rPr>
              <w:t>этот</w:t>
            </w:r>
            <w:r>
              <w:rPr>
                <w:spacing w:val="-7"/>
                <w:sz w:val="22"/>
              </w:rPr>
              <w:t xml:space="preserve"> </w:t>
            </w:r>
            <w:r>
              <w:rPr>
                <w:sz w:val="22"/>
              </w:rPr>
              <w:t>год»</w:t>
            </w:r>
          </w:p>
        </w:tc>
        <w:tc>
          <w:tcPr>
            <w:tcW w:w="2126" w:type="dxa"/>
          </w:tcPr>
          <w:p w14:paraId="2DAD683F">
            <w:pPr>
              <w:pStyle w:val="9"/>
              <w:ind w:left="111"/>
              <w:rPr>
                <w:sz w:val="22"/>
              </w:rPr>
            </w:pPr>
            <w:r>
              <w:rPr>
                <w:spacing w:val="-2"/>
                <w:sz w:val="22"/>
              </w:rPr>
              <w:t>Воспитатели, родители</w:t>
            </w:r>
          </w:p>
        </w:tc>
        <w:tc>
          <w:tcPr>
            <w:tcW w:w="3101" w:type="dxa"/>
          </w:tcPr>
          <w:p w14:paraId="6D3151F6">
            <w:pPr>
              <w:pStyle w:val="9"/>
              <w:spacing w:line="247" w:lineRule="exact"/>
              <w:ind w:left="109"/>
              <w:rPr>
                <w:sz w:val="22"/>
              </w:rPr>
            </w:pPr>
            <w:r>
              <w:rPr>
                <w:sz w:val="22"/>
              </w:rPr>
              <w:t>Методические</w:t>
            </w:r>
            <w:r>
              <w:rPr>
                <w:spacing w:val="-9"/>
                <w:sz w:val="22"/>
              </w:rPr>
              <w:t xml:space="preserve"> </w:t>
            </w:r>
            <w:r>
              <w:rPr>
                <w:spacing w:val="-2"/>
                <w:sz w:val="22"/>
              </w:rPr>
              <w:t>рекомендации</w:t>
            </w:r>
          </w:p>
        </w:tc>
      </w:tr>
      <w:tr w14:paraId="4FDD8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1" w:hRule="atLeast"/>
        </w:trPr>
        <w:tc>
          <w:tcPr>
            <w:tcW w:w="2376" w:type="dxa"/>
          </w:tcPr>
          <w:p w14:paraId="4F9F1E75">
            <w:pPr>
              <w:pStyle w:val="9"/>
              <w:ind w:right="515"/>
              <w:rPr>
                <w:sz w:val="22"/>
              </w:rPr>
            </w:pPr>
            <w:r>
              <w:rPr>
                <w:sz w:val="22"/>
              </w:rPr>
              <w:t>Наглядные</w:t>
            </w:r>
            <w:r>
              <w:rPr>
                <w:spacing w:val="-14"/>
                <w:sz w:val="22"/>
              </w:rPr>
              <w:t xml:space="preserve"> </w:t>
            </w:r>
            <w:r>
              <w:rPr>
                <w:sz w:val="22"/>
              </w:rPr>
              <w:t xml:space="preserve">формы </w:t>
            </w:r>
            <w:r>
              <w:rPr>
                <w:spacing w:val="-2"/>
                <w:sz w:val="22"/>
              </w:rPr>
              <w:t>работы</w:t>
            </w:r>
          </w:p>
        </w:tc>
        <w:tc>
          <w:tcPr>
            <w:tcW w:w="7513" w:type="dxa"/>
          </w:tcPr>
          <w:p w14:paraId="7A148131">
            <w:pPr>
              <w:pStyle w:val="9"/>
              <w:spacing w:line="246" w:lineRule="exact"/>
              <w:ind w:left="108"/>
              <w:rPr>
                <w:sz w:val="22"/>
              </w:rPr>
            </w:pPr>
            <w:r>
              <w:rPr>
                <w:sz w:val="22"/>
              </w:rPr>
              <w:t>Размещение</w:t>
            </w:r>
            <w:r>
              <w:rPr>
                <w:spacing w:val="-6"/>
                <w:sz w:val="22"/>
              </w:rPr>
              <w:t xml:space="preserve"> </w:t>
            </w:r>
            <w:r>
              <w:rPr>
                <w:sz w:val="22"/>
              </w:rPr>
              <w:t>методического</w:t>
            </w:r>
            <w:r>
              <w:rPr>
                <w:spacing w:val="-5"/>
                <w:sz w:val="22"/>
              </w:rPr>
              <w:t xml:space="preserve"> </w:t>
            </w:r>
            <w:r>
              <w:rPr>
                <w:spacing w:val="-2"/>
                <w:sz w:val="22"/>
              </w:rPr>
              <w:t>материала.</w:t>
            </w:r>
          </w:p>
          <w:p w14:paraId="2A22ABD1">
            <w:pPr>
              <w:pStyle w:val="9"/>
              <w:spacing w:line="242" w:lineRule="auto"/>
              <w:ind w:left="108" w:right="213"/>
              <w:rPr>
                <w:sz w:val="22"/>
              </w:rPr>
            </w:pPr>
            <w:r>
              <w:rPr>
                <w:b/>
                <w:sz w:val="22"/>
              </w:rPr>
              <w:t>Уголок</w:t>
            </w:r>
            <w:r>
              <w:rPr>
                <w:b/>
                <w:spacing w:val="-6"/>
                <w:sz w:val="22"/>
              </w:rPr>
              <w:t xml:space="preserve"> </w:t>
            </w:r>
            <w:r>
              <w:rPr>
                <w:b/>
                <w:sz w:val="22"/>
              </w:rPr>
              <w:t>здоровья:</w:t>
            </w:r>
            <w:r>
              <w:rPr>
                <w:b/>
                <w:spacing w:val="-4"/>
                <w:sz w:val="22"/>
              </w:rPr>
              <w:t xml:space="preserve"> </w:t>
            </w:r>
            <w:r>
              <w:rPr>
                <w:sz w:val="22"/>
              </w:rPr>
              <w:t>Профилактические</w:t>
            </w:r>
            <w:r>
              <w:rPr>
                <w:spacing w:val="-6"/>
                <w:sz w:val="22"/>
              </w:rPr>
              <w:t xml:space="preserve"> </w:t>
            </w:r>
            <w:r>
              <w:rPr>
                <w:sz w:val="22"/>
              </w:rPr>
              <w:t>и</w:t>
            </w:r>
            <w:r>
              <w:rPr>
                <w:spacing w:val="-7"/>
                <w:sz w:val="22"/>
              </w:rPr>
              <w:t xml:space="preserve"> </w:t>
            </w:r>
            <w:r>
              <w:rPr>
                <w:sz w:val="22"/>
              </w:rPr>
              <w:t>оздоровительные</w:t>
            </w:r>
            <w:r>
              <w:rPr>
                <w:spacing w:val="-6"/>
                <w:sz w:val="22"/>
              </w:rPr>
              <w:t xml:space="preserve"> </w:t>
            </w:r>
            <w:r>
              <w:rPr>
                <w:sz w:val="22"/>
              </w:rPr>
              <w:t>мероприятия</w:t>
            </w:r>
            <w:r>
              <w:rPr>
                <w:spacing w:val="-7"/>
                <w:sz w:val="22"/>
              </w:rPr>
              <w:t xml:space="preserve"> </w:t>
            </w:r>
            <w:r>
              <w:rPr>
                <w:sz w:val="22"/>
              </w:rPr>
              <w:t xml:space="preserve">на </w:t>
            </w:r>
            <w:r>
              <w:rPr>
                <w:spacing w:val="-4"/>
                <w:sz w:val="22"/>
              </w:rPr>
              <w:t>май</w:t>
            </w:r>
          </w:p>
          <w:p w14:paraId="398B1718">
            <w:pPr>
              <w:pStyle w:val="9"/>
              <w:spacing w:line="248" w:lineRule="exact"/>
              <w:ind w:left="177"/>
              <w:rPr>
                <w:sz w:val="22"/>
              </w:rPr>
            </w:pPr>
            <w:r>
              <w:rPr>
                <w:sz w:val="22"/>
              </w:rPr>
              <w:t>«Прогулки</w:t>
            </w:r>
            <w:r>
              <w:rPr>
                <w:spacing w:val="-4"/>
                <w:sz w:val="22"/>
              </w:rPr>
              <w:t xml:space="preserve"> </w:t>
            </w:r>
            <w:r>
              <w:rPr>
                <w:sz w:val="22"/>
              </w:rPr>
              <w:t>и</w:t>
            </w:r>
            <w:r>
              <w:rPr>
                <w:spacing w:val="-5"/>
                <w:sz w:val="22"/>
              </w:rPr>
              <w:t xml:space="preserve"> </w:t>
            </w:r>
            <w:r>
              <w:rPr>
                <w:sz w:val="22"/>
              </w:rPr>
              <w:t>их</w:t>
            </w:r>
            <w:r>
              <w:rPr>
                <w:spacing w:val="-3"/>
                <w:sz w:val="22"/>
              </w:rPr>
              <w:t xml:space="preserve"> </w:t>
            </w:r>
            <w:r>
              <w:rPr>
                <w:sz w:val="22"/>
              </w:rPr>
              <w:t>значение</w:t>
            </w:r>
            <w:r>
              <w:rPr>
                <w:spacing w:val="-4"/>
                <w:sz w:val="22"/>
              </w:rPr>
              <w:t xml:space="preserve"> </w:t>
            </w:r>
            <w:r>
              <w:rPr>
                <w:sz w:val="22"/>
              </w:rPr>
              <w:t>для</w:t>
            </w:r>
            <w:r>
              <w:rPr>
                <w:spacing w:val="-3"/>
                <w:sz w:val="22"/>
              </w:rPr>
              <w:t xml:space="preserve"> </w:t>
            </w:r>
            <w:r>
              <w:rPr>
                <w:sz w:val="22"/>
              </w:rPr>
              <w:t>укрепления</w:t>
            </w:r>
            <w:r>
              <w:rPr>
                <w:spacing w:val="-6"/>
                <w:sz w:val="22"/>
              </w:rPr>
              <w:t xml:space="preserve"> </w:t>
            </w:r>
            <w:r>
              <w:rPr>
                <w:sz w:val="22"/>
              </w:rPr>
              <w:t>здоровья</w:t>
            </w:r>
            <w:r>
              <w:rPr>
                <w:spacing w:val="-3"/>
                <w:sz w:val="22"/>
              </w:rPr>
              <w:t xml:space="preserve"> </w:t>
            </w:r>
            <w:r>
              <w:rPr>
                <w:spacing w:val="-2"/>
                <w:sz w:val="22"/>
              </w:rPr>
              <w:t>ребёнка»</w:t>
            </w:r>
          </w:p>
          <w:p w14:paraId="63854DD6">
            <w:pPr>
              <w:pStyle w:val="9"/>
              <w:spacing w:line="252" w:lineRule="exact"/>
              <w:ind w:left="108"/>
              <w:rPr>
                <w:sz w:val="22"/>
              </w:rPr>
            </w:pPr>
            <w:r>
              <w:rPr>
                <w:sz w:val="22"/>
              </w:rPr>
              <w:t>«Особенности</w:t>
            </w:r>
            <w:r>
              <w:rPr>
                <w:spacing w:val="-9"/>
                <w:sz w:val="22"/>
              </w:rPr>
              <w:t xml:space="preserve"> </w:t>
            </w:r>
            <w:r>
              <w:rPr>
                <w:sz w:val="22"/>
              </w:rPr>
              <w:t>гимнастики</w:t>
            </w:r>
            <w:r>
              <w:rPr>
                <w:spacing w:val="-8"/>
                <w:sz w:val="22"/>
              </w:rPr>
              <w:t xml:space="preserve"> </w:t>
            </w:r>
            <w:r>
              <w:rPr>
                <w:sz w:val="22"/>
              </w:rPr>
              <w:t>после</w:t>
            </w:r>
            <w:r>
              <w:rPr>
                <w:spacing w:val="-8"/>
                <w:sz w:val="22"/>
              </w:rPr>
              <w:t xml:space="preserve"> </w:t>
            </w:r>
            <w:r>
              <w:rPr>
                <w:spacing w:val="-4"/>
                <w:sz w:val="22"/>
              </w:rPr>
              <w:t>сна»</w:t>
            </w:r>
          </w:p>
          <w:p w14:paraId="6C2368C1">
            <w:pPr>
              <w:pStyle w:val="9"/>
              <w:spacing w:before="1" w:line="252" w:lineRule="exact"/>
              <w:ind w:left="108"/>
              <w:rPr>
                <w:sz w:val="22"/>
              </w:rPr>
            </w:pPr>
            <w:r>
              <w:rPr>
                <w:b/>
                <w:sz w:val="22"/>
              </w:rPr>
              <w:t>Экологическая</w:t>
            </w:r>
            <w:r>
              <w:rPr>
                <w:b/>
                <w:spacing w:val="-9"/>
                <w:sz w:val="22"/>
              </w:rPr>
              <w:t xml:space="preserve"> </w:t>
            </w:r>
            <w:r>
              <w:rPr>
                <w:b/>
                <w:sz w:val="22"/>
              </w:rPr>
              <w:t>страничка:</w:t>
            </w:r>
            <w:r>
              <w:rPr>
                <w:b/>
                <w:spacing w:val="-5"/>
                <w:sz w:val="22"/>
              </w:rPr>
              <w:t xml:space="preserve"> </w:t>
            </w:r>
            <w:r>
              <w:rPr>
                <w:b/>
                <w:sz w:val="22"/>
              </w:rPr>
              <w:t>«</w:t>
            </w:r>
            <w:r>
              <w:rPr>
                <w:sz w:val="22"/>
              </w:rPr>
              <w:t>Учимся</w:t>
            </w:r>
            <w:r>
              <w:rPr>
                <w:spacing w:val="-5"/>
                <w:sz w:val="22"/>
              </w:rPr>
              <w:t xml:space="preserve"> </w:t>
            </w:r>
            <w:r>
              <w:rPr>
                <w:sz w:val="22"/>
              </w:rPr>
              <w:t>наблюдать</w:t>
            </w:r>
            <w:r>
              <w:rPr>
                <w:spacing w:val="-5"/>
                <w:sz w:val="22"/>
              </w:rPr>
              <w:t xml:space="preserve"> </w:t>
            </w:r>
            <w:r>
              <w:rPr>
                <w:sz w:val="22"/>
              </w:rPr>
              <w:t>за</w:t>
            </w:r>
            <w:r>
              <w:rPr>
                <w:spacing w:val="-5"/>
                <w:sz w:val="22"/>
              </w:rPr>
              <w:t xml:space="preserve"> </w:t>
            </w:r>
            <w:r>
              <w:rPr>
                <w:sz w:val="22"/>
              </w:rPr>
              <w:t>изменением</w:t>
            </w:r>
            <w:r>
              <w:rPr>
                <w:spacing w:val="-5"/>
                <w:sz w:val="22"/>
              </w:rPr>
              <w:t xml:space="preserve"> </w:t>
            </w:r>
            <w:r>
              <w:rPr>
                <w:spacing w:val="-2"/>
                <w:sz w:val="22"/>
              </w:rPr>
              <w:t>природы»;</w:t>
            </w:r>
          </w:p>
          <w:p w14:paraId="09754B3F">
            <w:pPr>
              <w:pStyle w:val="9"/>
              <w:spacing w:line="252" w:lineRule="exact"/>
              <w:ind w:left="108"/>
              <w:rPr>
                <w:sz w:val="22"/>
              </w:rPr>
            </w:pPr>
            <w:r>
              <w:rPr>
                <w:sz w:val="22"/>
              </w:rPr>
              <w:t>«Знакомство</w:t>
            </w:r>
            <w:r>
              <w:rPr>
                <w:spacing w:val="-4"/>
                <w:sz w:val="22"/>
              </w:rPr>
              <w:t xml:space="preserve"> </w:t>
            </w:r>
            <w:r>
              <w:rPr>
                <w:sz w:val="22"/>
              </w:rPr>
              <w:t>с</w:t>
            </w:r>
            <w:r>
              <w:rPr>
                <w:spacing w:val="-3"/>
                <w:sz w:val="22"/>
              </w:rPr>
              <w:t xml:space="preserve"> </w:t>
            </w:r>
            <w:r>
              <w:rPr>
                <w:sz w:val="22"/>
              </w:rPr>
              <w:t>маем»</w:t>
            </w:r>
            <w:r>
              <w:rPr>
                <w:b/>
                <w:sz w:val="22"/>
              </w:rPr>
              <w:t>,</w:t>
            </w:r>
            <w:r>
              <w:rPr>
                <w:b/>
                <w:spacing w:val="-1"/>
                <w:sz w:val="22"/>
              </w:rPr>
              <w:t xml:space="preserve"> </w:t>
            </w:r>
            <w:r>
              <w:rPr>
                <w:sz w:val="22"/>
              </w:rPr>
              <w:t>«Игры</w:t>
            </w:r>
            <w:r>
              <w:rPr>
                <w:spacing w:val="-2"/>
                <w:sz w:val="22"/>
              </w:rPr>
              <w:t xml:space="preserve"> </w:t>
            </w:r>
            <w:r>
              <w:rPr>
                <w:sz w:val="22"/>
              </w:rPr>
              <w:t>на</w:t>
            </w:r>
            <w:r>
              <w:rPr>
                <w:spacing w:val="-3"/>
                <w:sz w:val="22"/>
              </w:rPr>
              <w:t xml:space="preserve"> </w:t>
            </w:r>
            <w:r>
              <w:rPr>
                <w:spacing w:val="-2"/>
                <w:sz w:val="22"/>
              </w:rPr>
              <w:t>природе!»</w:t>
            </w:r>
          </w:p>
          <w:p w14:paraId="6493528C">
            <w:pPr>
              <w:pStyle w:val="9"/>
              <w:spacing w:before="6" w:line="250" w:lineRule="exact"/>
              <w:ind w:left="108"/>
              <w:rPr>
                <w:b/>
                <w:sz w:val="22"/>
              </w:rPr>
            </w:pPr>
            <w:r>
              <w:rPr>
                <w:b/>
                <w:sz w:val="22"/>
              </w:rPr>
              <w:t>Для</w:t>
            </w:r>
            <w:r>
              <w:rPr>
                <w:b/>
                <w:spacing w:val="-2"/>
                <w:sz w:val="22"/>
              </w:rPr>
              <w:t xml:space="preserve"> </w:t>
            </w:r>
            <w:r>
              <w:rPr>
                <w:b/>
                <w:sz w:val="22"/>
              </w:rPr>
              <w:t>вас</w:t>
            </w:r>
            <w:r>
              <w:rPr>
                <w:b/>
                <w:spacing w:val="-1"/>
                <w:sz w:val="22"/>
              </w:rPr>
              <w:t xml:space="preserve"> </w:t>
            </w:r>
            <w:r>
              <w:rPr>
                <w:b/>
                <w:spacing w:val="-2"/>
                <w:sz w:val="22"/>
              </w:rPr>
              <w:t>родители:</w:t>
            </w:r>
          </w:p>
          <w:p w14:paraId="3E03B0A1">
            <w:pPr>
              <w:pStyle w:val="9"/>
              <w:spacing w:line="250" w:lineRule="exact"/>
              <w:ind w:left="108"/>
              <w:rPr>
                <w:sz w:val="22"/>
              </w:rPr>
            </w:pPr>
            <w:r>
              <w:rPr>
                <w:sz w:val="22"/>
              </w:rPr>
              <w:t>«Прогулка</w:t>
            </w:r>
            <w:r>
              <w:rPr>
                <w:spacing w:val="-4"/>
                <w:sz w:val="22"/>
              </w:rPr>
              <w:t xml:space="preserve"> </w:t>
            </w:r>
            <w:r>
              <w:rPr>
                <w:sz w:val="22"/>
              </w:rPr>
              <w:t>–</w:t>
            </w:r>
            <w:r>
              <w:rPr>
                <w:spacing w:val="-4"/>
                <w:sz w:val="22"/>
              </w:rPr>
              <w:t xml:space="preserve"> </w:t>
            </w:r>
            <w:r>
              <w:rPr>
                <w:sz w:val="22"/>
              </w:rPr>
              <w:t>это</w:t>
            </w:r>
            <w:r>
              <w:rPr>
                <w:spacing w:val="-3"/>
                <w:sz w:val="22"/>
              </w:rPr>
              <w:t xml:space="preserve"> </w:t>
            </w:r>
            <w:r>
              <w:rPr>
                <w:spacing w:val="-2"/>
                <w:sz w:val="22"/>
              </w:rPr>
              <w:t>важно!»</w:t>
            </w:r>
          </w:p>
          <w:p w14:paraId="03F2A54E">
            <w:pPr>
              <w:pStyle w:val="9"/>
              <w:spacing w:line="254" w:lineRule="exact"/>
              <w:ind w:left="108" w:firstLine="69"/>
              <w:rPr>
                <w:sz w:val="22"/>
              </w:rPr>
            </w:pPr>
            <w:r>
              <w:rPr>
                <w:sz w:val="22"/>
              </w:rPr>
              <w:t>«Активный</w:t>
            </w:r>
            <w:r>
              <w:rPr>
                <w:spacing w:val="-4"/>
                <w:sz w:val="22"/>
              </w:rPr>
              <w:t xml:space="preserve"> </w:t>
            </w:r>
            <w:r>
              <w:rPr>
                <w:sz w:val="22"/>
              </w:rPr>
              <w:t>отдых,</w:t>
            </w:r>
            <w:r>
              <w:rPr>
                <w:spacing w:val="-4"/>
                <w:sz w:val="22"/>
              </w:rPr>
              <w:t xml:space="preserve"> </w:t>
            </w:r>
            <w:r>
              <w:rPr>
                <w:sz w:val="22"/>
              </w:rPr>
              <w:t>это</w:t>
            </w:r>
            <w:r>
              <w:rPr>
                <w:spacing w:val="-4"/>
                <w:sz w:val="22"/>
              </w:rPr>
              <w:t xml:space="preserve"> </w:t>
            </w:r>
            <w:r>
              <w:rPr>
                <w:sz w:val="22"/>
              </w:rPr>
              <w:t>как?!»</w:t>
            </w:r>
            <w:r>
              <w:rPr>
                <w:spacing w:val="-8"/>
                <w:sz w:val="22"/>
              </w:rPr>
              <w:t xml:space="preserve"> </w:t>
            </w:r>
            <w:r>
              <w:rPr>
                <w:sz w:val="22"/>
              </w:rPr>
              <w:t>Организация</w:t>
            </w:r>
            <w:r>
              <w:rPr>
                <w:spacing w:val="-4"/>
                <w:sz w:val="22"/>
              </w:rPr>
              <w:t xml:space="preserve"> </w:t>
            </w:r>
            <w:r>
              <w:rPr>
                <w:sz w:val="22"/>
              </w:rPr>
              <w:t>выставки</w:t>
            </w:r>
            <w:r>
              <w:rPr>
                <w:spacing w:val="-2"/>
                <w:sz w:val="22"/>
              </w:rPr>
              <w:t xml:space="preserve"> </w:t>
            </w:r>
            <w:r>
              <w:rPr>
                <w:sz w:val="22"/>
              </w:rPr>
              <w:t>–</w:t>
            </w:r>
            <w:r>
              <w:rPr>
                <w:spacing w:val="-4"/>
                <w:sz w:val="22"/>
              </w:rPr>
              <w:t xml:space="preserve"> </w:t>
            </w:r>
            <w:r>
              <w:rPr>
                <w:sz w:val="22"/>
              </w:rPr>
              <w:t>поздравления</w:t>
            </w:r>
            <w:r>
              <w:rPr>
                <w:spacing w:val="-4"/>
                <w:sz w:val="22"/>
              </w:rPr>
              <w:t xml:space="preserve"> </w:t>
            </w:r>
            <w:r>
              <w:rPr>
                <w:sz w:val="22"/>
              </w:rPr>
              <w:t>ко</w:t>
            </w:r>
            <w:r>
              <w:rPr>
                <w:spacing w:val="-6"/>
                <w:sz w:val="22"/>
              </w:rPr>
              <w:t xml:space="preserve"> </w:t>
            </w:r>
            <w:r>
              <w:rPr>
                <w:sz w:val="22"/>
              </w:rPr>
              <w:t xml:space="preserve">Дню </w:t>
            </w:r>
            <w:r>
              <w:rPr>
                <w:spacing w:val="-2"/>
                <w:sz w:val="22"/>
              </w:rPr>
              <w:t>Победы.</w:t>
            </w:r>
          </w:p>
        </w:tc>
        <w:tc>
          <w:tcPr>
            <w:tcW w:w="2126" w:type="dxa"/>
          </w:tcPr>
          <w:p w14:paraId="49E65C12">
            <w:pPr>
              <w:pStyle w:val="9"/>
              <w:ind w:left="111"/>
              <w:rPr>
                <w:sz w:val="22"/>
              </w:rPr>
            </w:pPr>
            <w:r>
              <w:rPr>
                <w:spacing w:val="-2"/>
                <w:sz w:val="22"/>
              </w:rPr>
              <w:t>Воспитатели, родители</w:t>
            </w:r>
          </w:p>
        </w:tc>
        <w:tc>
          <w:tcPr>
            <w:tcW w:w="3101" w:type="dxa"/>
          </w:tcPr>
          <w:p w14:paraId="06BD42CD">
            <w:pPr>
              <w:pStyle w:val="9"/>
              <w:ind w:left="109"/>
              <w:rPr>
                <w:sz w:val="22"/>
              </w:rPr>
            </w:pPr>
            <w:r>
              <w:rPr>
                <w:sz w:val="22"/>
              </w:rPr>
              <w:t>Методическая</w:t>
            </w:r>
            <w:r>
              <w:rPr>
                <w:spacing w:val="-14"/>
                <w:sz w:val="22"/>
              </w:rPr>
              <w:t xml:space="preserve"> </w:t>
            </w:r>
            <w:r>
              <w:rPr>
                <w:sz w:val="22"/>
              </w:rPr>
              <w:t>литература</w:t>
            </w:r>
            <w:r>
              <w:rPr>
                <w:spacing w:val="-14"/>
                <w:sz w:val="22"/>
              </w:rPr>
              <w:t xml:space="preserve"> </w:t>
            </w:r>
            <w:r>
              <w:rPr>
                <w:sz w:val="22"/>
              </w:rPr>
              <w:t>и рекомендации, Интернет-</w:t>
            </w:r>
          </w:p>
          <w:p w14:paraId="3BEE2784">
            <w:pPr>
              <w:pStyle w:val="9"/>
              <w:spacing w:line="252" w:lineRule="exact"/>
              <w:ind w:left="109"/>
              <w:rPr>
                <w:sz w:val="22"/>
              </w:rPr>
            </w:pPr>
            <w:r>
              <w:rPr>
                <w:spacing w:val="-2"/>
                <w:sz w:val="22"/>
              </w:rPr>
              <w:t>ресурсы.</w:t>
            </w:r>
          </w:p>
          <w:p w14:paraId="460C69DA">
            <w:pPr>
              <w:pStyle w:val="9"/>
              <w:spacing w:line="252" w:lineRule="exact"/>
              <w:ind w:left="109"/>
              <w:rPr>
                <w:sz w:val="22"/>
              </w:rPr>
            </w:pPr>
            <w:r>
              <w:rPr>
                <w:sz w:val="22"/>
              </w:rPr>
              <w:t>Выставка</w:t>
            </w:r>
            <w:r>
              <w:rPr>
                <w:spacing w:val="-2"/>
                <w:sz w:val="22"/>
              </w:rPr>
              <w:t xml:space="preserve"> </w:t>
            </w:r>
            <w:r>
              <w:rPr>
                <w:sz w:val="22"/>
              </w:rPr>
              <w:t>-</w:t>
            </w:r>
            <w:r>
              <w:rPr>
                <w:spacing w:val="-6"/>
                <w:sz w:val="22"/>
              </w:rPr>
              <w:t xml:space="preserve"> </w:t>
            </w:r>
            <w:r>
              <w:rPr>
                <w:spacing w:val="-2"/>
                <w:sz w:val="22"/>
              </w:rPr>
              <w:t>поздравление</w:t>
            </w:r>
          </w:p>
          <w:p w14:paraId="4616B738">
            <w:pPr>
              <w:pStyle w:val="9"/>
              <w:ind w:left="109" w:right="592"/>
              <w:rPr>
                <w:sz w:val="22"/>
              </w:rPr>
            </w:pPr>
            <w:r>
              <w:rPr>
                <w:sz w:val="22"/>
              </w:rPr>
              <w:t>«Солдатам победы!» Праздник</w:t>
            </w:r>
            <w:r>
              <w:rPr>
                <w:spacing w:val="-14"/>
                <w:sz w:val="22"/>
              </w:rPr>
              <w:t xml:space="preserve"> </w:t>
            </w:r>
            <w:r>
              <w:rPr>
                <w:sz w:val="22"/>
              </w:rPr>
              <w:t>«День</w:t>
            </w:r>
            <w:r>
              <w:rPr>
                <w:spacing w:val="-14"/>
                <w:sz w:val="22"/>
              </w:rPr>
              <w:t xml:space="preserve"> </w:t>
            </w:r>
            <w:r>
              <w:rPr>
                <w:sz w:val="22"/>
              </w:rPr>
              <w:t xml:space="preserve">защиты </w:t>
            </w:r>
            <w:r>
              <w:rPr>
                <w:spacing w:val="-2"/>
                <w:sz w:val="22"/>
              </w:rPr>
              <w:t>детей»</w:t>
            </w:r>
          </w:p>
        </w:tc>
      </w:tr>
    </w:tbl>
    <w:p w14:paraId="46927903">
      <w:pPr>
        <w:pStyle w:val="9"/>
        <w:spacing w:after="0"/>
        <w:rPr>
          <w:sz w:val="22"/>
        </w:rPr>
        <w:sectPr>
          <w:pgSz w:w="16850" w:h="11920" w:orient="landscape"/>
          <w:pgMar w:top="1060" w:right="566" w:bottom="1620" w:left="992" w:header="0" w:footer="1357" w:gutter="0"/>
          <w:cols w:space="720" w:num="1"/>
        </w:sectPr>
      </w:pPr>
    </w:p>
    <w:p w14:paraId="4A0B260B">
      <w:pPr>
        <w:pStyle w:val="8"/>
        <w:numPr>
          <w:ilvl w:val="2"/>
          <w:numId w:val="1"/>
        </w:numPr>
        <w:tabs>
          <w:tab w:val="left" w:pos="1451"/>
        </w:tabs>
        <w:spacing w:before="68" w:after="0" w:line="274" w:lineRule="exact"/>
        <w:ind w:left="1451" w:right="0" w:hanging="600"/>
        <w:jc w:val="both"/>
        <w:rPr>
          <w:b/>
          <w:sz w:val="24"/>
        </w:rPr>
      </w:pPr>
      <w:r>
        <w:rPr>
          <w:b/>
          <w:sz w:val="24"/>
        </w:rPr>
        <w:t>Модель</w:t>
      </w:r>
      <w:r>
        <w:rPr>
          <w:b/>
          <w:spacing w:val="-4"/>
          <w:sz w:val="24"/>
        </w:rPr>
        <w:t xml:space="preserve"> </w:t>
      </w:r>
      <w:r>
        <w:rPr>
          <w:b/>
          <w:sz w:val="24"/>
        </w:rPr>
        <w:t>взаимодействия</w:t>
      </w:r>
      <w:r>
        <w:rPr>
          <w:b/>
          <w:spacing w:val="-3"/>
          <w:sz w:val="24"/>
        </w:rPr>
        <w:t xml:space="preserve"> </w:t>
      </w:r>
      <w:r>
        <w:rPr>
          <w:b/>
          <w:sz w:val="24"/>
        </w:rPr>
        <w:t>со</w:t>
      </w:r>
      <w:r>
        <w:rPr>
          <w:b/>
          <w:spacing w:val="-4"/>
          <w:sz w:val="24"/>
        </w:rPr>
        <w:t xml:space="preserve"> </w:t>
      </w:r>
      <w:r>
        <w:rPr>
          <w:b/>
          <w:sz w:val="24"/>
        </w:rPr>
        <w:t>специалистами</w:t>
      </w:r>
      <w:r>
        <w:rPr>
          <w:b/>
          <w:spacing w:val="-3"/>
          <w:sz w:val="24"/>
        </w:rPr>
        <w:t xml:space="preserve"> </w:t>
      </w:r>
      <w:r>
        <w:rPr>
          <w:b/>
          <w:spacing w:val="-5"/>
          <w:sz w:val="24"/>
        </w:rPr>
        <w:t>ДОУ</w:t>
      </w:r>
    </w:p>
    <w:p w14:paraId="59991BCC">
      <w:pPr>
        <w:pStyle w:val="6"/>
        <w:ind w:left="285" w:right="336"/>
      </w:pPr>
      <w:r>
        <w:t>Модель демонстрирует профессиональную взаимосвязь всех специалистов МКДОУ д/с «Тополёк»</w:t>
      </w:r>
      <w:r>
        <w:rPr>
          <w:spacing w:val="-6"/>
        </w:rPr>
        <w:t xml:space="preserve"> </w:t>
      </w:r>
      <w:r>
        <w:t>в</w:t>
      </w:r>
      <w:r>
        <w:rPr>
          <w:spacing w:val="-2"/>
        </w:rPr>
        <w:t xml:space="preserve"> </w:t>
      </w:r>
      <w:r>
        <w:t>работе с</w:t>
      </w:r>
      <w:r>
        <w:rPr>
          <w:spacing w:val="-2"/>
        </w:rPr>
        <w:t xml:space="preserve"> </w:t>
      </w:r>
      <w:r>
        <w:t>ребенком-дошкольником,</w:t>
      </w:r>
      <w:r>
        <w:rPr>
          <w:spacing w:val="-1"/>
        </w:rPr>
        <w:t xml:space="preserve"> </w:t>
      </w:r>
      <w:r>
        <w:t>а</w:t>
      </w:r>
      <w:r>
        <w:rPr>
          <w:spacing w:val="-2"/>
        </w:rPr>
        <w:t xml:space="preserve"> </w:t>
      </w:r>
      <w:r>
        <w:t>так</w:t>
      </w:r>
      <w:r>
        <w:rPr>
          <w:spacing w:val="-1"/>
        </w:rPr>
        <w:t xml:space="preserve"> </w:t>
      </w:r>
      <w:r>
        <w:t>же</w:t>
      </w:r>
      <w:r>
        <w:rPr>
          <w:spacing w:val="-2"/>
        </w:rPr>
        <w:t xml:space="preserve"> </w:t>
      </w:r>
      <w:r>
        <w:t>функциональные обязанности каждого специалиста (учителя-логопеда, воспитателя, музыкального руководителя, педагога-психолога, инструктора по физической культуре) по отношению к</w:t>
      </w:r>
      <w:r>
        <w:rPr>
          <w:spacing w:val="80"/>
        </w:rPr>
        <w:t xml:space="preserve"> </w:t>
      </w:r>
      <w:r>
        <w:rPr>
          <w:spacing w:val="-2"/>
        </w:rPr>
        <w:t>воспитаннику.</w:t>
      </w:r>
    </w:p>
    <w:p w14:paraId="6B982912">
      <w:pPr>
        <w:spacing w:before="3" w:line="274" w:lineRule="exact"/>
        <w:ind w:left="851" w:right="0" w:firstLine="0"/>
        <w:jc w:val="left"/>
        <w:rPr>
          <w:b/>
          <w:sz w:val="24"/>
        </w:rPr>
      </w:pPr>
      <w:r>
        <w:rPr>
          <w:b/>
          <w:spacing w:val="-2"/>
          <w:sz w:val="24"/>
        </w:rPr>
        <w:t>Воспитатель:</w:t>
      </w:r>
    </w:p>
    <w:p w14:paraId="70BF6634">
      <w:pPr>
        <w:pStyle w:val="6"/>
        <w:spacing w:line="274" w:lineRule="exact"/>
        <w:ind w:left="851" w:firstLine="0"/>
        <w:jc w:val="left"/>
      </w:pPr>
      <w:r>
        <w:t>-осуществляет</w:t>
      </w:r>
      <w:r>
        <w:rPr>
          <w:spacing w:val="-11"/>
        </w:rPr>
        <w:t xml:space="preserve"> </w:t>
      </w:r>
      <w:r>
        <w:t>непосредственно-образовательную</w:t>
      </w:r>
      <w:r>
        <w:rPr>
          <w:spacing w:val="-9"/>
        </w:rPr>
        <w:t xml:space="preserve"> </w:t>
      </w:r>
      <w:r>
        <w:rPr>
          <w:spacing w:val="-2"/>
        </w:rPr>
        <w:t>деятельность;</w:t>
      </w:r>
    </w:p>
    <w:p w14:paraId="0A3FD283">
      <w:pPr>
        <w:pStyle w:val="6"/>
        <w:ind w:left="911" w:firstLine="0"/>
        <w:jc w:val="left"/>
      </w:pPr>
      <w:r>
        <w:t>-организует</w:t>
      </w:r>
      <w:r>
        <w:rPr>
          <w:spacing w:val="-7"/>
        </w:rPr>
        <w:t xml:space="preserve"> </w:t>
      </w:r>
      <w:r>
        <w:t>совместную</w:t>
      </w:r>
      <w:r>
        <w:rPr>
          <w:spacing w:val="-5"/>
        </w:rPr>
        <w:t xml:space="preserve"> </w:t>
      </w:r>
      <w:r>
        <w:t>и</w:t>
      </w:r>
      <w:r>
        <w:rPr>
          <w:spacing w:val="-4"/>
        </w:rPr>
        <w:t xml:space="preserve"> </w:t>
      </w:r>
      <w:r>
        <w:t>самостоятельную</w:t>
      </w:r>
      <w:r>
        <w:rPr>
          <w:spacing w:val="-5"/>
        </w:rPr>
        <w:t xml:space="preserve"> </w:t>
      </w:r>
      <w:r>
        <w:t>деятельность</w:t>
      </w:r>
      <w:r>
        <w:rPr>
          <w:spacing w:val="-4"/>
        </w:rPr>
        <w:t xml:space="preserve"> </w:t>
      </w:r>
      <w:r>
        <w:rPr>
          <w:spacing w:val="-2"/>
        </w:rPr>
        <w:t>детей;</w:t>
      </w:r>
    </w:p>
    <w:p w14:paraId="4F3F43A1">
      <w:pPr>
        <w:pStyle w:val="6"/>
        <w:ind w:left="911" w:firstLine="0"/>
        <w:jc w:val="left"/>
      </w:pPr>
      <w:r>
        <w:t>-организует</w:t>
      </w:r>
      <w:r>
        <w:rPr>
          <w:spacing w:val="-6"/>
        </w:rPr>
        <w:t xml:space="preserve"> </w:t>
      </w:r>
      <w:r>
        <w:t>индивидуальную</w:t>
      </w:r>
      <w:r>
        <w:rPr>
          <w:spacing w:val="-3"/>
        </w:rPr>
        <w:t xml:space="preserve"> </w:t>
      </w:r>
      <w:r>
        <w:t>работу</w:t>
      </w:r>
      <w:r>
        <w:rPr>
          <w:spacing w:val="-7"/>
        </w:rPr>
        <w:t xml:space="preserve"> </w:t>
      </w:r>
      <w:r>
        <w:t>с</w:t>
      </w:r>
      <w:r>
        <w:rPr>
          <w:spacing w:val="-4"/>
        </w:rPr>
        <w:t xml:space="preserve"> </w:t>
      </w:r>
      <w:r>
        <w:rPr>
          <w:spacing w:val="-2"/>
        </w:rPr>
        <w:t>детьми;</w:t>
      </w:r>
    </w:p>
    <w:p w14:paraId="4BE647A7">
      <w:pPr>
        <w:pStyle w:val="6"/>
        <w:ind w:left="911" w:firstLine="0"/>
        <w:jc w:val="left"/>
      </w:pPr>
      <w:r>
        <w:t>-диагностирует</w:t>
      </w:r>
      <w:r>
        <w:rPr>
          <w:spacing w:val="-4"/>
        </w:rPr>
        <w:t xml:space="preserve"> </w:t>
      </w:r>
      <w:r>
        <w:t>уровень</w:t>
      </w:r>
      <w:r>
        <w:rPr>
          <w:spacing w:val="-6"/>
        </w:rPr>
        <w:t xml:space="preserve"> </w:t>
      </w:r>
      <w:r>
        <w:t>развития</w:t>
      </w:r>
      <w:r>
        <w:rPr>
          <w:spacing w:val="-5"/>
        </w:rPr>
        <w:t xml:space="preserve"> </w:t>
      </w:r>
      <w:r>
        <w:rPr>
          <w:spacing w:val="-2"/>
        </w:rPr>
        <w:t>детей;</w:t>
      </w:r>
    </w:p>
    <w:p w14:paraId="5D2EEAF7">
      <w:pPr>
        <w:pStyle w:val="6"/>
        <w:ind w:left="911" w:firstLine="0"/>
        <w:jc w:val="left"/>
      </w:pPr>
      <w:r>
        <w:t>-применяет</w:t>
      </w:r>
      <w:r>
        <w:rPr>
          <w:spacing w:val="-6"/>
        </w:rPr>
        <w:t xml:space="preserve"> </w:t>
      </w:r>
      <w:r>
        <w:t>здоровье</w:t>
      </w:r>
      <w:r>
        <w:rPr>
          <w:spacing w:val="-6"/>
        </w:rPr>
        <w:t xml:space="preserve"> </w:t>
      </w:r>
      <w:r>
        <w:t>сберегающие</w:t>
      </w:r>
      <w:r>
        <w:rPr>
          <w:spacing w:val="-5"/>
        </w:rPr>
        <w:t xml:space="preserve"> </w:t>
      </w:r>
      <w:r>
        <w:rPr>
          <w:spacing w:val="-2"/>
        </w:rPr>
        <w:t>технологии;</w:t>
      </w:r>
    </w:p>
    <w:p w14:paraId="5DBBBCCA">
      <w:pPr>
        <w:pStyle w:val="6"/>
        <w:spacing w:before="1"/>
        <w:ind w:left="911" w:firstLine="0"/>
        <w:jc w:val="left"/>
      </w:pPr>
      <w:r>
        <w:t>-создает</w:t>
      </w:r>
      <w:r>
        <w:rPr>
          <w:spacing w:val="-4"/>
        </w:rPr>
        <w:t xml:space="preserve"> </w:t>
      </w:r>
      <w:r>
        <w:t>благоприятный</w:t>
      </w:r>
      <w:r>
        <w:rPr>
          <w:spacing w:val="-4"/>
        </w:rPr>
        <w:t xml:space="preserve"> </w:t>
      </w:r>
      <w:r>
        <w:t>климат</w:t>
      </w:r>
      <w:r>
        <w:rPr>
          <w:spacing w:val="-4"/>
        </w:rPr>
        <w:t xml:space="preserve"> </w:t>
      </w:r>
      <w:r>
        <w:t>в</w:t>
      </w:r>
      <w:r>
        <w:rPr>
          <w:spacing w:val="-4"/>
        </w:rPr>
        <w:t xml:space="preserve"> </w:t>
      </w:r>
      <w:r>
        <w:rPr>
          <w:spacing w:val="-2"/>
        </w:rPr>
        <w:t>группе;</w:t>
      </w:r>
    </w:p>
    <w:p w14:paraId="39855C46">
      <w:pPr>
        <w:pStyle w:val="6"/>
        <w:ind w:left="911" w:firstLine="0"/>
        <w:jc w:val="left"/>
      </w:pPr>
      <w:r>
        <w:t>-выполняет</w:t>
      </w:r>
      <w:r>
        <w:rPr>
          <w:spacing w:val="-5"/>
        </w:rPr>
        <w:t xml:space="preserve"> </w:t>
      </w:r>
      <w:r>
        <w:t>рекомендации</w:t>
      </w:r>
      <w:r>
        <w:rPr>
          <w:spacing w:val="52"/>
        </w:rPr>
        <w:t xml:space="preserve"> </w:t>
      </w:r>
      <w:r>
        <w:t>логопеда</w:t>
      </w:r>
      <w:r>
        <w:rPr>
          <w:spacing w:val="-4"/>
        </w:rPr>
        <w:t xml:space="preserve"> </w:t>
      </w:r>
      <w:r>
        <w:t>музыкального</w:t>
      </w:r>
      <w:r>
        <w:rPr>
          <w:spacing w:val="-2"/>
        </w:rPr>
        <w:t xml:space="preserve"> работника;</w:t>
      </w:r>
    </w:p>
    <w:p w14:paraId="41D7E281">
      <w:pPr>
        <w:pStyle w:val="6"/>
        <w:ind w:left="285" w:firstLine="626"/>
        <w:jc w:val="left"/>
      </w:pPr>
      <w:r>
        <w:t>-консультирует</w:t>
      </w:r>
      <w:r>
        <w:rPr>
          <w:spacing w:val="80"/>
        </w:rPr>
        <w:t xml:space="preserve"> </w:t>
      </w:r>
      <w:r>
        <w:t>родителей</w:t>
      </w:r>
      <w:r>
        <w:rPr>
          <w:spacing w:val="80"/>
        </w:rPr>
        <w:t xml:space="preserve"> </w:t>
      </w:r>
      <w:r>
        <w:t>об</w:t>
      </w:r>
      <w:r>
        <w:rPr>
          <w:spacing w:val="80"/>
        </w:rPr>
        <w:t xml:space="preserve"> </w:t>
      </w:r>
      <w:r>
        <w:t>индивидуальных</w:t>
      </w:r>
      <w:r>
        <w:rPr>
          <w:spacing w:val="80"/>
        </w:rPr>
        <w:t xml:space="preserve"> </w:t>
      </w:r>
      <w:r>
        <w:t>особенностях</w:t>
      </w:r>
      <w:r>
        <w:rPr>
          <w:spacing w:val="80"/>
        </w:rPr>
        <w:t xml:space="preserve"> </w:t>
      </w:r>
      <w:r>
        <w:t>развития</w:t>
      </w:r>
      <w:r>
        <w:rPr>
          <w:spacing w:val="80"/>
        </w:rPr>
        <w:t xml:space="preserve"> </w:t>
      </w:r>
      <w:r>
        <w:t>детей,</w:t>
      </w:r>
      <w:r>
        <w:rPr>
          <w:spacing w:val="40"/>
        </w:rPr>
        <w:t xml:space="preserve"> </w:t>
      </w:r>
      <w:r>
        <w:t>уровне их развития.</w:t>
      </w:r>
    </w:p>
    <w:p w14:paraId="4D672602">
      <w:pPr>
        <w:spacing w:before="5" w:line="274" w:lineRule="exact"/>
        <w:ind w:left="851" w:right="0" w:firstLine="0"/>
        <w:jc w:val="left"/>
        <w:rPr>
          <w:b/>
          <w:sz w:val="24"/>
        </w:rPr>
      </w:pPr>
      <w:r>
        <w:rPr>
          <w:b/>
          <w:sz w:val="24"/>
        </w:rPr>
        <w:t>Музыкальный</w:t>
      </w:r>
      <w:r>
        <w:rPr>
          <w:b/>
          <w:spacing w:val="-6"/>
          <w:sz w:val="24"/>
        </w:rPr>
        <w:t xml:space="preserve"> </w:t>
      </w:r>
      <w:r>
        <w:rPr>
          <w:b/>
          <w:spacing w:val="-2"/>
          <w:sz w:val="24"/>
        </w:rPr>
        <w:t>руководитель</w:t>
      </w:r>
    </w:p>
    <w:p w14:paraId="3410B5B2">
      <w:pPr>
        <w:pStyle w:val="6"/>
        <w:spacing w:line="274" w:lineRule="exact"/>
        <w:ind w:left="851" w:firstLine="0"/>
        <w:jc w:val="left"/>
      </w:pPr>
      <w:r>
        <w:t>-осуществляет</w:t>
      </w:r>
      <w:r>
        <w:rPr>
          <w:spacing w:val="-6"/>
        </w:rPr>
        <w:t xml:space="preserve"> </w:t>
      </w:r>
      <w:r>
        <w:t>музыкальное</w:t>
      </w:r>
      <w:r>
        <w:rPr>
          <w:spacing w:val="-5"/>
        </w:rPr>
        <w:t xml:space="preserve"> </w:t>
      </w:r>
      <w:r>
        <w:t>и</w:t>
      </w:r>
      <w:r>
        <w:rPr>
          <w:spacing w:val="-4"/>
        </w:rPr>
        <w:t xml:space="preserve"> </w:t>
      </w:r>
      <w:r>
        <w:t>эстетическое</w:t>
      </w:r>
      <w:r>
        <w:rPr>
          <w:spacing w:val="-5"/>
        </w:rPr>
        <w:t xml:space="preserve"> </w:t>
      </w:r>
      <w:r>
        <w:t>воспитание</w:t>
      </w:r>
      <w:r>
        <w:rPr>
          <w:spacing w:val="-4"/>
        </w:rPr>
        <w:t xml:space="preserve"> </w:t>
      </w:r>
      <w:r>
        <w:rPr>
          <w:spacing w:val="-2"/>
        </w:rPr>
        <w:t>детей;</w:t>
      </w:r>
    </w:p>
    <w:p w14:paraId="59F67C97">
      <w:pPr>
        <w:pStyle w:val="6"/>
        <w:tabs>
          <w:tab w:val="left" w:pos="2208"/>
          <w:tab w:val="left" w:pos="4145"/>
          <w:tab w:val="left" w:pos="4488"/>
          <w:tab w:val="left" w:pos="5862"/>
          <w:tab w:val="left" w:pos="7374"/>
          <w:tab w:val="left" w:pos="8156"/>
          <w:tab w:val="left" w:pos="8748"/>
        </w:tabs>
        <w:ind w:left="285" w:right="337"/>
        <w:jc w:val="left"/>
      </w:pPr>
      <w:r>
        <w:rPr>
          <w:spacing w:val="-2"/>
        </w:rPr>
        <w:t>-учитывает</w:t>
      </w:r>
      <w:r>
        <w:tab/>
      </w:r>
      <w:r>
        <w:rPr>
          <w:spacing w:val="-2"/>
        </w:rPr>
        <w:t>индивидуальные</w:t>
      </w:r>
      <w:r>
        <w:tab/>
      </w:r>
      <w:r>
        <w:rPr>
          <w:spacing w:val="-10"/>
        </w:rPr>
        <w:t>и</w:t>
      </w:r>
      <w:r>
        <w:tab/>
      </w:r>
      <w:r>
        <w:rPr>
          <w:spacing w:val="-2"/>
        </w:rPr>
        <w:t>возрастные</w:t>
      </w:r>
      <w:r>
        <w:tab/>
      </w:r>
      <w:r>
        <w:rPr>
          <w:spacing w:val="-2"/>
        </w:rPr>
        <w:t>особенности</w:t>
      </w:r>
      <w:r>
        <w:tab/>
      </w:r>
      <w:r>
        <w:rPr>
          <w:spacing w:val="-2"/>
        </w:rPr>
        <w:t>детей</w:t>
      </w:r>
      <w:r>
        <w:tab/>
      </w:r>
      <w:r>
        <w:rPr>
          <w:spacing w:val="-4"/>
        </w:rPr>
        <w:t>при</w:t>
      </w:r>
      <w:r>
        <w:tab/>
      </w:r>
      <w:r>
        <w:rPr>
          <w:spacing w:val="-2"/>
        </w:rPr>
        <w:t xml:space="preserve">подборе </w:t>
      </w:r>
      <w:r>
        <w:t>музыкального, песенного репертуара;</w:t>
      </w:r>
    </w:p>
    <w:p w14:paraId="52CCB1D8">
      <w:pPr>
        <w:pStyle w:val="6"/>
        <w:ind w:left="851" w:firstLine="0"/>
        <w:jc w:val="left"/>
      </w:pPr>
      <w:r>
        <w:t>-организует</w:t>
      </w:r>
      <w:r>
        <w:rPr>
          <w:spacing w:val="-6"/>
        </w:rPr>
        <w:t xml:space="preserve"> </w:t>
      </w:r>
      <w:r>
        <w:t>индивидуальную</w:t>
      </w:r>
      <w:r>
        <w:rPr>
          <w:spacing w:val="-3"/>
        </w:rPr>
        <w:t xml:space="preserve"> </w:t>
      </w:r>
      <w:r>
        <w:t>работу</w:t>
      </w:r>
      <w:r>
        <w:rPr>
          <w:spacing w:val="-7"/>
        </w:rPr>
        <w:t xml:space="preserve"> </w:t>
      </w:r>
      <w:r>
        <w:t>с</w:t>
      </w:r>
      <w:r>
        <w:rPr>
          <w:spacing w:val="-4"/>
        </w:rPr>
        <w:t xml:space="preserve"> </w:t>
      </w:r>
      <w:r>
        <w:rPr>
          <w:spacing w:val="-2"/>
        </w:rPr>
        <w:t>детьми;</w:t>
      </w:r>
    </w:p>
    <w:p w14:paraId="53B7D244">
      <w:pPr>
        <w:pStyle w:val="6"/>
        <w:ind w:left="851" w:firstLine="0"/>
        <w:jc w:val="left"/>
      </w:pPr>
      <w:r>
        <w:t>-диагностирует</w:t>
      </w:r>
      <w:r>
        <w:rPr>
          <w:spacing w:val="-5"/>
        </w:rPr>
        <w:t xml:space="preserve"> </w:t>
      </w:r>
      <w:r>
        <w:t>уровень</w:t>
      </w:r>
      <w:r>
        <w:rPr>
          <w:spacing w:val="-6"/>
        </w:rPr>
        <w:t xml:space="preserve"> </w:t>
      </w:r>
      <w:r>
        <w:t>музыкального</w:t>
      </w:r>
      <w:r>
        <w:rPr>
          <w:spacing w:val="-6"/>
        </w:rPr>
        <w:t xml:space="preserve"> </w:t>
      </w:r>
      <w:r>
        <w:t>развития</w:t>
      </w:r>
      <w:r>
        <w:rPr>
          <w:spacing w:val="-6"/>
        </w:rPr>
        <w:t xml:space="preserve"> </w:t>
      </w:r>
      <w:r>
        <w:rPr>
          <w:spacing w:val="-2"/>
        </w:rPr>
        <w:t>детей.</w:t>
      </w:r>
    </w:p>
    <w:p w14:paraId="015695F3">
      <w:pPr>
        <w:spacing w:before="5" w:line="274" w:lineRule="exact"/>
        <w:ind w:left="851" w:right="0" w:firstLine="0"/>
        <w:jc w:val="left"/>
        <w:rPr>
          <w:b/>
          <w:sz w:val="24"/>
        </w:rPr>
      </w:pPr>
      <w:r>
        <w:rPr>
          <w:b/>
          <w:spacing w:val="-2"/>
          <w:sz w:val="24"/>
        </w:rPr>
        <w:t>Учитель-логопед</w:t>
      </w:r>
    </w:p>
    <w:p w14:paraId="0BC4817B">
      <w:pPr>
        <w:pStyle w:val="6"/>
        <w:tabs>
          <w:tab w:val="left" w:pos="2206"/>
          <w:tab w:val="left" w:pos="3268"/>
          <w:tab w:val="left" w:pos="4420"/>
          <w:tab w:val="left" w:pos="6307"/>
          <w:tab w:val="left" w:pos="6683"/>
        </w:tabs>
        <w:ind w:left="285" w:right="340"/>
        <w:jc w:val="left"/>
      </w:pPr>
      <w:r>
        <w:rPr>
          <w:spacing w:val="-2"/>
        </w:rPr>
        <w:t>-изучает</w:t>
      </w:r>
      <w:r>
        <w:tab/>
      </w:r>
      <w:r>
        <w:rPr>
          <w:spacing w:val="-2"/>
        </w:rPr>
        <w:t>уровень</w:t>
      </w:r>
      <w:r>
        <w:tab/>
      </w:r>
      <w:r>
        <w:rPr>
          <w:spacing w:val="-2"/>
        </w:rPr>
        <w:t>речевых,</w:t>
      </w:r>
      <w:r>
        <w:tab/>
      </w:r>
      <w:r>
        <w:rPr>
          <w:spacing w:val="-2"/>
        </w:rPr>
        <w:t>познавательных</w:t>
      </w:r>
      <w:r>
        <w:tab/>
      </w:r>
      <w:r>
        <w:rPr>
          <w:spacing w:val="-10"/>
        </w:rPr>
        <w:t>и</w:t>
      </w:r>
      <w:r>
        <w:tab/>
      </w:r>
      <w:r>
        <w:rPr>
          <w:spacing w:val="-2"/>
        </w:rPr>
        <w:t xml:space="preserve">индивидуально-личностных </w:t>
      </w:r>
      <w:r>
        <w:t>особенностей детей;</w:t>
      </w:r>
    </w:p>
    <w:p w14:paraId="6F8F7631">
      <w:pPr>
        <w:pStyle w:val="6"/>
        <w:ind w:left="851" w:firstLine="0"/>
        <w:jc w:val="left"/>
      </w:pPr>
      <w:r>
        <w:t>-формирует</w:t>
      </w:r>
      <w:r>
        <w:rPr>
          <w:spacing w:val="49"/>
        </w:rPr>
        <w:t xml:space="preserve"> </w:t>
      </w:r>
      <w:r>
        <w:t>правильное</w:t>
      </w:r>
      <w:r>
        <w:rPr>
          <w:spacing w:val="-5"/>
        </w:rPr>
        <w:t xml:space="preserve"> </w:t>
      </w:r>
      <w:r>
        <w:t>речевое</w:t>
      </w:r>
      <w:r>
        <w:rPr>
          <w:spacing w:val="-4"/>
        </w:rPr>
        <w:t xml:space="preserve"> </w:t>
      </w:r>
      <w:r>
        <w:t>дыхание,</w:t>
      </w:r>
      <w:r>
        <w:rPr>
          <w:spacing w:val="51"/>
        </w:rPr>
        <w:t xml:space="preserve"> </w:t>
      </w:r>
      <w:r>
        <w:t>чувства</w:t>
      </w:r>
      <w:r>
        <w:rPr>
          <w:spacing w:val="-4"/>
        </w:rPr>
        <w:t xml:space="preserve"> </w:t>
      </w:r>
      <w:r>
        <w:t>ритма</w:t>
      </w:r>
      <w:r>
        <w:rPr>
          <w:spacing w:val="-5"/>
        </w:rPr>
        <w:t xml:space="preserve"> </w:t>
      </w:r>
      <w:r>
        <w:t>и</w:t>
      </w:r>
      <w:r>
        <w:rPr>
          <w:spacing w:val="-4"/>
        </w:rPr>
        <w:t xml:space="preserve"> </w:t>
      </w:r>
      <w:r>
        <w:t>выразительность</w:t>
      </w:r>
      <w:r>
        <w:rPr>
          <w:spacing w:val="-4"/>
        </w:rPr>
        <w:t xml:space="preserve"> </w:t>
      </w:r>
      <w:r>
        <w:rPr>
          <w:spacing w:val="-2"/>
        </w:rPr>
        <w:t>речи;</w:t>
      </w:r>
    </w:p>
    <w:p w14:paraId="3DCB0646">
      <w:pPr>
        <w:pStyle w:val="6"/>
        <w:ind w:left="851" w:firstLine="0"/>
        <w:jc w:val="left"/>
      </w:pPr>
      <w:r>
        <w:t>-осуществляет</w:t>
      </w:r>
      <w:r>
        <w:rPr>
          <w:spacing w:val="-6"/>
        </w:rPr>
        <w:t xml:space="preserve"> </w:t>
      </w:r>
      <w:r>
        <w:t>консультативную</w:t>
      </w:r>
      <w:r>
        <w:rPr>
          <w:spacing w:val="-3"/>
        </w:rPr>
        <w:t xml:space="preserve"> </w:t>
      </w:r>
      <w:r>
        <w:t>работу</w:t>
      </w:r>
      <w:r>
        <w:rPr>
          <w:spacing w:val="-9"/>
        </w:rPr>
        <w:t xml:space="preserve"> </w:t>
      </w:r>
      <w:r>
        <w:t>с</w:t>
      </w:r>
      <w:r>
        <w:rPr>
          <w:spacing w:val="-4"/>
        </w:rPr>
        <w:t xml:space="preserve"> </w:t>
      </w:r>
      <w:r>
        <w:t>родителями</w:t>
      </w:r>
      <w:r>
        <w:rPr>
          <w:spacing w:val="-4"/>
        </w:rPr>
        <w:t xml:space="preserve"> </w:t>
      </w:r>
      <w:r>
        <w:rPr>
          <w:spacing w:val="-2"/>
        </w:rPr>
        <w:t>воспитанников;</w:t>
      </w:r>
    </w:p>
    <w:p w14:paraId="155139D8">
      <w:pPr>
        <w:pStyle w:val="6"/>
        <w:ind w:left="851" w:firstLine="0"/>
        <w:jc w:val="left"/>
      </w:pPr>
      <w:r>
        <w:t>-организует</w:t>
      </w:r>
      <w:r>
        <w:rPr>
          <w:spacing w:val="-6"/>
        </w:rPr>
        <w:t xml:space="preserve"> </w:t>
      </w:r>
      <w:r>
        <w:t>индивидуальную</w:t>
      </w:r>
      <w:r>
        <w:rPr>
          <w:spacing w:val="-3"/>
        </w:rPr>
        <w:t xml:space="preserve"> </w:t>
      </w:r>
      <w:r>
        <w:t>и</w:t>
      </w:r>
      <w:r>
        <w:rPr>
          <w:spacing w:val="-3"/>
        </w:rPr>
        <w:t xml:space="preserve"> </w:t>
      </w:r>
      <w:r>
        <w:t>подгрупповую</w:t>
      </w:r>
      <w:r>
        <w:rPr>
          <w:spacing w:val="56"/>
        </w:rPr>
        <w:t xml:space="preserve"> </w:t>
      </w:r>
      <w:r>
        <w:t>работу</w:t>
      </w:r>
      <w:r>
        <w:rPr>
          <w:spacing w:val="-8"/>
        </w:rPr>
        <w:t xml:space="preserve"> </w:t>
      </w:r>
      <w:r>
        <w:t>с</w:t>
      </w:r>
      <w:r>
        <w:rPr>
          <w:spacing w:val="-4"/>
        </w:rPr>
        <w:t xml:space="preserve"> </w:t>
      </w:r>
      <w:r>
        <w:rPr>
          <w:spacing w:val="-2"/>
        </w:rPr>
        <w:t>детьми;</w:t>
      </w:r>
    </w:p>
    <w:p w14:paraId="174EA3C9">
      <w:pPr>
        <w:pStyle w:val="6"/>
        <w:ind w:left="851" w:firstLine="0"/>
        <w:jc w:val="left"/>
      </w:pPr>
      <w:r>
        <w:t>-дает</w:t>
      </w:r>
      <w:r>
        <w:rPr>
          <w:spacing w:val="-3"/>
        </w:rPr>
        <w:t xml:space="preserve"> </w:t>
      </w:r>
      <w:r>
        <w:t>рекомендации</w:t>
      </w:r>
      <w:r>
        <w:rPr>
          <w:spacing w:val="-2"/>
        </w:rPr>
        <w:t xml:space="preserve"> </w:t>
      </w:r>
      <w:r>
        <w:t>родителям</w:t>
      </w:r>
      <w:r>
        <w:rPr>
          <w:spacing w:val="-3"/>
        </w:rPr>
        <w:t xml:space="preserve"> </w:t>
      </w:r>
      <w:r>
        <w:t>и</w:t>
      </w:r>
      <w:r>
        <w:rPr>
          <w:spacing w:val="1"/>
        </w:rPr>
        <w:t xml:space="preserve"> </w:t>
      </w:r>
      <w:r>
        <w:rPr>
          <w:spacing w:val="-2"/>
        </w:rPr>
        <w:t>воспитателям;</w:t>
      </w:r>
    </w:p>
    <w:p w14:paraId="0CEE2439">
      <w:pPr>
        <w:pStyle w:val="6"/>
        <w:ind w:left="851" w:firstLine="0"/>
        <w:jc w:val="left"/>
      </w:pPr>
      <w:r>
        <w:t>-диагностирует</w:t>
      </w:r>
      <w:r>
        <w:rPr>
          <w:spacing w:val="-4"/>
        </w:rPr>
        <w:t xml:space="preserve"> </w:t>
      </w:r>
      <w:r>
        <w:t>уровень</w:t>
      </w:r>
      <w:r>
        <w:rPr>
          <w:spacing w:val="-5"/>
        </w:rPr>
        <w:t xml:space="preserve"> </w:t>
      </w:r>
      <w:r>
        <w:t>речевого</w:t>
      </w:r>
      <w:r>
        <w:rPr>
          <w:spacing w:val="-5"/>
        </w:rPr>
        <w:t xml:space="preserve"> </w:t>
      </w:r>
      <w:r>
        <w:rPr>
          <w:spacing w:val="-2"/>
        </w:rPr>
        <w:t>развития.</w:t>
      </w:r>
    </w:p>
    <w:p w14:paraId="1E6514DD">
      <w:pPr>
        <w:spacing w:before="2" w:line="274" w:lineRule="exact"/>
        <w:ind w:left="851" w:right="0" w:firstLine="0"/>
        <w:jc w:val="left"/>
        <w:rPr>
          <w:b/>
          <w:sz w:val="24"/>
        </w:rPr>
      </w:pPr>
      <w:r>
        <w:rPr>
          <w:b/>
          <w:spacing w:val="-2"/>
          <w:sz w:val="24"/>
        </w:rPr>
        <w:t>Педагог-психолог</w:t>
      </w:r>
    </w:p>
    <w:p w14:paraId="418E7E9F">
      <w:pPr>
        <w:pStyle w:val="6"/>
        <w:spacing w:line="274" w:lineRule="exact"/>
        <w:ind w:left="851" w:firstLine="0"/>
        <w:jc w:val="left"/>
      </w:pPr>
      <w:r>
        <w:t>-осуществляет</w:t>
      </w:r>
      <w:r>
        <w:rPr>
          <w:spacing w:val="-6"/>
        </w:rPr>
        <w:t xml:space="preserve"> </w:t>
      </w:r>
      <w:r>
        <w:t>психодиагностическую</w:t>
      </w:r>
      <w:r>
        <w:rPr>
          <w:spacing w:val="-3"/>
        </w:rPr>
        <w:t xml:space="preserve"> </w:t>
      </w:r>
      <w:r>
        <w:t>работу</w:t>
      </w:r>
      <w:r>
        <w:rPr>
          <w:spacing w:val="-6"/>
        </w:rPr>
        <w:t xml:space="preserve"> </w:t>
      </w:r>
      <w:r>
        <w:t>с</w:t>
      </w:r>
      <w:r>
        <w:rPr>
          <w:spacing w:val="-4"/>
        </w:rPr>
        <w:t xml:space="preserve"> </w:t>
      </w:r>
      <w:r>
        <w:rPr>
          <w:spacing w:val="-2"/>
        </w:rPr>
        <w:t>детьми;</w:t>
      </w:r>
    </w:p>
    <w:p w14:paraId="2A55C5DE">
      <w:pPr>
        <w:pStyle w:val="6"/>
        <w:ind w:left="285"/>
        <w:jc w:val="left"/>
      </w:pPr>
      <w:r>
        <w:t>-выявляет и устраняет отклонения в становлении отдельных сторон личности детей дошкольного возраста;</w:t>
      </w:r>
    </w:p>
    <w:p w14:paraId="47A01827">
      <w:pPr>
        <w:pStyle w:val="6"/>
        <w:spacing w:before="1"/>
        <w:ind w:left="851" w:firstLine="0"/>
        <w:jc w:val="left"/>
      </w:pPr>
      <w:r>
        <w:t>-уровень</w:t>
      </w:r>
      <w:r>
        <w:rPr>
          <w:spacing w:val="-8"/>
        </w:rPr>
        <w:t xml:space="preserve"> </w:t>
      </w:r>
      <w:r>
        <w:t>психологической</w:t>
      </w:r>
      <w:r>
        <w:rPr>
          <w:spacing w:val="-4"/>
        </w:rPr>
        <w:t xml:space="preserve"> </w:t>
      </w:r>
      <w:r>
        <w:t>компетентности</w:t>
      </w:r>
      <w:r>
        <w:rPr>
          <w:spacing w:val="-6"/>
        </w:rPr>
        <w:t xml:space="preserve"> </w:t>
      </w:r>
      <w:r>
        <w:t>работников</w:t>
      </w:r>
      <w:r>
        <w:rPr>
          <w:spacing w:val="-6"/>
        </w:rPr>
        <w:t xml:space="preserve"> </w:t>
      </w:r>
      <w:r>
        <w:rPr>
          <w:spacing w:val="-4"/>
        </w:rPr>
        <w:t>ДОУ;</w:t>
      </w:r>
    </w:p>
    <w:p w14:paraId="53428B25">
      <w:pPr>
        <w:pStyle w:val="6"/>
        <w:ind w:left="851" w:firstLine="0"/>
        <w:jc w:val="left"/>
      </w:pPr>
      <w:r>
        <w:t>-повышает</w:t>
      </w:r>
      <w:r>
        <w:rPr>
          <w:spacing w:val="-4"/>
        </w:rPr>
        <w:t xml:space="preserve"> </w:t>
      </w:r>
      <w:r>
        <w:t>уровень</w:t>
      </w:r>
      <w:r>
        <w:rPr>
          <w:spacing w:val="-6"/>
        </w:rPr>
        <w:t xml:space="preserve"> </w:t>
      </w:r>
      <w:r>
        <w:t>психологической</w:t>
      </w:r>
      <w:r>
        <w:rPr>
          <w:spacing w:val="-6"/>
        </w:rPr>
        <w:t xml:space="preserve"> </w:t>
      </w:r>
      <w:r>
        <w:t>грамотности</w:t>
      </w:r>
      <w:r>
        <w:rPr>
          <w:spacing w:val="-5"/>
        </w:rPr>
        <w:t xml:space="preserve"> </w:t>
      </w:r>
      <w:r>
        <w:rPr>
          <w:spacing w:val="-2"/>
        </w:rPr>
        <w:t>родителей;</w:t>
      </w:r>
    </w:p>
    <w:p w14:paraId="53FFF8DB">
      <w:pPr>
        <w:pStyle w:val="6"/>
        <w:ind w:left="851" w:firstLine="0"/>
        <w:jc w:val="left"/>
      </w:pPr>
      <w:r>
        <w:t>-осуществляет</w:t>
      </w:r>
      <w:r>
        <w:rPr>
          <w:spacing w:val="-6"/>
        </w:rPr>
        <w:t xml:space="preserve"> </w:t>
      </w:r>
      <w:r>
        <w:t>консультативную</w:t>
      </w:r>
      <w:r>
        <w:rPr>
          <w:spacing w:val="-3"/>
        </w:rPr>
        <w:t xml:space="preserve"> </w:t>
      </w:r>
      <w:r>
        <w:t>работу</w:t>
      </w:r>
      <w:r>
        <w:rPr>
          <w:spacing w:val="-9"/>
        </w:rPr>
        <w:t xml:space="preserve"> </w:t>
      </w:r>
      <w:r>
        <w:t>с</w:t>
      </w:r>
      <w:r>
        <w:rPr>
          <w:spacing w:val="-4"/>
        </w:rPr>
        <w:t xml:space="preserve"> </w:t>
      </w:r>
      <w:r>
        <w:t>родителями</w:t>
      </w:r>
      <w:r>
        <w:rPr>
          <w:spacing w:val="-4"/>
        </w:rPr>
        <w:t xml:space="preserve"> </w:t>
      </w:r>
      <w:r>
        <w:rPr>
          <w:spacing w:val="-2"/>
        </w:rPr>
        <w:t>воспитанников;</w:t>
      </w:r>
    </w:p>
    <w:p w14:paraId="416B9ED9">
      <w:pPr>
        <w:pStyle w:val="6"/>
        <w:ind w:left="851" w:firstLine="0"/>
        <w:jc w:val="left"/>
      </w:pPr>
      <w:r>
        <w:t>-осуществляет</w:t>
      </w:r>
      <w:r>
        <w:rPr>
          <w:spacing w:val="-6"/>
        </w:rPr>
        <w:t xml:space="preserve"> </w:t>
      </w:r>
      <w:r>
        <w:t>коррекционную</w:t>
      </w:r>
      <w:r>
        <w:rPr>
          <w:spacing w:val="-3"/>
        </w:rPr>
        <w:t xml:space="preserve"> </w:t>
      </w:r>
      <w:r>
        <w:t>работу</w:t>
      </w:r>
      <w:r>
        <w:rPr>
          <w:spacing w:val="-6"/>
        </w:rPr>
        <w:t xml:space="preserve"> </w:t>
      </w:r>
      <w:r>
        <w:t>с</w:t>
      </w:r>
      <w:r>
        <w:rPr>
          <w:spacing w:val="-4"/>
        </w:rPr>
        <w:t xml:space="preserve"> </w:t>
      </w:r>
      <w:r>
        <w:t>родителями</w:t>
      </w:r>
      <w:r>
        <w:rPr>
          <w:spacing w:val="-4"/>
        </w:rPr>
        <w:t xml:space="preserve"> </w:t>
      </w:r>
      <w:r>
        <w:rPr>
          <w:spacing w:val="-2"/>
        </w:rPr>
        <w:t>воспитанников;</w:t>
      </w:r>
    </w:p>
    <w:p w14:paraId="57044066">
      <w:pPr>
        <w:pStyle w:val="6"/>
        <w:ind w:left="285"/>
        <w:jc w:val="left"/>
      </w:pPr>
      <w:r>
        <w:t xml:space="preserve">-оказывает методическую помощь воспитателям при организации образовательного </w:t>
      </w:r>
      <w:r>
        <w:rPr>
          <w:spacing w:val="-2"/>
        </w:rPr>
        <w:t>процесса.</w:t>
      </w:r>
    </w:p>
    <w:p w14:paraId="52092DD8">
      <w:pPr>
        <w:spacing w:before="5" w:line="274" w:lineRule="exact"/>
        <w:ind w:left="851" w:right="0" w:firstLine="0"/>
        <w:jc w:val="left"/>
        <w:rPr>
          <w:b/>
          <w:sz w:val="24"/>
        </w:rPr>
      </w:pPr>
      <w:r>
        <w:rPr>
          <w:b/>
          <w:sz w:val="24"/>
        </w:rPr>
        <w:t>Инструктор</w:t>
      </w:r>
      <w:r>
        <w:rPr>
          <w:b/>
          <w:spacing w:val="-4"/>
          <w:sz w:val="24"/>
        </w:rPr>
        <w:t xml:space="preserve"> </w:t>
      </w:r>
      <w:r>
        <w:rPr>
          <w:b/>
          <w:sz w:val="24"/>
        </w:rPr>
        <w:t>по</w:t>
      </w:r>
      <w:r>
        <w:rPr>
          <w:b/>
          <w:spacing w:val="-4"/>
          <w:sz w:val="24"/>
        </w:rPr>
        <w:t xml:space="preserve"> </w:t>
      </w:r>
      <w:r>
        <w:rPr>
          <w:b/>
          <w:sz w:val="24"/>
        </w:rPr>
        <w:t>физической</w:t>
      </w:r>
      <w:r>
        <w:rPr>
          <w:b/>
          <w:spacing w:val="-4"/>
          <w:sz w:val="24"/>
        </w:rPr>
        <w:t xml:space="preserve"> </w:t>
      </w:r>
      <w:r>
        <w:rPr>
          <w:b/>
          <w:spacing w:val="-2"/>
          <w:sz w:val="24"/>
        </w:rPr>
        <w:t>культуре</w:t>
      </w:r>
    </w:p>
    <w:p w14:paraId="0CBF2CCE">
      <w:pPr>
        <w:pStyle w:val="6"/>
        <w:spacing w:line="274" w:lineRule="exact"/>
        <w:ind w:left="851" w:firstLine="0"/>
        <w:jc w:val="left"/>
      </w:pPr>
      <w:r>
        <w:t>-</w:t>
      </w:r>
      <w:r>
        <w:rPr>
          <w:spacing w:val="-5"/>
        </w:rPr>
        <w:t xml:space="preserve"> </w:t>
      </w:r>
      <w:r>
        <w:t>осуществляет</w:t>
      </w:r>
      <w:r>
        <w:rPr>
          <w:spacing w:val="-1"/>
        </w:rPr>
        <w:t xml:space="preserve"> </w:t>
      </w:r>
      <w:r>
        <w:t>работу</w:t>
      </w:r>
      <w:r>
        <w:rPr>
          <w:spacing w:val="-5"/>
        </w:rPr>
        <w:t xml:space="preserve"> </w:t>
      </w:r>
      <w:r>
        <w:t>над</w:t>
      </w:r>
      <w:r>
        <w:rPr>
          <w:spacing w:val="-1"/>
        </w:rPr>
        <w:t xml:space="preserve"> </w:t>
      </w:r>
      <w:r>
        <w:t>развитием</w:t>
      </w:r>
      <w:r>
        <w:rPr>
          <w:spacing w:val="-3"/>
        </w:rPr>
        <w:t xml:space="preserve"> </w:t>
      </w:r>
      <w:r>
        <w:t>мелкой</w:t>
      </w:r>
      <w:r>
        <w:rPr>
          <w:spacing w:val="-3"/>
        </w:rPr>
        <w:t xml:space="preserve"> </w:t>
      </w:r>
      <w:r>
        <w:t>и</w:t>
      </w:r>
      <w:r>
        <w:rPr>
          <w:spacing w:val="-2"/>
        </w:rPr>
        <w:t xml:space="preserve"> </w:t>
      </w:r>
      <w:r>
        <w:t>общей</w:t>
      </w:r>
      <w:r>
        <w:rPr>
          <w:spacing w:val="-1"/>
        </w:rPr>
        <w:t xml:space="preserve"> </w:t>
      </w:r>
      <w:r>
        <w:t>моторики</w:t>
      </w:r>
      <w:r>
        <w:rPr>
          <w:spacing w:val="-1"/>
        </w:rPr>
        <w:t xml:space="preserve"> </w:t>
      </w:r>
      <w:r>
        <w:rPr>
          <w:spacing w:val="-2"/>
        </w:rPr>
        <w:t>детей,</w:t>
      </w:r>
    </w:p>
    <w:p w14:paraId="462FAAB5">
      <w:pPr>
        <w:pStyle w:val="6"/>
        <w:ind w:left="851" w:firstLine="0"/>
        <w:jc w:val="left"/>
      </w:pPr>
      <w:r>
        <w:t>-формирует</w:t>
      </w:r>
      <w:r>
        <w:rPr>
          <w:spacing w:val="1"/>
        </w:rPr>
        <w:t xml:space="preserve"> </w:t>
      </w:r>
      <w:r>
        <w:t>у</w:t>
      </w:r>
      <w:r>
        <w:rPr>
          <w:spacing w:val="-8"/>
        </w:rPr>
        <w:t xml:space="preserve"> </w:t>
      </w:r>
      <w:r>
        <w:t>детей</w:t>
      </w:r>
      <w:r>
        <w:rPr>
          <w:spacing w:val="-3"/>
        </w:rPr>
        <w:t xml:space="preserve"> </w:t>
      </w:r>
      <w:r>
        <w:t>правильное</w:t>
      </w:r>
      <w:r>
        <w:rPr>
          <w:spacing w:val="-3"/>
        </w:rPr>
        <w:t xml:space="preserve"> </w:t>
      </w:r>
      <w:r>
        <w:rPr>
          <w:spacing w:val="-2"/>
        </w:rPr>
        <w:t>дыхание,</w:t>
      </w:r>
    </w:p>
    <w:p w14:paraId="748568A0">
      <w:pPr>
        <w:pStyle w:val="6"/>
        <w:tabs>
          <w:tab w:val="left" w:pos="2112"/>
          <w:tab w:val="left" w:pos="3966"/>
          <w:tab w:val="left" w:pos="5378"/>
          <w:tab w:val="left" w:pos="5853"/>
          <w:tab w:val="left" w:pos="7056"/>
          <w:tab w:val="left" w:pos="8020"/>
          <w:tab w:val="left" w:pos="9258"/>
        </w:tabs>
        <w:ind w:left="285" w:right="280"/>
        <w:jc w:val="left"/>
      </w:pPr>
      <w:r>
        <w:rPr>
          <w:spacing w:val="-2"/>
        </w:rPr>
        <w:t>-проводит</w:t>
      </w:r>
      <w:r>
        <w:tab/>
      </w:r>
      <w:r>
        <w:rPr>
          <w:spacing w:val="-2"/>
        </w:rPr>
        <w:t>коррекционную</w:t>
      </w:r>
      <w:r>
        <w:tab/>
      </w:r>
      <w:r>
        <w:rPr>
          <w:spacing w:val="-2"/>
        </w:rPr>
        <w:t>гимнастику</w:t>
      </w:r>
      <w:r>
        <w:tab/>
      </w:r>
      <w:r>
        <w:rPr>
          <w:spacing w:val="-6"/>
        </w:rPr>
        <w:t>по</w:t>
      </w:r>
      <w:r>
        <w:tab/>
      </w:r>
      <w:r>
        <w:rPr>
          <w:spacing w:val="-2"/>
        </w:rPr>
        <w:t>развитию</w:t>
      </w:r>
      <w:r>
        <w:tab/>
      </w:r>
      <w:r>
        <w:rPr>
          <w:spacing w:val="-2"/>
        </w:rPr>
        <w:t>умения</w:t>
      </w:r>
      <w:r>
        <w:tab/>
      </w:r>
      <w:r>
        <w:rPr>
          <w:spacing w:val="-2"/>
        </w:rPr>
        <w:t>напрягать</w:t>
      </w:r>
      <w:r>
        <w:tab/>
      </w:r>
      <w:r>
        <w:rPr>
          <w:spacing w:val="-4"/>
        </w:rPr>
        <w:t xml:space="preserve">или </w:t>
      </w:r>
      <w:r>
        <w:t>расслаблять мышечный аппарат,</w:t>
      </w:r>
    </w:p>
    <w:p w14:paraId="4642910B">
      <w:pPr>
        <w:pStyle w:val="6"/>
        <w:ind w:left="851" w:firstLine="0"/>
        <w:jc w:val="left"/>
      </w:pPr>
      <w:r>
        <w:t>-развивает у</w:t>
      </w:r>
      <w:r>
        <w:rPr>
          <w:spacing w:val="-8"/>
        </w:rPr>
        <w:t xml:space="preserve"> </w:t>
      </w:r>
      <w:r>
        <w:t>дошкольников</w:t>
      </w:r>
      <w:r>
        <w:rPr>
          <w:spacing w:val="-5"/>
        </w:rPr>
        <w:t xml:space="preserve"> </w:t>
      </w:r>
      <w:r>
        <w:t>координацию</w:t>
      </w:r>
      <w:r>
        <w:rPr>
          <w:spacing w:val="-3"/>
        </w:rPr>
        <w:t xml:space="preserve"> </w:t>
      </w:r>
      <w:r>
        <w:rPr>
          <w:spacing w:val="-2"/>
        </w:rPr>
        <w:t>движений,</w:t>
      </w:r>
    </w:p>
    <w:p w14:paraId="3AB92AF0">
      <w:pPr>
        <w:pStyle w:val="6"/>
        <w:spacing w:before="1"/>
        <w:ind w:left="851" w:firstLine="0"/>
        <w:jc w:val="left"/>
      </w:pPr>
      <w:r>
        <w:t>-дает</w:t>
      </w:r>
      <w:r>
        <w:rPr>
          <w:spacing w:val="-3"/>
        </w:rPr>
        <w:t xml:space="preserve"> </w:t>
      </w:r>
      <w:r>
        <w:t>рекомендации</w:t>
      </w:r>
      <w:r>
        <w:rPr>
          <w:spacing w:val="-3"/>
        </w:rPr>
        <w:t xml:space="preserve"> </w:t>
      </w:r>
      <w:r>
        <w:t>родителям</w:t>
      </w:r>
      <w:r>
        <w:rPr>
          <w:spacing w:val="-2"/>
        </w:rPr>
        <w:t xml:space="preserve"> </w:t>
      </w:r>
      <w:r>
        <w:t>и</w:t>
      </w:r>
      <w:r>
        <w:rPr>
          <w:spacing w:val="-3"/>
        </w:rPr>
        <w:t xml:space="preserve"> </w:t>
      </w:r>
      <w:r>
        <w:rPr>
          <w:spacing w:val="-2"/>
        </w:rPr>
        <w:t>воспитателям;</w:t>
      </w:r>
    </w:p>
    <w:p w14:paraId="1B715CB0">
      <w:pPr>
        <w:pStyle w:val="6"/>
        <w:ind w:left="851" w:firstLine="0"/>
        <w:jc w:val="left"/>
      </w:pPr>
      <w:r>
        <w:t>-диагностирует</w:t>
      </w:r>
      <w:r>
        <w:rPr>
          <w:spacing w:val="-3"/>
        </w:rPr>
        <w:t xml:space="preserve"> </w:t>
      </w:r>
      <w:r>
        <w:t>уровень</w:t>
      </w:r>
      <w:r>
        <w:rPr>
          <w:spacing w:val="-5"/>
        </w:rPr>
        <w:t xml:space="preserve"> </w:t>
      </w:r>
      <w:r>
        <w:t>физического</w:t>
      </w:r>
      <w:r>
        <w:rPr>
          <w:spacing w:val="52"/>
        </w:rPr>
        <w:t xml:space="preserve"> </w:t>
      </w:r>
      <w:r>
        <w:rPr>
          <w:spacing w:val="-2"/>
        </w:rPr>
        <w:t>развития.</w:t>
      </w:r>
    </w:p>
    <w:p w14:paraId="197F69EF">
      <w:pPr>
        <w:spacing w:before="4" w:line="274" w:lineRule="exact"/>
        <w:ind w:left="851" w:right="0" w:firstLine="0"/>
        <w:jc w:val="left"/>
        <w:rPr>
          <w:b/>
          <w:sz w:val="24"/>
        </w:rPr>
      </w:pPr>
      <w:r>
        <w:rPr>
          <w:b/>
          <w:sz w:val="24"/>
        </w:rPr>
        <w:t>Формы</w:t>
      </w:r>
      <w:r>
        <w:rPr>
          <w:b/>
          <w:spacing w:val="-4"/>
          <w:sz w:val="24"/>
        </w:rPr>
        <w:t xml:space="preserve"> </w:t>
      </w:r>
      <w:r>
        <w:rPr>
          <w:b/>
          <w:sz w:val="24"/>
        </w:rPr>
        <w:t>взаимодействия</w:t>
      </w:r>
      <w:r>
        <w:rPr>
          <w:b/>
          <w:spacing w:val="-4"/>
          <w:sz w:val="24"/>
        </w:rPr>
        <w:t xml:space="preserve"> </w:t>
      </w:r>
      <w:r>
        <w:rPr>
          <w:b/>
          <w:spacing w:val="-2"/>
          <w:sz w:val="24"/>
        </w:rPr>
        <w:t>специалистов:</w:t>
      </w:r>
    </w:p>
    <w:p w14:paraId="34DFA075">
      <w:pPr>
        <w:pStyle w:val="6"/>
        <w:ind w:left="851" w:right="6531" w:firstLine="0"/>
        <w:jc w:val="left"/>
      </w:pPr>
      <w:r>
        <w:rPr>
          <w:spacing w:val="-2"/>
        </w:rPr>
        <w:t>педсоветы; консультации;</w:t>
      </w:r>
    </w:p>
    <w:p w14:paraId="3A14944D">
      <w:pPr>
        <w:pStyle w:val="6"/>
        <w:spacing w:after="0"/>
        <w:jc w:val="left"/>
        <w:sectPr>
          <w:footerReference r:id="rId15" w:type="default"/>
          <w:pgSz w:w="11920" w:h="16850"/>
          <w:pgMar w:top="1060" w:right="566" w:bottom="1540" w:left="1417" w:header="0" w:footer="1354" w:gutter="0"/>
          <w:cols w:space="720" w:num="1"/>
        </w:sectPr>
      </w:pPr>
    </w:p>
    <w:p w14:paraId="0D8DD3D6">
      <w:pPr>
        <w:pStyle w:val="6"/>
        <w:spacing w:before="64"/>
        <w:ind w:left="851" w:firstLine="0"/>
        <w:jc w:val="left"/>
      </w:pPr>
      <w:r>
        <w:rPr>
          <w:spacing w:val="-2"/>
        </w:rPr>
        <w:t>тренинги;</w:t>
      </w:r>
    </w:p>
    <w:p w14:paraId="1A047D1A">
      <w:pPr>
        <w:pStyle w:val="6"/>
        <w:ind w:left="851" w:right="6531" w:firstLine="0"/>
        <w:jc w:val="left"/>
      </w:pPr>
      <w:r>
        <w:rPr>
          <w:spacing w:val="-2"/>
        </w:rPr>
        <w:t xml:space="preserve">семинары-практикумы; </w:t>
      </w:r>
      <w:r>
        <w:t>деловые игры;</w:t>
      </w:r>
    </w:p>
    <w:p w14:paraId="40B5195C">
      <w:pPr>
        <w:pStyle w:val="6"/>
        <w:ind w:left="851" w:right="6531" w:firstLine="0"/>
        <w:jc w:val="left"/>
      </w:pPr>
      <w:r>
        <w:t>круглые</w:t>
      </w:r>
      <w:r>
        <w:rPr>
          <w:spacing w:val="-15"/>
        </w:rPr>
        <w:t xml:space="preserve"> </w:t>
      </w:r>
      <w:r>
        <w:t xml:space="preserve">столы; </w:t>
      </w:r>
      <w:r>
        <w:rPr>
          <w:spacing w:val="-2"/>
        </w:rPr>
        <w:t>анкетирование;</w:t>
      </w:r>
    </w:p>
    <w:p w14:paraId="164466C6">
      <w:pPr>
        <w:pStyle w:val="6"/>
        <w:ind w:left="851" w:firstLine="0"/>
        <w:jc w:val="left"/>
      </w:pPr>
      <w:r>
        <w:t>просмотр</w:t>
      </w:r>
      <w:r>
        <w:rPr>
          <w:spacing w:val="-6"/>
        </w:rPr>
        <w:t xml:space="preserve"> </w:t>
      </w:r>
      <w:r>
        <w:t>и</w:t>
      </w:r>
      <w:r>
        <w:rPr>
          <w:spacing w:val="-4"/>
        </w:rPr>
        <w:t xml:space="preserve"> </w:t>
      </w:r>
      <w:r>
        <w:t>анализ</w:t>
      </w:r>
      <w:r>
        <w:rPr>
          <w:spacing w:val="-6"/>
        </w:rPr>
        <w:t xml:space="preserve"> </w:t>
      </w:r>
      <w:r>
        <w:t>непосредственно-образовательной</w:t>
      </w:r>
      <w:r>
        <w:rPr>
          <w:spacing w:val="-3"/>
        </w:rPr>
        <w:t xml:space="preserve"> </w:t>
      </w:r>
      <w:r>
        <w:t>деятельности</w:t>
      </w:r>
      <w:r>
        <w:rPr>
          <w:spacing w:val="-6"/>
        </w:rPr>
        <w:t xml:space="preserve"> </w:t>
      </w:r>
      <w:r>
        <w:t>и</w:t>
      </w:r>
      <w:r>
        <w:rPr>
          <w:spacing w:val="-5"/>
        </w:rPr>
        <w:t xml:space="preserve"> др.</w:t>
      </w:r>
    </w:p>
    <w:p w14:paraId="7ED937FA">
      <w:pPr>
        <w:pStyle w:val="6"/>
        <w:spacing w:before="54"/>
        <w:ind w:left="0" w:firstLine="0"/>
        <w:jc w:val="left"/>
      </w:pPr>
    </w:p>
    <w:p w14:paraId="5D5C7AC6">
      <w:pPr>
        <w:pStyle w:val="2"/>
        <w:numPr>
          <w:ilvl w:val="0"/>
          <w:numId w:val="1"/>
        </w:numPr>
        <w:tabs>
          <w:tab w:val="left" w:pos="2681"/>
        </w:tabs>
        <w:spacing w:before="0" w:after="0" w:line="321" w:lineRule="exact"/>
        <w:ind w:left="2681" w:right="0" w:hanging="279"/>
        <w:jc w:val="both"/>
      </w:pPr>
      <w:r>
        <w:t>Организация</w:t>
      </w:r>
      <w:r>
        <w:rPr>
          <w:spacing w:val="-16"/>
        </w:rPr>
        <w:t xml:space="preserve"> </w:t>
      </w:r>
      <w:r>
        <w:t>образовательного</w:t>
      </w:r>
      <w:r>
        <w:rPr>
          <w:spacing w:val="-12"/>
        </w:rPr>
        <w:t xml:space="preserve"> </w:t>
      </w:r>
      <w:r>
        <w:rPr>
          <w:spacing w:val="-2"/>
        </w:rPr>
        <w:t>процесса</w:t>
      </w:r>
    </w:p>
    <w:p w14:paraId="4ACD7CD9">
      <w:pPr>
        <w:pStyle w:val="8"/>
        <w:numPr>
          <w:ilvl w:val="1"/>
          <w:numId w:val="1"/>
        </w:numPr>
        <w:tabs>
          <w:tab w:val="left" w:pos="1271"/>
        </w:tabs>
        <w:spacing w:before="0" w:after="0" w:line="273" w:lineRule="exact"/>
        <w:ind w:left="1271" w:right="0" w:hanging="420"/>
        <w:jc w:val="both"/>
        <w:rPr>
          <w:b/>
          <w:sz w:val="24"/>
        </w:rPr>
      </w:pPr>
      <w:r>
        <w:rPr>
          <w:b/>
          <w:sz w:val="24"/>
        </w:rPr>
        <w:t>Материально-техническое</w:t>
      </w:r>
      <w:r>
        <w:rPr>
          <w:b/>
          <w:spacing w:val="-9"/>
          <w:sz w:val="24"/>
        </w:rPr>
        <w:t xml:space="preserve"> </w:t>
      </w:r>
      <w:r>
        <w:rPr>
          <w:b/>
          <w:sz w:val="24"/>
        </w:rPr>
        <w:t>обеспечение</w:t>
      </w:r>
      <w:r>
        <w:rPr>
          <w:b/>
          <w:spacing w:val="-6"/>
          <w:sz w:val="24"/>
        </w:rPr>
        <w:t xml:space="preserve"> </w:t>
      </w:r>
      <w:r>
        <w:rPr>
          <w:b/>
          <w:spacing w:val="-2"/>
          <w:sz w:val="24"/>
        </w:rPr>
        <w:t>программы</w:t>
      </w:r>
    </w:p>
    <w:p w14:paraId="32B99920">
      <w:pPr>
        <w:pStyle w:val="6"/>
        <w:ind w:left="285" w:right="282"/>
      </w:pPr>
      <w:r>
        <w:t>В групповом помещении имеется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14:paraId="5BE3AA07">
      <w:pPr>
        <w:pStyle w:val="8"/>
        <w:numPr>
          <w:ilvl w:val="0"/>
          <w:numId w:val="151"/>
        </w:numPr>
        <w:tabs>
          <w:tab w:val="left" w:pos="1093"/>
        </w:tabs>
        <w:spacing w:before="0" w:after="0" w:line="240" w:lineRule="auto"/>
        <w:ind w:left="1093" w:right="0" w:hanging="242"/>
        <w:jc w:val="both"/>
        <w:rPr>
          <w:sz w:val="24"/>
        </w:rPr>
      </w:pPr>
      <w:r>
        <w:rPr>
          <w:sz w:val="24"/>
        </w:rPr>
        <w:t>учебно-методическую</w:t>
      </w:r>
      <w:r>
        <w:rPr>
          <w:spacing w:val="-10"/>
          <w:sz w:val="24"/>
        </w:rPr>
        <w:t xml:space="preserve"> </w:t>
      </w:r>
      <w:r>
        <w:rPr>
          <w:spacing w:val="-2"/>
          <w:sz w:val="24"/>
        </w:rPr>
        <w:t>литературу;</w:t>
      </w:r>
    </w:p>
    <w:p w14:paraId="5DB90260">
      <w:pPr>
        <w:pStyle w:val="8"/>
        <w:numPr>
          <w:ilvl w:val="0"/>
          <w:numId w:val="151"/>
        </w:numPr>
        <w:tabs>
          <w:tab w:val="left" w:pos="1145"/>
        </w:tabs>
        <w:spacing w:before="0" w:after="0" w:line="240" w:lineRule="auto"/>
        <w:ind w:left="285" w:right="278" w:firstLine="566"/>
        <w:jc w:val="both"/>
        <w:rPr>
          <w:sz w:val="24"/>
        </w:rPr>
      </w:pPr>
      <w:r>
        <w:rPr>
          <w:sz w:val="24"/>
        </w:rPr>
        <w:t>помещение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2C673AC0">
      <w:pPr>
        <w:pStyle w:val="8"/>
        <w:numPr>
          <w:ilvl w:val="0"/>
          <w:numId w:val="151"/>
        </w:numPr>
        <w:tabs>
          <w:tab w:val="left" w:pos="1119"/>
        </w:tabs>
        <w:spacing w:before="0" w:after="0" w:line="240" w:lineRule="auto"/>
        <w:ind w:left="285" w:right="283" w:firstLine="566"/>
        <w:jc w:val="both"/>
        <w:rPr>
          <w:sz w:val="24"/>
        </w:rPr>
      </w:pPr>
      <w:r>
        <w:rPr>
          <w:sz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14:paraId="20CC4663">
      <w:pPr>
        <w:pStyle w:val="8"/>
        <w:numPr>
          <w:ilvl w:val="0"/>
          <w:numId w:val="151"/>
        </w:numPr>
        <w:tabs>
          <w:tab w:val="left" w:pos="1222"/>
        </w:tabs>
        <w:spacing w:before="0" w:after="0" w:line="240" w:lineRule="auto"/>
        <w:ind w:left="285" w:right="285" w:firstLine="566"/>
        <w:jc w:val="both"/>
        <w:rPr>
          <w:sz w:val="24"/>
        </w:rPr>
      </w:pPr>
      <w:r>
        <w:rPr>
          <w:sz w:val="24"/>
        </w:rPr>
        <w:t>мебель, техническое оборудование, спортивный инвентарь, инвентарь для художественного творчества, музыкальные инструменты.</w:t>
      </w:r>
    </w:p>
    <w:p w14:paraId="4B34C41F">
      <w:pPr>
        <w:pStyle w:val="6"/>
        <w:ind w:left="285" w:right="287"/>
      </w:pPr>
      <w:r>
        <w:t>В педагогическом процессе широко используются современные технические средства обучения и информационно-коммуникационные технологии.</w:t>
      </w:r>
    </w:p>
    <w:p w14:paraId="548F13A5">
      <w:pPr>
        <w:pStyle w:val="6"/>
        <w:ind w:left="285" w:right="287"/>
      </w:pPr>
      <w:r>
        <w:t>Групповая комната</w:t>
      </w:r>
      <w:r>
        <w:rPr>
          <w:spacing w:val="40"/>
        </w:rPr>
        <w:t xml:space="preserve"> </w:t>
      </w:r>
      <w:r>
        <w:t>укомплектована соответствующей мебелью, игровой и мягкой мебелью, а также выдвижными кроватями с жестким ложем, т.к. в детском саду нет отдельных спальных комнат.</w:t>
      </w:r>
    </w:p>
    <w:p w14:paraId="1808BA5A">
      <w:pPr>
        <w:pStyle w:val="6"/>
        <w:spacing w:after="7"/>
        <w:ind w:left="285" w:right="287"/>
      </w:pPr>
      <w:r>
        <w:t>Для осуществления жизнедеятельности и организации образовательного процесса оборудованы следующие помещения:</w:t>
      </w: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0"/>
        <w:gridCol w:w="5354"/>
      </w:tblGrid>
      <w:tr w14:paraId="27C71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trPr>
        <w:tc>
          <w:tcPr>
            <w:tcW w:w="4220" w:type="dxa"/>
          </w:tcPr>
          <w:p w14:paraId="4134705B">
            <w:pPr>
              <w:pStyle w:val="9"/>
              <w:spacing w:line="273" w:lineRule="exact"/>
              <w:rPr>
                <w:b/>
                <w:sz w:val="24"/>
              </w:rPr>
            </w:pPr>
            <w:r>
              <w:rPr>
                <w:b/>
                <w:sz w:val="24"/>
              </w:rPr>
              <w:t xml:space="preserve">Вид </w:t>
            </w:r>
            <w:r>
              <w:rPr>
                <w:b/>
                <w:spacing w:val="-2"/>
                <w:sz w:val="24"/>
              </w:rPr>
              <w:t>помещения,</w:t>
            </w:r>
          </w:p>
          <w:p w14:paraId="2EE182DA">
            <w:pPr>
              <w:pStyle w:val="9"/>
              <w:spacing w:line="259" w:lineRule="exact"/>
              <w:rPr>
                <w:b/>
                <w:sz w:val="24"/>
              </w:rPr>
            </w:pPr>
            <w:r>
              <w:rPr>
                <w:b/>
                <w:sz w:val="24"/>
              </w:rPr>
              <w:t>функциональное</w:t>
            </w:r>
            <w:r>
              <w:rPr>
                <w:b/>
                <w:spacing w:val="-9"/>
                <w:sz w:val="24"/>
              </w:rPr>
              <w:t xml:space="preserve"> </w:t>
            </w:r>
            <w:r>
              <w:rPr>
                <w:b/>
                <w:spacing w:val="-2"/>
                <w:sz w:val="24"/>
              </w:rPr>
              <w:t>использование</w:t>
            </w:r>
          </w:p>
        </w:tc>
        <w:tc>
          <w:tcPr>
            <w:tcW w:w="5354" w:type="dxa"/>
          </w:tcPr>
          <w:p w14:paraId="19A6E5BD">
            <w:pPr>
              <w:pStyle w:val="9"/>
              <w:spacing w:line="273" w:lineRule="exact"/>
              <w:rPr>
                <w:b/>
                <w:sz w:val="24"/>
              </w:rPr>
            </w:pPr>
            <w:r>
              <w:rPr>
                <w:b/>
                <w:spacing w:val="-2"/>
                <w:sz w:val="24"/>
              </w:rPr>
              <w:t>Оснащение</w:t>
            </w:r>
          </w:p>
        </w:tc>
      </w:tr>
      <w:tr w14:paraId="54B91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3" w:hRule="atLeast"/>
        </w:trPr>
        <w:tc>
          <w:tcPr>
            <w:tcW w:w="4220" w:type="dxa"/>
          </w:tcPr>
          <w:p w14:paraId="7CB0E5E6">
            <w:pPr>
              <w:pStyle w:val="9"/>
              <w:spacing w:line="271" w:lineRule="exact"/>
              <w:rPr>
                <w:b/>
                <w:i/>
                <w:sz w:val="24"/>
              </w:rPr>
            </w:pPr>
            <w:r>
              <w:rPr>
                <w:b/>
                <w:i/>
                <w:sz w:val="24"/>
              </w:rPr>
              <w:t>Групповая</w:t>
            </w:r>
            <w:r>
              <w:rPr>
                <w:b/>
                <w:i/>
                <w:spacing w:val="-2"/>
                <w:sz w:val="24"/>
              </w:rPr>
              <w:t xml:space="preserve"> комната</w:t>
            </w:r>
          </w:p>
          <w:p w14:paraId="5A7E295A">
            <w:pPr>
              <w:pStyle w:val="9"/>
              <w:numPr>
                <w:ilvl w:val="0"/>
                <w:numId w:val="152"/>
              </w:numPr>
              <w:tabs>
                <w:tab w:val="left" w:pos="389"/>
              </w:tabs>
              <w:spacing w:before="1" w:after="0" w:line="237" w:lineRule="auto"/>
              <w:ind w:left="107" w:right="605" w:firstLine="0"/>
              <w:jc w:val="left"/>
              <w:rPr>
                <w:sz w:val="24"/>
              </w:rPr>
            </w:pPr>
            <w:r>
              <w:rPr>
                <w:sz w:val="24"/>
              </w:rPr>
              <w:t>Образовательная</w:t>
            </w:r>
            <w:r>
              <w:rPr>
                <w:spacing w:val="-15"/>
                <w:sz w:val="24"/>
              </w:rPr>
              <w:t xml:space="preserve"> </w:t>
            </w:r>
            <w:r>
              <w:rPr>
                <w:sz w:val="24"/>
              </w:rPr>
              <w:t>деятельность, осуществляемая в процессе</w:t>
            </w:r>
          </w:p>
          <w:p w14:paraId="112141E0">
            <w:pPr>
              <w:pStyle w:val="9"/>
              <w:rPr>
                <w:sz w:val="24"/>
              </w:rPr>
            </w:pPr>
            <w:r>
              <w:rPr>
                <w:sz w:val="24"/>
              </w:rPr>
              <w:t>организации</w:t>
            </w:r>
            <w:r>
              <w:rPr>
                <w:spacing w:val="-14"/>
                <w:sz w:val="24"/>
              </w:rPr>
              <w:t xml:space="preserve"> </w:t>
            </w:r>
            <w:r>
              <w:rPr>
                <w:sz w:val="24"/>
              </w:rPr>
              <w:t>различных</w:t>
            </w:r>
            <w:r>
              <w:rPr>
                <w:spacing w:val="-14"/>
                <w:sz w:val="24"/>
              </w:rPr>
              <w:t xml:space="preserve"> </w:t>
            </w:r>
            <w:r>
              <w:rPr>
                <w:sz w:val="24"/>
              </w:rPr>
              <w:t>видов</w:t>
            </w:r>
            <w:r>
              <w:rPr>
                <w:spacing w:val="-14"/>
                <w:sz w:val="24"/>
              </w:rPr>
              <w:t xml:space="preserve"> </w:t>
            </w:r>
            <w:r>
              <w:rPr>
                <w:sz w:val="24"/>
              </w:rPr>
              <w:t>детской деятельности: игровой,</w:t>
            </w:r>
          </w:p>
          <w:p w14:paraId="26147438">
            <w:pPr>
              <w:pStyle w:val="9"/>
              <w:ind w:right="532"/>
              <w:rPr>
                <w:sz w:val="24"/>
              </w:rPr>
            </w:pPr>
            <w:r>
              <w:rPr>
                <w:sz w:val="24"/>
              </w:rPr>
              <w:t xml:space="preserve">коммуникативной, трудовой, </w:t>
            </w:r>
            <w:r>
              <w:rPr>
                <w:spacing w:val="-2"/>
                <w:sz w:val="24"/>
              </w:rPr>
              <w:t xml:space="preserve">познавательно-исследовательской, </w:t>
            </w:r>
            <w:r>
              <w:rPr>
                <w:sz w:val="24"/>
              </w:rPr>
              <w:t>изобразительной, музыкальной, конструктивной, восприятие</w:t>
            </w:r>
          </w:p>
          <w:p w14:paraId="232B4A40">
            <w:pPr>
              <w:pStyle w:val="9"/>
              <w:spacing w:before="1"/>
              <w:rPr>
                <w:sz w:val="24"/>
              </w:rPr>
            </w:pPr>
            <w:r>
              <w:rPr>
                <w:sz w:val="24"/>
              </w:rPr>
              <w:t>художественной</w:t>
            </w:r>
            <w:r>
              <w:rPr>
                <w:spacing w:val="-15"/>
                <w:sz w:val="24"/>
              </w:rPr>
              <w:t xml:space="preserve"> </w:t>
            </w:r>
            <w:r>
              <w:rPr>
                <w:sz w:val="24"/>
              </w:rPr>
              <w:t>литературы</w:t>
            </w:r>
            <w:r>
              <w:rPr>
                <w:spacing w:val="-15"/>
                <w:sz w:val="24"/>
              </w:rPr>
              <w:t xml:space="preserve"> </w:t>
            </w:r>
            <w:r>
              <w:rPr>
                <w:sz w:val="24"/>
              </w:rPr>
              <w:t xml:space="preserve">и </w:t>
            </w:r>
            <w:r>
              <w:rPr>
                <w:spacing w:val="-2"/>
                <w:sz w:val="24"/>
              </w:rPr>
              <w:t>фольклора</w:t>
            </w:r>
          </w:p>
          <w:p w14:paraId="0E7F4C22">
            <w:pPr>
              <w:pStyle w:val="9"/>
              <w:numPr>
                <w:ilvl w:val="0"/>
                <w:numId w:val="152"/>
              </w:numPr>
              <w:tabs>
                <w:tab w:val="left" w:pos="389"/>
              </w:tabs>
              <w:spacing w:before="4" w:after="0" w:line="237" w:lineRule="auto"/>
              <w:ind w:left="107" w:right="642" w:firstLine="0"/>
              <w:jc w:val="both"/>
              <w:rPr>
                <w:sz w:val="24"/>
              </w:rPr>
            </w:pPr>
            <w:r>
              <w:rPr>
                <w:sz w:val="24"/>
              </w:rPr>
              <w:t>Самостоятельная</w:t>
            </w:r>
            <w:r>
              <w:rPr>
                <w:spacing w:val="-15"/>
                <w:sz w:val="24"/>
              </w:rPr>
              <w:t xml:space="preserve"> </w:t>
            </w:r>
            <w:r>
              <w:rPr>
                <w:sz w:val="24"/>
              </w:rPr>
              <w:t xml:space="preserve">деятельность </w:t>
            </w:r>
            <w:r>
              <w:rPr>
                <w:spacing w:val="-2"/>
                <w:sz w:val="24"/>
              </w:rPr>
              <w:t>детей</w:t>
            </w:r>
          </w:p>
          <w:p w14:paraId="106BF776">
            <w:pPr>
              <w:pStyle w:val="9"/>
              <w:numPr>
                <w:ilvl w:val="0"/>
                <w:numId w:val="152"/>
              </w:numPr>
              <w:tabs>
                <w:tab w:val="left" w:pos="389"/>
              </w:tabs>
              <w:spacing w:before="4" w:after="0" w:line="237" w:lineRule="auto"/>
              <w:ind w:left="107" w:right="587" w:firstLine="0"/>
              <w:jc w:val="both"/>
              <w:rPr>
                <w:sz w:val="24"/>
              </w:rPr>
            </w:pPr>
            <w:r>
              <w:rPr>
                <w:sz w:val="24"/>
              </w:rPr>
              <w:t>Образовательная</w:t>
            </w:r>
            <w:r>
              <w:rPr>
                <w:spacing w:val="-15"/>
                <w:sz w:val="24"/>
              </w:rPr>
              <w:t xml:space="preserve"> </w:t>
            </w:r>
            <w:r>
              <w:rPr>
                <w:sz w:val="24"/>
              </w:rPr>
              <w:t>деятельность, осуществляемая</w:t>
            </w:r>
            <w:r>
              <w:rPr>
                <w:spacing w:val="-13"/>
                <w:sz w:val="24"/>
              </w:rPr>
              <w:t xml:space="preserve"> </w:t>
            </w:r>
            <w:r>
              <w:rPr>
                <w:sz w:val="24"/>
              </w:rPr>
              <w:t>в</w:t>
            </w:r>
            <w:r>
              <w:rPr>
                <w:spacing w:val="-13"/>
                <w:sz w:val="24"/>
              </w:rPr>
              <w:t xml:space="preserve"> </w:t>
            </w:r>
            <w:r>
              <w:rPr>
                <w:sz w:val="24"/>
              </w:rPr>
              <w:t>ходе</w:t>
            </w:r>
            <w:r>
              <w:rPr>
                <w:spacing w:val="-12"/>
                <w:sz w:val="24"/>
              </w:rPr>
              <w:t xml:space="preserve"> </w:t>
            </w:r>
            <w:r>
              <w:rPr>
                <w:sz w:val="24"/>
              </w:rPr>
              <w:t xml:space="preserve">режимных </w:t>
            </w:r>
            <w:r>
              <w:rPr>
                <w:spacing w:val="-2"/>
                <w:sz w:val="24"/>
              </w:rPr>
              <w:t>моментов</w:t>
            </w:r>
          </w:p>
          <w:p w14:paraId="4A721A79">
            <w:pPr>
              <w:pStyle w:val="9"/>
              <w:numPr>
                <w:ilvl w:val="0"/>
                <w:numId w:val="152"/>
              </w:numPr>
              <w:tabs>
                <w:tab w:val="left" w:pos="389"/>
              </w:tabs>
              <w:spacing w:before="8" w:after="0" w:line="237" w:lineRule="auto"/>
              <w:ind w:left="107" w:right="159" w:firstLine="0"/>
              <w:jc w:val="left"/>
              <w:rPr>
                <w:sz w:val="24"/>
              </w:rPr>
            </w:pPr>
            <w:r>
              <w:rPr>
                <w:sz w:val="24"/>
              </w:rPr>
              <w:t>Удовлетворение</w:t>
            </w:r>
            <w:r>
              <w:rPr>
                <w:spacing w:val="-15"/>
                <w:sz w:val="24"/>
              </w:rPr>
              <w:t xml:space="preserve"> </w:t>
            </w:r>
            <w:r>
              <w:rPr>
                <w:sz w:val="24"/>
              </w:rPr>
              <w:t>потребности</w:t>
            </w:r>
            <w:r>
              <w:rPr>
                <w:spacing w:val="-15"/>
                <w:sz w:val="24"/>
              </w:rPr>
              <w:t xml:space="preserve"> </w:t>
            </w:r>
            <w:r>
              <w:rPr>
                <w:sz w:val="24"/>
              </w:rPr>
              <w:t>детей в самовыражении</w:t>
            </w:r>
          </w:p>
          <w:p w14:paraId="7E8394DC">
            <w:pPr>
              <w:pStyle w:val="9"/>
              <w:numPr>
                <w:ilvl w:val="0"/>
                <w:numId w:val="152"/>
              </w:numPr>
              <w:tabs>
                <w:tab w:val="left" w:pos="389"/>
              </w:tabs>
              <w:spacing w:before="2" w:after="0" w:line="240" w:lineRule="auto"/>
              <w:ind w:left="389" w:right="0" w:hanging="282"/>
              <w:jc w:val="left"/>
              <w:rPr>
                <w:sz w:val="24"/>
              </w:rPr>
            </w:pPr>
            <w:r>
              <w:rPr>
                <w:sz w:val="24"/>
              </w:rPr>
              <w:t>Индивидуальная</w:t>
            </w:r>
            <w:r>
              <w:rPr>
                <w:spacing w:val="-11"/>
                <w:sz w:val="24"/>
              </w:rPr>
              <w:t xml:space="preserve"> </w:t>
            </w:r>
            <w:r>
              <w:rPr>
                <w:spacing w:val="-2"/>
                <w:sz w:val="24"/>
              </w:rPr>
              <w:t>работа</w:t>
            </w:r>
          </w:p>
          <w:p w14:paraId="6D28AC6D">
            <w:pPr>
              <w:pStyle w:val="9"/>
              <w:numPr>
                <w:ilvl w:val="0"/>
                <w:numId w:val="152"/>
              </w:numPr>
              <w:tabs>
                <w:tab w:val="left" w:pos="389"/>
              </w:tabs>
              <w:spacing w:before="1" w:after="0" w:line="279" w:lineRule="exact"/>
              <w:ind w:left="389" w:right="0" w:hanging="282"/>
              <w:jc w:val="left"/>
              <w:rPr>
                <w:sz w:val="24"/>
              </w:rPr>
            </w:pPr>
            <w:r>
              <w:rPr>
                <w:sz w:val="24"/>
              </w:rPr>
              <w:t>Групповые</w:t>
            </w:r>
            <w:r>
              <w:rPr>
                <w:spacing w:val="-6"/>
                <w:sz w:val="24"/>
              </w:rPr>
              <w:t xml:space="preserve"> </w:t>
            </w:r>
            <w:r>
              <w:rPr>
                <w:sz w:val="24"/>
              </w:rPr>
              <w:t>родительские</w:t>
            </w:r>
            <w:r>
              <w:rPr>
                <w:spacing w:val="-6"/>
                <w:sz w:val="24"/>
              </w:rPr>
              <w:t xml:space="preserve"> </w:t>
            </w:r>
            <w:r>
              <w:rPr>
                <w:spacing w:val="-2"/>
                <w:sz w:val="24"/>
              </w:rPr>
              <w:t>собрания</w:t>
            </w:r>
          </w:p>
        </w:tc>
        <w:tc>
          <w:tcPr>
            <w:tcW w:w="5354" w:type="dxa"/>
          </w:tcPr>
          <w:p w14:paraId="328B22E6">
            <w:pPr>
              <w:pStyle w:val="9"/>
              <w:numPr>
                <w:ilvl w:val="0"/>
                <w:numId w:val="153"/>
              </w:numPr>
              <w:tabs>
                <w:tab w:val="left" w:pos="390"/>
              </w:tabs>
              <w:spacing w:before="269" w:after="0" w:line="293" w:lineRule="exact"/>
              <w:ind w:left="390" w:right="0" w:hanging="283"/>
              <w:jc w:val="left"/>
              <w:rPr>
                <w:sz w:val="24"/>
              </w:rPr>
            </w:pPr>
            <w:r>
              <w:rPr>
                <w:sz w:val="24"/>
              </w:rPr>
              <w:t>Детская</w:t>
            </w:r>
            <w:r>
              <w:rPr>
                <w:spacing w:val="-2"/>
                <w:sz w:val="24"/>
              </w:rPr>
              <w:t xml:space="preserve"> </w:t>
            </w:r>
            <w:r>
              <w:rPr>
                <w:sz w:val="24"/>
              </w:rPr>
              <w:t>мебель:</w:t>
            </w:r>
            <w:r>
              <w:rPr>
                <w:spacing w:val="-2"/>
                <w:sz w:val="24"/>
              </w:rPr>
              <w:t xml:space="preserve"> </w:t>
            </w:r>
            <w:r>
              <w:rPr>
                <w:sz w:val="24"/>
              </w:rPr>
              <w:t>столы,</w:t>
            </w:r>
            <w:r>
              <w:rPr>
                <w:spacing w:val="-2"/>
                <w:sz w:val="24"/>
              </w:rPr>
              <w:t xml:space="preserve"> стулья</w:t>
            </w:r>
          </w:p>
          <w:p w14:paraId="15B5976E">
            <w:pPr>
              <w:pStyle w:val="9"/>
              <w:numPr>
                <w:ilvl w:val="0"/>
                <w:numId w:val="153"/>
              </w:numPr>
              <w:tabs>
                <w:tab w:val="left" w:pos="390"/>
              </w:tabs>
              <w:spacing w:before="0" w:after="0" w:line="293" w:lineRule="exact"/>
              <w:ind w:left="390" w:right="0" w:hanging="283"/>
              <w:jc w:val="left"/>
              <w:rPr>
                <w:sz w:val="24"/>
              </w:rPr>
            </w:pPr>
            <w:r>
              <w:rPr>
                <w:sz w:val="24"/>
              </w:rPr>
              <w:t xml:space="preserve">Шкафы, </w:t>
            </w:r>
            <w:r>
              <w:rPr>
                <w:spacing w:val="-4"/>
                <w:sz w:val="24"/>
              </w:rPr>
              <w:t>полки</w:t>
            </w:r>
          </w:p>
          <w:p w14:paraId="7234DC46">
            <w:pPr>
              <w:pStyle w:val="9"/>
              <w:numPr>
                <w:ilvl w:val="0"/>
                <w:numId w:val="153"/>
              </w:numPr>
              <w:tabs>
                <w:tab w:val="left" w:pos="390"/>
              </w:tabs>
              <w:spacing w:before="0" w:after="0" w:line="293" w:lineRule="exact"/>
              <w:ind w:left="390" w:right="0" w:hanging="283"/>
              <w:jc w:val="left"/>
              <w:rPr>
                <w:sz w:val="24"/>
              </w:rPr>
            </w:pPr>
            <w:r>
              <w:rPr>
                <w:sz w:val="24"/>
              </w:rPr>
              <w:t>Выдвижные</w:t>
            </w:r>
            <w:r>
              <w:rPr>
                <w:spacing w:val="-8"/>
                <w:sz w:val="24"/>
              </w:rPr>
              <w:t xml:space="preserve"> </w:t>
            </w:r>
            <w:r>
              <w:rPr>
                <w:spacing w:val="-2"/>
                <w:sz w:val="24"/>
              </w:rPr>
              <w:t>кровати</w:t>
            </w:r>
          </w:p>
          <w:p w14:paraId="4E7A51F6">
            <w:pPr>
              <w:pStyle w:val="9"/>
              <w:numPr>
                <w:ilvl w:val="0"/>
                <w:numId w:val="153"/>
              </w:numPr>
              <w:tabs>
                <w:tab w:val="left" w:pos="390"/>
              </w:tabs>
              <w:spacing w:before="0" w:after="0" w:line="293" w:lineRule="exact"/>
              <w:ind w:left="390" w:right="0" w:hanging="283"/>
              <w:jc w:val="left"/>
              <w:rPr>
                <w:sz w:val="24"/>
              </w:rPr>
            </w:pPr>
            <w:r>
              <w:rPr>
                <w:sz w:val="24"/>
              </w:rPr>
              <w:t>Игрушки:</w:t>
            </w:r>
            <w:r>
              <w:rPr>
                <w:spacing w:val="-4"/>
                <w:sz w:val="24"/>
              </w:rPr>
              <w:t xml:space="preserve"> </w:t>
            </w:r>
            <w:r>
              <w:rPr>
                <w:sz w:val="24"/>
              </w:rPr>
              <w:t>куклы,</w:t>
            </w:r>
            <w:r>
              <w:rPr>
                <w:spacing w:val="-2"/>
                <w:sz w:val="24"/>
              </w:rPr>
              <w:t xml:space="preserve"> </w:t>
            </w:r>
            <w:r>
              <w:rPr>
                <w:sz w:val="24"/>
              </w:rPr>
              <w:t>машинки,</w:t>
            </w:r>
            <w:r>
              <w:rPr>
                <w:spacing w:val="-3"/>
                <w:sz w:val="24"/>
              </w:rPr>
              <w:t xml:space="preserve"> </w:t>
            </w:r>
            <w:r>
              <w:rPr>
                <w:sz w:val="24"/>
              </w:rPr>
              <w:t>мелкие</w:t>
            </w:r>
            <w:r>
              <w:rPr>
                <w:spacing w:val="-4"/>
                <w:sz w:val="24"/>
              </w:rPr>
              <w:t xml:space="preserve"> </w:t>
            </w:r>
            <w:r>
              <w:rPr>
                <w:spacing w:val="-2"/>
                <w:sz w:val="24"/>
              </w:rPr>
              <w:t>игрушки</w:t>
            </w:r>
          </w:p>
          <w:p w14:paraId="007CB7B3">
            <w:pPr>
              <w:pStyle w:val="9"/>
              <w:ind w:right="41"/>
              <w:rPr>
                <w:sz w:val="24"/>
              </w:rPr>
            </w:pPr>
            <w:r>
              <w:rPr>
                <w:sz w:val="24"/>
              </w:rPr>
              <w:t>для</w:t>
            </w:r>
            <w:r>
              <w:rPr>
                <w:spacing w:val="-9"/>
                <w:sz w:val="24"/>
              </w:rPr>
              <w:t xml:space="preserve"> </w:t>
            </w:r>
            <w:r>
              <w:rPr>
                <w:sz w:val="24"/>
              </w:rPr>
              <w:t>режиссерских</w:t>
            </w:r>
            <w:r>
              <w:rPr>
                <w:spacing w:val="-8"/>
                <w:sz w:val="24"/>
              </w:rPr>
              <w:t xml:space="preserve"> </w:t>
            </w:r>
            <w:r>
              <w:rPr>
                <w:sz w:val="24"/>
              </w:rPr>
              <w:t>игр,</w:t>
            </w:r>
            <w:r>
              <w:rPr>
                <w:spacing w:val="-12"/>
                <w:sz w:val="24"/>
              </w:rPr>
              <w:t xml:space="preserve"> </w:t>
            </w:r>
            <w:r>
              <w:rPr>
                <w:sz w:val="24"/>
              </w:rPr>
              <w:t>настольно-печатные</w:t>
            </w:r>
            <w:r>
              <w:rPr>
                <w:spacing w:val="-11"/>
                <w:sz w:val="24"/>
              </w:rPr>
              <w:t xml:space="preserve"> </w:t>
            </w:r>
            <w:r>
              <w:rPr>
                <w:sz w:val="24"/>
              </w:rPr>
              <w:t>игры, лото, домино, конструкторы разных видов, кубики, строительный материал и др.</w:t>
            </w:r>
          </w:p>
          <w:p w14:paraId="2377B31D">
            <w:pPr>
              <w:pStyle w:val="9"/>
              <w:numPr>
                <w:ilvl w:val="0"/>
                <w:numId w:val="153"/>
              </w:numPr>
              <w:tabs>
                <w:tab w:val="left" w:pos="390"/>
              </w:tabs>
              <w:spacing w:before="4" w:after="0" w:line="237" w:lineRule="auto"/>
              <w:ind w:left="107" w:right="176" w:firstLine="0"/>
              <w:jc w:val="left"/>
              <w:rPr>
                <w:sz w:val="24"/>
              </w:rPr>
            </w:pPr>
            <w:r>
              <w:rPr>
                <w:sz w:val="24"/>
              </w:rPr>
              <w:t>Дидактический</w:t>
            </w:r>
            <w:r>
              <w:rPr>
                <w:spacing w:val="-13"/>
                <w:sz w:val="24"/>
              </w:rPr>
              <w:t xml:space="preserve"> </w:t>
            </w:r>
            <w:r>
              <w:rPr>
                <w:sz w:val="24"/>
              </w:rPr>
              <w:t>материал</w:t>
            </w:r>
            <w:r>
              <w:rPr>
                <w:spacing w:val="-13"/>
                <w:sz w:val="24"/>
              </w:rPr>
              <w:t xml:space="preserve"> </w:t>
            </w:r>
            <w:r>
              <w:rPr>
                <w:sz w:val="24"/>
              </w:rPr>
              <w:t>для</w:t>
            </w:r>
            <w:r>
              <w:rPr>
                <w:spacing w:val="-13"/>
                <w:sz w:val="24"/>
              </w:rPr>
              <w:t xml:space="preserve"> </w:t>
            </w:r>
            <w:r>
              <w:rPr>
                <w:sz w:val="24"/>
              </w:rPr>
              <w:t xml:space="preserve">образовательной </w:t>
            </w:r>
            <w:r>
              <w:rPr>
                <w:spacing w:val="-2"/>
                <w:sz w:val="24"/>
              </w:rPr>
              <w:t>деятельности</w:t>
            </w:r>
          </w:p>
          <w:p w14:paraId="67937C9A">
            <w:pPr>
              <w:pStyle w:val="9"/>
              <w:numPr>
                <w:ilvl w:val="0"/>
                <w:numId w:val="153"/>
              </w:numPr>
              <w:tabs>
                <w:tab w:val="left" w:pos="390"/>
              </w:tabs>
              <w:spacing w:before="5" w:after="0" w:line="237" w:lineRule="auto"/>
              <w:ind w:left="107" w:right="290" w:firstLine="0"/>
              <w:jc w:val="left"/>
              <w:rPr>
                <w:sz w:val="24"/>
              </w:rPr>
            </w:pPr>
            <w:r>
              <w:rPr>
                <w:sz w:val="24"/>
              </w:rPr>
              <w:t>Магнитные</w:t>
            </w:r>
            <w:r>
              <w:rPr>
                <w:spacing w:val="-13"/>
                <w:sz w:val="24"/>
              </w:rPr>
              <w:t xml:space="preserve"> </w:t>
            </w:r>
            <w:r>
              <w:rPr>
                <w:sz w:val="24"/>
              </w:rPr>
              <w:t>доски,</w:t>
            </w:r>
            <w:r>
              <w:rPr>
                <w:spacing w:val="-14"/>
                <w:sz w:val="24"/>
              </w:rPr>
              <w:t xml:space="preserve"> </w:t>
            </w:r>
            <w:r>
              <w:rPr>
                <w:sz w:val="24"/>
              </w:rPr>
              <w:t>фланелеграфы,</w:t>
            </w:r>
            <w:r>
              <w:rPr>
                <w:spacing w:val="-12"/>
                <w:sz w:val="24"/>
              </w:rPr>
              <w:t xml:space="preserve"> </w:t>
            </w:r>
            <w:r>
              <w:rPr>
                <w:sz w:val="24"/>
              </w:rPr>
              <w:t>подставки, наборные полотна</w:t>
            </w:r>
          </w:p>
          <w:p w14:paraId="2051F9F2">
            <w:pPr>
              <w:pStyle w:val="9"/>
              <w:numPr>
                <w:ilvl w:val="0"/>
                <w:numId w:val="153"/>
              </w:numPr>
              <w:tabs>
                <w:tab w:val="left" w:pos="390"/>
              </w:tabs>
              <w:spacing w:before="4" w:after="0" w:line="237" w:lineRule="auto"/>
              <w:ind w:left="107" w:right="1126" w:firstLine="0"/>
              <w:jc w:val="left"/>
              <w:rPr>
                <w:sz w:val="24"/>
              </w:rPr>
            </w:pPr>
            <w:r>
              <w:rPr>
                <w:sz w:val="24"/>
              </w:rPr>
              <w:t>Подборки</w:t>
            </w:r>
            <w:r>
              <w:rPr>
                <w:spacing w:val="-15"/>
                <w:sz w:val="24"/>
              </w:rPr>
              <w:t xml:space="preserve"> </w:t>
            </w:r>
            <w:r>
              <w:rPr>
                <w:sz w:val="24"/>
              </w:rPr>
              <w:t>методической</w:t>
            </w:r>
            <w:r>
              <w:rPr>
                <w:spacing w:val="-15"/>
                <w:sz w:val="24"/>
              </w:rPr>
              <w:t xml:space="preserve"> </w:t>
            </w:r>
            <w:r>
              <w:rPr>
                <w:sz w:val="24"/>
              </w:rPr>
              <w:t>литературы, дидактических разработок</w:t>
            </w:r>
          </w:p>
        </w:tc>
      </w:tr>
    </w:tbl>
    <w:p w14:paraId="132E5455">
      <w:pPr>
        <w:pStyle w:val="9"/>
        <w:spacing w:after="0" w:line="237" w:lineRule="auto"/>
        <w:jc w:val="left"/>
        <w:rPr>
          <w:sz w:val="24"/>
        </w:rPr>
        <w:sectPr>
          <w:pgSz w:w="11920" w:h="16850"/>
          <w:pgMar w:top="1060" w:right="566" w:bottom="1600" w:left="1417" w:header="0" w:footer="1354" w:gutter="0"/>
          <w:cols w:space="720" w:num="1"/>
        </w:sect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0"/>
        <w:gridCol w:w="5354"/>
      </w:tblGrid>
      <w:tr w14:paraId="257C7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6" w:hRule="atLeast"/>
        </w:trPr>
        <w:tc>
          <w:tcPr>
            <w:tcW w:w="4220" w:type="dxa"/>
          </w:tcPr>
          <w:p w14:paraId="1698CE23">
            <w:pPr>
              <w:pStyle w:val="9"/>
              <w:spacing w:line="274" w:lineRule="exact"/>
              <w:rPr>
                <w:b/>
                <w:i/>
                <w:sz w:val="24"/>
              </w:rPr>
            </w:pPr>
            <w:r>
              <w:rPr>
                <w:b/>
                <w:i/>
                <w:sz w:val="24"/>
              </w:rPr>
              <w:t>Физкультурный</w:t>
            </w:r>
            <w:r>
              <w:rPr>
                <w:b/>
                <w:i/>
                <w:spacing w:val="-8"/>
                <w:sz w:val="24"/>
              </w:rPr>
              <w:t xml:space="preserve"> </w:t>
            </w:r>
            <w:r>
              <w:rPr>
                <w:b/>
                <w:i/>
                <w:spacing w:val="-5"/>
                <w:sz w:val="24"/>
              </w:rPr>
              <w:t>зал</w:t>
            </w:r>
          </w:p>
          <w:p w14:paraId="46BFAFFF">
            <w:pPr>
              <w:pStyle w:val="9"/>
              <w:numPr>
                <w:ilvl w:val="0"/>
                <w:numId w:val="154"/>
              </w:numPr>
              <w:tabs>
                <w:tab w:val="left" w:pos="361"/>
              </w:tabs>
              <w:spacing w:before="0" w:after="0" w:line="291" w:lineRule="exact"/>
              <w:ind w:left="361" w:right="0" w:hanging="254"/>
              <w:jc w:val="left"/>
              <w:rPr>
                <w:sz w:val="24"/>
              </w:rPr>
            </w:pPr>
            <w:r>
              <w:rPr>
                <w:sz w:val="24"/>
              </w:rPr>
              <w:t>Совместная</w:t>
            </w:r>
            <w:r>
              <w:rPr>
                <w:spacing w:val="-5"/>
                <w:sz w:val="24"/>
              </w:rPr>
              <w:t xml:space="preserve"> </w:t>
            </w:r>
            <w:r>
              <w:rPr>
                <w:spacing w:val="-2"/>
                <w:sz w:val="24"/>
              </w:rPr>
              <w:t>образовательная</w:t>
            </w:r>
          </w:p>
          <w:p w14:paraId="4BB1114E">
            <w:pPr>
              <w:pStyle w:val="9"/>
              <w:rPr>
                <w:sz w:val="24"/>
              </w:rPr>
            </w:pPr>
            <w:r>
              <w:rPr>
                <w:sz w:val="24"/>
              </w:rPr>
              <w:t>деятельность</w:t>
            </w:r>
            <w:r>
              <w:rPr>
                <w:spacing w:val="-10"/>
                <w:sz w:val="24"/>
              </w:rPr>
              <w:t xml:space="preserve"> </w:t>
            </w:r>
            <w:r>
              <w:rPr>
                <w:sz w:val="24"/>
              </w:rPr>
              <w:t>по</w:t>
            </w:r>
            <w:r>
              <w:rPr>
                <w:spacing w:val="-12"/>
                <w:sz w:val="24"/>
              </w:rPr>
              <w:t xml:space="preserve"> </w:t>
            </w:r>
            <w:r>
              <w:rPr>
                <w:sz w:val="24"/>
              </w:rPr>
              <w:t>физической</w:t>
            </w:r>
            <w:r>
              <w:rPr>
                <w:spacing w:val="-10"/>
                <w:sz w:val="24"/>
              </w:rPr>
              <w:t xml:space="preserve"> </w:t>
            </w:r>
            <w:r>
              <w:rPr>
                <w:sz w:val="24"/>
              </w:rPr>
              <w:t>культуре</w:t>
            </w:r>
            <w:r>
              <w:rPr>
                <w:spacing w:val="-11"/>
                <w:sz w:val="24"/>
              </w:rPr>
              <w:t xml:space="preserve"> </w:t>
            </w:r>
            <w:r>
              <w:rPr>
                <w:sz w:val="24"/>
              </w:rPr>
              <w:t xml:space="preserve">и </w:t>
            </w:r>
            <w:r>
              <w:rPr>
                <w:spacing w:val="-2"/>
                <w:sz w:val="24"/>
              </w:rPr>
              <w:t>музыке</w:t>
            </w:r>
          </w:p>
          <w:p w14:paraId="1DD32BA2">
            <w:pPr>
              <w:pStyle w:val="9"/>
              <w:numPr>
                <w:ilvl w:val="0"/>
                <w:numId w:val="154"/>
              </w:numPr>
              <w:tabs>
                <w:tab w:val="left" w:pos="361"/>
              </w:tabs>
              <w:spacing w:before="0" w:after="0" w:line="293" w:lineRule="exact"/>
              <w:ind w:left="361" w:right="0" w:hanging="254"/>
              <w:jc w:val="left"/>
              <w:rPr>
                <w:sz w:val="24"/>
              </w:rPr>
            </w:pPr>
            <w:r>
              <w:rPr>
                <w:sz w:val="24"/>
              </w:rPr>
              <w:t>Утренняя</w:t>
            </w:r>
            <w:r>
              <w:rPr>
                <w:spacing w:val="-3"/>
                <w:sz w:val="24"/>
              </w:rPr>
              <w:t xml:space="preserve"> </w:t>
            </w:r>
            <w:r>
              <w:rPr>
                <w:spacing w:val="-2"/>
                <w:sz w:val="24"/>
              </w:rPr>
              <w:t>гимнастика</w:t>
            </w:r>
          </w:p>
          <w:p w14:paraId="64F38C4C">
            <w:pPr>
              <w:pStyle w:val="9"/>
              <w:numPr>
                <w:ilvl w:val="0"/>
                <w:numId w:val="154"/>
              </w:numPr>
              <w:tabs>
                <w:tab w:val="left" w:pos="361"/>
              </w:tabs>
              <w:spacing w:before="0" w:after="0" w:line="293" w:lineRule="exact"/>
              <w:ind w:left="361" w:right="0" w:hanging="254"/>
              <w:jc w:val="left"/>
              <w:rPr>
                <w:sz w:val="24"/>
              </w:rPr>
            </w:pPr>
            <w:r>
              <w:rPr>
                <w:sz w:val="24"/>
              </w:rPr>
              <w:t>Физкультурные</w:t>
            </w:r>
            <w:r>
              <w:rPr>
                <w:spacing w:val="-13"/>
                <w:sz w:val="24"/>
              </w:rPr>
              <w:t xml:space="preserve"> </w:t>
            </w:r>
            <w:r>
              <w:rPr>
                <w:spacing w:val="-2"/>
                <w:sz w:val="24"/>
              </w:rPr>
              <w:t>досуги</w:t>
            </w:r>
          </w:p>
          <w:p w14:paraId="4A00CE59">
            <w:pPr>
              <w:pStyle w:val="9"/>
              <w:numPr>
                <w:ilvl w:val="0"/>
                <w:numId w:val="154"/>
              </w:numPr>
              <w:tabs>
                <w:tab w:val="left" w:pos="361"/>
              </w:tabs>
              <w:spacing w:before="0" w:after="0" w:line="293" w:lineRule="exact"/>
              <w:ind w:left="361" w:right="0" w:hanging="254"/>
              <w:jc w:val="left"/>
              <w:rPr>
                <w:sz w:val="24"/>
              </w:rPr>
            </w:pPr>
            <w:r>
              <w:rPr>
                <w:sz w:val="24"/>
              </w:rPr>
              <w:t>Спортивные</w:t>
            </w:r>
            <w:r>
              <w:rPr>
                <w:spacing w:val="-7"/>
                <w:sz w:val="24"/>
              </w:rPr>
              <w:t xml:space="preserve"> </w:t>
            </w:r>
            <w:r>
              <w:rPr>
                <w:sz w:val="24"/>
              </w:rPr>
              <w:t>праздники,</w:t>
            </w:r>
            <w:r>
              <w:rPr>
                <w:spacing w:val="-5"/>
                <w:sz w:val="24"/>
              </w:rPr>
              <w:t xml:space="preserve"> </w:t>
            </w:r>
            <w:r>
              <w:rPr>
                <w:spacing w:val="-2"/>
                <w:sz w:val="24"/>
              </w:rPr>
              <w:t>развлечения</w:t>
            </w:r>
          </w:p>
          <w:p w14:paraId="2799D751">
            <w:pPr>
              <w:pStyle w:val="9"/>
              <w:numPr>
                <w:ilvl w:val="0"/>
                <w:numId w:val="154"/>
              </w:numPr>
              <w:tabs>
                <w:tab w:val="left" w:pos="361"/>
              </w:tabs>
              <w:spacing w:before="2" w:after="0" w:line="237" w:lineRule="auto"/>
              <w:ind w:left="107" w:right="45" w:firstLine="0"/>
              <w:jc w:val="left"/>
              <w:rPr>
                <w:sz w:val="24"/>
              </w:rPr>
            </w:pPr>
            <w:r>
              <w:rPr>
                <w:sz w:val="24"/>
              </w:rPr>
              <w:t>Индивидуальная</w:t>
            </w:r>
            <w:r>
              <w:rPr>
                <w:spacing w:val="-13"/>
                <w:sz w:val="24"/>
              </w:rPr>
              <w:t xml:space="preserve"> </w:t>
            </w:r>
            <w:r>
              <w:rPr>
                <w:sz w:val="24"/>
              </w:rPr>
              <w:t>работа</w:t>
            </w:r>
            <w:r>
              <w:rPr>
                <w:spacing w:val="-14"/>
                <w:sz w:val="24"/>
              </w:rPr>
              <w:t xml:space="preserve"> </w:t>
            </w:r>
            <w:r>
              <w:rPr>
                <w:sz w:val="24"/>
              </w:rPr>
              <w:t>по</w:t>
            </w:r>
            <w:r>
              <w:rPr>
                <w:spacing w:val="-13"/>
                <w:sz w:val="24"/>
              </w:rPr>
              <w:t xml:space="preserve"> </w:t>
            </w:r>
            <w:r>
              <w:rPr>
                <w:sz w:val="24"/>
              </w:rPr>
              <w:t>развитию основных видов движений</w:t>
            </w:r>
          </w:p>
          <w:p w14:paraId="014E2D78">
            <w:pPr>
              <w:pStyle w:val="9"/>
              <w:numPr>
                <w:ilvl w:val="0"/>
                <w:numId w:val="154"/>
              </w:numPr>
              <w:tabs>
                <w:tab w:val="left" w:pos="361"/>
              </w:tabs>
              <w:spacing w:before="2" w:after="0" w:line="240" w:lineRule="auto"/>
              <w:ind w:left="107" w:right="14" w:firstLine="0"/>
              <w:jc w:val="left"/>
              <w:rPr>
                <w:sz w:val="24"/>
              </w:rPr>
            </w:pPr>
            <w:r>
              <w:rPr>
                <w:sz w:val="24"/>
              </w:rPr>
              <w:t>Удовлетворение</w:t>
            </w:r>
            <w:r>
              <w:rPr>
                <w:spacing w:val="-13"/>
                <w:sz w:val="24"/>
              </w:rPr>
              <w:t xml:space="preserve"> </w:t>
            </w:r>
            <w:r>
              <w:rPr>
                <w:sz w:val="24"/>
              </w:rPr>
              <w:t>потребности</w:t>
            </w:r>
            <w:r>
              <w:rPr>
                <w:spacing w:val="-13"/>
                <w:sz w:val="24"/>
              </w:rPr>
              <w:t xml:space="preserve"> </w:t>
            </w:r>
            <w:r>
              <w:rPr>
                <w:sz w:val="24"/>
              </w:rPr>
              <w:t>детей</w:t>
            </w:r>
            <w:r>
              <w:rPr>
                <w:spacing w:val="-13"/>
                <w:sz w:val="24"/>
              </w:rPr>
              <w:t xml:space="preserve"> </w:t>
            </w:r>
            <w:r>
              <w:rPr>
                <w:sz w:val="24"/>
              </w:rPr>
              <w:t xml:space="preserve">в </w:t>
            </w:r>
            <w:r>
              <w:rPr>
                <w:spacing w:val="-2"/>
                <w:sz w:val="24"/>
              </w:rPr>
              <w:t>самовыражении</w:t>
            </w:r>
          </w:p>
          <w:p w14:paraId="2A425520">
            <w:pPr>
              <w:pStyle w:val="9"/>
              <w:numPr>
                <w:ilvl w:val="0"/>
                <w:numId w:val="154"/>
              </w:numPr>
              <w:tabs>
                <w:tab w:val="left" w:pos="361"/>
              </w:tabs>
              <w:spacing w:before="4" w:after="0" w:line="237" w:lineRule="auto"/>
              <w:ind w:left="107" w:right="420" w:firstLine="0"/>
              <w:jc w:val="left"/>
              <w:rPr>
                <w:sz w:val="24"/>
              </w:rPr>
            </w:pPr>
            <w:r>
              <w:rPr>
                <w:sz w:val="24"/>
              </w:rPr>
              <w:t>Частичное</w:t>
            </w:r>
            <w:r>
              <w:rPr>
                <w:spacing w:val="-14"/>
                <w:sz w:val="24"/>
              </w:rPr>
              <w:t xml:space="preserve"> </w:t>
            </w:r>
            <w:r>
              <w:rPr>
                <w:sz w:val="24"/>
              </w:rPr>
              <w:t>замещение</w:t>
            </w:r>
            <w:r>
              <w:rPr>
                <w:spacing w:val="-14"/>
                <w:sz w:val="24"/>
              </w:rPr>
              <w:t xml:space="preserve"> </w:t>
            </w:r>
            <w:r>
              <w:rPr>
                <w:sz w:val="24"/>
              </w:rPr>
              <w:t>прогулок</w:t>
            </w:r>
            <w:r>
              <w:rPr>
                <w:spacing w:val="-13"/>
                <w:sz w:val="24"/>
              </w:rPr>
              <w:t xml:space="preserve"> </w:t>
            </w:r>
            <w:r>
              <w:rPr>
                <w:sz w:val="24"/>
              </w:rPr>
              <w:t>в непогоду, мороз: организация</w:t>
            </w:r>
          </w:p>
          <w:p w14:paraId="2B880C31">
            <w:pPr>
              <w:pStyle w:val="9"/>
              <w:rPr>
                <w:sz w:val="24"/>
              </w:rPr>
            </w:pPr>
            <w:r>
              <w:rPr>
                <w:sz w:val="24"/>
              </w:rPr>
              <w:t>двигательной</w:t>
            </w:r>
            <w:r>
              <w:rPr>
                <w:spacing w:val="-7"/>
                <w:sz w:val="24"/>
              </w:rPr>
              <w:t xml:space="preserve"> </w:t>
            </w:r>
            <w:r>
              <w:rPr>
                <w:sz w:val="24"/>
              </w:rPr>
              <w:t>активности</w:t>
            </w:r>
            <w:r>
              <w:rPr>
                <w:spacing w:val="-7"/>
                <w:sz w:val="24"/>
              </w:rPr>
              <w:t xml:space="preserve"> </w:t>
            </w:r>
            <w:r>
              <w:rPr>
                <w:spacing w:val="-4"/>
                <w:sz w:val="24"/>
              </w:rPr>
              <w:t>детей</w:t>
            </w:r>
          </w:p>
          <w:p w14:paraId="5CC05467">
            <w:pPr>
              <w:pStyle w:val="9"/>
              <w:numPr>
                <w:ilvl w:val="0"/>
                <w:numId w:val="154"/>
              </w:numPr>
              <w:tabs>
                <w:tab w:val="left" w:pos="361"/>
              </w:tabs>
              <w:spacing w:before="5" w:after="0" w:line="237" w:lineRule="auto"/>
              <w:ind w:left="107" w:right="1112" w:firstLine="0"/>
              <w:jc w:val="left"/>
              <w:rPr>
                <w:sz w:val="24"/>
              </w:rPr>
            </w:pPr>
            <w:r>
              <w:rPr>
                <w:sz w:val="24"/>
              </w:rPr>
              <w:t>Консультативная работа с родителями</w:t>
            </w:r>
            <w:r>
              <w:rPr>
                <w:spacing w:val="-15"/>
                <w:sz w:val="24"/>
              </w:rPr>
              <w:t xml:space="preserve"> </w:t>
            </w:r>
            <w:r>
              <w:rPr>
                <w:sz w:val="24"/>
              </w:rPr>
              <w:t>и</w:t>
            </w:r>
            <w:r>
              <w:rPr>
                <w:spacing w:val="-15"/>
                <w:sz w:val="24"/>
              </w:rPr>
              <w:t xml:space="preserve"> </w:t>
            </w:r>
            <w:r>
              <w:rPr>
                <w:sz w:val="24"/>
              </w:rPr>
              <w:t>воспитателями</w:t>
            </w:r>
          </w:p>
          <w:p w14:paraId="1AAFCD2A">
            <w:pPr>
              <w:pStyle w:val="9"/>
              <w:numPr>
                <w:ilvl w:val="0"/>
                <w:numId w:val="154"/>
              </w:numPr>
              <w:tabs>
                <w:tab w:val="left" w:pos="361"/>
              </w:tabs>
              <w:spacing w:before="2" w:after="0" w:line="292" w:lineRule="exact"/>
              <w:ind w:left="361" w:right="0" w:hanging="254"/>
              <w:jc w:val="left"/>
              <w:rPr>
                <w:sz w:val="24"/>
              </w:rPr>
            </w:pPr>
            <w:r>
              <w:rPr>
                <w:sz w:val="24"/>
              </w:rPr>
              <w:t>Совместные</w:t>
            </w:r>
            <w:r>
              <w:rPr>
                <w:spacing w:val="-4"/>
                <w:sz w:val="24"/>
              </w:rPr>
              <w:t xml:space="preserve"> </w:t>
            </w:r>
            <w:r>
              <w:rPr>
                <w:sz w:val="24"/>
              </w:rPr>
              <w:t>с</w:t>
            </w:r>
            <w:r>
              <w:rPr>
                <w:spacing w:val="-3"/>
                <w:sz w:val="24"/>
              </w:rPr>
              <w:t xml:space="preserve"> </w:t>
            </w:r>
            <w:r>
              <w:rPr>
                <w:spacing w:val="-2"/>
                <w:sz w:val="24"/>
              </w:rPr>
              <w:t>родителями</w:t>
            </w:r>
          </w:p>
          <w:p w14:paraId="18CCC72D">
            <w:pPr>
              <w:pStyle w:val="9"/>
              <w:spacing w:line="274" w:lineRule="exact"/>
              <w:rPr>
                <w:sz w:val="24"/>
              </w:rPr>
            </w:pPr>
            <w:r>
              <w:rPr>
                <w:sz w:val="24"/>
              </w:rPr>
              <w:t>праздники,</w:t>
            </w:r>
            <w:r>
              <w:rPr>
                <w:spacing w:val="-4"/>
                <w:sz w:val="24"/>
              </w:rPr>
              <w:t xml:space="preserve"> </w:t>
            </w:r>
            <w:r>
              <w:rPr>
                <w:sz w:val="24"/>
              </w:rPr>
              <w:t>досуги</w:t>
            </w:r>
            <w:r>
              <w:rPr>
                <w:spacing w:val="-3"/>
                <w:sz w:val="24"/>
              </w:rPr>
              <w:t xml:space="preserve"> </w:t>
            </w:r>
            <w:r>
              <w:rPr>
                <w:sz w:val="24"/>
              </w:rPr>
              <w:t>и</w:t>
            </w:r>
            <w:r>
              <w:rPr>
                <w:spacing w:val="-3"/>
                <w:sz w:val="24"/>
              </w:rPr>
              <w:t xml:space="preserve"> </w:t>
            </w:r>
            <w:r>
              <w:rPr>
                <w:spacing w:val="-2"/>
                <w:sz w:val="24"/>
              </w:rPr>
              <w:t>развлечения</w:t>
            </w:r>
          </w:p>
        </w:tc>
        <w:tc>
          <w:tcPr>
            <w:tcW w:w="5354" w:type="dxa"/>
          </w:tcPr>
          <w:p w14:paraId="680FB35F">
            <w:pPr>
              <w:pStyle w:val="9"/>
              <w:numPr>
                <w:ilvl w:val="0"/>
                <w:numId w:val="155"/>
              </w:numPr>
              <w:tabs>
                <w:tab w:val="left" w:pos="361"/>
              </w:tabs>
              <w:spacing w:before="0" w:after="0" w:line="290" w:lineRule="exact"/>
              <w:ind w:left="361" w:right="0" w:hanging="254"/>
              <w:jc w:val="left"/>
              <w:rPr>
                <w:sz w:val="24"/>
              </w:rPr>
            </w:pPr>
            <w:r>
              <w:rPr>
                <w:sz w:val="24"/>
              </w:rPr>
              <w:t xml:space="preserve">Шкафы, </w:t>
            </w:r>
            <w:r>
              <w:rPr>
                <w:spacing w:val="-4"/>
                <w:sz w:val="24"/>
              </w:rPr>
              <w:t>полки</w:t>
            </w:r>
          </w:p>
          <w:p w14:paraId="40A2255D">
            <w:pPr>
              <w:pStyle w:val="9"/>
              <w:numPr>
                <w:ilvl w:val="0"/>
                <w:numId w:val="155"/>
              </w:numPr>
              <w:tabs>
                <w:tab w:val="left" w:pos="361"/>
              </w:tabs>
              <w:spacing w:before="0" w:after="0" w:line="292" w:lineRule="exact"/>
              <w:ind w:left="361" w:right="0" w:hanging="254"/>
              <w:jc w:val="left"/>
              <w:rPr>
                <w:sz w:val="24"/>
              </w:rPr>
            </w:pPr>
            <w:r>
              <w:rPr>
                <w:sz w:val="24"/>
              </w:rPr>
              <w:t>Разнообразное</w:t>
            </w:r>
            <w:r>
              <w:rPr>
                <w:spacing w:val="-6"/>
                <w:sz w:val="24"/>
              </w:rPr>
              <w:t xml:space="preserve"> </w:t>
            </w:r>
            <w:r>
              <w:rPr>
                <w:sz w:val="24"/>
              </w:rPr>
              <w:t>спортивное</w:t>
            </w:r>
            <w:r>
              <w:rPr>
                <w:spacing w:val="-5"/>
                <w:sz w:val="24"/>
              </w:rPr>
              <w:t xml:space="preserve"> </w:t>
            </w:r>
            <w:r>
              <w:rPr>
                <w:sz w:val="24"/>
              </w:rPr>
              <w:t>оборудование</w:t>
            </w:r>
            <w:r>
              <w:rPr>
                <w:spacing w:val="-5"/>
                <w:sz w:val="24"/>
              </w:rPr>
              <w:t xml:space="preserve"> для</w:t>
            </w:r>
          </w:p>
          <w:p w14:paraId="7E0099DE">
            <w:pPr>
              <w:pStyle w:val="9"/>
              <w:rPr>
                <w:sz w:val="24"/>
              </w:rPr>
            </w:pPr>
            <w:r>
              <w:rPr>
                <w:sz w:val="24"/>
              </w:rPr>
              <w:t>развития</w:t>
            </w:r>
            <w:r>
              <w:rPr>
                <w:spacing w:val="-9"/>
                <w:sz w:val="24"/>
              </w:rPr>
              <w:t xml:space="preserve"> </w:t>
            </w:r>
            <w:r>
              <w:rPr>
                <w:sz w:val="24"/>
              </w:rPr>
              <w:t>основных</w:t>
            </w:r>
            <w:r>
              <w:rPr>
                <w:spacing w:val="-8"/>
                <w:sz w:val="24"/>
              </w:rPr>
              <w:t xml:space="preserve"> </w:t>
            </w:r>
            <w:r>
              <w:rPr>
                <w:sz w:val="24"/>
              </w:rPr>
              <w:t>видов</w:t>
            </w:r>
            <w:r>
              <w:rPr>
                <w:spacing w:val="-10"/>
                <w:sz w:val="24"/>
              </w:rPr>
              <w:t xml:space="preserve"> </w:t>
            </w:r>
            <w:r>
              <w:rPr>
                <w:sz w:val="24"/>
              </w:rPr>
              <w:t>движений</w:t>
            </w:r>
            <w:r>
              <w:rPr>
                <w:spacing w:val="-9"/>
                <w:sz w:val="24"/>
              </w:rPr>
              <w:t xml:space="preserve"> </w:t>
            </w:r>
            <w:r>
              <w:rPr>
                <w:sz w:val="24"/>
              </w:rPr>
              <w:t>(ходьбы,</w:t>
            </w:r>
            <w:r>
              <w:rPr>
                <w:spacing w:val="-9"/>
                <w:sz w:val="24"/>
              </w:rPr>
              <w:t xml:space="preserve"> </w:t>
            </w:r>
            <w:r>
              <w:rPr>
                <w:sz w:val="24"/>
              </w:rPr>
              <w:t>бега, прыжков, лазания, метания), предупреждения нарушений</w:t>
            </w:r>
            <w:r>
              <w:rPr>
                <w:spacing w:val="-8"/>
                <w:sz w:val="24"/>
              </w:rPr>
              <w:t xml:space="preserve"> </w:t>
            </w:r>
            <w:r>
              <w:rPr>
                <w:sz w:val="24"/>
              </w:rPr>
              <w:t>осанки</w:t>
            </w:r>
            <w:r>
              <w:rPr>
                <w:spacing w:val="-8"/>
                <w:sz w:val="24"/>
              </w:rPr>
              <w:t xml:space="preserve"> </w:t>
            </w:r>
            <w:r>
              <w:rPr>
                <w:sz w:val="24"/>
              </w:rPr>
              <w:t>и</w:t>
            </w:r>
            <w:r>
              <w:rPr>
                <w:spacing w:val="-9"/>
                <w:sz w:val="24"/>
              </w:rPr>
              <w:t xml:space="preserve"> </w:t>
            </w:r>
            <w:r>
              <w:rPr>
                <w:sz w:val="24"/>
              </w:rPr>
              <w:t>плоскостопия,</w:t>
            </w:r>
            <w:r>
              <w:rPr>
                <w:spacing w:val="-8"/>
                <w:sz w:val="24"/>
              </w:rPr>
              <w:t xml:space="preserve"> </w:t>
            </w:r>
            <w:r>
              <w:rPr>
                <w:sz w:val="24"/>
              </w:rPr>
              <w:t>формирования пространственной ориентировки: дуги, гимнастические скамейки, маты, тоннели, сенсорные дорожки, мячи-фитболы, канат, цели и мешочки для метания, зрительные ориентиры</w:t>
            </w:r>
          </w:p>
          <w:p w14:paraId="18807C89">
            <w:pPr>
              <w:pStyle w:val="9"/>
              <w:numPr>
                <w:ilvl w:val="0"/>
                <w:numId w:val="155"/>
              </w:numPr>
              <w:tabs>
                <w:tab w:val="left" w:pos="361"/>
              </w:tabs>
              <w:spacing w:before="3" w:after="0" w:line="237" w:lineRule="auto"/>
              <w:ind w:left="107" w:right="303" w:firstLine="0"/>
              <w:jc w:val="left"/>
              <w:rPr>
                <w:sz w:val="24"/>
              </w:rPr>
            </w:pPr>
            <w:r>
              <w:rPr>
                <w:sz w:val="24"/>
              </w:rPr>
              <w:t>Спортивный</w:t>
            </w:r>
            <w:r>
              <w:rPr>
                <w:spacing w:val="-11"/>
                <w:sz w:val="24"/>
              </w:rPr>
              <w:t xml:space="preserve"> </w:t>
            </w:r>
            <w:r>
              <w:rPr>
                <w:sz w:val="24"/>
              </w:rPr>
              <w:t>игровой</w:t>
            </w:r>
            <w:r>
              <w:rPr>
                <w:spacing w:val="-9"/>
                <w:sz w:val="24"/>
              </w:rPr>
              <w:t xml:space="preserve"> </w:t>
            </w:r>
            <w:r>
              <w:rPr>
                <w:sz w:val="24"/>
              </w:rPr>
              <w:t>инвентарь:</w:t>
            </w:r>
            <w:r>
              <w:rPr>
                <w:spacing w:val="-9"/>
                <w:sz w:val="24"/>
              </w:rPr>
              <w:t xml:space="preserve"> </w:t>
            </w:r>
            <w:r>
              <w:rPr>
                <w:sz w:val="24"/>
              </w:rPr>
              <w:t>кегли,</w:t>
            </w:r>
            <w:r>
              <w:rPr>
                <w:spacing w:val="-9"/>
                <w:sz w:val="24"/>
              </w:rPr>
              <w:t xml:space="preserve"> </w:t>
            </w:r>
            <w:r>
              <w:rPr>
                <w:sz w:val="24"/>
              </w:rPr>
              <w:t>мячи, гантели, скакалки, обручи, кубики</w:t>
            </w:r>
          </w:p>
          <w:p w14:paraId="5E192352">
            <w:pPr>
              <w:pStyle w:val="9"/>
              <w:numPr>
                <w:ilvl w:val="0"/>
                <w:numId w:val="155"/>
              </w:numPr>
              <w:tabs>
                <w:tab w:val="left" w:pos="361"/>
              </w:tabs>
              <w:spacing w:before="2" w:after="0" w:line="294" w:lineRule="exact"/>
              <w:ind w:left="361" w:right="0" w:hanging="254"/>
              <w:jc w:val="left"/>
              <w:rPr>
                <w:sz w:val="24"/>
              </w:rPr>
            </w:pPr>
            <w:r>
              <w:rPr>
                <w:sz w:val="24"/>
              </w:rPr>
              <w:t>Атрибуты</w:t>
            </w:r>
            <w:r>
              <w:rPr>
                <w:spacing w:val="-6"/>
                <w:sz w:val="24"/>
              </w:rPr>
              <w:t xml:space="preserve"> </w:t>
            </w:r>
            <w:r>
              <w:rPr>
                <w:sz w:val="24"/>
              </w:rPr>
              <w:t>и</w:t>
            </w:r>
            <w:r>
              <w:rPr>
                <w:spacing w:val="-3"/>
                <w:sz w:val="24"/>
              </w:rPr>
              <w:t xml:space="preserve"> </w:t>
            </w:r>
            <w:r>
              <w:rPr>
                <w:sz w:val="24"/>
              </w:rPr>
              <w:t>игрушки</w:t>
            </w:r>
            <w:r>
              <w:rPr>
                <w:spacing w:val="-4"/>
                <w:sz w:val="24"/>
              </w:rPr>
              <w:t xml:space="preserve"> </w:t>
            </w:r>
            <w:r>
              <w:rPr>
                <w:sz w:val="24"/>
              </w:rPr>
              <w:t>для</w:t>
            </w:r>
            <w:r>
              <w:rPr>
                <w:spacing w:val="-3"/>
                <w:sz w:val="24"/>
              </w:rPr>
              <w:t xml:space="preserve"> </w:t>
            </w:r>
            <w:r>
              <w:rPr>
                <w:sz w:val="24"/>
              </w:rPr>
              <w:t>подвижных</w:t>
            </w:r>
            <w:r>
              <w:rPr>
                <w:spacing w:val="-4"/>
                <w:sz w:val="24"/>
              </w:rPr>
              <w:t xml:space="preserve"> </w:t>
            </w:r>
            <w:r>
              <w:rPr>
                <w:spacing w:val="-5"/>
                <w:sz w:val="24"/>
              </w:rPr>
              <w:t>игр</w:t>
            </w:r>
          </w:p>
          <w:p w14:paraId="12843C31">
            <w:pPr>
              <w:pStyle w:val="9"/>
              <w:numPr>
                <w:ilvl w:val="0"/>
                <w:numId w:val="155"/>
              </w:numPr>
              <w:tabs>
                <w:tab w:val="left" w:pos="361"/>
              </w:tabs>
              <w:spacing w:before="2" w:after="0" w:line="237" w:lineRule="auto"/>
              <w:ind w:left="107" w:right="71" w:firstLine="0"/>
              <w:jc w:val="left"/>
              <w:rPr>
                <w:sz w:val="24"/>
              </w:rPr>
            </w:pPr>
            <w:r>
              <w:rPr>
                <w:sz w:val="24"/>
              </w:rPr>
              <w:t>Оборудование</w:t>
            </w:r>
            <w:r>
              <w:rPr>
                <w:spacing w:val="-11"/>
                <w:sz w:val="24"/>
              </w:rPr>
              <w:t xml:space="preserve"> </w:t>
            </w:r>
            <w:r>
              <w:rPr>
                <w:sz w:val="24"/>
              </w:rPr>
              <w:t>для</w:t>
            </w:r>
            <w:r>
              <w:rPr>
                <w:spacing w:val="-10"/>
                <w:sz w:val="24"/>
              </w:rPr>
              <w:t xml:space="preserve"> </w:t>
            </w:r>
            <w:r>
              <w:rPr>
                <w:sz w:val="24"/>
              </w:rPr>
              <w:t>спортивных</w:t>
            </w:r>
            <w:r>
              <w:rPr>
                <w:spacing w:val="-8"/>
                <w:sz w:val="24"/>
              </w:rPr>
              <w:t xml:space="preserve"> </w:t>
            </w:r>
            <w:r>
              <w:rPr>
                <w:sz w:val="24"/>
              </w:rPr>
              <w:t>игр:</w:t>
            </w:r>
            <w:r>
              <w:rPr>
                <w:spacing w:val="-10"/>
                <w:sz w:val="24"/>
              </w:rPr>
              <w:t xml:space="preserve"> </w:t>
            </w:r>
            <w:r>
              <w:rPr>
                <w:sz w:val="24"/>
              </w:rPr>
              <w:t>баскетбола, волейбола, хоккея, бадминтона,</w:t>
            </w:r>
          </w:p>
          <w:p w14:paraId="696D71EF">
            <w:pPr>
              <w:pStyle w:val="9"/>
              <w:numPr>
                <w:ilvl w:val="0"/>
                <w:numId w:val="155"/>
              </w:numPr>
              <w:tabs>
                <w:tab w:val="left" w:pos="361"/>
              </w:tabs>
              <w:spacing w:before="2" w:after="0" w:line="240" w:lineRule="auto"/>
              <w:ind w:left="361" w:right="0" w:hanging="254"/>
              <w:jc w:val="left"/>
              <w:rPr>
                <w:sz w:val="24"/>
              </w:rPr>
            </w:pPr>
            <w:r>
              <w:rPr>
                <w:spacing w:val="-2"/>
                <w:sz w:val="24"/>
              </w:rPr>
              <w:t>Пианино</w:t>
            </w:r>
          </w:p>
          <w:p w14:paraId="76008142">
            <w:pPr>
              <w:pStyle w:val="9"/>
              <w:numPr>
                <w:ilvl w:val="0"/>
                <w:numId w:val="155"/>
              </w:numPr>
              <w:tabs>
                <w:tab w:val="left" w:pos="361"/>
              </w:tabs>
              <w:spacing w:before="1" w:after="0" w:line="293" w:lineRule="exact"/>
              <w:ind w:left="361" w:right="0" w:hanging="254"/>
              <w:jc w:val="left"/>
              <w:rPr>
                <w:sz w:val="24"/>
              </w:rPr>
            </w:pPr>
            <w:r>
              <w:rPr>
                <w:spacing w:val="-2"/>
                <w:sz w:val="24"/>
              </w:rPr>
              <w:t>Магнитофон</w:t>
            </w:r>
          </w:p>
          <w:p w14:paraId="764B68BB">
            <w:pPr>
              <w:pStyle w:val="9"/>
              <w:numPr>
                <w:ilvl w:val="0"/>
                <w:numId w:val="155"/>
              </w:numPr>
              <w:tabs>
                <w:tab w:val="left" w:pos="361"/>
              </w:tabs>
              <w:spacing w:before="0" w:after="0" w:line="293" w:lineRule="exact"/>
              <w:ind w:left="361" w:right="0" w:hanging="254"/>
              <w:jc w:val="left"/>
              <w:rPr>
                <w:sz w:val="24"/>
              </w:rPr>
            </w:pPr>
            <w:r>
              <w:rPr>
                <w:spacing w:val="-2"/>
                <w:sz w:val="24"/>
              </w:rPr>
              <w:t>Ноутбук</w:t>
            </w:r>
          </w:p>
          <w:p w14:paraId="06D8456C">
            <w:pPr>
              <w:pStyle w:val="9"/>
              <w:numPr>
                <w:ilvl w:val="0"/>
                <w:numId w:val="155"/>
              </w:numPr>
              <w:tabs>
                <w:tab w:val="left" w:pos="361"/>
              </w:tabs>
              <w:spacing w:before="0" w:after="0" w:line="293" w:lineRule="exact"/>
              <w:ind w:left="361" w:right="0" w:hanging="254"/>
              <w:jc w:val="left"/>
              <w:rPr>
                <w:sz w:val="24"/>
              </w:rPr>
            </w:pPr>
            <w:r>
              <w:rPr>
                <w:sz w:val="24"/>
              </w:rPr>
              <w:t>Проектор</w:t>
            </w:r>
            <w:r>
              <w:rPr>
                <w:spacing w:val="-3"/>
                <w:sz w:val="24"/>
              </w:rPr>
              <w:t xml:space="preserve"> </w:t>
            </w:r>
            <w:r>
              <w:rPr>
                <w:sz w:val="24"/>
              </w:rPr>
              <w:t>и</w:t>
            </w:r>
            <w:r>
              <w:rPr>
                <w:spacing w:val="-1"/>
                <w:sz w:val="24"/>
              </w:rPr>
              <w:t xml:space="preserve"> </w:t>
            </w:r>
            <w:r>
              <w:rPr>
                <w:spacing w:val="-4"/>
                <w:sz w:val="24"/>
              </w:rPr>
              <w:t>экран</w:t>
            </w:r>
          </w:p>
          <w:p w14:paraId="05D48754">
            <w:pPr>
              <w:pStyle w:val="9"/>
              <w:numPr>
                <w:ilvl w:val="0"/>
                <w:numId w:val="155"/>
              </w:numPr>
              <w:tabs>
                <w:tab w:val="left" w:pos="361"/>
              </w:tabs>
              <w:spacing w:before="2" w:after="0" w:line="237" w:lineRule="auto"/>
              <w:ind w:left="107" w:right="93" w:firstLine="0"/>
              <w:jc w:val="left"/>
              <w:rPr>
                <w:sz w:val="24"/>
              </w:rPr>
            </w:pPr>
            <w:r>
              <w:rPr>
                <w:sz w:val="24"/>
              </w:rPr>
              <w:t>Подборка</w:t>
            </w:r>
            <w:r>
              <w:rPr>
                <w:spacing w:val="-12"/>
                <w:sz w:val="24"/>
              </w:rPr>
              <w:t xml:space="preserve"> </w:t>
            </w:r>
            <w:r>
              <w:rPr>
                <w:sz w:val="24"/>
              </w:rPr>
              <w:t>аудиокассет</w:t>
            </w:r>
            <w:r>
              <w:rPr>
                <w:spacing w:val="-9"/>
                <w:sz w:val="24"/>
              </w:rPr>
              <w:t xml:space="preserve"> </w:t>
            </w:r>
            <w:r>
              <w:rPr>
                <w:sz w:val="24"/>
              </w:rPr>
              <w:t>с</w:t>
            </w:r>
            <w:r>
              <w:rPr>
                <w:spacing w:val="-12"/>
                <w:sz w:val="24"/>
              </w:rPr>
              <w:t xml:space="preserve"> </w:t>
            </w:r>
            <w:r>
              <w:rPr>
                <w:sz w:val="24"/>
              </w:rPr>
              <w:t>комплексами</w:t>
            </w:r>
            <w:r>
              <w:rPr>
                <w:spacing w:val="-8"/>
                <w:sz w:val="24"/>
              </w:rPr>
              <w:t xml:space="preserve"> </w:t>
            </w:r>
            <w:r>
              <w:rPr>
                <w:sz w:val="24"/>
              </w:rPr>
              <w:t>утренней гимнастики и музыкальными произведениями</w:t>
            </w:r>
          </w:p>
          <w:p w14:paraId="2A8A1E6B">
            <w:pPr>
              <w:pStyle w:val="9"/>
              <w:numPr>
                <w:ilvl w:val="0"/>
                <w:numId w:val="155"/>
              </w:numPr>
              <w:tabs>
                <w:tab w:val="left" w:pos="361"/>
              </w:tabs>
              <w:spacing w:before="2" w:after="0" w:line="279" w:lineRule="exact"/>
              <w:ind w:left="361" w:right="0" w:hanging="254"/>
              <w:jc w:val="left"/>
              <w:rPr>
                <w:sz w:val="24"/>
              </w:rPr>
            </w:pPr>
            <w:r>
              <w:rPr>
                <w:sz w:val="24"/>
              </w:rPr>
              <w:t>Подборка</w:t>
            </w:r>
            <w:r>
              <w:rPr>
                <w:spacing w:val="-7"/>
                <w:sz w:val="24"/>
              </w:rPr>
              <w:t xml:space="preserve"> </w:t>
            </w:r>
            <w:r>
              <w:rPr>
                <w:sz w:val="24"/>
              </w:rPr>
              <w:t>методической</w:t>
            </w:r>
            <w:r>
              <w:rPr>
                <w:spacing w:val="-4"/>
                <w:sz w:val="24"/>
              </w:rPr>
              <w:t xml:space="preserve"> </w:t>
            </w:r>
            <w:r>
              <w:rPr>
                <w:sz w:val="24"/>
              </w:rPr>
              <w:t>литературы</w:t>
            </w:r>
            <w:r>
              <w:rPr>
                <w:spacing w:val="-4"/>
                <w:sz w:val="24"/>
              </w:rPr>
              <w:t xml:space="preserve"> </w:t>
            </w:r>
            <w:r>
              <w:rPr>
                <w:sz w:val="24"/>
              </w:rPr>
              <w:t>и</w:t>
            </w:r>
            <w:r>
              <w:rPr>
                <w:spacing w:val="-3"/>
                <w:sz w:val="24"/>
              </w:rPr>
              <w:t xml:space="preserve"> </w:t>
            </w:r>
            <w:r>
              <w:rPr>
                <w:spacing w:val="-2"/>
                <w:sz w:val="24"/>
              </w:rPr>
              <w:t>пособий</w:t>
            </w:r>
          </w:p>
        </w:tc>
      </w:tr>
      <w:tr w14:paraId="24ED8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5" w:hRule="atLeast"/>
        </w:trPr>
        <w:tc>
          <w:tcPr>
            <w:tcW w:w="4220" w:type="dxa"/>
          </w:tcPr>
          <w:p w14:paraId="70C29477">
            <w:pPr>
              <w:pStyle w:val="9"/>
              <w:spacing w:line="274" w:lineRule="exact"/>
              <w:ind w:left="8"/>
              <w:jc w:val="center"/>
              <w:rPr>
                <w:b/>
                <w:i/>
                <w:sz w:val="24"/>
              </w:rPr>
            </w:pPr>
            <w:r>
              <w:rPr>
                <w:b/>
                <w:i/>
                <w:spacing w:val="-2"/>
                <w:sz w:val="24"/>
              </w:rPr>
              <w:t>Коридор</w:t>
            </w:r>
          </w:p>
          <w:p w14:paraId="62811379">
            <w:pPr>
              <w:pStyle w:val="9"/>
              <w:numPr>
                <w:ilvl w:val="0"/>
                <w:numId w:val="156"/>
              </w:numPr>
              <w:tabs>
                <w:tab w:val="left" w:pos="317"/>
                <w:tab w:val="left" w:pos="2701"/>
              </w:tabs>
              <w:spacing w:before="1" w:after="0" w:line="237" w:lineRule="auto"/>
              <w:ind w:left="107" w:right="96" w:firstLine="0"/>
              <w:jc w:val="both"/>
              <w:rPr>
                <w:sz w:val="24"/>
              </w:rPr>
            </w:pPr>
            <w:r>
              <w:rPr>
                <w:spacing w:val="-2"/>
                <w:sz w:val="24"/>
              </w:rPr>
              <w:t>Образовательная</w:t>
            </w:r>
            <w:r>
              <w:rPr>
                <w:sz w:val="24"/>
              </w:rPr>
              <w:tab/>
            </w:r>
            <w:r>
              <w:rPr>
                <w:spacing w:val="-2"/>
                <w:sz w:val="24"/>
              </w:rPr>
              <w:t xml:space="preserve">деятельность, </w:t>
            </w:r>
            <w:r>
              <w:rPr>
                <w:sz w:val="24"/>
              </w:rPr>
              <w:t xml:space="preserve">осуществляемая в ходе режимных </w:t>
            </w:r>
            <w:r>
              <w:rPr>
                <w:spacing w:val="-2"/>
                <w:sz w:val="24"/>
              </w:rPr>
              <w:t>моментов</w:t>
            </w:r>
          </w:p>
          <w:p w14:paraId="360393A7">
            <w:pPr>
              <w:pStyle w:val="9"/>
              <w:numPr>
                <w:ilvl w:val="0"/>
                <w:numId w:val="156"/>
              </w:numPr>
              <w:tabs>
                <w:tab w:val="left" w:pos="317"/>
              </w:tabs>
              <w:spacing w:before="7" w:after="0" w:line="237" w:lineRule="auto"/>
              <w:ind w:left="107" w:right="95" w:firstLine="0"/>
              <w:jc w:val="both"/>
              <w:rPr>
                <w:sz w:val="24"/>
              </w:rPr>
            </w:pPr>
            <w:r>
              <w:rPr>
                <w:sz w:val="24"/>
              </w:rPr>
              <w:t>Ознакомительная, информационная, просветительская</w:t>
            </w:r>
            <w:r>
              <w:rPr>
                <w:spacing w:val="-3"/>
                <w:sz w:val="24"/>
              </w:rPr>
              <w:t xml:space="preserve"> </w:t>
            </w:r>
            <w:r>
              <w:rPr>
                <w:sz w:val="24"/>
              </w:rPr>
              <w:t>работа</w:t>
            </w:r>
            <w:r>
              <w:rPr>
                <w:spacing w:val="-4"/>
                <w:sz w:val="24"/>
              </w:rPr>
              <w:t xml:space="preserve"> </w:t>
            </w:r>
            <w:r>
              <w:rPr>
                <w:sz w:val="24"/>
              </w:rPr>
              <w:t>с</w:t>
            </w:r>
            <w:r>
              <w:rPr>
                <w:spacing w:val="-3"/>
                <w:sz w:val="24"/>
              </w:rPr>
              <w:t xml:space="preserve"> </w:t>
            </w:r>
            <w:r>
              <w:rPr>
                <w:spacing w:val="-2"/>
                <w:sz w:val="24"/>
              </w:rPr>
              <w:t>родителями</w:t>
            </w:r>
          </w:p>
          <w:p w14:paraId="69DFEBFC">
            <w:pPr>
              <w:pStyle w:val="9"/>
              <w:numPr>
                <w:ilvl w:val="0"/>
                <w:numId w:val="156"/>
              </w:numPr>
              <w:tabs>
                <w:tab w:val="left" w:pos="317"/>
              </w:tabs>
              <w:spacing w:before="5" w:after="0" w:line="237" w:lineRule="auto"/>
              <w:ind w:left="107" w:right="98" w:firstLine="0"/>
              <w:jc w:val="both"/>
              <w:rPr>
                <w:sz w:val="24"/>
              </w:rPr>
            </w:pPr>
            <w:r>
              <w:rPr>
                <w:sz w:val="24"/>
              </w:rPr>
              <w:t xml:space="preserve">Консультативная работа с </w:t>
            </w:r>
            <w:r>
              <w:rPr>
                <w:spacing w:val="-2"/>
                <w:sz w:val="24"/>
              </w:rPr>
              <w:t>родителями</w:t>
            </w:r>
          </w:p>
          <w:p w14:paraId="7177B81B">
            <w:pPr>
              <w:pStyle w:val="9"/>
              <w:numPr>
                <w:ilvl w:val="0"/>
                <w:numId w:val="156"/>
              </w:numPr>
              <w:tabs>
                <w:tab w:val="left" w:pos="317"/>
              </w:tabs>
              <w:spacing w:before="2" w:after="0" w:line="292" w:lineRule="exact"/>
              <w:ind w:left="317" w:right="0" w:hanging="210"/>
              <w:jc w:val="both"/>
              <w:rPr>
                <w:sz w:val="24"/>
              </w:rPr>
            </w:pPr>
            <w:r>
              <w:rPr>
                <w:spacing w:val="-2"/>
                <w:sz w:val="24"/>
              </w:rPr>
              <w:t>Информационная,</w:t>
            </w:r>
          </w:p>
          <w:p w14:paraId="2609B443">
            <w:pPr>
              <w:pStyle w:val="9"/>
              <w:tabs>
                <w:tab w:val="left" w:pos="2662"/>
                <w:tab w:val="left" w:pos="4000"/>
              </w:tabs>
              <w:ind w:right="100"/>
              <w:jc w:val="both"/>
              <w:rPr>
                <w:sz w:val="24"/>
              </w:rPr>
            </w:pPr>
            <w:r>
              <w:rPr>
                <w:spacing w:val="-2"/>
                <w:sz w:val="24"/>
              </w:rPr>
              <w:t>профилактическая</w:t>
            </w:r>
            <w:r>
              <w:rPr>
                <w:sz w:val="24"/>
              </w:rPr>
              <w:tab/>
            </w:r>
            <w:r>
              <w:rPr>
                <w:spacing w:val="-2"/>
                <w:sz w:val="24"/>
              </w:rPr>
              <w:t>работа</w:t>
            </w:r>
            <w:r>
              <w:rPr>
                <w:sz w:val="24"/>
              </w:rPr>
              <w:tab/>
            </w:r>
            <w:r>
              <w:rPr>
                <w:spacing w:val="-10"/>
                <w:sz w:val="24"/>
              </w:rPr>
              <w:t xml:space="preserve">с </w:t>
            </w:r>
            <w:r>
              <w:rPr>
                <w:spacing w:val="-2"/>
                <w:sz w:val="24"/>
              </w:rPr>
              <w:t>сотрудниками</w:t>
            </w:r>
          </w:p>
        </w:tc>
        <w:tc>
          <w:tcPr>
            <w:tcW w:w="5354" w:type="dxa"/>
          </w:tcPr>
          <w:p w14:paraId="39BE8B99">
            <w:pPr>
              <w:pStyle w:val="9"/>
              <w:numPr>
                <w:ilvl w:val="0"/>
                <w:numId w:val="157"/>
              </w:numPr>
              <w:tabs>
                <w:tab w:val="left" w:pos="347"/>
              </w:tabs>
              <w:spacing w:before="272" w:after="0" w:line="294" w:lineRule="exact"/>
              <w:ind w:left="347" w:right="0" w:hanging="240"/>
              <w:jc w:val="left"/>
              <w:rPr>
                <w:sz w:val="24"/>
              </w:rPr>
            </w:pPr>
            <w:r>
              <w:rPr>
                <w:sz w:val="24"/>
              </w:rPr>
              <w:t>Стенд</w:t>
            </w:r>
            <w:r>
              <w:rPr>
                <w:spacing w:val="-4"/>
                <w:sz w:val="24"/>
              </w:rPr>
              <w:t xml:space="preserve"> </w:t>
            </w:r>
            <w:r>
              <w:rPr>
                <w:sz w:val="24"/>
              </w:rPr>
              <w:t>«Паспорт</w:t>
            </w:r>
            <w:r>
              <w:rPr>
                <w:spacing w:val="-4"/>
                <w:sz w:val="24"/>
              </w:rPr>
              <w:t xml:space="preserve"> </w:t>
            </w:r>
            <w:r>
              <w:rPr>
                <w:spacing w:val="-2"/>
                <w:sz w:val="24"/>
              </w:rPr>
              <w:t>группы»</w:t>
            </w:r>
          </w:p>
          <w:p w14:paraId="66AE87EA">
            <w:pPr>
              <w:pStyle w:val="9"/>
              <w:numPr>
                <w:ilvl w:val="0"/>
                <w:numId w:val="157"/>
              </w:numPr>
              <w:tabs>
                <w:tab w:val="left" w:pos="347"/>
              </w:tabs>
              <w:spacing w:before="0" w:after="0" w:line="293" w:lineRule="exact"/>
              <w:ind w:left="347" w:right="0" w:hanging="240"/>
              <w:jc w:val="left"/>
              <w:rPr>
                <w:sz w:val="24"/>
              </w:rPr>
            </w:pPr>
            <w:r>
              <w:rPr>
                <w:sz w:val="24"/>
              </w:rPr>
              <w:t xml:space="preserve">Схемы </w:t>
            </w:r>
            <w:r>
              <w:rPr>
                <w:spacing w:val="-2"/>
                <w:sz w:val="24"/>
              </w:rPr>
              <w:t>эвакуации</w:t>
            </w:r>
          </w:p>
          <w:p w14:paraId="3BECF8C7">
            <w:pPr>
              <w:pStyle w:val="9"/>
              <w:numPr>
                <w:ilvl w:val="0"/>
                <w:numId w:val="157"/>
              </w:numPr>
              <w:tabs>
                <w:tab w:val="left" w:pos="347"/>
              </w:tabs>
              <w:spacing w:before="0" w:after="0" w:line="293" w:lineRule="exact"/>
              <w:ind w:left="347" w:right="0" w:hanging="240"/>
              <w:jc w:val="left"/>
              <w:rPr>
                <w:sz w:val="24"/>
              </w:rPr>
            </w:pPr>
            <w:r>
              <w:rPr>
                <w:sz w:val="24"/>
              </w:rPr>
              <w:t>Стенды</w:t>
            </w:r>
            <w:r>
              <w:rPr>
                <w:spacing w:val="-3"/>
                <w:sz w:val="24"/>
              </w:rPr>
              <w:t xml:space="preserve"> </w:t>
            </w:r>
            <w:r>
              <w:rPr>
                <w:sz w:val="24"/>
              </w:rPr>
              <w:t>по</w:t>
            </w:r>
            <w:r>
              <w:rPr>
                <w:spacing w:val="-6"/>
                <w:sz w:val="24"/>
              </w:rPr>
              <w:t xml:space="preserve"> </w:t>
            </w:r>
            <w:r>
              <w:rPr>
                <w:sz w:val="24"/>
              </w:rPr>
              <w:t>противопожарной</w:t>
            </w:r>
            <w:r>
              <w:rPr>
                <w:spacing w:val="-2"/>
                <w:sz w:val="24"/>
              </w:rPr>
              <w:t xml:space="preserve"> безопасности</w:t>
            </w:r>
          </w:p>
          <w:p w14:paraId="00022CED">
            <w:pPr>
              <w:pStyle w:val="9"/>
              <w:numPr>
                <w:ilvl w:val="0"/>
                <w:numId w:val="157"/>
              </w:numPr>
              <w:tabs>
                <w:tab w:val="left" w:pos="347"/>
              </w:tabs>
              <w:spacing w:before="2" w:after="0" w:line="237" w:lineRule="auto"/>
              <w:ind w:left="107" w:right="96" w:firstLine="0"/>
              <w:jc w:val="left"/>
              <w:rPr>
                <w:sz w:val="24"/>
              </w:rPr>
            </w:pPr>
            <w:r>
              <w:rPr>
                <w:sz w:val="24"/>
              </w:rPr>
              <w:t>Информационные</w:t>
            </w:r>
            <w:r>
              <w:rPr>
                <w:spacing w:val="80"/>
                <w:sz w:val="24"/>
              </w:rPr>
              <w:t xml:space="preserve"> </w:t>
            </w:r>
            <w:r>
              <w:rPr>
                <w:sz w:val="24"/>
              </w:rPr>
              <w:t>стенды,</w:t>
            </w:r>
            <w:r>
              <w:rPr>
                <w:spacing w:val="80"/>
                <w:sz w:val="24"/>
              </w:rPr>
              <w:t xml:space="preserve"> </w:t>
            </w:r>
            <w:r>
              <w:rPr>
                <w:sz w:val="24"/>
              </w:rPr>
              <w:t>папки-передвижки для родителей</w:t>
            </w:r>
          </w:p>
          <w:p w14:paraId="1FFDAC0E">
            <w:pPr>
              <w:pStyle w:val="9"/>
              <w:numPr>
                <w:ilvl w:val="0"/>
                <w:numId w:val="157"/>
              </w:numPr>
              <w:tabs>
                <w:tab w:val="left" w:pos="347"/>
              </w:tabs>
              <w:spacing w:before="2" w:after="0" w:line="293" w:lineRule="exact"/>
              <w:ind w:left="347" w:right="0" w:hanging="240"/>
              <w:jc w:val="left"/>
              <w:rPr>
                <w:sz w:val="24"/>
              </w:rPr>
            </w:pPr>
            <w:r>
              <w:rPr>
                <w:sz w:val="24"/>
              </w:rPr>
              <w:t>Выставки</w:t>
            </w:r>
            <w:r>
              <w:rPr>
                <w:spacing w:val="-3"/>
                <w:sz w:val="24"/>
              </w:rPr>
              <w:t xml:space="preserve"> </w:t>
            </w:r>
            <w:r>
              <w:rPr>
                <w:sz w:val="24"/>
              </w:rPr>
              <w:t>детского</w:t>
            </w:r>
            <w:r>
              <w:rPr>
                <w:spacing w:val="-3"/>
                <w:sz w:val="24"/>
              </w:rPr>
              <w:t xml:space="preserve"> </w:t>
            </w:r>
            <w:r>
              <w:rPr>
                <w:spacing w:val="-2"/>
                <w:sz w:val="24"/>
              </w:rPr>
              <w:t>творчества</w:t>
            </w:r>
          </w:p>
          <w:p w14:paraId="1DF9C692">
            <w:pPr>
              <w:pStyle w:val="9"/>
              <w:numPr>
                <w:ilvl w:val="0"/>
                <w:numId w:val="157"/>
              </w:numPr>
              <w:tabs>
                <w:tab w:val="left" w:pos="347"/>
              </w:tabs>
              <w:spacing w:before="0" w:after="0" w:line="293" w:lineRule="exact"/>
              <w:ind w:left="347" w:right="0" w:hanging="240"/>
              <w:jc w:val="left"/>
              <w:rPr>
                <w:sz w:val="24"/>
              </w:rPr>
            </w:pPr>
            <w:r>
              <w:rPr>
                <w:sz w:val="24"/>
              </w:rPr>
              <w:t>Схемы-модели</w:t>
            </w:r>
            <w:r>
              <w:rPr>
                <w:spacing w:val="-2"/>
                <w:sz w:val="24"/>
              </w:rPr>
              <w:t xml:space="preserve"> </w:t>
            </w:r>
            <w:r>
              <w:rPr>
                <w:sz w:val="24"/>
              </w:rPr>
              <w:t>одевания</w:t>
            </w:r>
            <w:r>
              <w:rPr>
                <w:spacing w:val="-2"/>
                <w:sz w:val="24"/>
              </w:rPr>
              <w:t xml:space="preserve"> </w:t>
            </w:r>
            <w:r>
              <w:rPr>
                <w:sz w:val="24"/>
              </w:rPr>
              <w:t>для</w:t>
            </w:r>
            <w:r>
              <w:rPr>
                <w:spacing w:val="-2"/>
                <w:sz w:val="24"/>
              </w:rPr>
              <w:t xml:space="preserve"> детей</w:t>
            </w:r>
          </w:p>
          <w:p w14:paraId="1839467A">
            <w:pPr>
              <w:pStyle w:val="9"/>
              <w:numPr>
                <w:ilvl w:val="0"/>
                <w:numId w:val="157"/>
              </w:numPr>
              <w:tabs>
                <w:tab w:val="left" w:pos="411"/>
              </w:tabs>
              <w:spacing w:before="1" w:after="0" w:line="293" w:lineRule="exact"/>
              <w:ind w:left="411" w:right="0" w:hanging="304"/>
              <w:jc w:val="left"/>
              <w:rPr>
                <w:sz w:val="24"/>
              </w:rPr>
            </w:pPr>
            <w:r>
              <w:rPr>
                <w:sz w:val="24"/>
              </w:rPr>
              <w:t>«Корзина</w:t>
            </w:r>
            <w:r>
              <w:rPr>
                <w:spacing w:val="-6"/>
                <w:sz w:val="24"/>
              </w:rPr>
              <w:t xml:space="preserve"> </w:t>
            </w:r>
            <w:r>
              <w:rPr>
                <w:sz w:val="24"/>
              </w:rPr>
              <w:t>забытых</w:t>
            </w:r>
            <w:r>
              <w:rPr>
                <w:spacing w:val="-2"/>
                <w:sz w:val="24"/>
              </w:rPr>
              <w:t xml:space="preserve"> вещей»</w:t>
            </w:r>
          </w:p>
          <w:p w14:paraId="7951725C">
            <w:pPr>
              <w:pStyle w:val="9"/>
              <w:numPr>
                <w:ilvl w:val="0"/>
                <w:numId w:val="157"/>
              </w:numPr>
              <w:tabs>
                <w:tab w:val="left" w:pos="347"/>
              </w:tabs>
              <w:spacing w:before="0" w:after="0" w:line="293" w:lineRule="exact"/>
              <w:ind w:left="347" w:right="0" w:hanging="240"/>
              <w:jc w:val="left"/>
              <w:rPr>
                <w:sz w:val="24"/>
              </w:rPr>
            </w:pPr>
            <w:r>
              <w:rPr>
                <w:sz w:val="24"/>
              </w:rPr>
              <w:t>Выносной</w:t>
            </w:r>
            <w:r>
              <w:rPr>
                <w:spacing w:val="-4"/>
                <w:sz w:val="24"/>
              </w:rPr>
              <w:t xml:space="preserve"> </w:t>
            </w:r>
            <w:r>
              <w:rPr>
                <w:sz w:val="24"/>
              </w:rPr>
              <w:t>материал</w:t>
            </w:r>
            <w:r>
              <w:rPr>
                <w:spacing w:val="-3"/>
                <w:sz w:val="24"/>
              </w:rPr>
              <w:t xml:space="preserve"> </w:t>
            </w:r>
            <w:r>
              <w:rPr>
                <w:sz w:val="24"/>
              </w:rPr>
              <w:t>для</w:t>
            </w:r>
            <w:r>
              <w:rPr>
                <w:spacing w:val="-3"/>
                <w:sz w:val="24"/>
              </w:rPr>
              <w:t xml:space="preserve"> </w:t>
            </w:r>
            <w:r>
              <w:rPr>
                <w:spacing w:val="-2"/>
                <w:sz w:val="24"/>
              </w:rPr>
              <w:t>прогулок</w:t>
            </w:r>
          </w:p>
        </w:tc>
      </w:tr>
      <w:tr w14:paraId="67D87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4220" w:type="dxa"/>
          </w:tcPr>
          <w:p w14:paraId="44FAE2E7">
            <w:pPr>
              <w:pStyle w:val="9"/>
              <w:spacing w:line="271" w:lineRule="exact"/>
              <w:ind w:left="1012"/>
              <w:jc w:val="both"/>
              <w:rPr>
                <w:b/>
                <w:i/>
                <w:sz w:val="24"/>
              </w:rPr>
            </w:pPr>
            <w:r>
              <w:rPr>
                <w:b/>
                <w:i/>
                <w:sz w:val="24"/>
              </w:rPr>
              <w:t>Туалетная</w:t>
            </w:r>
            <w:r>
              <w:rPr>
                <w:b/>
                <w:i/>
                <w:spacing w:val="-4"/>
                <w:sz w:val="24"/>
              </w:rPr>
              <w:t xml:space="preserve"> </w:t>
            </w:r>
            <w:r>
              <w:rPr>
                <w:b/>
                <w:i/>
                <w:spacing w:val="-2"/>
                <w:sz w:val="24"/>
              </w:rPr>
              <w:t>комната</w:t>
            </w:r>
          </w:p>
          <w:p w14:paraId="3A8E7319">
            <w:pPr>
              <w:pStyle w:val="9"/>
              <w:numPr>
                <w:ilvl w:val="0"/>
                <w:numId w:val="158"/>
              </w:numPr>
              <w:tabs>
                <w:tab w:val="left" w:pos="248"/>
                <w:tab w:val="left" w:pos="2701"/>
              </w:tabs>
              <w:spacing w:before="1" w:after="0" w:line="237" w:lineRule="auto"/>
              <w:ind w:left="107" w:right="96" w:firstLine="0"/>
              <w:jc w:val="both"/>
              <w:rPr>
                <w:sz w:val="24"/>
              </w:rPr>
            </w:pPr>
            <w:r>
              <w:rPr>
                <w:spacing w:val="-2"/>
                <w:sz w:val="24"/>
              </w:rPr>
              <w:t>Образовательная</w:t>
            </w:r>
            <w:r>
              <w:rPr>
                <w:sz w:val="24"/>
              </w:rPr>
              <w:tab/>
            </w:r>
            <w:r>
              <w:rPr>
                <w:spacing w:val="-2"/>
                <w:sz w:val="24"/>
              </w:rPr>
              <w:t xml:space="preserve">деятельность, </w:t>
            </w:r>
            <w:r>
              <w:rPr>
                <w:sz w:val="24"/>
              </w:rPr>
              <w:t xml:space="preserve">осуществляемая в ходе режимных </w:t>
            </w:r>
            <w:r>
              <w:rPr>
                <w:spacing w:val="-2"/>
                <w:sz w:val="24"/>
              </w:rPr>
              <w:t>моментов</w:t>
            </w:r>
          </w:p>
          <w:p w14:paraId="6879EEA1">
            <w:pPr>
              <w:pStyle w:val="9"/>
              <w:numPr>
                <w:ilvl w:val="0"/>
                <w:numId w:val="158"/>
              </w:numPr>
              <w:tabs>
                <w:tab w:val="left" w:pos="248"/>
              </w:tabs>
              <w:spacing w:before="5" w:after="0" w:line="293" w:lineRule="exact"/>
              <w:ind w:left="248" w:right="0" w:hanging="141"/>
              <w:jc w:val="left"/>
              <w:rPr>
                <w:sz w:val="24"/>
              </w:rPr>
            </w:pPr>
            <w:r>
              <w:rPr>
                <w:sz w:val="24"/>
              </w:rPr>
              <w:t>Гигиенические</w:t>
            </w:r>
            <w:r>
              <w:rPr>
                <w:spacing w:val="-7"/>
                <w:sz w:val="24"/>
              </w:rPr>
              <w:t xml:space="preserve"> </w:t>
            </w:r>
            <w:r>
              <w:rPr>
                <w:spacing w:val="-2"/>
                <w:sz w:val="24"/>
              </w:rPr>
              <w:t>процедуры</w:t>
            </w:r>
          </w:p>
          <w:p w14:paraId="322881BD">
            <w:pPr>
              <w:pStyle w:val="9"/>
              <w:numPr>
                <w:ilvl w:val="0"/>
                <w:numId w:val="158"/>
              </w:numPr>
              <w:tabs>
                <w:tab w:val="left" w:pos="248"/>
              </w:tabs>
              <w:spacing w:before="0" w:after="0" w:line="293" w:lineRule="exact"/>
              <w:ind w:left="248" w:right="0" w:hanging="141"/>
              <w:jc w:val="left"/>
              <w:rPr>
                <w:sz w:val="24"/>
              </w:rPr>
            </w:pPr>
            <w:r>
              <w:rPr>
                <w:sz w:val="24"/>
              </w:rPr>
              <w:t>Закаливание</w:t>
            </w:r>
            <w:r>
              <w:rPr>
                <w:spacing w:val="-8"/>
                <w:sz w:val="24"/>
              </w:rPr>
              <w:t xml:space="preserve"> </w:t>
            </w:r>
            <w:r>
              <w:rPr>
                <w:spacing w:val="-2"/>
                <w:sz w:val="24"/>
              </w:rPr>
              <w:t>водой</w:t>
            </w:r>
          </w:p>
          <w:p w14:paraId="0A99EBD6">
            <w:pPr>
              <w:pStyle w:val="9"/>
              <w:numPr>
                <w:ilvl w:val="0"/>
                <w:numId w:val="158"/>
              </w:numPr>
              <w:tabs>
                <w:tab w:val="left" w:pos="248"/>
              </w:tabs>
              <w:spacing w:before="1" w:after="0" w:line="279" w:lineRule="exact"/>
              <w:ind w:left="248" w:right="0" w:hanging="141"/>
              <w:jc w:val="left"/>
              <w:rPr>
                <w:sz w:val="24"/>
              </w:rPr>
            </w:pPr>
            <w:r>
              <w:rPr>
                <w:sz w:val="24"/>
              </w:rPr>
              <w:t>Детский</w:t>
            </w:r>
            <w:r>
              <w:rPr>
                <w:spacing w:val="-3"/>
                <w:sz w:val="24"/>
              </w:rPr>
              <w:t xml:space="preserve"> </w:t>
            </w:r>
            <w:r>
              <w:rPr>
                <w:sz w:val="24"/>
              </w:rPr>
              <w:t>труд,</w:t>
            </w:r>
            <w:r>
              <w:rPr>
                <w:spacing w:val="-3"/>
                <w:sz w:val="24"/>
              </w:rPr>
              <w:t xml:space="preserve"> </w:t>
            </w:r>
            <w:r>
              <w:rPr>
                <w:sz w:val="24"/>
              </w:rPr>
              <w:t>связанный</w:t>
            </w:r>
            <w:r>
              <w:rPr>
                <w:spacing w:val="-2"/>
                <w:sz w:val="24"/>
              </w:rPr>
              <w:t xml:space="preserve"> </w:t>
            </w:r>
            <w:r>
              <w:rPr>
                <w:sz w:val="24"/>
              </w:rPr>
              <w:t>с</w:t>
            </w:r>
            <w:r>
              <w:rPr>
                <w:spacing w:val="-3"/>
                <w:sz w:val="24"/>
              </w:rPr>
              <w:t xml:space="preserve"> </w:t>
            </w:r>
            <w:r>
              <w:rPr>
                <w:spacing w:val="-2"/>
                <w:sz w:val="24"/>
              </w:rPr>
              <w:t>водой</w:t>
            </w:r>
          </w:p>
        </w:tc>
        <w:tc>
          <w:tcPr>
            <w:tcW w:w="5354" w:type="dxa"/>
          </w:tcPr>
          <w:p w14:paraId="568615B4">
            <w:pPr>
              <w:pStyle w:val="9"/>
              <w:numPr>
                <w:ilvl w:val="0"/>
                <w:numId w:val="159"/>
              </w:numPr>
              <w:tabs>
                <w:tab w:val="left" w:pos="248"/>
              </w:tabs>
              <w:spacing w:before="270" w:after="0" w:line="293" w:lineRule="exact"/>
              <w:ind w:left="248" w:right="0" w:hanging="141"/>
              <w:jc w:val="left"/>
              <w:rPr>
                <w:sz w:val="24"/>
              </w:rPr>
            </w:pPr>
            <w:r>
              <w:rPr>
                <w:sz w:val="24"/>
              </w:rPr>
              <w:t>Оборудование</w:t>
            </w:r>
            <w:r>
              <w:rPr>
                <w:spacing w:val="-6"/>
                <w:sz w:val="24"/>
              </w:rPr>
              <w:t xml:space="preserve"> </w:t>
            </w:r>
            <w:r>
              <w:rPr>
                <w:sz w:val="24"/>
              </w:rPr>
              <w:t>для</w:t>
            </w:r>
            <w:r>
              <w:rPr>
                <w:spacing w:val="-4"/>
                <w:sz w:val="24"/>
              </w:rPr>
              <w:t xml:space="preserve"> </w:t>
            </w:r>
            <w:r>
              <w:rPr>
                <w:sz w:val="24"/>
              </w:rPr>
              <w:t>гигиенических</w:t>
            </w:r>
            <w:r>
              <w:rPr>
                <w:spacing w:val="-5"/>
                <w:sz w:val="24"/>
              </w:rPr>
              <w:t xml:space="preserve"> </w:t>
            </w:r>
            <w:r>
              <w:rPr>
                <w:spacing w:val="-2"/>
                <w:sz w:val="24"/>
              </w:rPr>
              <w:t>процедур</w:t>
            </w:r>
          </w:p>
          <w:p w14:paraId="53E3700B">
            <w:pPr>
              <w:pStyle w:val="9"/>
              <w:numPr>
                <w:ilvl w:val="0"/>
                <w:numId w:val="159"/>
              </w:numPr>
              <w:tabs>
                <w:tab w:val="left" w:pos="248"/>
                <w:tab w:val="left" w:pos="1985"/>
                <w:tab w:val="left" w:pos="2371"/>
                <w:tab w:val="left" w:pos="3733"/>
                <w:tab w:val="left" w:pos="4343"/>
              </w:tabs>
              <w:spacing w:before="2" w:after="0" w:line="237" w:lineRule="auto"/>
              <w:ind w:left="107" w:right="101" w:firstLine="0"/>
              <w:jc w:val="left"/>
              <w:rPr>
                <w:sz w:val="24"/>
              </w:rPr>
            </w:pPr>
            <w:r>
              <w:rPr>
                <w:spacing w:val="-2"/>
                <w:sz w:val="24"/>
              </w:rPr>
              <w:t>Оборудование</w:t>
            </w:r>
            <w:r>
              <w:rPr>
                <w:sz w:val="24"/>
              </w:rPr>
              <w:tab/>
            </w:r>
            <w:r>
              <w:rPr>
                <w:spacing w:val="-10"/>
                <w:sz w:val="24"/>
              </w:rPr>
              <w:t>и</w:t>
            </w:r>
            <w:r>
              <w:rPr>
                <w:sz w:val="24"/>
              </w:rPr>
              <w:tab/>
            </w:r>
            <w:r>
              <w:rPr>
                <w:spacing w:val="-2"/>
                <w:sz w:val="24"/>
              </w:rPr>
              <w:t>материалы</w:t>
            </w:r>
            <w:r>
              <w:rPr>
                <w:sz w:val="24"/>
              </w:rPr>
              <w:tab/>
            </w:r>
            <w:r>
              <w:rPr>
                <w:spacing w:val="-4"/>
                <w:sz w:val="24"/>
              </w:rPr>
              <w:t>для</w:t>
            </w:r>
            <w:r>
              <w:rPr>
                <w:sz w:val="24"/>
              </w:rPr>
              <w:tab/>
            </w:r>
            <w:r>
              <w:rPr>
                <w:spacing w:val="-2"/>
                <w:sz w:val="24"/>
              </w:rPr>
              <w:t xml:space="preserve">детского </w:t>
            </w:r>
            <w:r>
              <w:rPr>
                <w:sz w:val="24"/>
              </w:rPr>
              <w:t>хозяйственно-бытового труда (стирки, мытья)</w:t>
            </w:r>
          </w:p>
        </w:tc>
      </w:tr>
      <w:tr w14:paraId="524C5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4220" w:type="dxa"/>
          </w:tcPr>
          <w:p w14:paraId="397DF9A1">
            <w:pPr>
              <w:pStyle w:val="9"/>
              <w:spacing w:line="271" w:lineRule="exact"/>
              <w:ind w:left="1578"/>
              <w:rPr>
                <w:b/>
                <w:i/>
                <w:sz w:val="24"/>
              </w:rPr>
            </w:pPr>
            <w:r>
              <w:rPr>
                <w:b/>
                <w:i/>
                <w:spacing w:val="-2"/>
                <w:sz w:val="24"/>
              </w:rPr>
              <w:t>Столовая</w:t>
            </w:r>
          </w:p>
          <w:p w14:paraId="0D3158B2">
            <w:pPr>
              <w:pStyle w:val="9"/>
              <w:numPr>
                <w:ilvl w:val="0"/>
                <w:numId w:val="160"/>
              </w:numPr>
              <w:tabs>
                <w:tab w:val="left" w:pos="346"/>
              </w:tabs>
              <w:spacing w:before="0" w:after="0" w:line="292" w:lineRule="exact"/>
              <w:ind w:left="346" w:right="0" w:hanging="239"/>
              <w:jc w:val="left"/>
              <w:rPr>
                <w:sz w:val="24"/>
              </w:rPr>
            </w:pPr>
            <w:r>
              <w:rPr>
                <w:sz w:val="24"/>
              </w:rPr>
              <w:t>Прием</w:t>
            </w:r>
            <w:r>
              <w:rPr>
                <w:spacing w:val="-4"/>
                <w:sz w:val="24"/>
              </w:rPr>
              <w:t xml:space="preserve"> пищи</w:t>
            </w:r>
          </w:p>
          <w:p w14:paraId="277A15CD">
            <w:pPr>
              <w:pStyle w:val="9"/>
              <w:numPr>
                <w:ilvl w:val="0"/>
                <w:numId w:val="160"/>
              </w:numPr>
              <w:tabs>
                <w:tab w:val="left" w:pos="346"/>
                <w:tab w:val="left" w:pos="1541"/>
                <w:tab w:val="left" w:pos="2300"/>
                <w:tab w:val="left" w:pos="2357"/>
                <w:tab w:val="left" w:pos="3861"/>
              </w:tabs>
              <w:spacing w:before="2" w:after="0" w:line="237" w:lineRule="auto"/>
              <w:ind w:left="107" w:right="97" w:firstLine="0"/>
              <w:jc w:val="left"/>
              <w:rPr>
                <w:sz w:val="24"/>
              </w:rPr>
            </w:pPr>
            <w:r>
              <w:rPr>
                <w:spacing w:val="-2"/>
                <w:sz w:val="24"/>
              </w:rPr>
              <w:t>Образовательная</w:t>
            </w:r>
            <w:r>
              <w:rPr>
                <w:sz w:val="24"/>
              </w:rPr>
              <w:tab/>
            </w:r>
            <w:r>
              <w:rPr>
                <w:spacing w:val="-2"/>
                <w:sz w:val="24"/>
              </w:rPr>
              <w:t>деятельность</w:t>
            </w:r>
            <w:r>
              <w:rPr>
                <w:sz w:val="24"/>
              </w:rPr>
              <w:tab/>
            </w:r>
            <w:r>
              <w:rPr>
                <w:spacing w:val="-6"/>
                <w:sz w:val="24"/>
              </w:rPr>
              <w:t xml:space="preserve">по </w:t>
            </w:r>
            <w:r>
              <w:rPr>
                <w:spacing w:val="-2"/>
                <w:sz w:val="24"/>
              </w:rPr>
              <w:t>реализации</w:t>
            </w:r>
            <w:r>
              <w:rPr>
                <w:sz w:val="24"/>
              </w:rPr>
              <w:tab/>
            </w:r>
            <w:r>
              <w:rPr>
                <w:spacing w:val="-4"/>
                <w:sz w:val="24"/>
              </w:rPr>
              <w:t>задач</w:t>
            </w:r>
            <w:r>
              <w:rPr>
                <w:sz w:val="24"/>
              </w:rPr>
              <w:tab/>
            </w:r>
            <w:r>
              <w:rPr>
                <w:sz w:val="24"/>
              </w:rPr>
              <w:tab/>
            </w:r>
            <w:r>
              <w:rPr>
                <w:spacing w:val="-2"/>
                <w:sz w:val="24"/>
              </w:rPr>
              <w:t>образовательных</w:t>
            </w:r>
          </w:p>
          <w:p w14:paraId="18BE6330">
            <w:pPr>
              <w:pStyle w:val="9"/>
              <w:spacing w:line="264" w:lineRule="exact"/>
              <w:rPr>
                <w:sz w:val="24"/>
              </w:rPr>
            </w:pPr>
            <w:r>
              <w:rPr>
                <w:spacing w:val="-2"/>
                <w:sz w:val="24"/>
              </w:rPr>
              <w:t>областей</w:t>
            </w:r>
          </w:p>
        </w:tc>
        <w:tc>
          <w:tcPr>
            <w:tcW w:w="5354" w:type="dxa"/>
          </w:tcPr>
          <w:p w14:paraId="5D35483E">
            <w:pPr>
              <w:pStyle w:val="9"/>
              <w:numPr>
                <w:ilvl w:val="0"/>
                <w:numId w:val="161"/>
              </w:numPr>
              <w:tabs>
                <w:tab w:val="left" w:pos="347"/>
              </w:tabs>
              <w:spacing w:before="269" w:after="0" w:line="240" w:lineRule="auto"/>
              <w:ind w:left="107" w:right="100" w:firstLine="0"/>
              <w:jc w:val="both"/>
              <w:rPr>
                <w:sz w:val="24"/>
              </w:rPr>
            </w:pPr>
            <w:r>
              <w:rPr>
                <w:sz w:val="24"/>
              </w:rPr>
              <w:t>Все оборудование, необходимое для функционирования столовой и организации образовательной деятельности с детьми: бытовая техника, посуда и др.</w:t>
            </w:r>
          </w:p>
        </w:tc>
      </w:tr>
    </w:tbl>
    <w:p w14:paraId="1C9A27E2">
      <w:pPr>
        <w:pStyle w:val="6"/>
        <w:spacing w:before="53"/>
        <w:ind w:left="0" w:firstLine="0"/>
        <w:jc w:val="left"/>
      </w:pPr>
    </w:p>
    <w:p w14:paraId="45842E21">
      <w:pPr>
        <w:spacing w:before="0" w:after="4"/>
        <w:ind w:left="2" w:right="3" w:firstLine="0"/>
        <w:jc w:val="center"/>
        <w:rPr>
          <w:b/>
          <w:sz w:val="24"/>
        </w:rPr>
      </w:pPr>
      <w:r>
        <w:rPr>
          <w:b/>
          <w:sz w:val="24"/>
        </w:rPr>
        <w:t>Территория</w:t>
      </w:r>
      <w:r>
        <w:rPr>
          <w:b/>
          <w:spacing w:val="-7"/>
          <w:sz w:val="24"/>
        </w:rPr>
        <w:t xml:space="preserve"> </w:t>
      </w:r>
      <w:r>
        <w:rPr>
          <w:b/>
          <w:sz w:val="24"/>
        </w:rPr>
        <w:t>детского</w:t>
      </w:r>
      <w:r>
        <w:rPr>
          <w:b/>
          <w:spacing w:val="-6"/>
          <w:sz w:val="24"/>
        </w:rPr>
        <w:t xml:space="preserve"> </w:t>
      </w:r>
      <w:r>
        <w:rPr>
          <w:b/>
          <w:spacing w:val="-4"/>
          <w:sz w:val="24"/>
        </w:rPr>
        <w:t>сада</w:t>
      </w:r>
    </w:p>
    <w:tbl>
      <w:tblPr>
        <w:tblStyle w:val="5"/>
        <w:tblW w:w="0" w:type="auto"/>
        <w:tblInd w:w="1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14:paraId="5283F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347" w:type="dxa"/>
          </w:tcPr>
          <w:p w14:paraId="6956507C">
            <w:pPr>
              <w:pStyle w:val="9"/>
              <w:spacing w:line="273" w:lineRule="exact"/>
              <w:ind w:left="11" w:right="8"/>
              <w:jc w:val="center"/>
              <w:rPr>
                <w:b/>
                <w:sz w:val="24"/>
              </w:rPr>
            </w:pPr>
            <w:r>
              <w:rPr>
                <w:b/>
                <w:sz w:val="24"/>
              </w:rPr>
              <w:t>Объекты</w:t>
            </w:r>
            <w:r>
              <w:rPr>
                <w:b/>
                <w:spacing w:val="-4"/>
                <w:sz w:val="24"/>
              </w:rPr>
              <w:t xml:space="preserve"> </w:t>
            </w:r>
            <w:r>
              <w:rPr>
                <w:b/>
                <w:spacing w:val="-2"/>
                <w:sz w:val="24"/>
              </w:rPr>
              <w:t>территории,</w:t>
            </w:r>
          </w:p>
          <w:p w14:paraId="6B8077C1">
            <w:pPr>
              <w:pStyle w:val="9"/>
              <w:spacing w:line="259" w:lineRule="exact"/>
              <w:ind w:left="11" w:right="5"/>
              <w:jc w:val="center"/>
              <w:rPr>
                <w:b/>
                <w:sz w:val="24"/>
              </w:rPr>
            </w:pPr>
            <w:r>
              <w:rPr>
                <w:b/>
                <w:sz w:val="24"/>
              </w:rPr>
              <w:t>функциональное</w:t>
            </w:r>
            <w:r>
              <w:rPr>
                <w:b/>
                <w:spacing w:val="-9"/>
                <w:sz w:val="24"/>
              </w:rPr>
              <w:t xml:space="preserve"> </w:t>
            </w:r>
            <w:r>
              <w:rPr>
                <w:b/>
                <w:spacing w:val="-2"/>
                <w:sz w:val="24"/>
              </w:rPr>
              <w:t>использование</w:t>
            </w:r>
          </w:p>
        </w:tc>
        <w:tc>
          <w:tcPr>
            <w:tcW w:w="3227" w:type="dxa"/>
          </w:tcPr>
          <w:p w14:paraId="0B58989B">
            <w:pPr>
              <w:pStyle w:val="9"/>
              <w:spacing w:line="273" w:lineRule="exact"/>
              <w:ind w:left="988"/>
              <w:rPr>
                <w:b/>
                <w:sz w:val="24"/>
              </w:rPr>
            </w:pPr>
            <w:r>
              <w:rPr>
                <w:b/>
                <w:spacing w:val="-2"/>
                <w:sz w:val="24"/>
              </w:rPr>
              <w:t>Оснащение</w:t>
            </w:r>
          </w:p>
        </w:tc>
      </w:tr>
      <w:tr w14:paraId="26AE7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347" w:type="dxa"/>
          </w:tcPr>
          <w:p w14:paraId="4E9AB724">
            <w:pPr>
              <w:pStyle w:val="9"/>
              <w:spacing w:line="256" w:lineRule="exact"/>
              <w:ind w:left="11"/>
              <w:jc w:val="center"/>
              <w:rPr>
                <w:b/>
                <w:i/>
                <w:sz w:val="24"/>
              </w:rPr>
            </w:pPr>
            <w:r>
              <w:rPr>
                <w:b/>
                <w:i/>
                <w:sz w:val="24"/>
              </w:rPr>
              <w:t>Участок</w:t>
            </w:r>
            <w:r>
              <w:rPr>
                <w:b/>
                <w:i/>
                <w:spacing w:val="-3"/>
                <w:sz w:val="24"/>
              </w:rPr>
              <w:t xml:space="preserve"> </w:t>
            </w:r>
            <w:r>
              <w:rPr>
                <w:b/>
                <w:i/>
                <w:spacing w:val="-2"/>
                <w:sz w:val="24"/>
              </w:rPr>
              <w:t>группы</w:t>
            </w:r>
          </w:p>
        </w:tc>
        <w:tc>
          <w:tcPr>
            <w:tcW w:w="3227" w:type="dxa"/>
          </w:tcPr>
          <w:p w14:paraId="5A71737D">
            <w:pPr>
              <w:pStyle w:val="9"/>
              <w:ind w:left="0"/>
              <w:rPr>
                <w:sz w:val="20"/>
              </w:rPr>
            </w:pPr>
          </w:p>
        </w:tc>
      </w:tr>
    </w:tbl>
    <w:p w14:paraId="2C593AA2">
      <w:pPr>
        <w:pStyle w:val="9"/>
        <w:spacing w:after="0"/>
        <w:rPr>
          <w:sz w:val="20"/>
        </w:rPr>
        <w:sectPr>
          <w:type w:val="continuous"/>
          <w:pgSz w:w="11920" w:h="16850"/>
          <w:pgMar w:top="1120" w:right="566" w:bottom="1540" w:left="1417" w:header="0" w:footer="1354" w:gutter="0"/>
          <w:cols w:space="720" w:num="1"/>
        </w:sectPr>
      </w:pPr>
    </w:p>
    <w:tbl>
      <w:tblPr>
        <w:tblStyle w:val="5"/>
        <w:tblW w:w="0" w:type="auto"/>
        <w:tblInd w:w="1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7"/>
        <w:gridCol w:w="3227"/>
      </w:tblGrid>
      <w:tr w14:paraId="3EDCE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7" w:hRule="atLeast"/>
        </w:trPr>
        <w:tc>
          <w:tcPr>
            <w:tcW w:w="6347" w:type="dxa"/>
          </w:tcPr>
          <w:p w14:paraId="24A48EBD">
            <w:pPr>
              <w:pStyle w:val="9"/>
              <w:numPr>
                <w:ilvl w:val="0"/>
                <w:numId w:val="162"/>
              </w:numPr>
              <w:tabs>
                <w:tab w:val="left" w:pos="389"/>
                <w:tab w:val="left" w:pos="391"/>
              </w:tabs>
              <w:spacing w:before="0" w:after="0" w:line="237" w:lineRule="auto"/>
              <w:ind w:left="391" w:right="836" w:hanging="284"/>
              <w:jc w:val="both"/>
              <w:rPr>
                <w:sz w:val="24"/>
              </w:rPr>
            </w:pPr>
            <w:r>
              <w:rPr>
                <w:sz w:val="24"/>
              </w:rPr>
              <w:t>Образовательная</w:t>
            </w:r>
            <w:r>
              <w:rPr>
                <w:spacing w:val="-14"/>
                <w:sz w:val="24"/>
              </w:rPr>
              <w:t xml:space="preserve"> </w:t>
            </w:r>
            <w:r>
              <w:rPr>
                <w:sz w:val="24"/>
              </w:rPr>
              <w:t>деятельность,</w:t>
            </w:r>
            <w:r>
              <w:rPr>
                <w:spacing w:val="-14"/>
                <w:sz w:val="24"/>
              </w:rPr>
              <w:t xml:space="preserve"> </w:t>
            </w:r>
            <w:r>
              <w:rPr>
                <w:sz w:val="24"/>
              </w:rPr>
              <w:t>осуществляемая</w:t>
            </w:r>
            <w:r>
              <w:rPr>
                <w:spacing w:val="-14"/>
                <w:sz w:val="24"/>
              </w:rPr>
              <w:t xml:space="preserve"> </w:t>
            </w:r>
            <w:r>
              <w:rPr>
                <w:sz w:val="24"/>
              </w:rPr>
              <w:t>в процессе организации различных видов детской</w:t>
            </w:r>
          </w:p>
          <w:p w14:paraId="70673E74">
            <w:pPr>
              <w:pStyle w:val="9"/>
              <w:ind w:left="391" w:right="512"/>
              <w:jc w:val="both"/>
              <w:rPr>
                <w:sz w:val="24"/>
              </w:rPr>
            </w:pPr>
            <w:r>
              <w:rPr>
                <w:sz w:val="24"/>
              </w:rPr>
              <w:t>деятельности:</w:t>
            </w:r>
            <w:r>
              <w:rPr>
                <w:spacing w:val="-14"/>
                <w:sz w:val="24"/>
              </w:rPr>
              <w:t xml:space="preserve"> </w:t>
            </w:r>
            <w:r>
              <w:rPr>
                <w:sz w:val="24"/>
              </w:rPr>
              <w:t>игровой,</w:t>
            </w:r>
            <w:r>
              <w:rPr>
                <w:spacing w:val="-15"/>
                <w:sz w:val="24"/>
              </w:rPr>
              <w:t xml:space="preserve"> </w:t>
            </w:r>
            <w:r>
              <w:rPr>
                <w:sz w:val="24"/>
              </w:rPr>
              <w:t>коммуникативной,</w:t>
            </w:r>
            <w:r>
              <w:rPr>
                <w:spacing w:val="-15"/>
                <w:sz w:val="24"/>
              </w:rPr>
              <w:t xml:space="preserve"> </w:t>
            </w:r>
            <w:r>
              <w:rPr>
                <w:sz w:val="24"/>
              </w:rPr>
              <w:t>трудовой, познавательно-исследовательской,</w:t>
            </w:r>
            <w:r>
              <w:rPr>
                <w:spacing w:val="-15"/>
                <w:sz w:val="24"/>
              </w:rPr>
              <w:t xml:space="preserve"> </w:t>
            </w:r>
            <w:r>
              <w:rPr>
                <w:sz w:val="24"/>
              </w:rPr>
              <w:t>изобразительной, музыкальной, конструктивной, восприятие</w:t>
            </w:r>
          </w:p>
          <w:p w14:paraId="4F21EEC3">
            <w:pPr>
              <w:pStyle w:val="9"/>
              <w:ind w:left="391"/>
              <w:jc w:val="both"/>
              <w:rPr>
                <w:sz w:val="24"/>
              </w:rPr>
            </w:pPr>
            <w:r>
              <w:rPr>
                <w:sz w:val="24"/>
              </w:rPr>
              <w:t>художественной</w:t>
            </w:r>
            <w:r>
              <w:rPr>
                <w:spacing w:val="-6"/>
                <w:sz w:val="24"/>
              </w:rPr>
              <w:t xml:space="preserve"> </w:t>
            </w:r>
            <w:r>
              <w:rPr>
                <w:sz w:val="24"/>
              </w:rPr>
              <w:t>литературы</w:t>
            </w:r>
            <w:r>
              <w:rPr>
                <w:spacing w:val="-4"/>
                <w:sz w:val="24"/>
              </w:rPr>
              <w:t xml:space="preserve"> </w:t>
            </w:r>
            <w:r>
              <w:rPr>
                <w:sz w:val="24"/>
              </w:rPr>
              <w:t>и</w:t>
            </w:r>
            <w:r>
              <w:rPr>
                <w:spacing w:val="-4"/>
                <w:sz w:val="24"/>
              </w:rPr>
              <w:t xml:space="preserve"> </w:t>
            </w:r>
            <w:r>
              <w:rPr>
                <w:spacing w:val="-2"/>
                <w:sz w:val="24"/>
              </w:rPr>
              <w:t>фольклора</w:t>
            </w:r>
          </w:p>
          <w:p w14:paraId="7288176F">
            <w:pPr>
              <w:pStyle w:val="9"/>
              <w:numPr>
                <w:ilvl w:val="0"/>
                <w:numId w:val="162"/>
              </w:numPr>
              <w:tabs>
                <w:tab w:val="left" w:pos="389"/>
              </w:tabs>
              <w:spacing w:before="1" w:after="0" w:line="293" w:lineRule="exact"/>
              <w:ind w:left="389" w:right="0" w:hanging="282"/>
              <w:jc w:val="left"/>
              <w:rPr>
                <w:sz w:val="24"/>
              </w:rPr>
            </w:pPr>
            <w:r>
              <w:rPr>
                <w:sz w:val="24"/>
              </w:rPr>
              <w:t>Самостоятельная</w:t>
            </w:r>
            <w:r>
              <w:rPr>
                <w:spacing w:val="-7"/>
                <w:sz w:val="24"/>
              </w:rPr>
              <w:t xml:space="preserve"> </w:t>
            </w:r>
            <w:r>
              <w:rPr>
                <w:sz w:val="24"/>
              </w:rPr>
              <w:t>деятельность</w:t>
            </w:r>
            <w:r>
              <w:rPr>
                <w:spacing w:val="-6"/>
                <w:sz w:val="24"/>
              </w:rPr>
              <w:t xml:space="preserve"> </w:t>
            </w:r>
            <w:r>
              <w:rPr>
                <w:spacing w:val="-4"/>
                <w:sz w:val="24"/>
              </w:rPr>
              <w:t>детей</w:t>
            </w:r>
          </w:p>
          <w:p w14:paraId="716EBB38">
            <w:pPr>
              <w:pStyle w:val="9"/>
              <w:numPr>
                <w:ilvl w:val="0"/>
                <w:numId w:val="162"/>
              </w:numPr>
              <w:tabs>
                <w:tab w:val="left" w:pos="389"/>
              </w:tabs>
              <w:spacing w:before="0" w:after="0" w:line="293" w:lineRule="exact"/>
              <w:ind w:left="389" w:right="0" w:hanging="282"/>
              <w:jc w:val="left"/>
              <w:rPr>
                <w:sz w:val="24"/>
              </w:rPr>
            </w:pPr>
            <w:r>
              <w:rPr>
                <w:sz w:val="24"/>
              </w:rPr>
              <w:t>Удовлетворение</w:t>
            </w:r>
            <w:r>
              <w:rPr>
                <w:spacing w:val="-4"/>
                <w:sz w:val="24"/>
              </w:rPr>
              <w:t xml:space="preserve"> </w:t>
            </w:r>
            <w:r>
              <w:rPr>
                <w:sz w:val="24"/>
              </w:rPr>
              <w:t>потребности</w:t>
            </w:r>
            <w:r>
              <w:rPr>
                <w:spacing w:val="-3"/>
                <w:sz w:val="24"/>
              </w:rPr>
              <w:t xml:space="preserve"> </w:t>
            </w:r>
            <w:r>
              <w:rPr>
                <w:sz w:val="24"/>
              </w:rPr>
              <w:t>детей</w:t>
            </w:r>
            <w:r>
              <w:rPr>
                <w:spacing w:val="-3"/>
                <w:sz w:val="24"/>
              </w:rPr>
              <w:t xml:space="preserve"> </w:t>
            </w:r>
            <w:r>
              <w:rPr>
                <w:sz w:val="24"/>
              </w:rPr>
              <w:t>в</w:t>
            </w:r>
            <w:r>
              <w:rPr>
                <w:spacing w:val="-3"/>
                <w:sz w:val="24"/>
              </w:rPr>
              <w:t xml:space="preserve"> </w:t>
            </w:r>
            <w:r>
              <w:rPr>
                <w:spacing w:val="-2"/>
                <w:sz w:val="24"/>
              </w:rPr>
              <w:t>самовыражении</w:t>
            </w:r>
          </w:p>
          <w:p w14:paraId="3E9D0410">
            <w:pPr>
              <w:pStyle w:val="9"/>
              <w:numPr>
                <w:ilvl w:val="0"/>
                <w:numId w:val="162"/>
              </w:numPr>
              <w:tabs>
                <w:tab w:val="left" w:pos="389"/>
              </w:tabs>
              <w:spacing w:before="0" w:after="0" w:line="293" w:lineRule="exact"/>
              <w:ind w:left="389" w:right="0" w:hanging="282"/>
              <w:jc w:val="left"/>
              <w:rPr>
                <w:sz w:val="24"/>
              </w:rPr>
            </w:pPr>
            <w:r>
              <w:rPr>
                <w:sz w:val="24"/>
              </w:rPr>
              <w:t>Индивидуальная</w:t>
            </w:r>
            <w:r>
              <w:rPr>
                <w:spacing w:val="-11"/>
                <w:sz w:val="24"/>
              </w:rPr>
              <w:t xml:space="preserve"> </w:t>
            </w:r>
            <w:r>
              <w:rPr>
                <w:spacing w:val="-2"/>
                <w:sz w:val="24"/>
              </w:rPr>
              <w:t>работа</w:t>
            </w:r>
          </w:p>
          <w:p w14:paraId="03906762">
            <w:pPr>
              <w:pStyle w:val="9"/>
              <w:numPr>
                <w:ilvl w:val="0"/>
                <w:numId w:val="162"/>
              </w:numPr>
              <w:tabs>
                <w:tab w:val="left" w:pos="389"/>
              </w:tabs>
              <w:spacing w:before="0" w:after="0" w:line="293" w:lineRule="exact"/>
              <w:ind w:left="389" w:right="0" w:hanging="282"/>
              <w:jc w:val="left"/>
              <w:rPr>
                <w:sz w:val="24"/>
              </w:rPr>
            </w:pPr>
            <w:r>
              <w:rPr>
                <w:sz w:val="24"/>
              </w:rPr>
              <w:t>Песочная</w:t>
            </w:r>
            <w:r>
              <w:rPr>
                <w:spacing w:val="-5"/>
                <w:sz w:val="24"/>
              </w:rPr>
              <w:t xml:space="preserve"> </w:t>
            </w:r>
            <w:r>
              <w:rPr>
                <w:spacing w:val="-2"/>
                <w:sz w:val="24"/>
              </w:rPr>
              <w:t>игротерапия</w:t>
            </w:r>
          </w:p>
          <w:p w14:paraId="778A1743">
            <w:pPr>
              <w:pStyle w:val="9"/>
              <w:numPr>
                <w:ilvl w:val="0"/>
                <w:numId w:val="162"/>
              </w:numPr>
              <w:tabs>
                <w:tab w:val="left" w:pos="389"/>
                <w:tab w:val="left" w:pos="391"/>
                <w:tab w:val="left" w:pos="5456"/>
              </w:tabs>
              <w:spacing w:before="4" w:after="0" w:line="276" w:lineRule="exact"/>
              <w:ind w:left="391" w:right="100" w:hanging="284"/>
              <w:jc w:val="left"/>
              <w:rPr>
                <w:sz w:val="24"/>
              </w:rPr>
            </w:pPr>
            <w:r>
              <w:rPr>
                <w:sz w:val="24"/>
              </w:rPr>
              <w:t>Закаливание</w:t>
            </w:r>
            <w:r>
              <w:rPr>
                <w:spacing w:val="80"/>
                <w:sz w:val="24"/>
              </w:rPr>
              <w:t xml:space="preserve"> </w:t>
            </w:r>
            <w:r>
              <w:rPr>
                <w:sz w:val="24"/>
              </w:rPr>
              <w:t>детей:</w:t>
            </w:r>
            <w:r>
              <w:rPr>
                <w:spacing w:val="80"/>
                <w:sz w:val="24"/>
              </w:rPr>
              <w:t xml:space="preserve"> </w:t>
            </w:r>
            <w:r>
              <w:rPr>
                <w:sz w:val="24"/>
              </w:rPr>
              <w:t>различные</w:t>
            </w:r>
            <w:r>
              <w:rPr>
                <w:spacing w:val="80"/>
                <w:sz w:val="24"/>
              </w:rPr>
              <w:t xml:space="preserve"> </w:t>
            </w:r>
            <w:r>
              <w:rPr>
                <w:sz w:val="24"/>
              </w:rPr>
              <w:t>гимнастики,</w:t>
            </w:r>
            <w:r>
              <w:rPr>
                <w:sz w:val="24"/>
              </w:rPr>
              <w:tab/>
            </w:r>
            <w:r>
              <w:rPr>
                <w:sz w:val="24"/>
              </w:rPr>
              <w:t>игры</w:t>
            </w:r>
            <w:r>
              <w:rPr>
                <w:spacing w:val="66"/>
                <w:sz w:val="24"/>
              </w:rPr>
              <w:t xml:space="preserve"> </w:t>
            </w:r>
            <w:r>
              <w:rPr>
                <w:sz w:val="24"/>
              </w:rPr>
              <w:t>с водой, босохождение; световоздушные ванны</w:t>
            </w:r>
          </w:p>
        </w:tc>
        <w:tc>
          <w:tcPr>
            <w:tcW w:w="3227" w:type="dxa"/>
          </w:tcPr>
          <w:p w14:paraId="18A98D5A">
            <w:pPr>
              <w:pStyle w:val="9"/>
              <w:numPr>
                <w:ilvl w:val="0"/>
                <w:numId w:val="163"/>
              </w:numPr>
              <w:tabs>
                <w:tab w:val="left" w:pos="386"/>
              </w:tabs>
              <w:spacing w:before="0" w:after="0" w:line="290" w:lineRule="exact"/>
              <w:ind w:left="386" w:right="0" w:hanging="282"/>
              <w:jc w:val="left"/>
              <w:rPr>
                <w:sz w:val="24"/>
              </w:rPr>
            </w:pPr>
            <w:r>
              <w:rPr>
                <w:sz w:val="24"/>
              </w:rPr>
              <w:t>Скамейки,</w:t>
            </w:r>
            <w:r>
              <w:rPr>
                <w:spacing w:val="-3"/>
                <w:sz w:val="24"/>
              </w:rPr>
              <w:t xml:space="preserve"> </w:t>
            </w:r>
            <w:r>
              <w:rPr>
                <w:spacing w:val="-2"/>
                <w:sz w:val="24"/>
              </w:rPr>
              <w:t>столики</w:t>
            </w:r>
          </w:p>
          <w:p w14:paraId="3FEE7EDC">
            <w:pPr>
              <w:pStyle w:val="9"/>
              <w:numPr>
                <w:ilvl w:val="0"/>
                <w:numId w:val="163"/>
              </w:numPr>
              <w:tabs>
                <w:tab w:val="left" w:pos="386"/>
              </w:tabs>
              <w:spacing w:before="0" w:after="0" w:line="293" w:lineRule="exact"/>
              <w:ind w:left="386" w:right="0" w:hanging="282"/>
              <w:jc w:val="left"/>
              <w:rPr>
                <w:sz w:val="24"/>
              </w:rPr>
            </w:pPr>
            <w:r>
              <w:rPr>
                <w:spacing w:val="-2"/>
                <w:sz w:val="24"/>
              </w:rPr>
              <w:t>Веранда</w:t>
            </w:r>
          </w:p>
          <w:p w14:paraId="2718980A">
            <w:pPr>
              <w:pStyle w:val="9"/>
              <w:numPr>
                <w:ilvl w:val="0"/>
                <w:numId w:val="163"/>
              </w:numPr>
              <w:tabs>
                <w:tab w:val="left" w:pos="386"/>
              </w:tabs>
              <w:spacing w:before="0" w:after="0" w:line="293" w:lineRule="exact"/>
              <w:ind w:left="386" w:right="0" w:hanging="282"/>
              <w:jc w:val="left"/>
              <w:rPr>
                <w:sz w:val="24"/>
              </w:rPr>
            </w:pPr>
            <w:r>
              <w:rPr>
                <w:spacing w:val="-2"/>
                <w:sz w:val="24"/>
              </w:rPr>
              <w:t>Песочница</w:t>
            </w:r>
          </w:p>
          <w:p w14:paraId="581DCC3D">
            <w:pPr>
              <w:pStyle w:val="9"/>
              <w:numPr>
                <w:ilvl w:val="0"/>
                <w:numId w:val="163"/>
              </w:numPr>
              <w:tabs>
                <w:tab w:val="left" w:pos="386"/>
              </w:tabs>
              <w:spacing w:before="0" w:after="0" w:line="293" w:lineRule="exact"/>
              <w:ind w:left="386" w:right="0" w:hanging="282"/>
              <w:jc w:val="left"/>
              <w:rPr>
                <w:sz w:val="24"/>
              </w:rPr>
            </w:pPr>
            <w:r>
              <w:rPr>
                <w:sz w:val="24"/>
              </w:rPr>
              <w:t>Малые</w:t>
            </w:r>
            <w:r>
              <w:rPr>
                <w:spacing w:val="57"/>
                <w:sz w:val="24"/>
              </w:rPr>
              <w:t xml:space="preserve"> </w:t>
            </w:r>
            <w:r>
              <w:rPr>
                <w:sz w:val="24"/>
              </w:rPr>
              <w:t>игровые</w:t>
            </w:r>
            <w:r>
              <w:rPr>
                <w:spacing w:val="-1"/>
                <w:sz w:val="24"/>
              </w:rPr>
              <w:t xml:space="preserve"> </w:t>
            </w:r>
            <w:r>
              <w:rPr>
                <w:spacing w:val="-2"/>
                <w:sz w:val="24"/>
              </w:rPr>
              <w:t>формы</w:t>
            </w:r>
          </w:p>
          <w:p w14:paraId="2EEB5AF5">
            <w:pPr>
              <w:pStyle w:val="9"/>
              <w:numPr>
                <w:ilvl w:val="0"/>
                <w:numId w:val="163"/>
              </w:numPr>
              <w:tabs>
                <w:tab w:val="left" w:pos="386"/>
              </w:tabs>
              <w:spacing w:before="0" w:after="0" w:line="293" w:lineRule="exact"/>
              <w:ind w:left="386" w:right="0" w:hanging="282"/>
              <w:jc w:val="left"/>
              <w:rPr>
                <w:sz w:val="24"/>
              </w:rPr>
            </w:pPr>
            <w:r>
              <w:rPr>
                <w:spacing w:val="-2"/>
                <w:sz w:val="24"/>
              </w:rPr>
              <w:t>Качалка</w:t>
            </w:r>
          </w:p>
          <w:p w14:paraId="07BE9DF3">
            <w:pPr>
              <w:pStyle w:val="9"/>
              <w:numPr>
                <w:ilvl w:val="0"/>
                <w:numId w:val="163"/>
              </w:numPr>
              <w:tabs>
                <w:tab w:val="left" w:pos="386"/>
              </w:tabs>
              <w:spacing w:before="1" w:after="0" w:line="293" w:lineRule="exact"/>
              <w:ind w:left="386" w:right="0" w:hanging="282"/>
              <w:jc w:val="left"/>
              <w:rPr>
                <w:sz w:val="24"/>
              </w:rPr>
            </w:pPr>
            <w:r>
              <w:rPr>
                <w:spacing w:val="-2"/>
                <w:sz w:val="24"/>
              </w:rPr>
              <w:t>Мини-горка</w:t>
            </w:r>
          </w:p>
          <w:p w14:paraId="0A6E36B0">
            <w:pPr>
              <w:pStyle w:val="9"/>
              <w:numPr>
                <w:ilvl w:val="0"/>
                <w:numId w:val="163"/>
              </w:numPr>
              <w:tabs>
                <w:tab w:val="left" w:pos="386"/>
              </w:tabs>
              <w:spacing w:before="0" w:after="0" w:line="293" w:lineRule="exact"/>
              <w:ind w:left="386" w:right="0" w:hanging="282"/>
              <w:jc w:val="left"/>
              <w:rPr>
                <w:sz w:val="24"/>
              </w:rPr>
            </w:pPr>
            <w:r>
              <w:rPr>
                <w:spacing w:val="-2"/>
                <w:sz w:val="24"/>
              </w:rPr>
              <w:t>Карусель</w:t>
            </w:r>
          </w:p>
          <w:p w14:paraId="588FC740">
            <w:pPr>
              <w:pStyle w:val="9"/>
              <w:numPr>
                <w:ilvl w:val="0"/>
                <w:numId w:val="163"/>
              </w:numPr>
              <w:tabs>
                <w:tab w:val="left" w:pos="386"/>
              </w:tabs>
              <w:spacing w:before="0" w:after="0" w:line="293" w:lineRule="exact"/>
              <w:ind w:left="386" w:right="0" w:hanging="282"/>
              <w:jc w:val="left"/>
              <w:rPr>
                <w:sz w:val="24"/>
              </w:rPr>
            </w:pPr>
            <w:r>
              <w:rPr>
                <w:spacing w:val="-2"/>
                <w:sz w:val="24"/>
              </w:rPr>
              <w:t>Качели</w:t>
            </w:r>
          </w:p>
        </w:tc>
      </w:tr>
      <w:tr w14:paraId="68BFF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6347" w:type="dxa"/>
          </w:tcPr>
          <w:p w14:paraId="316DC775">
            <w:pPr>
              <w:pStyle w:val="9"/>
              <w:spacing w:line="272" w:lineRule="exact"/>
              <w:ind w:left="1943"/>
              <w:rPr>
                <w:b/>
                <w:i/>
                <w:sz w:val="24"/>
              </w:rPr>
            </w:pPr>
            <w:r>
              <w:rPr>
                <w:b/>
                <w:i/>
                <w:sz w:val="24"/>
              </w:rPr>
              <w:t>Спортивная</w:t>
            </w:r>
            <w:r>
              <w:rPr>
                <w:b/>
                <w:i/>
                <w:spacing w:val="-6"/>
                <w:sz w:val="24"/>
              </w:rPr>
              <w:t xml:space="preserve"> </w:t>
            </w:r>
            <w:r>
              <w:rPr>
                <w:b/>
                <w:i/>
                <w:spacing w:val="-2"/>
                <w:sz w:val="24"/>
              </w:rPr>
              <w:t>площадка</w:t>
            </w:r>
          </w:p>
          <w:p w14:paraId="1368A9AF">
            <w:pPr>
              <w:pStyle w:val="9"/>
              <w:numPr>
                <w:ilvl w:val="0"/>
                <w:numId w:val="164"/>
              </w:numPr>
              <w:tabs>
                <w:tab w:val="left" w:pos="389"/>
              </w:tabs>
              <w:spacing w:before="1" w:after="0" w:line="237" w:lineRule="auto"/>
              <w:ind w:left="107" w:right="246" w:firstLine="0"/>
              <w:jc w:val="left"/>
              <w:rPr>
                <w:sz w:val="24"/>
              </w:rPr>
            </w:pPr>
            <w:r>
              <w:rPr>
                <w:sz w:val="24"/>
              </w:rPr>
              <w:t>Образовательная</w:t>
            </w:r>
            <w:r>
              <w:rPr>
                <w:spacing w:val="-10"/>
                <w:sz w:val="24"/>
              </w:rPr>
              <w:t xml:space="preserve"> </w:t>
            </w:r>
            <w:r>
              <w:rPr>
                <w:sz w:val="24"/>
              </w:rPr>
              <w:t>деятельность</w:t>
            </w:r>
            <w:r>
              <w:rPr>
                <w:spacing w:val="-12"/>
                <w:sz w:val="24"/>
              </w:rPr>
              <w:t xml:space="preserve"> </w:t>
            </w:r>
            <w:r>
              <w:rPr>
                <w:sz w:val="24"/>
              </w:rPr>
              <w:t>по</w:t>
            </w:r>
            <w:r>
              <w:rPr>
                <w:spacing w:val="-10"/>
                <w:sz w:val="24"/>
              </w:rPr>
              <w:t xml:space="preserve"> </w:t>
            </w:r>
            <w:r>
              <w:rPr>
                <w:sz w:val="24"/>
              </w:rPr>
              <w:t>физической</w:t>
            </w:r>
            <w:r>
              <w:rPr>
                <w:spacing w:val="-12"/>
                <w:sz w:val="24"/>
              </w:rPr>
              <w:t xml:space="preserve"> </w:t>
            </w:r>
            <w:r>
              <w:rPr>
                <w:sz w:val="24"/>
              </w:rPr>
              <w:t>культуре на свежем воздухе</w:t>
            </w:r>
          </w:p>
          <w:p w14:paraId="4A73A316">
            <w:pPr>
              <w:pStyle w:val="9"/>
              <w:numPr>
                <w:ilvl w:val="0"/>
                <w:numId w:val="164"/>
              </w:numPr>
              <w:tabs>
                <w:tab w:val="left" w:pos="389"/>
              </w:tabs>
              <w:spacing w:before="2" w:after="0" w:line="293" w:lineRule="exact"/>
              <w:ind w:left="389" w:right="0" w:hanging="282"/>
              <w:jc w:val="left"/>
              <w:rPr>
                <w:sz w:val="24"/>
              </w:rPr>
            </w:pPr>
            <w:r>
              <w:rPr>
                <w:sz w:val="24"/>
              </w:rPr>
              <w:t>Спортивные</w:t>
            </w:r>
            <w:r>
              <w:rPr>
                <w:spacing w:val="-6"/>
                <w:sz w:val="24"/>
              </w:rPr>
              <w:t xml:space="preserve"> </w:t>
            </w:r>
            <w:r>
              <w:rPr>
                <w:sz w:val="24"/>
              </w:rPr>
              <w:t>праздники,</w:t>
            </w:r>
            <w:r>
              <w:rPr>
                <w:spacing w:val="-4"/>
                <w:sz w:val="24"/>
              </w:rPr>
              <w:t xml:space="preserve"> </w:t>
            </w:r>
            <w:r>
              <w:rPr>
                <w:sz w:val="24"/>
              </w:rPr>
              <w:t>досуги</w:t>
            </w:r>
            <w:r>
              <w:rPr>
                <w:spacing w:val="-4"/>
                <w:sz w:val="24"/>
              </w:rPr>
              <w:t xml:space="preserve"> </w:t>
            </w:r>
            <w:r>
              <w:rPr>
                <w:sz w:val="24"/>
              </w:rPr>
              <w:t>и</w:t>
            </w:r>
            <w:r>
              <w:rPr>
                <w:spacing w:val="-3"/>
                <w:sz w:val="24"/>
              </w:rPr>
              <w:t xml:space="preserve"> </w:t>
            </w:r>
            <w:r>
              <w:rPr>
                <w:spacing w:val="-2"/>
                <w:sz w:val="24"/>
              </w:rPr>
              <w:t>развлечения</w:t>
            </w:r>
          </w:p>
          <w:p w14:paraId="793DB203">
            <w:pPr>
              <w:pStyle w:val="9"/>
              <w:numPr>
                <w:ilvl w:val="0"/>
                <w:numId w:val="164"/>
              </w:numPr>
              <w:tabs>
                <w:tab w:val="left" w:pos="389"/>
              </w:tabs>
              <w:spacing w:before="0" w:after="0" w:line="292" w:lineRule="exact"/>
              <w:ind w:left="389" w:right="0" w:hanging="282"/>
              <w:jc w:val="left"/>
              <w:rPr>
                <w:sz w:val="24"/>
              </w:rPr>
            </w:pPr>
            <w:r>
              <w:rPr>
                <w:sz w:val="24"/>
              </w:rPr>
              <w:t>Совместная</w:t>
            </w:r>
            <w:r>
              <w:rPr>
                <w:spacing w:val="-2"/>
                <w:sz w:val="24"/>
              </w:rPr>
              <w:t xml:space="preserve"> </w:t>
            </w:r>
            <w:r>
              <w:rPr>
                <w:sz w:val="24"/>
              </w:rPr>
              <w:t>со</w:t>
            </w:r>
            <w:r>
              <w:rPr>
                <w:spacing w:val="-2"/>
                <w:sz w:val="24"/>
              </w:rPr>
              <w:t xml:space="preserve"> </w:t>
            </w:r>
            <w:r>
              <w:rPr>
                <w:sz w:val="24"/>
              </w:rPr>
              <w:t>взрослым</w:t>
            </w:r>
            <w:r>
              <w:rPr>
                <w:spacing w:val="-2"/>
                <w:sz w:val="24"/>
              </w:rPr>
              <w:t xml:space="preserve"> </w:t>
            </w:r>
            <w:r>
              <w:rPr>
                <w:sz w:val="24"/>
              </w:rPr>
              <w:t>и</w:t>
            </w:r>
            <w:r>
              <w:rPr>
                <w:spacing w:val="-1"/>
                <w:sz w:val="24"/>
              </w:rPr>
              <w:t xml:space="preserve"> </w:t>
            </w:r>
            <w:r>
              <w:rPr>
                <w:spacing w:val="-2"/>
                <w:sz w:val="24"/>
              </w:rPr>
              <w:t>самостоятельная</w:t>
            </w:r>
          </w:p>
          <w:p w14:paraId="5F60C1F6">
            <w:pPr>
              <w:pStyle w:val="9"/>
              <w:rPr>
                <w:sz w:val="24"/>
              </w:rPr>
            </w:pPr>
            <w:r>
              <w:rPr>
                <w:sz w:val="24"/>
              </w:rPr>
              <w:t>деятельность</w:t>
            </w:r>
            <w:r>
              <w:rPr>
                <w:spacing w:val="-7"/>
                <w:sz w:val="24"/>
              </w:rPr>
              <w:t xml:space="preserve"> </w:t>
            </w:r>
            <w:r>
              <w:rPr>
                <w:sz w:val="24"/>
              </w:rPr>
              <w:t>детей</w:t>
            </w:r>
            <w:r>
              <w:rPr>
                <w:spacing w:val="-7"/>
                <w:sz w:val="24"/>
              </w:rPr>
              <w:t xml:space="preserve"> </w:t>
            </w:r>
            <w:r>
              <w:rPr>
                <w:sz w:val="24"/>
              </w:rPr>
              <w:t>по</w:t>
            </w:r>
            <w:r>
              <w:rPr>
                <w:spacing w:val="-10"/>
                <w:sz w:val="24"/>
              </w:rPr>
              <w:t xml:space="preserve"> </w:t>
            </w:r>
            <w:r>
              <w:rPr>
                <w:sz w:val="24"/>
              </w:rPr>
              <w:t>развитию</w:t>
            </w:r>
            <w:r>
              <w:rPr>
                <w:spacing w:val="-9"/>
                <w:sz w:val="24"/>
              </w:rPr>
              <w:t xml:space="preserve"> </w:t>
            </w:r>
            <w:r>
              <w:rPr>
                <w:sz w:val="24"/>
              </w:rPr>
              <w:t>физических</w:t>
            </w:r>
            <w:r>
              <w:rPr>
                <w:spacing w:val="-5"/>
                <w:sz w:val="24"/>
              </w:rPr>
              <w:t xml:space="preserve"> </w:t>
            </w:r>
            <w:r>
              <w:rPr>
                <w:sz w:val="24"/>
              </w:rPr>
              <w:t>качеств</w:t>
            </w:r>
            <w:r>
              <w:rPr>
                <w:spacing w:val="-8"/>
                <w:sz w:val="24"/>
              </w:rPr>
              <w:t xml:space="preserve"> </w:t>
            </w:r>
            <w:r>
              <w:rPr>
                <w:sz w:val="24"/>
              </w:rPr>
              <w:t>и основных видов движений</w:t>
            </w:r>
          </w:p>
          <w:p w14:paraId="1C9B3909">
            <w:pPr>
              <w:pStyle w:val="9"/>
              <w:numPr>
                <w:ilvl w:val="0"/>
                <w:numId w:val="164"/>
              </w:numPr>
              <w:tabs>
                <w:tab w:val="left" w:pos="389"/>
              </w:tabs>
              <w:spacing w:before="0" w:after="0" w:line="293" w:lineRule="exact"/>
              <w:ind w:left="389" w:right="0" w:hanging="282"/>
              <w:jc w:val="left"/>
              <w:rPr>
                <w:sz w:val="24"/>
              </w:rPr>
            </w:pPr>
            <w:r>
              <w:rPr>
                <w:sz w:val="24"/>
              </w:rPr>
              <w:t>Удовлетворение</w:t>
            </w:r>
            <w:r>
              <w:rPr>
                <w:spacing w:val="-4"/>
                <w:sz w:val="24"/>
              </w:rPr>
              <w:t xml:space="preserve"> </w:t>
            </w:r>
            <w:r>
              <w:rPr>
                <w:sz w:val="24"/>
              </w:rPr>
              <w:t>потребности</w:t>
            </w:r>
            <w:r>
              <w:rPr>
                <w:spacing w:val="-3"/>
                <w:sz w:val="24"/>
              </w:rPr>
              <w:t xml:space="preserve"> </w:t>
            </w:r>
            <w:r>
              <w:rPr>
                <w:sz w:val="24"/>
              </w:rPr>
              <w:t>детей</w:t>
            </w:r>
            <w:r>
              <w:rPr>
                <w:spacing w:val="-3"/>
                <w:sz w:val="24"/>
              </w:rPr>
              <w:t xml:space="preserve"> </w:t>
            </w:r>
            <w:r>
              <w:rPr>
                <w:sz w:val="24"/>
              </w:rPr>
              <w:t>в</w:t>
            </w:r>
            <w:r>
              <w:rPr>
                <w:spacing w:val="-3"/>
                <w:sz w:val="24"/>
              </w:rPr>
              <w:t xml:space="preserve"> </w:t>
            </w:r>
            <w:r>
              <w:rPr>
                <w:spacing w:val="-2"/>
                <w:sz w:val="24"/>
              </w:rPr>
              <w:t>самовыражении</w:t>
            </w:r>
          </w:p>
          <w:p w14:paraId="70AA4A23">
            <w:pPr>
              <w:pStyle w:val="9"/>
              <w:numPr>
                <w:ilvl w:val="0"/>
                <w:numId w:val="164"/>
              </w:numPr>
              <w:tabs>
                <w:tab w:val="left" w:pos="389"/>
              </w:tabs>
              <w:spacing w:before="0" w:after="0" w:line="293" w:lineRule="exact"/>
              <w:ind w:left="389" w:right="0" w:hanging="282"/>
              <w:jc w:val="left"/>
              <w:rPr>
                <w:sz w:val="24"/>
              </w:rPr>
            </w:pPr>
            <w:r>
              <w:rPr>
                <w:sz w:val="24"/>
              </w:rPr>
              <w:t>Оздоровительные</w:t>
            </w:r>
            <w:r>
              <w:rPr>
                <w:spacing w:val="-11"/>
                <w:sz w:val="24"/>
              </w:rPr>
              <w:t xml:space="preserve"> </w:t>
            </w:r>
            <w:r>
              <w:rPr>
                <w:spacing w:val="-2"/>
                <w:sz w:val="24"/>
              </w:rPr>
              <w:t>пробежки</w:t>
            </w:r>
          </w:p>
          <w:p w14:paraId="2A5F39AD">
            <w:pPr>
              <w:pStyle w:val="9"/>
              <w:numPr>
                <w:ilvl w:val="0"/>
                <w:numId w:val="164"/>
              </w:numPr>
              <w:tabs>
                <w:tab w:val="left" w:pos="389"/>
              </w:tabs>
              <w:spacing w:before="1" w:after="0" w:line="240" w:lineRule="auto"/>
              <w:ind w:left="389" w:right="0" w:hanging="282"/>
              <w:jc w:val="left"/>
              <w:rPr>
                <w:sz w:val="24"/>
              </w:rPr>
            </w:pPr>
            <w:r>
              <w:rPr>
                <w:sz w:val="24"/>
              </w:rPr>
              <w:t>Индивидуальная</w:t>
            </w:r>
            <w:r>
              <w:rPr>
                <w:spacing w:val="-3"/>
                <w:sz w:val="24"/>
              </w:rPr>
              <w:t xml:space="preserve"> </w:t>
            </w:r>
            <w:r>
              <w:rPr>
                <w:sz w:val="24"/>
              </w:rPr>
              <w:t>работа</w:t>
            </w:r>
            <w:r>
              <w:rPr>
                <w:spacing w:val="-3"/>
                <w:sz w:val="24"/>
              </w:rPr>
              <w:t xml:space="preserve"> </w:t>
            </w:r>
            <w:r>
              <w:rPr>
                <w:sz w:val="24"/>
              </w:rPr>
              <w:t>с</w:t>
            </w:r>
            <w:r>
              <w:rPr>
                <w:spacing w:val="-3"/>
                <w:sz w:val="24"/>
              </w:rPr>
              <w:t xml:space="preserve"> </w:t>
            </w:r>
            <w:r>
              <w:rPr>
                <w:spacing w:val="-2"/>
                <w:sz w:val="24"/>
              </w:rPr>
              <w:t>детьми</w:t>
            </w:r>
          </w:p>
        </w:tc>
        <w:tc>
          <w:tcPr>
            <w:tcW w:w="3227" w:type="dxa"/>
          </w:tcPr>
          <w:p w14:paraId="11124678">
            <w:pPr>
              <w:pStyle w:val="9"/>
              <w:numPr>
                <w:ilvl w:val="0"/>
                <w:numId w:val="165"/>
              </w:numPr>
              <w:tabs>
                <w:tab w:val="left" w:pos="386"/>
              </w:tabs>
              <w:spacing w:before="270" w:after="0" w:line="293" w:lineRule="exact"/>
              <w:ind w:left="386" w:right="0" w:hanging="282"/>
              <w:jc w:val="left"/>
              <w:rPr>
                <w:sz w:val="24"/>
              </w:rPr>
            </w:pPr>
            <w:r>
              <w:rPr>
                <w:sz w:val="24"/>
              </w:rPr>
              <w:t>Стойка</w:t>
            </w:r>
            <w:r>
              <w:rPr>
                <w:spacing w:val="-2"/>
                <w:sz w:val="24"/>
              </w:rPr>
              <w:t xml:space="preserve"> баскетбольная</w:t>
            </w:r>
          </w:p>
          <w:p w14:paraId="18761203">
            <w:pPr>
              <w:pStyle w:val="9"/>
              <w:numPr>
                <w:ilvl w:val="0"/>
                <w:numId w:val="165"/>
              </w:numPr>
              <w:tabs>
                <w:tab w:val="left" w:pos="386"/>
                <w:tab w:val="left" w:pos="1994"/>
                <w:tab w:val="left" w:pos="3007"/>
              </w:tabs>
              <w:spacing w:before="2" w:after="0" w:line="237" w:lineRule="auto"/>
              <w:ind w:left="104" w:right="101" w:firstLine="0"/>
              <w:jc w:val="left"/>
              <w:rPr>
                <w:sz w:val="24"/>
              </w:rPr>
            </w:pPr>
            <w:r>
              <w:rPr>
                <w:spacing w:val="-2"/>
                <w:sz w:val="24"/>
              </w:rPr>
              <w:t>Футбольные</w:t>
            </w:r>
            <w:r>
              <w:rPr>
                <w:sz w:val="24"/>
              </w:rPr>
              <w:tab/>
            </w:r>
            <w:r>
              <w:rPr>
                <w:spacing w:val="-2"/>
                <w:sz w:val="24"/>
              </w:rPr>
              <w:t>ворота</w:t>
            </w:r>
            <w:r>
              <w:rPr>
                <w:sz w:val="24"/>
              </w:rPr>
              <w:tab/>
            </w:r>
            <w:r>
              <w:rPr>
                <w:spacing w:val="-10"/>
                <w:sz w:val="24"/>
              </w:rPr>
              <w:t xml:space="preserve">с </w:t>
            </w:r>
            <w:r>
              <w:rPr>
                <w:spacing w:val="-2"/>
                <w:sz w:val="24"/>
              </w:rPr>
              <w:t>сеткой</w:t>
            </w:r>
          </w:p>
          <w:p w14:paraId="79A2C689">
            <w:pPr>
              <w:pStyle w:val="9"/>
              <w:numPr>
                <w:ilvl w:val="0"/>
                <w:numId w:val="165"/>
              </w:numPr>
              <w:tabs>
                <w:tab w:val="left" w:pos="386"/>
              </w:tabs>
              <w:spacing w:before="2" w:after="0" w:line="293" w:lineRule="exact"/>
              <w:ind w:left="386" w:right="0" w:hanging="282"/>
              <w:jc w:val="left"/>
              <w:rPr>
                <w:sz w:val="24"/>
              </w:rPr>
            </w:pPr>
            <w:r>
              <w:rPr>
                <w:sz w:val="24"/>
              </w:rPr>
              <w:t>Стенка</w:t>
            </w:r>
            <w:r>
              <w:rPr>
                <w:spacing w:val="-2"/>
                <w:sz w:val="24"/>
              </w:rPr>
              <w:t xml:space="preserve"> </w:t>
            </w:r>
            <w:r>
              <w:rPr>
                <w:sz w:val="24"/>
              </w:rPr>
              <w:t xml:space="preserve">для </w:t>
            </w:r>
            <w:r>
              <w:rPr>
                <w:spacing w:val="-2"/>
                <w:sz w:val="24"/>
              </w:rPr>
              <w:t>метания</w:t>
            </w:r>
          </w:p>
          <w:p w14:paraId="5A029E1F">
            <w:pPr>
              <w:pStyle w:val="9"/>
              <w:numPr>
                <w:ilvl w:val="0"/>
                <w:numId w:val="165"/>
              </w:numPr>
              <w:tabs>
                <w:tab w:val="left" w:pos="386"/>
              </w:tabs>
              <w:spacing w:before="0" w:after="0" w:line="293" w:lineRule="exact"/>
              <w:ind w:left="386" w:right="0" w:hanging="282"/>
              <w:jc w:val="left"/>
              <w:rPr>
                <w:sz w:val="24"/>
              </w:rPr>
            </w:pPr>
            <w:r>
              <w:rPr>
                <w:sz w:val="24"/>
              </w:rPr>
              <w:t>Беговая</w:t>
            </w:r>
            <w:r>
              <w:rPr>
                <w:spacing w:val="-5"/>
                <w:sz w:val="24"/>
              </w:rPr>
              <w:t xml:space="preserve"> </w:t>
            </w:r>
            <w:r>
              <w:rPr>
                <w:spacing w:val="-2"/>
                <w:sz w:val="24"/>
              </w:rPr>
              <w:t>дорожка</w:t>
            </w:r>
          </w:p>
          <w:p w14:paraId="36D14E73">
            <w:pPr>
              <w:pStyle w:val="9"/>
              <w:numPr>
                <w:ilvl w:val="0"/>
                <w:numId w:val="165"/>
              </w:numPr>
              <w:tabs>
                <w:tab w:val="left" w:pos="386"/>
              </w:tabs>
              <w:spacing w:before="0" w:after="0" w:line="293" w:lineRule="exact"/>
              <w:ind w:left="386" w:right="0" w:hanging="282"/>
              <w:jc w:val="left"/>
              <w:rPr>
                <w:sz w:val="24"/>
              </w:rPr>
            </w:pPr>
            <w:r>
              <w:rPr>
                <w:sz w:val="24"/>
              </w:rPr>
              <w:t>Яма</w:t>
            </w:r>
            <w:r>
              <w:rPr>
                <w:spacing w:val="-2"/>
                <w:sz w:val="24"/>
              </w:rPr>
              <w:t xml:space="preserve"> </w:t>
            </w:r>
            <w:r>
              <w:rPr>
                <w:sz w:val="24"/>
              </w:rPr>
              <w:t xml:space="preserve">для </w:t>
            </w:r>
            <w:r>
              <w:rPr>
                <w:spacing w:val="-2"/>
                <w:sz w:val="24"/>
              </w:rPr>
              <w:t>прыжков</w:t>
            </w:r>
          </w:p>
          <w:p w14:paraId="2DA77657">
            <w:pPr>
              <w:pStyle w:val="9"/>
              <w:numPr>
                <w:ilvl w:val="0"/>
                <w:numId w:val="165"/>
              </w:numPr>
              <w:tabs>
                <w:tab w:val="left" w:pos="386"/>
              </w:tabs>
              <w:spacing w:before="1" w:after="0" w:line="293" w:lineRule="exact"/>
              <w:ind w:left="386" w:right="0" w:hanging="282"/>
              <w:jc w:val="left"/>
              <w:rPr>
                <w:sz w:val="24"/>
              </w:rPr>
            </w:pPr>
            <w:r>
              <w:rPr>
                <w:sz w:val="24"/>
              </w:rPr>
              <w:t>Волейбольная</w:t>
            </w:r>
            <w:r>
              <w:rPr>
                <w:spacing w:val="-6"/>
                <w:sz w:val="24"/>
              </w:rPr>
              <w:t xml:space="preserve"> </w:t>
            </w:r>
            <w:r>
              <w:rPr>
                <w:spacing w:val="-2"/>
                <w:sz w:val="24"/>
              </w:rPr>
              <w:t>сетка</w:t>
            </w:r>
          </w:p>
          <w:p w14:paraId="0E68A911">
            <w:pPr>
              <w:pStyle w:val="9"/>
              <w:numPr>
                <w:ilvl w:val="0"/>
                <w:numId w:val="165"/>
              </w:numPr>
              <w:tabs>
                <w:tab w:val="left" w:pos="386"/>
              </w:tabs>
              <w:spacing w:before="6" w:after="0" w:line="274" w:lineRule="exact"/>
              <w:ind w:left="104" w:right="435" w:firstLine="0"/>
              <w:jc w:val="left"/>
              <w:rPr>
                <w:sz w:val="24"/>
              </w:rPr>
            </w:pPr>
            <w:r>
              <w:rPr>
                <w:sz w:val="24"/>
              </w:rPr>
              <w:t>Лесенки,</w:t>
            </w:r>
            <w:r>
              <w:rPr>
                <w:spacing w:val="-6"/>
                <w:sz w:val="24"/>
              </w:rPr>
              <w:t xml:space="preserve"> </w:t>
            </w:r>
            <w:r>
              <w:rPr>
                <w:sz w:val="24"/>
              </w:rPr>
              <w:t>турники</w:t>
            </w:r>
            <w:r>
              <w:rPr>
                <w:spacing w:val="-6"/>
                <w:sz w:val="24"/>
              </w:rPr>
              <w:t xml:space="preserve"> </w:t>
            </w:r>
            <w:r>
              <w:rPr>
                <w:sz w:val="24"/>
              </w:rPr>
              <w:t>и</w:t>
            </w:r>
            <w:r>
              <w:rPr>
                <w:spacing w:val="-6"/>
                <w:sz w:val="24"/>
              </w:rPr>
              <w:t xml:space="preserve"> </w:t>
            </w:r>
            <w:r>
              <w:rPr>
                <w:sz w:val="24"/>
              </w:rPr>
              <w:t>др. оборудование</w:t>
            </w:r>
            <w:r>
              <w:rPr>
                <w:spacing w:val="-15"/>
                <w:sz w:val="24"/>
              </w:rPr>
              <w:t xml:space="preserve"> </w:t>
            </w:r>
            <w:r>
              <w:rPr>
                <w:sz w:val="24"/>
              </w:rPr>
              <w:t>для</w:t>
            </w:r>
            <w:r>
              <w:rPr>
                <w:spacing w:val="-15"/>
                <w:sz w:val="24"/>
              </w:rPr>
              <w:t xml:space="preserve"> </w:t>
            </w:r>
            <w:r>
              <w:rPr>
                <w:sz w:val="24"/>
              </w:rPr>
              <w:t>лазанья</w:t>
            </w:r>
          </w:p>
        </w:tc>
      </w:tr>
      <w:tr w14:paraId="2C0EB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5" w:hRule="atLeast"/>
        </w:trPr>
        <w:tc>
          <w:tcPr>
            <w:tcW w:w="6347" w:type="dxa"/>
          </w:tcPr>
          <w:p w14:paraId="2650DD66">
            <w:pPr>
              <w:pStyle w:val="9"/>
              <w:spacing w:line="272" w:lineRule="exact"/>
              <w:ind w:left="734"/>
              <w:rPr>
                <w:b/>
                <w:i/>
                <w:sz w:val="24"/>
              </w:rPr>
            </w:pPr>
            <w:r>
              <w:rPr>
                <w:b/>
                <w:i/>
                <w:sz w:val="24"/>
              </w:rPr>
              <w:t>Зеленые</w:t>
            </w:r>
            <w:r>
              <w:rPr>
                <w:b/>
                <w:i/>
                <w:spacing w:val="-6"/>
                <w:sz w:val="24"/>
              </w:rPr>
              <w:t xml:space="preserve"> </w:t>
            </w:r>
            <w:r>
              <w:rPr>
                <w:b/>
                <w:i/>
                <w:sz w:val="24"/>
              </w:rPr>
              <w:t>насаждения,</w:t>
            </w:r>
            <w:r>
              <w:rPr>
                <w:b/>
                <w:i/>
                <w:spacing w:val="-4"/>
                <w:sz w:val="24"/>
              </w:rPr>
              <w:t xml:space="preserve"> </w:t>
            </w:r>
            <w:r>
              <w:rPr>
                <w:b/>
                <w:i/>
                <w:sz w:val="24"/>
              </w:rPr>
              <w:t>цветники,</w:t>
            </w:r>
            <w:r>
              <w:rPr>
                <w:b/>
                <w:i/>
                <w:spacing w:val="-6"/>
                <w:sz w:val="24"/>
              </w:rPr>
              <w:t xml:space="preserve"> </w:t>
            </w:r>
            <w:r>
              <w:rPr>
                <w:b/>
                <w:i/>
                <w:sz w:val="24"/>
              </w:rPr>
              <w:t>мини-</w:t>
            </w:r>
            <w:r>
              <w:rPr>
                <w:b/>
                <w:i/>
                <w:spacing w:val="-2"/>
                <w:sz w:val="24"/>
              </w:rPr>
              <w:t>огород</w:t>
            </w:r>
          </w:p>
          <w:p w14:paraId="2009D006">
            <w:pPr>
              <w:pStyle w:val="9"/>
              <w:numPr>
                <w:ilvl w:val="0"/>
                <w:numId w:val="166"/>
              </w:numPr>
              <w:tabs>
                <w:tab w:val="left" w:pos="389"/>
              </w:tabs>
              <w:spacing w:before="1" w:after="0" w:line="237" w:lineRule="auto"/>
              <w:ind w:left="107" w:right="834" w:firstLine="0"/>
              <w:jc w:val="left"/>
              <w:rPr>
                <w:sz w:val="24"/>
              </w:rPr>
            </w:pPr>
            <w:r>
              <w:rPr>
                <w:sz w:val="24"/>
              </w:rPr>
              <w:t>Образовательная</w:t>
            </w:r>
            <w:r>
              <w:rPr>
                <w:spacing w:val="-14"/>
                <w:sz w:val="24"/>
              </w:rPr>
              <w:t xml:space="preserve"> </w:t>
            </w:r>
            <w:r>
              <w:rPr>
                <w:sz w:val="24"/>
              </w:rPr>
              <w:t>деятельность,</w:t>
            </w:r>
            <w:r>
              <w:rPr>
                <w:spacing w:val="-12"/>
                <w:sz w:val="24"/>
              </w:rPr>
              <w:t xml:space="preserve"> </w:t>
            </w:r>
            <w:r>
              <w:rPr>
                <w:sz w:val="24"/>
              </w:rPr>
              <w:t>осуществляемая</w:t>
            </w:r>
            <w:r>
              <w:rPr>
                <w:spacing w:val="-14"/>
                <w:sz w:val="24"/>
              </w:rPr>
              <w:t xml:space="preserve"> </w:t>
            </w:r>
            <w:r>
              <w:rPr>
                <w:sz w:val="24"/>
              </w:rPr>
              <w:t>в процессе организации различных видов детской</w:t>
            </w:r>
          </w:p>
          <w:p w14:paraId="71E365A1">
            <w:pPr>
              <w:pStyle w:val="9"/>
              <w:ind w:right="796"/>
              <w:rPr>
                <w:sz w:val="24"/>
              </w:rPr>
            </w:pPr>
            <w:r>
              <w:rPr>
                <w:sz w:val="24"/>
              </w:rPr>
              <w:t>деятельности:</w:t>
            </w:r>
            <w:r>
              <w:rPr>
                <w:spacing w:val="-14"/>
                <w:sz w:val="24"/>
              </w:rPr>
              <w:t xml:space="preserve"> </w:t>
            </w:r>
            <w:r>
              <w:rPr>
                <w:sz w:val="24"/>
              </w:rPr>
              <w:t>игровой,</w:t>
            </w:r>
            <w:r>
              <w:rPr>
                <w:spacing w:val="-15"/>
                <w:sz w:val="24"/>
              </w:rPr>
              <w:t xml:space="preserve"> </w:t>
            </w:r>
            <w:r>
              <w:rPr>
                <w:sz w:val="24"/>
              </w:rPr>
              <w:t>коммуникативной,</w:t>
            </w:r>
            <w:r>
              <w:rPr>
                <w:spacing w:val="-15"/>
                <w:sz w:val="24"/>
              </w:rPr>
              <w:t xml:space="preserve"> </w:t>
            </w:r>
            <w:r>
              <w:rPr>
                <w:sz w:val="24"/>
              </w:rPr>
              <w:t xml:space="preserve">трудовой, </w:t>
            </w:r>
            <w:r>
              <w:rPr>
                <w:spacing w:val="-2"/>
                <w:sz w:val="24"/>
              </w:rPr>
              <w:t>познавательно-исследовательской</w:t>
            </w:r>
          </w:p>
          <w:p w14:paraId="700CC5A1">
            <w:pPr>
              <w:pStyle w:val="9"/>
              <w:numPr>
                <w:ilvl w:val="0"/>
                <w:numId w:val="166"/>
              </w:numPr>
              <w:tabs>
                <w:tab w:val="left" w:pos="389"/>
              </w:tabs>
              <w:spacing w:before="2" w:after="0" w:line="292" w:lineRule="exact"/>
              <w:ind w:left="389" w:right="0" w:hanging="282"/>
              <w:jc w:val="left"/>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по</w:t>
            </w:r>
            <w:r>
              <w:rPr>
                <w:spacing w:val="-5"/>
                <w:sz w:val="24"/>
              </w:rPr>
              <w:t xml:space="preserve"> </w:t>
            </w:r>
            <w:r>
              <w:rPr>
                <w:spacing w:val="-2"/>
                <w:sz w:val="24"/>
              </w:rPr>
              <w:t>приобщению</w:t>
            </w:r>
          </w:p>
          <w:p w14:paraId="2381BAA7">
            <w:pPr>
              <w:pStyle w:val="9"/>
              <w:spacing w:line="274" w:lineRule="exact"/>
              <w:rPr>
                <w:sz w:val="24"/>
              </w:rPr>
            </w:pPr>
            <w:r>
              <w:rPr>
                <w:sz w:val="24"/>
              </w:rPr>
              <w:t>воспитанников</w:t>
            </w:r>
            <w:r>
              <w:rPr>
                <w:spacing w:val="-6"/>
                <w:sz w:val="24"/>
              </w:rPr>
              <w:t xml:space="preserve"> </w:t>
            </w:r>
            <w:r>
              <w:rPr>
                <w:sz w:val="24"/>
              </w:rPr>
              <w:t>к</w:t>
            </w:r>
            <w:r>
              <w:rPr>
                <w:spacing w:val="-6"/>
                <w:sz w:val="24"/>
              </w:rPr>
              <w:t xml:space="preserve"> </w:t>
            </w:r>
            <w:r>
              <w:rPr>
                <w:sz w:val="24"/>
              </w:rPr>
              <w:t>природе,</w:t>
            </w:r>
            <w:r>
              <w:rPr>
                <w:spacing w:val="-4"/>
                <w:sz w:val="24"/>
              </w:rPr>
              <w:t xml:space="preserve"> </w:t>
            </w:r>
            <w:r>
              <w:rPr>
                <w:sz w:val="24"/>
              </w:rPr>
              <w:t>формированию</w:t>
            </w:r>
            <w:r>
              <w:rPr>
                <w:spacing w:val="-4"/>
                <w:sz w:val="24"/>
              </w:rPr>
              <w:t xml:space="preserve"> основ</w:t>
            </w:r>
          </w:p>
          <w:p w14:paraId="34EF7BD2">
            <w:pPr>
              <w:pStyle w:val="9"/>
              <w:rPr>
                <w:sz w:val="24"/>
              </w:rPr>
            </w:pPr>
            <w:r>
              <w:rPr>
                <w:sz w:val="24"/>
              </w:rPr>
              <w:t>экологического</w:t>
            </w:r>
            <w:r>
              <w:rPr>
                <w:spacing w:val="-8"/>
                <w:sz w:val="24"/>
              </w:rPr>
              <w:t xml:space="preserve"> </w:t>
            </w:r>
            <w:r>
              <w:rPr>
                <w:sz w:val="24"/>
              </w:rPr>
              <w:t>сознания:</w:t>
            </w:r>
            <w:r>
              <w:rPr>
                <w:spacing w:val="-8"/>
                <w:sz w:val="24"/>
              </w:rPr>
              <w:t xml:space="preserve"> </w:t>
            </w:r>
            <w:r>
              <w:rPr>
                <w:sz w:val="24"/>
              </w:rPr>
              <w:t>беседы,</w:t>
            </w:r>
            <w:r>
              <w:rPr>
                <w:spacing w:val="-8"/>
                <w:sz w:val="24"/>
              </w:rPr>
              <w:t xml:space="preserve"> </w:t>
            </w:r>
            <w:r>
              <w:rPr>
                <w:sz w:val="24"/>
              </w:rPr>
              <w:t>наблюдения</w:t>
            </w:r>
            <w:r>
              <w:rPr>
                <w:spacing w:val="-8"/>
                <w:sz w:val="24"/>
              </w:rPr>
              <w:t xml:space="preserve"> </w:t>
            </w:r>
            <w:r>
              <w:rPr>
                <w:sz w:val="24"/>
              </w:rPr>
              <w:t>за</w:t>
            </w:r>
            <w:r>
              <w:rPr>
                <w:spacing w:val="-9"/>
                <w:sz w:val="24"/>
              </w:rPr>
              <w:t xml:space="preserve"> </w:t>
            </w:r>
            <w:r>
              <w:rPr>
                <w:sz w:val="24"/>
              </w:rPr>
              <w:t>живыми объектами, экологические игры, досуги</w:t>
            </w:r>
          </w:p>
          <w:p w14:paraId="1908B6DE">
            <w:pPr>
              <w:pStyle w:val="9"/>
              <w:numPr>
                <w:ilvl w:val="0"/>
                <w:numId w:val="166"/>
              </w:numPr>
              <w:tabs>
                <w:tab w:val="left" w:pos="389"/>
              </w:tabs>
              <w:spacing w:before="2" w:after="0" w:line="240" w:lineRule="auto"/>
              <w:ind w:left="389" w:right="0" w:hanging="282"/>
              <w:jc w:val="left"/>
              <w:rPr>
                <w:sz w:val="24"/>
              </w:rPr>
            </w:pPr>
            <w:r>
              <w:rPr>
                <w:sz w:val="24"/>
              </w:rPr>
              <w:t>Экспериментальная</w:t>
            </w:r>
            <w:r>
              <w:rPr>
                <w:spacing w:val="51"/>
                <w:sz w:val="24"/>
              </w:rPr>
              <w:t xml:space="preserve"> </w:t>
            </w:r>
            <w:r>
              <w:rPr>
                <w:sz w:val="24"/>
              </w:rPr>
              <w:t>и</w:t>
            </w:r>
            <w:r>
              <w:rPr>
                <w:spacing w:val="-5"/>
                <w:sz w:val="24"/>
              </w:rPr>
              <w:t xml:space="preserve"> </w:t>
            </w:r>
            <w:r>
              <w:rPr>
                <w:sz w:val="24"/>
              </w:rPr>
              <w:t>опытническая</w:t>
            </w:r>
            <w:r>
              <w:rPr>
                <w:spacing w:val="-4"/>
                <w:sz w:val="24"/>
              </w:rPr>
              <w:t xml:space="preserve"> </w:t>
            </w:r>
            <w:r>
              <w:rPr>
                <w:spacing w:val="-2"/>
                <w:sz w:val="24"/>
              </w:rPr>
              <w:t>деятельность</w:t>
            </w:r>
          </w:p>
          <w:p w14:paraId="0E3E764F">
            <w:pPr>
              <w:pStyle w:val="9"/>
              <w:numPr>
                <w:ilvl w:val="0"/>
                <w:numId w:val="166"/>
              </w:numPr>
              <w:tabs>
                <w:tab w:val="left" w:pos="389"/>
              </w:tabs>
              <w:spacing w:before="1" w:after="0" w:line="279" w:lineRule="exact"/>
              <w:ind w:left="389" w:right="0" w:hanging="282"/>
              <w:jc w:val="left"/>
              <w:rPr>
                <w:sz w:val="24"/>
              </w:rPr>
            </w:pPr>
            <w:r>
              <w:rPr>
                <w:sz w:val="24"/>
              </w:rPr>
              <w:t>Индивидуальная</w:t>
            </w:r>
            <w:r>
              <w:rPr>
                <w:spacing w:val="-4"/>
                <w:sz w:val="24"/>
              </w:rPr>
              <w:t xml:space="preserve"> </w:t>
            </w:r>
            <w:r>
              <w:rPr>
                <w:sz w:val="24"/>
              </w:rPr>
              <w:t>работа</w:t>
            </w:r>
            <w:r>
              <w:rPr>
                <w:spacing w:val="-4"/>
                <w:sz w:val="24"/>
              </w:rPr>
              <w:t xml:space="preserve"> </w:t>
            </w:r>
            <w:r>
              <w:rPr>
                <w:sz w:val="24"/>
              </w:rPr>
              <w:t>с</w:t>
            </w:r>
            <w:r>
              <w:rPr>
                <w:spacing w:val="-3"/>
                <w:sz w:val="24"/>
              </w:rPr>
              <w:t xml:space="preserve"> </w:t>
            </w:r>
            <w:r>
              <w:rPr>
                <w:spacing w:val="-2"/>
                <w:sz w:val="24"/>
              </w:rPr>
              <w:t>детьми</w:t>
            </w:r>
          </w:p>
        </w:tc>
        <w:tc>
          <w:tcPr>
            <w:tcW w:w="3227" w:type="dxa"/>
          </w:tcPr>
          <w:p w14:paraId="28D597D6">
            <w:pPr>
              <w:pStyle w:val="9"/>
              <w:numPr>
                <w:ilvl w:val="0"/>
                <w:numId w:val="167"/>
              </w:numPr>
              <w:tabs>
                <w:tab w:val="left" w:pos="386"/>
              </w:tabs>
              <w:spacing w:before="272" w:after="0" w:line="237" w:lineRule="auto"/>
              <w:ind w:left="104" w:right="100" w:firstLine="0"/>
              <w:jc w:val="both"/>
              <w:rPr>
                <w:sz w:val="24"/>
              </w:rPr>
            </w:pPr>
            <w:r>
              <w:rPr>
                <w:sz w:val="24"/>
              </w:rPr>
              <w:t xml:space="preserve">Разнообразные зеленые насаждения (деревья и </w:t>
            </w:r>
            <w:r>
              <w:rPr>
                <w:spacing w:val="-2"/>
                <w:sz w:val="24"/>
              </w:rPr>
              <w:t>кустарники)</w:t>
            </w:r>
          </w:p>
          <w:p w14:paraId="6C39E4F9">
            <w:pPr>
              <w:pStyle w:val="9"/>
              <w:numPr>
                <w:ilvl w:val="0"/>
                <w:numId w:val="167"/>
              </w:numPr>
              <w:tabs>
                <w:tab w:val="left" w:pos="386"/>
              </w:tabs>
              <w:spacing w:before="5" w:after="0" w:line="293" w:lineRule="exact"/>
              <w:ind w:left="386" w:right="0" w:hanging="282"/>
              <w:jc w:val="both"/>
              <w:rPr>
                <w:sz w:val="24"/>
              </w:rPr>
            </w:pPr>
            <w:r>
              <w:rPr>
                <w:sz w:val="24"/>
              </w:rPr>
              <w:t>Клумбы,</w:t>
            </w:r>
            <w:r>
              <w:rPr>
                <w:spacing w:val="-4"/>
                <w:sz w:val="24"/>
              </w:rPr>
              <w:t xml:space="preserve"> </w:t>
            </w:r>
            <w:r>
              <w:rPr>
                <w:spacing w:val="-2"/>
                <w:sz w:val="24"/>
              </w:rPr>
              <w:t>цветники</w:t>
            </w:r>
          </w:p>
          <w:p w14:paraId="2025FFA6">
            <w:pPr>
              <w:pStyle w:val="9"/>
              <w:numPr>
                <w:ilvl w:val="0"/>
                <w:numId w:val="167"/>
              </w:numPr>
              <w:tabs>
                <w:tab w:val="left" w:pos="386"/>
              </w:tabs>
              <w:spacing w:before="0" w:after="0" w:line="293" w:lineRule="exact"/>
              <w:ind w:left="386" w:right="0" w:hanging="282"/>
              <w:jc w:val="both"/>
              <w:rPr>
                <w:sz w:val="24"/>
              </w:rPr>
            </w:pPr>
            <w:r>
              <w:rPr>
                <w:spacing w:val="-2"/>
                <w:sz w:val="24"/>
              </w:rPr>
              <w:t>Огород</w:t>
            </w:r>
          </w:p>
        </w:tc>
      </w:tr>
    </w:tbl>
    <w:p w14:paraId="049D2C73">
      <w:pPr>
        <w:pStyle w:val="6"/>
        <w:spacing w:before="51"/>
        <w:ind w:left="0" w:firstLine="0"/>
        <w:jc w:val="left"/>
        <w:rPr>
          <w:b/>
        </w:rPr>
      </w:pPr>
    </w:p>
    <w:p w14:paraId="235C9325">
      <w:pPr>
        <w:pStyle w:val="8"/>
        <w:numPr>
          <w:ilvl w:val="1"/>
          <w:numId w:val="1"/>
        </w:numPr>
        <w:tabs>
          <w:tab w:val="left" w:pos="1335"/>
        </w:tabs>
        <w:spacing w:before="0" w:after="0" w:line="240" w:lineRule="auto"/>
        <w:ind w:left="285" w:right="284" w:firstLine="566"/>
        <w:jc w:val="both"/>
        <w:rPr>
          <w:b/>
          <w:sz w:val="24"/>
        </w:rPr>
      </w:pPr>
      <w:r>
        <w:rPr>
          <w:b/>
          <w:sz w:val="24"/>
        </w:rPr>
        <w:t>Обеспеченность методическими материалами и средствами</w:t>
      </w:r>
      <w:r>
        <w:rPr>
          <w:b/>
          <w:spacing w:val="40"/>
          <w:sz w:val="24"/>
        </w:rPr>
        <w:t xml:space="preserve"> </w:t>
      </w:r>
      <w:r>
        <w:rPr>
          <w:b/>
          <w:sz w:val="24"/>
        </w:rPr>
        <w:t xml:space="preserve">обучения и </w:t>
      </w:r>
      <w:r>
        <w:rPr>
          <w:b/>
          <w:spacing w:val="-2"/>
          <w:sz w:val="24"/>
        </w:rPr>
        <w:t>воспитания</w:t>
      </w:r>
    </w:p>
    <w:p w14:paraId="685091D2">
      <w:pPr>
        <w:pStyle w:val="6"/>
        <w:ind w:left="285" w:right="287"/>
      </w:pPr>
      <w:r>
        <w:t xml:space="preserve">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w:t>
      </w:r>
      <w:r>
        <w:rPr>
          <w:spacing w:val="-2"/>
        </w:rPr>
        <w:t>пособий:</w:t>
      </w:r>
    </w:p>
    <w:p w14:paraId="6ED96B22">
      <w:pPr>
        <w:pStyle w:val="3"/>
        <w:ind w:left="3115"/>
      </w:pPr>
      <w:r>
        <w:t>Социально-коммуникативное</w:t>
      </w:r>
      <w:r>
        <w:rPr>
          <w:spacing w:val="-13"/>
        </w:rPr>
        <w:t xml:space="preserve"> </w:t>
      </w:r>
      <w:r>
        <w:rPr>
          <w:spacing w:val="-2"/>
        </w:rPr>
        <w:t>развитие</w:t>
      </w:r>
    </w:p>
    <w:p w14:paraId="68878DE3">
      <w:pPr>
        <w:pStyle w:val="8"/>
        <w:numPr>
          <w:ilvl w:val="0"/>
          <w:numId w:val="168"/>
        </w:numPr>
        <w:tabs>
          <w:tab w:val="left" w:pos="1179"/>
        </w:tabs>
        <w:spacing w:before="0" w:after="0" w:line="240" w:lineRule="auto"/>
        <w:ind w:left="285" w:right="637" w:firstLine="566"/>
        <w:jc w:val="left"/>
        <w:rPr>
          <w:sz w:val="24"/>
        </w:rPr>
      </w:pPr>
      <w:r>
        <w:rPr>
          <w:b/>
          <w:i/>
          <w:sz w:val="24"/>
        </w:rPr>
        <w:t>Парциальная</w:t>
      </w:r>
      <w:r>
        <w:rPr>
          <w:b/>
          <w:i/>
          <w:spacing w:val="80"/>
          <w:sz w:val="24"/>
        </w:rPr>
        <w:t xml:space="preserve"> </w:t>
      </w:r>
      <w:r>
        <w:rPr>
          <w:b/>
          <w:i/>
          <w:sz w:val="24"/>
        </w:rPr>
        <w:t>программа</w:t>
      </w:r>
      <w:r>
        <w:rPr>
          <w:b/>
          <w:i/>
          <w:spacing w:val="80"/>
          <w:sz w:val="24"/>
        </w:rPr>
        <w:t xml:space="preserve"> </w:t>
      </w:r>
      <w:r>
        <w:rPr>
          <w:sz w:val="24"/>
        </w:rPr>
        <w:t>«Безопасность»</w:t>
      </w:r>
      <w:r>
        <w:rPr>
          <w:spacing w:val="79"/>
          <w:sz w:val="24"/>
        </w:rPr>
        <w:t xml:space="preserve"> </w:t>
      </w:r>
      <w:r>
        <w:rPr>
          <w:sz w:val="24"/>
        </w:rPr>
        <w:t>Авторы:</w:t>
      </w:r>
      <w:r>
        <w:rPr>
          <w:spacing w:val="80"/>
          <w:sz w:val="24"/>
        </w:rPr>
        <w:t xml:space="preserve"> </w:t>
      </w:r>
      <w:r>
        <w:rPr>
          <w:sz w:val="24"/>
        </w:rPr>
        <w:t>Р.</w:t>
      </w:r>
      <w:r>
        <w:rPr>
          <w:spacing w:val="80"/>
          <w:sz w:val="24"/>
        </w:rPr>
        <w:t xml:space="preserve"> </w:t>
      </w:r>
      <w:r>
        <w:rPr>
          <w:sz w:val="24"/>
        </w:rPr>
        <w:t>Б.</w:t>
      </w:r>
      <w:r>
        <w:rPr>
          <w:spacing w:val="80"/>
          <w:sz w:val="24"/>
        </w:rPr>
        <w:t xml:space="preserve"> </w:t>
      </w:r>
      <w:r>
        <w:rPr>
          <w:sz w:val="24"/>
        </w:rPr>
        <w:t>Стеркина,</w:t>
      </w:r>
      <w:r>
        <w:rPr>
          <w:spacing w:val="80"/>
          <w:sz w:val="24"/>
        </w:rPr>
        <w:t xml:space="preserve"> </w:t>
      </w:r>
      <w:r>
        <w:rPr>
          <w:sz w:val="24"/>
        </w:rPr>
        <w:t>О.</w:t>
      </w:r>
      <w:r>
        <w:rPr>
          <w:spacing w:val="80"/>
          <w:sz w:val="24"/>
        </w:rPr>
        <w:t xml:space="preserve"> </w:t>
      </w:r>
      <w:r>
        <w:rPr>
          <w:sz w:val="24"/>
        </w:rPr>
        <w:t>Л. Князева, Н. Н. Авдеева</w:t>
      </w:r>
    </w:p>
    <w:p w14:paraId="7957FBAE">
      <w:pPr>
        <w:pStyle w:val="3"/>
        <w:numPr>
          <w:ilvl w:val="0"/>
          <w:numId w:val="168"/>
        </w:numPr>
        <w:tabs>
          <w:tab w:val="left" w:pos="1091"/>
        </w:tabs>
        <w:spacing w:before="2" w:after="0" w:line="274" w:lineRule="exact"/>
        <w:ind w:left="1091" w:right="0" w:hanging="240"/>
        <w:jc w:val="left"/>
      </w:pPr>
      <w:r>
        <w:t>Технологии</w:t>
      </w:r>
      <w:r>
        <w:rPr>
          <w:spacing w:val="-7"/>
        </w:rPr>
        <w:t xml:space="preserve"> </w:t>
      </w:r>
      <w:r>
        <w:t>и</w:t>
      </w:r>
      <w:r>
        <w:rPr>
          <w:spacing w:val="-6"/>
        </w:rPr>
        <w:t xml:space="preserve"> </w:t>
      </w:r>
      <w:r>
        <w:t>методические</w:t>
      </w:r>
      <w:r>
        <w:rPr>
          <w:spacing w:val="-6"/>
        </w:rPr>
        <w:t xml:space="preserve"> </w:t>
      </w:r>
      <w:r>
        <w:rPr>
          <w:spacing w:val="-2"/>
        </w:rPr>
        <w:t>пособия</w:t>
      </w:r>
    </w:p>
    <w:p w14:paraId="5A01DACE">
      <w:pPr>
        <w:pStyle w:val="8"/>
        <w:numPr>
          <w:ilvl w:val="0"/>
          <w:numId w:val="169"/>
        </w:numPr>
        <w:tabs>
          <w:tab w:val="left" w:pos="1136"/>
        </w:tabs>
        <w:spacing w:before="0" w:after="0" w:line="240" w:lineRule="auto"/>
        <w:ind w:left="285" w:right="641" w:firstLine="566"/>
        <w:jc w:val="left"/>
        <w:rPr>
          <w:sz w:val="24"/>
        </w:rPr>
      </w:pPr>
      <w:r>
        <w:rPr>
          <w:sz w:val="24"/>
        </w:rPr>
        <w:t>Маханева М.Д. Занятия по театрализованной деятельности в детском саду. М.: ТЦ Сфера, 2007</w:t>
      </w:r>
    </w:p>
    <w:p w14:paraId="56A0BEC5">
      <w:pPr>
        <w:pStyle w:val="8"/>
        <w:numPr>
          <w:ilvl w:val="0"/>
          <w:numId w:val="169"/>
        </w:numPr>
        <w:tabs>
          <w:tab w:val="left" w:pos="1136"/>
        </w:tabs>
        <w:spacing w:before="0" w:after="0" w:line="240" w:lineRule="auto"/>
        <w:ind w:left="285" w:right="635" w:firstLine="566"/>
        <w:jc w:val="left"/>
        <w:rPr>
          <w:sz w:val="24"/>
        </w:rPr>
      </w:pPr>
      <w:r>
        <w:rPr>
          <w:sz w:val="24"/>
        </w:rPr>
        <w:t>Мартынова Е.А., Сирченко О.Н., Шамаева Э.Г. Правила дорожного движения. Волгоград: Учитель, 2013</w:t>
      </w:r>
    </w:p>
    <w:p w14:paraId="5472ABDF">
      <w:pPr>
        <w:pStyle w:val="8"/>
        <w:numPr>
          <w:ilvl w:val="0"/>
          <w:numId w:val="169"/>
        </w:numPr>
        <w:tabs>
          <w:tab w:val="left" w:pos="1136"/>
        </w:tabs>
        <w:spacing w:before="0" w:after="0" w:line="240" w:lineRule="auto"/>
        <w:ind w:left="1136" w:right="0" w:hanging="285"/>
        <w:jc w:val="left"/>
        <w:rPr>
          <w:sz w:val="24"/>
        </w:rPr>
      </w:pPr>
      <w:r>
        <w:rPr>
          <w:sz w:val="24"/>
        </w:rPr>
        <w:t>Баринова</w:t>
      </w:r>
      <w:r>
        <w:rPr>
          <w:spacing w:val="-7"/>
          <w:sz w:val="24"/>
        </w:rPr>
        <w:t xml:space="preserve"> </w:t>
      </w:r>
      <w:r>
        <w:rPr>
          <w:sz w:val="24"/>
        </w:rPr>
        <w:t>Е.В.</w:t>
      </w:r>
      <w:r>
        <w:rPr>
          <w:spacing w:val="-3"/>
          <w:sz w:val="24"/>
        </w:rPr>
        <w:t xml:space="preserve"> </w:t>
      </w:r>
      <w:r>
        <w:rPr>
          <w:sz w:val="24"/>
        </w:rPr>
        <w:t>Обучаем</w:t>
      </w:r>
      <w:r>
        <w:rPr>
          <w:spacing w:val="-2"/>
          <w:sz w:val="24"/>
        </w:rPr>
        <w:t xml:space="preserve"> </w:t>
      </w:r>
      <w:r>
        <w:rPr>
          <w:sz w:val="24"/>
        </w:rPr>
        <w:t>дошкольников</w:t>
      </w:r>
      <w:r>
        <w:rPr>
          <w:spacing w:val="-3"/>
          <w:sz w:val="24"/>
        </w:rPr>
        <w:t xml:space="preserve"> </w:t>
      </w:r>
      <w:r>
        <w:rPr>
          <w:sz w:val="24"/>
        </w:rPr>
        <w:t>гигиене.</w:t>
      </w:r>
      <w:r>
        <w:rPr>
          <w:spacing w:val="-3"/>
          <w:sz w:val="24"/>
        </w:rPr>
        <w:t xml:space="preserve"> </w:t>
      </w:r>
      <w:r>
        <w:rPr>
          <w:sz w:val="24"/>
        </w:rPr>
        <w:t>М.:</w:t>
      </w:r>
      <w:r>
        <w:rPr>
          <w:spacing w:val="-3"/>
          <w:sz w:val="24"/>
        </w:rPr>
        <w:t xml:space="preserve"> </w:t>
      </w:r>
      <w:r>
        <w:rPr>
          <w:sz w:val="24"/>
        </w:rPr>
        <w:t>ТЦ</w:t>
      </w:r>
      <w:r>
        <w:rPr>
          <w:spacing w:val="-4"/>
          <w:sz w:val="24"/>
        </w:rPr>
        <w:t xml:space="preserve"> </w:t>
      </w:r>
      <w:r>
        <w:rPr>
          <w:sz w:val="24"/>
        </w:rPr>
        <w:t>Сфера,</w:t>
      </w:r>
      <w:r>
        <w:rPr>
          <w:spacing w:val="-2"/>
          <w:sz w:val="24"/>
        </w:rPr>
        <w:t xml:space="preserve"> </w:t>
      </w:r>
      <w:r>
        <w:rPr>
          <w:spacing w:val="-4"/>
          <w:sz w:val="24"/>
        </w:rPr>
        <w:t>2013</w:t>
      </w:r>
    </w:p>
    <w:p w14:paraId="401141F8">
      <w:pPr>
        <w:pStyle w:val="8"/>
        <w:spacing w:after="0" w:line="240" w:lineRule="auto"/>
        <w:jc w:val="left"/>
        <w:rPr>
          <w:sz w:val="24"/>
        </w:rPr>
        <w:sectPr>
          <w:type w:val="continuous"/>
          <w:pgSz w:w="11920" w:h="16850"/>
          <w:pgMar w:top="1120" w:right="566" w:bottom="1620" w:left="1417" w:header="0" w:footer="1354" w:gutter="0"/>
          <w:cols w:space="720" w:num="1"/>
        </w:sectPr>
      </w:pPr>
    </w:p>
    <w:p w14:paraId="5232384C">
      <w:pPr>
        <w:pStyle w:val="8"/>
        <w:numPr>
          <w:ilvl w:val="0"/>
          <w:numId w:val="169"/>
        </w:numPr>
        <w:tabs>
          <w:tab w:val="left" w:pos="1136"/>
        </w:tabs>
        <w:spacing w:before="64" w:after="0" w:line="240" w:lineRule="auto"/>
        <w:ind w:left="285" w:right="638" w:firstLine="566"/>
        <w:jc w:val="both"/>
        <w:rPr>
          <w:sz w:val="24"/>
        </w:rPr>
      </w:pPr>
      <w:r>
        <w:rPr>
          <w:sz w:val="24"/>
        </w:rPr>
        <w:t>Алямовская В.Г., Белая К.Ю., Курочкина И.Н. Беседы о поведении ребенка за столом. М.: ТЦ Сфера, 2013</w:t>
      </w:r>
    </w:p>
    <w:p w14:paraId="19D69C42">
      <w:pPr>
        <w:pStyle w:val="8"/>
        <w:numPr>
          <w:ilvl w:val="0"/>
          <w:numId w:val="169"/>
        </w:numPr>
        <w:tabs>
          <w:tab w:val="left" w:pos="1136"/>
        </w:tabs>
        <w:spacing w:before="0" w:after="0" w:line="240" w:lineRule="auto"/>
        <w:ind w:left="285" w:right="638" w:firstLine="566"/>
        <w:jc w:val="both"/>
        <w:rPr>
          <w:sz w:val="24"/>
        </w:rPr>
      </w:pPr>
      <w:r>
        <w:rPr>
          <w:sz w:val="24"/>
        </w:rPr>
        <w:t>Организованная образовательная деятельность. Комплексные занятия по программе «От рождения до школы» под ред. Н.Е. Вераксы, Т.С. Комаровой,</w:t>
      </w:r>
      <w:r>
        <w:rPr>
          <w:spacing w:val="40"/>
          <w:sz w:val="24"/>
        </w:rPr>
        <w:t xml:space="preserve"> </w:t>
      </w:r>
      <w:r>
        <w:rPr>
          <w:sz w:val="24"/>
        </w:rPr>
        <w:t>М.А. Васильевой. Вторая младшая группа. М.: Мозаика-Синтез, 2012</w:t>
      </w:r>
    </w:p>
    <w:p w14:paraId="3E11C22E">
      <w:pPr>
        <w:pStyle w:val="3"/>
        <w:spacing w:before="5"/>
        <w:ind w:left="3374"/>
        <w:jc w:val="both"/>
      </w:pPr>
      <w:r>
        <w:t>Познавательное</w:t>
      </w:r>
      <w:r>
        <w:rPr>
          <w:spacing w:val="-5"/>
        </w:rPr>
        <w:t xml:space="preserve"> </w:t>
      </w:r>
      <w:r>
        <w:rPr>
          <w:spacing w:val="-2"/>
        </w:rPr>
        <w:t>развитие</w:t>
      </w:r>
    </w:p>
    <w:p w14:paraId="14CBF9A8">
      <w:pPr>
        <w:pStyle w:val="8"/>
        <w:numPr>
          <w:ilvl w:val="0"/>
          <w:numId w:val="170"/>
        </w:numPr>
        <w:tabs>
          <w:tab w:val="left" w:pos="1136"/>
        </w:tabs>
        <w:spacing w:before="0" w:after="0" w:line="240" w:lineRule="auto"/>
        <w:ind w:left="285" w:right="288" w:firstLine="566"/>
        <w:jc w:val="both"/>
        <w:rPr>
          <w:sz w:val="24"/>
        </w:rPr>
      </w:pPr>
      <w:r>
        <w:rPr>
          <w:sz w:val="24"/>
        </w:rPr>
        <w:t>Комратова Н.Г., Грубова Л.Ф. Мир, в котором я живу. Методическое пособие по ознакомлению детей 3-7 лет с окружающим миром. – М.: ТЦ Сфера, 2005</w:t>
      </w:r>
    </w:p>
    <w:p w14:paraId="2E33C619">
      <w:pPr>
        <w:pStyle w:val="8"/>
        <w:numPr>
          <w:ilvl w:val="0"/>
          <w:numId w:val="170"/>
        </w:numPr>
        <w:tabs>
          <w:tab w:val="left" w:pos="1136"/>
        </w:tabs>
        <w:spacing w:before="0" w:after="0" w:line="240" w:lineRule="auto"/>
        <w:ind w:left="285" w:right="290" w:firstLine="566"/>
        <w:jc w:val="both"/>
        <w:rPr>
          <w:sz w:val="24"/>
        </w:rPr>
      </w:pPr>
      <w:r>
        <w:rPr>
          <w:sz w:val="24"/>
        </w:rPr>
        <w:t>Дыбина О.В. Ознакомление с предметным и социальным окружением вторая младшая группа. - М.: Мозаика-Синтез, 2014г</w:t>
      </w:r>
    </w:p>
    <w:p w14:paraId="7FF4DC68">
      <w:pPr>
        <w:pStyle w:val="8"/>
        <w:numPr>
          <w:ilvl w:val="0"/>
          <w:numId w:val="170"/>
        </w:numPr>
        <w:tabs>
          <w:tab w:val="left" w:pos="1136"/>
        </w:tabs>
        <w:spacing w:before="0" w:after="0" w:line="240" w:lineRule="auto"/>
        <w:ind w:left="285" w:right="286" w:firstLine="566"/>
        <w:jc w:val="both"/>
        <w:rPr>
          <w:sz w:val="24"/>
        </w:rPr>
      </w:pPr>
      <w:r>
        <w:rPr>
          <w:sz w:val="24"/>
        </w:rPr>
        <w:t>Организованная образовательная деятельность. Комплексные занятия по программе «От рождения до школы» под ред. Н.Е. Вераксы, Т.С. Комаровой,</w:t>
      </w:r>
      <w:r>
        <w:rPr>
          <w:spacing w:val="40"/>
          <w:sz w:val="24"/>
        </w:rPr>
        <w:t xml:space="preserve"> </w:t>
      </w:r>
      <w:r>
        <w:rPr>
          <w:sz w:val="24"/>
        </w:rPr>
        <w:t>М.А. Васильевой. Вторая младшая группа. М.: Мозаика-Синтез, 2012</w:t>
      </w:r>
    </w:p>
    <w:p w14:paraId="721EA960">
      <w:pPr>
        <w:pStyle w:val="8"/>
        <w:numPr>
          <w:ilvl w:val="0"/>
          <w:numId w:val="170"/>
        </w:numPr>
        <w:tabs>
          <w:tab w:val="left" w:pos="1263"/>
        </w:tabs>
        <w:spacing w:before="0" w:after="0" w:line="240" w:lineRule="auto"/>
        <w:ind w:left="285" w:right="284" w:firstLine="566"/>
        <w:jc w:val="both"/>
        <w:rPr>
          <w:sz w:val="24"/>
        </w:rPr>
      </w:pPr>
      <w:r>
        <w:rPr>
          <w:sz w:val="24"/>
        </w:rPr>
        <w:t>Мартынова Е.А., Сучкова И.М. Организация опытно-экспериментальной деятельности детей 2-7 лет. – Волгоград: Учитель, 2013</w:t>
      </w:r>
    </w:p>
    <w:p w14:paraId="3FD3A808">
      <w:pPr>
        <w:pStyle w:val="3"/>
        <w:spacing w:before="3"/>
        <w:ind w:left="3847"/>
        <w:jc w:val="both"/>
      </w:pPr>
      <w:r>
        <w:t>Речевое</w:t>
      </w:r>
      <w:r>
        <w:rPr>
          <w:spacing w:val="-6"/>
        </w:rPr>
        <w:t xml:space="preserve"> </w:t>
      </w:r>
      <w:r>
        <w:rPr>
          <w:spacing w:val="-2"/>
        </w:rPr>
        <w:t>развитие</w:t>
      </w:r>
    </w:p>
    <w:p w14:paraId="19A9B72D">
      <w:pPr>
        <w:pStyle w:val="8"/>
        <w:numPr>
          <w:ilvl w:val="0"/>
          <w:numId w:val="171"/>
        </w:numPr>
        <w:tabs>
          <w:tab w:val="left" w:pos="1136"/>
        </w:tabs>
        <w:spacing w:before="0" w:after="0" w:line="240" w:lineRule="auto"/>
        <w:ind w:left="285" w:right="636" w:firstLine="566"/>
        <w:jc w:val="both"/>
        <w:rPr>
          <w:sz w:val="24"/>
        </w:rPr>
      </w:pPr>
      <w:r>
        <w:rPr>
          <w:sz w:val="24"/>
        </w:rPr>
        <w:t>Гербова В.В. Развитие</w:t>
      </w:r>
      <w:r>
        <w:rPr>
          <w:spacing w:val="-2"/>
          <w:sz w:val="24"/>
        </w:rPr>
        <w:t xml:space="preserve"> </w:t>
      </w:r>
      <w:r>
        <w:rPr>
          <w:sz w:val="24"/>
        </w:rPr>
        <w:t>речи в</w:t>
      </w:r>
      <w:r>
        <w:rPr>
          <w:spacing w:val="-2"/>
          <w:sz w:val="24"/>
        </w:rPr>
        <w:t xml:space="preserve"> </w:t>
      </w:r>
      <w:r>
        <w:rPr>
          <w:sz w:val="24"/>
        </w:rPr>
        <w:t>детском саду</w:t>
      </w:r>
      <w:r>
        <w:rPr>
          <w:spacing w:val="-4"/>
          <w:sz w:val="24"/>
        </w:rPr>
        <w:t xml:space="preserve"> </w:t>
      </w:r>
      <w:r>
        <w:rPr>
          <w:sz w:val="24"/>
        </w:rPr>
        <w:t>(Вторая</w:t>
      </w:r>
      <w:r>
        <w:rPr>
          <w:spacing w:val="-1"/>
          <w:sz w:val="24"/>
        </w:rPr>
        <w:t xml:space="preserve"> </w:t>
      </w:r>
      <w:r>
        <w:rPr>
          <w:sz w:val="24"/>
        </w:rPr>
        <w:t>группа</w:t>
      </w:r>
      <w:r>
        <w:rPr>
          <w:spacing w:val="-2"/>
          <w:sz w:val="24"/>
        </w:rPr>
        <w:t xml:space="preserve"> </w:t>
      </w:r>
      <w:r>
        <w:rPr>
          <w:sz w:val="24"/>
        </w:rPr>
        <w:t>раннего</w:t>
      </w:r>
      <w:r>
        <w:rPr>
          <w:spacing w:val="-1"/>
          <w:sz w:val="24"/>
        </w:rPr>
        <w:t xml:space="preserve"> </w:t>
      </w:r>
      <w:r>
        <w:rPr>
          <w:sz w:val="24"/>
        </w:rPr>
        <w:t>возраста). - М.: Мозаика-Синтез, 2014</w:t>
      </w:r>
    </w:p>
    <w:p w14:paraId="6C82C125">
      <w:pPr>
        <w:pStyle w:val="8"/>
        <w:numPr>
          <w:ilvl w:val="0"/>
          <w:numId w:val="171"/>
        </w:numPr>
        <w:tabs>
          <w:tab w:val="left" w:pos="1136"/>
        </w:tabs>
        <w:spacing w:before="0" w:after="0" w:line="240" w:lineRule="auto"/>
        <w:ind w:left="285" w:right="640" w:firstLine="566"/>
        <w:jc w:val="both"/>
        <w:rPr>
          <w:sz w:val="24"/>
        </w:rPr>
      </w:pPr>
      <w:r>
        <w:rPr>
          <w:sz w:val="24"/>
        </w:rPr>
        <w:t>Голицына Н.С.</w:t>
      </w:r>
      <w:r>
        <w:rPr>
          <w:spacing w:val="40"/>
          <w:sz w:val="24"/>
        </w:rPr>
        <w:t xml:space="preserve"> </w:t>
      </w:r>
      <w:r>
        <w:rPr>
          <w:sz w:val="24"/>
        </w:rPr>
        <w:t>Конспекты комплексно-тематических занятий. Первая младшая группа. Интегрированный подход. М.: Издательство «Скрипторий 2003»,</w:t>
      </w:r>
      <w:r>
        <w:rPr>
          <w:spacing w:val="40"/>
          <w:sz w:val="24"/>
        </w:rPr>
        <w:t xml:space="preserve"> </w:t>
      </w:r>
      <w:r>
        <w:rPr>
          <w:spacing w:val="-4"/>
          <w:sz w:val="24"/>
        </w:rPr>
        <w:t>2014</w:t>
      </w:r>
    </w:p>
    <w:p w14:paraId="26FADD2B">
      <w:pPr>
        <w:pStyle w:val="8"/>
        <w:numPr>
          <w:ilvl w:val="0"/>
          <w:numId w:val="171"/>
        </w:numPr>
        <w:tabs>
          <w:tab w:val="left" w:pos="1136"/>
        </w:tabs>
        <w:spacing w:before="0" w:after="0" w:line="240" w:lineRule="auto"/>
        <w:ind w:left="285" w:right="635" w:firstLine="566"/>
        <w:jc w:val="both"/>
        <w:rPr>
          <w:sz w:val="24"/>
        </w:rPr>
      </w:pPr>
      <w:r>
        <w:rPr>
          <w:sz w:val="24"/>
        </w:rPr>
        <w:t>Комплексные занятия по программе «От рождения до школы» под ред. Н.Е. Вераксы, Т.С. Комаровой, М.А. Васильевой. Первая младшая группа/ авт.-сост. Власенко О.П. (и др.). – Волгоград: Учитель, 2012</w:t>
      </w:r>
    </w:p>
    <w:p w14:paraId="00875DF3">
      <w:pPr>
        <w:pStyle w:val="8"/>
        <w:numPr>
          <w:ilvl w:val="0"/>
          <w:numId w:val="171"/>
        </w:numPr>
        <w:tabs>
          <w:tab w:val="left" w:pos="1136"/>
        </w:tabs>
        <w:spacing w:before="0" w:after="0" w:line="240" w:lineRule="auto"/>
        <w:ind w:left="285" w:right="639" w:firstLine="566"/>
        <w:jc w:val="both"/>
        <w:rPr>
          <w:sz w:val="24"/>
        </w:rPr>
      </w:pPr>
      <w:r>
        <w:rPr>
          <w:sz w:val="24"/>
        </w:rPr>
        <w:t>Ермакова С.О. Пальчиковые игры для детей от года до трех лет. М.: Рипол Класик, 2005</w:t>
      </w:r>
    </w:p>
    <w:p w14:paraId="187AFDD5">
      <w:pPr>
        <w:pStyle w:val="8"/>
        <w:numPr>
          <w:ilvl w:val="0"/>
          <w:numId w:val="171"/>
        </w:numPr>
        <w:tabs>
          <w:tab w:val="left" w:pos="1136"/>
        </w:tabs>
        <w:spacing w:before="0" w:after="0" w:line="240" w:lineRule="auto"/>
        <w:ind w:left="285" w:right="633" w:firstLine="566"/>
        <w:jc w:val="both"/>
        <w:rPr>
          <w:sz w:val="24"/>
        </w:rPr>
      </w:pPr>
      <w:r>
        <w:rPr>
          <w:sz w:val="24"/>
        </w:rPr>
        <w:t>Гербова В.В. Развитие речи в детском саду (вторая младшая группа). - М.: Мозаика-Синтез, 2014</w:t>
      </w:r>
    </w:p>
    <w:p w14:paraId="0088F712">
      <w:pPr>
        <w:pStyle w:val="8"/>
        <w:numPr>
          <w:ilvl w:val="0"/>
          <w:numId w:val="171"/>
        </w:numPr>
        <w:tabs>
          <w:tab w:val="left" w:pos="1136"/>
        </w:tabs>
        <w:spacing w:before="0" w:after="0" w:line="240" w:lineRule="auto"/>
        <w:ind w:left="285" w:right="639" w:firstLine="566"/>
        <w:jc w:val="both"/>
        <w:rPr>
          <w:sz w:val="24"/>
        </w:rPr>
      </w:pPr>
      <w:r>
        <w:rPr>
          <w:sz w:val="24"/>
        </w:rPr>
        <w:t>Организованная образовательная деятельность. Комплексные занятия по программе «От рождения до школы» под ред. Н.Е. Вераксы, Т.С. Комаровой,</w:t>
      </w:r>
      <w:r>
        <w:rPr>
          <w:spacing w:val="40"/>
          <w:sz w:val="24"/>
        </w:rPr>
        <w:t xml:space="preserve"> </w:t>
      </w:r>
      <w:r>
        <w:rPr>
          <w:sz w:val="24"/>
        </w:rPr>
        <w:t>М.А. Васильевой. Вторая младшая группа. М.: Мозаика-Синтез, 2012</w:t>
      </w:r>
    </w:p>
    <w:p w14:paraId="100C8503">
      <w:pPr>
        <w:pStyle w:val="3"/>
        <w:spacing w:before="3"/>
        <w:ind w:left="2596"/>
        <w:jc w:val="both"/>
      </w:pPr>
      <w:r>
        <w:t>Художественно-эстетическое</w:t>
      </w:r>
      <w:r>
        <w:rPr>
          <w:spacing w:val="-14"/>
        </w:rPr>
        <w:t xml:space="preserve"> </w:t>
      </w:r>
      <w:r>
        <w:rPr>
          <w:spacing w:val="-2"/>
        </w:rPr>
        <w:t>развитие</w:t>
      </w:r>
    </w:p>
    <w:p w14:paraId="1797483D">
      <w:pPr>
        <w:pStyle w:val="8"/>
        <w:numPr>
          <w:ilvl w:val="0"/>
          <w:numId w:val="172"/>
        </w:numPr>
        <w:tabs>
          <w:tab w:val="left" w:pos="1136"/>
        </w:tabs>
        <w:spacing w:before="0" w:after="0" w:line="240" w:lineRule="auto"/>
        <w:ind w:left="285" w:right="290" w:firstLine="566"/>
        <w:jc w:val="both"/>
        <w:rPr>
          <w:sz w:val="24"/>
        </w:rPr>
      </w:pPr>
      <w:r>
        <w:rPr>
          <w:sz w:val="24"/>
        </w:rPr>
        <w:t>Лыкова И.А. Программа художественного воспитания, обучения и развития детей 2-7 лет. – М.: Цветной мир 2013</w:t>
      </w:r>
    </w:p>
    <w:p w14:paraId="1C2DBA18">
      <w:pPr>
        <w:pStyle w:val="8"/>
        <w:numPr>
          <w:ilvl w:val="0"/>
          <w:numId w:val="172"/>
        </w:numPr>
        <w:tabs>
          <w:tab w:val="left" w:pos="1136"/>
        </w:tabs>
        <w:spacing w:before="0" w:after="0" w:line="240" w:lineRule="auto"/>
        <w:ind w:left="285" w:right="289" w:firstLine="566"/>
        <w:jc w:val="both"/>
        <w:rPr>
          <w:sz w:val="24"/>
        </w:rPr>
      </w:pPr>
      <w:r>
        <w:rPr>
          <w:sz w:val="24"/>
        </w:rPr>
        <w:t>Организованная образовательная деятельность. Комплексные занятия по программе «От рождения до школы» под ред. Н.Е. Вераксы, Т.С. Комаровой,</w:t>
      </w:r>
      <w:r>
        <w:rPr>
          <w:spacing w:val="40"/>
          <w:sz w:val="24"/>
        </w:rPr>
        <w:t xml:space="preserve"> </w:t>
      </w:r>
      <w:r>
        <w:rPr>
          <w:sz w:val="24"/>
        </w:rPr>
        <w:t>М.А. Васильевой. Вторая младшая группа. М.: Мозаика-Синтез, 2012</w:t>
      </w:r>
    </w:p>
    <w:p w14:paraId="22357C64">
      <w:pPr>
        <w:pStyle w:val="8"/>
        <w:numPr>
          <w:ilvl w:val="0"/>
          <w:numId w:val="172"/>
        </w:numPr>
        <w:tabs>
          <w:tab w:val="left" w:pos="1136"/>
        </w:tabs>
        <w:spacing w:before="0" w:after="0" w:line="240" w:lineRule="auto"/>
        <w:ind w:left="285" w:right="290" w:firstLine="566"/>
        <w:jc w:val="both"/>
        <w:rPr>
          <w:sz w:val="24"/>
        </w:rPr>
      </w:pPr>
      <w:r>
        <w:rPr>
          <w:sz w:val="24"/>
        </w:rPr>
        <w:t>Новоскольцева</w:t>
      </w:r>
      <w:r>
        <w:rPr>
          <w:spacing w:val="-6"/>
          <w:sz w:val="24"/>
        </w:rPr>
        <w:t xml:space="preserve"> </w:t>
      </w:r>
      <w:r>
        <w:rPr>
          <w:sz w:val="24"/>
        </w:rPr>
        <w:t>И.А.,</w:t>
      </w:r>
      <w:r>
        <w:rPr>
          <w:spacing w:val="-2"/>
          <w:sz w:val="24"/>
        </w:rPr>
        <w:t xml:space="preserve"> </w:t>
      </w:r>
      <w:r>
        <w:rPr>
          <w:sz w:val="24"/>
        </w:rPr>
        <w:t>Каплунова</w:t>
      </w:r>
      <w:r>
        <w:rPr>
          <w:spacing w:val="-4"/>
          <w:sz w:val="24"/>
        </w:rPr>
        <w:t xml:space="preserve"> </w:t>
      </w:r>
      <w:r>
        <w:rPr>
          <w:sz w:val="24"/>
        </w:rPr>
        <w:t>И.М.</w:t>
      </w:r>
      <w:r>
        <w:rPr>
          <w:spacing w:val="-4"/>
          <w:sz w:val="24"/>
        </w:rPr>
        <w:t xml:space="preserve"> </w:t>
      </w:r>
      <w:r>
        <w:rPr>
          <w:sz w:val="24"/>
        </w:rPr>
        <w:t>Игры, аттракционы,</w:t>
      </w:r>
      <w:r>
        <w:rPr>
          <w:spacing w:val="-4"/>
          <w:sz w:val="24"/>
        </w:rPr>
        <w:t xml:space="preserve"> </w:t>
      </w:r>
      <w:r>
        <w:rPr>
          <w:sz w:val="24"/>
        </w:rPr>
        <w:t>сюрпризы.</w:t>
      </w:r>
      <w:r>
        <w:rPr>
          <w:spacing w:val="-7"/>
          <w:sz w:val="24"/>
        </w:rPr>
        <w:t xml:space="preserve"> </w:t>
      </w:r>
      <w:r>
        <w:rPr>
          <w:sz w:val="24"/>
        </w:rPr>
        <w:t>Пособие</w:t>
      </w:r>
      <w:r>
        <w:rPr>
          <w:spacing w:val="-5"/>
          <w:sz w:val="24"/>
        </w:rPr>
        <w:t xml:space="preserve"> </w:t>
      </w:r>
      <w:r>
        <w:rPr>
          <w:sz w:val="24"/>
        </w:rPr>
        <w:t>для музыкальных руководителей детских дошкольных учреждений. СПб.: Композитор, 1999</w:t>
      </w:r>
    </w:p>
    <w:p w14:paraId="7D5490A8">
      <w:pPr>
        <w:pStyle w:val="8"/>
        <w:numPr>
          <w:ilvl w:val="0"/>
          <w:numId w:val="172"/>
        </w:numPr>
        <w:tabs>
          <w:tab w:val="left" w:pos="1136"/>
        </w:tabs>
        <w:spacing w:before="0" w:after="0" w:line="240" w:lineRule="auto"/>
        <w:ind w:left="285" w:right="287" w:firstLine="566"/>
        <w:jc w:val="both"/>
        <w:rPr>
          <w:sz w:val="24"/>
        </w:rPr>
      </w:pPr>
      <w:r>
        <w:rPr>
          <w:sz w:val="24"/>
        </w:rPr>
        <w:t xml:space="preserve">Зарецкая Н.В. Календарные музыкальные праздники для детей раннего и младшего дошкольного возраста: пособие для практ. работников ДОУ. М.: Айрис-пресс, </w:t>
      </w:r>
      <w:r>
        <w:rPr>
          <w:spacing w:val="-4"/>
          <w:sz w:val="24"/>
        </w:rPr>
        <w:t>2006</w:t>
      </w:r>
    </w:p>
    <w:p w14:paraId="4DD8AB8B">
      <w:pPr>
        <w:pStyle w:val="8"/>
        <w:numPr>
          <w:ilvl w:val="0"/>
          <w:numId w:val="172"/>
        </w:numPr>
        <w:tabs>
          <w:tab w:val="left" w:pos="1136"/>
        </w:tabs>
        <w:spacing w:before="0" w:after="0" w:line="240" w:lineRule="auto"/>
        <w:ind w:left="285" w:right="285" w:firstLine="566"/>
        <w:jc w:val="both"/>
        <w:rPr>
          <w:sz w:val="24"/>
        </w:rPr>
      </w:pPr>
      <w:r>
        <w:rPr>
          <w:sz w:val="24"/>
        </w:rPr>
        <w:t>Куприянова Т.М. Музыка для малышей. Игры, песни, танцы, шумовой оркестр. – Ярославль: Академия развития, 2011</w:t>
      </w:r>
    </w:p>
    <w:p w14:paraId="25FDBF16">
      <w:pPr>
        <w:pStyle w:val="8"/>
        <w:numPr>
          <w:ilvl w:val="0"/>
          <w:numId w:val="172"/>
        </w:numPr>
        <w:tabs>
          <w:tab w:val="left" w:pos="1136"/>
        </w:tabs>
        <w:spacing w:before="0" w:after="0" w:line="240" w:lineRule="auto"/>
        <w:ind w:left="285" w:right="285" w:firstLine="566"/>
        <w:jc w:val="both"/>
        <w:rPr>
          <w:sz w:val="24"/>
        </w:rPr>
      </w:pPr>
      <w:r>
        <w:rPr>
          <w:sz w:val="24"/>
        </w:rPr>
        <w:t>Гомонова Е.А. Музыкальный фейерверк. Песни для детей 2-8 лет – Ярославль: Академия развития, 2008</w:t>
      </w:r>
    </w:p>
    <w:p w14:paraId="643F0C09">
      <w:pPr>
        <w:pStyle w:val="8"/>
        <w:numPr>
          <w:ilvl w:val="0"/>
          <w:numId w:val="172"/>
        </w:numPr>
        <w:tabs>
          <w:tab w:val="left" w:pos="1136"/>
        </w:tabs>
        <w:spacing w:before="0" w:after="0" w:line="240" w:lineRule="auto"/>
        <w:ind w:left="285" w:right="287" w:firstLine="566"/>
        <w:jc w:val="both"/>
        <w:rPr>
          <w:sz w:val="24"/>
        </w:rPr>
      </w:pPr>
      <w:r>
        <w:rPr>
          <w:sz w:val="24"/>
        </w:rPr>
        <w:t>Шестакова В.И. Праздники и развлечения для дошкольников и младших школьников (Ноты). – М.: ВЛАДОС, 2004</w:t>
      </w:r>
    </w:p>
    <w:p w14:paraId="6295D4FA">
      <w:pPr>
        <w:pStyle w:val="8"/>
        <w:numPr>
          <w:ilvl w:val="0"/>
          <w:numId w:val="172"/>
        </w:numPr>
        <w:tabs>
          <w:tab w:val="left" w:pos="1136"/>
        </w:tabs>
        <w:spacing w:before="0" w:after="0" w:line="240" w:lineRule="auto"/>
        <w:ind w:left="285" w:right="282" w:firstLine="566"/>
        <w:jc w:val="both"/>
        <w:rPr>
          <w:sz w:val="24"/>
        </w:rPr>
      </w:pPr>
      <w:r>
        <w:rPr>
          <w:sz w:val="24"/>
        </w:rPr>
        <w:t>Каплунова И.М., Новоскольцева И.А. Топ-топ каблучок. Танцы в детском саду. Пособие для музыкальных руководителей детских дошкольных учреждений. – СПб.: Композитор, 2006</w:t>
      </w:r>
    </w:p>
    <w:p w14:paraId="46798983">
      <w:pPr>
        <w:pStyle w:val="8"/>
        <w:spacing w:after="0" w:line="240" w:lineRule="auto"/>
        <w:jc w:val="both"/>
        <w:rPr>
          <w:sz w:val="24"/>
        </w:rPr>
        <w:sectPr>
          <w:pgSz w:w="11920" w:h="16850"/>
          <w:pgMar w:top="1060" w:right="566" w:bottom="1540" w:left="1417" w:header="0" w:footer="1354" w:gutter="0"/>
          <w:cols w:space="720" w:num="1"/>
        </w:sectPr>
      </w:pPr>
    </w:p>
    <w:p w14:paraId="413154DE">
      <w:pPr>
        <w:pStyle w:val="8"/>
        <w:numPr>
          <w:ilvl w:val="0"/>
          <w:numId w:val="172"/>
        </w:numPr>
        <w:tabs>
          <w:tab w:val="left" w:pos="1136"/>
        </w:tabs>
        <w:spacing w:before="64" w:after="0" w:line="240" w:lineRule="auto"/>
        <w:ind w:left="1136" w:right="0" w:hanging="285"/>
        <w:jc w:val="left"/>
        <w:rPr>
          <w:sz w:val="24"/>
        </w:rPr>
      </w:pPr>
      <w:r>
        <w:rPr>
          <w:sz w:val="24"/>
        </w:rPr>
        <w:t>Справочник</w:t>
      </w:r>
      <w:r>
        <w:rPr>
          <w:spacing w:val="-7"/>
          <w:sz w:val="24"/>
        </w:rPr>
        <w:t xml:space="preserve"> </w:t>
      </w:r>
      <w:r>
        <w:rPr>
          <w:sz w:val="24"/>
        </w:rPr>
        <w:t>музыкального</w:t>
      </w:r>
      <w:r>
        <w:rPr>
          <w:spacing w:val="-7"/>
          <w:sz w:val="24"/>
        </w:rPr>
        <w:t xml:space="preserve"> </w:t>
      </w:r>
      <w:r>
        <w:rPr>
          <w:spacing w:val="-2"/>
          <w:sz w:val="24"/>
        </w:rPr>
        <w:t>руководителя</w:t>
      </w:r>
    </w:p>
    <w:p w14:paraId="68CA0AAF">
      <w:pPr>
        <w:pStyle w:val="8"/>
        <w:numPr>
          <w:ilvl w:val="0"/>
          <w:numId w:val="172"/>
        </w:numPr>
        <w:tabs>
          <w:tab w:val="left" w:pos="1278"/>
        </w:tabs>
        <w:spacing w:before="0" w:after="0" w:line="240" w:lineRule="auto"/>
        <w:ind w:left="1278" w:right="0" w:hanging="427"/>
        <w:jc w:val="left"/>
        <w:rPr>
          <w:sz w:val="24"/>
        </w:rPr>
      </w:pPr>
      <w:r>
        <w:rPr>
          <w:sz w:val="24"/>
        </w:rPr>
        <w:t>Музыкальный</w:t>
      </w:r>
      <w:r>
        <w:rPr>
          <w:spacing w:val="-8"/>
          <w:sz w:val="24"/>
        </w:rPr>
        <w:t xml:space="preserve"> </w:t>
      </w:r>
      <w:r>
        <w:rPr>
          <w:spacing w:val="-2"/>
          <w:sz w:val="24"/>
        </w:rPr>
        <w:t>руководитель</w:t>
      </w:r>
    </w:p>
    <w:p w14:paraId="7F608C8F">
      <w:pPr>
        <w:pStyle w:val="8"/>
        <w:numPr>
          <w:ilvl w:val="0"/>
          <w:numId w:val="172"/>
        </w:numPr>
        <w:tabs>
          <w:tab w:val="left" w:pos="1278"/>
        </w:tabs>
        <w:spacing w:before="0" w:after="0" w:line="240" w:lineRule="auto"/>
        <w:ind w:left="1278" w:right="0" w:hanging="427"/>
        <w:jc w:val="left"/>
        <w:rPr>
          <w:sz w:val="24"/>
        </w:rPr>
      </w:pPr>
      <w:r>
        <w:rPr>
          <w:sz w:val="24"/>
        </w:rPr>
        <w:t>Дошкольное</w:t>
      </w:r>
      <w:r>
        <w:rPr>
          <w:spacing w:val="-1"/>
          <w:sz w:val="24"/>
        </w:rPr>
        <w:t xml:space="preserve"> </w:t>
      </w:r>
      <w:r>
        <w:rPr>
          <w:spacing w:val="-2"/>
          <w:sz w:val="24"/>
        </w:rPr>
        <w:t>воспитание</w:t>
      </w:r>
    </w:p>
    <w:p w14:paraId="1D9ACCB2">
      <w:pPr>
        <w:pStyle w:val="6"/>
        <w:spacing w:before="5"/>
        <w:ind w:left="0" w:firstLine="0"/>
        <w:jc w:val="left"/>
      </w:pPr>
    </w:p>
    <w:p w14:paraId="23300C1D">
      <w:pPr>
        <w:spacing w:before="0"/>
        <w:ind w:left="4089" w:right="0" w:firstLine="0"/>
        <w:jc w:val="left"/>
        <w:rPr>
          <w:b/>
          <w:i/>
          <w:sz w:val="24"/>
        </w:rPr>
      </w:pPr>
      <w:r>
        <w:rPr>
          <w:b/>
          <w:i/>
          <w:sz w:val="24"/>
        </w:rPr>
        <w:t>Физическое</w:t>
      </w:r>
      <w:r>
        <w:rPr>
          <w:b/>
          <w:i/>
          <w:spacing w:val="-7"/>
          <w:sz w:val="24"/>
        </w:rPr>
        <w:t xml:space="preserve"> </w:t>
      </w:r>
      <w:r>
        <w:rPr>
          <w:b/>
          <w:i/>
          <w:spacing w:val="-2"/>
          <w:sz w:val="24"/>
        </w:rPr>
        <w:t>развитие</w:t>
      </w:r>
    </w:p>
    <w:p w14:paraId="0CA1D463">
      <w:pPr>
        <w:pStyle w:val="8"/>
        <w:numPr>
          <w:ilvl w:val="0"/>
          <w:numId w:val="173"/>
        </w:numPr>
        <w:tabs>
          <w:tab w:val="left" w:pos="1091"/>
        </w:tabs>
        <w:spacing w:before="0" w:after="0" w:line="240" w:lineRule="auto"/>
        <w:ind w:left="1091" w:right="0" w:hanging="240"/>
        <w:jc w:val="left"/>
        <w:rPr>
          <w:b/>
          <w:sz w:val="24"/>
        </w:rPr>
      </w:pPr>
      <w:r>
        <w:rPr>
          <w:b/>
          <w:sz w:val="24"/>
        </w:rPr>
        <w:t>Парциальная</w:t>
      </w:r>
      <w:r>
        <w:rPr>
          <w:b/>
          <w:spacing w:val="-4"/>
          <w:sz w:val="24"/>
        </w:rPr>
        <w:t xml:space="preserve"> </w:t>
      </w:r>
      <w:r>
        <w:rPr>
          <w:b/>
          <w:spacing w:val="-2"/>
          <w:sz w:val="24"/>
        </w:rPr>
        <w:t>программа</w:t>
      </w:r>
    </w:p>
    <w:p w14:paraId="34A7CD73">
      <w:pPr>
        <w:pStyle w:val="6"/>
        <w:spacing w:line="271" w:lineRule="exact"/>
        <w:ind w:left="851" w:firstLine="0"/>
        <w:jc w:val="left"/>
      </w:pPr>
      <w:r>
        <w:t>«Физическая</w:t>
      </w:r>
      <w:r>
        <w:rPr>
          <w:spacing w:val="-5"/>
        </w:rPr>
        <w:t xml:space="preserve"> </w:t>
      </w:r>
      <w:r>
        <w:t>культура</w:t>
      </w:r>
      <w:r>
        <w:rPr>
          <w:spacing w:val="-1"/>
        </w:rPr>
        <w:t xml:space="preserve"> </w:t>
      </w:r>
      <w:r>
        <w:t>в</w:t>
      </w:r>
      <w:r>
        <w:rPr>
          <w:spacing w:val="-3"/>
        </w:rPr>
        <w:t xml:space="preserve"> </w:t>
      </w:r>
      <w:r>
        <w:t>детском</w:t>
      </w:r>
      <w:r>
        <w:rPr>
          <w:spacing w:val="-3"/>
        </w:rPr>
        <w:t xml:space="preserve"> </w:t>
      </w:r>
      <w:r>
        <w:t>саду»</w:t>
      </w:r>
      <w:r>
        <w:rPr>
          <w:spacing w:val="-8"/>
        </w:rPr>
        <w:t xml:space="preserve"> </w:t>
      </w:r>
      <w:r>
        <w:t>Автор:</w:t>
      </w:r>
      <w:r>
        <w:rPr>
          <w:spacing w:val="-2"/>
        </w:rPr>
        <w:t xml:space="preserve"> </w:t>
      </w:r>
      <w:r>
        <w:t>Пензулаева</w:t>
      </w:r>
      <w:r>
        <w:rPr>
          <w:spacing w:val="-4"/>
        </w:rPr>
        <w:t xml:space="preserve"> Л.И.</w:t>
      </w:r>
    </w:p>
    <w:p w14:paraId="519C8638">
      <w:pPr>
        <w:pStyle w:val="8"/>
        <w:numPr>
          <w:ilvl w:val="0"/>
          <w:numId w:val="173"/>
        </w:numPr>
        <w:tabs>
          <w:tab w:val="left" w:pos="1091"/>
        </w:tabs>
        <w:spacing w:before="5" w:after="0" w:line="274" w:lineRule="exact"/>
        <w:ind w:left="1091" w:right="0" w:hanging="240"/>
        <w:jc w:val="left"/>
        <w:rPr>
          <w:b/>
          <w:sz w:val="24"/>
        </w:rPr>
      </w:pPr>
      <w:r>
        <w:rPr>
          <w:b/>
          <w:sz w:val="24"/>
        </w:rPr>
        <w:t>Технологии</w:t>
      </w:r>
      <w:r>
        <w:rPr>
          <w:b/>
          <w:spacing w:val="-6"/>
          <w:sz w:val="24"/>
        </w:rPr>
        <w:t xml:space="preserve"> </w:t>
      </w:r>
      <w:r>
        <w:rPr>
          <w:b/>
          <w:sz w:val="24"/>
        </w:rPr>
        <w:t>и</w:t>
      </w:r>
      <w:r>
        <w:rPr>
          <w:b/>
          <w:spacing w:val="-6"/>
          <w:sz w:val="24"/>
        </w:rPr>
        <w:t xml:space="preserve"> </w:t>
      </w:r>
      <w:r>
        <w:rPr>
          <w:b/>
          <w:sz w:val="24"/>
        </w:rPr>
        <w:t>методические</w:t>
      </w:r>
      <w:r>
        <w:rPr>
          <w:b/>
          <w:spacing w:val="-6"/>
          <w:sz w:val="24"/>
        </w:rPr>
        <w:t xml:space="preserve"> </w:t>
      </w:r>
      <w:r>
        <w:rPr>
          <w:b/>
          <w:spacing w:val="-2"/>
          <w:sz w:val="24"/>
        </w:rPr>
        <w:t>пособия</w:t>
      </w:r>
    </w:p>
    <w:p w14:paraId="77B425E5">
      <w:pPr>
        <w:pStyle w:val="8"/>
        <w:numPr>
          <w:ilvl w:val="0"/>
          <w:numId w:val="174"/>
        </w:numPr>
        <w:tabs>
          <w:tab w:val="left" w:pos="1136"/>
        </w:tabs>
        <w:spacing w:before="0" w:after="0" w:line="240" w:lineRule="auto"/>
        <w:ind w:left="285" w:right="289" w:firstLine="566"/>
        <w:jc w:val="left"/>
        <w:rPr>
          <w:sz w:val="24"/>
        </w:rPr>
      </w:pPr>
      <w:r>
        <w:rPr>
          <w:sz w:val="24"/>
        </w:rPr>
        <w:t>Пензулаева</w:t>
      </w:r>
      <w:r>
        <w:rPr>
          <w:spacing w:val="40"/>
          <w:sz w:val="24"/>
        </w:rPr>
        <w:t xml:space="preserve"> </w:t>
      </w:r>
      <w:r>
        <w:rPr>
          <w:sz w:val="24"/>
        </w:rPr>
        <w:t>Л.И.</w:t>
      </w:r>
      <w:r>
        <w:rPr>
          <w:spacing w:val="40"/>
          <w:sz w:val="24"/>
        </w:rPr>
        <w:t xml:space="preserve"> </w:t>
      </w:r>
      <w:r>
        <w:rPr>
          <w:sz w:val="24"/>
        </w:rPr>
        <w:t>Физкультурные</w:t>
      </w:r>
      <w:r>
        <w:rPr>
          <w:spacing w:val="40"/>
          <w:sz w:val="24"/>
        </w:rPr>
        <w:t xml:space="preserve"> </w:t>
      </w:r>
      <w:r>
        <w:rPr>
          <w:sz w:val="24"/>
        </w:rPr>
        <w:t>занятия</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(2</w:t>
      </w:r>
      <w:r>
        <w:rPr>
          <w:spacing w:val="40"/>
          <w:sz w:val="24"/>
        </w:rPr>
        <w:t xml:space="preserve"> </w:t>
      </w:r>
      <w:r>
        <w:rPr>
          <w:sz w:val="24"/>
        </w:rPr>
        <w:t>младшая</w:t>
      </w:r>
      <w:r>
        <w:rPr>
          <w:spacing w:val="40"/>
          <w:sz w:val="24"/>
        </w:rPr>
        <w:t xml:space="preserve"> </w:t>
      </w:r>
      <w:r>
        <w:rPr>
          <w:sz w:val="24"/>
        </w:rPr>
        <w:t>гр.).</w:t>
      </w:r>
      <w:r>
        <w:rPr>
          <w:spacing w:val="40"/>
          <w:sz w:val="24"/>
        </w:rPr>
        <w:t xml:space="preserve"> </w:t>
      </w:r>
      <w:r>
        <w:rPr>
          <w:sz w:val="24"/>
        </w:rPr>
        <w:t>М.: МОЗАИКА-СИНТЕЗ, 2010</w:t>
      </w:r>
    </w:p>
    <w:p w14:paraId="3DE88532">
      <w:pPr>
        <w:pStyle w:val="8"/>
        <w:numPr>
          <w:ilvl w:val="0"/>
          <w:numId w:val="174"/>
        </w:numPr>
        <w:tabs>
          <w:tab w:val="left" w:pos="1136"/>
        </w:tabs>
        <w:spacing w:before="0" w:after="0" w:line="240" w:lineRule="auto"/>
        <w:ind w:left="1136" w:right="0" w:hanging="285"/>
        <w:jc w:val="left"/>
        <w:rPr>
          <w:sz w:val="24"/>
        </w:rPr>
      </w:pPr>
      <w:r>
        <w:rPr>
          <w:sz w:val="24"/>
        </w:rPr>
        <w:t>Подольская</w:t>
      </w:r>
      <w:r>
        <w:rPr>
          <w:spacing w:val="-4"/>
          <w:sz w:val="24"/>
        </w:rPr>
        <w:t xml:space="preserve"> </w:t>
      </w:r>
      <w:r>
        <w:rPr>
          <w:sz w:val="24"/>
        </w:rPr>
        <w:t>Е.И.</w:t>
      </w:r>
      <w:r>
        <w:rPr>
          <w:spacing w:val="-3"/>
          <w:sz w:val="24"/>
        </w:rPr>
        <w:t xml:space="preserve"> </w:t>
      </w:r>
      <w:r>
        <w:rPr>
          <w:sz w:val="24"/>
        </w:rPr>
        <w:t>Оздоровительная</w:t>
      </w:r>
      <w:r>
        <w:rPr>
          <w:spacing w:val="-3"/>
          <w:sz w:val="24"/>
        </w:rPr>
        <w:t xml:space="preserve"> </w:t>
      </w:r>
      <w:r>
        <w:rPr>
          <w:sz w:val="24"/>
        </w:rPr>
        <w:t>гимнастика</w:t>
      </w:r>
      <w:r>
        <w:rPr>
          <w:spacing w:val="-4"/>
          <w:sz w:val="24"/>
        </w:rPr>
        <w:t xml:space="preserve"> </w:t>
      </w:r>
      <w:r>
        <w:rPr>
          <w:sz w:val="24"/>
        </w:rPr>
        <w:t>(2</w:t>
      </w:r>
      <w:r>
        <w:rPr>
          <w:spacing w:val="-3"/>
          <w:sz w:val="24"/>
        </w:rPr>
        <w:t xml:space="preserve"> </w:t>
      </w:r>
      <w:r>
        <w:rPr>
          <w:sz w:val="24"/>
        </w:rPr>
        <w:t>мл.</w:t>
      </w:r>
      <w:r>
        <w:rPr>
          <w:spacing w:val="-4"/>
          <w:sz w:val="24"/>
        </w:rPr>
        <w:t xml:space="preserve"> </w:t>
      </w:r>
      <w:r>
        <w:rPr>
          <w:sz w:val="24"/>
        </w:rPr>
        <w:t>гр.).</w:t>
      </w:r>
      <w:r>
        <w:rPr>
          <w:spacing w:val="1"/>
          <w:sz w:val="24"/>
        </w:rPr>
        <w:t xml:space="preserve"> </w:t>
      </w:r>
      <w:r>
        <w:rPr>
          <w:sz w:val="24"/>
        </w:rPr>
        <w:t>-</w:t>
      </w:r>
      <w:r>
        <w:rPr>
          <w:spacing w:val="-2"/>
          <w:sz w:val="24"/>
        </w:rPr>
        <w:t xml:space="preserve"> </w:t>
      </w:r>
      <w:r>
        <w:rPr>
          <w:sz w:val="24"/>
        </w:rPr>
        <w:t>Волгоград,</w:t>
      </w:r>
      <w:r>
        <w:rPr>
          <w:spacing w:val="-1"/>
          <w:sz w:val="24"/>
        </w:rPr>
        <w:t xml:space="preserve"> </w:t>
      </w:r>
      <w:r>
        <w:rPr>
          <w:spacing w:val="-4"/>
          <w:sz w:val="24"/>
        </w:rPr>
        <w:t>2010</w:t>
      </w:r>
    </w:p>
    <w:p w14:paraId="58EE5A48">
      <w:pPr>
        <w:pStyle w:val="8"/>
        <w:numPr>
          <w:ilvl w:val="0"/>
          <w:numId w:val="174"/>
        </w:numPr>
        <w:tabs>
          <w:tab w:val="left" w:pos="1136"/>
        </w:tabs>
        <w:spacing w:before="0" w:after="0" w:line="240" w:lineRule="auto"/>
        <w:ind w:left="1136" w:right="0" w:hanging="285"/>
        <w:jc w:val="left"/>
        <w:rPr>
          <w:sz w:val="24"/>
        </w:rPr>
      </w:pPr>
      <w:r>
        <w:rPr>
          <w:sz w:val="24"/>
        </w:rPr>
        <w:t>Степаненкова</w:t>
      </w:r>
      <w:r>
        <w:rPr>
          <w:spacing w:val="53"/>
          <w:sz w:val="24"/>
        </w:rPr>
        <w:t xml:space="preserve"> </w:t>
      </w:r>
      <w:r>
        <w:rPr>
          <w:sz w:val="24"/>
        </w:rPr>
        <w:t>Э.Я.</w:t>
      </w:r>
      <w:r>
        <w:rPr>
          <w:spacing w:val="-1"/>
          <w:sz w:val="24"/>
        </w:rPr>
        <w:t xml:space="preserve"> </w:t>
      </w:r>
      <w:r>
        <w:rPr>
          <w:sz w:val="24"/>
        </w:rPr>
        <w:t>Сборник</w:t>
      </w:r>
      <w:r>
        <w:rPr>
          <w:spacing w:val="-1"/>
          <w:sz w:val="24"/>
        </w:rPr>
        <w:t xml:space="preserve"> </w:t>
      </w:r>
      <w:r>
        <w:rPr>
          <w:sz w:val="24"/>
        </w:rPr>
        <w:t>подвижных</w:t>
      </w:r>
      <w:r>
        <w:rPr>
          <w:spacing w:val="1"/>
          <w:sz w:val="24"/>
        </w:rPr>
        <w:t xml:space="preserve"> </w:t>
      </w:r>
      <w:r>
        <w:rPr>
          <w:sz w:val="24"/>
        </w:rPr>
        <w:t>игр</w:t>
      </w:r>
      <w:r>
        <w:rPr>
          <w:spacing w:val="58"/>
          <w:sz w:val="24"/>
        </w:rPr>
        <w:t xml:space="preserve"> </w:t>
      </w:r>
      <w:r>
        <w:rPr>
          <w:sz w:val="24"/>
        </w:rPr>
        <w:t>(2-7</w:t>
      </w:r>
      <w:r>
        <w:rPr>
          <w:spacing w:val="-1"/>
          <w:sz w:val="24"/>
        </w:rPr>
        <w:t xml:space="preserve"> </w:t>
      </w:r>
      <w:r>
        <w:rPr>
          <w:sz w:val="24"/>
        </w:rPr>
        <w:t>лет). -</w:t>
      </w:r>
      <w:r>
        <w:rPr>
          <w:spacing w:val="-2"/>
          <w:sz w:val="24"/>
        </w:rPr>
        <w:t xml:space="preserve"> </w:t>
      </w:r>
      <w:r>
        <w:rPr>
          <w:sz w:val="24"/>
        </w:rPr>
        <w:t>М.:</w:t>
      </w:r>
      <w:r>
        <w:rPr>
          <w:spacing w:val="-1"/>
          <w:sz w:val="24"/>
        </w:rPr>
        <w:t xml:space="preserve"> </w:t>
      </w:r>
      <w:r>
        <w:rPr>
          <w:sz w:val="24"/>
        </w:rPr>
        <w:t>МОЗАИКА-</w:t>
      </w:r>
      <w:r>
        <w:rPr>
          <w:spacing w:val="-2"/>
          <w:sz w:val="24"/>
        </w:rPr>
        <w:t>СИНТЕЗ,</w:t>
      </w:r>
    </w:p>
    <w:p w14:paraId="4441F58A">
      <w:pPr>
        <w:pStyle w:val="6"/>
        <w:spacing w:line="274" w:lineRule="exact"/>
        <w:ind w:left="285" w:firstLine="0"/>
        <w:jc w:val="left"/>
      </w:pPr>
      <w:r>
        <w:rPr>
          <w:spacing w:val="-4"/>
        </w:rPr>
        <w:t>2011</w:t>
      </w:r>
    </w:p>
    <w:p w14:paraId="3F8A9E77">
      <w:pPr>
        <w:pStyle w:val="8"/>
        <w:numPr>
          <w:ilvl w:val="0"/>
          <w:numId w:val="174"/>
        </w:numPr>
        <w:tabs>
          <w:tab w:val="left" w:pos="1136"/>
        </w:tabs>
        <w:spacing w:before="0" w:after="0" w:line="240" w:lineRule="auto"/>
        <w:ind w:left="1136" w:right="0" w:hanging="285"/>
        <w:jc w:val="left"/>
        <w:rPr>
          <w:sz w:val="24"/>
        </w:rPr>
      </w:pPr>
      <w:r>
        <w:rPr>
          <w:sz w:val="24"/>
        </w:rPr>
        <w:t>Фомина</w:t>
      </w:r>
      <w:r>
        <w:rPr>
          <w:spacing w:val="-6"/>
          <w:sz w:val="24"/>
        </w:rPr>
        <w:t xml:space="preserve"> </w:t>
      </w:r>
      <w:r>
        <w:rPr>
          <w:sz w:val="24"/>
        </w:rPr>
        <w:t>Н.А.</w:t>
      </w:r>
      <w:r>
        <w:rPr>
          <w:spacing w:val="-3"/>
          <w:sz w:val="24"/>
        </w:rPr>
        <w:t xml:space="preserve"> </w:t>
      </w:r>
      <w:r>
        <w:rPr>
          <w:sz w:val="24"/>
        </w:rPr>
        <w:t>Сюжетно-ролевая</w:t>
      </w:r>
      <w:r>
        <w:rPr>
          <w:spacing w:val="-3"/>
          <w:sz w:val="24"/>
        </w:rPr>
        <w:t xml:space="preserve"> </w:t>
      </w:r>
      <w:r>
        <w:rPr>
          <w:sz w:val="24"/>
        </w:rPr>
        <w:t>ритмическая</w:t>
      </w:r>
      <w:r>
        <w:rPr>
          <w:spacing w:val="-3"/>
          <w:sz w:val="24"/>
        </w:rPr>
        <w:t xml:space="preserve"> </w:t>
      </w:r>
      <w:r>
        <w:rPr>
          <w:sz w:val="24"/>
        </w:rPr>
        <w:t>гимнастика. –</w:t>
      </w:r>
      <w:r>
        <w:rPr>
          <w:spacing w:val="-3"/>
          <w:sz w:val="24"/>
        </w:rPr>
        <w:t xml:space="preserve"> </w:t>
      </w:r>
      <w:r>
        <w:rPr>
          <w:sz w:val="24"/>
        </w:rPr>
        <w:t>М.:</w:t>
      </w:r>
      <w:r>
        <w:rPr>
          <w:spacing w:val="-3"/>
          <w:sz w:val="24"/>
        </w:rPr>
        <w:t xml:space="preserve"> </w:t>
      </w:r>
      <w:r>
        <w:rPr>
          <w:sz w:val="24"/>
        </w:rPr>
        <w:t>Баласс,</w:t>
      </w:r>
      <w:r>
        <w:rPr>
          <w:spacing w:val="-2"/>
          <w:sz w:val="24"/>
        </w:rPr>
        <w:t xml:space="preserve"> </w:t>
      </w:r>
      <w:r>
        <w:rPr>
          <w:spacing w:val="-4"/>
          <w:sz w:val="24"/>
        </w:rPr>
        <w:t>2005</w:t>
      </w:r>
    </w:p>
    <w:p w14:paraId="03B1CBD5">
      <w:pPr>
        <w:pStyle w:val="8"/>
        <w:numPr>
          <w:ilvl w:val="0"/>
          <w:numId w:val="174"/>
        </w:numPr>
        <w:tabs>
          <w:tab w:val="left" w:pos="1136"/>
        </w:tabs>
        <w:spacing w:before="0" w:after="0" w:line="240" w:lineRule="auto"/>
        <w:ind w:left="1136" w:right="0" w:hanging="285"/>
        <w:jc w:val="left"/>
        <w:rPr>
          <w:sz w:val="24"/>
        </w:rPr>
      </w:pPr>
      <w:r>
        <w:rPr>
          <w:sz w:val="24"/>
        </w:rPr>
        <w:t>Разработки</w:t>
      </w:r>
      <w:r>
        <w:rPr>
          <w:spacing w:val="-6"/>
          <w:sz w:val="24"/>
        </w:rPr>
        <w:t xml:space="preserve"> </w:t>
      </w:r>
      <w:r>
        <w:rPr>
          <w:sz w:val="24"/>
        </w:rPr>
        <w:t>занятий</w:t>
      </w:r>
      <w:r>
        <w:rPr>
          <w:spacing w:val="-1"/>
          <w:sz w:val="24"/>
        </w:rPr>
        <w:t xml:space="preserve"> </w:t>
      </w:r>
      <w:r>
        <w:rPr>
          <w:sz w:val="24"/>
        </w:rPr>
        <w:t>(</w:t>
      </w:r>
      <w:r>
        <w:rPr>
          <w:spacing w:val="-3"/>
          <w:sz w:val="24"/>
        </w:rPr>
        <w:t xml:space="preserve"> </w:t>
      </w:r>
      <w:r>
        <w:rPr>
          <w:sz w:val="24"/>
        </w:rPr>
        <w:t>1</w:t>
      </w:r>
      <w:r>
        <w:rPr>
          <w:spacing w:val="-4"/>
          <w:sz w:val="24"/>
        </w:rPr>
        <w:t xml:space="preserve"> </w:t>
      </w:r>
      <w:r>
        <w:rPr>
          <w:sz w:val="24"/>
        </w:rPr>
        <w:t>и</w:t>
      </w:r>
      <w:r>
        <w:rPr>
          <w:spacing w:val="-2"/>
          <w:sz w:val="24"/>
        </w:rPr>
        <w:t xml:space="preserve"> </w:t>
      </w:r>
      <w:r>
        <w:rPr>
          <w:sz w:val="24"/>
        </w:rPr>
        <w:t>2</w:t>
      </w:r>
      <w:r>
        <w:rPr>
          <w:spacing w:val="-1"/>
          <w:sz w:val="24"/>
        </w:rPr>
        <w:t xml:space="preserve"> </w:t>
      </w:r>
      <w:r>
        <w:rPr>
          <w:sz w:val="24"/>
        </w:rPr>
        <w:t>младшие</w:t>
      </w:r>
      <w:r>
        <w:rPr>
          <w:spacing w:val="27"/>
          <w:sz w:val="24"/>
        </w:rPr>
        <w:t xml:space="preserve">  </w:t>
      </w:r>
      <w:r>
        <w:rPr>
          <w:sz w:val="24"/>
        </w:rPr>
        <w:t>гр.)</w:t>
      </w:r>
      <w:r>
        <w:rPr>
          <w:spacing w:val="-2"/>
          <w:sz w:val="24"/>
        </w:rPr>
        <w:t xml:space="preserve"> </w:t>
      </w:r>
      <w:r>
        <w:rPr>
          <w:sz w:val="24"/>
        </w:rPr>
        <w:t>Волгоград:</w:t>
      </w:r>
      <w:r>
        <w:rPr>
          <w:spacing w:val="-2"/>
          <w:sz w:val="24"/>
        </w:rPr>
        <w:t xml:space="preserve"> </w:t>
      </w:r>
      <w:r>
        <w:rPr>
          <w:sz w:val="24"/>
        </w:rPr>
        <w:t>ИТД</w:t>
      </w:r>
      <w:r>
        <w:rPr>
          <w:spacing w:val="-3"/>
          <w:sz w:val="24"/>
        </w:rPr>
        <w:t xml:space="preserve"> </w:t>
      </w:r>
      <w:r>
        <w:rPr>
          <w:sz w:val="24"/>
        </w:rPr>
        <w:t>КОРИФЕЙ,</w:t>
      </w:r>
      <w:r>
        <w:rPr>
          <w:spacing w:val="1"/>
          <w:sz w:val="24"/>
        </w:rPr>
        <w:t xml:space="preserve"> </w:t>
      </w:r>
      <w:r>
        <w:rPr>
          <w:spacing w:val="-4"/>
          <w:sz w:val="24"/>
        </w:rPr>
        <w:t>2008</w:t>
      </w:r>
    </w:p>
    <w:p w14:paraId="133DF318">
      <w:pPr>
        <w:pStyle w:val="8"/>
        <w:numPr>
          <w:ilvl w:val="0"/>
          <w:numId w:val="174"/>
        </w:numPr>
        <w:tabs>
          <w:tab w:val="left" w:pos="1136"/>
        </w:tabs>
        <w:spacing w:before="0" w:after="0" w:line="240" w:lineRule="auto"/>
        <w:ind w:left="1136" w:right="0" w:hanging="285"/>
        <w:jc w:val="left"/>
        <w:rPr>
          <w:sz w:val="24"/>
        </w:rPr>
      </w:pPr>
      <w:r>
        <w:rPr>
          <w:sz w:val="24"/>
        </w:rPr>
        <w:t>Казина</w:t>
      </w:r>
      <w:r>
        <w:rPr>
          <w:spacing w:val="-3"/>
          <w:sz w:val="24"/>
        </w:rPr>
        <w:t xml:space="preserve"> </w:t>
      </w:r>
      <w:r>
        <w:rPr>
          <w:sz w:val="24"/>
        </w:rPr>
        <w:t>О.Б.</w:t>
      </w:r>
      <w:r>
        <w:rPr>
          <w:spacing w:val="1"/>
          <w:sz w:val="24"/>
        </w:rPr>
        <w:t xml:space="preserve"> </w:t>
      </w:r>
      <w:r>
        <w:rPr>
          <w:sz w:val="24"/>
        </w:rPr>
        <w:t>Весёлая</w:t>
      </w:r>
      <w:r>
        <w:rPr>
          <w:spacing w:val="1"/>
          <w:sz w:val="24"/>
        </w:rPr>
        <w:t xml:space="preserve"> </w:t>
      </w:r>
      <w:r>
        <w:rPr>
          <w:sz w:val="24"/>
        </w:rPr>
        <w:t>физкультура для</w:t>
      </w:r>
      <w:r>
        <w:rPr>
          <w:spacing w:val="2"/>
          <w:sz w:val="24"/>
        </w:rPr>
        <w:t xml:space="preserve"> </w:t>
      </w:r>
      <w:r>
        <w:rPr>
          <w:sz w:val="24"/>
        </w:rPr>
        <w:t>детей</w:t>
      </w:r>
      <w:r>
        <w:rPr>
          <w:spacing w:val="2"/>
          <w:sz w:val="24"/>
        </w:rPr>
        <w:t xml:space="preserve"> </w:t>
      </w:r>
      <w:r>
        <w:rPr>
          <w:sz w:val="24"/>
        </w:rPr>
        <w:t>и</w:t>
      </w:r>
      <w:r>
        <w:rPr>
          <w:spacing w:val="2"/>
          <w:sz w:val="24"/>
        </w:rPr>
        <w:t xml:space="preserve"> </w:t>
      </w:r>
      <w:r>
        <w:rPr>
          <w:sz w:val="24"/>
        </w:rPr>
        <w:t>их</w:t>
      </w:r>
      <w:r>
        <w:rPr>
          <w:spacing w:val="3"/>
          <w:sz w:val="24"/>
        </w:rPr>
        <w:t xml:space="preserve"> </w:t>
      </w:r>
      <w:r>
        <w:rPr>
          <w:sz w:val="24"/>
        </w:rPr>
        <w:t>родителей</w:t>
      </w:r>
      <w:r>
        <w:rPr>
          <w:spacing w:val="2"/>
          <w:sz w:val="24"/>
        </w:rPr>
        <w:t xml:space="preserve"> </w:t>
      </w:r>
      <w:r>
        <w:rPr>
          <w:sz w:val="24"/>
        </w:rPr>
        <w:t>(занятия,</w:t>
      </w:r>
      <w:r>
        <w:rPr>
          <w:spacing w:val="1"/>
          <w:sz w:val="24"/>
        </w:rPr>
        <w:t xml:space="preserve"> </w:t>
      </w:r>
      <w:r>
        <w:rPr>
          <w:spacing w:val="-2"/>
          <w:sz w:val="24"/>
        </w:rPr>
        <w:t>развлечения,</w:t>
      </w:r>
    </w:p>
    <w:p w14:paraId="6FE93372">
      <w:pPr>
        <w:pStyle w:val="6"/>
        <w:ind w:left="285" w:firstLine="0"/>
        <w:jc w:val="left"/>
      </w:pPr>
      <w:r>
        <w:t>походы),</w:t>
      </w:r>
      <w:r>
        <w:rPr>
          <w:spacing w:val="-2"/>
        </w:rPr>
        <w:t xml:space="preserve"> </w:t>
      </w:r>
      <w:r>
        <w:rPr>
          <w:spacing w:val="-4"/>
        </w:rPr>
        <w:t>2005</w:t>
      </w:r>
    </w:p>
    <w:p w14:paraId="0DB169C4">
      <w:pPr>
        <w:pStyle w:val="8"/>
        <w:numPr>
          <w:ilvl w:val="0"/>
          <w:numId w:val="174"/>
        </w:numPr>
        <w:tabs>
          <w:tab w:val="left" w:pos="1136"/>
        </w:tabs>
        <w:spacing w:before="0" w:after="0" w:line="240" w:lineRule="auto"/>
        <w:ind w:left="285" w:right="284" w:firstLine="566"/>
        <w:jc w:val="left"/>
        <w:rPr>
          <w:sz w:val="24"/>
        </w:rPr>
      </w:pPr>
      <w:r>
        <w:rPr>
          <w:sz w:val="24"/>
        </w:rPr>
        <w:t>Прищепина</w:t>
      </w:r>
      <w:r>
        <w:rPr>
          <w:spacing w:val="40"/>
          <w:sz w:val="24"/>
        </w:rPr>
        <w:t xml:space="preserve"> </w:t>
      </w:r>
      <w:r>
        <w:rPr>
          <w:sz w:val="24"/>
        </w:rPr>
        <w:t>С.С.</w:t>
      </w:r>
      <w:r>
        <w:rPr>
          <w:spacing w:val="40"/>
          <w:sz w:val="24"/>
        </w:rPr>
        <w:t xml:space="preserve"> </w:t>
      </w:r>
      <w:r>
        <w:rPr>
          <w:sz w:val="24"/>
        </w:rPr>
        <w:t>Физическое</w:t>
      </w:r>
      <w:r>
        <w:rPr>
          <w:spacing w:val="40"/>
          <w:sz w:val="24"/>
        </w:rPr>
        <w:t xml:space="preserve"> </w:t>
      </w:r>
      <w:r>
        <w:rPr>
          <w:sz w:val="24"/>
        </w:rPr>
        <w:t>развитие</w:t>
      </w:r>
      <w:r>
        <w:rPr>
          <w:spacing w:val="40"/>
          <w:sz w:val="24"/>
        </w:rPr>
        <w:t xml:space="preserve"> </w:t>
      </w:r>
      <w:r>
        <w:rPr>
          <w:sz w:val="24"/>
        </w:rPr>
        <w:t>и</w:t>
      </w:r>
      <w:r>
        <w:rPr>
          <w:spacing w:val="79"/>
          <w:sz w:val="24"/>
        </w:rPr>
        <w:t xml:space="preserve"> </w:t>
      </w:r>
      <w:r>
        <w:rPr>
          <w:sz w:val="24"/>
        </w:rPr>
        <w:t>здоровье</w:t>
      </w:r>
      <w:r>
        <w:rPr>
          <w:spacing w:val="40"/>
          <w:sz w:val="24"/>
        </w:rPr>
        <w:t xml:space="preserve"> </w:t>
      </w:r>
      <w:r>
        <w:rPr>
          <w:sz w:val="24"/>
        </w:rPr>
        <w:t>детей</w:t>
      </w:r>
      <w:r>
        <w:rPr>
          <w:spacing w:val="76"/>
          <w:sz w:val="24"/>
        </w:rPr>
        <w:t xml:space="preserve"> </w:t>
      </w:r>
      <w:r>
        <w:rPr>
          <w:sz w:val="24"/>
        </w:rPr>
        <w:t>3-7</w:t>
      </w:r>
      <w:r>
        <w:rPr>
          <w:spacing w:val="40"/>
          <w:sz w:val="24"/>
        </w:rPr>
        <w:t xml:space="preserve"> </w:t>
      </w:r>
      <w:r>
        <w:rPr>
          <w:sz w:val="24"/>
        </w:rPr>
        <w:t>лет</w:t>
      </w:r>
      <w:r>
        <w:rPr>
          <w:spacing w:val="40"/>
          <w:sz w:val="24"/>
        </w:rPr>
        <w:t xml:space="preserve"> </w:t>
      </w:r>
      <w:r>
        <w:rPr>
          <w:sz w:val="24"/>
        </w:rPr>
        <w:t>(программы</w:t>
      </w:r>
      <w:r>
        <w:rPr>
          <w:spacing w:val="40"/>
          <w:sz w:val="24"/>
        </w:rPr>
        <w:t xml:space="preserve"> </w:t>
      </w:r>
      <w:r>
        <w:rPr>
          <w:sz w:val="24"/>
        </w:rPr>
        <w:t>ДОУ). – М.: Сфера 2009</w:t>
      </w:r>
    </w:p>
    <w:p w14:paraId="6423F18C">
      <w:pPr>
        <w:pStyle w:val="6"/>
        <w:ind w:left="851" w:firstLine="0"/>
        <w:jc w:val="left"/>
      </w:pPr>
      <w:r>
        <w:t>Инструктор</w:t>
      </w:r>
      <w:r>
        <w:rPr>
          <w:spacing w:val="-2"/>
        </w:rPr>
        <w:t xml:space="preserve"> </w:t>
      </w:r>
      <w:r>
        <w:t>по</w:t>
      </w:r>
      <w:r>
        <w:rPr>
          <w:spacing w:val="-2"/>
        </w:rPr>
        <w:t xml:space="preserve"> </w:t>
      </w:r>
      <w:r>
        <w:t>физкультуре</w:t>
      </w:r>
      <w:r>
        <w:rPr>
          <w:spacing w:val="-3"/>
        </w:rPr>
        <w:t xml:space="preserve"> </w:t>
      </w:r>
      <w:r>
        <w:t>(журнал). -</w:t>
      </w:r>
      <w:r>
        <w:rPr>
          <w:spacing w:val="-3"/>
        </w:rPr>
        <w:t xml:space="preserve"> </w:t>
      </w:r>
      <w:r>
        <w:t>М.:</w:t>
      </w:r>
      <w:r>
        <w:rPr>
          <w:spacing w:val="-2"/>
        </w:rPr>
        <w:t xml:space="preserve"> </w:t>
      </w:r>
      <w:r>
        <w:t>Сфера,</w:t>
      </w:r>
      <w:r>
        <w:rPr>
          <w:spacing w:val="-2"/>
        </w:rPr>
        <w:t xml:space="preserve"> </w:t>
      </w:r>
      <w:r>
        <w:t>2008</w:t>
      </w:r>
      <w:r>
        <w:rPr>
          <w:spacing w:val="-2"/>
        </w:rPr>
        <w:t xml:space="preserve"> </w:t>
      </w:r>
      <w:r>
        <w:t>-</w:t>
      </w:r>
      <w:r>
        <w:rPr>
          <w:spacing w:val="-2"/>
        </w:rPr>
        <w:t xml:space="preserve"> </w:t>
      </w:r>
      <w:r>
        <w:rPr>
          <w:spacing w:val="-4"/>
        </w:rPr>
        <w:t>2014</w:t>
      </w:r>
    </w:p>
    <w:p w14:paraId="166BD0C3">
      <w:pPr>
        <w:pStyle w:val="6"/>
        <w:spacing w:before="50"/>
        <w:ind w:left="0" w:firstLine="0"/>
        <w:jc w:val="left"/>
      </w:pPr>
    </w:p>
    <w:p w14:paraId="12DF52AE">
      <w:pPr>
        <w:pStyle w:val="8"/>
        <w:numPr>
          <w:ilvl w:val="1"/>
          <w:numId w:val="175"/>
        </w:numPr>
        <w:tabs>
          <w:tab w:val="left" w:pos="1271"/>
        </w:tabs>
        <w:spacing w:before="0" w:after="0" w:line="240" w:lineRule="auto"/>
        <w:ind w:left="1271" w:right="0" w:hanging="420"/>
        <w:jc w:val="left"/>
        <w:rPr>
          <w:b/>
          <w:sz w:val="24"/>
        </w:rPr>
      </w:pPr>
      <w:r>
        <w:rPr>
          <w:b/>
          <w:sz w:val="24"/>
        </w:rPr>
        <w:t>Организация</w:t>
      </w:r>
      <w:r>
        <w:rPr>
          <w:b/>
          <w:spacing w:val="-7"/>
          <w:sz w:val="24"/>
        </w:rPr>
        <w:t xml:space="preserve"> </w:t>
      </w:r>
      <w:r>
        <w:rPr>
          <w:b/>
          <w:sz w:val="24"/>
        </w:rPr>
        <w:t>режима</w:t>
      </w:r>
      <w:r>
        <w:rPr>
          <w:b/>
          <w:spacing w:val="-3"/>
          <w:sz w:val="24"/>
        </w:rPr>
        <w:t xml:space="preserve"> </w:t>
      </w:r>
      <w:r>
        <w:rPr>
          <w:b/>
          <w:sz w:val="24"/>
        </w:rPr>
        <w:t>пребывания</w:t>
      </w:r>
      <w:r>
        <w:rPr>
          <w:b/>
          <w:spacing w:val="-6"/>
          <w:sz w:val="24"/>
        </w:rPr>
        <w:t xml:space="preserve"> </w:t>
      </w:r>
      <w:r>
        <w:rPr>
          <w:b/>
          <w:sz w:val="24"/>
        </w:rPr>
        <w:t>детей</w:t>
      </w:r>
      <w:r>
        <w:rPr>
          <w:b/>
          <w:spacing w:val="-3"/>
          <w:sz w:val="24"/>
        </w:rPr>
        <w:t xml:space="preserve"> </w:t>
      </w:r>
      <w:r>
        <w:rPr>
          <w:b/>
          <w:sz w:val="24"/>
        </w:rPr>
        <w:t>в</w:t>
      </w:r>
      <w:r>
        <w:rPr>
          <w:b/>
          <w:spacing w:val="-3"/>
          <w:sz w:val="24"/>
        </w:rPr>
        <w:t xml:space="preserve"> </w:t>
      </w:r>
      <w:r>
        <w:rPr>
          <w:b/>
          <w:spacing w:val="-2"/>
          <w:sz w:val="24"/>
        </w:rPr>
        <w:t>группе</w:t>
      </w:r>
    </w:p>
    <w:p w14:paraId="1385D65A">
      <w:pPr>
        <w:pStyle w:val="6"/>
        <w:spacing w:before="82"/>
        <w:ind w:left="0" w:firstLine="0"/>
        <w:jc w:val="left"/>
        <w:rPr>
          <w:b/>
        </w:rPr>
      </w:pPr>
    </w:p>
    <w:p w14:paraId="68FB13AB">
      <w:pPr>
        <w:pStyle w:val="8"/>
        <w:numPr>
          <w:ilvl w:val="2"/>
          <w:numId w:val="175"/>
        </w:numPr>
        <w:tabs>
          <w:tab w:val="left" w:pos="1451"/>
        </w:tabs>
        <w:spacing w:before="0" w:after="0" w:line="240" w:lineRule="auto"/>
        <w:ind w:left="1451" w:right="0" w:hanging="600"/>
        <w:jc w:val="left"/>
        <w:rPr>
          <w:b/>
          <w:sz w:val="24"/>
        </w:rPr>
      </w:pPr>
      <w:r>
        <w:rPr>
          <w:b/>
          <w:sz w:val="24"/>
        </w:rPr>
        <w:t>Учебный</w:t>
      </w:r>
      <w:r>
        <w:rPr>
          <w:b/>
          <w:spacing w:val="-7"/>
          <w:sz w:val="24"/>
        </w:rPr>
        <w:t xml:space="preserve"> </w:t>
      </w:r>
      <w:r>
        <w:rPr>
          <w:b/>
          <w:spacing w:val="-4"/>
          <w:sz w:val="24"/>
        </w:rPr>
        <w:t>план</w:t>
      </w:r>
    </w:p>
    <w:p w14:paraId="380D11C7">
      <w:pPr>
        <w:spacing w:before="39"/>
        <w:ind w:left="913" w:right="0" w:firstLine="0"/>
        <w:jc w:val="left"/>
        <w:rPr>
          <w:b/>
          <w:sz w:val="24"/>
        </w:rPr>
      </w:pPr>
      <w:r>
        <w:rPr>
          <w:b/>
          <w:sz w:val="24"/>
        </w:rPr>
        <w:t>Максимально</w:t>
      </w:r>
      <w:r>
        <w:rPr>
          <w:b/>
          <w:spacing w:val="54"/>
          <w:sz w:val="24"/>
        </w:rPr>
        <w:t xml:space="preserve"> </w:t>
      </w:r>
      <w:r>
        <w:rPr>
          <w:b/>
          <w:sz w:val="24"/>
        </w:rPr>
        <w:t>допустимый</w:t>
      </w:r>
      <w:r>
        <w:rPr>
          <w:b/>
          <w:spacing w:val="55"/>
          <w:sz w:val="24"/>
        </w:rPr>
        <w:t xml:space="preserve"> </w:t>
      </w:r>
      <w:r>
        <w:rPr>
          <w:b/>
          <w:sz w:val="24"/>
        </w:rPr>
        <w:t>объем</w:t>
      </w:r>
      <w:r>
        <w:rPr>
          <w:b/>
          <w:spacing w:val="54"/>
          <w:sz w:val="24"/>
        </w:rPr>
        <w:t xml:space="preserve"> </w:t>
      </w:r>
      <w:r>
        <w:rPr>
          <w:b/>
          <w:sz w:val="24"/>
        </w:rPr>
        <w:t>недельной</w:t>
      </w:r>
      <w:r>
        <w:rPr>
          <w:b/>
          <w:spacing w:val="55"/>
          <w:sz w:val="24"/>
        </w:rPr>
        <w:t xml:space="preserve"> </w:t>
      </w:r>
      <w:r>
        <w:rPr>
          <w:b/>
          <w:sz w:val="24"/>
        </w:rPr>
        <w:t>образовательной</w:t>
      </w:r>
      <w:r>
        <w:rPr>
          <w:b/>
          <w:spacing w:val="54"/>
          <w:sz w:val="24"/>
        </w:rPr>
        <w:t xml:space="preserve"> </w:t>
      </w:r>
      <w:r>
        <w:rPr>
          <w:b/>
          <w:spacing w:val="-2"/>
          <w:sz w:val="24"/>
        </w:rPr>
        <w:t>нагрузки</w:t>
      </w:r>
    </w:p>
    <w:p w14:paraId="0CBB933B">
      <w:pPr>
        <w:pStyle w:val="6"/>
        <w:spacing w:before="49"/>
        <w:ind w:left="0" w:firstLine="0"/>
        <w:jc w:val="left"/>
        <w:rPr>
          <w:b/>
          <w:sz w:val="20"/>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
        <w:gridCol w:w="5797"/>
        <w:gridCol w:w="3246"/>
      </w:tblGrid>
      <w:tr w14:paraId="3222F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49" w:type="dxa"/>
          </w:tcPr>
          <w:p w14:paraId="39E7E5C1">
            <w:pPr>
              <w:pStyle w:val="9"/>
              <w:spacing w:line="256" w:lineRule="exact"/>
              <w:ind w:left="17"/>
              <w:jc w:val="center"/>
              <w:rPr>
                <w:b/>
                <w:sz w:val="24"/>
              </w:rPr>
            </w:pPr>
            <w:r>
              <w:rPr>
                <w:b/>
                <w:spacing w:val="-10"/>
                <w:sz w:val="24"/>
              </w:rPr>
              <w:t>№</w:t>
            </w:r>
          </w:p>
        </w:tc>
        <w:tc>
          <w:tcPr>
            <w:tcW w:w="5797" w:type="dxa"/>
          </w:tcPr>
          <w:p w14:paraId="66AE2A06">
            <w:pPr>
              <w:pStyle w:val="9"/>
              <w:spacing w:line="256" w:lineRule="exact"/>
              <w:ind w:left="551"/>
              <w:rPr>
                <w:b/>
                <w:sz w:val="24"/>
              </w:rPr>
            </w:pPr>
            <w:r>
              <w:rPr>
                <w:b/>
                <w:sz w:val="24"/>
              </w:rPr>
              <w:t>Составляющие</w:t>
            </w:r>
            <w:r>
              <w:rPr>
                <w:b/>
                <w:spacing w:val="-9"/>
                <w:sz w:val="24"/>
              </w:rPr>
              <w:t xml:space="preserve"> </w:t>
            </w:r>
            <w:r>
              <w:rPr>
                <w:b/>
                <w:sz w:val="24"/>
              </w:rPr>
              <w:t>образовательного</w:t>
            </w:r>
            <w:r>
              <w:rPr>
                <w:b/>
                <w:spacing w:val="-7"/>
                <w:sz w:val="24"/>
              </w:rPr>
              <w:t xml:space="preserve"> </w:t>
            </w:r>
            <w:r>
              <w:rPr>
                <w:b/>
                <w:spacing w:val="-2"/>
                <w:sz w:val="24"/>
              </w:rPr>
              <w:t>процесса</w:t>
            </w:r>
          </w:p>
        </w:tc>
        <w:tc>
          <w:tcPr>
            <w:tcW w:w="3246" w:type="dxa"/>
          </w:tcPr>
          <w:p w14:paraId="44FD610D">
            <w:pPr>
              <w:pStyle w:val="9"/>
              <w:spacing w:line="256" w:lineRule="exact"/>
              <w:ind w:left="7"/>
              <w:jc w:val="center"/>
              <w:rPr>
                <w:b/>
                <w:sz w:val="24"/>
              </w:rPr>
            </w:pPr>
            <w:r>
              <w:rPr>
                <w:b/>
                <w:sz w:val="24"/>
              </w:rPr>
              <w:t>Вторая</w:t>
            </w:r>
            <w:r>
              <w:rPr>
                <w:b/>
                <w:spacing w:val="-2"/>
                <w:sz w:val="24"/>
              </w:rPr>
              <w:t xml:space="preserve"> </w:t>
            </w:r>
            <w:r>
              <w:rPr>
                <w:b/>
                <w:sz w:val="24"/>
              </w:rPr>
              <w:t>мл.</w:t>
            </w:r>
            <w:r>
              <w:rPr>
                <w:b/>
                <w:spacing w:val="-1"/>
                <w:sz w:val="24"/>
              </w:rPr>
              <w:t xml:space="preserve"> </w:t>
            </w:r>
            <w:r>
              <w:rPr>
                <w:b/>
                <w:spacing w:val="-2"/>
                <w:sz w:val="24"/>
              </w:rPr>
              <w:t>группа</w:t>
            </w:r>
          </w:p>
        </w:tc>
      </w:tr>
      <w:tr w14:paraId="779D5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49" w:type="dxa"/>
          </w:tcPr>
          <w:p w14:paraId="704590B6">
            <w:pPr>
              <w:pStyle w:val="9"/>
              <w:spacing w:line="270" w:lineRule="exact"/>
              <w:ind w:left="17" w:right="10"/>
              <w:jc w:val="center"/>
              <w:rPr>
                <w:sz w:val="24"/>
              </w:rPr>
            </w:pPr>
            <w:r>
              <w:rPr>
                <w:spacing w:val="-10"/>
                <w:sz w:val="24"/>
              </w:rPr>
              <w:t>1</w:t>
            </w:r>
          </w:p>
        </w:tc>
        <w:tc>
          <w:tcPr>
            <w:tcW w:w="5797" w:type="dxa"/>
          </w:tcPr>
          <w:p w14:paraId="6EF6584E">
            <w:pPr>
              <w:pStyle w:val="9"/>
              <w:spacing w:line="270" w:lineRule="exact"/>
              <w:ind w:left="105"/>
              <w:rPr>
                <w:sz w:val="24"/>
              </w:rPr>
            </w:pPr>
            <w:r>
              <w:rPr>
                <w:sz w:val="24"/>
              </w:rPr>
              <w:t>Продолжительность</w:t>
            </w:r>
            <w:r>
              <w:rPr>
                <w:spacing w:val="-6"/>
                <w:sz w:val="24"/>
              </w:rPr>
              <w:t xml:space="preserve"> </w:t>
            </w:r>
            <w:r>
              <w:rPr>
                <w:sz w:val="24"/>
              </w:rPr>
              <w:t>непрерывной</w:t>
            </w:r>
            <w:r>
              <w:rPr>
                <w:spacing w:val="-6"/>
                <w:sz w:val="24"/>
              </w:rPr>
              <w:t xml:space="preserve"> </w:t>
            </w:r>
            <w:r>
              <w:rPr>
                <w:sz w:val="24"/>
              </w:rPr>
              <w:t>НОД</w:t>
            </w:r>
            <w:r>
              <w:rPr>
                <w:spacing w:val="-7"/>
                <w:sz w:val="24"/>
              </w:rPr>
              <w:t xml:space="preserve"> </w:t>
            </w:r>
            <w:r>
              <w:rPr>
                <w:sz w:val="24"/>
              </w:rPr>
              <w:t>в</w:t>
            </w:r>
            <w:r>
              <w:rPr>
                <w:spacing w:val="-6"/>
                <w:sz w:val="24"/>
              </w:rPr>
              <w:t xml:space="preserve"> </w:t>
            </w:r>
            <w:r>
              <w:rPr>
                <w:spacing w:val="-4"/>
                <w:sz w:val="24"/>
              </w:rPr>
              <w:t>день</w:t>
            </w:r>
          </w:p>
        </w:tc>
        <w:tc>
          <w:tcPr>
            <w:tcW w:w="3246" w:type="dxa"/>
          </w:tcPr>
          <w:p w14:paraId="04C9D167">
            <w:pPr>
              <w:pStyle w:val="9"/>
              <w:spacing w:before="27"/>
              <w:ind w:left="7" w:right="3"/>
              <w:jc w:val="center"/>
              <w:rPr>
                <w:sz w:val="24"/>
              </w:rPr>
            </w:pPr>
            <w:r>
              <w:rPr>
                <w:sz w:val="24"/>
              </w:rPr>
              <w:t>не</w:t>
            </w:r>
            <w:r>
              <w:rPr>
                <w:spacing w:val="-1"/>
                <w:sz w:val="24"/>
              </w:rPr>
              <w:t xml:space="preserve"> </w:t>
            </w:r>
            <w:r>
              <w:rPr>
                <w:sz w:val="24"/>
              </w:rPr>
              <w:t>более</w:t>
            </w:r>
            <w:r>
              <w:rPr>
                <w:spacing w:val="-2"/>
                <w:sz w:val="24"/>
              </w:rPr>
              <w:t xml:space="preserve"> </w:t>
            </w:r>
            <w:r>
              <w:rPr>
                <w:sz w:val="24"/>
              </w:rPr>
              <w:t xml:space="preserve">15 </w:t>
            </w:r>
            <w:r>
              <w:rPr>
                <w:spacing w:val="-5"/>
                <w:sz w:val="24"/>
              </w:rPr>
              <w:t>мин</w:t>
            </w:r>
          </w:p>
        </w:tc>
      </w:tr>
      <w:tr w14:paraId="1771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449" w:type="dxa"/>
          </w:tcPr>
          <w:p w14:paraId="584A04AE">
            <w:pPr>
              <w:pStyle w:val="9"/>
              <w:spacing w:line="268" w:lineRule="exact"/>
              <w:ind w:left="17" w:right="10"/>
              <w:jc w:val="center"/>
              <w:rPr>
                <w:sz w:val="24"/>
              </w:rPr>
            </w:pPr>
            <w:r>
              <w:rPr>
                <w:spacing w:val="-10"/>
                <w:sz w:val="24"/>
              </w:rPr>
              <w:t>2</w:t>
            </w:r>
          </w:p>
        </w:tc>
        <w:tc>
          <w:tcPr>
            <w:tcW w:w="5797" w:type="dxa"/>
          </w:tcPr>
          <w:p w14:paraId="50A5A2F2">
            <w:pPr>
              <w:pStyle w:val="9"/>
              <w:ind w:left="105"/>
              <w:rPr>
                <w:sz w:val="24"/>
              </w:rPr>
            </w:pPr>
            <w:r>
              <w:rPr>
                <w:sz w:val="24"/>
              </w:rPr>
              <w:t>Максимально</w:t>
            </w:r>
            <w:r>
              <w:rPr>
                <w:spacing w:val="-13"/>
                <w:sz w:val="24"/>
              </w:rPr>
              <w:t xml:space="preserve"> </w:t>
            </w:r>
            <w:r>
              <w:rPr>
                <w:sz w:val="24"/>
              </w:rPr>
              <w:t>допустимый</w:t>
            </w:r>
            <w:r>
              <w:rPr>
                <w:spacing w:val="-13"/>
                <w:sz w:val="24"/>
              </w:rPr>
              <w:t xml:space="preserve"> </w:t>
            </w:r>
            <w:r>
              <w:rPr>
                <w:sz w:val="24"/>
              </w:rPr>
              <w:t>объем</w:t>
            </w:r>
            <w:r>
              <w:rPr>
                <w:spacing w:val="-14"/>
                <w:sz w:val="24"/>
              </w:rPr>
              <w:t xml:space="preserve"> </w:t>
            </w:r>
            <w:r>
              <w:rPr>
                <w:sz w:val="24"/>
              </w:rPr>
              <w:t>образовательной нагрузки в первой половине дня</w:t>
            </w:r>
          </w:p>
        </w:tc>
        <w:tc>
          <w:tcPr>
            <w:tcW w:w="3246" w:type="dxa"/>
          </w:tcPr>
          <w:p w14:paraId="477BEEAA">
            <w:pPr>
              <w:pStyle w:val="9"/>
              <w:spacing w:before="200"/>
              <w:ind w:left="7" w:right="3"/>
              <w:jc w:val="center"/>
              <w:rPr>
                <w:sz w:val="24"/>
              </w:rPr>
            </w:pPr>
            <w:r>
              <w:rPr>
                <w:sz w:val="24"/>
              </w:rPr>
              <w:t>не</w:t>
            </w:r>
            <w:r>
              <w:rPr>
                <w:spacing w:val="-1"/>
                <w:sz w:val="24"/>
              </w:rPr>
              <w:t xml:space="preserve"> </w:t>
            </w:r>
            <w:r>
              <w:rPr>
                <w:sz w:val="24"/>
              </w:rPr>
              <w:t>более</w:t>
            </w:r>
            <w:r>
              <w:rPr>
                <w:spacing w:val="-2"/>
                <w:sz w:val="24"/>
              </w:rPr>
              <w:t xml:space="preserve"> </w:t>
            </w:r>
            <w:r>
              <w:rPr>
                <w:sz w:val="24"/>
              </w:rPr>
              <w:t xml:space="preserve">30 </w:t>
            </w:r>
            <w:r>
              <w:rPr>
                <w:spacing w:val="-5"/>
                <w:sz w:val="24"/>
              </w:rPr>
              <w:t>мин</w:t>
            </w:r>
          </w:p>
        </w:tc>
      </w:tr>
      <w:tr w14:paraId="4B38D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449" w:type="dxa"/>
          </w:tcPr>
          <w:p w14:paraId="396C4F55">
            <w:pPr>
              <w:pStyle w:val="9"/>
              <w:spacing w:line="268" w:lineRule="exact"/>
              <w:ind w:left="17" w:right="10"/>
              <w:jc w:val="center"/>
              <w:rPr>
                <w:sz w:val="24"/>
              </w:rPr>
            </w:pPr>
            <w:r>
              <w:rPr>
                <w:spacing w:val="-10"/>
                <w:sz w:val="24"/>
              </w:rPr>
              <w:t>3</w:t>
            </w:r>
          </w:p>
        </w:tc>
        <w:tc>
          <w:tcPr>
            <w:tcW w:w="5797" w:type="dxa"/>
          </w:tcPr>
          <w:p w14:paraId="2DF52CF2">
            <w:pPr>
              <w:pStyle w:val="9"/>
              <w:ind w:left="105"/>
              <w:rPr>
                <w:sz w:val="24"/>
              </w:rPr>
            </w:pPr>
            <w:r>
              <w:rPr>
                <w:sz w:val="24"/>
              </w:rPr>
              <w:t>Максимально</w:t>
            </w:r>
            <w:r>
              <w:rPr>
                <w:spacing w:val="-13"/>
                <w:sz w:val="24"/>
              </w:rPr>
              <w:t xml:space="preserve"> </w:t>
            </w:r>
            <w:r>
              <w:rPr>
                <w:sz w:val="24"/>
              </w:rPr>
              <w:t>допустимый</w:t>
            </w:r>
            <w:r>
              <w:rPr>
                <w:spacing w:val="-13"/>
                <w:sz w:val="24"/>
              </w:rPr>
              <w:t xml:space="preserve"> </w:t>
            </w:r>
            <w:r>
              <w:rPr>
                <w:sz w:val="24"/>
              </w:rPr>
              <w:t>объем</w:t>
            </w:r>
            <w:r>
              <w:rPr>
                <w:spacing w:val="-11"/>
                <w:sz w:val="24"/>
              </w:rPr>
              <w:t xml:space="preserve"> </w:t>
            </w:r>
            <w:r>
              <w:rPr>
                <w:sz w:val="24"/>
              </w:rPr>
              <w:t>недельной образовательной нагрузки</w:t>
            </w:r>
          </w:p>
        </w:tc>
        <w:tc>
          <w:tcPr>
            <w:tcW w:w="3246" w:type="dxa"/>
          </w:tcPr>
          <w:p w14:paraId="36F591B7">
            <w:pPr>
              <w:pStyle w:val="9"/>
              <w:spacing w:before="207"/>
              <w:ind w:left="7" w:right="5"/>
              <w:jc w:val="center"/>
              <w:rPr>
                <w:sz w:val="24"/>
              </w:rPr>
            </w:pPr>
            <w:r>
              <w:rPr>
                <w:sz w:val="24"/>
              </w:rPr>
              <w:t>2 ч</w:t>
            </w:r>
            <w:r>
              <w:rPr>
                <w:spacing w:val="-1"/>
                <w:sz w:val="24"/>
              </w:rPr>
              <w:t xml:space="preserve"> </w:t>
            </w:r>
            <w:r>
              <w:rPr>
                <w:sz w:val="24"/>
              </w:rPr>
              <w:t xml:space="preserve">45 </w:t>
            </w:r>
            <w:r>
              <w:rPr>
                <w:spacing w:val="-5"/>
                <w:sz w:val="24"/>
              </w:rPr>
              <w:t>мин</w:t>
            </w:r>
          </w:p>
        </w:tc>
      </w:tr>
    </w:tbl>
    <w:p w14:paraId="71E71C64">
      <w:pPr>
        <w:pStyle w:val="6"/>
        <w:spacing w:before="35"/>
        <w:ind w:left="0" w:firstLine="0"/>
        <w:jc w:val="left"/>
        <w:rPr>
          <w:b/>
        </w:rPr>
      </w:pPr>
    </w:p>
    <w:p w14:paraId="03EE5F02">
      <w:pPr>
        <w:pStyle w:val="6"/>
        <w:ind w:left="285" w:right="287"/>
      </w:pPr>
      <w:r>
        <w:t>Максимально допустимый объем недельной образовательной нагрузки, включая занятия по дополнительному образованию, составляет 11 занятий.</w:t>
      </w:r>
    </w:p>
    <w:p w14:paraId="5A238757">
      <w:pPr>
        <w:pStyle w:val="6"/>
        <w:ind w:left="285" w:right="334"/>
      </w:pPr>
      <w:r>
        <w:t>Перерывы</w:t>
      </w:r>
      <w:r>
        <w:rPr>
          <w:spacing w:val="40"/>
        </w:rPr>
        <w:t xml:space="preserve"> </w:t>
      </w:r>
      <w:r>
        <w:t>между периодами</w:t>
      </w:r>
      <w:r>
        <w:rPr>
          <w:spacing w:val="40"/>
        </w:rPr>
        <w:t xml:space="preserve"> </w:t>
      </w:r>
      <w:r>
        <w:t>непрерывной</w:t>
      </w:r>
      <w:r>
        <w:rPr>
          <w:spacing w:val="40"/>
        </w:rPr>
        <w:t xml:space="preserve"> </w:t>
      </w:r>
      <w:r>
        <w:t>образовательной</w:t>
      </w:r>
      <w:r>
        <w:rPr>
          <w:spacing w:val="40"/>
        </w:rPr>
        <w:t xml:space="preserve"> </w:t>
      </w:r>
      <w:r>
        <w:t>деятельности – не менее 10 минут.</w:t>
      </w:r>
    </w:p>
    <w:p w14:paraId="1C002DC6">
      <w:pPr>
        <w:pStyle w:val="6"/>
        <w:ind w:left="285" w:right="280"/>
      </w:pPr>
      <w:r>
        <w:t>Обязательная образовательная деятельность, требующая повышенной познавательной активности и умственного напряжения детей, проводится в первую половину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 Обязательная</w:t>
      </w:r>
      <w:r>
        <w:rPr>
          <w:spacing w:val="40"/>
        </w:rPr>
        <w:t xml:space="preserve"> </w:t>
      </w:r>
      <w:r>
        <w:t>образовательная деятельность физкультурно- оздоровительного и эстетического цикла занимает</w:t>
      </w:r>
      <w:r>
        <w:rPr>
          <w:spacing w:val="40"/>
        </w:rPr>
        <w:t xml:space="preserve"> </w:t>
      </w:r>
      <w:r>
        <w:t>не менее 60% общего времени, отведенного на обязательную</w:t>
      </w:r>
      <w:r>
        <w:rPr>
          <w:spacing w:val="40"/>
        </w:rPr>
        <w:t xml:space="preserve"> </w:t>
      </w:r>
      <w:r>
        <w:t>образовательную деятельность.</w:t>
      </w:r>
    </w:p>
    <w:p w14:paraId="02929848">
      <w:pPr>
        <w:pStyle w:val="6"/>
        <w:spacing w:before="1"/>
        <w:ind w:left="285" w:right="281"/>
      </w:pPr>
      <w:r>
        <w:t>В середине обязательной образовательной деятельности статического характера проводят</w:t>
      </w:r>
      <w:r>
        <w:rPr>
          <w:spacing w:val="40"/>
        </w:rPr>
        <w:t xml:space="preserve"> </w:t>
      </w:r>
      <w:r>
        <w:t>физкультминутку.</w:t>
      </w:r>
    </w:p>
    <w:p w14:paraId="2396B11F">
      <w:pPr>
        <w:pStyle w:val="6"/>
        <w:ind w:left="285" w:right="284"/>
      </w:pPr>
      <w:r>
        <w:t>Занятия с использованием электронных средств обучения во второй младшей группе (3 - 4 года) не проводятся.</w:t>
      </w:r>
    </w:p>
    <w:p w14:paraId="6E1A2BBA">
      <w:pPr>
        <w:pStyle w:val="6"/>
        <w:spacing w:after="0"/>
        <w:sectPr>
          <w:pgSz w:w="11920" w:h="16850"/>
          <w:pgMar w:top="1060" w:right="566" w:bottom="1620" w:left="1417" w:header="0" w:footer="1354" w:gutter="0"/>
          <w:cols w:space="720" w:num="1"/>
        </w:sectPr>
      </w:pPr>
    </w:p>
    <w:p w14:paraId="0E000989">
      <w:pPr>
        <w:spacing w:before="68" w:after="4"/>
        <w:ind w:left="3" w:right="1" w:firstLine="0"/>
        <w:jc w:val="center"/>
        <w:rPr>
          <w:b/>
          <w:sz w:val="24"/>
        </w:rPr>
      </w:pPr>
      <w:r>
        <w:rPr>
          <w:b/>
          <w:sz w:val="24"/>
        </w:rPr>
        <w:t>УЧЕБНЫЙ</w:t>
      </w:r>
      <w:r>
        <w:rPr>
          <w:b/>
          <w:spacing w:val="-3"/>
          <w:sz w:val="24"/>
        </w:rPr>
        <w:t xml:space="preserve"> </w:t>
      </w:r>
      <w:r>
        <w:rPr>
          <w:b/>
          <w:spacing w:val="-4"/>
          <w:sz w:val="24"/>
        </w:rPr>
        <w:t>ПЛАН</w:t>
      </w: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8"/>
        <w:gridCol w:w="5252"/>
        <w:gridCol w:w="2098"/>
      </w:tblGrid>
      <w:tr w14:paraId="745CF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28" w:type="dxa"/>
          </w:tcPr>
          <w:p w14:paraId="2379E97C">
            <w:pPr>
              <w:pStyle w:val="9"/>
              <w:spacing w:line="252" w:lineRule="exact"/>
              <w:ind w:left="719" w:hanging="500"/>
              <w:rPr>
                <w:b/>
                <w:sz w:val="22"/>
              </w:rPr>
            </w:pPr>
            <w:r>
              <w:rPr>
                <w:b/>
                <w:spacing w:val="-2"/>
                <w:sz w:val="22"/>
              </w:rPr>
              <w:t>Образовательные области</w:t>
            </w:r>
          </w:p>
        </w:tc>
        <w:tc>
          <w:tcPr>
            <w:tcW w:w="5252" w:type="dxa"/>
          </w:tcPr>
          <w:p w14:paraId="74211977">
            <w:pPr>
              <w:pStyle w:val="9"/>
              <w:spacing w:before="1"/>
              <w:ind w:left="1283"/>
              <w:rPr>
                <w:b/>
                <w:sz w:val="22"/>
              </w:rPr>
            </w:pPr>
            <w:r>
              <w:rPr>
                <w:b/>
                <w:sz w:val="22"/>
              </w:rPr>
              <w:t>Базовый</w:t>
            </w:r>
            <w:r>
              <w:rPr>
                <w:b/>
                <w:spacing w:val="-4"/>
                <w:sz w:val="22"/>
              </w:rPr>
              <w:t xml:space="preserve"> </w:t>
            </w:r>
            <w:r>
              <w:rPr>
                <w:b/>
                <w:sz w:val="22"/>
              </w:rPr>
              <w:t>вид</w:t>
            </w:r>
            <w:r>
              <w:rPr>
                <w:b/>
                <w:spacing w:val="-4"/>
                <w:sz w:val="22"/>
              </w:rPr>
              <w:t xml:space="preserve"> </w:t>
            </w:r>
            <w:r>
              <w:rPr>
                <w:b/>
                <w:spacing w:val="-2"/>
                <w:sz w:val="22"/>
              </w:rPr>
              <w:t>деятельности</w:t>
            </w:r>
          </w:p>
        </w:tc>
        <w:tc>
          <w:tcPr>
            <w:tcW w:w="2098" w:type="dxa"/>
          </w:tcPr>
          <w:p w14:paraId="09CF4D30">
            <w:pPr>
              <w:pStyle w:val="9"/>
              <w:spacing w:line="252" w:lineRule="exact"/>
              <w:ind w:left="582" w:right="196" w:hanging="377"/>
              <w:rPr>
                <w:b/>
                <w:sz w:val="22"/>
              </w:rPr>
            </w:pPr>
            <w:r>
              <w:rPr>
                <w:b/>
                <w:sz w:val="22"/>
              </w:rPr>
              <w:t>Вторая</w:t>
            </w:r>
            <w:r>
              <w:rPr>
                <w:b/>
                <w:spacing w:val="-14"/>
                <w:sz w:val="22"/>
              </w:rPr>
              <w:t xml:space="preserve"> </w:t>
            </w:r>
            <w:r>
              <w:rPr>
                <w:b/>
                <w:sz w:val="22"/>
              </w:rPr>
              <w:t>младшая 3 – 4 года</w:t>
            </w:r>
          </w:p>
        </w:tc>
      </w:tr>
      <w:tr w14:paraId="3E45A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2228" w:type="dxa"/>
          </w:tcPr>
          <w:p w14:paraId="0249D6AF">
            <w:pPr>
              <w:pStyle w:val="9"/>
              <w:spacing w:before="1"/>
              <w:ind w:left="662" w:right="294" w:hanging="358"/>
              <w:rPr>
                <w:b/>
                <w:sz w:val="22"/>
              </w:rPr>
            </w:pPr>
            <w:r>
              <w:rPr>
                <w:b/>
                <w:spacing w:val="-2"/>
                <w:sz w:val="22"/>
              </w:rPr>
              <w:t>Познавательное развитие</w:t>
            </w:r>
          </w:p>
        </w:tc>
        <w:tc>
          <w:tcPr>
            <w:tcW w:w="5252" w:type="dxa"/>
          </w:tcPr>
          <w:p w14:paraId="5F127DF1">
            <w:pPr>
              <w:pStyle w:val="9"/>
              <w:spacing w:before="3" w:line="237" w:lineRule="auto"/>
              <w:ind w:right="360"/>
              <w:rPr>
                <w:sz w:val="22"/>
              </w:rPr>
            </w:pPr>
            <w:r>
              <w:rPr>
                <w:b/>
                <w:spacing w:val="-2"/>
                <w:sz w:val="22"/>
              </w:rPr>
              <w:t xml:space="preserve">Познавательно-исследовательская </w:t>
            </w:r>
            <w:r>
              <w:rPr>
                <w:sz w:val="22"/>
              </w:rPr>
              <w:t>формирование</w:t>
            </w:r>
            <w:r>
              <w:rPr>
                <w:spacing w:val="-14"/>
                <w:sz w:val="22"/>
              </w:rPr>
              <w:t xml:space="preserve"> </w:t>
            </w:r>
            <w:r>
              <w:rPr>
                <w:sz w:val="22"/>
              </w:rPr>
              <w:t>элементарных</w:t>
            </w:r>
            <w:r>
              <w:rPr>
                <w:spacing w:val="-14"/>
                <w:sz w:val="22"/>
              </w:rPr>
              <w:t xml:space="preserve"> </w:t>
            </w:r>
            <w:r>
              <w:rPr>
                <w:sz w:val="22"/>
              </w:rPr>
              <w:t>математических представлений; развитие</w:t>
            </w:r>
            <w:r>
              <w:rPr>
                <w:spacing w:val="40"/>
                <w:sz w:val="22"/>
              </w:rPr>
              <w:t xml:space="preserve"> </w:t>
            </w:r>
            <w:r>
              <w:rPr>
                <w:sz w:val="22"/>
              </w:rPr>
              <w:t>познавательно-</w:t>
            </w:r>
          </w:p>
          <w:p w14:paraId="1ECCBCCB">
            <w:pPr>
              <w:pStyle w:val="9"/>
              <w:rPr>
                <w:sz w:val="22"/>
              </w:rPr>
            </w:pPr>
            <w:r>
              <w:rPr>
                <w:sz w:val="22"/>
              </w:rPr>
              <w:t>исследовательской</w:t>
            </w:r>
            <w:r>
              <w:rPr>
                <w:spacing w:val="-14"/>
                <w:sz w:val="22"/>
              </w:rPr>
              <w:t xml:space="preserve"> </w:t>
            </w:r>
            <w:r>
              <w:rPr>
                <w:sz w:val="22"/>
              </w:rPr>
              <w:t>деятельности;</w:t>
            </w:r>
            <w:r>
              <w:rPr>
                <w:spacing w:val="-11"/>
                <w:sz w:val="22"/>
              </w:rPr>
              <w:t xml:space="preserve"> </w:t>
            </w:r>
            <w:r>
              <w:rPr>
                <w:sz w:val="22"/>
              </w:rPr>
              <w:t>ознакомление</w:t>
            </w:r>
            <w:r>
              <w:rPr>
                <w:spacing w:val="-12"/>
                <w:sz w:val="22"/>
              </w:rPr>
              <w:t xml:space="preserve"> </w:t>
            </w:r>
            <w:r>
              <w:rPr>
                <w:sz w:val="22"/>
              </w:rPr>
              <w:t>с предметным окружением; ознакомление с</w:t>
            </w:r>
          </w:p>
          <w:p w14:paraId="538923A4">
            <w:pPr>
              <w:pStyle w:val="9"/>
              <w:spacing w:line="238" w:lineRule="exact"/>
              <w:rPr>
                <w:sz w:val="22"/>
              </w:rPr>
            </w:pPr>
            <w:r>
              <w:rPr>
                <w:sz w:val="22"/>
              </w:rPr>
              <w:t>социальным</w:t>
            </w:r>
            <w:r>
              <w:rPr>
                <w:spacing w:val="-8"/>
                <w:sz w:val="22"/>
              </w:rPr>
              <w:t xml:space="preserve"> </w:t>
            </w:r>
            <w:r>
              <w:rPr>
                <w:sz w:val="22"/>
              </w:rPr>
              <w:t>миром;</w:t>
            </w:r>
            <w:r>
              <w:rPr>
                <w:spacing w:val="-6"/>
                <w:sz w:val="22"/>
              </w:rPr>
              <w:t xml:space="preserve"> </w:t>
            </w:r>
            <w:r>
              <w:rPr>
                <w:sz w:val="22"/>
              </w:rPr>
              <w:t>ознакомление</w:t>
            </w:r>
            <w:r>
              <w:rPr>
                <w:spacing w:val="-6"/>
                <w:sz w:val="22"/>
              </w:rPr>
              <w:t xml:space="preserve"> </w:t>
            </w:r>
            <w:r>
              <w:rPr>
                <w:sz w:val="22"/>
              </w:rPr>
              <w:t>с</w:t>
            </w:r>
            <w:r>
              <w:rPr>
                <w:spacing w:val="-5"/>
                <w:sz w:val="22"/>
              </w:rPr>
              <w:t xml:space="preserve"> </w:t>
            </w:r>
            <w:r>
              <w:rPr>
                <w:sz w:val="22"/>
              </w:rPr>
              <w:t>миром</w:t>
            </w:r>
            <w:r>
              <w:rPr>
                <w:spacing w:val="-4"/>
                <w:sz w:val="22"/>
              </w:rPr>
              <w:t xml:space="preserve"> </w:t>
            </w:r>
            <w:r>
              <w:rPr>
                <w:spacing w:val="-2"/>
                <w:sz w:val="22"/>
              </w:rPr>
              <w:t>природы</w:t>
            </w:r>
          </w:p>
        </w:tc>
        <w:tc>
          <w:tcPr>
            <w:tcW w:w="2098" w:type="dxa"/>
          </w:tcPr>
          <w:p w14:paraId="4A080C0E">
            <w:pPr>
              <w:pStyle w:val="9"/>
              <w:ind w:left="0"/>
              <w:rPr>
                <w:b/>
                <w:sz w:val="22"/>
              </w:rPr>
            </w:pPr>
          </w:p>
          <w:p w14:paraId="2F9FBC72">
            <w:pPr>
              <w:pStyle w:val="9"/>
              <w:spacing w:before="126"/>
              <w:ind w:left="0"/>
              <w:rPr>
                <w:b/>
                <w:sz w:val="22"/>
              </w:rPr>
            </w:pPr>
          </w:p>
          <w:p w14:paraId="28418048">
            <w:pPr>
              <w:pStyle w:val="9"/>
              <w:ind w:left="8" w:right="4"/>
              <w:jc w:val="center"/>
              <w:rPr>
                <w:b/>
                <w:sz w:val="22"/>
              </w:rPr>
            </w:pPr>
            <w:r>
              <w:rPr>
                <w:b/>
                <w:spacing w:val="-10"/>
                <w:sz w:val="22"/>
              </w:rPr>
              <w:t>2</w:t>
            </w:r>
          </w:p>
        </w:tc>
      </w:tr>
      <w:tr w14:paraId="6D265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228" w:type="dxa"/>
          </w:tcPr>
          <w:p w14:paraId="3C8CD65C">
            <w:pPr>
              <w:pStyle w:val="9"/>
              <w:ind w:left="199" w:right="191" w:firstLine="2"/>
              <w:jc w:val="center"/>
              <w:rPr>
                <w:b/>
                <w:sz w:val="22"/>
              </w:rPr>
            </w:pPr>
            <w:r>
              <w:rPr>
                <w:b/>
                <w:spacing w:val="-2"/>
                <w:sz w:val="22"/>
              </w:rPr>
              <w:t>Социально- коммуникативное развитие</w:t>
            </w:r>
          </w:p>
        </w:tc>
        <w:tc>
          <w:tcPr>
            <w:tcW w:w="5252" w:type="dxa"/>
          </w:tcPr>
          <w:p w14:paraId="25AA7F40">
            <w:pPr>
              <w:pStyle w:val="9"/>
              <w:rPr>
                <w:b/>
                <w:sz w:val="22"/>
              </w:rPr>
            </w:pPr>
            <w:r>
              <w:rPr>
                <w:b/>
                <w:sz w:val="22"/>
              </w:rPr>
              <w:t>Игровая,</w:t>
            </w:r>
            <w:r>
              <w:rPr>
                <w:b/>
                <w:spacing w:val="-14"/>
                <w:sz w:val="22"/>
              </w:rPr>
              <w:t xml:space="preserve"> </w:t>
            </w:r>
            <w:r>
              <w:rPr>
                <w:b/>
                <w:sz w:val="22"/>
              </w:rPr>
              <w:t>коммуникативная,</w:t>
            </w:r>
            <w:r>
              <w:rPr>
                <w:b/>
                <w:spacing w:val="-14"/>
                <w:sz w:val="22"/>
              </w:rPr>
              <w:t xml:space="preserve"> </w:t>
            </w:r>
            <w:r>
              <w:rPr>
                <w:b/>
                <w:sz w:val="22"/>
              </w:rPr>
              <w:t>самообслуживание, элементарный бытовой труд</w:t>
            </w:r>
          </w:p>
          <w:p w14:paraId="4198002B">
            <w:pPr>
              <w:pStyle w:val="9"/>
              <w:rPr>
                <w:sz w:val="22"/>
              </w:rPr>
            </w:pPr>
            <w:r>
              <w:rPr>
                <w:sz w:val="22"/>
              </w:rPr>
              <w:t>социализация,</w:t>
            </w:r>
            <w:r>
              <w:rPr>
                <w:spacing w:val="37"/>
                <w:sz w:val="22"/>
              </w:rPr>
              <w:t xml:space="preserve"> </w:t>
            </w:r>
            <w:r>
              <w:rPr>
                <w:sz w:val="22"/>
              </w:rPr>
              <w:t>развитие</w:t>
            </w:r>
            <w:r>
              <w:rPr>
                <w:spacing w:val="-9"/>
                <w:sz w:val="22"/>
              </w:rPr>
              <w:t xml:space="preserve"> </w:t>
            </w:r>
            <w:r>
              <w:rPr>
                <w:sz w:val="22"/>
              </w:rPr>
              <w:t>общения,</w:t>
            </w:r>
            <w:r>
              <w:rPr>
                <w:spacing w:val="-9"/>
                <w:sz w:val="22"/>
              </w:rPr>
              <w:t xml:space="preserve"> </w:t>
            </w:r>
            <w:r>
              <w:rPr>
                <w:sz w:val="22"/>
              </w:rPr>
              <w:t>нравственное воспитание; ребенок в семье и обществе;</w:t>
            </w:r>
          </w:p>
          <w:p w14:paraId="543D4463">
            <w:pPr>
              <w:pStyle w:val="9"/>
              <w:spacing w:line="252" w:lineRule="exact"/>
              <w:rPr>
                <w:sz w:val="22"/>
              </w:rPr>
            </w:pPr>
            <w:r>
              <w:rPr>
                <w:sz w:val="22"/>
              </w:rPr>
              <w:t>самообслуживание,</w:t>
            </w:r>
            <w:r>
              <w:rPr>
                <w:spacing w:val="-14"/>
                <w:sz w:val="22"/>
              </w:rPr>
              <w:t xml:space="preserve"> </w:t>
            </w:r>
            <w:r>
              <w:rPr>
                <w:sz w:val="22"/>
              </w:rPr>
              <w:t>самостоятельность,</w:t>
            </w:r>
            <w:r>
              <w:rPr>
                <w:spacing w:val="-14"/>
                <w:sz w:val="22"/>
              </w:rPr>
              <w:t xml:space="preserve"> </w:t>
            </w:r>
            <w:r>
              <w:rPr>
                <w:sz w:val="22"/>
              </w:rPr>
              <w:t>трудовое воспитание; формирование основ безопасности.</w:t>
            </w:r>
          </w:p>
        </w:tc>
        <w:tc>
          <w:tcPr>
            <w:tcW w:w="2098" w:type="dxa"/>
          </w:tcPr>
          <w:p w14:paraId="1FF310BE">
            <w:pPr>
              <w:pStyle w:val="9"/>
              <w:spacing w:before="247"/>
              <w:ind w:left="0"/>
              <w:rPr>
                <w:b/>
                <w:sz w:val="22"/>
              </w:rPr>
            </w:pPr>
          </w:p>
          <w:p w14:paraId="21C9472B">
            <w:pPr>
              <w:pStyle w:val="9"/>
              <w:ind w:left="8" w:right="3"/>
              <w:jc w:val="center"/>
              <w:rPr>
                <w:sz w:val="22"/>
              </w:rPr>
            </w:pPr>
            <w:r>
              <w:rPr>
                <w:sz w:val="22"/>
              </w:rPr>
              <w:t>Ежедневно</w:t>
            </w:r>
            <w:r>
              <w:rPr>
                <w:spacing w:val="-14"/>
                <w:sz w:val="22"/>
              </w:rPr>
              <w:t xml:space="preserve"> </w:t>
            </w:r>
            <w:r>
              <w:rPr>
                <w:sz w:val="22"/>
              </w:rPr>
              <w:t>в</w:t>
            </w:r>
            <w:r>
              <w:rPr>
                <w:spacing w:val="-14"/>
                <w:sz w:val="22"/>
              </w:rPr>
              <w:t xml:space="preserve"> </w:t>
            </w:r>
            <w:r>
              <w:rPr>
                <w:sz w:val="22"/>
              </w:rPr>
              <w:t xml:space="preserve">ходе </w:t>
            </w:r>
            <w:r>
              <w:rPr>
                <w:spacing w:val="-2"/>
                <w:sz w:val="22"/>
              </w:rPr>
              <w:t>режимных</w:t>
            </w:r>
          </w:p>
          <w:p w14:paraId="3E98C5AD">
            <w:pPr>
              <w:pStyle w:val="9"/>
              <w:spacing w:before="1"/>
              <w:ind w:left="8"/>
              <w:jc w:val="center"/>
              <w:rPr>
                <w:sz w:val="22"/>
              </w:rPr>
            </w:pPr>
            <w:r>
              <w:rPr>
                <w:spacing w:val="-2"/>
                <w:sz w:val="22"/>
              </w:rPr>
              <w:t>моментов</w:t>
            </w:r>
          </w:p>
        </w:tc>
      </w:tr>
      <w:tr w14:paraId="6543C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228" w:type="dxa"/>
          </w:tcPr>
          <w:p w14:paraId="572B40C2">
            <w:pPr>
              <w:pStyle w:val="9"/>
              <w:spacing w:line="251" w:lineRule="exact"/>
              <w:ind w:left="8"/>
              <w:jc w:val="center"/>
              <w:rPr>
                <w:b/>
                <w:sz w:val="22"/>
              </w:rPr>
            </w:pPr>
            <w:r>
              <w:rPr>
                <w:b/>
                <w:sz w:val="22"/>
              </w:rPr>
              <w:t>Речевое</w:t>
            </w:r>
            <w:r>
              <w:rPr>
                <w:b/>
                <w:spacing w:val="-5"/>
                <w:sz w:val="22"/>
              </w:rPr>
              <w:t xml:space="preserve"> </w:t>
            </w:r>
            <w:r>
              <w:rPr>
                <w:b/>
                <w:spacing w:val="-2"/>
                <w:sz w:val="22"/>
              </w:rPr>
              <w:t>развитие</w:t>
            </w:r>
          </w:p>
        </w:tc>
        <w:tc>
          <w:tcPr>
            <w:tcW w:w="5252" w:type="dxa"/>
          </w:tcPr>
          <w:p w14:paraId="214E9B99">
            <w:pPr>
              <w:pStyle w:val="9"/>
              <w:spacing w:line="248" w:lineRule="exact"/>
              <w:rPr>
                <w:b/>
                <w:sz w:val="22"/>
              </w:rPr>
            </w:pPr>
            <w:r>
              <w:rPr>
                <w:b/>
                <w:spacing w:val="-2"/>
                <w:sz w:val="22"/>
              </w:rPr>
              <w:t>Речевая</w:t>
            </w:r>
          </w:p>
          <w:p w14:paraId="2133F769">
            <w:pPr>
              <w:pStyle w:val="9"/>
              <w:spacing w:line="242" w:lineRule="auto"/>
              <w:ind w:right="3410"/>
              <w:rPr>
                <w:sz w:val="22"/>
              </w:rPr>
            </w:pPr>
            <w:r>
              <w:rPr>
                <w:sz w:val="22"/>
              </w:rPr>
              <w:t>Развитие речи Обучение</w:t>
            </w:r>
            <w:r>
              <w:rPr>
                <w:spacing w:val="-14"/>
                <w:sz w:val="22"/>
              </w:rPr>
              <w:t xml:space="preserve"> </w:t>
            </w:r>
            <w:r>
              <w:rPr>
                <w:sz w:val="22"/>
              </w:rPr>
              <w:t>грамоте</w:t>
            </w:r>
          </w:p>
        </w:tc>
        <w:tc>
          <w:tcPr>
            <w:tcW w:w="2098" w:type="dxa"/>
          </w:tcPr>
          <w:p w14:paraId="5BC49688">
            <w:pPr>
              <w:pStyle w:val="9"/>
              <w:spacing w:line="248" w:lineRule="exact"/>
              <w:ind w:left="8" w:right="4"/>
              <w:jc w:val="center"/>
              <w:rPr>
                <w:b/>
                <w:sz w:val="22"/>
              </w:rPr>
            </w:pPr>
            <w:r>
              <w:rPr>
                <w:b/>
                <w:spacing w:val="-10"/>
                <w:sz w:val="22"/>
              </w:rPr>
              <w:t>1</w:t>
            </w:r>
          </w:p>
          <w:p w14:paraId="065989C3">
            <w:pPr>
              <w:pStyle w:val="9"/>
              <w:spacing w:line="250" w:lineRule="exact"/>
              <w:ind w:left="8" w:right="4"/>
              <w:jc w:val="center"/>
              <w:rPr>
                <w:sz w:val="22"/>
              </w:rPr>
            </w:pPr>
            <w:r>
              <w:rPr>
                <w:spacing w:val="-10"/>
                <w:sz w:val="22"/>
              </w:rPr>
              <w:t>1</w:t>
            </w:r>
          </w:p>
          <w:p w14:paraId="7EEFB158">
            <w:pPr>
              <w:pStyle w:val="9"/>
              <w:spacing w:before="1"/>
              <w:ind w:left="8" w:right="3"/>
              <w:jc w:val="center"/>
              <w:rPr>
                <w:sz w:val="22"/>
              </w:rPr>
            </w:pPr>
            <w:r>
              <w:rPr>
                <w:spacing w:val="-10"/>
                <w:sz w:val="22"/>
              </w:rPr>
              <w:t>-</w:t>
            </w:r>
          </w:p>
        </w:tc>
      </w:tr>
      <w:tr w14:paraId="53E07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228" w:type="dxa"/>
            <w:tcBorders>
              <w:bottom w:val="nil"/>
            </w:tcBorders>
          </w:tcPr>
          <w:p w14:paraId="18EAA92A">
            <w:pPr>
              <w:pStyle w:val="9"/>
              <w:spacing w:line="233" w:lineRule="exact"/>
              <w:ind w:left="8" w:right="1"/>
              <w:jc w:val="center"/>
              <w:rPr>
                <w:b/>
                <w:sz w:val="22"/>
              </w:rPr>
            </w:pPr>
            <w:r>
              <w:rPr>
                <w:b/>
                <w:spacing w:val="-2"/>
                <w:sz w:val="22"/>
              </w:rPr>
              <w:t>Художественно-</w:t>
            </w:r>
          </w:p>
        </w:tc>
        <w:tc>
          <w:tcPr>
            <w:tcW w:w="5252" w:type="dxa"/>
            <w:tcBorders>
              <w:bottom w:val="nil"/>
            </w:tcBorders>
          </w:tcPr>
          <w:p w14:paraId="7860E574">
            <w:pPr>
              <w:pStyle w:val="9"/>
              <w:spacing w:line="233" w:lineRule="exact"/>
              <w:rPr>
                <w:b/>
                <w:sz w:val="22"/>
              </w:rPr>
            </w:pPr>
            <w:r>
              <w:rPr>
                <w:b/>
                <w:spacing w:val="-2"/>
                <w:sz w:val="22"/>
              </w:rPr>
              <w:t>Изобразительная</w:t>
            </w:r>
          </w:p>
        </w:tc>
        <w:tc>
          <w:tcPr>
            <w:tcW w:w="2098" w:type="dxa"/>
            <w:tcBorders>
              <w:bottom w:val="nil"/>
            </w:tcBorders>
          </w:tcPr>
          <w:p w14:paraId="77D1D790">
            <w:pPr>
              <w:pStyle w:val="9"/>
              <w:spacing w:line="233" w:lineRule="exact"/>
              <w:ind w:left="8" w:right="4"/>
              <w:jc w:val="center"/>
              <w:rPr>
                <w:b/>
                <w:sz w:val="22"/>
              </w:rPr>
            </w:pPr>
            <w:r>
              <w:rPr>
                <w:b/>
                <w:spacing w:val="-10"/>
                <w:sz w:val="22"/>
              </w:rPr>
              <w:t>2</w:t>
            </w:r>
          </w:p>
        </w:tc>
      </w:tr>
      <w:tr w14:paraId="136F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228" w:type="dxa"/>
            <w:tcBorders>
              <w:top w:val="nil"/>
              <w:bottom w:val="nil"/>
            </w:tcBorders>
          </w:tcPr>
          <w:p w14:paraId="7ABCC54F">
            <w:pPr>
              <w:pStyle w:val="9"/>
              <w:spacing w:line="233" w:lineRule="exact"/>
              <w:ind w:left="8" w:right="3"/>
              <w:jc w:val="center"/>
              <w:rPr>
                <w:b/>
                <w:sz w:val="22"/>
              </w:rPr>
            </w:pPr>
            <w:r>
              <w:rPr>
                <w:b/>
                <w:spacing w:val="-2"/>
                <w:sz w:val="22"/>
              </w:rPr>
              <w:t>эстетическое</w:t>
            </w:r>
          </w:p>
        </w:tc>
        <w:tc>
          <w:tcPr>
            <w:tcW w:w="5252" w:type="dxa"/>
            <w:tcBorders>
              <w:top w:val="nil"/>
              <w:bottom w:val="nil"/>
            </w:tcBorders>
          </w:tcPr>
          <w:p w14:paraId="2BD43F2E">
            <w:pPr>
              <w:pStyle w:val="9"/>
              <w:spacing w:line="233" w:lineRule="exact"/>
              <w:rPr>
                <w:sz w:val="22"/>
              </w:rPr>
            </w:pPr>
            <w:r>
              <w:rPr>
                <w:spacing w:val="-2"/>
                <w:sz w:val="22"/>
              </w:rPr>
              <w:t>Рисование</w:t>
            </w:r>
          </w:p>
        </w:tc>
        <w:tc>
          <w:tcPr>
            <w:tcW w:w="2098" w:type="dxa"/>
            <w:tcBorders>
              <w:top w:val="nil"/>
              <w:bottom w:val="nil"/>
            </w:tcBorders>
          </w:tcPr>
          <w:p w14:paraId="0CD2E73E">
            <w:pPr>
              <w:pStyle w:val="9"/>
              <w:spacing w:line="233" w:lineRule="exact"/>
              <w:ind w:left="8" w:right="4"/>
              <w:jc w:val="center"/>
              <w:rPr>
                <w:sz w:val="22"/>
              </w:rPr>
            </w:pPr>
            <w:r>
              <w:rPr>
                <w:spacing w:val="-10"/>
                <w:sz w:val="22"/>
              </w:rPr>
              <w:t>1</w:t>
            </w:r>
          </w:p>
        </w:tc>
      </w:tr>
      <w:tr w14:paraId="402C4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228" w:type="dxa"/>
            <w:tcBorders>
              <w:top w:val="nil"/>
              <w:bottom w:val="nil"/>
            </w:tcBorders>
          </w:tcPr>
          <w:p w14:paraId="3780029B">
            <w:pPr>
              <w:pStyle w:val="9"/>
              <w:spacing w:line="233" w:lineRule="exact"/>
              <w:ind w:left="8"/>
              <w:jc w:val="center"/>
              <w:rPr>
                <w:b/>
                <w:sz w:val="22"/>
              </w:rPr>
            </w:pPr>
            <w:r>
              <w:rPr>
                <w:b/>
                <w:spacing w:val="-2"/>
                <w:sz w:val="22"/>
              </w:rPr>
              <w:t>развитие</w:t>
            </w:r>
          </w:p>
        </w:tc>
        <w:tc>
          <w:tcPr>
            <w:tcW w:w="5252" w:type="dxa"/>
            <w:tcBorders>
              <w:top w:val="nil"/>
              <w:bottom w:val="nil"/>
            </w:tcBorders>
          </w:tcPr>
          <w:p w14:paraId="28BD7EDA">
            <w:pPr>
              <w:pStyle w:val="9"/>
              <w:spacing w:line="233" w:lineRule="exact"/>
              <w:rPr>
                <w:sz w:val="22"/>
              </w:rPr>
            </w:pPr>
            <w:r>
              <w:rPr>
                <w:spacing w:val="-2"/>
                <w:sz w:val="22"/>
              </w:rPr>
              <w:t>Лепка</w:t>
            </w:r>
          </w:p>
        </w:tc>
        <w:tc>
          <w:tcPr>
            <w:tcW w:w="2098" w:type="dxa"/>
            <w:tcBorders>
              <w:top w:val="nil"/>
              <w:bottom w:val="nil"/>
            </w:tcBorders>
          </w:tcPr>
          <w:p w14:paraId="5C23BB69">
            <w:pPr>
              <w:pStyle w:val="9"/>
              <w:spacing w:line="233" w:lineRule="exact"/>
              <w:ind w:left="8" w:right="2"/>
              <w:jc w:val="center"/>
              <w:rPr>
                <w:sz w:val="22"/>
              </w:rPr>
            </w:pPr>
            <w:r>
              <w:rPr>
                <w:spacing w:val="-5"/>
                <w:sz w:val="22"/>
              </w:rPr>
              <w:t>0,5</w:t>
            </w:r>
          </w:p>
        </w:tc>
      </w:tr>
      <w:tr w14:paraId="423A9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28" w:type="dxa"/>
            <w:tcBorders>
              <w:top w:val="nil"/>
              <w:bottom w:val="nil"/>
            </w:tcBorders>
          </w:tcPr>
          <w:p w14:paraId="5C2BEC8C">
            <w:pPr>
              <w:pStyle w:val="9"/>
              <w:ind w:left="0"/>
              <w:rPr>
                <w:sz w:val="18"/>
              </w:rPr>
            </w:pPr>
          </w:p>
        </w:tc>
        <w:tc>
          <w:tcPr>
            <w:tcW w:w="5252" w:type="dxa"/>
            <w:tcBorders>
              <w:top w:val="nil"/>
              <w:bottom w:val="nil"/>
            </w:tcBorders>
          </w:tcPr>
          <w:p w14:paraId="0B02227B">
            <w:pPr>
              <w:pStyle w:val="9"/>
              <w:spacing w:line="232" w:lineRule="exact"/>
              <w:rPr>
                <w:sz w:val="22"/>
              </w:rPr>
            </w:pPr>
            <w:r>
              <w:rPr>
                <w:spacing w:val="-2"/>
                <w:sz w:val="22"/>
              </w:rPr>
              <w:t>Аппликация</w:t>
            </w:r>
          </w:p>
        </w:tc>
        <w:tc>
          <w:tcPr>
            <w:tcW w:w="2098" w:type="dxa"/>
            <w:tcBorders>
              <w:top w:val="nil"/>
              <w:bottom w:val="nil"/>
            </w:tcBorders>
          </w:tcPr>
          <w:p w14:paraId="7A041DD2">
            <w:pPr>
              <w:pStyle w:val="9"/>
              <w:spacing w:line="232" w:lineRule="exact"/>
              <w:ind w:left="8" w:right="2"/>
              <w:jc w:val="center"/>
              <w:rPr>
                <w:sz w:val="22"/>
              </w:rPr>
            </w:pPr>
            <w:r>
              <w:rPr>
                <w:spacing w:val="-5"/>
                <w:sz w:val="22"/>
              </w:rPr>
              <w:t>0,5</w:t>
            </w:r>
          </w:p>
        </w:tc>
      </w:tr>
      <w:tr w14:paraId="09AB9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228" w:type="dxa"/>
            <w:tcBorders>
              <w:top w:val="nil"/>
            </w:tcBorders>
          </w:tcPr>
          <w:p w14:paraId="01141E8D">
            <w:pPr>
              <w:pStyle w:val="9"/>
              <w:ind w:left="0"/>
              <w:rPr>
                <w:sz w:val="18"/>
              </w:rPr>
            </w:pPr>
          </w:p>
        </w:tc>
        <w:tc>
          <w:tcPr>
            <w:tcW w:w="5252" w:type="dxa"/>
            <w:tcBorders>
              <w:top w:val="nil"/>
            </w:tcBorders>
          </w:tcPr>
          <w:p w14:paraId="59CFA73F">
            <w:pPr>
              <w:pStyle w:val="9"/>
              <w:spacing w:line="233" w:lineRule="exact"/>
              <w:rPr>
                <w:b/>
                <w:sz w:val="22"/>
              </w:rPr>
            </w:pPr>
            <w:r>
              <w:rPr>
                <w:b/>
                <w:spacing w:val="-2"/>
                <w:sz w:val="22"/>
              </w:rPr>
              <w:t>Музыкальная</w:t>
            </w:r>
          </w:p>
        </w:tc>
        <w:tc>
          <w:tcPr>
            <w:tcW w:w="2098" w:type="dxa"/>
            <w:tcBorders>
              <w:top w:val="nil"/>
            </w:tcBorders>
          </w:tcPr>
          <w:p w14:paraId="189E6AA5">
            <w:pPr>
              <w:pStyle w:val="9"/>
              <w:spacing w:line="233" w:lineRule="exact"/>
              <w:ind w:left="8" w:right="4"/>
              <w:jc w:val="center"/>
              <w:rPr>
                <w:b/>
                <w:sz w:val="22"/>
              </w:rPr>
            </w:pPr>
            <w:r>
              <w:rPr>
                <w:b/>
                <w:spacing w:val="-10"/>
                <w:sz w:val="22"/>
              </w:rPr>
              <w:t>2</w:t>
            </w:r>
          </w:p>
        </w:tc>
      </w:tr>
      <w:tr w14:paraId="199D8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228" w:type="dxa"/>
            <w:tcBorders>
              <w:bottom w:val="nil"/>
            </w:tcBorders>
          </w:tcPr>
          <w:p w14:paraId="0FA5A1BB">
            <w:pPr>
              <w:pStyle w:val="9"/>
              <w:spacing w:line="233" w:lineRule="exact"/>
              <w:ind w:left="8" w:right="3"/>
              <w:jc w:val="center"/>
              <w:rPr>
                <w:b/>
                <w:sz w:val="22"/>
              </w:rPr>
            </w:pPr>
            <w:r>
              <w:rPr>
                <w:b/>
                <w:spacing w:val="-2"/>
                <w:sz w:val="22"/>
              </w:rPr>
              <w:t>Физическое</w:t>
            </w:r>
          </w:p>
        </w:tc>
        <w:tc>
          <w:tcPr>
            <w:tcW w:w="5252" w:type="dxa"/>
            <w:tcBorders>
              <w:bottom w:val="nil"/>
            </w:tcBorders>
          </w:tcPr>
          <w:p w14:paraId="62E6D7DF">
            <w:pPr>
              <w:pStyle w:val="9"/>
              <w:spacing w:line="233" w:lineRule="exact"/>
              <w:rPr>
                <w:b/>
                <w:sz w:val="22"/>
              </w:rPr>
            </w:pPr>
            <w:r>
              <w:rPr>
                <w:b/>
                <w:spacing w:val="-2"/>
                <w:sz w:val="22"/>
              </w:rPr>
              <w:t>Двигательная</w:t>
            </w:r>
          </w:p>
        </w:tc>
        <w:tc>
          <w:tcPr>
            <w:tcW w:w="2098" w:type="dxa"/>
            <w:tcBorders>
              <w:bottom w:val="nil"/>
            </w:tcBorders>
          </w:tcPr>
          <w:p w14:paraId="437EBA89">
            <w:pPr>
              <w:pStyle w:val="9"/>
              <w:spacing w:line="233" w:lineRule="exact"/>
              <w:ind w:left="8" w:right="4"/>
              <w:jc w:val="center"/>
              <w:rPr>
                <w:b/>
                <w:sz w:val="22"/>
              </w:rPr>
            </w:pPr>
            <w:r>
              <w:rPr>
                <w:b/>
                <w:spacing w:val="-10"/>
                <w:sz w:val="22"/>
              </w:rPr>
              <w:t>3</w:t>
            </w:r>
          </w:p>
        </w:tc>
      </w:tr>
      <w:tr w14:paraId="2D569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228" w:type="dxa"/>
            <w:tcBorders>
              <w:top w:val="nil"/>
              <w:bottom w:val="nil"/>
            </w:tcBorders>
          </w:tcPr>
          <w:p w14:paraId="52F32EEB">
            <w:pPr>
              <w:pStyle w:val="9"/>
              <w:spacing w:line="233" w:lineRule="exact"/>
              <w:ind w:left="8"/>
              <w:jc w:val="center"/>
              <w:rPr>
                <w:b/>
                <w:sz w:val="22"/>
              </w:rPr>
            </w:pPr>
            <w:r>
              <w:rPr>
                <w:b/>
                <w:spacing w:val="-2"/>
                <w:sz w:val="22"/>
              </w:rPr>
              <w:t>развитие</w:t>
            </w:r>
          </w:p>
        </w:tc>
        <w:tc>
          <w:tcPr>
            <w:tcW w:w="5252" w:type="dxa"/>
            <w:tcBorders>
              <w:top w:val="nil"/>
              <w:bottom w:val="nil"/>
            </w:tcBorders>
          </w:tcPr>
          <w:p w14:paraId="7C046E0E">
            <w:pPr>
              <w:pStyle w:val="9"/>
              <w:spacing w:line="233" w:lineRule="exact"/>
              <w:rPr>
                <w:sz w:val="22"/>
              </w:rPr>
            </w:pPr>
            <w:r>
              <w:rPr>
                <w:b/>
                <w:sz w:val="22"/>
              </w:rPr>
              <w:t>(</w:t>
            </w:r>
            <w:r>
              <w:rPr>
                <w:sz w:val="22"/>
              </w:rPr>
              <w:t>физическая</w:t>
            </w:r>
            <w:r>
              <w:rPr>
                <w:spacing w:val="-3"/>
                <w:sz w:val="22"/>
              </w:rPr>
              <w:t xml:space="preserve"> </w:t>
            </w:r>
            <w:r>
              <w:rPr>
                <w:sz w:val="22"/>
              </w:rPr>
              <w:t>культура</w:t>
            </w:r>
            <w:r>
              <w:rPr>
                <w:spacing w:val="49"/>
                <w:sz w:val="22"/>
              </w:rPr>
              <w:t xml:space="preserve"> </w:t>
            </w:r>
            <w:r>
              <w:rPr>
                <w:sz w:val="22"/>
              </w:rPr>
              <w:t>в</w:t>
            </w:r>
            <w:r>
              <w:rPr>
                <w:spacing w:val="-3"/>
                <w:sz w:val="22"/>
              </w:rPr>
              <w:t xml:space="preserve"> </w:t>
            </w:r>
            <w:r>
              <w:rPr>
                <w:spacing w:val="-2"/>
                <w:sz w:val="22"/>
              </w:rPr>
              <w:t>помещении)</w:t>
            </w:r>
          </w:p>
        </w:tc>
        <w:tc>
          <w:tcPr>
            <w:tcW w:w="2098" w:type="dxa"/>
            <w:tcBorders>
              <w:top w:val="nil"/>
              <w:bottom w:val="nil"/>
            </w:tcBorders>
          </w:tcPr>
          <w:p w14:paraId="17929F8D">
            <w:pPr>
              <w:pStyle w:val="9"/>
              <w:spacing w:line="233" w:lineRule="exact"/>
              <w:ind w:left="8" w:right="4"/>
              <w:jc w:val="center"/>
              <w:rPr>
                <w:sz w:val="22"/>
              </w:rPr>
            </w:pPr>
            <w:r>
              <w:rPr>
                <w:spacing w:val="-10"/>
                <w:sz w:val="22"/>
              </w:rPr>
              <w:t>2</w:t>
            </w:r>
          </w:p>
        </w:tc>
      </w:tr>
      <w:tr w14:paraId="2F0AA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228" w:type="dxa"/>
            <w:tcBorders>
              <w:top w:val="nil"/>
            </w:tcBorders>
          </w:tcPr>
          <w:p w14:paraId="1D58B758">
            <w:pPr>
              <w:pStyle w:val="9"/>
              <w:ind w:left="0"/>
              <w:rPr>
                <w:sz w:val="18"/>
              </w:rPr>
            </w:pPr>
          </w:p>
        </w:tc>
        <w:tc>
          <w:tcPr>
            <w:tcW w:w="5252" w:type="dxa"/>
            <w:tcBorders>
              <w:top w:val="nil"/>
            </w:tcBorders>
          </w:tcPr>
          <w:p w14:paraId="7BD4D0D9">
            <w:pPr>
              <w:pStyle w:val="9"/>
              <w:spacing w:line="232" w:lineRule="exact"/>
              <w:rPr>
                <w:sz w:val="22"/>
              </w:rPr>
            </w:pPr>
            <w:r>
              <w:rPr>
                <w:sz w:val="22"/>
              </w:rPr>
              <w:t>(физическая</w:t>
            </w:r>
            <w:r>
              <w:rPr>
                <w:spacing w:val="-5"/>
                <w:sz w:val="22"/>
              </w:rPr>
              <w:t xml:space="preserve"> </w:t>
            </w:r>
            <w:r>
              <w:rPr>
                <w:sz w:val="22"/>
              </w:rPr>
              <w:t>культура</w:t>
            </w:r>
            <w:r>
              <w:rPr>
                <w:spacing w:val="-4"/>
                <w:sz w:val="22"/>
              </w:rPr>
              <w:t xml:space="preserve"> </w:t>
            </w:r>
            <w:r>
              <w:rPr>
                <w:sz w:val="22"/>
              </w:rPr>
              <w:t>на</w:t>
            </w:r>
            <w:r>
              <w:rPr>
                <w:spacing w:val="-4"/>
                <w:sz w:val="22"/>
              </w:rPr>
              <w:t xml:space="preserve"> </w:t>
            </w:r>
            <w:r>
              <w:rPr>
                <w:spacing w:val="-2"/>
                <w:sz w:val="22"/>
              </w:rPr>
              <w:t>прогулке)</w:t>
            </w:r>
          </w:p>
        </w:tc>
        <w:tc>
          <w:tcPr>
            <w:tcW w:w="2098" w:type="dxa"/>
            <w:tcBorders>
              <w:top w:val="nil"/>
            </w:tcBorders>
          </w:tcPr>
          <w:p w14:paraId="54FCB3EF">
            <w:pPr>
              <w:pStyle w:val="9"/>
              <w:spacing w:line="232" w:lineRule="exact"/>
              <w:ind w:left="8" w:right="4"/>
              <w:jc w:val="center"/>
              <w:rPr>
                <w:sz w:val="22"/>
              </w:rPr>
            </w:pPr>
            <w:r>
              <w:rPr>
                <w:spacing w:val="-10"/>
                <w:sz w:val="22"/>
              </w:rPr>
              <w:t>1</w:t>
            </w:r>
          </w:p>
        </w:tc>
      </w:tr>
      <w:tr w14:paraId="1573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480" w:type="dxa"/>
            <w:gridSpan w:val="2"/>
          </w:tcPr>
          <w:p w14:paraId="502D6D31">
            <w:pPr>
              <w:pStyle w:val="9"/>
              <w:spacing w:line="251" w:lineRule="exact"/>
              <w:ind w:left="0" w:right="95"/>
              <w:jc w:val="right"/>
              <w:rPr>
                <w:b/>
                <w:sz w:val="22"/>
              </w:rPr>
            </w:pPr>
            <w:r>
              <w:rPr>
                <w:b/>
                <w:spacing w:val="-2"/>
                <w:sz w:val="22"/>
              </w:rPr>
              <w:t>ИТОГО:</w:t>
            </w:r>
          </w:p>
        </w:tc>
        <w:tc>
          <w:tcPr>
            <w:tcW w:w="2098" w:type="dxa"/>
          </w:tcPr>
          <w:p w14:paraId="4E0B381F">
            <w:pPr>
              <w:pStyle w:val="9"/>
              <w:spacing w:line="251" w:lineRule="exact"/>
              <w:ind w:left="8" w:right="4"/>
              <w:jc w:val="center"/>
              <w:rPr>
                <w:b/>
                <w:sz w:val="22"/>
              </w:rPr>
            </w:pPr>
            <w:r>
              <w:rPr>
                <w:b/>
                <w:spacing w:val="-5"/>
                <w:sz w:val="22"/>
              </w:rPr>
              <w:t>10</w:t>
            </w:r>
          </w:p>
        </w:tc>
      </w:tr>
    </w:tbl>
    <w:p w14:paraId="6B4ADC42">
      <w:pPr>
        <w:pStyle w:val="6"/>
        <w:spacing w:before="2"/>
        <w:ind w:left="0" w:firstLine="0"/>
        <w:jc w:val="left"/>
        <w:rPr>
          <w:b/>
        </w:rPr>
      </w:pPr>
    </w:p>
    <w:p w14:paraId="31E508F8">
      <w:pPr>
        <w:spacing w:before="0" w:after="4"/>
        <w:ind w:left="2" w:right="3" w:firstLine="0"/>
        <w:jc w:val="center"/>
        <w:rPr>
          <w:b/>
          <w:sz w:val="24"/>
        </w:rPr>
      </w:pPr>
      <w:r>
        <w:rPr>
          <w:b/>
          <w:sz w:val="24"/>
        </w:rPr>
        <w:t>Образовательная</w:t>
      </w:r>
      <w:r>
        <w:rPr>
          <w:b/>
          <w:spacing w:val="-8"/>
          <w:sz w:val="24"/>
        </w:rPr>
        <w:t xml:space="preserve"> </w:t>
      </w:r>
      <w:r>
        <w:rPr>
          <w:b/>
          <w:sz w:val="24"/>
        </w:rPr>
        <w:t>деятельность</w:t>
      </w:r>
      <w:r>
        <w:rPr>
          <w:b/>
          <w:spacing w:val="-3"/>
          <w:sz w:val="24"/>
        </w:rPr>
        <w:t xml:space="preserve"> </w:t>
      </w:r>
      <w:r>
        <w:rPr>
          <w:b/>
          <w:sz w:val="24"/>
        </w:rPr>
        <w:t>в</w:t>
      </w:r>
      <w:r>
        <w:rPr>
          <w:b/>
          <w:spacing w:val="-3"/>
          <w:sz w:val="24"/>
        </w:rPr>
        <w:t xml:space="preserve"> </w:t>
      </w:r>
      <w:r>
        <w:rPr>
          <w:b/>
          <w:sz w:val="24"/>
        </w:rPr>
        <w:t>ходе</w:t>
      </w:r>
      <w:r>
        <w:rPr>
          <w:b/>
          <w:spacing w:val="-4"/>
          <w:sz w:val="24"/>
        </w:rPr>
        <w:t xml:space="preserve"> </w:t>
      </w:r>
      <w:r>
        <w:rPr>
          <w:b/>
          <w:sz w:val="24"/>
        </w:rPr>
        <w:t>режимных</w:t>
      </w:r>
      <w:r>
        <w:rPr>
          <w:b/>
          <w:spacing w:val="-3"/>
          <w:sz w:val="24"/>
        </w:rPr>
        <w:t xml:space="preserve"> </w:t>
      </w:r>
      <w:r>
        <w:rPr>
          <w:b/>
          <w:spacing w:val="-2"/>
          <w:sz w:val="24"/>
        </w:rPr>
        <w:t>моментов</w:t>
      </w:r>
    </w:p>
    <w:tbl>
      <w:tblPr>
        <w:tblStyle w:val="5"/>
        <w:tblW w:w="0" w:type="auto"/>
        <w:tblInd w:w="1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5765"/>
        <w:gridCol w:w="1665"/>
      </w:tblGrid>
      <w:tr w14:paraId="2AC64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141" w:type="dxa"/>
            <w:vMerge w:val="restart"/>
          </w:tcPr>
          <w:p w14:paraId="37716CE3">
            <w:pPr>
              <w:pStyle w:val="9"/>
              <w:tabs>
                <w:tab w:val="left" w:pos="968"/>
                <w:tab w:val="left" w:pos="1916"/>
              </w:tabs>
              <w:ind w:right="93"/>
              <w:rPr>
                <w:b/>
                <w:sz w:val="22"/>
              </w:rPr>
            </w:pPr>
            <w:r>
              <w:rPr>
                <w:b/>
                <w:spacing w:val="-2"/>
                <w:sz w:val="22"/>
              </w:rPr>
              <w:t>Образовательная деятельность</w:t>
            </w:r>
            <w:r>
              <w:rPr>
                <w:b/>
                <w:sz w:val="22"/>
              </w:rPr>
              <w:tab/>
            </w:r>
            <w:r>
              <w:rPr>
                <w:b/>
                <w:spacing w:val="-10"/>
                <w:sz w:val="22"/>
              </w:rPr>
              <w:t xml:space="preserve">в </w:t>
            </w:r>
            <w:r>
              <w:rPr>
                <w:b/>
                <w:spacing w:val="-4"/>
                <w:sz w:val="22"/>
              </w:rPr>
              <w:t>ходе</w:t>
            </w:r>
            <w:r>
              <w:rPr>
                <w:b/>
                <w:sz w:val="22"/>
              </w:rPr>
              <w:tab/>
            </w:r>
            <w:r>
              <w:rPr>
                <w:b/>
                <w:spacing w:val="-2"/>
                <w:sz w:val="22"/>
              </w:rPr>
              <w:t>режимных моментов</w:t>
            </w:r>
          </w:p>
        </w:tc>
        <w:tc>
          <w:tcPr>
            <w:tcW w:w="5765" w:type="dxa"/>
          </w:tcPr>
          <w:p w14:paraId="31C89063">
            <w:pPr>
              <w:pStyle w:val="9"/>
              <w:spacing w:line="234" w:lineRule="exact"/>
              <w:ind w:left="1514"/>
              <w:rPr>
                <w:b/>
                <w:sz w:val="22"/>
              </w:rPr>
            </w:pPr>
            <w:r>
              <w:rPr>
                <w:b/>
                <w:sz w:val="22"/>
              </w:rPr>
              <w:t>Направление</w:t>
            </w:r>
            <w:r>
              <w:rPr>
                <w:b/>
                <w:spacing w:val="-7"/>
                <w:sz w:val="22"/>
              </w:rPr>
              <w:t xml:space="preserve"> </w:t>
            </w:r>
            <w:r>
              <w:rPr>
                <w:b/>
                <w:spacing w:val="-2"/>
                <w:sz w:val="22"/>
              </w:rPr>
              <w:t>деятельности</w:t>
            </w:r>
          </w:p>
        </w:tc>
        <w:tc>
          <w:tcPr>
            <w:tcW w:w="1665" w:type="dxa"/>
          </w:tcPr>
          <w:p w14:paraId="178908A6">
            <w:pPr>
              <w:pStyle w:val="9"/>
              <w:spacing w:line="234" w:lineRule="exact"/>
              <w:ind w:left="9"/>
              <w:jc w:val="center"/>
              <w:rPr>
                <w:b/>
                <w:sz w:val="22"/>
              </w:rPr>
            </w:pPr>
            <w:r>
              <w:rPr>
                <w:b/>
                <w:spacing w:val="-2"/>
                <w:sz w:val="22"/>
              </w:rPr>
              <w:t>Средняя</w:t>
            </w:r>
          </w:p>
        </w:tc>
      </w:tr>
      <w:tr w14:paraId="0CAB8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141" w:type="dxa"/>
            <w:vMerge w:val="continue"/>
            <w:tcBorders>
              <w:top w:val="nil"/>
            </w:tcBorders>
          </w:tcPr>
          <w:p w14:paraId="7464ABCD">
            <w:pPr>
              <w:rPr>
                <w:sz w:val="2"/>
                <w:szCs w:val="2"/>
              </w:rPr>
            </w:pPr>
          </w:p>
        </w:tc>
        <w:tc>
          <w:tcPr>
            <w:tcW w:w="5765" w:type="dxa"/>
          </w:tcPr>
          <w:p w14:paraId="281FC718">
            <w:pPr>
              <w:pStyle w:val="9"/>
              <w:spacing w:line="232" w:lineRule="exact"/>
              <w:ind w:left="163"/>
              <w:rPr>
                <w:sz w:val="22"/>
              </w:rPr>
            </w:pPr>
            <w:r>
              <w:rPr>
                <w:sz w:val="22"/>
              </w:rPr>
              <w:t>Утренняя</w:t>
            </w:r>
            <w:r>
              <w:rPr>
                <w:spacing w:val="-7"/>
                <w:sz w:val="22"/>
              </w:rPr>
              <w:t xml:space="preserve"> </w:t>
            </w:r>
            <w:r>
              <w:rPr>
                <w:spacing w:val="-2"/>
                <w:sz w:val="22"/>
              </w:rPr>
              <w:t>гимнастика</w:t>
            </w:r>
          </w:p>
        </w:tc>
        <w:tc>
          <w:tcPr>
            <w:tcW w:w="1665" w:type="dxa"/>
          </w:tcPr>
          <w:p w14:paraId="67E57C3C">
            <w:pPr>
              <w:pStyle w:val="9"/>
              <w:spacing w:line="232" w:lineRule="exact"/>
              <w:ind w:left="9" w:right="4"/>
              <w:jc w:val="center"/>
              <w:rPr>
                <w:sz w:val="22"/>
              </w:rPr>
            </w:pPr>
            <w:r>
              <w:rPr>
                <w:spacing w:val="-2"/>
                <w:sz w:val="22"/>
              </w:rPr>
              <w:t>Ежедневно</w:t>
            </w:r>
          </w:p>
        </w:tc>
      </w:tr>
      <w:tr w14:paraId="0C4D8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141" w:type="dxa"/>
            <w:vMerge w:val="continue"/>
            <w:tcBorders>
              <w:top w:val="nil"/>
            </w:tcBorders>
          </w:tcPr>
          <w:p w14:paraId="7827B801">
            <w:pPr>
              <w:rPr>
                <w:sz w:val="2"/>
                <w:szCs w:val="2"/>
              </w:rPr>
            </w:pPr>
          </w:p>
        </w:tc>
        <w:tc>
          <w:tcPr>
            <w:tcW w:w="5765" w:type="dxa"/>
          </w:tcPr>
          <w:p w14:paraId="65FF4716">
            <w:pPr>
              <w:pStyle w:val="9"/>
              <w:spacing w:line="234" w:lineRule="exact"/>
              <w:ind w:left="108"/>
              <w:rPr>
                <w:sz w:val="22"/>
              </w:rPr>
            </w:pPr>
            <w:r>
              <w:rPr>
                <w:sz w:val="22"/>
              </w:rPr>
              <w:t>Комплексы</w:t>
            </w:r>
            <w:r>
              <w:rPr>
                <w:spacing w:val="-10"/>
                <w:sz w:val="22"/>
              </w:rPr>
              <w:t xml:space="preserve"> </w:t>
            </w:r>
            <w:r>
              <w:rPr>
                <w:sz w:val="22"/>
              </w:rPr>
              <w:t>закаливающих</w:t>
            </w:r>
            <w:r>
              <w:rPr>
                <w:spacing w:val="-9"/>
                <w:sz w:val="22"/>
              </w:rPr>
              <w:t xml:space="preserve"> </w:t>
            </w:r>
            <w:r>
              <w:rPr>
                <w:spacing w:val="-2"/>
                <w:sz w:val="22"/>
              </w:rPr>
              <w:t>процедур</w:t>
            </w:r>
          </w:p>
        </w:tc>
        <w:tc>
          <w:tcPr>
            <w:tcW w:w="1665" w:type="dxa"/>
          </w:tcPr>
          <w:p w14:paraId="6318CA0D">
            <w:pPr>
              <w:pStyle w:val="9"/>
              <w:spacing w:line="234" w:lineRule="exact"/>
              <w:ind w:left="9" w:right="4"/>
              <w:jc w:val="center"/>
              <w:rPr>
                <w:sz w:val="22"/>
              </w:rPr>
            </w:pPr>
            <w:r>
              <w:rPr>
                <w:spacing w:val="-2"/>
                <w:sz w:val="22"/>
              </w:rPr>
              <w:t>Ежедневно</w:t>
            </w:r>
          </w:p>
        </w:tc>
      </w:tr>
      <w:tr w14:paraId="0A511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141" w:type="dxa"/>
            <w:vMerge w:val="continue"/>
            <w:tcBorders>
              <w:top w:val="nil"/>
            </w:tcBorders>
          </w:tcPr>
          <w:p w14:paraId="44358F47">
            <w:pPr>
              <w:rPr>
                <w:sz w:val="2"/>
                <w:szCs w:val="2"/>
              </w:rPr>
            </w:pPr>
          </w:p>
        </w:tc>
        <w:tc>
          <w:tcPr>
            <w:tcW w:w="5765" w:type="dxa"/>
          </w:tcPr>
          <w:p w14:paraId="4B1D3059">
            <w:pPr>
              <w:pStyle w:val="9"/>
              <w:spacing w:line="232" w:lineRule="exact"/>
              <w:ind w:left="108"/>
              <w:rPr>
                <w:sz w:val="22"/>
              </w:rPr>
            </w:pPr>
            <w:r>
              <w:rPr>
                <w:sz w:val="22"/>
              </w:rPr>
              <w:t>Гигиенические</w:t>
            </w:r>
            <w:r>
              <w:rPr>
                <w:spacing w:val="-10"/>
                <w:sz w:val="22"/>
              </w:rPr>
              <w:t xml:space="preserve"> </w:t>
            </w:r>
            <w:r>
              <w:rPr>
                <w:spacing w:val="-2"/>
                <w:sz w:val="22"/>
              </w:rPr>
              <w:t>процедуры</w:t>
            </w:r>
          </w:p>
        </w:tc>
        <w:tc>
          <w:tcPr>
            <w:tcW w:w="1665" w:type="dxa"/>
          </w:tcPr>
          <w:p w14:paraId="5F07978F">
            <w:pPr>
              <w:pStyle w:val="9"/>
              <w:spacing w:line="232" w:lineRule="exact"/>
              <w:ind w:left="9" w:right="4"/>
              <w:jc w:val="center"/>
              <w:rPr>
                <w:sz w:val="22"/>
              </w:rPr>
            </w:pPr>
            <w:r>
              <w:rPr>
                <w:spacing w:val="-2"/>
                <w:sz w:val="22"/>
              </w:rPr>
              <w:t>Ежедневно</w:t>
            </w:r>
          </w:p>
        </w:tc>
      </w:tr>
      <w:tr w14:paraId="6BC41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141" w:type="dxa"/>
            <w:vMerge w:val="continue"/>
            <w:tcBorders>
              <w:top w:val="nil"/>
            </w:tcBorders>
          </w:tcPr>
          <w:p w14:paraId="72EE9367">
            <w:pPr>
              <w:rPr>
                <w:sz w:val="2"/>
                <w:szCs w:val="2"/>
              </w:rPr>
            </w:pPr>
          </w:p>
        </w:tc>
        <w:tc>
          <w:tcPr>
            <w:tcW w:w="5765" w:type="dxa"/>
          </w:tcPr>
          <w:p w14:paraId="1EEE568C">
            <w:pPr>
              <w:pStyle w:val="9"/>
              <w:spacing w:line="234" w:lineRule="exact"/>
              <w:ind w:left="108"/>
              <w:rPr>
                <w:sz w:val="22"/>
              </w:rPr>
            </w:pPr>
            <w:r>
              <w:rPr>
                <w:sz w:val="22"/>
              </w:rPr>
              <w:t>Ситуативные</w:t>
            </w:r>
            <w:r>
              <w:rPr>
                <w:spacing w:val="-6"/>
                <w:sz w:val="22"/>
              </w:rPr>
              <w:t xml:space="preserve"> </w:t>
            </w:r>
            <w:r>
              <w:rPr>
                <w:sz w:val="22"/>
              </w:rPr>
              <w:t>беседы</w:t>
            </w:r>
            <w:r>
              <w:rPr>
                <w:spacing w:val="-6"/>
                <w:sz w:val="22"/>
              </w:rPr>
              <w:t xml:space="preserve"> </w:t>
            </w:r>
            <w:r>
              <w:rPr>
                <w:sz w:val="22"/>
              </w:rPr>
              <w:t>при</w:t>
            </w:r>
            <w:r>
              <w:rPr>
                <w:spacing w:val="-8"/>
                <w:sz w:val="22"/>
              </w:rPr>
              <w:t xml:space="preserve"> </w:t>
            </w:r>
            <w:r>
              <w:rPr>
                <w:sz w:val="22"/>
              </w:rPr>
              <w:t>проведении</w:t>
            </w:r>
            <w:r>
              <w:rPr>
                <w:spacing w:val="-6"/>
                <w:sz w:val="22"/>
              </w:rPr>
              <w:t xml:space="preserve"> </w:t>
            </w:r>
            <w:r>
              <w:rPr>
                <w:sz w:val="22"/>
              </w:rPr>
              <w:t>режимных</w:t>
            </w:r>
            <w:r>
              <w:rPr>
                <w:spacing w:val="-8"/>
                <w:sz w:val="22"/>
              </w:rPr>
              <w:t xml:space="preserve"> </w:t>
            </w:r>
            <w:r>
              <w:rPr>
                <w:spacing w:val="-2"/>
                <w:sz w:val="22"/>
              </w:rPr>
              <w:t>моментов</w:t>
            </w:r>
          </w:p>
        </w:tc>
        <w:tc>
          <w:tcPr>
            <w:tcW w:w="1665" w:type="dxa"/>
          </w:tcPr>
          <w:p w14:paraId="6C30DAFB">
            <w:pPr>
              <w:pStyle w:val="9"/>
              <w:spacing w:line="234" w:lineRule="exact"/>
              <w:ind w:left="9" w:right="4"/>
              <w:jc w:val="center"/>
              <w:rPr>
                <w:sz w:val="22"/>
              </w:rPr>
            </w:pPr>
            <w:r>
              <w:rPr>
                <w:spacing w:val="-2"/>
                <w:sz w:val="22"/>
              </w:rPr>
              <w:t>Ежедневно</w:t>
            </w:r>
          </w:p>
        </w:tc>
      </w:tr>
      <w:tr w14:paraId="17D53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141" w:type="dxa"/>
            <w:vMerge w:val="continue"/>
            <w:tcBorders>
              <w:top w:val="nil"/>
            </w:tcBorders>
          </w:tcPr>
          <w:p w14:paraId="36929BBD">
            <w:pPr>
              <w:rPr>
                <w:sz w:val="2"/>
                <w:szCs w:val="2"/>
              </w:rPr>
            </w:pPr>
          </w:p>
        </w:tc>
        <w:tc>
          <w:tcPr>
            <w:tcW w:w="5765" w:type="dxa"/>
          </w:tcPr>
          <w:p w14:paraId="750FF5BA">
            <w:pPr>
              <w:pStyle w:val="9"/>
              <w:spacing w:line="234" w:lineRule="exact"/>
              <w:ind w:left="108"/>
              <w:rPr>
                <w:sz w:val="22"/>
              </w:rPr>
            </w:pPr>
            <w:r>
              <w:rPr>
                <w:sz w:val="22"/>
              </w:rPr>
              <w:t>Чтение</w:t>
            </w:r>
            <w:r>
              <w:rPr>
                <w:spacing w:val="-8"/>
                <w:sz w:val="22"/>
              </w:rPr>
              <w:t xml:space="preserve"> </w:t>
            </w:r>
            <w:r>
              <w:rPr>
                <w:sz w:val="22"/>
              </w:rPr>
              <w:t>художественной</w:t>
            </w:r>
            <w:r>
              <w:rPr>
                <w:spacing w:val="-7"/>
                <w:sz w:val="22"/>
              </w:rPr>
              <w:t xml:space="preserve"> </w:t>
            </w:r>
            <w:r>
              <w:rPr>
                <w:spacing w:val="-2"/>
                <w:sz w:val="22"/>
              </w:rPr>
              <w:t>литературы</w:t>
            </w:r>
          </w:p>
        </w:tc>
        <w:tc>
          <w:tcPr>
            <w:tcW w:w="1665" w:type="dxa"/>
          </w:tcPr>
          <w:p w14:paraId="033058A9">
            <w:pPr>
              <w:pStyle w:val="9"/>
              <w:spacing w:line="234" w:lineRule="exact"/>
              <w:ind w:left="9" w:right="4"/>
              <w:jc w:val="center"/>
              <w:rPr>
                <w:sz w:val="22"/>
              </w:rPr>
            </w:pPr>
            <w:r>
              <w:rPr>
                <w:spacing w:val="-2"/>
                <w:sz w:val="22"/>
              </w:rPr>
              <w:t>Ежедневно</w:t>
            </w:r>
          </w:p>
        </w:tc>
      </w:tr>
      <w:tr w14:paraId="025F7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141" w:type="dxa"/>
            <w:vMerge w:val="continue"/>
            <w:tcBorders>
              <w:top w:val="nil"/>
            </w:tcBorders>
          </w:tcPr>
          <w:p w14:paraId="09627D2E">
            <w:pPr>
              <w:rPr>
                <w:sz w:val="2"/>
                <w:szCs w:val="2"/>
              </w:rPr>
            </w:pPr>
          </w:p>
        </w:tc>
        <w:tc>
          <w:tcPr>
            <w:tcW w:w="5765" w:type="dxa"/>
          </w:tcPr>
          <w:p w14:paraId="3DB0EA9A">
            <w:pPr>
              <w:pStyle w:val="9"/>
              <w:spacing w:line="232" w:lineRule="exact"/>
              <w:ind w:left="108"/>
              <w:rPr>
                <w:sz w:val="22"/>
              </w:rPr>
            </w:pPr>
            <w:r>
              <w:rPr>
                <w:spacing w:val="-2"/>
                <w:sz w:val="22"/>
              </w:rPr>
              <w:t>Дежурства</w:t>
            </w:r>
          </w:p>
        </w:tc>
        <w:tc>
          <w:tcPr>
            <w:tcW w:w="1665" w:type="dxa"/>
          </w:tcPr>
          <w:p w14:paraId="2307B5C6">
            <w:pPr>
              <w:pStyle w:val="9"/>
              <w:spacing w:line="232" w:lineRule="exact"/>
              <w:ind w:left="9" w:right="4"/>
              <w:jc w:val="center"/>
              <w:rPr>
                <w:sz w:val="22"/>
              </w:rPr>
            </w:pPr>
            <w:r>
              <w:rPr>
                <w:spacing w:val="-2"/>
                <w:sz w:val="22"/>
              </w:rPr>
              <w:t>Ежедневно</w:t>
            </w:r>
          </w:p>
        </w:tc>
      </w:tr>
      <w:tr w14:paraId="036E3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141" w:type="dxa"/>
            <w:vMerge w:val="continue"/>
            <w:tcBorders>
              <w:top w:val="nil"/>
            </w:tcBorders>
          </w:tcPr>
          <w:p w14:paraId="473B9CFF">
            <w:pPr>
              <w:rPr>
                <w:sz w:val="2"/>
                <w:szCs w:val="2"/>
              </w:rPr>
            </w:pPr>
          </w:p>
        </w:tc>
        <w:tc>
          <w:tcPr>
            <w:tcW w:w="5765" w:type="dxa"/>
          </w:tcPr>
          <w:p w14:paraId="4B511BA5">
            <w:pPr>
              <w:pStyle w:val="9"/>
              <w:spacing w:line="235" w:lineRule="exact"/>
              <w:ind w:left="108"/>
              <w:rPr>
                <w:sz w:val="22"/>
              </w:rPr>
            </w:pPr>
            <w:r>
              <w:rPr>
                <w:spacing w:val="-2"/>
                <w:sz w:val="22"/>
              </w:rPr>
              <w:t>Прогулка</w:t>
            </w:r>
          </w:p>
        </w:tc>
        <w:tc>
          <w:tcPr>
            <w:tcW w:w="1665" w:type="dxa"/>
          </w:tcPr>
          <w:p w14:paraId="0B016EC7">
            <w:pPr>
              <w:pStyle w:val="9"/>
              <w:spacing w:line="235" w:lineRule="exact"/>
              <w:ind w:left="9" w:right="4"/>
              <w:jc w:val="center"/>
              <w:rPr>
                <w:sz w:val="22"/>
              </w:rPr>
            </w:pPr>
            <w:r>
              <w:rPr>
                <w:spacing w:val="-2"/>
                <w:sz w:val="22"/>
              </w:rPr>
              <w:t>Ежедневно</w:t>
            </w:r>
          </w:p>
        </w:tc>
      </w:tr>
      <w:tr w14:paraId="50C2D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141" w:type="dxa"/>
            <w:vMerge w:val="restart"/>
          </w:tcPr>
          <w:p w14:paraId="6B04BC15">
            <w:pPr>
              <w:pStyle w:val="9"/>
              <w:ind w:right="204"/>
              <w:rPr>
                <w:b/>
                <w:sz w:val="22"/>
              </w:rPr>
            </w:pPr>
            <w:r>
              <w:rPr>
                <w:b/>
                <w:spacing w:val="-2"/>
                <w:sz w:val="22"/>
              </w:rPr>
              <w:t>Самостоятельная деятельность детей</w:t>
            </w:r>
          </w:p>
        </w:tc>
        <w:tc>
          <w:tcPr>
            <w:tcW w:w="5765" w:type="dxa"/>
          </w:tcPr>
          <w:p w14:paraId="4525CB89">
            <w:pPr>
              <w:pStyle w:val="9"/>
              <w:spacing w:line="232" w:lineRule="exact"/>
              <w:ind w:left="108"/>
              <w:rPr>
                <w:sz w:val="22"/>
              </w:rPr>
            </w:pPr>
            <w:r>
              <w:rPr>
                <w:spacing w:val="-4"/>
                <w:sz w:val="22"/>
              </w:rPr>
              <w:t>Игра</w:t>
            </w:r>
          </w:p>
        </w:tc>
        <w:tc>
          <w:tcPr>
            <w:tcW w:w="1665" w:type="dxa"/>
          </w:tcPr>
          <w:p w14:paraId="7EDD7F01">
            <w:pPr>
              <w:pStyle w:val="9"/>
              <w:spacing w:line="232" w:lineRule="exact"/>
              <w:ind w:left="9" w:right="4"/>
              <w:jc w:val="center"/>
              <w:rPr>
                <w:sz w:val="22"/>
              </w:rPr>
            </w:pPr>
            <w:r>
              <w:rPr>
                <w:spacing w:val="-2"/>
                <w:sz w:val="22"/>
              </w:rPr>
              <w:t>Ежедневно</w:t>
            </w:r>
          </w:p>
        </w:tc>
      </w:tr>
      <w:tr w14:paraId="7DE0F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141" w:type="dxa"/>
            <w:vMerge w:val="continue"/>
            <w:tcBorders>
              <w:top w:val="nil"/>
            </w:tcBorders>
          </w:tcPr>
          <w:p w14:paraId="404EE4CF">
            <w:pPr>
              <w:rPr>
                <w:sz w:val="2"/>
                <w:szCs w:val="2"/>
              </w:rPr>
            </w:pPr>
          </w:p>
        </w:tc>
        <w:tc>
          <w:tcPr>
            <w:tcW w:w="5765" w:type="dxa"/>
          </w:tcPr>
          <w:p w14:paraId="271BB6C7">
            <w:pPr>
              <w:pStyle w:val="9"/>
              <w:spacing w:line="234" w:lineRule="exact"/>
              <w:ind w:left="108"/>
              <w:rPr>
                <w:sz w:val="22"/>
              </w:rPr>
            </w:pPr>
            <w:r>
              <w:rPr>
                <w:sz w:val="22"/>
              </w:rPr>
              <w:t>Самостоятельная</w:t>
            </w:r>
            <w:r>
              <w:rPr>
                <w:spacing w:val="-10"/>
                <w:sz w:val="22"/>
              </w:rPr>
              <w:t xml:space="preserve"> </w:t>
            </w:r>
            <w:r>
              <w:rPr>
                <w:sz w:val="22"/>
              </w:rPr>
              <w:t>деятельность</w:t>
            </w:r>
            <w:r>
              <w:rPr>
                <w:spacing w:val="-10"/>
                <w:sz w:val="22"/>
              </w:rPr>
              <w:t xml:space="preserve"> </w:t>
            </w:r>
            <w:r>
              <w:rPr>
                <w:spacing w:val="-4"/>
                <w:sz w:val="22"/>
              </w:rPr>
              <w:t>детей</w:t>
            </w:r>
          </w:p>
        </w:tc>
        <w:tc>
          <w:tcPr>
            <w:tcW w:w="1665" w:type="dxa"/>
          </w:tcPr>
          <w:p w14:paraId="6F9B3560">
            <w:pPr>
              <w:pStyle w:val="9"/>
              <w:spacing w:line="234" w:lineRule="exact"/>
              <w:ind w:left="9" w:right="4"/>
              <w:jc w:val="center"/>
              <w:rPr>
                <w:sz w:val="22"/>
              </w:rPr>
            </w:pPr>
            <w:r>
              <w:rPr>
                <w:spacing w:val="-2"/>
                <w:sz w:val="22"/>
              </w:rPr>
              <w:t>Ежедневно</w:t>
            </w:r>
          </w:p>
        </w:tc>
      </w:tr>
      <w:tr w14:paraId="1BB08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141" w:type="dxa"/>
            <w:vMerge w:val="continue"/>
            <w:tcBorders>
              <w:top w:val="nil"/>
            </w:tcBorders>
          </w:tcPr>
          <w:p w14:paraId="11077A92">
            <w:pPr>
              <w:rPr>
                <w:sz w:val="2"/>
                <w:szCs w:val="2"/>
              </w:rPr>
            </w:pPr>
          </w:p>
        </w:tc>
        <w:tc>
          <w:tcPr>
            <w:tcW w:w="5765" w:type="dxa"/>
          </w:tcPr>
          <w:p w14:paraId="50DF05A7">
            <w:pPr>
              <w:pStyle w:val="9"/>
              <w:spacing w:line="247" w:lineRule="exact"/>
              <w:ind w:left="108"/>
              <w:rPr>
                <w:sz w:val="22"/>
              </w:rPr>
            </w:pPr>
            <w:r>
              <w:rPr>
                <w:sz w:val="22"/>
              </w:rPr>
              <w:t>Самостоятельная</w:t>
            </w:r>
            <w:r>
              <w:rPr>
                <w:spacing w:val="-6"/>
                <w:sz w:val="22"/>
              </w:rPr>
              <w:t xml:space="preserve"> </w:t>
            </w:r>
            <w:r>
              <w:rPr>
                <w:sz w:val="22"/>
              </w:rPr>
              <w:t>деятельность</w:t>
            </w:r>
            <w:r>
              <w:rPr>
                <w:spacing w:val="-5"/>
                <w:sz w:val="22"/>
              </w:rPr>
              <w:t xml:space="preserve"> </w:t>
            </w:r>
            <w:r>
              <w:rPr>
                <w:sz w:val="22"/>
              </w:rPr>
              <w:t>детей</w:t>
            </w:r>
            <w:r>
              <w:rPr>
                <w:spacing w:val="-6"/>
                <w:sz w:val="22"/>
              </w:rPr>
              <w:t xml:space="preserve"> </w:t>
            </w:r>
            <w:r>
              <w:rPr>
                <w:sz w:val="22"/>
              </w:rPr>
              <w:t>в</w:t>
            </w:r>
            <w:r>
              <w:rPr>
                <w:spacing w:val="-6"/>
                <w:sz w:val="22"/>
              </w:rPr>
              <w:t xml:space="preserve"> </w:t>
            </w:r>
            <w:r>
              <w:rPr>
                <w:sz w:val="22"/>
              </w:rPr>
              <w:t>центрах</w:t>
            </w:r>
            <w:r>
              <w:rPr>
                <w:spacing w:val="-8"/>
                <w:sz w:val="22"/>
              </w:rPr>
              <w:t xml:space="preserve"> </w:t>
            </w:r>
            <w:r>
              <w:rPr>
                <w:spacing w:val="-2"/>
                <w:sz w:val="22"/>
              </w:rPr>
              <w:t>(уголках)</w:t>
            </w:r>
          </w:p>
          <w:p w14:paraId="391796AA">
            <w:pPr>
              <w:pStyle w:val="9"/>
              <w:spacing w:before="1" w:line="238" w:lineRule="exact"/>
              <w:ind w:left="108"/>
              <w:rPr>
                <w:sz w:val="22"/>
              </w:rPr>
            </w:pPr>
            <w:r>
              <w:rPr>
                <w:spacing w:val="-2"/>
                <w:sz w:val="22"/>
              </w:rPr>
              <w:t>развития</w:t>
            </w:r>
          </w:p>
        </w:tc>
        <w:tc>
          <w:tcPr>
            <w:tcW w:w="1665" w:type="dxa"/>
          </w:tcPr>
          <w:p w14:paraId="608D3934">
            <w:pPr>
              <w:pStyle w:val="9"/>
              <w:spacing w:line="247" w:lineRule="exact"/>
              <w:ind w:left="9" w:right="4"/>
              <w:jc w:val="center"/>
              <w:rPr>
                <w:sz w:val="22"/>
              </w:rPr>
            </w:pPr>
            <w:r>
              <w:rPr>
                <w:spacing w:val="-2"/>
                <w:sz w:val="22"/>
              </w:rPr>
              <w:t>Ежедневно</w:t>
            </w:r>
          </w:p>
        </w:tc>
      </w:tr>
    </w:tbl>
    <w:p w14:paraId="0BC160FE">
      <w:pPr>
        <w:pStyle w:val="6"/>
        <w:spacing w:before="2"/>
        <w:ind w:left="0" w:firstLine="0"/>
        <w:jc w:val="left"/>
        <w:rPr>
          <w:b/>
        </w:rPr>
      </w:pPr>
    </w:p>
    <w:p w14:paraId="7F995127">
      <w:pPr>
        <w:spacing w:before="0" w:after="4"/>
        <w:ind w:left="2" w:right="2" w:firstLine="0"/>
        <w:jc w:val="center"/>
        <w:rPr>
          <w:b/>
          <w:sz w:val="24"/>
        </w:rPr>
      </w:pPr>
      <w:r>
        <w:rPr>
          <w:b/>
          <w:sz w:val="24"/>
        </w:rPr>
        <w:t>Содержание</w:t>
      </w:r>
      <w:r>
        <w:rPr>
          <w:b/>
          <w:spacing w:val="50"/>
          <w:sz w:val="24"/>
        </w:rPr>
        <w:t xml:space="preserve"> </w:t>
      </w:r>
      <w:r>
        <w:rPr>
          <w:b/>
          <w:sz w:val="24"/>
        </w:rPr>
        <w:t>деятельности</w:t>
      </w:r>
      <w:r>
        <w:rPr>
          <w:b/>
          <w:spacing w:val="-3"/>
          <w:sz w:val="24"/>
        </w:rPr>
        <w:t xml:space="preserve"> </w:t>
      </w:r>
      <w:r>
        <w:rPr>
          <w:b/>
          <w:sz w:val="24"/>
        </w:rPr>
        <w:t>педагога</w:t>
      </w:r>
      <w:r>
        <w:rPr>
          <w:b/>
          <w:spacing w:val="-4"/>
          <w:sz w:val="24"/>
        </w:rPr>
        <w:t xml:space="preserve"> </w:t>
      </w:r>
      <w:r>
        <w:rPr>
          <w:b/>
          <w:sz w:val="24"/>
        </w:rPr>
        <w:t>в</w:t>
      </w:r>
      <w:r>
        <w:rPr>
          <w:b/>
          <w:spacing w:val="-3"/>
          <w:sz w:val="24"/>
        </w:rPr>
        <w:t xml:space="preserve"> </w:t>
      </w:r>
      <w:r>
        <w:rPr>
          <w:b/>
          <w:sz w:val="24"/>
        </w:rPr>
        <w:t>ходе</w:t>
      </w:r>
      <w:r>
        <w:rPr>
          <w:b/>
          <w:spacing w:val="-5"/>
          <w:sz w:val="24"/>
        </w:rPr>
        <w:t xml:space="preserve"> </w:t>
      </w:r>
      <w:r>
        <w:rPr>
          <w:b/>
          <w:sz w:val="24"/>
        </w:rPr>
        <w:t>режимных</w:t>
      </w:r>
      <w:r>
        <w:rPr>
          <w:b/>
          <w:spacing w:val="-3"/>
          <w:sz w:val="24"/>
        </w:rPr>
        <w:t xml:space="preserve"> </w:t>
      </w:r>
      <w:r>
        <w:rPr>
          <w:b/>
          <w:spacing w:val="-2"/>
          <w:sz w:val="24"/>
        </w:rPr>
        <w:t>моментов</w:t>
      </w:r>
    </w:p>
    <w:tbl>
      <w:tblPr>
        <w:tblStyle w:val="5"/>
        <w:tblW w:w="0" w:type="auto"/>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3"/>
        <w:gridCol w:w="4037"/>
      </w:tblGrid>
      <w:tr w14:paraId="779BA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4E37E765">
            <w:pPr>
              <w:pStyle w:val="9"/>
              <w:spacing w:line="256" w:lineRule="exact"/>
              <w:ind w:left="1103"/>
              <w:rPr>
                <w:b/>
                <w:sz w:val="24"/>
              </w:rPr>
            </w:pPr>
            <w:r>
              <w:rPr>
                <w:b/>
                <w:sz w:val="24"/>
              </w:rPr>
              <w:t>Направления</w:t>
            </w:r>
            <w:r>
              <w:rPr>
                <w:b/>
                <w:spacing w:val="-6"/>
                <w:sz w:val="24"/>
              </w:rPr>
              <w:t xml:space="preserve"> </w:t>
            </w:r>
            <w:r>
              <w:rPr>
                <w:b/>
                <w:spacing w:val="-2"/>
                <w:sz w:val="24"/>
              </w:rPr>
              <w:t>деятельности</w:t>
            </w:r>
          </w:p>
        </w:tc>
        <w:tc>
          <w:tcPr>
            <w:tcW w:w="4037" w:type="dxa"/>
          </w:tcPr>
          <w:p w14:paraId="26857A85">
            <w:pPr>
              <w:pStyle w:val="9"/>
              <w:spacing w:line="256" w:lineRule="exact"/>
              <w:ind w:left="11" w:right="1"/>
              <w:jc w:val="center"/>
              <w:rPr>
                <w:b/>
                <w:sz w:val="24"/>
              </w:rPr>
            </w:pPr>
            <w:r>
              <w:rPr>
                <w:b/>
                <w:spacing w:val="-2"/>
                <w:sz w:val="24"/>
              </w:rPr>
              <w:t>Периодичность</w:t>
            </w:r>
          </w:p>
        </w:tc>
      </w:tr>
      <w:tr w14:paraId="7F511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219F4534">
            <w:pPr>
              <w:pStyle w:val="9"/>
              <w:spacing w:line="256" w:lineRule="exact"/>
              <w:rPr>
                <w:sz w:val="24"/>
              </w:rPr>
            </w:pPr>
            <w:r>
              <w:rPr>
                <w:sz w:val="24"/>
              </w:rPr>
              <w:t>Сюжетно-ролевые</w:t>
            </w:r>
            <w:r>
              <w:rPr>
                <w:spacing w:val="-6"/>
                <w:sz w:val="24"/>
              </w:rPr>
              <w:t xml:space="preserve"> </w:t>
            </w:r>
            <w:r>
              <w:rPr>
                <w:spacing w:val="-4"/>
                <w:sz w:val="24"/>
              </w:rPr>
              <w:t>игры</w:t>
            </w:r>
          </w:p>
        </w:tc>
        <w:tc>
          <w:tcPr>
            <w:tcW w:w="4037" w:type="dxa"/>
          </w:tcPr>
          <w:p w14:paraId="256679A3">
            <w:pPr>
              <w:pStyle w:val="9"/>
              <w:spacing w:line="256" w:lineRule="exact"/>
              <w:ind w:left="11" w:right="2"/>
              <w:jc w:val="center"/>
              <w:rPr>
                <w:sz w:val="24"/>
              </w:rPr>
            </w:pPr>
            <w:r>
              <w:rPr>
                <w:spacing w:val="-2"/>
                <w:sz w:val="24"/>
              </w:rPr>
              <w:t>Ежедневно</w:t>
            </w:r>
          </w:p>
        </w:tc>
      </w:tr>
      <w:tr w14:paraId="3B4C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983" w:type="dxa"/>
          </w:tcPr>
          <w:p w14:paraId="575D4B14">
            <w:pPr>
              <w:pStyle w:val="9"/>
              <w:spacing w:line="258" w:lineRule="exact"/>
              <w:rPr>
                <w:sz w:val="24"/>
              </w:rPr>
            </w:pPr>
            <w:r>
              <w:rPr>
                <w:sz w:val="24"/>
              </w:rPr>
              <w:t>Дидактические</w:t>
            </w:r>
            <w:r>
              <w:rPr>
                <w:spacing w:val="-7"/>
                <w:sz w:val="24"/>
              </w:rPr>
              <w:t xml:space="preserve"> </w:t>
            </w:r>
            <w:r>
              <w:rPr>
                <w:sz w:val="24"/>
              </w:rPr>
              <w:t>и</w:t>
            </w:r>
            <w:r>
              <w:rPr>
                <w:spacing w:val="-5"/>
                <w:sz w:val="24"/>
              </w:rPr>
              <w:t xml:space="preserve"> </w:t>
            </w:r>
            <w:r>
              <w:rPr>
                <w:sz w:val="24"/>
              </w:rPr>
              <w:t>развивающие</w:t>
            </w:r>
            <w:r>
              <w:rPr>
                <w:spacing w:val="-4"/>
                <w:sz w:val="24"/>
              </w:rPr>
              <w:t xml:space="preserve"> игры</w:t>
            </w:r>
          </w:p>
        </w:tc>
        <w:tc>
          <w:tcPr>
            <w:tcW w:w="4037" w:type="dxa"/>
          </w:tcPr>
          <w:p w14:paraId="2B76C7B2">
            <w:pPr>
              <w:pStyle w:val="9"/>
              <w:spacing w:line="258" w:lineRule="exact"/>
              <w:ind w:left="11" w:right="2"/>
              <w:jc w:val="center"/>
              <w:rPr>
                <w:sz w:val="24"/>
              </w:rPr>
            </w:pPr>
            <w:r>
              <w:rPr>
                <w:spacing w:val="-2"/>
                <w:sz w:val="24"/>
              </w:rPr>
              <w:t>Ежедневно</w:t>
            </w:r>
          </w:p>
        </w:tc>
      </w:tr>
      <w:tr w14:paraId="546FF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37769304">
            <w:pPr>
              <w:pStyle w:val="9"/>
              <w:spacing w:line="256" w:lineRule="exact"/>
              <w:rPr>
                <w:sz w:val="24"/>
              </w:rPr>
            </w:pPr>
            <w:r>
              <w:rPr>
                <w:sz w:val="24"/>
              </w:rPr>
              <w:t>Подвижные</w:t>
            </w:r>
            <w:r>
              <w:rPr>
                <w:spacing w:val="-7"/>
                <w:sz w:val="24"/>
              </w:rPr>
              <w:t xml:space="preserve"> </w:t>
            </w:r>
            <w:r>
              <w:rPr>
                <w:spacing w:val="-4"/>
                <w:sz w:val="24"/>
              </w:rPr>
              <w:t>игры</w:t>
            </w:r>
          </w:p>
        </w:tc>
        <w:tc>
          <w:tcPr>
            <w:tcW w:w="4037" w:type="dxa"/>
          </w:tcPr>
          <w:p w14:paraId="013D575B">
            <w:pPr>
              <w:pStyle w:val="9"/>
              <w:spacing w:line="256" w:lineRule="exact"/>
              <w:ind w:left="11" w:right="2"/>
              <w:jc w:val="center"/>
              <w:rPr>
                <w:sz w:val="24"/>
              </w:rPr>
            </w:pPr>
            <w:r>
              <w:rPr>
                <w:spacing w:val="-2"/>
                <w:sz w:val="24"/>
              </w:rPr>
              <w:t>Ежедневно</w:t>
            </w:r>
          </w:p>
        </w:tc>
      </w:tr>
      <w:tr w14:paraId="551F7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4983" w:type="dxa"/>
          </w:tcPr>
          <w:p w14:paraId="5673CD84">
            <w:pPr>
              <w:pStyle w:val="9"/>
              <w:spacing w:line="256" w:lineRule="exact"/>
              <w:rPr>
                <w:sz w:val="24"/>
              </w:rPr>
            </w:pPr>
            <w:r>
              <w:rPr>
                <w:spacing w:val="-2"/>
                <w:sz w:val="24"/>
              </w:rPr>
              <w:t>Наблюдения</w:t>
            </w:r>
          </w:p>
        </w:tc>
        <w:tc>
          <w:tcPr>
            <w:tcW w:w="4037" w:type="dxa"/>
          </w:tcPr>
          <w:p w14:paraId="6F05FEA7">
            <w:pPr>
              <w:pStyle w:val="9"/>
              <w:spacing w:line="256" w:lineRule="exact"/>
              <w:ind w:left="11" w:right="2"/>
              <w:jc w:val="center"/>
              <w:rPr>
                <w:sz w:val="24"/>
              </w:rPr>
            </w:pPr>
            <w:r>
              <w:rPr>
                <w:spacing w:val="-2"/>
                <w:sz w:val="24"/>
              </w:rPr>
              <w:t>Ежедневно</w:t>
            </w:r>
          </w:p>
        </w:tc>
      </w:tr>
      <w:tr w14:paraId="7203F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2D92BF1E">
            <w:pPr>
              <w:pStyle w:val="9"/>
              <w:spacing w:line="256" w:lineRule="exact"/>
              <w:rPr>
                <w:sz w:val="24"/>
              </w:rPr>
            </w:pPr>
            <w:r>
              <w:rPr>
                <w:sz w:val="24"/>
              </w:rPr>
              <w:t>Конструктивно-модельная</w:t>
            </w:r>
            <w:r>
              <w:rPr>
                <w:spacing w:val="-13"/>
                <w:sz w:val="24"/>
              </w:rPr>
              <w:t xml:space="preserve"> </w:t>
            </w:r>
            <w:r>
              <w:rPr>
                <w:spacing w:val="-2"/>
                <w:sz w:val="24"/>
              </w:rPr>
              <w:t>деятельность</w:t>
            </w:r>
          </w:p>
        </w:tc>
        <w:tc>
          <w:tcPr>
            <w:tcW w:w="4037" w:type="dxa"/>
          </w:tcPr>
          <w:p w14:paraId="1ED50DF7">
            <w:pPr>
              <w:pStyle w:val="9"/>
              <w:spacing w:line="256" w:lineRule="exact"/>
              <w:ind w:left="11"/>
              <w:jc w:val="center"/>
              <w:rPr>
                <w:sz w:val="24"/>
              </w:rPr>
            </w:pPr>
            <w:r>
              <w:rPr>
                <w:spacing w:val="-10"/>
                <w:sz w:val="24"/>
              </w:rPr>
              <w:t>1</w:t>
            </w:r>
          </w:p>
        </w:tc>
      </w:tr>
      <w:tr w14:paraId="0775A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0522577F">
            <w:pPr>
              <w:pStyle w:val="9"/>
              <w:spacing w:line="256" w:lineRule="exact"/>
              <w:rPr>
                <w:sz w:val="24"/>
              </w:rPr>
            </w:pPr>
            <w:r>
              <w:rPr>
                <w:spacing w:val="-2"/>
                <w:sz w:val="24"/>
              </w:rPr>
              <w:t>Экспериментирование</w:t>
            </w:r>
          </w:p>
        </w:tc>
        <w:tc>
          <w:tcPr>
            <w:tcW w:w="4037" w:type="dxa"/>
          </w:tcPr>
          <w:p w14:paraId="1B6A38C1">
            <w:pPr>
              <w:pStyle w:val="9"/>
              <w:spacing w:line="256" w:lineRule="exact"/>
              <w:ind w:left="11"/>
              <w:jc w:val="center"/>
              <w:rPr>
                <w:sz w:val="24"/>
              </w:rPr>
            </w:pPr>
            <w:r>
              <w:rPr>
                <w:spacing w:val="-10"/>
                <w:sz w:val="24"/>
              </w:rPr>
              <w:t>1</w:t>
            </w:r>
          </w:p>
        </w:tc>
      </w:tr>
      <w:tr w14:paraId="56D6A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70CA1FD1">
            <w:pPr>
              <w:pStyle w:val="9"/>
              <w:spacing w:line="256" w:lineRule="exact"/>
              <w:rPr>
                <w:sz w:val="24"/>
              </w:rPr>
            </w:pPr>
            <w:r>
              <w:rPr>
                <w:sz w:val="24"/>
              </w:rPr>
              <w:t>Театрализованные</w:t>
            </w:r>
            <w:r>
              <w:rPr>
                <w:spacing w:val="-8"/>
                <w:sz w:val="24"/>
              </w:rPr>
              <w:t xml:space="preserve"> </w:t>
            </w:r>
            <w:r>
              <w:rPr>
                <w:spacing w:val="-4"/>
                <w:sz w:val="24"/>
              </w:rPr>
              <w:t>игры</w:t>
            </w:r>
          </w:p>
        </w:tc>
        <w:tc>
          <w:tcPr>
            <w:tcW w:w="4037" w:type="dxa"/>
          </w:tcPr>
          <w:p w14:paraId="4A3C07D0">
            <w:pPr>
              <w:pStyle w:val="9"/>
              <w:spacing w:line="256" w:lineRule="exact"/>
              <w:ind w:left="11"/>
              <w:jc w:val="center"/>
              <w:rPr>
                <w:sz w:val="24"/>
              </w:rPr>
            </w:pPr>
            <w:r>
              <w:rPr>
                <w:spacing w:val="-10"/>
                <w:sz w:val="24"/>
              </w:rPr>
              <w:t>1</w:t>
            </w:r>
          </w:p>
        </w:tc>
      </w:tr>
      <w:tr w14:paraId="7A0A1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983" w:type="dxa"/>
          </w:tcPr>
          <w:p w14:paraId="3126DF98">
            <w:pPr>
              <w:pStyle w:val="9"/>
              <w:spacing w:line="258" w:lineRule="exact"/>
              <w:rPr>
                <w:sz w:val="24"/>
              </w:rPr>
            </w:pPr>
            <w:r>
              <w:rPr>
                <w:sz w:val="24"/>
              </w:rPr>
              <w:t>Чтение</w:t>
            </w:r>
            <w:r>
              <w:rPr>
                <w:spacing w:val="-2"/>
                <w:sz w:val="24"/>
              </w:rPr>
              <w:t xml:space="preserve"> </w:t>
            </w:r>
            <w:r>
              <w:rPr>
                <w:sz w:val="24"/>
              </w:rPr>
              <w:t xml:space="preserve">и </w:t>
            </w:r>
            <w:r>
              <w:rPr>
                <w:spacing w:val="-2"/>
                <w:sz w:val="24"/>
              </w:rPr>
              <w:t>рассказывание</w:t>
            </w:r>
          </w:p>
        </w:tc>
        <w:tc>
          <w:tcPr>
            <w:tcW w:w="4037" w:type="dxa"/>
          </w:tcPr>
          <w:p w14:paraId="55F16250">
            <w:pPr>
              <w:pStyle w:val="9"/>
              <w:spacing w:line="258" w:lineRule="exact"/>
              <w:ind w:left="11"/>
              <w:jc w:val="center"/>
              <w:rPr>
                <w:sz w:val="24"/>
              </w:rPr>
            </w:pPr>
            <w:r>
              <w:rPr>
                <w:spacing w:val="-10"/>
                <w:sz w:val="24"/>
              </w:rPr>
              <w:t>2</w:t>
            </w:r>
          </w:p>
        </w:tc>
      </w:tr>
    </w:tbl>
    <w:p w14:paraId="203EB84E">
      <w:pPr>
        <w:pStyle w:val="9"/>
        <w:spacing w:after="0" w:line="258" w:lineRule="exact"/>
        <w:jc w:val="center"/>
        <w:rPr>
          <w:sz w:val="24"/>
        </w:rPr>
        <w:sectPr>
          <w:pgSz w:w="11920" w:h="16850"/>
          <w:pgMar w:top="1060" w:right="566" w:bottom="1745" w:left="1417" w:header="0" w:footer="1354" w:gutter="0"/>
          <w:cols w:space="720" w:num="1"/>
        </w:sectPr>
      </w:pPr>
    </w:p>
    <w:tbl>
      <w:tblPr>
        <w:tblStyle w:val="5"/>
        <w:tblW w:w="0" w:type="auto"/>
        <w:tblInd w:w="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83"/>
        <w:gridCol w:w="4037"/>
      </w:tblGrid>
      <w:tr w14:paraId="3267E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983" w:type="dxa"/>
          </w:tcPr>
          <w:p w14:paraId="2545D6AA">
            <w:pPr>
              <w:pStyle w:val="9"/>
              <w:spacing w:line="258" w:lineRule="exact"/>
              <w:rPr>
                <w:b/>
                <w:sz w:val="24"/>
              </w:rPr>
            </w:pPr>
            <w:r>
              <w:rPr>
                <w:b/>
                <w:sz w:val="24"/>
              </w:rPr>
              <w:t>Беседа</w:t>
            </w:r>
            <w:r>
              <w:rPr>
                <w:b/>
                <w:spacing w:val="-1"/>
                <w:sz w:val="24"/>
              </w:rPr>
              <w:t xml:space="preserve"> </w:t>
            </w:r>
            <w:r>
              <w:rPr>
                <w:b/>
                <w:sz w:val="24"/>
              </w:rPr>
              <w:t>с</w:t>
            </w:r>
            <w:r>
              <w:rPr>
                <w:b/>
                <w:spacing w:val="-2"/>
                <w:sz w:val="24"/>
              </w:rPr>
              <w:t xml:space="preserve"> детьми</w:t>
            </w:r>
          </w:p>
        </w:tc>
        <w:tc>
          <w:tcPr>
            <w:tcW w:w="4037" w:type="dxa"/>
          </w:tcPr>
          <w:p w14:paraId="68CC5C22">
            <w:pPr>
              <w:pStyle w:val="9"/>
              <w:spacing w:line="258" w:lineRule="exact"/>
              <w:ind w:left="11"/>
              <w:jc w:val="center"/>
              <w:rPr>
                <w:sz w:val="24"/>
              </w:rPr>
            </w:pPr>
            <w:r>
              <w:rPr>
                <w:spacing w:val="-10"/>
                <w:sz w:val="24"/>
              </w:rPr>
              <w:t>1</w:t>
            </w:r>
          </w:p>
        </w:tc>
      </w:tr>
      <w:tr w14:paraId="1C56E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4DA8E883">
            <w:pPr>
              <w:pStyle w:val="9"/>
              <w:spacing w:line="256" w:lineRule="exact"/>
              <w:rPr>
                <w:b/>
                <w:sz w:val="24"/>
              </w:rPr>
            </w:pPr>
            <w:r>
              <w:rPr>
                <w:b/>
                <w:sz w:val="24"/>
              </w:rPr>
              <w:t>Рассматривание</w:t>
            </w:r>
            <w:r>
              <w:rPr>
                <w:b/>
                <w:spacing w:val="-7"/>
                <w:sz w:val="24"/>
              </w:rPr>
              <w:t xml:space="preserve"> </w:t>
            </w:r>
            <w:r>
              <w:rPr>
                <w:b/>
                <w:spacing w:val="-2"/>
                <w:sz w:val="24"/>
              </w:rPr>
              <w:t>иллюстраций</w:t>
            </w:r>
          </w:p>
        </w:tc>
        <w:tc>
          <w:tcPr>
            <w:tcW w:w="4037" w:type="dxa"/>
          </w:tcPr>
          <w:p w14:paraId="044246DD">
            <w:pPr>
              <w:pStyle w:val="9"/>
              <w:spacing w:line="256" w:lineRule="exact"/>
              <w:ind w:left="11"/>
              <w:jc w:val="center"/>
              <w:rPr>
                <w:sz w:val="24"/>
              </w:rPr>
            </w:pPr>
            <w:r>
              <w:rPr>
                <w:spacing w:val="-10"/>
                <w:sz w:val="24"/>
              </w:rPr>
              <w:t>2</w:t>
            </w:r>
          </w:p>
        </w:tc>
      </w:tr>
      <w:tr w14:paraId="31859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124D5304">
            <w:pPr>
              <w:pStyle w:val="9"/>
              <w:spacing w:line="256" w:lineRule="exact"/>
              <w:rPr>
                <w:sz w:val="24"/>
              </w:rPr>
            </w:pPr>
            <w:r>
              <w:rPr>
                <w:sz w:val="24"/>
              </w:rPr>
              <w:t>Трудовая</w:t>
            </w:r>
            <w:r>
              <w:rPr>
                <w:spacing w:val="-8"/>
                <w:sz w:val="24"/>
              </w:rPr>
              <w:t xml:space="preserve"> </w:t>
            </w:r>
            <w:r>
              <w:rPr>
                <w:spacing w:val="-2"/>
                <w:sz w:val="24"/>
              </w:rPr>
              <w:t>деятельность</w:t>
            </w:r>
          </w:p>
        </w:tc>
        <w:tc>
          <w:tcPr>
            <w:tcW w:w="4037" w:type="dxa"/>
          </w:tcPr>
          <w:p w14:paraId="54036FCD">
            <w:pPr>
              <w:pStyle w:val="9"/>
              <w:spacing w:line="256" w:lineRule="exact"/>
              <w:ind w:left="11" w:right="5"/>
              <w:jc w:val="center"/>
              <w:rPr>
                <w:sz w:val="24"/>
              </w:rPr>
            </w:pPr>
            <w:r>
              <w:rPr>
                <w:sz w:val="24"/>
              </w:rPr>
              <w:t>Ежедневно</w:t>
            </w:r>
            <w:r>
              <w:rPr>
                <w:spacing w:val="-4"/>
                <w:sz w:val="24"/>
              </w:rPr>
              <w:t xml:space="preserve"> </w:t>
            </w:r>
            <w:r>
              <w:rPr>
                <w:spacing w:val="-2"/>
                <w:sz w:val="24"/>
              </w:rPr>
              <w:t>(самообслуживание)</w:t>
            </w:r>
          </w:p>
        </w:tc>
      </w:tr>
      <w:tr w14:paraId="33E5F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020" w:type="dxa"/>
            <w:gridSpan w:val="2"/>
          </w:tcPr>
          <w:p w14:paraId="3F4AF834">
            <w:pPr>
              <w:pStyle w:val="9"/>
              <w:spacing w:line="256" w:lineRule="exact"/>
              <w:ind w:left="10"/>
              <w:jc w:val="center"/>
              <w:rPr>
                <w:b/>
                <w:sz w:val="24"/>
              </w:rPr>
            </w:pPr>
            <w:r>
              <w:rPr>
                <w:b/>
                <w:sz w:val="24"/>
              </w:rPr>
              <w:t>Культурно-</w:t>
            </w:r>
            <w:r>
              <w:rPr>
                <w:b/>
                <w:spacing w:val="-5"/>
                <w:sz w:val="24"/>
              </w:rPr>
              <w:t xml:space="preserve"> </w:t>
            </w:r>
            <w:r>
              <w:rPr>
                <w:b/>
                <w:sz w:val="24"/>
              </w:rPr>
              <w:t>досуговая</w:t>
            </w:r>
            <w:r>
              <w:rPr>
                <w:b/>
                <w:spacing w:val="-3"/>
                <w:sz w:val="24"/>
              </w:rPr>
              <w:t xml:space="preserve"> </w:t>
            </w:r>
            <w:r>
              <w:rPr>
                <w:b/>
                <w:spacing w:val="-2"/>
                <w:sz w:val="24"/>
              </w:rPr>
              <w:t>деятельность</w:t>
            </w:r>
          </w:p>
        </w:tc>
      </w:tr>
      <w:tr w14:paraId="528F1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3D782542">
            <w:pPr>
              <w:pStyle w:val="9"/>
              <w:spacing w:line="256" w:lineRule="exact"/>
              <w:ind w:left="1070"/>
              <w:rPr>
                <w:b/>
                <w:sz w:val="24"/>
              </w:rPr>
            </w:pPr>
            <w:r>
              <w:rPr>
                <w:b/>
                <w:sz w:val="24"/>
              </w:rPr>
              <w:t>Организационные</w:t>
            </w:r>
            <w:r>
              <w:rPr>
                <w:b/>
                <w:spacing w:val="-9"/>
                <w:sz w:val="24"/>
              </w:rPr>
              <w:t xml:space="preserve"> </w:t>
            </w:r>
            <w:r>
              <w:rPr>
                <w:b/>
                <w:spacing w:val="-2"/>
                <w:sz w:val="24"/>
              </w:rPr>
              <w:t>формы</w:t>
            </w:r>
          </w:p>
        </w:tc>
        <w:tc>
          <w:tcPr>
            <w:tcW w:w="4037" w:type="dxa"/>
          </w:tcPr>
          <w:p w14:paraId="0C7AD668">
            <w:pPr>
              <w:pStyle w:val="9"/>
              <w:spacing w:line="256" w:lineRule="exact"/>
              <w:ind w:left="11" w:right="1"/>
              <w:jc w:val="center"/>
              <w:rPr>
                <w:b/>
                <w:sz w:val="24"/>
              </w:rPr>
            </w:pPr>
            <w:r>
              <w:rPr>
                <w:b/>
                <w:spacing w:val="-2"/>
                <w:sz w:val="24"/>
              </w:rPr>
              <w:t>Периодичность</w:t>
            </w:r>
          </w:p>
        </w:tc>
      </w:tr>
      <w:tr w14:paraId="739CE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983" w:type="dxa"/>
          </w:tcPr>
          <w:p w14:paraId="7583906E">
            <w:pPr>
              <w:pStyle w:val="9"/>
              <w:spacing w:line="256" w:lineRule="exact"/>
              <w:rPr>
                <w:sz w:val="24"/>
              </w:rPr>
            </w:pPr>
            <w:r>
              <w:rPr>
                <w:spacing w:val="-2"/>
                <w:sz w:val="24"/>
              </w:rPr>
              <w:t>Развлечения</w:t>
            </w:r>
          </w:p>
        </w:tc>
        <w:tc>
          <w:tcPr>
            <w:tcW w:w="4037" w:type="dxa"/>
          </w:tcPr>
          <w:p w14:paraId="34EC98FD">
            <w:pPr>
              <w:pStyle w:val="9"/>
              <w:spacing w:line="256" w:lineRule="exact"/>
              <w:ind w:left="11"/>
              <w:jc w:val="center"/>
              <w:rPr>
                <w:sz w:val="24"/>
              </w:rPr>
            </w:pPr>
            <w:r>
              <w:rPr>
                <w:spacing w:val="-10"/>
                <w:sz w:val="24"/>
              </w:rPr>
              <w:t>1</w:t>
            </w:r>
          </w:p>
        </w:tc>
      </w:tr>
      <w:tr w14:paraId="2ECD0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983" w:type="dxa"/>
          </w:tcPr>
          <w:p w14:paraId="023668AA">
            <w:pPr>
              <w:pStyle w:val="9"/>
              <w:spacing w:line="258" w:lineRule="exact"/>
              <w:rPr>
                <w:sz w:val="24"/>
              </w:rPr>
            </w:pPr>
            <w:r>
              <w:rPr>
                <w:sz w:val="24"/>
              </w:rPr>
              <w:t>Целевые</w:t>
            </w:r>
            <w:r>
              <w:rPr>
                <w:spacing w:val="-4"/>
                <w:sz w:val="24"/>
              </w:rPr>
              <w:t xml:space="preserve"> </w:t>
            </w:r>
            <w:r>
              <w:rPr>
                <w:sz w:val="24"/>
              </w:rPr>
              <w:t>прогулки,</w:t>
            </w:r>
            <w:r>
              <w:rPr>
                <w:spacing w:val="-3"/>
                <w:sz w:val="24"/>
              </w:rPr>
              <w:t xml:space="preserve"> </w:t>
            </w:r>
            <w:r>
              <w:rPr>
                <w:spacing w:val="-2"/>
                <w:sz w:val="24"/>
              </w:rPr>
              <w:t>экскурсии</w:t>
            </w:r>
          </w:p>
        </w:tc>
        <w:tc>
          <w:tcPr>
            <w:tcW w:w="4037" w:type="dxa"/>
          </w:tcPr>
          <w:p w14:paraId="5EED8150">
            <w:pPr>
              <w:pStyle w:val="9"/>
              <w:spacing w:line="258" w:lineRule="exact"/>
              <w:ind w:left="11" w:right="5"/>
              <w:jc w:val="center"/>
              <w:rPr>
                <w:sz w:val="24"/>
              </w:rPr>
            </w:pPr>
            <w:r>
              <w:rPr>
                <w:sz w:val="24"/>
              </w:rPr>
              <w:t>1</w:t>
            </w:r>
            <w:r>
              <w:rPr>
                <w:spacing w:val="-1"/>
                <w:sz w:val="24"/>
              </w:rPr>
              <w:t xml:space="preserve"> </w:t>
            </w:r>
            <w:r>
              <w:rPr>
                <w:sz w:val="24"/>
              </w:rPr>
              <w:t>раз в</w:t>
            </w:r>
            <w:r>
              <w:rPr>
                <w:spacing w:val="-1"/>
                <w:sz w:val="24"/>
              </w:rPr>
              <w:t xml:space="preserve"> </w:t>
            </w:r>
            <w:r>
              <w:rPr>
                <w:spacing w:val="-2"/>
                <w:sz w:val="24"/>
              </w:rPr>
              <w:t>месяц</w:t>
            </w:r>
          </w:p>
        </w:tc>
      </w:tr>
    </w:tbl>
    <w:p w14:paraId="6657C08D">
      <w:pPr>
        <w:pStyle w:val="6"/>
        <w:spacing w:before="54"/>
        <w:ind w:left="0" w:firstLine="0"/>
        <w:jc w:val="left"/>
        <w:rPr>
          <w:b/>
        </w:rPr>
      </w:pPr>
    </w:p>
    <w:p w14:paraId="4360844F">
      <w:pPr>
        <w:pStyle w:val="8"/>
        <w:numPr>
          <w:ilvl w:val="2"/>
          <w:numId w:val="175"/>
        </w:numPr>
        <w:tabs>
          <w:tab w:val="left" w:pos="1451"/>
        </w:tabs>
        <w:spacing w:before="0" w:after="0" w:line="274" w:lineRule="exact"/>
        <w:ind w:left="1451" w:right="0" w:hanging="600"/>
        <w:jc w:val="both"/>
        <w:rPr>
          <w:b/>
          <w:sz w:val="24"/>
        </w:rPr>
      </w:pPr>
      <w:r>
        <w:rPr>
          <w:b/>
          <w:sz w:val="24"/>
        </w:rPr>
        <w:t>Режим</w:t>
      </w:r>
      <w:r>
        <w:rPr>
          <w:b/>
          <w:spacing w:val="-3"/>
          <w:sz w:val="24"/>
        </w:rPr>
        <w:t xml:space="preserve"> </w:t>
      </w:r>
      <w:r>
        <w:rPr>
          <w:b/>
          <w:sz w:val="24"/>
        </w:rPr>
        <w:t>дня</w:t>
      </w:r>
      <w:r>
        <w:rPr>
          <w:b/>
          <w:spacing w:val="-1"/>
          <w:sz w:val="24"/>
        </w:rPr>
        <w:t xml:space="preserve"> </w:t>
      </w:r>
      <w:r>
        <w:rPr>
          <w:b/>
          <w:sz w:val="24"/>
        </w:rPr>
        <w:t>на</w:t>
      </w:r>
      <w:r>
        <w:rPr>
          <w:b/>
          <w:spacing w:val="-2"/>
          <w:sz w:val="24"/>
        </w:rPr>
        <w:t xml:space="preserve"> </w:t>
      </w:r>
      <w:r>
        <w:rPr>
          <w:b/>
          <w:sz w:val="24"/>
        </w:rPr>
        <w:t>холодный</w:t>
      </w:r>
      <w:r>
        <w:rPr>
          <w:b/>
          <w:spacing w:val="-1"/>
          <w:sz w:val="24"/>
        </w:rPr>
        <w:t xml:space="preserve"> </w:t>
      </w:r>
      <w:r>
        <w:rPr>
          <w:b/>
          <w:sz w:val="24"/>
        </w:rPr>
        <w:t>и</w:t>
      </w:r>
      <w:r>
        <w:rPr>
          <w:b/>
          <w:spacing w:val="-4"/>
          <w:sz w:val="24"/>
        </w:rPr>
        <w:t xml:space="preserve"> </w:t>
      </w:r>
      <w:r>
        <w:rPr>
          <w:b/>
          <w:sz w:val="24"/>
        </w:rPr>
        <w:t>теплый</w:t>
      </w:r>
      <w:r>
        <w:rPr>
          <w:b/>
          <w:spacing w:val="-3"/>
          <w:sz w:val="24"/>
        </w:rPr>
        <w:t xml:space="preserve"> </w:t>
      </w:r>
      <w:r>
        <w:rPr>
          <w:b/>
          <w:sz w:val="24"/>
        </w:rPr>
        <w:t>периоды</w:t>
      </w:r>
      <w:r>
        <w:rPr>
          <w:b/>
          <w:spacing w:val="-1"/>
          <w:sz w:val="24"/>
        </w:rPr>
        <w:t xml:space="preserve"> </w:t>
      </w:r>
      <w:r>
        <w:rPr>
          <w:b/>
          <w:spacing w:val="-4"/>
          <w:sz w:val="24"/>
        </w:rPr>
        <w:t>года</w:t>
      </w:r>
    </w:p>
    <w:p w14:paraId="264F2537">
      <w:pPr>
        <w:pStyle w:val="6"/>
        <w:ind w:left="285" w:right="281"/>
      </w:pPr>
      <w: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w:t>
      </w:r>
      <w:r>
        <w:rPr>
          <w:spacing w:val="40"/>
        </w:rPr>
        <w:t xml:space="preserve"> </w:t>
      </w:r>
      <w:r>
        <w:t>Кроме того, учитываются климатические условия (в течение года режим дня меняется дважды).</w:t>
      </w:r>
      <w:r>
        <w:rPr>
          <w:spacing w:val="40"/>
        </w:rPr>
        <w:t xml:space="preserve"> </w:t>
      </w:r>
      <w:r>
        <w:t>В отличие от зимнего в летний оздоровительный период</w:t>
      </w:r>
      <w:r>
        <w:rPr>
          <w:spacing w:val="80"/>
        </w:rPr>
        <w:t xml:space="preserve"> </w:t>
      </w:r>
      <w:r>
        <w:t>увеличивается время</w:t>
      </w:r>
      <w:r>
        <w:rPr>
          <w:spacing w:val="40"/>
        </w:rPr>
        <w:t xml:space="preserve"> </w:t>
      </w:r>
      <w:r>
        <w:t>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w:t>
      </w:r>
      <w:r>
        <w:rPr>
          <w:spacing w:val="-2"/>
        </w:rPr>
        <w:t xml:space="preserve"> </w:t>
      </w:r>
      <w:r>
        <w:t>(игры,</w:t>
      </w:r>
      <w:r>
        <w:rPr>
          <w:spacing w:val="-2"/>
        </w:rPr>
        <w:t xml:space="preserve"> </w:t>
      </w:r>
      <w:r>
        <w:t>подготовка</w:t>
      </w:r>
      <w:r>
        <w:rPr>
          <w:spacing w:val="-3"/>
        </w:rPr>
        <w:t xml:space="preserve"> </w:t>
      </w:r>
      <w:r>
        <w:t>к</w:t>
      </w:r>
      <w:r>
        <w:rPr>
          <w:spacing w:val="-2"/>
        </w:rPr>
        <w:t xml:space="preserve"> </w:t>
      </w:r>
      <w:r>
        <w:t>занятиям,</w:t>
      </w:r>
      <w:r>
        <w:rPr>
          <w:spacing w:val="-2"/>
        </w:rPr>
        <w:t xml:space="preserve"> </w:t>
      </w:r>
      <w:r>
        <w:t>личная</w:t>
      </w:r>
      <w:r>
        <w:rPr>
          <w:spacing w:val="-2"/>
        </w:rPr>
        <w:t xml:space="preserve"> </w:t>
      </w:r>
      <w:r>
        <w:t>гигиена</w:t>
      </w:r>
      <w:r>
        <w:rPr>
          <w:spacing w:val="-3"/>
        </w:rPr>
        <w:t xml:space="preserve"> </w:t>
      </w:r>
      <w:r>
        <w:t>и др.)</w:t>
      </w:r>
      <w:r>
        <w:rPr>
          <w:spacing w:val="-2"/>
        </w:rPr>
        <w:t xml:space="preserve"> </w:t>
      </w:r>
      <w:r>
        <w:t>занимает</w:t>
      </w:r>
      <w:r>
        <w:rPr>
          <w:spacing w:val="-2"/>
        </w:rPr>
        <w:t xml:space="preserve"> </w:t>
      </w:r>
      <w:r>
        <w:t>в</w:t>
      </w:r>
      <w:r>
        <w:rPr>
          <w:spacing w:val="-3"/>
        </w:rPr>
        <w:t xml:space="preserve"> </w:t>
      </w:r>
      <w:r>
        <w:t>режиме</w:t>
      </w:r>
      <w:r>
        <w:rPr>
          <w:spacing w:val="-3"/>
        </w:rPr>
        <w:t xml:space="preserve"> </w:t>
      </w:r>
      <w:r>
        <w:t>дня</w:t>
      </w:r>
      <w:r>
        <w:rPr>
          <w:spacing w:val="-2"/>
        </w:rPr>
        <w:t xml:space="preserve"> </w:t>
      </w:r>
      <w:r>
        <w:t>не</w:t>
      </w:r>
      <w:r>
        <w:rPr>
          <w:spacing w:val="-3"/>
        </w:rPr>
        <w:t xml:space="preserve"> </w:t>
      </w:r>
      <w:r>
        <w:t>менее 3-4 часов.</w:t>
      </w:r>
    </w:p>
    <w:p w14:paraId="1CF139B3">
      <w:pPr>
        <w:pStyle w:val="6"/>
        <w:ind w:left="851" w:firstLine="0"/>
      </w:pPr>
      <w:r>
        <w:t>В</w:t>
      </w:r>
      <w:r>
        <w:rPr>
          <w:spacing w:val="-6"/>
        </w:rPr>
        <w:t xml:space="preserve"> </w:t>
      </w:r>
      <w:r>
        <w:t>МКДОУ</w:t>
      </w:r>
      <w:r>
        <w:rPr>
          <w:spacing w:val="-2"/>
        </w:rPr>
        <w:t xml:space="preserve"> </w:t>
      </w:r>
      <w:r>
        <w:t>разработаны</w:t>
      </w:r>
      <w:r>
        <w:rPr>
          <w:spacing w:val="-1"/>
        </w:rPr>
        <w:t xml:space="preserve"> </w:t>
      </w:r>
      <w:r>
        <w:t>режимы</w:t>
      </w:r>
      <w:r>
        <w:rPr>
          <w:spacing w:val="-2"/>
        </w:rPr>
        <w:t xml:space="preserve"> </w:t>
      </w:r>
      <w:r>
        <w:t>на</w:t>
      </w:r>
      <w:r>
        <w:rPr>
          <w:spacing w:val="-3"/>
        </w:rPr>
        <w:t xml:space="preserve"> </w:t>
      </w:r>
      <w:r>
        <w:t>холодный</w:t>
      </w:r>
      <w:r>
        <w:rPr>
          <w:spacing w:val="-4"/>
        </w:rPr>
        <w:t xml:space="preserve"> </w:t>
      </w:r>
      <w:r>
        <w:t>и</w:t>
      </w:r>
      <w:r>
        <w:rPr>
          <w:spacing w:val="-2"/>
        </w:rPr>
        <w:t xml:space="preserve"> </w:t>
      </w:r>
      <w:r>
        <w:t>теплый</w:t>
      </w:r>
      <w:r>
        <w:rPr>
          <w:spacing w:val="-4"/>
        </w:rPr>
        <w:t xml:space="preserve"> </w:t>
      </w:r>
      <w:r>
        <w:t>периоды</w:t>
      </w:r>
      <w:r>
        <w:rPr>
          <w:spacing w:val="-1"/>
        </w:rPr>
        <w:t xml:space="preserve"> </w:t>
      </w:r>
      <w:r>
        <w:rPr>
          <w:spacing w:val="-2"/>
        </w:rPr>
        <w:t>года.</w:t>
      </w:r>
    </w:p>
    <w:p w14:paraId="475589A1">
      <w:pPr>
        <w:pStyle w:val="6"/>
        <w:spacing w:before="47"/>
        <w:ind w:left="0" w:firstLine="0"/>
        <w:jc w:val="left"/>
      </w:pPr>
    </w:p>
    <w:p w14:paraId="1C355B63">
      <w:pPr>
        <w:spacing w:before="0" w:after="3" w:line="276" w:lineRule="auto"/>
        <w:ind w:left="2500" w:right="875" w:hanging="1434"/>
        <w:jc w:val="left"/>
        <w:rPr>
          <w:b/>
          <w:i/>
          <w:sz w:val="24"/>
        </w:rPr>
      </w:pPr>
      <w:r>
        <w:rPr>
          <w:b/>
          <w:i/>
          <w:sz w:val="24"/>
        </w:rPr>
        <w:t>Режим</w:t>
      </w:r>
      <w:r>
        <w:rPr>
          <w:b/>
          <w:i/>
          <w:spacing w:val="-2"/>
          <w:sz w:val="24"/>
        </w:rPr>
        <w:t xml:space="preserve"> </w:t>
      </w:r>
      <w:r>
        <w:rPr>
          <w:b/>
          <w:i/>
          <w:sz w:val="24"/>
        </w:rPr>
        <w:t>дня</w:t>
      </w:r>
      <w:r>
        <w:rPr>
          <w:b/>
          <w:i/>
          <w:spacing w:val="-3"/>
          <w:sz w:val="24"/>
        </w:rPr>
        <w:t xml:space="preserve"> </w:t>
      </w:r>
      <w:r>
        <w:rPr>
          <w:b/>
          <w:i/>
          <w:sz w:val="24"/>
        </w:rPr>
        <w:t>во</w:t>
      </w:r>
      <w:r>
        <w:rPr>
          <w:b/>
          <w:i/>
          <w:spacing w:val="-3"/>
          <w:sz w:val="24"/>
        </w:rPr>
        <w:t xml:space="preserve"> </w:t>
      </w:r>
      <w:r>
        <w:rPr>
          <w:b/>
          <w:i/>
          <w:sz w:val="24"/>
        </w:rPr>
        <w:t>второй</w:t>
      </w:r>
      <w:r>
        <w:rPr>
          <w:b/>
          <w:i/>
          <w:spacing w:val="-5"/>
          <w:sz w:val="24"/>
        </w:rPr>
        <w:t xml:space="preserve"> </w:t>
      </w:r>
      <w:r>
        <w:rPr>
          <w:b/>
          <w:i/>
          <w:sz w:val="24"/>
        </w:rPr>
        <w:t>младшей</w:t>
      </w:r>
      <w:r>
        <w:rPr>
          <w:b/>
          <w:i/>
          <w:spacing w:val="-3"/>
          <w:sz w:val="24"/>
        </w:rPr>
        <w:t xml:space="preserve"> </w:t>
      </w:r>
      <w:r>
        <w:rPr>
          <w:b/>
          <w:i/>
          <w:sz w:val="24"/>
        </w:rPr>
        <w:t>группе</w:t>
      </w:r>
      <w:r>
        <w:rPr>
          <w:b/>
          <w:i/>
          <w:spacing w:val="-4"/>
          <w:sz w:val="24"/>
        </w:rPr>
        <w:t xml:space="preserve"> </w:t>
      </w:r>
      <w:r>
        <w:rPr>
          <w:b/>
          <w:i/>
          <w:sz w:val="24"/>
        </w:rPr>
        <w:t>МКДОУ</w:t>
      </w:r>
      <w:r>
        <w:rPr>
          <w:b/>
          <w:i/>
          <w:spacing w:val="-3"/>
          <w:sz w:val="24"/>
        </w:rPr>
        <w:t xml:space="preserve"> </w:t>
      </w:r>
      <w:r>
        <w:rPr>
          <w:b/>
          <w:i/>
          <w:sz w:val="24"/>
        </w:rPr>
        <w:t>детского</w:t>
      </w:r>
      <w:r>
        <w:rPr>
          <w:b/>
          <w:i/>
          <w:spacing w:val="-3"/>
          <w:sz w:val="24"/>
        </w:rPr>
        <w:t xml:space="preserve"> </w:t>
      </w:r>
      <w:r>
        <w:rPr>
          <w:b/>
          <w:i/>
          <w:sz w:val="24"/>
        </w:rPr>
        <w:t>сада</w:t>
      </w:r>
      <w:r>
        <w:rPr>
          <w:b/>
          <w:i/>
          <w:spacing w:val="-3"/>
          <w:sz w:val="24"/>
        </w:rPr>
        <w:t xml:space="preserve"> </w:t>
      </w:r>
      <w:r>
        <w:rPr>
          <w:b/>
          <w:i/>
          <w:sz w:val="24"/>
        </w:rPr>
        <w:t>«Тополек» на холодный период (с 01 сентября по 31 мая)</w:t>
      </w: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8046"/>
      </w:tblGrid>
      <w:tr w14:paraId="4FDDA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7AFFF2D4">
            <w:pPr>
              <w:pStyle w:val="9"/>
              <w:spacing w:line="256" w:lineRule="exact"/>
              <w:rPr>
                <w:b/>
                <w:sz w:val="24"/>
              </w:rPr>
            </w:pPr>
            <w:r>
              <w:rPr>
                <w:b/>
                <w:spacing w:val="-2"/>
                <w:sz w:val="24"/>
              </w:rPr>
              <w:t>Время</w:t>
            </w:r>
          </w:p>
        </w:tc>
        <w:tc>
          <w:tcPr>
            <w:tcW w:w="8046" w:type="dxa"/>
          </w:tcPr>
          <w:p w14:paraId="3E010350">
            <w:pPr>
              <w:pStyle w:val="9"/>
              <w:spacing w:line="256" w:lineRule="exact"/>
              <w:ind w:left="108"/>
              <w:rPr>
                <w:b/>
                <w:sz w:val="24"/>
              </w:rPr>
            </w:pPr>
            <w:r>
              <w:rPr>
                <w:b/>
                <w:sz w:val="24"/>
              </w:rPr>
              <w:t>Режимные</w:t>
            </w:r>
            <w:r>
              <w:rPr>
                <w:b/>
                <w:spacing w:val="-7"/>
                <w:sz w:val="24"/>
              </w:rPr>
              <w:t xml:space="preserve"> </w:t>
            </w:r>
            <w:r>
              <w:rPr>
                <w:b/>
                <w:spacing w:val="-2"/>
                <w:sz w:val="24"/>
              </w:rPr>
              <w:t>моменты</w:t>
            </w:r>
          </w:p>
        </w:tc>
      </w:tr>
      <w:tr w14:paraId="3C56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39199B63">
            <w:pPr>
              <w:pStyle w:val="9"/>
              <w:spacing w:line="256" w:lineRule="exact"/>
              <w:rPr>
                <w:b/>
                <w:sz w:val="24"/>
              </w:rPr>
            </w:pPr>
            <w:r>
              <w:rPr>
                <w:b/>
                <w:spacing w:val="-2"/>
                <w:sz w:val="24"/>
              </w:rPr>
              <w:t>8.00-</w:t>
            </w:r>
            <w:r>
              <w:rPr>
                <w:b/>
                <w:spacing w:val="-4"/>
                <w:sz w:val="24"/>
              </w:rPr>
              <w:t>9.00</w:t>
            </w:r>
          </w:p>
        </w:tc>
        <w:tc>
          <w:tcPr>
            <w:tcW w:w="8046" w:type="dxa"/>
          </w:tcPr>
          <w:p w14:paraId="7ED419FE">
            <w:pPr>
              <w:pStyle w:val="9"/>
              <w:spacing w:line="256" w:lineRule="exact"/>
              <w:ind w:left="108"/>
              <w:rPr>
                <w:b/>
                <w:sz w:val="24"/>
              </w:rPr>
            </w:pPr>
            <w:r>
              <w:rPr>
                <w:b/>
                <w:sz w:val="24"/>
              </w:rPr>
              <w:t>Приём</w:t>
            </w:r>
            <w:r>
              <w:rPr>
                <w:b/>
                <w:spacing w:val="-5"/>
                <w:sz w:val="24"/>
              </w:rPr>
              <w:t xml:space="preserve"> </w:t>
            </w:r>
            <w:r>
              <w:rPr>
                <w:b/>
                <w:sz w:val="24"/>
              </w:rPr>
              <w:t>детей,</w:t>
            </w:r>
            <w:r>
              <w:rPr>
                <w:b/>
                <w:spacing w:val="-3"/>
                <w:sz w:val="24"/>
              </w:rPr>
              <w:t xml:space="preserve"> </w:t>
            </w:r>
            <w:r>
              <w:rPr>
                <w:b/>
                <w:sz w:val="24"/>
              </w:rPr>
              <w:t>утренний</w:t>
            </w:r>
            <w:r>
              <w:rPr>
                <w:b/>
                <w:spacing w:val="-3"/>
                <w:sz w:val="24"/>
              </w:rPr>
              <w:t xml:space="preserve"> </w:t>
            </w:r>
            <w:r>
              <w:rPr>
                <w:b/>
                <w:sz w:val="24"/>
              </w:rPr>
              <w:t>фильтр,</w:t>
            </w:r>
            <w:r>
              <w:rPr>
                <w:b/>
                <w:spacing w:val="-3"/>
                <w:sz w:val="24"/>
              </w:rPr>
              <w:t xml:space="preserve"> </w:t>
            </w:r>
            <w:r>
              <w:rPr>
                <w:b/>
                <w:spacing w:val="-2"/>
                <w:sz w:val="24"/>
              </w:rPr>
              <w:t>осмотр</w:t>
            </w:r>
          </w:p>
        </w:tc>
      </w:tr>
      <w:tr w14:paraId="0209F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754BF97B">
            <w:pPr>
              <w:pStyle w:val="9"/>
              <w:spacing w:line="256" w:lineRule="exact"/>
              <w:rPr>
                <w:sz w:val="24"/>
              </w:rPr>
            </w:pPr>
            <w:r>
              <w:rPr>
                <w:spacing w:val="-2"/>
                <w:sz w:val="24"/>
              </w:rPr>
              <w:t>8.00-</w:t>
            </w:r>
            <w:r>
              <w:rPr>
                <w:spacing w:val="-4"/>
                <w:sz w:val="24"/>
              </w:rPr>
              <w:t>8.30</w:t>
            </w:r>
          </w:p>
        </w:tc>
        <w:tc>
          <w:tcPr>
            <w:tcW w:w="8046" w:type="dxa"/>
          </w:tcPr>
          <w:p w14:paraId="465C85FD">
            <w:pPr>
              <w:pStyle w:val="9"/>
              <w:spacing w:line="247" w:lineRule="exact"/>
              <w:ind w:left="108"/>
              <w:rPr>
                <w:sz w:val="22"/>
              </w:rPr>
            </w:pPr>
            <w:r>
              <w:rPr>
                <w:sz w:val="22"/>
              </w:rPr>
              <w:t>Индивидуальная</w:t>
            </w:r>
            <w:r>
              <w:rPr>
                <w:spacing w:val="-5"/>
                <w:sz w:val="22"/>
              </w:rPr>
              <w:t xml:space="preserve"> </w:t>
            </w:r>
            <w:r>
              <w:rPr>
                <w:sz w:val="22"/>
              </w:rPr>
              <w:t>работа</w:t>
            </w:r>
            <w:r>
              <w:rPr>
                <w:spacing w:val="-7"/>
                <w:sz w:val="22"/>
              </w:rPr>
              <w:t xml:space="preserve"> </w:t>
            </w:r>
            <w:r>
              <w:rPr>
                <w:sz w:val="22"/>
              </w:rPr>
              <w:t>с</w:t>
            </w:r>
            <w:r>
              <w:rPr>
                <w:spacing w:val="-5"/>
                <w:sz w:val="22"/>
              </w:rPr>
              <w:t xml:space="preserve"> </w:t>
            </w:r>
            <w:r>
              <w:rPr>
                <w:spacing w:val="-2"/>
                <w:sz w:val="22"/>
              </w:rPr>
              <w:t>детьми.</w:t>
            </w:r>
          </w:p>
        </w:tc>
      </w:tr>
      <w:tr w14:paraId="5F45E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069F83F3">
            <w:pPr>
              <w:pStyle w:val="9"/>
              <w:spacing w:line="256" w:lineRule="exact"/>
              <w:rPr>
                <w:sz w:val="24"/>
              </w:rPr>
            </w:pPr>
            <w:r>
              <w:rPr>
                <w:spacing w:val="-2"/>
                <w:sz w:val="24"/>
              </w:rPr>
              <w:t>8.30-</w:t>
            </w:r>
            <w:r>
              <w:rPr>
                <w:spacing w:val="-4"/>
                <w:sz w:val="24"/>
              </w:rPr>
              <w:t>8.50</w:t>
            </w:r>
          </w:p>
        </w:tc>
        <w:tc>
          <w:tcPr>
            <w:tcW w:w="8046" w:type="dxa"/>
          </w:tcPr>
          <w:p w14:paraId="770D5095">
            <w:pPr>
              <w:pStyle w:val="9"/>
              <w:spacing w:line="247" w:lineRule="exact"/>
              <w:ind w:left="108"/>
              <w:rPr>
                <w:sz w:val="22"/>
              </w:rPr>
            </w:pPr>
            <w:r>
              <w:rPr>
                <w:sz w:val="22"/>
              </w:rPr>
              <w:t>Совместная</w:t>
            </w:r>
            <w:r>
              <w:rPr>
                <w:spacing w:val="-6"/>
                <w:sz w:val="22"/>
              </w:rPr>
              <w:t xml:space="preserve"> </w:t>
            </w:r>
            <w:r>
              <w:rPr>
                <w:sz w:val="22"/>
              </w:rPr>
              <w:t>деятельность</w:t>
            </w:r>
            <w:r>
              <w:rPr>
                <w:spacing w:val="-6"/>
                <w:sz w:val="22"/>
              </w:rPr>
              <w:t xml:space="preserve"> </w:t>
            </w:r>
            <w:r>
              <w:rPr>
                <w:sz w:val="22"/>
              </w:rPr>
              <w:t>педагога</w:t>
            </w:r>
            <w:r>
              <w:rPr>
                <w:spacing w:val="-6"/>
                <w:sz w:val="22"/>
              </w:rPr>
              <w:t xml:space="preserve"> </w:t>
            </w:r>
            <w:r>
              <w:rPr>
                <w:sz w:val="22"/>
              </w:rPr>
              <w:t>с</w:t>
            </w:r>
            <w:r>
              <w:rPr>
                <w:spacing w:val="-3"/>
                <w:sz w:val="22"/>
              </w:rPr>
              <w:t xml:space="preserve"> </w:t>
            </w:r>
            <w:r>
              <w:rPr>
                <w:sz w:val="22"/>
              </w:rPr>
              <w:t>детьми,</w:t>
            </w:r>
            <w:r>
              <w:rPr>
                <w:spacing w:val="-6"/>
                <w:sz w:val="22"/>
              </w:rPr>
              <w:t xml:space="preserve"> </w:t>
            </w:r>
            <w:r>
              <w:rPr>
                <w:sz w:val="22"/>
              </w:rPr>
              <w:t>в</w:t>
            </w:r>
            <w:r>
              <w:rPr>
                <w:spacing w:val="-5"/>
                <w:sz w:val="22"/>
              </w:rPr>
              <w:t xml:space="preserve"> </w:t>
            </w:r>
            <w:r>
              <w:rPr>
                <w:sz w:val="22"/>
              </w:rPr>
              <w:t>том</w:t>
            </w:r>
            <w:r>
              <w:rPr>
                <w:spacing w:val="-7"/>
                <w:sz w:val="22"/>
              </w:rPr>
              <w:t xml:space="preserve"> </w:t>
            </w:r>
            <w:r>
              <w:rPr>
                <w:sz w:val="22"/>
              </w:rPr>
              <w:t>числе</w:t>
            </w:r>
            <w:r>
              <w:rPr>
                <w:spacing w:val="-3"/>
                <w:sz w:val="22"/>
              </w:rPr>
              <w:t xml:space="preserve"> </w:t>
            </w:r>
            <w:r>
              <w:rPr>
                <w:sz w:val="22"/>
              </w:rPr>
              <w:t>в</w:t>
            </w:r>
            <w:r>
              <w:rPr>
                <w:spacing w:val="-4"/>
                <w:sz w:val="22"/>
              </w:rPr>
              <w:t xml:space="preserve"> </w:t>
            </w:r>
            <w:r>
              <w:rPr>
                <w:sz w:val="22"/>
              </w:rPr>
              <w:t>рамках</w:t>
            </w:r>
            <w:r>
              <w:rPr>
                <w:spacing w:val="-3"/>
                <w:sz w:val="22"/>
              </w:rPr>
              <w:t xml:space="preserve"> </w:t>
            </w:r>
            <w:r>
              <w:rPr>
                <w:sz w:val="22"/>
              </w:rPr>
              <w:t>ООП</w:t>
            </w:r>
            <w:r>
              <w:rPr>
                <w:spacing w:val="-4"/>
                <w:sz w:val="22"/>
              </w:rPr>
              <w:t xml:space="preserve"> </w:t>
            </w:r>
            <w:r>
              <w:rPr>
                <w:spacing w:val="-5"/>
                <w:sz w:val="22"/>
              </w:rPr>
              <w:t>ДО</w:t>
            </w:r>
          </w:p>
        </w:tc>
      </w:tr>
      <w:tr w14:paraId="7C80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5D785D26">
            <w:pPr>
              <w:pStyle w:val="9"/>
              <w:spacing w:line="256" w:lineRule="exact"/>
              <w:rPr>
                <w:sz w:val="24"/>
              </w:rPr>
            </w:pPr>
            <w:r>
              <w:rPr>
                <w:spacing w:val="-2"/>
                <w:sz w:val="24"/>
              </w:rPr>
              <w:t>8.50-</w:t>
            </w:r>
            <w:r>
              <w:rPr>
                <w:spacing w:val="-4"/>
                <w:sz w:val="24"/>
              </w:rPr>
              <w:t>9.00</w:t>
            </w:r>
          </w:p>
        </w:tc>
        <w:tc>
          <w:tcPr>
            <w:tcW w:w="8046" w:type="dxa"/>
          </w:tcPr>
          <w:p w14:paraId="5887B7C1">
            <w:pPr>
              <w:pStyle w:val="9"/>
              <w:spacing w:line="247" w:lineRule="exact"/>
              <w:ind w:left="108"/>
              <w:rPr>
                <w:sz w:val="22"/>
              </w:rPr>
            </w:pPr>
            <w:r>
              <w:rPr>
                <w:sz w:val="22"/>
              </w:rPr>
              <w:t>Утренняя</w:t>
            </w:r>
            <w:r>
              <w:rPr>
                <w:spacing w:val="-7"/>
                <w:sz w:val="22"/>
              </w:rPr>
              <w:t xml:space="preserve"> </w:t>
            </w:r>
            <w:r>
              <w:rPr>
                <w:spacing w:val="-2"/>
                <w:sz w:val="22"/>
              </w:rPr>
              <w:t>гимнастика</w:t>
            </w:r>
          </w:p>
        </w:tc>
      </w:tr>
      <w:tr w14:paraId="72DC9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26" w:type="dxa"/>
          </w:tcPr>
          <w:p w14:paraId="67407B5F">
            <w:pPr>
              <w:pStyle w:val="9"/>
              <w:spacing w:line="258" w:lineRule="exact"/>
              <w:rPr>
                <w:sz w:val="24"/>
              </w:rPr>
            </w:pPr>
            <w:r>
              <w:rPr>
                <w:spacing w:val="-2"/>
                <w:sz w:val="24"/>
              </w:rPr>
              <w:t>9.00-</w:t>
            </w:r>
            <w:r>
              <w:rPr>
                <w:spacing w:val="-4"/>
                <w:sz w:val="24"/>
              </w:rPr>
              <w:t>9.30</w:t>
            </w:r>
          </w:p>
        </w:tc>
        <w:tc>
          <w:tcPr>
            <w:tcW w:w="8046" w:type="dxa"/>
          </w:tcPr>
          <w:p w14:paraId="4956D3FA">
            <w:pPr>
              <w:pStyle w:val="9"/>
              <w:spacing w:line="249" w:lineRule="exact"/>
              <w:ind w:left="108"/>
              <w:rPr>
                <w:sz w:val="22"/>
              </w:rPr>
            </w:pPr>
            <w:r>
              <w:rPr>
                <w:sz w:val="22"/>
              </w:rPr>
              <w:t>Подготовка</w:t>
            </w:r>
            <w:r>
              <w:rPr>
                <w:spacing w:val="-8"/>
                <w:sz w:val="22"/>
              </w:rPr>
              <w:t xml:space="preserve"> </w:t>
            </w:r>
            <w:r>
              <w:rPr>
                <w:sz w:val="22"/>
              </w:rPr>
              <w:t>к</w:t>
            </w:r>
            <w:r>
              <w:rPr>
                <w:spacing w:val="-6"/>
                <w:sz w:val="22"/>
              </w:rPr>
              <w:t xml:space="preserve"> </w:t>
            </w:r>
            <w:r>
              <w:rPr>
                <w:sz w:val="22"/>
              </w:rPr>
              <w:t>завтраку.</w:t>
            </w:r>
            <w:r>
              <w:rPr>
                <w:spacing w:val="-5"/>
                <w:sz w:val="22"/>
              </w:rPr>
              <w:t xml:space="preserve"> </w:t>
            </w:r>
            <w:r>
              <w:rPr>
                <w:spacing w:val="-2"/>
                <w:sz w:val="22"/>
              </w:rPr>
              <w:t>Завтрак</w:t>
            </w:r>
          </w:p>
        </w:tc>
      </w:tr>
      <w:tr w14:paraId="35784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526" w:type="dxa"/>
          </w:tcPr>
          <w:p w14:paraId="250FF0FB">
            <w:pPr>
              <w:pStyle w:val="9"/>
              <w:spacing w:line="256" w:lineRule="exact"/>
              <w:rPr>
                <w:b/>
                <w:sz w:val="24"/>
              </w:rPr>
            </w:pPr>
            <w:r>
              <w:rPr>
                <w:b/>
                <w:spacing w:val="-2"/>
                <w:sz w:val="24"/>
              </w:rPr>
              <w:t>9.30-10.30</w:t>
            </w:r>
          </w:p>
        </w:tc>
        <w:tc>
          <w:tcPr>
            <w:tcW w:w="8046" w:type="dxa"/>
          </w:tcPr>
          <w:p w14:paraId="60BAF291">
            <w:pPr>
              <w:pStyle w:val="9"/>
              <w:spacing w:line="252" w:lineRule="exact"/>
              <w:ind w:left="108"/>
              <w:rPr>
                <w:b/>
                <w:sz w:val="22"/>
              </w:rPr>
            </w:pPr>
            <w:r>
              <w:rPr>
                <w:b/>
                <w:sz w:val="22"/>
              </w:rPr>
              <w:t>Организованная</w:t>
            </w:r>
            <w:r>
              <w:rPr>
                <w:b/>
                <w:spacing w:val="-12"/>
                <w:sz w:val="22"/>
              </w:rPr>
              <w:t xml:space="preserve"> </w:t>
            </w:r>
            <w:r>
              <w:rPr>
                <w:b/>
                <w:sz w:val="22"/>
              </w:rPr>
              <w:t>образовательная</w:t>
            </w:r>
            <w:r>
              <w:rPr>
                <w:b/>
                <w:spacing w:val="-10"/>
                <w:sz w:val="22"/>
              </w:rPr>
              <w:t xml:space="preserve"> </w:t>
            </w:r>
            <w:r>
              <w:rPr>
                <w:b/>
                <w:spacing w:val="-2"/>
                <w:sz w:val="22"/>
              </w:rPr>
              <w:t>деятельность</w:t>
            </w:r>
          </w:p>
        </w:tc>
      </w:tr>
      <w:tr w14:paraId="44114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7C342430">
            <w:pPr>
              <w:pStyle w:val="9"/>
              <w:spacing w:line="256" w:lineRule="exact"/>
              <w:rPr>
                <w:sz w:val="24"/>
              </w:rPr>
            </w:pPr>
            <w:r>
              <w:rPr>
                <w:spacing w:val="-2"/>
                <w:sz w:val="24"/>
              </w:rPr>
              <w:t>9.30-</w:t>
            </w:r>
            <w:r>
              <w:rPr>
                <w:spacing w:val="-4"/>
                <w:sz w:val="24"/>
              </w:rPr>
              <w:t>9.45</w:t>
            </w:r>
          </w:p>
        </w:tc>
        <w:tc>
          <w:tcPr>
            <w:tcW w:w="8046" w:type="dxa"/>
          </w:tcPr>
          <w:p w14:paraId="45ACF248">
            <w:pPr>
              <w:pStyle w:val="9"/>
              <w:spacing w:line="247" w:lineRule="exact"/>
              <w:ind w:left="108"/>
              <w:rPr>
                <w:sz w:val="22"/>
              </w:rPr>
            </w:pPr>
            <w:r>
              <w:rPr>
                <w:sz w:val="22"/>
              </w:rPr>
              <w:t>Занятие</w:t>
            </w:r>
            <w:r>
              <w:rPr>
                <w:spacing w:val="-5"/>
                <w:sz w:val="22"/>
              </w:rPr>
              <w:t xml:space="preserve"> </w:t>
            </w:r>
            <w:r>
              <w:rPr>
                <w:spacing w:val="-10"/>
                <w:sz w:val="22"/>
              </w:rPr>
              <w:t>1</w:t>
            </w:r>
          </w:p>
        </w:tc>
      </w:tr>
      <w:tr w14:paraId="317AD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1E214841">
            <w:pPr>
              <w:pStyle w:val="9"/>
              <w:spacing w:line="256" w:lineRule="exact"/>
              <w:rPr>
                <w:sz w:val="24"/>
              </w:rPr>
            </w:pPr>
            <w:r>
              <w:rPr>
                <w:spacing w:val="-2"/>
                <w:sz w:val="24"/>
              </w:rPr>
              <w:t>9.45-10.00</w:t>
            </w:r>
          </w:p>
        </w:tc>
        <w:tc>
          <w:tcPr>
            <w:tcW w:w="8046" w:type="dxa"/>
          </w:tcPr>
          <w:p w14:paraId="510A83A4">
            <w:pPr>
              <w:pStyle w:val="9"/>
              <w:spacing w:line="247" w:lineRule="exact"/>
              <w:ind w:left="108"/>
              <w:rPr>
                <w:sz w:val="22"/>
              </w:rPr>
            </w:pPr>
            <w:r>
              <w:rPr>
                <w:sz w:val="22"/>
              </w:rPr>
              <w:t>Перерыв</w:t>
            </w:r>
            <w:r>
              <w:rPr>
                <w:spacing w:val="-5"/>
                <w:sz w:val="22"/>
              </w:rPr>
              <w:t xml:space="preserve"> </w:t>
            </w:r>
            <w:r>
              <w:rPr>
                <w:sz w:val="22"/>
              </w:rPr>
              <w:t>между</w:t>
            </w:r>
            <w:r>
              <w:rPr>
                <w:spacing w:val="-6"/>
                <w:sz w:val="22"/>
              </w:rPr>
              <w:t xml:space="preserve"> </w:t>
            </w:r>
            <w:r>
              <w:rPr>
                <w:sz w:val="22"/>
              </w:rPr>
              <w:t>занятиями,</w:t>
            </w:r>
            <w:r>
              <w:rPr>
                <w:spacing w:val="-5"/>
                <w:sz w:val="22"/>
              </w:rPr>
              <w:t xml:space="preserve"> </w:t>
            </w:r>
            <w:r>
              <w:rPr>
                <w:sz w:val="22"/>
              </w:rPr>
              <w:t>подвижные</w:t>
            </w:r>
            <w:r>
              <w:rPr>
                <w:spacing w:val="-5"/>
                <w:sz w:val="22"/>
              </w:rPr>
              <w:t xml:space="preserve"> </w:t>
            </w:r>
            <w:r>
              <w:rPr>
                <w:sz w:val="22"/>
              </w:rPr>
              <w:t>игры</w:t>
            </w:r>
            <w:r>
              <w:rPr>
                <w:spacing w:val="-4"/>
                <w:sz w:val="22"/>
              </w:rPr>
              <w:t xml:space="preserve"> </w:t>
            </w:r>
            <w:r>
              <w:rPr>
                <w:sz w:val="22"/>
              </w:rPr>
              <w:t>малой</w:t>
            </w:r>
            <w:r>
              <w:rPr>
                <w:spacing w:val="-8"/>
                <w:sz w:val="22"/>
              </w:rPr>
              <w:t xml:space="preserve"> </w:t>
            </w:r>
            <w:r>
              <w:rPr>
                <w:sz w:val="22"/>
              </w:rPr>
              <w:t>и</w:t>
            </w:r>
            <w:r>
              <w:rPr>
                <w:spacing w:val="-4"/>
                <w:sz w:val="22"/>
              </w:rPr>
              <w:t xml:space="preserve"> </w:t>
            </w:r>
            <w:r>
              <w:rPr>
                <w:sz w:val="22"/>
              </w:rPr>
              <w:t>средней</w:t>
            </w:r>
            <w:r>
              <w:rPr>
                <w:spacing w:val="-7"/>
                <w:sz w:val="22"/>
              </w:rPr>
              <w:t xml:space="preserve"> </w:t>
            </w:r>
            <w:r>
              <w:rPr>
                <w:spacing w:val="-2"/>
                <w:sz w:val="22"/>
              </w:rPr>
              <w:t>подвижности</w:t>
            </w:r>
          </w:p>
        </w:tc>
      </w:tr>
      <w:tr w14:paraId="1A337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7926FAB3">
            <w:pPr>
              <w:pStyle w:val="9"/>
              <w:spacing w:line="256" w:lineRule="exact"/>
              <w:rPr>
                <w:sz w:val="24"/>
              </w:rPr>
            </w:pPr>
            <w:r>
              <w:rPr>
                <w:spacing w:val="-2"/>
                <w:sz w:val="24"/>
              </w:rPr>
              <w:t>10.10-10.25</w:t>
            </w:r>
          </w:p>
        </w:tc>
        <w:tc>
          <w:tcPr>
            <w:tcW w:w="8046" w:type="dxa"/>
          </w:tcPr>
          <w:p w14:paraId="4F1A955D">
            <w:pPr>
              <w:pStyle w:val="9"/>
              <w:spacing w:line="247" w:lineRule="exact"/>
              <w:ind w:left="108"/>
              <w:rPr>
                <w:sz w:val="22"/>
              </w:rPr>
            </w:pPr>
            <w:r>
              <w:rPr>
                <w:sz w:val="22"/>
              </w:rPr>
              <w:t>Занятие</w:t>
            </w:r>
            <w:r>
              <w:rPr>
                <w:spacing w:val="-5"/>
                <w:sz w:val="22"/>
              </w:rPr>
              <w:t xml:space="preserve"> </w:t>
            </w:r>
            <w:r>
              <w:rPr>
                <w:spacing w:val="-10"/>
                <w:sz w:val="22"/>
              </w:rPr>
              <w:t>2</w:t>
            </w:r>
          </w:p>
        </w:tc>
      </w:tr>
      <w:tr w14:paraId="205E5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526" w:type="dxa"/>
          </w:tcPr>
          <w:p w14:paraId="54EAA892">
            <w:pPr>
              <w:pStyle w:val="9"/>
              <w:spacing w:line="268" w:lineRule="exact"/>
              <w:rPr>
                <w:sz w:val="24"/>
              </w:rPr>
            </w:pPr>
            <w:r>
              <w:rPr>
                <w:spacing w:val="-2"/>
                <w:sz w:val="24"/>
              </w:rPr>
              <w:t>10.25-10.40</w:t>
            </w:r>
          </w:p>
        </w:tc>
        <w:tc>
          <w:tcPr>
            <w:tcW w:w="8046" w:type="dxa"/>
          </w:tcPr>
          <w:p w14:paraId="090F33EF">
            <w:pPr>
              <w:pStyle w:val="9"/>
              <w:spacing w:line="247" w:lineRule="exact"/>
              <w:ind w:left="108"/>
              <w:rPr>
                <w:sz w:val="22"/>
              </w:rPr>
            </w:pPr>
            <w:r>
              <w:rPr>
                <w:sz w:val="22"/>
              </w:rPr>
              <w:t>Гигиенические</w:t>
            </w:r>
            <w:r>
              <w:rPr>
                <w:spacing w:val="-11"/>
                <w:sz w:val="22"/>
              </w:rPr>
              <w:t xml:space="preserve"> </w:t>
            </w:r>
            <w:r>
              <w:rPr>
                <w:sz w:val="22"/>
              </w:rPr>
              <w:t>процедуры,</w:t>
            </w:r>
            <w:r>
              <w:rPr>
                <w:spacing w:val="-8"/>
                <w:sz w:val="22"/>
              </w:rPr>
              <w:t xml:space="preserve"> </w:t>
            </w:r>
            <w:r>
              <w:rPr>
                <w:sz w:val="22"/>
              </w:rPr>
              <w:t>самообслуживание.</w:t>
            </w:r>
            <w:r>
              <w:rPr>
                <w:spacing w:val="-9"/>
                <w:sz w:val="22"/>
              </w:rPr>
              <w:t xml:space="preserve"> </w:t>
            </w:r>
            <w:r>
              <w:rPr>
                <w:sz w:val="22"/>
              </w:rPr>
              <w:t>Одевание</w:t>
            </w:r>
            <w:r>
              <w:rPr>
                <w:spacing w:val="-8"/>
                <w:sz w:val="22"/>
              </w:rPr>
              <w:t xml:space="preserve"> </w:t>
            </w:r>
            <w:r>
              <w:rPr>
                <w:sz w:val="22"/>
              </w:rPr>
              <w:t>на</w:t>
            </w:r>
            <w:r>
              <w:rPr>
                <w:spacing w:val="-8"/>
                <w:sz w:val="22"/>
              </w:rPr>
              <w:t xml:space="preserve"> </w:t>
            </w:r>
            <w:r>
              <w:rPr>
                <w:sz w:val="22"/>
              </w:rPr>
              <w:t>прогулку,</w:t>
            </w:r>
            <w:r>
              <w:rPr>
                <w:spacing w:val="-8"/>
                <w:sz w:val="22"/>
              </w:rPr>
              <w:t xml:space="preserve"> </w:t>
            </w:r>
            <w:r>
              <w:rPr>
                <w:spacing w:val="-2"/>
                <w:sz w:val="22"/>
              </w:rPr>
              <w:t>подготовка</w:t>
            </w:r>
          </w:p>
          <w:p w14:paraId="184955C7">
            <w:pPr>
              <w:pStyle w:val="9"/>
              <w:spacing w:before="1" w:line="238" w:lineRule="exact"/>
              <w:ind w:left="108"/>
              <w:rPr>
                <w:sz w:val="22"/>
              </w:rPr>
            </w:pPr>
            <w:r>
              <w:rPr>
                <w:sz w:val="22"/>
              </w:rPr>
              <w:t xml:space="preserve">к </w:t>
            </w:r>
            <w:r>
              <w:rPr>
                <w:spacing w:val="-2"/>
                <w:sz w:val="22"/>
              </w:rPr>
              <w:t>прогулке</w:t>
            </w:r>
          </w:p>
        </w:tc>
      </w:tr>
      <w:tr w14:paraId="270A7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526" w:type="dxa"/>
          </w:tcPr>
          <w:p w14:paraId="58DD4659">
            <w:pPr>
              <w:pStyle w:val="9"/>
              <w:spacing w:line="268" w:lineRule="exact"/>
              <w:rPr>
                <w:sz w:val="24"/>
              </w:rPr>
            </w:pPr>
            <w:r>
              <w:rPr>
                <w:spacing w:val="-2"/>
                <w:sz w:val="24"/>
              </w:rPr>
              <w:t>10.40-11.50</w:t>
            </w:r>
          </w:p>
        </w:tc>
        <w:tc>
          <w:tcPr>
            <w:tcW w:w="8046" w:type="dxa"/>
          </w:tcPr>
          <w:p w14:paraId="57B0249D">
            <w:pPr>
              <w:pStyle w:val="9"/>
              <w:spacing w:line="247" w:lineRule="exact"/>
              <w:ind w:left="108"/>
              <w:rPr>
                <w:sz w:val="22"/>
              </w:rPr>
            </w:pPr>
            <w:r>
              <w:rPr>
                <w:sz w:val="22"/>
              </w:rPr>
              <w:t>Прогулка</w:t>
            </w:r>
            <w:r>
              <w:rPr>
                <w:spacing w:val="-6"/>
                <w:sz w:val="22"/>
              </w:rPr>
              <w:t xml:space="preserve"> </w:t>
            </w:r>
            <w:r>
              <w:rPr>
                <w:sz w:val="22"/>
              </w:rPr>
              <w:t>(наблюдение,</w:t>
            </w:r>
            <w:r>
              <w:rPr>
                <w:spacing w:val="-4"/>
                <w:sz w:val="22"/>
              </w:rPr>
              <w:t xml:space="preserve"> </w:t>
            </w:r>
            <w:r>
              <w:rPr>
                <w:sz w:val="22"/>
              </w:rPr>
              <w:t>труд,</w:t>
            </w:r>
            <w:r>
              <w:rPr>
                <w:spacing w:val="-3"/>
                <w:sz w:val="22"/>
              </w:rPr>
              <w:t xml:space="preserve"> </w:t>
            </w:r>
            <w:r>
              <w:rPr>
                <w:sz w:val="22"/>
              </w:rPr>
              <w:t>игры,</w:t>
            </w:r>
            <w:r>
              <w:rPr>
                <w:spacing w:val="-4"/>
                <w:sz w:val="22"/>
              </w:rPr>
              <w:t xml:space="preserve"> </w:t>
            </w:r>
            <w:r>
              <w:rPr>
                <w:sz w:val="22"/>
              </w:rPr>
              <w:t>в</w:t>
            </w:r>
            <w:r>
              <w:rPr>
                <w:spacing w:val="-5"/>
                <w:sz w:val="22"/>
              </w:rPr>
              <w:t xml:space="preserve"> </w:t>
            </w:r>
            <w:r>
              <w:rPr>
                <w:sz w:val="22"/>
              </w:rPr>
              <w:t>том</w:t>
            </w:r>
            <w:r>
              <w:rPr>
                <w:spacing w:val="-4"/>
                <w:sz w:val="22"/>
              </w:rPr>
              <w:t xml:space="preserve"> </w:t>
            </w:r>
            <w:r>
              <w:rPr>
                <w:sz w:val="22"/>
              </w:rPr>
              <w:t>числе</w:t>
            </w:r>
            <w:r>
              <w:rPr>
                <w:spacing w:val="-4"/>
                <w:sz w:val="22"/>
              </w:rPr>
              <w:t xml:space="preserve"> </w:t>
            </w:r>
            <w:r>
              <w:rPr>
                <w:sz w:val="22"/>
              </w:rPr>
              <w:t>игры</w:t>
            </w:r>
            <w:r>
              <w:rPr>
                <w:spacing w:val="-3"/>
                <w:sz w:val="22"/>
              </w:rPr>
              <w:t xml:space="preserve"> </w:t>
            </w:r>
            <w:r>
              <w:rPr>
                <w:sz w:val="22"/>
              </w:rPr>
              <w:t>средней</w:t>
            </w:r>
            <w:r>
              <w:rPr>
                <w:spacing w:val="-4"/>
                <w:sz w:val="22"/>
              </w:rPr>
              <w:t xml:space="preserve"> </w:t>
            </w:r>
            <w:r>
              <w:rPr>
                <w:sz w:val="22"/>
              </w:rPr>
              <w:t>и</w:t>
            </w:r>
            <w:r>
              <w:rPr>
                <w:spacing w:val="-4"/>
                <w:sz w:val="22"/>
              </w:rPr>
              <w:t xml:space="preserve"> </w:t>
            </w:r>
            <w:r>
              <w:rPr>
                <w:spacing w:val="-2"/>
                <w:sz w:val="22"/>
              </w:rPr>
              <w:t>высокой</w:t>
            </w:r>
          </w:p>
          <w:p w14:paraId="76A96230">
            <w:pPr>
              <w:pStyle w:val="9"/>
              <w:spacing w:before="1" w:line="238" w:lineRule="exact"/>
              <w:ind w:left="108"/>
              <w:rPr>
                <w:sz w:val="22"/>
              </w:rPr>
            </w:pPr>
            <w:r>
              <w:rPr>
                <w:sz w:val="22"/>
              </w:rPr>
              <w:t>подвижности</w:t>
            </w:r>
            <w:r>
              <w:rPr>
                <w:spacing w:val="-7"/>
                <w:sz w:val="22"/>
              </w:rPr>
              <w:t xml:space="preserve"> </w:t>
            </w:r>
            <w:r>
              <w:rPr>
                <w:sz w:val="22"/>
              </w:rPr>
              <w:t>30</w:t>
            </w:r>
            <w:r>
              <w:rPr>
                <w:spacing w:val="-7"/>
                <w:sz w:val="22"/>
              </w:rPr>
              <w:t xml:space="preserve"> </w:t>
            </w:r>
            <w:r>
              <w:rPr>
                <w:spacing w:val="-2"/>
                <w:sz w:val="22"/>
              </w:rPr>
              <w:t>минут)</w:t>
            </w:r>
          </w:p>
        </w:tc>
      </w:tr>
      <w:tr w14:paraId="73D49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3B0378B6">
            <w:pPr>
              <w:pStyle w:val="9"/>
              <w:spacing w:line="256" w:lineRule="exact"/>
              <w:rPr>
                <w:sz w:val="24"/>
              </w:rPr>
            </w:pPr>
            <w:r>
              <w:rPr>
                <w:spacing w:val="-2"/>
                <w:sz w:val="24"/>
              </w:rPr>
              <w:t>11.50-12.00</w:t>
            </w:r>
          </w:p>
        </w:tc>
        <w:tc>
          <w:tcPr>
            <w:tcW w:w="8046" w:type="dxa"/>
          </w:tcPr>
          <w:p w14:paraId="1AA2AED0">
            <w:pPr>
              <w:pStyle w:val="9"/>
              <w:spacing w:line="247" w:lineRule="exact"/>
              <w:ind w:left="108"/>
              <w:rPr>
                <w:sz w:val="22"/>
              </w:rPr>
            </w:pPr>
            <w:r>
              <w:rPr>
                <w:sz w:val="22"/>
              </w:rPr>
              <w:t>Возвращение</w:t>
            </w:r>
            <w:r>
              <w:rPr>
                <w:spacing w:val="-9"/>
                <w:sz w:val="22"/>
              </w:rPr>
              <w:t xml:space="preserve"> </w:t>
            </w:r>
            <w:r>
              <w:rPr>
                <w:sz w:val="22"/>
              </w:rPr>
              <w:t>с</w:t>
            </w:r>
            <w:r>
              <w:rPr>
                <w:spacing w:val="-7"/>
                <w:sz w:val="22"/>
              </w:rPr>
              <w:t xml:space="preserve"> </w:t>
            </w:r>
            <w:r>
              <w:rPr>
                <w:sz w:val="22"/>
              </w:rPr>
              <w:t>прогулки,</w:t>
            </w:r>
            <w:r>
              <w:rPr>
                <w:spacing w:val="-9"/>
                <w:sz w:val="22"/>
              </w:rPr>
              <w:t xml:space="preserve"> </w:t>
            </w:r>
            <w:r>
              <w:rPr>
                <w:sz w:val="22"/>
              </w:rPr>
              <w:t>гигиенические</w:t>
            </w:r>
            <w:r>
              <w:rPr>
                <w:spacing w:val="-7"/>
                <w:sz w:val="22"/>
              </w:rPr>
              <w:t xml:space="preserve"> </w:t>
            </w:r>
            <w:r>
              <w:rPr>
                <w:sz w:val="22"/>
              </w:rPr>
              <w:t>процедуры,</w:t>
            </w:r>
            <w:r>
              <w:rPr>
                <w:spacing w:val="-6"/>
                <w:sz w:val="22"/>
              </w:rPr>
              <w:t xml:space="preserve"> </w:t>
            </w:r>
            <w:r>
              <w:rPr>
                <w:spacing w:val="-2"/>
                <w:sz w:val="22"/>
              </w:rPr>
              <w:t>самообслуживание</w:t>
            </w:r>
          </w:p>
        </w:tc>
      </w:tr>
      <w:tr w14:paraId="02D85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3EB39C63">
            <w:pPr>
              <w:pStyle w:val="9"/>
              <w:spacing w:line="256" w:lineRule="exact"/>
              <w:rPr>
                <w:sz w:val="24"/>
              </w:rPr>
            </w:pPr>
            <w:r>
              <w:rPr>
                <w:spacing w:val="-2"/>
                <w:sz w:val="24"/>
              </w:rPr>
              <w:t>12.00-12.10</w:t>
            </w:r>
          </w:p>
        </w:tc>
        <w:tc>
          <w:tcPr>
            <w:tcW w:w="8046" w:type="dxa"/>
          </w:tcPr>
          <w:p w14:paraId="2443EB11">
            <w:pPr>
              <w:pStyle w:val="9"/>
              <w:spacing w:line="247" w:lineRule="exact"/>
              <w:ind w:left="108"/>
              <w:rPr>
                <w:sz w:val="22"/>
              </w:rPr>
            </w:pPr>
            <w:r>
              <w:rPr>
                <w:sz w:val="22"/>
              </w:rPr>
              <w:t>Чтение</w:t>
            </w:r>
            <w:r>
              <w:rPr>
                <w:spacing w:val="-8"/>
                <w:sz w:val="22"/>
              </w:rPr>
              <w:t xml:space="preserve"> </w:t>
            </w:r>
            <w:r>
              <w:rPr>
                <w:sz w:val="22"/>
              </w:rPr>
              <w:t>художественной</w:t>
            </w:r>
            <w:r>
              <w:rPr>
                <w:spacing w:val="-7"/>
                <w:sz w:val="22"/>
              </w:rPr>
              <w:t xml:space="preserve"> </w:t>
            </w:r>
            <w:r>
              <w:rPr>
                <w:sz w:val="22"/>
              </w:rPr>
              <w:t>и</w:t>
            </w:r>
            <w:r>
              <w:rPr>
                <w:spacing w:val="-10"/>
                <w:sz w:val="22"/>
              </w:rPr>
              <w:t xml:space="preserve"> </w:t>
            </w:r>
            <w:r>
              <w:rPr>
                <w:sz w:val="22"/>
              </w:rPr>
              <w:t>познавательной</w:t>
            </w:r>
            <w:r>
              <w:rPr>
                <w:spacing w:val="-6"/>
                <w:sz w:val="22"/>
              </w:rPr>
              <w:t xml:space="preserve"> </w:t>
            </w:r>
            <w:r>
              <w:rPr>
                <w:spacing w:val="-2"/>
                <w:sz w:val="22"/>
              </w:rPr>
              <w:t>литературы</w:t>
            </w:r>
          </w:p>
        </w:tc>
      </w:tr>
      <w:tr w14:paraId="5E028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526" w:type="dxa"/>
          </w:tcPr>
          <w:p w14:paraId="65E768AC">
            <w:pPr>
              <w:pStyle w:val="9"/>
              <w:spacing w:line="258" w:lineRule="exact"/>
              <w:rPr>
                <w:sz w:val="24"/>
              </w:rPr>
            </w:pPr>
            <w:r>
              <w:rPr>
                <w:spacing w:val="-2"/>
                <w:sz w:val="24"/>
              </w:rPr>
              <w:t>12.10-12.30</w:t>
            </w:r>
          </w:p>
        </w:tc>
        <w:tc>
          <w:tcPr>
            <w:tcW w:w="8046" w:type="dxa"/>
          </w:tcPr>
          <w:p w14:paraId="0D021BCB">
            <w:pPr>
              <w:pStyle w:val="9"/>
              <w:spacing w:line="249" w:lineRule="exact"/>
              <w:ind w:left="108"/>
              <w:rPr>
                <w:sz w:val="22"/>
              </w:rPr>
            </w:pPr>
            <w:r>
              <w:rPr>
                <w:sz w:val="22"/>
              </w:rPr>
              <w:t>Подготовка</w:t>
            </w:r>
            <w:r>
              <w:rPr>
                <w:spacing w:val="-6"/>
                <w:sz w:val="22"/>
              </w:rPr>
              <w:t xml:space="preserve"> </w:t>
            </w:r>
            <w:r>
              <w:rPr>
                <w:sz w:val="22"/>
              </w:rPr>
              <w:t>к</w:t>
            </w:r>
            <w:r>
              <w:rPr>
                <w:spacing w:val="-4"/>
                <w:sz w:val="22"/>
              </w:rPr>
              <w:t xml:space="preserve"> </w:t>
            </w:r>
            <w:r>
              <w:rPr>
                <w:sz w:val="22"/>
              </w:rPr>
              <w:t>приёму</w:t>
            </w:r>
            <w:r>
              <w:rPr>
                <w:spacing w:val="-6"/>
                <w:sz w:val="22"/>
              </w:rPr>
              <w:t xml:space="preserve"> </w:t>
            </w:r>
            <w:r>
              <w:rPr>
                <w:sz w:val="22"/>
              </w:rPr>
              <w:t>пищи</w:t>
            </w:r>
            <w:r>
              <w:rPr>
                <w:spacing w:val="47"/>
                <w:sz w:val="22"/>
              </w:rPr>
              <w:t xml:space="preserve"> </w:t>
            </w:r>
            <w:r>
              <w:rPr>
                <w:sz w:val="22"/>
              </w:rPr>
              <w:t>(обед).</w:t>
            </w:r>
            <w:r>
              <w:rPr>
                <w:spacing w:val="-3"/>
                <w:sz w:val="22"/>
              </w:rPr>
              <w:t xml:space="preserve"> </w:t>
            </w:r>
            <w:r>
              <w:rPr>
                <w:sz w:val="22"/>
              </w:rPr>
              <w:t>Приём</w:t>
            </w:r>
            <w:r>
              <w:rPr>
                <w:spacing w:val="-5"/>
                <w:sz w:val="22"/>
              </w:rPr>
              <w:t xml:space="preserve"> </w:t>
            </w:r>
            <w:r>
              <w:rPr>
                <w:sz w:val="22"/>
              </w:rPr>
              <w:t>пищи.</w:t>
            </w:r>
            <w:r>
              <w:rPr>
                <w:spacing w:val="-6"/>
                <w:sz w:val="22"/>
              </w:rPr>
              <w:t xml:space="preserve"> </w:t>
            </w:r>
            <w:r>
              <w:rPr>
                <w:spacing w:val="-4"/>
                <w:sz w:val="22"/>
              </w:rPr>
              <w:t>Обед</w:t>
            </w:r>
          </w:p>
        </w:tc>
      </w:tr>
      <w:tr w14:paraId="6E87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3EACB8F1">
            <w:pPr>
              <w:pStyle w:val="9"/>
              <w:spacing w:line="256" w:lineRule="exact"/>
              <w:rPr>
                <w:sz w:val="24"/>
              </w:rPr>
            </w:pPr>
            <w:r>
              <w:rPr>
                <w:spacing w:val="-2"/>
                <w:sz w:val="24"/>
              </w:rPr>
              <w:t>12.30-15.00</w:t>
            </w:r>
          </w:p>
        </w:tc>
        <w:tc>
          <w:tcPr>
            <w:tcW w:w="8046" w:type="dxa"/>
          </w:tcPr>
          <w:p w14:paraId="597A3DB4">
            <w:pPr>
              <w:pStyle w:val="9"/>
              <w:spacing w:line="247" w:lineRule="exact"/>
              <w:ind w:left="108"/>
              <w:rPr>
                <w:sz w:val="22"/>
              </w:rPr>
            </w:pPr>
            <w:r>
              <w:rPr>
                <w:sz w:val="22"/>
              </w:rPr>
              <w:t>Подготовка</w:t>
            </w:r>
            <w:r>
              <w:rPr>
                <w:spacing w:val="-9"/>
                <w:sz w:val="22"/>
              </w:rPr>
              <w:t xml:space="preserve"> </w:t>
            </w:r>
            <w:r>
              <w:rPr>
                <w:sz w:val="22"/>
              </w:rPr>
              <w:t>ко</w:t>
            </w:r>
            <w:r>
              <w:rPr>
                <w:spacing w:val="-7"/>
                <w:sz w:val="22"/>
              </w:rPr>
              <w:t xml:space="preserve"> </w:t>
            </w:r>
            <w:r>
              <w:rPr>
                <w:sz w:val="22"/>
              </w:rPr>
              <w:t>сну,</w:t>
            </w:r>
            <w:r>
              <w:rPr>
                <w:spacing w:val="-5"/>
                <w:sz w:val="22"/>
              </w:rPr>
              <w:t xml:space="preserve"> </w:t>
            </w:r>
            <w:r>
              <w:rPr>
                <w:sz w:val="22"/>
              </w:rPr>
              <w:t>дневной</w:t>
            </w:r>
            <w:r>
              <w:rPr>
                <w:spacing w:val="-5"/>
                <w:sz w:val="22"/>
              </w:rPr>
              <w:t xml:space="preserve"> сон</w:t>
            </w:r>
          </w:p>
        </w:tc>
      </w:tr>
      <w:tr w14:paraId="09737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526" w:type="dxa"/>
          </w:tcPr>
          <w:p w14:paraId="068EA87D">
            <w:pPr>
              <w:pStyle w:val="9"/>
              <w:spacing w:line="268" w:lineRule="exact"/>
              <w:rPr>
                <w:sz w:val="24"/>
              </w:rPr>
            </w:pPr>
            <w:r>
              <w:rPr>
                <w:spacing w:val="-2"/>
                <w:sz w:val="24"/>
              </w:rPr>
              <w:t>15.00-15.15</w:t>
            </w:r>
          </w:p>
        </w:tc>
        <w:tc>
          <w:tcPr>
            <w:tcW w:w="8046" w:type="dxa"/>
          </w:tcPr>
          <w:p w14:paraId="0FD6E230">
            <w:pPr>
              <w:pStyle w:val="9"/>
              <w:spacing w:line="246" w:lineRule="exact"/>
              <w:ind w:left="108"/>
              <w:rPr>
                <w:sz w:val="22"/>
              </w:rPr>
            </w:pPr>
            <w:r>
              <w:rPr>
                <w:sz w:val="22"/>
              </w:rPr>
              <w:t>Постепенный</w:t>
            </w:r>
            <w:r>
              <w:rPr>
                <w:spacing w:val="-13"/>
                <w:sz w:val="22"/>
              </w:rPr>
              <w:t xml:space="preserve"> </w:t>
            </w:r>
            <w:r>
              <w:rPr>
                <w:sz w:val="22"/>
              </w:rPr>
              <w:t>подъём,</w:t>
            </w:r>
            <w:r>
              <w:rPr>
                <w:spacing w:val="-10"/>
                <w:sz w:val="22"/>
              </w:rPr>
              <w:t xml:space="preserve"> </w:t>
            </w:r>
            <w:r>
              <w:rPr>
                <w:sz w:val="22"/>
              </w:rPr>
              <w:t>закаливающие</w:t>
            </w:r>
            <w:r>
              <w:rPr>
                <w:spacing w:val="-10"/>
                <w:sz w:val="22"/>
              </w:rPr>
              <w:t xml:space="preserve"> </w:t>
            </w:r>
            <w:r>
              <w:rPr>
                <w:sz w:val="22"/>
              </w:rPr>
              <w:t>процедуры,</w:t>
            </w:r>
            <w:r>
              <w:rPr>
                <w:spacing w:val="-10"/>
                <w:sz w:val="22"/>
              </w:rPr>
              <w:t xml:space="preserve"> </w:t>
            </w:r>
            <w:r>
              <w:rPr>
                <w:sz w:val="22"/>
              </w:rPr>
              <w:t>гигиенические</w:t>
            </w:r>
            <w:r>
              <w:rPr>
                <w:spacing w:val="-10"/>
                <w:sz w:val="22"/>
              </w:rPr>
              <w:t xml:space="preserve"> </w:t>
            </w:r>
            <w:r>
              <w:rPr>
                <w:spacing w:val="-2"/>
                <w:sz w:val="22"/>
              </w:rPr>
              <w:t>процедуры,</w:t>
            </w:r>
          </w:p>
          <w:p w14:paraId="184D9306">
            <w:pPr>
              <w:pStyle w:val="9"/>
              <w:spacing w:line="240" w:lineRule="exact"/>
              <w:ind w:left="108"/>
              <w:rPr>
                <w:sz w:val="22"/>
              </w:rPr>
            </w:pPr>
            <w:r>
              <w:rPr>
                <w:sz w:val="22"/>
              </w:rPr>
              <w:t>профилактическая</w:t>
            </w:r>
            <w:r>
              <w:rPr>
                <w:spacing w:val="-8"/>
                <w:sz w:val="22"/>
              </w:rPr>
              <w:t xml:space="preserve"> </w:t>
            </w:r>
            <w:r>
              <w:rPr>
                <w:spacing w:val="-2"/>
                <w:sz w:val="22"/>
              </w:rPr>
              <w:t>гимнастика.</w:t>
            </w:r>
          </w:p>
        </w:tc>
      </w:tr>
      <w:tr w14:paraId="26D30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68A8881B">
            <w:pPr>
              <w:pStyle w:val="9"/>
              <w:spacing w:line="256" w:lineRule="exact"/>
              <w:rPr>
                <w:sz w:val="24"/>
              </w:rPr>
            </w:pPr>
            <w:r>
              <w:rPr>
                <w:spacing w:val="-2"/>
                <w:sz w:val="24"/>
              </w:rPr>
              <w:t>15.15-16.00</w:t>
            </w:r>
          </w:p>
        </w:tc>
        <w:tc>
          <w:tcPr>
            <w:tcW w:w="8046" w:type="dxa"/>
          </w:tcPr>
          <w:p w14:paraId="6910CA41">
            <w:pPr>
              <w:pStyle w:val="9"/>
              <w:spacing w:line="247" w:lineRule="exact"/>
              <w:ind w:left="108"/>
              <w:rPr>
                <w:sz w:val="22"/>
              </w:rPr>
            </w:pPr>
            <w:r>
              <w:rPr>
                <w:sz w:val="22"/>
              </w:rPr>
              <w:t>Совместная</w:t>
            </w:r>
            <w:r>
              <w:rPr>
                <w:spacing w:val="-6"/>
                <w:sz w:val="22"/>
              </w:rPr>
              <w:t xml:space="preserve"> </w:t>
            </w:r>
            <w:r>
              <w:rPr>
                <w:sz w:val="22"/>
              </w:rPr>
              <w:t>деятельность</w:t>
            </w:r>
            <w:r>
              <w:rPr>
                <w:spacing w:val="-6"/>
                <w:sz w:val="22"/>
              </w:rPr>
              <w:t xml:space="preserve"> </w:t>
            </w:r>
            <w:r>
              <w:rPr>
                <w:sz w:val="22"/>
              </w:rPr>
              <w:t>педагога</w:t>
            </w:r>
            <w:r>
              <w:rPr>
                <w:spacing w:val="-6"/>
                <w:sz w:val="22"/>
              </w:rPr>
              <w:t xml:space="preserve"> </w:t>
            </w:r>
            <w:r>
              <w:rPr>
                <w:sz w:val="22"/>
              </w:rPr>
              <w:t>с</w:t>
            </w:r>
            <w:r>
              <w:rPr>
                <w:spacing w:val="-3"/>
                <w:sz w:val="22"/>
              </w:rPr>
              <w:t xml:space="preserve"> </w:t>
            </w:r>
            <w:r>
              <w:rPr>
                <w:sz w:val="22"/>
              </w:rPr>
              <w:t>детьми,</w:t>
            </w:r>
            <w:r>
              <w:rPr>
                <w:spacing w:val="-7"/>
                <w:sz w:val="22"/>
              </w:rPr>
              <w:t xml:space="preserve"> </w:t>
            </w:r>
            <w:r>
              <w:rPr>
                <w:sz w:val="22"/>
              </w:rPr>
              <w:t>в</w:t>
            </w:r>
            <w:r>
              <w:rPr>
                <w:spacing w:val="-4"/>
                <w:sz w:val="22"/>
              </w:rPr>
              <w:t xml:space="preserve"> </w:t>
            </w:r>
            <w:r>
              <w:rPr>
                <w:sz w:val="22"/>
              </w:rPr>
              <w:t>том</w:t>
            </w:r>
            <w:r>
              <w:rPr>
                <w:spacing w:val="-7"/>
                <w:sz w:val="22"/>
              </w:rPr>
              <w:t xml:space="preserve"> </w:t>
            </w:r>
            <w:r>
              <w:rPr>
                <w:sz w:val="22"/>
              </w:rPr>
              <w:t>числе</w:t>
            </w:r>
            <w:r>
              <w:rPr>
                <w:spacing w:val="-4"/>
                <w:sz w:val="22"/>
              </w:rPr>
              <w:t xml:space="preserve"> </w:t>
            </w:r>
            <w:r>
              <w:rPr>
                <w:sz w:val="22"/>
              </w:rPr>
              <w:t>в</w:t>
            </w:r>
            <w:r>
              <w:rPr>
                <w:spacing w:val="-3"/>
                <w:sz w:val="22"/>
              </w:rPr>
              <w:t xml:space="preserve"> </w:t>
            </w:r>
            <w:r>
              <w:rPr>
                <w:sz w:val="22"/>
              </w:rPr>
              <w:t>рамках</w:t>
            </w:r>
            <w:r>
              <w:rPr>
                <w:spacing w:val="-4"/>
                <w:sz w:val="22"/>
              </w:rPr>
              <w:t xml:space="preserve"> </w:t>
            </w:r>
            <w:r>
              <w:rPr>
                <w:sz w:val="22"/>
              </w:rPr>
              <w:t>ООП</w:t>
            </w:r>
            <w:r>
              <w:rPr>
                <w:spacing w:val="-4"/>
                <w:sz w:val="22"/>
              </w:rPr>
              <w:t xml:space="preserve"> </w:t>
            </w:r>
            <w:r>
              <w:rPr>
                <w:spacing w:val="-5"/>
                <w:sz w:val="22"/>
              </w:rPr>
              <w:t>ДО</w:t>
            </w:r>
          </w:p>
        </w:tc>
      </w:tr>
      <w:tr w14:paraId="471B4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72C4997E">
            <w:pPr>
              <w:pStyle w:val="9"/>
              <w:spacing w:line="256" w:lineRule="exact"/>
              <w:rPr>
                <w:sz w:val="24"/>
              </w:rPr>
            </w:pPr>
            <w:r>
              <w:rPr>
                <w:spacing w:val="-2"/>
                <w:sz w:val="24"/>
              </w:rPr>
              <w:t>16.00-16.20</w:t>
            </w:r>
          </w:p>
        </w:tc>
        <w:tc>
          <w:tcPr>
            <w:tcW w:w="8046" w:type="dxa"/>
          </w:tcPr>
          <w:p w14:paraId="142C4CA9">
            <w:pPr>
              <w:pStyle w:val="9"/>
              <w:spacing w:line="247" w:lineRule="exact"/>
              <w:ind w:left="108"/>
              <w:rPr>
                <w:sz w:val="22"/>
              </w:rPr>
            </w:pPr>
            <w:r>
              <w:rPr>
                <w:sz w:val="22"/>
              </w:rPr>
              <w:t>Подготовка</w:t>
            </w:r>
            <w:r>
              <w:rPr>
                <w:spacing w:val="-6"/>
                <w:sz w:val="22"/>
              </w:rPr>
              <w:t xml:space="preserve"> </w:t>
            </w:r>
            <w:r>
              <w:rPr>
                <w:sz w:val="22"/>
              </w:rPr>
              <w:t>к</w:t>
            </w:r>
            <w:r>
              <w:rPr>
                <w:spacing w:val="-4"/>
                <w:sz w:val="22"/>
              </w:rPr>
              <w:t xml:space="preserve"> </w:t>
            </w:r>
            <w:r>
              <w:rPr>
                <w:sz w:val="22"/>
              </w:rPr>
              <w:t>приёму</w:t>
            </w:r>
            <w:r>
              <w:rPr>
                <w:spacing w:val="-7"/>
                <w:sz w:val="22"/>
              </w:rPr>
              <w:t xml:space="preserve"> </w:t>
            </w:r>
            <w:r>
              <w:rPr>
                <w:sz w:val="22"/>
              </w:rPr>
              <w:t>пищи</w:t>
            </w:r>
            <w:r>
              <w:rPr>
                <w:spacing w:val="47"/>
                <w:sz w:val="22"/>
              </w:rPr>
              <w:t xml:space="preserve"> </w:t>
            </w:r>
            <w:r>
              <w:rPr>
                <w:sz w:val="22"/>
              </w:rPr>
              <w:t>(полдник)</w:t>
            </w:r>
            <w:r>
              <w:rPr>
                <w:spacing w:val="-4"/>
                <w:sz w:val="22"/>
              </w:rPr>
              <w:t xml:space="preserve"> </w:t>
            </w:r>
            <w:r>
              <w:rPr>
                <w:sz w:val="22"/>
              </w:rPr>
              <w:t>Приём</w:t>
            </w:r>
            <w:r>
              <w:rPr>
                <w:spacing w:val="-4"/>
                <w:sz w:val="22"/>
              </w:rPr>
              <w:t xml:space="preserve"> пищи</w:t>
            </w:r>
          </w:p>
        </w:tc>
      </w:tr>
    </w:tbl>
    <w:p w14:paraId="6CFF700F">
      <w:pPr>
        <w:pStyle w:val="9"/>
        <w:spacing w:after="0" w:line="247" w:lineRule="exact"/>
        <w:rPr>
          <w:sz w:val="22"/>
        </w:rPr>
        <w:sectPr>
          <w:type w:val="continuous"/>
          <w:pgSz w:w="11920" w:h="16850"/>
          <w:pgMar w:top="1120" w:right="566" w:bottom="1757" w:left="1417" w:header="0" w:footer="1354" w:gutter="0"/>
          <w:cols w:space="720" w:num="1"/>
        </w:sect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8046"/>
      </w:tblGrid>
      <w:tr w14:paraId="5DC5D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26" w:type="dxa"/>
          </w:tcPr>
          <w:p w14:paraId="66D1FE83">
            <w:pPr>
              <w:pStyle w:val="9"/>
              <w:spacing w:line="258" w:lineRule="exact"/>
              <w:rPr>
                <w:sz w:val="24"/>
              </w:rPr>
            </w:pPr>
            <w:r>
              <w:rPr>
                <w:spacing w:val="-2"/>
                <w:sz w:val="24"/>
              </w:rPr>
              <w:t>16.20-16.35</w:t>
            </w:r>
          </w:p>
        </w:tc>
        <w:tc>
          <w:tcPr>
            <w:tcW w:w="8046" w:type="dxa"/>
          </w:tcPr>
          <w:p w14:paraId="07FBB73D">
            <w:pPr>
              <w:pStyle w:val="9"/>
              <w:spacing w:line="249" w:lineRule="exact"/>
              <w:ind w:left="108"/>
              <w:rPr>
                <w:sz w:val="22"/>
              </w:rPr>
            </w:pPr>
            <w:r>
              <w:rPr>
                <w:sz w:val="22"/>
              </w:rPr>
              <w:t>Совместная</w:t>
            </w:r>
            <w:r>
              <w:rPr>
                <w:spacing w:val="-6"/>
                <w:sz w:val="22"/>
              </w:rPr>
              <w:t xml:space="preserve"> </w:t>
            </w:r>
            <w:r>
              <w:rPr>
                <w:sz w:val="22"/>
              </w:rPr>
              <w:t>деятельность</w:t>
            </w:r>
            <w:r>
              <w:rPr>
                <w:spacing w:val="-6"/>
                <w:sz w:val="22"/>
              </w:rPr>
              <w:t xml:space="preserve"> </w:t>
            </w:r>
            <w:r>
              <w:rPr>
                <w:sz w:val="22"/>
              </w:rPr>
              <w:t>педагога</w:t>
            </w:r>
            <w:r>
              <w:rPr>
                <w:spacing w:val="-6"/>
                <w:sz w:val="22"/>
              </w:rPr>
              <w:t xml:space="preserve"> </w:t>
            </w:r>
            <w:r>
              <w:rPr>
                <w:sz w:val="22"/>
              </w:rPr>
              <w:t>с</w:t>
            </w:r>
            <w:r>
              <w:rPr>
                <w:spacing w:val="-3"/>
                <w:sz w:val="22"/>
              </w:rPr>
              <w:t xml:space="preserve"> </w:t>
            </w:r>
            <w:r>
              <w:rPr>
                <w:sz w:val="22"/>
              </w:rPr>
              <w:t>детьми,</w:t>
            </w:r>
            <w:r>
              <w:rPr>
                <w:spacing w:val="-6"/>
                <w:sz w:val="22"/>
              </w:rPr>
              <w:t xml:space="preserve"> </w:t>
            </w:r>
            <w:r>
              <w:rPr>
                <w:sz w:val="22"/>
              </w:rPr>
              <w:t>в</w:t>
            </w:r>
            <w:r>
              <w:rPr>
                <w:spacing w:val="-5"/>
                <w:sz w:val="22"/>
              </w:rPr>
              <w:t xml:space="preserve"> </w:t>
            </w:r>
            <w:r>
              <w:rPr>
                <w:sz w:val="22"/>
              </w:rPr>
              <w:t>том</w:t>
            </w:r>
            <w:r>
              <w:rPr>
                <w:spacing w:val="-7"/>
                <w:sz w:val="22"/>
              </w:rPr>
              <w:t xml:space="preserve"> </w:t>
            </w:r>
            <w:r>
              <w:rPr>
                <w:sz w:val="22"/>
              </w:rPr>
              <w:t>числе</w:t>
            </w:r>
            <w:r>
              <w:rPr>
                <w:spacing w:val="-3"/>
                <w:sz w:val="22"/>
              </w:rPr>
              <w:t xml:space="preserve"> </w:t>
            </w:r>
            <w:r>
              <w:rPr>
                <w:sz w:val="22"/>
              </w:rPr>
              <w:t>в</w:t>
            </w:r>
            <w:r>
              <w:rPr>
                <w:spacing w:val="-4"/>
                <w:sz w:val="22"/>
              </w:rPr>
              <w:t xml:space="preserve"> </w:t>
            </w:r>
            <w:r>
              <w:rPr>
                <w:sz w:val="22"/>
              </w:rPr>
              <w:t>рамках</w:t>
            </w:r>
            <w:r>
              <w:rPr>
                <w:spacing w:val="-3"/>
                <w:sz w:val="22"/>
              </w:rPr>
              <w:t xml:space="preserve"> </w:t>
            </w:r>
            <w:r>
              <w:rPr>
                <w:sz w:val="22"/>
              </w:rPr>
              <w:t>ООП</w:t>
            </w:r>
            <w:r>
              <w:rPr>
                <w:spacing w:val="-4"/>
                <w:sz w:val="22"/>
              </w:rPr>
              <w:t xml:space="preserve"> </w:t>
            </w:r>
            <w:r>
              <w:rPr>
                <w:spacing w:val="-5"/>
                <w:sz w:val="22"/>
              </w:rPr>
              <w:t>ДО</w:t>
            </w:r>
          </w:p>
        </w:tc>
      </w:tr>
      <w:tr w14:paraId="6FEF2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526" w:type="dxa"/>
          </w:tcPr>
          <w:p w14:paraId="16508D3E">
            <w:pPr>
              <w:pStyle w:val="9"/>
              <w:spacing w:line="268" w:lineRule="exact"/>
              <w:rPr>
                <w:sz w:val="24"/>
              </w:rPr>
            </w:pPr>
            <w:r>
              <w:rPr>
                <w:spacing w:val="-2"/>
                <w:sz w:val="24"/>
              </w:rPr>
              <w:t>16.35-17.00</w:t>
            </w:r>
          </w:p>
        </w:tc>
        <w:tc>
          <w:tcPr>
            <w:tcW w:w="8046" w:type="dxa"/>
          </w:tcPr>
          <w:p w14:paraId="785AD5C4">
            <w:pPr>
              <w:pStyle w:val="9"/>
              <w:spacing w:line="246" w:lineRule="exact"/>
              <w:ind w:left="108"/>
              <w:rPr>
                <w:sz w:val="22"/>
              </w:rPr>
            </w:pPr>
            <w:r>
              <w:rPr>
                <w:sz w:val="22"/>
              </w:rPr>
              <w:t>Индивидуальная</w:t>
            </w:r>
            <w:r>
              <w:rPr>
                <w:spacing w:val="-9"/>
                <w:sz w:val="22"/>
              </w:rPr>
              <w:t xml:space="preserve"> </w:t>
            </w:r>
            <w:r>
              <w:rPr>
                <w:sz w:val="22"/>
              </w:rPr>
              <w:t>работа,</w:t>
            </w:r>
            <w:r>
              <w:rPr>
                <w:spacing w:val="-10"/>
                <w:sz w:val="22"/>
              </w:rPr>
              <w:t xml:space="preserve"> </w:t>
            </w:r>
            <w:r>
              <w:rPr>
                <w:sz w:val="22"/>
              </w:rPr>
              <w:t>самостоятельная</w:t>
            </w:r>
            <w:r>
              <w:rPr>
                <w:spacing w:val="-6"/>
                <w:sz w:val="22"/>
              </w:rPr>
              <w:t xml:space="preserve"> </w:t>
            </w:r>
            <w:r>
              <w:rPr>
                <w:sz w:val="22"/>
              </w:rPr>
              <w:t>игровая</w:t>
            </w:r>
            <w:r>
              <w:rPr>
                <w:spacing w:val="-5"/>
                <w:sz w:val="22"/>
              </w:rPr>
              <w:t xml:space="preserve"> </w:t>
            </w:r>
            <w:r>
              <w:rPr>
                <w:sz w:val="22"/>
              </w:rPr>
              <w:t>деятельность</w:t>
            </w:r>
            <w:r>
              <w:rPr>
                <w:spacing w:val="-6"/>
                <w:sz w:val="22"/>
              </w:rPr>
              <w:t xml:space="preserve"> </w:t>
            </w:r>
            <w:r>
              <w:rPr>
                <w:sz w:val="22"/>
              </w:rPr>
              <w:t>по</w:t>
            </w:r>
            <w:r>
              <w:rPr>
                <w:spacing w:val="-5"/>
                <w:sz w:val="22"/>
              </w:rPr>
              <w:t xml:space="preserve"> </w:t>
            </w:r>
            <w:r>
              <w:rPr>
                <w:spacing w:val="-2"/>
                <w:sz w:val="22"/>
              </w:rPr>
              <w:t>собственному</w:t>
            </w:r>
          </w:p>
          <w:p w14:paraId="28FC2123">
            <w:pPr>
              <w:pStyle w:val="9"/>
              <w:spacing w:line="240" w:lineRule="exact"/>
              <w:ind w:left="108"/>
              <w:rPr>
                <w:sz w:val="22"/>
              </w:rPr>
            </w:pPr>
            <w:r>
              <w:rPr>
                <w:sz w:val="22"/>
              </w:rPr>
              <w:t>выбору</w:t>
            </w:r>
            <w:r>
              <w:rPr>
                <w:spacing w:val="-5"/>
                <w:sz w:val="22"/>
              </w:rPr>
              <w:t xml:space="preserve"> </w:t>
            </w:r>
            <w:r>
              <w:rPr>
                <w:spacing w:val="-2"/>
                <w:sz w:val="22"/>
              </w:rPr>
              <w:t>детей</w:t>
            </w:r>
          </w:p>
        </w:tc>
      </w:tr>
      <w:tr w14:paraId="46A39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526" w:type="dxa"/>
          </w:tcPr>
          <w:p w14:paraId="58AF9124">
            <w:pPr>
              <w:pStyle w:val="9"/>
              <w:spacing w:line="268" w:lineRule="exact"/>
              <w:rPr>
                <w:sz w:val="24"/>
              </w:rPr>
            </w:pPr>
            <w:r>
              <w:rPr>
                <w:spacing w:val="-2"/>
                <w:sz w:val="24"/>
              </w:rPr>
              <w:t>17.00-18.30</w:t>
            </w:r>
          </w:p>
        </w:tc>
        <w:tc>
          <w:tcPr>
            <w:tcW w:w="8046" w:type="dxa"/>
          </w:tcPr>
          <w:p w14:paraId="3A9F80FC">
            <w:pPr>
              <w:pStyle w:val="9"/>
              <w:ind w:left="108"/>
              <w:rPr>
                <w:sz w:val="22"/>
              </w:rPr>
            </w:pPr>
            <w:r>
              <w:rPr>
                <w:sz w:val="22"/>
              </w:rPr>
              <w:t>Прогулка</w:t>
            </w:r>
            <w:r>
              <w:rPr>
                <w:spacing w:val="-3"/>
                <w:sz w:val="22"/>
              </w:rPr>
              <w:t xml:space="preserve"> </w:t>
            </w:r>
            <w:r>
              <w:rPr>
                <w:sz w:val="22"/>
              </w:rPr>
              <w:t>на</w:t>
            </w:r>
            <w:r>
              <w:rPr>
                <w:spacing w:val="-3"/>
                <w:sz w:val="22"/>
              </w:rPr>
              <w:t xml:space="preserve"> </w:t>
            </w:r>
            <w:r>
              <w:rPr>
                <w:sz w:val="22"/>
              </w:rPr>
              <w:t>свежем</w:t>
            </w:r>
            <w:r>
              <w:rPr>
                <w:spacing w:val="-6"/>
                <w:sz w:val="22"/>
              </w:rPr>
              <w:t xml:space="preserve"> </w:t>
            </w:r>
            <w:r>
              <w:rPr>
                <w:sz w:val="22"/>
              </w:rPr>
              <w:t>воздухе(наблюдение,</w:t>
            </w:r>
            <w:r>
              <w:rPr>
                <w:spacing w:val="-5"/>
                <w:sz w:val="22"/>
              </w:rPr>
              <w:t xml:space="preserve"> </w:t>
            </w:r>
            <w:r>
              <w:rPr>
                <w:sz w:val="22"/>
              </w:rPr>
              <w:t>труд,</w:t>
            </w:r>
            <w:r>
              <w:rPr>
                <w:spacing w:val="-3"/>
                <w:sz w:val="22"/>
              </w:rPr>
              <w:t xml:space="preserve"> </w:t>
            </w:r>
            <w:r>
              <w:rPr>
                <w:sz w:val="22"/>
              </w:rPr>
              <w:t>игры,</w:t>
            </w:r>
            <w:r>
              <w:rPr>
                <w:spacing w:val="-3"/>
                <w:sz w:val="22"/>
              </w:rPr>
              <w:t xml:space="preserve"> </w:t>
            </w:r>
            <w:r>
              <w:rPr>
                <w:sz w:val="22"/>
              </w:rPr>
              <w:t>в</w:t>
            </w:r>
            <w:r>
              <w:rPr>
                <w:spacing w:val="-3"/>
                <w:sz w:val="22"/>
              </w:rPr>
              <w:t xml:space="preserve"> </w:t>
            </w:r>
            <w:r>
              <w:rPr>
                <w:sz w:val="22"/>
              </w:rPr>
              <w:t>том</w:t>
            </w:r>
            <w:r>
              <w:rPr>
                <w:spacing w:val="-3"/>
                <w:sz w:val="22"/>
              </w:rPr>
              <w:t xml:space="preserve"> </w:t>
            </w:r>
            <w:r>
              <w:rPr>
                <w:sz w:val="22"/>
              </w:rPr>
              <w:t>числе</w:t>
            </w:r>
            <w:r>
              <w:rPr>
                <w:spacing w:val="-3"/>
                <w:sz w:val="22"/>
              </w:rPr>
              <w:t xml:space="preserve"> </w:t>
            </w:r>
            <w:r>
              <w:rPr>
                <w:sz w:val="22"/>
              </w:rPr>
              <w:t>игры</w:t>
            </w:r>
            <w:r>
              <w:rPr>
                <w:spacing w:val="-5"/>
                <w:sz w:val="22"/>
              </w:rPr>
              <w:t xml:space="preserve"> </w:t>
            </w:r>
            <w:r>
              <w:rPr>
                <w:sz w:val="22"/>
              </w:rPr>
              <w:t>средней</w:t>
            </w:r>
            <w:r>
              <w:rPr>
                <w:spacing w:val="-4"/>
                <w:sz w:val="22"/>
              </w:rPr>
              <w:t xml:space="preserve"> </w:t>
            </w:r>
            <w:r>
              <w:rPr>
                <w:sz w:val="22"/>
              </w:rPr>
              <w:t>и высокой подвижности 20 минут)</w:t>
            </w:r>
            <w:r>
              <w:rPr>
                <w:spacing w:val="40"/>
                <w:sz w:val="22"/>
              </w:rPr>
              <w:t xml:space="preserve"> </w:t>
            </w:r>
            <w:r>
              <w:rPr>
                <w:sz w:val="22"/>
              </w:rPr>
              <w:t>Уход воспитанников из детского сада в</w:t>
            </w:r>
          </w:p>
          <w:p w14:paraId="26F13463">
            <w:pPr>
              <w:pStyle w:val="9"/>
              <w:spacing w:line="238" w:lineRule="exact"/>
              <w:ind w:left="108"/>
              <w:rPr>
                <w:sz w:val="22"/>
              </w:rPr>
            </w:pPr>
            <w:r>
              <w:rPr>
                <w:sz w:val="22"/>
              </w:rPr>
              <w:t>сопровождении</w:t>
            </w:r>
            <w:r>
              <w:rPr>
                <w:spacing w:val="-11"/>
                <w:sz w:val="22"/>
              </w:rPr>
              <w:t xml:space="preserve"> </w:t>
            </w:r>
            <w:r>
              <w:rPr>
                <w:spacing w:val="-2"/>
                <w:sz w:val="22"/>
              </w:rPr>
              <w:t>родителей</w:t>
            </w:r>
          </w:p>
        </w:tc>
      </w:tr>
    </w:tbl>
    <w:p w14:paraId="0D81199A">
      <w:pPr>
        <w:pStyle w:val="6"/>
        <w:spacing w:before="52"/>
        <w:ind w:left="0" w:firstLine="0"/>
        <w:jc w:val="left"/>
        <w:rPr>
          <w:b/>
          <w:i/>
        </w:rPr>
      </w:pPr>
    </w:p>
    <w:p w14:paraId="3FF2F4E3">
      <w:pPr>
        <w:spacing w:before="1" w:after="44"/>
        <w:ind w:left="2" w:right="3" w:firstLine="0"/>
        <w:jc w:val="center"/>
        <w:rPr>
          <w:b/>
          <w:i/>
          <w:sz w:val="24"/>
        </w:rPr>
      </w:pPr>
      <w:r>
        <w:rPr>
          <w:b/>
          <w:i/>
          <w:sz w:val="24"/>
        </w:rPr>
        <w:t>Режим</w:t>
      </w:r>
      <w:r>
        <w:rPr>
          <w:b/>
          <w:i/>
          <w:spacing w:val="-2"/>
          <w:sz w:val="24"/>
        </w:rPr>
        <w:t xml:space="preserve"> </w:t>
      </w:r>
      <w:r>
        <w:rPr>
          <w:b/>
          <w:i/>
          <w:sz w:val="24"/>
        </w:rPr>
        <w:t>дня</w:t>
      </w:r>
      <w:r>
        <w:rPr>
          <w:b/>
          <w:i/>
          <w:spacing w:val="-2"/>
          <w:sz w:val="24"/>
        </w:rPr>
        <w:t xml:space="preserve"> </w:t>
      </w:r>
      <w:r>
        <w:rPr>
          <w:b/>
          <w:i/>
          <w:sz w:val="24"/>
        </w:rPr>
        <w:t>на</w:t>
      </w:r>
      <w:r>
        <w:rPr>
          <w:b/>
          <w:i/>
          <w:spacing w:val="-5"/>
          <w:sz w:val="24"/>
        </w:rPr>
        <w:t xml:space="preserve"> </w:t>
      </w:r>
      <w:r>
        <w:rPr>
          <w:b/>
          <w:i/>
          <w:sz w:val="24"/>
        </w:rPr>
        <w:t>теплый</w:t>
      </w:r>
      <w:r>
        <w:rPr>
          <w:b/>
          <w:i/>
          <w:spacing w:val="-4"/>
          <w:sz w:val="24"/>
        </w:rPr>
        <w:t xml:space="preserve"> </w:t>
      </w:r>
      <w:r>
        <w:rPr>
          <w:b/>
          <w:i/>
          <w:sz w:val="24"/>
        </w:rPr>
        <w:t>период</w:t>
      </w:r>
      <w:r>
        <w:rPr>
          <w:b/>
          <w:i/>
          <w:spacing w:val="-2"/>
          <w:sz w:val="24"/>
        </w:rPr>
        <w:t xml:space="preserve"> </w:t>
      </w:r>
      <w:r>
        <w:rPr>
          <w:b/>
          <w:i/>
          <w:sz w:val="24"/>
        </w:rPr>
        <w:t>года</w:t>
      </w:r>
      <w:r>
        <w:rPr>
          <w:b/>
          <w:i/>
          <w:spacing w:val="-5"/>
          <w:sz w:val="24"/>
        </w:rPr>
        <w:t xml:space="preserve"> </w:t>
      </w:r>
      <w:r>
        <w:rPr>
          <w:b/>
          <w:i/>
          <w:sz w:val="24"/>
        </w:rPr>
        <w:t>во</w:t>
      </w:r>
      <w:r>
        <w:rPr>
          <w:b/>
          <w:i/>
          <w:spacing w:val="-2"/>
          <w:sz w:val="24"/>
        </w:rPr>
        <w:t xml:space="preserve"> </w:t>
      </w:r>
      <w:r>
        <w:rPr>
          <w:b/>
          <w:i/>
          <w:sz w:val="24"/>
        </w:rPr>
        <w:t>второй</w:t>
      </w:r>
      <w:r>
        <w:rPr>
          <w:b/>
          <w:i/>
          <w:spacing w:val="-4"/>
          <w:sz w:val="24"/>
        </w:rPr>
        <w:t xml:space="preserve"> </w:t>
      </w:r>
      <w:r>
        <w:rPr>
          <w:b/>
          <w:i/>
          <w:sz w:val="24"/>
        </w:rPr>
        <w:t>младшей</w:t>
      </w:r>
      <w:r>
        <w:rPr>
          <w:b/>
          <w:i/>
          <w:spacing w:val="-2"/>
          <w:sz w:val="24"/>
        </w:rPr>
        <w:t xml:space="preserve"> группе</w:t>
      </w: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8046"/>
      </w:tblGrid>
      <w:tr w14:paraId="1CA40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0481ED65">
            <w:pPr>
              <w:pStyle w:val="9"/>
              <w:spacing w:line="256" w:lineRule="exact"/>
              <w:rPr>
                <w:b/>
                <w:sz w:val="24"/>
              </w:rPr>
            </w:pPr>
            <w:r>
              <w:rPr>
                <w:b/>
                <w:spacing w:val="-2"/>
                <w:sz w:val="24"/>
              </w:rPr>
              <w:t>Время</w:t>
            </w:r>
          </w:p>
        </w:tc>
        <w:tc>
          <w:tcPr>
            <w:tcW w:w="8046" w:type="dxa"/>
          </w:tcPr>
          <w:p w14:paraId="63C8BBD6">
            <w:pPr>
              <w:pStyle w:val="9"/>
              <w:spacing w:line="251" w:lineRule="exact"/>
              <w:ind w:left="108"/>
              <w:rPr>
                <w:b/>
                <w:sz w:val="22"/>
              </w:rPr>
            </w:pPr>
            <w:r>
              <w:rPr>
                <w:b/>
                <w:sz w:val="22"/>
              </w:rPr>
              <w:t>Режимные</w:t>
            </w:r>
            <w:r>
              <w:rPr>
                <w:b/>
                <w:spacing w:val="-7"/>
                <w:sz w:val="22"/>
              </w:rPr>
              <w:t xml:space="preserve"> </w:t>
            </w:r>
            <w:r>
              <w:rPr>
                <w:b/>
                <w:spacing w:val="-2"/>
                <w:sz w:val="22"/>
              </w:rPr>
              <w:t>моменты</w:t>
            </w:r>
          </w:p>
        </w:tc>
      </w:tr>
      <w:tr w14:paraId="13C58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29B9ED8D">
            <w:pPr>
              <w:pStyle w:val="9"/>
              <w:spacing w:line="256" w:lineRule="exact"/>
              <w:rPr>
                <w:b/>
                <w:sz w:val="24"/>
              </w:rPr>
            </w:pPr>
            <w:r>
              <w:rPr>
                <w:b/>
                <w:spacing w:val="-2"/>
                <w:sz w:val="24"/>
              </w:rPr>
              <w:t>8.00-</w:t>
            </w:r>
            <w:r>
              <w:rPr>
                <w:b/>
                <w:spacing w:val="-4"/>
                <w:sz w:val="24"/>
              </w:rPr>
              <w:t>9.00</w:t>
            </w:r>
          </w:p>
        </w:tc>
        <w:tc>
          <w:tcPr>
            <w:tcW w:w="8046" w:type="dxa"/>
          </w:tcPr>
          <w:p w14:paraId="6922F5F0">
            <w:pPr>
              <w:pStyle w:val="9"/>
              <w:spacing w:line="251" w:lineRule="exact"/>
              <w:ind w:left="108"/>
              <w:rPr>
                <w:b/>
                <w:sz w:val="22"/>
              </w:rPr>
            </w:pPr>
            <w:r>
              <w:rPr>
                <w:b/>
                <w:sz w:val="22"/>
              </w:rPr>
              <w:t>Приём</w:t>
            </w:r>
            <w:r>
              <w:rPr>
                <w:b/>
                <w:spacing w:val="-6"/>
                <w:sz w:val="22"/>
              </w:rPr>
              <w:t xml:space="preserve"> </w:t>
            </w:r>
            <w:r>
              <w:rPr>
                <w:b/>
                <w:sz w:val="22"/>
              </w:rPr>
              <w:t>детей,</w:t>
            </w:r>
            <w:r>
              <w:rPr>
                <w:b/>
                <w:spacing w:val="-7"/>
                <w:sz w:val="22"/>
              </w:rPr>
              <w:t xml:space="preserve"> </w:t>
            </w:r>
            <w:r>
              <w:rPr>
                <w:b/>
                <w:sz w:val="22"/>
              </w:rPr>
              <w:t>утренний</w:t>
            </w:r>
            <w:r>
              <w:rPr>
                <w:b/>
                <w:spacing w:val="-7"/>
                <w:sz w:val="22"/>
              </w:rPr>
              <w:t xml:space="preserve"> </w:t>
            </w:r>
            <w:r>
              <w:rPr>
                <w:b/>
                <w:sz w:val="22"/>
              </w:rPr>
              <w:t>фильтр,</w:t>
            </w:r>
            <w:r>
              <w:rPr>
                <w:b/>
                <w:spacing w:val="-5"/>
                <w:sz w:val="22"/>
              </w:rPr>
              <w:t xml:space="preserve"> </w:t>
            </w:r>
            <w:r>
              <w:rPr>
                <w:b/>
                <w:spacing w:val="-2"/>
                <w:sz w:val="22"/>
              </w:rPr>
              <w:t>осмотр</w:t>
            </w:r>
          </w:p>
        </w:tc>
      </w:tr>
      <w:tr w14:paraId="1D47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1D0128F2">
            <w:pPr>
              <w:pStyle w:val="9"/>
              <w:spacing w:line="256" w:lineRule="exact"/>
              <w:rPr>
                <w:sz w:val="24"/>
              </w:rPr>
            </w:pPr>
            <w:r>
              <w:rPr>
                <w:spacing w:val="-2"/>
                <w:sz w:val="24"/>
              </w:rPr>
              <w:t>8.00-</w:t>
            </w:r>
            <w:r>
              <w:rPr>
                <w:spacing w:val="-4"/>
                <w:sz w:val="24"/>
              </w:rPr>
              <w:t>8.30</w:t>
            </w:r>
          </w:p>
        </w:tc>
        <w:tc>
          <w:tcPr>
            <w:tcW w:w="8046" w:type="dxa"/>
          </w:tcPr>
          <w:p w14:paraId="118199E5">
            <w:pPr>
              <w:pStyle w:val="9"/>
              <w:spacing w:line="247" w:lineRule="exact"/>
              <w:ind w:left="108"/>
              <w:rPr>
                <w:sz w:val="22"/>
              </w:rPr>
            </w:pPr>
            <w:r>
              <w:rPr>
                <w:sz w:val="22"/>
              </w:rPr>
              <w:t>Индивидуальная</w:t>
            </w:r>
            <w:r>
              <w:rPr>
                <w:spacing w:val="-6"/>
                <w:sz w:val="22"/>
              </w:rPr>
              <w:t xml:space="preserve"> </w:t>
            </w:r>
            <w:r>
              <w:rPr>
                <w:sz w:val="22"/>
              </w:rPr>
              <w:t>работа</w:t>
            </w:r>
            <w:r>
              <w:rPr>
                <w:spacing w:val="-6"/>
                <w:sz w:val="22"/>
              </w:rPr>
              <w:t xml:space="preserve"> </w:t>
            </w:r>
            <w:r>
              <w:rPr>
                <w:sz w:val="22"/>
              </w:rPr>
              <w:t>с</w:t>
            </w:r>
            <w:r>
              <w:rPr>
                <w:spacing w:val="-6"/>
                <w:sz w:val="22"/>
              </w:rPr>
              <w:t xml:space="preserve"> </w:t>
            </w:r>
            <w:r>
              <w:rPr>
                <w:spacing w:val="-2"/>
                <w:sz w:val="22"/>
              </w:rPr>
              <w:t>детьми.</w:t>
            </w:r>
          </w:p>
        </w:tc>
      </w:tr>
      <w:tr w14:paraId="55B4C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41B79453">
            <w:pPr>
              <w:pStyle w:val="9"/>
              <w:spacing w:line="256" w:lineRule="exact"/>
              <w:rPr>
                <w:sz w:val="24"/>
              </w:rPr>
            </w:pPr>
            <w:r>
              <w:rPr>
                <w:spacing w:val="-2"/>
                <w:sz w:val="24"/>
              </w:rPr>
              <w:t>8.30-</w:t>
            </w:r>
            <w:r>
              <w:rPr>
                <w:spacing w:val="-4"/>
                <w:sz w:val="24"/>
              </w:rPr>
              <w:t>8.50</w:t>
            </w:r>
          </w:p>
        </w:tc>
        <w:tc>
          <w:tcPr>
            <w:tcW w:w="8046" w:type="dxa"/>
          </w:tcPr>
          <w:p w14:paraId="0E443C94">
            <w:pPr>
              <w:pStyle w:val="9"/>
              <w:spacing w:line="247" w:lineRule="exact"/>
              <w:ind w:left="108"/>
              <w:rPr>
                <w:sz w:val="22"/>
              </w:rPr>
            </w:pPr>
            <w:r>
              <w:rPr>
                <w:sz w:val="22"/>
              </w:rPr>
              <w:t>Совместная</w:t>
            </w:r>
            <w:r>
              <w:rPr>
                <w:spacing w:val="-6"/>
                <w:sz w:val="22"/>
              </w:rPr>
              <w:t xml:space="preserve"> </w:t>
            </w:r>
            <w:r>
              <w:rPr>
                <w:sz w:val="22"/>
              </w:rPr>
              <w:t>деятельность</w:t>
            </w:r>
            <w:r>
              <w:rPr>
                <w:spacing w:val="-6"/>
                <w:sz w:val="22"/>
              </w:rPr>
              <w:t xml:space="preserve"> </w:t>
            </w:r>
            <w:r>
              <w:rPr>
                <w:sz w:val="22"/>
              </w:rPr>
              <w:t>педагога</w:t>
            </w:r>
            <w:r>
              <w:rPr>
                <w:spacing w:val="-5"/>
                <w:sz w:val="22"/>
              </w:rPr>
              <w:t xml:space="preserve"> </w:t>
            </w:r>
            <w:r>
              <w:rPr>
                <w:sz w:val="22"/>
              </w:rPr>
              <w:t>с</w:t>
            </w:r>
            <w:r>
              <w:rPr>
                <w:spacing w:val="-4"/>
                <w:sz w:val="22"/>
              </w:rPr>
              <w:t xml:space="preserve"> </w:t>
            </w:r>
            <w:r>
              <w:rPr>
                <w:sz w:val="22"/>
              </w:rPr>
              <w:t>детьми,</w:t>
            </w:r>
            <w:r>
              <w:rPr>
                <w:spacing w:val="-6"/>
                <w:sz w:val="22"/>
              </w:rPr>
              <w:t xml:space="preserve"> </w:t>
            </w:r>
            <w:r>
              <w:rPr>
                <w:sz w:val="22"/>
              </w:rPr>
              <w:t>в</w:t>
            </w:r>
            <w:r>
              <w:rPr>
                <w:spacing w:val="-4"/>
                <w:sz w:val="22"/>
              </w:rPr>
              <w:t xml:space="preserve"> </w:t>
            </w:r>
            <w:r>
              <w:rPr>
                <w:sz w:val="22"/>
              </w:rPr>
              <w:t>том</w:t>
            </w:r>
            <w:r>
              <w:rPr>
                <w:spacing w:val="-5"/>
                <w:sz w:val="22"/>
              </w:rPr>
              <w:t xml:space="preserve"> </w:t>
            </w:r>
            <w:r>
              <w:rPr>
                <w:sz w:val="22"/>
              </w:rPr>
              <w:t>числе</w:t>
            </w:r>
            <w:r>
              <w:rPr>
                <w:spacing w:val="-3"/>
                <w:sz w:val="22"/>
              </w:rPr>
              <w:t xml:space="preserve"> </w:t>
            </w:r>
            <w:r>
              <w:rPr>
                <w:sz w:val="22"/>
              </w:rPr>
              <w:t>в</w:t>
            </w:r>
            <w:r>
              <w:rPr>
                <w:spacing w:val="-4"/>
                <w:sz w:val="22"/>
              </w:rPr>
              <w:t xml:space="preserve"> </w:t>
            </w:r>
            <w:r>
              <w:rPr>
                <w:sz w:val="22"/>
              </w:rPr>
              <w:t>рамках</w:t>
            </w:r>
            <w:r>
              <w:rPr>
                <w:spacing w:val="-3"/>
                <w:sz w:val="22"/>
              </w:rPr>
              <w:t xml:space="preserve"> </w:t>
            </w:r>
            <w:r>
              <w:rPr>
                <w:sz w:val="22"/>
              </w:rPr>
              <w:t>ООП</w:t>
            </w:r>
            <w:r>
              <w:rPr>
                <w:spacing w:val="-4"/>
                <w:sz w:val="22"/>
              </w:rPr>
              <w:t xml:space="preserve"> </w:t>
            </w:r>
            <w:r>
              <w:rPr>
                <w:spacing w:val="-5"/>
                <w:sz w:val="22"/>
              </w:rPr>
              <w:t>ДО</w:t>
            </w:r>
          </w:p>
        </w:tc>
      </w:tr>
      <w:tr w14:paraId="0653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526" w:type="dxa"/>
          </w:tcPr>
          <w:p w14:paraId="66EF8D63">
            <w:pPr>
              <w:pStyle w:val="9"/>
              <w:spacing w:line="256" w:lineRule="exact"/>
              <w:rPr>
                <w:sz w:val="24"/>
              </w:rPr>
            </w:pPr>
            <w:r>
              <w:rPr>
                <w:spacing w:val="-2"/>
                <w:sz w:val="24"/>
              </w:rPr>
              <w:t>8.50-</w:t>
            </w:r>
            <w:r>
              <w:rPr>
                <w:spacing w:val="-4"/>
                <w:sz w:val="24"/>
              </w:rPr>
              <w:t>9.00</w:t>
            </w:r>
          </w:p>
        </w:tc>
        <w:tc>
          <w:tcPr>
            <w:tcW w:w="8046" w:type="dxa"/>
          </w:tcPr>
          <w:p w14:paraId="5D8722CB">
            <w:pPr>
              <w:pStyle w:val="9"/>
              <w:spacing w:line="247" w:lineRule="exact"/>
              <w:ind w:left="108"/>
              <w:rPr>
                <w:sz w:val="22"/>
              </w:rPr>
            </w:pPr>
            <w:r>
              <w:rPr>
                <w:sz w:val="22"/>
              </w:rPr>
              <w:t>Утренняя</w:t>
            </w:r>
            <w:r>
              <w:rPr>
                <w:spacing w:val="-7"/>
                <w:sz w:val="22"/>
              </w:rPr>
              <w:t xml:space="preserve"> </w:t>
            </w:r>
            <w:r>
              <w:rPr>
                <w:spacing w:val="-2"/>
                <w:sz w:val="22"/>
              </w:rPr>
              <w:t>гимнастика</w:t>
            </w:r>
          </w:p>
        </w:tc>
      </w:tr>
      <w:tr w14:paraId="4360E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26" w:type="dxa"/>
          </w:tcPr>
          <w:p w14:paraId="2096A097">
            <w:pPr>
              <w:pStyle w:val="9"/>
              <w:spacing w:line="258" w:lineRule="exact"/>
              <w:rPr>
                <w:sz w:val="24"/>
              </w:rPr>
            </w:pPr>
            <w:r>
              <w:rPr>
                <w:spacing w:val="-2"/>
                <w:sz w:val="24"/>
              </w:rPr>
              <w:t>9.00-</w:t>
            </w:r>
            <w:r>
              <w:rPr>
                <w:spacing w:val="-4"/>
                <w:sz w:val="24"/>
              </w:rPr>
              <w:t>9.30</w:t>
            </w:r>
          </w:p>
        </w:tc>
        <w:tc>
          <w:tcPr>
            <w:tcW w:w="8046" w:type="dxa"/>
          </w:tcPr>
          <w:p w14:paraId="63D009D0">
            <w:pPr>
              <w:pStyle w:val="9"/>
              <w:spacing w:line="249" w:lineRule="exact"/>
              <w:ind w:left="108"/>
              <w:rPr>
                <w:sz w:val="22"/>
              </w:rPr>
            </w:pPr>
            <w:r>
              <w:rPr>
                <w:sz w:val="22"/>
              </w:rPr>
              <w:t>Подготовка</w:t>
            </w:r>
            <w:r>
              <w:rPr>
                <w:spacing w:val="-8"/>
                <w:sz w:val="22"/>
              </w:rPr>
              <w:t xml:space="preserve"> </w:t>
            </w:r>
            <w:r>
              <w:rPr>
                <w:sz w:val="22"/>
              </w:rPr>
              <w:t>к</w:t>
            </w:r>
            <w:r>
              <w:rPr>
                <w:spacing w:val="-6"/>
                <w:sz w:val="22"/>
              </w:rPr>
              <w:t xml:space="preserve"> </w:t>
            </w:r>
            <w:r>
              <w:rPr>
                <w:sz w:val="22"/>
              </w:rPr>
              <w:t>завтраку.</w:t>
            </w:r>
            <w:r>
              <w:rPr>
                <w:spacing w:val="-5"/>
                <w:sz w:val="22"/>
              </w:rPr>
              <w:t xml:space="preserve"> </w:t>
            </w:r>
            <w:r>
              <w:rPr>
                <w:spacing w:val="-2"/>
                <w:sz w:val="22"/>
              </w:rPr>
              <w:t>Завтрак</w:t>
            </w:r>
          </w:p>
        </w:tc>
      </w:tr>
      <w:tr w14:paraId="07B28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5827CD47">
            <w:pPr>
              <w:pStyle w:val="9"/>
              <w:spacing w:line="256" w:lineRule="exact"/>
              <w:rPr>
                <w:b/>
                <w:sz w:val="24"/>
              </w:rPr>
            </w:pPr>
            <w:r>
              <w:rPr>
                <w:b/>
                <w:spacing w:val="-2"/>
                <w:sz w:val="24"/>
              </w:rPr>
              <w:t>9.30-10.30</w:t>
            </w:r>
          </w:p>
        </w:tc>
        <w:tc>
          <w:tcPr>
            <w:tcW w:w="8046" w:type="dxa"/>
          </w:tcPr>
          <w:p w14:paraId="6ACB31D2">
            <w:pPr>
              <w:pStyle w:val="9"/>
              <w:spacing w:line="251" w:lineRule="exact"/>
              <w:ind w:left="108"/>
              <w:rPr>
                <w:b/>
                <w:sz w:val="22"/>
              </w:rPr>
            </w:pPr>
            <w:r>
              <w:rPr>
                <w:b/>
                <w:sz w:val="22"/>
              </w:rPr>
              <w:t>Организованная</w:t>
            </w:r>
            <w:r>
              <w:rPr>
                <w:b/>
                <w:spacing w:val="-12"/>
                <w:sz w:val="22"/>
              </w:rPr>
              <w:t xml:space="preserve"> </w:t>
            </w:r>
            <w:r>
              <w:rPr>
                <w:b/>
                <w:sz w:val="22"/>
              </w:rPr>
              <w:t>образовательная</w:t>
            </w:r>
            <w:r>
              <w:rPr>
                <w:b/>
                <w:spacing w:val="-10"/>
                <w:sz w:val="22"/>
              </w:rPr>
              <w:t xml:space="preserve"> </w:t>
            </w:r>
            <w:r>
              <w:rPr>
                <w:b/>
                <w:spacing w:val="-2"/>
                <w:sz w:val="22"/>
              </w:rPr>
              <w:t>деятельность</w:t>
            </w:r>
          </w:p>
        </w:tc>
      </w:tr>
      <w:tr w14:paraId="0D92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01E2EF36">
            <w:pPr>
              <w:pStyle w:val="9"/>
              <w:spacing w:line="256" w:lineRule="exact"/>
              <w:rPr>
                <w:sz w:val="24"/>
              </w:rPr>
            </w:pPr>
            <w:r>
              <w:rPr>
                <w:spacing w:val="-2"/>
                <w:sz w:val="24"/>
              </w:rPr>
              <w:t>9.30-</w:t>
            </w:r>
            <w:r>
              <w:rPr>
                <w:spacing w:val="-4"/>
                <w:sz w:val="24"/>
              </w:rPr>
              <w:t>9.45</w:t>
            </w:r>
          </w:p>
        </w:tc>
        <w:tc>
          <w:tcPr>
            <w:tcW w:w="8046" w:type="dxa"/>
          </w:tcPr>
          <w:p w14:paraId="119AFE6E">
            <w:pPr>
              <w:pStyle w:val="9"/>
              <w:spacing w:line="247" w:lineRule="exact"/>
              <w:ind w:left="108"/>
              <w:rPr>
                <w:sz w:val="22"/>
              </w:rPr>
            </w:pPr>
            <w:r>
              <w:rPr>
                <w:sz w:val="22"/>
              </w:rPr>
              <w:t>Занятие</w:t>
            </w:r>
            <w:r>
              <w:rPr>
                <w:spacing w:val="-5"/>
                <w:sz w:val="22"/>
              </w:rPr>
              <w:t xml:space="preserve"> </w:t>
            </w:r>
            <w:r>
              <w:rPr>
                <w:spacing w:val="-10"/>
                <w:sz w:val="22"/>
              </w:rPr>
              <w:t>1</w:t>
            </w:r>
          </w:p>
        </w:tc>
      </w:tr>
      <w:tr w14:paraId="28E28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5959DE50">
            <w:pPr>
              <w:pStyle w:val="9"/>
              <w:spacing w:line="256" w:lineRule="exact"/>
              <w:rPr>
                <w:sz w:val="24"/>
              </w:rPr>
            </w:pPr>
            <w:r>
              <w:rPr>
                <w:spacing w:val="-2"/>
                <w:sz w:val="24"/>
              </w:rPr>
              <w:t>9.45-10.00</w:t>
            </w:r>
          </w:p>
        </w:tc>
        <w:tc>
          <w:tcPr>
            <w:tcW w:w="8046" w:type="dxa"/>
          </w:tcPr>
          <w:p w14:paraId="637AB00D">
            <w:pPr>
              <w:pStyle w:val="9"/>
              <w:spacing w:line="247" w:lineRule="exact"/>
              <w:ind w:left="108"/>
              <w:rPr>
                <w:sz w:val="22"/>
              </w:rPr>
            </w:pPr>
            <w:r>
              <w:rPr>
                <w:sz w:val="22"/>
              </w:rPr>
              <w:t>Перерыв</w:t>
            </w:r>
            <w:r>
              <w:rPr>
                <w:spacing w:val="-5"/>
                <w:sz w:val="22"/>
              </w:rPr>
              <w:t xml:space="preserve"> </w:t>
            </w:r>
            <w:r>
              <w:rPr>
                <w:sz w:val="22"/>
              </w:rPr>
              <w:t>между</w:t>
            </w:r>
            <w:r>
              <w:rPr>
                <w:spacing w:val="-6"/>
                <w:sz w:val="22"/>
              </w:rPr>
              <w:t xml:space="preserve"> </w:t>
            </w:r>
            <w:r>
              <w:rPr>
                <w:sz w:val="22"/>
              </w:rPr>
              <w:t>занятиями,</w:t>
            </w:r>
            <w:r>
              <w:rPr>
                <w:spacing w:val="-5"/>
                <w:sz w:val="22"/>
              </w:rPr>
              <w:t xml:space="preserve"> </w:t>
            </w:r>
            <w:r>
              <w:rPr>
                <w:sz w:val="22"/>
              </w:rPr>
              <w:t>подвижные</w:t>
            </w:r>
            <w:r>
              <w:rPr>
                <w:spacing w:val="-5"/>
                <w:sz w:val="22"/>
              </w:rPr>
              <w:t xml:space="preserve"> </w:t>
            </w:r>
            <w:r>
              <w:rPr>
                <w:sz w:val="22"/>
              </w:rPr>
              <w:t>игры</w:t>
            </w:r>
            <w:r>
              <w:rPr>
                <w:spacing w:val="-4"/>
                <w:sz w:val="22"/>
              </w:rPr>
              <w:t xml:space="preserve"> </w:t>
            </w:r>
            <w:r>
              <w:rPr>
                <w:sz w:val="22"/>
              </w:rPr>
              <w:t>малой</w:t>
            </w:r>
            <w:r>
              <w:rPr>
                <w:spacing w:val="-8"/>
                <w:sz w:val="22"/>
              </w:rPr>
              <w:t xml:space="preserve"> </w:t>
            </w:r>
            <w:r>
              <w:rPr>
                <w:sz w:val="22"/>
              </w:rPr>
              <w:t>и</w:t>
            </w:r>
            <w:r>
              <w:rPr>
                <w:spacing w:val="-4"/>
                <w:sz w:val="22"/>
              </w:rPr>
              <w:t xml:space="preserve"> </w:t>
            </w:r>
            <w:r>
              <w:rPr>
                <w:sz w:val="22"/>
              </w:rPr>
              <w:t>средней</w:t>
            </w:r>
            <w:r>
              <w:rPr>
                <w:spacing w:val="-7"/>
                <w:sz w:val="22"/>
              </w:rPr>
              <w:t xml:space="preserve"> </w:t>
            </w:r>
            <w:r>
              <w:rPr>
                <w:spacing w:val="-2"/>
                <w:sz w:val="22"/>
              </w:rPr>
              <w:t>подвижности</w:t>
            </w:r>
          </w:p>
        </w:tc>
      </w:tr>
      <w:tr w14:paraId="1FC18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306E6B6D">
            <w:pPr>
              <w:pStyle w:val="9"/>
              <w:spacing w:line="256" w:lineRule="exact"/>
              <w:rPr>
                <w:sz w:val="24"/>
              </w:rPr>
            </w:pPr>
            <w:r>
              <w:rPr>
                <w:spacing w:val="-2"/>
                <w:sz w:val="24"/>
              </w:rPr>
              <w:t>10.10-10.25</w:t>
            </w:r>
          </w:p>
        </w:tc>
        <w:tc>
          <w:tcPr>
            <w:tcW w:w="8046" w:type="dxa"/>
          </w:tcPr>
          <w:p w14:paraId="7666D895">
            <w:pPr>
              <w:pStyle w:val="9"/>
              <w:spacing w:line="247" w:lineRule="exact"/>
              <w:ind w:left="108"/>
              <w:rPr>
                <w:sz w:val="22"/>
              </w:rPr>
            </w:pPr>
            <w:r>
              <w:rPr>
                <w:sz w:val="22"/>
              </w:rPr>
              <w:t>Занятие</w:t>
            </w:r>
            <w:r>
              <w:rPr>
                <w:spacing w:val="-5"/>
                <w:sz w:val="22"/>
              </w:rPr>
              <w:t xml:space="preserve"> </w:t>
            </w:r>
            <w:r>
              <w:rPr>
                <w:spacing w:val="-10"/>
                <w:sz w:val="22"/>
              </w:rPr>
              <w:t>2</w:t>
            </w:r>
          </w:p>
        </w:tc>
      </w:tr>
      <w:tr w14:paraId="40EF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526" w:type="dxa"/>
          </w:tcPr>
          <w:p w14:paraId="2CB7C540">
            <w:pPr>
              <w:pStyle w:val="9"/>
              <w:spacing w:line="268" w:lineRule="exact"/>
              <w:rPr>
                <w:sz w:val="24"/>
              </w:rPr>
            </w:pPr>
            <w:r>
              <w:rPr>
                <w:spacing w:val="-2"/>
                <w:sz w:val="24"/>
              </w:rPr>
              <w:t>10.25-10.40</w:t>
            </w:r>
          </w:p>
        </w:tc>
        <w:tc>
          <w:tcPr>
            <w:tcW w:w="8046" w:type="dxa"/>
          </w:tcPr>
          <w:p w14:paraId="5AE9FD20">
            <w:pPr>
              <w:pStyle w:val="9"/>
              <w:spacing w:line="247" w:lineRule="exact"/>
              <w:ind w:left="108"/>
              <w:rPr>
                <w:sz w:val="22"/>
              </w:rPr>
            </w:pPr>
            <w:r>
              <w:rPr>
                <w:sz w:val="22"/>
              </w:rPr>
              <w:t>Гигиенические</w:t>
            </w:r>
            <w:r>
              <w:rPr>
                <w:spacing w:val="-11"/>
                <w:sz w:val="22"/>
              </w:rPr>
              <w:t xml:space="preserve"> </w:t>
            </w:r>
            <w:r>
              <w:rPr>
                <w:sz w:val="22"/>
              </w:rPr>
              <w:t>процедуры,</w:t>
            </w:r>
            <w:r>
              <w:rPr>
                <w:spacing w:val="-8"/>
                <w:sz w:val="22"/>
              </w:rPr>
              <w:t xml:space="preserve"> </w:t>
            </w:r>
            <w:r>
              <w:rPr>
                <w:sz w:val="22"/>
              </w:rPr>
              <w:t>самообслуживание.</w:t>
            </w:r>
            <w:r>
              <w:rPr>
                <w:spacing w:val="-9"/>
                <w:sz w:val="22"/>
              </w:rPr>
              <w:t xml:space="preserve"> </w:t>
            </w:r>
            <w:r>
              <w:rPr>
                <w:sz w:val="22"/>
              </w:rPr>
              <w:t>Одевание</w:t>
            </w:r>
            <w:r>
              <w:rPr>
                <w:spacing w:val="-8"/>
                <w:sz w:val="22"/>
              </w:rPr>
              <w:t xml:space="preserve"> </w:t>
            </w:r>
            <w:r>
              <w:rPr>
                <w:sz w:val="22"/>
              </w:rPr>
              <w:t>на</w:t>
            </w:r>
            <w:r>
              <w:rPr>
                <w:spacing w:val="-8"/>
                <w:sz w:val="22"/>
              </w:rPr>
              <w:t xml:space="preserve"> </w:t>
            </w:r>
            <w:r>
              <w:rPr>
                <w:sz w:val="22"/>
              </w:rPr>
              <w:t>прогулку,</w:t>
            </w:r>
            <w:r>
              <w:rPr>
                <w:spacing w:val="-8"/>
                <w:sz w:val="22"/>
              </w:rPr>
              <w:t xml:space="preserve"> </w:t>
            </w:r>
            <w:r>
              <w:rPr>
                <w:spacing w:val="-2"/>
                <w:sz w:val="22"/>
              </w:rPr>
              <w:t>подготовка</w:t>
            </w:r>
          </w:p>
          <w:p w14:paraId="1B8B55BF">
            <w:pPr>
              <w:pStyle w:val="9"/>
              <w:spacing w:before="1" w:line="238" w:lineRule="exact"/>
              <w:ind w:left="108"/>
              <w:rPr>
                <w:sz w:val="22"/>
              </w:rPr>
            </w:pPr>
            <w:r>
              <w:rPr>
                <w:sz w:val="22"/>
              </w:rPr>
              <w:t xml:space="preserve">к </w:t>
            </w:r>
            <w:r>
              <w:rPr>
                <w:spacing w:val="-2"/>
                <w:sz w:val="22"/>
              </w:rPr>
              <w:t>прогулке</w:t>
            </w:r>
          </w:p>
        </w:tc>
      </w:tr>
      <w:tr w14:paraId="6C6FC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526" w:type="dxa"/>
          </w:tcPr>
          <w:p w14:paraId="040790F8">
            <w:pPr>
              <w:pStyle w:val="9"/>
              <w:spacing w:line="268" w:lineRule="exact"/>
              <w:rPr>
                <w:sz w:val="24"/>
              </w:rPr>
            </w:pPr>
            <w:r>
              <w:rPr>
                <w:spacing w:val="-2"/>
                <w:sz w:val="24"/>
              </w:rPr>
              <w:t>10.40-11.50</w:t>
            </w:r>
          </w:p>
        </w:tc>
        <w:tc>
          <w:tcPr>
            <w:tcW w:w="8046" w:type="dxa"/>
          </w:tcPr>
          <w:p w14:paraId="27432C06">
            <w:pPr>
              <w:pStyle w:val="9"/>
              <w:spacing w:line="247" w:lineRule="exact"/>
              <w:ind w:left="108"/>
              <w:rPr>
                <w:sz w:val="22"/>
              </w:rPr>
            </w:pPr>
            <w:r>
              <w:rPr>
                <w:sz w:val="22"/>
              </w:rPr>
              <w:t>Прогулка</w:t>
            </w:r>
            <w:r>
              <w:rPr>
                <w:spacing w:val="-6"/>
                <w:sz w:val="22"/>
              </w:rPr>
              <w:t xml:space="preserve"> </w:t>
            </w:r>
            <w:r>
              <w:rPr>
                <w:sz w:val="22"/>
              </w:rPr>
              <w:t>(наблюдение,</w:t>
            </w:r>
            <w:r>
              <w:rPr>
                <w:spacing w:val="-4"/>
                <w:sz w:val="22"/>
              </w:rPr>
              <w:t xml:space="preserve"> </w:t>
            </w:r>
            <w:r>
              <w:rPr>
                <w:sz w:val="22"/>
              </w:rPr>
              <w:t>труд,</w:t>
            </w:r>
            <w:r>
              <w:rPr>
                <w:spacing w:val="-3"/>
                <w:sz w:val="22"/>
              </w:rPr>
              <w:t xml:space="preserve"> </w:t>
            </w:r>
            <w:r>
              <w:rPr>
                <w:sz w:val="22"/>
              </w:rPr>
              <w:t>игры,</w:t>
            </w:r>
            <w:r>
              <w:rPr>
                <w:spacing w:val="-4"/>
                <w:sz w:val="22"/>
              </w:rPr>
              <w:t xml:space="preserve"> </w:t>
            </w:r>
            <w:r>
              <w:rPr>
                <w:sz w:val="22"/>
              </w:rPr>
              <w:t>в</w:t>
            </w:r>
            <w:r>
              <w:rPr>
                <w:spacing w:val="-5"/>
                <w:sz w:val="22"/>
              </w:rPr>
              <w:t xml:space="preserve"> </w:t>
            </w:r>
            <w:r>
              <w:rPr>
                <w:sz w:val="22"/>
              </w:rPr>
              <w:t>том</w:t>
            </w:r>
            <w:r>
              <w:rPr>
                <w:spacing w:val="-4"/>
                <w:sz w:val="22"/>
              </w:rPr>
              <w:t xml:space="preserve"> </w:t>
            </w:r>
            <w:r>
              <w:rPr>
                <w:sz w:val="22"/>
              </w:rPr>
              <w:t>числе</w:t>
            </w:r>
            <w:r>
              <w:rPr>
                <w:spacing w:val="-4"/>
                <w:sz w:val="22"/>
              </w:rPr>
              <w:t xml:space="preserve"> </w:t>
            </w:r>
            <w:r>
              <w:rPr>
                <w:sz w:val="22"/>
              </w:rPr>
              <w:t>игры</w:t>
            </w:r>
            <w:r>
              <w:rPr>
                <w:spacing w:val="-3"/>
                <w:sz w:val="22"/>
              </w:rPr>
              <w:t xml:space="preserve"> </w:t>
            </w:r>
            <w:r>
              <w:rPr>
                <w:sz w:val="22"/>
              </w:rPr>
              <w:t>средней</w:t>
            </w:r>
            <w:r>
              <w:rPr>
                <w:spacing w:val="-4"/>
                <w:sz w:val="22"/>
              </w:rPr>
              <w:t xml:space="preserve"> </w:t>
            </w:r>
            <w:r>
              <w:rPr>
                <w:sz w:val="22"/>
              </w:rPr>
              <w:t>и</w:t>
            </w:r>
            <w:r>
              <w:rPr>
                <w:spacing w:val="-4"/>
                <w:sz w:val="22"/>
              </w:rPr>
              <w:t xml:space="preserve"> </w:t>
            </w:r>
            <w:r>
              <w:rPr>
                <w:spacing w:val="-2"/>
                <w:sz w:val="22"/>
              </w:rPr>
              <w:t>высокой</w:t>
            </w:r>
          </w:p>
          <w:p w14:paraId="029F93AB">
            <w:pPr>
              <w:pStyle w:val="9"/>
              <w:spacing w:before="1" w:line="238" w:lineRule="exact"/>
              <w:ind w:left="108"/>
              <w:rPr>
                <w:sz w:val="22"/>
              </w:rPr>
            </w:pPr>
            <w:r>
              <w:rPr>
                <w:sz w:val="22"/>
              </w:rPr>
              <w:t>подвижности</w:t>
            </w:r>
            <w:r>
              <w:rPr>
                <w:spacing w:val="-12"/>
                <w:sz w:val="22"/>
              </w:rPr>
              <w:t xml:space="preserve"> </w:t>
            </w:r>
            <w:r>
              <w:rPr>
                <w:spacing w:val="-2"/>
                <w:sz w:val="22"/>
              </w:rPr>
              <w:t>30минут)</w:t>
            </w:r>
          </w:p>
        </w:tc>
      </w:tr>
      <w:tr w14:paraId="0034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55705C82">
            <w:pPr>
              <w:pStyle w:val="9"/>
              <w:spacing w:line="256" w:lineRule="exact"/>
              <w:rPr>
                <w:sz w:val="24"/>
              </w:rPr>
            </w:pPr>
            <w:r>
              <w:rPr>
                <w:spacing w:val="-2"/>
                <w:sz w:val="24"/>
              </w:rPr>
              <w:t>11.50-12.00</w:t>
            </w:r>
          </w:p>
        </w:tc>
        <w:tc>
          <w:tcPr>
            <w:tcW w:w="8046" w:type="dxa"/>
          </w:tcPr>
          <w:p w14:paraId="6093658D">
            <w:pPr>
              <w:pStyle w:val="9"/>
              <w:spacing w:line="247" w:lineRule="exact"/>
              <w:ind w:left="108"/>
              <w:rPr>
                <w:sz w:val="22"/>
              </w:rPr>
            </w:pPr>
            <w:r>
              <w:rPr>
                <w:sz w:val="22"/>
              </w:rPr>
              <w:t>Возвращение</w:t>
            </w:r>
            <w:r>
              <w:rPr>
                <w:spacing w:val="-9"/>
                <w:sz w:val="22"/>
              </w:rPr>
              <w:t xml:space="preserve"> </w:t>
            </w:r>
            <w:r>
              <w:rPr>
                <w:sz w:val="22"/>
              </w:rPr>
              <w:t>с</w:t>
            </w:r>
            <w:r>
              <w:rPr>
                <w:spacing w:val="-5"/>
                <w:sz w:val="22"/>
              </w:rPr>
              <w:t xml:space="preserve"> </w:t>
            </w:r>
            <w:r>
              <w:rPr>
                <w:sz w:val="22"/>
              </w:rPr>
              <w:t>прогулки,</w:t>
            </w:r>
            <w:r>
              <w:rPr>
                <w:spacing w:val="-9"/>
                <w:sz w:val="22"/>
              </w:rPr>
              <w:t xml:space="preserve"> </w:t>
            </w:r>
            <w:r>
              <w:rPr>
                <w:sz w:val="22"/>
              </w:rPr>
              <w:t>гигиенические</w:t>
            </w:r>
            <w:r>
              <w:rPr>
                <w:spacing w:val="-7"/>
                <w:sz w:val="22"/>
              </w:rPr>
              <w:t xml:space="preserve"> </w:t>
            </w:r>
            <w:r>
              <w:rPr>
                <w:sz w:val="22"/>
              </w:rPr>
              <w:t>процедуры,</w:t>
            </w:r>
            <w:r>
              <w:rPr>
                <w:spacing w:val="-6"/>
                <w:sz w:val="22"/>
              </w:rPr>
              <w:t xml:space="preserve"> </w:t>
            </w:r>
            <w:r>
              <w:rPr>
                <w:spacing w:val="-2"/>
                <w:sz w:val="22"/>
              </w:rPr>
              <w:t>самообслуживание</w:t>
            </w:r>
          </w:p>
        </w:tc>
      </w:tr>
      <w:tr w14:paraId="1D5C1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526" w:type="dxa"/>
          </w:tcPr>
          <w:p w14:paraId="4EE35479">
            <w:pPr>
              <w:pStyle w:val="9"/>
              <w:spacing w:line="258" w:lineRule="exact"/>
              <w:rPr>
                <w:sz w:val="24"/>
              </w:rPr>
            </w:pPr>
            <w:r>
              <w:rPr>
                <w:spacing w:val="-2"/>
                <w:sz w:val="24"/>
              </w:rPr>
              <w:t>12.00-12.10</w:t>
            </w:r>
          </w:p>
        </w:tc>
        <w:tc>
          <w:tcPr>
            <w:tcW w:w="8046" w:type="dxa"/>
          </w:tcPr>
          <w:p w14:paraId="1BDDFCCE">
            <w:pPr>
              <w:pStyle w:val="9"/>
              <w:spacing w:line="249" w:lineRule="exact"/>
              <w:ind w:left="108"/>
              <w:rPr>
                <w:sz w:val="22"/>
              </w:rPr>
            </w:pPr>
            <w:r>
              <w:rPr>
                <w:sz w:val="22"/>
              </w:rPr>
              <w:t>Чтение</w:t>
            </w:r>
            <w:r>
              <w:rPr>
                <w:spacing w:val="-8"/>
                <w:sz w:val="22"/>
              </w:rPr>
              <w:t xml:space="preserve"> </w:t>
            </w:r>
            <w:r>
              <w:rPr>
                <w:sz w:val="22"/>
              </w:rPr>
              <w:t>художественной</w:t>
            </w:r>
            <w:r>
              <w:rPr>
                <w:spacing w:val="-7"/>
                <w:sz w:val="22"/>
              </w:rPr>
              <w:t xml:space="preserve"> </w:t>
            </w:r>
            <w:r>
              <w:rPr>
                <w:sz w:val="22"/>
              </w:rPr>
              <w:t>и</w:t>
            </w:r>
            <w:r>
              <w:rPr>
                <w:spacing w:val="-10"/>
                <w:sz w:val="22"/>
              </w:rPr>
              <w:t xml:space="preserve"> </w:t>
            </w:r>
            <w:r>
              <w:rPr>
                <w:sz w:val="22"/>
              </w:rPr>
              <w:t>познавательной</w:t>
            </w:r>
            <w:r>
              <w:rPr>
                <w:spacing w:val="-7"/>
                <w:sz w:val="22"/>
              </w:rPr>
              <w:t xml:space="preserve"> </w:t>
            </w:r>
            <w:r>
              <w:rPr>
                <w:spacing w:val="-2"/>
                <w:sz w:val="22"/>
              </w:rPr>
              <w:t>литературы</w:t>
            </w:r>
          </w:p>
        </w:tc>
      </w:tr>
      <w:tr w14:paraId="67DAD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0BBC7C29">
            <w:pPr>
              <w:pStyle w:val="9"/>
              <w:spacing w:line="256" w:lineRule="exact"/>
              <w:rPr>
                <w:sz w:val="24"/>
              </w:rPr>
            </w:pPr>
            <w:r>
              <w:rPr>
                <w:spacing w:val="-2"/>
                <w:sz w:val="24"/>
              </w:rPr>
              <w:t>12.10-12.30</w:t>
            </w:r>
          </w:p>
        </w:tc>
        <w:tc>
          <w:tcPr>
            <w:tcW w:w="8046" w:type="dxa"/>
          </w:tcPr>
          <w:p w14:paraId="723269AC">
            <w:pPr>
              <w:pStyle w:val="9"/>
              <w:spacing w:line="247" w:lineRule="exact"/>
              <w:ind w:left="108"/>
              <w:rPr>
                <w:sz w:val="22"/>
              </w:rPr>
            </w:pPr>
            <w:r>
              <w:rPr>
                <w:sz w:val="22"/>
              </w:rPr>
              <w:t>Подготовка</w:t>
            </w:r>
            <w:r>
              <w:rPr>
                <w:spacing w:val="-6"/>
                <w:sz w:val="22"/>
              </w:rPr>
              <w:t xml:space="preserve"> </w:t>
            </w:r>
            <w:r>
              <w:rPr>
                <w:sz w:val="22"/>
              </w:rPr>
              <w:t>к</w:t>
            </w:r>
            <w:r>
              <w:rPr>
                <w:spacing w:val="-4"/>
                <w:sz w:val="22"/>
              </w:rPr>
              <w:t xml:space="preserve"> </w:t>
            </w:r>
            <w:r>
              <w:rPr>
                <w:sz w:val="22"/>
              </w:rPr>
              <w:t>приёму</w:t>
            </w:r>
            <w:r>
              <w:rPr>
                <w:spacing w:val="-6"/>
                <w:sz w:val="22"/>
              </w:rPr>
              <w:t xml:space="preserve"> </w:t>
            </w:r>
            <w:r>
              <w:rPr>
                <w:sz w:val="22"/>
              </w:rPr>
              <w:t>пищи</w:t>
            </w:r>
            <w:r>
              <w:rPr>
                <w:spacing w:val="47"/>
                <w:sz w:val="22"/>
              </w:rPr>
              <w:t xml:space="preserve"> </w:t>
            </w:r>
            <w:r>
              <w:rPr>
                <w:sz w:val="22"/>
              </w:rPr>
              <w:t>(обед).</w:t>
            </w:r>
            <w:r>
              <w:rPr>
                <w:spacing w:val="-3"/>
                <w:sz w:val="22"/>
              </w:rPr>
              <w:t xml:space="preserve"> </w:t>
            </w:r>
            <w:r>
              <w:rPr>
                <w:sz w:val="22"/>
              </w:rPr>
              <w:t>Приём</w:t>
            </w:r>
            <w:r>
              <w:rPr>
                <w:spacing w:val="-5"/>
                <w:sz w:val="22"/>
              </w:rPr>
              <w:t xml:space="preserve"> </w:t>
            </w:r>
            <w:r>
              <w:rPr>
                <w:sz w:val="22"/>
              </w:rPr>
              <w:t>пищи.</w:t>
            </w:r>
            <w:r>
              <w:rPr>
                <w:spacing w:val="-6"/>
                <w:sz w:val="22"/>
              </w:rPr>
              <w:t xml:space="preserve"> </w:t>
            </w:r>
            <w:r>
              <w:rPr>
                <w:spacing w:val="-4"/>
                <w:sz w:val="22"/>
              </w:rPr>
              <w:t>Обед</w:t>
            </w:r>
          </w:p>
        </w:tc>
      </w:tr>
      <w:tr w14:paraId="6FF65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6292985F">
            <w:pPr>
              <w:pStyle w:val="9"/>
              <w:spacing w:line="256" w:lineRule="exact"/>
              <w:rPr>
                <w:sz w:val="24"/>
              </w:rPr>
            </w:pPr>
            <w:r>
              <w:rPr>
                <w:spacing w:val="-2"/>
                <w:sz w:val="24"/>
              </w:rPr>
              <w:t>12.30-15.00</w:t>
            </w:r>
          </w:p>
        </w:tc>
        <w:tc>
          <w:tcPr>
            <w:tcW w:w="8046" w:type="dxa"/>
          </w:tcPr>
          <w:p w14:paraId="630F755D">
            <w:pPr>
              <w:pStyle w:val="9"/>
              <w:spacing w:line="247" w:lineRule="exact"/>
              <w:ind w:left="108"/>
              <w:rPr>
                <w:sz w:val="22"/>
              </w:rPr>
            </w:pPr>
            <w:r>
              <w:rPr>
                <w:sz w:val="22"/>
              </w:rPr>
              <w:t>Подготовка</w:t>
            </w:r>
            <w:r>
              <w:rPr>
                <w:spacing w:val="-9"/>
                <w:sz w:val="22"/>
              </w:rPr>
              <w:t xml:space="preserve"> </w:t>
            </w:r>
            <w:r>
              <w:rPr>
                <w:sz w:val="22"/>
              </w:rPr>
              <w:t>ко</w:t>
            </w:r>
            <w:r>
              <w:rPr>
                <w:spacing w:val="-7"/>
                <w:sz w:val="22"/>
              </w:rPr>
              <w:t xml:space="preserve"> </w:t>
            </w:r>
            <w:r>
              <w:rPr>
                <w:sz w:val="22"/>
              </w:rPr>
              <w:t>сну,</w:t>
            </w:r>
            <w:r>
              <w:rPr>
                <w:spacing w:val="-5"/>
                <w:sz w:val="22"/>
              </w:rPr>
              <w:t xml:space="preserve"> </w:t>
            </w:r>
            <w:r>
              <w:rPr>
                <w:sz w:val="22"/>
              </w:rPr>
              <w:t>дневной</w:t>
            </w:r>
            <w:r>
              <w:rPr>
                <w:spacing w:val="-5"/>
                <w:sz w:val="22"/>
              </w:rPr>
              <w:t xml:space="preserve"> сон</w:t>
            </w:r>
          </w:p>
        </w:tc>
      </w:tr>
      <w:tr w14:paraId="33986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526" w:type="dxa"/>
          </w:tcPr>
          <w:p w14:paraId="26526407">
            <w:pPr>
              <w:pStyle w:val="9"/>
              <w:spacing w:line="268" w:lineRule="exact"/>
              <w:rPr>
                <w:sz w:val="24"/>
              </w:rPr>
            </w:pPr>
            <w:r>
              <w:rPr>
                <w:spacing w:val="-2"/>
                <w:sz w:val="24"/>
              </w:rPr>
              <w:t>15.00-15.15</w:t>
            </w:r>
          </w:p>
        </w:tc>
        <w:tc>
          <w:tcPr>
            <w:tcW w:w="8046" w:type="dxa"/>
          </w:tcPr>
          <w:p w14:paraId="03F61F18">
            <w:pPr>
              <w:pStyle w:val="9"/>
              <w:spacing w:line="246" w:lineRule="exact"/>
              <w:ind w:left="108"/>
              <w:rPr>
                <w:sz w:val="22"/>
              </w:rPr>
            </w:pPr>
            <w:r>
              <w:rPr>
                <w:sz w:val="22"/>
              </w:rPr>
              <w:t>Постепенный</w:t>
            </w:r>
            <w:r>
              <w:rPr>
                <w:spacing w:val="-13"/>
                <w:sz w:val="22"/>
              </w:rPr>
              <w:t xml:space="preserve"> </w:t>
            </w:r>
            <w:r>
              <w:rPr>
                <w:sz w:val="22"/>
              </w:rPr>
              <w:t>подъём,</w:t>
            </w:r>
            <w:r>
              <w:rPr>
                <w:spacing w:val="-9"/>
                <w:sz w:val="22"/>
              </w:rPr>
              <w:t xml:space="preserve"> </w:t>
            </w:r>
            <w:r>
              <w:rPr>
                <w:sz w:val="22"/>
              </w:rPr>
              <w:t>закаливающие</w:t>
            </w:r>
            <w:r>
              <w:rPr>
                <w:spacing w:val="-10"/>
                <w:sz w:val="22"/>
              </w:rPr>
              <w:t xml:space="preserve"> </w:t>
            </w:r>
            <w:r>
              <w:rPr>
                <w:sz w:val="22"/>
              </w:rPr>
              <w:t>процедуры,</w:t>
            </w:r>
            <w:r>
              <w:rPr>
                <w:spacing w:val="-10"/>
                <w:sz w:val="22"/>
              </w:rPr>
              <w:t xml:space="preserve"> </w:t>
            </w:r>
            <w:r>
              <w:rPr>
                <w:sz w:val="22"/>
              </w:rPr>
              <w:t>гигиенические</w:t>
            </w:r>
            <w:r>
              <w:rPr>
                <w:spacing w:val="-10"/>
                <w:sz w:val="22"/>
              </w:rPr>
              <w:t xml:space="preserve"> </w:t>
            </w:r>
            <w:r>
              <w:rPr>
                <w:spacing w:val="-2"/>
                <w:sz w:val="22"/>
              </w:rPr>
              <w:t>процедуры,</w:t>
            </w:r>
          </w:p>
          <w:p w14:paraId="14E2F055">
            <w:pPr>
              <w:pStyle w:val="9"/>
              <w:spacing w:line="240" w:lineRule="exact"/>
              <w:ind w:left="108"/>
              <w:rPr>
                <w:sz w:val="22"/>
              </w:rPr>
            </w:pPr>
            <w:r>
              <w:rPr>
                <w:sz w:val="22"/>
              </w:rPr>
              <w:t>профилактическая</w:t>
            </w:r>
            <w:r>
              <w:rPr>
                <w:spacing w:val="-8"/>
                <w:sz w:val="22"/>
              </w:rPr>
              <w:t xml:space="preserve"> </w:t>
            </w:r>
            <w:r>
              <w:rPr>
                <w:spacing w:val="-2"/>
                <w:sz w:val="22"/>
              </w:rPr>
              <w:t>гимнастика.</w:t>
            </w:r>
          </w:p>
        </w:tc>
      </w:tr>
      <w:tr w14:paraId="40F53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2C9CF38E">
            <w:pPr>
              <w:pStyle w:val="9"/>
              <w:spacing w:line="256" w:lineRule="exact"/>
              <w:rPr>
                <w:sz w:val="24"/>
              </w:rPr>
            </w:pPr>
            <w:r>
              <w:rPr>
                <w:spacing w:val="-2"/>
                <w:sz w:val="24"/>
              </w:rPr>
              <w:t>15.15-16.00</w:t>
            </w:r>
          </w:p>
        </w:tc>
        <w:tc>
          <w:tcPr>
            <w:tcW w:w="8046" w:type="dxa"/>
          </w:tcPr>
          <w:p w14:paraId="29790528">
            <w:pPr>
              <w:pStyle w:val="9"/>
              <w:spacing w:line="247" w:lineRule="exact"/>
              <w:ind w:left="108"/>
              <w:rPr>
                <w:sz w:val="22"/>
              </w:rPr>
            </w:pPr>
            <w:r>
              <w:rPr>
                <w:sz w:val="22"/>
              </w:rPr>
              <w:t>Совместная</w:t>
            </w:r>
            <w:r>
              <w:rPr>
                <w:spacing w:val="-6"/>
                <w:sz w:val="22"/>
              </w:rPr>
              <w:t xml:space="preserve"> </w:t>
            </w:r>
            <w:r>
              <w:rPr>
                <w:sz w:val="22"/>
              </w:rPr>
              <w:t>деятельность</w:t>
            </w:r>
            <w:r>
              <w:rPr>
                <w:spacing w:val="-6"/>
                <w:sz w:val="22"/>
              </w:rPr>
              <w:t xml:space="preserve"> </w:t>
            </w:r>
            <w:r>
              <w:rPr>
                <w:sz w:val="22"/>
              </w:rPr>
              <w:t>педагога</w:t>
            </w:r>
            <w:r>
              <w:rPr>
                <w:spacing w:val="-6"/>
                <w:sz w:val="22"/>
              </w:rPr>
              <w:t xml:space="preserve"> </w:t>
            </w:r>
            <w:r>
              <w:rPr>
                <w:sz w:val="22"/>
              </w:rPr>
              <w:t>с</w:t>
            </w:r>
            <w:r>
              <w:rPr>
                <w:spacing w:val="-3"/>
                <w:sz w:val="22"/>
              </w:rPr>
              <w:t xml:space="preserve"> </w:t>
            </w:r>
            <w:r>
              <w:rPr>
                <w:sz w:val="22"/>
              </w:rPr>
              <w:t>детьми,</w:t>
            </w:r>
            <w:r>
              <w:rPr>
                <w:spacing w:val="-6"/>
                <w:sz w:val="22"/>
              </w:rPr>
              <w:t xml:space="preserve"> </w:t>
            </w:r>
            <w:r>
              <w:rPr>
                <w:sz w:val="22"/>
              </w:rPr>
              <w:t>в</w:t>
            </w:r>
            <w:r>
              <w:rPr>
                <w:spacing w:val="-5"/>
                <w:sz w:val="22"/>
              </w:rPr>
              <w:t xml:space="preserve"> </w:t>
            </w:r>
            <w:r>
              <w:rPr>
                <w:sz w:val="22"/>
              </w:rPr>
              <w:t>том</w:t>
            </w:r>
            <w:r>
              <w:rPr>
                <w:spacing w:val="-7"/>
                <w:sz w:val="22"/>
              </w:rPr>
              <w:t xml:space="preserve"> </w:t>
            </w:r>
            <w:r>
              <w:rPr>
                <w:sz w:val="22"/>
              </w:rPr>
              <w:t>числе</w:t>
            </w:r>
            <w:r>
              <w:rPr>
                <w:spacing w:val="-3"/>
                <w:sz w:val="22"/>
              </w:rPr>
              <w:t xml:space="preserve"> </w:t>
            </w:r>
            <w:r>
              <w:rPr>
                <w:sz w:val="22"/>
              </w:rPr>
              <w:t>в</w:t>
            </w:r>
            <w:r>
              <w:rPr>
                <w:spacing w:val="-4"/>
                <w:sz w:val="22"/>
              </w:rPr>
              <w:t xml:space="preserve"> </w:t>
            </w:r>
            <w:r>
              <w:rPr>
                <w:sz w:val="22"/>
              </w:rPr>
              <w:t>рамках</w:t>
            </w:r>
            <w:r>
              <w:rPr>
                <w:spacing w:val="-3"/>
                <w:sz w:val="22"/>
              </w:rPr>
              <w:t xml:space="preserve"> </w:t>
            </w:r>
            <w:r>
              <w:rPr>
                <w:sz w:val="22"/>
              </w:rPr>
              <w:t>ООП</w:t>
            </w:r>
            <w:r>
              <w:rPr>
                <w:spacing w:val="-4"/>
                <w:sz w:val="22"/>
              </w:rPr>
              <w:t xml:space="preserve"> </w:t>
            </w:r>
            <w:r>
              <w:rPr>
                <w:spacing w:val="-5"/>
                <w:sz w:val="22"/>
              </w:rPr>
              <w:t>ДО</w:t>
            </w:r>
          </w:p>
        </w:tc>
      </w:tr>
      <w:tr w14:paraId="07D32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6" w:type="dxa"/>
          </w:tcPr>
          <w:p w14:paraId="517FFD16">
            <w:pPr>
              <w:pStyle w:val="9"/>
              <w:spacing w:line="256" w:lineRule="exact"/>
              <w:rPr>
                <w:sz w:val="24"/>
              </w:rPr>
            </w:pPr>
            <w:r>
              <w:rPr>
                <w:spacing w:val="-2"/>
                <w:sz w:val="24"/>
              </w:rPr>
              <w:t>16.00-16.20</w:t>
            </w:r>
          </w:p>
        </w:tc>
        <w:tc>
          <w:tcPr>
            <w:tcW w:w="8046" w:type="dxa"/>
          </w:tcPr>
          <w:p w14:paraId="026306FC">
            <w:pPr>
              <w:pStyle w:val="9"/>
              <w:spacing w:line="247" w:lineRule="exact"/>
              <w:ind w:left="108"/>
              <w:rPr>
                <w:sz w:val="22"/>
              </w:rPr>
            </w:pPr>
            <w:r>
              <w:rPr>
                <w:sz w:val="22"/>
              </w:rPr>
              <w:t>Подготовка</w:t>
            </w:r>
            <w:r>
              <w:rPr>
                <w:spacing w:val="-6"/>
                <w:sz w:val="22"/>
              </w:rPr>
              <w:t xml:space="preserve"> </w:t>
            </w:r>
            <w:r>
              <w:rPr>
                <w:sz w:val="22"/>
              </w:rPr>
              <w:t>к</w:t>
            </w:r>
            <w:r>
              <w:rPr>
                <w:spacing w:val="-4"/>
                <w:sz w:val="22"/>
              </w:rPr>
              <w:t xml:space="preserve"> </w:t>
            </w:r>
            <w:r>
              <w:rPr>
                <w:sz w:val="22"/>
              </w:rPr>
              <w:t>приёму</w:t>
            </w:r>
            <w:r>
              <w:rPr>
                <w:spacing w:val="-7"/>
                <w:sz w:val="22"/>
              </w:rPr>
              <w:t xml:space="preserve"> </w:t>
            </w:r>
            <w:r>
              <w:rPr>
                <w:sz w:val="22"/>
              </w:rPr>
              <w:t>пищи</w:t>
            </w:r>
            <w:r>
              <w:rPr>
                <w:spacing w:val="47"/>
                <w:sz w:val="22"/>
              </w:rPr>
              <w:t xml:space="preserve"> </w:t>
            </w:r>
            <w:r>
              <w:rPr>
                <w:sz w:val="22"/>
              </w:rPr>
              <w:t>(полдник)</w:t>
            </w:r>
            <w:r>
              <w:rPr>
                <w:spacing w:val="-4"/>
                <w:sz w:val="22"/>
              </w:rPr>
              <w:t xml:space="preserve"> </w:t>
            </w:r>
            <w:r>
              <w:rPr>
                <w:sz w:val="22"/>
              </w:rPr>
              <w:t>Приём</w:t>
            </w:r>
            <w:r>
              <w:rPr>
                <w:spacing w:val="-4"/>
                <w:sz w:val="22"/>
              </w:rPr>
              <w:t xml:space="preserve"> пищи</w:t>
            </w:r>
          </w:p>
        </w:tc>
      </w:tr>
      <w:tr w14:paraId="0A9EF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526" w:type="dxa"/>
          </w:tcPr>
          <w:p w14:paraId="2FE75367">
            <w:pPr>
              <w:pStyle w:val="9"/>
              <w:spacing w:line="268" w:lineRule="exact"/>
              <w:rPr>
                <w:sz w:val="24"/>
              </w:rPr>
            </w:pPr>
            <w:r>
              <w:rPr>
                <w:spacing w:val="-2"/>
                <w:sz w:val="24"/>
              </w:rPr>
              <w:t>16.20-18.30</w:t>
            </w:r>
          </w:p>
        </w:tc>
        <w:tc>
          <w:tcPr>
            <w:tcW w:w="8046" w:type="dxa"/>
          </w:tcPr>
          <w:p w14:paraId="18CD1D69">
            <w:pPr>
              <w:pStyle w:val="9"/>
              <w:spacing w:line="242" w:lineRule="auto"/>
              <w:ind w:left="76" w:firstLine="31"/>
              <w:rPr>
                <w:sz w:val="22"/>
              </w:rPr>
            </w:pPr>
            <w:r>
              <w:rPr>
                <w:sz w:val="22"/>
              </w:rPr>
              <w:t>Прогулка</w:t>
            </w:r>
            <w:r>
              <w:rPr>
                <w:spacing w:val="-3"/>
                <w:sz w:val="22"/>
              </w:rPr>
              <w:t xml:space="preserve"> </w:t>
            </w:r>
            <w:r>
              <w:rPr>
                <w:sz w:val="22"/>
              </w:rPr>
              <w:t>на</w:t>
            </w:r>
            <w:r>
              <w:rPr>
                <w:spacing w:val="-3"/>
                <w:sz w:val="22"/>
              </w:rPr>
              <w:t xml:space="preserve"> </w:t>
            </w:r>
            <w:r>
              <w:rPr>
                <w:sz w:val="22"/>
              </w:rPr>
              <w:t>свежем</w:t>
            </w:r>
            <w:r>
              <w:rPr>
                <w:spacing w:val="-6"/>
                <w:sz w:val="22"/>
              </w:rPr>
              <w:t xml:space="preserve"> </w:t>
            </w:r>
            <w:r>
              <w:rPr>
                <w:sz w:val="22"/>
              </w:rPr>
              <w:t>воздухе(наблюдение,</w:t>
            </w:r>
            <w:r>
              <w:rPr>
                <w:spacing w:val="-5"/>
                <w:sz w:val="22"/>
              </w:rPr>
              <w:t xml:space="preserve"> </w:t>
            </w:r>
            <w:r>
              <w:rPr>
                <w:sz w:val="22"/>
              </w:rPr>
              <w:t>труд,</w:t>
            </w:r>
            <w:r>
              <w:rPr>
                <w:spacing w:val="-3"/>
                <w:sz w:val="22"/>
              </w:rPr>
              <w:t xml:space="preserve"> </w:t>
            </w:r>
            <w:r>
              <w:rPr>
                <w:sz w:val="22"/>
              </w:rPr>
              <w:t>игры,</w:t>
            </w:r>
            <w:r>
              <w:rPr>
                <w:spacing w:val="-3"/>
                <w:sz w:val="22"/>
              </w:rPr>
              <w:t xml:space="preserve"> </w:t>
            </w:r>
            <w:r>
              <w:rPr>
                <w:sz w:val="22"/>
              </w:rPr>
              <w:t>в</w:t>
            </w:r>
            <w:r>
              <w:rPr>
                <w:spacing w:val="-3"/>
                <w:sz w:val="22"/>
              </w:rPr>
              <w:t xml:space="preserve"> </w:t>
            </w:r>
            <w:r>
              <w:rPr>
                <w:sz w:val="22"/>
              </w:rPr>
              <w:t>том</w:t>
            </w:r>
            <w:r>
              <w:rPr>
                <w:spacing w:val="-3"/>
                <w:sz w:val="22"/>
              </w:rPr>
              <w:t xml:space="preserve"> </w:t>
            </w:r>
            <w:r>
              <w:rPr>
                <w:sz w:val="22"/>
              </w:rPr>
              <w:t>числе</w:t>
            </w:r>
            <w:r>
              <w:rPr>
                <w:spacing w:val="-3"/>
                <w:sz w:val="22"/>
              </w:rPr>
              <w:t xml:space="preserve"> </w:t>
            </w:r>
            <w:r>
              <w:rPr>
                <w:sz w:val="22"/>
              </w:rPr>
              <w:t>игры</w:t>
            </w:r>
            <w:r>
              <w:rPr>
                <w:spacing w:val="-5"/>
                <w:sz w:val="22"/>
              </w:rPr>
              <w:t xml:space="preserve"> </w:t>
            </w:r>
            <w:r>
              <w:rPr>
                <w:sz w:val="22"/>
              </w:rPr>
              <w:t>средней</w:t>
            </w:r>
            <w:r>
              <w:rPr>
                <w:spacing w:val="-4"/>
                <w:sz w:val="22"/>
              </w:rPr>
              <w:t xml:space="preserve"> </w:t>
            </w:r>
            <w:r>
              <w:rPr>
                <w:sz w:val="22"/>
              </w:rPr>
              <w:t>и высокой подвижности 20 минут)</w:t>
            </w:r>
            <w:r>
              <w:rPr>
                <w:spacing w:val="40"/>
                <w:sz w:val="22"/>
              </w:rPr>
              <w:t xml:space="preserve"> </w:t>
            </w:r>
            <w:r>
              <w:rPr>
                <w:sz w:val="22"/>
              </w:rPr>
              <w:t>Уход воспитанников из детского сада в</w:t>
            </w:r>
          </w:p>
          <w:p w14:paraId="2699A9C1">
            <w:pPr>
              <w:pStyle w:val="9"/>
              <w:spacing w:line="236" w:lineRule="exact"/>
              <w:ind w:left="76"/>
              <w:rPr>
                <w:sz w:val="22"/>
              </w:rPr>
            </w:pPr>
            <w:r>
              <w:rPr>
                <w:sz w:val="22"/>
              </w:rPr>
              <w:t>сопровождении</w:t>
            </w:r>
            <w:r>
              <w:rPr>
                <w:spacing w:val="-12"/>
                <w:sz w:val="22"/>
              </w:rPr>
              <w:t xml:space="preserve"> </w:t>
            </w:r>
            <w:r>
              <w:rPr>
                <w:spacing w:val="-2"/>
                <w:sz w:val="22"/>
              </w:rPr>
              <w:t>родителей</w:t>
            </w:r>
          </w:p>
        </w:tc>
      </w:tr>
    </w:tbl>
    <w:p w14:paraId="23B44B4F">
      <w:pPr>
        <w:pStyle w:val="6"/>
        <w:spacing w:before="50"/>
        <w:ind w:left="0" w:firstLine="0"/>
        <w:jc w:val="left"/>
        <w:rPr>
          <w:b/>
          <w:i/>
        </w:rPr>
      </w:pPr>
    </w:p>
    <w:p w14:paraId="2431FF56">
      <w:pPr>
        <w:pStyle w:val="8"/>
        <w:numPr>
          <w:ilvl w:val="2"/>
          <w:numId w:val="175"/>
        </w:numPr>
        <w:tabs>
          <w:tab w:val="left" w:pos="1451"/>
        </w:tabs>
        <w:spacing w:before="1" w:after="42" w:line="240" w:lineRule="auto"/>
        <w:ind w:left="1451" w:right="0" w:hanging="600"/>
        <w:jc w:val="left"/>
        <w:rPr>
          <w:b/>
          <w:sz w:val="24"/>
        </w:rPr>
      </w:pPr>
      <w:r>
        <w:rPr>
          <w:b/>
          <w:sz w:val="24"/>
        </w:rPr>
        <w:t>Расписание</w:t>
      </w:r>
      <w:r>
        <w:rPr>
          <w:b/>
          <w:spacing w:val="-8"/>
          <w:sz w:val="24"/>
        </w:rPr>
        <w:t xml:space="preserve"> </w:t>
      </w:r>
      <w:r>
        <w:rPr>
          <w:b/>
          <w:sz w:val="24"/>
        </w:rPr>
        <w:t>непрерывной</w:t>
      </w:r>
      <w:r>
        <w:rPr>
          <w:b/>
          <w:spacing w:val="-4"/>
          <w:sz w:val="24"/>
        </w:rPr>
        <w:t xml:space="preserve"> </w:t>
      </w:r>
      <w:r>
        <w:rPr>
          <w:b/>
          <w:sz w:val="24"/>
        </w:rPr>
        <w:t>образовательной</w:t>
      </w:r>
      <w:r>
        <w:rPr>
          <w:b/>
          <w:spacing w:val="-4"/>
          <w:sz w:val="24"/>
        </w:rPr>
        <w:t xml:space="preserve"> </w:t>
      </w:r>
      <w:r>
        <w:rPr>
          <w:b/>
          <w:sz w:val="24"/>
        </w:rPr>
        <w:t>деятельности</w:t>
      </w:r>
      <w:r>
        <w:rPr>
          <w:b/>
          <w:spacing w:val="-4"/>
          <w:sz w:val="24"/>
        </w:rPr>
        <w:t xml:space="preserve"> </w:t>
      </w:r>
      <w:r>
        <w:rPr>
          <w:b/>
          <w:sz w:val="24"/>
        </w:rPr>
        <w:t>(НОД)</w:t>
      </w:r>
      <w:r>
        <w:rPr>
          <w:b/>
          <w:spacing w:val="-4"/>
          <w:sz w:val="24"/>
        </w:rPr>
        <w:t xml:space="preserve"> </w:t>
      </w:r>
      <w:r>
        <w:rPr>
          <w:b/>
          <w:sz w:val="24"/>
        </w:rPr>
        <w:t>на</w:t>
      </w:r>
      <w:r>
        <w:rPr>
          <w:b/>
          <w:spacing w:val="-4"/>
          <w:sz w:val="24"/>
        </w:rPr>
        <w:t xml:space="preserve"> </w:t>
      </w:r>
      <w:r>
        <w:rPr>
          <w:b/>
          <w:spacing w:val="-2"/>
          <w:sz w:val="24"/>
        </w:rPr>
        <w:t>неделю</w:t>
      </w: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7975"/>
      </w:tblGrid>
      <w:tr w14:paraId="503FB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3" w:type="dxa"/>
          </w:tcPr>
          <w:p w14:paraId="6F2056BD">
            <w:pPr>
              <w:pStyle w:val="9"/>
              <w:spacing w:line="256" w:lineRule="exact"/>
              <w:rPr>
                <w:b/>
                <w:sz w:val="24"/>
              </w:rPr>
            </w:pPr>
            <w:r>
              <w:rPr>
                <w:b/>
                <w:sz w:val="24"/>
              </w:rPr>
              <w:t xml:space="preserve">День </w:t>
            </w:r>
            <w:r>
              <w:rPr>
                <w:b/>
                <w:spacing w:val="-2"/>
                <w:sz w:val="24"/>
              </w:rPr>
              <w:t>недели</w:t>
            </w:r>
          </w:p>
        </w:tc>
        <w:tc>
          <w:tcPr>
            <w:tcW w:w="7975" w:type="dxa"/>
          </w:tcPr>
          <w:p w14:paraId="5CBE4636">
            <w:pPr>
              <w:pStyle w:val="9"/>
              <w:spacing w:line="256" w:lineRule="exact"/>
              <w:rPr>
                <w:b/>
                <w:sz w:val="24"/>
              </w:rPr>
            </w:pPr>
            <w:r>
              <w:rPr>
                <w:b/>
                <w:sz w:val="24"/>
              </w:rPr>
              <w:t>Вторая</w:t>
            </w:r>
            <w:r>
              <w:rPr>
                <w:b/>
                <w:spacing w:val="-3"/>
                <w:sz w:val="24"/>
              </w:rPr>
              <w:t xml:space="preserve"> </w:t>
            </w:r>
            <w:r>
              <w:rPr>
                <w:b/>
                <w:sz w:val="24"/>
              </w:rPr>
              <w:t>младшая</w:t>
            </w:r>
            <w:r>
              <w:rPr>
                <w:b/>
                <w:spacing w:val="-2"/>
                <w:sz w:val="24"/>
              </w:rPr>
              <w:t xml:space="preserve"> группа</w:t>
            </w:r>
          </w:p>
        </w:tc>
      </w:tr>
      <w:tr w14:paraId="60A32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673" w:type="dxa"/>
            <w:vMerge w:val="restart"/>
            <w:shd w:val="clear" w:color="auto" w:fill="FFFFCC"/>
          </w:tcPr>
          <w:p w14:paraId="731CEF17">
            <w:pPr>
              <w:pStyle w:val="9"/>
              <w:spacing w:before="140"/>
              <w:ind w:left="0"/>
              <w:rPr>
                <w:b/>
                <w:sz w:val="24"/>
              </w:rPr>
            </w:pPr>
          </w:p>
          <w:p w14:paraId="2E37F21B">
            <w:pPr>
              <w:pStyle w:val="9"/>
              <w:rPr>
                <w:b/>
                <w:sz w:val="24"/>
              </w:rPr>
            </w:pPr>
            <w:r>
              <w:rPr>
                <w:b/>
                <w:spacing w:val="-2"/>
                <w:sz w:val="24"/>
              </w:rPr>
              <w:t>Понедельник</w:t>
            </w:r>
          </w:p>
        </w:tc>
        <w:tc>
          <w:tcPr>
            <w:tcW w:w="7975" w:type="dxa"/>
            <w:shd w:val="clear" w:color="auto" w:fill="FFFFCC"/>
          </w:tcPr>
          <w:p w14:paraId="756DDADC">
            <w:pPr>
              <w:pStyle w:val="9"/>
              <w:spacing w:line="268" w:lineRule="exact"/>
              <w:rPr>
                <w:sz w:val="24"/>
              </w:rPr>
            </w:pPr>
            <w:r>
              <w:rPr>
                <w:sz w:val="24"/>
              </w:rPr>
              <w:t>1.</w:t>
            </w:r>
            <w:r>
              <w:rPr>
                <w:spacing w:val="-7"/>
                <w:sz w:val="24"/>
              </w:rPr>
              <w:t xml:space="preserve"> </w:t>
            </w:r>
            <w:r>
              <w:rPr>
                <w:sz w:val="24"/>
              </w:rPr>
              <w:t>Познавательное</w:t>
            </w:r>
            <w:r>
              <w:rPr>
                <w:spacing w:val="-4"/>
                <w:sz w:val="24"/>
              </w:rPr>
              <w:t xml:space="preserve"> </w:t>
            </w:r>
            <w:r>
              <w:rPr>
                <w:sz w:val="24"/>
              </w:rPr>
              <w:t>развитие.</w:t>
            </w:r>
            <w:r>
              <w:rPr>
                <w:spacing w:val="-5"/>
                <w:sz w:val="24"/>
              </w:rPr>
              <w:t xml:space="preserve"> </w:t>
            </w:r>
            <w:r>
              <w:rPr>
                <w:sz w:val="24"/>
              </w:rPr>
              <w:t>Развитие</w:t>
            </w:r>
            <w:r>
              <w:rPr>
                <w:spacing w:val="-4"/>
                <w:sz w:val="24"/>
              </w:rPr>
              <w:t xml:space="preserve"> </w:t>
            </w:r>
            <w:r>
              <w:rPr>
                <w:sz w:val="24"/>
              </w:rPr>
              <w:t>познавательно</w:t>
            </w:r>
            <w:r>
              <w:rPr>
                <w:spacing w:val="-4"/>
                <w:sz w:val="24"/>
              </w:rPr>
              <w:t xml:space="preserve"> </w:t>
            </w:r>
            <w:r>
              <w:rPr>
                <w:spacing w:val="-2"/>
                <w:sz w:val="24"/>
              </w:rPr>
              <w:t>исследовательской</w:t>
            </w:r>
          </w:p>
          <w:p w14:paraId="42EA2C96">
            <w:pPr>
              <w:pStyle w:val="9"/>
              <w:spacing w:line="270" w:lineRule="atLeast"/>
              <w:ind w:right="170"/>
              <w:rPr>
                <w:sz w:val="24"/>
              </w:rPr>
            </w:pPr>
            <w:r>
              <w:rPr>
                <w:sz w:val="24"/>
              </w:rPr>
              <w:t>деятельности.</w:t>
            </w:r>
            <w:r>
              <w:rPr>
                <w:spacing w:val="-9"/>
                <w:sz w:val="24"/>
              </w:rPr>
              <w:t xml:space="preserve"> </w:t>
            </w:r>
            <w:r>
              <w:rPr>
                <w:sz w:val="24"/>
              </w:rPr>
              <w:t>Приобщение</w:t>
            </w:r>
            <w:r>
              <w:rPr>
                <w:spacing w:val="-10"/>
                <w:sz w:val="24"/>
              </w:rPr>
              <w:t xml:space="preserve"> </w:t>
            </w:r>
            <w:r>
              <w:rPr>
                <w:sz w:val="24"/>
              </w:rPr>
              <w:t>к</w:t>
            </w:r>
            <w:r>
              <w:rPr>
                <w:spacing w:val="-9"/>
                <w:sz w:val="24"/>
              </w:rPr>
              <w:t xml:space="preserve"> </w:t>
            </w:r>
            <w:r>
              <w:rPr>
                <w:sz w:val="24"/>
              </w:rPr>
              <w:t>социокультурным</w:t>
            </w:r>
            <w:r>
              <w:rPr>
                <w:spacing w:val="-8"/>
                <w:sz w:val="24"/>
              </w:rPr>
              <w:t xml:space="preserve"> </w:t>
            </w:r>
            <w:r>
              <w:rPr>
                <w:sz w:val="24"/>
              </w:rPr>
              <w:t>ценностям.</w:t>
            </w:r>
            <w:r>
              <w:rPr>
                <w:spacing w:val="-9"/>
                <w:sz w:val="24"/>
              </w:rPr>
              <w:t xml:space="preserve"> </w:t>
            </w:r>
            <w:r>
              <w:rPr>
                <w:sz w:val="24"/>
              </w:rPr>
              <w:t>Ознакомление с миром природы</w:t>
            </w:r>
          </w:p>
        </w:tc>
      </w:tr>
      <w:tr w14:paraId="38B09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73" w:type="dxa"/>
            <w:vMerge w:val="continue"/>
            <w:tcBorders>
              <w:top w:val="nil"/>
            </w:tcBorders>
            <w:shd w:val="clear" w:color="auto" w:fill="FFFFCC"/>
          </w:tcPr>
          <w:p w14:paraId="60F094FC">
            <w:pPr>
              <w:rPr>
                <w:sz w:val="2"/>
                <w:szCs w:val="2"/>
              </w:rPr>
            </w:pPr>
          </w:p>
        </w:tc>
        <w:tc>
          <w:tcPr>
            <w:tcW w:w="7975" w:type="dxa"/>
            <w:shd w:val="clear" w:color="auto" w:fill="FFFFCC"/>
          </w:tcPr>
          <w:p w14:paraId="375ABF5C">
            <w:pPr>
              <w:pStyle w:val="9"/>
              <w:spacing w:line="258" w:lineRule="exact"/>
              <w:rPr>
                <w:sz w:val="24"/>
              </w:rPr>
            </w:pPr>
            <w:r>
              <w:rPr>
                <w:sz w:val="24"/>
              </w:rPr>
              <w:t>2.</w:t>
            </w:r>
            <w:r>
              <w:rPr>
                <w:spacing w:val="-13"/>
                <w:sz w:val="24"/>
              </w:rPr>
              <w:t xml:space="preserve"> </w:t>
            </w:r>
            <w:r>
              <w:rPr>
                <w:sz w:val="24"/>
              </w:rPr>
              <w:t>Художественно-эстетическое</w:t>
            </w:r>
            <w:r>
              <w:rPr>
                <w:spacing w:val="-6"/>
                <w:sz w:val="24"/>
              </w:rPr>
              <w:t xml:space="preserve"> </w:t>
            </w:r>
            <w:r>
              <w:rPr>
                <w:sz w:val="24"/>
              </w:rPr>
              <w:t>развитие.</w:t>
            </w:r>
            <w:r>
              <w:rPr>
                <w:spacing w:val="-6"/>
                <w:sz w:val="24"/>
              </w:rPr>
              <w:t xml:space="preserve"> </w:t>
            </w:r>
            <w:r>
              <w:rPr>
                <w:sz w:val="24"/>
              </w:rPr>
              <w:t>Музыкальная</w:t>
            </w:r>
            <w:r>
              <w:rPr>
                <w:spacing w:val="-5"/>
                <w:sz w:val="24"/>
              </w:rPr>
              <w:t xml:space="preserve"> </w:t>
            </w:r>
            <w:r>
              <w:rPr>
                <w:spacing w:val="-2"/>
                <w:sz w:val="24"/>
              </w:rPr>
              <w:t>деятельность</w:t>
            </w:r>
          </w:p>
        </w:tc>
      </w:tr>
      <w:tr w14:paraId="124DF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73" w:type="dxa"/>
            <w:vMerge w:val="restart"/>
            <w:shd w:val="clear" w:color="auto" w:fill="CCFFCC"/>
          </w:tcPr>
          <w:p w14:paraId="69FF8F65">
            <w:pPr>
              <w:pStyle w:val="9"/>
              <w:spacing w:before="1"/>
              <w:ind w:left="0"/>
              <w:rPr>
                <w:b/>
                <w:sz w:val="24"/>
              </w:rPr>
            </w:pPr>
          </w:p>
          <w:p w14:paraId="632668B4">
            <w:pPr>
              <w:pStyle w:val="9"/>
              <w:rPr>
                <w:b/>
                <w:sz w:val="24"/>
              </w:rPr>
            </w:pPr>
            <w:r>
              <w:rPr>
                <w:b/>
                <w:spacing w:val="-2"/>
                <w:sz w:val="24"/>
              </w:rPr>
              <w:t>Вторник</w:t>
            </w:r>
          </w:p>
        </w:tc>
        <w:tc>
          <w:tcPr>
            <w:tcW w:w="7975" w:type="dxa"/>
            <w:shd w:val="clear" w:color="auto" w:fill="CCFFCC"/>
          </w:tcPr>
          <w:p w14:paraId="13A10126">
            <w:pPr>
              <w:pStyle w:val="9"/>
              <w:spacing w:line="268" w:lineRule="exact"/>
              <w:rPr>
                <w:sz w:val="24"/>
              </w:rPr>
            </w:pPr>
            <w:r>
              <w:rPr>
                <w:sz w:val="24"/>
              </w:rPr>
              <w:t>1.</w:t>
            </w:r>
            <w:r>
              <w:rPr>
                <w:spacing w:val="-6"/>
                <w:sz w:val="24"/>
              </w:rPr>
              <w:t xml:space="preserve"> </w:t>
            </w:r>
            <w:r>
              <w:rPr>
                <w:sz w:val="24"/>
              </w:rPr>
              <w:t>Познавательное</w:t>
            </w:r>
            <w:r>
              <w:rPr>
                <w:spacing w:val="-4"/>
                <w:sz w:val="24"/>
              </w:rPr>
              <w:t xml:space="preserve"> </w:t>
            </w:r>
            <w:r>
              <w:rPr>
                <w:sz w:val="24"/>
              </w:rPr>
              <w:t>развитие.</w:t>
            </w:r>
            <w:r>
              <w:rPr>
                <w:spacing w:val="-3"/>
                <w:sz w:val="24"/>
              </w:rPr>
              <w:t xml:space="preserve"> </w:t>
            </w:r>
            <w:r>
              <w:rPr>
                <w:sz w:val="24"/>
              </w:rPr>
              <w:t>Формирование</w:t>
            </w:r>
            <w:r>
              <w:rPr>
                <w:spacing w:val="-4"/>
                <w:sz w:val="24"/>
              </w:rPr>
              <w:t xml:space="preserve"> </w:t>
            </w:r>
            <w:r>
              <w:rPr>
                <w:sz w:val="24"/>
              </w:rPr>
              <w:t>элементарных</w:t>
            </w:r>
            <w:r>
              <w:rPr>
                <w:spacing w:val="-2"/>
                <w:sz w:val="24"/>
              </w:rPr>
              <w:t xml:space="preserve"> математических</w:t>
            </w:r>
          </w:p>
          <w:p w14:paraId="771A9DD6">
            <w:pPr>
              <w:pStyle w:val="9"/>
              <w:spacing w:line="264" w:lineRule="exact"/>
              <w:rPr>
                <w:sz w:val="24"/>
              </w:rPr>
            </w:pPr>
            <w:r>
              <w:rPr>
                <w:spacing w:val="-2"/>
                <w:sz w:val="24"/>
              </w:rPr>
              <w:t>представлений</w:t>
            </w:r>
          </w:p>
        </w:tc>
      </w:tr>
      <w:tr w14:paraId="5786C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3" w:type="dxa"/>
            <w:vMerge w:val="continue"/>
            <w:tcBorders>
              <w:top w:val="nil"/>
            </w:tcBorders>
            <w:shd w:val="clear" w:color="auto" w:fill="CCFFCC"/>
          </w:tcPr>
          <w:p w14:paraId="1898C3E3">
            <w:pPr>
              <w:rPr>
                <w:sz w:val="2"/>
                <w:szCs w:val="2"/>
              </w:rPr>
            </w:pPr>
          </w:p>
        </w:tc>
        <w:tc>
          <w:tcPr>
            <w:tcW w:w="7975" w:type="dxa"/>
            <w:shd w:val="clear" w:color="auto" w:fill="CCFFCC"/>
          </w:tcPr>
          <w:p w14:paraId="7A9A01DB">
            <w:pPr>
              <w:pStyle w:val="9"/>
              <w:spacing w:line="256" w:lineRule="exact"/>
              <w:rPr>
                <w:sz w:val="24"/>
              </w:rPr>
            </w:pPr>
            <w:r>
              <w:rPr>
                <w:sz w:val="24"/>
              </w:rPr>
              <w:t>2.</w:t>
            </w:r>
            <w:r>
              <w:rPr>
                <w:spacing w:val="-3"/>
                <w:sz w:val="24"/>
              </w:rPr>
              <w:t xml:space="preserve"> </w:t>
            </w:r>
            <w:r>
              <w:rPr>
                <w:sz w:val="24"/>
              </w:rPr>
              <w:t>Физическое</w:t>
            </w:r>
            <w:r>
              <w:rPr>
                <w:spacing w:val="-2"/>
                <w:sz w:val="24"/>
              </w:rPr>
              <w:t xml:space="preserve"> развитие</w:t>
            </w:r>
          </w:p>
        </w:tc>
      </w:tr>
      <w:tr w14:paraId="3BB0D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3" w:type="dxa"/>
            <w:vMerge w:val="restart"/>
            <w:shd w:val="clear" w:color="auto" w:fill="FFCC99"/>
          </w:tcPr>
          <w:p w14:paraId="0DEA40B8">
            <w:pPr>
              <w:pStyle w:val="9"/>
              <w:spacing w:before="140"/>
              <w:rPr>
                <w:b/>
                <w:sz w:val="24"/>
              </w:rPr>
            </w:pPr>
            <w:r>
              <w:rPr>
                <w:b/>
                <w:spacing w:val="-2"/>
                <w:sz w:val="24"/>
              </w:rPr>
              <w:t>Среда</w:t>
            </w:r>
          </w:p>
        </w:tc>
        <w:tc>
          <w:tcPr>
            <w:tcW w:w="7975" w:type="dxa"/>
            <w:shd w:val="clear" w:color="auto" w:fill="FFCC99"/>
          </w:tcPr>
          <w:p w14:paraId="7F93E943">
            <w:pPr>
              <w:pStyle w:val="9"/>
              <w:spacing w:line="256" w:lineRule="exact"/>
              <w:rPr>
                <w:sz w:val="24"/>
              </w:rPr>
            </w:pPr>
            <w:r>
              <w:rPr>
                <w:sz w:val="24"/>
              </w:rPr>
              <w:t>1.</w:t>
            </w:r>
            <w:r>
              <w:rPr>
                <w:spacing w:val="-7"/>
                <w:sz w:val="24"/>
              </w:rPr>
              <w:t xml:space="preserve"> </w:t>
            </w:r>
            <w:r>
              <w:rPr>
                <w:sz w:val="24"/>
              </w:rPr>
              <w:t>Художественно-эстетическое</w:t>
            </w:r>
            <w:r>
              <w:rPr>
                <w:spacing w:val="-4"/>
                <w:sz w:val="24"/>
              </w:rPr>
              <w:t xml:space="preserve"> </w:t>
            </w:r>
            <w:r>
              <w:rPr>
                <w:sz w:val="24"/>
              </w:rPr>
              <w:t>развитие.</w:t>
            </w:r>
            <w:r>
              <w:rPr>
                <w:spacing w:val="-4"/>
                <w:sz w:val="24"/>
              </w:rPr>
              <w:t xml:space="preserve"> </w:t>
            </w:r>
            <w:r>
              <w:rPr>
                <w:spacing w:val="-2"/>
                <w:sz w:val="24"/>
              </w:rPr>
              <w:t>Рисование</w:t>
            </w:r>
          </w:p>
        </w:tc>
      </w:tr>
      <w:tr w14:paraId="34E48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3" w:type="dxa"/>
            <w:vMerge w:val="continue"/>
            <w:tcBorders>
              <w:top w:val="nil"/>
            </w:tcBorders>
            <w:shd w:val="clear" w:color="auto" w:fill="FFCC99"/>
          </w:tcPr>
          <w:p w14:paraId="19F583E1">
            <w:pPr>
              <w:rPr>
                <w:sz w:val="2"/>
                <w:szCs w:val="2"/>
              </w:rPr>
            </w:pPr>
          </w:p>
        </w:tc>
        <w:tc>
          <w:tcPr>
            <w:tcW w:w="7975" w:type="dxa"/>
            <w:shd w:val="clear" w:color="auto" w:fill="FFCC99"/>
          </w:tcPr>
          <w:p w14:paraId="3D097DB5">
            <w:pPr>
              <w:pStyle w:val="9"/>
              <w:spacing w:line="256" w:lineRule="exact"/>
              <w:rPr>
                <w:sz w:val="24"/>
              </w:rPr>
            </w:pPr>
            <w:r>
              <w:rPr>
                <w:sz w:val="24"/>
              </w:rPr>
              <w:t>2.</w:t>
            </w:r>
            <w:r>
              <w:rPr>
                <w:spacing w:val="-8"/>
                <w:sz w:val="24"/>
              </w:rPr>
              <w:t xml:space="preserve"> </w:t>
            </w:r>
            <w:r>
              <w:rPr>
                <w:sz w:val="24"/>
              </w:rPr>
              <w:t>Художественно-эстетическое</w:t>
            </w:r>
            <w:r>
              <w:rPr>
                <w:spacing w:val="-5"/>
                <w:sz w:val="24"/>
              </w:rPr>
              <w:t xml:space="preserve"> </w:t>
            </w:r>
            <w:r>
              <w:rPr>
                <w:sz w:val="24"/>
              </w:rPr>
              <w:t>развитие.</w:t>
            </w:r>
            <w:r>
              <w:rPr>
                <w:spacing w:val="-5"/>
                <w:sz w:val="24"/>
              </w:rPr>
              <w:t xml:space="preserve"> </w:t>
            </w:r>
            <w:r>
              <w:rPr>
                <w:sz w:val="24"/>
              </w:rPr>
              <w:t>Музыкальная</w:t>
            </w:r>
            <w:r>
              <w:rPr>
                <w:spacing w:val="-5"/>
                <w:sz w:val="24"/>
              </w:rPr>
              <w:t xml:space="preserve"> </w:t>
            </w:r>
            <w:r>
              <w:rPr>
                <w:spacing w:val="-2"/>
                <w:sz w:val="24"/>
              </w:rPr>
              <w:t>деятельность</w:t>
            </w:r>
          </w:p>
        </w:tc>
      </w:tr>
      <w:tr w14:paraId="3B457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3" w:type="dxa"/>
            <w:vMerge w:val="restart"/>
            <w:shd w:val="clear" w:color="auto" w:fill="CCFFFF"/>
          </w:tcPr>
          <w:p w14:paraId="5F9D5AC6">
            <w:pPr>
              <w:pStyle w:val="9"/>
              <w:spacing w:before="141"/>
              <w:rPr>
                <w:b/>
                <w:sz w:val="24"/>
              </w:rPr>
            </w:pPr>
            <w:r>
              <w:rPr>
                <w:b/>
                <w:spacing w:val="-2"/>
                <w:sz w:val="24"/>
              </w:rPr>
              <w:t>Четверг</w:t>
            </w:r>
          </w:p>
        </w:tc>
        <w:tc>
          <w:tcPr>
            <w:tcW w:w="7975" w:type="dxa"/>
            <w:shd w:val="clear" w:color="auto" w:fill="CCFFFF"/>
          </w:tcPr>
          <w:p w14:paraId="2AE44DB0">
            <w:pPr>
              <w:pStyle w:val="9"/>
              <w:spacing w:line="256" w:lineRule="exact"/>
              <w:rPr>
                <w:sz w:val="24"/>
              </w:rPr>
            </w:pPr>
            <w:r>
              <w:rPr>
                <w:sz w:val="24"/>
              </w:rPr>
              <w:t>1.</w:t>
            </w:r>
            <w:r>
              <w:rPr>
                <w:spacing w:val="-2"/>
                <w:sz w:val="24"/>
              </w:rPr>
              <w:t xml:space="preserve"> </w:t>
            </w:r>
            <w:r>
              <w:rPr>
                <w:sz w:val="24"/>
              </w:rPr>
              <w:t>Речевое</w:t>
            </w:r>
            <w:r>
              <w:rPr>
                <w:spacing w:val="-2"/>
                <w:sz w:val="24"/>
              </w:rPr>
              <w:t xml:space="preserve"> развитие</w:t>
            </w:r>
          </w:p>
        </w:tc>
      </w:tr>
      <w:tr w14:paraId="4051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73" w:type="dxa"/>
            <w:vMerge w:val="continue"/>
            <w:tcBorders>
              <w:top w:val="nil"/>
            </w:tcBorders>
            <w:shd w:val="clear" w:color="auto" w:fill="CCFFFF"/>
          </w:tcPr>
          <w:p w14:paraId="447463E9">
            <w:pPr>
              <w:rPr>
                <w:sz w:val="2"/>
                <w:szCs w:val="2"/>
              </w:rPr>
            </w:pPr>
          </w:p>
        </w:tc>
        <w:tc>
          <w:tcPr>
            <w:tcW w:w="7975" w:type="dxa"/>
            <w:shd w:val="clear" w:color="auto" w:fill="CCFFFF"/>
          </w:tcPr>
          <w:p w14:paraId="50CE2A86">
            <w:pPr>
              <w:pStyle w:val="9"/>
              <w:spacing w:line="258" w:lineRule="exact"/>
              <w:rPr>
                <w:sz w:val="24"/>
              </w:rPr>
            </w:pPr>
            <w:r>
              <w:rPr>
                <w:sz w:val="24"/>
              </w:rPr>
              <w:t>2.</w:t>
            </w:r>
            <w:r>
              <w:rPr>
                <w:spacing w:val="-3"/>
                <w:sz w:val="24"/>
              </w:rPr>
              <w:t xml:space="preserve"> </w:t>
            </w:r>
            <w:r>
              <w:rPr>
                <w:sz w:val="24"/>
              </w:rPr>
              <w:t>Физическое</w:t>
            </w:r>
            <w:r>
              <w:rPr>
                <w:spacing w:val="-2"/>
                <w:sz w:val="24"/>
              </w:rPr>
              <w:t xml:space="preserve"> развитие</w:t>
            </w:r>
          </w:p>
        </w:tc>
      </w:tr>
      <w:tr w14:paraId="670C1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3" w:type="dxa"/>
            <w:vMerge w:val="restart"/>
            <w:shd w:val="clear" w:color="auto" w:fill="FFCCCC"/>
          </w:tcPr>
          <w:p w14:paraId="4C5FC025">
            <w:pPr>
              <w:pStyle w:val="9"/>
              <w:spacing w:before="138"/>
              <w:rPr>
                <w:b/>
                <w:sz w:val="24"/>
              </w:rPr>
            </w:pPr>
            <w:r>
              <w:rPr>
                <w:b/>
                <w:spacing w:val="-2"/>
                <w:sz w:val="24"/>
              </w:rPr>
              <w:t>Пятница</w:t>
            </w:r>
          </w:p>
        </w:tc>
        <w:tc>
          <w:tcPr>
            <w:tcW w:w="7975" w:type="dxa"/>
            <w:shd w:val="clear" w:color="auto" w:fill="FFCCCC"/>
          </w:tcPr>
          <w:p w14:paraId="258F0DDF">
            <w:pPr>
              <w:pStyle w:val="9"/>
              <w:spacing w:line="256" w:lineRule="exact"/>
              <w:rPr>
                <w:sz w:val="24"/>
              </w:rPr>
            </w:pPr>
            <w:r>
              <w:rPr>
                <w:sz w:val="24"/>
              </w:rPr>
              <w:t>1.</w:t>
            </w:r>
            <w:r>
              <w:rPr>
                <w:spacing w:val="-7"/>
                <w:sz w:val="24"/>
              </w:rPr>
              <w:t xml:space="preserve"> </w:t>
            </w:r>
            <w:r>
              <w:rPr>
                <w:sz w:val="24"/>
              </w:rPr>
              <w:t>Художественно-эстетическое</w:t>
            </w:r>
            <w:r>
              <w:rPr>
                <w:spacing w:val="-4"/>
                <w:sz w:val="24"/>
              </w:rPr>
              <w:t xml:space="preserve"> </w:t>
            </w:r>
            <w:r>
              <w:rPr>
                <w:sz w:val="24"/>
              </w:rPr>
              <w:t>развитие.</w:t>
            </w:r>
            <w:r>
              <w:rPr>
                <w:spacing w:val="-4"/>
                <w:sz w:val="24"/>
              </w:rPr>
              <w:t xml:space="preserve"> </w:t>
            </w:r>
            <w:r>
              <w:rPr>
                <w:spacing w:val="-2"/>
                <w:sz w:val="24"/>
              </w:rPr>
              <w:t>Лепка/Аппликация</w:t>
            </w:r>
          </w:p>
        </w:tc>
      </w:tr>
      <w:tr w14:paraId="2E44C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3" w:type="dxa"/>
            <w:vMerge w:val="continue"/>
            <w:tcBorders>
              <w:top w:val="nil"/>
            </w:tcBorders>
            <w:shd w:val="clear" w:color="auto" w:fill="FFCCCC"/>
          </w:tcPr>
          <w:p w14:paraId="1B6BAD0F">
            <w:pPr>
              <w:rPr>
                <w:sz w:val="2"/>
                <w:szCs w:val="2"/>
              </w:rPr>
            </w:pPr>
          </w:p>
        </w:tc>
        <w:tc>
          <w:tcPr>
            <w:tcW w:w="7975" w:type="dxa"/>
            <w:shd w:val="clear" w:color="auto" w:fill="FFCCCC"/>
          </w:tcPr>
          <w:p w14:paraId="2BC42DB0">
            <w:pPr>
              <w:pStyle w:val="9"/>
              <w:spacing w:line="256" w:lineRule="exact"/>
              <w:rPr>
                <w:sz w:val="24"/>
              </w:rPr>
            </w:pPr>
            <w:r>
              <w:rPr>
                <w:sz w:val="24"/>
              </w:rPr>
              <w:t>2.</w:t>
            </w:r>
            <w:r>
              <w:rPr>
                <w:spacing w:val="-3"/>
                <w:sz w:val="24"/>
              </w:rPr>
              <w:t xml:space="preserve"> </w:t>
            </w:r>
            <w:r>
              <w:rPr>
                <w:sz w:val="24"/>
              </w:rPr>
              <w:t>Физическое</w:t>
            </w:r>
            <w:r>
              <w:rPr>
                <w:spacing w:val="-3"/>
                <w:sz w:val="24"/>
              </w:rPr>
              <w:t xml:space="preserve"> </w:t>
            </w:r>
            <w:r>
              <w:rPr>
                <w:sz w:val="24"/>
              </w:rPr>
              <w:t>развитие</w:t>
            </w:r>
            <w:r>
              <w:rPr>
                <w:spacing w:val="-3"/>
                <w:sz w:val="24"/>
              </w:rPr>
              <w:t xml:space="preserve"> </w:t>
            </w:r>
            <w:r>
              <w:rPr>
                <w:sz w:val="24"/>
              </w:rPr>
              <w:t>(на</w:t>
            </w:r>
            <w:r>
              <w:rPr>
                <w:spacing w:val="-1"/>
                <w:sz w:val="24"/>
              </w:rPr>
              <w:t xml:space="preserve"> </w:t>
            </w:r>
            <w:r>
              <w:rPr>
                <w:spacing w:val="-2"/>
                <w:sz w:val="24"/>
              </w:rPr>
              <w:t>улице)</w:t>
            </w:r>
          </w:p>
        </w:tc>
      </w:tr>
      <w:tr w14:paraId="58422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3" w:type="dxa"/>
          </w:tcPr>
          <w:p w14:paraId="609B7E37">
            <w:pPr>
              <w:pStyle w:val="9"/>
              <w:spacing w:line="256" w:lineRule="exact"/>
              <w:rPr>
                <w:b/>
                <w:sz w:val="24"/>
              </w:rPr>
            </w:pPr>
            <w:r>
              <w:rPr>
                <w:b/>
                <w:spacing w:val="-2"/>
                <w:sz w:val="24"/>
              </w:rPr>
              <w:t>ИТОГО</w:t>
            </w:r>
          </w:p>
        </w:tc>
        <w:tc>
          <w:tcPr>
            <w:tcW w:w="7975" w:type="dxa"/>
          </w:tcPr>
          <w:p w14:paraId="7923D06B">
            <w:pPr>
              <w:pStyle w:val="9"/>
              <w:spacing w:line="256" w:lineRule="exact"/>
              <w:rPr>
                <w:sz w:val="24"/>
              </w:rPr>
            </w:pPr>
            <w:r>
              <w:rPr>
                <w:sz w:val="24"/>
              </w:rPr>
              <w:t>10</w:t>
            </w:r>
            <w:r>
              <w:rPr>
                <w:spacing w:val="-3"/>
                <w:sz w:val="24"/>
              </w:rPr>
              <w:t xml:space="preserve"> </w:t>
            </w:r>
            <w:r>
              <w:rPr>
                <w:sz w:val="24"/>
              </w:rPr>
              <w:t>занятий/2 ч</w:t>
            </w:r>
            <w:r>
              <w:rPr>
                <w:spacing w:val="-1"/>
                <w:sz w:val="24"/>
              </w:rPr>
              <w:t xml:space="preserve"> </w:t>
            </w:r>
            <w:r>
              <w:rPr>
                <w:sz w:val="24"/>
              </w:rPr>
              <w:t xml:space="preserve">30 </w:t>
            </w:r>
            <w:r>
              <w:rPr>
                <w:spacing w:val="-5"/>
                <w:sz w:val="24"/>
              </w:rPr>
              <w:t>мин</w:t>
            </w:r>
          </w:p>
        </w:tc>
      </w:tr>
    </w:tbl>
    <w:p w14:paraId="71FE3C56">
      <w:pPr>
        <w:pStyle w:val="9"/>
        <w:spacing w:after="0" w:line="256" w:lineRule="exact"/>
        <w:rPr>
          <w:sz w:val="24"/>
        </w:rPr>
        <w:sectPr>
          <w:type w:val="continuous"/>
          <w:pgSz w:w="11920" w:h="16850"/>
          <w:pgMar w:top="1120" w:right="566" w:bottom="1600" w:left="1417" w:header="0" w:footer="1354" w:gutter="0"/>
          <w:cols w:space="720" w:num="1"/>
        </w:sectPr>
      </w:pPr>
    </w:p>
    <w:p w14:paraId="3E3EA1AF">
      <w:pPr>
        <w:pStyle w:val="8"/>
        <w:numPr>
          <w:ilvl w:val="2"/>
          <w:numId w:val="175"/>
        </w:numPr>
        <w:tabs>
          <w:tab w:val="left" w:pos="882"/>
        </w:tabs>
        <w:spacing w:before="60" w:after="0" w:line="240" w:lineRule="auto"/>
        <w:ind w:left="882" w:right="0" w:hanging="600"/>
        <w:jc w:val="left"/>
        <w:rPr>
          <w:b/>
          <w:sz w:val="24"/>
        </w:rPr>
      </w:pPr>
      <w:r>
        <w:rPr>
          <w:b/>
          <w:sz w:val="24"/>
        </w:rPr>
        <w:t>Циклограмма</w:t>
      </w:r>
      <w:r>
        <w:rPr>
          <w:b/>
          <w:spacing w:val="-6"/>
          <w:sz w:val="24"/>
        </w:rPr>
        <w:t xml:space="preserve"> </w:t>
      </w:r>
      <w:r>
        <w:rPr>
          <w:b/>
          <w:sz w:val="24"/>
        </w:rPr>
        <w:t>образовательной</w:t>
      </w:r>
      <w:r>
        <w:rPr>
          <w:b/>
          <w:spacing w:val="-6"/>
          <w:sz w:val="24"/>
        </w:rPr>
        <w:t xml:space="preserve"> </w:t>
      </w:r>
      <w:r>
        <w:rPr>
          <w:b/>
          <w:sz w:val="24"/>
        </w:rPr>
        <w:t>деятельности</w:t>
      </w:r>
      <w:r>
        <w:rPr>
          <w:b/>
          <w:spacing w:val="-4"/>
          <w:sz w:val="24"/>
        </w:rPr>
        <w:t xml:space="preserve"> </w:t>
      </w:r>
      <w:r>
        <w:rPr>
          <w:b/>
          <w:sz w:val="24"/>
        </w:rPr>
        <w:t>вне</w:t>
      </w:r>
      <w:r>
        <w:rPr>
          <w:b/>
          <w:spacing w:val="-5"/>
          <w:sz w:val="24"/>
        </w:rPr>
        <w:t xml:space="preserve"> </w:t>
      </w:r>
      <w:r>
        <w:rPr>
          <w:b/>
          <w:sz w:val="24"/>
        </w:rPr>
        <w:t>НОД</w:t>
      </w:r>
      <w:r>
        <w:rPr>
          <w:b/>
          <w:spacing w:val="-4"/>
          <w:sz w:val="24"/>
        </w:rPr>
        <w:t xml:space="preserve"> </w:t>
      </w:r>
      <w:r>
        <w:rPr>
          <w:b/>
          <w:sz w:val="24"/>
        </w:rPr>
        <w:t>на</w:t>
      </w:r>
      <w:r>
        <w:rPr>
          <w:b/>
          <w:spacing w:val="-6"/>
          <w:sz w:val="24"/>
        </w:rPr>
        <w:t xml:space="preserve"> </w:t>
      </w:r>
      <w:r>
        <w:rPr>
          <w:b/>
          <w:spacing w:val="-2"/>
          <w:sz w:val="24"/>
        </w:rPr>
        <w:t>неделю</w:t>
      </w:r>
    </w:p>
    <w:p w14:paraId="0C4E4195">
      <w:pPr>
        <w:pStyle w:val="6"/>
        <w:spacing w:before="181"/>
        <w:ind w:left="0" w:firstLine="0"/>
        <w:jc w:val="left"/>
        <w:rPr>
          <w:b/>
          <w:sz w:val="20"/>
        </w:rPr>
      </w:pPr>
    </w:p>
    <w:tbl>
      <w:tblPr>
        <w:tblStyle w:val="5"/>
        <w:tblW w:w="0" w:type="auto"/>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0"/>
        <w:gridCol w:w="2927"/>
        <w:gridCol w:w="2564"/>
        <w:gridCol w:w="2566"/>
        <w:gridCol w:w="2564"/>
        <w:gridCol w:w="2998"/>
      </w:tblGrid>
      <w:tr w14:paraId="34A80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80" w:type="dxa"/>
          </w:tcPr>
          <w:p w14:paraId="40756A5D">
            <w:pPr>
              <w:pStyle w:val="9"/>
              <w:ind w:left="0"/>
              <w:rPr>
                <w:sz w:val="20"/>
              </w:rPr>
            </w:pPr>
          </w:p>
        </w:tc>
        <w:tc>
          <w:tcPr>
            <w:tcW w:w="2927" w:type="dxa"/>
          </w:tcPr>
          <w:p w14:paraId="34D72C57">
            <w:pPr>
              <w:pStyle w:val="9"/>
              <w:spacing w:line="256" w:lineRule="exact"/>
              <w:ind w:left="733"/>
              <w:rPr>
                <w:b/>
                <w:sz w:val="24"/>
              </w:rPr>
            </w:pPr>
            <w:r>
              <w:rPr>
                <w:b/>
                <w:spacing w:val="-2"/>
                <w:sz w:val="24"/>
              </w:rPr>
              <w:t>Понедельник</w:t>
            </w:r>
          </w:p>
        </w:tc>
        <w:tc>
          <w:tcPr>
            <w:tcW w:w="2564" w:type="dxa"/>
          </w:tcPr>
          <w:p w14:paraId="23968EE9">
            <w:pPr>
              <w:pStyle w:val="9"/>
              <w:spacing w:line="256" w:lineRule="exact"/>
              <w:ind w:left="807"/>
              <w:rPr>
                <w:b/>
                <w:sz w:val="24"/>
              </w:rPr>
            </w:pPr>
            <w:r>
              <w:rPr>
                <w:b/>
                <w:spacing w:val="-2"/>
                <w:sz w:val="24"/>
              </w:rPr>
              <w:t>Вторник</w:t>
            </w:r>
          </w:p>
        </w:tc>
        <w:tc>
          <w:tcPr>
            <w:tcW w:w="2566" w:type="dxa"/>
          </w:tcPr>
          <w:p w14:paraId="51762FD9">
            <w:pPr>
              <w:pStyle w:val="9"/>
              <w:spacing w:line="256" w:lineRule="exact"/>
              <w:ind w:left="5"/>
              <w:jc w:val="center"/>
              <w:rPr>
                <w:b/>
                <w:sz w:val="24"/>
              </w:rPr>
            </w:pPr>
            <w:r>
              <w:rPr>
                <w:b/>
                <w:spacing w:val="-2"/>
                <w:sz w:val="24"/>
              </w:rPr>
              <w:t>Среда</w:t>
            </w:r>
          </w:p>
        </w:tc>
        <w:tc>
          <w:tcPr>
            <w:tcW w:w="2564" w:type="dxa"/>
          </w:tcPr>
          <w:p w14:paraId="05725568">
            <w:pPr>
              <w:pStyle w:val="9"/>
              <w:spacing w:line="256" w:lineRule="exact"/>
              <w:ind w:left="840"/>
              <w:rPr>
                <w:b/>
                <w:sz w:val="24"/>
              </w:rPr>
            </w:pPr>
            <w:r>
              <w:rPr>
                <w:b/>
                <w:spacing w:val="-2"/>
                <w:sz w:val="24"/>
              </w:rPr>
              <w:t>Четверг</w:t>
            </w:r>
          </w:p>
        </w:tc>
        <w:tc>
          <w:tcPr>
            <w:tcW w:w="2998" w:type="dxa"/>
          </w:tcPr>
          <w:p w14:paraId="14405EF3">
            <w:pPr>
              <w:pStyle w:val="9"/>
              <w:spacing w:line="256" w:lineRule="exact"/>
              <w:ind w:left="4"/>
              <w:jc w:val="center"/>
              <w:rPr>
                <w:b/>
                <w:sz w:val="24"/>
              </w:rPr>
            </w:pPr>
            <w:r>
              <w:rPr>
                <w:b/>
                <w:spacing w:val="-2"/>
                <w:sz w:val="24"/>
              </w:rPr>
              <w:t>Пятница</w:t>
            </w:r>
          </w:p>
        </w:tc>
      </w:tr>
      <w:tr w14:paraId="00212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5" w:hRule="atLeast"/>
        </w:trPr>
        <w:tc>
          <w:tcPr>
            <w:tcW w:w="1280" w:type="dxa"/>
          </w:tcPr>
          <w:p w14:paraId="118258CD">
            <w:pPr>
              <w:pStyle w:val="9"/>
              <w:spacing w:line="273" w:lineRule="exact"/>
              <w:rPr>
                <w:b/>
                <w:sz w:val="24"/>
              </w:rPr>
            </w:pPr>
            <w:r>
              <w:rPr>
                <w:b/>
                <w:spacing w:val="-4"/>
                <w:sz w:val="24"/>
              </w:rPr>
              <w:t>Утро</w:t>
            </w:r>
          </w:p>
        </w:tc>
        <w:tc>
          <w:tcPr>
            <w:tcW w:w="2927" w:type="dxa"/>
          </w:tcPr>
          <w:p w14:paraId="3E3E9D6A">
            <w:pPr>
              <w:pStyle w:val="9"/>
              <w:numPr>
                <w:ilvl w:val="0"/>
                <w:numId w:val="176"/>
              </w:numPr>
              <w:tabs>
                <w:tab w:val="left" w:pos="285"/>
              </w:tabs>
              <w:spacing w:before="0" w:after="0" w:line="240" w:lineRule="auto"/>
              <w:ind w:left="107" w:right="152" w:firstLine="0"/>
              <w:jc w:val="left"/>
              <w:rPr>
                <w:sz w:val="24"/>
              </w:rPr>
            </w:pPr>
            <w:r>
              <w:rPr>
                <w:sz w:val="24"/>
              </w:rPr>
              <w:t>Индивидуальная</w:t>
            </w:r>
            <w:r>
              <w:rPr>
                <w:spacing w:val="-15"/>
                <w:sz w:val="24"/>
              </w:rPr>
              <w:t xml:space="preserve"> </w:t>
            </w:r>
            <w:r>
              <w:rPr>
                <w:sz w:val="24"/>
              </w:rPr>
              <w:t xml:space="preserve">работа по воспитанию </w:t>
            </w:r>
            <w:r>
              <w:rPr>
                <w:spacing w:val="-2"/>
                <w:sz w:val="24"/>
              </w:rPr>
              <w:t>культурно-гигиенических навыков</w:t>
            </w:r>
          </w:p>
          <w:p w14:paraId="60883FB7">
            <w:pPr>
              <w:pStyle w:val="9"/>
              <w:numPr>
                <w:ilvl w:val="0"/>
                <w:numId w:val="176"/>
              </w:numPr>
              <w:tabs>
                <w:tab w:val="left" w:pos="347"/>
              </w:tabs>
              <w:spacing w:before="0" w:after="0" w:line="240" w:lineRule="auto"/>
              <w:ind w:left="107" w:right="392" w:firstLine="0"/>
              <w:jc w:val="both"/>
              <w:rPr>
                <w:sz w:val="24"/>
              </w:rPr>
            </w:pPr>
            <w:r>
              <w:rPr>
                <w:sz w:val="24"/>
              </w:rPr>
              <w:t>Работа</w:t>
            </w:r>
            <w:r>
              <w:rPr>
                <w:spacing w:val="-10"/>
                <w:sz w:val="24"/>
              </w:rPr>
              <w:t xml:space="preserve"> </w:t>
            </w:r>
            <w:r>
              <w:rPr>
                <w:sz w:val="24"/>
              </w:rPr>
              <w:t>по</w:t>
            </w:r>
            <w:r>
              <w:rPr>
                <w:spacing w:val="-9"/>
                <w:sz w:val="24"/>
              </w:rPr>
              <w:t xml:space="preserve"> </w:t>
            </w:r>
            <w:r>
              <w:rPr>
                <w:sz w:val="24"/>
              </w:rPr>
              <w:t>ОБЖ/ПДД (проблемные</w:t>
            </w:r>
            <w:r>
              <w:rPr>
                <w:spacing w:val="-15"/>
                <w:sz w:val="24"/>
              </w:rPr>
              <w:t xml:space="preserve"> </w:t>
            </w:r>
            <w:r>
              <w:rPr>
                <w:sz w:val="24"/>
              </w:rPr>
              <w:t>ситуации, игры, беседы,</w:t>
            </w:r>
          </w:p>
          <w:p w14:paraId="449675A2">
            <w:pPr>
              <w:pStyle w:val="9"/>
              <w:rPr>
                <w:sz w:val="24"/>
              </w:rPr>
            </w:pPr>
            <w:r>
              <w:rPr>
                <w:spacing w:val="-2"/>
                <w:sz w:val="24"/>
              </w:rPr>
              <w:t>рассматривание иллюстраций, моделирование)</w:t>
            </w:r>
          </w:p>
          <w:p w14:paraId="6D99036A">
            <w:pPr>
              <w:pStyle w:val="9"/>
              <w:ind w:right="598"/>
              <w:rPr>
                <w:sz w:val="24"/>
              </w:rPr>
            </w:pPr>
            <w:r>
              <w:rPr>
                <w:sz w:val="24"/>
              </w:rPr>
              <w:t>(</w:t>
            </w:r>
            <w:r>
              <w:rPr>
                <w:b/>
                <w:i/>
                <w:sz w:val="24"/>
              </w:rPr>
              <w:t>Ребенок</w:t>
            </w:r>
            <w:r>
              <w:rPr>
                <w:b/>
                <w:i/>
                <w:spacing w:val="-15"/>
                <w:sz w:val="24"/>
              </w:rPr>
              <w:t xml:space="preserve"> </w:t>
            </w:r>
            <w:r>
              <w:rPr>
                <w:b/>
                <w:i/>
                <w:sz w:val="24"/>
              </w:rPr>
              <w:t>на</w:t>
            </w:r>
            <w:r>
              <w:rPr>
                <w:b/>
                <w:i/>
                <w:spacing w:val="-15"/>
                <w:sz w:val="24"/>
              </w:rPr>
              <w:t xml:space="preserve"> </w:t>
            </w:r>
            <w:r>
              <w:rPr>
                <w:b/>
                <w:i/>
                <w:sz w:val="24"/>
              </w:rPr>
              <w:t xml:space="preserve">улицах </w:t>
            </w:r>
            <w:r>
              <w:rPr>
                <w:b/>
                <w:i/>
                <w:spacing w:val="-2"/>
                <w:sz w:val="24"/>
              </w:rPr>
              <w:t>города</w:t>
            </w:r>
            <w:r>
              <w:rPr>
                <w:spacing w:val="-2"/>
                <w:sz w:val="24"/>
              </w:rPr>
              <w:t>)</w:t>
            </w:r>
          </w:p>
          <w:p w14:paraId="31B7A937">
            <w:pPr>
              <w:pStyle w:val="9"/>
              <w:numPr>
                <w:ilvl w:val="0"/>
                <w:numId w:val="176"/>
              </w:numPr>
              <w:tabs>
                <w:tab w:val="left" w:pos="347"/>
              </w:tabs>
              <w:spacing w:before="0" w:after="0" w:line="240" w:lineRule="auto"/>
              <w:ind w:left="107" w:right="903" w:firstLine="0"/>
              <w:jc w:val="left"/>
              <w:rPr>
                <w:sz w:val="24"/>
              </w:rPr>
            </w:pPr>
            <w:r>
              <w:rPr>
                <w:sz w:val="24"/>
              </w:rPr>
              <w:t>Беседа (рассказ воспитателя,</w:t>
            </w:r>
            <w:r>
              <w:rPr>
                <w:spacing w:val="-15"/>
                <w:sz w:val="24"/>
              </w:rPr>
              <w:t xml:space="preserve"> </w:t>
            </w:r>
            <w:r>
              <w:rPr>
                <w:sz w:val="24"/>
              </w:rPr>
              <w:t>игра-</w:t>
            </w:r>
          </w:p>
          <w:p w14:paraId="560E1B61">
            <w:pPr>
              <w:pStyle w:val="9"/>
              <w:rPr>
                <w:sz w:val="24"/>
              </w:rPr>
            </w:pPr>
            <w:r>
              <w:rPr>
                <w:sz w:val="24"/>
              </w:rPr>
              <w:t>ситуация, проблемная ситуация)</w:t>
            </w:r>
            <w:r>
              <w:rPr>
                <w:spacing w:val="-4"/>
                <w:sz w:val="24"/>
              </w:rPr>
              <w:t xml:space="preserve"> </w:t>
            </w:r>
            <w:r>
              <w:rPr>
                <w:sz w:val="24"/>
              </w:rPr>
              <w:t>по</w:t>
            </w:r>
            <w:r>
              <w:rPr>
                <w:spacing w:val="-2"/>
                <w:sz w:val="24"/>
              </w:rPr>
              <w:t xml:space="preserve"> </w:t>
            </w:r>
            <w:r>
              <w:rPr>
                <w:sz w:val="24"/>
              </w:rPr>
              <w:t>теме</w:t>
            </w:r>
            <w:r>
              <w:rPr>
                <w:spacing w:val="-3"/>
                <w:sz w:val="24"/>
              </w:rPr>
              <w:t xml:space="preserve"> </w:t>
            </w:r>
            <w:r>
              <w:rPr>
                <w:spacing w:val="-2"/>
                <w:sz w:val="24"/>
              </w:rPr>
              <w:t>недели</w:t>
            </w:r>
          </w:p>
          <w:p w14:paraId="6B76052C">
            <w:pPr>
              <w:pStyle w:val="9"/>
              <w:numPr>
                <w:ilvl w:val="0"/>
                <w:numId w:val="176"/>
              </w:numPr>
              <w:tabs>
                <w:tab w:val="left" w:pos="287"/>
              </w:tabs>
              <w:spacing w:before="0" w:after="0" w:line="240" w:lineRule="auto"/>
              <w:ind w:left="107" w:right="146" w:firstLine="0"/>
              <w:jc w:val="left"/>
              <w:rPr>
                <w:sz w:val="24"/>
              </w:rPr>
            </w:pPr>
            <w:r>
              <w:rPr>
                <w:sz w:val="24"/>
              </w:rPr>
              <w:t>Чтение</w:t>
            </w:r>
            <w:r>
              <w:rPr>
                <w:spacing w:val="-15"/>
                <w:sz w:val="24"/>
              </w:rPr>
              <w:t xml:space="preserve"> </w:t>
            </w:r>
            <w:r>
              <w:rPr>
                <w:sz w:val="24"/>
              </w:rPr>
              <w:t>художественной и познавательной</w:t>
            </w:r>
          </w:p>
          <w:p w14:paraId="71A5041E">
            <w:pPr>
              <w:pStyle w:val="9"/>
              <w:rPr>
                <w:sz w:val="24"/>
              </w:rPr>
            </w:pPr>
            <w:r>
              <w:rPr>
                <w:spacing w:val="-2"/>
                <w:sz w:val="24"/>
              </w:rPr>
              <w:t>литературы</w:t>
            </w:r>
          </w:p>
        </w:tc>
        <w:tc>
          <w:tcPr>
            <w:tcW w:w="2564" w:type="dxa"/>
          </w:tcPr>
          <w:p w14:paraId="5530EF85">
            <w:pPr>
              <w:pStyle w:val="9"/>
              <w:numPr>
                <w:ilvl w:val="0"/>
                <w:numId w:val="177"/>
              </w:numPr>
              <w:tabs>
                <w:tab w:val="left" w:pos="284"/>
              </w:tabs>
              <w:spacing w:before="0" w:after="0" w:line="240" w:lineRule="auto"/>
              <w:ind w:left="106" w:right="551" w:firstLine="0"/>
              <w:jc w:val="left"/>
              <w:rPr>
                <w:sz w:val="24"/>
              </w:rPr>
            </w:pPr>
            <w:r>
              <w:rPr>
                <w:spacing w:val="-2"/>
                <w:sz w:val="24"/>
              </w:rPr>
              <w:t xml:space="preserve">Индивидуальная </w:t>
            </w:r>
            <w:r>
              <w:rPr>
                <w:sz w:val="24"/>
              </w:rPr>
              <w:t>работа по ФЭМП</w:t>
            </w:r>
          </w:p>
          <w:p w14:paraId="0A423062">
            <w:pPr>
              <w:pStyle w:val="9"/>
              <w:numPr>
                <w:ilvl w:val="0"/>
                <w:numId w:val="177"/>
              </w:numPr>
              <w:tabs>
                <w:tab w:val="left" w:pos="346"/>
              </w:tabs>
              <w:spacing w:before="0" w:after="0" w:line="240" w:lineRule="auto"/>
              <w:ind w:left="106" w:right="141" w:firstLine="0"/>
              <w:jc w:val="left"/>
              <w:rPr>
                <w:sz w:val="24"/>
              </w:rPr>
            </w:pPr>
            <w:r>
              <w:rPr>
                <w:sz w:val="24"/>
              </w:rPr>
              <w:t>Игры на развитие эмоциональной</w:t>
            </w:r>
            <w:r>
              <w:rPr>
                <w:spacing w:val="-15"/>
                <w:sz w:val="24"/>
              </w:rPr>
              <w:t xml:space="preserve"> </w:t>
            </w:r>
            <w:r>
              <w:rPr>
                <w:sz w:val="24"/>
              </w:rPr>
              <w:t>сферы</w:t>
            </w:r>
          </w:p>
          <w:p w14:paraId="32E08C2D">
            <w:pPr>
              <w:pStyle w:val="9"/>
              <w:ind w:left="106"/>
              <w:rPr>
                <w:sz w:val="24"/>
              </w:rPr>
            </w:pPr>
            <w:r>
              <w:rPr>
                <w:sz w:val="24"/>
              </w:rPr>
              <w:t>/</w:t>
            </w:r>
            <w:r>
              <w:rPr>
                <w:spacing w:val="-15"/>
                <w:sz w:val="24"/>
              </w:rPr>
              <w:t xml:space="preserve"> </w:t>
            </w:r>
            <w:r>
              <w:rPr>
                <w:sz w:val="24"/>
              </w:rPr>
              <w:t>воображения</w:t>
            </w:r>
            <w:r>
              <w:rPr>
                <w:spacing w:val="-15"/>
                <w:sz w:val="24"/>
              </w:rPr>
              <w:t xml:space="preserve"> </w:t>
            </w:r>
            <w:r>
              <w:rPr>
                <w:sz w:val="24"/>
              </w:rPr>
              <w:t xml:space="preserve">/ </w:t>
            </w:r>
            <w:r>
              <w:rPr>
                <w:spacing w:val="-2"/>
                <w:sz w:val="24"/>
              </w:rPr>
              <w:t>восприятия</w:t>
            </w:r>
          </w:p>
          <w:p w14:paraId="65C9C4CC">
            <w:pPr>
              <w:pStyle w:val="9"/>
              <w:numPr>
                <w:ilvl w:val="0"/>
                <w:numId w:val="177"/>
              </w:numPr>
              <w:tabs>
                <w:tab w:val="left" w:pos="346"/>
              </w:tabs>
              <w:spacing w:before="0" w:after="0" w:line="240" w:lineRule="auto"/>
              <w:ind w:left="106" w:right="1202" w:firstLine="0"/>
              <w:jc w:val="left"/>
              <w:rPr>
                <w:sz w:val="24"/>
              </w:rPr>
            </w:pPr>
            <w:r>
              <w:rPr>
                <w:sz w:val="24"/>
              </w:rPr>
              <w:t>Работа</w:t>
            </w:r>
            <w:r>
              <w:rPr>
                <w:spacing w:val="-15"/>
                <w:sz w:val="24"/>
              </w:rPr>
              <w:t xml:space="preserve"> </w:t>
            </w:r>
            <w:r>
              <w:rPr>
                <w:sz w:val="24"/>
              </w:rPr>
              <w:t xml:space="preserve">по </w:t>
            </w:r>
            <w:r>
              <w:rPr>
                <w:spacing w:val="-2"/>
                <w:sz w:val="24"/>
              </w:rPr>
              <w:t>ОБЖ/ПДД</w:t>
            </w:r>
          </w:p>
          <w:p w14:paraId="55411283">
            <w:pPr>
              <w:pStyle w:val="9"/>
              <w:ind w:left="106" w:right="803"/>
              <w:rPr>
                <w:sz w:val="24"/>
              </w:rPr>
            </w:pPr>
            <w:r>
              <w:rPr>
                <w:spacing w:val="-2"/>
                <w:sz w:val="24"/>
              </w:rPr>
              <w:t xml:space="preserve">(проблемные </w:t>
            </w:r>
            <w:r>
              <w:rPr>
                <w:sz w:val="24"/>
              </w:rPr>
              <w:t>ситуации,</w:t>
            </w:r>
            <w:r>
              <w:rPr>
                <w:spacing w:val="-15"/>
                <w:sz w:val="24"/>
              </w:rPr>
              <w:t xml:space="preserve"> </w:t>
            </w:r>
            <w:r>
              <w:rPr>
                <w:sz w:val="24"/>
              </w:rPr>
              <w:t xml:space="preserve">игры, </w:t>
            </w:r>
            <w:r>
              <w:rPr>
                <w:spacing w:val="-2"/>
                <w:sz w:val="24"/>
              </w:rPr>
              <w:t>беседы,</w:t>
            </w:r>
          </w:p>
          <w:p w14:paraId="60F30CDF">
            <w:pPr>
              <w:pStyle w:val="9"/>
              <w:ind w:left="106"/>
              <w:rPr>
                <w:sz w:val="24"/>
              </w:rPr>
            </w:pPr>
            <w:r>
              <w:rPr>
                <w:spacing w:val="-2"/>
                <w:sz w:val="24"/>
              </w:rPr>
              <w:t xml:space="preserve">рассматривание иллюстраций, моделирование) </w:t>
            </w:r>
            <w:r>
              <w:rPr>
                <w:b/>
                <w:i/>
                <w:sz w:val="24"/>
              </w:rPr>
              <w:t xml:space="preserve">(Ребенок дома) </w:t>
            </w:r>
            <w:r>
              <w:rPr>
                <w:spacing w:val="-2"/>
                <w:sz w:val="24"/>
              </w:rPr>
              <w:t>4.Чтение</w:t>
            </w:r>
          </w:p>
          <w:p w14:paraId="76243711">
            <w:pPr>
              <w:pStyle w:val="9"/>
              <w:ind w:left="106" w:right="563"/>
              <w:rPr>
                <w:sz w:val="24"/>
              </w:rPr>
            </w:pPr>
            <w:r>
              <w:rPr>
                <w:sz w:val="24"/>
              </w:rPr>
              <w:t>художественной</w:t>
            </w:r>
            <w:r>
              <w:rPr>
                <w:spacing w:val="-15"/>
                <w:sz w:val="24"/>
              </w:rPr>
              <w:t xml:space="preserve"> </w:t>
            </w:r>
            <w:r>
              <w:rPr>
                <w:sz w:val="24"/>
              </w:rPr>
              <w:t xml:space="preserve">и </w:t>
            </w:r>
            <w:r>
              <w:rPr>
                <w:spacing w:val="-2"/>
                <w:sz w:val="24"/>
              </w:rPr>
              <w:t>познавательной литературы</w:t>
            </w:r>
          </w:p>
        </w:tc>
        <w:tc>
          <w:tcPr>
            <w:tcW w:w="2566" w:type="dxa"/>
          </w:tcPr>
          <w:p w14:paraId="442BBB4C">
            <w:pPr>
              <w:pStyle w:val="9"/>
              <w:numPr>
                <w:ilvl w:val="0"/>
                <w:numId w:val="178"/>
              </w:numPr>
              <w:tabs>
                <w:tab w:val="left" w:pos="286"/>
              </w:tabs>
              <w:spacing w:before="0" w:after="0" w:line="240" w:lineRule="auto"/>
              <w:ind w:left="108" w:right="474" w:firstLine="0"/>
              <w:jc w:val="left"/>
              <w:rPr>
                <w:sz w:val="24"/>
              </w:rPr>
            </w:pPr>
            <w:r>
              <w:rPr>
                <w:spacing w:val="-2"/>
                <w:sz w:val="24"/>
              </w:rPr>
              <w:t xml:space="preserve">Индивидуальная </w:t>
            </w:r>
            <w:r>
              <w:rPr>
                <w:sz w:val="24"/>
              </w:rPr>
              <w:t>работа</w:t>
            </w:r>
            <w:r>
              <w:rPr>
                <w:spacing w:val="-15"/>
                <w:sz w:val="24"/>
              </w:rPr>
              <w:t xml:space="preserve"> </w:t>
            </w:r>
            <w:r>
              <w:rPr>
                <w:sz w:val="24"/>
              </w:rPr>
              <w:t>по</w:t>
            </w:r>
            <w:r>
              <w:rPr>
                <w:spacing w:val="-15"/>
                <w:sz w:val="24"/>
              </w:rPr>
              <w:t xml:space="preserve"> </w:t>
            </w:r>
            <w:r>
              <w:rPr>
                <w:sz w:val="24"/>
              </w:rPr>
              <w:t>звуковой культуре речи</w:t>
            </w:r>
          </w:p>
          <w:p w14:paraId="34B9A6F0">
            <w:pPr>
              <w:pStyle w:val="9"/>
              <w:numPr>
                <w:ilvl w:val="0"/>
                <w:numId w:val="178"/>
              </w:numPr>
              <w:tabs>
                <w:tab w:val="left" w:pos="357"/>
              </w:tabs>
              <w:spacing w:before="0" w:after="0" w:line="240" w:lineRule="auto"/>
              <w:ind w:left="108" w:right="765" w:firstLine="0"/>
              <w:jc w:val="left"/>
              <w:rPr>
                <w:sz w:val="24"/>
              </w:rPr>
            </w:pPr>
            <w:r>
              <w:rPr>
                <w:sz w:val="24"/>
              </w:rPr>
              <w:t>2. Работа в книжном</w:t>
            </w:r>
            <w:r>
              <w:rPr>
                <w:spacing w:val="-15"/>
                <w:sz w:val="24"/>
              </w:rPr>
              <w:t xml:space="preserve"> </w:t>
            </w:r>
            <w:r>
              <w:rPr>
                <w:sz w:val="24"/>
              </w:rPr>
              <w:t xml:space="preserve">уголке </w:t>
            </w:r>
            <w:r>
              <w:rPr>
                <w:spacing w:val="-2"/>
                <w:sz w:val="24"/>
              </w:rPr>
              <w:t>(беседа,</w:t>
            </w:r>
          </w:p>
          <w:p w14:paraId="29BF53D0">
            <w:pPr>
              <w:pStyle w:val="9"/>
              <w:ind w:left="108" w:right="236"/>
              <w:rPr>
                <w:sz w:val="24"/>
              </w:rPr>
            </w:pPr>
            <w:r>
              <w:rPr>
                <w:spacing w:val="-2"/>
                <w:sz w:val="24"/>
              </w:rPr>
              <w:t xml:space="preserve">рассматривание, </w:t>
            </w:r>
            <w:r>
              <w:rPr>
                <w:sz w:val="24"/>
              </w:rPr>
              <w:t>ремонт книг)</w:t>
            </w:r>
          </w:p>
          <w:p w14:paraId="21ABCB22">
            <w:pPr>
              <w:pStyle w:val="9"/>
              <w:numPr>
                <w:ilvl w:val="0"/>
                <w:numId w:val="178"/>
              </w:numPr>
              <w:tabs>
                <w:tab w:val="left" w:pos="348"/>
              </w:tabs>
              <w:spacing w:before="0" w:after="0" w:line="240" w:lineRule="auto"/>
              <w:ind w:left="108" w:right="1202" w:firstLine="0"/>
              <w:jc w:val="left"/>
              <w:rPr>
                <w:sz w:val="24"/>
              </w:rPr>
            </w:pPr>
            <w:r>
              <w:rPr>
                <w:sz w:val="24"/>
              </w:rPr>
              <w:t>Работа</w:t>
            </w:r>
            <w:r>
              <w:rPr>
                <w:spacing w:val="-15"/>
                <w:sz w:val="24"/>
              </w:rPr>
              <w:t xml:space="preserve"> </w:t>
            </w:r>
            <w:r>
              <w:rPr>
                <w:sz w:val="24"/>
              </w:rPr>
              <w:t xml:space="preserve">по </w:t>
            </w:r>
            <w:r>
              <w:rPr>
                <w:spacing w:val="-2"/>
                <w:sz w:val="24"/>
              </w:rPr>
              <w:t>ОБЖ/ПДД</w:t>
            </w:r>
          </w:p>
          <w:p w14:paraId="27D59BC8">
            <w:pPr>
              <w:pStyle w:val="9"/>
              <w:ind w:left="108" w:right="803"/>
              <w:rPr>
                <w:sz w:val="24"/>
              </w:rPr>
            </w:pPr>
            <w:r>
              <w:rPr>
                <w:spacing w:val="-2"/>
                <w:sz w:val="24"/>
              </w:rPr>
              <w:t xml:space="preserve">(проблемные </w:t>
            </w:r>
            <w:r>
              <w:rPr>
                <w:sz w:val="24"/>
              </w:rPr>
              <w:t>ситуации,</w:t>
            </w:r>
            <w:r>
              <w:rPr>
                <w:spacing w:val="-15"/>
                <w:sz w:val="24"/>
              </w:rPr>
              <w:t xml:space="preserve"> </w:t>
            </w:r>
            <w:r>
              <w:rPr>
                <w:sz w:val="24"/>
              </w:rPr>
              <w:t xml:space="preserve">игры, </w:t>
            </w:r>
            <w:r>
              <w:rPr>
                <w:spacing w:val="-2"/>
                <w:sz w:val="24"/>
              </w:rPr>
              <w:t>беседы,</w:t>
            </w:r>
          </w:p>
          <w:p w14:paraId="6F7F7404">
            <w:pPr>
              <w:pStyle w:val="9"/>
              <w:ind w:left="108" w:right="236"/>
              <w:rPr>
                <w:sz w:val="24"/>
              </w:rPr>
            </w:pPr>
            <w:r>
              <w:rPr>
                <w:spacing w:val="-2"/>
                <w:sz w:val="24"/>
              </w:rPr>
              <w:t>рассматривание иллюстраций, моделирование)</w:t>
            </w:r>
          </w:p>
          <w:p w14:paraId="6B0266AA">
            <w:pPr>
              <w:pStyle w:val="9"/>
              <w:ind w:left="108" w:right="236"/>
              <w:rPr>
                <w:sz w:val="24"/>
              </w:rPr>
            </w:pPr>
            <w:r>
              <w:rPr>
                <w:sz w:val="24"/>
              </w:rPr>
              <w:t>(</w:t>
            </w:r>
            <w:r>
              <w:rPr>
                <w:b/>
                <w:i/>
                <w:sz w:val="24"/>
              </w:rPr>
              <w:t>Ребенок</w:t>
            </w:r>
            <w:r>
              <w:rPr>
                <w:b/>
                <w:i/>
                <w:spacing w:val="-15"/>
                <w:sz w:val="24"/>
              </w:rPr>
              <w:t xml:space="preserve"> </w:t>
            </w:r>
            <w:r>
              <w:rPr>
                <w:b/>
                <w:i/>
                <w:sz w:val="24"/>
              </w:rPr>
              <w:t>и</w:t>
            </w:r>
            <w:r>
              <w:rPr>
                <w:b/>
                <w:i/>
                <w:spacing w:val="-15"/>
                <w:sz w:val="24"/>
              </w:rPr>
              <w:t xml:space="preserve"> </w:t>
            </w:r>
            <w:r>
              <w:rPr>
                <w:b/>
                <w:i/>
                <w:sz w:val="24"/>
              </w:rPr>
              <w:t>природа</w:t>
            </w:r>
            <w:r>
              <w:rPr>
                <w:sz w:val="24"/>
              </w:rPr>
              <w:t xml:space="preserve">) </w:t>
            </w:r>
            <w:r>
              <w:rPr>
                <w:spacing w:val="-2"/>
                <w:sz w:val="24"/>
              </w:rPr>
              <w:t>4.Чтение</w:t>
            </w:r>
          </w:p>
          <w:p w14:paraId="7E6B2033">
            <w:pPr>
              <w:pStyle w:val="9"/>
              <w:ind w:left="108" w:right="563"/>
              <w:rPr>
                <w:sz w:val="24"/>
              </w:rPr>
            </w:pPr>
            <w:r>
              <w:rPr>
                <w:sz w:val="24"/>
              </w:rPr>
              <w:t>художественной</w:t>
            </w:r>
            <w:r>
              <w:rPr>
                <w:spacing w:val="-15"/>
                <w:sz w:val="24"/>
              </w:rPr>
              <w:t xml:space="preserve"> </w:t>
            </w:r>
            <w:r>
              <w:rPr>
                <w:sz w:val="24"/>
              </w:rPr>
              <w:t xml:space="preserve">и </w:t>
            </w:r>
            <w:r>
              <w:rPr>
                <w:spacing w:val="-2"/>
                <w:sz w:val="24"/>
              </w:rPr>
              <w:t>познавательной литературы</w:t>
            </w:r>
          </w:p>
        </w:tc>
        <w:tc>
          <w:tcPr>
            <w:tcW w:w="2564" w:type="dxa"/>
          </w:tcPr>
          <w:p w14:paraId="5A4C4636">
            <w:pPr>
              <w:pStyle w:val="9"/>
              <w:numPr>
                <w:ilvl w:val="0"/>
                <w:numId w:val="179"/>
              </w:numPr>
              <w:tabs>
                <w:tab w:val="left" w:pos="283"/>
              </w:tabs>
              <w:spacing w:before="0" w:after="0" w:line="240" w:lineRule="auto"/>
              <w:ind w:left="105" w:right="540" w:firstLine="0"/>
              <w:jc w:val="left"/>
              <w:rPr>
                <w:sz w:val="24"/>
              </w:rPr>
            </w:pPr>
            <w:r>
              <w:rPr>
                <w:spacing w:val="-2"/>
                <w:sz w:val="24"/>
              </w:rPr>
              <w:t xml:space="preserve">Индивидуальная </w:t>
            </w:r>
            <w:r>
              <w:rPr>
                <w:sz w:val="24"/>
              </w:rPr>
              <w:t xml:space="preserve">работа по </w:t>
            </w:r>
            <w:r>
              <w:rPr>
                <w:spacing w:val="-2"/>
                <w:sz w:val="24"/>
              </w:rPr>
              <w:t xml:space="preserve">конструированию/ </w:t>
            </w:r>
            <w:r>
              <w:rPr>
                <w:sz w:val="24"/>
              </w:rPr>
              <w:t>ручному труду</w:t>
            </w:r>
          </w:p>
          <w:p w14:paraId="2E0C6875">
            <w:pPr>
              <w:pStyle w:val="9"/>
              <w:numPr>
                <w:ilvl w:val="0"/>
                <w:numId w:val="179"/>
              </w:numPr>
              <w:tabs>
                <w:tab w:val="left" w:pos="285"/>
              </w:tabs>
              <w:spacing w:before="0" w:after="0" w:line="240" w:lineRule="auto"/>
              <w:ind w:left="105" w:right="454" w:firstLine="0"/>
              <w:jc w:val="left"/>
              <w:rPr>
                <w:sz w:val="24"/>
              </w:rPr>
            </w:pPr>
            <w:r>
              <w:rPr>
                <w:sz w:val="24"/>
              </w:rPr>
              <w:t>Игры</w:t>
            </w:r>
            <w:r>
              <w:rPr>
                <w:spacing w:val="-15"/>
                <w:sz w:val="24"/>
              </w:rPr>
              <w:t xml:space="preserve"> </w:t>
            </w:r>
            <w:r>
              <w:rPr>
                <w:sz w:val="24"/>
              </w:rPr>
              <w:t>на</w:t>
            </w:r>
            <w:r>
              <w:rPr>
                <w:spacing w:val="-15"/>
                <w:sz w:val="24"/>
              </w:rPr>
              <w:t xml:space="preserve"> </w:t>
            </w:r>
            <w:r>
              <w:rPr>
                <w:sz w:val="24"/>
              </w:rPr>
              <w:t xml:space="preserve">развитие внимания /памяти/ </w:t>
            </w:r>
            <w:r>
              <w:rPr>
                <w:spacing w:val="-2"/>
                <w:sz w:val="24"/>
              </w:rPr>
              <w:t>мышлении</w:t>
            </w:r>
          </w:p>
          <w:p w14:paraId="731B5648">
            <w:pPr>
              <w:pStyle w:val="9"/>
              <w:numPr>
                <w:ilvl w:val="0"/>
                <w:numId w:val="179"/>
              </w:numPr>
              <w:tabs>
                <w:tab w:val="left" w:pos="345"/>
              </w:tabs>
              <w:spacing w:before="0" w:after="0" w:line="240" w:lineRule="auto"/>
              <w:ind w:left="105" w:right="1203" w:firstLine="0"/>
              <w:jc w:val="left"/>
              <w:rPr>
                <w:sz w:val="24"/>
              </w:rPr>
            </w:pPr>
            <w:r>
              <w:rPr>
                <w:sz w:val="24"/>
              </w:rPr>
              <w:t>Работа</w:t>
            </w:r>
            <w:r>
              <w:rPr>
                <w:spacing w:val="-15"/>
                <w:sz w:val="24"/>
              </w:rPr>
              <w:t xml:space="preserve"> </w:t>
            </w:r>
            <w:r>
              <w:rPr>
                <w:sz w:val="24"/>
              </w:rPr>
              <w:t xml:space="preserve">по </w:t>
            </w:r>
            <w:r>
              <w:rPr>
                <w:spacing w:val="-2"/>
                <w:sz w:val="24"/>
              </w:rPr>
              <w:t>ОБЖ/ПДД</w:t>
            </w:r>
          </w:p>
          <w:p w14:paraId="382B1929">
            <w:pPr>
              <w:pStyle w:val="9"/>
              <w:ind w:left="105" w:right="804"/>
              <w:rPr>
                <w:sz w:val="24"/>
              </w:rPr>
            </w:pPr>
            <w:r>
              <w:rPr>
                <w:spacing w:val="-2"/>
                <w:sz w:val="24"/>
              </w:rPr>
              <w:t xml:space="preserve">(проблемные </w:t>
            </w:r>
            <w:r>
              <w:rPr>
                <w:sz w:val="24"/>
              </w:rPr>
              <w:t>ситуации,</w:t>
            </w:r>
            <w:r>
              <w:rPr>
                <w:spacing w:val="-15"/>
                <w:sz w:val="24"/>
              </w:rPr>
              <w:t xml:space="preserve"> </w:t>
            </w:r>
            <w:r>
              <w:rPr>
                <w:sz w:val="24"/>
              </w:rPr>
              <w:t xml:space="preserve">игры, </w:t>
            </w:r>
            <w:r>
              <w:rPr>
                <w:spacing w:val="-2"/>
                <w:sz w:val="24"/>
              </w:rPr>
              <w:t>беседы,</w:t>
            </w:r>
          </w:p>
          <w:p w14:paraId="4BFDBC1F">
            <w:pPr>
              <w:pStyle w:val="9"/>
              <w:ind w:left="105"/>
              <w:rPr>
                <w:sz w:val="24"/>
              </w:rPr>
            </w:pPr>
            <w:r>
              <w:rPr>
                <w:spacing w:val="-2"/>
                <w:sz w:val="24"/>
              </w:rPr>
              <w:t>рассматривание иллюстраций, моделирование)</w:t>
            </w:r>
          </w:p>
          <w:p w14:paraId="45636359">
            <w:pPr>
              <w:pStyle w:val="9"/>
              <w:ind w:left="105" w:right="471"/>
              <w:rPr>
                <w:sz w:val="24"/>
              </w:rPr>
            </w:pPr>
            <w:r>
              <w:rPr>
                <w:sz w:val="24"/>
              </w:rPr>
              <w:t>(</w:t>
            </w:r>
            <w:r>
              <w:rPr>
                <w:b/>
                <w:i/>
                <w:sz w:val="24"/>
              </w:rPr>
              <w:t>Здоровье</w:t>
            </w:r>
            <w:r>
              <w:rPr>
                <w:b/>
                <w:i/>
                <w:spacing w:val="-15"/>
                <w:sz w:val="24"/>
              </w:rPr>
              <w:t xml:space="preserve"> </w:t>
            </w:r>
            <w:r>
              <w:rPr>
                <w:b/>
                <w:i/>
                <w:sz w:val="24"/>
              </w:rPr>
              <w:t>ребенка</w:t>
            </w:r>
            <w:r>
              <w:rPr>
                <w:sz w:val="24"/>
              </w:rPr>
              <w:t xml:space="preserve">) </w:t>
            </w:r>
            <w:r>
              <w:rPr>
                <w:spacing w:val="-2"/>
                <w:sz w:val="24"/>
              </w:rPr>
              <w:t>4.Чтение</w:t>
            </w:r>
          </w:p>
          <w:p w14:paraId="01A2EE8C">
            <w:pPr>
              <w:pStyle w:val="9"/>
              <w:ind w:left="105" w:right="564"/>
              <w:rPr>
                <w:sz w:val="24"/>
              </w:rPr>
            </w:pPr>
            <w:r>
              <w:rPr>
                <w:sz w:val="24"/>
              </w:rPr>
              <w:t>художественной</w:t>
            </w:r>
            <w:r>
              <w:rPr>
                <w:spacing w:val="-15"/>
                <w:sz w:val="24"/>
              </w:rPr>
              <w:t xml:space="preserve"> </w:t>
            </w:r>
            <w:r>
              <w:rPr>
                <w:sz w:val="24"/>
              </w:rPr>
              <w:t xml:space="preserve">и </w:t>
            </w:r>
            <w:r>
              <w:rPr>
                <w:spacing w:val="-2"/>
                <w:sz w:val="24"/>
              </w:rPr>
              <w:t>познавательной литературы</w:t>
            </w:r>
          </w:p>
        </w:tc>
        <w:tc>
          <w:tcPr>
            <w:tcW w:w="2998" w:type="dxa"/>
          </w:tcPr>
          <w:p w14:paraId="7FF9DF93">
            <w:pPr>
              <w:pStyle w:val="9"/>
              <w:numPr>
                <w:ilvl w:val="0"/>
                <w:numId w:val="180"/>
              </w:numPr>
              <w:tabs>
                <w:tab w:val="left" w:pos="283"/>
              </w:tabs>
              <w:spacing w:before="0" w:after="0" w:line="240" w:lineRule="auto"/>
              <w:ind w:left="105" w:right="127" w:firstLine="0"/>
              <w:jc w:val="left"/>
              <w:rPr>
                <w:sz w:val="24"/>
              </w:rPr>
            </w:pPr>
            <w:r>
              <w:rPr>
                <w:sz w:val="24"/>
              </w:rPr>
              <w:t>Индивидуальная работа по</w:t>
            </w:r>
            <w:r>
              <w:rPr>
                <w:spacing w:val="-14"/>
                <w:sz w:val="24"/>
              </w:rPr>
              <w:t xml:space="preserve"> </w:t>
            </w:r>
            <w:r>
              <w:rPr>
                <w:sz w:val="24"/>
              </w:rPr>
              <w:t>развитию</w:t>
            </w:r>
            <w:r>
              <w:rPr>
                <w:spacing w:val="-14"/>
                <w:sz w:val="24"/>
              </w:rPr>
              <w:t xml:space="preserve"> </w:t>
            </w:r>
            <w:r>
              <w:rPr>
                <w:sz w:val="24"/>
              </w:rPr>
              <w:t>речи</w:t>
            </w:r>
            <w:r>
              <w:rPr>
                <w:spacing w:val="-14"/>
                <w:sz w:val="24"/>
              </w:rPr>
              <w:t xml:space="preserve"> </w:t>
            </w:r>
            <w:r>
              <w:rPr>
                <w:sz w:val="24"/>
              </w:rPr>
              <w:t>(словарь</w:t>
            </w:r>
          </w:p>
          <w:p w14:paraId="683DEFB2">
            <w:pPr>
              <w:pStyle w:val="9"/>
              <w:ind w:left="105"/>
              <w:rPr>
                <w:sz w:val="24"/>
              </w:rPr>
            </w:pPr>
            <w:r>
              <w:rPr>
                <w:sz w:val="24"/>
              </w:rPr>
              <w:t xml:space="preserve">/ </w:t>
            </w:r>
            <w:r>
              <w:rPr>
                <w:spacing w:val="-2"/>
                <w:sz w:val="24"/>
              </w:rPr>
              <w:t>грамматика)</w:t>
            </w:r>
          </w:p>
          <w:p w14:paraId="2B9FD0FF">
            <w:pPr>
              <w:pStyle w:val="9"/>
              <w:numPr>
                <w:ilvl w:val="0"/>
                <w:numId w:val="180"/>
              </w:numPr>
              <w:tabs>
                <w:tab w:val="left" w:pos="354"/>
              </w:tabs>
              <w:spacing w:before="0" w:after="0" w:line="240" w:lineRule="auto"/>
              <w:ind w:left="105" w:right="1096" w:firstLine="0"/>
              <w:jc w:val="left"/>
              <w:rPr>
                <w:sz w:val="24"/>
              </w:rPr>
            </w:pPr>
            <w:r>
              <w:rPr>
                <w:sz w:val="24"/>
              </w:rPr>
              <w:t xml:space="preserve">Работа по </w:t>
            </w:r>
            <w:r>
              <w:rPr>
                <w:spacing w:val="-2"/>
                <w:sz w:val="24"/>
              </w:rPr>
              <w:t>патриотическому</w:t>
            </w:r>
          </w:p>
          <w:p w14:paraId="480CD429">
            <w:pPr>
              <w:pStyle w:val="9"/>
              <w:ind w:left="105"/>
              <w:rPr>
                <w:sz w:val="24"/>
              </w:rPr>
            </w:pPr>
            <w:r>
              <w:rPr>
                <w:sz w:val="24"/>
              </w:rPr>
              <w:t>воспитанию</w:t>
            </w:r>
            <w:r>
              <w:rPr>
                <w:spacing w:val="-5"/>
                <w:sz w:val="24"/>
              </w:rPr>
              <w:t xml:space="preserve"> </w:t>
            </w:r>
            <w:r>
              <w:rPr>
                <w:sz w:val="24"/>
              </w:rPr>
              <w:t>(семья,</w:t>
            </w:r>
            <w:r>
              <w:rPr>
                <w:spacing w:val="-4"/>
                <w:sz w:val="24"/>
              </w:rPr>
              <w:t xml:space="preserve"> </w:t>
            </w:r>
            <w:r>
              <w:rPr>
                <w:spacing w:val="-5"/>
                <w:sz w:val="24"/>
              </w:rPr>
              <w:t>с.</w:t>
            </w:r>
          </w:p>
          <w:p w14:paraId="5FBE9134">
            <w:pPr>
              <w:pStyle w:val="9"/>
              <w:ind w:left="105" w:right="187"/>
              <w:rPr>
                <w:sz w:val="24"/>
              </w:rPr>
            </w:pPr>
            <w:r>
              <w:rPr>
                <w:sz w:val="24"/>
              </w:rPr>
              <w:t>Убинское,</w:t>
            </w:r>
            <w:r>
              <w:rPr>
                <w:spacing w:val="-15"/>
                <w:sz w:val="24"/>
              </w:rPr>
              <w:t xml:space="preserve"> </w:t>
            </w:r>
            <w:r>
              <w:rPr>
                <w:sz w:val="24"/>
              </w:rPr>
              <w:t>Новосибирская область, Сибирь, Россия) (беседы, игры, ситуации</w:t>
            </w:r>
          </w:p>
          <w:p w14:paraId="36CC1791">
            <w:pPr>
              <w:pStyle w:val="9"/>
              <w:ind w:left="105" w:right="222"/>
              <w:rPr>
                <w:sz w:val="24"/>
              </w:rPr>
            </w:pPr>
            <w:r>
              <w:rPr>
                <w:sz w:val="24"/>
              </w:rPr>
              <w:t>общения,</w:t>
            </w:r>
            <w:r>
              <w:rPr>
                <w:spacing w:val="-15"/>
                <w:sz w:val="24"/>
              </w:rPr>
              <w:t xml:space="preserve"> </w:t>
            </w:r>
            <w:r>
              <w:rPr>
                <w:sz w:val="24"/>
              </w:rPr>
              <w:t>рассматривание иллюстраций, альбомов, просмотр фильмов и др.)</w:t>
            </w:r>
          </w:p>
          <w:p w14:paraId="3EEF6015">
            <w:pPr>
              <w:pStyle w:val="9"/>
              <w:numPr>
                <w:ilvl w:val="0"/>
                <w:numId w:val="180"/>
              </w:numPr>
              <w:tabs>
                <w:tab w:val="left" w:pos="345"/>
              </w:tabs>
              <w:spacing w:before="0" w:after="0" w:line="240" w:lineRule="auto"/>
              <w:ind w:left="105" w:right="464" w:firstLine="0"/>
              <w:jc w:val="both"/>
              <w:rPr>
                <w:sz w:val="24"/>
              </w:rPr>
            </w:pPr>
            <w:r>
              <w:rPr>
                <w:sz w:val="24"/>
              </w:rPr>
              <w:t>Работа</w:t>
            </w:r>
            <w:r>
              <w:rPr>
                <w:spacing w:val="-9"/>
                <w:sz w:val="24"/>
              </w:rPr>
              <w:t xml:space="preserve"> </w:t>
            </w:r>
            <w:r>
              <w:rPr>
                <w:sz w:val="24"/>
              </w:rPr>
              <w:t>по</w:t>
            </w:r>
            <w:r>
              <w:rPr>
                <w:spacing w:val="-8"/>
                <w:sz w:val="24"/>
              </w:rPr>
              <w:t xml:space="preserve"> </w:t>
            </w:r>
            <w:r>
              <w:rPr>
                <w:sz w:val="24"/>
              </w:rPr>
              <w:t>ОБЖ/ПДД (проблемные</w:t>
            </w:r>
            <w:r>
              <w:rPr>
                <w:spacing w:val="-15"/>
                <w:sz w:val="24"/>
              </w:rPr>
              <w:t xml:space="preserve"> </w:t>
            </w:r>
            <w:r>
              <w:rPr>
                <w:sz w:val="24"/>
              </w:rPr>
              <w:t>ситуации, игры, беседы,</w:t>
            </w:r>
          </w:p>
          <w:p w14:paraId="23A5607E">
            <w:pPr>
              <w:pStyle w:val="9"/>
              <w:ind w:left="105"/>
              <w:rPr>
                <w:sz w:val="24"/>
              </w:rPr>
            </w:pPr>
            <w:r>
              <w:rPr>
                <w:spacing w:val="-2"/>
                <w:sz w:val="24"/>
              </w:rPr>
              <w:t>рассматривание иллюстраций, моделирование)</w:t>
            </w:r>
          </w:p>
          <w:p w14:paraId="3CD0B575">
            <w:pPr>
              <w:pStyle w:val="9"/>
              <w:ind w:left="105"/>
              <w:rPr>
                <w:sz w:val="24"/>
              </w:rPr>
            </w:pPr>
            <w:r>
              <w:rPr>
                <w:sz w:val="24"/>
              </w:rPr>
              <w:t>(</w:t>
            </w:r>
            <w:r>
              <w:rPr>
                <w:b/>
                <w:i/>
                <w:sz w:val="24"/>
              </w:rPr>
              <w:t>Ребенок</w:t>
            </w:r>
            <w:r>
              <w:rPr>
                <w:b/>
                <w:i/>
                <w:spacing w:val="-13"/>
                <w:sz w:val="24"/>
              </w:rPr>
              <w:t xml:space="preserve"> </w:t>
            </w:r>
            <w:r>
              <w:rPr>
                <w:b/>
                <w:i/>
                <w:sz w:val="24"/>
              </w:rPr>
              <w:t>и</w:t>
            </w:r>
            <w:r>
              <w:rPr>
                <w:b/>
                <w:i/>
                <w:spacing w:val="-13"/>
                <w:sz w:val="24"/>
              </w:rPr>
              <w:t xml:space="preserve"> </w:t>
            </w:r>
            <w:r>
              <w:rPr>
                <w:b/>
                <w:i/>
                <w:sz w:val="24"/>
              </w:rPr>
              <w:t>другие</w:t>
            </w:r>
            <w:r>
              <w:rPr>
                <w:b/>
                <w:i/>
                <w:spacing w:val="-13"/>
                <w:sz w:val="24"/>
              </w:rPr>
              <w:t xml:space="preserve"> </w:t>
            </w:r>
            <w:r>
              <w:rPr>
                <w:b/>
                <w:i/>
                <w:sz w:val="24"/>
              </w:rPr>
              <w:t xml:space="preserve">люди. </w:t>
            </w:r>
            <w:r>
              <w:rPr>
                <w:b/>
                <w:i/>
                <w:spacing w:val="-2"/>
                <w:sz w:val="24"/>
              </w:rPr>
              <w:t xml:space="preserve">Эмоциональное </w:t>
            </w:r>
            <w:r>
              <w:rPr>
                <w:b/>
                <w:i/>
                <w:sz w:val="24"/>
              </w:rPr>
              <w:t>благополучие ребенка</w:t>
            </w:r>
            <w:r>
              <w:rPr>
                <w:sz w:val="24"/>
              </w:rPr>
              <w:t>)</w:t>
            </w:r>
          </w:p>
          <w:p w14:paraId="7C06D781">
            <w:pPr>
              <w:pStyle w:val="9"/>
              <w:numPr>
                <w:ilvl w:val="0"/>
                <w:numId w:val="180"/>
              </w:numPr>
              <w:tabs>
                <w:tab w:val="left" w:pos="285"/>
              </w:tabs>
              <w:spacing w:before="0" w:after="0" w:line="240" w:lineRule="auto"/>
              <w:ind w:left="105" w:right="219" w:firstLine="0"/>
              <w:jc w:val="left"/>
              <w:rPr>
                <w:sz w:val="24"/>
              </w:rPr>
            </w:pPr>
            <w:r>
              <w:rPr>
                <w:sz w:val="24"/>
              </w:rPr>
              <w:t>Чтение</w:t>
            </w:r>
            <w:r>
              <w:rPr>
                <w:spacing w:val="-15"/>
                <w:sz w:val="24"/>
              </w:rPr>
              <w:t xml:space="preserve"> </w:t>
            </w:r>
            <w:r>
              <w:rPr>
                <w:sz w:val="24"/>
              </w:rPr>
              <w:t>художественной и познавательной</w:t>
            </w:r>
          </w:p>
          <w:p w14:paraId="1EB54483">
            <w:pPr>
              <w:pStyle w:val="9"/>
              <w:spacing w:line="264" w:lineRule="exact"/>
              <w:ind w:left="105"/>
              <w:rPr>
                <w:sz w:val="24"/>
              </w:rPr>
            </w:pPr>
            <w:r>
              <w:rPr>
                <w:spacing w:val="-2"/>
                <w:sz w:val="24"/>
              </w:rPr>
              <w:t>литературы</w:t>
            </w:r>
          </w:p>
        </w:tc>
      </w:tr>
      <w:tr w14:paraId="74755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1280" w:type="dxa"/>
          </w:tcPr>
          <w:p w14:paraId="095D4154">
            <w:pPr>
              <w:pStyle w:val="9"/>
              <w:spacing w:line="273" w:lineRule="exact"/>
              <w:rPr>
                <w:b/>
                <w:sz w:val="24"/>
              </w:rPr>
            </w:pPr>
            <w:r>
              <w:rPr>
                <w:b/>
                <w:spacing w:val="-2"/>
                <w:sz w:val="24"/>
              </w:rPr>
              <w:t>Прогулка</w:t>
            </w:r>
          </w:p>
        </w:tc>
        <w:tc>
          <w:tcPr>
            <w:tcW w:w="2927" w:type="dxa"/>
          </w:tcPr>
          <w:p w14:paraId="1A7896E4">
            <w:pPr>
              <w:pStyle w:val="9"/>
              <w:numPr>
                <w:ilvl w:val="0"/>
                <w:numId w:val="181"/>
              </w:numPr>
              <w:tabs>
                <w:tab w:val="left" w:pos="347"/>
              </w:tabs>
              <w:spacing w:before="0" w:after="0" w:line="240" w:lineRule="auto"/>
              <w:ind w:left="107" w:right="868" w:firstLine="0"/>
              <w:jc w:val="left"/>
              <w:rPr>
                <w:sz w:val="24"/>
              </w:rPr>
            </w:pPr>
            <w:r>
              <w:rPr>
                <w:sz w:val="24"/>
              </w:rPr>
              <w:t>Наблюдение</w:t>
            </w:r>
            <w:r>
              <w:rPr>
                <w:spacing w:val="40"/>
                <w:sz w:val="24"/>
              </w:rPr>
              <w:t xml:space="preserve"> </w:t>
            </w:r>
            <w:r>
              <w:rPr>
                <w:sz w:val="24"/>
              </w:rPr>
              <w:t>за неживой</w:t>
            </w:r>
            <w:r>
              <w:rPr>
                <w:spacing w:val="-15"/>
                <w:sz w:val="24"/>
              </w:rPr>
              <w:t xml:space="preserve"> </w:t>
            </w:r>
            <w:r>
              <w:rPr>
                <w:sz w:val="24"/>
              </w:rPr>
              <w:t>природой</w:t>
            </w:r>
          </w:p>
          <w:p w14:paraId="59E8736F">
            <w:pPr>
              <w:pStyle w:val="9"/>
              <w:numPr>
                <w:ilvl w:val="0"/>
                <w:numId w:val="181"/>
              </w:numPr>
              <w:tabs>
                <w:tab w:val="left" w:pos="347"/>
              </w:tabs>
              <w:spacing w:before="0" w:after="0" w:line="240" w:lineRule="auto"/>
              <w:ind w:left="347" w:right="0" w:hanging="240"/>
              <w:jc w:val="left"/>
              <w:rPr>
                <w:sz w:val="24"/>
              </w:rPr>
            </w:pPr>
            <w:r>
              <w:rPr>
                <w:sz w:val="24"/>
              </w:rPr>
              <w:t>Трудовая</w:t>
            </w:r>
            <w:r>
              <w:rPr>
                <w:spacing w:val="-8"/>
                <w:sz w:val="24"/>
              </w:rPr>
              <w:t xml:space="preserve"> </w:t>
            </w:r>
            <w:r>
              <w:rPr>
                <w:spacing w:val="-2"/>
                <w:sz w:val="24"/>
              </w:rPr>
              <w:t>деятельность</w:t>
            </w:r>
          </w:p>
          <w:p w14:paraId="73DFBC1F">
            <w:pPr>
              <w:pStyle w:val="9"/>
              <w:numPr>
                <w:ilvl w:val="0"/>
                <w:numId w:val="181"/>
              </w:numPr>
              <w:tabs>
                <w:tab w:val="left" w:pos="347"/>
              </w:tabs>
              <w:spacing w:before="0" w:after="0" w:line="240" w:lineRule="auto"/>
              <w:ind w:left="347" w:right="0" w:hanging="240"/>
              <w:jc w:val="left"/>
              <w:rPr>
                <w:sz w:val="24"/>
              </w:rPr>
            </w:pPr>
            <w:r>
              <w:rPr>
                <w:sz w:val="24"/>
              </w:rPr>
              <w:t>Подвижные</w:t>
            </w:r>
            <w:r>
              <w:rPr>
                <w:spacing w:val="-7"/>
                <w:sz w:val="24"/>
              </w:rPr>
              <w:t xml:space="preserve"> </w:t>
            </w:r>
            <w:r>
              <w:rPr>
                <w:spacing w:val="-4"/>
                <w:sz w:val="24"/>
              </w:rPr>
              <w:t>игры</w:t>
            </w:r>
          </w:p>
          <w:p w14:paraId="44F9E8EC">
            <w:pPr>
              <w:pStyle w:val="9"/>
              <w:numPr>
                <w:ilvl w:val="0"/>
                <w:numId w:val="181"/>
              </w:numPr>
              <w:tabs>
                <w:tab w:val="left" w:pos="347"/>
              </w:tabs>
              <w:spacing w:before="0" w:after="0" w:line="270" w:lineRule="atLeast"/>
              <w:ind w:left="107" w:right="111" w:firstLine="0"/>
              <w:jc w:val="left"/>
              <w:rPr>
                <w:sz w:val="24"/>
              </w:rPr>
            </w:pPr>
            <w:r>
              <w:rPr>
                <w:sz w:val="24"/>
              </w:rPr>
              <w:t>Индивидуальная</w:t>
            </w:r>
            <w:r>
              <w:rPr>
                <w:spacing w:val="-15"/>
                <w:sz w:val="24"/>
              </w:rPr>
              <w:t xml:space="preserve"> </w:t>
            </w:r>
            <w:r>
              <w:rPr>
                <w:sz w:val="24"/>
              </w:rPr>
              <w:t>работа по развитию ОД</w:t>
            </w:r>
          </w:p>
        </w:tc>
        <w:tc>
          <w:tcPr>
            <w:tcW w:w="2564" w:type="dxa"/>
          </w:tcPr>
          <w:p w14:paraId="7AAB78BE">
            <w:pPr>
              <w:pStyle w:val="9"/>
              <w:numPr>
                <w:ilvl w:val="0"/>
                <w:numId w:val="182"/>
              </w:numPr>
              <w:tabs>
                <w:tab w:val="left" w:pos="346"/>
              </w:tabs>
              <w:spacing w:before="0" w:after="0" w:line="268" w:lineRule="exact"/>
              <w:ind w:left="346" w:right="0" w:hanging="240"/>
              <w:jc w:val="left"/>
              <w:rPr>
                <w:sz w:val="24"/>
              </w:rPr>
            </w:pPr>
            <w:r>
              <w:rPr>
                <w:sz w:val="24"/>
              </w:rPr>
              <w:t>Наблюдение</w:t>
            </w:r>
            <w:r>
              <w:rPr>
                <w:spacing w:val="54"/>
                <w:sz w:val="24"/>
              </w:rPr>
              <w:t xml:space="preserve"> </w:t>
            </w:r>
            <w:r>
              <w:rPr>
                <w:spacing w:val="-5"/>
                <w:sz w:val="24"/>
              </w:rPr>
              <w:t>за</w:t>
            </w:r>
          </w:p>
          <w:p w14:paraId="0506FA3C">
            <w:pPr>
              <w:pStyle w:val="9"/>
              <w:ind w:left="106"/>
              <w:rPr>
                <w:sz w:val="24"/>
              </w:rPr>
            </w:pPr>
            <w:r>
              <w:rPr>
                <w:sz w:val="24"/>
              </w:rPr>
              <w:t>растительным</w:t>
            </w:r>
            <w:r>
              <w:rPr>
                <w:spacing w:val="-6"/>
                <w:sz w:val="24"/>
              </w:rPr>
              <w:t xml:space="preserve"> </w:t>
            </w:r>
            <w:r>
              <w:rPr>
                <w:spacing w:val="-2"/>
                <w:sz w:val="24"/>
              </w:rPr>
              <w:t>миром</w:t>
            </w:r>
          </w:p>
          <w:p w14:paraId="62738822">
            <w:pPr>
              <w:pStyle w:val="9"/>
              <w:numPr>
                <w:ilvl w:val="0"/>
                <w:numId w:val="182"/>
              </w:numPr>
              <w:tabs>
                <w:tab w:val="left" w:pos="346"/>
              </w:tabs>
              <w:spacing w:before="0" w:after="0" w:line="240" w:lineRule="auto"/>
              <w:ind w:left="106" w:right="1096" w:firstLine="0"/>
              <w:jc w:val="left"/>
              <w:rPr>
                <w:sz w:val="24"/>
              </w:rPr>
            </w:pPr>
            <w:r>
              <w:rPr>
                <w:spacing w:val="-2"/>
                <w:sz w:val="24"/>
              </w:rPr>
              <w:t>Трудовая деятельность</w:t>
            </w:r>
          </w:p>
          <w:p w14:paraId="3553812C">
            <w:pPr>
              <w:pStyle w:val="9"/>
              <w:numPr>
                <w:ilvl w:val="0"/>
                <w:numId w:val="182"/>
              </w:numPr>
              <w:tabs>
                <w:tab w:val="left" w:pos="346"/>
              </w:tabs>
              <w:spacing w:before="0" w:after="0" w:line="240" w:lineRule="auto"/>
              <w:ind w:left="346" w:right="0" w:hanging="240"/>
              <w:jc w:val="left"/>
              <w:rPr>
                <w:sz w:val="24"/>
              </w:rPr>
            </w:pPr>
            <w:r>
              <w:rPr>
                <w:sz w:val="24"/>
              </w:rPr>
              <w:t>Подвижные</w:t>
            </w:r>
            <w:r>
              <w:rPr>
                <w:spacing w:val="-7"/>
                <w:sz w:val="24"/>
              </w:rPr>
              <w:t xml:space="preserve"> </w:t>
            </w:r>
            <w:r>
              <w:rPr>
                <w:spacing w:val="-4"/>
                <w:sz w:val="24"/>
              </w:rPr>
              <w:t>игры</w:t>
            </w:r>
          </w:p>
          <w:p w14:paraId="40D34EB7">
            <w:pPr>
              <w:pStyle w:val="9"/>
              <w:numPr>
                <w:ilvl w:val="0"/>
                <w:numId w:val="182"/>
              </w:numPr>
              <w:tabs>
                <w:tab w:val="left" w:pos="346"/>
              </w:tabs>
              <w:spacing w:before="0" w:after="0" w:line="264" w:lineRule="exact"/>
              <w:ind w:left="346" w:right="0" w:hanging="240"/>
              <w:jc w:val="left"/>
              <w:rPr>
                <w:sz w:val="24"/>
              </w:rPr>
            </w:pPr>
            <w:r>
              <w:rPr>
                <w:spacing w:val="-2"/>
                <w:sz w:val="24"/>
              </w:rPr>
              <w:t>Индивидуальная</w:t>
            </w:r>
          </w:p>
        </w:tc>
        <w:tc>
          <w:tcPr>
            <w:tcW w:w="2566" w:type="dxa"/>
          </w:tcPr>
          <w:p w14:paraId="48EB176C">
            <w:pPr>
              <w:pStyle w:val="9"/>
              <w:numPr>
                <w:ilvl w:val="0"/>
                <w:numId w:val="183"/>
              </w:numPr>
              <w:tabs>
                <w:tab w:val="left" w:pos="348"/>
              </w:tabs>
              <w:spacing w:before="0" w:after="0" w:line="240" w:lineRule="auto"/>
              <w:ind w:left="108" w:right="590" w:firstLine="0"/>
              <w:jc w:val="left"/>
              <w:rPr>
                <w:sz w:val="24"/>
              </w:rPr>
            </w:pPr>
            <w:r>
              <w:rPr>
                <w:sz w:val="24"/>
              </w:rPr>
              <w:t>Наблюдение</w:t>
            </w:r>
            <w:r>
              <w:rPr>
                <w:spacing w:val="23"/>
                <w:sz w:val="24"/>
              </w:rPr>
              <w:t xml:space="preserve"> </w:t>
            </w:r>
            <w:r>
              <w:rPr>
                <w:sz w:val="24"/>
              </w:rPr>
              <w:t>за животным миром</w:t>
            </w:r>
          </w:p>
          <w:p w14:paraId="5571B404">
            <w:pPr>
              <w:pStyle w:val="9"/>
              <w:numPr>
                <w:ilvl w:val="0"/>
                <w:numId w:val="183"/>
              </w:numPr>
              <w:tabs>
                <w:tab w:val="left" w:pos="348"/>
              </w:tabs>
              <w:spacing w:before="0" w:after="0" w:line="240" w:lineRule="auto"/>
              <w:ind w:left="108" w:right="1096" w:firstLine="0"/>
              <w:jc w:val="left"/>
              <w:rPr>
                <w:sz w:val="24"/>
              </w:rPr>
            </w:pPr>
            <w:r>
              <w:rPr>
                <w:spacing w:val="-2"/>
                <w:sz w:val="24"/>
              </w:rPr>
              <w:t>Трудовая деятельность</w:t>
            </w:r>
          </w:p>
          <w:p w14:paraId="008F9FA1">
            <w:pPr>
              <w:pStyle w:val="9"/>
              <w:numPr>
                <w:ilvl w:val="0"/>
                <w:numId w:val="183"/>
              </w:numPr>
              <w:tabs>
                <w:tab w:val="left" w:pos="348"/>
              </w:tabs>
              <w:spacing w:before="0" w:after="0" w:line="240" w:lineRule="auto"/>
              <w:ind w:left="348" w:right="0" w:hanging="240"/>
              <w:jc w:val="left"/>
              <w:rPr>
                <w:sz w:val="24"/>
              </w:rPr>
            </w:pPr>
            <w:r>
              <w:rPr>
                <w:sz w:val="24"/>
              </w:rPr>
              <w:t>Подвижные</w:t>
            </w:r>
            <w:r>
              <w:rPr>
                <w:spacing w:val="-7"/>
                <w:sz w:val="24"/>
              </w:rPr>
              <w:t xml:space="preserve"> </w:t>
            </w:r>
            <w:r>
              <w:rPr>
                <w:spacing w:val="-4"/>
                <w:sz w:val="24"/>
              </w:rPr>
              <w:t>игры</w:t>
            </w:r>
          </w:p>
          <w:p w14:paraId="505F98CD">
            <w:pPr>
              <w:pStyle w:val="9"/>
              <w:numPr>
                <w:ilvl w:val="0"/>
                <w:numId w:val="183"/>
              </w:numPr>
              <w:tabs>
                <w:tab w:val="left" w:pos="348"/>
              </w:tabs>
              <w:spacing w:before="0" w:after="0" w:line="264" w:lineRule="exact"/>
              <w:ind w:left="348" w:right="0" w:hanging="240"/>
              <w:jc w:val="left"/>
              <w:rPr>
                <w:sz w:val="24"/>
              </w:rPr>
            </w:pPr>
            <w:r>
              <w:rPr>
                <w:spacing w:val="-2"/>
                <w:sz w:val="24"/>
              </w:rPr>
              <w:t>Индивидуальная</w:t>
            </w:r>
          </w:p>
        </w:tc>
        <w:tc>
          <w:tcPr>
            <w:tcW w:w="2564" w:type="dxa"/>
          </w:tcPr>
          <w:p w14:paraId="5F21C659">
            <w:pPr>
              <w:pStyle w:val="9"/>
              <w:numPr>
                <w:ilvl w:val="0"/>
                <w:numId w:val="184"/>
              </w:numPr>
              <w:tabs>
                <w:tab w:val="left" w:pos="345"/>
              </w:tabs>
              <w:spacing w:before="0" w:after="0" w:line="240" w:lineRule="auto"/>
              <w:ind w:left="105" w:right="591" w:firstLine="0"/>
              <w:jc w:val="left"/>
              <w:rPr>
                <w:sz w:val="24"/>
              </w:rPr>
            </w:pPr>
            <w:r>
              <w:rPr>
                <w:sz w:val="24"/>
              </w:rPr>
              <w:t>Наблюдение</w:t>
            </w:r>
            <w:r>
              <w:rPr>
                <w:spacing w:val="23"/>
                <w:sz w:val="24"/>
              </w:rPr>
              <w:t xml:space="preserve"> </w:t>
            </w:r>
            <w:r>
              <w:rPr>
                <w:sz w:val="24"/>
              </w:rPr>
              <w:t xml:space="preserve">за </w:t>
            </w:r>
            <w:r>
              <w:rPr>
                <w:spacing w:val="-2"/>
                <w:sz w:val="24"/>
              </w:rPr>
              <w:t>явлениями</w:t>
            </w:r>
          </w:p>
          <w:p w14:paraId="00763EEF">
            <w:pPr>
              <w:pStyle w:val="9"/>
              <w:ind w:left="105" w:right="268"/>
              <w:rPr>
                <w:sz w:val="24"/>
              </w:rPr>
            </w:pPr>
            <w:r>
              <w:rPr>
                <w:sz w:val="24"/>
              </w:rPr>
              <w:t>общественной</w:t>
            </w:r>
            <w:r>
              <w:rPr>
                <w:spacing w:val="-15"/>
                <w:sz w:val="24"/>
              </w:rPr>
              <w:t xml:space="preserve"> </w:t>
            </w:r>
            <w:r>
              <w:rPr>
                <w:sz w:val="24"/>
              </w:rPr>
              <w:t>жизни и трудом взрослых</w:t>
            </w:r>
          </w:p>
          <w:p w14:paraId="7E5810D3">
            <w:pPr>
              <w:pStyle w:val="9"/>
              <w:numPr>
                <w:ilvl w:val="0"/>
                <w:numId w:val="184"/>
              </w:numPr>
              <w:tabs>
                <w:tab w:val="left" w:pos="345"/>
              </w:tabs>
              <w:spacing w:before="0" w:after="0" w:line="270" w:lineRule="atLeast"/>
              <w:ind w:left="105" w:right="1096" w:firstLine="0"/>
              <w:jc w:val="left"/>
              <w:rPr>
                <w:sz w:val="24"/>
              </w:rPr>
            </w:pPr>
            <w:r>
              <w:rPr>
                <w:spacing w:val="-2"/>
                <w:sz w:val="24"/>
              </w:rPr>
              <w:t>Трудовая деятельность</w:t>
            </w:r>
          </w:p>
        </w:tc>
        <w:tc>
          <w:tcPr>
            <w:tcW w:w="2998" w:type="dxa"/>
          </w:tcPr>
          <w:p w14:paraId="7373389F">
            <w:pPr>
              <w:pStyle w:val="9"/>
              <w:numPr>
                <w:ilvl w:val="0"/>
                <w:numId w:val="185"/>
              </w:numPr>
              <w:tabs>
                <w:tab w:val="left" w:pos="345"/>
              </w:tabs>
              <w:spacing w:before="0" w:after="0" w:line="240" w:lineRule="auto"/>
              <w:ind w:left="105" w:right="264" w:firstLine="0"/>
              <w:jc w:val="left"/>
              <w:rPr>
                <w:sz w:val="24"/>
              </w:rPr>
            </w:pPr>
            <w:r>
              <w:rPr>
                <w:sz w:val="24"/>
              </w:rPr>
              <w:t>Наблюдение</w:t>
            </w:r>
            <w:r>
              <w:rPr>
                <w:spacing w:val="40"/>
                <w:sz w:val="24"/>
              </w:rPr>
              <w:t xml:space="preserve"> </w:t>
            </w:r>
            <w:r>
              <w:rPr>
                <w:sz w:val="24"/>
              </w:rPr>
              <w:t>за сезонными</w:t>
            </w:r>
            <w:r>
              <w:rPr>
                <w:spacing w:val="-15"/>
                <w:sz w:val="24"/>
              </w:rPr>
              <w:t xml:space="preserve"> </w:t>
            </w:r>
            <w:r>
              <w:rPr>
                <w:sz w:val="24"/>
              </w:rPr>
              <w:t>изменениями/ целевые прогулки и</w:t>
            </w:r>
          </w:p>
          <w:p w14:paraId="655B1098">
            <w:pPr>
              <w:pStyle w:val="9"/>
              <w:ind w:left="105"/>
              <w:rPr>
                <w:sz w:val="24"/>
              </w:rPr>
            </w:pPr>
            <w:r>
              <w:rPr>
                <w:spacing w:val="-2"/>
                <w:sz w:val="24"/>
              </w:rPr>
              <w:t>экскурсии</w:t>
            </w:r>
          </w:p>
          <w:p w14:paraId="2433E0C5">
            <w:pPr>
              <w:pStyle w:val="9"/>
              <w:numPr>
                <w:ilvl w:val="0"/>
                <w:numId w:val="185"/>
              </w:numPr>
              <w:tabs>
                <w:tab w:val="left" w:pos="345"/>
              </w:tabs>
              <w:spacing w:before="0" w:after="0" w:line="240" w:lineRule="auto"/>
              <w:ind w:left="345" w:right="0" w:hanging="240"/>
              <w:jc w:val="left"/>
              <w:rPr>
                <w:sz w:val="24"/>
              </w:rPr>
            </w:pPr>
            <w:r>
              <w:rPr>
                <w:sz w:val="24"/>
              </w:rPr>
              <w:t>Трудовая</w:t>
            </w:r>
            <w:r>
              <w:rPr>
                <w:spacing w:val="-8"/>
                <w:sz w:val="24"/>
              </w:rPr>
              <w:t xml:space="preserve"> </w:t>
            </w:r>
            <w:r>
              <w:rPr>
                <w:spacing w:val="-2"/>
                <w:sz w:val="24"/>
              </w:rPr>
              <w:t>деятельность</w:t>
            </w:r>
          </w:p>
          <w:p w14:paraId="316FFC03">
            <w:pPr>
              <w:pStyle w:val="9"/>
              <w:numPr>
                <w:ilvl w:val="0"/>
                <w:numId w:val="185"/>
              </w:numPr>
              <w:tabs>
                <w:tab w:val="left" w:pos="345"/>
              </w:tabs>
              <w:spacing w:before="0" w:after="0" w:line="264" w:lineRule="exact"/>
              <w:ind w:left="345" w:right="0" w:hanging="240"/>
              <w:jc w:val="left"/>
              <w:rPr>
                <w:sz w:val="24"/>
              </w:rPr>
            </w:pPr>
            <w:r>
              <w:rPr>
                <w:sz w:val="24"/>
              </w:rPr>
              <w:t>Подвижные</w:t>
            </w:r>
            <w:r>
              <w:rPr>
                <w:spacing w:val="-7"/>
                <w:sz w:val="24"/>
              </w:rPr>
              <w:t xml:space="preserve"> </w:t>
            </w:r>
            <w:r>
              <w:rPr>
                <w:spacing w:val="-4"/>
                <w:sz w:val="24"/>
              </w:rPr>
              <w:t>игры</w:t>
            </w:r>
          </w:p>
        </w:tc>
      </w:tr>
    </w:tbl>
    <w:p w14:paraId="431A91E6">
      <w:pPr>
        <w:pStyle w:val="9"/>
        <w:spacing w:after="0" w:line="264" w:lineRule="exact"/>
        <w:jc w:val="left"/>
        <w:rPr>
          <w:sz w:val="24"/>
        </w:rPr>
        <w:sectPr>
          <w:footerReference r:id="rId16" w:type="default"/>
          <w:pgSz w:w="16850" w:h="11920" w:orient="landscape"/>
          <w:pgMar w:top="780" w:right="992" w:bottom="980" w:left="850" w:header="0" w:footer="785" w:gutter="0"/>
          <w:cols w:space="720" w:num="1"/>
        </w:sectPr>
      </w:pPr>
    </w:p>
    <w:tbl>
      <w:tblPr>
        <w:tblStyle w:val="5"/>
        <w:tblW w:w="0" w:type="auto"/>
        <w:tblInd w:w="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0"/>
        <w:gridCol w:w="2927"/>
        <w:gridCol w:w="2564"/>
        <w:gridCol w:w="2566"/>
        <w:gridCol w:w="2564"/>
        <w:gridCol w:w="2998"/>
      </w:tblGrid>
      <w:tr w14:paraId="174DE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1280" w:type="dxa"/>
          </w:tcPr>
          <w:p w14:paraId="3119454B">
            <w:pPr>
              <w:pStyle w:val="9"/>
              <w:ind w:left="0"/>
              <w:rPr>
                <w:sz w:val="22"/>
              </w:rPr>
            </w:pPr>
          </w:p>
        </w:tc>
        <w:tc>
          <w:tcPr>
            <w:tcW w:w="2927" w:type="dxa"/>
          </w:tcPr>
          <w:p w14:paraId="37E513EA">
            <w:pPr>
              <w:pStyle w:val="9"/>
              <w:spacing w:line="268" w:lineRule="exact"/>
              <w:rPr>
                <w:sz w:val="24"/>
              </w:rPr>
            </w:pPr>
            <w:r>
              <w:rPr>
                <w:spacing w:val="-2"/>
                <w:sz w:val="24"/>
              </w:rPr>
              <w:t>(прыжки)</w:t>
            </w:r>
          </w:p>
          <w:p w14:paraId="110078D2">
            <w:pPr>
              <w:pStyle w:val="9"/>
              <w:ind w:right="598"/>
              <w:rPr>
                <w:sz w:val="24"/>
              </w:rPr>
            </w:pPr>
            <w:r>
              <w:rPr>
                <w:spacing w:val="-2"/>
                <w:sz w:val="24"/>
              </w:rPr>
              <w:t xml:space="preserve">5.Самостоятельная </w:t>
            </w:r>
            <w:r>
              <w:rPr>
                <w:sz w:val="24"/>
              </w:rPr>
              <w:t>игровая</w:t>
            </w:r>
            <w:r>
              <w:rPr>
                <w:spacing w:val="-15"/>
                <w:sz w:val="24"/>
              </w:rPr>
              <w:t xml:space="preserve"> </w:t>
            </w:r>
            <w:r>
              <w:rPr>
                <w:sz w:val="24"/>
              </w:rPr>
              <w:t>деятельность</w:t>
            </w:r>
          </w:p>
        </w:tc>
        <w:tc>
          <w:tcPr>
            <w:tcW w:w="2564" w:type="dxa"/>
          </w:tcPr>
          <w:p w14:paraId="40CC2DB5">
            <w:pPr>
              <w:pStyle w:val="9"/>
              <w:ind w:left="106" w:right="268"/>
              <w:rPr>
                <w:sz w:val="24"/>
              </w:rPr>
            </w:pPr>
            <w:r>
              <w:rPr>
                <w:sz w:val="24"/>
              </w:rPr>
              <w:t>работа</w:t>
            </w:r>
            <w:r>
              <w:rPr>
                <w:spacing w:val="-15"/>
                <w:sz w:val="24"/>
              </w:rPr>
              <w:t xml:space="preserve"> </w:t>
            </w:r>
            <w:r>
              <w:rPr>
                <w:sz w:val="24"/>
              </w:rPr>
              <w:t>по</w:t>
            </w:r>
            <w:r>
              <w:rPr>
                <w:spacing w:val="-15"/>
                <w:sz w:val="24"/>
              </w:rPr>
              <w:t xml:space="preserve"> </w:t>
            </w:r>
            <w:r>
              <w:rPr>
                <w:sz w:val="24"/>
              </w:rPr>
              <w:t>развитию ОД (бег)</w:t>
            </w:r>
          </w:p>
          <w:p w14:paraId="538BD7B5">
            <w:pPr>
              <w:pStyle w:val="9"/>
              <w:ind w:left="106" w:right="236"/>
              <w:rPr>
                <w:sz w:val="24"/>
              </w:rPr>
            </w:pPr>
            <w:r>
              <w:rPr>
                <w:spacing w:val="-2"/>
                <w:sz w:val="24"/>
              </w:rPr>
              <w:t xml:space="preserve">5.Самостоятельная </w:t>
            </w:r>
            <w:r>
              <w:rPr>
                <w:sz w:val="24"/>
              </w:rPr>
              <w:t>игровая</w:t>
            </w:r>
            <w:r>
              <w:rPr>
                <w:spacing w:val="-15"/>
                <w:sz w:val="24"/>
              </w:rPr>
              <w:t xml:space="preserve"> </w:t>
            </w:r>
            <w:r>
              <w:rPr>
                <w:sz w:val="24"/>
              </w:rPr>
              <w:t>деятельность</w:t>
            </w:r>
          </w:p>
        </w:tc>
        <w:tc>
          <w:tcPr>
            <w:tcW w:w="2566" w:type="dxa"/>
          </w:tcPr>
          <w:p w14:paraId="25E3E822">
            <w:pPr>
              <w:pStyle w:val="9"/>
              <w:ind w:left="108" w:right="236"/>
              <w:rPr>
                <w:sz w:val="24"/>
              </w:rPr>
            </w:pPr>
            <w:r>
              <w:rPr>
                <w:sz w:val="24"/>
              </w:rPr>
              <w:t>работа</w:t>
            </w:r>
            <w:r>
              <w:rPr>
                <w:spacing w:val="-15"/>
                <w:sz w:val="24"/>
              </w:rPr>
              <w:t xml:space="preserve"> </w:t>
            </w:r>
            <w:r>
              <w:rPr>
                <w:sz w:val="24"/>
              </w:rPr>
              <w:t>по</w:t>
            </w:r>
            <w:r>
              <w:rPr>
                <w:spacing w:val="-15"/>
                <w:sz w:val="24"/>
              </w:rPr>
              <w:t xml:space="preserve"> </w:t>
            </w:r>
            <w:r>
              <w:rPr>
                <w:sz w:val="24"/>
              </w:rPr>
              <w:t>развитию ОД (метание)</w:t>
            </w:r>
          </w:p>
          <w:p w14:paraId="18C857C3">
            <w:pPr>
              <w:pStyle w:val="9"/>
              <w:ind w:left="108" w:right="236"/>
              <w:rPr>
                <w:sz w:val="24"/>
              </w:rPr>
            </w:pPr>
            <w:r>
              <w:rPr>
                <w:spacing w:val="-2"/>
                <w:sz w:val="24"/>
              </w:rPr>
              <w:t xml:space="preserve">5.Самостоятельная </w:t>
            </w:r>
            <w:r>
              <w:rPr>
                <w:sz w:val="24"/>
              </w:rPr>
              <w:t>игровая</w:t>
            </w:r>
            <w:r>
              <w:rPr>
                <w:spacing w:val="-15"/>
                <w:sz w:val="24"/>
              </w:rPr>
              <w:t xml:space="preserve"> </w:t>
            </w:r>
            <w:r>
              <w:rPr>
                <w:sz w:val="24"/>
              </w:rPr>
              <w:t>деятельность</w:t>
            </w:r>
          </w:p>
        </w:tc>
        <w:tc>
          <w:tcPr>
            <w:tcW w:w="2564" w:type="dxa"/>
          </w:tcPr>
          <w:p w14:paraId="2F28A198">
            <w:pPr>
              <w:pStyle w:val="9"/>
              <w:spacing w:line="268" w:lineRule="exact"/>
              <w:ind w:left="105"/>
              <w:rPr>
                <w:sz w:val="24"/>
              </w:rPr>
            </w:pPr>
            <w:r>
              <w:rPr>
                <w:sz w:val="24"/>
              </w:rPr>
              <w:t>3.</w:t>
            </w:r>
            <w:r>
              <w:rPr>
                <w:spacing w:val="-3"/>
                <w:sz w:val="24"/>
              </w:rPr>
              <w:t xml:space="preserve"> </w:t>
            </w:r>
            <w:r>
              <w:rPr>
                <w:sz w:val="24"/>
              </w:rPr>
              <w:t>Подвижные</w:t>
            </w:r>
            <w:r>
              <w:rPr>
                <w:spacing w:val="-4"/>
                <w:sz w:val="24"/>
              </w:rPr>
              <w:t xml:space="preserve"> игры</w:t>
            </w:r>
          </w:p>
          <w:p w14:paraId="1633FCA4">
            <w:pPr>
              <w:pStyle w:val="9"/>
              <w:ind w:left="105"/>
              <w:rPr>
                <w:sz w:val="24"/>
              </w:rPr>
            </w:pPr>
            <w:r>
              <w:rPr>
                <w:sz w:val="24"/>
              </w:rPr>
              <w:t>4. Индивидуальная работа</w:t>
            </w:r>
            <w:r>
              <w:rPr>
                <w:spacing w:val="-2"/>
                <w:sz w:val="24"/>
              </w:rPr>
              <w:t xml:space="preserve"> </w:t>
            </w:r>
            <w:r>
              <w:rPr>
                <w:sz w:val="24"/>
              </w:rPr>
              <w:t xml:space="preserve">по </w:t>
            </w:r>
            <w:r>
              <w:rPr>
                <w:spacing w:val="-2"/>
                <w:sz w:val="24"/>
              </w:rPr>
              <w:t>развитию</w:t>
            </w:r>
          </w:p>
          <w:p w14:paraId="087DD6BA">
            <w:pPr>
              <w:pStyle w:val="9"/>
              <w:spacing w:line="270" w:lineRule="atLeast"/>
              <w:ind w:left="105" w:right="237"/>
              <w:rPr>
                <w:sz w:val="24"/>
              </w:rPr>
            </w:pPr>
            <w:r>
              <w:rPr>
                <w:sz w:val="24"/>
              </w:rPr>
              <w:t>ОД</w:t>
            </w:r>
            <w:r>
              <w:rPr>
                <w:spacing w:val="-15"/>
                <w:sz w:val="24"/>
              </w:rPr>
              <w:t xml:space="preserve"> </w:t>
            </w:r>
            <w:r>
              <w:rPr>
                <w:sz w:val="24"/>
              </w:rPr>
              <w:t>(бросание,</w:t>
            </w:r>
            <w:r>
              <w:rPr>
                <w:spacing w:val="-15"/>
                <w:sz w:val="24"/>
              </w:rPr>
              <w:t xml:space="preserve"> </w:t>
            </w:r>
            <w:r>
              <w:rPr>
                <w:sz w:val="24"/>
              </w:rPr>
              <w:t xml:space="preserve">ловля) </w:t>
            </w:r>
            <w:r>
              <w:rPr>
                <w:spacing w:val="-2"/>
                <w:sz w:val="24"/>
              </w:rPr>
              <w:t xml:space="preserve">5.Самостоятельная </w:t>
            </w:r>
            <w:r>
              <w:rPr>
                <w:sz w:val="24"/>
              </w:rPr>
              <w:t>игровая</w:t>
            </w:r>
            <w:r>
              <w:rPr>
                <w:spacing w:val="-15"/>
                <w:sz w:val="24"/>
              </w:rPr>
              <w:t xml:space="preserve"> </w:t>
            </w:r>
            <w:r>
              <w:rPr>
                <w:sz w:val="24"/>
              </w:rPr>
              <w:t>деятельность</w:t>
            </w:r>
          </w:p>
        </w:tc>
        <w:tc>
          <w:tcPr>
            <w:tcW w:w="2998" w:type="dxa"/>
          </w:tcPr>
          <w:p w14:paraId="2934EAED">
            <w:pPr>
              <w:pStyle w:val="9"/>
              <w:ind w:left="105"/>
              <w:rPr>
                <w:sz w:val="24"/>
              </w:rPr>
            </w:pPr>
            <w:r>
              <w:rPr>
                <w:sz w:val="24"/>
              </w:rPr>
              <w:t>4.</w:t>
            </w:r>
            <w:r>
              <w:rPr>
                <w:spacing w:val="-15"/>
                <w:sz w:val="24"/>
              </w:rPr>
              <w:t xml:space="preserve"> </w:t>
            </w:r>
            <w:r>
              <w:rPr>
                <w:sz w:val="24"/>
              </w:rPr>
              <w:t>Индивидуальная</w:t>
            </w:r>
            <w:r>
              <w:rPr>
                <w:spacing w:val="-15"/>
                <w:sz w:val="24"/>
              </w:rPr>
              <w:t xml:space="preserve"> </w:t>
            </w:r>
            <w:r>
              <w:rPr>
                <w:sz w:val="24"/>
              </w:rPr>
              <w:t xml:space="preserve">работа по развитию ОД (ходьба, </w:t>
            </w:r>
            <w:r>
              <w:rPr>
                <w:spacing w:val="-2"/>
                <w:sz w:val="24"/>
              </w:rPr>
              <w:t>лазанье)</w:t>
            </w:r>
          </w:p>
          <w:p w14:paraId="08D40935">
            <w:pPr>
              <w:pStyle w:val="9"/>
              <w:ind w:left="105" w:right="671"/>
              <w:rPr>
                <w:sz w:val="24"/>
              </w:rPr>
            </w:pPr>
            <w:r>
              <w:rPr>
                <w:spacing w:val="-2"/>
                <w:sz w:val="24"/>
              </w:rPr>
              <w:t xml:space="preserve">5.Самостоятельная </w:t>
            </w:r>
            <w:r>
              <w:rPr>
                <w:sz w:val="24"/>
              </w:rPr>
              <w:t>игровая</w:t>
            </w:r>
            <w:r>
              <w:rPr>
                <w:spacing w:val="-15"/>
                <w:sz w:val="24"/>
              </w:rPr>
              <w:t xml:space="preserve"> </w:t>
            </w:r>
            <w:r>
              <w:rPr>
                <w:sz w:val="24"/>
              </w:rPr>
              <w:t>деятельность</w:t>
            </w:r>
          </w:p>
        </w:tc>
      </w:tr>
      <w:tr w14:paraId="5190D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3" w:hRule="atLeast"/>
        </w:trPr>
        <w:tc>
          <w:tcPr>
            <w:tcW w:w="1280" w:type="dxa"/>
          </w:tcPr>
          <w:p w14:paraId="6044D557">
            <w:pPr>
              <w:pStyle w:val="9"/>
              <w:spacing w:line="273" w:lineRule="exact"/>
              <w:rPr>
                <w:b/>
                <w:sz w:val="24"/>
              </w:rPr>
            </w:pPr>
            <w:r>
              <w:rPr>
                <w:b/>
                <w:spacing w:val="-2"/>
                <w:sz w:val="24"/>
              </w:rPr>
              <w:t>Вечер</w:t>
            </w:r>
          </w:p>
        </w:tc>
        <w:tc>
          <w:tcPr>
            <w:tcW w:w="2927" w:type="dxa"/>
          </w:tcPr>
          <w:p w14:paraId="0F37FFA2">
            <w:pPr>
              <w:pStyle w:val="9"/>
              <w:rPr>
                <w:sz w:val="24"/>
              </w:rPr>
            </w:pPr>
            <w:r>
              <w:rPr>
                <w:sz w:val="24"/>
              </w:rPr>
              <w:t>Чтение</w:t>
            </w:r>
            <w:r>
              <w:rPr>
                <w:spacing w:val="-15"/>
                <w:sz w:val="24"/>
              </w:rPr>
              <w:t xml:space="preserve"> </w:t>
            </w:r>
            <w:r>
              <w:rPr>
                <w:sz w:val="24"/>
              </w:rPr>
              <w:t>художественной</w:t>
            </w:r>
            <w:r>
              <w:rPr>
                <w:spacing w:val="-15"/>
                <w:sz w:val="24"/>
              </w:rPr>
              <w:t xml:space="preserve"> </w:t>
            </w:r>
            <w:r>
              <w:rPr>
                <w:sz w:val="24"/>
              </w:rPr>
              <w:t xml:space="preserve">и </w:t>
            </w:r>
            <w:r>
              <w:rPr>
                <w:spacing w:val="-2"/>
                <w:sz w:val="24"/>
              </w:rPr>
              <w:t>познавательной</w:t>
            </w:r>
          </w:p>
          <w:p w14:paraId="2D1E40C7">
            <w:pPr>
              <w:pStyle w:val="9"/>
              <w:rPr>
                <w:sz w:val="24"/>
              </w:rPr>
            </w:pPr>
            <w:r>
              <w:rPr>
                <w:spacing w:val="-2"/>
                <w:sz w:val="24"/>
              </w:rPr>
              <w:t>литературы</w:t>
            </w:r>
          </w:p>
          <w:p w14:paraId="49711814">
            <w:pPr>
              <w:pStyle w:val="9"/>
              <w:ind w:right="232"/>
              <w:rPr>
                <w:sz w:val="24"/>
              </w:rPr>
            </w:pPr>
            <w:r>
              <w:rPr>
                <w:sz w:val="24"/>
              </w:rPr>
              <w:t>Сюжетно – ролевая игра Индивидуальная работа Беседы о художниках и картинах/</w:t>
            </w:r>
            <w:r>
              <w:rPr>
                <w:spacing w:val="-15"/>
                <w:sz w:val="24"/>
              </w:rPr>
              <w:t xml:space="preserve"> </w:t>
            </w:r>
            <w:r>
              <w:rPr>
                <w:sz w:val="24"/>
              </w:rPr>
              <w:t xml:space="preserve">дидактические игры по изодеят-ти Работа по </w:t>
            </w:r>
            <w:r>
              <w:rPr>
                <w:spacing w:val="-2"/>
                <w:sz w:val="24"/>
              </w:rPr>
              <w:t>патриотическому</w:t>
            </w:r>
          </w:p>
          <w:p w14:paraId="328834AD">
            <w:pPr>
              <w:pStyle w:val="9"/>
              <w:ind w:right="337"/>
              <w:rPr>
                <w:sz w:val="22"/>
              </w:rPr>
            </w:pPr>
            <w:r>
              <w:rPr>
                <w:sz w:val="24"/>
              </w:rPr>
              <w:t xml:space="preserve">воспитанию </w:t>
            </w:r>
            <w:r>
              <w:rPr>
                <w:sz w:val="22"/>
              </w:rPr>
              <w:t>(семья, с. Убинское,</w:t>
            </w:r>
            <w:r>
              <w:rPr>
                <w:spacing w:val="-14"/>
                <w:sz w:val="22"/>
              </w:rPr>
              <w:t xml:space="preserve"> </w:t>
            </w:r>
            <w:r>
              <w:rPr>
                <w:sz w:val="22"/>
              </w:rPr>
              <w:t>Новосибирская область, Сибирь, Россия) (беседы, игры, ситуации общения,</w:t>
            </w:r>
            <w:r>
              <w:rPr>
                <w:spacing w:val="-5"/>
                <w:sz w:val="22"/>
              </w:rPr>
              <w:t xml:space="preserve"> </w:t>
            </w:r>
            <w:r>
              <w:rPr>
                <w:sz w:val="22"/>
              </w:rPr>
              <w:t>рассматривание</w:t>
            </w:r>
          </w:p>
          <w:p w14:paraId="44C447B5">
            <w:pPr>
              <w:pStyle w:val="9"/>
              <w:spacing w:line="254" w:lineRule="exact"/>
              <w:rPr>
                <w:sz w:val="22"/>
              </w:rPr>
            </w:pPr>
            <w:r>
              <w:rPr>
                <w:sz w:val="22"/>
              </w:rPr>
              <w:t>иллюстраций, альбомов, просмотр</w:t>
            </w:r>
            <w:r>
              <w:rPr>
                <w:spacing w:val="-4"/>
                <w:sz w:val="22"/>
              </w:rPr>
              <w:t xml:space="preserve"> </w:t>
            </w:r>
            <w:r>
              <w:rPr>
                <w:sz w:val="22"/>
              </w:rPr>
              <w:t>фильмов</w:t>
            </w:r>
            <w:r>
              <w:rPr>
                <w:spacing w:val="-2"/>
                <w:sz w:val="22"/>
              </w:rPr>
              <w:t xml:space="preserve"> </w:t>
            </w:r>
            <w:r>
              <w:rPr>
                <w:sz w:val="22"/>
              </w:rPr>
              <w:t>и</w:t>
            </w:r>
            <w:r>
              <w:rPr>
                <w:spacing w:val="-1"/>
                <w:sz w:val="22"/>
              </w:rPr>
              <w:t xml:space="preserve"> </w:t>
            </w:r>
            <w:r>
              <w:rPr>
                <w:spacing w:val="-4"/>
                <w:sz w:val="22"/>
              </w:rPr>
              <w:t>др.)</w:t>
            </w:r>
          </w:p>
        </w:tc>
        <w:tc>
          <w:tcPr>
            <w:tcW w:w="2564" w:type="dxa"/>
          </w:tcPr>
          <w:p w14:paraId="48C14C72">
            <w:pPr>
              <w:pStyle w:val="9"/>
              <w:numPr>
                <w:ilvl w:val="0"/>
                <w:numId w:val="186"/>
              </w:numPr>
              <w:tabs>
                <w:tab w:val="left" w:pos="346"/>
              </w:tabs>
              <w:spacing w:before="0" w:after="0" w:line="240" w:lineRule="auto"/>
              <w:ind w:left="106" w:right="490" w:firstLine="0"/>
              <w:jc w:val="left"/>
              <w:rPr>
                <w:sz w:val="24"/>
              </w:rPr>
            </w:pPr>
            <w:r>
              <w:rPr>
                <w:spacing w:val="-2"/>
                <w:sz w:val="24"/>
              </w:rPr>
              <w:t xml:space="preserve">Индивидуальная </w:t>
            </w:r>
            <w:r>
              <w:rPr>
                <w:sz w:val="24"/>
              </w:rPr>
              <w:t xml:space="preserve">работа по </w:t>
            </w:r>
            <w:r>
              <w:rPr>
                <w:spacing w:val="-2"/>
                <w:sz w:val="24"/>
              </w:rPr>
              <w:t>музыкальному</w:t>
            </w:r>
          </w:p>
          <w:p w14:paraId="41AC81E1">
            <w:pPr>
              <w:pStyle w:val="9"/>
              <w:ind w:left="106"/>
              <w:rPr>
                <w:sz w:val="24"/>
              </w:rPr>
            </w:pPr>
            <w:r>
              <w:rPr>
                <w:spacing w:val="-2"/>
                <w:sz w:val="24"/>
              </w:rPr>
              <w:t>воспитанию</w:t>
            </w:r>
          </w:p>
          <w:p w14:paraId="4637A3E6">
            <w:pPr>
              <w:pStyle w:val="9"/>
              <w:numPr>
                <w:ilvl w:val="0"/>
                <w:numId w:val="186"/>
              </w:numPr>
              <w:tabs>
                <w:tab w:val="left" w:pos="346"/>
              </w:tabs>
              <w:spacing w:before="0" w:after="0" w:line="240" w:lineRule="auto"/>
              <w:ind w:left="346" w:right="0" w:hanging="240"/>
              <w:jc w:val="left"/>
              <w:rPr>
                <w:sz w:val="24"/>
              </w:rPr>
            </w:pPr>
            <w:r>
              <w:rPr>
                <w:spacing w:val="-2"/>
                <w:sz w:val="24"/>
              </w:rPr>
              <w:t>Чтение</w:t>
            </w:r>
          </w:p>
          <w:p w14:paraId="1E1F9FC5">
            <w:pPr>
              <w:pStyle w:val="9"/>
              <w:ind w:left="106" w:right="563"/>
              <w:rPr>
                <w:sz w:val="24"/>
              </w:rPr>
            </w:pPr>
            <w:r>
              <w:rPr>
                <w:sz w:val="24"/>
              </w:rPr>
              <w:t>художественной</w:t>
            </w:r>
            <w:r>
              <w:rPr>
                <w:spacing w:val="-15"/>
                <w:sz w:val="24"/>
              </w:rPr>
              <w:t xml:space="preserve"> </w:t>
            </w:r>
            <w:r>
              <w:rPr>
                <w:sz w:val="24"/>
              </w:rPr>
              <w:t xml:space="preserve">и </w:t>
            </w:r>
            <w:r>
              <w:rPr>
                <w:spacing w:val="-2"/>
                <w:sz w:val="24"/>
              </w:rPr>
              <w:t>познавательной литературы</w:t>
            </w:r>
          </w:p>
          <w:p w14:paraId="447A1D93">
            <w:pPr>
              <w:pStyle w:val="9"/>
              <w:numPr>
                <w:ilvl w:val="0"/>
                <w:numId w:val="186"/>
              </w:numPr>
              <w:tabs>
                <w:tab w:val="left" w:pos="346"/>
              </w:tabs>
              <w:spacing w:before="0" w:after="0" w:line="240" w:lineRule="auto"/>
              <w:ind w:left="346" w:right="0" w:hanging="240"/>
              <w:jc w:val="left"/>
              <w:rPr>
                <w:sz w:val="24"/>
              </w:rPr>
            </w:pPr>
            <w:r>
              <w:rPr>
                <w:spacing w:val="-2"/>
                <w:sz w:val="24"/>
              </w:rPr>
              <w:t>Игры-</w:t>
            </w:r>
          </w:p>
          <w:p w14:paraId="218AAA0A">
            <w:pPr>
              <w:pStyle w:val="9"/>
              <w:ind w:left="106"/>
              <w:rPr>
                <w:sz w:val="24"/>
              </w:rPr>
            </w:pPr>
            <w:r>
              <w:rPr>
                <w:spacing w:val="-2"/>
                <w:sz w:val="24"/>
              </w:rPr>
              <w:t>эксперименты, исследовательская деятельность</w:t>
            </w:r>
          </w:p>
          <w:p w14:paraId="7F4996C7">
            <w:pPr>
              <w:pStyle w:val="9"/>
              <w:numPr>
                <w:ilvl w:val="0"/>
                <w:numId w:val="186"/>
              </w:numPr>
              <w:tabs>
                <w:tab w:val="left" w:pos="346"/>
              </w:tabs>
              <w:spacing w:before="0" w:after="0" w:line="240" w:lineRule="auto"/>
              <w:ind w:left="106" w:right="648" w:firstLine="0"/>
              <w:jc w:val="left"/>
              <w:rPr>
                <w:sz w:val="24"/>
              </w:rPr>
            </w:pPr>
            <w:r>
              <w:rPr>
                <w:spacing w:val="-2"/>
                <w:sz w:val="24"/>
              </w:rPr>
              <w:t xml:space="preserve">Дидактические </w:t>
            </w:r>
            <w:r>
              <w:rPr>
                <w:sz w:val="24"/>
              </w:rPr>
              <w:t>игры</w:t>
            </w:r>
            <w:r>
              <w:rPr>
                <w:spacing w:val="-4"/>
                <w:sz w:val="24"/>
              </w:rPr>
              <w:t xml:space="preserve"> </w:t>
            </w:r>
            <w:r>
              <w:rPr>
                <w:sz w:val="24"/>
              </w:rPr>
              <w:t>на</w:t>
            </w:r>
            <w:r>
              <w:rPr>
                <w:spacing w:val="-4"/>
                <w:sz w:val="24"/>
              </w:rPr>
              <w:t xml:space="preserve"> </w:t>
            </w:r>
            <w:r>
              <w:rPr>
                <w:sz w:val="24"/>
              </w:rPr>
              <w:t>развитие</w:t>
            </w:r>
          </w:p>
          <w:p w14:paraId="3567FDDE">
            <w:pPr>
              <w:pStyle w:val="9"/>
              <w:ind w:left="106"/>
              <w:rPr>
                <w:sz w:val="24"/>
              </w:rPr>
            </w:pPr>
            <w:r>
              <w:rPr>
                <w:sz w:val="24"/>
              </w:rPr>
              <w:t>сенсорики</w:t>
            </w:r>
            <w:r>
              <w:rPr>
                <w:spacing w:val="-3"/>
                <w:sz w:val="24"/>
              </w:rPr>
              <w:t xml:space="preserve"> </w:t>
            </w:r>
            <w:r>
              <w:rPr>
                <w:sz w:val="24"/>
              </w:rPr>
              <w:t>и</w:t>
            </w:r>
            <w:r>
              <w:rPr>
                <w:spacing w:val="-2"/>
                <w:sz w:val="24"/>
              </w:rPr>
              <w:t xml:space="preserve"> моторики</w:t>
            </w:r>
          </w:p>
        </w:tc>
        <w:tc>
          <w:tcPr>
            <w:tcW w:w="2566" w:type="dxa"/>
          </w:tcPr>
          <w:p w14:paraId="1C397A15">
            <w:pPr>
              <w:pStyle w:val="9"/>
              <w:spacing w:line="268" w:lineRule="exact"/>
              <w:ind w:left="108"/>
              <w:rPr>
                <w:sz w:val="24"/>
              </w:rPr>
            </w:pPr>
            <w:r>
              <w:rPr>
                <w:sz w:val="24"/>
              </w:rPr>
              <w:t>1</w:t>
            </w:r>
            <w:r>
              <w:rPr>
                <w:spacing w:val="9"/>
                <w:sz w:val="24"/>
              </w:rPr>
              <w:t xml:space="preserve"> </w:t>
            </w:r>
            <w:r>
              <w:rPr>
                <w:spacing w:val="-2"/>
                <w:sz w:val="24"/>
              </w:rPr>
              <w:t>Чтение</w:t>
            </w:r>
          </w:p>
          <w:p w14:paraId="677B36CE">
            <w:pPr>
              <w:pStyle w:val="9"/>
              <w:ind w:left="108" w:right="563"/>
              <w:rPr>
                <w:sz w:val="24"/>
              </w:rPr>
            </w:pPr>
            <w:r>
              <w:rPr>
                <w:sz w:val="24"/>
              </w:rPr>
              <w:t>художественной</w:t>
            </w:r>
            <w:r>
              <w:rPr>
                <w:spacing w:val="-15"/>
                <w:sz w:val="24"/>
              </w:rPr>
              <w:t xml:space="preserve"> </w:t>
            </w:r>
            <w:r>
              <w:rPr>
                <w:sz w:val="24"/>
              </w:rPr>
              <w:t xml:space="preserve">и </w:t>
            </w:r>
            <w:r>
              <w:rPr>
                <w:spacing w:val="-2"/>
                <w:sz w:val="24"/>
              </w:rPr>
              <w:t>познавательной литературы</w:t>
            </w:r>
          </w:p>
          <w:p w14:paraId="20DBEF26">
            <w:pPr>
              <w:pStyle w:val="9"/>
              <w:ind w:left="108" w:right="165"/>
              <w:rPr>
                <w:sz w:val="24"/>
              </w:rPr>
            </w:pPr>
            <w:r>
              <w:rPr>
                <w:sz w:val="24"/>
              </w:rPr>
              <w:t>2.</w:t>
            </w:r>
            <w:r>
              <w:rPr>
                <w:spacing w:val="-13"/>
                <w:sz w:val="24"/>
              </w:rPr>
              <w:t xml:space="preserve"> </w:t>
            </w:r>
            <w:r>
              <w:rPr>
                <w:sz w:val="24"/>
              </w:rPr>
              <w:t>Сюжетно</w:t>
            </w:r>
            <w:r>
              <w:rPr>
                <w:spacing w:val="-13"/>
                <w:sz w:val="24"/>
              </w:rPr>
              <w:t xml:space="preserve"> </w:t>
            </w:r>
            <w:r>
              <w:rPr>
                <w:sz w:val="24"/>
              </w:rPr>
              <w:t>–</w:t>
            </w:r>
            <w:r>
              <w:rPr>
                <w:spacing w:val="-13"/>
                <w:sz w:val="24"/>
              </w:rPr>
              <w:t xml:space="preserve"> </w:t>
            </w:r>
            <w:r>
              <w:rPr>
                <w:sz w:val="24"/>
              </w:rPr>
              <w:t xml:space="preserve">ролевая </w:t>
            </w:r>
            <w:r>
              <w:rPr>
                <w:spacing w:val="-4"/>
                <w:sz w:val="24"/>
              </w:rPr>
              <w:t xml:space="preserve">игра </w:t>
            </w:r>
            <w:r>
              <w:rPr>
                <w:spacing w:val="-2"/>
                <w:sz w:val="24"/>
              </w:rPr>
              <w:t>3.Индивидуальная</w:t>
            </w:r>
          </w:p>
          <w:p w14:paraId="4100385E">
            <w:pPr>
              <w:pStyle w:val="9"/>
              <w:ind w:left="108" w:right="236"/>
              <w:rPr>
                <w:sz w:val="24"/>
              </w:rPr>
            </w:pPr>
            <w:r>
              <w:rPr>
                <w:sz w:val="24"/>
              </w:rPr>
              <w:t xml:space="preserve">работа по </w:t>
            </w:r>
            <w:r>
              <w:rPr>
                <w:spacing w:val="-2"/>
                <w:sz w:val="24"/>
              </w:rPr>
              <w:t>музыкальному воспитанию</w:t>
            </w:r>
          </w:p>
          <w:p w14:paraId="27816BEA">
            <w:pPr>
              <w:pStyle w:val="9"/>
              <w:spacing w:before="1"/>
              <w:ind w:left="108" w:right="236"/>
              <w:rPr>
                <w:sz w:val="24"/>
              </w:rPr>
            </w:pPr>
            <w:r>
              <w:rPr>
                <w:sz w:val="24"/>
              </w:rPr>
              <w:t>4. Музыкально- хороводные</w:t>
            </w:r>
            <w:r>
              <w:rPr>
                <w:spacing w:val="-15"/>
                <w:sz w:val="24"/>
              </w:rPr>
              <w:t xml:space="preserve"> </w:t>
            </w:r>
            <w:r>
              <w:rPr>
                <w:sz w:val="24"/>
              </w:rPr>
              <w:t>игры, игры с пением</w:t>
            </w:r>
          </w:p>
        </w:tc>
        <w:tc>
          <w:tcPr>
            <w:tcW w:w="2564" w:type="dxa"/>
          </w:tcPr>
          <w:p w14:paraId="2A9753F1">
            <w:pPr>
              <w:pStyle w:val="9"/>
              <w:spacing w:line="268" w:lineRule="exact"/>
              <w:ind w:left="105"/>
              <w:rPr>
                <w:sz w:val="24"/>
              </w:rPr>
            </w:pPr>
            <w:r>
              <w:rPr>
                <w:sz w:val="24"/>
              </w:rPr>
              <w:t xml:space="preserve">1 </w:t>
            </w:r>
            <w:r>
              <w:rPr>
                <w:spacing w:val="-2"/>
                <w:sz w:val="24"/>
              </w:rPr>
              <w:t>Чтение</w:t>
            </w:r>
          </w:p>
          <w:p w14:paraId="5FCFE5EC">
            <w:pPr>
              <w:pStyle w:val="9"/>
              <w:ind w:left="105" w:right="564"/>
              <w:rPr>
                <w:sz w:val="24"/>
              </w:rPr>
            </w:pPr>
            <w:r>
              <w:rPr>
                <w:sz w:val="24"/>
              </w:rPr>
              <w:t>художественной</w:t>
            </w:r>
            <w:r>
              <w:rPr>
                <w:spacing w:val="-15"/>
                <w:sz w:val="24"/>
              </w:rPr>
              <w:t xml:space="preserve"> </w:t>
            </w:r>
            <w:r>
              <w:rPr>
                <w:sz w:val="24"/>
              </w:rPr>
              <w:t xml:space="preserve">и </w:t>
            </w:r>
            <w:r>
              <w:rPr>
                <w:spacing w:val="-2"/>
                <w:sz w:val="24"/>
              </w:rPr>
              <w:t>познавательной литературы</w:t>
            </w:r>
          </w:p>
          <w:p w14:paraId="0C5BB285">
            <w:pPr>
              <w:pStyle w:val="9"/>
              <w:numPr>
                <w:ilvl w:val="0"/>
                <w:numId w:val="187"/>
              </w:numPr>
              <w:tabs>
                <w:tab w:val="left" w:pos="345"/>
              </w:tabs>
              <w:spacing w:before="0" w:after="0" w:line="240" w:lineRule="auto"/>
              <w:ind w:left="105" w:right="422" w:firstLine="0"/>
              <w:jc w:val="left"/>
              <w:rPr>
                <w:sz w:val="24"/>
              </w:rPr>
            </w:pPr>
            <w:r>
              <w:rPr>
                <w:spacing w:val="-2"/>
                <w:sz w:val="24"/>
              </w:rPr>
              <w:t xml:space="preserve">Индивидуальная </w:t>
            </w:r>
            <w:r>
              <w:rPr>
                <w:sz w:val="24"/>
              </w:rPr>
              <w:t>работа</w:t>
            </w:r>
            <w:r>
              <w:rPr>
                <w:spacing w:val="-15"/>
                <w:sz w:val="24"/>
              </w:rPr>
              <w:t xml:space="preserve"> </w:t>
            </w:r>
            <w:r>
              <w:rPr>
                <w:sz w:val="24"/>
              </w:rPr>
              <w:t>по</w:t>
            </w:r>
            <w:r>
              <w:rPr>
                <w:spacing w:val="-15"/>
                <w:sz w:val="24"/>
              </w:rPr>
              <w:t xml:space="preserve"> </w:t>
            </w:r>
            <w:r>
              <w:rPr>
                <w:sz w:val="24"/>
              </w:rPr>
              <w:t>развитию связной речи</w:t>
            </w:r>
          </w:p>
          <w:p w14:paraId="37130B07">
            <w:pPr>
              <w:pStyle w:val="9"/>
              <w:numPr>
                <w:ilvl w:val="0"/>
                <w:numId w:val="187"/>
              </w:numPr>
              <w:tabs>
                <w:tab w:val="left" w:pos="345"/>
              </w:tabs>
              <w:spacing w:before="0" w:after="0" w:line="240" w:lineRule="auto"/>
              <w:ind w:left="105" w:right="431" w:firstLine="0"/>
              <w:jc w:val="left"/>
              <w:rPr>
                <w:sz w:val="24"/>
              </w:rPr>
            </w:pPr>
            <w:r>
              <w:rPr>
                <w:spacing w:val="-2"/>
                <w:sz w:val="24"/>
              </w:rPr>
              <w:t xml:space="preserve">Предварительная </w:t>
            </w:r>
            <w:r>
              <w:rPr>
                <w:sz w:val="24"/>
              </w:rPr>
              <w:t>работа к сюжетно- ролевой игре</w:t>
            </w:r>
          </w:p>
          <w:p w14:paraId="7B2E695F">
            <w:pPr>
              <w:pStyle w:val="9"/>
              <w:numPr>
                <w:ilvl w:val="0"/>
                <w:numId w:val="187"/>
              </w:numPr>
              <w:tabs>
                <w:tab w:val="left" w:pos="345"/>
              </w:tabs>
              <w:spacing w:before="1" w:after="0" w:line="240" w:lineRule="auto"/>
              <w:ind w:left="345" w:right="0" w:hanging="240"/>
              <w:jc w:val="left"/>
              <w:rPr>
                <w:sz w:val="24"/>
              </w:rPr>
            </w:pPr>
            <w:r>
              <w:rPr>
                <w:sz w:val="24"/>
              </w:rPr>
              <w:t>Строительные</w:t>
            </w:r>
            <w:r>
              <w:rPr>
                <w:spacing w:val="-5"/>
                <w:sz w:val="24"/>
              </w:rPr>
              <w:t xml:space="preserve"> </w:t>
            </w:r>
            <w:r>
              <w:rPr>
                <w:spacing w:val="-4"/>
                <w:sz w:val="24"/>
              </w:rPr>
              <w:t>игры</w:t>
            </w:r>
          </w:p>
        </w:tc>
        <w:tc>
          <w:tcPr>
            <w:tcW w:w="2998" w:type="dxa"/>
          </w:tcPr>
          <w:p w14:paraId="7EA3BB3D">
            <w:pPr>
              <w:pStyle w:val="9"/>
              <w:ind w:left="105"/>
              <w:rPr>
                <w:sz w:val="24"/>
              </w:rPr>
            </w:pPr>
            <w:r>
              <w:rPr>
                <w:sz w:val="24"/>
              </w:rPr>
              <w:t>Чтение</w:t>
            </w:r>
            <w:r>
              <w:rPr>
                <w:spacing w:val="-15"/>
                <w:sz w:val="24"/>
              </w:rPr>
              <w:t xml:space="preserve"> </w:t>
            </w:r>
            <w:r>
              <w:rPr>
                <w:sz w:val="24"/>
              </w:rPr>
              <w:t>художественной</w:t>
            </w:r>
            <w:r>
              <w:rPr>
                <w:spacing w:val="-15"/>
                <w:sz w:val="24"/>
              </w:rPr>
              <w:t xml:space="preserve"> </w:t>
            </w:r>
            <w:r>
              <w:rPr>
                <w:sz w:val="24"/>
              </w:rPr>
              <w:t xml:space="preserve">и </w:t>
            </w:r>
            <w:r>
              <w:rPr>
                <w:spacing w:val="-2"/>
                <w:sz w:val="24"/>
              </w:rPr>
              <w:t>познавательной</w:t>
            </w:r>
          </w:p>
          <w:p w14:paraId="1EB93D1B">
            <w:pPr>
              <w:pStyle w:val="9"/>
              <w:ind w:left="105"/>
              <w:rPr>
                <w:sz w:val="24"/>
              </w:rPr>
            </w:pPr>
            <w:r>
              <w:rPr>
                <w:spacing w:val="-2"/>
                <w:sz w:val="24"/>
              </w:rPr>
              <w:t>литературы</w:t>
            </w:r>
          </w:p>
          <w:p w14:paraId="6392E959">
            <w:pPr>
              <w:pStyle w:val="9"/>
              <w:numPr>
                <w:ilvl w:val="0"/>
                <w:numId w:val="188"/>
              </w:numPr>
              <w:tabs>
                <w:tab w:val="left" w:pos="285"/>
              </w:tabs>
              <w:spacing w:before="0" w:after="0" w:line="240" w:lineRule="auto"/>
              <w:ind w:left="105" w:right="211" w:firstLine="0"/>
              <w:jc w:val="left"/>
              <w:rPr>
                <w:sz w:val="24"/>
              </w:rPr>
            </w:pPr>
            <w:r>
              <w:rPr>
                <w:spacing w:val="-2"/>
                <w:sz w:val="24"/>
              </w:rPr>
              <w:t xml:space="preserve">Культурно-досуговые </w:t>
            </w:r>
            <w:r>
              <w:rPr>
                <w:sz w:val="24"/>
              </w:rPr>
              <w:t>мероприятия:</w:t>
            </w:r>
            <w:r>
              <w:rPr>
                <w:spacing w:val="-15"/>
                <w:sz w:val="24"/>
              </w:rPr>
              <w:t xml:space="preserve"> </w:t>
            </w:r>
            <w:r>
              <w:rPr>
                <w:sz w:val="24"/>
              </w:rPr>
              <w:t xml:space="preserve">(праздники, </w:t>
            </w:r>
            <w:r>
              <w:rPr>
                <w:spacing w:val="-2"/>
                <w:sz w:val="24"/>
              </w:rPr>
              <w:t>развлечения,</w:t>
            </w:r>
          </w:p>
          <w:p w14:paraId="2B1AAEEA">
            <w:pPr>
              <w:pStyle w:val="9"/>
              <w:ind w:left="105"/>
              <w:rPr>
                <w:sz w:val="24"/>
              </w:rPr>
            </w:pPr>
            <w:r>
              <w:rPr>
                <w:spacing w:val="-2"/>
                <w:sz w:val="24"/>
              </w:rPr>
              <w:t>театрализованные</w:t>
            </w:r>
          </w:p>
          <w:p w14:paraId="26B33A12">
            <w:pPr>
              <w:pStyle w:val="9"/>
              <w:ind w:left="105"/>
              <w:rPr>
                <w:sz w:val="24"/>
              </w:rPr>
            </w:pPr>
            <w:r>
              <w:rPr>
                <w:sz w:val="24"/>
              </w:rPr>
              <w:t>представления</w:t>
            </w:r>
            <w:r>
              <w:rPr>
                <w:spacing w:val="-4"/>
                <w:sz w:val="24"/>
              </w:rPr>
              <w:t xml:space="preserve"> </w:t>
            </w:r>
            <w:r>
              <w:rPr>
                <w:sz w:val="24"/>
              </w:rPr>
              <w:t>и</w:t>
            </w:r>
            <w:r>
              <w:rPr>
                <w:spacing w:val="-2"/>
                <w:sz w:val="24"/>
              </w:rPr>
              <w:t xml:space="preserve"> </w:t>
            </w:r>
            <w:r>
              <w:rPr>
                <w:sz w:val="24"/>
              </w:rPr>
              <w:t>др.)</w:t>
            </w:r>
            <w:r>
              <w:rPr>
                <w:spacing w:val="-1"/>
                <w:sz w:val="24"/>
              </w:rPr>
              <w:t xml:space="preserve"> </w:t>
            </w:r>
            <w:r>
              <w:rPr>
                <w:spacing w:val="-10"/>
                <w:sz w:val="24"/>
              </w:rPr>
              <w:t>/</w:t>
            </w:r>
          </w:p>
          <w:p w14:paraId="63560E05">
            <w:pPr>
              <w:pStyle w:val="9"/>
              <w:ind w:left="105"/>
              <w:rPr>
                <w:sz w:val="24"/>
              </w:rPr>
            </w:pPr>
            <w:r>
              <w:rPr>
                <w:sz w:val="24"/>
              </w:rPr>
              <w:t>Театрализованные</w:t>
            </w:r>
            <w:r>
              <w:rPr>
                <w:spacing w:val="-8"/>
                <w:sz w:val="24"/>
              </w:rPr>
              <w:t xml:space="preserve"> </w:t>
            </w:r>
            <w:r>
              <w:rPr>
                <w:spacing w:val="-4"/>
                <w:sz w:val="24"/>
              </w:rPr>
              <w:t>игры</w:t>
            </w:r>
          </w:p>
          <w:p w14:paraId="576CA15E">
            <w:pPr>
              <w:pStyle w:val="9"/>
              <w:numPr>
                <w:ilvl w:val="0"/>
                <w:numId w:val="188"/>
              </w:numPr>
              <w:tabs>
                <w:tab w:val="left" w:pos="345"/>
              </w:tabs>
              <w:spacing w:before="0" w:after="0" w:line="240" w:lineRule="auto"/>
              <w:ind w:left="105" w:right="184" w:firstLine="0"/>
              <w:jc w:val="left"/>
              <w:rPr>
                <w:sz w:val="24"/>
              </w:rPr>
            </w:pPr>
            <w:r>
              <w:rPr>
                <w:sz w:val="24"/>
              </w:rPr>
              <w:t>Индивидуальная</w:t>
            </w:r>
            <w:r>
              <w:rPr>
                <w:spacing w:val="-15"/>
                <w:sz w:val="24"/>
              </w:rPr>
              <w:t xml:space="preserve"> </w:t>
            </w:r>
            <w:r>
              <w:rPr>
                <w:sz w:val="24"/>
              </w:rPr>
              <w:t>работа по физическому</w:t>
            </w:r>
          </w:p>
          <w:p w14:paraId="57EAFEE1">
            <w:pPr>
              <w:pStyle w:val="9"/>
              <w:ind w:left="105"/>
              <w:rPr>
                <w:sz w:val="24"/>
              </w:rPr>
            </w:pPr>
            <w:r>
              <w:rPr>
                <w:spacing w:val="-2"/>
                <w:sz w:val="24"/>
              </w:rPr>
              <w:t>воспитанию</w:t>
            </w:r>
          </w:p>
          <w:p w14:paraId="4BB121A2">
            <w:pPr>
              <w:pStyle w:val="9"/>
              <w:numPr>
                <w:ilvl w:val="0"/>
                <w:numId w:val="188"/>
              </w:numPr>
              <w:tabs>
                <w:tab w:val="left" w:pos="345"/>
              </w:tabs>
              <w:spacing w:before="0" w:after="0" w:line="240" w:lineRule="auto"/>
              <w:ind w:left="105" w:right="255" w:firstLine="0"/>
              <w:jc w:val="left"/>
              <w:rPr>
                <w:sz w:val="24"/>
              </w:rPr>
            </w:pPr>
            <w:r>
              <w:rPr>
                <w:spacing w:val="-2"/>
                <w:sz w:val="24"/>
              </w:rPr>
              <w:t xml:space="preserve">Хозяйственно-бытовой </w:t>
            </w:r>
            <w:r>
              <w:rPr>
                <w:spacing w:val="-4"/>
                <w:sz w:val="24"/>
              </w:rPr>
              <w:t>труд</w:t>
            </w:r>
          </w:p>
        </w:tc>
      </w:tr>
      <w:tr w14:paraId="20FBC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4" w:hRule="atLeast"/>
        </w:trPr>
        <w:tc>
          <w:tcPr>
            <w:tcW w:w="1280" w:type="dxa"/>
          </w:tcPr>
          <w:p w14:paraId="213A1C5D">
            <w:pPr>
              <w:pStyle w:val="9"/>
              <w:spacing w:line="270" w:lineRule="exact"/>
              <w:rPr>
                <w:b/>
                <w:sz w:val="24"/>
              </w:rPr>
            </w:pPr>
            <w:r>
              <w:rPr>
                <w:b/>
                <w:spacing w:val="-2"/>
                <w:sz w:val="24"/>
              </w:rPr>
              <w:t>Прогулка</w:t>
            </w:r>
          </w:p>
        </w:tc>
        <w:tc>
          <w:tcPr>
            <w:tcW w:w="2927" w:type="dxa"/>
          </w:tcPr>
          <w:p w14:paraId="7D7919DD">
            <w:pPr>
              <w:pStyle w:val="9"/>
              <w:numPr>
                <w:ilvl w:val="0"/>
                <w:numId w:val="189"/>
              </w:numPr>
              <w:tabs>
                <w:tab w:val="left" w:pos="347"/>
              </w:tabs>
              <w:spacing w:before="0" w:after="0" w:line="265" w:lineRule="exact"/>
              <w:ind w:left="347" w:right="0" w:hanging="240"/>
              <w:jc w:val="left"/>
              <w:rPr>
                <w:sz w:val="24"/>
              </w:rPr>
            </w:pPr>
            <w:r>
              <w:rPr>
                <w:sz w:val="24"/>
              </w:rPr>
              <w:t>Трудовая</w:t>
            </w:r>
            <w:r>
              <w:rPr>
                <w:spacing w:val="-8"/>
                <w:sz w:val="24"/>
              </w:rPr>
              <w:t xml:space="preserve"> </w:t>
            </w:r>
            <w:r>
              <w:rPr>
                <w:spacing w:val="-2"/>
                <w:sz w:val="24"/>
              </w:rPr>
              <w:t>деятельность</w:t>
            </w:r>
          </w:p>
          <w:p w14:paraId="0EDB409D">
            <w:pPr>
              <w:pStyle w:val="9"/>
              <w:numPr>
                <w:ilvl w:val="0"/>
                <w:numId w:val="189"/>
              </w:numPr>
              <w:tabs>
                <w:tab w:val="left" w:pos="347"/>
              </w:tabs>
              <w:spacing w:before="0" w:after="0" w:line="240" w:lineRule="auto"/>
              <w:ind w:left="347" w:right="0" w:hanging="240"/>
              <w:jc w:val="left"/>
              <w:rPr>
                <w:sz w:val="24"/>
              </w:rPr>
            </w:pPr>
            <w:r>
              <w:rPr>
                <w:sz w:val="24"/>
              </w:rPr>
              <w:t>Подвижные</w:t>
            </w:r>
            <w:r>
              <w:rPr>
                <w:spacing w:val="-7"/>
                <w:sz w:val="24"/>
              </w:rPr>
              <w:t xml:space="preserve"> </w:t>
            </w:r>
            <w:r>
              <w:rPr>
                <w:spacing w:val="-4"/>
                <w:sz w:val="24"/>
              </w:rPr>
              <w:t>игры</w:t>
            </w:r>
          </w:p>
          <w:p w14:paraId="0791702E">
            <w:pPr>
              <w:pStyle w:val="9"/>
              <w:numPr>
                <w:ilvl w:val="0"/>
                <w:numId w:val="189"/>
              </w:numPr>
              <w:tabs>
                <w:tab w:val="left" w:pos="347"/>
              </w:tabs>
              <w:spacing w:before="0" w:after="0" w:line="240" w:lineRule="auto"/>
              <w:ind w:left="107" w:right="111" w:firstLine="0"/>
              <w:jc w:val="left"/>
              <w:rPr>
                <w:sz w:val="24"/>
              </w:rPr>
            </w:pPr>
            <w:r>
              <w:rPr>
                <w:sz w:val="24"/>
              </w:rPr>
              <w:t>Индивидуальная</w:t>
            </w:r>
            <w:r>
              <w:rPr>
                <w:spacing w:val="-15"/>
                <w:sz w:val="24"/>
              </w:rPr>
              <w:t xml:space="preserve"> </w:t>
            </w:r>
            <w:r>
              <w:rPr>
                <w:sz w:val="24"/>
              </w:rPr>
              <w:t>работа по математике</w:t>
            </w:r>
          </w:p>
          <w:p w14:paraId="550C3DDB">
            <w:pPr>
              <w:pStyle w:val="9"/>
              <w:numPr>
                <w:ilvl w:val="0"/>
                <w:numId w:val="189"/>
              </w:numPr>
              <w:tabs>
                <w:tab w:val="left" w:pos="287"/>
              </w:tabs>
              <w:spacing w:before="0" w:after="0" w:line="240" w:lineRule="auto"/>
              <w:ind w:left="287" w:right="0" w:hanging="180"/>
              <w:jc w:val="left"/>
              <w:rPr>
                <w:sz w:val="24"/>
              </w:rPr>
            </w:pPr>
            <w:r>
              <w:rPr>
                <w:spacing w:val="-2"/>
                <w:sz w:val="24"/>
              </w:rPr>
              <w:t>Самостоятельная</w:t>
            </w:r>
          </w:p>
          <w:p w14:paraId="301B39E6">
            <w:pPr>
              <w:pStyle w:val="9"/>
              <w:rPr>
                <w:sz w:val="24"/>
              </w:rPr>
            </w:pP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tc>
        <w:tc>
          <w:tcPr>
            <w:tcW w:w="2564" w:type="dxa"/>
          </w:tcPr>
          <w:p w14:paraId="1C6730E0">
            <w:pPr>
              <w:pStyle w:val="9"/>
              <w:numPr>
                <w:ilvl w:val="0"/>
                <w:numId w:val="190"/>
              </w:numPr>
              <w:tabs>
                <w:tab w:val="left" w:pos="346"/>
              </w:tabs>
              <w:spacing w:before="0" w:after="0" w:line="240" w:lineRule="auto"/>
              <w:ind w:left="106" w:right="462" w:firstLine="0"/>
              <w:jc w:val="both"/>
              <w:rPr>
                <w:sz w:val="24"/>
              </w:rPr>
            </w:pPr>
            <w:r>
              <w:rPr>
                <w:spacing w:val="-2"/>
                <w:sz w:val="24"/>
              </w:rPr>
              <w:t xml:space="preserve">Индивидуальная </w:t>
            </w:r>
            <w:r>
              <w:rPr>
                <w:sz w:val="24"/>
              </w:rPr>
              <w:t>работа</w:t>
            </w:r>
            <w:r>
              <w:rPr>
                <w:spacing w:val="-15"/>
                <w:sz w:val="24"/>
              </w:rPr>
              <w:t xml:space="preserve"> </w:t>
            </w:r>
            <w:r>
              <w:rPr>
                <w:sz w:val="24"/>
              </w:rPr>
              <w:t>по</w:t>
            </w:r>
            <w:r>
              <w:rPr>
                <w:spacing w:val="-15"/>
                <w:sz w:val="24"/>
              </w:rPr>
              <w:t xml:space="preserve"> </w:t>
            </w:r>
            <w:r>
              <w:rPr>
                <w:sz w:val="24"/>
              </w:rPr>
              <w:t>экологии</w:t>
            </w:r>
          </w:p>
          <w:p w14:paraId="5189B3AF">
            <w:pPr>
              <w:pStyle w:val="9"/>
              <w:numPr>
                <w:ilvl w:val="0"/>
                <w:numId w:val="190"/>
              </w:numPr>
              <w:tabs>
                <w:tab w:val="left" w:pos="286"/>
              </w:tabs>
              <w:spacing w:before="0" w:after="0" w:line="240" w:lineRule="auto"/>
              <w:ind w:left="106" w:right="127" w:firstLine="0"/>
              <w:jc w:val="both"/>
              <w:rPr>
                <w:sz w:val="24"/>
              </w:rPr>
            </w:pPr>
            <w:r>
              <w:rPr>
                <w:sz w:val="24"/>
              </w:rPr>
              <w:t>Дидактические</w:t>
            </w:r>
            <w:r>
              <w:rPr>
                <w:spacing w:val="-15"/>
                <w:sz w:val="24"/>
              </w:rPr>
              <w:t xml:space="preserve"> </w:t>
            </w:r>
            <w:r>
              <w:rPr>
                <w:sz w:val="24"/>
              </w:rPr>
              <w:t>игры на</w:t>
            </w:r>
            <w:r>
              <w:rPr>
                <w:spacing w:val="-15"/>
                <w:sz w:val="24"/>
              </w:rPr>
              <w:t xml:space="preserve"> </w:t>
            </w:r>
            <w:r>
              <w:rPr>
                <w:sz w:val="24"/>
              </w:rPr>
              <w:t>развитие</w:t>
            </w:r>
            <w:r>
              <w:rPr>
                <w:spacing w:val="-15"/>
                <w:sz w:val="24"/>
              </w:rPr>
              <w:t xml:space="preserve"> </w:t>
            </w:r>
            <w:r>
              <w:rPr>
                <w:sz w:val="24"/>
              </w:rPr>
              <w:t>сенсорики и моторики</w:t>
            </w:r>
          </w:p>
          <w:p w14:paraId="4E0D783A">
            <w:pPr>
              <w:pStyle w:val="9"/>
              <w:numPr>
                <w:ilvl w:val="0"/>
                <w:numId w:val="190"/>
              </w:numPr>
              <w:tabs>
                <w:tab w:val="left" w:pos="286"/>
              </w:tabs>
              <w:spacing w:before="0" w:after="0" w:line="240" w:lineRule="auto"/>
              <w:ind w:left="106" w:right="842" w:firstLine="0"/>
              <w:jc w:val="left"/>
              <w:rPr>
                <w:sz w:val="24"/>
              </w:rPr>
            </w:pPr>
            <w:r>
              <w:rPr>
                <w:spacing w:val="-2"/>
                <w:sz w:val="24"/>
              </w:rPr>
              <w:t xml:space="preserve">Отгадывание </w:t>
            </w:r>
            <w:r>
              <w:rPr>
                <w:sz w:val="24"/>
              </w:rPr>
              <w:t>загадок</w:t>
            </w:r>
            <w:r>
              <w:rPr>
                <w:spacing w:val="-15"/>
                <w:sz w:val="24"/>
              </w:rPr>
              <w:t xml:space="preserve"> </w:t>
            </w:r>
            <w:r>
              <w:rPr>
                <w:sz w:val="24"/>
              </w:rPr>
              <w:t>по</w:t>
            </w:r>
            <w:r>
              <w:rPr>
                <w:spacing w:val="-15"/>
                <w:sz w:val="24"/>
              </w:rPr>
              <w:t xml:space="preserve"> </w:t>
            </w:r>
            <w:r>
              <w:rPr>
                <w:sz w:val="24"/>
              </w:rPr>
              <w:t xml:space="preserve">теме </w:t>
            </w:r>
            <w:r>
              <w:rPr>
                <w:spacing w:val="-2"/>
                <w:sz w:val="24"/>
              </w:rPr>
              <w:t>недели</w:t>
            </w:r>
          </w:p>
          <w:p w14:paraId="7EA28F8F">
            <w:pPr>
              <w:pStyle w:val="9"/>
              <w:numPr>
                <w:ilvl w:val="0"/>
                <w:numId w:val="190"/>
              </w:numPr>
              <w:tabs>
                <w:tab w:val="left" w:pos="346"/>
              </w:tabs>
              <w:spacing w:before="0" w:after="0" w:line="240" w:lineRule="auto"/>
              <w:ind w:left="346" w:right="0" w:hanging="240"/>
              <w:jc w:val="left"/>
              <w:rPr>
                <w:sz w:val="24"/>
              </w:rPr>
            </w:pPr>
            <w:r>
              <w:rPr>
                <w:spacing w:val="-2"/>
                <w:sz w:val="24"/>
              </w:rPr>
              <w:t>Самостоятельная</w:t>
            </w:r>
          </w:p>
          <w:p w14:paraId="7EAD5337">
            <w:pPr>
              <w:pStyle w:val="9"/>
              <w:spacing w:line="270" w:lineRule="atLeast"/>
              <w:ind w:left="106"/>
              <w:rPr>
                <w:sz w:val="24"/>
              </w:rPr>
            </w:pP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tc>
        <w:tc>
          <w:tcPr>
            <w:tcW w:w="2566" w:type="dxa"/>
          </w:tcPr>
          <w:p w14:paraId="28EF846F">
            <w:pPr>
              <w:pStyle w:val="9"/>
              <w:numPr>
                <w:ilvl w:val="0"/>
                <w:numId w:val="191"/>
              </w:numPr>
              <w:tabs>
                <w:tab w:val="left" w:pos="348"/>
              </w:tabs>
              <w:spacing w:before="0" w:after="0" w:line="240" w:lineRule="auto"/>
              <w:ind w:left="108" w:right="1096" w:firstLine="0"/>
              <w:jc w:val="left"/>
              <w:rPr>
                <w:sz w:val="24"/>
              </w:rPr>
            </w:pPr>
            <w:r>
              <w:rPr>
                <w:spacing w:val="-2"/>
                <w:sz w:val="24"/>
              </w:rPr>
              <w:t>Трудовая деятельность</w:t>
            </w:r>
          </w:p>
          <w:p w14:paraId="09BD4FE2">
            <w:pPr>
              <w:pStyle w:val="9"/>
              <w:numPr>
                <w:ilvl w:val="0"/>
                <w:numId w:val="191"/>
              </w:numPr>
              <w:tabs>
                <w:tab w:val="left" w:pos="348"/>
              </w:tabs>
              <w:spacing w:before="0" w:after="0" w:line="240" w:lineRule="auto"/>
              <w:ind w:left="348" w:right="0" w:hanging="240"/>
              <w:jc w:val="left"/>
              <w:rPr>
                <w:sz w:val="24"/>
              </w:rPr>
            </w:pPr>
            <w:r>
              <w:rPr>
                <w:sz w:val="24"/>
              </w:rPr>
              <w:t>Подвижные</w:t>
            </w:r>
            <w:r>
              <w:rPr>
                <w:spacing w:val="-7"/>
                <w:sz w:val="24"/>
              </w:rPr>
              <w:t xml:space="preserve"> </w:t>
            </w:r>
            <w:r>
              <w:rPr>
                <w:spacing w:val="-4"/>
                <w:sz w:val="24"/>
              </w:rPr>
              <w:t>игры</w:t>
            </w:r>
          </w:p>
          <w:p w14:paraId="06651127">
            <w:pPr>
              <w:pStyle w:val="9"/>
              <w:numPr>
                <w:ilvl w:val="0"/>
                <w:numId w:val="191"/>
              </w:numPr>
              <w:tabs>
                <w:tab w:val="left" w:pos="348"/>
              </w:tabs>
              <w:spacing w:before="0" w:after="0" w:line="240" w:lineRule="auto"/>
              <w:ind w:left="108" w:right="421" w:firstLine="0"/>
              <w:jc w:val="left"/>
              <w:rPr>
                <w:sz w:val="24"/>
              </w:rPr>
            </w:pPr>
            <w:r>
              <w:rPr>
                <w:spacing w:val="-2"/>
                <w:sz w:val="24"/>
              </w:rPr>
              <w:t xml:space="preserve">Индивидуальная </w:t>
            </w:r>
            <w:r>
              <w:rPr>
                <w:sz w:val="24"/>
              </w:rPr>
              <w:t>работа</w:t>
            </w:r>
            <w:r>
              <w:rPr>
                <w:spacing w:val="-15"/>
                <w:sz w:val="24"/>
              </w:rPr>
              <w:t xml:space="preserve"> </w:t>
            </w:r>
            <w:r>
              <w:rPr>
                <w:sz w:val="24"/>
              </w:rPr>
              <w:t>по</w:t>
            </w:r>
            <w:r>
              <w:rPr>
                <w:spacing w:val="-15"/>
                <w:sz w:val="24"/>
              </w:rPr>
              <w:t xml:space="preserve"> </w:t>
            </w:r>
            <w:r>
              <w:rPr>
                <w:sz w:val="24"/>
              </w:rPr>
              <w:t>развитию связной речи</w:t>
            </w:r>
          </w:p>
          <w:p w14:paraId="0C61D020">
            <w:pPr>
              <w:pStyle w:val="9"/>
              <w:numPr>
                <w:ilvl w:val="0"/>
                <w:numId w:val="191"/>
              </w:numPr>
              <w:tabs>
                <w:tab w:val="left" w:pos="348"/>
              </w:tabs>
              <w:spacing w:before="0" w:after="0" w:line="240" w:lineRule="auto"/>
              <w:ind w:left="348" w:right="0" w:hanging="240"/>
              <w:jc w:val="left"/>
              <w:rPr>
                <w:sz w:val="24"/>
              </w:rPr>
            </w:pPr>
            <w:r>
              <w:rPr>
                <w:spacing w:val="-2"/>
                <w:sz w:val="24"/>
              </w:rPr>
              <w:t>Самостоятельная</w:t>
            </w:r>
          </w:p>
          <w:p w14:paraId="52391B34">
            <w:pPr>
              <w:pStyle w:val="9"/>
              <w:ind w:left="108"/>
              <w:rPr>
                <w:sz w:val="24"/>
              </w:rPr>
            </w:pP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tc>
        <w:tc>
          <w:tcPr>
            <w:tcW w:w="2564" w:type="dxa"/>
          </w:tcPr>
          <w:p w14:paraId="241CE102">
            <w:pPr>
              <w:pStyle w:val="9"/>
              <w:numPr>
                <w:ilvl w:val="0"/>
                <w:numId w:val="192"/>
              </w:numPr>
              <w:tabs>
                <w:tab w:val="left" w:pos="345"/>
              </w:tabs>
              <w:spacing w:before="0" w:after="0" w:line="240" w:lineRule="auto"/>
              <w:ind w:left="105" w:right="1094" w:firstLine="0"/>
              <w:jc w:val="left"/>
              <w:rPr>
                <w:sz w:val="24"/>
              </w:rPr>
            </w:pPr>
            <w:r>
              <w:rPr>
                <w:spacing w:val="-2"/>
                <w:sz w:val="24"/>
              </w:rPr>
              <w:t>Трудовая деятельность</w:t>
            </w:r>
          </w:p>
          <w:p w14:paraId="7F0CD4E5">
            <w:pPr>
              <w:pStyle w:val="9"/>
              <w:numPr>
                <w:ilvl w:val="0"/>
                <w:numId w:val="192"/>
              </w:numPr>
              <w:tabs>
                <w:tab w:val="left" w:pos="345"/>
              </w:tabs>
              <w:spacing w:before="0" w:after="0" w:line="240" w:lineRule="auto"/>
              <w:ind w:left="345" w:right="0" w:hanging="240"/>
              <w:jc w:val="left"/>
              <w:rPr>
                <w:sz w:val="24"/>
              </w:rPr>
            </w:pPr>
            <w:r>
              <w:rPr>
                <w:sz w:val="24"/>
              </w:rPr>
              <w:t>Подвижные</w:t>
            </w:r>
            <w:r>
              <w:rPr>
                <w:spacing w:val="-7"/>
                <w:sz w:val="24"/>
              </w:rPr>
              <w:t xml:space="preserve"> </w:t>
            </w:r>
            <w:r>
              <w:rPr>
                <w:spacing w:val="-4"/>
                <w:sz w:val="24"/>
              </w:rPr>
              <w:t>игры</w:t>
            </w:r>
          </w:p>
          <w:p w14:paraId="424CE6CD">
            <w:pPr>
              <w:pStyle w:val="9"/>
              <w:numPr>
                <w:ilvl w:val="0"/>
                <w:numId w:val="192"/>
              </w:numPr>
              <w:tabs>
                <w:tab w:val="left" w:pos="345"/>
              </w:tabs>
              <w:spacing w:before="0" w:after="0" w:line="240" w:lineRule="auto"/>
              <w:ind w:left="105" w:right="422" w:firstLine="0"/>
              <w:jc w:val="left"/>
              <w:rPr>
                <w:sz w:val="24"/>
              </w:rPr>
            </w:pPr>
            <w:r>
              <w:rPr>
                <w:spacing w:val="-2"/>
                <w:sz w:val="24"/>
              </w:rPr>
              <w:t xml:space="preserve">Индивидуальная </w:t>
            </w:r>
            <w:r>
              <w:rPr>
                <w:sz w:val="24"/>
              </w:rPr>
              <w:t>работа</w:t>
            </w:r>
            <w:r>
              <w:rPr>
                <w:spacing w:val="-15"/>
                <w:sz w:val="24"/>
              </w:rPr>
              <w:t xml:space="preserve"> </w:t>
            </w:r>
            <w:r>
              <w:rPr>
                <w:sz w:val="24"/>
              </w:rPr>
              <w:t>по</w:t>
            </w:r>
            <w:r>
              <w:rPr>
                <w:spacing w:val="-15"/>
                <w:sz w:val="24"/>
              </w:rPr>
              <w:t xml:space="preserve"> </w:t>
            </w:r>
            <w:r>
              <w:rPr>
                <w:sz w:val="24"/>
              </w:rPr>
              <w:t>развитию</w:t>
            </w:r>
          </w:p>
          <w:p w14:paraId="582BA602">
            <w:pPr>
              <w:pStyle w:val="9"/>
              <w:ind w:left="105"/>
              <w:rPr>
                <w:sz w:val="24"/>
              </w:rPr>
            </w:pPr>
            <w:r>
              <w:rPr>
                <w:sz w:val="24"/>
              </w:rPr>
              <w:t>словаря</w:t>
            </w:r>
            <w:r>
              <w:rPr>
                <w:spacing w:val="-2"/>
                <w:sz w:val="24"/>
              </w:rPr>
              <w:t xml:space="preserve"> </w:t>
            </w:r>
            <w:r>
              <w:rPr>
                <w:sz w:val="24"/>
              </w:rPr>
              <w:t>и</w:t>
            </w:r>
            <w:r>
              <w:rPr>
                <w:spacing w:val="-1"/>
                <w:sz w:val="24"/>
              </w:rPr>
              <w:t xml:space="preserve"> </w:t>
            </w:r>
            <w:r>
              <w:rPr>
                <w:spacing w:val="-2"/>
                <w:sz w:val="24"/>
              </w:rPr>
              <w:t>грамматики</w:t>
            </w:r>
          </w:p>
          <w:p w14:paraId="00861636">
            <w:pPr>
              <w:pStyle w:val="9"/>
              <w:numPr>
                <w:ilvl w:val="0"/>
                <w:numId w:val="192"/>
              </w:numPr>
              <w:tabs>
                <w:tab w:val="left" w:pos="345"/>
              </w:tabs>
              <w:spacing w:before="0" w:after="0" w:line="240" w:lineRule="auto"/>
              <w:ind w:left="345" w:right="0" w:hanging="240"/>
              <w:jc w:val="left"/>
              <w:rPr>
                <w:sz w:val="24"/>
              </w:rPr>
            </w:pPr>
            <w:r>
              <w:rPr>
                <w:spacing w:val="-2"/>
                <w:sz w:val="24"/>
              </w:rPr>
              <w:t>Самостоятельная</w:t>
            </w:r>
          </w:p>
          <w:p w14:paraId="38A90A25">
            <w:pPr>
              <w:pStyle w:val="9"/>
              <w:ind w:left="105"/>
              <w:rPr>
                <w:sz w:val="24"/>
              </w:rPr>
            </w:pP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tc>
        <w:tc>
          <w:tcPr>
            <w:tcW w:w="2998" w:type="dxa"/>
          </w:tcPr>
          <w:p w14:paraId="2030D04B">
            <w:pPr>
              <w:pStyle w:val="9"/>
              <w:numPr>
                <w:ilvl w:val="0"/>
                <w:numId w:val="193"/>
              </w:numPr>
              <w:tabs>
                <w:tab w:val="left" w:pos="345"/>
              </w:tabs>
              <w:spacing w:before="0" w:after="0" w:line="265" w:lineRule="exact"/>
              <w:ind w:left="345" w:right="0" w:hanging="240"/>
              <w:jc w:val="left"/>
              <w:rPr>
                <w:sz w:val="24"/>
              </w:rPr>
            </w:pPr>
            <w:r>
              <w:rPr>
                <w:sz w:val="24"/>
              </w:rPr>
              <w:t>Трудовая</w:t>
            </w:r>
            <w:r>
              <w:rPr>
                <w:spacing w:val="-8"/>
                <w:sz w:val="24"/>
              </w:rPr>
              <w:t xml:space="preserve"> </w:t>
            </w:r>
            <w:r>
              <w:rPr>
                <w:spacing w:val="-2"/>
                <w:sz w:val="24"/>
              </w:rPr>
              <w:t>деятельность</w:t>
            </w:r>
          </w:p>
          <w:p w14:paraId="069D37F6">
            <w:pPr>
              <w:pStyle w:val="9"/>
              <w:numPr>
                <w:ilvl w:val="0"/>
                <w:numId w:val="193"/>
              </w:numPr>
              <w:tabs>
                <w:tab w:val="left" w:pos="345"/>
              </w:tabs>
              <w:spacing w:before="0" w:after="0" w:line="240" w:lineRule="auto"/>
              <w:ind w:left="345" w:right="0" w:hanging="240"/>
              <w:jc w:val="left"/>
              <w:rPr>
                <w:sz w:val="24"/>
              </w:rPr>
            </w:pPr>
            <w:r>
              <w:rPr>
                <w:sz w:val="24"/>
              </w:rPr>
              <w:t>Подвижные</w:t>
            </w:r>
            <w:r>
              <w:rPr>
                <w:spacing w:val="-7"/>
                <w:sz w:val="24"/>
              </w:rPr>
              <w:t xml:space="preserve"> </w:t>
            </w:r>
            <w:r>
              <w:rPr>
                <w:spacing w:val="-4"/>
                <w:sz w:val="24"/>
              </w:rPr>
              <w:t>игры</w:t>
            </w:r>
          </w:p>
          <w:p w14:paraId="57FE88FC">
            <w:pPr>
              <w:pStyle w:val="9"/>
              <w:numPr>
                <w:ilvl w:val="0"/>
                <w:numId w:val="193"/>
              </w:numPr>
              <w:tabs>
                <w:tab w:val="left" w:pos="345"/>
              </w:tabs>
              <w:spacing w:before="0" w:after="0" w:line="240" w:lineRule="auto"/>
              <w:ind w:left="105" w:right="184" w:firstLine="0"/>
              <w:jc w:val="left"/>
              <w:rPr>
                <w:sz w:val="24"/>
              </w:rPr>
            </w:pPr>
            <w:r>
              <w:rPr>
                <w:sz w:val="24"/>
              </w:rPr>
              <w:t>Индивидуальная</w:t>
            </w:r>
            <w:r>
              <w:rPr>
                <w:spacing w:val="-15"/>
                <w:sz w:val="24"/>
              </w:rPr>
              <w:t xml:space="preserve"> </w:t>
            </w:r>
            <w:r>
              <w:rPr>
                <w:sz w:val="24"/>
              </w:rPr>
              <w:t>работа (развитие внимания, памяти, мышления)</w:t>
            </w:r>
          </w:p>
          <w:p w14:paraId="43D8F73B">
            <w:pPr>
              <w:pStyle w:val="9"/>
              <w:numPr>
                <w:ilvl w:val="0"/>
                <w:numId w:val="193"/>
              </w:numPr>
              <w:tabs>
                <w:tab w:val="left" w:pos="345"/>
              </w:tabs>
              <w:spacing w:before="0" w:after="0" w:line="240" w:lineRule="auto"/>
              <w:ind w:left="345" w:right="0" w:hanging="240"/>
              <w:jc w:val="left"/>
              <w:rPr>
                <w:sz w:val="24"/>
              </w:rPr>
            </w:pPr>
            <w:r>
              <w:rPr>
                <w:spacing w:val="-2"/>
                <w:sz w:val="24"/>
              </w:rPr>
              <w:t>Самостоятельная</w:t>
            </w:r>
          </w:p>
          <w:p w14:paraId="52459924">
            <w:pPr>
              <w:pStyle w:val="9"/>
              <w:ind w:left="105"/>
              <w:rPr>
                <w:sz w:val="24"/>
              </w:rPr>
            </w:pP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tc>
      </w:tr>
    </w:tbl>
    <w:p w14:paraId="118F455B">
      <w:pPr>
        <w:pStyle w:val="9"/>
        <w:spacing w:after="0"/>
        <w:rPr>
          <w:sz w:val="24"/>
        </w:rPr>
        <w:sectPr>
          <w:type w:val="continuous"/>
          <w:pgSz w:w="16850" w:h="11920" w:orient="landscape"/>
          <w:pgMar w:top="820" w:right="992" w:bottom="980" w:left="850" w:header="0" w:footer="785" w:gutter="0"/>
          <w:cols w:space="720" w:num="1"/>
        </w:sectPr>
      </w:pPr>
    </w:p>
    <w:p w14:paraId="192A0A47">
      <w:pPr>
        <w:pStyle w:val="8"/>
        <w:numPr>
          <w:ilvl w:val="2"/>
          <w:numId w:val="175"/>
        </w:numPr>
        <w:tabs>
          <w:tab w:val="left" w:pos="1451"/>
        </w:tabs>
        <w:spacing w:before="71" w:after="44" w:line="240" w:lineRule="auto"/>
        <w:ind w:left="1451" w:right="0" w:hanging="600"/>
        <w:jc w:val="both"/>
        <w:rPr>
          <w:b/>
          <w:sz w:val="24"/>
        </w:rPr>
      </w:pPr>
      <w:r>
        <w:rPr>
          <w:b/>
          <w:sz w:val="24"/>
        </w:rPr>
        <w:t>Режим</w:t>
      </w:r>
      <w:r>
        <w:rPr>
          <w:b/>
          <w:spacing w:val="-6"/>
          <w:sz w:val="24"/>
        </w:rPr>
        <w:t xml:space="preserve"> </w:t>
      </w:r>
      <w:r>
        <w:rPr>
          <w:b/>
          <w:sz w:val="24"/>
        </w:rPr>
        <w:t>двигательной</w:t>
      </w:r>
      <w:r>
        <w:rPr>
          <w:b/>
          <w:spacing w:val="-5"/>
          <w:sz w:val="24"/>
        </w:rPr>
        <w:t xml:space="preserve"> </w:t>
      </w:r>
      <w:r>
        <w:rPr>
          <w:b/>
          <w:spacing w:val="-2"/>
          <w:sz w:val="24"/>
        </w:rPr>
        <w:t>активности</w:t>
      </w:r>
    </w:p>
    <w:tbl>
      <w:tblPr>
        <w:tblStyle w:val="5"/>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3276"/>
        <w:gridCol w:w="977"/>
        <w:gridCol w:w="907"/>
        <w:gridCol w:w="905"/>
        <w:gridCol w:w="906"/>
        <w:gridCol w:w="905"/>
        <w:gridCol w:w="1205"/>
      </w:tblGrid>
      <w:tr w14:paraId="45BA8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59" w:type="dxa"/>
          </w:tcPr>
          <w:p w14:paraId="0B292EC1">
            <w:pPr>
              <w:pStyle w:val="9"/>
              <w:spacing w:line="276" w:lineRule="exact"/>
              <w:ind w:right="90" w:firstLine="50"/>
              <w:rPr>
                <w:b/>
                <w:sz w:val="24"/>
              </w:rPr>
            </w:pPr>
            <w:r>
              <w:rPr>
                <w:b/>
                <w:spacing w:val="-10"/>
                <w:sz w:val="24"/>
              </w:rPr>
              <w:t xml:space="preserve">№ </w:t>
            </w:r>
            <w:r>
              <w:rPr>
                <w:b/>
                <w:spacing w:val="-4"/>
                <w:sz w:val="24"/>
              </w:rPr>
              <w:t>п/п</w:t>
            </w:r>
          </w:p>
        </w:tc>
        <w:tc>
          <w:tcPr>
            <w:tcW w:w="3276" w:type="dxa"/>
          </w:tcPr>
          <w:p w14:paraId="37485FDC">
            <w:pPr>
              <w:pStyle w:val="9"/>
              <w:spacing w:line="276" w:lineRule="exact"/>
              <w:ind w:left="1005" w:right="542" w:hanging="454"/>
              <w:rPr>
                <w:b/>
                <w:sz w:val="24"/>
              </w:rPr>
            </w:pPr>
            <w:r>
              <w:rPr>
                <w:b/>
                <w:sz w:val="24"/>
              </w:rPr>
              <w:t>Виды</w:t>
            </w:r>
            <w:r>
              <w:rPr>
                <w:b/>
                <w:spacing w:val="-15"/>
                <w:sz w:val="24"/>
              </w:rPr>
              <w:t xml:space="preserve"> </w:t>
            </w:r>
            <w:r>
              <w:rPr>
                <w:b/>
                <w:sz w:val="24"/>
              </w:rPr>
              <w:t xml:space="preserve">двигательной </w:t>
            </w:r>
            <w:r>
              <w:rPr>
                <w:b/>
                <w:spacing w:val="-2"/>
                <w:sz w:val="24"/>
              </w:rPr>
              <w:t>активности</w:t>
            </w:r>
          </w:p>
        </w:tc>
        <w:tc>
          <w:tcPr>
            <w:tcW w:w="977" w:type="dxa"/>
          </w:tcPr>
          <w:p w14:paraId="6B3266A8">
            <w:pPr>
              <w:pStyle w:val="9"/>
              <w:spacing w:before="133"/>
              <w:ind w:left="15"/>
              <w:jc w:val="center"/>
              <w:rPr>
                <w:b/>
                <w:sz w:val="24"/>
              </w:rPr>
            </w:pPr>
            <w:r>
              <w:rPr>
                <w:b/>
                <w:spacing w:val="-4"/>
                <w:sz w:val="24"/>
              </w:rPr>
              <w:t>Пон.</w:t>
            </w:r>
          </w:p>
        </w:tc>
        <w:tc>
          <w:tcPr>
            <w:tcW w:w="907" w:type="dxa"/>
          </w:tcPr>
          <w:p w14:paraId="1B6C9FFD">
            <w:pPr>
              <w:pStyle w:val="9"/>
              <w:spacing w:before="133"/>
              <w:ind w:left="11"/>
              <w:jc w:val="center"/>
              <w:rPr>
                <w:b/>
                <w:sz w:val="24"/>
              </w:rPr>
            </w:pPr>
            <w:r>
              <w:rPr>
                <w:b/>
                <w:spacing w:val="-5"/>
                <w:sz w:val="24"/>
              </w:rPr>
              <w:t>Вт.</w:t>
            </w:r>
          </w:p>
        </w:tc>
        <w:tc>
          <w:tcPr>
            <w:tcW w:w="905" w:type="dxa"/>
          </w:tcPr>
          <w:p w14:paraId="529C8527">
            <w:pPr>
              <w:pStyle w:val="9"/>
              <w:spacing w:before="133"/>
              <w:ind w:left="8" w:right="2"/>
              <w:jc w:val="center"/>
              <w:rPr>
                <w:b/>
                <w:sz w:val="24"/>
              </w:rPr>
            </w:pPr>
            <w:r>
              <w:rPr>
                <w:b/>
                <w:spacing w:val="-5"/>
                <w:sz w:val="24"/>
              </w:rPr>
              <w:t>Ср.</w:t>
            </w:r>
          </w:p>
        </w:tc>
        <w:tc>
          <w:tcPr>
            <w:tcW w:w="906" w:type="dxa"/>
          </w:tcPr>
          <w:p w14:paraId="0CD9A210">
            <w:pPr>
              <w:pStyle w:val="9"/>
              <w:spacing w:before="133"/>
              <w:ind w:left="8" w:right="4"/>
              <w:jc w:val="center"/>
              <w:rPr>
                <w:b/>
                <w:sz w:val="24"/>
              </w:rPr>
            </w:pPr>
            <w:r>
              <w:rPr>
                <w:b/>
                <w:spacing w:val="-5"/>
                <w:sz w:val="24"/>
              </w:rPr>
              <w:t>Чт.</w:t>
            </w:r>
          </w:p>
        </w:tc>
        <w:tc>
          <w:tcPr>
            <w:tcW w:w="905" w:type="dxa"/>
          </w:tcPr>
          <w:p w14:paraId="22A14925">
            <w:pPr>
              <w:pStyle w:val="9"/>
              <w:spacing w:before="133"/>
              <w:ind w:left="8" w:right="4"/>
              <w:jc w:val="center"/>
              <w:rPr>
                <w:b/>
                <w:sz w:val="24"/>
              </w:rPr>
            </w:pPr>
            <w:r>
              <w:rPr>
                <w:b/>
                <w:spacing w:val="-5"/>
                <w:sz w:val="24"/>
              </w:rPr>
              <w:t>Пт.</w:t>
            </w:r>
          </w:p>
        </w:tc>
        <w:tc>
          <w:tcPr>
            <w:tcW w:w="1205" w:type="dxa"/>
          </w:tcPr>
          <w:p w14:paraId="1C068C7D">
            <w:pPr>
              <w:pStyle w:val="9"/>
              <w:spacing w:before="133"/>
              <w:ind w:left="8" w:right="4"/>
              <w:jc w:val="center"/>
              <w:rPr>
                <w:b/>
                <w:sz w:val="24"/>
              </w:rPr>
            </w:pPr>
            <w:r>
              <w:rPr>
                <w:b/>
                <w:spacing w:val="-2"/>
                <w:sz w:val="24"/>
              </w:rPr>
              <w:t>Всего</w:t>
            </w:r>
          </w:p>
        </w:tc>
      </w:tr>
      <w:tr w14:paraId="35999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9" w:type="dxa"/>
          </w:tcPr>
          <w:p w14:paraId="72848492">
            <w:pPr>
              <w:pStyle w:val="9"/>
              <w:ind w:left="0"/>
              <w:rPr>
                <w:sz w:val="20"/>
              </w:rPr>
            </w:pPr>
          </w:p>
        </w:tc>
        <w:tc>
          <w:tcPr>
            <w:tcW w:w="3276" w:type="dxa"/>
          </w:tcPr>
          <w:p w14:paraId="46B7B560">
            <w:pPr>
              <w:pStyle w:val="9"/>
              <w:ind w:left="0"/>
              <w:rPr>
                <w:sz w:val="20"/>
              </w:rPr>
            </w:pPr>
          </w:p>
        </w:tc>
        <w:tc>
          <w:tcPr>
            <w:tcW w:w="5805" w:type="dxa"/>
            <w:gridSpan w:val="6"/>
          </w:tcPr>
          <w:p w14:paraId="34216073">
            <w:pPr>
              <w:pStyle w:val="9"/>
              <w:spacing w:line="256" w:lineRule="exact"/>
              <w:ind w:left="8"/>
              <w:jc w:val="center"/>
              <w:rPr>
                <w:b/>
                <w:sz w:val="24"/>
              </w:rPr>
            </w:pPr>
            <w:r>
              <w:rPr>
                <w:b/>
                <w:sz w:val="24"/>
              </w:rPr>
              <w:t>Время</w:t>
            </w:r>
            <w:r>
              <w:rPr>
                <w:b/>
                <w:spacing w:val="-1"/>
                <w:sz w:val="24"/>
              </w:rPr>
              <w:t xml:space="preserve"> </w:t>
            </w:r>
            <w:r>
              <w:rPr>
                <w:b/>
                <w:sz w:val="24"/>
              </w:rPr>
              <w:t xml:space="preserve">в </w:t>
            </w:r>
            <w:r>
              <w:rPr>
                <w:b/>
                <w:spacing w:val="-2"/>
                <w:sz w:val="24"/>
              </w:rPr>
              <w:t>минутах</w:t>
            </w:r>
          </w:p>
        </w:tc>
      </w:tr>
      <w:tr w14:paraId="1A362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9" w:type="dxa"/>
          </w:tcPr>
          <w:p w14:paraId="0F4F0DAD">
            <w:pPr>
              <w:pStyle w:val="9"/>
              <w:spacing w:line="256" w:lineRule="exact"/>
              <w:ind w:left="0" w:right="151"/>
              <w:jc w:val="center"/>
              <w:rPr>
                <w:sz w:val="24"/>
              </w:rPr>
            </w:pPr>
            <w:r>
              <w:rPr>
                <w:spacing w:val="-5"/>
                <w:sz w:val="24"/>
              </w:rPr>
              <w:t>1.</w:t>
            </w:r>
          </w:p>
        </w:tc>
        <w:tc>
          <w:tcPr>
            <w:tcW w:w="3276" w:type="dxa"/>
          </w:tcPr>
          <w:p w14:paraId="5EB8F208">
            <w:pPr>
              <w:pStyle w:val="9"/>
              <w:spacing w:line="256" w:lineRule="exact"/>
              <w:rPr>
                <w:sz w:val="24"/>
              </w:rPr>
            </w:pPr>
            <w:r>
              <w:rPr>
                <w:sz w:val="24"/>
              </w:rPr>
              <w:t>Утренняя</w:t>
            </w:r>
            <w:r>
              <w:rPr>
                <w:spacing w:val="-3"/>
                <w:sz w:val="24"/>
              </w:rPr>
              <w:t xml:space="preserve"> </w:t>
            </w:r>
            <w:r>
              <w:rPr>
                <w:spacing w:val="-2"/>
                <w:sz w:val="24"/>
              </w:rPr>
              <w:t>гимнастика</w:t>
            </w:r>
          </w:p>
        </w:tc>
        <w:tc>
          <w:tcPr>
            <w:tcW w:w="977" w:type="dxa"/>
          </w:tcPr>
          <w:p w14:paraId="330F7BC5">
            <w:pPr>
              <w:pStyle w:val="9"/>
              <w:spacing w:line="256" w:lineRule="exact"/>
              <w:ind w:left="15" w:right="2"/>
              <w:jc w:val="center"/>
              <w:rPr>
                <w:sz w:val="24"/>
              </w:rPr>
            </w:pPr>
            <w:r>
              <w:rPr>
                <w:spacing w:val="-5"/>
                <w:sz w:val="24"/>
              </w:rPr>
              <w:t>10</w:t>
            </w:r>
          </w:p>
        </w:tc>
        <w:tc>
          <w:tcPr>
            <w:tcW w:w="907" w:type="dxa"/>
          </w:tcPr>
          <w:p w14:paraId="6042657B">
            <w:pPr>
              <w:pStyle w:val="9"/>
              <w:spacing w:line="256" w:lineRule="exact"/>
              <w:ind w:left="11" w:right="5"/>
              <w:jc w:val="center"/>
              <w:rPr>
                <w:sz w:val="24"/>
              </w:rPr>
            </w:pPr>
            <w:r>
              <w:rPr>
                <w:spacing w:val="-5"/>
                <w:sz w:val="24"/>
              </w:rPr>
              <w:t>10</w:t>
            </w:r>
          </w:p>
        </w:tc>
        <w:tc>
          <w:tcPr>
            <w:tcW w:w="905" w:type="dxa"/>
          </w:tcPr>
          <w:p w14:paraId="73BB1119">
            <w:pPr>
              <w:pStyle w:val="9"/>
              <w:spacing w:line="256" w:lineRule="exact"/>
              <w:ind w:left="8" w:right="4"/>
              <w:jc w:val="center"/>
              <w:rPr>
                <w:sz w:val="24"/>
              </w:rPr>
            </w:pPr>
            <w:r>
              <w:rPr>
                <w:spacing w:val="-5"/>
                <w:sz w:val="24"/>
              </w:rPr>
              <w:t>10</w:t>
            </w:r>
          </w:p>
        </w:tc>
        <w:tc>
          <w:tcPr>
            <w:tcW w:w="906" w:type="dxa"/>
          </w:tcPr>
          <w:p w14:paraId="783E4B5E">
            <w:pPr>
              <w:pStyle w:val="9"/>
              <w:spacing w:line="256" w:lineRule="exact"/>
              <w:ind w:left="8" w:right="4"/>
              <w:jc w:val="center"/>
              <w:rPr>
                <w:sz w:val="24"/>
              </w:rPr>
            </w:pPr>
            <w:r>
              <w:rPr>
                <w:spacing w:val="-5"/>
                <w:sz w:val="24"/>
              </w:rPr>
              <w:t>10</w:t>
            </w:r>
          </w:p>
        </w:tc>
        <w:tc>
          <w:tcPr>
            <w:tcW w:w="905" w:type="dxa"/>
          </w:tcPr>
          <w:p w14:paraId="172EECC1">
            <w:pPr>
              <w:pStyle w:val="9"/>
              <w:spacing w:line="256" w:lineRule="exact"/>
              <w:ind w:left="8" w:right="6"/>
              <w:jc w:val="center"/>
              <w:rPr>
                <w:sz w:val="24"/>
              </w:rPr>
            </w:pPr>
            <w:r>
              <w:rPr>
                <w:spacing w:val="-5"/>
                <w:sz w:val="24"/>
              </w:rPr>
              <w:t>10</w:t>
            </w:r>
          </w:p>
        </w:tc>
        <w:tc>
          <w:tcPr>
            <w:tcW w:w="1205" w:type="dxa"/>
          </w:tcPr>
          <w:p w14:paraId="6B3393D4">
            <w:pPr>
              <w:pStyle w:val="9"/>
              <w:spacing w:line="256" w:lineRule="exact"/>
              <w:ind w:left="8"/>
              <w:jc w:val="center"/>
              <w:rPr>
                <w:sz w:val="24"/>
              </w:rPr>
            </w:pPr>
            <w:r>
              <w:rPr>
                <w:sz w:val="24"/>
              </w:rPr>
              <w:t xml:space="preserve">50 </w:t>
            </w:r>
            <w:r>
              <w:rPr>
                <w:spacing w:val="-5"/>
                <w:sz w:val="24"/>
              </w:rPr>
              <w:t>мин</w:t>
            </w:r>
          </w:p>
        </w:tc>
      </w:tr>
      <w:tr w14:paraId="3975D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9" w:type="dxa"/>
          </w:tcPr>
          <w:p w14:paraId="5CF674D3">
            <w:pPr>
              <w:pStyle w:val="9"/>
              <w:spacing w:line="256" w:lineRule="exact"/>
              <w:ind w:left="0" w:right="151"/>
              <w:jc w:val="center"/>
              <w:rPr>
                <w:sz w:val="24"/>
              </w:rPr>
            </w:pPr>
            <w:r>
              <w:rPr>
                <w:spacing w:val="-5"/>
                <w:sz w:val="24"/>
              </w:rPr>
              <w:t>2.</w:t>
            </w:r>
          </w:p>
        </w:tc>
        <w:tc>
          <w:tcPr>
            <w:tcW w:w="3276" w:type="dxa"/>
          </w:tcPr>
          <w:p w14:paraId="42F84027">
            <w:pPr>
              <w:pStyle w:val="9"/>
              <w:spacing w:line="256" w:lineRule="exact"/>
              <w:rPr>
                <w:sz w:val="24"/>
              </w:rPr>
            </w:pPr>
            <w:r>
              <w:rPr>
                <w:sz w:val="24"/>
              </w:rPr>
              <w:t>Физкультурные</w:t>
            </w:r>
            <w:r>
              <w:rPr>
                <w:spacing w:val="-13"/>
                <w:sz w:val="24"/>
              </w:rPr>
              <w:t xml:space="preserve"> </w:t>
            </w:r>
            <w:r>
              <w:rPr>
                <w:spacing w:val="-2"/>
                <w:sz w:val="24"/>
              </w:rPr>
              <w:t>занятия</w:t>
            </w:r>
          </w:p>
        </w:tc>
        <w:tc>
          <w:tcPr>
            <w:tcW w:w="977" w:type="dxa"/>
          </w:tcPr>
          <w:p w14:paraId="57853754">
            <w:pPr>
              <w:pStyle w:val="9"/>
              <w:ind w:left="0"/>
              <w:rPr>
                <w:sz w:val="20"/>
              </w:rPr>
            </w:pPr>
          </w:p>
        </w:tc>
        <w:tc>
          <w:tcPr>
            <w:tcW w:w="907" w:type="dxa"/>
          </w:tcPr>
          <w:p w14:paraId="6704C261">
            <w:pPr>
              <w:pStyle w:val="9"/>
              <w:spacing w:line="256" w:lineRule="exact"/>
              <w:ind w:left="11" w:right="5"/>
              <w:jc w:val="center"/>
              <w:rPr>
                <w:sz w:val="24"/>
              </w:rPr>
            </w:pPr>
            <w:r>
              <w:rPr>
                <w:spacing w:val="-5"/>
                <w:sz w:val="24"/>
              </w:rPr>
              <w:t>15</w:t>
            </w:r>
          </w:p>
        </w:tc>
        <w:tc>
          <w:tcPr>
            <w:tcW w:w="905" w:type="dxa"/>
          </w:tcPr>
          <w:p w14:paraId="618A26BF">
            <w:pPr>
              <w:pStyle w:val="9"/>
              <w:ind w:left="0"/>
              <w:rPr>
                <w:sz w:val="20"/>
              </w:rPr>
            </w:pPr>
          </w:p>
        </w:tc>
        <w:tc>
          <w:tcPr>
            <w:tcW w:w="906" w:type="dxa"/>
          </w:tcPr>
          <w:p w14:paraId="685E8B2B">
            <w:pPr>
              <w:pStyle w:val="9"/>
              <w:spacing w:line="256" w:lineRule="exact"/>
              <w:ind w:left="8" w:right="4"/>
              <w:jc w:val="center"/>
              <w:rPr>
                <w:sz w:val="24"/>
              </w:rPr>
            </w:pPr>
            <w:r>
              <w:rPr>
                <w:spacing w:val="-5"/>
                <w:sz w:val="24"/>
              </w:rPr>
              <w:t>15</w:t>
            </w:r>
          </w:p>
        </w:tc>
        <w:tc>
          <w:tcPr>
            <w:tcW w:w="905" w:type="dxa"/>
          </w:tcPr>
          <w:p w14:paraId="1FC3B4F9">
            <w:pPr>
              <w:pStyle w:val="9"/>
              <w:spacing w:line="256" w:lineRule="exact"/>
              <w:ind w:left="8" w:right="6"/>
              <w:jc w:val="center"/>
              <w:rPr>
                <w:sz w:val="24"/>
              </w:rPr>
            </w:pPr>
            <w:r>
              <w:rPr>
                <w:spacing w:val="-5"/>
                <w:sz w:val="24"/>
              </w:rPr>
              <w:t>15</w:t>
            </w:r>
          </w:p>
        </w:tc>
        <w:tc>
          <w:tcPr>
            <w:tcW w:w="1205" w:type="dxa"/>
          </w:tcPr>
          <w:p w14:paraId="2724BF48">
            <w:pPr>
              <w:pStyle w:val="9"/>
              <w:spacing w:line="256" w:lineRule="exact"/>
              <w:ind w:left="8"/>
              <w:jc w:val="center"/>
              <w:rPr>
                <w:sz w:val="24"/>
              </w:rPr>
            </w:pPr>
            <w:r>
              <w:rPr>
                <w:sz w:val="24"/>
              </w:rPr>
              <w:t xml:space="preserve">45 </w:t>
            </w:r>
            <w:r>
              <w:rPr>
                <w:spacing w:val="-5"/>
                <w:sz w:val="24"/>
              </w:rPr>
              <w:t>мин</w:t>
            </w:r>
          </w:p>
        </w:tc>
      </w:tr>
      <w:tr w14:paraId="16B57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559" w:type="dxa"/>
          </w:tcPr>
          <w:p w14:paraId="7D1B8FD0">
            <w:pPr>
              <w:pStyle w:val="9"/>
              <w:spacing w:line="258" w:lineRule="exact"/>
              <w:ind w:left="0" w:right="151"/>
              <w:jc w:val="center"/>
              <w:rPr>
                <w:sz w:val="24"/>
              </w:rPr>
            </w:pPr>
            <w:r>
              <w:rPr>
                <w:spacing w:val="-5"/>
                <w:sz w:val="24"/>
              </w:rPr>
              <w:t>3.</w:t>
            </w:r>
          </w:p>
        </w:tc>
        <w:tc>
          <w:tcPr>
            <w:tcW w:w="3276" w:type="dxa"/>
          </w:tcPr>
          <w:p w14:paraId="308A4420">
            <w:pPr>
              <w:pStyle w:val="9"/>
              <w:spacing w:line="258" w:lineRule="exact"/>
              <w:rPr>
                <w:sz w:val="24"/>
              </w:rPr>
            </w:pPr>
            <w:r>
              <w:rPr>
                <w:sz w:val="24"/>
              </w:rPr>
              <w:t>Музыкальные</w:t>
            </w:r>
            <w:r>
              <w:rPr>
                <w:spacing w:val="-9"/>
                <w:sz w:val="24"/>
              </w:rPr>
              <w:t xml:space="preserve"> </w:t>
            </w:r>
            <w:r>
              <w:rPr>
                <w:spacing w:val="-2"/>
                <w:sz w:val="24"/>
              </w:rPr>
              <w:t>занятия</w:t>
            </w:r>
          </w:p>
        </w:tc>
        <w:tc>
          <w:tcPr>
            <w:tcW w:w="977" w:type="dxa"/>
          </w:tcPr>
          <w:p w14:paraId="6091D586">
            <w:pPr>
              <w:pStyle w:val="9"/>
              <w:spacing w:line="258" w:lineRule="exact"/>
              <w:ind w:left="15" w:right="2"/>
              <w:jc w:val="center"/>
              <w:rPr>
                <w:sz w:val="24"/>
              </w:rPr>
            </w:pPr>
            <w:r>
              <w:rPr>
                <w:spacing w:val="-5"/>
                <w:sz w:val="24"/>
              </w:rPr>
              <w:t>15</w:t>
            </w:r>
          </w:p>
        </w:tc>
        <w:tc>
          <w:tcPr>
            <w:tcW w:w="907" w:type="dxa"/>
          </w:tcPr>
          <w:p w14:paraId="140B7261">
            <w:pPr>
              <w:pStyle w:val="9"/>
              <w:ind w:left="0"/>
              <w:rPr>
                <w:sz w:val="20"/>
              </w:rPr>
            </w:pPr>
          </w:p>
        </w:tc>
        <w:tc>
          <w:tcPr>
            <w:tcW w:w="905" w:type="dxa"/>
          </w:tcPr>
          <w:p w14:paraId="08852F80">
            <w:pPr>
              <w:pStyle w:val="9"/>
              <w:spacing w:line="258" w:lineRule="exact"/>
              <w:ind w:left="8" w:right="4"/>
              <w:jc w:val="center"/>
              <w:rPr>
                <w:sz w:val="24"/>
              </w:rPr>
            </w:pPr>
            <w:r>
              <w:rPr>
                <w:spacing w:val="-5"/>
                <w:sz w:val="24"/>
              </w:rPr>
              <w:t>15</w:t>
            </w:r>
          </w:p>
        </w:tc>
        <w:tc>
          <w:tcPr>
            <w:tcW w:w="906" w:type="dxa"/>
          </w:tcPr>
          <w:p w14:paraId="112501FF">
            <w:pPr>
              <w:pStyle w:val="9"/>
              <w:ind w:left="0"/>
              <w:rPr>
                <w:sz w:val="20"/>
              </w:rPr>
            </w:pPr>
          </w:p>
        </w:tc>
        <w:tc>
          <w:tcPr>
            <w:tcW w:w="905" w:type="dxa"/>
          </w:tcPr>
          <w:p w14:paraId="2AACADF4">
            <w:pPr>
              <w:pStyle w:val="9"/>
              <w:ind w:left="0"/>
              <w:rPr>
                <w:sz w:val="20"/>
              </w:rPr>
            </w:pPr>
          </w:p>
        </w:tc>
        <w:tc>
          <w:tcPr>
            <w:tcW w:w="1205" w:type="dxa"/>
          </w:tcPr>
          <w:p w14:paraId="42084456">
            <w:pPr>
              <w:pStyle w:val="9"/>
              <w:spacing w:line="258" w:lineRule="exact"/>
              <w:ind w:left="8"/>
              <w:jc w:val="center"/>
              <w:rPr>
                <w:sz w:val="24"/>
              </w:rPr>
            </w:pPr>
            <w:r>
              <w:rPr>
                <w:sz w:val="24"/>
              </w:rPr>
              <w:t xml:space="preserve">30 </w:t>
            </w:r>
            <w:r>
              <w:rPr>
                <w:spacing w:val="-5"/>
                <w:sz w:val="24"/>
              </w:rPr>
              <w:t>мин</w:t>
            </w:r>
          </w:p>
        </w:tc>
      </w:tr>
      <w:tr w14:paraId="22FC7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59" w:type="dxa"/>
          </w:tcPr>
          <w:p w14:paraId="588B1B97">
            <w:pPr>
              <w:pStyle w:val="9"/>
              <w:spacing w:line="268" w:lineRule="exact"/>
              <w:ind w:left="0" w:right="151"/>
              <w:jc w:val="center"/>
              <w:rPr>
                <w:sz w:val="24"/>
              </w:rPr>
            </w:pPr>
            <w:r>
              <w:rPr>
                <w:spacing w:val="-5"/>
                <w:sz w:val="24"/>
              </w:rPr>
              <w:t>4.</w:t>
            </w:r>
          </w:p>
        </w:tc>
        <w:tc>
          <w:tcPr>
            <w:tcW w:w="3276" w:type="dxa"/>
          </w:tcPr>
          <w:p w14:paraId="42ADD169">
            <w:pPr>
              <w:pStyle w:val="9"/>
              <w:spacing w:line="268" w:lineRule="exact"/>
              <w:rPr>
                <w:sz w:val="24"/>
              </w:rPr>
            </w:pPr>
            <w:r>
              <w:rPr>
                <w:sz w:val="24"/>
              </w:rPr>
              <w:t>Физкультминутки</w:t>
            </w:r>
            <w:r>
              <w:rPr>
                <w:spacing w:val="-13"/>
                <w:sz w:val="24"/>
              </w:rPr>
              <w:t xml:space="preserve"> </w:t>
            </w:r>
            <w:r>
              <w:rPr>
                <w:spacing w:val="-2"/>
                <w:sz w:val="24"/>
              </w:rPr>
              <w:t>ежедневно</w:t>
            </w:r>
          </w:p>
          <w:p w14:paraId="5365DCA3">
            <w:pPr>
              <w:pStyle w:val="9"/>
              <w:spacing w:line="264" w:lineRule="exact"/>
              <w:rPr>
                <w:sz w:val="24"/>
              </w:rPr>
            </w:pPr>
            <w:r>
              <w:rPr>
                <w:sz w:val="24"/>
              </w:rPr>
              <w:t>во</w:t>
            </w:r>
            <w:r>
              <w:rPr>
                <w:spacing w:val="-2"/>
                <w:sz w:val="24"/>
              </w:rPr>
              <w:t xml:space="preserve"> </w:t>
            </w:r>
            <w:r>
              <w:rPr>
                <w:sz w:val="24"/>
              </w:rPr>
              <w:t>время</w:t>
            </w:r>
            <w:r>
              <w:rPr>
                <w:spacing w:val="-1"/>
                <w:sz w:val="24"/>
              </w:rPr>
              <w:t xml:space="preserve"> </w:t>
            </w:r>
            <w:r>
              <w:rPr>
                <w:spacing w:val="-2"/>
                <w:sz w:val="24"/>
              </w:rPr>
              <w:t>занятий</w:t>
            </w:r>
          </w:p>
        </w:tc>
        <w:tc>
          <w:tcPr>
            <w:tcW w:w="977" w:type="dxa"/>
          </w:tcPr>
          <w:p w14:paraId="0EAF6DA9">
            <w:pPr>
              <w:pStyle w:val="9"/>
              <w:spacing w:before="142"/>
              <w:ind w:left="15" w:right="2"/>
              <w:jc w:val="center"/>
              <w:rPr>
                <w:sz w:val="22"/>
              </w:rPr>
            </w:pPr>
            <w:r>
              <w:rPr>
                <w:spacing w:val="-10"/>
                <w:sz w:val="22"/>
              </w:rPr>
              <w:t>2</w:t>
            </w:r>
          </w:p>
        </w:tc>
        <w:tc>
          <w:tcPr>
            <w:tcW w:w="907" w:type="dxa"/>
          </w:tcPr>
          <w:p w14:paraId="064DC5EC">
            <w:pPr>
              <w:pStyle w:val="9"/>
              <w:spacing w:before="142"/>
              <w:ind w:left="11" w:right="5"/>
              <w:jc w:val="center"/>
              <w:rPr>
                <w:sz w:val="22"/>
              </w:rPr>
            </w:pPr>
            <w:r>
              <w:rPr>
                <w:spacing w:val="-10"/>
                <w:sz w:val="22"/>
              </w:rPr>
              <w:t>2</w:t>
            </w:r>
          </w:p>
        </w:tc>
        <w:tc>
          <w:tcPr>
            <w:tcW w:w="905" w:type="dxa"/>
          </w:tcPr>
          <w:p w14:paraId="3D2A02C4">
            <w:pPr>
              <w:pStyle w:val="9"/>
              <w:spacing w:before="142"/>
              <w:ind w:left="8" w:right="4"/>
              <w:jc w:val="center"/>
              <w:rPr>
                <w:sz w:val="22"/>
              </w:rPr>
            </w:pPr>
            <w:r>
              <w:rPr>
                <w:spacing w:val="-10"/>
                <w:sz w:val="22"/>
              </w:rPr>
              <w:t>2</w:t>
            </w:r>
          </w:p>
        </w:tc>
        <w:tc>
          <w:tcPr>
            <w:tcW w:w="906" w:type="dxa"/>
          </w:tcPr>
          <w:p w14:paraId="6BDCC458">
            <w:pPr>
              <w:pStyle w:val="9"/>
              <w:spacing w:before="142"/>
              <w:ind w:left="8" w:right="4"/>
              <w:jc w:val="center"/>
              <w:rPr>
                <w:sz w:val="22"/>
              </w:rPr>
            </w:pPr>
            <w:r>
              <w:rPr>
                <w:spacing w:val="-10"/>
                <w:sz w:val="22"/>
              </w:rPr>
              <w:t>2</w:t>
            </w:r>
          </w:p>
        </w:tc>
        <w:tc>
          <w:tcPr>
            <w:tcW w:w="905" w:type="dxa"/>
          </w:tcPr>
          <w:p w14:paraId="7E3709CB">
            <w:pPr>
              <w:pStyle w:val="9"/>
              <w:spacing w:before="142"/>
              <w:ind w:left="8" w:right="6"/>
              <w:jc w:val="center"/>
              <w:rPr>
                <w:sz w:val="22"/>
              </w:rPr>
            </w:pPr>
            <w:r>
              <w:rPr>
                <w:spacing w:val="-10"/>
                <w:sz w:val="22"/>
              </w:rPr>
              <w:t>2</w:t>
            </w:r>
          </w:p>
        </w:tc>
        <w:tc>
          <w:tcPr>
            <w:tcW w:w="1205" w:type="dxa"/>
          </w:tcPr>
          <w:p w14:paraId="72BAD2DC">
            <w:pPr>
              <w:pStyle w:val="9"/>
              <w:spacing w:before="142"/>
              <w:ind w:left="8" w:right="1"/>
              <w:jc w:val="center"/>
              <w:rPr>
                <w:sz w:val="22"/>
              </w:rPr>
            </w:pPr>
            <w:r>
              <w:rPr>
                <w:sz w:val="22"/>
              </w:rPr>
              <w:t xml:space="preserve">10 </w:t>
            </w:r>
            <w:r>
              <w:rPr>
                <w:spacing w:val="-5"/>
                <w:sz w:val="22"/>
              </w:rPr>
              <w:t>мин</w:t>
            </w:r>
          </w:p>
        </w:tc>
      </w:tr>
      <w:tr w14:paraId="34376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59" w:type="dxa"/>
          </w:tcPr>
          <w:p w14:paraId="7E62A1AB">
            <w:pPr>
              <w:pStyle w:val="9"/>
              <w:spacing w:line="268" w:lineRule="exact"/>
              <w:ind w:left="0" w:right="151"/>
              <w:jc w:val="center"/>
              <w:rPr>
                <w:sz w:val="24"/>
              </w:rPr>
            </w:pPr>
            <w:r>
              <w:rPr>
                <w:spacing w:val="-5"/>
                <w:sz w:val="24"/>
              </w:rPr>
              <w:t>5.</w:t>
            </w:r>
          </w:p>
        </w:tc>
        <w:tc>
          <w:tcPr>
            <w:tcW w:w="3276" w:type="dxa"/>
          </w:tcPr>
          <w:p w14:paraId="35CEF45D">
            <w:pPr>
              <w:pStyle w:val="9"/>
              <w:spacing w:line="268" w:lineRule="exact"/>
              <w:rPr>
                <w:sz w:val="24"/>
              </w:rPr>
            </w:pPr>
            <w:r>
              <w:rPr>
                <w:sz w:val="24"/>
              </w:rPr>
              <w:t>Индивидуальная</w:t>
            </w:r>
            <w:r>
              <w:rPr>
                <w:spacing w:val="-11"/>
                <w:sz w:val="24"/>
              </w:rPr>
              <w:t xml:space="preserve"> </w:t>
            </w:r>
            <w:r>
              <w:rPr>
                <w:spacing w:val="-2"/>
                <w:sz w:val="24"/>
              </w:rPr>
              <w:t>работа</w:t>
            </w:r>
          </w:p>
          <w:p w14:paraId="77D3EDDD">
            <w:pPr>
              <w:pStyle w:val="9"/>
              <w:spacing w:line="264" w:lineRule="exact"/>
              <w:rPr>
                <w:sz w:val="24"/>
              </w:rPr>
            </w:pPr>
            <w:r>
              <w:rPr>
                <w:spacing w:val="-2"/>
                <w:sz w:val="24"/>
              </w:rPr>
              <w:t>ежедневно</w:t>
            </w:r>
          </w:p>
        </w:tc>
        <w:tc>
          <w:tcPr>
            <w:tcW w:w="977" w:type="dxa"/>
          </w:tcPr>
          <w:p w14:paraId="0AE76978">
            <w:pPr>
              <w:pStyle w:val="9"/>
              <w:spacing w:before="142"/>
              <w:ind w:left="15" w:right="2"/>
              <w:jc w:val="center"/>
              <w:rPr>
                <w:sz w:val="22"/>
              </w:rPr>
            </w:pPr>
            <w:r>
              <w:rPr>
                <w:spacing w:val="-5"/>
                <w:sz w:val="22"/>
              </w:rPr>
              <w:t>10</w:t>
            </w:r>
          </w:p>
        </w:tc>
        <w:tc>
          <w:tcPr>
            <w:tcW w:w="907" w:type="dxa"/>
          </w:tcPr>
          <w:p w14:paraId="74165253">
            <w:pPr>
              <w:pStyle w:val="9"/>
              <w:spacing w:before="142"/>
              <w:ind w:left="11" w:right="5"/>
              <w:jc w:val="center"/>
              <w:rPr>
                <w:sz w:val="22"/>
              </w:rPr>
            </w:pPr>
            <w:r>
              <w:rPr>
                <w:spacing w:val="-5"/>
                <w:sz w:val="22"/>
              </w:rPr>
              <w:t>10</w:t>
            </w:r>
          </w:p>
        </w:tc>
        <w:tc>
          <w:tcPr>
            <w:tcW w:w="905" w:type="dxa"/>
          </w:tcPr>
          <w:p w14:paraId="2931A5EE">
            <w:pPr>
              <w:pStyle w:val="9"/>
              <w:spacing w:before="142"/>
              <w:ind w:left="8" w:right="4"/>
              <w:jc w:val="center"/>
              <w:rPr>
                <w:sz w:val="22"/>
              </w:rPr>
            </w:pPr>
            <w:r>
              <w:rPr>
                <w:spacing w:val="-5"/>
                <w:sz w:val="22"/>
              </w:rPr>
              <w:t>10</w:t>
            </w:r>
          </w:p>
        </w:tc>
        <w:tc>
          <w:tcPr>
            <w:tcW w:w="906" w:type="dxa"/>
          </w:tcPr>
          <w:p w14:paraId="3059985E">
            <w:pPr>
              <w:pStyle w:val="9"/>
              <w:spacing w:before="142"/>
              <w:ind w:left="8" w:right="4"/>
              <w:jc w:val="center"/>
              <w:rPr>
                <w:sz w:val="22"/>
              </w:rPr>
            </w:pPr>
            <w:r>
              <w:rPr>
                <w:spacing w:val="-5"/>
                <w:sz w:val="22"/>
              </w:rPr>
              <w:t>10</w:t>
            </w:r>
          </w:p>
        </w:tc>
        <w:tc>
          <w:tcPr>
            <w:tcW w:w="905" w:type="dxa"/>
          </w:tcPr>
          <w:p w14:paraId="3AC7635C">
            <w:pPr>
              <w:pStyle w:val="9"/>
              <w:spacing w:before="142"/>
              <w:ind w:left="8" w:right="6"/>
              <w:jc w:val="center"/>
              <w:rPr>
                <w:sz w:val="22"/>
              </w:rPr>
            </w:pPr>
            <w:r>
              <w:rPr>
                <w:spacing w:val="-5"/>
                <w:sz w:val="22"/>
              </w:rPr>
              <w:t>10</w:t>
            </w:r>
          </w:p>
        </w:tc>
        <w:tc>
          <w:tcPr>
            <w:tcW w:w="1205" w:type="dxa"/>
          </w:tcPr>
          <w:p w14:paraId="7C5A6A36">
            <w:pPr>
              <w:pStyle w:val="9"/>
              <w:spacing w:before="142"/>
              <w:ind w:left="8" w:right="1"/>
              <w:jc w:val="center"/>
              <w:rPr>
                <w:sz w:val="22"/>
              </w:rPr>
            </w:pPr>
            <w:r>
              <w:rPr>
                <w:sz w:val="22"/>
              </w:rPr>
              <w:t xml:space="preserve">50 </w:t>
            </w:r>
            <w:r>
              <w:rPr>
                <w:spacing w:val="-5"/>
                <w:sz w:val="22"/>
              </w:rPr>
              <w:t>мин</w:t>
            </w:r>
          </w:p>
        </w:tc>
      </w:tr>
      <w:tr w14:paraId="532CE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559" w:type="dxa"/>
          </w:tcPr>
          <w:p w14:paraId="5552CFF2">
            <w:pPr>
              <w:pStyle w:val="9"/>
              <w:spacing w:line="268" w:lineRule="exact"/>
              <w:ind w:left="0" w:right="151"/>
              <w:jc w:val="center"/>
              <w:rPr>
                <w:sz w:val="24"/>
              </w:rPr>
            </w:pPr>
            <w:r>
              <w:rPr>
                <w:spacing w:val="-5"/>
                <w:sz w:val="24"/>
              </w:rPr>
              <w:t>6.</w:t>
            </w:r>
          </w:p>
        </w:tc>
        <w:tc>
          <w:tcPr>
            <w:tcW w:w="3276" w:type="dxa"/>
          </w:tcPr>
          <w:p w14:paraId="6A861645">
            <w:pPr>
              <w:pStyle w:val="9"/>
              <w:rPr>
                <w:sz w:val="24"/>
              </w:rPr>
            </w:pPr>
            <w:r>
              <w:rPr>
                <w:sz w:val="24"/>
              </w:rPr>
              <w:t>Подвижные</w:t>
            </w:r>
            <w:r>
              <w:rPr>
                <w:spacing w:val="-14"/>
                <w:sz w:val="24"/>
              </w:rPr>
              <w:t xml:space="preserve"> </w:t>
            </w:r>
            <w:r>
              <w:rPr>
                <w:sz w:val="24"/>
              </w:rPr>
              <w:t>игры</w:t>
            </w:r>
            <w:r>
              <w:rPr>
                <w:spacing w:val="-12"/>
                <w:sz w:val="24"/>
              </w:rPr>
              <w:t xml:space="preserve"> </w:t>
            </w:r>
            <w:r>
              <w:rPr>
                <w:sz w:val="24"/>
              </w:rPr>
              <w:t>и</w:t>
            </w:r>
            <w:r>
              <w:rPr>
                <w:spacing w:val="-13"/>
                <w:sz w:val="24"/>
              </w:rPr>
              <w:t xml:space="preserve"> </w:t>
            </w:r>
            <w:r>
              <w:rPr>
                <w:sz w:val="24"/>
              </w:rPr>
              <w:t>игровые упражнения на прогулке</w:t>
            </w:r>
          </w:p>
          <w:p w14:paraId="14530B27">
            <w:pPr>
              <w:pStyle w:val="9"/>
              <w:spacing w:line="270" w:lineRule="atLeast"/>
              <w:rPr>
                <w:sz w:val="24"/>
              </w:rPr>
            </w:pPr>
            <w:r>
              <w:rPr>
                <w:sz w:val="24"/>
              </w:rPr>
              <w:t>(ежедневно</w:t>
            </w:r>
            <w:r>
              <w:rPr>
                <w:spacing w:val="-13"/>
                <w:sz w:val="24"/>
              </w:rPr>
              <w:t xml:space="preserve"> </w:t>
            </w:r>
            <w:r>
              <w:rPr>
                <w:sz w:val="24"/>
              </w:rPr>
              <w:t>5</w:t>
            </w:r>
            <w:r>
              <w:rPr>
                <w:spacing w:val="-13"/>
                <w:sz w:val="24"/>
              </w:rPr>
              <w:t xml:space="preserve"> </w:t>
            </w:r>
            <w:r>
              <w:rPr>
                <w:sz w:val="24"/>
              </w:rPr>
              <w:t>подвижных</w:t>
            </w:r>
            <w:r>
              <w:rPr>
                <w:spacing w:val="-12"/>
                <w:sz w:val="24"/>
              </w:rPr>
              <w:t xml:space="preserve"> </w:t>
            </w:r>
            <w:r>
              <w:rPr>
                <w:sz w:val="24"/>
              </w:rPr>
              <w:t xml:space="preserve">игр на утренней и вечерней </w:t>
            </w:r>
            <w:r>
              <w:rPr>
                <w:spacing w:val="-2"/>
                <w:sz w:val="24"/>
              </w:rPr>
              <w:t>прогулке)</w:t>
            </w:r>
          </w:p>
        </w:tc>
        <w:tc>
          <w:tcPr>
            <w:tcW w:w="977" w:type="dxa"/>
          </w:tcPr>
          <w:p w14:paraId="004ECAEF">
            <w:pPr>
              <w:pStyle w:val="9"/>
              <w:ind w:left="0"/>
              <w:rPr>
                <w:b/>
                <w:sz w:val="22"/>
              </w:rPr>
            </w:pPr>
          </w:p>
          <w:p w14:paraId="05FE6F2A">
            <w:pPr>
              <w:pStyle w:val="9"/>
              <w:spacing w:before="52"/>
              <w:ind w:left="0"/>
              <w:rPr>
                <w:b/>
                <w:sz w:val="22"/>
              </w:rPr>
            </w:pPr>
          </w:p>
          <w:p w14:paraId="4D00AFF1">
            <w:pPr>
              <w:pStyle w:val="9"/>
              <w:ind w:left="15" w:right="3"/>
              <w:jc w:val="center"/>
              <w:rPr>
                <w:sz w:val="22"/>
              </w:rPr>
            </w:pPr>
            <w:r>
              <w:rPr>
                <w:spacing w:val="-2"/>
                <w:sz w:val="22"/>
              </w:rPr>
              <w:t>5+15+5</w:t>
            </w:r>
          </w:p>
        </w:tc>
        <w:tc>
          <w:tcPr>
            <w:tcW w:w="907" w:type="dxa"/>
          </w:tcPr>
          <w:p w14:paraId="304B02DF">
            <w:pPr>
              <w:pStyle w:val="9"/>
              <w:ind w:left="0"/>
              <w:rPr>
                <w:b/>
                <w:sz w:val="22"/>
              </w:rPr>
            </w:pPr>
          </w:p>
          <w:p w14:paraId="1F869571">
            <w:pPr>
              <w:pStyle w:val="9"/>
              <w:spacing w:before="52"/>
              <w:ind w:left="0"/>
              <w:rPr>
                <w:b/>
                <w:sz w:val="22"/>
              </w:rPr>
            </w:pPr>
          </w:p>
          <w:p w14:paraId="0A421F5C">
            <w:pPr>
              <w:pStyle w:val="9"/>
              <w:ind w:left="11"/>
              <w:jc w:val="center"/>
              <w:rPr>
                <w:sz w:val="22"/>
              </w:rPr>
            </w:pPr>
            <w:r>
              <w:rPr>
                <w:spacing w:val="-2"/>
                <w:sz w:val="22"/>
              </w:rPr>
              <w:t>5+15+5</w:t>
            </w:r>
          </w:p>
        </w:tc>
        <w:tc>
          <w:tcPr>
            <w:tcW w:w="905" w:type="dxa"/>
          </w:tcPr>
          <w:p w14:paraId="10145EFE">
            <w:pPr>
              <w:pStyle w:val="9"/>
              <w:ind w:left="0"/>
              <w:rPr>
                <w:b/>
                <w:sz w:val="22"/>
              </w:rPr>
            </w:pPr>
          </w:p>
          <w:p w14:paraId="7FA77FF6">
            <w:pPr>
              <w:pStyle w:val="9"/>
              <w:spacing w:before="52"/>
              <w:ind w:left="0"/>
              <w:rPr>
                <w:b/>
                <w:sz w:val="22"/>
              </w:rPr>
            </w:pPr>
          </w:p>
          <w:p w14:paraId="5B6B2013">
            <w:pPr>
              <w:pStyle w:val="9"/>
              <w:ind w:left="8"/>
              <w:jc w:val="center"/>
              <w:rPr>
                <w:sz w:val="22"/>
              </w:rPr>
            </w:pPr>
            <w:r>
              <w:rPr>
                <w:spacing w:val="-2"/>
                <w:sz w:val="22"/>
              </w:rPr>
              <w:t>5+15+5</w:t>
            </w:r>
          </w:p>
        </w:tc>
        <w:tc>
          <w:tcPr>
            <w:tcW w:w="906" w:type="dxa"/>
          </w:tcPr>
          <w:p w14:paraId="5D046944">
            <w:pPr>
              <w:pStyle w:val="9"/>
              <w:ind w:left="0"/>
              <w:rPr>
                <w:b/>
                <w:sz w:val="22"/>
              </w:rPr>
            </w:pPr>
          </w:p>
          <w:p w14:paraId="490B5880">
            <w:pPr>
              <w:pStyle w:val="9"/>
              <w:spacing w:before="52"/>
              <w:ind w:left="0"/>
              <w:rPr>
                <w:b/>
                <w:sz w:val="22"/>
              </w:rPr>
            </w:pPr>
          </w:p>
          <w:p w14:paraId="7F350AE6">
            <w:pPr>
              <w:pStyle w:val="9"/>
              <w:ind w:left="8"/>
              <w:jc w:val="center"/>
              <w:rPr>
                <w:sz w:val="22"/>
              </w:rPr>
            </w:pPr>
            <w:r>
              <w:rPr>
                <w:spacing w:val="-2"/>
                <w:sz w:val="22"/>
              </w:rPr>
              <w:t>5+15+5</w:t>
            </w:r>
          </w:p>
        </w:tc>
        <w:tc>
          <w:tcPr>
            <w:tcW w:w="905" w:type="dxa"/>
          </w:tcPr>
          <w:p w14:paraId="6F40A796">
            <w:pPr>
              <w:pStyle w:val="9"/>
              <w:ind w:left="0"/>
              <w:rPr>
                <w:b/>
                <w:sz w:val="22"/>
              </w:rPr>
            </w:pPr>
          </w:p>
          <w:p w14:paraId="29CB42D4">
            <w:pPr>
              <w:pStyle w:val="9"/>
              <w:spacing w:before="52"/>
              <w:ind w:left="0"/>
              <w:rPr>
                <w:b/>
                <w:sz w:val="22"/>
              </w:rPr>
            </w:pPr>
          </w:p>
          <w:p w14:paraId="0D2FB2BA">
            <w:pPr>
              <w:pStyle w:val="9"/>
              <w:ind w:left="8" w:right="1"/>
              <w:jc w:val="center"/>
              <w:rPr>
                <w:sz w:val="22"/>
              </w:rPr>
            </w:pPr>
            <w:r>
              <w:rPr>
                <w:spacing w:val="-2"/>
                <w:sz w:val="22"/>
              </w:rPr>
              <w:t>5+15+5</w:t>
            </w:r>
          </w:p>
        </w:tc>
        <w:tc>
          <w:tcPr>
            <w:tcW w:w="1205" w:type="dxa"/>
          </w:tcPr>
          <w:p w14:paraId="0142D0C2">
            <w:pPr>
              <w:pStyle w:val="9"/>
              <w:ind w:left="0"/>
              <w:rPr>
                <w:b/>
                <w:sz w:val="22"/>
              </w:rPr>
            </w:pPr>
          </w:p>
          <w:p w14:paraId="619008A2">
            <w:pPr>
              <w:pStyle w:val="9"/>
              <w:spacing w:before="52"/>
              <w:ind w:left="0"/>
              <w:rPr>
                <w:b/>
                <w:sz w:val="22"/>
              </w:rPr>
            </w:pPr>
          </w:p>
          <w:p w14:paraId="15063A96">
            <w:pPr>
              <w:pStyle w:val="9"/>
              <w:ind w:left="8" w:right="3"/>
              <w:jc w:val="center"/>
              <w:rPr>
                <w:sz w:val="22"/>
              </w:rPr>
            </w:pPr>
            <w:r>
              <w:rPr>
                <w:sz w:val="22"/>
              </w:rPr>
              <w:t>2ч</w:t>
            </w:r>
            <w:r>
              <w:rPr>
                <w:spacing w:val="-1"/>
                <w:sz w:val="22"/>
              </w:rPr>
              <w:t xml:space="preserve"> </w:t>
            </w:r>
            <w:r>
              <w:rPr>
                <w:sz w:val="22"/>
              </w:rPr>
              <w:t xml:space="preserve">05 </w:t>
            </w:r>
            <w:r>
              <w:rPr>
                <w:spacing w:val="-5"/>
                <w:sz w:val="22"/>
              </w:rPr>
              <w:t>мин</w:t>
            </w:r>
          </w:p>
        </w:tc>
      </w:tr>
      <w:tr w14:paraId="6E2D7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59" w:type="dxa"/>
          </w:tcPr>
          <w:p w14:paraId="5A8CBB02">
            <w:pPr>
              <w:pStyle w:val="9"/>
              <w:spacing w:line="256" w:lineRule="exact"/>
              <w:ind w:left="0" w:right="151"/>
              <w:jc w:val="center"/>
              <w:rPr>
                <w:sz w:val="24"/>
              </w:rPr>
            </w:pPr>
            <w:r>
              <w:rPr>
                <w:spacing w:val="-5"/>
                <w:sz w:val="24"/>
              </w:rPr>
              <w:t>7.</w:t>
            </w:r>
          </w:p>
        </w:tc>
        <w:tc>
          <w:tcPr>
            <w:tcW w:w="3276" w:type="dxa"/>
          </w:tcPr>
          <w:p w14:paraId="34899752">
            <w:pPr>
              <w:pStyle w:val="9"/>
              <w:spacing w:line="256" w:lineRule="exact"/>
              <w:rPr>
                <w:sz w:val="24"/>
              </w:rPr>
            </w:pPr>
            <w:r>
              <w:rPr>
                <w:sz w:val="24"/>
              </w:rPr>
              <w:t>Гимнастика</w:t>
            </w:r>
            <w:r>
              <w:rPr>
                <w:spacing w:val="-3"/>
                <w:sz w:val="24"/>
              </w:rPr>
              <w:t xml:space="preserve"> </w:t>
            </w:r>
            <w:r>
              <w:rPr>
                <w:sz w:val="24"/>
              </w:rPr>
              <w:t>после</w:t>
            </w:r>
            <w:r>
              <w:rPr>
                <w:spacing w:val="-3"/>
                <w:sz w:val="24"/>
              </w:rPr>
              <w:t xml:space="preserve"> </w:t>
            </w:r>
            <w:r>
              <w:rPr>
                <w:spacing w:val="-5"/>
                <w:sz w:val="24"/>
              </w:rPr>
              <w:t>сна</w:t>
            </w:r>
          </w:p>
        </w:tc>
        <w:tc>
          <w:tcPr>
            <w:tcW w:w="977" w:type="dxa"/>
          </w:tcPr>
          <w:p w14:paraId="08BFF5EC">
            <w:pPr>
              <w:pStyle w:val="9"/>
              <w:spacing w:before="5" w:line="250" w:lineRule="exact"/>
              <w:ind w:left="15" w:right="2"/>
              <w:jc w:val="center"/>
              <w:rPr>
                <w:sz w:val="22"/>
              </w:rPr>
            </w:pPr>
            <w:r>
              <w:rPr>
                <w:spacing w:val="-10"/>
                <w:sz w:val="22"/>
              </w:rPr>
              <w:t>5</w:t>
            </w:r>
          </w:p>
        </w:tc>
        <w:tc>
          <w:tcPr>
            <w:tcW w:w="907" w:type="dxa"/>
          </w:tcPr>
          <w:p w14:paraId="3C34285E">
            <w:pPr>
              <w:pStyle w:val="9"/>
              <w:spacing w:before="5" w:line="250" w:lineRule="exact"/>
              <w:ind w:left="11" w:right="5"/>
              <w:jc w:val="center"/>
              <w:rPr>
                <w:sz w:val="22"/>
              </w:rPr>
            </w:pPr>
            <w:r>
              <w:rPr>
                <w:spacing w:val="-10"/>
                <w:sz w:val="22"/>
              </w:rPr>
              <w:t>5</w:t>
            </w:r>
          </w:p>
        </w:tc>
        <w:tc>
          <w:tcPr>
            <w:tcW w:w="905" w:type="dxa"/>
          </w:tcPr>
          <w:p w14:paraId="02C6290E">
            <w:pPr>
              <w:pStyle w:val="9"/>
              <w:spacing w:before="5" w:line="250" w:lineRule="exact"/>
              <w:ind w:left="8" w:right="4"/>
              <w:jc w:val="center"/>
              <w:rPr>
                <w:sz w:val="22"/>
              </w:rPr>
            </w:pPr>
            <w:r>
              <w:rPr>
                <w:spacing w:val="-10"/>
                <w:sz w:val="22"/>
              </w:rPr>
              <w:t>5</w:t>
            </w:r>
          </w:p>
        </w:tc>
        <w:tc>
          <w:tcPr>
            <w:tcW w:w="906" w:type="dxa"/>
          </w:tcPr>
          <w:p w14:paraId="60AA0C37">
            <w:pPr>
              <w:pStyle w:val="9"/>
              <w:spacing w:before="5" w:line="250" w:lineRule="exact"/>
              <w:ind w:left="8" w:right="4"/>
              <w:jc w:val="center"/>
              <w:rPr>
                <w:sz w:val="22"/>
              </w:rPr>
            </w:pPr>
            <w:r>
              <w:rPr>
                <w:spacing w:val="-10"/>
                <w:sz w:val="22"/>
              </w:rPr>
              <w:t>5</w:t>
            </w:r>
          </w:p>
        </w:tc>
        <w:tc>
          <w:tcPr>
            <w:tcW w:w="905" w:type="dxa"/>
          </w:tcPr>
          <w:p w14:paraId="23A09349">
            <w:pPr>
              <w:pStyle w:val="9"/>
              <w:spacing w:before="5" w:line="250" w:lineRule="exact"/>
              <w:ind w:left="8" w:right="6"/>
              <w:jc w:val="center"/>
              <w:rPr>
                <w:sz w:val="22"/>
              </w:rPr>
            </w:pPr>
            <w:r>
              <w:rPr>
                <w:spacing w:val="-10"/>
                <w:sz w:val="22"/>
              </w:rPr>
              <w:t>5</w:t>
            </w:r>
          </w:p>
        </w:tc>
        <w:tc>
          <w:tcPr>
            <w:tcW w:w="1205" w:type="dxa"/>
          </w:tcPr>
          <w:p w14:paraId="393A239E">
            <w:pPr>
              <w:pStyle w:val="9"/>
              <w:spacing w:before="5" w:line="250" w:lineRule="exact"/>
              <w:ind w:left="8" w:right="1"/>
              <w:jc w:val="center"/>
              <w:rPr>
                <w:sz w:val="22"/>
              </w:rPr>
            </w:pPr>
            <w:r>
              <w:rPr>
                <w:sz w:val="22"/>
              </w:rPr>
              <w:t xml:space="preserve">25 </w:t>
            </w:r>
            <w:r>
              <w:rPr>
                <w:spacing w:val="-5"/>
                <w:sz w:val="22"/>
              </w:rPr>
              <w:t>мин</w:t>
            </w:r>
          </w:p>
        </w:tc>
      </w:tr>
      <w:tr w14:paraId="139E1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59" w:type="dxa"/>
          </w:tcPr>
          <w:p w14:paraId="653B2FD3">
            <w:pPr>
              <w:pStyle w:val="9"/>
              <w:spacing w:line="268" w:lineRule="exact"/>
              <w:ind w:left="0" w:right="151"/>
              <w:jc w:val="center"/>
              <w:rPr>
                <w:sz w:val="24"/>
              </w:rPr>
            </w:pPr>
            <w:r>
              <w:rPr>
                <w:spacing w:val="-5"/>
                <w:sz w:val="24"/>
              </w:rPr>
              <w:t>8.</w:t>
            </w:r>
          </w:p>
        </w:tc>
        <w:tc>
          <w:tcPr>
            <w:tcW w:w="3276" w:type="dxa"/>
          </w:tcPr>
          <w:p w14:paraId="05EBFE0A">
            <w:pPr>
              <w:pStyle w:val="9"/>
              <w:ind w:right="463"/>
              <w:rPr>
                <w:sz w:val="24"/>
              </w:rPr>
            </w:pPr>
            <w:r>
              <w:rPr>
                <w:sz w:val="24"/>
              </w:rPr>
              <w:t>Спортивные упражнения (трёхколёсный</w:t>
            </w:r>
            <w:r>
              <w:rPr>
                <w:spacing w:val="-15"/>
                <w:sz w:val="24"/>
              </w:rPr>
              <w:t xml:space="preserve"> </w:t>
            </w:r>
            <w:r>
              <w:rPr>
                <w:sz w:val="24"/>
              </w:rPr>
              <w:t>велосипед,</w:t>
            </w:r>
          </w:p>
          <w:p w14:paraId="380821D0">
            <w:pPr>
              <w:pStyle w:val="9"/>
              <w:spacing w:line="264" w:lineRule="exact"/>
              <w:rPr>
                <w:sz w:val="24"/>
              </w:rPr>
            </w:pPr>
            <w:r>
              <w:rPr>
                <w:sz w:val="24"/>
              </w:rPr>
              <w:t>санки,</w:t>
            </w:r>
            <w:r>
              <w:rPr>
                <w:spacing w:val="-2"/>
                <w:sz w:val="24"/>
              </w:rPr>
              <w:t xml:space="preserve"> лыжи)</w:t>
            </w:r>
          </w:p>
        </w:tc>
        <w:tc>
          <w:tcPr>
            <w:tcW w:w="977" w:type="dxa"/>
          </w:tcPr>
          <w:p w14:paraId="5DA39DB2">
            <w:pPr>
              <w:pStyle w:val="9"/>
              <w:spacing w:before="28"/>
              <w:ind w:left="0"/>
              <w:rPr>
                <w:b/>
                <w:sz w:val="22"/>
              </w:rPr>
            </w:pPr>
          </w:p>
          <w:p w14:paraId="674FA9A8">
            <w:pPr>
              <w:pStyle w:val="9"/>
              <w:ind w:left="15" w:right="2"/>
              <w:jc w:val="center"/>
              <w:rPr>
                <w:sz w:val="22"/>
              </w:rPr>
            </w:pPr>
            <w:r>
              <w:rPr>
                <w:spacing w:val="-5"/>
                <w:sz w:val="22"/>
              </w:rPr>
              <w:t>10</w:t>
            </w:r>
          </w:p>
        </w:tc>
        <w:tc>
          <w:tcPr>
            <w:tcW w:w="907" w:type="dxa"/>
          </w:tcPr>
          <w:p w14:paraId="2B911225">
            <w:pPr>
              <w:pStyle w:val="9"/>
              <w:spacing w:before="28"/>
              <w:ind w:left="0"/>
              <w:rPr>
                <w:b/>
                <w:sz w:val="22"/>
              </w:rPr>
            </w:pPr>
          </w:p>
          <w:p w14:paraId="396A9A8B">
            <w:pPr>
              <w:pStyle w:val="9"/>
              <w:ind w:left="11" w:right="5"/>
              <w:jc w:val="center"/>
              <w:rPr>
                <w:sz w:val="22"/>
              </w:rPr>
            </w:pPr>
            <w:r>
              <w:rPr>
                <w:spacing w:val="-5"/>
                <w:sz w:val="22"/>
              </w:rPr>
              <w:t>10</w:t>
            </w:r>
          </w:p>
        </w:tc>
        <w:tc>
          <w:tcPr>
            <w:tcW w:w="905" w:type="dxa"/>
          </w:tcPr>
          <w:p w14:paraId="4F3F579C">
            <w:pPr>
              <w:pStyle w:val="9"/>
              <w:spacing w:before="28"/>
              <w:ind w:left="0"/>
              <w:rPr>
                <w:b/>
                <w:sz w:val="22"/>
              </w:rPr>
            </w:pPr>
          </w:p>
          <w:p w14:paraId="2715455A">
            <w:pPr>
              <w:pStyle w:val="9"/>
              <w:ind w:left="8" w:right="4"/>
              <w:jc w:val="center"/>
              <w:rPr>
                <w:sz w:val="22"/>
              </w:rPr>
            </w:pPr>
            <w:r>
              <w:rPr>
                <w:spacing w:val="-5"/>
                <w:sz w:val="22"/>
              </w:rPr>
              <w:t>10</w:t>
            </w:r>
          </w:p>
        </w:tc>
        <w:tc>
          <w:tcPr>
            <w:tcW w:w="906" w:type="dxa"/>
          </w:tcPr>
          <w:p w14:paraId="677A0AED">
            <w:pPr>
              <w:pStyle w:val="9"/>
              <w:spacing w:before="28"/>
              <w:ind w:left="0"/>
              <w:rPr>
                <w:b/>
                <w:sz w:val="22"/>
              </w:rPr>
            </w:pPr>
          </w:p>
          <w:p w14:paraId="2FB114BB">
            <w:pPr>
              <w:pStyle w:val="9"/>
              <w:ind w:left="8" w:right="4"/>
              <w:jc w:val="center"/>
              <w:rPr>
                <w:sz w:val="22"/>
              </w:rPr>
            </w:pPr>
            <w:r>
              <w:rPr>
                <w:spacing w:val="-5"/>
                <w:sz w:val="22"/>
              </w:rPr>
              <w:t>10</w:t>
            </w:r>
          </w:p>
        </w:tc>
        <w:tc>
          <w:tcPr>
            <w:tcW w:w="905" w:type="dxa"/>
          </w:tcPr>
          <w:p w14:paraId="721BCEA9">
            <w:pPr>
              <w:pStyle w:val="9"/>
              <w:spacing w:before="28"/>
              <w:ind w:left="0"/>
              <w:rPr>
                <w:b/>
                <w:sz w:val="22"/>
              </w:rPr>
            </w:pPr>
          </w:p>
          <w:p w14:paraId="2073DBEE">
            <w:pPr>
              <w:pStyle w:val="9"/>
              <w:ind w:left="8" w:right="6"/>
              <w:jc w:val="center"/>
              <w:rPr>
                <w:sz w:val="22"/>
              </w:rPr>
            </w:pPr>
            <w:r>
              <w:rPr>
                <w:spacing w:val="-5"/>
                <w:sz w:val="22"/>
              </w:rPr>
              <w:t>10</w:t>
            </w:r>
          </w:p>
        </w:tc>
        <w:tc>
          <w:tcPr>
            <w:tcW w:w="1205" w:type="dxa"/>
          </w:tcPr>
          <w:p w14:paraId="4587A8E0">
            <w:pPr>
              <w:pStyle w:val="9"/>
              <w:spacing w:before="28"/>
              <w:ind w:left="0"/>
              <w:rPr>
                <w:b/>
                <w:sz w:val="22"/>
              </w:rPr>
            </w:pPr>
          </w:p>
          <w:p w14:paraId="4CCAAC24">
            <w:pPr>
              <w:pStyle w:val="9"/>
              <w:ind w:left="8" w:right="1"/>
              <w:jc w:val="center"/>
              <w:rPr>
                <w:sz w:val="22"/>
              </w:rPr>
            </w:pPr>
            <w:r>
              <w:rPr>
                <w:sz w:val="22"/>
              </w:rPr>
              <w:t xml:space="preserve">50 </w:t>
            </w:r>
            <w:r>
              <w:rPr>
                <w:spacing w:val="-5"/>
                <w:sz w:val="22"/>
              </w:rPr>
              <w:t>мин</w:t>
            </w:r>
          </w:p>
        </w:tc>
      </w:tr>
      <w:tr w14:paraId="0F6C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59" w:type="dxa"/>
          </w:tcPr>
          <w:p w14:paraId="0FC34D20">
            <w:pPr>
              <w:pStyle w:val="9"/>
              <w:spacing w:line="258" w:lineRule="exact"/>
              <w:ind w:left="0" w:right="151"/>
              <w:jc w:val="center"/>
              <w:rPr>
                <w:sz w:val="24"/>
              </w:rPr>
            </w:pPr>
            <w:r>
              <w:rPr>
                <w:spacing w:val="-5"/>
                <w:sz w:val="24"/>
              </w:rPr>
              <w:t>9.</w:t>
            </w:r>
          </w:p>
        </w:tc>
        <w:tc>
          <w:tcPr>
            <w:tcW w:w="3276" w:type="dxa"/>
          </w:tcPr>
          <w:p w14:paraId="0A32BC45">
            <w:pPr>
              <w:pStyle w:val="9"/>
              <w:spacing w:line="258" w:lineRule="exact"/>
              <w:rPr>
                <w:sz w:val="24"/>
              </w:rPr>
            </w:pPr>
            <w:r>
              <w:rPr>
                <w:sz w:val="24"/>
              </w:rPr>
              <w:t>Физкультурные</w:t>
            </w:r>
            <w:r>
              <w:rPr>
                <w:spacing w:val="-13"/>
                <w:sz w:val="24"/>
              </w:rPr>
              <w:t xml:space="preserve"> </w:t>
            </w:r>
            <w:r>
              <w:rPr>
                <w:spacing w:val="-2"/>
                <w:sz w:val="24"/>
              </w:rPr>
              <w:t>досуги</w:t>
            </w:r>
          </w:p>
        </w:tc>
        <w:tc>
          <w:tcPr>
            <w:tcW w:w="5805" w:type="dxa"/>
            <w:gridSpan w:val="6"/>
          </w:tcPr>
          <w:p w14:paraId="7BB05171">
            <w:pPr>
              <w:pStyle w:val="9"/>
              <w:spacing w:before="5" w:line="252" w:lineRule="exact"/>
              <w:ind w:left="1659"/>
              <w:rPr>
                <w:sz w:val="22"/>
              </w:rPr>
            </w:pPr>
            <w:r>
              <w:rPr>
                <w:sz w:val="22"/>
              </w:rPr>
              <w:t>20</w:t>
            </w:r>
            <w:r>
              <w:rPr>
                <w:spacing w:val="-2"/>
                <w:sz w:val="22"/>
              </w:rPr>
              <w:t xml:space="preserve"> </w:t>
            </w:r>
            <w:r>
              <w:rPr>
                <w:sz w:val="22"/>
              </w:rPr>
              <w:t>минут</w:t>
            </w:r>
            <w:r>
              <w:rPr>
                <w:spacing w:val="-2"/>
                <w:sz w:val="22"/>
              </w:rPr>
              <w:t xml:space="preserve"> </w:t>
            </w:r>
            <w:r>
              <w:rPr>
                <w:sz w:val="22"/>
              </w:rPr>
              <w:t>один</w:t>
            </w:r>
            <w:r>
              <w:rPr>
                <w:spacing w:val="-3"/>
                <w:sz w:val="22"/>
              </w:rPr>
              <w:t xml:space="preserve"> </w:t>
            </w:r>
            <w:r>
              <w:rPr>
                <w:sz w:val="22"/>
              </w:rPr>
              <w:t>раз</w:t>
            </w:r>
            <w:r>
              <w:rPr>
                <w:spacing w:val="-2"/>
                <w:sz w:val="22"/>
              </w:rPr>
              <w:t xml:space="preserve"> </w:t>
            </w:r>
            <w:r>
              <w:rPr>
                <w:sz w:val="22"/>
              </w:rPr>
              <w:t>в</w:t>
            </w:r>
            <w:r>
              <w:rPr>
                <w:spacing w:val="-3"/>
                <w:sz w:val="22"/>
              </w:rPr>
              <w:t xml:space="preserve"> </w:t>
            </w:r>
            <w:r>
              <w:rPr>
                <w:spacing w:val="-4"/>
                <w:sz w:val="22"/>
              </w:rPr>
              <w:t>месяц</w:t>
            </w:r>
          </w:p>
        </w:tc>
      </w:tr>
    </w:tbl>
    <w:p w14:paraId="6ADF0D7A">
      <w:pPr>
        <w:pStyle w:val="6"/>
        <w:spacing w:before="42"/>
        <w:ind w:left="0" w:firstLine="0"/>
        <w:jc w:val="left"/>
        <w:rPr>
          <w:b/>
        </w:rPr>
      </w:pPr>
    </w:p>
    <w:p w14:paraId="41F5CA9E">
      <w:pPr>
        <w:pStyle w:val="8"/>
        <w:numPr>
          <w:ilvl w:val="2"/>
          <w:numId w:val="175"/>
        </w:numPr>
        <w:tabs>
          <w:tab w:val="left" w:pos="1451"/>
        </w:tabs>
        <w:spacing w:before="0" w:after="0" w:line="274" w:lineRule="exact"/>
        <w:ind w:left="1451" w:right="0" w:hanging="600"/>
        <w:jc w:val="both"/>
        <w:rPr>
          <w:b/>
          <w:sz w:val="24"/>
        </w:rPr>
      </w:pPr>
      <w:r>
        <w:rPr>
          <w:b/>
          <w:sz w:val="24"/>
        </w:rPr>
        <w:t>План</w:t>
      </w:r>
      <w:r>
        <w:rPr>
          <w:b/>
          <w:spacing w:val="-9"/>
          <w:sz w:val="24"/>
        </w:rPr>
        <w:t xml:space="preserve"> </w:t>
      </w:r>
      <w:r>
        <w:rPr>
          <w:b/>
          <w:sz w:val="24"/>
        </w:rPr>
        <w:t>профилактической</w:t>
      </w:r>
      <w:r>
        <w:rPr>
          <w:b/>
          <w:spacing w:val="-8"/>
          <w:sz w:val="24"/>
        </w:rPr>
        <w:t xml:space="preserve"> </w:t>
      </w:r>
      <w:r>
        <w:rPr>
          <w:b/>
          <w:sz w:val="24"/>
        </w:rPr>
        <w:t>оздоровительной</w:t>
      </w:r>
      <w:r>
        <w:rPr>
          <w:b/>
          <w:spacing w:val="-8"/>
          <w:sz w:val="24"/>
        </w:rPr>
        <w:t xml:space="preserve"> </w:t>
      </w:r>
      <w:r>
        <w:rPr>
          <w:b/>
          <w:spacing w:val="-2"/>
          <w:sz w:val="24"/>
        </w:rPr>
        <w:t>работы</w:t>
      </w:r>
    </w:p>
    <w:p w14:paraId="076A5114">
      <w:pPr>
        <w:pStyle w:val="6"/>
        <w:ind w:left="285" w:right="421"/>
      </w:pPr>
      <w:r>
        <w:t>Особое внимание в режиме дня ДОУ уделяется проведению закаливающих мероприятий, 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Поэтому важна система закаливания, предусматривающая разнообразные формы и методы, а также изменения в связи с временами года, возрастом, индивидуальными особенностями состояния здоровья детей.</w:t>
      </w:r>
    </w:p>
    <w:p w14:paraId="46BA0DBD">
      <w:pPr>
        <w:pStyle w:val="6"/>
        <w:ind w:left="911" w:firstLine="0"/>
      </w:pPr>
      <w:r>
        <w:t>Для</w:t>
      </w:r>
      <w:r>
        <w:rPr>
          <w:spacing w:val="-1"/>
        </w:rPr>
        <w:t xml:space="preserve"> </w:t>
      </w:r>
      <w:r>
        <w:t>этого в</w:t>
      </w:r>
      <w:r>
        <w:rPr>
          <w:spacing w:val="-1"/>
        </w:rPr>
        <w:t xml:space="preserve"> </w:t>
      </w:r>
      <w:r>
        <w:t>детском</w:t>
      </w:r>
      <w:r>
        <w:rPr>
          <w:spacing w:val="-1"/>
        </w:rPr>
        <w:t xml:space="preserve"> </w:t>
      </w:r>
      <w:r>
        <w:t>саду</w:t>
      </w:r>
      <w:r>
        <w:rPr>
          <w:spacing w:val="-5"/>
        </w:rPr>
        <w:t xml:space="preserve"> </w:t>
      </w:r>
      <w:r>
        <w:rPr>
          <w:spacing w:val="-2"/>
        </w:rPr>
        <w:t>проводятся:</w:t>
      </w:r>
    </w:p>
    <w:p w14:paraId="787D05C4">
      <w:pPr>
        <w:pStyle w:val="8"/>
        <w:numPr>
          <w:ilvl w:val="3"/>
          <w:numId w:val="175"/>
        </w:numPr>
        <w:tabs>
          <w:tab w:val="left" w:pos="1063"/>
        </w:tabs>
        <w:spacing w:before="0" w:after="0" w:line="240" w:lineRule="auto"/>
        <w:ind w:left="285" w:right="431" w:firstLine="626"/>
        <w:jc w:val="both"/>
        <w:rPr>
          <w:sz w:val="24"/>
        </w:rPr>
      </w:pPr>
      <w:r>
        <w:rPr>
          <w:sz w:val="24"/>
        </w:rPr>
        <w:t xml:space="preserve">четкая организация теплового и воздушного режима в помещении (температурная </w:t>
      </w:r>
      <w:r>
        <w:rPr>
          <w:spacing w:val="-2"/>
          <w:sz w:val="24"/>
        </w:rPr>
        <w:t>гигиена);</w:t>
      </w:r>
    </w:p>
    <w:p w14:paraId="2854F784">
      <w:pPr>
        <w:pStyle w:val="8"/>
        <w:numPr>
          <w:ilvl w:val="3"/>
          <w:numId w:val="175"/>
        </w:numPr>
        <w:tabs>
          <w:tab w:val="left" w:pos="991"/>
        </w:tabs>
        <w:spacing w:before="0" w:after="0" w:line="240" w:lineRule="auto"/>
        <w:ind w:left="991" w:right="0" w:hanging="140"/>
        <w:jc w:val="both"/>
        <w:rPr>
          <w:sz w:val="24"/>
        </w:rPr>
      </w:pPr>
      <w:r>
        <w:rPr>
          <w:sz w:val="24"/>
        </w:rPr>
        <w:t>утренний</w:t>
      </w:r>
      <w:r>
        <w:rPr>
          <w:spacing w:val="-4"/>
          <w:sz w:val="24"/>
        </w:rPr>
        <w:t xml:space="preserve"> </w:t>
      </w:r>
      <w:r>
        <w:rPr>
          <w:sz w:val="24"/>
        </w:rPr>
        <w:t>прием</w:t>
      </w:r>
      <w:r>
        <w:rPr>
          <w:spacing w:val="-3"/>
          <w:sz w:val="24"/>
        </w:rPr>
        <w:t xml:space="preserve"> </w:t>
      </w:r>
      <w:r>
        <w:rPr>
          <w:sz w:val="24"/>
        </w:rPr>
        <w:t>на</w:t>
      </w:r>
      <w:r>
        <w:rPr>
          <w:spacing w:val="-3"/>
          <w:sz w:val="24"/>
        </w:rPr>
        <w:t xml:space="preserve"> </w:t>
      </w:r>
      <w:r>
        <w:rPr>
          <w:sz w:val="24"/>
        </w:rPr>
        <w:t>свежем</w:t>
      </w:r>
      <w:r>
        <w:rPr>
          <w:spacing w:val="-3"/>
          <w:sz w:val="24"/>
        </w:rPr>
        <w:t xml:space="preserve"> </w:t>
      </w:r>
      <w:r>
        <w:rPr>
          <w:sz w:val="24"/>
        </w:rPr>
        <w:t>воздухе</w:t>
      </w:r>
      <w:r>
        <w:rPr>
          <w:spacing w:val="-3"/>
          <w:sz w:val="24"/>
        </w:rPr>
        <w:t xml:space="preserve"> </w:t>
      </w:r>
      <w:r>
        <w:rPr>
          <w:sz w:val="24"/>
        </w:rPr>
        <w:t>(в</w:t>
      </w:r>
      <w:r>
        <w:rPr>
          <w:spacing w:val="-3"/>
          <w:sz w:val="24"/>
        </w:rPr>
        <w:t xml:space="preserve"> </w:t>
      </w:r>
      <w:r>
        <w:rPr>
          <w:sz w:val="24"/>
        </w:rPr>
        <w:t>тёплый</w:t>
      </w:r>
      <w:r>
        <w:rPr>
          <w:spacing w:val="-2"/>
          <w:sz w:val="24"/>
        </w:rPr>
        <w:t xml:space="preserve"> </w:t>
      </w:r>
      <w:r>
        <w:rPr>
          <w:sz w:val="24"/>
        </w:rPr>
        <w:t>период)</w:t>
      </w:r>
      <w:r>
        <w:rPr>
          <w:spacing w:val="-2"/>
          <w:sz w:val="24"/>
        </w:rPr>
        <w:t xml:space="preserve"> </w:t>
      </w:r>
      <w:r>
        <w:rPr>
          <w:sz w:val="24"/>
        </w:rPr>
        <w:t>и</w:t>
      </w:r>
      <w:r>
        <w:rPr>
          <w:spacing w:val="-1"/>
          <w:sz w:val="24"/>
        </w:rPr>
        <w:t xml:space="preserve"> </w:t>
      </w:r>
      <w:r>
        <w:rPr>
          <w:spacing w:val="-2"/>
          <w:sz w:val="24"/>
        </w:rPr>
        <w:t>гимнастика;</w:t>
      </w:r>
    </w:p>
    <w:p w14:paraId="543A9A2D">
      <w:pPr>
        <w:pStyle w:val="8"/>
        <w:numPr>
          <w:ilvl w:val="3"/>
          <w:numId w:val="175"/>
        </w:numPr>
        <w:tabs>
          <w:tab w:val="left" w:pos="1049"/>
        </w:tabs>
        <w:spacing w:before="0" w:after="0" w:line="240" w:lineRule="auto"/>
        <w:ind w:left="1049" w:right="0" w:hanging="138"/>
        <w:jc w:val="both"/>
        <w:rPr>
          <w:sz w:val="24"/>
        </w:rPr>
      </w:pPr>
      <w:r>
        <w:rPr>
          <w:sz w:val="24"/>
        </w:rPr>
        <w:t>рациональная</w:t>
      </w:r>
      <w:r>
        <w:rPr>
          <w:spacing w:val="-4"/>
          <w:sz w:val="24"/>
        </w:rPr>
        <w:t xml:space="preserve"> </w:t>
      </w:r>
      <w:r>
        <w:rPr>
          <w:sz w:val="24"/>
        </w:rPr>
        <w:t>не</w:t>
      </w:r>
      <w:r>
        <w:rPr>
          <w:spacing w:val="-4"/>
          <w:sz w:val="24"/>
        </w:rPr>
        <w:t xml:space="preserve"> </w:t>
      </w:r>
      <w:r>
        <w:rPr>
          <w:sz w:val="24"/>
        </w:rPr>
        <w:t>перегревающая</w:t>
      </w:r>
      <w:r>
        <w:rPr>
          <w:spacing w:val="-3"/>
          <w:sz w:val="24"/>
        </w:rPr>
        <w:t xml:space="preserve"> </w:t>
      </w:r>
      <w:r>
        <w:rPr>
          <w:sz w:val="24"/>
        </w:rPr>
        <w:t>одежда</w:t>
      </w:r>
      <w:r>
        <w:rPr>
          <w:spacing w:val="-4"/>
          <w:sz w:val="24"/>
        </w:rPr>
        <w:t xml:space="preserve"> </w:t>
      </w:r>
      <w:r>
        <w:rPr>
          <w:spacing w:val="-2"/>
          <w:sz w:val="24"/>
        </w:rPr>
        <w:t>детей;</w:t>
      </w:r>
    </w:p>
    <w:p w14:paraId="6AE8BD92">
      <w:pPr>
        <w:pStyle w:val="8"/>
        <w:numPr>
          <w:ilvl w:val="3"/>
          <w:numId w:val="175"/>
        </w:numPr>
        <w:tabs>
          <w:tab w:val="left" w:pos="1049"/>
        </w:tabs>
        <w:spacing w:before="0" w:after="0" w:line="240" w:lineRule="auto"/>
        <w:ind w:left="1049" w:right="0" w:hanging="138"/>
        <w:jc w:val="both"/>
        <w:rPr>
          <w:sz w:val="24"/>
        </w:rPr>
      </w:pPr>
      <w:r>
        <w:rPr>
          <w:sz w:val="24"/>
        </w:rPr>
        <w:t>соблюдение</w:t>
      </w:r>
      <w:r>
        <w:rPr>
          <w:spacing w:val="-4"/>
          <w:sz w:val="24"/>
        </w:rPr>
        <w:t xml:space="preserve"> </w:t>
      </w:r>
      <w:r>
        <w:rPr>
          <w:sz w:val="24"/>
        </w:rPr>
        <w:t>режима</w:t>
      </w:r>
      <w:r>
        <w:rPr>
          <w:spacing w:val="-2"/>
          <w:sz w:val="24"/>
        </w:rPr>
        <w:t xml:space="preserve"> </w:t>
      </w:r>
      <w:r>
        <w:rPr>
          <w:sz w:val="24"/>
        </w:rPr>
        <w:t>прогулок</w:t>
      </w:r>
      <w:r>
        <w:rPr>
          <w:spacing w:val="-2"/>
          <w:sz w:val="24"/>
        </w:rPr>
        <w:t xml:space="preserve"> </w:t>
      </w:r>
      <w:r>
        <w:rPr>
          <w:sz w:val="24"/>
        </w:rPr>
        <w:t>во</w:t>
      </w:r>
      <w:r>
        <w:rPr>
          <w:spacing w:val="-2"/>
          <w:sz w:val="24"/>
        </w:rPr>
        <w:t xml:space="preserve"> </w:t>
      </w:r>
      <w:r>
        <w:rPr>
          <w:sz w:val="24"/>
        </w:rPr>
        <w:t>все</w:t>
      </w:r>
      <w:r>
        <w:rPr>
          <w:spacing w:val="-4"/>
          <w:sz w:val="24"/>
        </w:rPr>
        <w:t xml:space="preserve"> </w:t>
      </w:r>
      <w:r>
        <w:rPr>
          <w:sz w:val="24"/>
        </w:rPr>
        <w:t>времена</w:t>
      </w:r>
      <w:r>
        <w:rPr>
          <w:spacing w:val="-3"/>
          <w:sz w:val="24"/>
        </w:rPr>
        <w:t xml:space="preserve"> </w:t>
      </w:r>
      <w:r>
        <w:rPr>
          <w:spacing w:val="-2"/>
          <w:sz w:val="24"/>
        </w:rPr>
        <w:t>года;</w:t>
      </w:r>
    </w:p>
    <w:p w14:paraId="7F7AF9C8">
      <w:pPr>
        <w:pStyle w:val="8"/>
        <w:numPr>
          <w:ilvl w:val="3"/>
          <w:numId w:val="175"/>
        </w:numPr>
        <w:tabs>
          <w:tab w:val="left" w:pos="989"/>
        </w:tabs>
        <w:spacing w:before="0" w:after="0" w:line="240" w:lineRule="auto"/>
        <w:ind w:left="989" w:right="0" w:hanging="138"/>
        <w:jc w:val="both"/>
        <w:rPr>
          <w:sz w:val="24"/>
        </w:rPr>
      </w:pPr>
      <w:r>
        <w:rPr>
          <w:sz w:val="24"/>
        </w:rPr>
        <w:t>солнечные</w:t>
      </w:r>
      <w:r>
        <w:rPr>
          <w:spacing w:val="-7"/>
          <w:sz w:val="24"/>
        </w:rPr>
        <w:t xml:space="preserve"> </w:t>
      </w:r>
      <w:r>
        <w:rPr>
          <w:sz w:val="24"/>
        </w:rPr>
        <w:t>ванны</w:t>
      </w:r>
      <w:r>
        <w:rPr>
          <w:spacing w:val="-2"/>
          <w:sz w:val="24"/>
        </w:rPr>
        <w:t xml:space="preserve"> </w:t>
      </w:r>
      <w:r>
        <w:rPr>
          <w:sz w:val="24"/>
        </w:rPr>
        <w:t>(пребывание</w:t>
      </w:r>
      <w:r>
        <w:rPr>
          <w:spacing w:val="-4"/>
          <w:sz w:val="24"/>
        </w:rPr>
        <w:t xml:space="preserve"> </w:t>
      </w:r>
      <w:r>
        <w:rPr>
          <w:sz w:val="24"/>
        </w:rPr>
        <w:t>детей</w:t>
      </w:r>
      <w:r>
        <w:rPr>
          <w:spacing w:val="-2"/>
          <w:sz w:val="24"/>
        </w:rPr>
        <w:t xml:space="preserve"> </w:t>
      </w:r>
      <w:r>
        <w:rPr>
          <w:sz w:val="24"/>
        </w:rPr>
        <w:t>под</w:t>
      </w:r>
      <w:r>
        <w:rPr>
          <w:spacing w:val="-3"/>
          <w:sz w:val="24"/>
        </w:rPr>
        <w:t xml:space="preserve"> </w:t>
      </w:r>
      <w:r>
        <w:rPr>
          <w:sz w:val="24"/>
        </w:rPr>
        <w:t>лучами</w:t>
      </w:r>
      <w:r>
        <w:rPr>
          <w:spacing w:val="-2"/>
          <w:sz w:val="24"/>
        </w:rPr>
        <w:t xml:space="preserve"> </w:t>
      </w:r>
      <w:r>
        <w:rPr>
          <w:sz w:val="24"/>
        </w:rPr>
        <w:t>солнца</w:t>
      </w:r>
      <w:r>
        <w:rPr>
          <w:spacing w:val="-4"/>
          <w:sz w:val="24"/>
        </w:rPr>
        <w:t xml:space="preserve"> </w:t>
      </w:r>
      <w:r>
        <w:rPr>
          <w:sz w:val="24"/>
        </w:rPr>
        <w:t>во</w:t>
      </w:r>
      <w:r>
        <w:rPr>
          <w:spacing w:val="-2"/>
          <w:sz w:val="24"/>
        </w:rPr>
        <w:t xml:space="preserve"> </w:t>
      </w:r>
      <w:r>
        <w:rPr>
          <w:sz w:val="24"/>
        </w:rPr>
        <w:t>время</w:t>
      </w:r>
      <w:r>
        <w:rPr>
          <w:spacing w:val="-2"/>
          <w:sz w:val="24"/>
        </w:rPr>
        <w:t xml:space="preserve"> прогулки);</w:t>
      </w:r>
    </w:p>
    <w:p w14:paraId="28E53458">
      <w:pPr>
        <w:pStyle w:val="8"/>
        <w:numPr>
          <w:ilvl w:val="3"/>
          <w:numId w:val="175"/>
        </w:numPr>
        <w:tabs>
          <w:tab w:val="left" w:pos="1051"/>
        </w:tabs>
        <w:spacing w:before="0" w:after="0" w:line="240" w:lineRule="auto"/>
        <w:ind w:left="285" w:right="424" w:firstLine="626"/>
        <w:jc w:val="both"/>
        <w:rPr>
          <w:sz w:val="24"/>
        </w:rPr>
      </w:pPr>
      <w:r>
        <w:rPr>
          <w:sz w:val="24"/>
        </w:rPr>
        <w:t>общие</w:t>
      </w:r>
      <w:r>
        <w:rPr>
          <w:spacing w:val="-1"/>
          <w:sz w:val="24"/>
        </w:rPr>
        <w:t xml:space="preserve"> </w:t>
      </w:r>
      <w:r>
        <w:rPr>
          <w:sz w:val="24"/>
        </w:rPr>
        <w:t>воздушные ванны</w:t>
      </w:r>
      <w:r>
        <w:rPr>
          <w:spacing w:val="-1"/>
          <w:sz w:val="24"/>
        </w:rPr>
        <w:t xml:space="preserve"> </w:t>
      </w:r>
      <w:r>
        <w:rPr>
          <w:sz w:val="24"/>
        </w:rPr>
        <w:t>(во время переодевания ко сну); - сон с</w:t>
      </w:r>
      <w:r>
        <w:rPr>
          <w:spacing w:val="-1"/>
          <w:sz w:val="24"/>
        </w:rPr>
        <w:t xml:space="preserve"> </w:t>
      </w:r>
      <w:r>
        <w:rPr>
          <w:sz w:val="24"/>
        </w:rPr>
        <w:t xml:space="preserve">доступом свежего </w:t>
      </w:r>
      <w:r>
        <w:rPr>
          <w:spacing w:val="-2"/>
          <w:sz w:val="24"/>
        </w:rPr>
        <w:t>воздуха;</w:t>
      </w:r>
    </w:p>
    <w:p w14:paraId="10302161">
      <w:pPr>
        <w:pStyle w:val="8"/>
        <w:numPr>
          <w:ilvl w:val="3"/>
          <w:numId w:val="175"/>
        </w:numPr>
        <w:tabs>
          <w:tab w:val="left" w:pos="1070"/>
        </w:tabs>
        <w:spacing w:before="0" w:after="0" w:line="240" w:lineRule="auto"/>
        <w:ind w:left="285" w:right="430" w:firstLine="626"/>
        <w:jc w:val="both"/>
        <w:rPr>
          <w:sz w:val="24"/>
        </w:rPr>
      </w:pPr>
      <w:r>
        <w:rPr>
          <w:sz w:val="24"/>
        </w:rPr>
        <w:t>гигиенические процедуры (умывание, обливание рук до локтя прохладной водой, полоскание рта водой с ладошки);</w:t>
      </w:r>
    </w:p>
    <w:p w14:paraId="1D10D95A">
      <w:pPr>
        <w:pStyle w:val="8"/>
        <w:numPr>
          <w:ilvl w:val="3"/>
          <w:numId w:val="175"/>
        </w:numPr>
        <w:tabs>
          <w:tab w:val="left" w:pos="1001"/>
        </w:tabs>
        <w:spacing w:before="0" w:after="8" w:line="240" w:lineRule="auto"/>
        <w:ind w:left="285" w:right="419" w:firstLine="566"/>
        <w:jc w:val="both"/>
        <w:rPr>
          <w:sz w:val="24"/>
        </w:rPr>
      </w:pPr>
      <w:r>
        <w:rPr>
          <w:sz w:val="24"/>
        </w:rPr>
        <w:t>хождение босиком в группе (при t пола + 18о С) и занятия физкультурой босиком, проведение утренней и бодрящей гимнастики; воздушные ванны в сочетании с физическими упражнениями и хождением босиком по ребристой доске, массажным коврикам и т.п. в комплексе с дыхательной гимнастикой. Рекомендации по проведению закаливающих процедур дает медсестра ДОУ в соответствии с возрастом, особенностями состояния здоровья и физическим развитием детей.</w:t>
      </w:r>
    </w:p>
    <w:tbl>
      <w:tblPr>
        <w:tblStyle w:val="5"/>
        <w:tblW w:w="0" w:type="auto"/>
        <w:tblInd w:w="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2"/>
        <w:gridCol w:w="5235"/>
        <w:gridCol w:w="1985"/>
        <w:gridCol w:w="1817"/>
      </w:tblGrid>
      <w:tr w14:paraId="559CF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72" w:type="dxa"/>
          </w:tcPr>
          <w:p w14:paraId="0F4DCBE6">
            <w:pPr>
              <w:pStyle w:val="9"/>
              <w:spacing w:line="268" w:lineRule="exact"/>
              <w:ind w:left="220"/>
              <w:rPr>
                <w:sz w:val="24"/>
              </w:rPr>
            </w:pPr>
            <w:r>
              <w:rPr>
                <w:spacing w:val="-10"/>
                <w:sz w:val="24"/>
              </w:rPr>
              <w:t>№</w:t>
            </w:r>
          </w:p>
          <w:p w14:paraId="13DCE6CD">
            <w:pPr>
              <w:pStyle w:val="9"/>
              <w:spacing w:line="264" w:lineRule="exact"/>
              <w:ind w:left="172"/>
              <w:rPr>
                <w:sz w:val="24"/>
              </w:rPr>
            </w:pPr>
            <w:r>
              <w:rPr>
                <w:spacing w:val="-5"/>
                <w:sz w:val="24"/>
              </w:rPr>
              <w:t>п/п</w:t>
            </w:r>
          </w:p>
        </w:tc>
        <w:tc>
          <w:tcPr>
            <w:tcW w:w="5235" w:type="dxa"/>
          </w:tcPr>
          <w:p w14:paraId="2D4CF8F6">
            <w:pPr>
              <w:pStyle w:val="9"/>
              <w:spacing w:line="268" w:lineRule="exact"/>
              <w:ind w:left="1007"/>
              <w:rPr>
                <w:sz w:val="24"/>
              </w:rPr>
            </w:pPr>
            <w:r>
              <w:rPr>
                <w:sz w:val="24"/>
              </w:rPr>
              <w:t>Оздоровительные</w:t>
            </w:r>
            <w:r>
              <w:rPr>
                <w:spacing w:val="-11"/>
                <w:sz w:val="24"/>
              </w:rPr>
              <w:t xml:space="preserve"> </w:t>
            </w:r>
            <w:r>
              <w:rPr>
                <w:spacing w:val="-2"/>
                <w:sz w:val="24"/>
              </w:rPr>
              <w:t>мероприятия</w:t>
            </w:r>
          </w:p>
        </w:tc>
        <w:tc>
          <w:tcPr>
            <w:tcW w:w="1985" w:type="dxa"/>
          </w:tcPr>
          <w:p w14:paraId="33D4EE69">
            <w:pPr>
              <w:pStyle w:val="9"/>
              <w:spacing w:line="268" w:lineRule="exact"/>
              <w:ind w:left="657"/>
              <w:rPr>
                <w:sz w:val="24"/>
              </w:rPr>
            </w:pPr>
            <w:r>
              <w:rPr>
                <w:spacing w:val="-2"/>
                <w:sz w:val="24"/>
              </w:rPr>
              <w:t>Месяц</w:t>
            </w:r>
          </w:p>
        </w:tc>
        <w:tc>
          <w:tcPr>
            <w:tcW w:w="1817" w:type="dxa"/>
          </w:tcPr>
          <w:p w14:paraId="6C0377DF">
            <w:pPr>
              <w:pStyle w:val="9"/>
              <w:spacing w:line="268" w:lineRule="exact"/>
              <w:ind w:left="127"/>
              <w:rPr>
                <w:sz w:val="24"/>
              </w:rPr>
            </w:pPr>
            <w:r>
              <w:rPr>
                <w:spacing w:val="-2"/>
                <w:sz w:val="24"/>
              </w:rPr>
              <w:t>Ответственные</w:t>
            </w:r>
          </w:p>
        </w:tc>
      </w:tr>
      <w:tr w14:paraId="132CA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672" w:type="dxa"/>
          </w:tcPr>
          <w:p w14:paraId="71E8F002">
            <w:pPr>
              <w:pStyle w:val="9"/>
              <w:spacing w:line="258" w:lineRule="exact"/>
              <w:ind w:left="114"/>
              <w:rPr>
                <w:sz w:val="24"/>
              </w:rPr>
            </w:pPr>
            <w:r>
              <w:rPr>
                <w:spacing w:val="-5"/>
                <w:sz w:val="24"/>
              </w:rPr>
              <w:t>1.</w:t>
            </w:r>
          </w:p>
        </w:tc>
        <w:tc>
          <w:tcPr>
            <w:tcW w:w="5235" w:type="dxa"/>
          </w:tcPr>
          <w:p w14:paraId="79CFF9CA">
            <w:pPr>
              <w:pStyle w:val="9"/>
              <w:spacing w:line="258" w:lineRule="exact"/>
              <w:ind w:left="114"/>
              <w:rPr>
                <w:sz w:val="24"/>
              </w:rPr>
            </w:pPr>
            <w:r>
              <w:rPr>
                <w:sz w:val="24"/>
              </w:rPr>
              <w:t>Утренняя</w:t>
            </w:r>
            <w:r>
              <w:rPr>
                <w:spacing w:val="-3"/>
                <w:sz w:val="24"/>
              </w:rPr>
              <w:t xml:space="preserve"> </w:t>
            </w:r>
            <w:r>
              <w:rPr>
                <w:spacing w:val="-2"/>
                <w:sz w:val="24"/>
              </w:rPr>
              <w:t>гимнастика</w:t>
            </w:r>
          </w:p>
        </w:tc>
        <w:tc>
          <w:tcPr>
            <w:tcW w:w="1985" w:type="dxa"/>
          </w:tcPr>
          <w:p w14:paraId="5E6D8FB8">
            <w:pPr>
              <w:pStyle w:val="9"/>
              <w:spacing w:line="258" w:lineRule="exact"/>
              <w:ind w:left="115"/>
              <w:rPr>
                <w:sz w:val="24"/>
              </w:rPr>
            </w:pPr>
            <w:r>
              <w:rPr>
                <w:sz w:val="24"/>
              </w:rPr>
              <w:t>В</w:t>
            </w:r>
            <w:r>
              <w:rPr>
                <w:spacing w:val="-3"/>
                <w:sz w:val="24"/>
              </w:rPr>
              <w:t xml:space="preserve"> </w:t>
            </w:r>
            <w:r>
              <w:rPr>
                <w:sz w:val="24"/>
              </w:rPr>
              <w:t>течение</w:t>
            </w:r>
            <w:r>
              <w:rPr>
                <w:spacing w:val="-2"/>
                <w:sz w:val="24"/>
              </w:rPr>
              <w:t xml:space="preserve"> всего</w:t>
            </w:r>
          </w:p>
        </w:tc>
        <w:tc>
          <w:tcPr>
            <w:tcW w:w="1817" w:type="dxa"/>
          </w:tcPr>
          <w:p w14:paraId="1938B493">
            <w:pPr>
              <w:pStyle w:val="9"/>
              <w:spacing w:line="258" w:lineRule="exact"/>
              <w:ind w:left="115"/>
              <w:rPr>
                <w:sz w:val="24"/>
              </w:rPr>
            </w:pPr>
            <w:r>
              <w:rPr>
                <w:spacing w:val="-2"/>
                <w:sz w:val="24"/>
              </w:rPr>
              <w:t>Воспитатели</w:t>
            </w:r>
          </w:p>
        </w:tc>
      </w:tr>
    </w:tbl>
    <w:p w14:paraId="18F515A4">
      <w:pPr>
        <w:pStyle w:val="9"/>
        <w:spacing w:after="0" w:line="258" w:lineRule="exact"/>
        <w:rPr>
          <w:sz w:val="24"/>
        </w:rPr>
        <w:sectPr>
          <w:footerReference r:id="rId17" w:type="default"/>
          <w:pgSz w:w="11920" w:h="16850"/>
          <w:pgMar w:top="1060" w:right="425" w:bottom="1540" w:left="1417" w:header="0" w:footer="1358" w:gutter="0"/>
          <w:cols w:space="720" w:num="1"/>
        </w:sectPr>
      </w:pPr>
    </w:p>
    <w:tbl>
      <w:tblPr>
        <w:tblStyle w:val="5"/>
        <w:tblW w:w="0" w:type="auto"/>
        <w:tblInd w:w="6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2"/>
        <w:gridCol w:w="5235"/>
        <w:gridCol w:w="1985"/>
        <w:gridCol w:w="1817"/>
      </w:tblGrid>
      <w:tr w14:paraId="3DF91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672" w:type="dxa"/>
          </w:tcPr>
          <w:p w14:paraId="28D86A42">
            <w:pPr>
              <w:pStyle w:val="9"/>
              <w:ind w:left="0"/>
              <w:rPr>
                <w:sz w:val="20"/>
              </w:rPr>
            </w:pPr>
          </w:p>
        </w:tc>
        <w:tc>
          <w:tcPr>
            <w:tcW w:w="5235" w:type="dxa"/>
          </w:tcPr>
          <w:p w14:paraId="453F50DD">
            <w:pPr>
              <w:pStyle w:val="9"/>
              <w:ind w:left="0"/>
              <w:rPr>
                <w:sz w:val="20"/>
              </w:rPr>
            </w:pPr>
          </w:p>
        </w:tc>
        <w:tc>
          <w:tcPr>
            <w:tcW w:w="1985" w:type="dxa"/>
          </w:tcPr>
          <w:p w14:paraId="01A0BA48">
            <w:pPr>
              <w:pStyle w:val="9"/>
              <w:spacing w:line="258" w:lineRule="exact"/>
              <w:ind w:left="115"/>
              <w:rPr>
                <w:sz w:val="24"/>
              </w:rPr>
            </w:pPr>
            <w:r>
              <w:rPr>
                <w:sz w:val="24"/>
              </w:rPr>
              <w:t>учебного</w:t>
            </w:r>
            <w:r>
              <w:rPr>
                <w:spacing w:val="-3"/>
                <w:sz w:val="24"/>
              </w:rPr>
              <w:t xml:space="preserve"> </w:t>
            </w:r>
            <w:r>
              <w:rPr>
                <w:spacing w:val="-4"/>
                <w:sz w:val="24"/>
              </w:rPr>
              <w:t>года</w:t>
            </w:r>
          </w:p>
        </w:tc>
        <w:tc>
          <w:tcPr>
            <w:tcW w:w="1817" w:type="dxa"/>
          </w:tcPr>
          <w:p w14:paraId="57EF2142">
            <w:pPr>
              <w:pStyle w:val="9"/>
              <w:ind w:left="0"/>
              <w:rPr>
                <w:sz w:val="20"/>
              </w:rPr>
            </w:pPr>
          </w:p>
        </w:tc>
      </w:tr>
      <w:tr w14:paraId="237C6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72" w:type="dxa"/>
          </w:tcPr>
          <w:p w14:paraId="688654C9">
            <w:pPr>
              <w:pStyle w:val="9"/>
              <w:spacing w:line="268" w:lineRule="exact"/>
              <w:ind w:left="114"/>
              <w:rPr>
                <w:sz w:val="24"/>
              </w:rPr>
            </w:pPr>
            <w:r>
              <w:rPr>
                <w:spacing w:val="-5"/>
                <w:sz w:val="24"/>
              </w:rPr>
              <w:t>2.</w:t>
            </w:r>
          </w:p>
        </w:tc>
        <w:tc>
          <w:tcPr>
            <w:tcW w:w="5235" w:type="dxa"/>
          </w:tcPr>
          <w:p w14:paraId="73B80809">
            <w:pPr>
              <w:pStyle w:val="9"/>
              <w:spacing w:line="268" w:lineRule="exact"/>
              <w:ind w:left="114"/>
              <w:rPr>
                <w:sz w:val="24"/>
              </w:rPr>
            </w:pPr>
            <w:r>
              <w:rPr>
                <w:sz w:val="24"/>
              </w:rPr>
              <w:t>Мытьё</w:t>
            </w:r>
            <w:r>
              <w:rPr>
                <w:spacing w:val="-3"/>
                <w:sz w:val="24"/>
              </w:rPr>
              <w:t xml:space="preserve"> </w:t>
            </w:r>
            <w:r>
              <w:rPr>
                <w:sz w:val="24"/>
              </w:rPr>
              <w:t>рук</w:t>
            </w:r>
            <w:r>
              <w:rPr>
                <w:spacing w:val="-1"/>
                <w:sz w:val="24"/>
              </w:rPr>
              <w:t xml:space="preserve"> </w:t>
            </w:r>
            <w:r>
              <w:rPr>
                <w:sz w:val="24"/>
              </w:rPr>
              <w:t>на</w:t>
            </w:r>
            <w:r>
              <w:rPr>
                <w:spacing w:val="-3"/>
                <w:sz w:val="24"/>
              </w:rPr>
              <w:t xml:space="preserve"> </w:t>
            </w:r>
            <w:r>
              <w:rPr>
                <w:sz w:val="24"/>
              </w:rPr>
              <w:t>протяжении</w:t>
            </w:r>
            <w:r>
              <w:rPr>
                <w:spacing w:val="-1"/>
                <w:sz w:val="24"/>
              </w:rPr>
              <w:t xml:space="preserve"> </w:t>
            </w:r>
            <w:r>
              <w:rPr>
                <w:sz w:val="24"/>
              </w:rPr>
              <w:t>всего</w:t>
            </w:r>
            <w:r>
              <w:rPr>
                <w:spacing w:val="-2"/>
                <w:sz w:val="24"/>
              </w:rPr>
              <w:t xml:space="preserve"> </w:t>
            </w:r>
            <w:r>
              <w:rPr>
                <w:sz w:val="24"/>
              </w:rPr>
              <w:t>дня</w:t>
            </w:r>
            <w:r>
              <w:rPr>
                <w:spacing w:val="-1"/>
                <w:sz w:val="24"/>
              </w:rPr>
              <w:t xml:space="preserve"> </w:t>
            </w:r>
            <w:r>
              <w:rPr>
                <w:sz w:val="24"/>
              </w:rPr>
              <w:t>и</w:t>
            </w:r>
            <w:r>
              <w:rPr>
                <w:spacing w:val="2"/>
                <w:sz w:val="24"/>
              </w:rPr>
              <w:t xml:space="preserve"> </w:t>
            </w:r>
            <w:r>
              <w:rPr>
                <w:spacing w:val="-2"/>
                <w:sz w:val="24"/>
              </w:rPr>
              <w:t>умывание</w:t>
            </w:r>
          </w:p>
          <w:p w14:paraId="6CA3BB7C">
            <w:pPr>
              <w:pStyle w:val="9"/>
              <w:spacing w:line="264" w:lineRule="exact"/>
              <w:ind w:left="114"/>
              <w:rPr>
                <w:sz w:val="24"/>
              </w:rPr>
            </w:pPr>
            <w:r>
              <w:rPr>
                <w:sz w:val="24"/>
              </w:rPr>
              <w:t>после</w:t>
            </w:r>
            <w:r>
              <w:rPr>
                <w:spacing w:val="-3"/>
                <w:sz w:val="24"/>
              </w:rPr>
              <w:t xml:space="preserve"> </w:t>
            </w:r>
            <w:r>
              <w:rPr>
                <w:sz w:val="24"/>
              </w:rPr>
              <w:t>дневного</w:t>
            </w:r>
            <w:r>
              <w:rPr>
                <w:spacing w:val="-2"/>
                <w:sz w:val="24"/>
              </w:rPr>
              <w:t xml:space="preserve"> </w:t>
            </w:r>
            <w:r>
              <w:rPr>
                <w:sz w:val="24"/>
              </w:rPr>
              <w:t>сна</w:t>
            </w:r>
            <w:r>
              <w:rPr>
                <w:spacing w:val="-3"/>
                <w:sz w:val="24"/>
              </w:rPr>
              <w:t xml:space="preserve"> </w:t>
            </w:r>
            <w:r>
              <w:rPr>
                <w:sz w:val="24"/>
              </w:rPr>
              <w:t>холодной</w:t>
            </w:r>
            <w:r>
              <w:rPr>
                <w:spacing w:val="-1"/>
                <w:sz w:val="24"/>
              </w:rPr>
              <w:t xml:space="preserve"> </w:t>
            </w:r>
            <w:r>
              <w:rPr>
                <w:spacing w:val="-2"/>
                <w:sz w:val="24"/>
              </w:rPr>
              <w:t>водой.</w:t>
            </w:r>
          </w:p>
        </w:tc>
        <w:tc>
          <w:tcPr>
            <w:tcW w:w="1985" w:type="dxa"/>
          </w:tcPr>
          <w:p w14:paraId="485B6BBF">
            <w:pPr>
              <w:pStyle w:val="9"/>
              <w:spacing w:line="268" w:lineRule="exact"/>
              <w:ind w:left="115"/>
              <w:rPr>
                <w:sz w:val="24"/>
              </w:rPr>
            </w:pPr>
            <w:r>
              <w:rPr>
                <w:sz w:val="24"/>
              </w:rPr>
              <w:t>В</w:t>
            </w:r>
            <w:r>
              <w:rPr>
                <w:spacing w:val="-4"/>
                <w:sz w:val="24"/>
              </w:rPr>
              <w:t xml:space="preserve"> </w:t>
            </w:r>
            <w:r>
              <w:rPr>
                <w:sz w:val="24"/>
              </w:rPr>
              <w:t>течение</w:t>
            </w:r>
            <w:r>
              <w:rPr>
                <w:spacing w:val="-2"/>
                <w:sz w:val="24"/>
              </w:rPr>
              <w:t xml:space="preserve"> </w:t>
            </w:r>
            <w:r>
              <w:rPr>
                <w:spacing w:val="-4"/>
                <w:sz w:val="24"/>
              </w:rPr>
              <w:t>всего</w:t>
            </w:r>
          </w:p>
          <w:p w14:paraId="69FC16F6">
            <w:pPr>
              <w:pStyle w:val="9"/>
              <w:spacing w:line="264" w:lineRule="exact"/>
              <w:ind w:left="115"/>
              <w:rPr>
                <w:sz w:val="24"/>
              </w:rPr>
            </w:pPr>
            <w:r>
              <w:rPr>
                <w:sz w:val="24"/>
              </w:rPr>
              <w:t>учебного</w:t>
            </w:r>
            <w:r>
              <w:rPr>
                <w:spacing w:val="-3"/>
                <w:sz w:val="24"/>
              </w:rPr>
              <w:t xml:space="preserve"> </w:t>
            </w:r>
            <w:r>
              <w:rPr>
                <w:spacing w:val="-4"/>
                <w:sz w:val="24"/>
              </w:rPr>
              <w:t>года</w:t>
            </w:r>
          </w:p>
        </w:tc>
        <w:tc>
          <w:tcPr>
            <w:tcW w:w="1817" w:type="dxa"/>
          </w:tcPr>
          <w:p w14:paraId="28766FF8">
            <w:pPr>
              <w:pStyle w:val="9"/>
              <w:spacing w:line="268" w:lineRule="exact"/>
              <w:ind w:left="115"/>
              <w:rPr>
                <w:sz w:val="24"/>
              </w:rPr>
            </w:pPr>
            <w:r>
              <w:rPr>
                <w:spacing w:val="-2"/>
                <w:sz w:val="24"/>
              </w:rPr>
              <w:t>Воспитатели</w:t>
            </w:r>
          </w:p>
        </w:tc>
      </w:tr>
      <w:tr w14:paraId="78366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72" w:type="dxa"/>
          </w:tcPr>
          <w:p w14:paraId="6E27DB09">
            <w:pPr>
              <w:pStyle w:val="9"/>
              <w:spacing w:line="268" w:lineRule="exact"/>
              <w:ind w:left="114"/>
              <w:rPr>
                <w:sz w:val="24"/>
              </w:rPr>
            </w:pPr>
            <w:r>
              <w:rPr>
                <w:spacing w:val="-5"/>
                <w:sz w:val="24"/>
              </w:rPr>
              <w:t>3.</w:t>
            </w:r>
          </w:p>
        </w:tc>
        <w:tc>
          <w:tcPr>
            <w:tcW w:w="5235" w:type="dxa"/>
          </w:tcPr>
          <w:p w14:paraId="66BFB91F">
            <w:pPr>
              <w:pStyle w:val="9"/>
              <w:spacing w:line="268" w:lineRule="exact"/>
              <w:ind w:left="114"/>
              <w:rPr>
                <w:sz w:val="24"/>
              </w:rPr>
            </w:pPr>
            <w:r>
              <w:rPr>
                <w:sz w:val="24"/>
              </w:rPr>
              <w:t>Гимнастика</w:t>
            </w:r>
            <w:r>
              <w:rPr>
                <w:spacing w:val="-4"/>
                <w:sz w:val="24"/>
              </w:rPr>
              <w:t xml:space="preserve"> </w:t>
            </w:r>
            <w:r>
              <w:rPr>
                <w:sz w:val="24"/>
              </w:rPr>
              <w:t>после</w:t>
            </w:r>
            <w:r>
              <w:rPr>
                <w:spacing w:val="-4"/>
                <w:sz w:val="24"/>
              </w:rPr>
              <w:t xml:space="preserve"> </w:t>
            </w:r>
            <w:r>
              <w:rPr>
                <w:sz w:val="24"/>
              </w:rPr>
              <w:t>дневного</w:t>
            </w:r>
            <w:r>
              <w:rPr>
                <w:spacing w:val="-2"/>
                <w:sz w:val="24"/>
              </w:rPr>
              <w:t xml:space="preserve"> </w:t>
            </w:r>
            <w:r>
              <w:rPr>
                <w:spacing w:val="-4"/>
                <w:sz w:val="24"/>
              </w:rPr>
              <w:t>сна.</w:t>
            </w:r>
          </w:p>
        </w:tc>
        <w:tc>
          <w:tcPr>
            <w:tcW w:w="1985" w:type="dxa"/>
          </w:tcPr>
          <w:p w14:paraId="5DB959C4">
            <w:pPr>
              <w:pStyle w:val="9"/>
              <w:spacing w:line="268" w:lineRule="exact"/>
              <w:ind w:left="115"/>
              <w:rPr>
                <w:sz w:val="24"/>
              </w:rPr>
            </w:pPr>
            <w:r>
              <w:rPr>
                <w:sz w:val="24"/>
              </w:rPr>
              <w:t>В</w:t>
            </w:r>
            <w:r>
              <w:rPr>
                <w:spacing w:val="-3"/>
                <w:sz w:val="24"/>
              </w:rPr>
              <w:t xml:space="preserve"> </w:t>
            </w:r>
            <w:r>
              <w:rPr>
                <w:sz w:val="24"/>
              </w:rPr>
              <w:t>течение</w:t>
            </w:r>
            <w:r>
              <w:rPr>
                <w:spacing w:val="-2"/>
                <w:sz w:val="24"/>
              </w:rPr>
              <w:t xml:space="preserve"> всего</w:t>
            </w:r>
          </w:p>
          <w:p w14:paraId="7169B664">
            <w:pPr>
              <w:pStyle w:val="9"/>
              <w:spacing w:line="264" w:lineRule="exact"/>
              <w:ind w:left="115"/>
              <w:rPr>
                <w:sz w:val="24"/>
              </w:rPr>
            </w:pPr>
            <w:r>
              <w:rPr>
                <w:sz w:val="24"/>
              </w:rPr>
              <w:t>учебного</w:t>
            </w:r>
            <w:r>
              <w:rPr>
                <w:spacing w:val="-3"/>
                <w:sz w:val="24"/>
              </w:rPr>
              <w:t xml:space="preserve"> </w:t>
            </w:r>
            <w:r>
              <w:rPr>
                <w:spacing w:val="-2"/>
                <w:sz w:val="24"/>
              </w:rPr>
              <w:t>года.</w:t>
            </w:r>
          </w:p>
        </w:tc>
        <w:tc>
          <w:tcPr>
            <w:tcW w:w="1817" w:type="dxa"/>
          </w:tcPr>
          <w:p w14:paraId="65D1A972">
            <w:pPr>
              <w:pStyle w:val="9"/>
              <w:spacing w:line="268" w:lineRule="exact"/>
              <w:ind w:left="115"/>
              <w:rPr>
                <w:sz w:val="24"/>
              </w:rPr>
            </w:pPr>
            <w:r>
              <w:rPr>
                <w:spacing w:val="-2"/>
                <w:sz w:val="24"/>
              </w:rPr>
              <w:t>Воспитатели</w:t>
            </w:r>
          </w:p>
        </w:tc>
      </w:tr>
      <w:tr w14:paraId="049B0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672" w:type="dxa"/>
          </w:tcPr>
          <w:p w14:paraId="7FFCBB87">
            <w:pPr>
              <w:pStyle w:val="9"/>
              <w:spacing w:line="270" w:lineRule="exact"/>
              <w:ind w:left="114"/>
              <w:rPr>
                <w:sz w:val="24"/>
              </w:rPr>
            </w:pPr>
            <w:r>
              <w:rPr>
                <w:spacing w:val="-5"/>
                <w:sz w:val="24"/>
              </w:rPr>
              <w:t>4.</w:t>
            </w:r>
          </w:p>
        </w:tc>
        <w:tc>
          <w:tcPr>
            <w:tcW w:w="5235" w:type="dxa"/>
          </w:tcPr>
          <w:p w14:paraId="703A6D30">
            <w:pPr>
              <w:pStyle w:val="9"/>
              <w:spacing w:line="270" w:lineRule="exact"/>
              <w:ind w:left="114"/>
              <w:rPr>
                <w:sz w:val="24"/>
              </w:rPr>
            </w:pPr>
            <w:r>
              <w:rPr>
                <w:sz w:val="24"/>
              </w:rPr>
              <w:t>Дневной</w:t>
            </w:r>
            <w:r>
              <w:rPr>
                <w:spacing w:val="-4"/>
                <w:sz w:val="24"/>
              </w:rPr>
              <w:t xml:space="preserve"> </w:t>
            </w:r>
            <w:r>
              <w:rPr>
                <w:sz w:val="24"/>
              </w:rPr>
              <w:t>сон</w:t>
            </w:r>
            <w:r>
              <w:rPr>
                <w:spacing w:val="-2"/>
                <w:sz w:val="24"/>
              </w:rPr>
              <w:t xml:space="preserve"> </w:t>
            </w:r>
            <w:r>
              <w:rPr>
                <w:sz w:val="24"/>
              </w:rPr>
              <w:t>в</w:t>
            </w:r>
            <w:r>
              <w:rPr>
                <w:spacing w:val="-3"/>
                <w:sz w:val="24"/>
              </w:rPr>
              <w:t xml:space="preserve"> </w:t>
            </w:r>
            <w:r>
              <w:rPr>
                <w:sz w:val="24"/>
              </w:rPr>
              <w:t>тёплую погоду</w:t>
            </w:r>
            <w:r>
              <w:rPr>
                <w:spacing w:val="-8"/>
                <w:sz w:val="24"/>
              </w:rPr>
              <w:t xml:space="preserve"> </w:t>
            </w:r>
            <w:r>
              <w:rPr>
                <w:sz w:val="24"/>
              </w:rPr>
              <w:t>с</w:t>
            </w:r>
            <w:r>
              <w:rPr>
                <w:spacing w:val="-2"/>
                <w:sz w:val="24"/>
              </w:rPr>
              <w:t xml:space="preserve"> открытыми</w:t>
            </w:r>
          </w:p>
          <w:p w14:paraId="551D008F">
            <w:pPr>
              <w:pStyle w:val="9"/>
              <w:spacing w:line="264" w:lineRule="exact"/>
              <w:ind w:left="114"/>
              <w:rPr>
                <w:sz w:val="24"/>
              </w:rPr>
            </w:pPr>
            <w:r>
              <w:rPr>
                <w:spacing w:val="-2"/>
                <w:sz w:val="24"/>
              </w:rPr>
              <w:t>окнами.</w:t>
            </w:r>
          </w:p>
        </w:tc>
        <w:tc>
          <w:tcPr>
            <w:tcW w:w="1985" w:type="dxa"/>
          </w:tcPr>
          <w:p w14:paraId="7BC56777">
            <w:pPr>
              <w:pStyle w:val="9"/>
              <w:spacing w:line="270" w:lineRule="exact"/>
              <w:ind w:left="115"/>
              <w:rPr>
                <w:sz w:val="24"/>
              </w:rPr>
            </w:pPr>
            <w:r>
              <w:rPr>
                <w:spacing w:val="-2"/>
                <w:sz w:val="24"/>
              </w:rPr>
              <w:t>Июнь-август</w:t>
            </w:r>
          </w:p>
        </w:tc>
        <w:tc>
          <w:tcPr>
            <w:tcW w:w="1817" w:type="dxa"/>
          </w:tcPr>
          <w:p w14:paraId="7C36E8AF">
            <w:pPr>
              <w:pStyle w:val="9"/>
              <w:spacing w:line="270" w:lineRule="exact"/>
              <w:ind w:left="115"/>
              <w:rPr>
                <w:sz w:val="24"/>
              </w:rPr>
            </w:pPr>
            <w:r>
              <w:rPr>
                <w:spacing w:val="-2"/>
                <w:sz w:val="24"/>
              </w:rPr>
              <w:t>Воспитатели</w:t>
            </w:r>
          </w:p>
        </w:tc>
      </w:tr>
      <w:tr w14:paraId="2FAFD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672" w:type="dxa"/>
          </w:tcPr>
          <w:p w14:paraId="554A9EA8">
            <w:pPr>
              <w:pStyle w:val="9"/>
              <w:spacing w:line="268" w:lineRule="exact"/>
              <w:ind w:left="114"/>
              <w:rPr>
                <w:sz w:val="24"/>
              </w:rPr>
            </w:pPr>
            <w:r>
              <w:rPr>
                <w:spacing w:val="-5"/>
                <w:sz w:val="24"/>
              </w:rPr>
              <w:t>5.</w:t>
            </w:r>
          </w:p>
        </w:tc>
        <w:tc>
          <w:tcPr>
            <w:tcW w:w="5235" w:type="dxa"/>
          </w:tcPr>
          <w:p w14:paraId="64977562">
            <w:pPr>
              <w:pStyle w:val="9"/>
              <w:spacing w:line="268" w:lineRule="exact"/>
              <w:ind w:left="114"/>
              <w:rPr>
                <w:sz w:val="24"/>
              </w:rPr>
            </w:pPr>
            <w:r>
              <w:rPr>
                <w:spacing w:val="-2"/>
                <w:sz w:val="24"/>
              </w:rPr>
              <w:t>Прогулки</w:t>
            </w:r>
          </w:p>
        </w:tc>
        <w:tc>
          <w:tcPr>
            <w:tcW w:w="1985" w:type="dxa"/>
          </w:tcPr>
          <w:p w14:paraId="77941273">
            <w:pPr>
              <w:pStyle w:val="9"/>
              <w:ind w:left="115"/>
              <w:rPr>
                <w:sz w:val="24"/>
              </w:rPr>
            </w:pPr>
            <w:r>
              <w:rPr>
                <w:sz w:val="24"/>
              </w:rPr>
              <w:t>В</w:t>
            </w:r>
            <w:r>
              <w:rPr>
                <w:spacing w:val="-15"/>
                <w:sz w:val="24"/>
              </w:rPr>
              <w:t xml:space="preserve"> </w:t>
            </w:r>
            <w:r>
              <w:rPr>
                <w:sz w:val="24"/>
              </w:rPr>
              <w:t>течение</w:t>
            </w:r>
            <w:r>
              <w:rPr>
                <w:spacing w:val="-15"/>
                <w:sz w:val="24"/>
              </w:rPr>
              <w:t xml:space="preserve"> </w:t>
            </w:r>
            <w:r>
              <w:rPr>
                <w:sz w:val="24"/>
              </w:rPr>
              <w:t>всего учебного года.</w:t>
            </w:r>
          </w:p>
        </w:tc>
        <w:tc>
          <w:tcPr>
            <w:tcW w:w="1817" w:type="dxa"/>
          </w:tcPr>
          <w:p w14:paraId="6B97242D">
            <w:pPr>
              <w:pStyle w:val="9"/>
              <w:spacing w:line="268" w:lineRule="exact"/>
              <w:ind w:left="115"/>
              <w:rPr>
                <w:sz w:val="24"/>
              </w:rPr>
            </w:pPr>
            <w:r>
              <w:rPr>
                <w:spacing w:val="-2"/>
                <w:sz w:val="24"/>
              </w:rPr>
              <w:t>Воспитатели.</w:t>
            </w:r>
          </w:p>
        </w:tc>
      </w:tr>
      <w:tr w14:paraId="135D9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672" w:type="dxa"/>
          </w:tcPr>
          <w:p w14:paraId="3AFAD905">
            <w:pPr>
              <w:pStyle w:val="9"/>
              <w:spacing w:line="270" w:lineRule="exact"/>
              <w:ind w:left="114"/>
              <w:rPr>
                <w:sz w:val="24"/>
              </w:rPr>
            </w:pPr>
            <w:r>
              <w:rPr>
                <w:spacing w:val="-5"/>
                <w:sz w:val="24"/>
              </w:rPr>
              <w:t>6.</w:t>
            </w:r>
          </w:p>
        </w:tc>
        <w:tc>
          <w:tcPr>
            <w:tcW w:w="5235" w:type="dxa"/>
          </w:tcPr>
          <w:p w14:paraId="3BD37F64">
            <w:pPr>
              <w:pStyle w:val="9"/>
              <w:spacing w:line="270" w:lineRule="exact"/>
              <w:ind w:left="114"/>
              <w:rPr>
                <w:sz w:val="24"/>
              </w:rPr>
            </w:pPr>
            <w:r>
              <w:rPr>
                <w:sz w:val="24"/>
              </w:rPr>
              <w:t>Подвижные</w:t>
            </w:r>
            <w:r>
              <w:rPr>
                <w:spacing w:val="-6"/>
                <w:sz w:val="24"/>
              </w:rPr>
              <w:t xml:space="preserve"> </w:t>
            </w:r>
            <w:r>
              <w:rPr>
                <w:sz w:val="24"/>
              </w:rPr>
              <w:t>игры</w:t>
            </w:r>
            <w:r>
              <w:rPr>
                <w:spacing w:val="-2"/>
                <w:sz w:val="24"/>
              </w:rPr>
              <w:t xml:space="preserve"> </w:t>
            </w:r>
            <w:r>
              <w:rPr>
                <w:sz w:val="24"/>
              </w:rPr>
              <w:t>со</w:t>
            </w:r>
            <w:r>
              <w:rPr>
                <w:spacing w:val="-2"/>
                <w:sz w:val="24"/>
              </w:rPr>
              <w:t xml:space="preserve"> </w:t>
            </w:r>
            <w:r>
              <w:rPr>
                <w:sz w:val="24"/>
              </w:rPr>
              <w:t>спортинвентарём</w:t>
            </w:r>
            <w:r>
              <w:rPr>
                <w:spacing w:val="58"/>
                <w:sz w:val="24"/>
              </w:rPr>
              <w:t xml:space="preserve"> </w:t>
            </w:r>
            <w:r>
              <w:rPr>
                <w:sz w:val="24"/>
              </w:rPr>
              <w:t>и</w:t>
            </w:r>
            <w:r>
              <w:rPr>
                <w:spacing w:val="-2"/>
                <w:sz w:val="24"/>
              </w:rPr>
              <w:t xml:space="preserve"> </w:t>
            </w:r>
            <w:r>
              <w:rPr>
                <w:spacing w:val="-5"/>
                <w:sz w:val="24"/>
              </w:rPr>
              <w:t>без</w:t>
            </w:r>
          </w:p>
          <w:p w14:paraId="0CB11310">
            <w:pPr>
              <w:pStyle w:val="9"/>
              <w:spacing w:line="264" w:lineRule="exact"/>
              <w:ind w:left="114"/>
              <w:rPr>
                <w:sz w:val="24"/>
              </w:rPr>
            </w:pPr>
            <w:r>
              <w:rPr>
                <w:spacing w:val="-4"/>
                <w:sz w:val="24"/>
              </w:rPr>
              <w:t>него</w:t>
            </w:r>
          </w:p>
        </w:tc>
        <w:tc>
          <w:tcPr>
            <w:tcW w:w="1985" w:type="dxa"/>
          </w:tcPr>
          <w:p w14:paraId="0B32C4C6">
            <w:pPr>
              <w:pStyle w:val="9"/>
              <w:spacing w:line="270" w:lineRule="exact"/>
              <w:ind w:left="115"/>
              <w:rPr>
                <w:sz w:val="24"/>
              </w:rPr>
            </w:pPr>
            <w:r>
              <w:rPr>
                <w:sz w:val="24"/>
              </w:rPr>
              <w:t>В</w:t>
            </w:r>
            <w:r>
              <w:rPr>
                <w:spacing w:val="-3"/>
                <w:sz w:val="24"/>
              </w:rPr>
              <w:t xml:space="preserve"> </w:t>
            </w:r>
            <w:r>
              <w:rPr>
                <w:sz w:val="24"/>
              </w:rPr>
              <w:t>течение</w:t>
            </w:r>
            <w:r>
              <w:rPr>
                <w:spacing w:val="-2"/>
                <w:sz w:val="24"/>
              </w:rPr>
              <w:t xml:space="preserve"> всего</w:t>
            </w:r>
          </w:p>
          <w:p w14:paraId="2B5503C2">
            <w:pPr>
              <w:pStyle w:val="9"/>
              <w:spacing w:line="264" w:lineRule="exact"/>
              <w:ind w:left="115"/>
              <w:rPr>
                <w:sz w:val="24"/>
              </w:rPr>
            </w:pPr>
            <w:r>
              <w:rPr>
                <w:sz w:val="24"/>
              </w:rPr>
              <w:t>учебного</w:t>
            </w:r>
            <w:r>
              <w:rPr>
                <w:spacing w:val="-3"/>
                <w:sz w:val="24"/>
              </w:rPr>
              <w:t xml:space="preserve"> </w:t>
            </w:r>
            <w:r>
              <w:rPr>
                <w:spacing w:val="-2"/>
                <w:sz w:val="24"/>
              </w:rPr>
              <w:t>года.</w:t>
            </w:r>
          </w:p>
        </w:tc>
        <w:tc>
          <w:tcPr>
            <w:tcW w:w="1817" w:type="dxa"/>
          </w:tcPr>
          <w:p w14:paraId="5F758E6D">
            <w:pPr>
              <w:pStyle w:val="9"/>
              <w:spacing w:line="270" w:lineRule="exact"/>
              <w:ind w:left="115"/>
              <w:rPr>
                <w:sz w:val="24"/>
              </w:rPr>
            </w:pPr>
            <w:r>
              <w:rPr>
                <w:spacing w:val="-2"/>
                <w:sz w:val="24"/>
              </w:rPr>
              <w:t>Воспитатели</w:t>
            </w:r>
          </w:p>
        </w:tc>
      </w:tr>
      <w:tr w14:paraId="77535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72" w:type="dxa"/>
          </w:tcPr>
          <w:p w14:paraId="1ACD3A6E">
            <w:pPr>
              <w:pStyle w:val="9"/>
              <w:spacing w:line="268" w:lineRule="exact"/>
              <w:ind w:left="114"/>
              <w:rPr>
                <w:sz w:val="24"/>
              </w:rPr>
            </w:pPr>
            <w:r>
              <w:rPr>
                <w:spacing w:val="-5"/>
                <w:sz w:val="24"/>
              </w:rPr>
              <w:t>7.</w:t>
            </w:r>
          </w:p>
        </w:tc>
        <w:tc>
          <w:tcPr>
            <w:tcW w:w="5235" w:type="dxa"/>
          </w:tcPr>
          <w:p w14:paraId="1D3D86AF">
            <w:pPr>
              <w:pStyle w:val="9"/>
              <w:spacing w:line="268" w:lineRule="exact"/>
              <w:ind w:left="114"/>
              <w:rPr>
                <w:sz w:val="24"/>
              </w:rPr>
            </w:pPr>
            <w:r>
              <w:rPr>
                <w:sz w:val="24"/>
              </w:rPr>
              <w:t>Упражнения</w:t>
            </w:r>
            <w:r>
              <w:rPr>
                <w:spacing w:val="-6"/>
                <w:sz w:val="24"/>
              </w:rPr>
              <w:t xml:space="preserve"> </w:t>
            </w:r>
            <w:r>
              <w:rPr>
                <w:sz w:val="24"/>
              </w:rPr>
              <w:t>на</w:t>
            </w:r>
            <w:r>
              <w:rPr>
                <w:spacing w:val="-3"/>
                <w:sz w:val="24"/>
              </w:rPr>
              <w:t xml:space="preserve"> </w:t>
            </w:r>
            <w:r>
              <w:rPr>
                <w:sz w:val="24"/>
              </w:rPr>
              <w:t>развитие</w:t>
            </w:r>
            <w:r>
              <w:rPr>
                <w:spacing w:val="-3"/>
                <w:sz w:val="24"/>
              </w:rPr>
              <w:t xml:space="preserve"> </w:t>
            </w:r>
            <w:r>
              <w:rPr>
                <w:sz w:val="24"/>
              </w:rPr>
              <w:t>мелкой</w:t>
            </w:r>
            <w:r>
              <w:rPr>
                <w:spacing w:val="-2"/>
                <w:sz w:val="24"/>
              </w:rPr>
              <w:t xml:space="preserve"> моторики</w:t>
            </w:r>
          </w:p>
        </w:tc>
        <w:tc>
          <w:tcPr>
            <w:tcW w:w="1985" w:type="dxa"/>
          </w:tcPr>
          <w:p w14:paraId="51C0854B">
            <w:pPr>
              <w:pStyle w:val="9"/>
              <w:spacing w:line="268" w:lineRule="exact"/>
              <w:ind w:left="115"/>
              <w:rPr>
                <w:sz w:val="24"/>
              </w:rPr>
            </w:pPr>
            <w:r>
              <w:rPr>
                <w:sz w:val="24"/>
              </w:rPr>
              <w:t>В</w:t>
            </w:r>
            <w:r>
              <w:rPr>
                <w:spacing w:val="-3"/>
                <w:sz w:val="24"/>
              </w:rPr>
              <w:t xml:space="preserve"> </w:t>
            </w:r>
            <w:r>
              <w:rPr>
                <w:sz w:val="24"/>
              </w:rPr>
              <w:t>течение</w:t>
            </w:r>
            <w:r>
              <w:rPr>
                <w:spacing w:val="-2"/>
                <w:sz w:val="24"/>
              </w:rPr>
              <w:t xml:space="preserve"> всего</w:t>
            </w:r>
          </w:p>
          <w:p w14:paraId="5E9E789C">
            <w:pPr>
              <w:pStyle w:val="9"/>
              <w:spacing w:line="264" w:lineRule="exact"/>
              <w:ind w:left="115"/>
              <w:rPr>
                <w:sz w:val="24"/>
              </w:rPr>
            </w:pPr>
            <w:r>
              <w:rPr>
                <w:sz w:val="24"/>
              </w:rPr>
              <w:t>учебного</w:t>
            </w:r>
            <w:r>
              <w:rPr>
                <w:spacing w:val="-3"/>
                <w:sz w:val="24"/>
              </w:rPr>
              <w:t xml:space="preserve"> </w:t>
            </w:r>
            <w:r>
              <w:rPr>
                <w:spacing w:val="-2"/>
                <w:sz w:val="24"/>
              </w:rPr>
              <w:t>года.</w:t>
            </w:r>
          </w:p>
        </w:tc>
        <w:tc>
          <w:tcPr>
            <w:tcW w:w="1817" w:type="dxa"/>
          </w:tcPr>
          <w:p w14:paraId="2C5B031F">
            <w:pPr>
              <w:pStyle w:val="9"/>
              <w:spacing w:line="268" w:lineRule="exact"/>
              <w:ind w:left="115"/>
              <w:rPr>
                <w:sz w:val="24"/>
              </w:rPr>
            </w:pPr>
            <w:r>
              <w:rPr>
                <w:spacing w:val="-2"/>
                <w:sz w:val="24"/>
              </w:rPr>
              <w:t>Воспитатели.</w:t>
            </w:r>
          </w:p>
        </w:tc>
      </w:tr>
      <w:tr w14:paraId="1E3E5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72" w:type="dxa"/>
          </w:tcPr>
          <w:p w14:paraId="49E14EB6">
            <w:pPr>
              <w:pStyle w:val="9"/>
              <w:spacing w:line="268" w:lineRule="exact"/>
              <w:ind w:left="114"/>
              <w:rPr>
                <w:sz w:val="24"/>
              </w:rPr>
            </w:pPr>
            <w:r>
              <w:rPr>
                <w:spacing w:val="-5"/>
                <w:sz w:val="24"/>
              </w:rPr>
              <w:t>8.</w:t>
            </w:r>
          </w:p>
        </w:tc>
        <w:tc>
          <w:tcPr>
            <w:tcW w:w="5235" w:type="dxa"/>
          </w:tcPr>
          <w:p w14:paraId="5F71BC6F">
            <w:pPr>
              <w:pStyle w:val="9"/>
              <w:spacing w:line="268" w:lineRule="exact"/>
              <w:ind w:left="114"/>
              <w:rPr>
                <w:sz w:val="24"/>
              </w:rPr>
            </w:pPr>
            <w:r>
              <w:rPr>
                <w:sz w:val="24"/>
              </w:rPr>
              <w:t>Физминутки</w:t>
            </w:r>
            <w:r>
              <w:rPr>
                <w:spacing w:val="-4"/>
                <w:sz w:val="24"/>
              </w:rPr>
              <w:t xml:space="preserve"> </w:t>
            </w:r>
            <w:r>
              <w:rPr>
                <w:sz w:val="24"/>
              </w:rPr>
              <w:t>во</w:t>
            </w:r>
            <w:r>
              <w:rPr>
                <w:spacing w:val="-4"/>
                <w:sz w:val="24"/>
              </w:rPr>
              <w:t xml:space="preserve"> </w:t>
            </w:r>
            <w:r>
              <w:rPr>
                <w:sz w:val="24"/>
              </w:rPr>
              <w:t>время</w:t>
            </w:r>
            <w:r>
              <w:rPr>
                <w:spacing w:val="-2"/>
                <w:sz w:val="24"/>
              </w:rPr>
              <w:t xml:space="preserve"> </w:t>
            </w:r>
            <w:r>
              <w:rPr>
                <w:spacing w:val="-4"/>
                <w:sz w:val="24"/>
              </w:rPr>
              <w:t>НОД.</w:t>
            </w:r>
          </w:p>
        </w:tc>
        <w:tc>
          <w:tcPr>
            <w:tcW w:w="1985" w:type="dxa"/>
          </w:tcPr>
          <w:p w14:paraId="3C5C660B">
            <w:pPr>
              <w:pStyle w:val="9"/>
              <w:spacing w:line="268" w:lineRule="exact"/>
              <w:ind w:left="115"/>
              <w:rPr>
                <w:sz w:val="24"/>
              </w:rPr>
            </w:pPr>
            <w:r>
              <w:rPr>
                <w:sz w:val="24"/>
              </w:rPr>
              <w:t>В</w:t>
            </w:r>
            <w:r>
              <w:rPr>
                <w:spacing w:val="-3"/>
                <w:sz w:val="24"/>
              </w:rPr>
              <w:t xml:space="preserve"> </w:t>
            </w:r>
            <w:r>
              <w:rPr>
                <w:sz w:val="24"/>
              </w:rPr>
              <w:t>течение</w:t>
            </w:r>
            <w:r>
              <w:rPr>
                <w:spacing w:val="-2"/>
                <w:sz w:val="24"/>
              </w:rPr>
              <w:t xml:space="preserve"> всего</w:t>
            </w:r>
          </w:p>
          <w:p w14:paraId="6078854B">
            <w:pPr>
              <w:pStyle w:val="9"/>
              <w:spacing w:line="264" w:lineRule="exact"/>
              <w:ind w:left="115"/>
              <w:rPr>
                <w:sz w:val="24"/>
              </w:rPr>
            </w:pPr>
            <w:r>
              <w:rPr>
                <w:sz w:val="24"/>
              </w:rPr>
              <w:t>учебного</w:t>
            </w:r>
            <w:r>
              <w:rPr>
                <w:spacing w:val="-3"/>
                <w:sz w:val="24"/>
              </w:rPr>
              <w:t xml:space="preserve"> </w:t>
            </w:r>
            <w:r>
              <w:rPr>
                <w:spacing w:val="-2"/>
                <w:sz w:val="24"/>
              </w:rPr>
              <w:t>года.</w:t>
            </w:r>
          </w:p>
        </w:tc>
        <w:tc>
          <w:tcPr>
            <w:tcW w:w="1817" w:type="dxa"/>
          </w:tcPr>
          <w:p w14:paraId="773908A5">
            <w:pPr>
              <w:pStyle w:val="9"/>
              <w:spacing w:line="268" w:lineRule="exact"/>
              <w:ind w:left="115"/>
              <w:rPr>
                <w:sz w:val="24"/>
              </w:rPr>
            </w:pPr>
            <w:r>
              <w:rPr>
                <w:spacing w:val="-2"/>
                <w:sz w:val="24"/>
              </w:rPr>
              <w:t>Воспитатели</w:t>
            </w:r>
          </w:p>
        </w:tc>
      </w:tr>
      <w:tr w14:paraId="5C09E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672" w:type="dxa"/>
          </w:tcPr>
          <w:p w14:paraId="589964BF">
            <w:pPr>
              <w:pStyle w:val="9"/>
              <w:spacing w:line="270" w:lineRule="exact"/>
              <w:ind w:left="114"/>
              <w:rPr>
                <w:sz w:val="24"/>
              </w:rPr>
            </w:pPr>
            <w:r>
              <w:rPr>
                <w:spacing w:val="-5"/>
                <w:sz w:val="24"/>
              </w:rPr>
              <w:t>9.</w:t>
            </w:r>
          </w:p>
        </w:tc>
        <w:tc>
          <w:tcPr>
            <w:tcW w:w="5235" w:type="dxa"/>
          </w:tcPr>
          <w:p w14:paraId="79767520">
            <w:pPr>
              <w:pStyle w:val="9"/>
              <w:spacing w:line="270" w:lineRule="exact"/>
              <w:ind w:left="114"/>
              <w:rPr>
                <w:sz w:val="24"/>
              </w:rPr>
            </w:pPr>
            <w:r>
              <w:rPr>
                <w:sz w:val="24"/>
              </w:rPr>
              <w:t>НОД</w:t>
            </w:r>
            <w:r>
              <w:rPr>
                <w:spacing w:val="-3"/>
                <w:sz w:val="24"/>
              </w:rPr>
              <w:t xml:space="preserve"> </w:t>
            </w:r>
            <w:r>
              <w:rPr>
                <w:sz w:val="24"/>
              </w:rPr>
              <w:t>по</w:t>
            </w:r>
            <w:r>
              <w:rPr>
                <w:spacing w:val="-3"/>
                <w:sz w:val="24"/>
              </w:rPr>
              <w:t xml:space="preserve"> </w:t>
            </w:r>
            <w:r>
              <w:rPr>
                <w:sz w:val="24"/>
              </w:rPr>
              <w:t>физической</w:t>
            </w:r>
            <w:r>
              <w:rPr>
                <w:spacing w:val="-3"/>
                <w:sz w:val="24"/>
              </w:rPr>
              <w:t xml:space="preserve"> </w:t>
            </w:r>
            <w:r>
              <w:rPr>
                <w:spacing w:val="-2"/>
                <w:sz w:val="24"/>
              </w:rPr>
              <w:t>культуре</w:t>
            </w:r>
          </w:p>
        </w:tc>
        <w:tc>
          <w:tcPr>
            <w:tcW w:w="1985" w:type="dxa"/>
          </w:tcPr>
          <w:p w14:paraId="21225323">
            <w:pPr>
              <w:pStyle w:val="9"/>
              <w:spacing w:line="270" w:lineRule="exact"/>
              <w:ind w:left="115"/>
              <w:rPr>
                <w:sz w:val="24"/>
              </w:rPr>
            </w:pPr>
            <w:r>
              <w:rPr>
                <w:sz w:val="24"/>
              </w:rPr>
              <w:t>В</w:t>
            </w:r>
            <w:r>
              <w:rPr>
                <w:spacing w:val="-3"/>
                <w:sz w:val="24"/>
              </w:rPr>
              <w:t xml:space="preserve"> </w:t>
            </w:r>
            <w:r>
              <w:rPr>
                <w:sz w:val="24"/>
              </w:rPr>
              <w:t>течение</w:t>
            </w:r>
            <w:r>
              <w:rPr>
                <w:spacing w:val="-2"/>
                <w:sz w:val="24"/>
              </w:rPr>
              <w:t xml:space="preserve"> всего</w:t>
            </w:r>
          </w:p>
          <w:p w14:paraId="21FB9ACF">
            <w:pPr>
              <w:pStyle w:val="9"/>
              <w:spacing w:line="264" w:lineRule="exact"/>
              <w:ind w:left="115"/>
              <w:rPr>
                <w:sz w:val="24"/>
              </w:rPr>
            </w:pPr>
            <w:r>
              <w:rPr>
                <w:sz w:val="24"/>
              </w:rPr>
              <w:t>учебного</w:t>
            </w:r>
            <w:r>
              <w:rPr>
                <w:spacing w:val="-3"/>
                <w:sz w:val="24"/>
              </w:rPr>
              <w:t xml:space="preserve"> </w:t>
            </w:r>
            <w:r>
              <w:rPr>
                <w:spacing w:val="-2"/>
                <w:sz w:val="24"/>
              </w:rPr>
              <w:t>года.</w:t>
            </w:r>
          </w:p>
        </w:tc>
        <w:tc>
          <w:tcPr>
            <w:tcW w:w="1817" w:type="dxa"/>
          </w:tcPr>
          <w:p w14:paraId="166B7509">
            <w:pPr>
              <w:pStyle w:val="9"/>
              <w:spacing w:line="270" w:lineRule="exact"/>
              <w:ind w:left="115"/>
              <w:rPr>
                <w:sz w:val="24"/>
              </w:rPr>
            </w:pPr>
            <w:r>
              <w:rPr>
                <w:sz w:val="24"/>
              </w:rPr>
              <w:t>Педагог</w:t>
            </w:r>
            <w:r>
              <w:rPr>
                <w:spacing w:val="-6"/>
                <w:sz w:val="24"/>
              </w:rPr>
              <w:t xml:space="preserve"> </w:t>
            </w:r>
            <w:r>
              <w:rPr>
                <w:spacing w:val="-5"/>
                <w:sz w:val="24"/>
              </w:rPr>
              <w:t>по</w:t>
            </w:r>
          </w:p>
          <w:p w14:paraId="2A4CB486">
            <w:pPr>
              <w:pStyle w:val="9"/>
              <w:spacing w:line="264" w:lineRule="exact"/>
              <w:ind w:left="115"/>
              <w:rPr>
                <w:sz w:val="24"/>
              </w:rPr>
            </w:pPr>
            <w:r>
              <w:rPr>
                <w:spacing w:val="-2"/>
                <w:sz w:val="24"/>
              </w:rPr>
              <w:t>физкультуре</w:t>
            </w:r>
          </w:p>
        </w:tc>
      </w:tr>
      <w:tr w14:paraId="6E39C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72" w:type="dxa"/>
          </w:tcPr>
          <w:p w14:paraId="34EFAF19">
            <w:pPr>
              <w:pStyle w:val="9"/>
              <w:spacing w:line="268" w:lineRule="exact"/>
              <w:ind w:left="114"/>
              <w:rPr>
                <w:sz w:val="24"/>
              </w:rPr>
            </w:pPr>
            <w:r>
              <w:rPr>
                <w:spacing w:val="-5"/>
                <w:sz w:val="24"/>
              </w:rPr>
              <w:t>10.</w:t>
            </w:r>
          </w:p>
        </w:tc>
        <w:tc>
          <w:tcPr>
            <w:tcW w:w="5235" w:type="dxa"/>
          </w:tcPr>
          <w:p w14:paraId="0F5EA155">
            <w:pPr>
              <w:pStyle w:val="9"/>
              <w:spacing w:line="268" w:lineRule="exact"/>
              <w:ind w:left="114"/>
              <w:rPr>
                <w:sz w:val="24"/>
              </w:rPr>
            </w:pPr>
            <w:r>
              <w:rPr>
                <w:sz w:val="24"/>
              </w:rPr>
              <w:t>Ежедневные</w:t>
            </w:r>
            <w:r>
              <w:rPr>
                <w:spacing w:val="-6"/>
                <w:sz w:val="24"/>
              </w:rPr>
              <w:t xml:space="preserve"> </w:t>
            </w:r>
            <w:r>
              <w:rPr>
                <w:sz w:val="24"/>
              </w:rPr>
              <w:t>проветривания</w:t>
            </w:r>
            <w:r>
              <w:rPr>
                <w:spacing w:val="-4"/>
                <w:sz w:val="24"/>
              </w:rPr>
              <w:t xml:space="preserve"> </w:t>
            </w:r>
            <w:r>
              <w:rPr>
                <w:sz w:val="24"/>
              </w:rPr>
              <w:t>помещений,</w:t>
            </w:r>
            <w:r>
              <w:rPr>
                <w:spacing w:val="-4"/>
                <w:sz w:val="24"/>
              </w:rPr>
              <w:t xml:space="preserve"> </w:t>
            </w:r>
            <w:r>
              <w:rPr>
                <w:spacing w:val="-10"/>
                <w:sz w:val="24"/>
              </w:rPr>
              <w:t>в</w:t>
            </w:r>
          </w:p>
          <w:p w14:paraId="52C6BE6B">
            <w:pPr>
              <w:pStyle w:val="9"/>
              <w:spacing w:line="264" w:lineRule="exact"/>
              <w:ind w:left="114"/>
              <w:rPr>
                <w:sz w:val="24"/>
              </w:rPr>
            </w:pPr>
            <w:r>
              <w:rPr>
                <w:sz w:val="24"/>
              </w:rPr>
              <w:t>которых</w:t>
            </w:r>
            <w:r>
              <w:rPr>
                <w:spacing w:val="-5"/>
                <w:sz w:val="24"/>
              </w:rPr>
              <w:t xml:space="preserve"> </w:t>
            </w:r>
            <w:r>
              <w:rPr>
                <w:sz w:val="24"/>
              </w:rPr>
              <w:t>находятся</w:t>
            </w:r>
            <w:r>
              <w:rPr>
                <w:spacing w:val="-1"/>
                <w:sz w:val="24"/>
              </w:rPr>
              <w:t xml:space="preserve"> </w:t>
            </w:r>
            <w:r>
              <w:rPr>
                <w:spacing w:val="-4"/>
                <w:sz w:val="24"/>
              </w:rPr>
              <w:t>дети</w:t>
            </w:r>
          </w:p>
        </w:tc>
        <w:tc>
          <w:tcPr>
            <w:tcW w:w="1985" w:type="dxa"/>
          </w:tcPr>
          <w:p w14:paraId="519ED3BA">
            <w:pPr>
              <w:pStyle w:val="9"/>
              <w:spacing w:line="268" w:lineRule="exact"/>
              <w:ind w:left="115"/>
              <w:rPr>
                <w:sz w:val="24"/>
              </w:rPr>
            </w:pPr>
            <w:r>
              <w:rPr>
                <w:sz w:val="24"/>
              </w:rPr>
              <w:t>В</w:t>
            </w:r>
            <w:r>
              <w:rPr>
                <w:spacing w:val="-3"/>
                <w:sz w:val="24"/>
              </w:rPr>
              <w:t xml:space="preserve"> </w:t>
            </w:r>
            <w:r>
              <w:rPr>
                <w:sz w:val="24"/>
              </w:rPr>
              <w:t>течение</w:t>
            </w:r>
            <w:r>
              <w:rPr>
                <w:spacing w:val="-2"/>
                <w:sz w:val="24"/>
              </w:rPr>
              <w:t xml:space="preserve"> всего</w:t>
            </w:r>
          </w:p>
          <w:p w14:paraId="40E16426">
            <w:pPr>
              <w:pStyle w:val="9"/>
              <w:spacing w:line="264" w:lineRule="exact"/>
              <w:ind w:left="115"/>
              <w:rPr>
                <w:sz w:val="24"/>
              </w:rPr>
            </w:pPr>
            <w:r>
              <w:rPr>
                <w:sz w:val="24"/>
              </w:rPr>
              <w:t>учебного</w:t>
            </w:r>
            <w:r>
              <w:rPr>
                <w:spacing w:val="-3"/>
                <w:sz w:val="24"/>
              </w:rPr>
              <w:t xml:space="preserve"> </w:t>
            </w:r>
            <w:r>
              <w:rPr>
                <w:spacing w:val="-2"/>
                <w:sz w:val="24"/>
              </w:rPr>
              <w:t>года.</w:t>
            </w:r>
          </w:p>
        </w:tc>
        <w:tc>
          <w:tcPr>
            <w:tcW w:w="1817" w:type="dxa"/>
          </w:tcPr>
          <w:p w14:paraId="460C42F7">
            <w:pPr>
              <w:pStyle w:val="9"/>
              <w:spacing w:line="268" w:lineRule="exact"/>
              <w:ind w:left="115"/>
              <w:rPr>
                <w:sz w:val="24"/>
              </w:rPr>
            </w:pPr>
            <w:r>
              <w:rPr>
                <w:spacing w:val="-2"/>
                <w:sz w:val="24"/>
              </w:rPr>
              <w:t>Помощник</w:t>
            </w:r>
          </w:p>
          <w:p w14:paraId="00813D0F">
            <w:pPr>
              <w:pStyle w:val="9"/>
              <w:spacing w:line="264" w:lineRule="exact"/>
              <w:ind w:left="115"/>
              <w:rPr>
                <w:sz w:val="24"/>
              </w:rPr>
            </w:pPr>
            <w:r>
              <w:rPr>
                <w:spacing w:val="-2"/>
                <w:sz w:val="24"/>
              </w:rPr>
              <w:t>воспитателя</w:t>
            </w:r>
          </w:p>
        </w:tc>
      </w:tr>
      <w:tr w14:paraId="59E61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1" w:hRule="atLeast"/>
        </w:trPr>
        <w:tc>
          <w:tcPr>
            <w:tcW w:w="672" w:type="dxa"/>
          </w:tcPr>
          <w:p w14:paraId="7AFE6EBF">
            <w:pPr>
              <w:pStyle w:val="9"/>
              <w:spacing w:line="268" w:lineRule="exact"/>
              <w:ind w:left="114"/>
              <w:rPr>
                <w:sz w:val="24"/>
              </w:rPr>
            </w:pPr>
            <w:r>
              <w:rPr>
                <w:spacing w:val="-5"/>
                <w:sz w:val="24"/>
              </w:rPr>
              <w:t>11.</w:t>
            </w:r>
          </w:p>
        </w:tc>
        <w:tc>
          <w:tcPr>
            <w:tcW w:w="5235" w:type="dxa"/>
          </w:tcPr>
          <w:p w14:paraId="4629CEAC">
            <w:pPr>
              <w:pStyle w:val="9"/>
              <w:spacing w:line="268" w:lineRule="exact"/>
              <w:ind w:left="114"/>
              <w:rPr>
                <w:sz w:val="24"/>
              </w:rPr>
            </w:pPr>
            <w:r>
              <w:rPr>
                <w:sz w:val="24"/>
              </w:rPr>
              <w:t>Соблюдение</w:t>
            </w:r>
            <w:r>
              <w:rPr>
                <w:spacing w:val="-5"/>
                <w:sz w:val="24"/>
              </w:rPr>
              <w:t xml:space="preserve"> </w:t>
            </w:r>
            <w:r>
              <w:rPr>
                <w:sz w:val="24"/>
              </w:rPr>
              <w:t>режима</w:t>
            </w:r>
            <w:r>
              <w:rPr>
                <w:spacing w:val="-4"/>
                <w:sz w:val="24"/>
              </w:rPr>
              <w:t xml:space="preserve"> дня.</w:t>
            </w:r>
          </w:p>
        </w:tc>
        <w:tc>
          <w:tcPr>
            <w:tcW w:w="1985" w:type="dxa"/>
          </w:tcPr>
          <w:p w14:paraId="371E779F">
            <w:pPr>
              <w:pStyle w:val="9"/>
              <w:spacing w:line="268" w:lineRule="exact"/>
              <w:ind w:left="115"/>
              <w:rPr>
                <w:sz w:val="24"/>
              </w:rPr>
            </w:pPr>
            <w:r>
              <w:rPr>
                <w:sz w:val="24"/>
              </w:rPr>
              <w:t>В</w:t>
            </w:r>
            <w:r>
              <w:rPr>
                <w:spacing w:val="-3"/>
                <w:sz w:val="24"/>
              </w:rPr>
              <w:t xml:space="preserve"> </w:t>
            </w:r>
            <w:r>
              <w:rPr>
                <w:sz w:val="24"/>
              </w:rPr>
              <w:t>течение</w:t>
            </w:r>
            <w:r>
              <w:rPr>
                <w:spacing w:val="-2"/>
                <w:sz w:val="24"/>
              </w:rPr>
              <w:t xml:space="preserve"> всего</w:t>
            </w:r>
          </w:p>
          <w:p w14:paraId="473FFA66">
            <w:pPr>
              <w:pStyle w:val="9"/>
              <w:spacing w:line="264" w:lineRule="exact"/>
              <w:ind w:left="115"/>
              <w:rPr>
                <w:sz w:val="24"/>
              </w:rPr>
            </w:pPr>
            <w:r>
              <w:rPr>
                <w:sz w:val="24"/>
              </w:rPr>
              <w:t>учебного</w:t>
            </w:r>
            <w:r>
              <w:rPr>
                <w:spacing w:val="-2"/>
                <w:sz w:val="24"/>
              </w:rPr>
              <w:t xml:space="preserve"> </w:t>
            </w:r>
            <w:r>
              <w:rPr>
                <w:spacing w:val="-4"/>
                <w:sz w:val="24"/>
              </w:rPr>
              <w:t>года</w:t>
            </w:r>
          </w:p>
        </w:tc>
        <w:tc>
          <w:tcPr>
            <w:tcW w:w="1817" w:type="dxa"/>
          </w:tcPr>
          <w:p w14:paraId="24E87030">
            <w:pPr>
              <w:pStyle w:val="9"/>
              <w:spacing w:line="268" w:lineRule="exact"/>
              <w:ind w:left="115"/>
              <w:rPr>
                <w:sz w:val="24"/>
              </w:rPr>
            </w:pPr>
            <w:r>
              <w:rPr>
                <w:spacing w:val="-2"/>
                <w:sz w:val="24"/>
              </w:rPr>
              <w:t>Воспитатели</w:t>
            </w:r>
          </w:p>
        </w:tc>
      </w:tr>
      <w:tr w14:paraId="451A2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672" w:type="dxa"/>
          </w:tcPr>
          <w:p w14:paraId="29F7EA54">
            <w:pPr>
              <w:pStyle w:val="9"/>
              <w:spacing w:line="268" w:lineRule="exact"/>
              <w:ind w:left="114"/>
              <w:rPr>
                <w:sz w:val="24"/>
              </w:rPr>
            </w:pPr>
            <w:r>
              <w:rPr>
                <w:spacing w:val="-5"/>
                <w:sz w:val="24"/>
              </w:rPr>
              <w:t>12.</w:t>
            </w:r>
          </w:p>
        </w:tc>
        <w:tc>
          <w:tcPr>
            <w:tcW w:w="5235" w:type="dxa"/>
          </w:tcPr>
          <w:p w14:paraId="54A76252">
            <w:pPr>
              <w:pStyle w:val="9"/>
              <w:spacing w:line="268" w:lineRule="exact"/>
              <w:ind w:left="114"/>
              <w:rPr>
                <w:sz w:val="24"/>
              </w:rPr>
            </w:pPr>
            <w:r>
              <w:rPr>
                <w:sz w:val="24"/>
              </w:rPr>
              <w:t>Совместно</w:t>
            </w:r>
            <w:r>
              <w:rPr>
                <w:spacing w:val="-6"/>
                <w:sz w:val="24"/>
              </w:rPr>
              <w:t xml:space="preserve"> </w:t>
            </w:r>
            <w:r>
              <w:rPr>
                <w:sz w:val="24"/>
              </w:rPr>
              <w:t>с</w:t>
            </w:r>
            <w:r>
              <w:rPr>
                <w:spacing w:val="-4"/>
                <w:sz w:val="24"/>
              </w:rPr>
              <w:t xml:space="preserve"> </w:t>
            </w:r>
            <w:r>
              <w:rPr>
                <w:sz w:val="24"/>
              </w:rPr>
              <w:t>родителями</w:t>
            </w:r>
            <w:r>
              <w:rPr>
                <w:spacing w:val="-4"/>
                <w:sz w:val="24"/>
              </w:rPr>
              <w:t xml:space="preserve"> </w:t>
            </w:r>
            <w:r>
              <w:rPr>
                <w:spacing w:val="-2"/>
                <w:sz w:val="24"/>
              </w:rPr>
              <w:t>проводим</w:t>
            </w:r>
          </w:p>
          <w:p w14:paraId="0EE0F711">
            <w:pPr>
              <w:pStyle w:val="9"/>
              <w:spacing w:line="266" w:lineRule="exact"/>
              <w:ind w:left="114"/>
              <w:rPr>
                <w:sz w:val="24"/>
              </w:rPr>
            </w:pPr>
            <w:r>
              <w:rPr>
                <w:sz w:val="24"/>
              </w:rPr>
              <w:t>оздоровительные</w:t>
            </w:r>
            <w:r>
              <w:rPr>
                <w:spacing w:val="-11"/>
                <w:sz w:val="24"/>
              </w:rPr>
              <w:t xml:space="preserve"> </w:t>
            </w:r>
            <w:r>
              <w:rPr>
                <w:spacing w:val="-2"/>
                <w:sz w:val="24"/>
              </w:rPr>
              <w:t>мероприятия.</w:t>
            </w:r>
          </w:p>
        </w:tc>
        <w:tc>
          <w:tcPr>
            <w:tcW w:w="1985" w:type="dxa"/>
          </w:tcPr>
          <w:p w14:paraId="02C2D4ED">
            <w:pPr>
              <w:pStyle w:val="9"/>
              <w:spacing w:line="268" w:lineRule="exact"/>
              <w:ind w:left="115"/>
              <w:rPr>
                <w:sz w:val="24"/>
              </w:rPr>
            </w:pPr>
            <w:r>
              <w:rPr>
                <w:sz w:val="24"/>
              </w:rPr>
              <w:t>В</w:t>
            </w:r>
            <w:r>
              <w:rPr>
                <w:spacing w:val="-3"/>
                <w:sz w:val="24"/>
              </w:rPr>
              <w:t xml:space="preserve"> </w:t>
            </w:r>
            <w:r>
              <w:rPr>
                <w:sz w:val="24"/>
              </w:rPr>
              <w:t>течение</w:t>
            </w:r>
            <w:r>
              <w:rPr>
                <w:spacing w:val="-2"/>
                <w:sz w:val="24"/>
              </w:rPr>
              <w:t xml:space="preserve"> всего</w:t>
            </w:r>
          </w:p>
          <w:p w14:paraId="496ADD91">
            <w:pPr>
              <w:pStyle w:val="9"/>
              <w:spacing w:line="266" w:lineRule="exact"/>
              <w:ind w:left="115"/>
              <w:rPr>
                <w:sz w:val="24"/>
              </w:rPr>
            </w:pPr>
            <w:r>
              <w:rPr>
                <w:sz w:val="24"/>
              </w:rPr>
              <w:t>учебного</w:t>
            </w:r>
            <w:r>
              <w:rPr>
                <w:spacing w:val="-3"/>
                <w:sz w:val="24"/>
              </w:rPr>
              <w:t xml:space="preserve"> </w:t>
            </w:r>
            <w:r>
              <w:rPr>
                <w:spacing w:val="-2"/>
                <w:sz w:val="24"/>
              </w:rPr>
              <w:t>года.</w:t>
            </w:r>
          </w:p>
        </w:tc>
        <w:tc>
          <w:tcPr>
            <w:tcW w:w="1817" w:type="dxa"/>
          </w:tcPr>
          <w:p w14:paraId="59F20C9E">
            <w:pPr>
              <w:pStyle w:val="9"/>
              <w:spacing w:line="268" w:lineRule="exact"/>
              <w:ind w:left="115"/>
              <w:rPr>
                <w:sz w:val="24"/>
              </w:rPr>
            </w:pPr>
            <w:r>
              <w:rPr>
                <w:spacing w:val="-2"/>
                <w:sz w:val="24"/>
              </w:rPr>
              <w:t>Воспитатели</w:t>
            </w:r>
          </w:p>
        </w:tc>
      </w:tr>
    </w:tbl>
    <w:p w14:paraId="2067F6B7">
      <w:pPr>
        <w:pStyle w:val="6"/>
        <w:spacing w:before="54"/>
        <w:ind w:left="0" w:firstLine="0"/>
        <w:jc w:val="left"/>
      </w:pPr>
    </w:p>
    <w:p w14:paraId="15AB423D">
      <w:pPr>
        <w:pStyle w:val="8"/>
        <w:numPr>
          <w:ilvl w:val="1"/>
          <w:numId w:val="175"/>
        </w:numPr>
        <w:tabs>
          <w:tab w:val="left" w:pos="1271"/>
        </w:tabs>
        <w:spacing w:before="0" w:after="0" w:line="274" w:lineRule="exact"/>
        <w:ind w:left="1271" w:right="0" w:hanging="420"/>
        <w:jc w:val="both"/>
        <w:rPr>
          <w:b/>
          <w:sz w:val="24"/>
        </w:rPr>
      </w:pPr>
      <w:r>
        <w:rPr>
          <w:b/>
          <w:sz w:val="24"/>
        </w:rPr>
        <w:t>План</w:t>
      </w:r>
      <w:r>
        <w:rPr>
          <w:b/>
          <w:spacing w:val="-8"/>
          <w:sz w:val="24"/>
        </w:rPr>
        <w:t xml:space="preserve"> </w:t>
      </w:r>
      <w:r>
        <w:rPr>
          <w:b/>
          <w:sz w:val="24"/>
        </w:rPr>
        <w:t>традиционных</w:t>
      </w:r>
      <w:r>
        <w:rPr>
          <w:b/>
          <w:spacing w:val="-6"/>
          <w:sz w:val="24"/>
        </w:rPr>
        <w:t xml:space="preserve"> </w:t>
      </w:r>
      <w:r>
        <w:rPr>
          <w:b/>
          <w:sz w:val="24"/>
        </w:rPr>
        <w:t>событий,</w:t>
      </w:r>
      <w:r>
        <w:rPr>
          <w:b/>
          <w:spacing w:val="-6"/>
          <w:sz w:val="24"/>
        </w:rPr>
        <w:t xml:space="preserve"> </w:t>
      </w:r>
      <w:r>
        <w:rPr>
          <w:b/>
          <w:sz w:val="24"/>
        </w:rPr>
        <w:t>праздников,</w:t>
      </w:r>
      <w:r>
        <w:rPr>
          <w:b/>
          <w:spacing w:val="-5"/>
          <w:sz w:val="24"/>
        </w:rPr>
        <w:t xml:space="preserve"> </w:t>
      </w:r>
      <w:r>
        <w:rPr>
          <w:b/>
          <w:spacing w:val="-2"/>
          <w:sz w:val="24"/>
        </w:rPr>
        <w:t>мероприятий</w:t>
      </w:r>
    </w:p>
    <w:p w14:paraId="626525F9">
      <w:pPr>
        <w:pStyle w:val="6"/>
        <w:spacing w:line="274" w:lineRule="exact"/>
        <w:ind w:left="851" w:firstLine="0"/>
      </w:pPr>
      <w:r>
        <w:t>В</w:t>
      </w:r>
      <w:r>
        <w:rPr>
          <w:spacing w:val="40"/>
        </w:rPr>
        <w:t xml:space="preserve">  </w:t>
      </w:r>
      <w:r>
        <w:t>соответствии</w:t>
      </w:r>
      <w:r>
        <w:rPr>
          <w:spacing w:val="44"/>
        </w:rPr>
        <w:t xml:space="preserve">  </w:t>
      </w:r>
      <w:r>
        <w:t>с</w:t>
      </w:r>
      <w:r>
        <w:rPr>
          <w:spacing w:val="43"/>
        </w:rPr>
        <w:t xml:space="preserve">  </w:t>
      </w:r>
      <w:r>
        <w:t>требованиями</w:t>
      </w:r>
      <w:r>
        <w:rPr>
          <w:spacing w:val="44"/>
        </w:rPr>
        <w:t xml:space="preserve">  </w:t>
      </w:r>
      <w:r>
        <w:t>ФГОС</w:t>
      </w:r>
      <w:r>
        <w:rPr>
          <w:spacing w:val="44"/>
        </w:rPr>
        <w:t xml:space="preserve">  </w:t>
      </w:r>
      <w:r>
        <w:t>ДО,</w:t>
      </w:r>
      <w:r>
        <w:rPr>
          <w:spacing w:val="44"/>
        </w:rPr>
        <w:t xml:space="preserve">  </w:t>
      </w:r>
      <w:r>
        <w:t>в</w:t>
      </w:r>
      <w:r>
        <w:rPr>
          <w:spacing w:val="43"/>
        </w:rPr>
        <w:t xml:space="preserve">  </w:t>
      </w:r>
      <w:r>
        <w:t>программу</w:t>
      </w:r>
      <w:r>
        <w:rPr>
          <w:spacing w:val="41"/>
        </w:rPr>
        <w:t xml:space="preserve">  </w:t>
      </w:r>
      <w:r>
        <w:t>включен</w:t>
      </w:r>
      <w:r>
        <w:rPr>
          <w:spacing w:val="45"/>
        </w:rPr>
        <w:t xml:space="preserve">  </w:t>
      </w:r>
      <w:r>
        <w:rPr>
          <w:spacing w:val="-2"/>
        </w:rPr>
        <w:t>раздел</w:t>
      </w:r>
    </w:p>
    <w:p w14:paraId="44EB3914">
      <w:pPr>
        <w:pStyle w:val="6"/>
        <w:ind w:left="285" w:right="423" w:firstLine="0"/>
      </w:pPr>
      <w:r>
        <w:t xml:space="preserve">«Культурно-досуговая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w:t>
      </w:r>
      <w:r>
        <w:rPr>
          <w:spacing w:val="-2"/>
        </w:rPr>
        <w:t>себя.</w:t>
      </w:r>
    </w:p>
    <w:p w14:paraId="0329A8F3">
      <w:pPr>
        <w:pStyle w:val="6"/>
        <w:ind w:left="285" w:right="428"/>
      </w:pPr>
      <w:r>
        <w:rPr>
          <w:b/>
        </w:rPr>
        <w:t xml:space="preserve">Отдых. </w:t>
      </w:r>
      <w:r>
        <w:t>Поощрять желание детей в свободное время заниматься интересной самостоятельной деятельностью, любоваться красотой природных явлений: слушать</w:t>
      </w:r>
      <w:r>
        <w:rPr>
          <w:spacing w:val="40"/>
        </w:rPr>
        <w:t xml:space="preserve"> </w:t>
      </w:r>
      <w:r>
        <w:t>пение птиц, шум дождя, музыку, мастерить, рисовать, музицировать и т. д.</w:t>
      </w:r>
    </w:p>
    <w:p w14:paraId="2BE4CCDB">
      <w:pPr>
        <w:pStyle w:val="6"/>
        <w:spacing w:before="1"/>
        <w:ind w:left="285" w:right="424"/>
      </w:pPr>
      <w:r>
        <w:rPr>
          <w:b/>
        </w:rPr>
        <w:t xml:space="preserve">Развлечения. </w:t>
      </w:r>
      <w:r>
        <w:t>Создавать условия для самостоятельной деятельности детей, отдыха</w:t>
      </w:r>
      <w:r>
        <w:rPr>
          <w:spacing w:val="-1"/>
        </w:rPr>
        <w:t xml:space="preserve"> </w:t>
      </w:r>
      <w:r>
        <w:t>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14:paraId="604FCECA">
      <w:pPr>
        <w:pStyle w:val="6"/>
        <w:ind w:left="851" w:firstLine="0"/>
      </w:pPr>
      <w:r>
        <w:t>Осуществлять</w:t>
      </w:r>
      <w:r>
        <w:rPr>
          <w:spacing w:val="-7"/>
        </w:rPr>
        <w:t xml:space="preserve"> </w:t>
      </w:r>
      <w:r>
        <w:t>патриотическое</w:t>
      </w:r>
      <w:r>
        <w:rPr>
          <w:spacing w:val="-6"/>
        </w:rPr>
        <w:t xml:space="preserve"> </w:t>
      </w:r>
      <w:r>
        <w:t>и</w:t>
      </w:r>
      <w:r>
        <w:rPr>
          <w:spacing w:val="-5"/>
        </w:rPr>
        <w:t xml:space="preserve"> </w:t>
      </w:r>
      <w:r>
        <w:t>нравственное</w:t>
      </w:r>
      <w:r>
        <w:rPr>
          <w:spacing w:val="-5"/>
        </w:rPr>
        <w:t xml:space="preserve"> </w:t>
      </w:r>
      <w:r>
        <w:rPr>
          <w:spacing w:val="-2"/>
        </w:rPr>
        <w:t>воспитание.</w:t>
      </w:r>
    </w:p>
    <w:p w14:paraId="28F7620D">
      <w:pPr>
        <w:pStyle w:val="6"/>
        <w:ind w:left="285" w:right="428"/>
      </w:pPr>
      <w:r>
        <w:t>Приобщать к художественной культуре. Развивать умение и желание заниматься интересным творческим делом (рисовать, лепить и т. д.).</w:t>
      </w:r>
    </w:p>
    <w:p w14:paraId="4FD7C1BE">
      <w:pPr>
        <w:pStyle w:val="6"/>
        <w:ind w:left="285" w:right="419"/>
      </w:pPr>
      <w:r>
        <w:rPr>
          <w:b/>
        </w:rPr>
        <w:t xml:space="preserve">Праздники. </w:t>
      </w:r>
      <w:r>
        <w:t>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w:t>
      </w:r>
      <w:r>
        <w:rPr>
          <w:spacing w:val="40"/>
        </w:rPr>
        <w:t xml:space="preserve"> </w:t>
      </w:r>
      <w:r>
        <w:t>стране. Воспитывать любовь к Родине. Организовывать утренники, посвященные Новому году, 8 Марта, Дню защитника Отечества, праздникам народного календаря. Самостоятельная деятельность. Содействовать</w:t>
      </w:r>
      <w:r>
        <w:rPr>
          <w:spacing w:val="34"/>
        </w:rPr>
        <w:t xml:space="preserve"> </w:t>
      </w:r>
      <w:r>
        <w:t>развитию</w:t>
      </w:r>
      <w:r>
        <w:rPr>
          <w:spacing w:val="37"/>
        </w:rPr>
        <w:t xml:space="preserve"> </w:t>
      </w:r>
      <w:r>
        <w:t>индивидуальных</w:t>
      </w:r>
      <w:r>
        <w:rPr>
          <w:spacing w:val="35"/>
        </w:rPr>
        <w:t xml:space="preserve"> </w:t>
      </w:r>
      <w:r>
        <w:t>предпочтений</w:t>
      </w:r>
      <w:r>
        <w:rPr>
          <w:spacing w:val="35"/>
        </w:rPr>
        <w:t xml:space="preserve"> </w:t>
      </w:r>
      <w:r>
        <w:t>в</w:t>
      </w:r>
      <w:r>
        <w:rPr>
          <w:spacing w:val="33"/>
        </w:rPr>
        <w:t xml:space="preserve"> </w:t>
      </w:r>
      <w:r>
        <w:t>выборе</w:t>
      </w:r>
      <w:r>
        <w:rPr>
          <w:spacing w:val="33"/>
        </w:rPr>
        <w:t xml:space="preserve"> </w:t>
      </w:r>
      <w:r>
        <w:t>разнообразных</w:t>
      </w:r>
      <w:r>
        <w:rPr>
          <w:spacing w:val="36"/>
        </w:rPr>
        <w:t xml:space="preserve"> </w:t>
      </w:r>
      <w:r>
        <w:t>видов</w:t>
      </w:r>
    </w:p>
    <w:p w14:paraId="1ADEC45D">
      <w:pPr>
        <w:pStyle w:val="6"/>
        <w:spacing w:after="0"/>
        <w:sectPr>
          <w:type w:val="continuous"/>
          <w:pgSz w:w="11920" w:h="16850"/>
          <w:pgMar w:top="1120" w:right="425" w:bottom="1620" w:left="1417" w:header="0" w:footer="1358" w:gutter="0"/>
          <w:cols w:space="720" w:num="1"/>
        </w:sectPr>
      </w:pPr>
    </w:p>
    <w:p w14:paraId="43001981">
      <w:pPr>
        <w:pStyle w:val="6"/>
        <w:spacing w:before="64"/>
        <w:ind w:left="285" w:right="425" w:firstLine="0"/>
      </w:pPr>
      <w:r>
        <w:t>деятельности, занятий различного содержания (познавательного, спортивного, художественного, трудового).</w:t>
      </w:r>
    </w:p>
    <w:p w14:paraId="31CACC25">
      <w:pPr>
        <w:pStyle w:val="6"/>
        <w:ind w:left="851" w:firstLine="0"/>
      </w:pPr>
      <w:r>
        <w:t>Формировать</w:t>
      </w:r>
      <w:r>
        <w:rPr>
          <w:spacing w:val="-7"/>
        </w:rPr>
        <w:t xml:space="preserve"> </w:t>
      </w:r>
      <w:r>
        <w:t>творческие</w:t>
      </w:r>
      <w:r>
        <w:rPr>
          <w:spacing w:val="-4"/>
        </w:rPr>
        <w:t xml:space="preserve"> </w:t>
      </w:r>
      <w:r>
        <w:t>наклонности</w:t>
      </w:r>
      <w:r>
        <w:rPr>
          <w:spacing w:val="-4"/>
        </w:rPr>
        <w:t xml:space="preserve"> </w:t>
      </w:r>
      <w:r>
        <w:t>каждого</w:t>
      </w:r>
      <w:r>
        <w:rPr>
          <w:spacing w:val="-4"/>
        </w:rPr>
        <w:t xml:space="preserve"> </w:t>
      </w:r>
      <w:r>
        <w:rPr>
          <w:spacing w:val="-2"/>
        </w:rPr>
        <w:t>ребенка.</w:t>
      </w:r>
    </w:p>
    <w:p w14:paraId="71F3C498">
      <w:pPr>
        <w:pStyle w:val="6"/>
        <w:ind w:left="285" w:right="424"/>
      </w:pPr>
      <w:r>
        <w:t>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14:paraId="44938D61">
      <w:pPr>
        <w:pStyle w:val="6"/>
        <w:spacing w:before="9"/>
        <w:ind w:left="0" w:firstLine="0"/>
        <w:jc w:val="left"/>
      </w:pPr>
    </w:p>
    <w:p w14:paraId="0A4709C4">
      <w:pPr>
        <w:spacing w:before="0" w:line="235" w:lineRule="auto"/>
        <w:ind w:left="851" w:right="2785" w:firstLine="0"/>
        <w:jc w:val="both"/>
        <w:rPr>
          <w:sz w:val="24"/>
        </w:rPr>
      </w:pPr>
      <w:r>
        <w:rPr>
          <w:b/>
          <w:sz w:val="24"/>
        </w:rPr>
        <w:t>Перечень событий, праздников и мероприятий</w:t>
      </w:r>
      <w:r>
        <w:rPr>
          <w:b/>
          <w:spacing w:val="40"/>
          <w:sz w:val="24"/>
        </w:rPr>
        <w:t xml:space="preserve"> </w:t>
      </w:r>
      <w:r>
        <w:rPr>
          <w:b/>
          <w:sz w:val="24"/>
        </w:rPr>
        <w:t>Праздники.</w:t>
      </w:r>
      <w:r>
        <w:rPr>
          <w:b/>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4"/>
          <w:sz w:val="24"/>
        </w:rPr>
        <w:t xml:space="preserve"> </w:t>
      </w:r>
      <w:r>
        <w:rPr>
          <w:sz w:val="24"/>
        </w:rPr>
        <w:t>планом</w:t>
      </w:r>
      <w:r>
        <w:rPr>
          <w:spacing w:val="-4"/>
          <w:sz w:val="24"/>
        </w:rPr>
        <w:t xml:space="preserve"> </w:t>
      </w:r>
      <w:r>
        <w:rPr>
          <w:sz w:val="24"/>
        </w:rPr>
        <w:t>воспитательной</w:t>
      </w:r>
      <w:r>
        <w:rPr>
          <w:spacing w:val="-3"/>
          <w:sz w:val="24"/>
        </w:rPr>
        <w:t xml:space="preserve"> </w:t>
      </w:r>
      <w:r>
        <w:rPr>
          <w:spacing w:val="-2"/>
          <w:sz w:val="24"/>
        </w:rPr>
        <w:t>работы.</w:t>
      </w:r>
    </w:p>
    <w:p w14:paraId="54056ACD">
      <w:pPr>
        <w:spacing w:before="2"/>
        <w:ind w:left="285" w:right="426" w:firstLine="566"/>
        <w:jc w:val="both"/>
        <w:rPr>
          <w:sz w:val="24"/>
        </w:rPr>
      </w:pPr>
      <w:r>
        <w:rPr>
          <w:b/>
          <w:sz w:val="24"/>
        </w:rPr>
        <w:t>Тематические</w:t>
      </w:r>
      <w:r>
        <w:rPr>
          <w:b/>
          <w:spacing w:val="-1"/>
          <w:sz w:val="24"/>
        </w:rPr>
        <w:t xml:space="preserve"> </w:t>
      </w:r>
      <w:r>
        <w:rPr>
          <w:b/>
          <w:sz w:val="24"/>
        </w:rPr>
        <w:t>праздники и</w:t>
      </w:r>
      <w:r>
        <w:rPr>
          <w:b/>
          <w:spacing w:val="-2"/>
          <w:sz w:val="24"/>
        </w:rPr>
        <w:t xml:space="preserve"> </w:t>
      </w:r>
      <w:r>
        <w:rPr>
          <w:b/>
          <w:sz w:val="24"/>
        </w:rPr>
        <w:t xml:space="preserve">развлечения. </w:t>
      </w:r>
      <w:r>
        <w:rPr>
          <w:sz w:val="24"/>
        </w:rPr>
        <w:t>В соответствии с</w:t>
      </w:r>
      <w:r>
        <w:rPr>
          <w:spacing w:val="-1"/>
          <w:sz w:val="24"/>
        </w:rPr>
        <w:t xml:space="preserve"> </w:t>
      </w:r>
      <w:r>
        <w:rPr>
          <w:sz w:val="24"/>
        </w:rPr>
        <w:t>планом</w:t>
      </w:r>
      <w:r>
        <w:rPr>
          <w:spacing w:val="-1"/>
          <w:sz w:val="24"/>
        </w:rPr>
        <w:t xml:space="preserve"> </w:t>
      </w:r>
      <w:r>
        <w:rPr>
          <w:sz w:val="24"/>
        </w:rPr>
        <w:t xml:space="preserve">воспитательной </w:t>
      </w:r>
      <w:r>
        <w:rPr>
          <w:spacing w:val="-2"/>
          <w:sz w:val="24"/>
        </w:rPr>
        <w:t>работы.</w:t>
      </w:r>
    </w:p>
    <w:p w14:paraId="2CE96445">
      <w:pPr>
        <w:spacing w:before="0"/>
        <w:ind w:left="851" w:right="0" w:firstLine="0"/>
        <w:jc w:val="both"/>
        <w:rPr>
          <w:sz w:val="24"/>
        </w:rPr>
      </w:pPr>
      <w:r>
        <w:rPr>
          <w:b/>
          <w:sz w:val="24"/>
        </w:rPr>
        <w:t>Театрализованные</w:t>
      </w:r>
      <w:r>
        <w:rPr>
          <w:b/>
          <w:spacing w:val="44"/>
          <w:sz w:val="24"/>
        </w:rPr>
        <w:t xml:space="preserve">  </w:t>
      </w:r>
      <w:r>
        <w:rPr>
          <w:b/>
          <w:sz w:val="24"/>
        </w:rPr>
        <w:t>представления.</w:t>
      </w:r>
      <w:r>
        <w:rPr>
          <w:b/>
          <w:spacing w:val="46"/>
          <w:sz w:val="24"/>
        </w:rPr>
        <w:t xml:space="preserve">  </w:t>
      </w:r>
      <w:r>
        <w:rPr>
          <w:sz w:val="24"/>
        </w:rPr>
        <w:t>По</w:t>
      </w:r>
      <w:r>
        <w:rPr>
          <w:spacing w:val="44"/>
          <w:sz w:val="24"/>
        </w:rPr>
        <w:t xml:space="preserve">  </w:t>
      </w:r>
      <w:r>
        <w:rPr>
          <w:sz w:val="24"/>
        </w:rPr>
        <w:t>сюжетам</w:t>
      </w:r>
      <w:r>
        <w:rPr>
          <w:spacing w:val="44"/>
          <w:sz w:val="24"/>
        </w:rPr>
        <w:t xml:space="preserve">  </w:t>
      </w:r>
      <w:r>
        <w:rPr>
          <w:sz w:val="24"/>
        </w:rPr>
        <w:t>русских</w:t>
      </w:r>
      <w:r>
        <w:rPr>
          <w:spacing w:val="45"/>
          <w:sz w:val="24"/>
        </w:rPr>
        <w:t xml:space="preserve">  </w:t>
      </w:r>
      <w:r>
        <w:rPr>
          <w:sz w:val="24"/>
        </w:rPr>
        <w:t>народных</w:t>
      </w:r>
      <w:r>
        <w:rPr>
          <w:spacing w:val="44"/>
          <w:sz w:val="24"/>
        </w:rPr>
        <w:t xml:space="preserve">  </w:t>
      </w:r>
      <w:r>
        <w:rPr>
          <w:spacing w:val="-2"/>
          <w:sz w:val="24"/>
        </w:rPr>
        <w:t>сказок:</w:t>
      </w:r>
    </w:p>
    <w:p w14:paraId="4C8BBBFF">
      <w:pPr>
        <w:pStyle w:val="6"/>
        <w:spacing w:before="1"/>
        <w:ind w:left="285" w:right="424" w:firstLine="0"/>
      </w:pPr>
      <w:r>
        <w:t>«Лисичка со скалочкой», «Три медведя» Обновки», «Маша-растеряша», «Гуси-лебеди» и т. д. Русское народное творчество. «Загадки», «Любимые народные игры», «Бабушкины сказки», «Пословицы и поговорки», «Любимые сказки», «Русские народные игры», «В гостях у сказки».</w:t>
      </w:r>
    </w:p>
    <w:p w14:paraId="2AE0B7BD">
      <w:pPr>
        <w:spacing w:before="0"/>
        <w:ind w:left="851" w:right="0" w:firstLine="0"/>
        <w:jc w:val="both"/>
        <w:rPr>
          <w:sz w:val="24"/>
        </w:rPr>
      </w:pPr>
      <w:r>
        <w:rPr>
          <w:b/>
          <w:sz w:val="24"/>
        </w:rPr>
        <w:t>Концерты.</w:t>
      </w:r>
      <w:r>
        <w:rPr>
          <w:b/>
          <w:spacing w:val="-5"/>
          <w:sz w:val="24"/>
        </w:rPr>
        <w:t xml:space="preserve"> </w:t>
      </w:r>
      <w:r>
        <w:rPr>
          <w:sz w:val="24"/>
        </w:rPr>
        <w:t>«Мы</w:t>
      </w:r>
      <w:r>
        <w:rPr>
          <w:spacing w:val="-5"/>
          <w:sz w:val="24"/>
        </w:rPr>
        <w:t xml:space="preserve"> </w:t>
      </w:r>
      <w:r>
        <w:rPr>
          <w:sz w:val="24"/>
        </w:rPr>
        <w:t>слушаем</w:t>
      </w:r>
      <w:r>
        <w:rPr>
          <w:spacing w:val="-6"/>
          <w:sz w:val="24"/>
        </w:rPr>
        <w:t xml:space="preserve"> </w:t>
      </w:r>
      <w:r>
        <w:rPr>
          <w:sz w:val="24"/>
        </w:rPr>
        <w:t>музыку», «Любимые</w:t>
      </w:r>
      <w:r>
        <w:rPr>
          <w:spacing w:val="-5"/>
          <w:sz w:val="24"/>
        </w:rPr>
        <w:t xml:space="preserve"> </w:t>
      </w:r>
      <w:r>
        <w:rPr>
          <w:spacing w:val="-2"/>
          <w:sz w:val="24"/>
        </w:rPr>
        <w:t>песни».</w:t>
      </w:r>
    </w:p>
    <w:p w14:paraId="6FC65C0A">
      <w:pPr>
        <w:spacing w:before="0"/>
        <w:ind w:left="285" w:right="423" w:firstLine="566"/>
        <w:jc w:val="both"/>
        <w:rPr>
          <w:sz w:val="24"/>
        </w:rPr>
      </w:pPr>
      <w:r>
        <w:rPr>
          <w:b/>
          <w:sz w:val="24"/>
        </w:rPr>
        <w:t>Спортивные развлечения. «</w:t>
      </w:r>
      <w:r>
        <w:rPr>
          <w:sz w:val="24"/>
        </w:rPr>
        <w:t>Мы едем, едем, едем…», «Веселые старты», «Здоровье дарит Айболит».</w:t>
      </w:r>
    </w:p>
    <w:p w14:paraId="0AE5B2B6">
      <w:pPr>
        <w:pStyle w:val="6"/>
        <w:ind w:left="285" w:right="427"/>
      </w:pPr>
      <w:r>
        <w:rPr>
          <w:b/>
        </w:rPr>
        <w:t xml:space="preserve">Забавы. </w:t>
      </w:r>
      <w:r>
        <w:t>«Пальчики шагают», «Дождик», «Чок да чок», муз. Е. Макшанцевой;</w:t>
      </w:r>
      <w:r>
        <w:rPr>
          <w:spacing w:val="80"/>
        </w:rPr>
        <w:t xml:space="preserve"> </w:t>
      </w:r>
      <w:r>
        <w:t>забавы с красками и карандашами, сюрпризные моменты.</w:t>
      </w:r>
    </w:p>
    <w:p w14:paraId="2A93ADCD">
      <w:pPr>
        <w:pStyle w:val="6"/>
        <w:spacing w:before="48"/>
        <w:ind w:left="0" w:firstLine="0"/>
        <w:jc w:val="left"/>
      </w:pPr>
    </w:p>
    <w:p w14:paraId="7B8FAF6D">
      <w:pPr>
        <w:pStyle w:val="8"/>
        <w:numPr>
          <w:ilvl w:val="1"/>
          <w:numId w:val="175"/>
        </w:numPr>
        <w:tabs>
          <w:tab w:val="left" w:pos="1438"/>
        </w:tabs>
        <w:spacing w:before="0" w:after="0" w:line="240" w:lineRule="auto"/>
        <w:ind w:left="285" w:right="420" w:firstLine="566"/>
        <w:jc w:val="both"/>
        <w:rPr>
          <w:b/>
          <w:sz w:val="24"/>
        </w:rPr>
      </w:pPr>
      <w:r>
        <w:rPr>
          <w:b/>
          <w:sz w:val="24"/>
        </w:rPr>
        <w:t xml:space="preserve">Особенности организации развивающей предметно-пространственной </w:t>
      </w:r>
      <w:r>
        <w:rPr>
          <w:b/>
          <w:spacing w:val="-2"/>
          <w:sz w:val="24"/>
        </w:rPr>
        <w:t>среды</w:t>
      </w:r>
    </w:p>
    <w:p w14:paraId="7DC9F172">
      <w:pPr>
        <w:pStyle w:val="6"/>
        <w:ind w:left="285" w:right="426"/>
      </w:pPr>
      <w:r>
        <w:t xml:space="preserve">Организация развивающей предметно пространственной среды в группе с учетом ФГОС ДО строится таким образом, чтобы дать возможность наиболее эффективно развивать индивидуальность каждого ребёнка, его склонностей, интересов, уровня </w:t>
      </w:r>
      <w:r>
        <w:rPr>
          <w:spacing w:val="-2"/>
        </w:rPr>
        <w:t>активности.</w:t>
      </w:r>
    </w:p>
    <w:p w14:paraId="23C2C03F">
      <w:pPr>
        <w:pStyle w:val="6"/>
        <w:ind w:left="285" w:right="420"/>
      </w:pPr>
      <w:r>
        <w:t>Обстановка в группе создана таким образом, чтобы предоставить ребёнку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Развивающая предметно-пространственная среда группы отвечает следующим принципам:</w:t>
      </w:r>
    </w:p>
    <w:p w14:paraId="44B34B69">
      <w:pPr>
        <w:pStyle w:val="3"/>
        <w:ind w:left="851"/>
        <w:jc w:val="both"/>
      </w:pPr>
      <w:r>
        <w:t>Содержательность</w:t>
      </w:r>
      <w:r>
        <w:rPr>
          <w:spacing w:val="-4"/>
        </w:rPr>
        <w:t xml:space="preserve"> </w:t>
      </w:r>
      <w:r>
        <w:t>и</w:t>
      </w:r>
      <w:r>
        <w:rPr>
          <w:spacing w:val="-4"/>
        </w:rPr>
        <w:t xml:space="preserve"> </w:t>
      </w:r>
      <w:r>
        <w:rPr>
          <w:spacing w:val="-2"/>
        </w:rPr>
        <w:t>насыщенность:</w:t>
      </w:r>
    </w:p>
    <w:p w14:paraId="1360B90A">
      <w:pPr>
        <w:pStyle w:val="6"/>
        <w:ind w:left="285" w:right="423"/>
      </w:pPr>
      <w:r>
        <w:t>Соответствие объектов среды возрастным возможностям детей и содержанию программы</w:t>
      </w:r>
      <w:r>
        <w:rPr>
          <w:i/>
        </w:rPr>
        <w:t xml:space="preserve">. </w:t>
      </w:r>
      <w:r>
        <w:t>Развивающая предметно-пространственная среда группы содержательно насыщена и соответствует возрастным возможностям детей с учетом зоны ближайшего развития. Образовательное пространство оснащено различными игровымии дидактическими материалами и обеспечивает игровую, познавательную, исследовательскую, двигательную и творческую активность воспитанников, а также возможность самовыражения детей. Материалы и оборудование подбираются в соответствии с темой, решаемыми образовательными задачами, ведущей деятельностью детей, они интересны детям и стимулируют их активность в разных видах деятельности</w:t>
      </w:r>
    </w:p>
    <w:p w14:paraId="1F2A7729">
      <w:pPr>
        <w:pStyle w:val="3"/>
        <w:spacing w:before="1"/>
        <w:ind w:left="851"/>
        <w:jc w:val="both"/>
      </w:pPr>
      <w:r>
        <w:t>Трансформируемость</w:t>
      </w:r>
      <w:r>
        <w:rPr>
          <w:spacing w:val="-11"/>
        </w:rPr>
        <w:t xml:space="preserve"> </w:t>
      </w:r>
      <w:r>
        <w:rPr>
          <w:spacing w:val="-2"/>
        </w:rPr>
        <w:t>пространства:</w:t>
      </w:r>
    </w:p>
    <w:p w14:paraId="18A4E164">
      <w:pPr>
        <w:pStyle w:val="6"/>
        <w:spacing w:line="274" w:lineRule="exact"/>
        <w:ind w:left="851" w:firstLine="0"/>
      </w:pPr>
      <w:r>
        <w:t>РППС</w:t>
      </w:r>
      <w:r>
        <w:rPr>
          <w:spacing w:val="-2"/>
        </w:rPr>
        <w:t xml:space="preserve"> изменяется:</w:t>
      </w:r>
    </w:p>
    <w:p w14:paraId="13DFEF94">
      <w:pPr>
        <w:pStyle w:val="8"/>
        <w:numPr>
          <w:ilvl w:val="0"/>
          <w:numId w:val="194"/>
        </w:numPr>
        <w:tabs>
          <w:tab w:val="left" w:pos="989"/>
        </w:tabs>
        <w:spacing w:before="1" w:after="0" w:line="240" w:lineRule="auto"/>
        <w:ind w:left="989" w:right="0" w:hanging="138"/>
        <w:jc w:val="both"/>
        <w:rPr>
          <w:sz w:val="24"/>
        </w:rPr>
      </w:pP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образовательной</w:t>
      </w:r>
      <w:r>
        <w:rPr>
          <w:spacing w:val="-2"/>
          <w:sz w:val="24"/>
        </w:rPr>
        <w:t xml:space="preserve"> ситуацией,</w:t>
      </w:r>
    </w:p>
    <w:p w14:paraId="60C024A4">
      <w:pPr>
        <w:pStyle w:val="8"/>
        <w:numPr>
          <w:ilvl w:val="0"/>
          <w:numId w:val="194"/>
        </w:numPr>
        <w:tabs>
          <w:tab w:val="left" w:pos="989"/>
        </w:tabs>
        <w:spacing w:before="0" w:after="0" w:line="240" w:lineRule="auto"/>
        <w:ind w:left="989" w:right="0" w:hanging="138"/>
        <w:jc w:val="both"/>
        <w:rPr>
          <w:sz w:val="24"/>
        </w:rPr>
      </w:pPr>
      <w:r>
        <w:rPr>
          <w:sz w:val="24"/>
        </w:rPr>
        <w:t>от</w:t>
      </w:r>
      <w:r>
        <w:rPr>
          <w:spacing w:val="-4"/>
          <w:sz w:val="24"/>
        </w:rPr>
        <w:t xml:space="preserve"> </w:t>
      </w:r>
      <w:r>
        <w:rPr>
          <w:sz w:val="24"/>
        </w:rPr>
        <w:t>меняющихся</w:t>
      </w:r>
      <w:r>
        <w:rPr>
          <w:spacing w:val="-3"/>
          <w:sz w:val="24"/>
        </w:rPr>
        <w:t xml:space="preserve"> </w:t>
      </w:r>
      <w:r>
        <w:rPr>
          <w:sz w:val="24"/>
        </w:rPr>
        <w:t>интересов</w:t>
      </w:r>
      <w:r>
        <w:rPr>
          <w:spacing w:val="-5"/>
          <w:sz w:val="24"/>
        </w:rPr>
        <w:t xml:space="preserve"> </w:t>
      </w:r>
      <w:r>
        <w:rPr>
          <w:sz w:val="24"/>
        </w:rPr>
        <w:t>и</w:t>
      </w:r>
      <w:r>
        <w:rPr>
          <w:spacing w:val="-3"/>
          <w:sz w:val="24"/>
        </w:rPr>
        <w:t xml:space="preserve"> </w:t>
      </w:r>
      <w:r>
        <w:rPr>
          <w:sz w:val="24"/>
        </w:rPr>
        <w:t>возможностей</w:t>
      </w:r>
      <w:r>
        <w:rPr>
          <w:spacing w:val="-3"/>
          <w:sz w:val="24"/>
        </w:rPr>
        <w:t xml:space="preserve"> </w:t>
      </w:r>
      <w:r>
        <w:rPr>
          <w:spacing w:val="-2"/>
          <w:sz w:val="24"/>
        </w:rPr>
        <w:t>детей.</w:t>
      </w:r>
    </w:p>
    <w:p w14:paraId="6C5AD14D">
      <w:pPr>
        <w:pStyle w:val="6"/>
        <w:ind w:left="285" w:right="426"/>
      </w:pPr>
      <w:r>
        <w:t>В группе (начало года) педагог сам организует пространство в соответствии с задачами и содержанием ОП, учит детей организовывать пространство группы для совместной активной деятельности, учит находить место для индивидуальной спокойной</w:t>
      </w:r>
    </w:p>
    <w:p w14:paraId="6DD592F7">
      <w:pPr>
        <w:pStyle w:val="6"/>
        <w:spacing w:after="0"/>
        <w:sectPr>
          <w:pgSz w:w="11920" w:h="16850"/>
          <w:pgMar w:top="1060" w:right="425" w:bottom="1620" w:left="1417" w:header="0" w:footer="1358" w:gutter="0"/>
          <w:cols w:space="720" w:num="1"/>
        </w:sectPr>
      </w:pPr>
    </w:p>
    <w:p w14:paraId="541569BA">
      <w:pPr>
        <w:pStyle w:val="6"/>
        <w:spacing w:before="64"/>
        <w:ind w:left="285" w:right="422" w:firstLine="0"/>
      </w:pPr>
      <w:r>
        <w:t>деятельности (или небольшой группой), для уединения. Для этого в среде должны быть разделители (невысокие ширмы, перегородки, заборчики, коврики), маркеры среды (стационарные, меняемые).</w:t>
      </w:r>
    </w:p>
    <w:p w14:paraId="2B676112">
      <w:pPr>
        <w:pStyle w:val="3"/>
        <w:spacing w:before="5"/>
        <w:ind w:left="851"/>
        <w:jc w:val="both"/>
      </w:pPr>
      <w:r>
        <w:t>Полифункциональность</w:t>
      </w:r>
      <w:r>
        <w:rPr>
          <w:spacing w:val="-8"/>
        </w:rPr>
        <w:t xml:space="preserve"> </w:t>
      </w:r>
      <w:r>
        <w:rPr>
          <w:spacing w:val="-2"/>
        </w:rPr>
        <w:t>материалов:</w:t>
      </w:r>
    </w:p>
    <w:p w14:paraId="040D6220">
      <w:pPr>
        <w:pStyle w:val="6"/>
        <w:ind w:left="285" w:right="427"/>
      </w:pPr>
      <w:r>
        <w:t>В РППС объекты полифункциональны, т.е. выполняют разные функции, решают разные задачи; по-разному используются в детской деятельности.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3E31FAF1">
      <w:pPr>
        <w:pStyle w:val="3"/>
        <w:spacing w:before="2"/>
        <w:ind w:left="851"/>
      </w:pPr>
      <w:r>
        <w:rPr>
          <w:spacing w:val="-2"/>
        </w:rPr>
        <w:t>Вариативность:</w:t>
      </w:r>
    </w:p>
    <w:p w14:paraId="54F79313">
      <w:pPr>
        <w:pStyle w:val="6"/>
        <w:ind w:left="285" w:right="417"/>
      </w:pPr>
      <w: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Вариативность развивающей предметно- пространственной среды группы обеспечивается разделением группового помещения на зоны (учебную и игровую); с целью создания условий для реализации всех образовательных областей (социально-коммуникативного, художественно-эстетического, речевого, познавательного и физического развития) в группе расположены игровые, познавательно-исследовательский и другие уголки.</w:t>
      </w:r>
    </w:p>
    <w:p w14:paraId="4B5D4C04">
      <w:pPr>
        <w:pStyle w:val="3"/>
        <w:spacing w:before="4"/>
        <w:ind w:left="851"/>
      </w:pPr>
      <w:r>
        <w:rPr>
          <w:spacing w:val="-2"/>
        </w:rPr>
        <w:t>Доступность:</w:t>
      </w:r>
    </w:p>
    <w:p w14:paraId="4689664F">
      <w:pPr>
        <w:pStyle w:val="6"/>
        <w:ind w:left="285" w:right="427"/>
      </w:pPr>
      <w:r>
        <w:t>Доступность для воспитанников всех помещений Организации, где осуществляется образовательный процесс. Свободный доступ воспитанников посещающих Организацию (группу), к играм, игрушкам, материалам, пособиям, обеспечивающим все основные виды детской активности.</w:t>
      </w:r>
    </w:p>
    <w:p w14:paraId="6BC937EC">
      <w:pPr>
        <w:pStyle w:val="3"/>
        <w:spacing w:before="3"/>
        <w:ind w:left="851"/>
      </w:pPr>
      <w:r>
        <w:rPr>
          <w:spacing w:val="-2"/>
        </w:rPr>
        <w:t>Безопасность:</w:t>
      </w:r>
    </w:p>
    <w:p w14:paraId="2D90A3A9">
      <w:pPr>
        <w:pStyle w:val="6"/>
        <w:tabs>
          <w:tab w:val="left" w:pos="2463"/>
          <w:tab w:val="left" w:pos="4000"/>
          <w:tab w:val="left" w:pos="4648"/>
          <w:tab w:val="left" w:pos="5062"/>
          <w:tab w:val="left" w:pos="6321"/>
          <w:tab w:val="left" w:pos="7835"/>
        </w:tabs>
        <w:ind w:left="285" w:right="431"/>
        <w:jc w:val="left"/>
      </w:pPr>
      <w:r>
        <w:rPr>
          <w:spacing w:val="-2"/>
        </w:rPr>
        <w:t>Предполагает</w:t>
      </w:r>
      <w:r>
        <w:tab/>
      </w:r>
      <w:r>
        <w:rPr>
          <w:spacing w:val="-2"/>
        </w:rPr>
        <w:t>соответствие</w:t>
      </w:r>
      <w:r>
        <w:tab/>
      </w:r>
      <w:r>
        <w:rPr>
          <w:spacing w:val="-4"/>
        </w:rPr>
        <w:t>всех</w:t>
      </w:r>
      <w:r>
        <w:tab/>
      </w:r>
      <w:r>
        <w:rPr>
          <w:spacing w:val="-6"/>
        </w:rPr>
        <w:t>её</w:t>
      </w:r>
      <w:r>
        <w:tab/>
      </w:r>
      <w:r>
        <w:rPr>
          <w:spacing w:val="-2"/>
        </w:rPr>
        <w:t>элементов</w:t>
      </w:r>
      <w:r>
        <w:tab/>
      </w:r>
      <w:r>
        <w:rPr>
          <w:spacing w:val="-2"/>
        </w:rPr>
        <w:t>требованиям</w:t>
      </w:r>
      <w:r>
        <w:tab/>
      </w:r>
      <w:r>
        <w:t>по</w:t>
      </w:r>
      <w:r>
        <w:rPr>
          <w:spacing w:val="80"/>
        </w:rPr>
        <w:t xml:space="preserve"> </w:t>
      </w:r>
      <w:r>
        <w:t>обеспечению надёжности и безопасности их использования.</w:t>
      </w:r>
    </w:p>
    <w:p w14:paraId="17506CEA">
      <w:pPr>
        <w:pStyle w:val="6"/>
        <w:ind w:left="285" w:right="424"/>
      </w:pPr>
      <w:r>
        <w:t>Все компоненты предметно-развивающей среды соответствуют требованиям безопасности и надежности при использовании, санитарно-гигиеническим требованиям и правилам пожарной безопасности. Мебель и оборудование соответствует росту</w:t>
      </w:r>
      <w:r>
        <w:rPr>
          <w:spacing w:val="-4"/>
        </w:rPr>
        <w:t xml:space="preserve"> </w:t>
      </w:r>
      <w:r>
        <w:t>и возрасту детей, изготовлена из безопасного материала с закругленными краями, укреплена. В группе организованы различные пространства (уголки), наполненные разнообразными материалами, играми, игрушками и оборудованием, доступными для детей, для осуществления свободного выбора детьми разных видов деятельности. Уголки в зависимости от воспитательно-образовательных задач и индивидуальных особенностей детей могут меняться, дополняться и объединяться.</w:t>
      </w:r>
    </w:p>
    <w:p w14:paraId="3AC4BC35">
      <w:pPr>
        <w:spacing w:before="3"/>
        <w:ind w:left="851" w:right="2429" w:firstLine="0"/>
        <w:jc w:val="left"/>
        <w:rPr>
          <w:b/>
          <w:sz w:val="24"/>
        </w:rPr>
      </w:pPr>
      <w:r>
        <w:rPr>
          <w:b/>
          <w:sz w:val="24"/>
        </w:rPr>
        <w:t>Центры,</w:t>
      </w:r>
      <w:r>
        <w:rPr>
          <w:b/>
          <w:spacing w:val="-4"/>
          <w:sz w:val="24"/>
        </w:rPr>
        <w:t xml:space="preserve"> </w:t>
      </w:r>
      <w:r>
        <w:rPr>
          <w:b/>
          <w:sz w:val="24"/>
        </w:rPr>
        <w:t>уголки,</w:t>
      </w:r>
      <w:r>
        <w:rPr>
          <w:b/>
          <w:spacing w:val="-4"/>
          <w:sz w:val="24"/>
        </w:rPr>
        <w:t xml:space="preserve"> </w:t>
      </w:r>
      <w:r>
        <w:rPr>
          <w:b/>
          <w:sz w:val="24"/>
        </w:rPr>
        <w:t>зоны</w:t>
      </w:r>
      <w:r>
        <w:rPr>
          <w:b/>
          <w:spacing w:val="-7"/>
          <w:sz w:val="24"/>
        </w:rPr>
        <w:t xml:space="preserve"> </w:t>
      </w:r>
      <w:r>
        <w:rPr>
          <w:b/>
          <w:sz w:val="24"/>
        </w:rPr>
        <w:t>активности</w:t>
      </w:r>
      <w:r>
        <w:rPr>
          <w:b/>
          <w:spacing w:val="-4"/>
          <w:sz w:val="24"/>
        </w:rPr>
        <w:t xml:space="preserve"> </w:t>
      </w:r>
      <w:r>
        <w:rPr>
          <w:b/>
          <w:sz w:val="24"/>
        </w:rPr>
        <w:t>организованные</w:t>
      </w:r>
      <w:r>
        <w:rPr>
          <w:b/>
          <w:spacing w:val="40"/>
          <w:sz w:val="24"/>
        </w:rPr>
        <w:t xml:space="preserve"> </w:t>
      </w:r>
      <w:r>
        <w:rPr>
          <w:b/>
          <w:sz w:val="24"/>
        </w:rPr>
        <w:t>в</w:t>
      </w:r>
      <w:r>
        <w:rPr>
          <w:b/>
          <w:spacing w:val="40"/>
          <w:sz w:val="24"/>
        </w:rPr>
        <w:t xml:space="preserve"> </w:t>
      </w:r>
      <w:r>
        <w:rPr>
          <w:b/>
          <w:sz w:val="24"/>
        </w:rPr>
        <w:t>группе: Социально-коммуникативное развитие:</w:t>
      </w:r>
    </w:p>
    <w:p w14:paraId="1779B53F">
      <w:pPr>
        <w:pStyle w:val="6"/>
        <w:spacing w:line="271" w:lineRule="exact"/>
        <w:ind w:left="851" w:firstLine="0"/>
        <w:jc w:val="left"/>
      </w:pPr>
      <w:r>
        <w:t>Уголок</w:t>
      </w:r>
      <w:r>
        <w:rPr>
          <w:spacing w:val="-2"/>
        </w:rPr>
        <w:t xml:space="preserve"> </w:t>
      </w:r>
      <w:r>
        <w:t>ПДД,</w:t>
      </w:r>
      <w:r>
        <w:rPr>
          <w:spacing w:val="29"/>
        </w:rPr>
        <w:t xml:space="preserve">  </w:t>
      </w:r>
      <w:r>
        <w:t>Уголок</w:t>
      </w:r>
      <w:r>
        <w:rPr>
          <w:spacing w:val="-3"/>
        </w:rPr>
        <w:t xml:space="preserve"> </w:t>
      </w:r>
      <w:r>
        <w:t>сюжетно-ролевых</w:t>
      </w:r>
      <w:r>
        <w:rPr>
          <w:spacing w:val="1"/>
        </w:rPr>
        <w:t xml:space="preserve"> </w:t>
      </w:r>
      <w:r>
        <w:t>игр,</w:t>
      </w:r>
      <w:r>
        <w:rPr>
          <w:spacing w:val="27"/>
        </w:rPr>
        <w:t xml:space="preserve">  </w:t>
      </w:r>
      <w:r>
        <w:t>Уголок</w:t>
      </w:r>
      <w:r>
        <w:rPr>
          <w:spacing w:val="2"/>
        </w:rPr>
        <w:t xml:space="preserve"> </w:t>
      </w:r>
      <w:r>
        <w:rPr>
          <w:spacing w:val="-2"/>
        </w:rPr>
        <w:t>безопасности</w:t>
      </w:r>
    </w:p>
    <w:p w14:paraId="47F00C97">
      <w:pPr>
        <w:spacing w:before="5" w:line="274" w:lineRule="exact"/>
        <w:ind w:left="851" w:right="0" w:firstLine="0"/>
        <w:jc w:val="left"/>
        <w:rPr>
          <w:b/>
          <w:sz w:val="24"/>
        </w:rPr>
      </w:pPr>
      <w:r>
        <w:rPr>
          <w:b/>
          <w:sz w:val="24"/>
        </w:rPr>
        <w:t>Познавательное</w:t>
      </w:r>
      <w:r>
        <w:rPr>
          <w:b/>
          <w:spacing w:val="-9"/>
          <w:sz w:val="24"/>
        </w:rPr>
        <w:t xml:space="preserve"> </w:t>
      </w:r>
      <w:r>
        <w:rPr>
          <w:b/>
          <w:spacing w:val="-2"/>
          <w:sz w:val="24"/>
        </w:rPr>
        <w:t>развитие:</w:t>
      </w:r>
    </w:p>
    <w:p w14:paraId="7A056784">
      <w:pPr>
        <w:pStyle w:val="6"/>
        <w:spacing w:line="274" w:lineRule="exact"/>
        <w:ind w:left="851" w:firstLine="0"/>
        <w:jc w:val="left"/>
      </w:pPr>
      <w:r>
        <w:t>Уголок</w:t>
      </w:r>
      <w:r>
        <w:rPr>
          <w:spacing w:val="-4"/>
        </w:rPr>
        <w:t xml:space="preserve"> </w:t>
      </w:r>
      <w:r>
        <w:t>дидактических</w:t>
      </w:r>
      <w:r>
        <w:rPr>
          <w:spacing w:val="-4"/>
        </w:rPr>
        <w:t xml:space="preserve"> </w:t>
      </w:r>
      <w:r>
        <w:rPr>
          <w:spacing w:val="-5"/>
        </w:rPr>
        <w:t>игр</w:t>
      </w:r>
    </w:p>
    <w:p w14:paraId="62653501">
      <w:pPr>
        <w:pStyle w:val="6"/>
        <w:ind w:left="851" w:firstLine="0"/>
        <w:jc w:val="left"/>
      </w:pPr>
      <w:r>
        <w:t>Уголок</w:t>
      </w:r>
      <w:r>
        <w:rPr>
          <w:spacing w:val="-2"/>
        </w:rPr>
        <w:t xml:space="preserve"> </w:t>
      </w:r>
      <w:r>
        <w:t>наблюдений</w:t>
      </w:r>
      <w:r>
        <w:rPr>
          <w:spacing w:val="-4"/>
        </w:rPr>
        <w:t xml:space="preserve"> </w:t>
      </w:r>
      <w:r>
        <w:t>за</w:t>
      </w:r>
      <w:r>
        <w:rPr>
          <w:spacing w:val="-5"/>
        </w:rPr>
        <w:t xml:space="preserve"> </w:t>
      </w:r>
      <w:r>
        <w:rPr>
          <w:spacing w:val="-2"/>
        </w:rPr>
        <w:t>природой</w:t>
      </w:r>
    </w:p>
    <w:p w14:paraId="3A5180FA">
      <w:pPr>
        <w:spacing w:before="5" w:line="274" w:lineRule="exact"/>
        <w:ind w:left="851" w:right="0" w:firstLine="0"/>
        <w:jc w:val="left"/>
        <w:rPr>
          <w:b/>
          <w:sz w:val="24"/>
        </w:rPr>
      </w:pPr>
      <w:r>
        <w:rPr>
          <w:b/>
          <w:sz w:val="24"/>
        </w:rPr>
        <w:t>Речевое</w:t>
      </w:r>
      <w:r>
        <w:rPr>
          <w:b/>
          <w:spacing w:val="-3"/>
          <w:sz w:val="24"/>
        </w:rPr>
        <w:t xml:space="preserve"> </w:t>
      </w:r>
      <w:r>
        <w:rPr>
          <w:b/>
          <w:spacing w:val="-2"/>
          <w:sz w:val="24"/>
        </w:rPr>
        <w:t>развитие:</w:t>
      </w:r>
    </w:p>
    <w:p w14:paraId="27EE6E69">
      <w:pPr>
        <w:pStyle w:val="6"/>
        <w:spacing w:line="274" w:lineRule="exact"/>
        <w:ind w:left="851" w:firstLine="0"/>
        <w:jc w:val="left"/>
      </w:pPr>
      <w:r>
        <w:t>Книжный</w:t>
      </w:r>
      <w:r>
        <w:rPr>
          <w:spacing w:val="-2"/>
        </w:rPr>
        <w:t xml:space="preserve"> уголок;</w:t>
      </w:r>
    </w:p>
    <w:p w14:paraId="39327F2F">
      <w:pPr>
        <w:spacing w:before="4" w:line="274" w:lineRule="exact"/>
        <w:ind w:left="851" w:right="0" w:firstLine="0"/>
        <w:jc w:val="left"/>
        <w:rPr>
          <w:b/>
          <w:sz w:val="24"/>
        </w:rPr>
      </w:pPr>
      <w:r>
        <w:rPr>
          <w:b/>
          <w:sz w:val="24"/>
        </w:rPr>
        <w:t>Художественно-эстетическое</w:t>
      </w:r>
      <w:r>
        <w:rPr>
          <w:b/>
          <w:spacing w:val="-14"/>
          <w:sz w:val="24"/>
        </w:rPr>
        <w:t xml:space="preserve"> </w:t>
      </w:r>
      <w:r>
        <w:rPr>
          <w:b/>
          <w:spacing w:val="-2"/>
          <w:sz w:val="24"/>
        </w:rPr>
        <w:t>развитие:</w:t>
      </w:r>
    </w:p>
    <w:p w14:paraId="56CCEC07">
      <w:pPr>
        <w:pStyle w:val="6"/>
        <w:spacing w:line="274" w:lineRule="exact"/>
        <w:ind w:left="851" w:firstLine="0"/>
        <w:jc w:val="left"/>
      </w:pPr>
      <w:r>
        <w:t>Уголок</w:t>
      </w:r>
      <w:r>
        <w:rPr>
          <w:spacing w:val="1"/>
        </w:rPr>
        <w:t xml:space="preserve"> </w:t>
      </w:r>
      <w:r>
        <w:rPr>
          <w:spacing w:val="-2"/>
        </w:rPr>
        <w:t>конструирования</w:t>
      </w:r>
    </w:p>
    <w:p w14:paraId="7E39C049">
      <w:pPr>
        <w:pStyle w:val="6"/>
        <w:ind w:left="851" w:firstLine="0"/>
        <w:jc w:val="left"/>
      </w:pPr>
      <w:r>
        <w:t>Уголок</w:t>
      </w:r>
      <w:r>
        <w:rPr>
          <w:spacing w:val="-4"/>
        </w:rPr>
        <w:t xml:space="preserve"> </w:t>
      </w:r>
      <w:r>
        <w:t>художественного</w:t>
      </w:r>
      <w:r>
        <w:rPr>
          <w:spacing w:val="-3"/>
        </w:rPr>
        <w:t xml:space="preserve"> </w:t>
      </w:r>
      <w:r>
        <w:rPr>
          <w:spacing w:val="-2"/>
        </w:rPr>
        <w:t>творчества</w:t>
      </w:r>
    </w:p>
    <w:p w14:paraId="2BA147D3">
      <w:pPr>
        <w:pStyle w:val="6"/>
        <w:ind w:left="851" w:firstLine="0"/>
        <w:jc w:val="left"/>
      </w:pPr>
      <w:r>
        <w:t>Театральный</w:t>
      </w:r>
      <w:r>
        <w:rPr>
          <w:spacing w:val="-5"/>
        </w:rPr>
        <w:t xml:space="preserve"> </w:t>
      </w:r>
      <w:r>
        <w:t>уголок</w:t>
      </w:r>
      <w:r>
        <w:rPr>
          <w:spacing w:val="-4"/>
        </w:rPr>
        <w:t xml:space="preserve"> </w:t>
      </w:r>
      <w:r>
        <w:t>(пальчиковый</w:t>
      </w:r>
      <w:r>
        <w:rPr>
          <w:spacing w:val="-4"/>
        </w:rPr>
        <w:t xml:space="preserve"> </w:t>
      </w:r>
      <w:r>
        <w:t>театр,</w:t>
      </w:r>
      <w:r>
        <w:rPr>
          <w:spacing w:val="-5"/>
        </w:rPr>
        <w:t xml:space="preserve"> </w:t>
      </w:r>
      <w:r>
        <w:t>настольный</w:t>
      </w:r>
      <w:r>
        <w:rPr>
          <w:spacing w:val="-6"/>
        </w:rPr>
        <w:t xml:space="preserve"> </w:t>
      </w:r>
      <w:r>
        <w:t>театр,</w:t>
      </w:r>
      <w:r>
        <w:rPr>
          <w:spacing w:val="-5"/>
        </w:rPr>
        <w:t xml:space="preserve"> </w:t>
      </w:r>
      <w:r>
        <w:t>плоскостной</w:t>
      </w:r>
      <w:r>
        <w:rPr>
          <w:spacing w:val="-4"/>
        </w:rPr>
        <w:t xml:space="preserve"> </w:t>
      </w:r>
      <w:r>
        <w:rPr>
          <w:spacing w:val="-2"/>
        </w:rPr>
        <w:t>театр)</w:t>
      </w:r>
    </w:p>
    <w:p w14:paraId="50764FA7">
      <w:pPr>
        <w:spacing w:before="5" w:line="274" w:lineRule="exact"/>
        <w:ind w:left="851" w:right="0" w:firstLine="0"/>
        <w:jc w:val="left"/>
        <w:rPr>
          <w:b/>
          <w:sz w:val="24"/>
        </w:rPr>
      </w:pPr>
      <w:r>
        <w:rPr>
          <w:b/>
          <w:sz w:val="24"/>
        </w:rPr>
        <w:t>«Работающие»</w:t>
      </w:r>
      <w:r>
        <w:rPr>
          <w:b/>
          <w:spacing w:val="-10"/>
          <w:sz w:val="24"/>
        </w:rPr>
        <w:t xml:space="preserve"> </w:t>
      </w:r>
      <w:r>
        <w:rPr>
          <w:b/>
          <w:spacing w:val="-2"/>
          <w:sz w:val="24"/>
        </w:rPr>
        <w:t>стенды:</w:t>
      </w:r>
    </w:p>
    <w:p w14:paraId="2DF70F7F">
      <w:pPr>
        <w:pStyle w:val="6"/>
        <w:spacing w:line="274" w:lineRule="exact"/>
        <w:ind w:left="851" w:firstLine="0"/>
        <w:jc w:val="left"/>
      </w:pPr>
      <w:r>
        <w:t>«Здравствуйте,</w:t>
      </w:r>
      <w:r>
        <w:rPr>
          <w:spacing w:val="-4"/>
        </w:rPr>
        <w:t xml:space="preserve"> </w:t>
      </w:r>
      <w:r>
        <w:t>я</w:t>
      </w:r>
      <w:r>
        <w:rPr>
          <w:spacing w:val="-4"/>
        </w:rPr>
        <w:t xml:space="preserve"> </w:t>
      </w:r>
      <w:r>
        <w:rPr>
          <w:spacing w:val="-2"/>
        </w:rPr>
        <w:t>пришел!»</w:t>
      </w:r>
    </w:p>
    <w:p w14:paraId="6ECBA3E8">
      <w:pPr>
        <w:pStyle w:val="6"/>
        <w:spacing w:after="0" w:line="274" w:lineRule="exact"/>
        <w:jc w:val="left"/>
        <w:sectPr>
          <w:pgSz w:w="11920" w:h="16850"/>
          <w:pgMar w:top="1060" w:right="425" w:bottom="1540" w:left="1417" w:header="0" w:footer="1358" w:gutter="0"/>
          <w:cols w:space="720" w:num="1"/>
        </w:sectPr>
      </w:pPr>
    </w:p>
    <w:p w14:paraId="2AA1BB05">
      <w:pPr>
        <w:pStyle w:val="6"/>
        <w:spacing w:before="64"/>
        <w:ind w:left="851" w:firstLine="0"/>
        <w:jc w:val="left"/>
      </w:pPr>
      <w:r>
        <w:t>«Мое</w:t>
      </w:r>
      <w:r>
        <w:rPr>
          <w:spacing w:val="-4"/>
        </w:rPr>
        <w:t xml:space="preserve"> </w:t>
      </w:r>
      <w:r>
        <w:rPr>
          <w:spacing w:val="-2"/>
        </w:rPr>
        <w:t>настроение»</w:t>
      </w:r>
    </w:p>
    <w:p w14:paraId="4AA962F4">
      <w:pPr>
        <w:pStyle w:val="6"/>
        <w:ind w:left="851" w:firstLine="0"/>
        <w:jc w:val="left"/>
      </w:pPr>
      <w:r>
        <w:t>«Мои</w:t>
      </w:r>
      <w:r>
        <w:rPr>
          <w:spacing w:val="-4"/>
        </w:rPr>
        <w:t xml:space="preserve"> </w:t>
      </w:r>
      <w:r>
        <w:rPr>
          <w:spacing w:val="-2"/>
        </w:rPr>
        <w:t>достижения»</w:t>
      </w:r>
    </w:p>
    <w:p w14:paraId="1E5A291A">
      <w:pPr>
        <w:spacing w:before="0"/>
        <w:ind w:left="851" w:right="0" w:firstLine="0"/>
        <w:jc w:val="left"/>
        <w:rPr>
          <w:sz w:val="24"/>
        </w:rPr>
      </w:pPr>
      <w:r>
        <w:rPr>
          <w:sz w:val="24"/>
        </w:rPr>
        <w:t>Для</w:t>
      </w:r>
      <w:r>
        <w:rPr>
          <w:spacing w:val="-4"/>
          <w:sz w:val="24"/>
        </w:rPr>
        <w:t xml:space="preserve"> </w:t>
      </w:r>
      <w:r>
        <w:rPr>
          <w:b/>
          <w:sz w:val="24"/>
        </w:rPr>
        <w:t>речевого</w:t>
      </w:r>
      <w:r>
        <w:rPr>
          <w:b/>
          <w:spacing w:val="-3"/>
          <w:sz w:val="24"/>
        </w:rPr>
        <w:t xml:space="preserve"> </w:t>
      </w:r>
      <w:r>
        <w:rPr>
          <w:b/>
          <w:sz w:val="24"/>
        </w:rPr>
        <w:t>развития</w:t>
      </w:r>
      <w:r>
        <w:rPr>
          <w:b/>
          <w:spacing w:val="-1"/>
          <w:sz w:val="24"/>
        </w:rPr>
        <w:t xml:space="preserve"> </w:t>
      </w:r>
      <w:r>
        <w:rPr>
          <w:spacing w:val="-2"/>
          <w:sz w:val="24"/>
        </w:rPr>
        <w:t>созданы:</w:t>
      </w:r>
    </w:p>
    <w:p w14:paraId="47AE5DF2">
      <w:pPr>
        <w:pStyle w:val="8"/>
        <w:numPr>
          <w:ilvl w:val="0"/>
          <w:numId w:val="194"/>
        </w:numPr>
        <w:tabs>
          <w:tab w:val="left" w:pos="1152"/>
        </w:tabs>
        <w:spacing w:before="0" w:after="0" w:line="240" w:lineRule="auto"/>
        <w:ind w:left="285" w:right="428" w:firstLine="566"/>
        <w:jc w:val="both"/>
        <w:rPr>
          <w:sz w:val="24"/>
        </w:rPr>
      </w:pPr>
      <w:r>
        <w:rPr>
          <w:sz w:val="24"/>
        </w:rPr>
        <w:t>серии сюжетных картинок, для составления рассказов, картотеки, лото, дидактические игры;</w:t>
      </w:r>
    </w:p>
    <w:p w14:paraId="1AE428CA">
      <w:pPr>
        <w:pStyle w:val="8"/>
        <w:numPr>
          <w:ilvl w:val="0"/>
          <w:numId w:val="194"/>
        </w:numPr>
        <w:tabs>
          <w:tab w:val="left" w:pos="1056"/>
        </w:tabs>
        <w:spacing w:before="0" w:after="0" w:line="240" w:lineRule="auto"/>
        <w:ind w:left="285" w:right="430" w:firstLine="566"/>
        <w:jc w:val="both"/>
        <w:rPr>
          <w:sz w:val="24"/>
        </w:rPr>
      </w:pPr>
      <w:r>
        <w:rPr>
          <w:sz w:val="24"/>
        </w:rPr>
        <w:t>книжные уголки с подборкой книг по программе, любимыми произведениями детей, энциклопедиями, детскими журналами и т.д.;</w:t>
      </w:r>
    </w:p>
    <w:p w14:paraId="246D823C">
      <w:pPr>
        <w:pStyle w:val="8"/>
        <w:numPr>
          <w:ilvl w:val="0"/>
          <w:numId w:val="194"/>
        </w:numPr>
        <w:tabs>
          <w:tab w:val="left" w:pos="1003"/>
        </w:tabs>
        <w:spacing w:before="0" w:after="0" w:line="240" w:lineRule="auto"/>
        <w:ind w:left="285" w:right="432" w:firstLine="566"/>
        <w:jc w:val="both"/>
        <w:rPr>
          <w:sz w:val="24"/>
        </w:rPr>
      </w:pPr>
      <w:r>
        <w:rPr>
          <w:sz w:val="24"/>
        </w:rPr>
        <w:t>уголок театрализации с различными видами театров, в ДОУ присутствует большая и малая ширмы, костюмы, шапки-маски, аудиокассеты с</w:t>
      </w:r>
      <w:r>
        <w:rPr>
          <w:spacing w:val="-1"/>
          <w:sz w:val="24"/>
        </w:rPr>
        <w:t xml:space="preserve"> </w:t>
      </w:r>
      <w:r>
        <w:rPr>
          <w:sz w:val="24"/>
        </w:rPr>
        <w:t>записями детских песен и сказок.</w:t>
      </w:r>
    </w:p>
    <w:p w14:paraId="35EC4F8A">
      <w:pPr>
        <w:spacing w:before="0"/>
        <w:ind w:left="851" w:right="0" w:firstLine="0"/>
        <w:jc w:val="both"/>
        <w:rPr>
          <w:sz w:val="24"/>
        </w:rPr>
      </w:pPr>
      <w:r>
        <w:rPr>
          <w:sz w:val="24"/>
        </w:rPr>
        <w:t>Для</w:t>
      </w:r>
      <w:r>
        <w:rPr>
          <w:spacing w:val="-8"/>
          <w:sz w:val="24"/>
        </w:rPr>
        <w:t xml:space="preserve"> </w:t>
      </w:r>
      <w:r>
        <w:rPr>
          <w:b/>
          <w:sz w:val="24"/>
        </w:rPr>
        <w:t>познавательного</w:t>
      </w:r>
      <w:r>
        <w:rPr>
          <w:b/>
          <w:spacing w:val="-8"/>
          <w:sz w:val="24"/>
        </w:rPr>
        <w:t xml:space="preserve"> </w:t>
      </w:r>
      <w:r>
        <w:rPr>
          <w:b/>
          <w:sz w:val="24"/>
        </w:rPr>
        <w:t>развития</w:t>
      </w:r>
      <w:r>
        <w:rPr>
          <w:b/>
          <w:spacing w:val="-2"/>
          <w:sz w:val="24"/>
        </w:rPr>
        <w:t xml:space="preserve"> </w:t>
      </w:r>
      <w:r>
        <w:rPr>
          <w:spacing w:val="-2"/>
          <w:sz w:val="24"/>
        </w:rPr>
        <w:t>созданы:</w:t>
      </w:r>
    </w:p>
    <w:p w14:paraId="10C67339">
      <w:pPr>
        <w:pStyle w:val="8"/>
        <w:numPr>
          <w:ilvl w:val="0"/>
          <w:numId w:val="194"/>
        </w:numPr>
        <w:tabs>
          <w:tab w:val="left" w:pos="1032"/>
        </w:tabs>
        <w:spacing w:before="0" w:after="0" w:line="240" w:lineRule="auto"/>
        <w:ind w:left="285" w:right="424" w:firstLine="566"/>
        <w:jc w:val="both"/>
        <w:rPr>
          <w:sz w:val="24"/>
        </w:rPr>
      </w:pPr>
      <w:r>
        <w:rPr>
          <w:sz w:val="24"/>
        </w:rPr>
        <w:t>математические уголки с раздаточным счетным материалом, комплектами цифр, математических знаков, геометрических фигур, занимательный и познавательный математический материал, логико-математические игры, схемы и планы, набор объемных геометрических фигур;</w:t>
      </w:r>
    </w:p>
    <w:p w14:paraId="0FAB870C">
      <w:pPr>
        <w:pStyle w:val="8"/>
        <w:numPr>
          <w:ilvl w:val="0"/>
          <w:numId w:val="194"/>
        </w:numPr>
        <w:tabs>
          <w:tab w:val="left" w:pos="1056"/>
        </w:tabs>
        <w:spacing w:before="1" w:after="0" w:line="240" w:lineRule="auto"/>
        <w:ind w:left="285" w:right="427" w:firstLine="566"/>
        <w:jc w:val="both"/>
        <w:rPr>
          <w:sz w:val="24"/>
        </w:rPr>
      </w:pPr>
      <w:r>
        <w:rPr>
          <w:sz w:val="24"/>
        </w:rPr>
        <w:t xml:space="preserve">уголок экспериментирования с природным материалом, сыпучими продуктами, емкостями разной вместимости, календарем природы, комнатными растениями, часами, </w:t>
      </w:r>
      <w:r>
        <w:rPr>
          <w:spacing w:val="-2"/>
          <w:sz w:val="24"/>
        </w:rPr>
        <w:t>лейками.</w:t>
      </w:r>
    </w:p>
    <w:p w14:paraId="4C34BD6B">
      <w:pPr>
        <w:spacing w:before="0"/>
        <w:ind w:left="851" w:right="0" w:firstLine="0"/>
        <w:jc w:val="both"/>
        <w:rPr>
          <w:sz w:val="24"/>
        </w:rPr>
      </w:pPr>
      <w:r>
        <w:rPr>
          <w:sz w:val="24"/>
        </w:rPr>
        <w:t>Для</w:t>
      </w:r>
      <w:r>
        <w:rPr>
          <w:spacing w:val="-6"/>
          <w:sz w:val="24"/>
        </w:rPr>
        <w:t xml:space="preserve"> </w:t>
      </w:r>
      <w:r>
        <w:rPr>
          <w:b/>
          <w:sz w:val="24"/>
        </w:rPr>
        <w:t>художественно-эстетического</w:t>
      </w:r>
      <w:r>
        <w:rPr>
          <w:b/>
          <w:spacing w:val="-4"/>
          <w:sz w:val="24"/>
        </w:rPr>
        <w:t xml:space="preserve"> </w:t>
      </w:r>
      <w:r>
        <w:rPr>
          <w:b/>
          <w:sz w:val="24"/>
        </w:rPr>
        <w:t>развития</w:t>
      </w:r>
      <w:r>
        <w:rPr>
          <w:b/>
          <w:spacing w:val="-5"/>
          <w:sz w:val="24"/>
        </w:rPr>
        <w:t xml:space="preserve"> </w:t>
      </w:r>
      <w:r>
        <w:rPr>
          <w:spacing w:val="-2"/>
          <w:sz w:val="24"/>
        </w:rPr>
        <w:t>созданы:</w:t>
      </w:r>
    </w:p>
    <w:p w14:paraId="01014BD2">
      <w:pPr>
        <w:pStyle w:val="8"/>
        <w:numPr>
          <w:ilvl w:val="0"/>
          <w:numId w:val="194"/>
        </w:numPr>
        <w:tabs>
          <w:tab w:val="left" w:pos="1114"/>
        </w:tabs>
        <w:spacing w:before="0" w:after="0" w:line="240" w:lineRule="auto"/>
        <w:ind w:left="285" w:right="417" w:firstLine="566"/>
        <w:jc w:val="both"/>
        <w:rPr>
          <w:sz w:val="24"/>
        </w:rPr>
      </w:pPr>
      <w:r>
        <w:rPr>
          <w:sz w:val="24"/>
        </w:rPr>
        <w:t>уголки художественного творчества с разными видами бумаги, книжками- раскрасками, карандашами, фломастерами, пластилином, мелками и т.д.;</w:t>
      </w:r>
    </w:p>
    <w:p w14:paraId="610D5776">
      <w:pPr>
        <w:pStyle w:val="8"/>
        <w:numPr>
          <w:ilvl w:val="0"/>
          <w:numId w:val="194"/>
        </w:numPr>
        <w:tabs>
          <w:tab w:val="left" w:pos="1097"/>
        </w:tabs>
        <w:spacing w:before="0" w:after="0" w:line="240" w:lineRule="auto"/>
        <w:ind w:left="285" w:right="432" w:firstLine="566"/>
        <w:jc w:val="both"/>
        <w:rPr>
          <w:sz w:val="24"/>
        </w:rPr>
      </w:pPr>
      <w:r>
        <w:rPr>
          <w:sz w:val="24"/>
        </w:rPr>
        <w:t xml:space="preserve">музыкальные уголки с детскими музыкальными инструментами, портретами </w:t>
      </w:r>
      <w:r>
        <w:rPr>
          <w:spacing w:val="-2"/>
          <w:sz w:val="24"/>
        </w:rPr>
        <w:t>композиторов.</w:t>
      </w:r>
    </w:p>
    <w:p w14:paraId="79A118D7">
      <w:pPr>
        <w:pStyle w:val="6"/>
        <w:ind w:left="285" w:right="423"/>
      </w:pPr>
      <w:r>
        <w:t>Для сюжетно-ролевых игр в группах имеются</w:t>
      </w:r>
      <w:r>
        <w:rPr>
          <w:spacing w:val="40"/>
        </w:rPr>
        <w:t xml:space="preserve"> </w:t>
      </w:r>
      <w:r>
        <w:t>атрибуты в соответствии с возрастом</w:t>
      </w:r>
      <w:r>
        <w:rPr>
          <w:spacing w:val="40"/>
        </w:rPr>
        <w:t xml:space="preserve"> </w:t>
      </w:r>
      <w:r>
        <w:t>и половой принадлежностью детей.</w:t>
      </w:r>
    </w:p>
    <w:p w14:paraId="24228922">
      <w:pPr>
        <w:pStyle w:val="6"/>
        <w:spacing w:before="1"/>
        <w:ind w:left="285" w:right="423"/>
      </w:pPr>
      <w:r>
        <w:t xml:space="preserve">При создании предметно-развивающей среды учтен и </w:t>
      </w:r>
      <w:r>
        <w:rPr>
          <w:b/>
        </w:rPr>
        <w:t>региональный компонент</w:t>
      </w:r>
      <w:r>
        <w:t>: представлены альбомы, художественная литература, бросовый и природный материал для художественного труда.</w:t>
      </w:r>
    </w:p>
    <w:p w14:paraId="211C5BE8">
      <w:pPr>
        <w:pStyle w:val="6"/>
        <w:ind w:left="285" w:right="418"/>
      </w:pPr>
      <w:r>
        <w:t>Дошкольники обязательно должны двигаться, но из-за недостаточности свободного пространства не во всех группах имеются спортивные уголки или «уголки здоровья». Недостаток двигательной активности компенсируется за счет посещения детьми спортивного зала. Спортивный зал оснащен спортивным оборудованием: детскими тренажерами, дугами для подлезания, гимнастическими мячами,</w:t>
      </w:r>
      <w:r>
        <w:rPr>
          <w:spacing w:val="40"/>
        </w:rPr>
        <w:t xml:space="preserve"> </w:t>
      </w:r>
      <w:r>
        <w:t>обручами, скакалками, мячами в достаточном количестве, ребристыми коррекционными дорожками для хождения, матами и т.д.</w:t>
      </w:r>
    </w:p>
    <w:p w14:paraId="53829882">
      <w:pPr>
        <w:pStyle w:val="6"/>
        <w:ind w:left="851" w:firstLine="0"/>
      </w:pPr>
      <w:r>
        <w:t>Кроме</w:t>
      </w:r>
      <w:r>
        <w:rPr>
          <w:spacing w:val="55"/>
          <w:w w:val="150"/>
        </w:rPr>
        <w:t xml:space="preserve"> </w:t>
      </w:r>
      <w:r>
        <w:t>того</w:t>
      </w:r>
      <w:r>
        <w:rPr>
          <w:spacing w:val="58"/>
          <w:w w:val="150"/>
        </w:rPr>
        <w:t xml:space="preserve"> </w:t>
      </w:r>
      <w:r>
        <w:t>широкое</w:t>
      </w:r>
      <w:r>
        <w:rPr>
          <w:spacing w:val="60"/>
          <w:w w:val="150"/>
        </w:rPr>
        <w:t xml:space="preserve"> </w:t>
      </w:r>
      <w:r>
        <w:t>применение</w:t>
      </w:r>
      <w:r>
        <w:rPr>
          <w:spacing w:val="57"/>
          <w:w w:val="150"/>
        </w:rPr>
        <w:t xml:space="preserve"> </w:t>
      </w:r>
      <w:r>
        <w:t>в</w:t>
      </w:r>
      <w:r>
        <w:rPr>
          <w:spacing w:val="58"/>
          <w:w w:val="150"/>
        </w:rPr>
        <w:t xml:space="preserve"> </w:t>
      </w:r>
      <w:r>
        <w:t>практике</w:t>
      </w:r>
      <w:r>
        <w:rPr>
          <w:spacing w:val="58"/>
          <w:w w:val="150"/>
        </w:rPr>
        <w:t xml:space="preserve"> </w:t>
      </w:r>
      <w:r>
        <w:t>получили</w:t>
      </w:r>
      <w:r>
        <w:rPr>
          <w:spacing w:val="64"/>
          <w:w w:val="150"/>
        </w:rPr>
        <w:t xml:space="preserve"> </w:t>
      </w:r>
      <w:r>
        <w:t>«работающие»</w:t>
      </w:r>
      <w:r>
        <w:rPr>
          <w:spacing w:val="51"/>
          <w:w w:val="150"/>
        </w:rPr>
        <w:t xml:space="preserve"> </w:t>
      </w:r>
      <w:r>
        <w:rPr>
          <w:spacing w:val="-2"/>
        </w:rPr>
        <w:t>стенды:</w:t>
      </w:r>
    </w:p>
    <w:p w14:paraId="59EF653D">
      <w:pPr>
        <w:pStyle w:val="6"/>
        <w:ind w:left="285" w:right="420" w:firstLine="0"/>
      </w:pPr>
      <w:r>
        <w:t>«Здравствуйте, я пришел!», «Звездочка недели», «Мое настроение». Основной целью</w:t>
      </w:r>
      <w:r>
        <w:rPr>
          <w:spacing w:val="40"/>
        </w:rPr>
        <w:t xml:space="preserve"> </w:t>
      </w:r>
      <w:r>
        <w:t>таких стендов является индивидуализация предметно-пространственной среды.</w:t>
      </w:r>
    </w:p>
    <w:p w14:paraId="548375F9">
      <w:pPr>
        <w:pStyle w:val="6"/>
        <w:spacing w:before="1"/>
        <w:ind w:left="285" w:right="426"/>
      </w:pPr>
      <w:r>
        <w:rPr>
          <w:b/>
        </w:rPr>
        <w:t>«Здравствуйте, я пришел!»</w:t>
      </w:r>
      <w:r>
        <w:t>. Цель: развитие эмпатии у</w:t>
      </w:r>
      <w:r>
        <w:rPr>
          <w:spacing w:val="-5"/>
        </w:rPr>
        <w:t xml:space="preserve"> </w:t>
      </w:r>
      <w:r>
        <w:t>детей дошкольного возраста. Стенд позволяет учить детей обращать внимание на других детей в группе,</w:t>
      </w:r>
      <w:r>
        <w:rPr>
          <w:spacing w:val="40"/>
        </w:rPr>
        <w:t xml:space="preserve"> </w:t>
      </w:r>
      <w:r>
        <w:t>интересоваться причиной их отсутствия, радоваться возвращению после болезни или отпуска, воспитывает умение сопереживать сверстникам.</w:t>
      </w:r>
    </w:p>
    <w:p w14:paraId="5A799DE2">
      <w:pPr>
        <w:pStyle w:val="6"/>
        <w:ind w:left="285" w:right="420"/>
      </w:pPr>
      <w:r>
        <w:rPr>
          <w:b/>
        </w:rPr>
        <w:t xml:space="preserve">«Мое настроение». </w:t>
      </w:r>
      <w:r>
        <w:t>Цель: научить дошкольников понимать своё эмоциональное состояние, свои эмоции и чувства и чувства других; создание эмоционально-комфортной обстановки, индивидуального подхода педагога к каждому ребенку, в группе. Дети, приходя в детский сад, рассказывают о своём настроении. Они ставят свою фотографию и настроение, с которым они сегодня пришли. На протяжении дня настроение может меняться. Ребёнок прикрепляет другой смайлик, объясняет почему, что произошло, рассказывает о причинах изменения своего настроения. Панно можно использовать в начале дня, чтобы контролировать, с каким настроением приходят дети в детский сад или в течение дня, что даёт возможность отследить комфортность режимных моментов.</w:t>
      </w:r>
    </w:p>
    <w:p w14:paraId="3B7CBD3B">
      <w:pPr>
        <w:pStyle w:val="6"/>
        <w:spacing w:after="0"/>
        <w:sectPr>
          <w:pgSz w:w="11920" w:h="16850"/>
          <w:pgMar w:top="1060" w:right="425" w:bottom="1620" w:left="1417" w:header="0" w:footer="1358" w:gutter="0"/>
          <w:cols w:space="720" w:num="1"/>
        </w:sectPr>
      </w:pPr>
    </w:p>
    <w:p w14:paraId="7B5D167F">
      <w:pPr>
        <w:spacing w:before="67" w:after="51"/>
        <w:ind w:left="205" w:right="0" w:firstLine="0"/>
        <w:jc w:val="center"/>
        <w:rPr>
          <w:b/>
          <w:i/>
          <w:sz w:val="28"/>
        </w:rPr>
      </w:pPr>
      <w:r>
        <w:rPr>
          <w:b/>
          <w:i/>
          <w:sz w:val="28"/>
        </w:rPr>
        <w:t>Календарное</w:t>
      </w:r>
      <w:r>
        <w:rPr>
          <w:b/>
          <w:i/>
          <w:spacing w:val="-15"/>
          <w:sz w:val="28"/>
        </w:rPr>
        <w:t xml:space="preserve"> </w:t>
      </w:r>
      <w:r>
        <w:rPr>
          <w:b/>
          <w:i/>
          <w:sz w:val="28"/>
        </w:rPr>
        <w:t>планирование</w:t>
      </w:r>
      <w:r>
        <w:rPr>
          <w:b/>
          <w:i/>
          <w:spacing w:val="-12"/>
          <w:sz w:val="28"/>
        </w:rPr>
        <w:t xml:space="preserve"> </w:t>
      </w:r>
      <w:r>
        <w:rPr>
          <w:b/>
          <w:i/>
          <w:sz w:val="28"/>
        </w:rPr>
        <w:t>воспитательной</w:t>
      </w:r>
      <w:r>
        <w:rPr>
          <w:b/>
          <w:i/>
          <w:spacing w:val="-12"/>
          <w:sz w:val="28"/>
        </w:rPr>
        <w:t xml:space="preserve"> </w:t>
      </w:r>
      <w:r>
        <w:rPr>
          <w:b/>
          <w:i/>
          <w:spacing w:val="-2"/>
          <w:sz w:val="28"/>
        </w:rPr>
        <w:t>работы</w:t>
      </w: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265"/>
        <w:gridCol w:w="4822"/>
        <w:gridCol w:w="1557"/>
        <w:gridCol w:w="3800"/>
        <w:gridCol w:w="1447"/>
      </w:tblGrid>
      <w:tr w14:paraId="5DCA7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7" w:type="dxa"/>
          </w:tcPr>
          <w:p w14:paraId="1940A336">
            <w:pPr>
              <w:pStyle w:val="9"/>
              <w:spacing w:line="276" w:lineRule="exact"/>
              <w:ind w:left="165" w:right="150" w:firstLine="52"/>
              <w:rPr>
                <w:b/>
                <w:sz w:val="24"/>
              </w:rPr>
            </w:pPr>
            <w:r>
              <w:rPr>
                <w:b/>
                <w:spacing w:val="-10"/>
                <w:sz w:val="24"/>
              </w:rPr>
              <w:t xml:space="preserve">№ </w:t>
            </w:r>
            <w:r>
              <w:rPr>
                <w:b/>
                <w:spacing w:val="-4"/>
                <w:sz w:val="24"/>
              </w:rPr>
              <w:t>п/п</w:t>
            </w:r>
          </w:p>
        </w:tc>
        <w:tc>
          <w:tcPr>
            <w:tcW w:w="2265" w:type="dxa"/>
          </w:tcPr>
          <w:p w14:paraId="1C5E58A5">
            <w:pPr>
              <w:pStyle w:val="9"/>
              <w:spacing w:line="276" w:lineRule="exact"/>
              <w:ind w:left="683" w:hanging="430"/>
              <w:rPr>
                <w:b/>
                <w:sz w:val="24"/>
              </w:rPr>
            </w:pPr>
            <w:r>
              <w:rPr>
                <w:b/>
                <w:spacing w:val="-2"/>
                <w:sz w:val="24"/>
              </w:rPr>
              <w:t>Воспитательное событие</w:t>
            </w:r>
          </w:p>
        </w:tc>
        <w:tc>
          <w:tcPr>
            <w:tcW w:w="4822" w:type="dxa"/>
          </w:tcPr>
          <w:p w14:paraId="4886FAE5">
            <w:pPr>
              <w:pStyle w:val="9"/>
              <w:spacing w:line="273" w:lineRule="exact"/>
              <w:ind w:left="1361"/>
              <w:rPr>
                <w:b/>
                <w:sz w:val="24"/>
              </w:rPr>
            </w:pPr>
            <w:r>
              <w:rPr>
                <w:b/>
                <w:sz w:val="24"/>
              </w:rPr>
              <w:t xml:space="preserve">Задачи </w:t>
            </w:r>
            <w:r>
              <w:rPr>
                <w:b/>
                <w:spacing w:val="-2"/>
                <w:sz w:val="24"/>
              </w:rPr>
              <w:t>воспитания</w:t>
            </w:r>
          </w:p>
        </w:tc>
        <w:tc>
          <w:tcPr>
            <w:tcW w:w="1557" w:type="dxa"/>
          </w:tcPr>
          <w:p w14:paraId="3A7115E4">
            <w:pPr>
              <w:pStyle w:val="9"/>
              <w:spacing w:line="276" w:lineRule="exact"/>
              <w:ind w:left="150" w:firstLine="333"/>
              <w:rPr>
                <w:b/>
                <w:sz w:val="24"/>
              </w:rPr>
            </w:pPr>
            <w:r>
              <w:rPr>
                <w:b/>
                <w:spacing w:val="-4"/>
                <w:sz w:val="24"/>
              </w:rPr>
              <w:t xml:space="preserve">Даты </w:t>
            </w:r>
            <w:r>
              <w:rPr>
                <w:b/>
                <w:spacing w:val="-2"/>
                <w:sz w:val="24"/>
              </w:rPr>
              <w:t>проведения</w:t>
            </w:r>
          </w:p>
        </w:tc>
        <w:tc>
          <w:tcPr>
            <w:tcW w:w="3800" w:type="dxa"/>
          </w:tcPr>
          <w:p w14:paraId="10BCFF7A">
            <w:pPr>
              <w:pStyle w:val="9"/>
              <w:spacing w:line="273" w:lineRule="exact"/>
              <w:ind w:left="1156"/>
              <w:rPr>
                <w:b/>
                <w:sz w:val="24"/>
              </w:rPr>
            </w:pPr>
            <w:r>
              <w:rPr>
                <w:b/>
                <w:spacing w:val="-2"/>
                <w:sz w:val="24"/>
              </w:rPr>
              <w:t>Мероприятие</w:t>
            </w:r>
          </w:p>
        </w:tc>
        <w:tc>
          <w:tcPr>
            <w:tcW w:w="1447" w:type="dxa"/>
          </w:tcPr>
          <w:p w14:paraId="18F408D2">
            <w:pPr>
              <w:pStyle w:val="9"/>
              <w:spacing w:line="276" w:lineRule="exact"/>
              <w:ind w:left="429" w:right="133" w:hanging="279"/>
              <w:rPr>
                <w:b/>
                <w:sz w:val="24"/>
              </w:rPr>
            </w:pPr>
            <w:r>
              <w:rPr>
                <w:b/>
                <w:spacing w:val="-2"/>
                <w:sz w:val="24"/>
              </w:rPr>
              <w:t>Категория детей</w:t>
            </w:r>
          </w:p>
        </w:tc>
      </w:tr>
      <w:tr w14:paraId="6D8AD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568" w:type="dxa"/>
            <w:gridSpan w:val="6"/>
          </w:tcPr>
          <w:p w14:paraId="5AD1628F">
            <w:pPr>
              <w:pStyle w:val="9"/>
              <w:spacing w:line="255" w:lineRule="exact"/>
              <w:ind w:left="12" w:right="4"/>
              <w:jc w:val="center"/>
              <w:rPr>
                <w:b/>
                <w:sz w:val="24"/>
              </w:rPr>
            </w:pPr>
            <w:r>
              <w:rPr>
                <w:b/>
                <w:spacing w:val="-2"/>
                <w:sz w:val="24"/>
              </w:rPr>
              <w:t>СЕНТЯБРЬ</w:t>
            </w:r>
          </w:p>
        </w:tc>
      </w:tr>
      <w:tr w14:paraId="5D38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677" w:type="dxa"/>
          </w:tcPr>
          <w:p w14:paraId="6B286A35">
            <w:pPr>
              <w:pStyle w:val="9"/>
              <w:spacing w:line="268" w:lineRule="exact"/>
              <w:rPr>
                <w:sz w:val="24"/>
              </w:rPr>
            </w:pPr>
            <w:r>
              <w:rPr>
                <w:spacing w:val="-5"/>
                <w:sz w:val="24"/>
              </w:rPr>
              <w:t>1.</w:t>
            </w:r>
          </w:p>
        </w:tc>
        <w:tc>
          <w:tcPr>
            <w:tcW w:w="2265" w:type="dxa"/>
          </w:tcPr>
          <w:p w14:paraId="18BF08B3">
            <w:pPr>
              <w:pStyle w:val="9"/>
              <w:spacing w:line="268" w:lineRule="exact"/>
              <w:ind w:left="108"/>
              <w:rPr>
                <w:sz w:val="24"/>
              </w:rPr>
            </w:pPr>
            <w:r>
              <w:rPr>
                <w:sz w:val="24"/>
              </w:rPr>
              <w:t>01.09</w:t>
            </w:r>
            <w:r>
              <w:rPr>
                <w:spacing w:val="-4"/>
                <w:sz w:val="24"/>
              </w:rPr>
              <w:t xml:space="preserve"> </w:t>
            </w:r>
            <w:r>
              <w:rPr>
                <w:sz w:val="24"/>
              </w:rPr>
              <w:t>–</w:t>
            </w:r>
            <w:r>
              <w:rPr>
                <w:spacing w:val="-1"/>
                <w:sz w:val="24"/>
              </w:rPr>
              <w:t xml:space="preserve"> </w:t>
            </w:r>
            <w:r>
              <w:rPr>
                <w:sz w:val="24"/>
              </w:rPr>
              <w:t>День</w:t>
            </w:r>
            <w:r>
              <w:rPr>
                <w:spacing w:val="-2"/>
                <w:sz w:val="24"/>
              </w:rPr>
              <w:t xml:space="preserve"> знаний</w:t>
            </w:r>
          </w:p>
        </w:tc>
        <w:tc>
          <w:tcPr>
            <w:tcW w:w="4822" w:type="dxa"/>
          </w:tcPr>
          <w:p w14:paraId="15527493">
            <w:pPr>
              <w:pStyle w:val="9"/>
              <w:ind w:left="110"/>
              <w:rPr>
                <w:sz w:val="24"/>
              </w:rPr>
            </w:pPr>
            <w:r>
              <w:rPr>
                <w:sz w:val="24"/>
              </w:rPr>
              <w:t>Познакомить</w:t>
            </w:r>
            <w:r>
              <w:rPr>
                <w:spacing w:val="-6"/>
                <w:sz w:val="24"/>
              </w:rPr>
              <w:t xml:space="preserve"> </w:t>
            </w:r>
            <w:r>
              <w:rPr>
                <w:sz w:val="24"/>
              </w:rPr>
              <w:t>детей</w:t>
            </w:r>
            <w:r>
              <w:rPr>
                <w:spacing w:val="-6"/>
                <w:sz w:val="24"/>
              </w:rPr>
              <w:t xml:space="preserve"> </w:t>
            </w:r>
            <w:r>
              <w:rPr>
                <w:sz w:val="24"/>
              </w:rPr>
              <w:t>с</w:t>
            </w:r>
            <w:r>
              <w:rPr>
                <w:spacing w:val="-7"/>
                <w:sz w:val="24"/>
              </w:rPr>
              <w:t xml:space="preserve"> </w:t>
            </w:r>
            <w:r>
              <w:rPr>
                <w:sz w:val="24"/>
              </w:rPr>
              <w:t>праздником</w:t>
            </w:r>
            <w:r>
              <w:rPr>
                <w:spacing w:val="40"/>
                <w:sz w:val="24"/>
              </w:rPr>
              <w:t xml:space="preserve"> </w:t>
            </w:r>
            <w:r>
              <w:rPr>
                <w:sz w:val="24"/>
              </w:rPr>
              <w:t>-</w:t>
            </w:r>
            <w:r>
              <w:rPr>
                <w:spacing w:val="-7"/>
                <w:sz w:val="24"/>
              </w:rPr>
              <w:t xml:space="preserve"> </w:t>
            </w:r>
            <w:r>
              <w:rPr>
                <w:sz w:val="24"/>
              </w:rPr>
              <w:t xml:space="preserve">День </w:t>
            </w:r>
            <w:r>
              <w:rPr>
                <w:spacing w:val="-2"/>
                <w:sz w:val="24"/>
              </w:rPr>
              <w:t>знаний;</w:t>
            </w:r>
          </w:p>
          <w:p w14:paraId="1422A97C">
            <w:pPr>
              <w:pStyle w:val="9"/>
              <w:ind w:left="110"/>
              <w:rPr>
                <w:sz w:val="24"/>
              </w:rPr>
            </w:pPr>
            <w:r>
              <w:rPr>
                <w:sz w:val="24"/>
              </w:rPr>
              <w:t>Создать</w:t>
            </w:r>
            <w:r>
              <w:rPr>
                <w:spacing w:val="-4"/>
                <w:sz w:val="24"/>
              </w:rPr>
              <w:t xml:space="preserve"> </w:t>
            </w:r>
            <w:r>
              <w:rPr>
                <w:sz w:val="24"/>
              </w:rPr>
              <w:t>радостную</w:t>
            </w:r>
            <w:r>
              <w:rPr>
                <w:spacing w:val="-3"/>
                <w:sz w:val="24"/>
              </w:rPr>
              <w:t xml:space="preserve"> </w:t>
            </w:r>
            <w:r>
              <w:rPr>
                <w:sz w:val="24"/>
              </w:rPr>
              <w:t>атмосферу,</w:t>
            </w:r>
            <w:r>
              <w:rPr>
                <w:spacing w:val="-3"/>
                <w:sz w:val="24"/>
              </w:rPr>
              <w:t xml:space="preserve"> </w:t>
            </w:r>
            <w:r>
              <w:rPr>
                <w:spacing w:val="-2"/>
                <w:sz w:val="24"/>
              </w:rPr>
              <w:t>зарядить</w:t>
            </w:r>
          </w:p>
          <w:p w14:paraId="27B2AAB8">
            <w:pPr>
              <w:pStyle w:val="9"/>
              <w:spacing w:line="276" w:lineRule="exact"/>
              <w:ind w:left="110"/>
              <w:rPr>
                <w:sz w:val="24"/>
              </w:rPr>
            </w:pPr>
            <w:r>
              <w:rPr>
                <w:sz w:val="24"/>
              </w:rPr>
              <w:t>детей</w:t>
            </w:r>
            <w:r>
              <w:rPr>
                <w:spacing w:val="-9"/>
                <w:sz w:val="24"/>
              </w:rPr>
              <w:t xml:space="preserve"> </w:t>
            </w:r>
            <w:r>
              <w:rPr>
                <w:sz w:val="24"/>
              </w:rPr>
              <w:t>положительными</w:t>
            </w:r>
            <w:r>
              <w:rPr>
                <w:spacing w:val="-11"/>
                <w:sz w:val="24"/>
              </w:rPr>
              <w:t xml:space="preserve"> </w:t>
            </w:r>
            <w:r>
              <w:rPr>
                <w:sz w:val="24"/>
              </w:rPr>
              <w:t>эмоциями</w:t>
            </w:r>
            <w:r>
              <w:rPr>
                <w:spacing w:val="-9"/>
                <w:sz w:val="24"/>
              </w:rPr>
              <w:t xml:space="preserve"> </w:t>
            </w:r>
            <w:r>
              <w:rPr>
                <w:sz w:val="24"/>
              </w:rPr>
              <w:t>в</w:t>
            </w:r>
            <w:r>
              <w:rPr>
                <w:spacing w:val="-10"/>
                <w:sz w:val="24"/>
              </w:rPr>
              <w:t xml:space="preserve"> </w:t>
            </w:r>
            <w:r>
              <w:rPr>
                <w:sz w:val="24"/>
              </w:rPr>
              <w:t>первый день осени.</w:t>
            </w:r>
          </w:p>
        </w:tc>
        <w:tc>
          <w:tcPr>
            <w:tcW w:w="1557" w:type="dxa"/>
          </w:tcPr>
          <w:p w14:paraId="7BAE6D53">
            <w:pPr>
              <w:pStyle w:val="9"/>
              <w:spacing w:line="268" w:lineRule="exact"/>
              <w:ind w:left="109"/>
              <w:rPr>
                <w:rFonts w:hint="default"/>
                <w:sz w:val="24"/>
                <w:lang w:val="ru-RU"/>
              </w:rPr>
            </w:pPr>
            <w:r>
              <w:rPr>
                <w:spacing w:val="-2"/>
                <w:sz w:val="24"/>
              </w:rPr>
              <w:t>02.09.202</w:t>
            </w:r>
            <w:r>
              <w:rPr>
                <w:rFonts w:hint="default"/>
                <w:spacing w:val="-2"/>
                <w:sz w:val="24"/>
                <w:lang w:val="ru-RU"/>
              </w:rPr>
              <w:t>1</w:t>
            </w:r>
          </w:p>
        </w:tc>
        <w:tc>
          <w:tcPr>
            <w:tcW w:w="5247" w:type="dxa"/>
            <w:gridSpan w:val="2"/>
          </w:tcPr>
          <w:p w14:paraId="3653ED83">
            <w:pPr>
              <w:pStyle w:val="9"/>
              <w:spacing w:line="268" w:lineRule="exact"/>
              <w:ind w:left="109"/>
              <w:rPr>
                <w:sz w:val="24"/>
              </w:rPr>
            </w:pPr>
            <w:r>
              <w:rPr>
                <w:spacing w:val="-2"/>
                <w:sz w:val="24"/>
              </w:rPr>
              <w:t>Развлечение</w:t>
            </w:r>
          </w:p>
          <w:p w14:paraId="5104C24A">
            <w:pPr>
              <w:pStyle w:val="9"/>
              <w:ind w:left="109"/>
              <w:rPr>
                <w:sz w:val="24"/>
              </w:rPr>
            </w:pPr>
            <w:r>
              <w:rPr>
                <w:sz w:val="24"/>
              </w:rPr>
              <w:t>«Вот</w:t>
            </w:r>
            <w:r>
              <w:rPr>
                <w:spacing w:val="-3"/>
                <w:sz w:val="24"/>
              </w:rPr>
              <w:t xml:space="preserve"> </w:t>
            </w:r>
            <w:r>
              <w:rPr>
                <w:sz w:val="24"/>
              </w:rPr>
              <w:t>и</w:t>
            </w:r>
            <w:r>
              <w:rPr>
                <w:spacing w:val="-2"/>
                <w:sz w:val="24"/>
              </w:rPr>
              <w:t xml:space="preserve"> </w:t>
            </w:r>
            <w:r>
              <w:rPr>
                <w:sz w:val="24"/>
              </w:rPr>
              <w:t>стали</w:t>
            </w:r>
            <w:r>
              <w:rPr>
                <w:spacing w:val="-1"/>
                <w:sz w:val="24"/>
              </w:rPr>
              <w:t xml:space="preserve"> </w:t>
            </w:r>
            <w:r>
              <w:rPr>
                <w:sz w:val="24"/>
              </w:rPr>
              <w:t>мы</w:t>
            </w:r>
            <w:r>
              <w:rPr>
                <w:spacing w:val="-1"/>
                <w:sz w:val="24"/>
              </w:rPr>
              <w:t xml:space="preserve"> </w:t>
            </w:r>
            <w:r>
              <w:rPr>
                <w:spacing w:val="-2"/>
                <w:sz w:val="24"/>
              </w:rPr>
              <w:t>старше»</w:t>
            </w:r>
          </w:p>
        </w:tc>
      </w:tr>
      <w:tr w14:paraId="246A7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7" w:type="dxa"/>
          </w:tcPr>
          <w:p w14:paraId="2C9307F3">
            <w:pPr>
              <w:pStyle w:val="9"/>
              <w:spacing w:line="268" w:lineRule="exact"/>
              <w:rPr>
                <w:sz w:val="24"/>
              </w:rPr>
            </w:pPr>
            <w:r>
              <w:rPr>
                <w:spacing w:val="-5"/>
                <w:sz w:val="24"/>
              </w:rPr>
              <w:t>2.</w:t>
            </w:r>
          </w:p>
        </w:tc>
        <w:tc>
          <w:tcPr>
            <w:tcW w:w="2265" w:type="dxa"/>
          </w:tcPr>
          <w:p w14:paraId="272052C5">
            <w:pPr>
              <w:pStyle w:val="9"/>
              <w:spacing w:line="268" w:lineRule="exact"/>
              <w:ind w:left="108"/>
              <w:rPr>
                <w:sz w:val="24"/>
              </w:rPr>
            </w:pPr>
            <w:r>
              <w:rPr>
                <w:sz w:val="24"/>
              </w:rPr>
              <w:t>Дары</w:t>
            </w:r>
            <w:r>
              <w:rPr>
                <w:spacing w:val="-4"/>
                <w:sz w:val="24"/>
              </w:rPr>
              <w:t xml:space="preserve"> </w:t>
            </w:r>
            <w:r>
              <w:rPr>
                <w:spacing w:val="-2"/>
                <w:sz w:val="24"/>
              </w:rPr>
              <w:t>осени:</w:t>
            </w:r>
          </w:p>
          <w:p w14:paraId="13991348">
            <w:pPr>
              <w:pStyle w:val="9"/>
              <w:spacing w:line="264" w:lineRule="exact"/>
              <w:ind w:left="108"/>
              <w:rPr>
                <w:sz w:val="24"/>
              </w:rPr>
            </w:pPr>
            <w:r>
              <w:rPr>
                <w:sz w:val="24"/>
              </w:rPr>
              <w:t xml:space="preserve">овощи, </w:t>
            </w:r>
            <w:r>
              <w:rPr>
                <w:spacing w:val="-2"/>
                <w:sz w:val="24"/>
              </w:rPr>
              <w:t>фрукты</w:t>
            </w:r>
          </w:p>
        </w:tc>
        <w:tc>
          <w:tcPr>
            <w:tcW w:w="4822" w:type="dxa"/>
          </w:tcPr>
          <w:p w14:paraId="2829354A">
            <w:pPr>
              <w:pStyle w:val="9"/>
              <w:spacing w:line="268" w:lineRule="exact"/>
              <w:ind w:left="91"/>
              <w:rPr>
                <w:sz w:val="24"/>
              </w:rPr>
            </w:pPr>
            <w:r>
              <w:rPr>
                <w:sz w:val="24"/>
              </w:rPr>
              <w:t>Воспитывать</w:t>
            </w:r>
            <w:r>
              <w:rPr>
                <w:spacing w:val="-4"/>
                <w:sz w:val="24"/>
              </w:rPr>
              <w:t xml:space="preserve"> </w:t>
            </w:r>
            <w:r>
              <w:rPr>
                <w:sz w:val="24"/>
              </w:rPr>
              <w:t>любовь</w:t>
            </w:r>
            <w:r>
              <w:rPr>
                <w:spacing w:val="-3"/>
                <w:sz w:val="24"/>
              </w:rPr>
              <w:t xml:space="preserve"> </w:t>
            </w:r>
            <w:r>
              <w:rPr>
                <w:sz w:val="24"/>
              </w:rPr>
              <w:t>к</w:t>
            </w:r>
            <w:r>
              <w:rPr>
                <w:spacing w:val="-5"/>
                <w:sz w:val="24"/>
              </w:rPr>
              <w:t xml:space="preserve"> </w:t>
            </w:r>
            <w:r>
              <w:rPr>
                <w:sz w:val="24"/>
              </w:rPr>
              <w:t>родной</w:t>
            </w:r>
            <w:r>
              <w:rPr>
                <w:spacing w:val="-5"/>
                <w:sz w:val="24"/>
              </w:rPr>
              <w:t xml:space="preserve"> </w:t>
            </w:r>
            <w:r>
              <w:rPr>
                <w:spacing w:val="-2"/>
                <w:sz w:val="24"/>
              </w:rPr>
              <w:t>природе,</w:t>
            </w:r>
          </w:p>
          <w:p w14:paraId="75AB8F6D">
            <w:pPr>
              <w:pStyle w:val="9"/>
              <w:spacing w:line="264" w:lineRule="exact"/>
              <w:ind w:left="110"/>
              <w:rPr>
                <w:sz w:val="24"/>
              </w:rPr>
            </w:pPr>
            <w:r>
              <w:rPr>
                <w:sz w:val="24"/>
              </w:rPr>
              <w:t>дружеские</w:t>
            </w:r>
            <w:r>
              <w:rPr>
                <w:spacing w:val="-4"/>
                <w:sz w:val="24"/>
              </w:rPr>
              <w:t xml:space="preserve"> </w:t>
            </w:r>
            <w:r>
              <w:rPr>
                <w:spacing w:val="-2"/>
                <w:sz w:val="24"/>
              </w:rPr>
              <w:t>отношения</w:t>
            </w:r>
          </w:p>
        </w:tc>
        <w:tc>
          <w:tcPr>
            <w:tcW w:w="1557" w:type="dxa"/>
          </w:tcPr>
          <w:p w14:paraId="76FF09F1">
            <w:pPr>
              <w:pStyle w:val="9"/>
              <w:spacing w:line="268" w:lineRule="exact"/>
              <w:ind w:left="109"/>
              <w:rPr>
                <w:sz w:val="24"/>
              </w:rPr>
            </w:pPr>
            <w:r>
              <w:rPr>
                <w:spacing w:val="-2"/>
                <w:sz w:val="24"/>
              </w:rPr>
              <w:t>16.09.202</w:t>
            </w:r>
            <w:r>
              <w:rPr>
                <w:rFonts w:hint="default"/>
                <w:spacing w:val="-2"/>
                <w:sz w:val="24"/>
                <w:lang w:val="ru-RU"/>
              </w:rPr>
              <w:t>1</w:t>
            </w:r>
            <w:r>
              <w:rPr>
                <w:spacing w:val="-2"/>
                <w:sz w:val="24"/>
              </w:rPr>
              <w:t>-</w:t>
            </w:r>
          </w:p>
          <w:p w14:paraId="24684AED">
            <w:pPr>
              <w:pStyle w:val="9"/>
              <w:spacing w:line="264" w:lineRule="exact"/>
              <w:ind w:left="109"/>
              <w:rPr>
                <w:rFonts w:hint="default"/>
                <w:sz w:val="24"/>
                <w:lang w:val="ru-RU"/>
              </w:rPr>
            </w:pPr>
            <w:r>
              <w:rPr>
                <w:spacing w:val="-2"/>
                <w:sz w:val="24"/>
              </w:rPr>
              <w:t>27.09.202</w:t>
            </w:r>
            <w:r>
              <w:rPr>
                <w:rFonts w:hint="default"/>
                <w:spacing w:val="-2"/>
                <w:sz w:val="24"/>
                <w:lang w:val="ru-RU"/>
              </w:rPr>
              <w:t>1</w:t>
            </w:r>
          </w:p>
        </w:tc>
        <w:tc>
          <w:tcPr>
            <w:tcW w:w="5247" w:type="dxa"/>
            <w:gridSpan w:val="2"/>
          </w:tcPr>
          <w:p w14:paraId="4378A403">
            <w:pPr>
              <w:pStyle w:val="9"/>
              <w:spacing w:line="268" w:lineRule="exact"/>
              <w:ind w:left="109"/>
              <w:rPr>
                <w:sz w:val="24"/>
              </w:rPr>
            </w:pPr>
            <w:r>
              <w:rPr>
                <w:sz w:val="24"/>
              </w:rPr>
              <w:t>Осенний</w:t>
            </w:r>
            <w:r>
              <w:rPr>
                <w:spacing w:val="-4"/>
                <w:sz w:val="24"/>
              </w:rPr>
              <w:t xml:space="preserve"> </w:t>
            </w:r>
            <w:r>
              <w:rPr>
                <w:sz w:val="24"/>
              </w:rPr>
              <w:t>праздник.</w:t>
            </w:r>
            <w:r>
              <w:rPr>
                <w:spacing w:val="-4"/>
                <w:sz w:val="24"/>
              </w:rPr>
              <w:t xml:space="preserve"> </w:t>
            </w:r>
            <w:r>
              <w:rPr>
                <w:sz w:val="24"/>
              </w:rPr>
              <w:t>Конкурс</w:t>
            </w:r>
            <w:r>
              <w:rPr>
                <w:spacing w:val="-5"/>
                <w:sz w:val="24"/>
              </w:rPr>
              <w:t xml:space="preserve"> </w:t>
            </w:r>
            <w:r>
              <w:rPr>
                <w:sz w:val="24"/>
              </w:rPr>
              <w:t>поделок</w:t>
            </w:r>
            <w:r>
              <w:rPr>
                <w:spacing w:val="1"/>
                <w:sz w:val="24"/>
              </w:rPr>
              <w:t xml:space="preserve"> </w:t>
            </w:r>
            <w:r>
              <w:rPr>
                <w:spacing w:val="-2"/>
                <w:sz w:val="24"/>
              </w:rPr>
              <w:t>«Дарит</w:t>
            </w:r>
          </w:p>
          <w:p w14:paraId="37634756">
            <w:pPr>
              <w:pStyle w:val="9"/>
              <w:spacing w:line="264" w:lineRule="exact"/>
              <w:ind w:left="109"/>
              <w:rPr>
                <w:sz w:val="24"/>
              </w:rPr>
            </w:pPr>
            <w:r>
              <w:rPr>
                <w:sz w:val="24"/>
              </w:rPr>
              <w:t>осень</w:t>
            </w:r>
            <w:r>
              <w:rPr>
                <w:spacing w:val="-2"/>
                <w:sz w:val="24"/>
              </w:rPr>
              <w:t xml:space="preserve"> чудеса!»</w:t>
            </w:r>
          </w:p>
        </w:tc>
      </w:tr>
      <w:tr w14:paraId="710E9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677" w:type="dxa"/>
          </w:tcPr>
          <w:p w14:paraId="19041505">
            <w:pPr>
              <w:pStyle w:val="9"/>
              <w:spacing w:line="268" w:lineRule="exact"/>
              <w:rPr>
                <w:sz w:val="24"/>
              </w:rPr>
            </w:pPr>
            <w:r>
              <w:rPr>
                <w:spacing w:val="-5"/>
                <w:sz w:val="24"/>
              </w:rPr>
              <w:t>3.</w:t>
            </w:r>
          </w:p>
        </w:tc>
        <w:tc>
          <w:tcPr>
            <w:tcW w:w="2265" w:type="dxa"/>
          </w:tcPr>
          <w:p w14:paraId="7841AD7F">
            <w:pPr>
              <w:pStyle w:val="9"/>
              <w:ind w:left="108"/>
              <w:rPr>
                <w:sz w:val="24"/>
              </w:rPr>
            </w:pPr>
            <w:r>
              <w:rPr>
                <w:sz w:val="24"/>
              </w:rPr>
              <w:t>27.09</w:t>
            </w:r>
            <w:r>
              <w:rPr>
                <w:spacing w:val="-15"/>
                <w:sz w:val="24"/>
              </w:rPr>
              <w:t xml:space="preserve"> </w:t>
            </w:r>
            <w:r>
              <w:rPr>
                <w:sz w:val="24"/>
              </w:rPr>
              <w:t>-</w:t>
            </w:r>
            <w:r>
              <w:rPr>
                <w:spacing w:val="-15"/>
                <w:sz w:val="24"/>
              </w:rPr>
              <w:t xml:space="preserve"> </w:t>
            </w:r>
            <w:r>
              <w:rPr>
                <w:sz w:val="24"/>
              </w:rPr>
              <w:t xml:space="preserve">День </w:t>
            </w:r>
            <w:r>
              <w:rPr>
                <w:spacing w:val="-2"/>
                <w:sz w:val="24"/>
              </w:rPr>
              <w:t>работника</w:t>
            </w:r>
          </w:p>
          <w:p w14:paraId="43F68C32">
            <w:pPr>
              <w:pStyle w:val="9"/>
              <w:ind w:left="108"/>
              <w:rPr>
                <w:sz w:val="24"/>
              </w:rPr>
            </w:pPr>
            <w:r>
              <w:rPr>
                <w:spacing w:val="-2"/>
                <w:sz w:val="24"/>
              </w:rPr>
              <w:t>дошкольного образования</w:t>
            </w:r>
          </w:p>
        </w:tc>
        <w:tc>
          <w:tcPr>
            <w:tcW w:w="4822" w:type="dxa"/>
          </w:tcPr>
          <w:p w14:paraId="56A73F11">
            <w:pPr>
              <w:pStyle w:val="9"/>
              <w:ind w:left="144"/>
              <w:rPr>
                <w:sz w:val="24"/>
              </w:rPr>
            </w:pPr>
            <w:r>
              <w:rPr>
                <w:sz w:val="24"/>
              </w:rPr>
              <w:t>Создать праздничную атмосферу и положительные</w:t>
            </w:r>
            <w:r>
              <w:rPr>
                <w:spacing w:val="-11"/>
                <w:sz w:val="24"/>
              </w:rPr>
              <w:t xml:space="preserve"> </w:t>
            </w:r>
            <w:r>
              <w:rPr>
                <w:sz w:val="24"/>
              </w:rPr>
              <w:t>эмоции</w:t>
            </w:r>
            <w:r>
              <w:rPr>
                <w:spacing w:val="-11"/>
                <w:sz w:val="24"/>
              </w:rPr>
              <w:t xml:space="preserve"> </w:t>
            </w:r>
            <w:r>
              <w:rPr>
                <w:sz w:val="24"/>
              </w:rPr>
              <w:t>для</w:t>
            </w:r>
            <w:r>
              <w:rPr>
                <w:spacing w:val="-9"/>
                <w:sz w:val="24"/>
              </w:rPr>
              <w:t xml:space="preserve"> </w:t>
            </w:r>
            <w:r>
              <w:rPr>
                <w:sz w:val="24"/>
              </w:rPr>
              <w:t>педагогов,</w:t>
            </w:r>
            <w:r>
              <w:rPr>
                <w:spacing w:val="-9"/>
                <w:sz w:val="24"/>
              </w:rPr>
              <w:t xml:space="preserve"> </w:t>
            </w:r>
            <w:r>
              <w:rPr>
                <w:sz w:val="24"/>
              </w:rPr>
              <w:t>детей и родителей;</w:t>
            </w:r>
          </w:p>
          <w:p w14:paraId="30F1C720">
            <w:pPr>
              <w:pStyle w:val="9"/>
              <w:ind w:left="144"/>
              <w:rPr>
                <w:sz w:val="24"/>
              </w:rPr>
            </w:pPr>
            <w:r>
              <w:rPr>
                <w:sz w:val="24"/>
              </w:rPr>
              <w:t>Воспитывать</w:t>
            </w:r>
            <w:r>
              <w:rPr>
                <w:spacing w:val="-4"/>
                <w:sz w:val="24"/>
              </w:rPr>
              <w:t xml:space="preserve"> </w:t>
            </w:r>
            <w:r>
              <w:rPr>
                <w:sz w:val="24"/>
              </w:rPr>
              <w:t>у</w:t>
            </w:r>
            <w:r>
              <w:rPr>
                <w:spacing w:val="-9"/>
                <w:sz w:val="24"/>
              </w:rPr>
              <w:t xml:space="preserve"> </w:t>
            </w:r>
            <w:r>
              <w:rPr>
                <w:sz w:val="24"/>
              </w:rPr>
              <w:t>детей</w:t>
            </w:r>
            <w:r>
              <w:rPr>
                <w:spacing w:val="1"/>
                <w:sz w:val="24"/>
              </w:rPr>
              <w:t xml:space="preserve"> </w:t>
            </w:r>
            <w:r>
              <w:rPr>
                <w:sz w:val="24"/>
              </w:rPr>
              <w:t>уважение</w:t>
            </w:r>
            <w:r>
              <w:rPr>
                <w:spacing w:val="-4"/>
                <w:sz w:val="24"/>
              </w:rPr>
              <w:t xml:space="preserve"> </w:t>
            </w:r>
            <w:r>
              <w:rPr>
                <w:spacing w:val="-10"/>
                <w:sz w:val="24"/>
              </w:rPr>
              <w:t>и</w:t>
            </w:r>
          </w:p>
          <w:p w14:paraId="1714DCDF">
            <w:pPr>
              <w:pStyle w:val="9"/>
              <w:ind w:left="144"/>
              <w:rPr>
                <w:sz w:val="24"/>
              </w:rPr>
            </w:pPr>
            <w:r>
              <w:rPr>
                <w:sz w:val="24"/>
              </w:rPr>
              <w:t>благодарность</w:t>
            </w:r>
            <w:r>
              <w:rPr>
                <w:spacing w:val="-3"/>
                <w:sz w:val="24"/>
              </w:rPr>
              <w:t xml:space="preserve"> </w:t>
            </w:r>
            <w:r>
              <w:rPr>
                <w:sz w:val="24"/>
              </w:rPr>
              <w:t>педагогам</w:t>
            </w:r>
            <w:r>
              <w:rPr>
                <w:spacing w:val="-4"/>
                <w:sz w:val="24"/>
              </w:rPr>
              <w:t xml:space="preserve"> </w:t>
            </w:r>
            <w:r>
              <w:rPr>
                <w:sz w:val="24"/>
              </w:rPr>
              <w:t>за</w:t>
            </w:r>
            <w:r>
              <w:rPr>
                <w:spacing w:val="-3"/>
                <w:sz w:val="24"/>
              </w:rPr>
              <w:t xml:space="preserve"> </w:t>
            </w:r>
            <w:r>
              <w:rPr>
                <w:sz w:val="24"/>
              </w:rPr>
              <w:t>их</w:t>
            </w:r>
            <w:r>
              <w:rPr>
                <w:spacing w:val="-4"/>
                <w:sz w:val="24"/>
              </w:rPr>
              <w:t xml:space="preserve"> </w:t>
            </w:r>
            <w:r>
              <w:rPr>
                <w:sz w:val="24"/>
              </w:rPr>
              <w:t>труд,</w:t>
            </w:r>
            <w:r>
              <w:rPr>
                <w:spacing w:val="-2"/>
                <w:sz w:val="24"/>
              </w:rPr>
              <w:t xml:space="preserve"> заботу;</w:t>
            </w:r>
          </w:p>
          <w:p w14:paraId="50982B4E">
            <w:pPr>
              <w:pStyle w:val="9"/>
              <w:spacing w:line="276" w:lineRule="exact"/>
              <w:ind w:left="144"/>
              <w:rPr>
                <w:sz w:val="24"/>
              </w:rPr>
            </w:pPr>
            <w:r>
              <w:rPr>
                <w:sz w:val="24"/>
              </w:rPr>
              <w:t>Развивать</w:t>
            </w:r>
            <w:r>
              <w:rPr>
                <w:spacing w:val="-15"/>
                <w:sz w:val="24"/>
              </w:rPr>
              <w:t xml:space="preserve"> </w:t>
            </w:r>
            <w:r>
              <w:rPr>
                <w:sz w:val="24"/>
              </w:rPr>
              <w:t>нравственные</w:t>
            </w:r>
            <w:r>
              <w:rPr>
                <w:spacing w:val="-15"/>
                <w:sz w:val="24"/>
              </w:rPr>
              <w:t xml:space="preserve"> </w:t>
            </w:r>
            <w:r>
              <w:rPr>
                <w:sz w:val="24"/>
              </w:rPr>
              <w:t xml:space="preserve">качества </w:t>
            </w:r>
            <w:r>
              <w:rPr>
                <w:spacing w:val="-2"/>
                <w:sz w:val="24"/>
              </w:rPr>
              <w:t>дошкольников.</w:t>
            </w:r>
          </w:p>
        </w:tc>
        <w:tc>
          <w:tcPr>
            <w:tcW w:w="1557" w:type="dxa"/>
          </w:tcPr>
          <w:p w14:paraId="3AF3CE17">
            <w:pPr>
              <w:pStyle w:val="9"/>
              <w:spacing w:line="268" w:lineRule="exact"/>
              <w:ind w:left="109"/>
              <w:rPr>
                <w:sz w:val="24"/>
              </w:rPr>
            </w:pPr>
            <w:r>
              <w:rPr>
                <w:spacing w:val="-2"/>
                <w:sz w:val="24"/>
              </w:rPr>
              <w:t>23.09.202</w:t>
            </w:r>
            <w:r>
              <w:rPr>
                <w:rFonts w:hint="default"/>
                <w:spacing w:val="-2"/>
                <w:sz w:val="24"/>
                <w:lang w:val="ru-RU"/>
              </w:rPr>
              <w:t>1</w:t>
            </w:r>
            <w:r>
              <w:rPr>
                <w:spacing w:val="-2"/>
                <w:sz w:val="24"/>
              </w:rPr>
              <w:t>-</w:t>
            </w:r>
          </w:p>
          <w:p w14:paraId="2142D573">
            <w:pPr>
              <w:pStyle w:val="9"/>
              <w:ind w:left="109"/>
              <w:rPr>
                <w:rFonts w:hint="default"/>
                <w:sz w:val="24"/>
                <w:lang w:val="ru-RU"/>
              </w:rPr>
            </w:pPr>
            <w:r>
              <w:rPr>
                <w:spacing w:val="-2"/>
                <w:sz w:val="24"/>
              </w:rPr>
              <w:t>27.09.202</w:t>
            </w:r>
            <w:r>
              <w:rPr>
                <w:rFonts w:hint="default"/>
                <w:spacing w:val="-2"/>
                <w:sz w:val="24"/>
                <w:lang w:val="ru-RU"/>
              </w:rPr>
              <w:t>1</w:t>
            </w:r>
          </w:p>
        </w:tc>
        <w:tc>
          <w:tcPr>
            <w:tcW w:w="5247" w:type="dxa"/>
            <w:gridSpan w:val="2"/>
          </w:tcPr>
          <w:p w14:paraId="6CD7FEA6">
            <w:pPr>
              <w:pStyle w:val="9"/>
              <w:spacing w:line="268" w:lineRule="exact"/>
              <w:ind w:left="109"/>
              <w:rPr>
                <w:sz w:val="24"/>
              </w:rPr>
            </w:pPr>
            <w:r>
              <w:rPr>
                <w:sz w:val="24"/>
              </w:rPr>
              <w:t>Праздник</w:t>
            </w:r>
            <w:r>
              <w:rPr>
                <w:spacing w:val="-2"/>
                <w:sz w:val="24"/>
              </w:rPr>
              <w:t xml:space="preserve"> </w:t>
            </w:r>
            <w:r>
              <w:rPr>
                <w:sz w:val="24"/>
              </w:rPr>
              <w:t>«Детский</w:t>
            </w:r>
            <w:r>
              <w:rPr>
                <w:spacing w:val="-4"/>
                <w:sz w:val="24"/>
              </w:rPr>
              <w:t xml:space="preserve"> </w:t>
            </w:r>
            <w:r>
              <w:rPr>
                <w:sz w:val="24"/>
              </w:rPr>
              <w:t>сад</w:t>
            </w:r>
            <w:r>
              <w:rPr>
                <w:spacing w:val="2"/>
                <w:sz w:val="24"/>
              </w:rPr>
              <w:t xml:space="preserve"> </w:t>
            </w:r>
            <w:r>
              <w:rPr>
                <w:sz w:val="24"/>
              </w:rPr>
              <w:t>–</w:t>
            </w:r>
            <w:r>
              <w:rPr>
                <w:spacing w:val="-4"/>
                <w:sz w:val="24"/>
              </w:rPr>
              <w:t xml:space="preserve"> </w:t>
            </w:r>
            <w:r>
              <w:rPr>
                <w:sz w:val="24"/>
              </w:rPr>
              <w:t>волшебная</w:t>
            </w:r>
            <w:r>
              <w:rPr>
                <w:spacing w:val="-3"/>
                <w:sz w:val="24"/>
              </w:rPr>
              <w:t xml:space="preserve"> </w:t>
            </w:r>
            <w:r>
              <w:rPr>
                <w:spacing w:val="-2"/>
                <w:sz w:val="24"/>
              </w:rPr>
              <w:t>страна»</w:t>
            </w:r>
          </w:p>
        </w:tc>
      </w:tr>
      <w:tr w14:paraId="1402A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568" w:type="dxa"/>
            <w:gridSpan w:val="6"/>
          </w:tcPr>
          <w:p w14:paraId="1E3D0911">
            <w:pPr>
              <w:pStyle w:val="9"/>
              <w:spacing w:line="256" w:lineRule="exact"/>
              <w:ind w:left="12" w:right="5"/>
              <w:jc w:val="center"/>
              <w:rPr>
                <w:b/>
                <w:sz w:val="24"/>
              </w:rPr>
            </w:pPr>
            <w:r>
              <w:rPr>
                <w:b/>
                <w:spacing w:val="-2"/>
                <w:sz w:val="24"/>
              </w:rPr>
              <w:t>ОКТЯБРЬ</w:t>
            </w:r>
          </w:p>
        </w:tc>
      </w:tr>
      <w:tr w14:paraId="5E4E6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77" w:type="dxa"/>
            <w:vMerge w:val="restart"/>
          </w:tcPr>
          <w:p w14:paraId="69B0AB91">
            <w:pPr>
              <w:pStyle w:val="9"/>
              <w:spacing w:line="270" w:lineRule="exact"/>
              <w:rPr>
                <w:sz w:val="24"/>
              </w:rPr>
            </w:pPr>
            <w:r>
              <w:rPr>
                <w:spacing w:val="-5"/>
                <w:sz w:val="24"/>
              </w:rPr>
              <w:t>4.</w:t>
            </w:r>
          </w:p>
        </w:tc>
        <w:tc>
          <w:tcPr>
            <w:tcW w:w="2265" w:type="dxa"/>
            <w:vMerge w:val="restart"/>
          </w:tcPr>
          <w:p w14:paraId="055C6559">
            <w:pPr>
              <w:pStyle w:val="9"/>
              <w:spacing w:line="270" w:lineRule="exact"/>
              <w:ind w:left="108"/>
              <w:rPr>
                <w:sz w:val="24"/>
              </w:rPr>
            </w:pPr>
            <w:r>
              <w:rPr>
                <w:sz w:val="24"/>
              </w:rPr>
              <w:t>01.10</w:t>
            </w:r>
            <w:r>
              <w:rPr>
                <w:spacing w:val="-1"/>
                <w:sz w:val="24"/>
              </w:rPr>
              <w:t xml:space="preserve"> </w:t>
            </w:r>
            <w:r>
              <w:rPr>
                <w:spacing w:val="-10"/>
                <w:sz w:val="24"/>
              </w:rPr>
              <w:t>–</w:t>
            </w:r>
          </w:p>
          <w:p w14:paraId="12FB7B58">
            <w:pPr>
              <w:pStyle w:val="9"/>
              <w:ind w:left="108"/>
              <w:rPr>
                <w:sz w:val="24"/>
              </w:rPr>
            </w:pPr>
            <w:r>
              <w:rPr>
                <w:spacing w:val="-2"/>
                <w:sz w:val="24"/>
              </w:rPr>
              <w:t xml:space="preserve">Международный </w:t>
            </w:r>
            <w:r>
              <w:rPr>
                <w:sz w:val="24"/>
              </w:rPr>
              <w:t xml:space="preserve">день пожилых </w:t>
            </w:r>
            <w:r>
              <w:rPr>
                <w:spacing w:val="-2"/>
                <w:sz w:val="24"/>
              </w:rPr>
              <w:t>людей;</w:t>
            </w:r>
          </w:p>
          <w:p w14:paraId="51193F28">
            <w:pPr>
              <w:pStyle w:val="9"/>
              <w:ind w:left="108"/>
              <w:rPr>
                <w:sz w:val="24"/>
              </w:rPr>
            </w:pPr>
            <w:r>
              <w:rPr>
                <w:spacing w:val="-2"/>
                <w:sz w:val="24"/>
              </w:rPr>
              <w:t>Международный деньмузыки</w:t>
            </w:r>
          </w:p>
        </w:tc>
        <w:tc>
          <w:tcPr>
            <w:tcW w:w="4822" w:type="dxa"/>
          </w:tcPr>
          <w:p w14:paraId="66671C1D">
            <w:pPr>
              <w:pStyle w:val="9"/>
              <w:spacing w:line="270" w:lineRule="exact"/>
              <w:ind w:left="110"/>
              <w:rPr>
                <w:sz w:val="24"/>
              </w:rPr>
            </w:pPr>
            <w:r>
              <w:rPr>
                <w:sz w:val="24"/>
              </w:rPr>
              <w:t>Прививать</w:t>
            </w:r>
            <w:r>
              <w:rPr>
                <w:spacing w:val="-4"/>
                <w:sz w:val="24"/>
              </w:rPr>
              <w:t xml:space="preserve"> </w:t>
            </w:r>
            <w:r>
              <w:rPr>
                <w:sz w:val="24"/>
              </w:rPr>
              <w:t>любовь,</w:t>
            </w:r>
            <w:r>
              <w:rPr>
                <w:spacing w:val="-5"/>
                <w:sz w:val="24"/>
              </w:rPr>
              <w:t xml:space="preserve"> </w:t>
            </w:r>
            <w:r>
              <w:rPr>
                <w:sz w:val="24"/>
              </w:rPr>
              <w:t>заботу</w:t>
            </w:r>
            <w:r>
              <w:rPr>
                <w:spacing w:val="-7"/>
                <w:sz w:val="24"/>
              </w:rPr>
              <w:t xml:space="preserve"> </w:t>
            </w:r>
            <w:r>
              <w:rPr>
                <w:sz w:val="24"/>
              </w:rPr>
              <w:t>к</w:t>
            </w:r>
            <w:r>
              <w:rPr>
                <w:spacing w:val="-1"/>
                <w:sz w:val="24"/>
              </w:rPr>
              <w:t xml:space="preserve"> </w:t>
            </w:r>
            <w:r>
              <w:rPr>
                <w:spacing w:val="-2"/>
                <w:sz w:val="24"/>
              </w:rPr>
              <w:t>пожилым</w:t>
            </w:r>
          </w:p>
          <w:p w14:paraId="7455BFDA">
            <w:pPr>
              <w:pStyle w:val="9"/>
              <w:spacing w:line="269" w:lineRule="exact"/>
              <w:ind w:left="110"/>
              <w:rPr>
                <w:sz w:val="24"/>
              </w:rPr>
            </w:pPr>
            <w:r>
              <w:rPr>
                <w:spacing w:val="-2"/>
                <w:sz w:val="24"/>
              </w:rPr>
              <w:t>людям</w:t>
            </w:r>
          </w:p>
        </w:tc>
        <w:tc>
          <w:tcPr>
            <w:tcW w:w="1557" w:type="dxa"/>
          </w:tcPr>
          <w:p w14:paraId="40A62421">
            <w:pPr>
              <w:pStyle w:val="9"/>
              <w:spacing w:line="270" w:lineRule="exact"/>
              <w:ind w:left="109"/>
              <w:rPr>
                <w:rFonts w:hint="default"/>
                <w:sz w:val="24"/>
                <w:lang w:val="ru-RU"/>
              </w:rPr>
            </w:pPr>
            <w:r>
              <w:rPr>
                <w:spacing w:val="-2"/>
                <w:sz w:val="24"/>
              </w:rPr>
              <w:t>27.09.202</w:t>
            </w:r>
            <w:r>
              <w:rPr>
                <w:rFonts w:hint="default"/>
                <w:spacing w:val="-2"/>
                <w:sz w:val="24"/>
                <w:lang w:val="ru-RU"/>
              </w:rPr>
              <w:t>1</w:t>
            </w:r>
          </w:p>
        </w:tc>
        <w:tc>
          <w:tcPr>
            <w:tcW w:w="5247" w:type="dxa"/>
            <w:gridSpan w:val="2"/>
          </w:tcPr>
          <w:p w14:paraId="3C8DCC48">
            <w:pPr>
              <w:pStyle w:val="9"/>
              <w:spacing w:line="270" w:lineRule="exact"/>
              <w:ind w:left="109"/>
              <w:rPr>
                <w:sz w:val="24"/>
              </w:rPr>
            </w:pPr>
            <w:r>
              <w:rPr>
                <w:sz w:val="24"/>
              </w:rPr>
              <w:t>Мероприятие</w:t>
            </w:r>
            <w:r>
              <w:rPr>
                <w:spacing w:val="-6"/>
                <w:sz w:val="24"/>
              </w:rPr>
              <w:t xml:space="preserve"> </w:t>
            </w:r>
            <w:r>
              <w:rPr>
                <w:sz w:val="24"/>
              </w:rPr>
              <w:t>ко</w:t>
            </w:r>
            <w:r>
              <w:rPr>
                <w:spacing w:val="-2"/>
                <w:sz w:val="24"/>
              </w:rPr>
              <w:t xml:space="preserve"> </w:t>
            </w:r>
            <w:r>
              <w:rPr>
                <w:sz w:val="24"/>
              </w:rPr>
              <w:t>Дню</w:t>
            </w:r>
            <w:r>
              <w:rPr>
                <w:spacing w:val="-2"/>
                <w:sz w:val="24"/>
              </w:rPr>
              <w:t xml:space="preserve"> </w:t>
            </w:r>
            <w:r>
              <w:rPr>
                <w:sz w:val="24"/>
              </w:rPr>
              <w:t>пожилого</w:t>
            </w:r>
            <w:r>
              <w:rPr>
                <w:spacing w:val="-2"/>
                <w:sz w:val="24"/>
              </w:rPr>
              <w:t xml:space="preserve"> человека</w:t>
            </w:r>
          </w:p>
          <w:p w14:paraId="557C3865">
            <w:pPr>
              <w:pStyle w:val="9"/>
              <w:spacing w:line="269" w:lineRule="exact"/>
              <w:ind w:left="109"/>
              <w:rPr>
                <w:sz w:val="24"/>
              </w:rPr>
            </w:pPr>
            <w:r>
              <w:rPr>
                <w:sz w:val="24"/>
              </w:rPr>
              <w:t>«Хорошо</w:t>
            </w:r>
            <w:r>
              <w:rPr>
                <w:spacing w:val="-1"/>
                <w:sz w:val="24"/>
              </w:rPr>
              <w:t xml:space="preserve"> </w:t>
            </w:r>
            <w:r>
              <w:rPr>
                <w:sz w:val="24"/>
              </w:rPr>
              <w:t>нам</w:t>
            </w:r>
            <w:r>
              <w:rPr>
                <w:spacing w:val="-2"/>
                <w:sz w:val="24"/>
              </w:rPr>
              <w:t xml:space="preserve"> </w:t>
            </w:r>
            <w:r>
              <w:rPr>
                <w:sz w:val="24"/>
              </w:rPr>
              <w:t>рядом</w:t>
            </w:r>
            <w:r>
              <w:rPr>
                <w:spacing w:val="-2"/>
                <w:sz w:val="24"/>
              </w:rPr>
              <w:t xml:space="preserve"> </w:t>
            </w:r>
            <w:r>
              <w:rPr>
                <w:sz w:val="24"/>
              </w:rPr>
              <w:t>с</w:t>
            </w:r>
            <w:r>
              <w:rPr>
                <w:spacing w:val="-2"/>
                <w:sz w:val="24"/>
              </w:rPr>
              <w:t xml:space="preserve"> </w:t>
            </w:r>
            <w:r>
              <w:rPr>
                <w:sz w:val="24"/>
              </w:rPr>
              <w:t>бабушкой</w:t>
            </w:r>
            <w:r>
              <w:rPr>
                <w:spacing w:val="-1"/>
                <w:sz w:val="24"/>
              </w:rPr>
              <w:t xml:space="preserve"> </w:t>
            </w:r>
            <w:r>
              <w:rPr>
                <w:sz w:val="24"/>
              </w:rPr>
              <w:t>и</w:t>
            </w:r>
            <w:r>
              <w:rPr>
                <w:spacing w:val="-1"/>
                <w:sz w:val="24"/>
              </w:rPr>
              <w:t xml:space="preserve"> </w:t>
            </w:r>
            <w:r>
              <w:rPr>
                <w:spacing w:val="-2"/>
                <w:sz w:val="24"/>
              </w:rPr>
              <w:t>дедушкой»</w:t>
            </w:r>
          </w:p>
        </w:tc>
      </w:tr>
      <w:tr w14:paraId="769A6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677" w:type="dxa"/>
            <w:vMerge w:val="continue"/>
            <w:tcBorders>
              <w:top w:val="nil"/>
            </w:tcBorders>
          </w:tcPr>
          <w:p w14:paraId="18F651FB">
            <w:pPr>
              <w:rPr>
                <w:sz w:val="2"/>
                <w:szCs w:val="2"/>
              </w:rPr>
            </w:pPr>
          </w:p>
        </w:tc>
        <w:tc>
          <w:tcPr>
            <w:tcW w:w="2265" w:type="dxa"/>
            <w:vMerge w:val="continue"/>
            <w:tcBorders>
              <w:top w:val="nil"/>
            </w:tcBorders>
          </w:tcPr>
          <w:p w14:paraId="5543F17C">
            <w:pPr>
              <w:rPr>
                <w:sz w:val="2"/>
                <w:szCs w:val="2"/>
              </w:rPr>
            </w:pPr>
          </w:p>
        </w:tc>
        <w:tc>
          <w:tcPr>
            <w:tcW w:w="4822" w:type="dxa"/>
          </w:tcPr>
          <w:p w14:paraId="3BF1A7BB">
            <w:pPr>
              <w:pStyle w:val="9"/>
              <w:ind w:left="110" w:right="635"/>
              <w:rPr>
                <w:sz w:val="24"/>
              </w:rPr>
            </w:pPr>
            <w:r>
              <w:rPr>
                <w:sz w:val="24"/>
              </w:rPr>
              <w:t>Развитие</w:t>
            </w:r>
            <w:r>
              <w:rPr>
                <w:spacing w:val="-15"/>
                <w:sz w:val="24"/>
              </w:rPr>
              <w:t xml:space="preserve"> </w:t>
            </w:r>
            <w:r>
              <w:rPr>
                <w:sz w:val="24"/>
              </w:rPr>
              <w:t xml:space="preserve">художественно-эстетического </w:t>
            </w:r>
            <w:r>
              <w:rPr>
                <w:spacing w:val="-2"/>
                <w:sz w:val="24"/>
              </w:rPr>
              <w:t>воспитания;</w:t>
            </w:r>
          </w:p>
          <w:p w14:paraId="4A505350">
            <w:pPr>
              <w:pStyle w:val="9"/>
              <w:ind w:left="110"/>
              <w:rPr>
                <w:sz w:val="24"/>
              </w:rPr>
            </w:pPr>
            <w:r>
              <w:rPr>
                <w:sz w:val="24"/>
              </w:rPr>
              <w:t>Побуждение</w:t>
            </w:r>
            <w:r>
              <w:rPr>
                <w:spacing w:val="-14"/>
                <w:sz w:val="24"/>
              </w:rPr>
              <w:t xml:space="preserve"> </w:t>
            </w:r>
            <w:r>
              <w:rPr>
                <w:sz w:val="24"/>
              </w:rPr>
              <w:t>к</w:t>
            </w:r>
            <w:r>
              <w:rPr>
                <w:spacing w:val="-13"/>
                <w:sz w:val="24"/>
              </w:rPr>
              <w:t xml:space="preserve"> </w:t>
            </w:r>
            <w:r>
              <w:rPr>
                <w:sz w:val="24"/>
              </w:rPr>
              <w:t>активной</w:t>
            </w:r>
            <w:r>
              <w:rPr>
                <w:spacing w:val="-13"/>
                <w:sz w:val="24"/>
              </w:rPr>
              <w:t xml:space="preserve"> </w:t>
            </w:r>
            <w:r>
              <w:rPr>
                <w:sz w:val="24"/>
              </w:rPr>
              <w:t>творческой деятельности при прослушивании</w:t>
            </w:r>
          </w:p>
          <w:p w14:paraId="14EF8BAE">
            <w:pPr>
              <w:pStyle w:val="9"/>
              <w:spacing w:line="264" w:lineRule="exact"/>
              <w:ind w:left="110"/>
              <w:rPr>
                <w:sz w:val="24"/>
              </w:rPr>
            </w:pPr>
            <w:r>
              <w:rPr>
                <w:sz w:val="24"/>
              </w:rPr>
              <w:t>музыкальных</w:t>
            </w:r>
            <w:r>
              <w:rPr>
                <w:spacing w:val="-7"/>
                <w:sz w:val="24"/>
              </w:rPr>
              <w:t xml:space="preserve"> </w:t>
            </w:r>
            <w:r>
              <w:rPr>
                <w:spacing w:val="-2"/>
                <w:sz w:val="24"/>
              </w:rPr>
              <w:t>произведений.</w:t>
            </w:r>
          </w:p>
        </w:tc>
        <w:tc>
          <w:tcPr>
            <w:tcW w:w="1557" w:type="dxa"/>
          </w:tcPr>
          <w:p w14:paraId="3C61111A">
            <w:pPr>
              <w:pStyle w:val="9"/>
              <w:spacing w:line="268" w:lineRule="exact"/>
              <w:ind w:left="0" w:right="223"/>
              <w:jc w:val="right"/>
              <w:rPr>
                <w:rFonts w:hint="default"/>
                <w:sz w:val="24"/>
                <w:lang w:val="ru-RU"/>
              </w:rPr>
            </w:pPr>
            <w:r>
              <w:rPr>
                <w:spacing w:val="-2"/>
                <w:sz w:val="24"/>
              </w:rPr>
              <w:t>01.10.202</w:t>
            </w:r>
            <w:r>
              <w:rPr>
                <w:rFonts w:hint="default"/>
                <w:spacing w:val="-2"/>
                <w:sz w:val="24"/>
                <w:lang w:val="ru-RU"/>
              </w:rPr>
              <w:t>1</w:t>
            </w:r>
          </w:p>
        </w:tc>
        <w:tc>
          <w:tcPr>
            <w:tcW w:w="5247" w:type="dxa"/>
            <w:gridSpan w:val="2"/>
          </w:tcPr>
          <w:p w14:paraId="3F41856F">
            <w:pPr>
              <w:pStyle w:val="9"/>
              <w:spacing w:line="268" w:lineRule="exact"/>
              <w:ind w:left="109"/>
              <w:rPr>
                <w:sz w:val="24"/>
              </w:rPr>
            </w:pPr>
            <w:r>
              <w:rPr>
                <w:spacing w:val="-2"/>
                <w:sz w:val="24"/>
              </w:rPr>
              <w:t>Конкурсно-игровая</w:t>
            </w:r>
          </w:p>
          <w:p w14:paraId="5669FA77">
            <w:pPr>
              <w:pStyle w:val="9"/>
              <w:ind w:left="109"/>
              <w:rPr>
                <w:sz w:val="24"/>
              </w:rPr>
            </w:pPr>
            <w:r>
              <w:rPr>
                <w:sz w:val="24"/>
              </w:rPr>
              <w:t>программа</w:t>
            </w:r>
            <w:r>
              <w:rPr>
                <w:spacing w:val="-10"/>
                <w:sz w:val="24"/>
              </w:rPr>
              <w:t xml:space="preserve"> </w:t>
            </w:r>
            <w:r>
              <w:rPr>
                <w:sz w:val="24"/>
              </w:rPr>
              <w:t>«Без</w:t>
            </w:r>
            <w:r>
              <w:rPr>
                <w:spacing w:val="-12"/>
                <w:sz w:val="24"/>
              </w:rPr>
              <w:t xml:space="preserve"> </w:t>
            </w:r>
            <w:r>
              <w:rPr>
                <w:sz w:val="24"/>
              </w:rPr>
              <w:t>музыки</w:t>
            </w:r>
            <w:r>
              <w:rPr>
                <w:spacing w:val="-3"/>
                <w:sz w:val="24"/>
              </w:rPr>
              <w:t xml:space="preserve"> </w:t>
            </w:r>
            <w:r>
              <w:rPr>
                <w:sz w:val="24"/>
              </w:rPr>
              <w:t>нельзя</w:t>
            </w:r>
            <w:r>
              <w:rPr>
                <w:spacing w:val="-7"/>
                <w:sz w:val="24"/>
              </w:rPr>
              <w:t xml:space="preserve"> </w:t>
            </w:r>
            <w:r>
              <w:rPr>
                <w:spacing w:val="-2"/>
                <w:sz w:val="24"/>
              </w:rPr>
              <w:t>никак!»</w:t>
            </w:r>
          </w:p>
        </w:tc>
      </w:tr>
      <w:tr w14:paraId="2362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77" w:type="dxa"/>
          </w:tcPr>
          <w:p w14:paraId="7A55F576">
            <w:pPr>
              <w:pStyle w:val="9"/>
              <w:spacing w:line="268" w:lineRule="exact"/>
              <w:rPr>
                <w:sz w:val="24"/>
              </w:rPr>
            </w:pPr>
            <w:r>
              <w:rPr>
                <w:spacing w:val="-5"/>
                <w:sz w:val="24"/>
              </w:rPr>
              <w:t>5.</w:t>
            </w:r>
          </w:p>
        </w:tc>
        <w:tc>
          <w:tcPr>
            <w:tcW w:w="2265" w:type="dxa"/>
          </w:tcPr>
          <w:p w14:paraId="19864CB9">
            <w:pPr>
              <w:pStyle w:val="9"/>
              <w:ind w:left="108"/>
              <w:rPr>
                <w:sz w:val="24"/>
              </w:rPr>
            </w:pPr>
            <w:r>
              <w:rPr>
                <w:sz w:val="24"/>
              </w:rPr>
              <w:t xml:space="preserve">04.10 - День </w:t>
            </w:r>
            <w:r>
              <w:rPr>
                <w:spacing w:val="-2"/>
                <w:sz w:val="24"/>
              </w:rPr>
              <w:t>защитыживотных</w:t>
            </w:r>
          </w:p>
        </w:tc>
        <w:tc>
          <w:tcPr>
            <w:tcW w:w="4822" w:type="dxa"/>
          </w:tcPr>
          <w:p w14:paraId="6DEFD114">
            <w:pPr>
              <w:pStyle w:val="9"/>
              <w:spacing w:line="268" w:lineRule="exact"/>
              <w:ind w:left="110"/>
              <w:rPr>
                <w:sz w:val="24"/>
              </w:rPr>
            </w:pPr>
            <w:r>
              <w:rPr>
                <w:sz w:val="24"/>
              </w:rPr>
              <w:t>Систематизировать</w:t>
            </w:r>
            <w:r>
              <w:rPr>
                <w:spacing w:val="-6"/>
                <w:sz w:val="24"/>
              </w:rPr>
              <w:t xml:space="preserve"> </w:t>
            </w:r>
            <w:r>
              <w:rPr>
                <w:sz w:val="24"/>
              </w:rPr>
              <w:t>и</w:t>
            </w:r>
            <w:r>
              <w:rPr>
                <w:spacing w:val="-3"/>
                <w:sz w:val="24"/>
              </w:rPr>
              <w:t xml:space="preserve"> </w:t>
            </w:r>
            <w:r>
              <w:rPr>
                <w:sz w:val="24"/>
              </w:rPr>
              <w:t>закрепить</w:t>
            </w:r>
            <w:r>
              <w:rPr>
                <w:spacing w:val="-2"/>
                <w:sz w:val="24"/>
              </w:rPr>
              <w:t xml:space="preserve"> </w:t>
            </w:r>
            <w:r>
              <w:rPr>
                <w:sz w:val="24"/>
              </w:rPr>
              <w:t>у</w:t>
            </w:r>
            <w:r>
              <w:rPr>
                <w:spacing w:val="-10"/>
                <w:sz w:val="24"/>
              </w:rPr>
              <w:t xml:space="preserve"> </w:t>
            </w:r>
            <w:r>
              <w:rPr>
                <w:spacing w:val="-4"/>
                <w:sz w:val="24"/>
              </w:rPr>
              <w:t>детей</w:t>
            </w:r>
          </w:p>
          <w:p w14:paraId="606B11CD">
            <w:pPr>
              <w:pStyle w:val="9"/>
              <w:ind w:left="110"/>
              <w:rPr>
                <w:sz w:val="24"/>
              </w:rPr>
            </w:pPr>
            <w:r>
              <w:rPr>
                <w:sz w:val="24"/>
              </w:rPr>
              <w:t>правила</w:t>
            </w:r>
            <w:r>
              <w:rPr>
                <w:spacing w:val="-4"/>
                <w:sz w:val="24"/>
              </w:rPr>
              <w:t xml:space="preserve"> </w:t>
            </w:r>
            <w:r>
              <w:rPr>
                <w:sz w:val="24"/>
              </w:rPr>
              <w:t>безопасного</w:t>
            </w:r>
            <w:r>
              <w:rPr>
                <w:spacing w:val="-2"/>
                <w:sz w:val="24"/>
              </w:rPr>
              <w:t xml:space="preserve"> </w:t>
            </w:r>
            <w:r>
              <w:rPr>
                <w:sz w:val="24"/>
              </w:rPr>
              <w:t>общения</w:t>
            </w:r>
            <w:r>
              <w:rPr>
                <w:spacing w:val="-3"/>
                <w:sz w:val="24"/>
              </w:rPr>
              <w:t xml:space="preserve"> </w:t>
            </w:r>
            <w:r>
              <w:rPr>
                <w:sz w:val="24"/>
              </w:rPr>
              <w:t>с</w:t>
            </w:r>
            <w:r>
              <w:rPr>
                <w:spacing w:val="-3"/>
                <w:sz w:val="24"/>
              </w:rPr>
              <w:t xml:space="preserve"> </w:t>
            </w:r>
            <w:r>
              <w:rPr>
                <w:spacing w:val="-2"/>
                <w:sz w:val="24"/>
              </w:rPr>
              <w:t>животными;</w:t>
            </w:r>
          </w:p>
          <w:p w14:paraId="6DF8AB83">
            <w:pPr>
              <w:pStyle w:val="9"/>
              <w:ind w:left="110"/>
              <w:rPr>
                <w:sz w:val="24"/>
              </w:rPr>
            </w:pPr>
            <w:r>
              <w:rPr>
                <w:sz w:val="24"/>
              </w:rPr>
              <w:t>Воспитывать</w:t>
            </w:r>
            <w:r>
              <w:rPr>
                <w:spacing w:val="-2"/>
                <w:sz w:val="24"/>
              </w:rPr>
              <w:t xml:space="preserve"> </w:t>
            </w:r>
            <w:r>
              <w:rPr>
                <w:sz w:val="24"/>
              </w:rPr>
              <w:t>у</w:t>
            </w:r>
            <w:r>
              <w:rPr>
                <w:spacing w:val="-7"/>
                <w:sz w:val="24"/>
              </w:rPr>
              <w:t xml:space="preserve"> </w:t>
            </w:r>
            <w:r>
              <w:rPr>
                <w:spacing w:val="-2"/>
                <w:sz w:val="24"/>
              </w:rPr>
              <w:t>дошкольников</w:t>
            </w:r>
          </w:p>
          <w:p w14:paraId="3B08F27C">
            <w:pPr>
              <w:pStyle w:val="9"/>
              <w:spacing w:line="264" w:lineRule="exact"/>
              <w:ind w:left="110"/>
              <w:rPr>
                <w:sz w:val="24"/>
              </w:rPr>
            </w:pPr>
            <w:r>
              <w:rPr>
                <w:sz w:val="24"/>
              </w:rPr>
              <w:t>доброжелательное</w:t>
            </w:r>
            <w:r>
              <w:rPr>
                <w:spacing w:val="-4"/>
                <w:sz w:val="24"/>
              </w:rPr>
              <w:t xml:space="preserve"> </w:t>
            </w:r>
            <w:r>
              <w:rPr>
                <w:sz w:val="24"/>
              </w:rPr>
              <w:t>отношение</w:t>
            </w:r>
            <w:r>
              <w:rPr>
                <w:spacing w:val="-4"/>
                <w:sz w:val="24"/>
              </w:rPr>
              <w:t xml:space="preserve"> </w:t>
            </w:r>
            <w:r>
              <w:rPr>
                <w:sz w:val="24"/>
              </w:rPr>
              <w:t>к</w:t>
            </w:r>
            <w:r>
              <w:rPr>
                <w:spacing w:val="-2"/>
                <w:sz w:val="24"/>
              </w:rPr>
              <w:t xml:space="preserve"> животным</w:t>
            </w:r>
          </w:p>
        </w:tc>
        <w:tc>
          <w:tcPr>
            <w:tcW w:w="1557" w:type="dxa"/>
          </w:tcPr>
          <w:p w14:paraId="7C9F6875">
            <w:pPr>
              <w:pStyle w:val="9"/>
              <w:spacing w:line="268" w:lineRule="exact"/>
              <w:ind w:left="0" w:right="223"/>
              <w:jc w:val="right"/>
              <w:rPr>
                <w:rFonts w:hint="default"/>
                <w:sz w:val="24"/>
                <w:lang w:val="ru-RU"/>
              </w:rPr>
            </w:pPr>
            <w:r>
              <w:rPr>
                <w:spacing w:val="-2"/>
                <w:sz w:val="24"/>
              </w:rPr>
              <w:t>04.10.202</w:t>
            </w:r>
            <w:r>
              <w:rPr>
                <w:rFonts w:hint="default"/>
                <w:spacing w:val="-2"/>
                <w:sz w:val="24"/>
                <w:lang w:val="ru-RU"/>
              </w:rPr>
              <w:t>1</w:t>
            </w:r>
          </w:p>
        </w:tc>
        <w:tc>
          <w:tcPr>
            <w:tcW w:w="5247" w:type="dxa"/>
            <w:gridSpan w:val="2"/>
          </w:tcPr>
          <w:p w14:paraId="2AE145E7">
            <w:pPr>
              <w:pStyle w:val="9"/>
              <w:ind w:left="109"/>
              <w:rPr>
                <w:sz w:val="24"/>
              </w:rPr>
            </w:pPr>
            <w:r>
              <w:rPr>
                <w:sz w:val="24"/>
              </w:rPr>
              <w:t>Беседа</w:t>
            </w:r>
            <w:r>
              <w:rPr>
                <w:spacing w:val="-5"/>
                <w:sz w:val="24"/>
              </w:rPr>
              <w:t xml:space="preserve"> </w:t>
            </w:r>
            <w:r>
              <w:rPr>
                <w:sz w:val="24"/>
              </w:rPr>
              <w:t>«Защита</w:t>
            </w:r>
            <w:r>
              <w:rPr>
                <w:spacing w:val="-9"/>
                <w:sz w:val="24"/>
              </w:rPr>
              <w:t xml:space="preserve"> </w:t>
            </w:r>
            <w:r>
              <w:rPr>
                <w:sz w:val="24"/>
              </w:rPr>
              <w:t>и</w:t>
            </w:r>
            <w:r>
              <w:rPr>
                <w:spacing w:val="-8"/>
                <w:sz w:val="24"/>
              </w:rPr>
              <w:t xml:space="preserve"> </w:t>
            </w:r>
            <w:r>
              <w:rPr>
                <w:sz w:val="24"/>
              </w:rPr>
              <w:t>спасение</w:t>
            </w:r>
            <w:r>
              <w:rPr>
                <w:spacing w:val="-9"/>
                <w:sz w:val="24"/>
              </w:rPr>
              <w:t xml:space="preserve"> </w:t>
            </w:r>
            <w:r>
              <w:rPr>
                <w:sz w:val="24"/>
              </w:rPr>
              <w:t>животных»;</w:t>
            </w:r>
            <w:r>
              <w:rPr>
                <w:spacing w:val="-8"/>
                <w:sz w:val="24"/>
              </w:rPr>
              <w:t xml:space="preserve"> </w:t>
            </w:r>
            <w:r>
              <w:rPr>
                <w:sz w:val="24"/>
              </w:rPr>
              <w:t>д/и</w:t>
            </w:r>
            <w:r>
              <w:rPr>
                <w:spacing w:val="-4"/>
                <w:sz w:val="24"/>
              </w:rPr>
              <w:t xml:space="preserve"> </w:t>
            </w:r>
            <w:r>
              <w:rPr>
                <w:sz w:val="24"/>
              </w:rPr>
              <w:t>«Кто больше знает животных»</w:t>
            </w:r>
          </w:p>
        </w:tc>
      </w:tr>
      <w:tr w14:paraId="4D126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7" w:type="dxa"/>
          </w:tcPr>
          <w:p w14:paraId="21B4548C">
            <w:pPr>
              <w:pStyle w:val="9"/>
              <w:spacing w:line="268" w:lineRule="exact"/>
              <w:rPr>
                <w:sz w:val="24"/>
              </w:rPr>
            </w:pPr>
            <w:r>
              <w:rPr>
                <w:spacing w:val="-5"/>
                <w:sz w:val="24"/>
              </w:rPr>
              <w:t>6.</w:t>
            </w:r>
          </w:p>
        </w:tc>
        <w:tc>
          <w:tcPr>
            <w:tcW w:w="2265" w:type="dxa"/>
          </w:tcPr>
          <w:p w14:paraId="10560EBD">
            <w:pPr>
              <w:pStyle w:val="9"/>
              <w:spacing w:line="268" w:lineRule="exact"/>
              <w:ind w:left="108"/>
              <w:rPr>
                <w:sz w:val="24"/>
              </w:rPr>
            </w:pPr>
            <w:r>
              <w:rPr>
                <w:sz w:val="24"/>
              </w:rPr>
              <w:t>20.10</w:t>
            </w:r>
            <w:r>
              <w:rPr>
                <w:spacing w:val="-4"/>
                <w:sz w:val="24"/>
              </w:rPr>
              <w:t xml:space="preserve"> </w:t>
            </w:r>
            <w:r>
              <w:rPr>
                <w:sz w:val="24"/>
              </w:rPr>
              <w:t>-</w:t>
            </w:r>
            <w:r>
              <w:rPr>
                <w:spacing w:val="-5"/>
                <w:sz w:val="24"/>
              </w:rPr>
              <w:t xml:space="preserve"> </w:t>
            </w:r>
            <w:r>
              <w:rPr>
                <w:sz w:val="24"/>
              </w:rPr>
              <w:t>День отца</w:t>
            </w:r>
            <w:r>
              <w:rPr>
                <w:spacing w:val="-4"/>
                <w:sz w:val="24"/>
              </w:rPr>
              <w:t xml:space="preserve"> </w:t>
            </w:r>
            <w:r>
              <w:rPr>
                <w:spacing w:val="-10"/>
                <w:sz w:val="24"/>
              </w:rPr>
              <w:t>в</w:t>
            </w:r>
          </w:p>
          <w:p w14:paraId="09C75B4A">
            <w:pPr>
              <w:pStyle w:val="9"/>
              <w:spacing w:line="264" w:lineRule="exact"/>
              <w:ind w:left="108"/>
              <w:rPr>
                <w:sz w:val="24"/>
              </w:rPr>
            </w:pPr>
            <w:r>
              <w:rPr>
                <w:spacing w:val="-2"/>
                <w:sz w:val="24"/>
              </w:rPr>
              <w:t>России</w:t>
            </w:r>
          </w:p>
        </w:tc>
        <w:tc>
          <w:tcPr>
            <w:tcW w:w="4822" w:type="dxa"/>
          </w:tcPr>
          <w:p w14:paraId="443C9B80">
            <w:pPr>
              <w:pStyle w:val="9"/>
              <w:spacing w:line="268" w:lineRule="exact"/>
              <w:ind w:left="110"/>
              <w:rPr>
                <w:sz w:val="24"/>
              </w:rPr>
            </w:pPr>
            <w:r>
              <w:rPr>
                <w:sz w:val="24"/>
              </w:rPr>
              <w:t>Продолжать</w:t>
            </w:r>
            <w:r>
              <w:rPr>
                <w:spacing w:val="-4"/>
                <w:sz w:val="24"/>
              </w:rPr>
              <w:t xml:space="preserve"> </w:t>
            </w:r>
            <w:r>
              <w:rPr>
                <w:sz w:val="24"/>
              </w:rPr>
              <w:t>воспитывать</w:t>
            </w:r>
            <w:r>
              <w:rPr>
                <w:spacing w:val="-3"/>
                <w:sz w:val="24"/>
              </w:rPr>
              <w:t xml:space="preserve"> </w:t>
            </w:r>
            <w:r>
              <w:rPr>
                <w:spacing w:val="-2"/>
                <w:sz w:val="24"/>
              </w:rPr>
              <w:t>заботливое,</w:t>
            </w:r>
          </w:p>
          <w:p w14:paraId="7009BE4F">
            <w:pPr>
              <w:pStyle w:val="9"/>
              <w:spacing w:line="264" w:lineRule="exact"/>
              <w:ind w:left="110"/>
              <w:rPr>
                <w:sz w:val="24"/>
              </w:rPr>
            </w:pPr>
            <w:r>
              <w:rPr>
                <w:sz w:val="24"/>
              </w:rPr>
              <w:t>внимательное</w:t>
            </w:r>
            <w:r>
              <w:rPr>
                <w:spacing w:val="-4"/>
                <w:sz w:val="24"/>
              </w:rPr>
              <w:t xml:space="preserve"> </w:t>
            </w:r>
            <w:r>
              <w:rPr>
                <w:sz w:val="24"/>
              </w:rPr>
              <w:t>отношение</w:t>
            </w:r>
            <w:r>
              <w:rPr>
                <w:spacing w:val="-4"/>
                <w:sz w:val="24"/>
              </w:rPr>
              <w:t xml:space="preserve"> </w:t>
            </w:r>
            <w:r>
              <w:rPr>
                <w:sz w:val="24"/>
              </w:rPr>
              <w:t>к</w:t>
            </w:r>
            <w:r>
              <w:rPr>
                <w:spacing w:val="-2"/>
                <w:sz w:val="24"/>
              </w:rPr>
              <w:t xml:space="preserve"> </w:t>
            </w:r>
            <w:r>
              <w:rPr>
                <w:spacing w:val="-4"/>
                <w:sz w:val="24"/>
              </w:rPr>
              <w:t>папе;</w:t>
            </w:r>
          </w:p>
        </w:tc>
        <w:tc>
          <w:tcPr>
            <w:tcW w:w="1557" w:type="dxa"/>
          </w:tcPr>
          <w:p w14:paraId="0EBEB53C">
            <w:pPr>
              <w:pStyle w:val="9"/>
              <w:spacing w:line="268" w:lineRule="exact"/>
              <w:ind w:left="0" w:right="223"/>
              <w:jc w:val="right"/>
              <w:rPr>
                <w:rFonts w:hint="default"/>
                <w:sz w:val="24"/>
                <w:lang w:val="ru-RU"/>
              </w:rPr>
            </w:pPr>
            <w:r>
              <w:rPr>
                <w:spacing w:val="-2"/>
                <w:sz w:val="24"/>
              </w:rPr>
              <w:t>18.10.202</w:t>
            </w:r>
            <w:r>
              <w:rPr>
                <w:rFonts w:hint="default"/>
                <w:spacing w:val="-2"/>
                <w:sz w:val="24"/>
                <w:lang w:val="ru-RU"/>
              </w:rPr>
              <w:t>1</w:t>
            </w:r>
          </w:p>
        </w:tc>
        <w:tc>
          <w:tcPr>
            <w:tcW w:w="5247" w:type="dxa"/>
            <w:gridSpan w:val="2"/>
          </w:tcPr>
          <w:p w14:paraId="18DD4815">
            <w:pPr>
              <w:pStyle w:val="9"/>
              <w:spacing w:line="268" w:lineRule="exact"/>
              <w:ind w:left="109"/>
              <w:rPr>
                <w:sz w:val="24"/>
              </w:rPr>
            </w:pPr>
            <w:r>
              <w:rPr>
                <w:sz w:val="24"/>
              </w:rPr>
              <w:t>1.</w:t>
            </w:r>
            <w:r>
              <w:rPr>
                <w:spacing w:val="42"/>
                <w:sz w:val="24"/>
              </w:rPr>
              <w:t xml:space="preserve"> </w:t>
            </w:r>
            <w:r>
              <w:rPr>
                <w:sz w:val="24"/>
              </w:rPr>
              <w:t>Спортивный</w:t>
            </w:r>
            <w:r>
              <w:rPr>
                <w:spacing w:val="-4"/>
                <w:sz w:val="24"/>
              </w:rPr>
              <w:t xml:space="preserve"> </w:t>
            </w:r>
            <w:r>
              <w:rPr>
                <w:sz w:val="24"/>
              </w:rPr>
              <w:t>досуг</w:t>
            </w:r>
            <w:r>
              <w:rPr>
                <w:spacing w:val="-1"/>
                <w:sz w:val="24"/>
              </w:rPr>
              <w:t xml:space="preserve"> </w:t>
            </w:r>
            <w:r>
              <w:rPr>
                <w:sz w:val="24"/>
              </w:rPr>
              <w:t>(с</w:t>
            </w:r>
            <w:r>
              <w:rPr>
                <w:spacing w:val="-5"/>
                <w:sz w:val="24"/>
              </w:rPr>
              <w:t xml:space="preserve"> </w:t>
            </w:r>
            <w:r>
              <w:rPr>
                <w:sz w:val="24"/>
              </w:rPr>
              <w:t>папами) «Папа</w:t>
            </w:r>
            <w:r>
              <w:rPr>
                <w:spacing w:val="-4"/>
                <w:sz w:val="24"/>
              </w:rPr>
              <w:t xml:space="preserve"> может</w:t>
            </w:r>
          </w:p>
          <w:p w14:paraId="5BDB5C83">
            <w:pPr>
              <w:pStyle w:val="9"/>
              <w:spacing w:line="264" w:lineRule="exact"/>
              <w:ind w:left="109"/>
              <w:rPr>
                <w:sz w:val="24"/>
              </w:rPr>
            </w:pPr>
            <w:r>
              <w:rPr>
                <w:spacing w:val="-2"/>
                <w:sz w:val="24"/>
              </w:rPr>
              <w:t>всё!»</w:t>
            </w:r>
          </w:p>
        </w:tc>
      </w:tr>
    </w:tbl>
    <w:p w14:paraId="21DC3614">
      <w:pPr>
        <w:pStyle w:val="9"/>
        <w:spacing w:after="0" w:line="264" w:lineRule="exact"/>
        <w:rPr>
          <w:sz w:val="24"/>
        </w:rPr>
        <w:sectPr>
          <w:footerReference r:id="rId18" w:type="default"/>
          <w:pgSz w:w="16850" w:h="11920" w:orient="landscape"/>
          <w:pgMar w:top="1100" w:right="1133" w:bottom="1600" w:left="850" w:header="0" w:footer="1415" w:gutter="0"/>
          <w:cols w:space="720" w:num="1"/>
        </w:sectPr>
      </w:pPr>
    </w:p>
    <w:p w14:paraId="168F9246">
      <w:pPr>
        <w:pStyle w:val="6"/>
        <w:spacing w:before="4"/>
        <w:ind w:left="0" w:firstLine="0"/>
        <w:jc w:val="left"/>
        <w:rPr>
          <w:b/>
          <w:i/>
          <w:sz w:val="2"/>
        </w:rPr>
      </w:pP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265"/>
        <w:gridCol w:w="4822"/>
        <w:gridCol w:w="1557"/>
        <w:gridCol w:w="5247"/>
      </w:tblGrid>
      <w:tr w14:paraId="678F9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677" w:type="dxa"/>
          </w:tcPr>
          <w:p w14:paraId="313E4A41">
            <w:pPr>
              <w:pStyle w:val="9"/>
              <w:ind w:left="0"/>
              <w:rPr>
                <w:sz w:val="24"/>
              </w:rPr>
            </w:pPr>
          </w:p>
        </w:tc>
        <w:tc>
          <w:tcPr>
            <w:tcW w:w="2265" w:type="dxa"/>
          </w:tcPr>
          <w:p w14:paraId="4E83ED83">
            <w:pPr>
              <w:pStyle w:val="9"/>
              <w:ind w:left="0"/>
              <w:rPr>
                <w:sz w:val="24"/>
              </w:rPr>
            </w:pPr>
          </w:p>
        </w:tc>
        <w:tc>
          <w:tcPr>
            <w:tcW w:w="4822" w:type="dxa"/>
          </w:tcPr>
          <w:p w14:paraId="3BB06A9F">
            <w:pPr>
              <w:pStyle w:val="9"/>
              <w:spacing w:line="268" w:lineRule="exact"/>
              <w:ind w:left="110"/>
              <w:rPr>
                <w:sz w:val="24"/>
              </w:rPr>
            </w:pPr>
            <w:r>
              <w:rPr>
                <w:sz w:val="24"/>
              </w:rPr>
              <w:t>Уточнять</w:t>
            </w:r>
            <w:r>
              <w:rPr>
                <w:spacing w:val="-4"/>
                <w:sz w:val="24"/>
              </w:rPr>
              <w:t xml:space="preserve"> </w:t>
            </w:r>
            <w:r>
              <w:rPr>
                <w:sz w:val="24"/>
              </w:rPr>
              <w:t>и</w:t>
            </w:r>
            <w:r>
              <w:rPr>
                <w:spacing w:val="-2"/>
                <w:sz w:val="24"/>
              </w:rPr>
              <w:t xml:space="preserve"> </w:t>
            </w:r>
            <w:r>
              <w:rPr>
                <w:sz w:val="24"/>
              </w:rPr>
              <w:t>расширять</w:t>
            </w:r>
            <w:r>
              <w:rPr>
                <w:spacing w:val="-3"/>
                <w:sz w:val="24"/>
              </w:rPr>
              <w:t xml:space="preserve"> </w:t>
            </w:r>
            <w:r>
              <w:rPr>
                <w:sz w:val="24"/>
              </w:rPr>
              <w:t>знания</w:t>
            </w:r>
            <w:r>
              <w:rPr>
                <w:spacing w:val="-2"/>
                <w:sz w:val="24"/>
              </w:rPr>
              <w:t xml:space="preserve"> </w:t>
            </w:r>
            <w:r>
              <w:rPr>
                <w:sz w:val="24"/>
              </w:rPr>
              <w:t>о</w:t>
            </w:r>
            <w:r>
              <w:rPr>
                <w:spacing w:val="-2"/>
                <w:sz w:val="24"/>
              </w:rPr>
              <w:t xml:space="preserve"> понятии</w:t>
            </w:r>
          </w:p>
          <w:p w14:paraId="2EEBFCA6">
            <w:pPr>
              <w:pStyle w:val="9"/>
              <w:ind w:left="110"/>
              <w:rPr>
                <w:sz w:val="24"/>
              </w:rPr>
            </w:pPr>
            <w:r>
              <w:rPr>
                <w:spacing w:val="-2"/>
                <w:sz w:val="24"/>
              </w:rPr>
              <w:t>«семья»;</w:t>
            </w:r>
          </w:p>
          <w:p w14:paraId="3EC0E8F1">
            <w:pPr>
              <w:pStyle w:val="9"/>
              <w:spacing w:line="270" w:lineRule="atLeast"/>
              <w:ind w:left="110"/>
              <w:rPr>
                <w:sz w:val="24"/>
              </w:rPr>
            </w:pPr>
            <w:r>
              <w:rPr>
                <w:sz w:val="24"/>
              </w:rPr>
              <w:t>Продолжать формировать осознанное понимание</w:t>
            </w:r>
            <w:r>
              <w:rPr>
                <w:spacing w:val="-8"/>
                <w:sz w:val="24"/>
              </w:rPr>
              <w:t xml:space="preserve"> </w:t>
            </w:r>
            <w:r>
              <w:rPr>
                <w:sz w:val="24"/>
              </w:rPr>
              <w:t>значимости</w:t>
            </w:r>
            <w:r>
              <w:rPr>
                <w:spacing w:val="-9"/>
                <w:sz w:val="24"/>
              </w:rPr>
              <w:t xml:space="preserve"> </w:t>
            </w:r>
            <w:r>
              <w:rPr>
                <w:sz w:val="24"/>
              </w:rPr>
              <w:t>отца</w:t>
            </w:r>
            <w:r>
              <w:rPr>
                <w:spacing w:val="-8"/>
                <w:sz w:val="24"/>
              </w:rPr>
              <w:t xml:space="preserve"> </w:t>
            </w:r>
            <w:r>
              <w:rPr>
                <w:sz w:val="24"/>
              </w:rPr>
              <w:t>в</w:t>
            </w:r>
            <w:r>
              <w:rPr>
                <w:spacing w:val="-8"/>
                <w:sz w:val="24"/>
              </w:rPr>
              <w:t xml:space="preserve"> </w:t>
            </w:r>
            <w:r>
              <w:rPr>
                <w:sz w:val="24"/>
              </w:rPr>
              <w:t>жизни</w:t>
            </w:r>
            <w:r>
              <w:rPr>
                <w:spacing w:val="-7"/>
                <w:sz w:val="24"/>
              </w:rPr>
              <w:t xml:space="preserve"> </w:t>
            </w:r>
            <w:r>
              <w:rPr>
                <w:sz w:val="24"/>
              </w:rPr>
              <w:t>детей, семьи, общества</w:t>
            </w:r>
          </w:p>
        </w:tc>
        <w:tc>
          <w:tcPr>
            <w:tcW w:w="1557" w:type="dxa"/>
          </w:tcPr>
          <w:p w14:paraId="2E74ED2C">
            <w:pPr>
              <w:pStyle w:val="9"/>
              <w:ind w:left="0"/>
              <w:rPr>
                <w:sz w:val="24"/>
              </w:rPr>
            </w:pPr>
          </w:p>
        </w:tc>
        <w:tc>
          <w:tcPr>
            <w:tcW w:w="5247" w:type="dxa"/>
          </w:tcPr>
          <w:p w14:paraId="35E93053">
            <w:pPr>
              <w:pStyle w:val="9"/>
              <w:numPr>
                <w:ilvl w:val="0"/>
                <w:numId w:val="195"/>
              </w:numPr>
              <w:tabs>
                <w:tab w:val="left" w:pos="397"/>
              </w:tabs>
              <w:spacing w:before="0" w:after="0" w:line="240" w:lineRule="auto"/>
              <w:ind w:left="109" w:right="921" w:firstLine="0"/>
              <w:jc w:val="left"/>
              <w:rPr>
                <w:sz w:val="24"/>
              </w:rPr>
            </w:pPr>
            <w:r>
              <w:rPr>
                <w:sz w:val="24"/>
              </w:rPr>
              <w:t>Селфи</w:t>
            </w:r>
            <w:r>
              <w:rPr>
                <w:spacing w:val="-8"/>
                <w:sz w:val="24"/>
              </w:rPr>
              <w:t xml:space="preserve"> </w:t>
            </w:r>
            <w:r>
              <w:rPr>
                <w:sz w:val="24"/>
              </w:rPr>
              <w:t>с</w:t>
            </w:r>
            <w:r>
              <w:rPr>
                <w:spacing w:val="-10"/>
                <w:sz w:val="24"/>
              </w:rPr>
              <w:t xml:space="preserve"> </w:t>
            </w:r>
            <w:r>
              <w:rPr>
                <w:sz w:val="24"/>
              </w:rPr>
              <w:t>папой</w:t>
            </w:r>
            <w:r>
              <w:rPr>
                <w:spacing w:val="-9"/>
                <w:sz w:val="24"/>
              </w:rPr>
              <w:t xml:space="preserve"> </w:t>
            </w:r>
            <w:r>
              <w:rPr>
                <w:sz w:val="24"/>
              </w:rPr>
              <w:t>(выставка</w:t>
            </w:r>
            <w:r>
              <w:rPr>
                <w:spacing w:val="-9"/>
                <w:sz w:val="24"/>
              </w:rPr>
              <w:t xml:space="preserve"> </w:t>
            </w:r>
            <w:r>
              <w:rPr>
                <w:sz w:val="24"/>
              </w:rPr>
              <w:t>в</w:t>
            </w:r>
            <w:r>
              <w:rPr>
                <w:spacing w:val="-10"/>
                <w:sz w:val="24"/>
              </w:rPr>
              <w:t xml:space="preserve"> </w:t>
            </w:r>
            <w:r>
              <w:rPr>
                <w:sz w:val="24"/>
              </w:rPr>
              <w:t xml:space="preserve">групповых </w:t>
            </w:r>
            <w:r>
              <w:rPr>
                <w:spacing w:val="-2"/>
                <w:sz w:val="24"/>
              </w:rPr>
              <w:t>приёмных)</w:t>
            </w:r>
          </w:p>
          <w:p w14:paraId="03C23DB1">
            <w:pPr>
              <w:pStyle w:val="9"/>
              <w:numPr>
                <w:ilvl w:val="0"/>
                <w:numId w:val="195"/>
              </w:numPr>
              <w:tabs>
                <w:tab w:val="left" w:pos="397"/>
              </w:tabs>
              <w:spacing w:before="0" w:after="0" w:line="240" w:lineRule="auto"/>
              <w:ind w:left="397" w:right="0" w:hanging="288"/>
              <w:jc w:val="left"/>
              <w:rPr>
                <w:sz w:val="24"/>
              </w:rPr>
            </w:pPr>
            <w:r>
              <w:rPr>
                <w:sz w:val="24"/>
              </w:rPr>
              <w:t>Рисование</w:t>
            </w:r>
            <w:r>
              <w:rPr>
                <w:spacing w:val="-1"/>
                <w:sz w:val="24"/>
              </w:rPr>
              <w:t xml:space="preserve"> </w:t>
            </w:r>
            <w:r>
              <w:rPr>
                <w:sz w:val="24"/>
              </w:rPr>
              <w:t>«Портрет</w:t>
            </w:r>
            <w:r>
              <w:rPr>
                <w:spacing w:val="-4"/>
                <w:sz w:val="24"/>
              </w:rPr>
              <w:t xml:space="preserve"> </w:t>
            </w:r>
            <w:r>
              <w:rPr>
                <w:sz w:val="24"/>
              </w:rPr>
              <w:t>моего</w:t>
            </w:r>
            <w:r>
              <w:rPr>
                <w:spacing w:val="-3"/>
                <w:sz w:val="24"/>
              </w:rPr>
              <w:t xml:space="preserve"> </w:t>
            </w:r>
            <w:r>
              <w:rPr>
                <w:spacing w:val="-4"/>
                <w:sz w:val="24"/>
              </w:rPr>
              <w:t>папы»</w:t>
            </w:r>
          </w:p>
          <w:p w14:paraId="68DE672E">
            <w:pPr>
              <w:pStyle w:val="9"/>
              <w:numPr>
                <w:ilvl w:val="0"/>
                <w:numId w:val="195"/>
              </w:numPr>
              <w:tabs>
                <w:tab w:val="left" w:pos="397"/>
              </w:tabs>
              <w:spacing w:before="0" w:after="0" w:line="240" w:lineRule="auto"/>
              <w:ind w:left="397" w:right="0" w:hanging="288"/>
              <w:jc w:val="left"/>
              <w:rPr>
                <w:sz w:val="24"/>
              </w:rPr>
            </w:pPr>
            <w:r>
              <w:rPr>
                <w:sz w:val="24"/>
              </w:rPr>
              <w:t>Открытка</w:t>
            </w:r>
            <w:r>
              <w:rPr>
                <w:spacing w:val="-5"/>
                <w:sz w:val="24"/>
              </w:rPr>
              <w:t xml:space="preserve"> </w:t>
            </w:r>
            <w:r>
              <w:rPr>
                <w:sz w:val="24"/>
              </w:rPr>
              <w:t xml:space="preserve">к </w:t>
            </w:r>
            <w:r>
              <w:rPr>
                <w:spacing w:val="-2"/>
                <w:sz w:val="24"/>
              </w:rPr>
              <w:t>празднику</w:t>
            </w:r>
          </w:p>
          <w:p w14:paraId="77B465AB">
            <w:pPr>
              <w:pStyle w:val="9"/>
              <w:spacing w:line="264" w:lineRule="exact"/>
              <w:ind w:left="109"/>
              <w:rPr>
                <w:sz w:val="24"/>
              </w:rPr>
            </w:pPr>
            <w:r>
              <w:rPr>
                <w:sz w:val="24"/>
              </w:rPr>
              <w:t>Вечер</w:t>
            </w:r>
            <w:r>
              <w:rPr>
                <w:spacing w:val="-4"/>
                <w:sz w:val="24"/>
              </w:rPr>
              <w:t xml:space="preserve"> </w:t>
            </w:r>
            <w:r>
              <w:rPr>
                <w:sz w:val="24"/>
              </w:rPr>
              <w:t>рассказов: «Что</w:t>
            </w:r>
            <w:r>
              <w:rPr>
                <w:spacing w:val="-1"/>
                <w:sz w:val="24"/>
              </w:rPr>
              <w:t xml:space="preserve"> </w:t>
            </w:r>
            <w:r>
              <w:rPr>
                <w:sz w:val="24"/>
              </w:rPr>
              <w:t>может</w:t>
            </w:r>
            <w:r>
              <w:rPr>
                <w:spacing w:val="-4"/>
                <w:sz w:val="24"/>
              </w:rPr>
              <w:t xml:space="preserve"> </w:t>
            </w:r>
            <w:r>
              <w:rPr>
                <w:sz w:val="24"/>
              </w:rPr>
              <w:t>мой</w:t>
            </w:r>
            <w:r>
              <w:rPr>
                <w:spacing w:val="-3"/>
                <w:sz w:val="24"/>
              </w:rPr>
              <w:t xml:space="preserve"> </w:t>
            </w:r>
            <w:r>
              <w:rPr>
                <w:spacing w:val="-4"/>
                <w:sz w:val="24"/>
              </w:rPr>
              <w:t>папа»</w:t>
            </w:r>
          </w:p>
        </w:tc>
      </w:tr>
      <w:tr w14:paraId="69FC9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568" w:type="dxa"/>
            <w:gridSpan w:val="5"/>
          </w:tcPr>
          <w:p w14:paraId="626CC873">
            <w:pPr>
              <w:pStyle w:val="9"/>
              <w:spacing w:line="258" w:lineRule="exact"/>
              <w:ind w:left="12" w:right="3"/>
              <w:jc w:val="center"/>
              <w:rPr>
                <w:b/>
                <w:sz w:val="24"/>
              </w:rPr>
            </w:pPr>
            <w:r>
              <w:rPr>
                <w:b/>
                <w:spacing w:val="-2"/>
                <w:sz w:val="24"/>
              </w:rPr>
              <w:t>НОЯБРЬ</w:t>
            </w:r>
          </w:p>
        </w:tc>
      </w:tr>
      <w:tr w14:paraId="10AA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677" w:type="dxa"/>
          </w:tcPr>
          <w:p w14:paraId="0B2CCDEE">
            <w:pPr>
              <w:pStyle w:val="9"/>
              <w:spacing w:line="268" w:lineRule="exact"/>
              <w:rPr>
                <w:sz w:val="24"/>
              </w:rPr>
            </w:pPr>
            <w:r>
              <w:rPr>
                <w:spacing w:val="-5"/>
                <w:sz w:val="24"/>
              </w:rPr>
              <w:t>7.</w:t>
            </w:r>
          </w:p>
        </w:tc>
        <w:tc>
          <w:tcPr>
            <w:tcW w:w="2265" w:type="dxa"/>
          </w:tcPr>
          <w:p w14:paraId="4B7D95E3">
            <w:pPr>
              <w:pStyle w:val="9"/>
              <w:spacing w:line="268" w:lineRule="exact"/>
              <w:ind w:left="108"/>
              <w:rPr>
                <w:sz w:val="24"/>
              </w:rPr>
            </w:pPr>
            <w:r>
              <w:rPr>
                <w:sz w:val="24"/>
              </w:rPr>
              <w:t xml:space="preserve">Мое </w:t>
            </w:r>
            <w:r>
              <w:rPr>
                <w:spacing w:val="-4"/>
                <w:sz w:val="24"/>
              </w:rPr>
              <w:t>село</w:t>
            </w:r>
          </w:p>
        </w:tc>
        <w:tc>
          <w:tcPr>
            <w:tcW w:w="4822" w:type="dxa"/>
          </w:tcPr>
          <w:p w14:paraId="355DC30B">
            <w:pPr>
              <w:pStyle w:val="9"/>
              <w:ind w:left="110"/>
              <w:rPr>
                <w:sz w:val="24"/>
              </w:rPr>
            </w:pPr>
            <w:r>
              <w:rPr>
                <w:sz w:val="24"/>
              </w:rPr>
              <w:t>Формировать</w:t>
            </w:r>
            <w:r>
              <w:rPr>
                <w:spacing w:val="-8"/>
                <w:sz w:val="24"/>
              </w:rPr>
              <w:t xml:space="preserve"> </w:t>
            </w:r>
            <w:r>
              <w:rPr>
                <w:sz w:val="24"/>
              </w:rPr>
              <w:t>и</w:t>
            </w:r>
            <w:r>
              <w:rPr>
                <w:spacing w:val="-8"/>
                <w:sz w:val="24"/>
              </w:rPr>
              <w:t xml:space="preserve"> </w:t>
            </w:r>
            <w:r>
              <w:rPr>
                <w:sz w:val="24"/>
              </w:rPr>
              <w:t>расширять</w:t>
            </w:r>
            <w:r>
              <w:rPr>
                <w:spacing w:val="-7"/>
                <w:sz w:val="24"/>
              </w:rPr>
              <w:t xml:space="preserve"> </w:t>
            </w:r>
            <w:r>
              <w:rPr>
                <w:sz w:val="24"/>
              </w:rPr>
              <w:t>знания</w:t>
            </w:r>
            <w:r>
              <w:rPr>
                <w:spacing w:val="-8"/>
                <w:sz w:val="24"/>
              </w:rPr>
              <w:t xml:space="preserve"> </w:t>
            </w:r>
            <w:r>
              <w:rPr>
                <w:sz w:val="24"/>
              </w:rPr>
              <w:t>детей</w:t>
            </w:r>
            <w:r>
              <w:rPr>
                <w:spacing w:val="-8"/>
                <w:sz w:val="24"/>
              </w:rPr>
              <w:t xml:space="preserve"> </w:t>
            </w:r>
            <w:r>
              <w:rPr>
                <w:sz w:val="24"/>
              </w:rPr>
              <w:t>о родном селе: история, символика,</w:t>
            </w:r>
          </w:p>
          <w:p w14:paraId="7073B280">
            <w:pPr>
              <w:pStyle w:val="9"/>
              <w:ind w:left="110"/>
              <w:rPr>
                <w:sz w:val="24"/>
              </w:rPr>
            </w:pPr>
            <w:r>
              <w:rPr>
                <w:spacing w:val="-2"/>
                <w:sz w:val="24"/>
              </w:rPr>
              <w:t>достопримечательности;</w:t>
            </w:r>
          </w:p>
          <w:p w14:paraId="11574C4E">
            <w:pPr>
              <w:pStyle w:val="9"/>
              <w:ind w:left="110"/>
              <w:rPr>
                <w:sz w:val="24"/>
              </w:rPr>
            </w:pPr>
            <w:r>
              <w:rPr>
                <w:sz w:val="24"/>
              </w:rPr>
              <w:t>Формировать</w:t>
            </w:r>
            <w:r>
              <w:rPr>
                <w:spacing w:val="-13"/>
                <w:sz w:val="24"/>
              </w:rPr>
              <w:t xml:space="preserve"> </w:t>
            </w:r>
            <w:r>
              <w:rPr>
                <w:sz w:val="24"/>
              </w:rPr>
              <w:t>начальные</w:t>
            </w:r>
            <w:r>
              <w:rPr>
                <w:spacing w:val="-14"/>
                <w:sz w:val="24"/>
              </w:rPr>
              <w:t xml:space="preserve"> </w:t>
            </w:r>
            <w:r>
              <w:rPr>
                <w:sz w:val="24"/>
              </w:rPr>
              <w:t>представления</w:t>
            </w:r>
            <w:r>
              <w:rPr>
                <w:spacing w:val="-13"/>
                <w:sz w:val="24"/>
              </w:rPr>
              <w:t xml:space="preserve"> </w:t>
            </w:r>
            <w:r>
              <w:rPr>
                <w:sz w:val="24"/>
              </w:rPr>
              <w:t>о родном крае, его истории и культуре;</w:t>
            </w:r>
          </w:p>
          <w:p w14:paraId="0049F244">
            <w:pPr>
              <w:pStyle w:val="9"/>
              <w:spacing w:line="270" w:lineRule="atLeast"/>
              <w:ind w:left="110"/>
              <w:rPr>
                <w:sz w:val="24"/>
              </w:rPr>
            </w:pPr>
            <w:r>
              <w:rPr>
                <w:sz w:val="24"/>
              </w:rPr>
              <w:t>Воспитывать</w:t>
            </w:r>
            <w:r>
              <w:rPr>
                <w:spacing w:val="-8"/>
                <w:sz w:val="24"/>
              </w:rPr>
              <w:t xml:space="preserve"> </w:t>
            </w:r>
            <w:r>
              <w:rPr>
                <w:sz w:val="24"/>
              </w:rPr>
              <w:t>любовь</w:t>
            </w:r>
            <w:r>
              <w:rPr>
                <w:spacing w:val="-8"/>
                <w:sz w:val="24"/>
              </w:rPr>
              <w:t xml:space="preserve"> </w:t>
            </w:r>
            <w:r>
              <w:rPr>
                <w:sz w:val="24"/>
              </w:rPr>
              <w:t>к</w:t>
            </w:r>
            <w:r>
              <w:rPr>
                <w:spacing w:val="-9"/>
                <w:sz w:val="24"/>
              </w:rPr>
              <w:t xml:space="preserve"> </w:t>
            </w:r>
            <w:r>
              <w:rPr>
                <w:sz w:val="24"/>
              </w:rPr>
              <w:t>родному</w:t>
            </w:r>
            <w:r>
              <w:rPr>
                <w:spacing w:val="-12"/>
                <w:sz w:val="24"/>
              </w:rPr>
              <w:t xml:space="preserve"> </w:t>
            </w:r>
            <w:r>
              <w:rPr>
                <w:sz w:val="24"/>
              </w:rPr>
              <w:t>селу,</w:t>
            </w:r>
            <w:r>
              <w:rPr>
                <w:spacing w:val="-8"/>
                <w:sz w:val="24"/>
              </w:rPr>
              <w:t xml:space="preserve"> </w:t>
            </w:r>
            <w:r>
              <w:rPr>
                <w:sz w:val="24"/>
              </w:rPr>
              <w:t>краю, умение видеть прекрасное, гордиться им.</w:t>
            </w:r>
          </w:p>
        </w:tc>
        <w:tc>
          <w:tcPr>
            <w:tcW w:w="1557" w:type="dxa"/>
          </w:tcPr>
          <w:p w14:paraId="41039E76">
            <w:pPr>
              <w:pStyle w:val="9"/>
              <w:spacing w:line="268" w:lineRule="exact"/>
              <w:ind w:left="150"/>
              <w:rPr>
                <w:sz w:val="24"/>
              </w:rPr>
            </w:pPr>
            <w:r>
              <w:rPr>
                <w:sz w:val="24"/>
              </w:rPr>
              <w:t>28.10.202</w:t>
            </w:r>
            <w:r>
              <w:rPr>
                <w:rFonts w:hint="default"/>
                <w:sz w:val="24"/>
                <w:lang w:val="ru-RU"/>
              </w:rPr>
              <w:t>1</w:t>
            </w:r>
            <w:r>
              <w:rPr>
                <w:sz w:val="24"/>
              </w:rPr>
              <w:t xml:space="preserve"> </w:t>
            </w:r>
            <w:r>
              <w:rPr>
                <w:spacing w:val="-10"/>
                <w:sz w:val="24"/>
              </w:rPr>
              <w:t>–</w:t>
            </w:r>
          </w:p>
          <w:p w14:paraId="4B01013D">
            <w:pPr>
              <w:pStyle w:val="9"/>
              <w:ind w:left="241"/>
              <w:rPr>
                <w:rFonts w:hint="default"/>
                <w:sz w:val="24"/>
                <w:lang w:val="ru-RU"/>
              </w:rPr>
            </w:pPr>
            <w:r>
              <w:rPr>
                <w:spacing w:val="-2"/>
                <w:sz w:val="24"/>
              </w:rPr>
              <w:t>02.11.202</w:t>
            </w:r>
            <w:r>
              <w:rPr>
                <w:rFonts w:hint="default"/>
                <w:spacing w:val="-2"/>
                <w:sz w:val="24"/>
                <w:lang w:val="ru-RU"/>
              </w:rPr>
              <w:t>1</w:t>
            </w:r>
          </w:p>
        </w:tc>
        <w:tc>
          <w:tcPr>
            <w:tcW w:w="5247" w:type="dxa"/>
          </w:tcPr>
          <w:p w14:paraId="28A07893">
            <w:pPr>
              <w:pStyle w:val="9"/>
              <w:ind w:left="1"/>
              <w:rPr>
                <w:sz w:val="24"/>
              </w:rPr>
            </w:pPr>
            <w:r>
              <w:rPr>
                <w:sz w:val="24"/>
              </w:rPr>
              <w:t>Создание</w:t>
            </w:r>
            <w:r>
              <w:rPr>
                <w:spacing w:val="-11"/>
                <w:sz w:val="24"/>
              </w:rPr>
              <w:t xml:space="preserve"> </w:t>
            </w:r>
            <w:r>
              <w:rPr>
                <w:sz w:val="24"/>
              </w:rPr>
              <w:t>альбома</w:t>
            </w:r>
            <w:r>
              <w:rPr>
                <w:spacing w:val="-10"/>
                <w:sz w:val="24"/>
              </w:rPr>
              <w:t xml:space="preserve"> </w:t>
            </w:r>
            <w:r>
              <w:rPr>
                <w:sz w:val="24"/>
              </w:rPr>
              <w:t>«Наше</w:t>
            </w:r>
            <w:r>
              <w:rPr>
                <w:spacing w:val="-11"/>
                <w:sz w:val="24"/>
              </w:rPr>
              <w:t xml:space="preserve"> </w:t>
            </w:r>
            <w:r>
              <w:rPr>
                <w:sz w:val="24"/>
              </w:rPr>
              <w:t>село»,</w:t>
            </w:r>
            <w:r>
              <w:rPr>
                <w:spacing w:val="-8"/>
                <w:sz w:val="24"/>
              </w:rPr>
              <w:t xml:space="preserve"> </w:t>
            </w:r>
            <w:r>
              <w:rPr>
                <w:sz w:val="24"/>
              </w:rPr>
              <w:t>коллективный плакат</w:t>
            </w:r>
            <w:r>
              <w:rPr>
                <w:spacing w:val="-3"/>
                <w:sz w:val="24"/>
              </w:rPr>
              <w:t xml:space="preserve"> </w:t>
            </w:r>
            <w:r>
              <w:rPr>
                <w:sz w:val="24"/>
              </w:rPr>
              <w:t>с</w:t>
            </w:r>
            <w:r>
              <w:rPr>
                <w:spacing w:val="-3"/>
                <w:sz w:val="24"/>
              </w:rPr>
              <w:t xml:space="preserve"> </w:t>
            </w:r>
            <w:r>
              <w:rPr>
                <w:sz w:val="24"/>
              </w:rPr>
              <w:t>фотографиями «Дети</w:t>
            </w:r>
            <w:r>
              <w:rPr>
                <w:spacing w:val="-3"/>
                <w:sz w:val="24"/>
              </w:rPr>
              <w:t xml:space="preserve"> </w:t>
            </w:r>
            <w:r>
              <w:rPr>
                <w:sz w:val="24"/>
              </w:rPr>
              <w:t>на</w:t>
            </w:r>
            <w:r>
              <w:rPr>
                <w:spacing w:val="-2"/>
                <w:sz w:val="24"/>
              </w:rPr>
              <w:t xml:space="preserve"> </w:t>
            </w:r>
            <w:r>
              <w:rPr>
                <w:sz w:val="24"/>
              </w:rPr>
              <w:t>улицах</w:t>
            </w:r>
            <w:r>
              <w:rPr>
                <w:spacing w:val="-1"/>
                <w:sz w:val="24"/>
              </w:rPr>
              <w:t xml:space="preserve"> </w:t>
            </w:r>
            <w:r>
              <w:rPr>
                <w:spacing w:val="-2"/>
                <w:sz w:val="24"/>
              </w:rPr>
              <w:t>села»</w:t>
            </w:r>
          </w:p>
        </w:tc>
      </w:tr>
      <w:tr w14:paraId="77357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8" w:hRule="atLeast"/>
        </w:trPr>
        <w:tc>
          <w:tcPr>
            <w:tcW w:w="677" w:type="dxa"/>
          </w:tcPr>
          <w:p w14:paraId="521380BC">
            <w:pPr>
              <w:pStyle w:val="9"/>
              <w:spacing w:line="268" w:lineRule="exact"/>
              <w:rPr>
                <w:sz w:val="24"/>
              </w:rPr>
            </w:pPr>
            <w:r>
              <w:rPr>
                <w:spacing w:val="-5"/>
                <w:sz w:val="24"/>
              </w:rPr>
              <w:t>8.</w:t>
            </w:r>
          </w:p>
        </w:tc>
        <w:tc>
          <w:tcPr>
            <w:tcW w:w="2265" w:type="dxa"/>
          </w:tcPr>
          <w:p w14:paraId="0A871FCB">
            <w:pPr>
              <w:pStyle w:val="9"/>
              <w:ind w:left="108"/>
              <w:rPr>
                <w:sz w:val="24"/>
              </w:rPr>
            </w:pPr>
            <w:r>
              <w:rPr>
                <w:sz w:val="24"/>
              </w:rPr>
              <w:t xml:space="preserve">04.11 – День </w:t>
            </w:r>
            <w:r>
              <w:rPr>
                <w:spacing w:val="-2"/>
                <w:sz w:val="24"/>
              </w:rPr>
              <w:t>народногоединства</w:t>
            </w:r>
          </w:p>
        </w:tc>
        <w:tc>
          <w:tcPr>
            <w:tcW w:w="4822" w:type="dxa"/>
          </w:tcPr>
          <w:p w14:paraId="21D479B9">
            <w:pPr>
              <w:pStyle w:val="9"/>
              <w:ind w:left="110" w:right="65"/>
              <w:rPr>
                <w:sz w:val="24"/>
              </w:rPr>
            </w:pPr>
            <w:r>
              <w:rPr>
                <w:sz w:val="24"/>
              </w:rPr>
              <w:t>Расширять представления детей о территории</w:t>
            </w:r>
            <w:r>
              <w:rPr>
                <w:spacing w:val="-9"/>
                <w:sz w:val="24"/>
              </w:rPr>
              <w:t xml:space="preserve"> </w:t>
            </w:r>
            <w:r>
              <w:rPr>
                <w:sz w:val="24"/>
              </w:rPr>
              <w:t>России,</w:t>
            </w:r>
            <w:r>
              <w:rPr>
                <w:spacing w:val="-12"/>
                <w:sz w:val="24"/>
              </w:rPr>
              <w:t xml:space="preserve"> </w:t>
            </w:r>
            <w:r>
              <w:rPr>
                <w:sz w:val="24"/>
              </w:rPr>
              <w:t>народах</w:t>
            </w:r>
            <w:r>
              <w:rPr>
                <w:spacing w:val="-7"/>
                <w:sz w:val="24"/>
              </w:rPr>
              <w:t xml:space="preserve"> </w:t>
            </w:r>
            <w:r>
              <w:rPr>
                <w:sz w:val="24"/>
              </w:rPr>
              <w:t>ее</w:t>
            </w:r>
            <w:r>
              <w:rPr>
                <w:spacing w:val="-10"/>
                <w:sz w:val="24"/>
              </w:rPr>
              <w:t xml:space="preserve"> </w:t>
            </w:r>
            <w:r>
              <w:rPr>
                <w:sz w:val="24"/>
              </w:rPr>
              <w:t>населяющих; Воспитывать уважение к различным национальностям России, их культуре,</w:t>
            </w:r>
          </w:p>
          <w:p w14:paraId="19F6D005">
            <w:pPr>
              <w:pStyle w:val="9"/>
              <w:ind w:left="110"/>
              <w:rPr>
                <w:sz w:val="24"/>
              </w:rPr>
            </w:pPr>
            <w:r>
              <w:rPr>
                <w:spacing w:val="-2"/>
                <w:sz w:val="24"/>
              </w:rPr>
              <w:t>языку;</w:t>
            </w:r>
          </w:p>
          <w:p w14:paraId="239385B8">
            <w:pPr>
              <w:pStyle w:val="9"/>
              <w:ind w:left="110"/>
              <w:rPr>
                <w:sz w:val="24"/>
              </w:rPr>
            </w:pPr>
            <w:r>
              <w:rPr>
                <w:sz w:val="24"/>
              </w:rPr>
              <w:t>Воспитывать</w:t>
            </w:r>
            <w:r>
              <w:rPr>
                <w:spacing w:val="-12"/>
                <w:sz w:val="24"/>
              </w:rPr>
              <w:t xml:space="preserve"> </w:t>
            </w:r>
            <w:r>
              <w:rPr>
                <w:sz w:val="24"/>
              </w:rPr>
              <w:t>дружеские</w:t>
            </w:r>
            <w:r>
              <w:rPr>
                <w:spacing w:val="-12"/>
                <w:sz w:val="24"/>
              </w:rPr>
              <w:t xml:space="preserve"> </w:t>
            </w:r>
            <w:r>
              <w:rPr>
                <w:sz w:val="24"/>
              </w:rPr>
              <w:t>взаимоотношения</w:t>
            </w:r>
            <w:r>
              <w:rPr>
                <w:spacing w:val="-12"/>
                <w:sz w:val="24"/>
              </w:rPr>
              <w:t xml:space="preserve"> </w:t>
            </w:r>
            <w:r>
              <w:rPr>
                <w:sz w:val="24"/>
              </w:rPr>
              <w:t>в детском коллективе, знакомство детей со</w:t>
            </w:r>
          </w:p>
          <w:p w14:paraId="538CD6E3">
            <w:pPr>
              <w:pStyle w:val="9"/>
              <w:ind w:left="110"/>
              <w:rPr>
                <w:sz w:val="24"/>
              </w:rPr>
            </w:pPr>
            <w:r>
              <w:rPr>
                <w:sz w:val="24"/>
              </w:rPr>
              <w:t>всероссийским</w:t>
            </w:r>
            <w:r>
              <w:rPr>
                <w:spacing w:val="-10"/>
                <w:sz w:val="24"/>
              </w:rPr>
              <w:t xml:space="preserve"> </w:t>
            </w:r>
            <w:r>
              <w:rPr>
                <w:sz w:val="24"/>
              </w:rPr>
              <w:t>праздником</w:t>
            </w:r>
            <w:r>
              <w:rPr>
                <w:spacing w:val="-8"/>
                <w:sz w:val="24"/>
              </w:rPr>
              <w:t xml:space="preserve"> </w:t>
            </w:r>
            <w:r>
              <w:rPr>
                <w:sz w:val="24"/>
              </w:rPr>
              <w:t>-</w:t>
            </w:r>
            <w:r>
              <w:rPr>
                <w:spacing w:val="-10"/>
                <w:sz w:val="24"/>
              </w:rPr>
              <w:t xml:space="preserve"> </w:t>
            </w:r>
            <w:r>
              <w:rPr>
                <w:sz w:val="24"/>
              </w:rPr>
              <w:t>День</w:t>
            </w:r>
            <w:r>
              <w:rPr>
                <w:spacing w:val="-9"/>
                <w:sz w:val="24"/>
              </w:rPr>
              <w:t xml:space="preserve"> </w:t>
            </w:r>
            <w:r>
              <w:rPr>
                <w:sz w:val="24"/>
              </w:rPr>
              <w:t xml:space="preserve">народного </w:t>
            </w:r>
            <w:r>
              <w:rPr>
                <w:spacing w:val="-2"/>
                <w:sz w:val="24"/>
              </w:rPr>
              <w:t>единства;</w:t>
            </w:r>
          </w:p>
          <w:p w14:paraId="3EECE1F3">
            <w:pPr>
              <w:pStyle w:val="9"/>
              <w:ind w:left="110"/>
              <w:rPr>
                <w:sz w:val="24"/>
              </w:rPr>
            </w:pPr>
            <w:r>
              <w:rPr>
                <w:sz w:val="24"/>
              </w:rPr>
              <w:t>Воспитывать</w:t>
            </w:r>
            <w:r>
              <w:rPr>
                <w:spacing w:val="-8"/>
                <w:sz w:val="24"/>
              </w:rPr>
              <w:t xml:space="preserve"> </w:t>
            </w:r>
            <w:r>
              <w:rPr>
                <w:sz w:val="24"/>
              </w:rPr>
              <w:t>чувство</w:t>
            </w:r>
            <w:r>
              <w:rPr>
                <w:spacing w:val="-8"/>
                <w:sz w:val="24"/>
              </w:rPr>
              <w:t xml:space="preserve"> </w:t>
            </w:r>
            <w:r>
              <w:rPr>
                <w:sz w:val="24"/>
              </w:rPr>
              <w:t>гордости</w:t>
            </w:r>
            <w:r>
              <w:rPr>
                <w:spacing w:val="-8"/>
                <w:sz w:val="24"/>
              </w:rPr>
              <w:t xml:space="preserve"> </w:t>
            </w:r>
            <w:r>
              <w:rPr>
                <w:sz w:val="24"/>
              </w:rPr>
              <w:t>за</w:t>
            </w:r>
            <w:r>
              <w:rPr>
                <w:spacing w:val="-9"/>
                <w:sz w:val="24"/>
              </w:rPr>
              <w:t xml:space="preserve"> </w:t>
            </w:r>
            <w:r>
              <w:rPr>
                <w:sz w:val="24"/>
              </w:rPr>
              <w:t>свой</w:t>
            </w:r>
            <w:r>
              <w:rPr>
                <w:spacing w:val="-8"/>
                <w:sz w:val="24"/>
              </w:rPr>
              <w:t xml:space="preserve"> </w:t>
            </w:r>
            <w:r>
              <w:rPr>
                <w:sz w:val="24"/>
              </w:rPr>
              <w:t>народ, за его подвиги;</w:t>
            </w:r>
          </w:p>
          <w:p w14:paraId="1EB900F5">
            <w:pPr>
              <w:pStyle w:val="9"/>
              <w:spacing w:line="270" w:lineRule="atLeast"/>
              <w:ind w:left="110"/>
              <w:rPr>
                <w:sz w:val="24"/>
              </w:rPr>
            </w:pPr>
            <w:r>
              <w:rPr>
                <w:sz w:val="24"/>
              </w:rPr>
              <w:t>Содействовать повышению роли семьи в историческом</w:t>
            </w:r>
            <w:r>
              <w:rPr>
                <w:spacing w:val="-15"/>
                <w:sz w:val="24"/>
              </w:rPr>
              <w:t xml:space="preserve"> </w:t>
            </w:r>
            <w:r>
              <w:rPr>
                <w:sz w:val="24"/>
              </w:rPr>
              <w:t>просвещении</w:t>
            </w:r>
            <w:r>
              <w:rPr>
                <w:spacing w:val="-15"/>
                <w:sz w:val="24"/>
              </w:rPr>
              <w:t xml:space="preserve"> </w:t>
            </w:r>
            <w:r>
              <w:rPr>
                <w:sz w:val="24"/>
              </w:rPr>
              <w:t>воспитанников</w:t>
            </w:r>
          </w:p>
        </w:tc>
        <w:tc>
          <w:tcPr>
            <w:tcW w:w="1557" w:type="dxa"/>
          </w:tcPr>
          <w:p w14:paraId="79246B37">
            <w:pPr>
              <w:pStyle w:val="9"/>
              <w:spacing w:line="268" w:lineRule="exact"/>
              <w:ind w:left="241"/>
              <w:rPr>
                <w:rFonts w:hint="default"/>
                <w:sz w:val="24"/>
                <w:lang w:val="ru-RU"/>
              </w:rPr>
            </w:pPr>
            <w:r>
              <w:rPr>
                <w:spacing w:val="-2"/>
                <w:sz w:val="24"/>
              </w:rPr>
              <w:t>02.11.202</w:t>
            </w:r>
            <w:r>
              <w:rPr>
                <w:rFonts w:hint="default"/>
                <w:spacing w:val="-2"/>
                <w:sz w:val="24"/>
                <w:lang w:val="ru-RU"/>
              </w:rPr>
              <w:t>1</w:t>
            </w:r>
          </w:p>
        </w:tc>
        <w:tc>
          <w:tcPr>
            <w:tcW w:w="5247" w:type="dxa"/>
          </w:tcPr>
          <w:p w14:paraId="5FA8E019">
            <w:pPr>
              <w:pStyle w:val="9"/>
              <w:numPr>
                <w:ilvl w:val="0"/>
                <w:numId w:val="196"/>
              </w:numPr>
              <w:tabs>
                <w:tab w:val="left" w:pos="349"/>
              </w:tabs>
              <w:spacing w:before="0" w:after="0" w:line="268" w:lineRule="exact"/>
              <w:ind w:left="349" w:right="0" w:hanging="240"/>
              <w:jc w:val="left"/>
              <w:rPr>
                <w:sz w:val="24"/>
              </w:rPr>
            </w:pPr>
            <w:r>
              <w:rPr>
                <w:sz w:val="24"/>
              </w:rPr>
              <w:t>Спортивный</w:t>
            </w:r>
            <w:r>
              <w:rPr>
                <w:spacing w:val="-9"/>
                <w:sz w:val="24"/>
              </w:rPr>
              <w:t xml:space="preserve"> </w:t>
            </w:r>
            <w:r>
              <w:rPr>
                <w:spacing w:val="-4"/>
                <w:sz w:val="24"/>
              </w:rPr>
              <w:t>досуг</w:t>
            </w:r>
          </w:p>
          <w:p w14:paraId="032F5FA3">
            <w:pPr>
              <w:pStyle w:val="9"/>
              <w:ind w:left="109"/>
              <w:rPr>
                <w:sz w:val="24"/>
              </w:rPr>
            </w:pPr>
            <w:r>
              <w:rPr>
                <w:sz w:val="24"/>
              </w:rPr>
              <w:t>«Единство</w:t>
            </w:r>
            <w:r>
              <w:rPr>
                <w:spacing w:val="-7"/>
                <w:sz w:val="24"/>
              </w:rPr>
              <w:t xml:space="preserve"> </w:t>
            </w:r>
            <w:r>
              <w:rPr>
                <w:spacing w:val="-2"/>
                <w:sz w:val="24"/>
              </w:rPr>
              <w:t>навсегда!»</w:t>
            </w:r>
          </w:p>
          <w:p w14:paraId="589B44A3">
            <w:pPr>
              <w:pStyle w:val="9"/>
              <w:numPr>
                <w:ilvl w:val="0"/>
                <w:numId w:val="196"/>
              </w:numPr>
              <w:tabs>
                <w:tab w:val="left" w:pos="457"/>
              </w:tabs>
              <w:spacing w:before="0" w:after="0" w:line="240" w:lineRule="auto"/>
              <w:ind w:left="109" w:right="338" w:firstLine="108"/>
              <w:jc w:val="left"/>
              <w:rPr>
                <w:sz w:val="24"/>
              </w:rPr>
            </w:pPr>
            <w:r>
              <w:rPr>
                <w:sz w:val="24"/>
              </w:rPr>
              <w:t>Знакомство</w:t>
            </w:r>
            <w:r>
              <w:rPr>
                <w:spacing w:val="-12"/>
                <w:sz w:val="24"/>
              </w:rPr>
              <w:t xml:space="preserve"> </w:t>
            </w:r>
            <w:r>
              <w:rPr>
                <w:sz w:val="24"/>
              </w:rPr>
              <w:t>с</w:t>
            </w:r>
            <w:r>
              <w:rPr>
                <w:spacing w:val="-14"/>
                <w:sz w:val="24"/>
              </w:rPr>
              <w:t xml:space="preserve"> </w:t>
            </w:r>
            <w:r>
              <w:rPr>
                <w:sz w:val="24"/>
              </w:rPr>
              <w:t>подвижными</w:t>
            </w:r>
            <w:r>
              <w:rPr>
                <w:spacing w:val="-11"/>
                <w:sz w:val="24"/>
              </w:rPr>
              <w:t xml:space="preserve"> </w:t>
            </w:r>
            <w:r>
              <w:rPr>
                <w:sz w:val="24"/>
              </w:rPr>
              <w:t>играми</w:t>
            </w:r>
            <w:r>
              <w:rPr>
                <w:spacing w:val="-11"/>
                <w:sz w:val="24"/>
              </w:rPr>
              <w:t xml:space="preserve"> </w:t>
            </w:r>
            <w:r>
              <w:rPr>
                <w:sz w:val="24"/>
              </w:rPr>
              <w:t xml:space="preserve">народов </w:t>
            </w:r>
            <w:r>
              <w:rPr>
                <w:spacing w:val="-2"/>
                <w:sz w:val="24"/>
              </w:rPr>
              <w:t>России</w:t>
            </w:r>
          </w:p>
        </w:tc>
      </w:tr>
      <w:tr w14:paraId="55691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77" w:type="dxa"/>
          </w:tcPr>
          <w:p w14:paraId="00F81C0A">
            <w:pPr>
              <w:pStyle w:val="9"/>
              <w:spacing w:line="268" w:lineRule="exact"/>
              <w:rPr>
                <w:sz w:val="24"/>
              </w:rPr>
            </w:pPr>
            <w:r>
              <w:rPr>
                <w:spacing w:val="-5"/>
                <w:sz w:val="24"/>
              </w:rPr>
              <w:t>9.</w:t>
            </w:r>
          </w:p>
        </w:tc>
        <w:tc>
          <w:tcPr>
            <w:tcW w:w="2265" w:type="dxa"/>
          </w:tcPr>
          <w:p w14:paraId="7E83E864">
            <w:pPr>
              <w:pStyle w:val="9"/>
              <w:ind w:left="108" w:right="336"/>
              <w:rPr>
                <w:sz w:val="24"/>
              </w:rPr>
            </w:pPr>
            <w:r>
              <w:rPr>
                <w:sz w:val="24"/>
              </w:rPr>
              <w:t>Животные и зимующие</w:t>
            </w:r>
            <w:r>
              <w:rPr>
                <w:spacing w:val="-15"/>
                <w:sz w:val="24"/>
              </w:rPr>
              <w:t xml:space="preserve"> </w:t>
            </w:r>
            <w:r>
              <w:rPr>
                <w:sz w:val="24"/>
              </w:rPr>
              <w:t xml:space="preserve">птицы </w:t>
            </w:r>
            <w:r>
              <w:rPr>
                <w:spacing w:val="-2"/>
                <w:sz w:val="24"/>
              </w:rPr>
              <w:t>Новосибирской</w:t>
            </w:r>
          </w:p>
          <w:p w14:paraId="59CD4AF0">
            <w:pPr>
              <w:pStyle w:val="9"/>
              <w:spacing w:line="264" w:lineRule="exact"/>
              <w:ind w:left="108"/>
              <w:rPr>
                <w:sz w:val="24"/>
              </w:rPr>
            </w:pPr>
            <w:r>
              <w:rPr>
                <w:spacing w:val="-2"/>
                <w:sz w:val="24"/>
              </w:rPr>
              <w:t>области</w:t>
            </w:r>
          </w:p>
        </w:tc>
        <w:tc>
          <w:tcPr>
            <w:tcW w:w="4822" w:type="dxa"/>
          </w:tcPr>
          <w:p w14:paraId="5C85AD6A">
            <w:pPr>
              <w:pStyle w:val="9"/>
              <w:ind w:left="110"/>
              <w:rPr>
                <w:sz w:val="24"/>
              </w:rPr>
            </w:pPr>
            <w:r>
              <w:rPr>
                <w:sz w:val="24"/>
              </w:rPr>
              <w:t>Развивать</w:t>
            </w:r>
            <w:r>
              <w:rPr>
                <w:spacing w:val="-4"/>
                <w:sz w:val="24"/>
              </w:rPr>
              <w:t xml:space="preserve"> </w:t>
            </w:r>
            <w:r>
              <w:rPr>
                <w:sz w:val="24"/>
              </w:rPr>
              <w:t>у</w:t>
            </w:r>
            <w:r>
              <w:rPr>
                <w:spacing w:val="-13"/>
                <w:sz w:val="24"/>
              </w:rPr>
              <w:t xml:space="preserve"> </w:t>
            </w:r>
            <w:r>
              <w:rPr>
                <w:sz w:val="24"/>
              </w:rPr>
              <w:t>детей</w:t>
            </w:r>
            <w:r>
              <w:rPr>
                <w:spacing w:val="-6"/>
                <w:sz w:val="24"/>
              </w:rPr>
              <w:t xml:space="preserve"> </w:t>
            </w:r>
            <w:r>
              <w:rPr>
                <w:sz w:val="24"/>
              </w:rPr>
              <w:t>интерес</w:t>
            </w:r>
            <w:r>
              <w:rPr>
                <w:spacing w:val="-7"/>
                <w:sz w:val="24"/>
              </w:rPr>
              <w:t xml:space="preserve"> </w:t>
            </w:r>
            <w:r>
              <w:rPr>
                <w:sz w:val="24"/>
              </w:rPr>
              <w:t>к</w:t>
            </w:r>
            <w:r>
              <w:rPr>
                <w:spacing w:val="-6"/>
                <w:sz w:val="24"/>
              </w:rPr>
              <w:t xml:space="preserve"> </w:t>
            </w:r>
            <w:r>
              <w:rPr>
                <w:sz w:val="24"/>
              </w:rPr>
              <w:t>живой</w:t>
            </w:r>
            <w:r>
              <w:rPr>
                <w:spacing w:val="-6"/>
                <w:sz w:val="24"/>
              </w:rPr>
              <w:t xml:space="preserve"> </w:t>
            </w:r>
            <w:r>
              <w:rPr>
                <w:sz w:val="24"/>
              </w:rPr>
              <w:t>природе, эмоциональной отзывчивости;</w:t>
            </w:r>
          </w:p>
          <w:p w14:paraId="4A3EDA7D">
            <w:pPr>
              <w:pStyle w:val="9"/>
              <w:spacing w:line="270" w:lineRule="atLeast"/>
              <w:ind w:left="110"/>
              <w:rPr>
                <w:sz w:val="24"/>
              </w:rPr>
            </w:pPr>
            <w:r>
              <w:rPr>
                <w:sz w:val="24"/>
              </w:rPr>
              <w:t>Воспитывать</w:t>
            </w:r>
            <w:r>
              <w:rPr>
                <w:spacing w:val="-5"/>
                <w:sz w:val="24"/>
              </w:rPr>
              <w:t xml:space="preserve"> </w:t>
            </w:r>
            <w:r>
              <w:rPr>
                <w:sz w:val="24"/>
              </w:rPr>
              <w:t>у</w:t>
            </w:r>
            <w:r>
              <w:rPr>
                <w:spacing w:val="-11"/>
                <w:sz w:val="24"/>
              </w:rPr>
              <w:t xml:space="preserve"> </w:t>
            </w:r>
            <w:r>
              <w:rPr>
                <w:sz w:val="24"/>
              </w:rPr>
              <w:t>детей</w:t>
            </w:r>
            <w:r>
              <w:rPr>
                <w:spacing w:val="-7"/>
                <w:sz w:val="24"/>
              </w:rPr>
              <w:t xml:space="preserve"> </w:t>
            </w:r>
            <w:r>
              <w:rPr>
                <w:sz w:val="24"/>
              </w:rPr>
              <w:t>доброе</w:t>
            </w:r>
            <w:r>
              <w:rPr>
                <w:spacing w:val="-8"/>
                <w:sz w:val="24"/>
              </w:rPr>
              <w:t xml:space="preserve"> </w:t>
            </w:r>
            <w:r>
              <w:rPr>
                <w:sz w:val="24"/>
              </w:rPr>
              <w:t>отношение</w:t>
            </w:r>
            <w:r>
              <w:rPr>
                <w:spacing w:val="-8"/>
                <w:sz w:val="24"/>
              </w:rPr>
              <w:t xml:space="preserve"> </w:t>
            </w:r>
            <w:r>
              <w:rPr>
                <w:sz w:val="24"/>
              </w:rPr>
              <w:t>к животным, желание помогать им</w:t>
            </w:r>
          </w:p>
        </w:tc>
        <w:tc>
          <w:tcPr>
            <w:tcW w:w="1557" w:type="dxa"/>
          </w:tcPr>
          <w:p w14:paraId="1BECA361">
            <w:pPr>
              <w:pStyle w:val="9"/>
              <w:spacing w:line="268" w:lineRule="exact"/>
              <w:ind w:left="109"/>
              <w:rPr>
                <w:sz w:val="24"/>
              </w:rPr>
            </w:pPr>
            <w:r>
              <w:rPr>
                <w:sz w:val="24"/>
              </w:rPr>
              <w:t>11.11.202</w:t>
            </w:r>
            <w:r>
              <w:rPr>
                <w:rFonts w:hint="default"/>
                <w:sz w:val="24"/>
                <w:lang w:val="ru-RU"/>
              </w:rPr>
              <w:t>1</w:t>
            </w:r>
            <w:r>
              <w:rPr>
                <w:spacing w:val="-10"/>
                <w:sz w:val="24"/>
              </w:rPr>
              <w:t>–</w:t>
            </w:r>
          </w:p>
          <w:p w14:paraId="25B97D4B">
            <w:pPr>
              <w:pStyle w:val="9"/>
              <w:ind w:left="109"/>
              <w:rPr>
                <w:rFonts w:hint="default"/>
                <w:sz w:val="24"/>
                <w:lang w:val="ru-RU"/>
              </w:rPr>
            </w:pPr>
            <w:r>
              <w:rPr>
                <w:spacing w:val="-2"/>
                <w:sz w:val="24"/>
              </w:rPr>
              <w:t>15.11.202</w:t>
            </w:r>
            <w:r>
              <w:rPr>
                <w:rFonts w:hint="default"/>
                <w:spacing w:val="-2"/>
                <w:sz w:val="24"/>
                <w:lang w:val="ru-RU"/>
              </w:rPr>
              <w:t>1</w:t>
            </w:r>
          </w:p>
        </w:tc>
        <w:tc>
          <w:tcPr>
            <w:tcW w:w="5247" w:type="dxa"/>
          </w:tcPr>
          <w:p w14:paraId="67BC82D4">
            <w:pPr>
              <w:pStyle w:val="9"/>
              <w:spacing w:line="268" w:lineRule="exact"/>
              <w:ind w:left="109"/>
              <w:rPr>
                <w:sz w:val="24"/>
              </w:rPr>
            </w:pPr>
            <w:r>
              <w:rPr>
                <w:sz w:val="24"/>
              </w:rPr>
              <w:t>Конкурс</w:t>
            </w:r>
            <w:r>
              <w:rPr>
                <w:spacing w:val="-2"/>
                <w:sz w:val="24"/>
              </w:rPr>
              <w:t xml:space="preserve"> </w:t>
            </w:r>
            <w:r>
              <w:rPr>
                <w:sz w:val="24"/>
              </w:rPr>
              <w:t>«Кормушки</w:t>
            </w:r>
            <w:r>
              <w:rPr>
                <w:spacing w:val="-5"/>
                <w:sz w:val="24"/>
              </w:rPr>
              <w:t xml:space="preserve"> </w:t>
            </w:r>
            <w:r>
              <w:rPr>
                <w:sz w:val="24"/>
              </w:rPr>
              <w:t>для</w:t>
            </w:r>
            <w:r>
              <w:rPr>
                <w:spacing w:val="-4"/>
                <w:sz w:val="24"/>
              </w:rPr>
              <w:t xml:space="preserve"> птиц»</w:t>
            </w:r>
          </w:p>
        </w:tc>
      </w:tr>
      <w:tr w14:paraId="31BF7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7" w:type="dxa"/>
          </w:tcPr>
          <w:p w14:paraId="03F046D2">
            <w:pPr>
              <w:pStyle w:val="9"/>
              <w:spacing w:line="267" w:lineRule="exact"/>
              <w:rPr>
                <w:sz w:val="24"/>
              </w:rPr>
            </w:pPr>
            <w:r>
              <w:rPr>
                <w:spacing w:val="-5"/>
                <w:sz w:val="24"/>
              </w:rPr>
              <w:t>10.</w:t>
            </w:r>
          </w:p>
        </w:tc>
        <w:tc>
          <w:tcPr>
            <w:tcW w:w="2265" w:type="dxa"/>
          </w:tcPr>
          <w:p w14:paraId="7F6956FD">
            <w:pPr>
              <w:pStyle w:val="9"/>
              <w:spacing w:line="267" w:lineRule="exact"/>
              <w:ind w:left="108"/>
              <w:rPr>
                <w:sz w:val="24"/>
              </w:rPr>
            </w:pPr>
            <w:r>
              <w:rPr>
                <w:sz w:val="24"/>
              </w:rPr>
              <w:t>24.11</w:t>
            </w:r>
            <w:r>
              <w:rPr>
                <w:spacing w:val="-3"/>
                <w:sz w:val="24"/>
              </w:rPr>
              <w:t xml:space="preserve"> </w:t>
            </w:r>
            <w:r>
              <w:rPr>
                <w:sz w:val="24"/>
              </w:rPr>
              <w:t xml:space="preserve">– </w:t>
            </w:r>
            <w:r>
              <w:rPr>
                <w:spacing w:val="-4"/>
                <w:sz w:val="24"/>
              </w:rPr>
              <w:t>День</w:t>
            </w:r>
          </w:p>
          <w:p w14:paraId="2D9C7F91">
            <w:pPr>
              <w:pStyle w:val="9"/>
              <w:spacing w:line="264" w:lineRule="exact"/>
              <w:ind w:left="108"/>
              <w:rPr>
                <w:sz w:val="24"/>
              </w:rPr>
            </w:pPr>
            <w:r>
              <w:rPr>
                <w:spacing w:val="-2"/>
                <w:sz w:val="24"/>
              </w:rPr>
              <w:t>матери</w:t>
            </w:r>
          </w:p>
        </w:tc>
        <w:tc>
          <w:tcPr>
            <w:tcW w:w="4822" w:type="dxa"/>
          </w:tcPr>
          <w:p w14:paraId="6227EA3C">
            <w:pPr>
              <w:pStyle w:val="9"/>
              <w:spacing w:line="267" w:lineRule="exact"/>
              <w:ind w:left="110"/>
              <w:rPr>
                <w:sz w:val="24"/>
              </w:rPr>
            </w:pPr>
            <w:r>
              <w:rPr>
                <w:sz w:val="24"/>
              </w:rPr>
              <w:t>Воспитывать</w:t>
            </w:r>
            <w:r>
              <w:rPr>
                <w:spacing w:val="-6"/>
                <w:sz w:val="24"/>
              </w:rPr>
              <w:t xml:space="preserve"> </w:t>
            </w:r>
            <w:r>
              <w:rPr>
                <w:sz w:val="24"/>
              </w:rPr>
              <w:t>уважительное</w:t>
            </w:r>
            <w:r>
              <w:rPr>
                <w:spacing w:val="-7"/>
                <w:sz w:val="24"/>
              </w:rPr>
              <w:t xml:space="preserve"> </w:t>
            </w:r>
            <w:r>
              <w:rPr>
                <w:sz w:val="24"/>
              </w:rPr>
              <w:t>отношения</w:t>
            </w:r>
            <w:r>
              <w:rPr>
                <w:spacing w:val="-5"/>
                <w:sz w:val="24"/>
              </w:rPr>
              <w:t xml:space="preserve"> </w:t>
            </w:r>
            <w:r>
              <w:rPr>
                <w:spacing w:val="-10"/>
                <w:sz w:val="24"/>
              </w:rPr>
              <w:t>к</w:t>
            </w:r>
          </w:p>
          <w:p w14:paraId="7BA011B7">
            <w:pPr>
              <w:pStyle w:val="9"/>
              <w:spacing w:line="264" w:lineRule="exact"/>
              <w:ind w:left="110"/>
              <w:rPr>
                <w:sz w:val="24"/>
              </w:rPr>
            </w:pPr>
            <w:r>
              <w:rPr>
                <w:sz w:val="24"/>
              </w:rPr>
              <w:t>маме, умение</w:t>
            </w:r>
            <w:r>
              <w:rPr>
                <w:spacing w:val="-4"/>
                <w:sz w:val="24"/>
              </w:rPr>
              <w:t xml:space="preserve"> </w:t>
            </w:r>
            <w:r>
              <w:rPr>
                <w:sz w:val="24"/>
              </w:rPr>
              <w:t>выразить</w:t>
            </w:r>
            <w:r>
              <w:rPr>
                <w:spacing w:val="-3"/>
                <w:sz w:val="24"/>
              </w:rPr>
              <w:t xml:space="preserve"> </w:t>
            </w:r>
            <w:r>
              <w:rPr>
                <w:sz w:val="24"/>
              </w:rPr>
              <w:t>ей</w:t>
            </w:r>
            <w:r>
              <w:rPr>
                <w:spacing w:val="-3"/>
                <w:sz w:val="24"/>
              </w:rPr>
              <w:t xml:space="preserve"> </w:t>
            </w:r>
            <w:r>
              <w:rPr>
                <w:sz w:val="24"/>
              </w:rPr>
              <w:t>свою</w:t>
            </w:r>
            <w:r>
              <w:rPr>
                <w:spacing w:val="-3"/>
                <w:sz w:val="24"/>
              </w:rPr>
              <w:t xml:space="preserve"> </w:t>
            </w:r>
            <w:r>
              <w:rPr>
                <w:spacing w:val="-2"/>
                <w:sz w:val="24"/>
              </w:rPr>
              <w:t>любовь</w:t>
            </w:r>
          </w:p>
        </w:tc>
        <w:tc>
          <w:tcPr>
            <w:tcW w:w="1557" w:type="dxa"/>
          </w:tcPr>
          <w:p w14:paraId="2F9476FF">
            <w:pPr>
              <w:pStyle w:val="9"/>
              <w:spacing w:line="267" w:lineRule="exact"/>
              <w:ind w:left="109"/>
              <w:rPr>
                <w:sz w:val="24"/>
              </w:rPr>
            </w:pPr>
            <w:r>
              <w:rPr>
                <w:spacing w:val="-2"/>
                <w:sz w:val="24"/>
              </w:rPr>
              <w:t>18.11.202</w:t>
            </w:r>
            <w:r>
              <w:rPr>
                <w:rFonts w:hint="default"/>
                <w:spacing w:val="-2"/>
                <w:sz w:val="24"/>
                <w:lang w:val="ru-RU"/>
              </w:rPr>
              <w:t>1</w:t>
            </w:r>
            <w:r>
              <w:rPr>
                <w:spacing w:val="-2"/>
                <w:sz w:val="24"/>
              </w:rPr>
              <w:t>-</w:t>
            </w:r>
          </w:p>
          <w:p w14:paraId="612B5C03">
            <w:pPr>
              <w:pStyle w:val="9"/>
              <w:spacing w:line="264" w:lineRule="exact"/>
              <w:ind w:left="109"/>
              <w:rPr>
                <w:rFonts w:hint="default"/>
                <w:sz w:val="24"/>
                <w:lang w:val="ru-RU"/>
              </w:rPr>
            </w:pPr>
            <w:r>
              <w:rPr>
                <w:spacing w:val="-2"/>
                <w:sz w:val="24"/>
              </w:rPr>
              <w:t>22.11.202</w:t>
            </w:r>
            <w:r>
              <w:rPr>
                <w:rFonts w:hint="default"/>
                <w:spacing w:val="-2"/>
                <w:sz w:val="24"/>
                <w:lang w:val="ru-RU"/>
              </w:rPr>
              <w:t>1</w:t>
            </w:r>
          </w:p>
        </w:tc>
        <w:tc>
          <w:tcPr>
            <w:tcW w:w="5247" w:type="dxa"/>
          </w:tcPr>
          <w:p w14:paraId="436D53CB">
            <w:pPr>
              <w:pStyle w:val="9"/>
              <w:spacing w:line="267" w:lineRule="exact"/>
              <w:ind w:left="109"/>
              <w:rPr>
                <w:sz w:val="24"/>
              </w:rPr>
            </w:pPr>
            <w:r>
              <w:rPr>
                <w:sz w:val="24"/>
              </w:rPr>
              <w:t>1.</w:t>
            </w:r>
            <w:r>
              <w:rPr>
                <w:spacing w:val="40"/>
                <w:sz w:val="24"/>
              </w:rPr>
              <w:t xml:space="preserve"> </w:t>
            </w:r>
            <w:r>
              <w:rPr>
                <w:sz w:val="24"/>
              </w:rPr>
              <w:t>Концертно-развлекательная</w:t>
            </w:r>
            <w:r>
              <w:rPr>
                <w:spacing w:val="-3"/>
                <w:sz w:val="24"/>
              </w:rPr>
              <w:t xml:space="preserve"> </w:t>
            </w:r>
            <w:r>
              <w:rPr>
                <w:spacing w:val="-2"/>
                <w:sz w:val="24"/>
              </w:rPr>
              <w:t>программа</w:t>
            </w:r>
          </w:p>
          <w:p w14:paraId="2400C0E3">
            <w:pPr>
              <w:pStyle w:val="9"/>
              <w:spacing w:line="264" w:lineRule="exact"/>
              <w:ind w:left="109"/>
              <w:rPr>
                <w:sz w:val="24"/>
              </w:rPr>
            </w:pPr>
            <w:r>
              <w:rPr>
                <w:sz w:val="24"/>
              </w:rPr>
              <w:t>«Мама</w:t>
            </w:r>
            <w:r>
              <w:rPr>
                <w:spacing w:val="-2"/>
                <w:sz w:val="24"/>
              </w:rPr>
              <w:t xml:space="preserve"> </w:t>
            </w:r>
            <w:r>
              <w:rPr>
                <w:sz w:val="24"/>
              </w:rPr>
              <w:t>–</w:t>
            </w:r>
            <w:r>
              <w:rPr>
                <w:spacing w:val="-2"/>
                <w:sz w:val="24"/>
              </w:rPr>
              <w:t xml:space="preserve"> </w:t>
            </w:r>
            <w:r>
              <w:rPr>
                <w:sz w:val="24"/>
              </w:rPr>
              <w:t>солнышко</w:t>
            </w:r>
            <w:r>
              <w:rPr>
                <w:spacing w:val="-1"/>
                <w:sz w:val="24"/>
              </w:rPr>
              <w:t xml:space="preserve"> </w:t>
            </w:r>
            <w:r>
              <w:rPr>
                <w:spacing w:val="-2"/>
                <w:sz w:val="24"/>
              </w:rPr>
              <w:t>моё!»</w:t>
            </w:r>
          </w:p>
        </w:tc>
      </w:tr>
    </w:tbl>
    <w:p w14:paraId="4AF8097C">
      <w:pPr>
        <w:pStyle w:val="9"/>
        <w:spacing w:after="0" w:line="264" w:lineRule="exact"/>
        <w:rPr>
          <w:sz w:val="24"/>
        </w:rPr>
        <w:sectPr>
          <w:pgSz w:w="16850" w:h="11920" w:orient="landscape"/>
          <w:pgMar w:top="1140" w:right="1133" w:bottom="1620" w:left="850" w:header="0" w:footer="1415" w:gutter="0"/>
          <w:cols w:space="720" w:num="1"/>
        </w:sectPr>
      </w:pPr>
    </w:p>
    <w:p w14:paraId="5A727024">
      <w:pPr>
        <w:pStyle w:val="6"/>
        <w:spacing w:before="4"/>
        <w:ind w:left="0" w:firstLine="0"/>
        <w:jc w:val="left"/>
        <w:rPr>
          <w:b/>
          <w:i/>
          <w:sz w:val="2"/>
        </w:rPr>
      </w:pP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265"/>
        <w:gridCol w:w="4822"/>
        <w:gridCol w:w="1557"/>
        <w:gridCol w:w="5247"/>
      </w:tblGrid>
      <w:tr w14:paraId="7A5B2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677" w:type="dxa"/>
          </w:tcPr>
          <w:p w14:paraId="7D1808D6">
            <w:pPr>
              <w:pStyle w:val="9"/>
              <w:ind w:left="0"/>
              <w:rPr>
                <w:sz w:val="24"/>
              </w:rPr>
            </w:pPr>
          </w:p>
        </w:tc>
        <w:tc>
          <w:tcPr>
            <w:tcW w:w="2265" w:type="dxa"/>
          </w:tcPr>
          <w:p w14:paraId="3ECDCA9D">
            <w:pPr>
              <w:pStyle w:val="9"/>
              <w:ind w:left="0"/>
              <w:rPr>
                <w:sz w:val="24"/>
              </w:rPr>
            </w:pPr>
          </w:p>
        </w:tc>
        <w:tc>
          <w:tcPr>
            <w:tcW w:w="4822" w:type="dxa"/>
          </w:tcPr>
          <w:p w14:paraId="552CDA32">
            <w:pPr>
              <w:pStyle w:val="9"/>
              <w:spacing w:line="268" w:lineRule="exact"/>
              <w:ind w:left="110"/>
              <w:rPr>
                <w:sz w:val="24"/>
              </w:rPr>
            </w:pPr>
            <w:r>
              <w:rPr>
                <w:sz w:val="24"/>
              </w:rPr>
              <w:t>словами</w:t>
            </w:r>
            <w:r>
              <w:rPr>
                <w:spacing w:val="-2"/>
                <w:sz w:val="24"/>
              </w:rPr>
              <w:t xml:space="preserve"> </w:t>
            </w:r>
            <w:r>
              <w:rPr>
                <w:sz w:val="24"/>
              </w:rPr>
              <w:t>и</w:t>
            </w:r>
            <w:r>
              <w:rPr>
                <w:spacing w:val="-2"/>
                <w:sz w:val="24"/>
              </w:rPr>
              <w:t xml:space="preserve"> действиями;</w:t>
            </w:r>
          </w:p>
          <w:p w14:paraId="1EA646D4">
            <w:pPr>
              <w:pStyle w:val="9"/>
              <w:ind w:left="110"/>
              <w:rPr>
                <w:sz w:val="24"/>
              </w:rPr>
            </w:pPr>
            <w:r>
              <w:rPr>
                <w:sz w:val="24"/>
              </w:rPr>
              <w:t>Развивать</w:t>
            </w:r>
            <w:r>
              <w:rPr>
                <w:spacing w:val="-15"/>
                <w:sz w:val="24"/>
              </w:rPr>
              <w:t xml:space="preserve"> </w:t>
            </w:r>
            <w:r>
              <w:rPr>
                <w:sz w:val="24"/>
              </w:rPr>
              <w:t>творческие</w:t>
            </w:r>
            <w:r>
              <w:rPr>
                <w:spacing w:val="-15"/>
                <w:sz w:val="24"/>
              </w:rPr>
              <w:t xml:space="preserve"> </w:t>
            </w:r>
            <w:r>
              <w:rPr>
                <w:sz w:val="24"/>
              </w:rPr>
              <w:t>способности; способствовать созданию теплых взаимоотношений в семье</w:t>
            </w:r>
          </w:p>
        </w:tc>
        <w:tc>
          <w:tcPr>
            <w:tcW w:w="1557" w:type="dxa"/>
          </w:tcPr>
          <w:p w14:paraId="142A2FF1">
            <w:pPr>
              <w:pStyle w:val="9"/>
              <w:ind w:left="0"/>
              <w:rPr>
                <w:sz w:val="24"/>
              </w:rPr>
            </w:pPr>
          </w:p>
        </w:tc>
        <w:tc>
          <w:tcPr>
            <w:tcW w:w="5247" w:type="dxa"/>
          </w:tcPr>
          <w:p w14:paraId="5F5C65B3">
            <w:pPr>
              <w:pStyle w:val="9"/>
              <w:numPr>
                <w:ilvl w:val="0"/>
                <w:numId w:val="197"/>
              </w:numPr>
              <w:tabs>
                <w:tab w:val="left" w:pos="397"/>
              </w:tabs>
              <w:spacing w:before="0" w:after="0" w:line="240" w:lineRule="auto"/>
              <w:ind w:left="109" w:right="872" w:firstLine="0"/>
              <w:jc w:val="left"/>
              <w:rPr>
                <w:sz w:val="24"/>
              </w:rPr>
            </w:pPr>
            <w:r>
              <w:rPr>
                <w:sz w:val="24"/>
              </w:rPr>
              <w:t>Селфи</w:t>
            </w:r>
            <w:r>
              <w:rPr>
                <w:spacing w:val="-7"/>
                <w:sz w:val="24"/>
              </w:rPr>
              <w:t xml:space="preserve"> </w:t>
            </w:r>
            <w:r>
              <w:rPr>
                <w:sz w:val="24"/>
              </w:rPr>
              <w:t>с</w:t>
            </w:r>
            <w:r>
              <w:rPr>
                <w:spacing w:val="-9"/>
                <w:sz w:val="24"/>
              </w:rPr>
              <w:t xml:space="preserve"> </w:t>
            </w:r>
            <w:r>
              <w:rPr>
                <w:sz w:val="24"/>
              </w:rPr>
              <w:t>мамой</w:t>
            </w:r>
            <w:r>
              <w:rPr>
                <w:spacing w:val="-8"/>
                <w:sz w:val="24"/>
              </w:rPr>
              <w:t xml:space="preserve"> </w:t>
            </w:r>
            <w:r>
              <w:rPr>
                <w:sz w:val="24"/>
              </w:rPr>
              <w:t>(выставка</w:t>
            </w:r>
            <w:r>
              <w:rPr>
                <w:spacing w:val="-9"/>
                <w:sz w:val="24"/>
              </w:rPr>
              <w:t xml:space="preserve"> </w:t>
            </w:r>
            <w:r>
              <w:rPr>
                <w:sz w:val="24"/>
              </w:rPr>
              <w:t>в</w:t>
            </w:r>
            <w:r>
              <w:rPr>
                <w:spacing w:val="-9"/>
                <w:sz w:val="24"/>
              </w:rPr>
              <w:t xml:space="preserve"> </w:t>
            </w:r>
            <w:r>
              <w:rPr>
                <w:sz w:val="24"/>
              </w:rPr>
              <w:t xml:space="preserve">групповых </w:t>
            </w:r>
            <w:r>
              <w:rPr>
                <w:spacing w:val="-2"/>
                <w:sz w:val="24"/>
              </w:rPr>
              <w:t>приёмных)</w:t>
            </w:r>
          </w:p>
          <w:p w14:paraId="13839977">
            <w:pPr>
              <w:pStyle w:val="9"/>
              <w:numPr>
                <w:ilvl w:val="0"/>
                <w:numId w:val="197"/>
              </w:numPr>
              <w:tabs>
                <w:tab w:val="left" w:pos="397"/>
              </w:tabs>
              <w:spacing w:before="0" w:after="0" w:line="240" w:lineRule="auto"/>
              <w:ind w:left="397" w:right="0" w:hanging="288"/>
              <w:jc w:val="left"/>
              <w:rPr>
                <w:sz w:val="24"/>
              </w:rPr>
            </w:pPr>
            <w:r>
              <w:rPr>
                <w:sz w:val="24"/>
              </w:rPr>
              <w:t>Рисование</w:t>
            </w:r>
            <w:r>
              <w:rPr>
                <w:spacing w:val="-1"/>
                <w:sz w:val="24"/>
              </w:rPr>
              <w:t xml:space="preserve"> </w:t>
            </w:r>
            <w:r>
              <w:rPr>
                <w:sz w:val="24"/>
              </w:rPr>
              <w:t>«Портрет</w:t>
            </w:r>
            <w:r>
              <w:rPr>
                <w:spacing w:val="-4"/>
                <w:sz w:val="24"/>
              </w:rPr>
              <w:t xml:space="preserve"> </w:t>
            </w:r>
            <w:r>
              <w:rPr>
                <w:sz w:val="24"/>
              </w:rPr>
              <w:t>моей</w:t>
            </w:r>
            <w:r>
              <w:rPr>
                <w:spacing w:val="-3"/>
                <w:sz w:val="24"/>
              </w:rPr>
              <w:t xml:space="preserve"> </w:t>
            </w:r>
            <w:r>
              <w:rPr>
                <w:spacing w:val="-2"/>
                <w:sz w:val="24"/>
              </w:rPr>
              <w:t>мамочки»</w:t>
            </w:r>
          </w:p>
          <w:p w14:paraId="051D8E5A">
            <w:pPr>
              <w:pStyle w:val="9"/>
              <w:numPr>
                <w:ilvl w:val="0"/>
                <w:numId w:val="197"/>
              </w:numPr>
              <w:tabs>
                <w:tab w:val="left" w:pos="397"/>
              </w:tabs>
              <w:spacing w:before="0" w:after="0" w:line="270" w:lineRule="atLeast"/>
              <w:ind w:left="109" w:right="2073" w:firstLine="0"/>
              <w:jc w:val="left"/>
              <w:rPr>
                <w:sz w:val="24"/>
              </w:rPr>
            </w:pPr>
            <w:r>
              <w:rPr>
                <w:sz w:val="24"/>
              </w:rPr>
              <w:t>Открытка к празднику Вечер</w:t>
            </w:r>
            <w:r>
              <w:rPr>
                <w:spacing w:val="-14"/>
                <w:sz w:val="24"/>
              </w:rPr>
              <w:t xml:space="preserve"> </w:t>
            </w:r>
            <w:r>
              <w:rPr>
                <w:sz w:val="24"/>
              </w:rPr>
              <w:t>рассказов:</w:t>
            </w:r>
            <w:r>
              <w:rPr>
                <w:spacing w:val="-11"/>
                <w:sz w:val="24"/>
              </w:rPr>
              <w:t xml:space="preserve"> </w:t>
            </w:r>
            <w:r>
              <w:rPr>
                <w:sz w:val="24"/>
              </w:rPr>
              <w:t>«Моя</w:t>
            </w:r>
            <w:r>
              <w:rPr>
                <w:spacing w:val="-13"/>
                <w:sz w:val="24"/>
              </w:rPr>
              <w:t xml:space="preserve"> </w:t>
            </w:r>
            <w:r>
              <w:rPr>
                <w:sz w:val="24"/>
              </w:rPr>
              <w:t>мама»</w:t>
            </w:r>
          </w:p>
        </w:tc>
      </w:tr>
      <w:tr w14:paraId="273EC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568" w:type="dxa"/>
            <w:gridSpan w:val="5"/>
          </w:tcPr>
          <w:p w14:paraId="2D60C691">
            <w:pPr>
              <w:pStyle w:val="9"/>
              <w:spacing w:line="258" w:lineRule="exact"/>
              <w:ind w:left="12" w:right="3"/>
              <w:jc w:val="center"/>
              <w:rPr>
                <w:b/>
                <w:sz w:val="24"/>
              </w:rPr>
            </w:pPr>
            <w:r>
              <w:rPr>
                <w:b/>
                <w:spacing w:val="-2"/>
                <w:sz w:val="24"/>
              </w:rPr>
              <w:t>ДЕКАБРЬ</w:t>
            </w:r>
          </w:p>
        </w:tc>
      </w:tr>
      <w:tr w14:paraId="5E2D9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8" w:hRule="atLeast"/>
        </w:trPr>
        <w:tc>
          <w:tcPr>
            <w:tcW w:w="677" w:type="dxa"/>
          </w:tcPr>
          <w:p w14:paraId="1C463920">
            <w:pPr>
              <w:pStyle w:val="9"/>
              <w:spacing w:line="268" w:lineRule="exact"/>
              <w:rPr>
                <w:sz w:val="24"/>
              </w:rPr>
            </w:pPr>
            <w:r>
              <w:rPr>
                <w:spacing w:val="-5"/>
                <w:sz w:val="24"/>
              </w:rPr>
              <w:t>11.</w:t>
            </w:r>
          </w:p>
        </w:tc>
        <w:tc>
          <w:tcPr>
            <w:tcW w:w="2265" w:type="dxa"/>
          </w:tcPr>
          <w:p w14:paraId="6BE7F3B4">
            <w:pPr>
              <w:pStyle w:val="9"/>
              <w:spacing w:line="268" w:lineRule="exact"/>
              <w:ind w:left="108"/>
              <w:rPr>
                <w:sz w:val="24"/>
              </w:rPr>
            </w:pPr>
            <w:r>
              <w:rPr>
                <w:sz w:val="24"/>
              </w:rPr>
              <w:t>08.12</w:t>
            </w:r>
            <w:r>
              <w:rPr>
                <w:spacing w:val="-1"/>
                <w:sz w:val="24"/>
              </w:rPr>
              <w:t xml:space="preserve"> </w:t>
            </w:r>
            <w:r>
              <w:rPr>
                <w:spacing w:val="-10"/>
                <w:sz w:val="24"/>
              </w:rPr>
              <w:t>-</w:t>
            </w:r>
          </w:p>
          <w:p w14:paraId="36AE7757">
            <w:pPr>
              <w:pStyle w:val="9"/>
              <w:ind w:left="108"/>
              <w:rPr>
                <w:sz w:val="24"/>
              </w:rPr>
            </w:pPr>
            <w:r>
              <w:rPr>
                <w:spacing w:val="-2"/>
                <w:sz w:val="24"/>
              </w:rPr>
              <w:t xml:space="preserve">Международный </w:t>
            </w:r>
            <w:r>
              <w:rPr>
                <w:sz w:val="24"/>
              </w:rPr>
              <w:t>день художника</w:t>
            </w:r>
          </w:p>
        </w:tc>
        <w:tc>
          <w:tcPr>
            <w:tcW w:w="4822" w:type="dxa"/>
          </w:tcPr>
          <w:p w14:paraId="6C48B6CD">
            <w:pPr>
              <w:pStyle w:val="9"/>
              <w:spacing w:line="268" w:lineRule="exact"/>
              <w:ind w:left="110"/>
              <w:rPr>
                <w:sz w:val="24"/>
              </w:rPr>
            </w:pPr>
            <w:r>
              <w:rPr>
                <w:sz w:val="24"/>
              </w:rPr>
              <w:t>Познакомить</w:t>
            </w:r>
            <w:r>
              <w:rPr>
                <w:spacing w:val="-3"/>
                <w:sz w:val="24"/>
              </w:rPr>
              <w:t xml:space="preserve"> </w:t>
            </w:r>
            <w:r>
              <w:rPr>
                <w:sz w:val="24"/>
              </w:rPr>
              <w:t>детей</w:t>
            </w:r>
            <w:r>
              <w:rPr>
                <w:spacing w:val="-2"/>
                <w:sz w:val="24"/>
              </w:rPr>
              <w:t xml:space="preserve"> </w:t>
            </w:r>
            <w:r>
              <w:rPr>
                <w:sz w:val="24"/>
              </w:rPr>
              <w:t xml:space="preserve">со </w:t>
            </w:r>
            <w:r>
              <w:rPr>
                <w:spacing w:val="-2"/>
                <w:sz w:val="24"/>
              </w:rPr>
              <w:t>спецификой</w:t>
            </w:r>
          </w:p>
          <w:p w14:paraId="1302EB15">
            <w:pPr>
              <w:pStyle w:val="9"/>
              <w:ind w:left="110" w:right="256"/>
              <w:rPr>
                <w:sz w:val="24"/>
              </w:rPr>
            </w:pPr>
            <w:r>
              <w:rPr>
                <w:sz w:val="24"/>
              </w:rPr>
              <w:t>профессии</w:t>
            </w:r>
            <w:r>
              <w:rPr>
                <w:spacing w:val="-13"/>
                <w:sz w:val="24"/>
              </w:rPr>
              <w:t xml:space="preserve"> </w:t>
            </w:r>
            <w:r>
              <w:rPr>
                <w:sz w:val="24"/>
              </w:rPr>
              <w:t>художника;</w:t>
            </w:r>
            <w:r>
              <w:rPr>
                <w:spacing w:val="-15"/>
                <w:sz w:val="24"/>
              </w:rPr>
              <w:t xml:space="preserve"> </w:t>
            </w:r>
            <w:r>
              <w:rPr>
                <w:sz w:val="24"/>
              </w:rPr>
              <w:t>дать</w:t>
            </w:r>
            <w:r>
              <w:rPr>
                <w:spacing w:val="-13"/>
                <w:sz w:val="24"/>
              </w:rPr>
              <w:t xml:space="preserve"> </w:t>
            </w:r>
            <w:r>
              <w:rPr>
                <w:sz w:val="24"/>
              </w:rPr>
              <w:t>представление о ее разнообразии, творческом характере;</w:t>
            </w:r>
          </w:p>
          <w:p w14:paraId="3E7D4738">
            <w:pPr>
              <w:pStyle w:val="9"/>
              <w:ind w:left="110" w:right="1449"/>
              <w:rPr>
                <w:sz w:val="24"/>
              </w:rPr>
            </w:pPr>
            <w:r>
              <w:rPr>
                <w:sz w:val="24"/>
              </w:rPr>
              <w:t>Закрепить названия предметов и</w:t>
            </w:r>
            <w:r>
              <w:rPr>
                <w:spacing w:val="-15"/>
                <w:sz w:val="24"/>
              </w:rPr>
              <w:t xml:space="preserve"> </w:t>
            </w:r>
            <w:r>
              <w:rPr>
                <w:sz w:val="24"/>
              </w:rPr>
              <w:t>изобразительных</w:t>
            </w:r>
            <w:r>
              <w:rPr>
                <w:spacing w:val="-15"/>
                <w:sz w:val="24"/>
              </w:rPr>
              <w:t xml:space="preserve"> </w:t>
            </w:r>
            <w:r>
              <w:rPr>
                <w:sz w:val="24"/>
              </w:rPr>
              <w:t>материалов, используемых художниками;</w:t>
            </w:r>
          </w:p>
          <w:p w14:paraId="7CC06EDE">
            <w:pPr>
              <w:pStyle w:val="9"/>
              <w:ind w:left="110"/>
              <w:rPr>
                <w:sz w:val="24"/>
              </w:rPr>
            </w:pPr>
            <w:r>
              <w:rPr>
                <w:sz w:val="24"/>
              </w:rPr>
              <w:t>Побуждать</w:t>
            </w:r>
            <w:r>
              <w:rPr>
                <w:spacing w:val="-15"/>
                <w:sz w:val="24"/>
              </w:rPr>
              <w:t xml:space="preserve"> </w:t>
            </w:r>
            <w:r>
              <w:rPr>
                <w:sz w:val="24"/>
              </w:rPr>
              <w:t>использовать</w:t>
            </w:r>
            <w:r>
              <w:rPr>
                <w:spacing w:val="-15"/>
                <w:sz w:val="24"/>
              </w:rPr>
              <w:t xml:space="preserve"> </w:t>
            </w:r>
            <w:r>
              <w:rPr>
                <w:sz w:val="24"/>
              </w:rPr>
              <w:t>разнообразные средства выразительности в процессе создания рисунка;</w:t>
            </w:r>
          </w:p>
          <w:p w14:paraId="779F6989">
            <w:pPr>
              <w:pStyle w:val="9"/>
              <w:spacing w:before="1"/>
              <w:ind w:left="110"/>
              <w:rPr>
                <w:sz w:val="24"/>
              </w:rPr>
            </w:pPr>
            <w:r>
              <w:rPr>
                <w:sz w:val="24"/>
              </w:rPr>
              <w:t>Воспитывать</w:t>
            </w:r>
            <w:r>
              <w:rPr>
                <w:spacing w:val="-7"/>
                <w:sz w:val="24"/>
              </w:rPr>
              <w:t xml:space="preserve"> </w:t>
            </w:r>
            <w:r>
              <w:rPr>
                <w:sz w:val="24"/>
              </w:rPr>
              <w:t>у</w:t>
            </w:r>
            <w:r>
              <w:rPr>
                <w:spacing w:val="-11"/>
                <w:sz w:val="24"/>
              </w:rPr>
              <w:t xml:space="preserve"> </w:t>
            </w:r>
            <w:r>
              <w:rPr>
                <w:sz w:val="24"/>
              </w:rPr>
              <w:t>детей</w:t>
            </w:r>
            <w:r>
              <w:rPr>
                <w:spacing w:val="-4"/>
                <w:sz w:val="24"/>
              </w:rPr>
              <w:t xml:space="preserve"> </w:t>
            </w:r>
            <w:r>
              <w:rPr>
                <w:sz w:val="24"/>
              </w:rPr>
              <w:t>уважение</w:t>
            </w:r>
            <w:r>
              <w:rPr>
                <w:spacing w:val="-9"/>
                <w:sz w:val="24"/>
              </w:rPr>
              <w:t xml:space="preserve"> </w:t>
            </w:r>
            <w:r>
              <w:rPr>
                <w:sz w:val="24"/>
              </w:rPr>
              <w:t>к</w:t>
            </w:r>
            <w:r>
              <w:rPr>
                <w:spacing w:val="-7"/>
                <w:sz w:val="24"/>
              </w:rPr>
              <w:t xml:space="preserve"> </w:t>
            </w:r>
            <w:r>
              <w:rPr>
                <w:sz w:val="24"/>
              </w:rPr>
              <w:t xml:space="preserve">труду </w:t>
            </w:r>
            <w:r>
              <w:rPr>
                <w:spacing w:val="-2"/>
                <w:sz w:val="24"/>
              </w:rPr>
              <w:t>художника</w:t>
            </w:r>
          </w:p>
        </w:tc>
        <w:tc>
          <w:tcPr>
            <w:tcW w:w="1557" w:type="dxa"/>
          </w:tcPr>
          <w:p w14:paraId="3FCD37D1">
            <w:pPr>
              <w:pStyle w:val="9"/>
              <w:spacing w:line="268" w:lineRule="exact"/>
              <w:ind w:left="109"/>
              <w:rPr>
                <w:rFonts w:hint="default"/>
                <w:sz w:val="24"/>
                <w:lang w:val="ru-RU"/>
              </w:rPr>
            </w:pPr>
            <w:r>
              <w:rPr>
                <w:spacing w:val="-2"/>
                <w:sz w:val="24"/>
              </w:rPr>
              <w:t>09.12.202</w:t>
            </w:r>
            <w:r>
              <w:rPr>
                <w:rFonts w:hint="default"/>
                <w:spacing w:val="-2"/>
                <w:sz w:val="24"/>
                <w:lang w:val="ru-RU"/>
              </w:rPr>
              <w:t>1</w:t>
            </w:r>
          </w:p>
        </w:tc>
        <w:tc>
          <w:tcPr>
            <w:tcW w:w="5247" w:type="dxa"/>
          </w:tcPr>
          <w:p w14:paraId="49D219A7">
            <w:pPr>
              <w:pStyle w:val="9"/>
              <w:spacing w:line="268" w:lineRule="exact"/>
              <w:ind w:left="1"/>
              <w:rPr>
                <w:sz w:val="24"/>
              </w:rPr>
            </w:pPr>
            <w:r>
              <w:rPr>
                <w:sz w:val="24"/>
              </w:rPr>
              <w:t>1.</w:t>
            </w:r>
            <w:r>
              <w:rPr>
                <w:spacing w:val="17"/>
                <w:sz w:val="24"/>
              </w:rPr>
              <w:t xml:space="preserve"> </w:t>
            </w:r>
            <w:r>
              <w:rPr>
                <w:sz w:val="24"/>
              </w:rPr>
              <w:t>Беседы</w:t>
            </w:r>
            <w:r>
              <w:rPr>
                <w:spacing w:val="-2"/>
                <w:sz w:val="24"/>
              </w:rPr>
              <w:t xml:space="preserve"> </w:t>
            </w:r>
            <w:r>
              <w:rPr>
                <w:sz w:val="24"/>
              </w:rPr>
              <w:t>на</w:t>
            </w:r>
            <w:r>
              <w:rPr>
                <w:spacing w:val="-4"/>
                <w:sz w:val="24"/>
              </w:rPr>
              <w:t xml:space="preserve"> </w:t>
            </w:r>
            <w:r>
              <w:rPr>
                <w:sz w:val="24"/>
              </w:rPr>
              <w:t>темы</w:t>
            </w:r>
            <w:r>
              <w:rPr>
                <w:spacing w:val="1"/>
                <w:sz w:val="24"/>
              </w:rPr>
              <w:t xml:space="preserve"> </w:t>
            </w:r>
            <w:r>
              <w:rPr>
                <w:sz w:val="24"/>
              </w:rPr>
              <w:t>«Эта</w:t>
            </w:r>
            <w:r>
              <w:rPr>
                <w:spacing w:val="-3"/>
                <w:sz w:val="24"/>
              </w:rPr>
              <w:t xml:space="preserve"> </w:t>
            </w:r>
            <w:r>
              <w:rPr>
                <w:sz w:val="24"/>
              </w:rPr>
              <w:t>замечательная</w:t>
            </w:r>
            <w:r>
              <w:rPr>
                <w:spacing w:val="-2"/>
                <w:sz w:val="24"/>
              </w:rPr>
              <w:t xml:space="preserve"> профессия</w:t>
            </w:r>
          </w:p>
          <w:p w14:paraId="043E4F00">
            <w:pPr>
              <w:pStyle w:val="9"/>
              <w:ind w:left="1"/>
              <w:rPr>
                <w:sz w:val="24"/>
              </w:rPr>
            </w:pPr>
            <w:r>
              <w:rPr>
                <w:sz w:val="24"/>
              </w:rPr>
              <w:t>—</w:t>
            </w:r>
            <w:r>
              <w:rPr>
                <w:spacing w:val="-11"/>
                <w:sz w:val="24"/>
              </w:rPr>
              <w:t xml:space="preserve"> </w:t>
            </w:r>
            <w:r>
              <w:rPr>
                <w:sz w:val="24"/>
              </w:rPr>
              <w:t>художник»,</w:t>
            </w:r>
            <w:r>
              <w:rPr>
                <w:spacing w:val="-8"/>
                <w:sz w:val="24"/>
              </w:rPr>
              <w:t xml:space="preserve"> </w:t>
            </w:r>
            <w:r>
              <w:rPr>
                <w:sz w:val="24"/>
              </w:rPr>
              <w:t>«Предметы,</w:t>
            </w:r>
            <w:r>
              <w:rPr>
                <w:spacing w:val="-11"/>
                <w:sz w:val="24"/>
              </w:rPr>
              <w:t xml:space="preserve"> </w:t>
            </w:r>
            <w:r>
              <w:rPr>
                <w:sz w:val="24"/>
              </w:rPr>
              <w:t>которыми</w:t>
            </w:r>
            <w:r>
              <w:rPr>
                <w:spacing w:val="-11"/>
                <w:sz w:val="24"/>
              </w:rPr>
              <w:t xml:space="preserve"> </w:t>
            </w:r>
            <w:r>
              <w:rPr>
                <w:sz w:val="24"/>
              </w:rPr>
              <w:t xml:space="preserve">пользуется </w:t>
            </w:r>
            <w:r>
              <w:rPr>
                <w:spacing w:val="-2"/>
                <w:sz w:val="24"/>
              </w:rPr>
              <w:t>художник».</w:t>
            </w:r>
          </w:p>
          <w:p w14:paraId="2D3423A4">
            <w:pPr>
              <w:pStyle w:val="9"/>
              <w:numPr>
                <w:ilvl w:val="0"/>
                <w:numId w:val="198"/>
              </w:numPr>
              <w:tabs>
                <w:tab w:val="left" w:pos="262"/>
              </w:tabs>
              <w:spacing w:before="0" w:after="0" w:line="240" w:lineRule="auto"/>
              <w:ind w:left="1" w:right="1228" w:firstLine="0"/>
              <w:jc w:val="left"/>
              <w:rPr>
                <w:sz w:val="24"/>
              </w:rPr>
            </w:pPr>
            <w:r>
              <w:rPr>
                <w:sz w:val="24"/>
              </w:rPr>
              <w:t>Знакомство</w:t>
            </w:r>
            <w:r>
              <w:rPr>
                <w:spacing w:val="-14"/>
                <w:sz w:val="24"/>
              </w:rPr>
              <w:t xml:space="preserve"> </w:t>
            </w:r>
            <w:r>
              <w:rPr>
                <w:sz w:val="24"/>
              </w:rPr>
              <w:t>с</w:t>
            </w:r>
            <w:r>
              <w:rPr>
                <w:spacing w:val="-15"/>
                <w:sz w:val="24"/>
              </w:rPr>
              <w:t xml:space="preserve"> </w:t>
            </w:r>
            <w:r>
              <w:rPr>
                <w:sz w:val="24"/>
              </w:rPr>
              <w:t>картинками</w:t>
            </w:r>
            <w:r>
              <w:rPr>
                <w:spacing w:val="-14"/>
                <w:sz w:val="24"/>
              </w:rPr>
              <w:t xml:space="preserve"> </w:t>
            </w:r>
            <w:r>
              <w:rPr>
                <w:sz w:val="24"/>
              </w:rPr>
              <w:t xml:space="preserve">известных </w:t>
            </w:r>
            <w:r>
              <w:rPr>
                <w:spacing w:val="-2"/>
                <w:sz w:val="24"/>
              </w:rPr>
              <w:t>художников:</w:t>
            </w:r>
          </w:p>
          <w:p w14:paraId="0CFA02A3">
            <w:pPr>
              <w:pStyle w:val="9"/>
              <w:numPr>
                <w:ilvl w:val="1"/>
                <w:numId w:val="198"/>
              </w:numPr>
              <w:tabs>
                <w:tab w:val="left" w:pos="262"/>
              </w:tabs>
              <w:spacing w:before="0" w:after="0" w:line="240" w:lineRule="auto"/>
              <w:ind w:left="1" w:right="685" w:firstLine="0"/>
              <w:jc w:val="left"/>
              <w:rPr>
                <w:sz w:val="24"/>
              </w:rPr>
            </w:pPr>
            <w:r>
              <w:rPr>
                <w:sz w:val="24"/>
              </w:rPr>
              <w:t>И.И.</w:t>
            </w:r>
            <w:r>
              <w:rPr>
                <w:spacing w:val="-11"/>
                <w:sz w:val="24"/>
              </w:rPr>
              <w:t xml:space="preserve"> </w:t>
            </w:r>
            <w:r>
              <w:rPr>
                <w:sz w:val="24"/>
              </w:rPr>
              <w:t>Шишкин</w:t>
            </w:r>
            <w:r>
              <w:rPr>
                <w:spacing w:val="-8"/>
                <w:sz w:val="24"/>
              </w:rPr>
              <w:t xml:space="preserve"> </w:t>
            </w:r>
            <w:r>
              <w:rPr>
                <w:sz w:val="24"/>
              </w:rPr>
              <w:t>«Березовая</w:t>
            </w:r>
            <w:r>
              <w:rPr>
                <w:spacing w:val="-11"/>
                <w:sz w:val="24"/>
              </w:rPr>
              <w:t xml:space="preserve"> </w:t>
            </w:r>
            <w:r>
              <w:rPr>
                <w:sz w:val="24"/>
              </w:rPr>
              <w:t>роща»,</w:t>
            </w:r>
            <w:r>
              <w:rPr>
                <w:spacing w:val="-6"/>
                <w:sz w:val="24"/>
              </w:rPr>
              <w:t xml:space="preserve"> </w:t>
            </w:r>
            <w:r>
              <w:rPr>
                <w:sz w:val="24"/>
              </w:rPr>
              <w:t>«Утро</w:t>
            </w:r>
            <w:r>
              <w:rPr>
                <w:spacing w:val="-9"/>
                <w:sz w:val="24"/>
              </w:rPr>
              <w:t xml:space="preserve"> </w:t>
            </w:r>
            <w:r>
              <w:rPr>
                <w:sz w:val="24"/>
              </w:rPr>
              <w:t>в сосновом лесу»;</w:t>
            </w:r>
          </w:p>
          <w:p w14:paraId="7C00EAC9">
            <w:pPr>
              <w:pStyle w:val="9"/>
              <w:numPr>
                <w:ilvl w:val="1"/>
                <w:numId w:val="198"/>
              </w:numPr>
              <w:tabs>
                <w:tab w:val="left" w:pos="262"/>
              </w:tabs>
              <w:spacing w:before="0" w:after="0" w:line="240" w:lineRule="auto"/>
              <w:ind w:left="1" w:right="210" w:firstLine="0"/>
              <w:jc w:val="left"/>
              <w:rPr>
                <w:sz w:val="24"/>
              </w:rPr>
            </w:pPr>
            <w:r>
              <w:rPr>
                <w:sz w:val="24"/>
              </w:rPr>
              <w:t>В.М.</w:t>
            </w:r>
            <w:r>
              <w:rPr>
                <w:spacing w:val="-11"/>
                <w:sz w:val="24"/>
              </w:rPr>
              <w:t xml:space="preserve"> </w:t>
            </w:r>
            <w:r>
              <w:rPr>
                <w:sz w:val="24"/>
              </w:rPr>
              <w:t>Васнецов</w:t>
            </w:r>
            <w:r>
              <w:rPr>
                <w:spacing w:val="-8"/>
                <w:sz w:val="24"/>
              </w:rPr>
              <w:t xml:space="preserve"> </w:t>
            </w:r>
            <w:r>
              <w:rPr>
                <w:sz w:val="24"/>
              </w:rPr>
              <w:t>«Богатыри»,</w:t>
            </w:r>
            <w:r>
              <w:rPr>
                <w:spacing w:val="-8"/>
                <w:sz w:val="24"/>
              </w:rPr>
              <w:t xml:space="preserve"> </w:t>
            </w:r>
            <w:r>
              <w:rPr>
                <w:sz w:val="24"/>
              </w:rPr>
              <w:t>«Иван-царевич</w:t>
            </w:r>
            <w:r>
              <w:rPr>
                <w:spacing w:val="-12"/>
                <w:sz w:val="24"/>
              </w:rPr>
              <w:t xml:space="preserve"> </w:t>
            </w:r>
            <w:r>
              <w:rPr>
                <w:sz w:val="24"/>
              </w:rPr>
              <w:t>на Сером Волке»;</w:t>
            </w:r>
          </w:p>
          <w:p w14:paraId="73316F2D">
            <w:pPr>
              <w:pStyle w:val="9"/>
              <w:numPr>
                <w:ilvl w:val="1"/>
                <w:numId w:val="198"/>
              </w:numPr>
              <w:tabs>
                <w:tab w:val="left" w:pos="262"/>
              </w:tabs>
              <w:spacing w:before="1" w:after="0" w:line="240" w:lineRule="auto"/>
              <w:ind w:left="262" w:right="0" w:hanging="261"/>
              <w:jc w:val="left"/>
              <w:rPr>
                <w:sz w:val="24"/>
              </w:rPr>
            </w:pPr>
            <w:r>
              <w:rPr>
                <w:sz w:val="24"/>
              </w:rPr>
              <w:t>А.В.</w:t>
            </w:r>
            <w:r>
              <w:rPr>
                <w:spacing w:val="-4"/>
                <w:sz w:val="24"/>
              </w:rPr>
              <w:t xml:space="preserve"> </w:t>
            </w:r>
            <w:r>
              <w:rPr>
                <w:sz w:val="24"/>
              </w:rPr>
              <w:t>Серов</w:t>
            </w:r>
            <w:r>
              <w:rPr>
                <w:spacing w:val="-1"/>
                <w:sz w:val="24"/>
              </w:rPr>
              <w:t xml:space="preserve"> </w:t>
            </w:r>
            <w:r>
              <w:rPr>
                <w:sz w:val="24"/>
              </w:rPr>
              <w:t>«Девочка</w:t>
            </w:r>
            <w:r>
              <w:rPr>
                <w:spacing w:val="-3"/>
                <w:sz w:val="24"/>
              </w:rPr>
              <w:t xml:space="preserve"> </w:t>
            </w:r>
            <w:r>
              <w:rPr>
                <w:sz w:val="24"/>
              </w:rPr>
              <w:t>с</w:t>
            </w:r>
            <w:r>
              <w:rPr>
                <w:spacing w:val="-2"/>
                <w:sz w:val="24"/>
              </w:rPr>
              <w:t xml:space="preserve"> персиками».</w:t>
            </w:r>
          </w:p>
          <w:p w14:paraId="50864C22">
            <w:pPr>
              <w:pStyle w:val="9"/>
              <w:numPr>
                <w:ilvl w:val="0"/>
                <w:numId w:val="199"/>
              </w:numPr>
              <w:tabs>
                <w:tab w:val="left" w:pos="241"/>
              </w:tabs>
              <w:spacing w:before="0" w:after="0" w:line="240" w:lineRule="auto"/>
              <w:ind w:left="1" w:right="784" w:firstLine="0"/>
              <w:jc w:val="left"/>
              <w:rPr>
                <w:sz w:val="24"/>
              </w:rPr>
            </w:pPr>
            <w:r>
              <w:rPr>
                <w:sz w:val="24"/>
              </w:rPr>
              <w:t>Игры:</w:t>
            </w:r>
            <w:r>
              <w:rPr>
                <w:spacing w:val="-6"/>
                <w:sz w:val="24"/>
              </w:rPr>
              <w:t xml:space="preserve"> </w:t>
            </w:r>
            <w:r>
              <w:rPr>
                <w:sz w:val="24"/>
              </w:rPr>
              <w:t>«Кисти</w:t>
            </w:r>
            <w:r>
              <w:rPr>
                <w:spacing w:val="-10"/>
                <w:sz w:val="24"/>
              </w:rPr>
              <w:t xml:space="preserve"> </w:t>
            </w:r>
            <w:r>
              <w:rPr>
                <w:sz w:val="24"/>
              </w:rPr>
              <w:t>и</w:t>
            </w:r>
            <w:r>
              <w:rPr>
                <w:spacing w:val="-10"/>
                <w:sz w:val="24"/>
              </w:rPr>
              <w:t xml:space="preserve"> </w:t>
            </w:r>
            <w:r>
              <w:rPr>
                <w:sz w:val="24"/>
              </w:rPr>
              <w:t>краски»,</w:t>
            </w:r>
            <w:r>
              <w:rPr>
                <w:spacing w:val="-7"/>
                <w:sz w:val="24"/>
              </w:rPr>
              <w:t xml:space="preserve"> </w:t>
            </w:r>
            <w:r>
              <w:rPr>
                <w:sz w:val="24"/>
              </w:rPr>
              <w:t>«Что</w:t>
            </w:r>
            <w:r>
              <w:rPr>
                <w:spacing w:val="-10"/>
                <w:sz w:val="24"/>
              </w:rPr>
              <w:t xml:space="preserve"> </w:t>
            </w:r>
            <w:r>
              <w:rPr>
                <w:sz w:val="24"/>
              </w:rPr>
              <w:t xml:space="preserve">перепутал </w:t>
            </w:r>
            <w:r>
              <w:rPr>
                <w:spacing w:val="-2"/>
                <w:sz w:val="24"/>
              </w:rPr>
              <w:t>художник».</w:t>
            </w:r>
          </w:p>
          <w:p w14:paraId="7A0ABB37">
            <w:pPr>
              <w:pStyle w:val="9"/>
              <w:numPr>
                <w:ilvl w:val="0"/>
                <w:numId w:val="199"/>
              </w:numPr>
              <w:tabs>
                <w:tab w:val="left" w:pos="241"/>
              </w:tabs>
              <w:spacing w:before="0" w:after="0" w:line="264" w:lineRule="exact"/>
              <w:ind w:left="241" w:right="0" w:hanging="240"/>
              <w:jc w:val="left"/>
              <w:rPr>
                <w:sz w:val="24"/>
              </w:rPr>
            </w:pPr>
            <w:r>
              <w:rPr>
                <w:sz w:val="24"/>
              </w:rPr>
              <w:t>Рисование</w:t>
            </w:r>
            <w:r>
              <w:rPr>
                <w:spacing w:val="-2"/>
                <w:sz w:val="24"/>
              </w:rPr>
              <w:t xml:space="preserve"> </w:t>
            </w:r>
            <w:r>
              <w:rPr>
                <w:sz w:val="24"/>
              </w:rPr>
              <w:t>«Я</w:t>
            </w:r>
            <w:r>
              <w:rPr>
                <w:spacing w:val="-3"/>
                <w:sz w:val="24"/>
              </w:rPr>
              <w:t xml:space="preserve"> </w:t>
            </w:r>
            <w:r>
              <w:rPr>
                <w:sz w:val="24"/>
              </w:rPr>
              <w:t>–</w:t>
            </w:r>
            <w:r>
              <w:rPr>
                <w:spacing w:val="-3"/>
                <w:sz w:val="24"/>
              </w:rPr>
              <w:t xml:space="preserve"> </w:t>
            </w:r>
            <w:r>
              <w:rPr>
                <w:spacing w:val="-2"/>
                <w:sz w:val="24"/>
              </w:rPr>
              <w:t>художник»</w:t>
            </w:r>
          </w:p>
        </w:tc>
      </w:tr>
      <w:tr w14:paraId="52F9F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77" w:type="dxa"/>
          </w:tcPr>
          <w:p w14:paraId="11BA7630">
            <w:pPr>
              <w:pStyle w:val="9"/>
              <w:spacing w:line="268" w:lineRule="exact"/>
              <w:rPr>
                <w:sz w:val="24"/>
              </w:rPr>
            </w:pPr>
            <w:r>
              <w:rPr>
                <w:spacing w:val="-5"/>
                <w:sz w:val="24"/>
              </w:rPr>
              <w:t>12.</w:t>
            </w:r>
          </w:p>
        </w:tc>
        <w:tc>
          <w:tcPr>
            <w:tcW w:w="2265" w:type="dxa"/>
          </w:tcPr>
          <w:p w14:paraId="62DE6F38">
            <w:pPr>
              <w:pStyle w:val="9"/>
              <w:spacing w:line="268" w:lineRule="exact"/>
              <w:ind w:left="108"/>
              <w:rPr>
                <w:sz w:val="24"/>
              </w:rPr>
            </w:pPr>
            <w:r>
              <w:rPr>
                <w:sz w:val="24"/>
              </w:rPr>
              <w:t>31.12</w:t>
            </w:r>
            <w:r>
              <w:rPr>
                <w:spacing w:val="-5"/>
                <w:sz w:val="24"/>
              </w:rPr>
              <w:t xml:space="preserve"> </w:t>
            </w:r>
            <w:r>
              <w:rPr>
                <w:sz w:val="24"/>
              </w:rPr>
              <w:t>–</w:t>
            </w:r>
            <w:r>
              <w:rPr>
                <w:spacing w:val="-1"/>
                <w:sz w:val="24"/>
              </w:rPr>
              <w:t xml:space="preserve"> </w:t>
            </w:r>
            <w:r>
              <w:rPr>
                <w:sz w:val="24"/>
              </w:rPr>
              <w:t>Новый</w:t>
            </w:r>
            <w:r>
              <w:rPr>
                <w:spacing w:val="-3"/>
                <w:sz w:val="24"/>
              </w:rPr>
              <w:t xml:space="preserve"> </w:t>
            </w:r>
            <w:r>
              <w:rPr>
                <w:spacing w:val="-5"/>
                <w:sz w:val="24"/>
              </w:rPr>
              <w:t>год</w:t>
            </w:r>
          </w:p>
        </w:tc>
        <w:tc>
          <w:tcPr>
            <w:tcW w:w="4822" w:type="dxa"/>
          </w:tcPr>
          <w:p w14:paraId="178FDC91">
            <w:pPr>
              <w:pStyle w:val="9"/>
              <w:ind w:left="144"/>
              <w:rPr>
                <w:sz w:val="24"/>
              </w:rPr>
            </w:pPr>
            <w:r>
              <w:rPr>
                <w:sz w:val="24"/>
              </w:rPr>
              <w:t>Создать</w:t>
            </w:r>
            <w:r>
              <w:rPr>
                <w:spacing w:val="-9"/>
                <w:sz w:val="24"/>
              </w:rPr>
              <w:t xml:space="preserve"> </w:t>
            </w:r>
            <w:r>
              <w:rPr>
                <w:sz w:val="24"/>
              </w:rPr>
              <w:t>праздничное</w:t>
            </w:r>
            <w:r>
              <w:rPr>
                <w:spacing w:val="-8"/>
                <w:sz w:val="24"/>
              </w:rPr>
              <w:t xml:space="preserve"> </w:t>
            </w:r>
            <w:r>
              <w:rPr>
                <w:sz w:val="24"/>
              </w:rPr>
              <w:t>настроение</w:t>
            </w:r>
            <w:r>
              <w:rPr>
                <w:spacing w:val="-6"/>
                <w:sz w:val="24"/>
              </w:rPr>
              <w:t xml:space="preserve"> </w:t>
            </w:r>
            <w:r>
              <w:rPr>
                <w:sz w:val="24"/>
              </w:rPr>
              <w:t>у</w:t>
            </w:r>
            <w:r>
              <w:rPr>
                <w:spacing w:val="-12"/>
                <w:sz w:val="24"/>
              </w:rPr>
              <w:t xml:space="preserve"> </w:t>
            </w:r>
            <w:r>
              <w:rPr>
                <w:sz w:val="24"/>
              </w:rPr>
              <w:t>детей</w:t>
            </w:r>
            <w:r>
              <w:rPr>
                <w:spacing w:val="-7"/>
                <w:sz w:val="24"/>
              </w:rPr>
              <w:t xml:space="preserve"> </w:t>
            </w:r>
            <w:r>
              <w:rPr>
                <w:sz w:val="24"/>
              </w:rPr>
              <w:t xml:space="preserve">и </w:t>
            </w:r>
            <w:r>
              <w:rPr>
                <w:spacing w:val="-2"/>
                <w:sz w:val="24"/>
              </w:rPr>
              <w:t>взрослых;</w:t>
            </w:r>
          </w:p>
          <w:p w14:paraId="7287ACDC">
            <w:pPr>
              <w:pStyle w:val="9"/>
              <w:ind w:left="144"/>
              <w:rPr>
                <w:sz w:val="24"/>
              </w:rPr>
            </w:pPr>
            <w:r>
              <w:rPr>
                <w:sz w:val="24"/>
              </w:rPr>
              <w:t>Развивать</w:t>
            </w:r>
            <w:r>
              <w:rPr>
                <w:spacing w:val="-4"/>
                <w:sz w:val="24"/>
              </w:rPr>
              <w:t xml:space="preserve"> </w:t>
            </w:r>
            <w:r>
              <w:rPr>
                <w:sz w:val="24"/>
              </w:rPr>
              <w:t>творческие</w:t>
            </w:r>
            <w:r>
              <w:rPr>
                <w:spacing w:val="-5"/>
                <w:sz w:val="24"/>
              </w:rPr>
              <w:t xml:space="preserve"> </w:t>
            </w:r>
            <w:r>
              <w:rPr>
                <w:sz w:val="24"/>
              </w:rPr>
              <w:t>способности</w:t>
            </w:r>
            <w:r>
              <w:rPr>
                <w:spacing w:val="-3"/>
                <w:sz w:val="24"/>
              </w:rPr>
              <w:t xml:space="preserve"> </w:t>
            </w:r>
            <w:r>
              <w:rPr>
                <w:spacing w:val="-4"/>
                <w:sz w:val="24"/>
              </w:rPr>
              <w:t>детей</w:t>
            </w:r>
          </w:p>
        </w:tc>
        <w:tc>
          <w:tcPr>
            <w:tcW w:w="1557" w:type="dxa"/>
          </w:tcPr>
          <w:p w14:paraId="1167AF0F">
            <w:pPr>
              <w:pStyle w:val="9"/>
              <w:spacing w:line="268" w:lineRule="exact"/>
              <w:ind w:left="109"/>
              <w:rPr>
                <w:sz w:val="24"/>
              </w:rPr>
            </w:pPr>
            <w:r>
              <w:rPr>
                <w:spacing w:val="-2"/>
                <w:sz w:val="24"/>
              </w:rPr>
              <w:t>23.12.202</w:t>
            </w:r>
            <w:r>
              <w:rPr>
                <w:rFonts w:hint="default"/>
                <w:spacing w:val="-2"/>
                <w:sz w:val="24"/>
                <w:lang w:val="ru-RU"/>
              </w:rPr>
              <w:t>1</w:t>
            </w:r>
            <w:r>
              <w:rPr>
                <w:spacing w:val="-2"/>
                <w:sz w:val="24"/>
              </w:rPr>
              <w:t>-</w:t>
            </w:r>
          </w:p>
          <w:p w14:paraId="37367F2E">
            <w:pPr>
              <w:pStyle w:val="9"/>
              <w:ind w:left="109"/>
              <w:rPr>
                <w:rFonts w:hint="default"/>
                <w:sz w:val="24"/>
                <w:lang w:val="ru-RU"/>
              </w:rPr>
            </w:pPr>
            <w:r>
              <w:rPr>
                <w:spacing w:val="-2"/>
                <w:sz w:val="24"/>
              </w:rPr>
              <w:t>28.12.202</w:t>
            </w:r>
            <w:r>
              <w:rPr>
                <w:rFonts w:hint="default"/>
                <w:spacing w:val="-2"/>
                <w:sz w:val="24"/>
                <w:lang w:val="ru-RU"/>
              </w:rPr>
              <w:t>1</w:t>
            </w:r>
          </w:p>
        </w:tc>
        <w:tc>
          <w:tcPr>
            <w:tcW w:w="5247" w:type="dxa"/>
          </w:tcPr>
          <w:p w14:paraId="4C795076">
            <w:pPr>
              <w:pStyle w:val="9"/>
              <w:numPr>
                <w:ilvl w:val="0"/>
                <w:numId w:val="200"/>
              </w:numPr>
              <w:tabs>
                <w:tab w:val="left" w:pos="383"/>
              </w:tabs>
              <w:spacing w:before="0" w:after="0" w:line="268" w:lineRule="exact"/>
              <w:ind w:left="383" w:right="0" w:hanging="240"/>
              <w:jc w:val="left"/>
              <w:rPr>
                <w:sz w:val="24"/>
              </w:rPr>
            </w:pPr>
            <w:r>
              <w:rPr>
                <w:sz w:val="24"/>
              </w:rPr>
              <w:t>Беседы</w:t>
            </w:r>
            <w:r>
              <w:rPr>
                <w:spacing w:val="-4"/>
                <w:sz w:val="24"/>
              </w:rPr>
              <w:t xml:space="preserve"> </w:t>
            </w:r>
            <w:r>
              <w:rPr>
                <w:sz w:val="24"/>
              </w:rPr>
              <w:t>на</w:t>
            </w:r>
            <w:r>
              <w:rPr>
                <w:spacing w:val="-5"/>
                <w:sz w:val="24"/>
              </w:rPr>
              <w:t xml:space="preserve"> </w:t>
            </w:r>
            <w:r>
              <w:rPr>
                <w:sz w:val="24"/>
              </w:rPr>
              <w:t>темы «Здравствуй,</w:t>
            </w:r>
            <w:r>
              <w:rPr>
                <w:spacing w:val="-3"/>
                <w:sz w:val="24"/>
              </w:rPr>
              <w:t xml:space="preserve"> </w:t>
            </w:r>
            <w:r>
              <w:rPr>
                <w:sz w:val="24"/>
              </w:rPr>
              <w:t>Новый</w:t>
            </w:r>
            <w:r>
              <w:rPr>
                <w:spacing w:val="-3"/>
                <w:sz w:val="24"/>
              </w:rPr>
              <w:t xml:space="preserve"> </w:t>
            </w:r>
            <w:r>
              <w:rPr>
                <w:spacing w:val="-2"/>
                <w:sz w:val="24"/>
              </w:rPr>
              <w:t>год!»,</w:t>
            </w:r>
          </w:p>
          <w:p w14:paraId="6EB69FF0">
            <w:pPr>
              <w:pStyle w:val="9"/>
              <w:ind w:left="143" w:right="250"/>
              <w:rPr>
                <w:sz w:val="24"/>
              </w:rPr>
            </w:pPr>
            <w:r>
              <w:rPr>
                <w:sz w:val="24"/>
              </w:rPr>
              <w:t>«Зимние</w:t>
            </w:r>
            <w:r>
              <w:rPr>
                <w:spacing w:val="-8"/>
                <w:sz w:val="24"/>
              </w:rPr>
              <w:t xml:space="preserve"> </w:t>
            </w:r>
            <w:r>
              <w:rPr>
                <w:sz w:val="24"/>
              </w:rPr>
              <w:t>игры</w:t>
            </w:r>
            <w:r>
              <w:rPr>
                <w:spacing w:val="-8"/>
                <w:sz w:val="24"/>
              </w:rPr>
              <w:t xml:space="preserve"> </w:t>
            </w:r>
            <w:r>
              <w:rPr>
                <w:sz w:val="24"/>
              </w:rPr>
              <w:t>и</w:t>
            </w:r>
            <w:r>
              <w:rPr>
                <w:spacing w:val="-8"/>
                <w:sz w:val="24"/>
              </w:rPr>
              <w:t xml:space="preserve"> </w:t>
            </w:r>
            <w:r>
              <w:rPr>
                <w:sz w:val="24"/>
              </w:rPr>
              <w:t>забавы»,</w:t>
            </w:r>
            <w:r>
              <w:rPr>
                <w:spacing w:val="-2"/>
                <w:sz w:val="24"/>
              </w:rPr>
              <w:t xml:space="preserve"> </w:t>
            </w:r>
            <w:r>
              <w:rPr>
                <w:sz w:val="24"/>
              </w:rPr>
              <w:t>«Какой</w:t>
            </w:r>
            <w:r>
              <w:rPr>
                <w:spacing w:val="-8"/>
                <w:sz w:val="24"/>
              </w:rPr>
              <w:t xml:space="preserve"> </w:t>
            </w:r>
            <w:r>
              <w:rPr>
                <w:sz w:val="24"/>
              </w:rPr>
              <w:t>подарок</w:t>
            </w:r>
            <w:r>
              <w:rPr>
                <w:spacing w:val="-8"/>
                <w:sz w:val="24"/>
              </w:rPr>
              <w:t xml:space="preserve"> </w:t>
            </w:r>
            <w:r>
              <w:rPr>
                <w:sz w:val="24"/>
              </w:rPr>
              <w:t>я хочу получить от Дедушки Мороза»;</w:t>
            </w:r>
          </w:p>
          <w:p w14:paraId="36C77FEC">
            <w:pPr>
              <w:pStyle w:val="9"/>
              <w:numPr>
                <w:ilvl w:val="0"/>
                <w:numId w:val="200"/>
              </w:numPr>
              <w:tabs>
                <w:tab w:val="left" w:pos="383"/>
              </w:tabs>
              <w:spacing w:before="0" w:after="0" w:line="264" w:lineRule="exact"/>
              <w:ind w:left="383" w:right="0" w:hanging="240"/>
              <w:jc w:val="left"/>
              <w:rPr>
                <w:sz w:val="24"/>
              </w:rPr>
            </w:pPr>
            <w:r>
              <w:rPr>
                <w:sz w:val="24"/>
              </w:rPr>
              <w:t>Совместное</w:t>
            </w:r>
            <w:r>
              <w:rPr>
                <w:spacing w:val="-3"/>
                <w:sz w:val="24"/>
              </w:rPr>
              <w:t xml:space="preserve"> </w:t>
            </w:r>
            <w:r>
              <w:rPr>
                <w:sz w:val="24"/>
              </w:rPr>
              <w:t>украшение</w:t>
            </w:r>
            <w:r>
              <w:rPr>
                <w:spacing w:val="-4"/>
                <w:sz w:val="24"/>
              </w:rPr>
              <w:t xml:space="preserve"> </w:t>
            </w:r>
            <w:r>
              <w:rPr>
                <w:sz w:val="24"/>
              </w:rPr>
              <w:t>групп</w:t>
            </w:r>
            <w:r>
              <w:rPr>
                <w:spacing w:val="-3"/>
                <w:sz w:val="24"/>
              </w:rPr>
              <w:t xml:space="preserve"> </w:t>
            </w:r>
            <w:r>
              <w:rPr>
                <w:sz w:val="24"/>
              </w:rPr>
              <w:t>в</w:t>
            </w:r>
            <w:r>
              <w:rPr>
                <w:spacing w:val="-4"/>
                <w:sz w:val="24"/>
              </w:rPr>
              <w:t xml:space="preserve"> </w:t>
            </w:r>
            <w:r>
              <w:rPr>
                <w:sz w:val="24"/>
              </w:rPr>
              <w:t>детском</w:t>
            </w:r>
            <w:r>
              <w:rPr>
                <w:spacing w:val="-4"/>
                <w:sz w:val="24"/>
              </w:rPr>
              <w:t xml:space="preserve"> саду.</w:t>
            </w:r>
          </w:p>
        </w:tc>
      </w:tr>
      <w:tr w14:paraId="5DCE2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568" w:type="dxa"/>
            <w:gridSpan w:val="5"/>
          </w:tcPr>
          <w:p w14:paraId="5257FD5B">
            <w:pPr>
              <w:pStyle w:val="9"/>
              <w:spacing w:line="256" w:lineRule="exact"/>
              <w:ind w:left="12" w:right="2"/>
              <w:jc w:val="center"/>
              <w:rPr>
                <w:b/>
                <w:sz w:val="24"/>
              </w:rPr>
            </w:pPr>
            <w:r>
              <w:rPr>
                <w:b/>
                <w:spacing w:val="-2"/>
                <w:sz w:val="24"/>
              </w:rPr>
              <w:t>ЯНВАРЬ</w:t>
            </w:r>
          </w:p>
        </w:tc>
      </w:tr>
    </w:tbl>
    <w:p w14:paraId="407CAC33">
      <w:pPr>
        <w:pStyle w:val="9"/>
        <w:spacing w:after="0" w:line="256" w:lineRule="exact"/>
        <w:jc w:val="center"/>
        <w:rPr>
          <w:b/>
          <w:sz w:val="24"/>
        </w:rPr>
        <w:sectPr>
          <w:pgSz w:w="16850" w:h="11920" w:orient="landscape"/>
          <w:pgMar w:top="1140" w:right="1133" w:bottom="1620" w:left="850" w:header="0" w:footer="1415" w:gutter="0"/>
          <w:cols w:space="720" w:num="1"/>
        </w:sectPr>
      </w:pPr>
    </w:p>
    <w:p w14:paraId="7FD49BF5">
      <w:pPr>
        <w:pStyle w:val="6"/>
        <w:spacing w:before="4"/>
        <w:ind w:left="0" w:firstLine="0"/>
        <w:jc w:val="left"/>
        <w:rPr>
          <w:b/>
          <w:i/>
          <w:sz w:val="2"/>
        </w:rPr>
      </w:pP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265"/>
        <w:gridCol w:w="4822"/>
        <w:gridCol w:w="1557"/>
        <w:gridCol w:w="5247"/>
      </w:tblGrid>
      <w:tr w14:paraId="387DB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677" w:type="dxa"/>
          </w:tcPr>
          <w:p w14:paraId="607DD854">
            <w:pPr>
              <w:pStyle w:val="9"/>
              <w:spacing w:line="268" w:lineRule="exact"/>
              <w:rPr>
                <w:sz w:val="24"/>
              </w:rPr>
            </w:pPr>
            <w:r>
              <w:rPr>
                <w:spacing w:val="-5"/>
                <w:sz w:val="24"/>
              </w:rPr>
              <w:t>13.</w:t>
            </w:r>
          </w:p>
        </w:tc>
        <w:tc>
          <w:tcPr>
            <w:tcW w:w="2265" w:type="dxa"/>
          </w:tcPr>
          <w:p w14:paraId="42BB5C59">
            <w:pPr>
              <w:pStyle w:val="9"/>
              <w:spacing w:line="268" w:lineRule="exact"/>
              <w:ind w:left="108"/>
              <w:rPr>
                <w:sz w:val="24"/>
              </w:rPr>
            </w:pPr>
            <w:r>
              <w:rPr>
                <w:sz w:val="24"/>
              </w:rPr>
              <w:t xml:space="preserve">Город </w:t>
            </w:r>
            <w:r>
              <w:rPr>
                <w:spacing w:val="-2"/>
                <w:sz w:val="24"/>
              </w:rPr>
              <w:t>мастеров</w:t>
            </w:r>
          </w:p>
        </w:tc>
        <w:tc>
          <w:tcPr>
            <w:tcW w:w="4822" w:type="dxa"/>
          </w:tcPr>
          <w:p w14:paraId="15706289">
            <w:pPr>
              <w:pStyle w:val="9"/>
              <w:ind w:left="110" w:right="635"/>
              <w:rPr>
                <w:sz w:val="24"/>
              </w:rPr>
            </w:pPr>
            <w:r>
              <w:rPr>
                <w:sz w:val="24"/>
              </w:rPr>
              <w:t>Прививать</w:t>
            </w:r>
            <w:r>
              <w:rPr>
                <w:spacing w:val="-9"/>
                <w:sz w:val="24"/>
              </w:rPr>
              <w:t xml:space="preserve"> </w:t>
            </w:r>
            <w:r>
              <w:rPr>
                <w:sz w:val="24"/>
              </w:rPr>
              <w:t>детям</w:t>
            </w:r>
            <w:r>
              <w:rPr>
                <w:spacing w:val="-10"/>
                <w:sz w:val="24"/>
              </w:rPr>
              <w:t xml:space="preserve"> </w:t>
            </w:r>
            <w:r>
              <w:rPr>
                <w:sz w:val="24"/>
              </w:rPr>
              <w:t>любовь</w:t>
            </w:r>
            <w:r>
              <w:rPr>
                <w:spacing w:val="-10"/>
                <w:sz w:val="24"/>
              </w:rPr>
              <w:t xml:space="preserve"> </w:t>
            </w:r>
            <w:r>
              <w:rPr>
                <w:sz w:val="24"/>
              </w:rPr>
              <w:t>к</w:t>
            </w:r>
            <w:r>
              <w:rPr>
                <w:spacing w:val="-9"/>
                <w:sz w:val="24"/>
              </w:rPr>
              <w:t xml:space="preserve"> </w:t>
            </w:r>
            <w:r>
              <w:rPr>
                <w:sz w:val="24"/>
              </w:rPr>
              <w:t>традициям народов России.</w:t>
            </w:r>
          </w:p>
          <w:p w14:paraId="13805FBA">
            <w:pPr>
              <w:pStyle w:val="9"/>
              <w:ind w:left="110"/>
              <w:rPr>
                <w:sz w:val="24"/>
              </w:rPr>
            </w:pPr>
            <w:r>
              <w:rPr>
                <w:sz w:val="24"/>
              </w:rPr>
              <w:t>Знакомить</w:t>
            </w:r>
            <w:r>
              <w:rPr>
                <w:spacing w:val="-8"/>
                <w:sz w:val="24"/>
              </w:rPr>
              <w:t xml:space="preserve"> </w:t>
            </w:r>
            <w:r>
              <w:rPr>
                <w:sz w:val="24"/>
              </w:rPr>
              <w:t>детей</w:t>
            </w:r>
            <w:r>
              <w:rPr>
                <w:spacing w:val="-8"/>
                <w:sz w:val="24"/>
              </w:rPr>
              <w:t xml:space="preserve"> </w:t>
            </w:r>
            <w:r>
              <w:rPr>
                <w:sz w:val="24"/>
              </w:rPr>
              <w:t>с</w:t>
            </w:r>
            <w:r>
              <w:rPr>
                <w:spacing w:val="-9"/>
                <w:sz w:val="24"/>
              </w:rPr>
              <w:t xml:space="preserve"> </w:t>
            </w:r>
            <w:r>
              <w:rPr>
                <w:sz w:val="24"/>
              </w:rPr>
              <w:t>народными</w:t>
            </w:r>
            <w:r>
              <w:rPr>
                <w:spacing w:val="-8"/>
                <w:sz w:val="24"/>
              </w:rPr>
              <w:t xml:space="preserve"> </w:t>
            </w:r>
            <w:r>
              <w:rPr>
                <w:sz w:val="24"/>
              </w:rPr>
              <w:t>традициями</w:t>
            </w:r>
            <w:r>
              <w:rPr>
                <w:spacing w:val="-9"/>
                <w:sz w:val="24"/>
              </w:rPr>
              <w:t xml:space="preserve"> </w:t>
            </w:r>
            <w:r>
              <w:rPr>
                <w:sz w:val="24"/>
              </w:rPr>
              <w:t>и обычаями, с народным декоративно-</w:t>
            </w:r>
          </w:p>
          <w:p w14:paraId="753A6188">
            <w:pPr>
              <w:pStyle w:val="9"/>
              <w:ind w:left="110"/>
              <w:rPr>
                <w:sz w:val="24"/>
              </w:rPr>
            </w:pPr>
            <w:r>
              <w:rPr>
                <w:sz w:val="24"/>
              </w:rPr>
              <w:t>прикладным</w:t>
            </w:r>
            <w:r>
              <w:rPr>
                <w:spacing w:val="-7"/>
                <w:sz w:val="24"/>
              </w:rPr>
              <w:t xml:space="preserve"> </w:t>
            </w:r>
            <w:r>
              <w:rPr>
                <w:spacing w:val="-2"/>
                <w:sz w:val="24"/>
              </w:rPr>
              <w:t>искусством.</w:t>
            </w:r>
          </w:p>
          <w:p w14:paraId="72F2D240">
            <w:pPr>
              <w:pStyle w:val="9"/>
              <w:ind w:left="110"/>
              <w:rPr>
                <w:sz w:val="24"/>
              </w:rPr>
            </w:pPr>
            <w:r>
              <w:rPr>
                <w:sz w:val="24"/>
              </w:rPr>
              <w:t>Расширять</w:t>
            </w:r>
            <w:r>
              <w:rPr>
                <w:spacing w:val="-12"/>
                <w:sz w:val="24"/>
              </w:rPr>
              <w:t xml:space="preserve"> </w:t>
            </w:r>
            <w:r>
              <w:rPr>
                <w:sz w:val="24"/>
              </w:rPr>
              <w:t>представления</w:t>
            </w:r>
            <w:r>
              <w:rPr>
                <w:spacing w:val="-13"/>
                <w:sz w:val="24"/>
              </w:rPr>
              <w:t xml:space="preserve"> </w:t>
            </w:r>
            <w:r>
              <w:rPr>
                <w:sz w:val="24"/>
              </w:rPr>
              <w:t>о</w:t>
            </w:r>
            <w:r>
              <w:rPr>
                <w:spacing w:val="-13"/>
                <w:sz w:val="24"/>
              </w:rPr>
              <w:t xml:space="preserve"> </w:t>
            </w:r>
            <w:r>
              <w:rPr>
                <w:sz w:val="24"/>
              </w:rPr>
              <w:t xml:space="preserve">народных </w:t>
            </w:r>
            <w:r>
              <w:rPr>
                <w:spacing w:val="-2"/>
                <w:sz w:val="24"/>
              </w:rPr>
              <w:t>игрушках.</w:t>
            </w:r>
          </w:p>
          <w:p w14:paraId="3AF0D4DB">
            <w:pPr>
              <w:pStyle w:val="9"/>
              <w:ind w:left="110"/>
              <w:rPr>
                <w:sz w:val="24"/>
              </w:rPr>
            </w:pPr>
            <w:r>
              <w:rPr>
                <w:sz w:val="24"/>
              </w:rPr>
              <w:t>Знакомить</w:t>
            </w:r>
            <w:r>
              <w:rPr>
                <w:spacing w:val="-11"/>
                <w:sz w:val="24"/>
              </w:rPr>
              <w:t xml:space="preserve"> </w:t>
            </w:r>
            <w:r>
              <w:rPr>
                <w:sz w:val="24"/>
              </w:rPr>
              <w:t>с</w:t>
            </w:r>
            <w:r>
              <w:rPr>
                <w:spacing w:val="-12"/>
                <w:sz w:val="24"/>
              </w:rPr>
              <w:t xml:space="preserve"> </w:t>
            </w:r>
            <w:r>
              <w:rPr>
                <w:sz w:val="24"/>
              </w:rPr>
              <w:t>национальным</w:t>
            </w:r>
            <w:r>
              <w:rPr>
                <w:spacing w:val="-13"/>
                <w:sz w:val="24"/>
              </w:rPr>
              <w:t xml:space="preserve"> </w:t>
            </w:r>
            <w:r>
              <w:rPr>
                <w:sz w:val="24"/>
              </w:rPr>
              <w:t>декоративно- прикладным искусством.</w:t>
            </w:r>
          </w:p>
          <w:p w14:paraId="68781F22">
            <w:pPr>
              <w:pStyle w:val="9"/>
              <w:spacing w:line="270" w:lineRule="atLeast"/>
              <w:ind w:left="110"/>
              <w:rPr>
                <w:sz w:val="24"/>
              </w:rPr>
            </w:pPr>
            <w:r>
              <w:rPr>
                <w:sz w:val="24"/>
              </w:rPr>
              <w:t>Воспитывать</w:t>
            </w:r>
            <w:r>
              <w:rPr>
                <w:spacing w:val="-7"/>
                <w:sz w:val="24"/>
              </w:rPr>
              <w:t xml:space="preserve"> </w:t>
            </w:r>
            <w:r>
              <w:rPr>
                <w:sz w:val="24"/>
              </w:rPr>
              <w:t>интерес</w:t>
            </w:r>
            <w:r>
              <w:rPr>
                <w:spacing w:val="-8"/>
                <w:sz w:val="24"/>
              </w:rPr>
              <w:t xml:space="preserve"> </w:t>
            </w:r>
            <w:r>
              <w:rPr>
                <w:sz w:val="24"/>
              </w:rPr>
              <w:t>и</w:t>
            </w:r>
            <w:r>
              <w:rPr>
                <w:spacing w:val="-9"/>
                <w:sz w:val="24"/>
              </w:rPr>
              <w:t xml:space="preserve"> </w:t>
            </w:r>
            <w:r>
              <w:rPr>
                <w:sz w:val="24"/>
              </w:rPr>
              <w:t>любовь</w:t>
            </w:r>
            <w:r>
              <w:rPr>
                <w:spacing w:val="-7"/>
                <w:sz w:val="24"/>
              </w:rPr>
              <w:t xml:space="preserve"> </w:t>
            </w:r>
            <w:r>
              <w:rPr>
                <w:sz w:val="24"/>
              </w:rPr>
              <w:t>к</w:t>
            </w:r>
            <w:r>
              <w:rPr>
                <w:spacing w:val="-9"/>
                <w:sz w:val="24"/>
              </w:rPr>
              <w:t xml:space="preserve"> </w:t>
            </w:r>
            <w:r>
              <w:rPr>
                <w:sz w:val="24"/>
              </w:rPr>
              <w:t>народной культуре и традициям.</w:t>
            </w:r>
          </w:p>
        </w:tc>
        <w:tc>
          <w:tcPr>
            <w:tcW w:w="1557" w:type="dxa"/>
          </w:tcPr>
          <w:p w14:paraId="194B10E1">
            <w:pPr>
              <w:pStyle w:val="9"/>
              <w:spacing w:line="268" w:lineRule="exact"/>
              <w:ind w:left="109"/>
              <w:rPr>
                <w:sz w:val="24"/>
              </w:rPr>
            </w:pPr>
            <w:r>
              <w:rPr>
                <w:sz w:val="24"/>
              </w:rPr>
              <w:t>09.01.202</w:t>
            </w:r>
            <w:r>
              <w:rPr>
                <w:rFonts w:hint="default"/>
                <w:sz w:val="24"/>
                <w:lang w:val="ru-RU"/>
              </w:rPr>
              <w:t>2</w:t>
            </w:r>
            <w:r>
              <w:rPr>
                <w:sz w:val="24"/>
              </w:rPr>
              <w:t xml:space="preserve"> </w:t>
            </w:r>
            <w:r>
              <w:rPr>
                <w:spacing w:val="-10"/>
                <w:sz w:val="24"/>
              </w:rPr>
              <w:t>-</w:t>
            </w:r>
          </w:p>
          <w:p w14:paraId="08D3D469">
            <w:pPr>
              <w:pStyle w:val="9"/>
              <w:ind w:left="109"/>
              <w:rPr>
                <w:rFonts w:hint="default"/>
                <w:sz w:val="24"/>
                <w:lang w:val="ru-RU"/>
              </w:rPr>
            </w:pPr>
            <w:r>
              <w:rPr>
                <w:spacing w:val="-2"/>
                <w:sz w:val="24"/>
              </w:rPr>
              <w:t>17.01.202</w:t>
            </w:r>
            <w:r>
              <w:rPr>
                <w:rFonts w:hint="default"/>
                <w:spacing w:val="-2"/>
                <w:sz w:val="24"/>
                <w:lang w:val="ru-RU"/>
              </w:rPr>
              <w:t>2</w:t>
            </w:r>
          </w:p>
        </w:tc>
        <w:tc>
          <w:tcPr>
            <w:tcW w:w="5247" w:type="dxa"/>
          </w:tcPr>
          <w:p w14:paraId="48E04131">
            <w:pPr>
              <w:pStyle w:val="9"/>
              <w:numPr>
                <w:ilvl w:val="0"/>
                <w:numId w:val="201"/>
              </w:numPr>
              <w:tabs>
                <w:tab w:val="left" w:pos="349"/>
              </w:tabs>
              <w:spacing w:before="0" w:after="0" w:line="268" w:lineRule="exact"/>
              <w:ind w:left="349" w:right="0" w:hanging="240"/>
              <w:jc w:val="left"/>
              <w:rPr>
                <w:sz w:val="24"/>
              </w:rPr>
            </w:pPr>
            <w:r>
              <w:rPr>
                <w:sz w:val="24"/>
              </w:rPr>
              <w:t>Беседа</w:t>
            </w:r>
            <w:r>
              <w:rPr>
                <w:spacing w:val="-2"/>
                <w:sz w:val="24"/>
              </w:rPr>
              <w:t xml:space="preserve"> </w:t>
            </w:r>
            <w:r>
              <w:rPr>
                <w:sz w:val="24"/>
              </w:rPr>
              <w:t>«Знакомство</w:t>
            </w:r>
            <w:r>
              <w:rPr>
                <w:spacing w:val="-3"/>
                <w:sz w:val="24"/>
              </w:rPr>
              <w:t xml:space="preserve"> </w:t>
            </w:r>
            <w:r>
              <w:rPr>
                <w:sz w:val="24"/>
              </w:rPr>
              <w:t>с</w:t>
            </w:r>
            <w:r>
              <w:rPr>
                <w:spacing w:val="-5"/>
                <w:sz w:val="24"/>
              </w:rPr>
              <w:t xml:space="preserve"> </w:t>
            </w:r>
            <w:r>
              <w:rPr>
                <w:sz w:val="24"/>
              </w:rPr>
              <w:t>русской</w:t>
            </w:r>
            <w:r>
              <w:rPr>
                <w:spacing w:val="-3"/>
                <w:sz w:val="24"/>
              </w:rPr>
              <w:t xml:space="preserve"> </w:t>
            </w:r>
            <w:r>
              <w:rPr>
                <w:spacing w:val="-2"/>
                <w:sz w:val="24"/>
              </w:rPr>
              <w:t>избой»,</w:t>
            </w:r>
          </w:p>
          <w:p w14:paraId="14CC0A0C">
            <w:pPr>
              <w:pStyle w:val="9"/>
              <w:numPr>
                <w:ilvl w:val="0"/>
                <w:numId w:val="201"/>
              </w:numPr>
              <w:tabs>
                <w:tab w:val="left" w:pos="349"/>
              </w:tabs>
              <w:spacing w:before="0" w:after="0" w:line="240" w:lineRule="auto"/>
              <w:ind w:left="109" w:right="1107" w:firstLine="0"/>
              <w:jc w:val="left"/>
              <w:rPr>
                <w:sz w:val="24"/>
              </w:rPr>
            </w:pPr>
            <w:r>
              <w:rPr>
                <w:sz w:val="24"/>
              </w:rPr>
              <w:t>Презентация</w:t>
            </w:r>
            <w:r>
              <w:rPr>
                <w:spacing w:val="-12"/>
                <w:sz w:val="24"/>
              </w:rPr>
              <w:t xml:space="preserve"> </w:t>
            </w:r>
            <w:r>
              <w:rPr>
                <w:sz w:val="24"/>
              </w:rPr>
              <w:t>«Малышам</w:t>
            </w:r>
            <w:r>
              <w:rPr>
                <w:spacing w:val="-14"/>
                <w:sz w:val="24"/>
              </w:rPr>
              <w:t xml:space="preserve"> </w:t>
            </w:r>
            <w:r>
              <w:rPr>
                <w:sz w:val="24"/>
              </w:rPr>
              <w:t>о</w:t>
            </w:r>
            <w:r>
              <w:rPr>
                <w:spacing w:val="-14"/>
                <w:sz w:val="24"/>
              </w:rPr>
              <w:t xml:space="preserve"> </w:t>
            </w:r>
            <w:r>
              <w:rPr>
                <w:sz w:val="24"/>
              </w:rPr>
              <w:t xml:space="preserve">народных </w:t>
            </w:r>
            <w:r>
              <w:rPr>
                <w:spacing w:val="-2"/>
                <w:sz w:val="24"/>
              </w:rPr>
              <w:t>промыслах».</w:t>
            </w:r>
          </w:p>
          <w:p w14:paraId="1989A62E">
            <w:pPr>
              <w:pStyle w:val="9"/>
              <w:numPr>
                <w:ilvl w:val="0"/>
                <w:numId w:val="201"/>
              </w:numPr>
              <w:tabs>
                <w:tab w:val="left" w:pos="349"/>
              </w:tabs>
              <w:spacing w:before="0" w:after="0" w:line="240" w:lineRule="auto"/>
              <w:ind w:left="349" w:right="0" w:hanging="240"/>
              <w:jc w:val="left"/>
              <w:rPr>
                <w:sz w:val="24"/>
              </w:rPr>
            </w:pPr>
            <w:r>
              <w:rPr>
                <w:sz w:val="24"/>
              </w:rPr>
              <w:t>Развлечение</w:t>
            </w:r>
            <w:r>
              <w:rPr>
                <w:spacing w:val="-4"/>
                <w:sz w:val="24"/>
              </w:rPr>
              <w:t xml:space="preserve"> </w:t>
            </w:r>
            <w:r>
              <w:rPr>
                <w:sz w:val="24"/>
              </w:rPr>
              <w:t>«Весёлые</w:t>
            </w:r>
            <w:r>
              <w:rPr>
                <w:spacing w:val="-7"/>
                <w:sz w:val="24"/>
              </w:rPr>
              <w:t xml:space="preserve"> </w:t>
            </w:r>
            <w:r>
              <w:rPr>
                <w:spacing w:val="-2"/>
                <w:sz w:val="24"/>
              </w:rPr>
              <w:t>посиделки»</w:t>
            </w:r>
          </w:p>
        </w:tc>
      </w:tr>
      <w:tr w14:paraId="391C8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677" w:type="dxa"/>
          </w:tcPr>
          <w:p w14:paraId="28ED0035">
            <w:pPr>
              <w:pStyle w:val="9"/>
              <w:spacing w:line="270" w:lineRule="exact"/>
              <w:rPr>
                <w:sz w:val="24"/>
              </w:rPr>
            </w:pPr>
            <w:r>
              <w:rPr>
                <w:spacing w:val="-5"/>
                <w:sz w:val="24"/>
              </w:rPr>
              <w:t>14.</w:t>
            </w:r>
          </w:p>
        </w:tc>
        <w:tc>
          <w:tcPr>
            <w:tcW w:w="2265" w:type="dxa"/>
          </w:tcPr>
          <w:p w14:paraId="3918DC46">
            <w:pPr>
              <w:pStyle w:val="9"/>
              <w:spacing w:line="270" w:lineRule="exact"/>
              <w:ind w:left="108"/>
              <w:rPr>
                <w:sz w:val="24"/>
              </w:rPr>
            </w:pPr>
            <w:r>
              <w:rPr>
                <w:sz w:val="24"/>
              </w:rPr>
              <w:t>Бытовая</w:t>
            </w:r>
            <w:r>
              <w:rPr>
                <w:spacing w:val="-4"/>
                <w:sz w:val="24"/>
              </w:rPr>
              <w:t xml:space="preserve"> </w:t>
            </w:r>
            <w:r>
              <w:rPr>
                <w:spacing w:val="-2"/>
                <w:sz w:val="24"/>
              </w:rPr>
              <w:t>техника.</w:t>
            </w:r>
          </w:p>
          <w:p w14:paraId="39ADA717">
            <w:pPr>
              <w:pStyle w:val="9"/>
              <w:ind w:left="108"/>
              <w:rPr>
                <w:sz w:val="24"/>
              </w:rPr>
            </w:pPr>
            <w:r>
              <w:rPr>
                <w:spacing w:val="-2"/>
                <w:sz w:val="24"/>
              </w:rPr>
              <w:t>Пожарная</w:t>
            </w:r>
          </w:p>
          <w:p w14:paraId="6DC719B0">
            <w:pPr>
              <w:pStyle w:val="9"/>
              <w:ind w:left="108"/>
              <w:rPr>
                <w:sz w:val="24"/>
              </w:rPr>
            </w:pPr>
            <w:r>
              <w:rPr>
                <w:spacing w:val="-2"/>
                <w:sz w:val="24"/>
              </w:rPr>
              <w:t>безопасность</w:t>
            </w:r>
          </w:p>
        </w:tc>
        <w:tc>
          <w:tcPr>
            <w:tcW w:w="4822" w:type="dxa"/>
          </w:tcPr>
          <w:p w14:paraId="05153165">
            <w:pPr>
              <w:pStyle w:val="9"/>
              <w:ind w:left="110"/>
              <w:rPr>
                <w:sz w:val="24"/>
              </w:rPr>
            </w:pPr>
            <w:r>
              <w:rPr>
                <w:sz w:val="24"/>
              </w:rPr>
              <w:t>Знакомить</w:t>
            </w:r>
            <w:r>
              <w:rPr>
                <w:spacing w:val="-10"/>
                <w:sz w:val="24"/>
              </w:rPr>
              <w:t xml:space="preserve"> </w:t>
            </w:r>
            <w:r>
              <w:rPr>
                <w:sz w:val="24"/>
              </w:rPr>
              <w:t>с</w:t>
            </w:r>
            <w:r>
              <w:rPr>
                <w:spacing w:val="-11"/>
                <w:sz w:val="24"/>
              </w:rPr>
              <w:t xml:space="preserve"> </w:t>
            </w:r>
            <w:r>
              <w:rPr>
                <w:sz w:val="24"/>
              </w:rPr>
              <w:t>назначением,</w:t>
            </w:r>
            <w:r>
              <w:rPr>
                <w:spacing w:val="-10"/>
                <w:sz w:val="24"/>
              </w:rPr>
              <w:t xml:space="preserve"> </w:t>
            </w:r>
            <w:r>
              <w:rPr>
                <w:sz w:val="24"/>
              </w:rPr>
              <w:t>работой</w:t>
            </w:r>
            <w:r>
              <w:rPr>
                <w:spacing w:val="-10"/>
                <w:sz w:val="24"/>
              </w:rPr>
              <w:t xml:space="preserve"> </w:t>
            </w:r>
            <w:r>
              <w:rPr>
                <w:sz w:val="24"/>
              </w:rPr>
              <w:t>и правилами пользования бытовыми</w:t>
            </w:r>
          </w:p>
          <w:p w14:paraId="3FD4F75C">
            <w:pPr>
              <w:pStyle w:val="9"/>
              <w:ind w:left="110"/>
              <w:rPr>
                <w:sz w:val="24"/>
              </w:rPr>
            </w:pPr>
            <w:r>
              <w:rPr>
                <w:sz w:val="24"/>
              </w:rPr>
              <w:t>электроприборами</w:t>
            </w:r>
            <w:r>
              <w:rPr>
                <w:spacing w:val="-15"/>
                <w:sz w:val="24"/>
              </w:rPr>
              <w:t xml:space="preserve"> </w:t>
            </w:r>
            <w:r>
              <w:rPr>
                <w:sz w:val="24"/>
              </w:rPr>
              <w:t>(пылесос,</w:t>
            </w:r>
            <w:r>
              <w:rPr>
                <w:spacing w:val="-15"/>
                <w:sz w:val="24"/>
              </w:rPr>
              <w:t xml:space="preserve"> </w:t>
            </w:r>
            <w:r>
              <w:rPr>
                <w:sz w:val="24"/>
              </w:rPr>
              <w:t>электрочайник, утюг и др.).</w:t>
            </w:r>
          </w:p>
          <w:p w14:paraId="778A5C9D">
            <w:pPr>
              <w:pStyle w:val="9"/>
              <w:ind w:left="110"/>
              <w:rPr>
                <w:sz w:val="24"/>
              </w:rPr>
            </w:pPr>
            <w:r>
              <w:rPr>
                <w:sz w:val="24"/>
              </w:rPr>
              <w:t>Рассказывать,</w:t>
            </w:r>
            <w:r>
              <w:rPr>
                <w:spacing w:val="-10"/>
                <w:sz w:val="24"/>
              </w:rPr>
              <w:t xml:space="preserve"> </w:t>
            </w:r>
            <w:r>
              <w:rPr>
                <w:sz w:val="24"/>
              </w:rPr>
              <w:t>что</w:t>
            </w:r>
            <w:r>
              <w:rPr>
                <w:spacing w:val="-10"/>
                <w:sz w:val="24"/>
              </w:rPr>
              <w:t xml:space="preserve"> </w:t>
            </w:r>
            <w:r>
              <w:rPr>
                <w:sz w:val="24"/>
              </w:rPr>
              <w:t>в</w:t>
            </w:r>
            <w:r>
              <w:rPr>
                <w:spacing w:val="-11"/>
                <w:sz w:val="24"/>
              </w:rPr>
              <w:t xml:space="preserve"> </w:t>
            </w:r>
            <w:r>
              <w:rPr>
                <w:sz w:val="24"/>
              </w:rPr>
              <w:t>случае</w:t>
            </w:r>
            <w:r>
              <w:rPr>
                <w:spacing w:val="-11"/>
                <w:sz w:val="24"/>
              </w:rPr>
              <w:t xml:space="preserve"> </w:t>
            </w:r>
            <w:r>
              <w:rPr>
                <w:sz w:val="24"/>
              </w:rPr>
              <w:t>неосторожного обращения с электроприборами может произойти пожар.</w:t>
            </w:r>
          </w:p>
          <w:p w14:paraId="4BBAEBE7">
            <w:pPr>
              <w:pStyle w:val="9"/>
              <w:spacing w:line="270" w:lineRule="atLeast"/>
              <w:ind w:left="110"/>
              <w:rPr>
                <w:sz w:val="24"/>
              </w:rPr>
            </w:pPr>
            <w:r>
              <w:rPr>
                <w:sz w:val="24"/>
              </w:rPr>
              <w:t>Выявить</w:t>
            </w:r>
            <w:r>
              <w:rPr>
                <w:spacing w:val="-13"/>
                <w:sz w:val="24"/>
              </w:rPr>
              <w:t xml:space="preserve"> </w:t>
            </w:r>
            <w:r>
              <w:rPr>
                <w:sz w:val="24"/>
              </w:rPr>
              <w:t>значимость</w:t>
            </w:r>
            <w:r>
              <w:rPr>
                <w:spacing w:val="-13"/>
                <w:sz w:val="24"/>
              </w:rPr>
              <w:t xml:space="preserve"> </w:t>
            </w:r>
            <w:r>
              <w:rPr>
                <w:sz w:val="24"/>
              </w:rPr>
              <w:t>электроприборов</w:t>
            </w:r>
            <w:r>
              <w:rPr>
                <w:spacing w:val="-13"/>
                <w:sz w:val="24"/>
              </w:rPr>
              <w:t xml:space="preserve"> </w:t>
            </w:r>
            <w:r>
              <w:rPr>
                <w:sz w:val="24"/>
              </w:rPr>
              <w:t>для жизни человека.</w:t>
            </w:r>
          </w:p>
        </w:tc>
        <w:tc>
          <w:tcPr>
            <w:tcW w:w="1557" w:type="dxa"/>
          </w:tcPr>
          <w:p w14:paraId="4846C36C">
            <w:pPr>
              <w:pStyle w:val="9"/>
              <w:spacing w:line="270" w:lineRule="exact"/>
              <w:ind w:left="109"/>
              <w:rPr>
                <w:sz w:val="24"/>
              </w:rPr>
            </w:pPr>
            <w:r>
              <w:rPr>
                <w:spacing w:val="-2"/>
                <w:sz w:val="24"/>
              </w:rPr>
              <w:t>27.01.202</w:t>
            </w:r>
            <w:r>
              <w:rPr>
                <w:rFonts w:hint="default"/>
                <w:spacing w:val="-2"/>
                <w:sz w:val="24"/>
                <w:lang w:val="ru-RU"/>
              </w:rPr>
              <w:t>2</w:t>
            </w:r>
            <w:r>
              <w:rPr>
                <w:spacing w:val="-2"/>
                <w:sz w:val="24"/>
              </w:rPr>
              <w:t>-</w:t>
            </w:r>
          </w:p>
          <w:p w14:paraId="595B69D3">
            <w:pPr>
              <w:pStyle w:val="9"/>
              <w:ind w:left="109"/>
              <w:rPr>
                <w:rFonts w:hint="default"/>
                <w:sz w:val="24"/>
                <w:lang w:val="ru-RU"/>
              </w:rPr>
            </w:pPr>
            <w:r>
              <w:rPr>
                <w:spacing w:val="-2"/>
                <w:sz w:val="24"/>
              </w:rPr>
              <w:t>31.01.202</w:t>
            </w:r>
            <w:r>
              <w:rPr>
                <w:rFonts w:hint="default"/>
                <w:spacing w:val="-2"/>
                <w:sz w:val="24"/>
                <w:lang w:val="ru-RU"/>
              </w:rPr>
              <w:t>2</w:t>
            </w:r>
          </w:p>
        </w:tc>
        <w:tc>
          <w:tcPr>
            <w:tcW w:w="5247" w:type="dxa"/>
          </w:tcPr>
          <w:p w14:paraId="49D1FB35">
            <w:pPr>
              <w:pStyle w:val="9"/>
              <w:numPr>
                <w:ilvl w:val="0"/>
                <w:numId w:val="202"/>
              </w:numPr>
              <w:tabs>
                <w:tab w:val="left" w:pos="349"/>
              </w:tabs>
              <w:spacing w:before="0" w:after="0" w:line="270" w:lineRule="exact"/>
              <w:ind w:left="349" w:right="0" w:hanging="240"/>
              <w:jc w:val="left"/>
              <w:rPr>
                <w:sz w:val="24"/>
              </w:rPr>
            </w:pPr>
            <w:r>
              <w:rPr>
                <w:sz w:val="24"/>
              </w:rPr>
              <w:t>Беседы</w:t>
            </w:r>
            <w:r>
              <w:rPr>
                <w:spacing w:val="-2"/>
                <w:sz w:val="24"/>
              </w:rPr>
              <w:t xml:space="preserve"> </w:t>
            </w:r>
            <w:r>
              <w:rPr>
                <w:sz w:val="24"/>
              </w:rPr>
              <w:t>с</w:t>
            </w:r>
            <w:r>
              <w:rPr>
                <w:spacing w:val="-3"/>
                <w:sz w:val="24"/>
              </w:rPr>
              <w:t xml:space="preserve"> </w:t>
            </w:r>
            <w:r>
              <w:rPr>
                <w:sz w:val="24"/>
              </w:rPr>
              <w:t>детьми</w:t>
            </w:r>
            <w:r>
              <w:rPr>
                <w:spacing w:val="-1"/>
                <w:sz w:val="24"/>
              </w:rPr>
              <w:t xml:space="preserve"> </w:t>
            </w:r>
            <w:r>
              <w:rPr>
                <w:sz w:val="24"/>
              </w:rPr>
              <w:t>по</w:t>
            </w:r>
            <w:r>
              <w:rPr>
                <w:spacing w:val="-1"/>
                <w:sz w:val="24"/>
              </w:rPr>
              <w:t xml:space="preserve"> </w:t>
            </w:r>
            <w:r>
              <w:rPr>
                <w:spacing w:val="-2"/>
                <w:sz w:val="24"/>
              </w:rPr>
              <w:t>противопожарной</w:t>
            </w:r>
          </w:p>
          <w:p w14:paraId="028D5250">
            <w:pPr>
              <w:pStyle w:val="9"/>
              <w:ind w:left="109"/>
              <w:rPr>
                <w:sz w:val="24"/>
              </w:rPr>
            </w:pPr>
            <w:r>
              <w:rPr>
                <w:sz w:val="24"/>
              </w:rPr>
              <w:t>безопасности:</w:t>
            </w:r>
            <w:r>
              <w:rPr>
                <w:spacing w:val="-12"/>
                <w:sz w:val="24"/>
              </w:rPr>
              <w:t xml:space="preserve"> </w:t>
            </w:r>
            <w:r>
              <w:rPr>
                <w:sz w:val="24"/>
              </w:rPr>
              <w:t>«Пожароопасные</w:t>
            </w:r>
            <w:r>
              <w:rPr>
                <w:spacing w:val="-15"/>
                <w:sz w:val="24"/>
              </w:rPr>
              <w:t xml:space="preserve"> </w:t>
            </w:r>
            <w:r>
              <w:rPr>
                <w:sz w:val="24"/>
              </w:rPr>
              <w:t>предметы</w:t>
            </w:r>
            <w:r>
              <w:rPr>
                <w:spacing w:val="-14"/>
                <w:sz w:val="24"/>
              </w:rPr>
              <w:t xml:space="preserve"> </w:t>
            </w:r>
            <w:r>
              <w:rPr>
                <w:sz w:val="24"/>
              </w:rPr>
              <w:t>в нашем доме»;</w:t>
            </w:r>
          </w:p>
          <w:p w14:paraId="390C7E9C">
            <w:pPr>
              <w:pStyle w:val="9"/>
              <w:numPr>
                <w:ilvl w:val="0"/>
                <w:numId w:val="202"/>
              </w:numPr>
              <w:tabs>
                <w:tab w:val="left" w:pos="349"/>
              </w:tabs>
              <w:spacing w:before="0" w:after="0" w:line="240" w:lineRule="auto"/>
              <w:ind w:left="349" w:right="0" w:hanging="240"/>
              <w:jc w:val="left"/>
              <w:rPr>
                <w:sz w:val="24"/>
              </w:rPr>
            </w:pPr>
            <w:r>
              <w:rPr>
                <w:sz w:val="24"/>
              </w:rPr>
              <w:t>Инсценировка</w:t>
            </w:r>
            <w:r>
              <w:rPr>
                <w:spacing w:val="-4"/>
                <w:sz w:val="24"/>
              </w:rPr>
              <w:t xml:space="preserve"> </w:t>
            </w:r>
            <w:r>
              <w:rPr>
                <w:sz w:val="24"/>
              </w:rPr>
              <w:t>«Кошкин</w:t>
            </w:r>
            <w:r>
              <w:rPr>
                <w:spacing w:val="-4"/>
                <w:sz w:val="24"/>
              </w:rPr>
              <w:t xml:space="preserve"> дом»;</w:t>
            </w:r>
          </w:p>
          <w:p w14:paraId="403F3E15">
            <w:pPr>
              <w:pStyle w:val="9"/>
              <w:numPr>
                <w:ilvl w:val="0"/>
                <w:numId w:val="202"/>
              </w:numPr>
              <w:tabs>
                <w:tab w:val="left" w:pos="349"/>
              </w:tabs>
              <w:spacing w:before="0" w:after="0" w:line="240" w:lineRule="auto"/>
              <w:ind w:left="349" w:right="0" w:hanging="240"/>
              <w:jc w:val="left"/>
              <w:rPr>
                <w:sz w:val="24"/>
              </w:rPr>
            </w:pPr>
            <w:r>
              <w:rPr>
                <w:sz w:val="24"/>
              </w:rPr>
              <w:t>Д/и:</w:t>
            </w:r>
            <w:r>
              <w:rPr>
                <w:spacing w:val="-2"/>
                <w:sz w:val="24"/>
              </w:rPr>
              <w:t xml:space="preserve"> </w:t>
            </w:r>
            <w:r>
              <w:rPr>
                <w:sz w:val="24"/>
              </w:rPr>
              <w:t>«Что</w:t>
            </w:r>
            <w:r>
              <w:rPr>
                <w:spacing w:val="-4"/>
                <w:sz w:val="24"/>
              </w:rPr>
              <w:t xml:space="preserve"> </w:t>
            </w:r>
            <w:r>
              <w:rPr>
                <w:sz w:val="24"/>
              </w:rPr>
              <w:t>нужно</w:t>
            </w:r>
            <w:r>
              <w:rPr>
                <w:spacing w:val="-3"/>
                <w:sz w:val="24"/>
              </w:rPr>
              <w:t xml:space="preserve"> </w:t>
            </w:r>
            <w:r>
              <w:rPr>
                <w:spacing w:val="-2"/>
                <w:sz w:val="24"/>
              </w:rPr>
              <w:t>пожарным?»</w:t>
            </w:r>
          </w:p>
        </w:tc>
      </w:tr>
      <w:tr w14:paraId="0C96F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4568" w:type="dxa"/>
            <w:gridSpan w:val="5"/>
          </w:tcPr>
          <w:p w14:paraId="4EB9426B">
            <w:pPr>
              <w:pStyle w:val="9"/>
              <w:spacing w:line="258" w:lineRule="exact"/>
              <w:ind w:left="12" w:right="3"/>
              <w:jc w:val="center"/>
              <w:rPr>
                <w:b/>
                <w:sz w:val="24"/>
              </w:rPr>
            </w:pPr>
            <w:r>
              <w:rPr>
                <w:b/>
                <w:spacing w:val="-2"/>
                <w:sz w:val="24"/>
              </w:rPr>
              <w:t>ФЕВРАЛЬ</w:t>
            </w:r>
          </w:p>
        </w:tc>
      </w:tr>
      <w:tr w14:paraId="08902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677" w:type="dxa"/>
          </w:tcPr>
          <w:p w14:paraId="32D99B5F">
            <w:pPr>
              <w:pStyle w:val="9"/>
              <w:spacing w:line="268" w:lineRule="exact"/>
              <w:rPr>
                <w:sz w:val="24"/>
              </w:rPr>
            </w:pPr>
            <w:r>
              <w:rPr>
                <w:spacing w:val="-5"/>
                <w:sz w:val="24"/>
              </w:rPr>
              <w:t>15.</w:t>
            </w:r>
          </w:p>
        </w:tc>
        <w:tc>
          <w:tcPr>
            <w:tcW w:w="2265" w:type="dxa"/>
          </w:tcPr>
          <w:p w14:paraId="43ACCB01">
            <w:pPr>
              <w:pStyle w:val="9"/>
              <w:spacing w:line="268" w:lineRule="exact"/>
              <w:ind w:left="108"/>
              <w:rPr>
                <w:sz w:val="24"/>
              </w:rPr>
            </w:pPr>
            <w:r>
              <w:rPr>
                <w:spacing w:val="-2"/>
                <w:sz w:val="24"/>
              </w:rPr>
              <w:t>Транспорт.</w:t>
            </w:r>
          </w:p>
          <w:p w14:paraId="4C02FFF5">
            <w:pPr>
              <w:pStyle w:val="9"/>
              <w:ind w:left="108" w:right="701"/>
              <w:rPr>
                <w:sz w:val="24"/>
              </w:rPr>
            </w:pPr>
            <w:r>
              <w:rPr>
                <w:sz w:val="24"/>
              </w:rPr>
              <w:t>Профессии</w:t>
            </w:r>
            <w:r>
              <w:rPr>
                <w:spacing w:val="-15"/>
                <w:sz w:val="24"/>
              </w:rPr>
              <w:t xml:space="preserve"> </w:t>
            </w:r>
            <w:r>
              <w:rPr>
                <w:sz w:val="24"/>
              </w:rPr>
              <w:t xml:space="preserve">на </w:t>
            </w:r>
            <w:r>
              <w:rPr>
                <w:spacing w:val="-2"/>
                <w:sz w:val="24"/>
              </w:rPr>
              <w:t>транспорте.</w:t>
            </w:r>
          </w:p>
          <w:p w14:paraId="1E7B9C04">
            <w:pPr>
              <w:pStyle w:val="9"/>
              <w:ind w:left="108" w:right="99"/>
              <w:rPr>
                <w:sz w:val="24"/>
              </w:rPr>
            </w:pPr>
            <w:r>
              <w:rPr>
                <w:sz w:val="24"/>
              </w:rPr>
              <w:t>Правила</w:t>
            </w:r>
            <w:r>
              <w:rPr>
                <w:spacing w:val="-15"/>
                <w:sz w:val="24"/>
              </w:rPr>
              <w:t xml:space="preserve"> </w:t>
            </w:r>
            <w:r>
              <w:rPr>
                <w:sz w:val="24"/>
              </w:rPr>
              <w:t xml:space="preserve">дорожного </w:t>
            </w:r>
            <w:r>
              <w:rPr>
                <w:spacing w:val="-2"/>
                <w:sz w:val="24"/>
              </w:rPr>
              <w:t>движения</w:t>
            </w:r>
          </w:p>
        </w:tc>
        <w:tc>
          <w:tcPr>
            <w:tcW w:w="4822" w:type="dxa"/>
          </w:tcPr>
          <w:p w14:paraId="765246B7">
            <w:pPr>
              <w:pStyle w:val="9"/>
              <w:ind w:left="110"/>
              <w:rPr>
                <w:sz w:val="24"/>
              </w:rPr>
            </w:pPr>
            <w:r>
              <w:rPr>
                <w:sz w:val="24"/>
              </w:rPr>
              <w:t>Воспитание</w:t>
            </w:r>
            <w:r>
              <w:rPr>
                <w:spacing w:val="-13"/>
                <w:sz w:val="24"/>
              </w:rPr>
              <w:t xml:space="preserve"> </w:t>
            </w:r>
            <w:r>
              <w:rPr>
                <w:sz w:val="24"/>
              </w:rPr>
              <w:t>осознанного</w:t>
            </w:r>
            <w:r>
              <w:rPr>
                <w:spacing w:val="-12"/>
                <w:sz w:val="24"/>
              </w:rPr>
              <w:t xml:space="preserve"> </w:t>
            </w:r>
            <w:r>
              <w:rPr>
                <w:sz w:val="24"/>
              </w:rPr>
              <w:t>отношения</w:t>
            </w:r>
            <w:r>
              <w:rPr>
                <w:spacing w:val="-14"/>
                <w:sz w:val="24"/>
              </w:rPr>
              <w:t xml:space="preserve"> </w:t>
            </w:r>
            <w:r>
              <w:rPr>
                <w:sz w:val="24"/>
              </w:rPr>
              <w:t>к выполнению правил безопасности;</w:t>
            </w:r>
          </w:p>
          <w:p w14:paraId="3B3D8313">
            <w:pPr>
              <w:pStyle w:val="9"/>
              <w:ind w:left="110"/>
              <w:rPr>
                <w:sz w:val="24"/>
              </w:rPr>
            </w:pPr>
            <w:r>
              <w:rPr>
                <w:sz w:val="24"/>
              </w:rPr>
              <w:t>Формирование</w:t>
            </w:r>
            <w:r>
              <w:rPr>
                <w:spacing w:val="-2"/>
                <w:sz w:val="24"/>
              </w:rPr>
              <w:t xml:space="preserve"> элементарных</w:t>
            </w:r>
          </w:p>
          <w:p w14:paraId="1906A3A9">
            <w:pPr>
              <w:pStyle w:val="9"/>
              <w:ind w:left="110"/>
              <w:rPr>
                <w:sz w:val="24"/>
              </w:rPr>
            </w:pPr>
            <w:r>
              <w:rPr>
                <w:sz w:val="24"/>
              </w:rPr>
              <w:t>представлений</w:t>
            </w:r>
            <w:r>
              <w:rPr>
                <w:spacing w:val="-13"/>
                <w:sz w:val="24"/>
              </w:rPr>
              <w:t xml:space="preserve"> </w:t>
            </w:r>
            <w:r>
              <w:rPr>
                <w:sz w:val="24"/>
              </w:rPr>
              <w:t>о</w:t>
            </w:r>
            <w:r>
              <w:rPr>
                <w:spacing w:val="-12"/>
                <w:sz w:val="24"/>
              </w:rPr>
              <w:t xml:space="preserve"> </w:t>
            </w:r>
            <w:r>
              <w:rPr>
                <w:sz w:val="24"/>
              </w:rPr>
              <w:t>правилах</w:t>
            </w:r>
            <w:r>
              <w:rPr>
                <w:spacing w:val="-11"/>
                <w:sz w:val="24"/>
              </w:rPr>
              <w:t xml:space="preserve"> </w:t>
            </w:r>
            <w:r>
              <w:rPr>
                <w:sz w:val="24"/>
              </w:rPr>
              <w:t>безопасности дорожного движения; воспитание</w:t>
            </w:r>
          </w:p>
          <w:p w14:paraId="6DE90F3C">
            <w:pPr>
              <w:pStyle w:val="9"/>
              <w:spacing w:line="270" w:lineRule="atLeast"/>
              <w:ind w:left="110"/>
              <w:rPr>
                <w:sz w:val="24"/>
              </w:rPr>
            </w:pPr>
            <w:r>
              <w:rPr>
                <w:sz w:val="24"/>
              </w:rPr>
              <w:t>осознанного</w:t>
            </w:r>
            <w:r>
              <w:rPr>
                <w:spacing w:val="-12"/>
                <w:sz w:val="24"/>
              </w:rPr>
              <w:t xml:space="preserve"> </w:t>
            </w:r>
            <w:r>
              <w:rPr>
                <w:sz w:val="24"/>
              </w:rPr>
              <w:t>отношения</w:t>
            </w:r>
            <w:r>
              <w:rPr>
                <w:spacing w:val="-12"/>
                <w:sz w:val="24"/>
              </w:rPr>
              <w:t xml:space="preserve"> </w:t>
            </w:r>
            <w:r>
              <w:rPr>
                <w:sz w:val="24"/>
              </w:rPr>
              <w:t>к</w:t>
            </w:r>
            <w:r>
              <w:rPr>
                <w:spacing w:val="-12"/>
                <w:sz w:val="24"/>
              </w:rPr>
              <w:t xml:space="preserve"> </w:t>
            </w:r>
            <w:r>
              <w:rPr>
                <w:sz w:val="24"/>
              </w:rPr>
              <w:t>необходимости выполнения этих правил</w:t>
            </w:r>
          </w:p>
        </w:tc>
        <w:tc>
          <w:tcPr>
            <w:tcW w:w="1557" w:type="dxa"/>
          </w:tcPr>
          <w:p w14:paraId="1C4BF49D">
            <w:pPr>
              <w:pStyle w:val="9"/>
              <w:spacing w:line="268" w:lineRule="exact"/>
              <w:ind w:left="109"/>
              <w:rPr>
                <w:sz w:val="24"/>
              </w:rPr>
            </w:pPr>
            <w:r>
              <w:rPr>
                <w:spacing w:val="-2"/>
                <w:sz w:val="24"/>
              </w:rPr>
              <w:t>03.02.202</w:t>
            </w:r>
            <w:r>
              <w:rPr>
                <w:rFonts w:hint="default"/>
                <w:spacing w:val="-2"/>
                <w:sz w:val="24"/>
                <w:lang w:val="ru-RU"/>
              </w:rPr>
              <w:t>2</w:t>
            </w:r>
            <w:r>
              <w:rPr>
                <w:spacing w:val="-2"/>
                <w:sz w:val="24"/>
              </w:rPr>
              <w:t>-</w:t>
            </w:r>
          </w:p>
          <w:p w14:paraId="5E6E2805">
            <w:pPr>
              <w:pStyle w:val="9"/>
              <w:ind w:left="109"/>
              <w:rPr>
                <w:rFonts w:hint="default"/>
                <w:sz w:val="24"/>
                <w:lang w:val="ru-RU"/>
              </w:rPr>
            </w:pPr>
            <w:r>
              <w:rPr>
                <w:spacing w:val="-2"/>
                <w:sz w:val="24"/>
              </w:rPr>
              <w:t>07.02.202</w:t>
            </w:r>
            <w:r>
              <w:rPr>
                <w:rFonts w:hint="default"/>
                <w:spacing w:val="-2"/>
                <w:sz w:val="24"/>
                <w:lang w:val="ru-RU"/>
              </w:rPr>
              <w:t>2</w:t>
            </w:r>
          </w:p>
        </w:tc>
        <w:tc>
          <w:tcPr>
            <w:tcW w:w="5247" w:type="dxa"/>
          </w:tcPr>
          <w:p w14:paraId="532C0995">
            <w:pPr>
              <w:pStyle w:val="9"/>
              <w:spacing w:line="268" w:lineRule="exact"/>
              <w:ind w:left="109"/>
              <w:rPr>
                <w:sz w:val="24"/>
              </w:rPr>
            </w:pPr>
            <w:r>
              <w:rPr>
                <w:sz w:val="24"/>
              </w:rPr>
              <w:t>Развлечение «Кукла</w:t>
            </w:r>
            <w:r>
              <w:rPr>
                <w:spacing w:val="-4"/>
                <w:sz w:val="24"/>
              </w:rPr>
              <w:t xml:space="preserve"> </w:t>
            </w:r>
            <w:r>
              <w:rPr>
                <w:sz w:val="24"/>
              </w:rPr>
              <w:t>Катя</w:t>
            </w:r>
            <w:r>
              <w:rPr>
                <w:spacing w:val="-2"/>
                <w:sz w:val="24"/>
              </w:rPr>
              <w:t xml:space="preserve"> </w:t>
            </w:r>
            <w:r>
              <w:rPr>
                <w:sz w:val="24"/>
              </w:rPr>
              <w:t>к</w:t>
            </w:r>
            <w:r>
              <w:rPr>
                <w:spacing w:val="-3"/>
                <w:sz w:val="24"/>
              </w:rPr>
              <w:t xml:space="preserve"> </w:t>
            </w:r>
            <w:r>
              <w:rPr>
                <w:sz w:val="24"/>
              </w:rPr>
              <w:t>нам</w:t>
            </w:r>
            <w:r>
              <w:rPr>
                <w:spacing w:val="-3"/>
                <w:sz w:val="24"/>
              </w:rPr>
              <w:t xml:space="preserve"> </w:t>
            </w:r>
            <w:r>
              <w:rPr>
                <w:sz w:val="24"/>
              </w:rPr>
              <w:t>пришла»</w:t>
            </w:r>
            <w:r>
              <w:rPr>
                <w:spacing w:val="-10"/>
                <w:sz w:val="24"/>
              </w:rPr>
              <w:t xml:space="preserve"> </w:t>
            </w:r>
            <w:r>
              <w:rPr>
                <w:spacing w:val="-4"/>
                <w:sz w:val="24"/>
              </w:rPr>
              <w:t>(ПДД)</w:t>
            </w:r>
          </w:p>
        </w:tc>
      </w:tr>
      <w:tr w14:paraId="54DD5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77" w:type="dxa"/>
          </w:tcPr>
          <w:p w14:paraId="6F618DDA">
            <w:pPr>
              <w:pStyle w:val="9"/>
              <w:spacing w:line="268" w:lineRule="exact"/>
              <w:rPr>
                <w:sz w:val="24"/>
              </w:rPr>
            </w:pPr>
            <w:r>
              <w:rPr>
                <w:spacing w:val="-5"/>
                <w:sz w:val="24"/>
              </w:rPr>
              <w:t>16.</w:t>
            </w:r>
          </w:p>
        </w:tc>
        <w:tc>
          <w:tcPr>
            <w:tcW w:w="2265" w:type="dxa"/>
          </w:tcPr>
          <w:p w14:paraId="7E72D7DF">
            <w:pPr>
              <w:pStyle w:val="9"/>
              <w:spacing w:line="268" w:lineRule="exact"/>
              <w:ind w:left="108"/>
              <w:rPr>
                <w:sz w:val="24"/>
              </w:rPr>
            </w:pPr>
            <w:r>
              <w:rPr>
                <w:sz w:val="24"/>
              </w:rPr>
              <w:t>08.02</w:t>
            </w:r>
            <w:r>
              <w:rPr>
                <w:spacing w:val="-3"/>
                <w:sz w:val="24"/>
              </w:rPr>
              <w:t xml:space="preserve"> </w:t>
            </w:r>
            <w:r>
              <w:rPr>
                <w:sz w:val="24"/>
              </w:rPr>
              <w:t xml:space="preserve">– </w:t>
            </w:r>
            <w:r>
              <w:rPr>
                <w:spacing w:val="-4"/>
                <w:sz w:val="24"/>
              </w:rPr>
              <w:t>День</w:t>
            </w:r>
          </w:p>
          <w:p w14:paraId="42426FB7">
            <w:pPr>
              <w:pStyle w:val="9"/>
              <w:ind w:left="108"/>
              <w:rPr>
                <w:sz w:val="24"/>
              </w:rPr>
            </w:pPr>
            <w:r>
              <w:rPr>
                <w:sz w:val="24"/>
              </w:rPr>
              <w:t>российской</w:t>
            </w:r>
            <w:r>
              <w:rPr>
                <w:spacing w:val="-4"/>
                <w:sz w:val="24"/>
              </w:rPr>
              <w:t xml:space="preserve"> </w:t>
            </w:r>
            <w:r>
              <w:rPr>
                <w:spacing w:val="-2"/>
                <w:sz w:val="24"/>
              </w:rPr>
              <w:t>науки</w:t>
            </w:r>
          </w:p>
        </w:tc>
        <w:tc>
          <w:tcPr>
            <w:tcW w:w="4822" w:type="dxa"/>
          </w:tcPr>
          <w:p w14:paraId="3008D824">
            <w:pPr>
              <w:pStyle w:val="9"/>
              <w:spacing w:line="268" w:lineRule="exact"/>
              <w:ind w:left="110"/>
              <w:rPr>
                <w:sz w:val="24"/>
              </w:rPr>
            </w:pPr>
            <w:r>
              <w:rPr>
                <w:sz w:val="24"/>
              </w:rPr>
              <w:t>Развивать</w:t>
            </w:r>
            <w:r>
              <w:rPr>
                <w:spacing w:val="-3"/>
                <w:sz w:val="24"/>
              </w:rPr>
              <w:t xml:space="preserve"> </w:t>
            </w:r>
            <w:r>
              <w:rPr>
                <w:sz w:val="24"/>
              </w:rPr>
              <w:t>интерес</w:t>
            </w:r>
            <w:r>
              <w:rPr>
                <w:spacing w:val="-3"/>
                <w:sz w:val="24"/>
              </w:rPr>
              <w:t xml:space="preserve"> </w:t>
            </w:r>
            <w:r>
              <w:rPr>
                <w:sz w:val="24"/>
              </w:rPr>
              <w:t>детей</w:t>
            </w:r>
            <w:r>
              <w:rPr>
                <w:spacing w:val="-3"/>
                <w:sz w:val="24"/>
              </w:rPr>
              <w:t xml:space="preserve"> </w:t>
            </w:r>
            <w:r>
              <w:rPr>
                <w:sz w:val="24"/>
              </w:rPr>
              <w:t>к</w:t>
            </w:r>
            <w:r>
              <w:rPr>
                <w:spacing w:val="-2"/>
                <w:sz w:val="24"/>
              </w:rPr>
              <w:t xml:space="preserve"> игровому</w:t>
            </w:r>
          </w:p>
          <w:p w14:paraId="2B9064EC">
            <w:pPr>
              <w:pStyle w:val="9"/>
              <w:ind w:left="110"/>
              <w:rPr>
                <w:sz w:val="24"/>
              </w:rPr>
            </w:pPr>
            <w:r>
              <w:rPr>
                <w:sz w:val="24"/>
              </w:rPr>
              <w:t>экспериментированию,</w:t>
            </w:r>
            <w:r>
              <w:rPr>
                <w:spacing w:val="-15"/>
                <w:sz w:val="24"/>
              </w:rPr>
              <w:t xml:space="preserve"> </w:t>
            </w:r>
            <w:r>
              <w:rPr>
                <w:sz w:val="24"/>
              </w:rPr>
              <w:t>развивающим</w:t>
            </w:r>
            <w:r>
              <w:rPr>
                <w:spacing w:val="-15"/>
                <w:sz w:val="24"/>
              </w:rPr>
              <w:t xml:space="preserve"> </w:t>
            </w:r>
            <w:r>
              <w:rPr>
                <w:sz w:val="24"/>
              </w:rPr>
              <w:t>и познавательным играм</w:t>
            </w:r>
          </w:p>
        </w:tc>
        <w:tc>
          <w:tcPr>
            <w:tcW w:w="1557" w:type="dxa"/>
          </w:tcPr>
          <w:p w14:paraId="4451272C">
            <w:pPr>
              <w:pStyle w:val="9"/>
              <w:spacing w:line="268" w:lineRule="exact"/>
              <w:ind w:left="241"/>
              <w:rPr>
                <w:rFonts w:hint="default"/>
                <w:sz w:val="24"/>
                <w:lang w:val="ru-RU"/>
              </w:rPr>
            </w:pPr>
            <w:r>
              <w:rPr>
                <w:spacing w:val="-2"/>
                <w:sz w:val="24"/>
              </w:rPr>
              <w:t>10.02.202</w:t>
            </w:r>
            <w:r>
              <w:rPr>
                <w:rFonts w:hint="default"/>
                <w:spacing w:val="-2"/>
                <w:sz w:val="24"/>
                <w:lang w:val="ru-RU"/>
              </w:rPr>
              <w:t>2</w:t>
            </w:r>
          </w:p>
        </w:tc>
        <w:tc>
          <w:tcPr>
            <w:tcW w:w="5247" w:type="dxa"/>
          </w:tcPr>
          <w:p w14:paraId="4EA9C324">
            <w:pPr>
              <w:pStyle w:val="9"/>
              <w:ind w:left="109" w:hanging="20"/>
              <w:rPr>
                <w:sz w:val="24"/>
              </w:rPr>
            </w:pPr>
            <w:r>
              <w:rPr>
                <w:sz w:val="24"/>
              </w:rPr>
              <w:t>Беседа</w:t>
            </w:r>
            <w:r>
              <w:rPr>
                <w:spacing w:val="-9"/>
                <w:sz w:val="24"/>
              </w:rPr>
              <w:t xml:space="preserve"> </w:t>
            </w:r>
            <w:r>
              <w:rPr>
                <w:sz w:val="24"/>
              </w:rPr>
              <w:t>«Волшебница</w:t>
            </w:r>
            <w:r>
              <w:rPr>
                <w:spacing w:val="-11"/>
                <w:sz w:val="24"/>
              </w:rPr>
              <w:t xml:space="preserve"> </w:t>
            </w:r>
            <w:r>
              <w:rPr>
                <w:sz w:val="24"/>
              </w:rPr>
              <w:t>вода»</w:t>
            </w:r>
            <w:r>
              <w:rPr>
                <w:spacing w:val="-15"/>
                <w:sz w:val="24"/>
              </w:rPr>
              <w:t xml:space="preserve"> </w:t>
            </w:r>
            <w:r>
              <w:rPr>
                <w:sz w:val="24"/>
              </w:rPr>
              <w:t>Эксперимент</w:t>
            </w:r>
            <w:r>
              <w:rPr>
                <w:spacing w:val="-6"/>
                <w:sz w:val="24"/>
              </w:rPr>
              <w:t xml:space="preserve"> </w:t>
            </w:r>
            <w:r>
              <w:rPr>
                <w:sz w:val="24"/>
              </w:rPr>
              <w:t>«Как водичка отправилась гулять»</w:t>
            </w:r>
          </w:p>
          <w:p w14:paraId="5A301F3E">
            <w:pPr>
              <w:pStyle w:val="9"/>
              <w:spacing w:line="270" w:lineRule="atLeast"/>
              <w:ind w:left="109" w:hanging="20"/>
              <w:rPr>
                <w:sz w:val="24"/>
              </w:rPr>
            </w:pPr>
            <w:r>
              <w:rPr>
                <w:sz w:val="24"/>
              </w:rPr>
              <w:t>Просмотр</w:t>
            </w:r>
            <w:r>
              <w:rPr>
                <w:spacing w:val="-15"/>
                <w:sz w:val="24"/>
              </w:rPr>
              <w:t xml:space="preserve"> </w:t>
            </w:r>
            <w:r>
              <w:rPr>
                <w:sz w:val="24"/>
              </w:rPr>
              <w:t>мультфильмов:</w:t>
            </w:r>
            <w:r>
              <w:rPr>
                <w:spacing w:val="-14"/>
                <w:sz w:val="24"/>
              </w:rPr>
              <w:t xml:space="preserve"> </w:t>
            </w:r>
            <w:r>
              <w:rPr>
                <w:sz w:val="24"/>
              </w:rPr>
              <w:t>«Фиксики»,</w:t>
            </w:r>
            <w:r>
              <w:rPr>
                <w:spacing w:val="-13"/>
                <w:sz w:val="24"/>
              </w:rPr>
              <w:t xml:space="preserve"> </w:t>
            </w:r>
            <w:r>
              <w:rPr>
                <w:sz w:val="24"/>
              </w:rPr>
              <w:t>«Уроки тётушки Совы», «Хотим всё знать», «Семья</w:t>
            </w:r>
          </w:p>
        </w:tc>
      </w:tr>
    </w:tbl>
    <w:p w14:paraId="18F0B482">
      <w:pPr>
        <w:pStyle w:val="9"/>
        <w:spacing w:after="0" w:line="270" w:lineRule="atLeast"/>
        <w:rPr>
          <w:sz w:val="24"/>
        </w:rPr>
        <w:sectPr>
          <w:pgSz w:w="16850" w:h="11920" w:orient="landscape"/>
          <w:pgMar w:top="1140" w:right="1133" w:bottom="1620" w:left="850" w:header="0" w:footer="1415" w:gutter="0"/>
          <w:cols w:space="720" w:num="1"/>
        </w:sectPr>
      </w:pPr>
    </w:p>
    <w:p w14:paraId="25C7CCC5">
      <w:pPr>
        <w:pStyle w:val="6"/>
        <w:spacing w:before="4"/>
        <w:ind w:left="0" w:firstLine="0"/>
        <w:jc w:val="left"/>
        <w:rPr>
          <w:b/>
          <w:i/>
          <w:sz w:val="2"/>
        </w:rPr>
      </w:pP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265"/>
        <w:gridCol w:w="4822"/>
        <w:gridCol w:w="1557"/>
        <w:gridCol w:w="5247"/>
      </w:tblGrid>
      <w:tr w14:paraId="3FED9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77" w:type="dxa"/>
          </w:tcPr>
          <w:p w14:paraId="219AF041">
            <w:pPr>
              <w:pStyle w:val="9"/>
              <w:ind w:left="0"/>
              <w:rPr>
                <w:sz w:val="20"/>
              </w:rPr>
            </w:pPr>
          </w:p>
        </w:tc>
        <w:tc>
          <w:tcPr>
            <w:tcW w:w="2265" w:type="dxa"/>
          </w:tcPr>
          <w:p w14:paraId="45616FAB">
            <w:pPr>
              <w:pStyle w:val="9"/>
              <w:ind w:left="0"/>
              <w:rPr>
                <w:sz w:val="20"/>
              </w:rPr>
            </w:pPr>
          </w:p>
        </w:tc>
        <w:tc>
          <w:tcPr>
            <w:tcW w:w="4822" w:type="dxa"/>
          </w:tcPr>
          <w:p w14:paraId="1514C4BD">
            <w:pPr>
              <w:pStyle w:val="9"/>
              <w:ind w:left="0"/>
              <w:rPr>
                <w:sz w:val="20"/>
              </w:rPr>
            </w:pPr>
          </w:p>
        </w:tc>
        <w:tc>
          <w:tcPr>
            <w:tcW w:w="1557" w:type="dxa"/>
          </w:tcPr>
          <w:p w14:paraId="7E4C57EC">
            <w:pPr>
              <w:pStyle w:val="9"/>
              <w:ind w:left="0"/>
              <w:rPr>
                <w:sz w:val="20"/>
              </w:rPr>
            </w:pPr>
          </w:p>
        </w:tc>
        <w:tc>
          <w:tcPr>
            <w:tcW w:w="5247" w:type="dxa"/>
          </w:tcPr>
          <w:p w14:paraId="2C11B651">
            <w:pPr>
              <w:pStyle w:val="9"/>
              <w:spacing w:line="256" w:lineRule="exact"/>
              <w:ind w:left="109"/>
              <w:rPr>
                <w:sz w:val="24"/>
              </w:rPr>
            </w:pPr>
            <w:r>
              <w:rPr>
                <w:sz w:val="24"/>
              </w:rPr>
              <w:t>почемучек»,</w:t>
            </w:r>
            <w:r>
              <w:rPr>
                <w:spacing w:val="-3"/>
                <w:sz w:val="24"/>
              </w:rPr>
              <w:t xml:space="preserve"> </w:t>
            </w:r>
            <w:r>
              <w:rPr>
                <w:spacing w:val="-2"/>
                <w:sz w:val="24"/>
              </w:rPr>
              <w:t>«Почемучка»</w:t>
            </w:r>
          </w:p>
        </w:tc>
      </w:tr>
      <w:tr w14:paraId="3817D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677" w:type="dxa"/>
          </w:tcPr>
          <w:p w14:paraId="539A964C">
            <w:pPr>
              <w:pStyle w:val="9"/>
              <w:spacing w:line="270" w:lineRule="exact"/>
              <w:rPr>
                <w:sz w:val="24"/>
              </w:rPr>
            </w:pPr>
            <w:r>
              <w:rPr>
                <w:spacing w:val="-5"/>
                <w:sz w:val="24"/>
              </w:rPr>
              <w:t>17.</w:t>
            </w:r>
          </w:p>
        </w:tc>
        <w:tc>
          <w:tcPr>
            <w:tcW w:w="2265" w:type="dxa"/>
          </w:tcPr>
          <w:p w14:paraId="4C3DD1E6">
            <w:pPr>
              <w:pStyle w:val="9"/>
              <w:spacing w:line="270" w:lineRule="exact"/>
              <w:ind w:left="108"/>
              <w:rPr>
                <w:sz w:val="24"/>
              </w:rPr>
            </w:pPr>
            <w:r>
              <w:rPr>
                <w:sz w:val="24"/>
              </w:rPr>
              <w:t>21.02</w:t>
            </w:r>
            <w:r>
              <w:rPr>
                <w:spacing w:val="-1"/>
                <w:sz w:val="24"/>
              </w:rPr>
              <w:t xml:space="preserve"> </w:t>
            </w:r>
            <w:r>
              <w:rPr>
                <w:spacing w:val="-10"/>
                <w:sz w:val="24"/>
              </w:rPr>
              <w:t>-</w:t>
            </w:r>
          </w:p>
          <w:p w14:paraId="7A20CFA1">
            <w:pPr>
              <w:pStyle w:val="9"/>
              <w:ind w:left="108"/>
              <w:rPr>
                <w:sz w:val="24"/>
              </w:rPr>
            </w:pPr>
            <w:r>
              <w:rPr>
                <w:spacing w:val="-2"/>
                <w:sz w:val="24"/>
              </w:rPr>
              <w:t>Международный</w:t>
            </w:r>
          </w:p>
          <w:p w14:paraId="4355EDF9">
            <w:pPr>
              <w:pStyle w:val="9"/>
              <w:ind w:left="108"/>
              <w:rPr>
                <w:sz w:val="24"/>
              </w:rPr>
            </w:pPr>
            <w:r>
              <w:rPr>
                <w:sz w:val="24"/>
              </w:rPr>
              <w:t>день</w:t>
            </w:r>
            <w:r>
              <w:rPr>
                <w:spacing w:val="-4"/>
                <w:sz w:val="24"/>
              </w:rPr>
              <w:t xml:space="preserve"> </w:t>
            </w:r>
            <w:r>
              <w:rPr>
                <w:sz w:val="24"/>
              </w:rPr>
              <w:t>родного</w:t>
            </w:r>
            <w:r>
              <w:rPr>
                <w:spacing w:val="-1"/>
                <w:sz w:val="24"/>
              </w:rPr>
              <w:t xml:space="preserve"> </w:t>
            </w:r>
            <w:r>
              <w:rPr>
                <w:spacing w:val="-2"/>
                <w:sz w:val="24"/>
              </w:rPr>
              <w:t>языка</w:t>
            </w:r>
          </w:p>
        </w:tc>
        <w:tc>
          <w:tcPr>
            <w:tcW w:w="4822" w:type="dxa"/>
          </w:tcPr>
          <w:p w14:paraId="1E7810CB">
            <w:pPr>
              <w:pStyle w:val="9"/>
              <w:ind w:left="110"/>
              <w:rPr>
                <w:sz w:val="24"/>
              </w:rPr>
            </w:pPr>
            <w:r>
              <w:rPr>
                <w:sz w:val="24"/>
              </w:rPr>
              <w:t>Формировать понятие «родной язык», воспитывать</w:t>
            </w:r>
            <w:r>
              <w:rPr>
                <w:spacing w:val="-6"/>
                <w:sz w:val="24"/>
              </w:rPr>
              <w:t xml:space="preserve"> </w:t>
            </w:r>
            <w:r>
              <w:rPr>
                <w:sz w:val="24"/>
              </w:rPr>
              <w:t>у</w:t>
            </w:r>
            <w:r>
              <w:rPr>
                <w:spacing w:val="-15"/>
                <w:sz w:val="24"/>
              </w:rPr>
              <w:t xml:space="preserve"> </w:t>
            </w:r>
            <w:r>
              <w:rPr>
                <w:sz w:val="24"/>
              </w:rPr>
              <w:t>детей</w:t>
            </w:r>
            <w:r>
              <w:rPr>
                <w:spacing w:val="-8"/>
                <w:sz w:val="24"/>
              </w:rPr>
              <w:t xml:space="preserve"> </w:t>
            </w:r>
            <w:r>
              <w:rPr>
                <w:sz w:val="24"/>
              </w:rPr>
              <w:t>интерес</w:t>
            </w:r>
            <w:r>
              <w:rPr>
                <w:spacing w:val="-8"/>
                <w:sz w:val="24"/>
              </w:rPr>
              <w:t xml:space="preserve"> </w:t>
            </w:r>
            <w:r>
              <w:rPr>
                <w:sz w:val="24"/>
              </w:rPr>
              <w:t>к</w:t>
            </w:r>
            <w:r>
              <w:rPr>
                <w:spacing w:val="-8"/>
                <w:sz w:val="24"/>
              </w:rPr>
              <w:t xml:space="preserve"> </w:t>
            </w:r>
            <w:r>
              <w:rPr>
                <w:sz w:val="24"/>
              </w:rPr>
              <w:t>языкам;</w:t>
            </w:r>
          </w:p>
          <w:p w14:paraId="6F7B9C5D">
            <w:pPr>
              <w:pStyle w:val="9"/>
              <w:spacing w:line="270" w:lineRule="atLeast"/>
              <w:ind w:left="110"/>
              <w:rPr>
                <w:sz w:val="24"/>
              </w:rPr>
            </w:pPr>
            <w:r>
              <w:rPr>
                <w:sz w:val="24"/>
              </w:rPr>
              <w:t>Упражнять</w:t>
            </w:r>
            <w:r>
              <w:rPr>
                <w:spacing w:val="-8"/>
                <w:sz w:val="24"/>
              </w:rPr>
              <w:t xml:space="preserve"> </w:t>
            </w:r>
            <w:r>
              <w:rPr>
                <w:sz w:val="24"/>
              </w:rPr>
              <w:t>детей</w:t>
            </w:r>
            <w:r>
              <w:rPr>
                <w:spacing w:val="-8"/>
                <w:sz w:val="24"/>
              </w:rPr>
              <w:t xml:space="preserve"> </w:t>
            </w:r>
            <w:r>
              <w:rPr>
                <w:sz w:val="24"/>
              </w:rPr>
              <w:t>в</w:t>
            </w:r>
            <w:r>
              <w:rPr>
                <w:spacing w:val="-9"/>
                <w:sz w:val="24"/>
              </w:rPr>
              <w:t xml:space="preserve"> </w:t>
            </w:r>
            <w:r>
              <w:rPr>
                <w:sz w:val="24"/>
              </w:rPr>
              <w:t>образовании</w:t>
            </w:r>
            <w:r>
              <w:rPr>
                <w:spacing w:val="-8"/>
                <w:sz w:val="24"/>
              </w:rPr>
              <w:t xml:space="preserve"> </w:t>
            </w:r>
            <w:r>
              <w:rPr>
                <w:sz w:val="24"/>
              </w:rPr>
              <w:t>новых</w:t>
            </w:r>
            <w:r>
              <w:rPr>
                <w:spacing w:val="-6"/>
                <w:sz w:val="24"/>
              </w:rPr>
              <w:t xml:space="preserve"> </w:t>
            </w:r>
            <w:r>
              <w:rPr>
                <w:sz w:val="24"/>
              </w:rPr>
              <w:t>слов; Обогащать</w:t>
            </w:r>
            <w:r>
              <w:rPr>
                <w:spacing w:val="-3"/>
                <w:sz w:val="24"/>
              </w:rPr>
              <w:t xml:space="preserve"> </w:t>
            </w:r>
            <w:r>
              <w:rPr>
                <w:sz w:val="24"/>
              </w:rPr>
              <w:t>речь</w:t>
            </w:r>
            <w:r>
              <w:rPr>
                <w:spacing w:val="-3"/>
                <w:sz w:val="24"/>
              </w:rPr>
              <w:t xml:space="preserve"> </w:t>
            </w:r>
            <w:r>
              <w:rPr>
                <w:sz w:val="24"/>
              </w:rPr>
              <w:t>детей</w:t>
            </w:r>
            <w:r>
              <w:rPr>
                <w:spacing w:val="-2"/>
                <w:sz w:val="24"/>
              </w:rPr>
              <w:t xml:space="preserve"> </w:t>
            </w:r>
            <w:r>
              <w:rPr>
                <w:sz w:val="24"/>
              </w:rPr>
              <w:t>пословицами</w:t>
            </w:r>
            <w:r>
              <w:rPr>
                <w:spacing w:val="-3"/>
                <w:sz w:val="24"/>
              </w:rPr>
              <w:t xml:space="preserve"> </w:t>
            </w:r>
            <w:r>
              <w:rPr>
                <w:sz w:val="24"/>
              </w:rPr>
              <w:t>о</w:t>
            </w:r>
            <w:r>
              <w:rPr>
                <w:spacing w:val="-2"/>
                <w:sz w:val="24"/>
              </w:rPr>
              <w:t xml:space="preserve"> языке.</w:t>
            </w:r>
          </w:p>
        </w:tc>
        <w:tc>
          <w:tcPr>
            <w:tcW w:w="1557" w:type="dxa"/>
          </w:tcPr>
          <w:p w14:paraId="3643299B">
            <w:pPr>
              <w:pStyle w:val="9"/>
              <w:spacing w:line="270" w:lineRule="exact"/>
              <w:ind w:left="241"/>
              <w:rPr>
                <w:rFonts w:hint="default"/>
                <w:sz w:val="24"/>
                <w:lang w:val="ru-RU"/>
              </w:rPr>
            </w:pPr>
            <w:r>
              <w:rPr>
                <w:spacing w:val="-2"/>
                <w:sz w:val="24"/>
              </w:rPr>
              <w:t>20.02.202</w:t>
            </w:r>
            <w:r>
              <w:rPr>
                <w:rFonts w:hint="default"/>
                <w:spacing w:val="-2"/>
                <w:sz w:val="24"/>
                <w:lang w:val="ru-RU"/>
              </w:rPr>
              <w:t>2</w:t>
            </w:r>
          </w:p>
        </w:tc>
        <w:tc>
          <w:tcPr>
            <w:tcW w:w="5247" w:type="dxa"/>
          </w:tcPr>
          <w:p w14:paraId="118CCCFC">
            <w:pPr>
              <w:pStyle w:val="9"/>
              <w:numPr>
                <w:ilvl w:val="0"/>
                <w:numId w:val="203"/>
              </w:numPr>
              <w:tabs>
                <w:tab w:val="left" w:pos="383"/>
              </w:tabs>
              <w:spacing w:before="0" w:after="0" w:line="270" w:lineRule="exact"/>
              <w:ind w:left="383" w:right="0" w:hanging="240"/>
              <w:jc w:val="left"/>
              <w:rPr>
                <w:sz w:val="24"/>
              </w:rPr>
            </w:pPr>
            <w:r>
              <w:rPr>
                <w:sz w:val="24"/>
              </w:rPr>
              <w:t>Разучивание</w:t>
            </w:r>
            <w:r>
              <w:rPr>
                <w:spacing w:val="-4"/>
                <w:sz w:val="24"/>
              </w:rPr>
              <w:t xml:space="preserve"> </w:t>
            </w:r>
            <w:r>
              <w:rPr>
                <w:sz w:val="24"/>
              </w:rPr>
              <w:t>потешки:</w:t>
            </w:r>
            <w:r>
              <w:rPr>
                <w:spacing w:val="-2"/>
                <w:sz w:val="24"/>
              </w:rPr>
              <w:t xml:space="preserve"> </w:t>
            </w:r>
            <w:r>
              <w:rPr>
                <w:sz w:val="24"/>
              </w:rPr>
              <w:t>«Ай,</w:t>
            </w:r>
            <w:r>
              <w:rPr>
                <w:spacing w:val="-3"/>
                <w:sz w:val="24"/>
              </w:rPr>
              <w:t xml:space="preserve"> </w:t>
            </w:r>
            <w:r>
              <w:rPr>
                <w:sz w:val="24"/>
              </w:rPr>
              <w:t>лады,</w:t>
            </w:r>
            <w:r>
              <w:rPr>
                <w:spacing w:val="-2"/>
                <w:sz w:val="24"/>
              </w:rPr>
              <w:t xml:space="preserve"> </w:t>
            </w:r>
            <w:r>
              <w:rPr>
                <w:sz w:val="24"/>
              </w:rPr>
              <w:t>лады,</w:t>
            </w:r>
            <w:r>
              <w:rPr>
                <w:spacing w:val="-3"/>
                <w:sz w:val="24"/>
              </w:rPr>
              <w:t xml:space="preserve"> </w:t>
            </w:r>
            <w:r>
              <w:rPr>
                <w:spacing w:val="-4"/>
                <w:sz w:val="24"/>
              </w:rPr>
              <w:t>лады»</w:t>
            </w:r>
          </w:p>
          <w:p w14:paraId="45C1A7FC">
            <w:pPr>
              <w:pStyle w:val="9"/>
              <w:numPr>
                <w:ilvl w:val="0"/>
                <w:numId w:val="203"/>
              </w:numPr>
              <w:tabs>
                <w:tab w:val="left" w:pos="383"/>
              </w:tabs>
              <w:spacing w:before="0" w:after="0" w:line="240" w:lineRule="auto"/>
              <w:ind w:left="383" w:right="0" w:hanging="240"/>
              <w:jc w:val="left"/>
              <w:rPr>
                <w:sz w:val="24"/>
              </w:rPr>
            </w:pPr>
            <w:r>
              <w:rPr>
                <w:sz w:val="24"/>
              </w:rPr>
              <w:t>Музыкальная</w:t>
            </w:r>
            <w:r>
              <w:rPr>
                <w:spacing w:val="-5"/>
                <w:sz w:val="24"/>
              </w:rPr>
              <w:t xml:space="preserve"> </w:t>
            </w:r>
            <w:r>
              <w:rPr>
                <w:sz w:val="24"/>
              </w:rPr>
              <w:t>игра</w:t>
            </w:r>
            <w:r>
              <w:rPr>
                <w:spacing w:val="-1"/>
                <w:sz w:val="24"/>
              </w:rPr>
              <w:t xml:space="preserve"> </w:t>
            </w:r>
            <w:r>
              <w:rPr>
                <w:sz w:val="24"/>
              </w:rPr>
              <w:t>«Во</w:t>
            </w:r>
            <w:r>
              <w:rPr>
                <w:spacing w:val="-4"/>
                <w:sz w:val="24"/>
              </w:rPr>
              <w:t xml:space="preserve"> </w:t>
            </w:r>
            <w:r>
              <w:rPr>
                <w:sz w:val="24"/>
              </w:rPr>
              <w:t>лесок</w:t>
            </w:r>
            <w:r>
              <w:rPr>
                <w:spacing w:val="-4"/>
                <w:sz w:val="24"/>
              </w:rPr>
              <w:t xml:space="preserve"> </w:t>
            </w:r>
            <w:r>
              <w:rPr>
                <w:spacing w:val="-2"/>
                <w:sz w:val="24"/>
              </w:rPr>
              <w:t>пойдём».</w:t>
            </w:r>
          </w:p>
          <w:p w14:paraId="51A22472">
            <w:pPr>
              <w:pStyle w:val="9"/>
              <w:numPr>
                <w:ilvl w:val="0"/>
                <w:numId w:val="203"/>
              </w:numPr>
              <w:tabs>
                <w:tab w:val="left" w:pos="383"/>
              </w:tabs>
              <w:spacing w:before="0" w:after="0" w:line="240" w:lineRule="auto"/>
              <w:ind w:left="383" w:right="0" w:hanging="240"/>
              <w:jc w:val="left"/>
              <w:rPr>
                <w:sz w:val="24"/>
              </w:rPr>
            </w:pPr>
            <w:r>
              <w:rPr>
                <w:sz w:val="24"/>
              </w:rPr>
              <w:t>Словесная</w:t>
            </w:r>
            <w:r>
              <w:rPr>
                <w:spacing w:val="-4"/>
                <w:sz w:val="24"/>
              </w:rPr>
              <w:t xml:space="preserve"> </w:t>
            </w:r>
            <w:r>
              <w:rPr>
                <w:sz w:val="24"/>
              </w:rPr>
              <w:t>игра «Кто</w:t>
            </w:r>
            <w:r>
              <w:rPr>
                <w:spacing w:val="-1"/>
                <w:sz w:val="24"/>
              </w:rPr>
              <w:t xml:space="preserve"> </w:t>
            </w:r>
            <w:r>
              <w:rPr>
                <w:sz w:val="24"/>
              </w:rPr>
              <w:t>как</w:t>
            </w:r>
            <w:r>
              <w:rPr>
                <w:spacing w:val="-3"/>
                <w:sz w:val="24"/>
              </w:rPr>
              <w:t xml:space="preserve"> </w:t>
            </w:r>
            <w:r>
              <w:rPr>
                <w:spacing w:val="-2"/>
                <w:sz w:val="24"/>
              </w:rPr>
              <w:t>кричит».</w:t>
            </w:r>
          </w:p>
        </w:tc>
      </w:tr>
      <w:tr w14:paraId="775E4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677" w:type="dxa"/>
          </w:tcPr>
          <w:p w14:paraId="46D5EA3F">
            <w:pPr>
              <w:pStyle w:val="9"/>
              <w:spacing w:line="268" w:lineRule="exact"/>
              <w:rPr>
                <w:sz w:val="24"/>
              </w:rPr>
            </w:pPr>
            <w:r>
              <w:rPr>
                <w:spacing w:val="-5"/>
                <w:sz w:val="24"/>
              </w:rPr>
              <w:t>18.</w:t>
            </w:r>
          </w:p>
        </w:tc>
        <w:tc>
          <w:tcPr>
            <w:tcW w:w="2265" w:type="dxa"/>
          </w:tcPr>
          <w:p w14:paraId="127151A7">
            <w:pPr>
              <w:pStyle w:val="9"/>
              <w:ind w:left="108" w:right="336"/>
              <w:rPr>
                <w:sz w:val="24"/>
              </w:rPr>
            </w:pPr>
            <w:r>
              <w:rPr>
                <w:sz w:val="24"/>
              </w:rPr>
              <w:t>23.02</w:t>
            </w:r>
            <w:r>
              <w:rPr>
                <w:spacing w:val="-15"/>
                <w:sz w:val="24"/>
              </w:rPr>
              <w:t xml:space="preserve"> </w:t>
            </w:r>
            <w:r>
              <w:rPr>
                <w:sz w:val="24"/>
              </w:rPr>
              <w:t>–</w:t>
            </w:r>
            <w:r>
              <w:rPr>
                <w:spacing w:val="-15"/>
                <w:sz w:val="24"/>
              </w:rPr>
              <w:t xml:space="preserve"> </w:t>
            </w:r>
            <w:r>
              <w:rPr>
                <w:sz w:val="24"/>
              </w:rPr>
              <w:t xml:space="preserve">День </w:t>
            </w:r>
            <w:r>
              <w:rPr>
                <w:spacing w:val="-2"/>
                <w:sz w:val="24"/>
              </w:rPr>
              <w:t>защитника Отечества</w:t>
            </w:r>
          </w:p>
        </w:tc>
        <w:tc>
          <w:tcPr>
            <w:tcW w:w="4822" w:type="dxa"/>
          </w:tcPr>
          <w:p w14:paraId="411EB457">
            <w:pPr>
              <w:pStyle w:val="9"/>
              <w:ind w:left="110"/>
              <w:rPr>
                <w:sz w:val="24"/>
              </w:rPr>
            </w:pPr>
            <w:r>
              <w:rPr>
                <w:sz w:val="24"/>
              </w:rPr>
              <w:t>Знакомить</w:t>
            </w:r>
            <w:r>
              <w:rPr>
                <w:spacing w:val="-10"/>
                <w:sz w:val="24"/>
              </w:rPr>
              <w:t xml:space="preserve"> </w:t>
            </w:r>
            <w:r>
              <w:rPr>
                <w:sz w:val="24"/>
              </w:rPr>
              <w:t>детей</w:t>
            </w:r>
            <w:r>
              <w:rPr>
                <w:spacing w:val="-10"/>
                <w:sz w:val="24"/>
              </w:rPr>
              <w:t xml:space="preserve"> </w:t>
            </w:r>
            <w:r>
              <w:rPr>
                <w:sz w:val="24"/>
              </w:rPr>
              <w:t>с</w:t>
            </w:r>
            <w:r>
              <w:rPr>
                <w:spacing w:val="-11"/>
                <w:sz w:val="24"/>
              </w:rPr>
              <w:t xml:space="preserve"> </w:t>
            </w:r>
            <w:r>
              <w:rPr>
                <w:sz w:val="24"/>
              </w:rPr>
              <w:t>традицией</w:t>
            </w:r>
            <w:r>
              <w:rPr>
                <w:spacing w:val="-10"/>
                <w:sz w:val="24"/>
              </w:rPr>
              <w:t xml:space="preserve"> </w:t>
            </w:r>
            <w:r>
              <w:rPr>
                <w:sz w:val="24"/>
              </w:rPr>
              <w:t>празднования Дня защитника Отечества; воспитывать патриотические чувства;</w:t>
            </w:r>
          </w:p>
          <w:p w14:paraId="33E0ADDB">
            <w:pPr>
              <w:pStyle w:val="9"/>
              <w:ind w:left="110" w:right="635"/>
              <w:rPr>
                <w:sz w:val="24"/>
              </w:rPr>
            </w:pPr>
            <w:r>
              <w:rPr>
                <w:sz w:val="24"/>
              </w:rPr>
              <w:t>Развивать</w:t>
            </w:r>
            <w:r>
              <w:rPr>
                <w:spacing w:val="-9"/>
                <w:sz w:val="24"/>
              </w:rPr>
              <w:t xml:space="preserve"> </w:t>
            </w:r>
            <w:r>
              <w:rPr>
                <w:sz w:val="24"/>
              </w:rPr>
              <w:t>интерес</w:t>
            </w:r>
            <w:r>
              <w:rPr>
                <w:spacing w:val="-10"/>
                <w:sz w:val="24"/>
              </w:rPr>
              <w:t xml:space="preserve"> </w:t>
            </w:r>
            <w:r>
              <w:rPr>
                <w:sz w:val="24"/>
              </w:rPr>
              <w:t>к</w:t>
            </w:r>
            <w:r>
              <w:rPr>
                <w:spacing w:val="-9"/>
                <w:sz w:val="24"/>
              </w:rPr>
              <w:t xml:space="preserve"> </w:t>
            </w:r>
            <w:r>
              <w:rPr>
                <w:sz w:val="24"/>
              </w:rPr>
              <w:t>родному</w:t>
            </w:r>
            <w:r>
              <w:rPr>
                <w:spacing w:val="-13"/>
                <w:sz w:val="24"/>
              </w:rPr>
              <w:t xml:space="preserve"> </w:t>
            </w:r>
            <w:r>
              <w:rPr>
                <w:sz w:val="24"/>
              </w:rPr>
              <w:t>краю, событиям прошлого и настоящего;</w:t>
            </w:r>
          </w:p>
          <w:p w14:paraId="2658785B">
            <w:pPr>
              <w:pStyle w:val="9"/>
              <w:ind w:left="110"/>
              <w:rPr>
                <w:sz w:val="24"/>
              </w:rPr>
            </w:pPr>
            <w:r>
              <w:rPr>
                <w:sz w:val="24"/>
              </w:rPr>
              <w:t>Закреплять</w:t>
            </w:r>
            <w:r>
              <w:rPr>
                <w:spacing w:val="-9"/>
                <w:sz w:val="24"/>
              </w:rPr>
              <w:t xml:space="preserve"> </w:t>
            </w:r>
            <w:r>
              <w:rPr>
                <w:sz w:val="24"/>
              </w:rPr>
              <w:t>знания</w:t>
            </w:r>
            <w:r>
              <w:rPr>
                <w:spacing w:val="-9"/>
                <w:sz w:val="24"/>
              </w:rPr>
              <w:t xml:space="preserve"> </w:t>
            </w:r>
            <w:r>
              <w:rPr>
                <w:sz w:val="24"/>
              </w:rPr>
              <w:t>о</w:t>
            </w:r>
            <w:r>
              <w:rPr>
                <w:spacing w:val="-9"/>
                <w:sz w:val="24"/>
              </w:rPr>
              <w:t xml:space="preserve"> </w:t>
            </w:r>
            <w:r>
              <w:rPr>
                <w:sz w:val="24"/>
              </w:rPr>
              <w:t>военных</w:t>
            </w:r>
            <w:r>
              <w:rPr>
                <w:spacing w:val="-10"/>
                <w:sz w:val="24"/>
              </w:rPr>
              <w:t xml:space="preserve"> </w:t>
            </w:r>
            <w:r>
              <w:rPr>
                <w:sz w:val="24"/>
              </w:rPr>
              <w:t>профессиях, названиях военной техники;</w:t>
            </w:r>
          </w:p>
          <w:p w14:paraId="13ED1584">
            <w:pPr>
              <w:pStyle w:val="9"/>
              <w:ind w:left="110"/>
              <w:rPr>
                <w:sz w:val="24"/>
              </w:rPr>
            </w:pPr>
            <w:r>
              <w:rPr>
                <w:sz w:val="24"/>
              </w:rPr>
              <w:t>Создать</w:t>
            </w:r>
            <w:r>
              <w:rPr>
                <w:spacing w:val="-3"/>
                <w:sz w:val="24"/>
              </w:rPr>
              <w:t xml:space="preserve"> </w:t>
            </w:r>
            <w:r>
              <w:rPr>
                <w:sz w:val="24"/>
              </w:rPr>
              <w:t>условий</w:t>
            </w:r>
            <w:r>
              <w:rPr>
                <w:spacing w:val="-4"/>
                <w:sz w:val="24"/>
              </w:rPr>
              <w:t xml:space="preserve"> </w:t>
            </w:r>
            <w:r>
              <w:rPr>
                <w:sz w:val="24"/>
              </w:rPr>
              <w:t>для</w:t>
            </w:r>
            <w:r>
              <w:rPr>
                <w:spacing w:val="-4"/>
                <w:sz w:val="24"/>
              </w:rPr>
              <w:t xml:space="preserve"> </w:t>
            </w:r>
            <w:r>
              <w:rPr>
                <w:spacing w:val="-2"/>
                <w:sz w:val="24"/>
              </w:rPr>
              <w:t>формирования</w:t>
            </w:r>
          </w:p>
          <w:p w14:paraId="79BE5385">
            <w:pPr>
              <w:pStyle w:val="9"/>
              <w:spacing w:line="270" w:lineRule="atLeast"/>
              <w:ind w:left="110"/>
              <w:rPr>
                <w:sz w:val="24"/>
              </w:rPr>
            </w:pPr>
            <w:r>
              <w:rPr>
                <w:sz w:val="24"/>
              </w:rPr>
              <w:t>целостного</w:t>
            </w:r>
            <w:r>
              <w:rPr>
                <w:spacing w:val="-13"/>
                <w:sz w:val="24"/>
              </w:rPr>
              <w:t xml:space="preserve"> </w:t>
            </w:r>
            <w:r>
              <w:rPr>
                <w:sz w:val="24"/>
              </w:rPr>
              <w:t>представления</w:t>
            </w:r>
            <w:r>
              <w:rPr>
                <w:spacing w:val="-13"/>
                <w:sz w:val="24"/>
              </w:rPr>
              <w:t xml:space="preserve"> </w:t>
            </w:r>
            <w:r>
              <w:rPr>
                <w:sz w:val="24"/>
              </w:rPr>
              <w:t>о</w:t>
            </w:r>
            <w:r>
              <w:rPr>
                <w:spacing w:val="-13"/>
                <w:sz w:val="24"/>
              </w:rPr>
              <w:t xml:space="preserve"> </w:t>
            </w:r>
            <w:r>
              <w:rPr>
                <w:sz w:val="24"/>
              </w:rPr>
              <w:t xml:space="preserve">Российской </w:t>
            </w:r>
            <w:r>
              <w:rPr>
                <w:spacing w:val="-2"/>
                <w:sz w:val="24"/>
              </w:rPr>
              <w:t>Армии.</w:t>
            </w:r>
          </w:p>
        </w:tc>
        <w:tc>
          <w:tcPr>
            <w:tcW w:w="1557" w:type="dxa"/>
          </w:tcPr>
          <w:p w14:paraId="464ADF2C">
            <w:pPr>
              <w:pStyle w:val="9"/>
              <w:spacing w:line="268" w:lineRule="exact"/>
              <w:ind w:left="109"/>
              <w:rPr>
                <w:rFonts w:hint="default"/>
                <w:sz w:val="24"/>
                <w:lang w:val="ru-RU"/>
              </w:rPr>
            </w:pPr>
            <w:r>
              <w:rPr>
                <w:spacing w:val="-2"/>
                <w:sz w:val="24"/>
              </w:rPr>
              <w:t>17.02.202</w:t>
            </w:r>
            <w:r>
              <w:rPr>
                <w:rFonts w:hint="default"/>
                <w:spacing w:val="-2"/>
                <w:sz w:val="24"/>
                <w:lang w:val="ru-RU"/>
              </w:rPr>
              <w:t>2-</w:t>
            </w:r>
          </w:p>
          <w:p w14:paraId="1573385B">
            <w:pPr>
              <w:pStyle w:val="9"/>
              <w:ind w:left="109"/>
              <w:rPr>
                <w:rFonts w:hint="default"/>
                <w:sz w:val="24"/>
                <w:lang w:val="ru-RU"/>
              </w:rPr>
            </w:pPr>
            <w:r>
              <w:rPr>
                <w:spacing w:val="-2"/>
                <w:sz w:val="24"/>
              </w:rPr>
              <w:t>21.02.202</w:t>
            </w:r>
            <w:r>
              <w:rPr>
                <w:rFonts w:hint="default"/>
                <w:spacing w:val="-2"/>
                <w:sz w:val="24"/>
                <w:lang w:val="ru-RU"/>
              </w:rPr>
              <w:t>2</w:t>
            </w:r>
          </w:p>
        </w:tc>
        <w:tc>
          <w:tcPr>
            <w:tcW w:w="5247" w:type="dxa"/>
          </w:tcPr>
          <w:p w14:paraId="23268485">
            <w:pPr>
              <w:pStyle w:val="9"/>
              <w:ind w:left="143"/>
              <w:rPr>
                <w:sz w:val="24"/>
              </w:rPr>
            </w:pPr>
            <w:r>
              <w:rPr>
                <w:sz w:val="24"/>
              </w:rPr>
              <w:t>Беседа</w:t>
            </w:r>
            <w:r>
              <w:rPr>
                <w:spacing w:val="-7"/>
                <w:sz w:val="24"/>
              </w:rPr>
              <w:t xml:space="preserve"> </w:t>
            </w:r>
            <w:r>
              <w:rPr>
                <w:sz w:val="24"/>
              </w:rPr>
              <w:t>«Наша</w:t>
            </w:r>
            <w:r>
              <w:rPr>
                <w:spacing w:val="-10"/>
                <w:sz w:val="24"/>
              </w:rPr>
              <w:t xml:space="preserve"> </w:t>
            </w:r>
            <w:r>
              <w:rPr>
                <w:sz w:val="24"/>
              </w:rPr>
              <w:t>Армия»,</w:t>
            </w:r>
            <w:r>
              <w:rPr>
                <w:spacing w:val="-6"/>
                <w:sz w:val="24"/>
              </w:rPr>
              <w:t xml:space="preserve"> </w:t>
            </w:r>
            <w:r>
              <w:rPr>
                <w:sz w:val="24"/>
              </w:rPr>
              <w:t>«Чья</w:t>
            </w:r>
            <w:r>
              <w:rPr>
                <w:spacing w:val="-9"/>
                <w:sz w:val="24"/>
              </w:rPr>
              <w:t xml:space="preserve"> </w:t>
            </w:r>
            <w:r>
              <w:rPr>
                <w:sz w:val="24"/>
              </w:rPr>
              <w:t>профессия</w:t>
            </w:r>
            <w:r>
              <w:rPr>
                <w:spacing w:val="-9"/>
                <w:sz w:val="24"/>
              </w:rPr>
              <w:t xml:space="preserve"> </w:t>
            </w:r>
            <w:r>
              <w:rPr>
                <w:sz w:val="24"/>
              </w:rPr>
              <w:t>нужней, интересней и важней». Конкурс «Кто быстрее сядет на коня». Отгадывание загадок. Поделка</w:t>
            </w:r>
          </w:p>
          <w:p w14:paraId="68AB0EF9">
            <w:pPr>
              <w:pStyle w:val="9"/>
              <w:ind w:left="109" w:right="250" w:firstLine="33"/>
              <w:rPr>
                <w:sz w:val="24"/>
              </w:rPr>
            </w:pPr>
            <w:r>
              <w:rPr>
                <w:sz w:val="24"/>
              </w:rPr>
              <w:t>«Подарок</w:t>
            </w:r>
            <w:r>
              <w:rPr>
                <w:spacing w:val="-12"/>
                <w:sz w:val="24"/>
              </w:rPr>
              <w:t xml:space="preserve"> </w:t>
            </w:r>
            <w:r>
              <w:rPr>
                <w:sz w:val="24"/>
              </w:rPr>
              <w:t>папе»</w:t>
            </w:r>
            <w:r>
              <w:rPr>
                <w:spacing w:val="-15"/>
                <w:sz w:val="24"/>
              </w:rPr>
              <w:t xml:space="preserve"> </w:t>
            </w:r>
            <w:r>
              <w:rPr>
                <w:sz w:val="24"/>
              </w:rPr>
              <w:t>Выставка</w:t>
            </w:r>
            <w:r>
              <w:rPr>
                <w:spacing w:val="-11"/>
                <w:sz w:val="24"/>
              </w:rPr>
              <w:t xml:space="preserve"> </w:t>
            </w:r>
            <w:r>
              <w:rPr>
                <w:sz w:val="24"/>
              </w:rPr>
              <w:t>поделок. Развлечение «Наши защитники»</w:t>
            </w:r>
          </w:p>
        </w:tc>
      </w:tr>
      <w:tr w14:paraId="08028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trPr>
        <w:tc>
          <w:tcPr>
            <w:tcW w:w="677" w:type="dxa"/>
          </w:tcPr>
          <w:p w14:paraId="38C17200">
            <w:pPr>
              <w:pStyle w:val="9"/>
              <w:spacing w:line="268" w:lineRule="exact"/>
              <w:rPr>
                <w:sz w:val="24"/>
              </w:rPr>
            </w:pPr>
            <w:r>
              <w:rPr>
                <w:spacing w:val="-5"/>
                <w:sz w:val="24"/>
              </w:rPr>
              <w:t>19.</w:t>
            </w:r>
          </w:p>
        </w:tc>
        <w:tc>
          <w:tcPr>
            <w:tcW w:w="2265" w:type="dxa"/>
          </w:tcPr>
          <w:p w14:paraId="1158A7D4">
            <w:pPr>
              <w:pStyle w:val="9"/>
              <w:spacing w:line="268" w:lineRule="exact"/>
              <w:ind w:left="108"/>
              <w:rPr>
                <w:sz w:val="24"/>
              </w:rPr>
            </w:pPr>
            <w:r>
              <w:rPr>
                <w:sz w:val="24"/>
              </w:rPr>
              <w:t>Мы</w:t>
            </w:r>
            <w:r>
              <w:rPr>
                <w:spacing w:val="-3"/>
                <w:sz w:val="24"/>
              </w:rPr>
              <w:t xml:space="preserve"> </w:t>
            </w:r>
            <w:r>
              <w:rPr>
                <w:sz w:val="24"/>
              </w:rPr>
              <w:t>умеем</w:t>
            </w:r>
            <w:r>
              <w:rPr>
                <w:spacing w:val="-3"/>
                <w:sz w:val="24"/>
              </w:rPr>
              <w:t xml:space="preserve"> </w:t>
            </w:r>
            <w:r>
              <w:rPr>
                <w:spacing w:val="-2"/>
                <w:sz w:val="24"/>
              </w:rPr>
              <w:t>дружить</w:t>
            </w:r>
          </w:p>
        </w:tc>
        <w:tc>
          <w:tcPr>
            <w:tcW w:w="4822" w:type="dxa"/>
          </w:tcPr>
          <w:p w14:paraId="52A483C2">
            <w:pPr>
              <w:pStyle w:val="9"/>
              <w:ind w:left="110" w:hanging="20"/>
              <w:rPr>
                <w:sz w:val="24"/>
              </w:rPr>
            </w:pPr>
            <w:r>
              <w:rPr>
                <w:sz w:val="24"/>
              </w:rPr>
              <w:t>Воспитывать</w:t>
            </w:r>
            <w:r>
              <w:rPr>
                <w:spacing w:val="-12"/>
                <w:sz w:val="24"/>
              </w:rPr>
              <w:t xml:space="preserve"> </w:t>
            </w:r>
            <w:r>
              <w:rPr>
                <w:sz w:val="24"/>
              </w:rPr>
              <w:t>уважительное</w:t>
            </w:r>
            <w:r>
              <w:rPr>
                <w:spacing w:val="-14"/>
                <w:sz w:val="24"/>
              </w:rPr>
              <w:t xml:space="preserve"> </w:t>
            </w:r>
            <w:r>
              <w:rPr>
                <w:sz w:val="24"/>
              </w:rPr>
              <w:t>отношение</w:t>
            </w:r>
            <w:r>
              <w:rPr>
                <w:spacing w:val="-14"/>
                <w:sz w:val="24"/>
              </w:rPr>
              <w:t xml:space="preserve"> </w:t>
            </w:r>
            <w:r>
              <w:rPr>
                <w:sz w:val="24"/>
              </w:rPr>
              <w:t>к другим людям, их интересам;</w:t>
            </w:r>
          </w:p>
          <w:p w14:paraId="22C3A095">
            <w:pPr>
              <w:pStyle w:val="9"/>
              <w:ind w:left="110" w:hanging="20"/>
              <w:rPr>
                <w:sz w:val="24"/>
              </w:rPr>
            </w:pPr>
            <w:r>
              <w:rPr>
                <w:sz w:val="24"/>
              </w:rPr>
              <w:t>Уточнить</w:t>
            </w:r>
            <w:r>
              <w:rPr>
                <w:spacing w:val="-8"/>
                <w:sz w:val="24"/>
              </w:rPr>
              <w:t xml:space="preserve"> </w:t>
            </w:r>
            <w:r>
              <w:rPr>
                <w:sz w:val="24"/>
              </w:rPr>
              <w:t>представления</w:t>
            </w:r>
            <w:r>
              <w:rPr>
                <w:spacing w:val="-8"/>
                <w:sz w:val="24"/>
              </w:rPr>
              <w:t xml:space="preserve"> </w:t>
            </w:r>
            <w:r>
              <w:rPr>
                <w:sz w:val="24"/>
              </w:rPr>
              <w:t>детей</w:t>
            </w:r>
            <w:r>
              <w:rPr>
                <w:spacing w:val="-8"/>
                <w:sz w:val="24"/>
              </w:rPr>
              <w:t xml:space="preserve"> </w:t>
            </w:r>
            <w:r>
              <w:rPr>
                <w:sz w:val="24"/>
              </w:rPr>
              <w:t>о</w:t>
            </w:r>
            <w:r>
              <w:rPr>
                <w:spacing w:val="-6"/>
                <w:sz w:val="24"/>
              </w:rPr>
              <w:t xml:space="preserve"> </w:t>
            </w:r>
            <w:r>
              <w:rPr>
                <w:sz w:val="24"/>
              </w:rPr>
              <w:t>том,</w:t>
            </w:r>
            <w:r>
              <w:rPr>
                <w:spacing w:val="-8"/>
                <w:sz w:val="24"/>
              </w:rPr>
              <w:t xml:space="preserve"> </w:t>
            </w:r>
            <w:r>
              <w:rPr>
                <w:sz w:val="24"/>
              </w:rPr>
              <w:t>что значит «уметь дружить»;</w:t>
            </w:r>
          </w:p>
          <w:p w14:paraId="6C72B350">
            <w:pPr>
              <w:pStyle w:val="9"/>
              <w:spacing w:line="270" w:lineRule="atLeast"/>
              <w:ind w:left="110" w:right="165" w:hanging="20"/>
              <w:rPr>
                <w:sz w:val="24"/>
              </w:rPr>
            </w:pPr>
            <w:r>
              <w:rPr>
                <w:sz w:val="24"/>
              </w:rPr>
              <w:t>Воспитывать</w:t>
            </w:r>
            <w:r>
              <w:rPr>
                <w:spacing w:val="-15"/>
                <w:sz w:val="24"/>
              </w:rPr>
              <w:t xml:space="preserve"> </w:t>
            </w:r>
            <w:r>
              <w:rPr>
                <w:sz w:val="24"/>
              </w:rPr>
              <w:t>доброжелательное</w:t>
            </w:r>
            <w:r>
              <w:rPr>
                <w:spacing w:val="-15"/>
                <w:sz w:val="24"/>
              </w:rPr>
              <w:t xml:space="preserve"> </w:t>
            </w:r>
            <w:r>
              <w:rPr>
                <w:sz w:val="24"/>
              </w:rPr>
              <w:t>отношение к сверстникам и взрослым</w:t>
            </w:r>
          </w:p>
        </w:tc>
        <w:tc>
          <w:tcPr>
            <w:tcW w:w="1557" w:type="dxa"/>
          </w:tcPr>
          <w:p w14:paraId="7E3EED3E">
            <w:pPr>
              <w:pStyle w:val="9"/>
              <w:spacing w:line="268" w:lineRule="exact"/>
              <w:ind w:left="200"/>
              <w:rPr>
                <w:sz w:val="24"/>
              </w:rPr>
            </w:pPr>
            <w:r>
              <w:rPr>
                <w:spacing w:val="-2"/>
                <w:sz w:val="24"/>
              </w:rPr>
              <w:t>24.02.202</w:t>
            </w:r>
            <w:r>
              <w:rPr>
                <w:rFonts w:hint="default"/>
                <w:spacing w:val="-2"/>
                <w:sz w:val="24"/>
                <w:lang w:val="ru-RU"/>
              </w:rPr>
              <w:t>2</w:t>
            </w:r>
            <w:r>
              <w:rPr>
                <w:spacing w:val="-2"/>
                <w:sz w:val="24"/>
              </w:rPr>
              <w:t>-</w:t>
            </w:r>
          </w:p>
          <w:p w14:paraId="6E6ED697">
            <w:pPr>
              <w:pStyle w:val="9"/>
              <w:ind w:left="241"/>
              <w:rPr>
                <w:rFonts w:hint="default"/>
                <w:sz w:val="24"/>
                <w:lang w:val="ru-RU"/>
              </w:rPr>
            </w:pPr>
            <w:r>
              <w:rPr>
                <w:spacing w:val="-2"/>
                <w:sz w:val="24"/>
              </w:rPr>
              <w:t>28.02.202</w:t>
            </w:r>
            <w:r>
              <w:rPr>
                <w:rFonts w:hint="default"/>
                <w:spacing w:val="-2"/>
                <w:sz w:val="24"/>
                <w:lang w:val="ru-RU"/>
              </w:rPr>
              <w:t>2</w:t>
            </w:r>
          </w:p>
        </w:tc>
        <w:tc>
          <w:tcPr>
            <w:tcW w:w="5247" w:type="dxa"/>
          </w:tcPr>
          <w:p w14:paraId="0EFEE51C">
            <w:pPr>
              <w:pStyle w:val="9"/>
              <w:spacing w:line="268" w:lineRule="exact"/>
              <w:ind w:left="143"/>
              <w:rPr>
                <w:sz w:val="24"/>
              </w:rPr>
            </w:pPr>
            <w:r>
              <w:rPr>
                <w:sz w:val="24"/>
              </w:rPr>
              <w:t>Повторение</w:t>
            </w:r>
            <w:r>
              <w:rPr>
                <w:spacing w:val="-4"/>
                <w:sz w:val="24"/>
              </w:rPr>
              <w:t xml:space="preserve"> </w:t>
            </w:r>
            <w:r>
              <w:rPr>
                <w:sz w:val="24"/>
              </w:rPr>
              <w:t>стихотворений</w:t>
            </w:r>
            <w:r>
              <w:rPr>
                <w:spacing w:val="-3"/>
                <w:sz w:val="24"/>
              </w:rPr>
              <w:t xml:space="preserve"> </w:t>
            </w:r>
            <w:r>
              <w:rPr>
                <w:sz w:val="24"/>
              </w:rPr>
              <w:t>А.Л.</w:t>
            </w:r>
            <w:r>
              <w:rPr>
                <w:spacing w:val="-2"/>
                <w:sz w:val="24"/>
              </w:rPr>
              <w:t xml:space="preserve"> </w:t>
            </w:r>
            <w:r>
              <w:rPr>
                <w:sz w:val="24"/>
              </w:rPr>
              <w:t>Барто</w:t>
            </w:r>
            <w:r>
              <w:rPr>
                <w:spacing w:val="-3"/>
                <w:sz w:val="24"/>
              </w:rPr>
              <w:t xml:space="preserve"> </w:t>
            </w:r>
            <w:r>
              <w:rPr>
                <w:sz w:val="24"/>
              </w:rPr>
              <w:t>из</w:t>
            </w:r>
            <w:r>
              <w:rPr>
                <w:spacing w:val="-2"/>
                <w:sz w:val="24"/>
              </w:rPr>
              <w:t xml:space="preserve"> </w:t>
            </w:r>
            <w:r>
              <w:rPr>
                <w:spacing w:val="-4"/>
                <w:sz w:val="24"/>
              </w:rPr>
              <w:t>цикла</w:t>
            </w:r>
          </w:p>
          <w:p w14:paraId="61D287FF">
            <w:pPr>
              <w:pStyle w:val="9"/>
              <w:ind w:left="143"/>
              <w:rPr>
                <w:sz w:val="24"/>
              </w:rPr>
            </w:pPr>
            <w:r>
              <w:rPr>
                <w:sz w:val="24"/>
              </w:rPr>
              <w:t>«Игрушки»,</w:t>
            </w:r>
            <w:r>
              <w:rPr>
                <w:spacing w:val="-14"/>
                <w:sz w:val="24"/>
              </w:rPr>
              <w:t xml:space="preserve"> </w:t>
            </w:r>
            <w:r>
              <w:rPr>
                <w:sz w:val="24"/>
              </w:rPr>
              <w:t>создание</w:t>
            </w:r>
            <w:r>
              <w:rPr>
                <w:spacing w:val="-15"/>
                <w:sz w:val="24"/>
              </w:rPr>
              <w:t xml:space="preserve"> </w:t>
            </w:r>
            <w:r>
              <w:rPr>
                <w:sz w:val="24"/>
              </w:rPr>
              <w:t>фотоальбома</w:t>
            </w:r>
            <w:r>
              <w:rPr>
                <w:spacing w:val="-13"/>
                <w:sz w:val="24"/>
              </w:rPr>
              <w:t xml:space="preserve"> </w:t>
            </w:r>
            <w:r>
              <w:rPr>
                <w:sz w:val="24"/>
              </w:rPr>
              <w:t>«Наша группа»; Кукольный театр «Теремок»</w:t>
            </w:r>
          </w:p>
        </w:tc>
      </w:tr>
      <w:tr w14:paraId="671CF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568" w:type="dxa"/>
            <w:gridSpan w:val="5"/>
          </w:tcPr>
          <w:p w14:paraId="181F687A">
            <w:pPr>
              <w:pStyle w:val="9"/>
              <w:spacing w:line="256" w:lineRule="exact"/>
              <w:ind w:left="12" w:right="1"/>
              <w:jc w:val="center"/>
              <w:rPr>
                <w:b/>
                <w:sz w:val="24"/>
              </w:rPr>
            </w:pPr>
            <w:r>
              <w:rPr>
                <w:b/>
                <w:spacing w:val="-4"/>
                <w:sz w:val="24"/>
              </w:rPr>
              <w:t>МАРТ</w:t>
            </w:r>
          </w:p>
        </w:tc>
      </w:tr>
      <w:tr w14:paraId="6746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77" w:type="dxa"/>
          </w:tcPr>
          <w:p w14:paraId="0CEB21E3">
            <w:pPr>
              <w:pStyle w:val="9"/>
              <w:spacing w:line="268" w:lineRule="exact"/>
              <w:rPr>
                <w:sz w:val="24"/>
              </w:rPr>
            </w:pPr>
            <w:r>
              <w:rPr>
                <w:spacing w:val="-5"/>
                <w:sz w:val="24"/>
              </w:rPr>
              <w:t>20.</w:t>
            </w:r>
          </w:p>
        </w:tc>
        <w:tc>
          <w:tcPr>
            <w:tcW w:w="2265" w:type="dxa"/>
          </w:tcPr>
          <w:p w14:paraId="5029BEB0">
            <w:pPr>
              <w:pStyle w:val="9"/>
              <w:spacing w:line="268" w:lineRule="exact"/>
              <w:ind w:left="108"/>
              <w:rPr>
                <w:sz w:val="24"/>
              </w:rPr>
            </w:pPr>
            <w:r>
              <w:rPr>
                <w:sz w:val="24"/>
              </w:rPr>
              <w:t>08.03</w:t>
            </w:r>
            <w:r>
              <w:rPr>
                <w:spacing w:val="-1"/>
                <w:sz w:val="24"/>
              </w:rPr>
              <w:t xml:space="preserve"> </w:t>
            </w:r>
            <w:r>
              <w:rPr>
                <w:spacing w:val="-10"/>
                <w:sz w:val="24"/>
              </w:rPr>
              <w:t>–</w:t>
            </w:r>
          </w:p>
          <w:p w14:paraId="5458A55D">
            <w:pPr>
              <w:pStyle w:val="9"/>
              <w:ind w:left="108"/>
              <w:rPr>
                <w:sz w:val="24"/>
              </w:rPr>
            </w:pPr>
            <w:r>
              <w:rPr>
                <w:spacing w:val="-2"/>
                <w:sz w:val="24"/>
              </w:rPr>
              <w:t xml:space="preserve">Международный </w:t>
            </w:r>
            <w:r>
              <w:rPr>
                <w:sz w:val="24"/>
              </w:rPr>
              <w:t>женский день</w:t>
            </w:r>
          </w:p>
        </w:tc>
        <w:tc>
          <w:tcPr>
            <w:tcW w:w="4822" w:type="dxa"/>
          </w:tcPr>
          <w:p w14:paraId="5D28FE75">
            <w:pPr>
              <w:pStyle w:val="9"/>
              <w:ind w:left="144"/>
              <w:rPr>
                <w:sz w:val="24"/>
              </w:rPr>
            </w:pPr>
            <w:r>
              <w:rPr>
                <w:sz w:val="24"/>
              </w:rPr>
              <w:t>Сформировать</w:t>
            </w:r>
            <w:r>
              <w:rPr>
                <w:spacing w:val="-12"/>
                <w:sz w:val="24"/>
              </w:rPr>
              <w:t xml:space="preserve"> </w:t>
            </w:r>
            <w:r>
              <w:rPr>
                <w:sz w:val="24"/>
              </w:rPr>
              <w:t>у</w:t>
            </w:r>
            <w:r>
              <w:rPr>
                <w:spacing w:val="-15"/>
                <w:sz w:val="24"/>
              </w:rPr>
              <w:t xml:space="preserve"> </w:t>
            </w:r>
            <w:r>
              <w:rPr>
                <w:sz w:val="24"/>
              </w:rPr>
              <w:t>детей</w:t>
            </w:r>
            <w:r>
              <w:rPr>
                <w:spacing w:val="-11"/>
                <w:sz w:val="24"/>
              </w:rPr>
              <w:t xml:space="preserve"> </w:t>
            </w:r>
            <w:r>
              <w:rPr>
                <w:sz w:val="24"/>
              </w:rPr>
              <w:t>ценностное представление о семье;</w:t>
            </w:r>
          </w:p>
        </w:tc>
        <w:tc>
          <w:tcPr>
            <w:tcW w:w="1557" w:type="dxa"/>
          </w:tcPr>
          <w:p w14:paraId="1A9FE5E6">
            <w:pPr>
              <w:pStyle w:val="9"/>
              <w:spacing w:line="268" w:lineRule="exact"/>
              <w:ind w:left="109"/>
              <w:rPr>
                <w:sz w:val="24"/>
              </w:rPr>
            </w:pPr>
            <w:r>
              <w:rPr>
                <w:spacing w:val="-2"/>
                <w:sz w:val="24"/>
              </w:rPr>
              <w:t>03.03.302</w:t>
            </w:r>
            <w:r>
              <w:rPr>
                <w:rFonts w:hint="default"/>
                <w:spacing w:val="-2"/>
                <w:sz w:val="24"/>
                <w:lang w:val="ru-RU"/>
              </w:rPr>
              <w:t>2</w:t>
            </w:r>
            <w:r>
              <w:rPr>
                <w:spacing w:val="-2"/>
                <w:sz w:val="24"/>
              </w:rPr>
              <w:t>-</w:t>
            </w:r>
          </w:p>
          <w:p w14:paraId="4CEF575D">
            <w:pPr>
              <w:pStyle w:val="9"/>
              <w:ind w:left="109"/>
              <w:rPr>
                <w:rFonts w:hint="default"/>
                <w:sz w:val="24"/>
                <w:lang w:val="ru-RU"/>
              </w:rPr>
            </w:pPr>
            <w:r>
              <w:rPr>
                <w:spacing w:val="-2"/>
                <w:sz w:val="24"/>
              </w:rPr>
              <w:t>07.03.202</w:t>
            </w:r>
            <w:r>
              <w:rPr>
                <w:rFonts w:hint="default"/>
                <w:spacing w:val="-2"/>
                <w:sz w:val="24"/>
                <w:lang w:val="ru-RU"/>
              </w:rPr>
              <w:t>2</w:t>
            </w:r>
          </w:p>
        </w:tc>
        <w:tc>
          <w:tcPr>
            <w:tcW w:w="5247" w:type="dxa"/>
          </w:tcPr>
          <w:p w14:paraId="693D5086">
            <w:pPr>
              <w:pStyle w:val="9"/>
              <w:numPr>
                <w:ilvl w:val="0"/>
                <w:numId w:val="204"/>
              </w:numPr>
              <w:tabs>
                <w:tab w:val="left" w:pos="378"/>
              </w:tabs>
              <w:spacing w:before="0" w:after="0" w:line="268" w:lineRule="exact"/>
              <w:ind w:left="378" w:right="0" w:hanging="240"/>
              <w:jc w:val="left"/>
              <w:rPr>
                <w:sz w:val="24"/>
              </w:rPr>
            </w:pPr>
            <w:r>
              <w:rPr>
                <w:sz w:val="24"/>
              </w:rPr>
              <w:t>Беседы: «Чем</w:t>
            </w:r>
            <w:r>
              <w:rPr>
                <w:spacing w:val="-4"/>
                <w:sz w:val="24"/>
              </w:rPr>
              <w:t xml:space="preserve"> </w:t>
            </w:r>
            <w:r>
              <w:rPr>
                <w:sz w:val="24"/>
              </w:rPr>
              <w:t>можно</w:t>
            </w:r>
            <w:r>
              <w:rPr>
                <w:spacing w:val="-3"/>
                <w:sz w:val="24"/>
              </w:rPr>
              <w:t xml:space="preserve"> </w:t>
            </w:r>
            <w:r>
              <w:rPr>
                <w:sz w:val="24"/>
              </w:rPr>
              <w:t>порадовать</w:t>
            </w:r>
            <w:r>
              <w:rPr>
                <w:spacing w:val="-3"/>
                <w:sz w:val="24"/>
              </w:rPr>
              <w:t xml:space="preserve"> </w:t>
            </w:r>
            <w:r>
              <w:rPr>
                <w:spacing w:val="-2"/>
                <w:sz w:val="24"/>
              </w:rPr>
              <w:t>маму?»;</w:t>
            </w:r>
          </w:p>
          <w:p w14:paraId="31CBE485">
            <w:pPr>
              <w:pStyle w:val="9"/>
              <w:ind w:left="109"/>
              <w:rPr>
                <w:sz w:val="24"/>
              </w:rPr>
            </w:pPr>
            <w:r>
              <w:rPr>
                <w:sz w:val="24"/>
              </w:rPr>
              <w:t>«Как</w:t>
            </w:r>
            <w:r>
              <w:rPr>
                <w:spacing w:val="-8"/>
                <w:sz w:val="24"/>
              </w:rPr>
              <w:t xml:space="preserve"> </w:t>
            </w:r>
            <w:r>
              <w:rPr>
                <w:sz w:val="24"/>
              </w:rPr>
              <w:t>я</w:t>
            </w:r>
            <w:r>
              <w:rPr>
                <w:spacing w:val="-8"/>
                <w:sz w:val="24"/>
              </w:rPr>
              <w:t xml:space="preserve"> </w:t>
            </w:r>
            <w:r>
              <w:rPr>
                <w:sz w:val="24"/>
              </w:rPr>
              <w:t>помогаю</w:t>
            </w:r>
            <w:r>
              <w:rPr>
                <w:spacing w:val="-8"/>
                <w:sz w:val="24"/>
              </w:rPr>
              <w:t xml:space="preserve"> </w:t>
            </w:r>
            <w:r>
              <w:rPr>
                <w:sz w:val="24"/>
              </w:rPr>
              <w:t>маме»;</w:t>
            </w:r>
            <w:r>
              <w:rPr>
                <w:spacing w:val="-1"/>
                <w:sz w:val="24"/>
              </w:rPr>
              <w:t xml:space="preserve"> </w:t>
            </w:r>
            <w:r>
              <w:rPr>
                <w:sz w:val="24"/>
              </w:rPr>
              <w:t>«Имя,</w:t>
            </w:r>
            <w:r>
              <w:rPr>
                <w:spacing w:val="-8"/>
                <w:sz w:val="24"/>
              </w:rPr>
              <w:t xml:space="preserve"> </w:t>
            </w:r>
            <w:r>
              <w:rPr>
                <w:sz w:val="24"/>
              </w:rPr>
              <w:t>фамилия</w:t>
            </w:r>
            <w:r>
              <w:rPr>
                <w:spacing w:val="-8"/>
                <w:sz w:val="24"/>
              </w:rPr>
              <w:t xml:space="preserve"> </w:t>
            </w:r>
            <w:r>
              <w:rPr>
                <w:sz w:val="24"/>
              </w:rPr>
              <w:t>моей мамы»; «Что я делаю вместе с мамой».</w:t>
            </w:r>
          </w:p>
          <w:p w14:paraId="27E97DA9">
            <w:pPr>
              <w:pStyle w:val="9"/>
              <w:numPr>
                <w:ilvl w:val="0"/>
                <w:numId w:val="204"/>
              </w:numPr>
              <w:tabs>
                <w:tab w:val="left" w:pos="378"/>
              </w:tabs>
              <w:spacing w:before="0" w:after="0" w:line="240" w:lineRule="auto"/>
              <w:ind w:left="378" w:right="0" w:hanging="240"/>
              <w:jc w:val="left"/>
              <w:rPr>
                <w:sz w:val="24"/>
              </w:rPr>
            </w:pPr>
            <w:r>
              <w:rPr>
                <w:sz w:val="24"/>
              </w:rPr>
              <w:t>Презентация</w:t>
            </w:r>
            <w:r>
              <w:rPr>
                <w:spacing w:val="-2"/>
                <w:sz w:val="24"/>
              </w:rPr>
              <w:t xml:space="preserve"> </w:t>
            </w:r>
            <w:r>
              <w:rPr>
                <w:sz w:val="24"/>
              </w:rPr>
              <w:t>«Мама</w:t>
            </w:r>
            <w:r>
              <w:rPr>
                <w:spacing w:val="-3"/>
                <w:sz w:val="24"/>
              </w:rPr>
              <w:t xml:space="preserve"> </w:t>
            </w:r>
            <w:r>
              <w:rPr>
                <w:sz w:val="24"/>
              </w:rPr>
              <w:t>есть</w:t>
            </w:r>
            <w:r>
              <w:rPr>
                <w:spacing w:val="-1"/>
                <w:sz w:val="24"/>
              </w:rPr>
              <w:t xml:space="preserve"> </w:t>
            </w:r>
            <w:r>
              <w:rPr>
                <w:sz w:val="24"/>
              </w:rPr>
              <w:t>у</w:t>
            </w:r>
            <w:r>
              <w:rPr>
                <w:spacing w:val="-8"/>
                <w:sz w:val="24"/>
              </w:rPr>
              <w:t xml:space="preserve"> </w:t>
            </w:r>
            <w:r>
              <w:rPr>
                <w:spacing w:val="-2"/>
                <w:sz w:val="24"/>
              </w:rPr>
              <w:t>всех».</w:t>
            </w:r>
          </w:p>
          <w:p w14:paraId="5DD1FD44">
            <w:pPr>
              <w:pStyle w:val="9"/>
              <w:numPr>
                <w:ilvl w:val="0"/>
                <w:numId w:val="204"/>
              </w:numPr>
              <w:tabs>
                <w:tab w:val="left" w:pos="377"/>
              </w:tabs>
              <w:spacing w:before="0" w:after="0" w:line="240" w:lineRule="auto"/>
              <w:ind w:left="109" w:right="1076" w:firstLine="28"/>
              <w:jc w:val="left"/>
              <w:rPr>
                <w:sz w:val="24"/>
              </w:rPr>
            </w:pPr>
            <w:r>
              <w:rPr>
                <w:sz w:val="24"/>
              </w:rPr>
              <w:t>Функциональное</w:t>
            </w:r>
            <w:r>
              <w:rPr>
                <w:spacing w:val="-15"/>
                <w:sz w:val="24"/>
              </w:rPr>
              <w:t xml:space="preserve"> </w:t>
            </w:r>
            <w:r>
              <w:rPr>
                <w:sz w:val="24"/>
              </w:rPr>
              <w:t>упражнение</w:t>
            </w:r>
            <w:r>
              <w:rPr>
                <w:spacing w:val="-15"/>
                <w:sz w:val="24"/>
              </w:rPr>
              <w:t xml:space="preserve"> </w:t>
            </w:r>
            <w:r>
              <w:rPr>
                <w:sz w:val="24"/>
              </w:rPr>
              <w:t xml:space="preserve">«Чаша </w:t>
            </w:r>
            <w:r>
              <w:rPr>
                <w:spacing w:val="-2"/>
                <w:sz w:val="24"/>
              </w:rPr>
              <w:t>доброты».</w:t>
            </w:r>
          </w:p>
          <w:p w14:paraId="4A6890A6">
            <w:pPr>
              <w:pStyle w:val="9"/>
              <w:spacing w:line="270" w:lineRule="atLeast"/>
              <w:ind w:left="109" w:firstLine="28"/>
              <w:rPr>
                <w:sz w:val="24"/>
              </w:rPr>
            </w:pPr>
            <w:r>
              <w:rPr>
                <w:sz w:val="24"/>
              </w:rPr>
              <w:t>Музыкальный</w:t>
            </w:r>
            <w:r>
              <w:rPr>
                <w:spacing w:val="-7"/>
                <w:sz w:val="24"/>
              </w:rPr>
              <w:t xml:space="preserve"> </w:t>
            </w:r>
            <w:r>
              <w:rPr>
                <w:sz w:val="24"/>
              </w:rPr>
              <w:t>праздник</w:t>
            </w:r>
            <w:r>
              <w:rPr>
                <w:spacing w:val="-3"/>
                <w:sz w:val="24"/>
              </w:rPr>
              <w:t xml:space="preserve"> </w:t>
            </w:r>
            <w:r>
              <w:rPr>
                <w:sz w:val="24"/>
              </w:rPr>
              <w:t>«А</w:t>
            </w:r>
            <w:r>
              <w:rPr>
                <w:spacing w:val="-8"/>
                <w:sz w:val="24"/>
              </w:rPr>
              <w:t xml:space="preserve"> </w:t>
            </w:r>
            <w:r>
              <w:rPr>
                <w:sz w:val="24"/>
              </w:rPr>
              <w:t>ну-ка,</w:t>
            </w:r>
            <w:r>
              <w:rPr>
                <w:spacing w:val="-7"/>
                <w:sz w:val="24"/>
              </w:rPr>
              <w:t xml:space="preserve"> </w:t>
            </w:r>
            <w:r>
              <w:rPr>
                <w:sz w:val="24"/>
              </w:rPr>
              <w:t>мамочки»</w:t>
            </w:r>
            <w:r>
              <w:rPr>
                <w:spacing w:val="-14"/>
                <w:sz w:val="24"/>
              </w:rPr>
              <w:t xml:space="preserve"> </w:t>
            </w:r>
            <w:r>
              <w:rPr>
                <w:sz w:val="24"/>
              </w:rPr>
              <w:t xml:space="preserve">(с </w:t>
            </w:r>
            <w:r>
              <w:rPr>
                <w:spacing w:val="-2"/>
                <w:sz w:val="24"/>
              </w:rPr>
              <w:t>родителями)</w:t>
            </w:r>
          </w:p>
        </w:tc>
      </w:tr>
      <w:tr w14:paraId="0639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4568" w:type="dxa"/>
            <w:gridSpan w:val="5"/>
          </w:tcPr>
          <w:p w14:paraId="24367FAF">
            <w:pPr>
              <w:pStyle w:val="9"/>
              <w:spacing w:line="258" w:lineRule="exact"/>
              <w:ind w:left="12"/>
              <w:jc w:val="center"/>
              <w:rPr>
                <w:b/>
                <w:sz w:val="24"/>
              </w:rPr>
            </w:pPr>
            <w:r>
              <w:rPr>
                <w:b/>
                <w:spacing w:val="-2"/>
                <w:sz w:val="24"/>
              </w:rPr>
              <w:t>АПРЕЛЬ</w:t>
            </w:r>
          </w:p>
        </w:tc>
      </w:tr>
    </w:tbl>
    <w:p w14:paraId="57664E6A">
      <w:pPr>
        <w:pStyle w:val="9"/>
        <w:spacing w:after="0" w:line="258" w:lineRule="exact"/>
        <w:jc w:val="center"/>
        <w:rPr>
          <w:b/>
          <w:sz w:val="24"/>
        </w:rPr>
        <w:sectPr>
          <w:pgSz w:w="16850" w:h="11920" w:orient="landscape"/>
          <w:pgMar w:top="1140" w:right="1133" w:bottom="1620" w:left="850" w:header="0" w:footer="1415" w:gutter="0"/>
          <w:cols w:space="720" w:num="1"/>
        </w:sectPr>
      </w:pPr>
    </w:p>
    <w:p w14:paraId="5B2ED40C">
      <w:pPr>
        <w:pStyle w:val="6"/>
        <w:spacing w:before="4"/>
        <w:ind w:left="0" w:firstLine="0"/>
        <w:jc w:val="left"/>
        <w:rPr>
          <w:b/>
          <w:i/>
          <w:sz w:val="2"/>
        </w:rPr>
      </w:pP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265"/>
        <w:gridCol w:w="4822"/>
        <w:gridCol w:w="1557"/>
        <w:gridCol w:w="5247"/>
      </w:tblGrid>
      <w:tr w14:paraId="70738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677" w:type="dxa"/>
          </w:tcPr>
          <w:p w14:paraId="1691963C">
            <w:pPr>
              <w:pStyle w:val="9"/>
              <w:spacing w:line="268" w:lineRule="exact"/>
              <w:rPr>
                <w:sz w:val="24"/>
              </w:rPr>
            </w:pPr>
            <w:r>
              <w:rPr>
                <w:spacing w:val="-5"/>
                <w:sz w:val="24"/>
              </w:rPr>
              <w:t>21.</w:t>
            </w:r>
          </w:p>
        </w:tc>
        <w:tc>
          <w:tcPr>
            <w:tcW w:w="2265" w:type="dxa"/>
          </w:tcPr>
          <w:p w14:paraId="2716B92E">
            <w:pPr>
              <w:pStyle w:val="9"/>
              <w:spacing w:line="268" w:lineRule="exact"/>
              <w:ind w:left="108"/>
              <w:rPr>
                <w:sz w:val="24"/>
              </w:rPr>
            </w:pPr>
            <w:r>
              <w:rPr>
                <w:sz w:val="24"/>
              </w:rPr>
              <w:t>01.04.</w:t>
            </w:r>
            <w:r>
              <w:rPr>
                <w:spacing w:val="-1"/>
                <w:sz w:val="24"/>
              </w:rPr>
              <w:t xml:space="preserve"> </w:t>
            </w:r>
            <w:r>
              <w:rPr>
                <w:spacing w:val="-10"/>
                <w:sz w:val="24"/>
              </w:rPr>
              <w:t>-</w:t>
            </w:r>
          </w:p>
          <w:p w14:paraId="75C4F4EE">
            <w:pPr>
              <w:pStyle w:val="9"/>
              <w:ind w:left="108"/>
              <w:rPr>
                <w:sz w:val="24"/>
              </w:rPr>
            </w:pPr>
            <w:r>
              <w:rPr>
                <w:spacing w:val="-2"/>
                <w:sz w:val="24"/>
              </w:rPr>
              <w:t xml:space="preserve">Международный </w:t>
            </w:r>
            <w:r>
              <w:rPr>
                <w:sz w:val="24"/>
              </w:rPr>
              <w:t>день птиц.</w:t>
            </w:r>
          </w:p>
          <w:p w14:paraId="30A7646C">
            <w:pPr>
              <w:pStyle w:val="9"/>
              <w:ind w:left="108" w:right="196"/>
              <w:rPr>
                <w:sz w:val="24"/>
              </w:rPr>
            </w:pPr>
            <w:r>
              <w:rPr>
                <w:sz w:val="24"/>
              </w:rPr>
              <w:t>Перелетные</w:t>
            </w:r>
            <w:r>
              <w:rPr>
                <w:spacing w:val="-15"/>
                <w:sz w:val="24"/>
              </w:rPr>
              <w:t xml:space="preserve"> </w:t>
            </w:r>
            <w:r>
              <w:rPr>
                <w:sz w:val="24"/>
              </w:rPr>
              <w:t xml:space="preserve">птицы </w:t>
            </w:r>
            <w:r>
              <w:rPr>
                <w:spacing w:val="-2"/>
                <w:sz w:val="24"/>
              </w:rPr>
              <w:t>Новосибирской</w:t>
            </w:r>
          </w:p>
          <w:p w14:paraId="0D60834E">
            <w:pPr>
              <w:pStyle w:val="9"/>
              <w:spacing w:line="264" w:lineRule="exact"/>
              <w:ind w:left="108"/>
              <w:rPr>
                <w:sz w:val="24"/>
              </w:rPr>
            </w:pPr>
            <w:r>
              <w:rPr>
                <w:spacing w:val="-2"/>
                <w:sz w:val="24"/>
              </w:rPr>
              <w:t>области</w:t>
            </w:r>
          </w:p>
        </w:tc>
        <w:tc>
          <w:tcPr>
            <w:tcW w:w="4822" w:type="dxa"/>
          </w:tcPr>
          <w:p w14:paraId="3BF41EFE">
            <w:pPr>
              <w:pStyle w:val="9"/>
              <w:ind w:left="110" w:right="65"/>
              <w:rPr>
                <w:sz w:val="24"/>
              </w:rPr>
            </w:pPr>
            <w:r>
              <w:rPr>
                <w:sz w:val="24"/>
              </w:rPr>
              <w:t>Воспитывать</w:t>
            </w:r>
            <w:r>
              <w:rPr>
                <w:spacing w:val="-9"/>
                <w:sz w:val="24"/>
              </w:rPr>
              <w:t xml:space="preserve"> </w:t>
            </w:r>
            <w:r>
              <w:rPr>
                <w:sz w:val="24"/>
              </w:rPr>
              <w:t>любовь</w:t>
            </w:r>
            <w:r>
              <w:rPr>
                <w:spacing w:val="-9"/>
                <w:sz w:val="24"/>
              </w:rPr>
              <w:t xml:space="preserve"> </w:t>
            </w:r>
            <w:r>
              <w:rPr>
                <w:sz w:val="24"/>
              </w:rPr>
              <w:t>и</w:t>
            </w:r>
            <w:r>
              <w:rPr>
                <w:spacing w:val="-11"/>
                <w:sz w:val="24"/>
              </w:rPr>
              <w:t xml:space="preserve"> </w:t>
            </w:r>
            <w:r>
              <w:rPr>
                <w:sz w:val="24"/>
              </w:rPr>
              <w:t>бережное</w:t>
            </w:r>
            <w:r>
              <w:rPr>
                <w:spacing w:val="-8"/>
                <w:sz w:val="24"/>
              </w:rPr>
              <w:t xml:space="preserve"> </w:t>
            </w:r>
            <w:r>
              <w:rPr>
                <w:sz w:val="24"/>
              </w:rPr>
              <w:t>отношение к птицам;</w:t>
            </w:r>
          </w:p>
          <w:p w14:paraId="318F1C6A">
            <w:pPr>
              <w:pStyle w:val="9"/>
              <w:ind w:left="110"/>
              <w:rPr>
                <w:sz w:val="24"/>
              </w:rPr>
            </w:pPr>
            <w:r>
              <w:rPr>
                <w:sz w:val="24"/>
              </w:rPr>
              <w:t>Прививать</w:t>
            </w:r>
            <w:r>
              <w:rPr>
                <w:spacing w:val="-4"/>
                <w:sz w:val="24"/>
              </w:rPr>
              <w:t xml:space="preserve"> </w:t>
            </w:r>
            <w:r>
              <w:rPr>
                <w:sz w:val="24"/>
              </w:rPr>
              <w:t>любовь</w:t>
            </w:r>
            <w:r>
              <w:rPr>
                <w:spacing w:val="-5"/>
                <w:sz w:val="24"/>
              </w:rPr>
              <w:t xml:space="preserve"> </w:t>
            </w:r>
            <w:r>
              <w:rPr>
                <w:sz w:val="24"/>
              </w:rPr>
              <w:t>к</w:t>
            </w:r>
            <w:r>
              <w:rPr>
                <w:spacing w:val="-3"/>
                <w:sz w:val="24"/>
              </w:rPr>
              <w:t xml:space="preserve"> </w:t>
            </w:r>
            <w:r>
              <w:rPr>
                <w:sz w:val="24"/>
              </w:rPr>
              <w:t>родной</w:t>
            </w:r>
            <w:r>
              <w:rPr>
                <w:spacing w:val="-5"/>
                <w:sz w:val="24"/>
              </w:rPr>
              <w:t xml:space="preserve"> </w:t>
            </w:r>
            <w:r>
              <w:rPr>
                <w:spacing w:val="-2"/>
                <w:sz w:val="24"/>
              </w:rPr>
              <w:t>природе;</w:t>
            </w:r>
          </w:p>
          <w:p w14:paraId="7C59E473">
            <w:pPr>
              <w:pStyle w:val="9"/>
              <w:ind w:left="110"/>
              <w:rPr>
                <w:sz w:val="24"/>
              </w:rPr>
            </w:pPr>
            <w:r>
              <w:rPr>
                <w:sz w:val="24"/>
              </w:rPr>
              <w:t>Формировать</w:t>
            </w:r>
            <w:r>
              <w:rPr>
                <w:spacing w:val="-4"/>
                <w:sz w:val="24"/>
              </w:rPr>
              <w:t xml:space="preserve"> </w:t>
            </w:r>
            <w:r>
              <w:rPr>
                <w:sz w:val="24"/>
              </w:rPr>
              <w:t>целостный</w:t>
            </w:r>
            <w:r>
              <w:rPr>
                <w:spacing w:val="-2"/>
                <w:sz w:val="24"/>
              </w:rPr>
              <w:t xml:space="preserve"> </w:t>
            </w:r>
            <w:r>
              <w:rPr>
                <w:sz w:val="24"/>
              </w:rPr>
              <w:t>взгляд</w:t>
            </w:r>
            <w:r>
              <w:rPr>
                <w:spacing w:val="-2"/>
                <w:sz w:val="24"/>
              </w:rPr>
              <w:t xml:space="preserve"> </w:t>
            </w:r>
            <w:r>
              <w:rPr>
                <w:spacing w:val="-5"/>
                <w:sz w:val="24"/>
              </w:rPr>
              <w:t>на</w:t>
            </w:r>
          </w:p>
          <w:p w14:paraId="6CC27B72">
            <w:pPr>
              <w:pStyle w:val="9"/>
              <w:ind w:left="110"/>
              <w:rPr>
                <w:sz w:val="24"/>
              </w:rPr>
            </w:pPr>
            <w:r>
              <w:rPr>
                <w:sz w:val="24"/>
              </w:rPr>
              <w:t>окружающий</w:t>
            </w:r>
            <w:r>
              <w:rPr>
                <w:spacing w:val="-3"/>
                <w:sz w:val="24"/>
              </w:rPr>
              <w:t xml:space="preserve"> </w:t>
            </w:r>
            <w:r>
              <w:rPr>
                <w:sz w:val="24"/>
              </w:rPr>
              <w:t>мир</w:t>
            </w:r>
            <w:r>
              <w:rPr>
                <w:spacing w:val="-2"/>
                <w:sz w:val="24"/>
              </w:rPr>
              <w:t xml:space="preserve"> </w:t>
            </w:r>
            <w:r>
              <w:rPr>
                <w:sz w:val="24"/>
              </w:rPr>
              <w:t>и</w:t>
            </w:r>
            <w:r>
              <w:rPr>
                <w:spacing w:val="-3"/>
                <w:sz w:val="24"/>
              </w:rPr>
              <w:t xml:space="preserve"> </w:t>
            </w:r>
            <w:r>
              <w:rPr>
                <w:sz w:val="24"/>
              </w:rPr>
              <w:t>место</w:t>
            </w:r>
            <w:r>
              <w:rPr>
                <w:spacing w:val="-2"/>
                <w:sz w:val="24"/>
              </w:rPr>
              <w:t xml:space="preserve"> </w:t>
            </w:r>
            <w:r>
              <w:rPr>
                <w:sz w:val="24"/>
              </w:rPr>
              <w:t>человека</w:t>
            </w:r>
            <w:r>
              <w:rPr>
                <w:spacing w:val="-3"/>
                <w:sz w:val="24"/>
              </w:rPr>
              <w:t xml:space="preserve"> </w:t>
            </w:r>
            <w:r>
              <w:rPr>
                <w:sz w:val="24"/>
              </w:rPr>
              <w:t>в</w:t>
            </w:r>
            <w:r>
              <w:rPr>
                <w:spacing w:val="-3"/>
                <w:sz w:val="24"/>
              </w:rPr>
              <w:t xml:space="preserve"> </w:t>
            </w:r>
            <w:r>
              <w:rPr>
                <w:spacing w:val="-5"/>
                <w:sz w:val="24"/>
              </w:rPr>
              <w:t>нем</w:t>
            </w:r>
          </w:p>
        </w:tc>
        <w:tc>
          <w:tcPr>
            <w:tcW w:w="1557" w:type="dxa"/>
          </w:tcPr>
          <w:p w14:paraId="54900021">
            <w:pPr>
              <w:pStyle w:val="9"/>
              <w:spacing w:line="268" w:lineRule="exact"/>
              <w:ind w:left="109"/>
              <w:rPr>
                <w:sz w:val="24"/>
              </w:rPr>
            </w:pPr>
            <w:r>
              <w:rPr>
                <w:sz w:val="24"/>
              </w:rPr>
              <w:t>31.03.202</w:t>
            </w:r>
            <w:r>
              <w:rPr>
                <w:rFonts w:hint="default"/>
                <w:sz w:val="24"/>
                <w:lang w:val="ru-RU"/>
              </w:rPr>
              <w:t>2</w:t>
            </w:r>
            <w:r>
              <w:rPr>
                <w:sz w:val="24"/>
              </w:rPr>
              <w:t xml:space="preserve"> </w:t>
            </w:r>
            <w:r>
              <w:rPr>
                <w:spacing w:val="-10"/>
                <w:sz w:val="24"/>
              </w:rPr>
              <w:t>-</w:t>
            </w:r>
          </w:p>
          <w:p w14:paraId="44D66C71">
            <w:pPr>
              <w:pStyle w:val="9"/>
              <w:ind w:left="109"/>
              <w:rPr>
                <w:rFonts w:hint="default"/>
                <w:sz w:val="24"/>
                <w:lang w:val="ru-RU"/>
              </w:rPr>
            </w:pPr>
            <w:r>
              <w:rPr>
                <w:spacing w:val="-2"/>
                <w:sz w:val="24"/>
              </w:rPr>
              <w:t>04.04.202</w:t>
            </w:r>
            <w:r>
              <w:rPr>
                <w:rFonts w:hint="default"/>
                <w:spacing w:val="-2"/>
                <w:sz w:val="24"/>
                <w:lang w:val="ru-RU"/>
              </w:rPr>
              <w:t>2</w:t>
            </w:r>
          </w:p>
        </w:tc>
        <w:tc>
          <w:tcPr>
            <w:tcW w:w="5247" w:type="dxa"/>
          </w:tcPr>
          <w:p w14:paraId="675293F4">
            <w:pPr>
              <w:pStyle w:val="9"/>
              <w:ind w:left="109" w:right="250"/>
              <w:rPr>
                <w:sz w:val="24"/>
              </w:rPr>
            </w:pPr>
            <w:r>
              <w:rPr>
                <w:sz w:val="24"/>
              </w:rPr>
              <w:t>Выставка</w:t>
            </w:r>
            <w:r>
              <w:rPr>
                <w:spacing w:val="-15"/>
                <w:sz w:val="24"/>
              </w:rPr>
              <w:t xml:space="preserve"> </w:t>
            </w:r>
            <w:r>
              <w:rPr>
                <w:sz w:val="24"/>
              </w:rPr>
              <w:t>коллективных</w:t>
            </w:r>
            <w:r>
              <w:rPr>
                <w:spacing w:val="-13"/>
                <w:sz w:val="24"/>
              </w:rPr>
              <w:t xml:space="preserve"> </w:t>
            </w:r>
            <w:r>
              <w:rPr>
                <w:sz w:val="24"/>
              </w:rPr>
              <w:t>работ</w:t>
            </w:r>
            <w:r>
              <w:rPr>
                <w:spacing w:val="-13"/>
                <w:sz w:val="24"/>
              </w:rPr>
              <w:t xml:space="preserve"> </w:t>
            </w:r>
            <w:r>
              <w:rPr>
                <w:sz w:val="24"/>
              </w:rPr>
              <w:t xml:space="preserve">«Пернатые </w:t>
            </w:r>
            <w:r>
              <w:rPr>
                <w:spacing w:val="-2"/>
                <w:sz w:val="24"/>
              </w:rPr>
              <w:t>друзья»</w:t>
            </w:r>
          </w:p>
          <w:p w14:paraId="2AF63CD7">
            <w:pPr>
              <w:pStyle w:val="9"/>
              <w:ind w:left="109"/>
              <w:rPr>
                <w:sz w:val="24"/>
              </w:rPr>
            </w:pPr>
            <w:r>
              <w:rPr>
                <w:sz w:val="24"/>
              </w:rPr>
              <w:t>Выставка</w:t>
            </w:r>
            <w:r>
              <w:rPr>
                <w:spacing w:val="-4"/>
                <w:sz w:val="24"/>
              </w:rPr>
              <w:t xml:space="preserve"> </w:t>
            </w:r>
            <w:r>
              <w:rPr>
                <w:sz w:val="24"/>
              </w:rPr>
              <w:t>детского</w:t>
            </w:r>
            <w:r>
              <w:rPr>
                <w:spacing w:val="-3"/>
                <w:sz w:val="24"/>
              </w:rPr>
              <w:t xml:space="preserve"> </w:t>
            </w:r>
            <w:r>
              <w:rPr>
                <w:sz w:val="24"/>
              </w:rPr>
              <w:t xml:space="preserve">творчества </w:t>
            </w:r>
            <w:r>
              <w:rPr>
                <w:spacing w:val="-2"/>
                <w:sz w:val="24"/>
              </w:rPr>
              <w:t>«Птички»</w:t>
            </w:r>
          </w:p>
        </w:tc>
      </w:tr>
      <w:tr w14:paraId="2B21F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677" w:type="dxa"/>
          </w:tcPr>
          <w:p w14:paraId="2FE8E9FF">
            <w:pPr>
              <w:pStyle w:val="9"/>
              <w:spacing w:line="270" w:lineRule="exact"/>
              <w:rPr>
                <w:sz w:val="24"/>
              </w:rPr>
            </w:pPr>
            <w:r>
              <w:rPr>
                <w:spacing w:val="-5"/>
                <w:sz w:val="24"/>
              </w:rPr>
              <w:t>22.</w:t>
            </w:r>
          </w:p>
        </w:tc>
        <w:tc>
          <w:tcPr>
            <w:tcW w:w="2265" w:type="dxa"/>
          </w:tcPr>
          <w:p w14:paraId="1D77720B">
            <w:pPr>
              <w:pStyle w:val="9"/>
              <w:spacing w:line="270" w:lineRule="exact"/>
              <w:ind w:left="108"/>
              <w:rPr>
                <w:sz w:val="24"/>
              </w:rPr>
            </w:pPr>
            <w:r>
              <w:rPr>
                <w:sz w:val="24"/>
              </w:rPr>
              <w:t>12.04.</w:t>
            </w:r>
            <w:r>
              <w:rPr>
                <w:spacing w:val="-5"/>
                <w:sz w:val="24"/>
              </w:rPr>
              <w:t xml:space="preserve"> </w:t>
            </w:r>
            <w:r>
              <w:rPr>
                <w:sz w:val="24"/>
              </w:rPr>
              <w:t>–</w:t>
            </w:r>
            <w:r>
              <w:rPr>
                <w:spacing w:val="-3"/>
                <w:sz w:val="24"/>
              </w:rPr>
              <w:t xml:space="preserve"> </w:t>
            </w:r>
            <w:r>
              <w:rPr>
                <w:spacing w:val="-4"/>
                <w:sz w:val="24"/>
              </w:rPr>
              <w:t>День</w:t>
            </w:r>
          </w:p>
          <w:p w14:paraId="17370E45">
            <w:pPr>
              <w:pStyle w:val="9"/>
              <w:ind w:left="108"/>
              <w:rPr>
                <w:sz w:val="24"/>
              </w:rPr>
            </w:pPr>
            <w:r>
              <w:rPr>
                <w:spacing w:val="-2"/>
                <w:sz w:val="24"/>
              </w:rPr>
              <w:t>космонавтики</w:t>
            </w:r>
          </w:p>
        </w:tc>
        <w:tc>
          <w:tcPr>
            <w:tcW w:w="4822" w:type="dxa"/>
          </w:tcPr>
          <w:p w14:paraId="21B708D0">
            <w:pPr>
              <w:pStyle w:val="9"/>
              <w:ind w:left="110"/>
              <w:rPr>
                <w:sz w:val="24"/>
              </w:rPr>
            </w:pPr>
            <w:r>
              <w:rPr>
                <w:sz w:val="24"/>
              </w:rPr>
              <w:t>Воспитывать патриотические чувства, гордость</w:t>
            </w:r>
            <w:r>
              <w:rPr>
                <w:spacing w:val="-9"/>
                <w:sz w:val="24"/>
              </w:rPr>
              <w:t xml:space="preserve"> </w:t>
            </w:r>
            <w:r>
              <w:rPr>
                <w:sz w:val="24"/>
              </w:rPr>
              <w:t>за</w:t>
            </w:r>
            <w:r>
              <w:rPr>
                <w:spacing w:val="-10"/>
                <w:sz w:val="24"/>
              </w:rPr>
              <w:t xml:space="preserve"> </w:t>
            </w:r>
            <w:r>
              <w:rPr>
                <w:sz w:val="24"/>
              </w:rPr>
              <w:t>героев</w:t>
            </w:r>
            <w:r>
              <w:rPr>
                <w:spacing w:val="-9"/>
                <w:sz w:val="24"/>
              </w:rPr>
              <w:t xml:space="preserve"> </w:t>
            </w:r>
            <w:r>
              <w:rPr>
                <w:sz w:val="24"/>
              </w:rPr>
              <w:t>–</w:t>
            </w:r>
            <w:r>
              <w:rPr>
                <w:spacing w:val="-9"/>
                <w:sz w:val="24"/>
              </w:rPr>
              <w:t xml:space="preserve"> </w:t>
            </w:r>
            <w:r>
              <w:rPr>
                <w:sz w:val="24"/>
              </w:rPr>
              <w:t>летчиков-космонавтов, покоривших космос;</w:t>
            </w:r>
          </w:p>
          <w:p w14:paraId="51C03C7E">
            <w:pPr>
              <w:pStyle w:val="9"/>
              <w:spacing w:line="276" w:lineRule="exact"/>
              <w:ind w:left="110"/>
              <w:rPr>
                <w:sz w:val="24"/>
              </w:rPr>
            </w:pPr>
            <w:r>
              <w:rPr>
                <w:sz w:val="24"/>
              </w:rPr>
              <w:t>Прививать</w:t>
            </w:r>
            <w:r>
              <w:rPr>
                <w:spacing w:val="-9"/>
                <w:sz w:val="24"/>
              </w:rPr>
              <w:t xml:space="preserve"> </w:t>
            </w:r>
            <w:r>
              <w:rPr>
                <w:sz w:val="24"/>
              </w:rPr>
              <w:t>чувство</w:t>
            </w:r>
            <w:r>
              <w:rPr>
                <w:spacing w:val="-9"/>
                <w:sz w:val="24"/>
              </w:rPr>
              <w:t xml:space="preserve"> </w:t>
            </w:r>
            <w:r>
              <w:rPr>
                <w:sz w:val="24"/>
              </w:rPr>
              <w:t>гордости</w:t>
            </w:r>
            <w:r>
              <w:rPr>
                <w:spacing w:val="-9"/>
                <w:sz w:val="24"/>
              </w:rPr>
              <w:t xml:space="preserve"> </w:t>
            </w:r>
            <w:r>
              <w:rPr>
                <w:sz w:val="24"/>
              </w:rPr>
              <w:t>за</w:t>
            </w:r>
            <w:r>
              <w:rPr>
                <w:spacing w:val="-9"/>
                <w:sz w:val="24"/>
              </w:rPr>
              <w:t xml:space="preserve"> </w:t>
            </w:r>
            <w:r>
              <w:rPr>
                <w:sz w:val="24"/>
              </w:rPr>
              <w:t>свою</w:t>
            </w:r>
            <w:r>
              <w:rPr>
                <w:spacing w:val="-9"/>
                <w:sz w:val="24"/>
              </w:rPr>
              <w:t xml:space="preserve"> </w:t>
            </w:r>
            <w:r>
              <w:rPr>
                <w:sz w:val="24"/>
              </w:rPr>
              <w:t xml:space="preserve">страну, желание быть в чем-то похожим на героев- </w:t>
            </w:r>
            <w:r>
              <w:rPr>
                <w:spacing w:val="-2"/>
                <w:sz w:val="24"/>
              </w:rPr>
              <w:t>космонавтов</w:t>
            </w:r>
          </w:p>
        </w:tc>
        <w:tc>
          <w:tcPr>
            <w:tcW w:w="1557" w:type="dxa"/>
          </w:tcPr>
          <w:p w14:paraId="16F81066">
            <w:pPr>
              <w:pStyle w:val="9"/>
              <w:spacing w:line="270" w:lineRule="exact"/>
              <w:ind w:left="109"/>
              <w:rPr>
                <w:sz w:val="24"/>
              </w:rPr>
            </w:pPr>
            <w:r>
              <w:rPr>
                <w:spacing w:val="-2"/>
                <w:sz w:val="24"/>
              </w:rPr>
              <w:t>07.04.202</w:t>
            </w:r>
            <w:r>
              <w:rPr>
                <w:rFonts w:hint="default"/>
                <w:spacing w:val="-2"/>
                <w:sz w:val="24"/>
                <w:lang w:val="ru-RU"/>
              </w:rPr>
              <w:t>2</w:t>
            </w:r>
            <w:r>
              <w:rPr>
                <w:spacing w:val="-2"/>
                <w:sz w:val="24"/>
              </w:rPr>
              <w:t>-</w:t>
            </w:r>
          </w:p>
          <w:p w14:paraId="30A4C624">
            <w:pPr>
              <w:pStyle w:val="9"/>
              <w:ind w:left="109"/>
              <w:rPr>
                <w:rFonts w:hint="default"/>
                <w:sz w:val="24"/>
                <w:lang w:val="ru-RU"/>
              </w:rPr>
            </w:pPr>
            <w:r>
              <w:rPr>
                <w:spacing w:val="-2"/>
                <w:sz w:val="24"/>
              </w:rPr>
              <w:t>11.04.202</w:t>
            </w:r>
            <w:r>
              <w:rPr>
                <w:rFonts w:hint="default"/>
                <w:spacing w:val="-2"/>
                <w:sz w:val="24"/>
                <w:lang w:val="ru-RU"/>
              </w:rPr>
              <w:t>2</w:t>
            </w:r>
          </w:p>
        </w:tc>
        <w:tc>
          <w:tcPr>
            <w:tcW w:w="5247" w:type="dxa"/>
          </w:tcPr>
          <w:p w14:paraId="64D6A3BB">
            <w:pPr>
              <w:pStyle w:val="9"/>
              <w:numPr>
                <w:ilvl w:val="0"/>
                <w:numId w:val="205"/>
              </w:numPr>
              <w:tabs>
                <w:tab w:val="left" w:pos="241"/>
              </w:tabs>
              <w:spacing w:before="0" w:after="0" w:line="240" w:lineRule="auto"/>
              <w:ind w:left="1" w:right="854" w:firstLine="0"/>
              <w:jc w:val="left"/>
              <w:rPr>
                <w:sz w:val="24"/>
              </w:rPr>
            </w:pPr>
            <w:r>
              <w:rPr>
                <w:sz w:val="24"/>
              </w:rPr>
              <w:t>Просмотр</w:t>
            </w:r>
            <w:r>
              <w:rPr>
                <w:spacing w:val="-15"/>
                <w:sz w:val="24"/>
              </w:rPr>
              <w:t xml:space="preserve"> </w:t>
            </w:r>
            <w:r>
              <w:rPr>
                <w:sz w:val="24"/>
              </w:rPr>
              <w:t>презентаций,</w:t>
            </w:r>
            <w:r>
              <w:rPr>
                <w:spacing w:val="-15"/>
                <w:sz w:val="24"/>
              </w:rPr>
              <w:t xml:space="preserve"> </w:t>
            </w:r>
            <w:r>
              <w:rPr>
                <w:sz w:val="24"/>
              </w:rPr>
              <w:t>видеофильмов</w:t>
            </w:r>
            <w:r>
              <w:rPr>
                <w:spacing w:val="-15"/>
                <w:sz w:val="24"/>
              </w:rPr>
              <w:t xml:space="preserve"> </w:t>
            </w:r>
            <w:r>
              <w:rPr>
                <w:sz w:val="24"/>
              </w:rPr>
              <w:t xml:space="preserve">о </w:t>
            </w:r>
            <w:r>
              <w:rPr>
                <w:spacing w:val="-2"/>
                <w:sz w:val="24"/>
              </w:rPr>
              <w:t>Ю.А.Гагарине.</w:t>
            </w:r>
          </w:p>
          <w:p w14:paraId="6713740C">
            <w:pPr>
              <w:pStyle w:val="9"/>
              <w:numPr>
                <w:ilvl w:val="0"/>
                <w:numId w:val="205"/>
              </w:numPr>
              <w:tabs>
                <w:tab w:val="left" w:pos="233"/>
              </w:tabs>
              <w:spacing w:before="0" w:after="0" w:line="237" w:lineRule="auto"/>
              <w:ind w:left="1" w:right="1794" w:firstLine="0"/>
              <w:jc w:val="left"/>
              <w:rPr>
                <w:sz w:val="24"/>
              </w:rPr>
            </w:pPr>
            <w:r>
              <w:rPr>
                <w:sz w:val="24"/>
              </w:rPr>
              <w:t>Беседы</w:t>
            </w:r>
            <w:r>
              <w:rPr>
                <w:spacing w:val="-14"/>
                <w:sz w:val="24"/>
              </w:rPr>
              <w:t xml:space="preserve"> </w:t>
            </w:r>
            <w:r>
              <w:rPr>
                <w:sz w:val="24"/>
              </w:rPr>
              <w:t>о</w:t>
            </w:r>
            <w:r>
              <w:rPr>
                <w:spacing w:val="-15"/>
                <w:sz w:val="24"/>
              </w:rPr>
              <w:t xml:space="preserve"> </w:t>
            </w:r>
            <w:r>
              <w:rPr>
                <w:sz w:val="24"/>
              </w:rPr>
              <w:t>профессии</w:t>
            </w:r>
            <w:r>
              <w:rPr>
                <w:spacing w:val="-11"/>
                <w:sz w:val="24"/>
              </w:rPr>
              <w:t xml:space="preserve"> </w:t>
            </w:r>
            <w:r>
              <w:rPr>
                <w:sz w:val="24"/>
              </w:rPr>
              <w:t>космонавт Развлечение «Полет к звездам»</w:t>
            </w:r>
          </w:p>
        </w:tc>
      </w:tr>
      <w:tr w14:paraId="41E7A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677" w:type="dxa"/>
          </w:tcPr>
          <w:p w14:paraId="466A19EF">
            <w:pPr>
              <w:pStyle w:val="9"/>
              <w:spacing w:line="270" w:lineRule="exact"/>
              <w:rPr>
                <w:sz w:val="24"/>
              </w:rPr>
            </w:pPr>
            <w:r>
              <w:rPr>
                <w:spacing w:val="-5"/>
                <w:sz w:val="24"/>
              </w:rPr>
              <w:t>23.</w:t>
            </w:r>
          </w:p>
        </w:tc>
        <w:tc>
          <w:tcPr>
            <w:tcW w:w="2265" w:type="dxa"/>
          </w:tcPr>
          <w:p w14:paraId="6E49BFCC">
            <w:pPr>
              <w:pStyle w:val="9"/>
              <w:ind w:left="108"/>
              <w:rPr>
                <w:sz w:val="24"/>
              </w:rPr>
            </w:pPr>
            <w:r>
              <w:rPr>
                <w:sz w:val="24"/>
              </w:rPr>
              <w:t>22.04</w:t>
            </w:r>
            <w:r>
              <w:rPr>
                <w:spacing w:val="-15"/>
                <w:sz w:val="24"/>
              </w:rPr>
              <w:t xml:space="preserve"> </w:t>
            </w:r>
            <w:r>
              <w:rPr>
                <w:sz w:val="24"/>
              </w:rPr>
              <w:t>–</w:t>
            </w:r>
            <w:r>
              <w:rPr>
                <w:spacing w:val="-15"/>
                <w:sz w:val="24"/>
              </w:rPr>
              <w:t xml:space="preserve"> </w:t>
            </w:r>
            <w:r>
              <w:rPr>
                <w:sz w:val="24"/>
              </w:rPr>
              <w:t>Всемирный день Земли</w:t>
            </w:r>
          </w:p>
        </w:tc>
        <w:tc>
          <w:tcPr>
            <w:tcW w:w="4822" w:type="dxa"/>
          </w:tcPr>
          <w:p w14:paraId="2FC20A77">
            <w:pPr>
              <w:pStyle w:val="9"/>
              <w:ind w:left="110"/>
              <w:rPr>
                <w:sz w:val="24"/>
              </w:rPr>
            </w:pPr>
            <w:r>
              <w:rPr>
                <w:sz w:val="24"/>
              </w:rPr>
              <w:t>Воспитывать любовь к родной земле; Познакомить</w:t>
            </w:r>
            <w:r>
              <w:rPr>
                <w:spacing w:val="-8"/>
                <w:sz w:val="24"/>
              </w:rPr>
              <w:t xml:space="preserve"> </w:t>
            </w:r>
            <w:r>
              <w:rPr>
                <w:sz w:val="24"/>
              </w:rPr>
              <w:t>детей</w:t>
            </w:r>
            <w:r>
              <w:rPr>
                <w:spacing w:val="-8"/>
                <w:sz w:val="24"/>
              </w:rPr>
              <w:t xml:space="preserve"> </w:t>
            </w:r>
            <w:r>
              <w:rPr>
                <w:sz w:val="24"/>
              </w:rPr>
              <w:t>с</w:t>
            </w:r>
            <w:r>
              <w:rPr>
                <w:spacing w:val="-9"/>
                <w:sz w:val="24"/>
              </w:rPr>
              <w:t xml:space="preserve"> </w:t>
            </w:r>
            <w:r>
              <w:rPr>
                <w:sz w:val="24"/>
              </w:rPr>
              <w:t>праздником</w:t>
            </w:r>
            <w:r>
              <w:rPr>
                <w:spacing w:val="-6"/>
                <w:sz w:val="24"/>
              </w:rPr>
              <w:t xml:space="preserve"> </w:t>
            </w:r>
            <w:r>
              <w:rPr>
                <w:sz w:val="24"/>
              </w:rPr>
              <w:t>-</w:t>
            </w:r>
            <w:r>
              <w:rPr>
                <w:spacing w:val="-9"/>
                <w:sz w:val="24"/>
              </w:rPr>
              <w:t xml:space="preserve"> </w:t>
            </w:r>
            <w:r>
              <w:rPr>
                <w:sz w:val="24"/>
              </w:rPr>
              <w:t xml:space="preserve">Днем </w:t>
            </w:r>
            <w:r>
              <w:rPr>
                <w:spacing w:val="-2"/>
                <w:sz w:val="24"/>
              </w:rPr>
              <w:t>Земли;</w:t>
            </w:r>
          </w:p>
          <w:p w14:paraId="6E83A358">
            <w:pPr>
              <w:pStyle w:val="9"/>
              <w:ind w:left="144" w:hanging="34"/>
              <w:rPr>
                <w:sz w:val="24"/>
              </w:rPr>
            </w:pPr>
            <w:r>
              <w:rPr>
                <w:sz w:val="24"/>
              </w:rPr>
              <w:t>Расширять</w:t>
            </w:r>
            <w:r>
              <w:rPr>
                <w:spacing w:val="-8"/>
                <w:sz w:val="24"/>
              </w:rPr>
              <w:t xml:space="preserve"> </w:t>
            </w:r>
            <w:r>
              <w:rPr>
                <w:sz w:val="24"/>
              </w:rPr>
              <w:t>представление</w:t>
            </w:r>
            <w:r>
              <w:rPr>
                <w:spacing w:val="-10"/>
                <w:sz w:val="24"/>
              </w:rPr>
              <w:t xml:space="preserve"> </w:t>
            </w:r>
            <w:r>
              <w:rPr>
                <w:sz w:val="24"/>
              </w:rPr>
              <w:t>детей</w:t>
            </w:r>
            <w:r>
              <w:rPr>
                <w:spacing w:val="-9"/>
                <w:sz w:val="24"/>
              </w:rPr>
              <w:t xml:space="preserve"> </w:t>
            </w:r>
            <w:r>
              <w:rPr>
                <w:sz w:val="24"/>
              </w:rPr>
              <w:t>об</w:t>
            </w:r>
            <w:r>
              <w:rPr>
                <w:spacing w:val="-9"/>
                <w:sz w:val="24"/>
              </w:rPr>
              <w:t xml:space="preserve"> </w:t>
            </w:r>
            <w:r>
              <w:rPr>
                <w:sz w:val="24"/>
              </w:rPr>
              <w:t xml:space="preserve">охране </w:t>
            </w:r>
            <w:r>
              <w:rPr>
                <w:spacing w:val="-2"/>
                <w:sz w:val="24"/>
              </w:rPr>
              <w:t>природы;</w:t>
            </w:r>
          </w:p>
          <w:p w14:paraId="30162B5A">
            <w:pPr>
              <w:pStyle w:val="9"/>
              <w:spacing w:line="270" w:lineRule="atLeast"/>
              <w:ind w:left="144" w:right="635" w:hanging="34"/>
              <w:rPr>
                <w:sz w:val="24"/>
              </w:rPr>
            </w:pPr>
            <w:r>
              <w:rPr>
                <w:sz w:val="24"/>
              </w:rPr>
              <w:t>Закрепить</w:t>
            </w:r>
            <w:r>
              <w:rPr>
                <w:spacing w:val="-11"/>
                <w:sz w:val="24"/>
              </w:rPr>
              <w:t xml:space="preserve"> </w:t>
            </w:r>
            <w:r>
              <w:rPr>
                <w:sz w:val="24"/>
              </w:rPr>
              <w:t>знание</w:t>
            </w:r>
            <w:r>
              <w:rPr>
                <w:spacing w:val="-10"/>
                <w:sz w:val="24"/>
              </w:rPr>
              <w:t xml:space="preserve"> </w:t>
            </w:r>
            <w:r>
              <w:rPr>
                <w:sz w:val="24"/>
              </w:rPr>
              <w:t>правил</w:t>
            </w:r>
            <w:r>
              <w:rPr>
                <w:spacing w:val="-9"/>
                <w:sz w:val="24"/>
              </w:rPr>
              <w:t xml:space="preserve"> </w:t>
            </w:r>
            <w:r>
              <w:rPr>
                <w:sz w:val="24"/>
              </w:rPr>
              <w:t>поведения</w:t>
            </w:r>
            <w:r>
              <w:rPr>
                <w:spacing w:val="-9"/>
                <w:sz w:val="24"/>
              </w:rPr>
              <w:t xml:space="preserve"> </w:t>
            </w:r>
            <w:r>
              <w:rPr>
                <w:sz w:val="24"/>
              </w:rPr>
              <w:t xml:space="preserve">в </w:t>
            </w:r>
            <w:r>
              <w:rPr>
                <w:spacing w:val="-2"/>
                <w:sz w:val="24"/>
              </w:rPr>
              <w:t>природе</w:t>
            </w:r>
          </w:p>
        </w:tc>
        <w:tc>
          <w:tcPr>
            <w:tcW w:w="1557" w:type="dxa"/>
          </w:tcPr>
          <w:p w14:paraId="45974DBA">
            <w:pPr>
              <w:pStyle w:val="9"/>
              <w:spacing w:line="270" w:lineRule="exact"/>
              <w:ind w:left="109"/>
              <w:rPr>
                <w:rFonts w:hint="default"/>
                <w:sz w:val="24"/>
                <w:lang w:val="ru-RU"/>
              </w:rPr>
            </w:pPr>
            <w:r>
              <w:rPr>
                <w:spacing w:val="-2"/>
                <w:sz w:val="24"/>
              </w:rPr>
              <w:t>22.04.202</w:t>
            </w:r>
            <w:r>
              <w:rPr>
                <w:rFonts w:hint="default"/>
                <w:spacing w:val="-2"/>
                <w:sz w:val="24"/>
                <w:lang w:val="ru-RU"/>
              </w:rPr>
              <w:t>2</w:t>
            </w:r>
          </w:p>
        </w:tc>
        <w:tc>
          <w:tcPr>
            <w:tcW w:w="5247" w:type="dxa"/>
          </w:tcPr>
          <w:p w14:paraId="2AB4F86E">
            <w:pPr>
              <w:pStyle w:val="9"/>
              <w:numPr>
                <w:ilvl w:val="0"/>
                <w:numId w:val="206"/>
              </w:numPr>
              <w:tabs>
                <w:tab w:val="left" w:pos="349"/>
              </w:tabs>
              <w:spacing w:before="0" w:after="0" w:line="270" w:lineRule="exact"/>
              <w:ind w:left="349" w:right="0" w:hanging="240"/>
              <w:jc w:val="left"/>
              <w:rPr>
                <w:sz w:val="24"/>
              </w:rPr>
            </w:pPr>
            <w:r>
              <w:rPr>
                <w:sz w:val="24"/>
              </w:rPr>
              <w:t>Беседа:</w:t>
            </w:r>
            <w:r>
              <w:rPr>
                <w:spacing w:val="1"/>
                <w:sz w:val="24"/>
              </w:rPr>
              <w:t xml:space="preserve"> </w:t>
            </w:r>
            <w:r>
              <w:rPr>
                <w:sz w:val="24"/>
              </w:rPr>
              <w:t>«Чистота</w:t>
            </w:r>
            <w:r>
              <w:rPr>
                <w:spacing w:val="-3"/>
                <w:sz w:val="24"/>
              </w:rPr>
              <w:t xml:space="preserve"> </w:t>
            </w:r>
            <w:r>
              <w:rPr>
                <w:sz w:val="24"/>
              </w:rPr>
              <w:t>–</w:t>
            </w:r>
            <w:r>
              <w:rPr>
                <w:spacing w:val="-3"/>
                <w:sz w:val="24"/>
              </w:rPr>
              <w:t xml:space="preserve"> </w:t>
            </w:r>
            <w:r>
              <w:rPr>
                <w:sz w:val="24"/>
              </w:rPr>
              <w:t>залог</w:t>
            </w:r>
            <w:r>
              <w:rPr>
                <w:spacing w:val="-4"/>
                <w:sz w:val="24"/>
              </w:rPr>
              <w:t xml:space="preserve"> </w:t>
            </w:r>
            <w:r>
              <w:rPr>
                <w:spacing w:val="-2"/>
                <w:sz w:val="24"/>
              </w:rPr>
              <w:t>здоровья».</w:t>
            </w:r>
          </w:p>
          <w:p w14:paraId="17AC5EF7">
            <w:pPr>
              <w:pStyle w:val="9"/>
              <w:numPr>
                <w:ilvl w:val="0"/>
                <w:numId w:val="206"/>
              </w:numPr>
              <w:tabs>
                <w:tab w:val="left" w:pos="349"/>
              </w:tabs>
              <w:spacing w:before="0" w:after="0" w:line="240" w:lineRule="auto"/>
              <w:ind w:left="349" w:right="0" w:hanging="240"/>
              <w:jc w:val="left"/>
              <w:rPr>
                <w:sz w:val="24"/>
              </w:rPr>
            </w:pPr>
            <w:r>
              <w:rPr>
                <w:sz w:val="24"/>
              </w:rPr>
              <w:t>Трудовой</w:t>
            </w:r>
            <w:r>
              <w:rPr>
                <w:spacing w:val="-6"/>
                <w:sz w:val="24"/>
              </w:rPr>
              <w:t xml:space="preserve"> </w:t>
            </w:r>
            <w:r>
              <w:rPr>
                <w:sz w:val="24"/>
              </w:rPr>
              <w:t>десант</w:t>
            </w:r>
            <w:r>
              <w:rPr>
                <w:spacing w:val="-1"/>
                <w:sz w:val="24"/>
              </w:rPr>
              <w:t xml:space="preserve"> </w:t>
            </w:r>
            <w:r>
              <w:rPr>
                <w:sz w:val="24"/>
              </w:rPr>
              <w:t>«Маленькие</w:t>
            </w:r>
            <w:r>
              <w:rPr>
                <w:spacing w:val="-6"/>
                <w:sz w:val="24"/>
              </w:rPr>
              <w:t xml:space="preserve"> </w:t>
            </w:r>
            <w:r>
              <w:rPr>
                <w:spacing w:val="-2"/>
                <w:sz w:val="24"/>
              </w:rPr>
              <w:t>помощники».</w:t>
            </w:r>
          </w:p>
        </w:tc>
      </w:tr>
      <w:tr w14:paraId="563E0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568" w:type="dxa"/>
            <w:gridSpan w:val="5"/>
          </w:tcPr>
          <w:p w14:paraId="02581BE1">
            <w:pPr>
              <w:pStyle w:val="9"/>
              <w:spacing w:line="256" w:lineRule="exact"/>
              <w:ind w:left="12"/>
              <w:jc w:val="center"/>
              <w:rPr>
                <w:b/>
                <w:sz w:val="24"/>
              </w:rPr>
            </w:pPr>
            <w:r>
              <w:rPr>
                <w:b/>
                <w:spacing w:val="-5"/>
                <w:sz w:val="24"/>
              </w:rPr>
              <w:t>МАЙ</w:t>
            </w:r>
          </w:p>
        </w:tc>
      </w:tr>
      <w:tr w14:paraId="4B3E0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677" w:type="dxa"/>
          </w:tcPr>
          <w:p w14:paraId="0DF93C93">
            <w:pPr>
              <w:pStyle w:val="9"/>
              <w:spacing w:line="268" w:lineRule="exact"/>
              <w:rPr>
                <w:sz w:val="24"/>
              </w:rPr>
            </w:pPr>
            <w:r>
              <w:rPr>
                <w:spacing w:val="-5"/>
                <w:sz w:val="24"/>
              </w:rPr>
              <w:t>24.</w:t>
            </w:r>
          </w:p>
        </w:tc>
        <w:tc>
          <w:tcPr>
            <w:tcW w:w="2265" w:type="dxa"/>
          </w:tcPr>
          <w:p w14:paraId="1585AA77">
            <w:pPr>
              <w:pStyle w:val="9"/>
              <w:spacing w:line="268" w:lineRule="exact"/>
              <w:ind w:left="108"/>
              <w:rPr>
                <w:sz w:val="24"/>
              </w:rPr>
            </w:pPr>
            <w:r>
              <w:rPr>
                <w:sz w:val="24"/>
              </w:rPr>
              <w:t>09.05</w:t>
            </w:r>
            <w:r>
              <w:rPr>
                <w:spacing w:val="-3"/>
                <w:sz w:val="24"/>
              </w:rPr>
              <w:t xml:space="preserve"> </w:t>
            </w:r>
            <w:r>
              <w:rPr>
                <w:sz w:val="24"/>
              </w:rPr>
              <w:t xml:space="preserve">– </w:t>
            </w:r>
            <w:r>
              <w:rPr>
                <w:spacing w:val="-4"/>
                <w:sz w:val="24"/>
              </w:rPr>
              <w:t>День</w:t>
            </w:r>
          </w:p>
          <w:p w14:paraId="29E025DA">
            <w:pPr>
              <w:pStyle w:val="9"/>
              <w:ind w:left="108" w:right="163"/>
              <w:rPr>
                <w:sz w:val="24"/>
              </w:rPr>
            </w:pPr>
            <w:r>
              <w:rPr>
                <w:sz w:val="24"/>
              </w:rPr>
              <w:t>Победы</w:t>
            </w:r>
            <w:r>
              <w:rPr>
                <w:spacing w:val="-15"/>
                <w:sz w:val="24"/>
              </w:rPr>
              <w:t xml:space="preserve"> </w:t>
            </w:r>
            <w:r>
              <w:rPr>
                <w:sz w:val="24"/>
              </w:rPr>
              <w:t>советского народа в ВОВ</w:t>
            </w:r>
          </w:p>
        </w:tc>
        <w:tc>
          <w:tcPr>
            <w:tcW w:w="4822" w:type="dxa"/>
          </w:tcPr>
          <w:p w14:paraId="56C1E0E5">
            <w:pPr>
              <w:pStyle w:val="9"/>
              <w:ind w:left="110"/>
              <w:rPr>
                <w:sz w:val="24"/>
              </w:rPr>
            </w:pPr>
            <w:r>
              <w:rPr>
                <w:sz w:val="24"/>
              </w:rPr>
              <w:t>Воспитывать</w:t>
            </w:r>
            <w:r>
              <w:rPr>
                <w:spacing w:val="-14"/>
                <w:sz w:val="24"/>
              </w:rPr>
              <w:t xml:space="preserve"> </w:t>
            </w:r>
            <w:r>
              <w:rPr>
                <w:sz w:val="24"/>
              </w:rPr>
              <w:t>дошкольников</w:t>
            </w:r>
            <w:r>
              <w:rPr>
                <w:spacing w:val="-15"/>
                <w:sz w:val="24"/>
              </w:rPr>
              <w:t xml:space="preserve"> </w:t>
            </w:r>
            <w:r>
              <w:rPr>
                <w:sz w:val="24"/>
              </w:rPr>
              <w:t>в</w:t>
            </w:r>
            <w:r>
              <w:rPr>
                <w:spacing w:val="-15"/>
                <w:sz w:val="24"/>
              </w:rPr>
              <w:t xml:space="preserve"> </w:t>
            </w:r>
            <w:r>
              <w:rPr>
                <w:sz w:val="24"/>
              </w:rPr>
              <w:t>духе патриотизма, любви к Родине;</w:t>
            </w:r>
          </w:p>
          <w:p w14:paraId="4C5CC7DF">
            <w:pPr>
              <w:pStyle w:val="9"/>
              <w:ind w:left="110" w:right="65"/>
              <w:rPr>
                <w:sz w:val="24"/>
              </w:rPr>
            </w:pPr>
            <w:r>
              <w:rPr>
                <w:sz w:val="24"/>
              </w:rPr>
              <w:t>Воспитывать уважение к заслугам и подвигам</w:t>
            </w:r>
            <w:r>
              <w:rPr>
                <w:spacing w:val="-14"/>
                <w:sz w:val="24"/>
              </w:rPr>
              <w:t xml:space="preserve"> </w:t>
            </w:r>
            <w:r>
              <w:rPr>
                <w:sz w:val="24"/>
              </w:rPr>
              <w:t>воинов</w:t>
            </w:r>
            <w:r>
              <w:rPr>
                <w:spacing w:val="-14"/>
                <w:sz w:val="24"/>
              </w:rPr>
              <w:t xml:space="preserve"> </w:t>
            </w:r>
            <w:r>
              <w:rPr>
                <w:sz w:val="24"/>
              </w:rPr>
              <w:t>Великой</w:t>
            </w:r>
            <w:r>
              <w:rPr>
                <w:spacing w:val="-13"/>
                <w:sz w:val="24"/>
              </w:rPr>
              <w:t xml:space="preserve"> </w:t>
            </w:r>
            <w:r>
              <w:rPr>
                <w:sz w:val="24"/>
              </w:rPr>
              <w:t xml:space="preserve">Отечественной </w:t>
            </w:r>
            <w:r>
              <w:rPr>
                <w:spacing w:val="-2"/>
                <w:sz w:val="24"/>
              </w:rPr>
              <w:t>войны</w:t>
            </w:r>
          </w:p>
        </w:tc>
        <w:tc>
          <w:tcPr>
            <w:tcW w:w="1557" w:type="dxa"/>
          </w:tcPr>
          <w:p w14:paraId="7B01786F">
            <w:pPr>
              <w:pStyle w:val="9"/>
              <w:spacing w:line="268" w:lineRule="exact"/>
              <w:ind w:left="109"/>
              <w:rPr>
                <w:sz w:val="24"/>
              </w:rPr>
            </w:pPr>
            <w:r>
              <w:rPr>
                <w:spacing w:val="-2"/>
                <w:sz w:val="24"/>
              </w:rPr>
              <w:t>05.05.202</w:t>
            </w:r>
            <w:r>
              <w:rPr>
                <w:rFonts w:hint="default"/>
                <w:spacing w:val="-2"/>
                <w:sz w:val="24"/>
                <w:lang w:val="ru-RU"/>
              </w:rPr>
              <w:t>2</w:t>
            </w:r>
            <w:r>
              <w:rPr>
                <w:spacing w:val="-2"/>
                <w:sz w:val="24"/>
              </w:rPr>
              <w:t>-</w:t>
            </w:r>
          </w:p>
          <w:p w14:paraId="1FD0B4DC">
            <w:pPr>
              <w:pStyle w:val="9"/>
              <w:ind w:left="109"/>
              <w:rPr>
                <w:rFonts w:hint="default"/>
                <w:sz w:val="24"/>
                <w:lang w:val="ru-RU"/>
              </w:rPr>
            </w:pPr>
            <w:r>
              <w:rPr>
                <w:spacing w:val="-2"/>
                <w:sz w:val="24"/>
              </w:rPr>
              <w:t>07.05.202</w:t>
            </w:r>
            <w:r>
              <w:rPr>
                <w:rFonts w:hint="default"/>
                <w:spacing w:val="-2"/>
                <w:sz w:val="24"/>
                <w:lang w:val="ru-RU"/>
              </w:rPr>
              <w:t>2</w:t>
            </w:r>
          </w:p>
        </w:tc>
        <w:tc>
          <w:tcPr>
            <w:tcW w:w="5247" w:type="dxa"/>
          </w:tcPr>
          <w:p w14:paraId="4C27FA19">
            <w:pPr>
              <w:pStyle w:val="9"/>
              <w:ind w:left="109" w:right="128" w:firstLine="28"/>
              <w:rPr>
                <w:sz w:val="24"/>
              </w:rPr>
            </w:pPr>
            <w:r>
              <w:rPr>
                <w:sz w:val="24"/>
              </w:rPr>
              <w:t>Беседа</w:t>
            </w:r>
            <w:r>
              <w:rPr>
                <w:spacing w:val="-2"/>
                <w:sz w:val="24"/>
              </w:rPr>
              <w:t xml:space="preserve"> </w:t>
            </w:r>
            <w:r>
              <w:rPr>
                <w:sz w:val="24"/>
              </w:rPr>
              <w:t>«Праздник</w:t>
            </w:r>
            <w:r>
              <w:rPr>
                <w:spacing w:val="-4"/>
                <w:sz w:val="24"/>
              </w:rPr>
              <w:t xml:space="preserve"> </w:t>
            </w:r>
            <w:r>
              <w:rPr>
                <w:sz w:val="24"/>
              </w:rPr>
              <w:t>День</w:t>
            </w:r>
            <w:r>
              <w:rPr>
                <w:spacing w:val="-6"/>
                <w:sz w:val="24"/>
              </w:rPr>
              <w:t xml:space="preserve"> </w:t>
            </w:r>
            <w:r>
              <w:rPr>
                <w:sz w:val="24"/>
              </w:rPr>
              <w:t>Победы»; «Наша</w:t>
            </w:r>
            <w:r>
              <w:rPr>
                <w:spacing w:val="-3"/>
                <w:sz w:val="24"/>
              </w:rPr>
              <w:t xml:space="preserve"> </w:t>
            </w:r>
            <w:r>
              <w:rPr>
                <w:sz w:val="24"/>
              </w:rPr>
              <w:t>армия родная», «Военная техника», «Вечный огонь». Просмотр</w:t>
            </w:r>
            <w:r>
              <w:rPr>
                <w:spacing w:val="-15"/>
                <w:sz w:val="24"/>
              </w:rPr>
              <w:t xml:space="preserve"> </w:t>
            </w:r>
            <w:r>
              <w:rPr>
                <w:sz w:val="24"/>
              </w:rPr>
              <w:t>мультфильмов</w:t>
            </w:r>
            <w:r>
              <w:rPr>
                <w:spacing w:val="-15"/>
                <w:sz w:val="24"/>
              </w:rPr>
              <w:t xml:space="preserve"> </w:t>
            </w:r>
            <w:r>
              <w:rPr>
                <w:sz w:val="24"/>
              </w:rPr>
              <w:t>«Салют»,</w:t>
            </w:r>
            <w:r>
              <w:rPr>
                <w:spacing w:val="-13"/>
                <w:sz w:val="24"/>
              </w:rPr>
              <w:t xml:space="preserve"> </w:t>
            </w:r>
            <w:r>
              <w:rPr>
                <w:sz w:val="24"/>
              </w:rPr>
              <w:t>«Солдатская сказка». Просмотр презентации «Детям о войне».</w:t>
            </w:r>
            <w:r>
              <w:rPr>
                <w:spacing w:val="-5"/>
                <w:sz w:val="24"/>
              </w:rPr>
              <w:t xml:space="preserve"> </w:t>
            </w:r>
            <w:r>
              <w:rPr>
                <w:sz w:val="24"/>
              </w:rPr>
              <w:t>Коллективная</w:t>
            </w:r>
            <w:r>
              <w:rPr>
                <w:spacing w:val="-5"/>
                <w:sz w:val="24"/>
              </w:rPr>
              <w:t xml:space="preserve"> </w:t>
            </w:r>
            <w:r>
              <w:rPr>
                <w:sz w:val="24"/>
              </w:rPr>
              <w:t>работа</w:t>
            </w:r>
            <w:r>
              <w:rPr>
                <w:spacing w:val="-6"/>
                <w:sz w:val="24"/>
              </w:rPr>
              <w:t xml:space="preserve"> </w:t>
            </w:r>
            <w:r>
              <w:rPr>
                <w:sz w:val="24"/>
              </w:rPr>
              <w:t>в</w:t>
            </w:r>
            <w:r>
              <w:rPr>
                <w:spacing w:val="-6"/>
                <w:sz w:val="24"/>
              </w:rPr>
              <w:t xml:space="preserve"> </w:t>
            </w:r>
            <w:r>
              <w:rPr>
                <w:sz w:val="24"/>
              </w:rPr>
              <w:t>нетрадиционной</w:t>
            </w:r>
          </w:p>
          <w:p w14:paraId="137D6232">
            <w:pPr>
              <w:pStyle w:val="9"/>
              <w:spacing w:line="264" w:lineRule="exact"/>
              <w:ind w:left="109"/>
              <w:rPr>
                <w:sz w:val="24"/>
              </w:rPr>
            </w:pPr>
            <w:r>
              <w:rPr>
                <w:sz w:val="24"/>
              </w:rPr>
              <w:t>технике</w:t>
            </w:r>
            <w:r>
              <w:rPr>
                <w:spacing w:val="-5"/>
                <w:sz w:val="24"/>
              </w:rPr>
              <w:t xml:space="preserve"> </w:t>
            </w:r>
            <w:r>
              <w:rPr>
                <w:sz w:val="24"/>
              </w:rPr>
              <w:t>«Вечный</w:t>
            </w:r>
            <w:r>
              <w:rPr>
                <w:spacing w:val="-4"/>
                <w:sz w:val="24"/>
              </w:rPr>
              <w:t xml:space="preserve"> </w:t>
            </w:r>
            <w:r>
              <w:rPr>
                <w:spacing w:val="-2"/>
                <w:sz w:val="24"/>
              </w:rPr>
              <w:t>огонь»</w:t>
            </w:r>
          </w:p>
        </w:tc>
      </w:tr>
      <w:tr w14:paraId="65F4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677" w:type="dxa"/>
          </w:tcPr>
          <w:p w14:paraId="011E044C">
            <w:pPr>
              <w:pStyle w:val="9"/>
              <w:spacing w:line="268" w:lineRule="exact"/>
              <w:rPr>
                <w:sz w:val="24"/>
              </w:rPr>
            </w:pPr>
            <w:r>
              <w:rPr>
                <w:spacing w:val="-5"/>
                <w:sz w:val="24"/>
              </w:rPr>
              <w:t>25.</w:t>
            </w:r>
          </w:p>
        </w:tc>
        <w:tc>
          <w:tcPr>
            <w:tcW w:w="2265" w:type="dxa"/>
          </w:tcPr>
          <w:p w14:paraId="635557F6">
            <w:pPr>
              <w:pStyle w:val="9"/>
              <w:spacing w:line="268" w:lineRule="exact"/>
              <w:ind w:left="108"/>
              <w:rPr>
                <w:sz w:val="24"/>
              </w:rPr>
            </w:pPr>
            <w:r>
              <w:rPr>
                <w:sz w:val="24"/>
              </w:rPr>
              <w:t>15.05</w:t>
            </w:r>
            <w:r>
              <w:rPr>
                <w:spacing w:val="-1"/>
                <w:sz w:val="24"/>
              </w:rPr>
              <w:t xml:space="preserve"> </w:t>
            </w:r>
            <w:r>
              <w:rPr>
                <w:spacing w:val="-10"/>
                <w:sz w:val="24"/>
              </w:rPr>
              <w:t>-</w:t>
            </w:r>
          </w:p>
          <w:p w14:paraId="5537B507">
            <w:pPr>
              <w:pStyle w:val="9"/>
              <w:ind w:left="108"/>
              <w:rPr>
                <w:sz w:val="24"/>
              </w:rPr>
            </w:pPr>
            <w:r>
              <w:rPr>
                <w:spacing w:val="-2"/>
                <w:sz w:val="24"/>
              </w:rPr>
              <w:t xml:space="preserve">Международный </w:t>
            </w:r>
            <w:r>
              <w:rPr>
                <w:sz w:val="24"/>
              </w:rPr>
              <w:t>день семей</w:t>
            </w:r>
          </w:p>
        </w:tc>
        <w:tc>
          <w:tcPr>
            <w:tcW w:w="4822" w:type="dxa"/>
          </w:tcPr>
          <w:p w14:paraId="792B6C87">
            <w:pPr>
              <w:pStyle w:val="9"/>
              <w:ind w:left="110" w:right="65"/>
              <w:rPr>
                <w:sz w:val="24"/>
              </w:rPr>
            </w:pPr>
            <w:r>
              <w:rPr>
                <w:sz w:val="24"/>
              </w:rPr>
              <w:t>Расширять</w:t>
            </w:r>
            <w:r>
              <w:rPr>
                <w:spacing w:val="-10"/>
                <w:sz w:val="24"/>
              </w:rPr>
              <w:t xml:space="preserve"> </w:t>
            </w:r>
            <w:r>
              <w:rPr>
                <w:sz w:val="24"/>
              </w:rPr>
              <w:t>и</w:t>
            </w:r>
            <w:r>
              <w:rPr>
                <w:spacing w:val="-10"/>
                <w:sz w:val="24"/>
              </w:rPr>
              <w:t xml:space="preserve"> </w:t>
            </w:r>
            <w:r>
              <w:rPr>
                <w:sz w:val="24"/>
              </w:rPr>
              <w:t>совершенствовать</w:t>
            </w:r>
            <w:r>
              <w:rPr>
                <w:spacing w:val="-10"/>
                <w:sz w:val="24"/>
              </w:rPr>
              <w:t xml:space="preserve"> </w:t>
            </w:r>
            <w:r>
              <w:rPr>
                <w:sz w:val="24"/>
              </w:rPr>
              <w:t>знания</w:t>
            </w:r>
            <w:r>
              <w:rPr>
                <w:spacing w:val="-10"/>
                <w:sz w:val="24"/>
              </w:rPr>
              <w:t xml:space="preserve"> </w:t>
            </w:r>
            <w:r>
              <w:rPr>
                <w:sz w:val="24"/>
              </w:rPr>
              <w:t xml:space="preserve">детей о ценностях семьи и семейных традициях; Воспитывать любовь и уважение к членам </w:t>
            </w:r>
            <w:r>
              <w:rPr>
                <w:spacing w:val="-2"/>
                <w:sz w:val="24"/>
              </w:rPr>
              <w:t>семьи;</w:t>
            </w:r>
          </w:p>
          <w:p w14:paraId="5A58D853">
            <w:pPr>
              <w:pStyle w:val="9"/>
              <w:ind w:left="110"/>
              <w:rPr>
                <w:sz w:val="24"/>
              </w:rPr>
            </w:pPr>
            <w:r>
              <w:rPr>
                <w:sz w:val="24"/>
              </w:rPr>
              <w:t>Воспитывать</w:t>
            </w:r>
            <w:r>
              <w:rPr>
                <w:spacing w:val="-6"/>
                <w:sz w:val="24"/>
              </w:rPr>
              <w:t xml:space="preserve"> </w:t>
            </w:r>
            <w:r>
              <w:rPr>
                <w:spacing w:val="-2"/>
                <w:sz w:val="24"/>
              </w:rPr>
              <w:t>взаимопонимание,</w:t>
            </w:r>
          </w:p>
          <w:p w14:paraId="3FB82EE2">
            <w:pPr>
              <w:pStyle w:val="9"/>
              <w:spacing w:line="264" w:lineRule="exact"/>
              <w:ind w:left="110"/>
              <w:rPr>
                <w:sz w:val="24"/>
              </w:rPr>
            </w:pPr>
            <w:r>
              <w:rPr>
                <w:sz w:val="24"/>
              </w:rPr>
              <w:t>доброжелательное</w:t>
            </w:r>
            <w:r>
              <w:rPr>
                <w:spacing w:val="-6"/>
                <w:sz w:val="24"/>
              </w:rPr>
              <w:t xml:space="preserve"> </w:t>
            </w:r>
            <w:r>
              <w:rPr>
                <w:sz w:val="24"/>
              </w:rPr>
              <w:t>отношение</w:t>
            </w:r>
            <w:r>
              <w:rPr>
                <w:spacing w:val="-4"/>
                <w:sz w:val="24"/>
              </w:rPr>
              <w:t xml:space="preserve"> </w:t>
            </w:r>
            <w:r>
              <w:rPr>
                <w:sz w:val="24"/>
              </w:rPr>
              <w:t>друг</w:t>
            </w:r>
            <w:r>
              <w:rPr>
                <w:spacing w:val="-4"/>
                <w:sz w:val="24"/>
              </w:rPr>
              <w:t xml:space="preserve"> </w:t>
            </w:r>
            <w:r>
              <w:rPr>
                <w:sz w:val="24"/>
              </w:rPr>
              <w:t>к</w:t>
            </w:r>
            <w:r>
              <w:rPr>
                <w:spacing w:val="-2"/>
                <w:sz w:val="24"/>
              </w:rPr>
              <w:t xml:space="preserve"> другу;</w:t>
            </w:r>
          </w:p>
        </w:tc>
        <w:tc>
          <w:tcPr>
            <w:tcW w:w="1557" w:type="dxa"/>
          </w:tcPr>
          <w:p w14:paraId="6DA68B41">
            <w:pPr>
              <w:pStyle w:val="9"/>
              <w:spacing w:line="268" w:lineRule="exact"/>
              <w:ind w:left="241"/>
              <w:rPr>
                <w:rFonts w:hint="default"/>
                <w:sz w:val="24"/>
                <w:lang w:val="ru-RU"/>
              </w:rPr>
            </w:pPr>
            <w:r>
              <w:rPr>
                <w:spacing w:val="-2"/>
                <w:sz w:val="24"/>
              </w:rPr>
              <w:t>15.05.202</w:t>
            </w:r>
            <w:r>
              <w:rPr>
                <w:rFonts w:hint="default"/>
                <w:spacing w:val="-2"/>
                <w:sz w:val="24"/>
                <w:lang w:val="ru-RU"/>
              </w:rPr>
              <w:t>2</w:t>
            </w:r>
          </w:p>
        </w:tc>
        <w:tc>
          <w:tcPr>
            <w:tcW w:w="5247" w:type="dxa"/>
          </w:tcPr>
          <w:p w14:paraId="6ADDC0F0">
            <w:pPr>
              <w:pStyle w:val="9"/>
              <w:numPr>
                <w:ilvl w:val="0"/>
                <w:numId w:val="207"/>
              </w:numPr>
              <w:tabs>
                <w:tab w:val="left" w:pos="349"/>
              </w:tabs>
              <w:spacing w:before="0" w:after="0" w:line="268" w:lineRule="exact"/>
              <w:ind w:left="349" w:right="0" w:hanging="240"/>
              <w:jc w:val="left"/>
              <w:rPr>
                <w:sz w:val="24"/>
              </w:rPr>
            </w:pPr>
            <w:r>
              <w:rPr>
                <w:sz w:val="24"/>
              </w:rPr>
              <w:t>Беседы</w:t>
            </w:r>
            <w:r>
              <w:rPr>
                <w:spacing w:val="-2"/>
                <w:sz w:val="24"/>
              </w:rPr>
              <w:t xml:space="preserve"> </w:t>
            </w:r>
            <w:r>
              <w:rPr>
                <w:sz w:val="24"/>
              </w:rPr>
              <w:t>на</w:t>
            </w:r>
            <w:r>
              <w:rPr>
                <w:spacing w:val="-3"/>
                <w:sz w:val="24"/>
              </w:rPr>
              <w:t xml:space="preserve"> </w:t>
            </w:r>
            <w:r>
              <w:rPr>
                <w:sz w:val="24"/>
              </w:rPr>
              <w:t>темы:</w:t>
            </w:r>
            <w:r>
              <w:rPr>
                <w:spacing w:val="2"/>
                <w:sz w:val="24"/>
              </w:rPr>
              <w:t xml:space="preserve"> </w:t>
            </w:r>
            <w:r>
              <w:rPr>
                <w:sz w:val="24"/>
              </w:rPr>
              <w:t>«Что</w:t>
            </w:r>
            <w:r>
              <w:rPr>
                <w:spacing w:val="-2"/>
                <w:sz w:val="24"/>
              </w:rPr>
              <w:t xml:space="preserve"> </w:t>
            </w:r>
            <w:r>
              <w:rPr>
                <w:sz w:val="24"/>
              </w:rPr>
              <w:t>такое</w:t>
            </w:r>
            <w:r>
              <w:rPr>
                <w:spacing w:val="-2"/>
                <w:sz w:val="24"/>
              </w:rPr>
              <w:t xml:space="preserve"> семья?»,</w:t>
            </w:r>
          </w:p>
          <w:p w14:paraId="71D81F1F">
            <w:pPr>
              <w:pStyle w:val="9"/>
              <w:ind w:left="109"/>
              <w:rPr>
                <w:sz w:val="24"/>
              </w:rPr>
            </w:pPr>
            <w:r>
              <w:rPr>
                <w:sz w:val="24"/>
              </w:rPr>
              <w:t>«Семейный</w:t>
            </w:r>
            <w:r>
              <w:rPr>
                <w:spacing w:val="-5"/>
                <w:sz w:val="24"/>
              </w:rPr>
              <w:t xml:space="preserve"> </w:t>
            </w:r>
            <w:r>
              <w:rPr>
                <w:spacing w:val="-2"/>
                <w:sz w:val="24"/>
              </w:rPr>
              <w:t>этикет»;</w:t>
            </w:r>
          </w:p>
          <w:p w14:paraId="6490C121">
            <w:pPr>
              <w:pStyle w:val="9"/>
              <w:numPr>
                <w:ilvl w:val="0"/>
                <w:numId w:val="207"/>
              </w:numPr>
              <w:tabs>
                <w:tab w:val="left" w:pos="349"/>
              </w:tabs>
              <w:spacing w:before="0" w:after="0" w:line="240" w:lineRule="auto"/>
              <w:ind w:left="349" w:right="0" w:hanging="240"/>
              <w:jc w:val="left"/>
              <w:rPr>
                <w:sz w:val="24"/>
              </w:rPr>
            </w:pPr>
            <w:r>
              <w:rPr>
                <w:sz w:val="24"/>
              </w:rPr>
              <w:t>Лепка,</w:t>
            </w:r>
            <w:r>
              <w:rPr>
                <w:spacing w:val="-4"/>
                <w:sz w:val="24"/>
              </w:rPr>
              <w:t xml:space="preserve"> </w:t>
            </w:r>
            <w:r>
              <w:rPr>
                <w:sz w:val="24"/>
              </w:rPr>
              <w:t>рисование «Моя</w:t>
            </w:r>
            <w:r>
              <w:rPr>
                <w:spacing w:val="-3"/>
                <w:sz w:val="24"/>
              </w:rPr>
              <w:t xml:space="preserve"> </w:t>
            </w:r>
            <w:r>
              <w:rPr>
                <w:sz w:val="24"/>
              </w:rPr>
              <w:t>любимая</w:t>
            </w:r>
            <w:r>
              <w:rPr>
                <w:spacing w:val="-3"/>
                <w:sz w:val="24"/>
              </w:rPr>
              <w:t xml:space="preserve"> </w:t>
            </w:r>
            <w:r>
              <w:rPr>
                <w:spacing w:val="-2"/>
                <w:sz w:val="24"/>
              </w:rPr>
              <w:t>семья»;</w:t>
            </w:r>
          </w:p>
          <w:p w14:paraId="78332B0E">
            <w:pPr>
              <w:pStyle w:val="9"/>
              <w:numPr>
                <w:ilvl w:val="0"/>
                <w:numId w:val="207"/>
              </w:numPr>
              <w:tabs>
                <w:tab w:val="left" w:pos="349"/>
              </w:tabs>
              <w:spacing w:before="0" w:after="0" w:line="270" w:lineRule="atLeast"/>
              <w:ind w:left="109" w:right="269" w:firstLine="0"/>
              <w:jc w:val="left"/>
              <w:rPr>
                <w:sz w:val="24"/>
              </w:rPr>
            </w:pPr>
            <w:r>
              <w:rPr>
                <w:sz w:val="24"/>
              </w:rPr>
              <w:t>Просмотр мультфильмов: «Мешок яблок» (1974,</w:t>
            </w:r>
            <w:r>
              <w:rPr>
                <w:spacing w:val="-8"/>
                <w:sz w:val="24"/>
              </w:rPr>
              <w:t xml:space="preserve"> </w:t>
            </w:r>
            <w:r>
              <w:rPr>
                <w:sz w:val="24"/>
              </w:rPr>
              <w:t>реж.</w:t>
            </w:r>
            <w:r>
              <w:rPr>
                <w:spacing w:val="-8"/>
                <w:sz w:val="24"/>
              </w:rPr>
              <w:t xml:space="preserve"> </w:t>
            </w:r>
            <w:r>
              <w:rPr>
                <w:sz w:val="24"/>
              </w:rPr>
              <w:t>В.</w:t>
            </w:r>
            <w:r>
              <w:rPr>
                <w:spacing w:val="-8"/>
                <w:sz w:val="24"/>
              </w:rPr>
              <w:t xml:space="preserve"> </w:t>
            </w:r>
            <w:r>
              <w:rPr>
                <w:sz w:val="24"/>
              </w:rPr>
              <w:t>Бордзиловский),</w:t>
            </w:r>
            <w:r>
              <w:rPr>
                <w:spacing w:val="-6"/>
                <w:sz w:val="24"/>
              </w:rPr>
              <w:t xml:space="preserve"> </w:t>
            </w:r>
            <w:r>
              <w:rPr>
                <w:sz w:val="24"/>
              </w:rPr>
              <w:t>«Высокая</w:t>
            </w:r>
            <w:r>
              <w:rPr>
                <w:spacing w:val="-8"/>
                <w:sz w:val="24"/>
              </w:rPr>
              <w:t xml:space="preserve"> </w:t>
            </w:r>
            <w:r>
              <w:rPr>
                <w:sz w:val="24"/>
              </w:rPr>
              <w:t>гора» (1951, реж. Л. Амальрик, В. Полковников);</w:t>
            </w:r>
          </w:p>
        </w:tc>
      </w:tr>
    </w:tbl>
    <w:p w14:paraId="741CF55B">
      <w:pPr>
        <w:pStyle w:val="9"/>
        <w:spacing w:after="0" w:line="270" w:lineRule="atLeast"/>
        <w:jc w:val="left"/>
        <w:rPr>
          <w:sz w:val="24"/>
        </w:rPr>
        <w:sectPr>
          <w:pgSz w:w="16850" w:h="11920" w:orient="landscape"/>
          <w:pgMar w:top="1140" w:right="1133" w:bottom="1620" w:left="850" w:header="0" w:footer="1415" w:gutter="0"/>
          <w:cols w:space="720" w:num="1"/>
        </w:sectPr>
      </w:pPr>
    </w:p>
    <w:p w14:paraId="530ECB24">
      <w:pPr>
        <w:pStyle w:val="6"/>
        <w:spacing w:before="4"/>
        <w:ind w:left="0" w:firstLine="0"/>
        <w:jc w:val="left"/>
        <w:rPr>
          <w:b/>
          <w:i/>
          <w:sz w:val="2"/>
        </w:rPr>
      </w:pP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265"/>
        <w:gridCol w:w="4678"/>
        <w:gridCol w:w="143"/>
        <w:gridCol w:w="1415"/>
        <w:gridCol w:w="141"/>
        <w:gridCol w:w="5247"/>
      </w:tblGrid>
      <w:tr w14:paraId="7CAC9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77" w:type="dxa"/>
          </w:tcPr>
          <w:p w14:paraId="1DAB2074">
            <w:pPr>
              <w:pStyle w:val="9"/>
              <w:ind w:left="0"/>
              <w:rPr>
                <w:sz w:val="24"/>
              </w:rPr>
            </w:pPr>
          </w:p>
        </w:tc>
        <w:tc>
          <w:tcPr>
            <w:tcW w:w="2265" w:type="dxa"/>
          </w:tcPr>
          <w:p w14:paraId="35C7A69C">
            <w:pPr>
              <w:pStyle w:val="9"/>
              <w:ind w:left="0"/>
              <w:rPr>
                <w:sz w:val="24"/>
              </w:rPr>
            </w:pPr>
          </w:p>
        </w:tc>
        <w:tc>
          <w:tcPr>
            <w:tcW w:w="4821" w:type="dxa"/>
            <w:gridSpan w:val="2"/>
          </w:tcPr>
          <w:p w14:paraId="51ECDFDB">
            <w:pPr>
              <w:pStyle w:val="9"/>
              <w:spacing w:line="268" w:lineRule="exact"/>
              <w:ind w:left="110"/>
              <w:rPr>
                <w:sz w:val="24"/>
              </w:rPr>
            </w:pPr>
            <w:r>
              <w:rPr>
                <w:sz w:val="24"/>
              </w:rPr>
              <w:t>Сформировать</w:t>
            </w:r>
            <w:r>
              <w:rPr>
                <w:spacing w:val="-5"/>
                <w:sz w:val="24"/>
              </w:rPr>
              <w:t xml:space="preserve"> </w:t>
            </w:r>
            <w:r>
              <w:rPr>
                <w:sz w:val="24"/>
              </w:rPr>
              <w:t>духовные</w:t>
            </w:r>
            <w:r>
              <w:rPr>
                <w:spacing w:val="-5"/>
                <w:sz w:val="24"/>
              </w:rPr>
              <w:t xml:space="preserve"> </w:t>
            </w:r>
            <w:r>
              <w:rPr>
                <w:sz w:val="24"/>
              </w:rPr>
              <w:t>и</w:t>
            </w:r>
            <w:r>
              <w:rPr>
                <w:spacing w:val="-4"/>
                <w:sz w:val="24"/>
              </w:rPr>
              <w:t xml:space="preserve"> </w:t>
            </w:r>
            <w:r>
              <w:rPr>
                <w:spacing w:val="-2"/>
                <w:sz w:val="24"/>
              </w:rPr>
              <w:t>нравственные</w:t>
            </w:r>
          </w:p>
          <w:p w14:paraId="3A056D52">
            <w:pPr>
              <w:pStyle w:val="9"/>
              <w:spacing w:line="264" w:lineRule="exact"/>
              <w:ind w:left="110"/>
              <w:rPr>
                <w:sz w:val="24"/>
              </w:rPr>
            </w:pPr>
            <w:r>
              <w:rPr>
                <w:spacing w:val="-2"/>
                <w:sz w:val="24"/>
              </w:rPr>
              <w:t>качества</w:t>
            </w:r>
          </w:p>
        </w:tc>
        <w:tc>
          <w:tcPr>
            <w:tcW w:w="1556" w:type="dxa"/>
            <w:gridSpan w:val="2"/>
          </w:tcPr>
          <w:p w14:paraId="18F7428C">
            <w:pPr>
              <w:pStyle w:val="9"/>
              <w:ind w:left="0"/>
              <w:rPr>
                <w:sz w:val="24"/>
              </w:rPr>
            </w:pPr>
          </w:p>
        </w:tc>
        <w:tc>
          <w:tcPr>
            <w:tcW w:w="5247" w:type="dxa"/>
          </w:tcPr>
          <w:p w14:paraId="44152917">
            <w:pPr>
              <w:pStyle w:val="9"/>
              <w:spacing w:line="268" w:lineRule="exact"/>
              <w:ind w:left="111"/>
              <w:rPr>
                <w:sz w:val="24"/>
              </w:rPr>
            </w:pPr>
            <w:r>
              <w:rPr>
                <w:sz w:val="24"/>
              </w:rPr>
              <w:t>4.</w:t>
            </w:r>
            <w:r>
              <w:rPr>
                <w:spacing w:val="-5"/>
                <w:sz w:val="24"/>
              </w:rPr>
              <w:t xml:space="preserve"> </w:t>
            </w:r>
            <w:r>
              <w:rPr>
                <w:sz w:val="24"/>
              </w:rPr>
              <w:t>Сюжетно-ролевые</w:t>
            </w:r>
            <w:r>
              <w:rPr>
                <w:spacing w:val="-5"/>
                <w:sz w:val="24"/>
              </w:rPr>
              <w:t xml:space="preserve"> </w:t>
            </w:r>
            <w:r>
              <w:rPr>
                <w:sz w:val="24"/>
              </w:rPr>
              <w:t>игры:</w:t>
            </w:r>
            <w:r>
              <w:rPr>
                <w:spacing w:val="-1"/>
                <w:sz w:val="24"/>
              </w:rPr>
              <w:t xml:space="preserve"> </w:t>
            </w:r>
            <w:r>
              <w:rPr>
                <w:sz w:val="24"/>
              </w:rPr>
              <w:t>«Семья»,</w:t>
            </w:r>
            <w:r>
              <w:rPr>
                <w:spacing w:val="2"/>
                <w:sz w:val="24"/>
              </w:rPr>
              <w:t xml:space="preserve"> </w:t>
            </w:r>
            <w:r>
              <w:rPr>
                <w:spacing w:val="-2"/>
                <w:sz w:val="24"/>
              </w:rPr>
              <w:t>«Выходной</w:t>
            </w:r>
          </w:p>
          <w:p w14:paraId="12ACF1C6">
            <w:pPr>
              <w:pStyle w:val="9"/>
              <w:spacing w:line="264" w:lineRule="exact"/>
              <w:ind w:left="111"/>
              <w:rPr>
                <w:sz w:val="24"/>
              </w:rPr>
            </w:pPr>
            <w:r>
              <w:rPr>
                <w:sz w:val="24"/>
              </w:rPr>
              <w:t>день</w:t>
            </w:r>
            <w:r>
              <w:rPr>
                <w:spacing w:val="-2"/>
                <w:sz w:val="24"/>
              </w:rPr>
              <w:t xml:space="preserve"> </w:t>
            </w:r>
            <w:r>
              <w:rPr>
                <w:sz w:val="24"/>
              </w:rPr>
              <w:t>моей</w:t>
            </w:r>
            <w:r>
              <w:rPr>
                <w:spacing w:val="-1"/>
                <w:sz w:val="24"/>
              </w:rPr>
              <w:t xml:space="preserve"> </w:t>
            </w:r>
            <w:r>
              <w:rPr>
                <w:spacing w:val="-2"/>
                <w:sz w:val="24"/>
              </w:rPr>
              <w:t>семьи»</w:t>
            </w:r>
          </w:p>
        </w:tc>
      </w:tr>
      <w:tr w14:paraId="3311E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4566" w:type="dxa"/>
            <w:gridSpan w:val="7"/>
          </w:tcPr>
          <w:p w14:paraId="07F94971">
            <w:pPr>
              <w:pStyle w:val="9"/>
              <w:spacing w:line="258" w:lineRule="exact"/>
              <w:ind w:left="14"/>
              <w:jc w:val="center"/>
              <w:rPr>
                <w:b/>
                <w:sz w:val="24"/>
              </w:rPr>
            </w:pPr>
            <w:r>
              <w:rPr>
                <w:b/>
                <w:spacing w:val="-4"/>
                <w:sz w:val="24"/>
              </w:rPr>
              <w:t>ИЮНЬ</w:t>
            </w:r>
          </w:p>
        </w:tc>
      </w:tr>
      <w:tr w14:paraId="18C82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8" w:hRule="atLeast"/>
        </w:trPr>
        <w:tc>
          <w:tcPr>
            <w:tcW w:w="677" w:type="dxa"/>
          </w:tcPr>
          <w:p w14:paraId="6B3AE045">
            <w:pPr>
              <w:pStyle w:val="9"/>
              <w:spacing w:line="268" w:lineRule="exact"/>
              <w:rPr>
                <w:sz w:val="24"/>
              </w:rPr>
            </w:pPr>
            <w:r>
              <w:rPr>
                <w:spacing w:val="-5"/>
                <w:sz w:val="24"/>
              </w:rPr>
              <w:t>26.</w:t>
            </w:r>
          </w:p>
        </w:tc>
        <w:tc>
          <w:tcPr>
            <w:tcW w:w="2265" w:type="dxa"/>
          </w:tcPr>
          <w:p w14:paraId="048C0095">
            <w:pPr>
              <w:pStyle w:val="9"/>
              <w:spacing w:line="268" w:lineRule="exact"/>
              <w:ind w:left="108"/>
              <w:rPr>
                <w:sz w:val="24"/>
              </w:rPr>
            </w:pPr>
            <w:r>
              <w:rPr>
                <w:sz w:val="24"/>
              </w:rPr>
              <w:t>01.06</w:t>
            </w:r>
            <w:r>
              <w:rPr>
                <w:spacing w:val="-1"/>
                <w:sz w:val="24"/>
              </w:rPr>
              <w:t xml:space="preserve"> </w:t>
            </w:r>
            <w:r>
              <w:rPr>
                <w:spacing w:val="-10"/>
                <w:sz w:val="24"/>
              </w:rPr>
              <w:t>-</w:t>
            </w:r>
          </w:p>
          <w:p w14:paraId="611A6F2B">
            <w:pPr>
              <w:pStyle w:val="9"/>
              <w:ind w:left="108"/>
              <w:rPr>
                <w:sz w:val="24"/>
              </w:rPr>
            </w:pPr>
            <w:r>
              <w:rPr>
                <w:spacing w:val="-2"/>
                <w:sz w:val="24"/>
              </w:rPr>
              <w:t>Международный</w:t>
            </w:r>
          </w:p>
          <w:p w14:paraId="4591D140">
            <w:pPr>
              <w:pStyle w:val="9"/>
              <w:ind w:left="108"/>
              <w:rPr>
                <w:sz w:val="24"/>
              </w:rPr>
            </w:pPr>
            <w:r>
              <w:rPr>
                <w:sz w:val="24"/>
              </w:rPr>
              <w:t>день</w:t>
            </w:r>
            <w:r>
              <w:rPr>
                <w:spacing w:val="-6"/>
                <w:sz w:val="24"/>
              </w:rPr>
              <w:t xml:space="preserve"> </w:t>
            </w:r>
            <w:r>
              <w:rPr>
                <w:sz w:val="24"/>
              </w:rPr>
              <w:t>защиты</w:t>
            </w:r>
            <w:r>
              <w:rPr>
                <w:spacing w:val="-1"/>
                <w:sz w:val="24"/>
              </w:rPr>
              <w:t xml:space="preserve"> </w:t>
            </w:r>
            <w:r>
              <w:rPr>
                <w:spacing w:val="-4"/>
                <w:sz w:val="24"/>
              </w:rPr>
              <w:t>детей</w:t>
            </w:r>
          </w:p>
        </w:tc>
        <w:tc>
          <w:tcPr>
            <w:tcW w:w="4678" w:type="dxa"/>
          </w:tcPr>
          <w:p w14:paraId="085FB29E">
            <w:pPr>
              <w:pStyle w:val="9"/>
              <w:ind w:left="2" w:right="115"/>
              <w:rPr>
                <w:sz w:val="24"/>
              </w:rPr>
            </w:pPr>
            <w:r>
              <w:rPr>
                <w:sz w:val="24"/>
              </w:rPr>
              <w:t>Воспитывать желание проявлять творческую</w:t>
            </w:r>
            <w:r>
              <w:rPr>
                <w:spacing w:val="-15"/>
                <w:sz w:val="24"/>
              </w:rPr>
              <w:t xml:space="preserve"> </w:t>
            </w:r>
            <w:r>
              <w:rPr>
                <w:sz w:val="24"/>
              </w:rPr>
              <w:t>инициативу,</w:t>
            </w:r>
            <w:r>
              <w:rPr>
                <w:spacing w:val="-15"/>
                <w:sz w:val="24"/>
              </w:rPr>
              <w:t xml:space="preserve"> </w:t>
            </w:r>
            <w:r>
              <w:rPr>
                <w:sz w:val="24"/>
              </w:rPr>
              <w:t>повышать настроение детей;</w:t>
            </w:r>
          </w:p>
          <w:p w14:paraId="4DDF6BAC">
            <w:pPr>
              <w:pStyle w:val="9"/>
              <w:ind w:left="2"/>
              <w:rPr>
                <w:sz w:val="24"/>
              </w:rPr>
            </w:pPr>
            <w:r>
              <w:rPr>
                <w:sz w:val="24"/>
              </w:rPr>
              <w:t>Дать</w:t>
            </w:r>
            <w:r>
              <w:rPr>
                <w:spacing w:val="-3"/>
                <w:sz w:val="24"/>
              </w:rPr>
              <w:t xml:space="preserve"> </w:t>
            </w:r>
            <w:r>
              <w:rPr>
                <w:sz w:val="24"/>
              </w:rPr>
              <w:t>детям</w:t>
            </w:r>
            <w:r>
              <w:rPr>
                <w:spacing w:val="-3"/>
                <w:sz w:val="24"/>
              </w:rPr>
              <w:t xml:space="preserve"> </w:t>
            </w:r>
            <w:r>
              <w:rPr>
                <w:sz w:val="24"/>
              </w:rPr>
              <w:t>элементарные</w:t>
            </w:r>
            <w:r>
              <w:rPr>
                <w:spacing w:val="-4"/>
                <w:sz w:val="24"/>
              </w:rPr>
              <w:t xml:space="preserve"> </w:t>
            </w:r>
            <w:r>
              <w:rPr>
                <w:sz w:val="24"/>
              </w:rPr>
              <w:t>знания</w:t>
            </w:r>
            <w:r>
              <w:rPr>
                <w:spacing w:val="-2"/>
                <w:sz w:val="24"/>
              </w:rPr>
              <w:t xml:space="preserve"> </w:t>
            </w:r>
            <w:r>
              <w:rPr>
                <w:spacing w:val="-10"/>
                <w:sz w:val="24"/>
              </w:rPr>
              <w:t>и</w:t>
            </w:r>
          </w:p>
          <w:p w14:paraId="0BF094C0">
            <w:pPr>
              <w:pStyle w:val="9"/>
              <w:ind w:left="2"/>
              <w:rPr>
                <w:sz w:val="24"/>
              </w:rPr>
            </w:pPr>
            <w:r>
              <w:rPr>
                <w:sz w:val="24"/>
              </w:rPr>
              <w:t>представления</w:t>
            </w:r>
            <w:r>
              <w:rPr>
                <w:spacing w:val="-4"/>
                <w:sz w:val="24"/>
              </w:rPr>
              <w:t xml:space="preserve"> </w:t>
            </w:r>
            <w:r>
              <w:rPr>
                <w:sz w:val="24"/>
              </w:rPr>
              <w:t>о</w:t>
            </w:r>
            <w:r>
              <w:rPr>
                <w:spacing w:val="-4"/>
                <w:sz w:val="24"/>
              </w:rPr>
              <w:t xml:space="preserve"> </w:t>
            </w:r>
            <w:r>
              <w:rPr>
                <w:sz w:val="24"/>
              </w:rPr>
              <w:t>международном</w:t>
            </w:r>
            <w:r>
              <w:rPr>
                <w:spacing w:val="-4"/>
                <w:sz w:val="24"/>
              </w:rPr>
              <w:t xml:space="preserve"> </w:t>
            </w:r>
            <w:r>
              <w:rPr>
                <w:spacing w:val="-2"/>
                <w:sz w:val="24"/>
              </w:rPr>
              <w:t>празднике</w:t>
            </w:r>
          </w:p>
          <w:p w14:paraId="68E4AB53">
            <w:pPr>
              <w:pStyle w:val="9"/>
              <w:ind w:left="2"/>
              <w:rPr>
                <w:sz w:val="24"/>
              </w:rPr>
            </w:pPr>
            <w:r>
              <w:rPr>
                <w:sz w:val="24"/>
              </w:rPr>
              <w:t>-</w:t>
            </w:r>
            <w:r>
              <w:rPr>
                <w:spacing w:val="-4"/>
                <w:sz w:val="24"/>
              </w:rPr>
              <w:t xml:space="preserve"> </w:t>
            </w:r>
            <w:r>
              <w:rPr>
                <w:sz w:val="24"/>
              </w:rPr>
              <w:t>Дне</w:t>
            </w:r>
            <w:r>
              <w:rPr>
                <w:spacing w:val="-2"/>
                <w:sz w:val="24"/>
              </w:rPr>
              <w:t xml:space="preserve"> </w:t>
            </w:r>
            <w:r>
              <w:rPr>
                <w:sz w:val="24"/>
              </w:rPr>
              <w:t>защиты</w:t>
            </w:r>
            <w:r>
              <w:rPr>
                <w:spacing w:val="-1"/>
                <w:sz w:val="24"/>
              </w:rPr>
              <w:t xml:space="preserve"> </w:t>
            </w:r>
            <w:r>
              <w:rPr>
                <w:spacing w:val="-4"/>
                <w:sz w:val="24"/>
              </w:rPr>
              <w:t>детей</w:t>
            </w:r>
          </w:p>
        </w:tc>
        <w:tc>
          <w:tcPr>
            <w:tcW w:w="1558" w:type="dxa"/>
            <w:gridSpan w:val="2"/>
          </w:tcPr>
          <w:p w14:paraId="2AB9F22D">
            <w:pPr>
              <w:pStyle w:val="9"/>
              <w:spacing w:line="268" w:lineRule="exact"/>
              <w:ind w:left="111"/>
              <w:rPr>
                <w:rFonts w:hint="default"/>
                <w:sz w:val="24"/>
                <w:lang w:val="ru-RU"/>
              </w:rPr>
            </w:pPr>
            <w:r>
              <w:rPr>
                <w:spacing w:val="-2"/>
                <w:sz w:val="24"/>
              </w:rPr>
              <w:t>31.05.202</w:t>
            </w:r>
            <w:r>
              <w:rPr>
                <w:rFonts w:hint="default"/>
                <w:spacing w:val="-2"/>
                <w:sz w:val="24"/>
                <w:lang w:val="ru-RU"/>
              </w:rPr>
              <w:t>2</w:t>
            </w:r>
          </w:p>
        </w:tc>
        <w:tc>
          <w:tcPr>
            <w:tcW w:w="5388" w:type="dxa"/>
            <w:gridSpan w:val="2"/>
          </w:tcPr>
          <w:p w14:paraId="47B1824B">
            <w:pPr>
              <w:pStyle w:val="9"/>
              <w:spacing w:line="268" w:lineRule="exact"/>
              <w:ind w:left="111"/>
              <w:rPr>
                <w:sz w:val="24"/>
              </w:rPr>
            </w:pPr>
            <w:r>
              <w:rPr>
                <w:sz w:val="24"/>
              </w:rPr>
              <w:t>Музыкально-спортивный</w:t>
            </w:r>
            <w:r>
              <w:rPr>
                <w:spacing w:val="-12"/>
                <w:sz w:val="24"/>
              </w:rPr>
              <w:t xml:space="preserve"> </w:t>
            </w:r>
            <w:r>
              <w:rPr>
                <w:spacing w:val="-2"/>
                <w:sz w:val="24"/>
              </w:rPr>
              <w:t>праздник,</w:t>
            </w:r>
          </w:p>
          <w:p w14:paraId="222262F1">
            <w:pPr>
              <w:pStyle w:val="9"/>
              <w:ind w:left="111"/>
              <w:rPr>
                <w:sz w:val="24"/>
              </w:rPr>
            </w:pPr>
            <w:r>
              <w:rPr>
                <w:sz w:val="24"/>
              </w:rPr>
              <w:t>посвященный</w:t>
            </w:r>
            <w:r>
              <w:rPr>
                <w:spacing w:val="-10"/>
                <w:sz w:val="24"/>
              </w:rPr>
              <w:t xml:space="preserve"> </w:t>
            </w:r>
            <w:r>
              <w:rPr>
                <w:sz w:val="24"/>
              </w:rPr>
              <w:t>Дню</w:t>
            </w:r>
            <w:r>
              <w:rPr>
                <w:spacing w:val="-13"/>
                <w:sz w:val="24"/>
              </w:rPr>
              <w:t xml:space="preserve"> </w:t>
            </w:r>
            <w:r>
              <w:rPr>
                <w:sz w:val="24"/>
              </w:rPr>
              <w:t>защиты</w:t>
            </w:r>
            <w:r>
              <w:rPr>
                <w:spacing w:val="-11"/>
                <w:sz w:val="24"/>
              </w:rPr>
              <w:t xml:space="preserve"> </w:t>
            </w:r>
            <w:r>
              <w:rPr>
                <w:sz w:val="24"/>
              </w:rPr>
              <w:t>детей</w:t>
            </w:r>
            <w:r>
              <w:rPr>
                <w:spacing w:val="-8"/>
                <w:sz w:val="24"/>
              </w:rPr>
              <w:t xml:space="preserve"> </w:t>
            </w:r>
            <w:r>
              <w:rPr>
                <w:sz w:val="24"/>
              </w:rPr>
              <w:t xml:space="preserve">«Радужное </w:t>
            </w:r>
            <w:r>
              <w:rPr>
                <w:spacing w:val="-2"/>
                <w:sz w:val="24"/>
              </w:rPr>
              <w:t>детство»</w:t>
            </w:r>
          </w:p>
          <w:p w14:paraId="39B7BCBA">
            <w:pPr>
              <w:pStyle w:val="9"/>
              <w:ind w:left="111"/>
              <w:rPr>
                <w:sz w:val="24"/>
              </w:rPr>
            </w:pPr>
            <w:r>
              <w:rPr>
                <w:sz w:val="24"/>
              </w:rPr>
              <w:t>Чтение</w:t>
            </w:r>
            <w:r>
              <w:rPr>
                <w:spacing w:val="-6"/>
                <w:sz w:val="24"/>
              </w:rPr>
              <w:t xml:space="preserve"> </w:t>
            </w:r>
            <w:r>
              <w:rPr>
                <w:sz w:val="24"/>
              </w:rPr>
              <w:t>художественной</w:t>
            </w:r>
            <w:r>
              <w:rPr>
                <w:spacing w:val="-4"/>
                <w:sz w:val="24"/>
              </w:rPr>
              <w:t xml:space="preserve"> </w:t>
            </w:r>
            <w:r>
              <w:rPr>
                <w:sz w:val="24"/>
              </w:rPr>
              <w:t>литературы:</w:t>
            </w:r>
            <w:r>
              <w:rPr>
                <w:spacing w:val="-1"/>
                <w:sz w:val="24"/>
              </w:rPr>
              <w:t xml:space="preserve"> </w:t>
            </w:r>
            <w:r>
              <w:rPr>
                <w:sz w:val="24"/>
              </w:rPr>
              <w:t>А.</w:t>
            </w:r>
            <w:r>
              <w:rPr>
                <w:spacing w:val="-2"/>
                <w:sz w:val="24"/>
              </w:rPr>
              <w:t xml:space="preserve"> Барто</w:t>
            </w:r>
          </w:p>
          <w:p w14:paraId="5BFF0099">
            <w:pPr>
              <w:pStyle w:val="9"/>
              <w:ind w:left="111"/>
              <w:rPr>
                <w:sz w:val="24"/>
              </w:rPr>
            </w:pPr>
            <w:r>
              <w:rPr>
                <w:sz w:val="24"/>
              </w:rPr>
              <w:t>«Я</w:t>
            </w:r>
            <w:r>
              <w:rPr>
                <w:spacing w:val="-1"/>
                <w:sz w:val="24"/>
              </w:rPr>
              <w:t xml:space="preserve"> </w:t>
            </w:r>
            <w:r>
              <w:rPr>
                <w:sz w:val="24"/>
              </w:rPr>
              <w:t>расту»,</w:t>
            </w:r>
            <w:r>
              <w:rPr>
                <w:spacing w:val="-1"/>
                <w:sz w:val="24"/>
              </w:rPr>
              <w:t xml:space="preserve"> </w:t>
            </w:r>
            <w:r>
              <w:rPr>
                <w:sz w:val="24"/>
              </w:rPr>
              <w:t>Э.</w:t>
            </w:r>
            <w:r>
              <w:rPr>
                <w:spacing w:val="-3"/>
                <w:sz w:val="24"/>
              </w:rPr>
              <w:t xml:space="preserve"> </w:t>
            </w:r>
            <w:r>
              <w:rPr>
                <w:sz w:val="24"/>
              </w:rPr>
              <w:t>Успенский</w:t>
            </w:r>
            <w:r>
              <w:rPr>
                <w:spacing w:val="2"/>
                <w:sz w:val="24"/>
              </w:rPr>
              <w:t xml:space="preserve"> </w:t>
            </w:r>
            <w:r>
              <w:rPr>
                <w:sz w:val="24"/>
              </w:rPr>
              <w:t>«Ты</w:t>
            </w:r>
            <w:r>
              <w:rPr>
                <w:spacing w:val="-4"/>
                <w:sz w:val="24"/>
              </w:rPr>
              <w:t xml:space="preserve"> </w:t>
            </w:r>
            <w:r>
              <w:rPr>
                <w:sz w:val="24"/>
              </w:rPr>
              <w:t>и</w:t>
            </w:r>
            <w:r>
              <w:rPr>
                <w:spacing w:val="-2"/>
                <w:sz w:val="24"/>
              </w:rPr>
              <w:t xml:space="preserve"> </w:t>
            </w:r>
            <w:r>
              <w:rPr>
                <w:sz w:val="24"/>
              </w:rPr>
              <w:t>твое</w:t>
            </w:r>
            <w:r>
              <w:rPr>
                <w:spacing w:val="-5"/>
                <w:sz w:val="24"/>
              </w:rPr>
              <w:t xml:space="preserve"> </w:t>
            </w:r>
            <w:r>
              <w:rPr>
                <w:sz w:val="24"/>
              </w:rPr>
              <w:t>имя»,</w:t>
            </w:r>
            <w:r>
              <w:rPr>
                <w:spacing w:val="-1"/>
                <w:sz w:val="24"/>
              </w:rPr>
              <w:t xml:space="preserve"> </w:t>
            </w:r>
            <w:r>
              <w:rPr>
                <w:spacing w:val="-2"/>
                <w:sz w:val="24"/>
              </w:rPr>
              <w:t>сказки</w:t>
            </w:r>
          </w:p>
          <w:p w14:paraId="5B0EEFB8">
            <w:pPr>
              <w:pStyle w:val="9"/>
              <w:ind w:left="111"/>
              <w:rPr>
                <w:sz w:val="24"/>
              </w:rPr>
            </w:pPr>
            <w:r>
              <w:rPr>
                <w:sz w:val="24"/>
              </w:rPr>
              <w:t>«Сестрица</w:t>
            </w:r>
            <w:r>
              <w:rPr>
                <w:spacing w:val="-4"/>
                <w:sz w:val="24"/>
              </w:rPr>
              <w:t xml:space="preserve"> </w:t>
            </w:r>
            <w:r>
              <w:rPr>
                <w:sz w:val="24"/>
              </w:rPr>
              <w:t>Аленушка</w:t>
            </w:r>
            <w:r>
              <w:rPr>
                <w:spacing w:val="-3"/>
                <w:sz w:val="24"/>
              </w:rPr>
              <w:t xml:space="preserve"> </w:t>
            </w:r>
            <w:r>
              <w:rPr>
                <w:sz w:val="24"/>
              </w:rPr>
              <w:t>и братец</w:t>
            </w:r>
            <w:r>
              <w:rPr>
                <w:spacing w:val="-2"/>
                <w:sz w:val="24"/>
              </w:rPr>
              <w:t xml:space="preserve"> Иванушка»,</w:t>
            </w:r>
          </w:p>
          <w:p w14:paraId="0FEAD18B">
            <w:pPr>
              <w:pStyle w:val="9"/>
              <w:ind w:left="111" w:right="208"/>
              <w:rPr>
                <w:sz w:val="24"/>
              </w:rPr>
            </w:pPr>
            <w:r>
              <w:rPr>
                <w:sz w:val="24"/>
              </w:rPr>
              <w:t>«Гуси-лебеди»,</w:t>
            </w:r>
            <w:r>
              <w:rPr>
                <w:spacing w:val="-6"/>
                <w:sz w:val="24"/>
              </w:rPr>
              <w:t xml:space="preserve"> </w:t>
            </w:r>
            <w:r>
              <w:rPr>
                <w:sz w:val="24"/>
              </w:rPr>
              <w:t>«Кукушка»,</w:t>
            </w:r>
            <w:r>
              <w:rPr>
                <w:spacing w:val="-10"/>
                <w:sz w:val="24"/>
              </w:rPr>
              <w:t xml:space="preserve"> </w:t>
            </w:r>
            <w:r>
              <w:rPr>
                <w:sz w:val="24"/>
              </w:rPr>
              <w:t>С.</w:t>
            </w:r>
            <w:r>
              <w:rPr>
                <w:spacing w:val="-8"/>
                <w:sz w:val="24"/>
              </w:rPr>
              <w:t xml:space="preserve"> </w:t>
            </w:r>
            <w:r>
              <w:rPr>
                <w:sz w:val="24"/>
              </w:rPr>
              <w:t>Михалков</w:t>
            </w:r>
            <w:r>
              <w:rPr>
                <w:spacing w:val="-9"/>
                <w:sz w:val="24"/>
              </w:rPr>
              <w:t xml:space="preserve"> </w:t>
            </w:r>
            <w:r>
              <w:rPr>
                <w:sz w:val="24"/>
              </w:rPr>
              <w:t>«А</w:t>
            </w:r>
            <w:r>
              <w:rPr>
                <w:spacing w:val="-7"/>
                <w:sz w:val="24"/>
              </w:rPr>
              <w:t xml:space="preserve"> </w:t>
            </w:r>
            <w:r>
              <w:rPr>
                <w:sz w:val="24"/>
              </w:rPr>
              <w:t xml:space="preserve">что у вас», В. Маяковский «Что такое хорошо и что такое плохо» </w:t>
            </w:r>
            <w:r>
              <w:rPr>
                <w:i/>
                <w:sz w:val="24"/>
              </w:rPr>
              <w:t>(в соответствии с возрастом)</w:t>
            </w:r>
            <w:r>
              <w:rPr>
                <w:sz w:val="24"/>
              </w:rPr>
              <w:t>.</w:t>
            </w:r>
          </w:p>
          <w:p w14:paraId="5B6DF79E">
            <w:pPr>
              <w:pStyle w:val="9"/>
              <w:spacing w:before="1"/>
              <w:ind w:left="111"/>
              <w:rPr>
                <w:sz w:val="24"/>
              </w:rPr>
            </w:pPr>
            <w:r>
              <w:rPr>
                <w:sz w:val="24"/>
              </w:rPr>
              <w:t>Пословицы</w:t>
            </w:r>
            <w:r>
              <w:rPr>
                <w:spacing w:val="-3"/>
                <w:sz w:val="24"/>
              </w:rPr>
              <w:t xml:space="preserve"> </w:t>
            </w:r>
            <w:r>
              <w:rPr>
                <w:sz w:val="24"/>
              </w:rPr>
              <w:t>о</w:t>
            </w:r>
            <w:r>
              <w:rPr>
                <w:spacing w:val="-2"/>
                <w:sz w:val="24"/>
              </w:rPr>
              <w:t xml:space="preserve"> семье;</w:t>
            </w:r>
          </w:p>
          <w:p w14:paraId="12D8C46E">
            <w:pPr>
              <w:pStyle w:val="9"/>
              <w:ind w:left="111" w:right="208"/>
              <w:rPr>
                <w:sz w:val="24"/>
              </w:rPr>
            </w:pPr>
            <w:r>
              <w:rPr>
                <w:sz w:val="24"/>
              </w:rPr>
              <w:t>Сюжетно-ролевые игры: «Семья», «К нам пришли</w:t>
            </w:r>
            <w:r>
              <w:rPr>
                <w:spacing w:val="-11"/>
                <w:sz w:val="24"/>
              </w:rPr>
              <w:t xml:space="preserve"> </w:t>
            </w:r>
            <w:r>
              <w:rPr>
                <w:sz w:val="24"/>
              </w:rPr>
              <w:t>гости»,</w:t>
            </w:r>
            <w:r>
              <w:rPr>
                <w:spacing w:val="-8"/>
                <w:sz w:val="24"/>
              </w:rPr>
              <w:t xml:space="preserve"> </w:t>
            </w:r>
            <w:r>
              <w:rPr>
                <w:sz w:val="24"/>
              </w:rPr>
              <w:t>«Угостим</w:t>
            </w:r>
            <w:r>
              <w:rPr>
                <w:spacing w:val="-12"/>
                <w:sz w:val="24"/>
              </w:rPr>
              <w:t xml:space="preserve"> </w:t>
            </w:r>
            <w:r>
              <w:rPr>
                <w:sz w:val="24"/>
              </w:rPr>
              <w:t>чаем»,</w:t>
            </w:r>
            <w:r>
              <w:rPr>
                <w:spacing w:val="-6"/>
                <w:sz w:val="24"/>
              </w:rPr>
              <w:t xml:space="preserve"> </w:t>
            </w:r>
            <w:r>
              <w:rPr>
                <w:sz w:val="24"/>
              </w:rPr>
              <w:t>«Детский</w:t>
            </w:r>
            <w:r>
              <w:rPr>
                <w:spacing w:val="-11"/>
                <w:sz w:val="24"/>
              </w:rPr>
              <w:t xml:space="preserve"> </w:t>
            </w:r>
            <w:r>
              <w:rPr>
                <w:sz w:val="24"/>
              </w:rPr>
              <w:t>сад»,</w:t>
            </w:r>
          </w:p>
          <w:p w14:paraId="419FC625">
            <w:pPr>
              <w:pStyle w:val="9"/>
              <w:spacing w:line="264" w:lineRule="exact"/>
              <w:ind w:left="111"/>
              <w:rPr>
                <w:sz w:val="24"/>
              </w:rPr>
            </w:pPr>
            <w:r>
              <w:rPr>
                <w:sz w:val="24"/>
              </w:rPr>
              <w:t>«Школа»,</w:t>
            </w:r>
            <w:r>
              <w:rPr>
                <w:spacing w:val="-3"/>
                <w:sz w:val="24"/>
              </w:rPr>
              <w:t xml:space="preserve"> </w:t>
            </w:r>
            <w:r>
              <w:rPr>
                <w:spacing w:val="-2"/>
                <w:sz w:val="24"/>
              </w:rPr>
              <w:t>«Больница»</w:t>
            </w:r>
          </w:p>
        </w:tc>
      </w:tr>
      <w:tr w14:paraId="5DE86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77" w:type="dxa"/>
          </w:tcPr>
          <w:p w14:paraId="33A4735C">
            <w:pPr>
              <w:pStyle w:val="9"/>
              <w:spacing w:line="268" w:lineRule="exact"/>
              <w:rPr>
                <w:sz w:val="24"/>
              </w:rPr>
            </w:pPr>
            <w:r>
              <w:rPr>
                <w:spacing w:val="-5"/>
                <w:sz w:val="24"/>
              </w:rPr>
              <w:t>27.</w:t>
            </w:r>
          </w:p>
        </w:tc>
        <w:tc>
          <w:tcPr>
            <w:tcW w:w="2265" w:type="dxa"/>
          </w:tcPr>
          <w:p w14:paraId="538A444C">
            <w:pPr>
              <w:pStyle w:val="9"/>
              <w:ind w:left="108" w:right="336"/>
              <w:rPr>
                <w:sz w:val="24"/>
              </w:rPr>
            </w:pPr>
            <w:r>
              <w:rPr>
                <w:sz w:val="24"/>
              </w:rPr>
              <w:t>05.06</w:t>
            </w:r>
            <w:r>
              <w:rPr>
                <w:spacing w:val="-15"/>
                <w:sz w:val="24"/>
              </w:rPr>
              <w:t xml:space="preserve"> </w:t>
            </w:r>
            <w:r>
              <w:rPr>
                <w:sz w:val="24"/>
              </w:rPr>
              <w:t>–</w:t>
            </w:r>
            <w:r>
              <w:rPr>
                <w:spacing w:val="-15"/>
                <w:sz w:val="24"/>
              </w:rPr>
              <w:t xml:space="preserve"> </w:t>
            </w:r>
            <w:r>
              <w:rPr>
                <w:sz w:val="24"/>
              </w:rPr>
              <w:t xml:space="preserve">День </w:t>
            </w:r>
            <w:r>
              <w:rPr>
                <w:spacing w:val="-2"/>
                <w:sz w:val="24"/>
              </w:rPr>
              <w:t>эколога</w:t>
            </w:r>
          </w:p>
        </w:tc>
        <w:tc>
          <w:tcPr>
            <w:tcW w:w="4678" w:type="dxa"/>
          </w:tcPr>
          <w:p w14:paraId="0639E48C">
            <w:pPr>
              <w:pStyle w:val="9"/>
              <w:ind w:left="2"/>
              <w:rPr>
                <w:sz w:val="24"/>
              </w:rPr>
            </w:pPr>
            <w:r>
              <w:rPr>
                <w:sz w:val="24"/>
              </w:rPr>
              <w:t>Уточнять,</w:t>
            </w:r>
            <w:r>
              <w:rPr>
                <w:spacing w:val="-12"/>
                <w:sz w:val="24"/>
              </w:rPr>
              <w:t xml:space="preserve"> </w:t>
            </w:r>
            <w:r>
              <w:rPr>
                <w:sz w:val="24"/>
              </w:rPr>
              <w:t>систематизировать</w:t>
            </w:r>
            <w:r>
              <w:rPr>
                <w:spacing w:val="-12"/>
                <w:sz w:val="24"/>
              </w:rPr>
              <w:t xml:space="preserve"> </w:t>
            </w:r>
            <w:r>
              <w:rPr>
                <w:sz w:val="24"/>
              </w:rPr>
              <w:t>и</w:t>
            </w:r>
            <w:r>
              <w:rPr>
                <w:spacing w:val="-10"/>
                <w:sz w:val="24"/>
              </w:rPr>
              <w:t xml:space="preserve"> </w:t>
            </w:r>
            <w:r>
              <w:rPr>
                <w:sz w:val="24"/>
              </w:rPr>
              <w:t>углублять знания</w:t>
            </w:r>
            <w:r>
              <w:rPr>
                <w:spacing w:val="-8"/>
                <w:sz w:val="24"/>
              </w:rPr>
              <w:t xml:space="preserve"> </w:t>
            </w:r>
            <w:r>
              <w:rPr>
                <w:sz w:val="24"/>
              </w:rPr>
              <w:t>о</w:t>
            </w:r>
            <w:r>
              <w:rPr>
                <w:spacing w:val="-8"/>
                <w:sz w:val="24"/>
              </w:rPr>
              <w:t xml:space="preserve"> </w:t>
            </w:r>
            <w:r>
              <w:rPr>
                <w:sz w:val="24"/>
              </w:rPr>
              <w:t>бережном</w:t>
            </w:r>
            <w:r>
              <w:rPr>
                <w:spacing w:val="-9"/>
                <w:sz w:val="24"/>
              </w:rPr>
              <w:t xml:space="preserve"> </w:t>
            </w:r>
            <w:r>
              <w:rPr>
                <w:sz w:val="24"/>
              </w:rPr>
              <w:t>отношении</w:t>
            </w:r>
            <w:r>
              <w:rPr>
                <w:spacing w:val="-8"/>
                <w:sz w:val="24"/>
              </w:rPr>
              <w:t xml:space="preserve"> </w:t>
            </w:r>
            <w:r>
              <w:rPr>
                <w:sz w:val="24"/>
              </w:rPr>
              <w:t>к</w:t>
            </w:r>
            <w:r>
              <w:rPr>
                <w:spacing w:val="-10"/>
                <w:sz w:val="24"/>
              </w:rPr>
              <w:t xml:space="preserve"> </w:t>
            </w:r>
            <w:r>
              <w:rPr>
                <w:sz w:val="24"/>
              </w:rPr>
              <w:t>природе. Закреплять представления о правильном поведении в природе.</w:t>
            </w:r>
          </w:p>
          <w:p w14:paraId="60BF15E8">
            <w:pPr>
              <w:pStyle w:val="9"/>
              <w:ind w:left="2"/>
              <w:rPr>
                <w:sz w:val="24"/>
              </w:rPr>
            </w:pPr>
            <w:r>
              <w:rPr>
                <w:sz w:val="24"/>
              </w:rPr>
              <w:t>Учить</w:t>
            </w:r>
            <w:r>
              <w:rPr>
                <w:spacing w:val="-15"/>
                <w:sz w:val="24"/>
              </w:rPr>
              <w:t xml:space="preserve"> </w:t>
            </w:r>
            <w:r>
              <w:rPr>
                <w:sz w:val="24"/>
              </w:rPr>
              <w:t>правильно,</w:t>
            </w:r>
            <w:r>
              <w:rPr>
                <w:spacing w:val="-13"/>
                <w:sz w:val="24"/>
              </w:rPr>
              <w:t xml:space="preserve"> </w:t>
            </w:r>
            <w:r>
              <w:rPr>
                <w:sz w:val="24"/>
              </w:rPr>
              <w:t>взаимодействовать</w:t>
            </w:r>
            <w:r>
              <w:rPr>
                <w:spacing w:val="-13"/>
                <w:sz w:val="24"/>
              </w:rPr>
              <w:t xml:space="preserve"> </w:t>
            </w:r>
            <w:r>
              <w:rPr>
                <w:sz w:val="24"/>
              </w:rPr>
              <w:t xml:space="preserve">с </w:t>
            </w:r>
            <w:r>
              <w:rPr>
                <w:spacing w:val="-2"/>
                <w:sz w:val="24"/>
              </w:rPr>
              <w:t>природой.</w:t>
            </w:r>
          </w:p>
          <w:p w14:paraId="6B4E3CEC">
            <w:pPr>
              <w:pStyle w:val="9"/>
              <w:spacing w:line="270" w:lineRule="atLeast"/>
              <w:ind w:left="2"/>
              <w:rPr>
                <w:sz w:val="24"/>
              </w:rPr>
            </w:pPr>
            <w:r>
              <w:rPr>
                <w:sz w:val="24"/>
              </w:rPr>
              <w:t>Воспитывать</w:t>
            </w:r>
            <w:r>
              <w:rPr>
                <w:spacing w:val="-15"/>
                <w:sz w:val="24"/>
              </w:rPr>
              <w:t xml:space="preserve"> </w:t>
            </w:r>
            <w:r>
              <w:rPr>
                <w:sz w:val="24"/>
              </w:rPr>
              <w:t>отзывчивых,</w:t>
            </w:r>
            <w:r>
              <w:rPr>
                <w:spacing w:val="-15"/>
                <w:sz w:val="24"/>
              </w:rPr>
              <w:t xml:space="preserve"> </w:t>
            </w:r>
            <w:r>
              <w:rPr>
                <w:sz w:val="24"/>
              </w:rPr>
              <w:t>добрых, милосердных детей.</w:t>
            </w:r>
          </w:p>
        </w:tc>
        <w:tc>
          <w:tcPr>
            <w:tcW w:w="1558" w:type="dxa"/>
            <w:gridSpan w:val="2"/>
          </w:tcPr>
          <w:p w14:paraId="7A9202EC">
            <w:pPr>
              <w:pStyle w:val="9"/>
              <w:spacing w:line="268" w:lineRule="exact"/>
              <w:ind w:left="243"/>
              <w:rPr>
                <w:rFonts w:hint="default"/>
                <w:sz w:val="24"/>
                <w:lang w:val="ru-RU"/>
              </w:rPr>
            </w:pPr>
            <w:r>
              <w:rPr>
                <w:spacing w:val="-2"/>
                <w:sz w:val="24"/>
              </w:rPr>
              <w:t>05.06.202</w:t>
            </w:r>
            <w:r>
              <w:rPr>
                <w:rFonts w:hint="default"/>
                <w:spacing w:val="-2"/>
                <w:sz w:val="24"/>
                <w:lang w:val="ru-RU"/>
              </w:rPr>
              <w:t>2</w:t>
            </w:r>
          </w:p>
        </w:tc>
        <w:tc>
          <w:tcPr>
            <w:tcW w:w="5388" w:type="dxa"/>
            <w:gridSpan w:val="2"/>
          </w:tcPr>
          <w:p w14:paraId="6EFC0214">
            <w:pPr>
              <w:pStyle w:val="9"/>
              <w:spacing w:line="268" w:lineRule="exact"/>
              <w:ind w:left="111"/>
              <w:rPr>
                <w:sz w:val="24"/>
              </w:rPr>
            </w:pPr>
            <w:r>
              <w:rPr>
                <w:sz w:val="24"/>
              </w:rPr>
              <w:t>Киносеанс</w:t>
            </w:r>
            <w:r>
              <w:rPr>
                <w:spacing w:val="-4"/>
                <w:sz w:val="24"/>
              </w:rPr>
              <w:t xml:space="preserve"> </w:t>
            </w:r>
            <w:r>
              <w:rPr>
                <w:sz w:val="24"/>
              </w:rPr>
              <w:t>«Хроники</w:t>
            </w:r>
            <w:r>
              <w:rPr>
                <w:spacing w:val="-6"/>
                <w:sz w:val="24"/>
              </w:rPr>
              <w:t xml:space="preserve"> </w:t>
            </w:r>
            <w:r>
              <w:rPr>
                <w:sz w:val="24"/>
              </w:rPr>
              <w:t>звериного</w:t>
            </w:r>
            <w:r>
              <w:rPr>
                <w:spacing w:val="-6"/>
                <w:sz w:val="24"/>
              </w:rPr>
              <w:t xml:space="preserve"> </w:t>
            </w:r>
            <w:r>
              <w:rPr>
                <w:spacing w:val="-2"/>
                <w:sz w:val="24"/>
              </w:rPr>
              <w:t>бытия»</w:t>
            </w:r>
          </w:p>
          <w:p w14:paraId="4716B879">
            <w:pPr>
              <w:pStyle w:val="9"/>
              <w:ind w:left="111" w:right="208"/>
              <w:rPr>
                <w:sz w:val="24"/>
              </w:rPr>
            </w:pPr>
            <w:r>
              <w:rPr>
                <w:sz w:val="24"/>
              </w:rPr>
              <w:t>(просмотр</w:t>
            </w:r>
            <w:r>
              <w:rPr>
                <w:spacing w:val="-14"/>
                <w:sz w:val="24"/>
              </w:rPr>
              <w:t xml:space="preserve"> </w:t>
            </w:r>
            <w:r>
              <w:rPr>
                <w:sz w:val="24"/>
              </w:rPr>
              <w:t>познавательных</w:t>
            </w:r>
            <w:r>
              <w:rPr>
                <w:spacing w:val="-13"/>
                <w:sz w:val="24"/>
              </w:rPr>
              <w:t xml:space="preserve"> </w:t>
            </w:r>
            <w:r>
              <w:rPr>
                <w:sz w:val="24"/>
              </w:rPr>
              <w:t>мультфильмов</w:t>
            </w:r>
            <w:r>
              <w:rPr>
                <w:spacing w:val="-14"/>
                <w:sz w:val="24"/>
              </w:rPr>
              <w:t xml:space="preserve"> </w:t>
            </w:r>
            <w:r>
              <w:rPr>
                <w:sz w:val="24"/>
              </w:rPr>
              <w:t>о диких животных).</w:t>
            </w:r>
          </w:p>
        </w:tc>
      </w:tr>
      <w:tr w14:paraId="1C5CE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77" w:type="dxa"/>
          </w:tcPr>
          <w:p w14:paraId="36CF4616">
            <w:pPr>
              <w:pStyle w:val="9"/>
              <w:spacing w:line="268" w:lineRule="exact"/>
              <w:rPr>
                <w:sz w:val="24"/>
              </w:rPr>
            </w:pPr>
            <w:r>
              <w:rPr>
                <w:spacing w:val="-5"/>
                <w:sz w:val="24"/>
              </w:rPr>
              <w:t>28.</w:t>
            </w:r>
          </w:p>
        </w:tc>
        <w:tc>
          <w:tcPr>
            <w:tcW w:w="2265" w:type="dxa"/>
          </w:tcPr>
          <w:p w14:paraId="746500AF">
            <w:pPr>
              <w:pStyle w:val="9"/>
              <w:ind w:left="108" w:right="524"/>
              <w:rPr>
                <w:sz w:val="24"/>
              </w:rPr>
            </w:pPr>
            <w:r>
              <w:rPr>
                <w:sz w:val="24"/>
              </w:rPr>
              <w:t>06.06 – День русского</w:t>
            </w:r>
            <w:r>
              <w:rPr>
                <w:spacing w:val="-15"/>
                <w:sz w:val="24"/>
              </w:rPr>
              <w:t xml:space="preserve"> </w:t>
            </w:r>
            <w:r>
              <w:rPr>
                <w:sz w:val="24"/>
              </w:rPr>
              <w:t>языка,</w:t>
            </w:r>
          </w:p>
          <w:p w14:paraId="2065BCA1">
            <w:pPr>
              <w:pStyle w:val="9"/>
              <w:ind w:left="108"/>
              <w:rPr>
                <w:sz w:val="24"/>
              </w:rPr>
            </w:pPr>
            <w:r>
              <w:rPr>
                <w:sz w:val="24"/>
              </w:rPr>
              <w:t>День</w:t>
            </w:r>
            <w:r>
              <w:rPr>
                <w:spacing w:val="-15"/>
                <w:sz w:val="24"/>
              </w:rPr>
              <w:t xml:space="preserve"> </w:t>
            </w:r>
            <w:r>
              <w:rPr>
                <w:sz w:val="24"/>
              </w:rPr>
              <w:t>рождения</w:t>
            </w:r>
            <w:r>
              <w:rPr>
                <w:spacing w:val="-15"/>
                <w:sz w:val="24"/>
              </w:rPr>
              <w:t xml:space="preserve"> </w:t>
            </w:r>
            <w:r>
              <w:rPr>
                <w:sz w:val="24"/>
              </w:rPr>
              <w:t xml:space="preserve">А.С. </w:t>
            </w:r>
            <w:r>
              <w:rPr>
                <w:spacing w:val="-2"/>
                <w:sz w:val="24"/>
              </w:rPr>
              <w:t>Пушкина</w:t>
            </w:r>
          </w:p>
        </w:tc>
        <w:tc>
          <w:tcPr>
            <w:tcW w:w="4678" w:type="dxa"/>
          </w:tcPr>
          <w:p w14:paraId="76AB7E0B">
            <w:pPr>
              <w:pStyle w:val="9"/>
              <w:ind w:left="110"/>
              <w:rPr>
                <w:sz w:val="24"/>
              </w:rPr>
            </w:pPr>
            <w:r>
              <w:rPr>
                <w:sz w:val="24"/>
              </w:rPr>
              <w:t>Воспитывать любовь и уважение к русским поэтам,</w:t>
            </w:r>
            <w:r>
              <w:rPr>
                <w:spacing w:val="-8"/>
                <w:sz w:val="24"/>
              </w:rPr>
              <w:t xml:space="preserve"> </w:t>
            </w:r>
            <w:r>
              <w:rPr>
                <w:sz w:val="24"/>
              </w:rPr>
              <w:t>прививать</w:t>
            </w:r>
            <w:r>
              <w:rPr>
                <w:spacing w:val="-10"/>
                <w:sz w:val="24"/>
              </w:rPr>
              <w:t xml:space="preserve"> </w:t>
            </w:r>
            <w:r>
              <w:rPr>
                <w:sz w:val="24"/>
              </w:rPr>
              <w:t>любовь</w:t>
            </w:r>
            <w:r>
              <w:rPr>
                <w:spacing w:val="-9"/>
                <w:sz w:val="24"/>
              </w:rPr>
              <w:t xml:space="preserve"> </w:t>
            </w:r>
            <w:r>
              <w:rPr>
                <w:sz w:val="24"/>
              </w:rPr>
              <w:t>к</w:t>
            </w:r>
            <w:r>
              <w:rPr>
                <w:spacing w:val="-7"/>
                <w:sz w:val="24"/>
              </w:rPr>
              <w:t xml:space="preserve"> </w:t>
            </w:r>
            <w:r>
              <w:rPr>
                <w:sz w:val="24"/>
              </w:rPr>
              <w:t>родному</w:t>
            </w:r>
            <w:r>
              <w:rPr>
                <w:spacing w:val="-13"/>
                <w:sz w:val="24"/>
              </w:rPr>
              <w:t xml:space="preserve"> </w:t>
            </w:r>
            <w:r>
              <w:rPr>
                <w:sz w:val="24"/>
              </w:rPr>
              <w:t>слову;</w:t>
            </w:r>
          </w:p>
          <w:p w14:paraId="6B977D9A">
            <w:pPr>
              <w:pStyle w:val="9"/>
              <w:ind w:left="144"/>
              <w:rPr>
                <w:sz w:val="24"/>
              </w:rPr>
            </w:pPr>
            <w:r>
              <w:rPr>
                <w:sz w:val="24"/>
              </w:rPr>
              <w:t>Воспитывать</w:t>
            </w:r>
            <w:r>
              <w:rPr>
                <w:spacing w:val="-13"/>
                <w:sz w:val="24"/>
              </w:rPr>
              <w:t xml:space="preserve"> </w:t>
            </w:r>
            <w:r>
              <w:rPr>
                <w:sz w:val="24"/>
              </w:rPr>
              <w:t>устойчивую</w:t>
            </w:r>
            <w:r>
              <w:rPr>
                <w:spacing w:val="-13"/>
                <w:sz w:val="24"/>
              </w:rPr>
              <w:t xml:space="preserve"> </w:t>
            </w:r>
            <w:r>
              <w:rPr>
                <w:sz w:val="24"/>
              </w:rPr>
              <w:t>потребность</w:t>
            </w:r>
            <w:r>
              <w:rPr>
                <w:spacing w:val="-14"/>
                <w:sz w:val="24"/>
              </w:rPr>
              <w:t xml:space="preserve"> </w:t>
            </w:r>
            <w:r>
              <w:rPr>
                <w:sz w:val="24"/>
              </w:rPr>
              <w:t>в общении со сказкой;</w:t>
            </w:r>
          </w:p>
          <w:p w14:paraId="39704BC8">
            <w:pPr>
              <w:pStyle w:val="9"/>
              <w:ind w:left="144"/>
              <w:rPr>
                <w:sz w:val="24"/>
              </w:rPr>
            </w:pPr>
            <w:r>
              <w:rPr>
                <w:sz w:val="24"/>
              </w:rPr>
              <w:t>Воспитание</w:t>
            </w:r>
            <w:r>
              <w:rPr>
                <w:spacing w:val="-15"/>
                <w:sz w:val="24"/>
              </w:rPr>
              <w:t xml:space="preserve"> </w:t>
            </w:r>
            <w:r>
              <w:rPr>
                <w:sz w:val="24"/>
              </w:rPr>
              <w:t>бережного</w:t>
            </w:r>
            <w:r>
              <w:rPr>
                <w:spacing w:val="-14"/>
                <w:sz w:val="24"/>
              </w:rPr>
              <w:t xml:space="preserve"> </w:t>
            </w:r>
            <w:r>
              <w:rPr>
                <w:sz w:val="24"/>
              </w:rPr>
              <w:t>и</w:t>
            </w:r>
            <w:r>
              <w:rPr>
                <w:spacing w:val="-12"/>
                <w:sz w:val="24"/>
              </w:rPr>
              <w:t xml:space="preserve"> </w:t>
            </w:r>
            <w:r>
              <w:rPr>
                <w:sz w:val="24"/>
              </w:rPr>
              <w:t>уважительного отношения к книге;</w:t>
            </w:r>
          </w:p>
          <w:p w14:paraId="7A91A460">
            <w:pPr>
              <w:pStyle w:val="9"/>
              <w:spacing w:line="270" w:lineRule="atLeast"/>
              <w:ind w:left="144" w:right="469"/>
              <w:rPr>
                <w:sz w:val="24"/>
              </w:rPr>
            </w:pPr>
            <w:r>
              <w:rPr>
                <w:sz w:val="24"/>
              </w:rPr>
              <w:t>Сформировать дружеские взаимоотношения</w:t>
            </w:r>
            <w:r>
              <w:rPr>
                <w:spacing w:val="-15"/>
                <w:sz w:val="24"/>
              </w:rPr>
              <w:t xml:space="preserve"> </w:t>
            </w:r>
            <w:r>
              <w:rPr>
                <w:sz w:val="24"/>
              </w:rPr>
              <w:t>между</w:t>
            </w:r>
            <w:r>
              <w:rPr>
                <w:spacing w:val="-15"/>
                <w:sz w:val="24"/>
              </w:rPr>
              <w:t xml:space="preserve"> </w:t>
            </w:r>
            <w:r>
              <w:rPr>
                <w:sz w:val="24"/>
              </w:rPr>
              <w:t>детьми.</w:t>
            </w:r>
          </w:p>
        </w:tc>
        <w:tc>
          <w:tcPr>
            <w:tcW w:w="1558" w:type="dxa"/>
            <w:gridSpan w:val="2"/>
          </w:tcPr>
          <w:p w14:paraId="6103F3DB">
            <w:pPr>
              <w:pStyle w:val="9"/>
              <w:spacing w:line="268" w:lineRule="exact"/>
              <w:ind w:left="257"/>
              <w:rPr>
                <w:sz w:val="24"/>
              </w:rPr>
            </w:pPr>
            <w:r>
              <w:rPr>
                <w:spacing w:val="-2"/>
                <w:sz w:val="24"/>
              </w:rPr>
              <w:t>06.06.202</w:t>
            </w:r>
            <w:r>
              <w:rPr>
                <w:rFonts w:hint="default"/>
                <w:spacing w:val="-2"/>
                <w:sz w:val="24"/>
                <w:lang w:val="ru-RU"/>
              </w:rPr>
              <w:t>2</w:t>
            </w:r>
            <w:r>
              <w:rPr>
                <w:spacing w:val="-2"/>
                <w:sz w:val="24"/>
              </w:rPr>
              <w:t>-</w:t>
            </w:r>
          </w:p>
          <w:p w14:paraId="06CA1070">
            <w:pPr>
              <w:pStyle w:val="9"/>
              <w:ind w:left="296"/>
              <w:rPr>
                <w:rFonts w:hint="default"/>
                <w:sz w:val="24"/>
                <w:lang w:val="ru-RU"/>
              </w:rPr>
            </w:pPr>
            <w:r>
              <w:rPr>
                <w:spacing w:val="-2"/>
                <w:sz w:val="24"/>
              </w:rPr>
              <w:t>07.06.202</w:t>
            </w:r>
            <w:r>
              <w:rPr>
                <w:rFonts w:hint="default"/>
                <w:spacing w:val="-2"/>
                <w:sz w:val="24"/>
                <w:lang w:val="ru-RU"/>
              </w:rPr>
              <w:t>2</w:t>
            </w:r>
          </w:p>
        </w:tc>
        <w:tc>
          <w:tcPr>
            <w:tcW w:w="5388" w:type="dxa"/>
            <w:gridSpan w:val="2"/>
          </w:tcPr>
          <w:p w14:paraId="33EB242B">
            <w:pPr>
              <w:pStyle w:val="9"/>
              <w:spacing w:line="268" w:lineRule="exact"/>
              <w:ind w:left="3"/>
              <w:rPr>
                <w:sz w:val="24"/>
              </w:rPr>
            </w:pPr>
            <w:r>
              <w:rPr>
                <w:sz w:val="24"/>
              </w:rPr>
              <w:t>Развлечение,</w:t>
            </w:r>
            <w:r>
              <w:rPr>
                <w:spacing w:val="-15"/>
                <w:sz w:val="24"/>
              </w:rPr>
              <w:t xml:space="preserve"> </w:t>
            </w:r>
            <w:r>
              <w:rPr>
                <w:sz w:val="24"/>
              </w:rPr>
              <w:t>посвященное</w:t>
            </w:r>
            <w:r>
              <w:rPr>
                <w:spacing w:val="-3"/>
                <w:sz w:val="24"/>
              </w:rPr>
              <w:t xml:space="preserve"> </w:t>
            </w:r>
            <w:r>
              <w:rPr>
                <w:sz w:val="24"/>
              </w:rPr>
              <w:t>Дню</w:t>
            </w:r>
            <w:r>
              <w:rPr>
                <w:spacing w:val="-4"/>
                <w:sz w:val="24"/>
              </w:rPr>
              <w:t xml:space="preserve"> </w:t>
            </w:r>
            <w:r>
              <w:rPr>
                <w:sz w:val="24"/>
              </w:rPr>
              <w:t>русского</w:t>
            </w:r>
            <w:r>
              <w:rPr>
                <w:spacing w:val="-3"/>
                <w:sz w:val="24"/>
              </w:rPr>
              <w:t xml:space="preserve"> </w:t>
            </w:r>
            <w:r>
              <w:rPr>
                <w:spacing w:val="-2"/>
                <w:sz w:val="24"/>
              </w:rPr>
              <w:t>языка</w:t>
            </w:r>
          </w:p>
          <w:p w14:paraId="4FC4EEAE">
            <w:pPr>
              <w:pStyle w:val="9"/>
              <w:ind w:left="3"/>
              <w:rPr>
                <w:sz w:val="24"/>
              </w:rPr>
            </w:pPr>
            <w:r>
              <w:rPr>
                <w:sz w:val="24"/>
              </w:rPr>
              <w:t>«Путешествие</w:t>
            </w:r>
            <w:r>
              <w:rPr>
                <w:spacing w:val="-5"/>
                <w:sz w:val="24"/>
              </w:rPr>
              <w:t xml:space="preserve"> </w:t>
            </w:r>
            <w:r>
              <w:rPr>
                <w:sz w:val="24"/>
              </w:rPr>
              <w:t>в</w:t>
            </w:r>
            <w:r>
              <w:rPr>
                <w:spacing w:val="-4"/>
                <w:sz w:val="24"/>
              </w:rPr>
              <w:t xml:space="preserve"> </w:t>
            </w:r>
            <w:r>
              <w:rPr>
                <w:spacing w:val="-2"/>
                <w:sz w:val="24"/>
              </w:rPr>
              <w:t>сказку»</w:t>
            </w:r>
          </w:p>
        </w:tc>
      </w:tr>
    </w:tbl>
    <w:p w14:paraId="7939017A">
      <w:pPr>
        <w:pStyle w:val="9"/>
        <w:spacing w:after="0"/>
        <w:rPr>
          <w:sz w:val="24"/>
        </w:rPr>
        <w:sectPr>
          <w:pgSz w:w="16850" w:h="11920" w:orient="landscape"/>
          <w:pgMar w:top="1140" w:right="1133" w:bottom="1620" w:left="850" w:header="0" w:footer="1415" w:gutter="0"/>
          <w:cols w:space="720" w:num="1"/>
        </w:sectPr>
      </w:pPr>
    </w:p>
    <w:p w14:paraId="24D450C6">
      <w:pPr>
        <w:pStyle w:val="6"/>
        <w:spacing w:before="4"/>
        <w:ind w:left="0" w:firstLine="0"/>
        <w:jc w:val="left"/>
        <w:rPr>
          <w:b/>
          <w:i/>
          <w:sz w:val="2"/>
        </w:rPr>
      </w:pP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265"/>
        <w:gridCol w:w="4678"/>
        <w:gridCol w:w="143"/>
        <w:gridCol w:w="1415"/>
        <w:gridCol w:w="141"/>
        <w:gridCol w:w="5247"/>
      </w:tblGrid>
      <w:tr w14:paraId="44029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677" w:type="dxa"/>
          </w:tcPr>
          <w:p w14:paraId="50C3E594">
            <w:pPr>
              <w:pStyle w:val="9"/>
              <w:spacing w:line="268" w:lineRule="exact"/>
              <w:rPr>
                <w:sz w:val="24"/>
              </w:rPr>
            </w:pPr>
            <w:r>
              <w:rPr>
                <w:spacing w:val="-5"/>
                <w:sz w:val="24"/>
              </w:rPr>
              <w:t>29.</w:t>
            </w:r>
          </w:p>
        </w:tc>
        <w:tc>
          <w:tcPr>
            <w:tcW w:w="2265" w:type="dxa"/>
          </w:tcPr>
          <w:p w14:paraId="1765D613">
            <w:pPr>
              <w:pStyle w:val="9"/>
              <w:spacing w:line="268" w:lineRule="exact"/>
              <w:ind w:left="108"/>
              <w:rPr>
                <w:sz w:val="24"/>
              </w:rPr>
            </w:pPr>
            <w:r>
              <w:rPr>
                <w:sz w:val="24"/>
              </w:rPr>
              <w:t>09.06</w:t>
            </w:r>
            <w:r>
              <w:rPr>
                <w:spacing w:val="-1"/>
                <w:sz w:val="24"/>
              </w:rPr>
              <w:t xml:space="preserve"> </w:t>
            </w:r>
            <w:r>
              <w:rPr>
                <w:spacing w:val="-10"/>
                <w:sz w:val="24"/>
              </w:rPr>
              <w:t>-</w:t>
            </w:r>
          </w:p>
          <w:p w14:paraId="2F5A4D8D">
            <w:pPr>
              <w:pStyle w:val="9"/>
              <w:ind w:left="108"/>
              <w:rPr>
                <w:sz w:val="24"/>
              </w:rPr>
            </w:pPr>
            <w:r>
              <w:rPr>
                <w:spacing w:val="-2"/>
                <w:sz w:val="24"/>
              </w:rPr>
              <w:t xml:space="preserve">Международный </w:t>
            </w:r>
            <w:r>
              <w:rPr>
                <w:sz w:val="24"/>
              </w:rPr>
              <w:t>день друзей</w:t>
            </w:r>
          </w:p>
        </w:tc>
        <w:tc>
          <w:tcPr>
            <w:tcW w:w="4678" w:type="dxa"/>
          </w:tcPr>
          <w:p w14:paraId="6AF83FF1">
            <w:pPr>
              <w:pStyle w:val="9"/>
              <w:ind w:left="110" w:right="469"/>
              <w:rPr>
                <w:sz w:val="24"/>
              </w:rPr>
            </w:pPr>
            <w:r>
              <w:rPr>
                <w:sz w:val="24"/>
              </w:rPr>
              <w:t>Воспитывать</w:t>
            </w:r>
            <w:r>
              <w:rPr>
                <w:spacing w:val="-15"/>
                <w:sz w:val="24"/>
              </w:rPr>
              <w:t xml:space="preserve"> </w:t>
            </w:r>
            <w:r>
              <w:rPr>
                <w:sz w:val="24"/>
              </w:rPr>
              <w:t>уважительное</w:t>
            </w:r>
            <w:r>
              <w:rPr>
                <w:spacing w:val="-15"/>
                <w:sz w:val="24"/>
              </w:rPr>
              <w:t xml:space="preserve"> </w:t>
            </w:r>
            <w:r>
              <w:rPr>
                <w:sz w:val="24"/>
              </w:rPr>
              <w:t>отношение к другим людям, их интересам;</w:t>
            </w:r>
          </w:p>
          <w:p w14:paraId="306C321B">
            <w:pPr>
              <w:pStyle w:val="9"/>
              <w:ind w:left="110"/>
              <w:rPr>
                <w:sz w:val="24"/>
              </w:rPr>
            </w:pPr>
            <w:r>
              <w:rPr>
                <w:sz w:val="24"/>
              </w:rPr>
              <w:t>Уточнить</w:t>
            </w:r>
            <w:r>
              <w:rPr>
                <w:spacing w:val="-8"/>
                <w:sz w:val="24"/>
              </w:rPr>
              <w:t xml:space="preserve"> </w:t>
            </w:r>
            <w:r>
              <w:rPr>
                <w:sz w:val="24"/>
              </w:rPr>
              <w:t>представления</w:t>
            </w:r>
            <w:r>
              <w:rPr>
                <w:spacing w:val="-8"/>
                <w:sz w:val="24"/>
              </w:rPr>
              <w:t xml:space="preserve"> </w:t>
            </w:r>
            <w:r>
              <w:rPr>
                <w:sz w:val="24"/>
              </w:rPr>
              <w:t>детей</w:t>
            </w:r>
            <w:r>
              <w:rPr>
                <w:spacing w:val="-8"/>
                <w:sz w:val="24"/>
              </w:rPr>
              <w:t xml:space="preserve"> </w:t>
            </w:r>
            <w:r>
              <w:rPr>
                <w:sz w:val="24"/>
              </w:rPr>
              <w:t>о</w:t>
            </w:r>
            <w:r>
              <w:rPr>
                <w:spacing w:val="-6"/>
                <w:sz w:val="24"/>
              </w:rPr>
              <w:t xml:space="preserve"> </w:t>
            </w:r>
            <w:r>
              <w:rPr>
                <w:sz w:val="24"/>
              </w:rPr>
              <w:t>том,</w:t>
            </w:r>
            <w:r>
              <w:rPr>
                <w:spacing w:val="-8"/>
                <w:sz w:val="24"/>
              </w:rPr>
              <w:t xml:space="preserve"> </w:t>
            </w:r>
            <w:r>
              <w:rPr>
                <w:sz w:val="24"/>
              </w:rPr>
              <w:t>что значит «уметь дружить»;</w:t>
            </w:r>
          </w:p>
          <w:p w14:paraId="06CA58B9">
            <w:pPr>
              <w:pStyle w:val="9"/>
              <w:ind w:left="110"/>
              <w:rPr>
                <w:sz w:val="24"/>
              </w:rPr>
            </w:pPr>
            <w:r>
              <w:rPr>
                <w:sz w:val="24"/>
              </w:rPr>
              <w:t>Воспитывать</w:t>
            </w:r>
            <w:r>
              <w:rPr>
                <w:spacing w:val="-6"/>
                <w:sz w:val="24"/>
              </w:rPr>
              <w:t xml:space="preserve"> </w:t>
            </w:r>
            <w:r>
              <w:rPr>
                <w:spacing w:val="-2"/>
                <w:sz w:val="24"/>
              </w:rPr>
              <w:t>доброжелательное</w:t>
            </w:r>
          </w:p>
          <w:p w14:paraId="0D2006AB">
            <w:pPr>
              <w:pStyle w:val="9"/>
              <w:spacing w:line="264" w:lineRule="exact"/>
              <w:ind w:left="110"/>
              <w:rPr>
                <w:sz w:val="24"/>
              </w:rPr>
            </w:pPr>
            <w:r>
              <w:rPr>
                <w:sz w:val="24"/>
              </w:rPr>
              <w:t>отношение</w:t>
            </w:r>
            <w:r>
              <w:rPr>
                <w:spacing w:val="-4"/>
                <w:sz w:val="24"/>
              </w:rPr>
              <w:t xml:space="preserve"> </w:t>
            </w:r>
            <w:r>
              <w:rPr>
                <w:sz w:val="24"/>
              </w:rPr>
              <w:t>к</w:t>
            </w:r>
            <w:r>
              <w:rPr>
                <w:spacing w:val="-1"/>
                <w:sz w:val="24"/>
              </w:rPr>
              <w:t xml:space="preserve"> </w:t>
            </w:r>
            <w:r>
              <w:rPr>
                <w:sz w:val="24"/>
              </w:rPr>
              <w:t>сверстникам</w:t>
            </w:r>
            <w:r>
              <w:rPr>
                <w:spacing w:val="-4"/>
                <w:sz w:val="24"/>
              </w:rPr>
              <w:t xml:space="preserve"> </w:t>
            </w:r>
            <w:r>
              <w:rPr>
                <w:sz w:val="24"/>
              </w:rPr>
              <w:t>и</w:t>
            </w:r>
            <w:r>
              <w:rPr>
                <w:spacing w:val="-1"/>
                <w:sz w:val="24"/>
              </w:rPr>
              <w:t xml:space="preserve"> </w:t>
            </w:r>
            <w:r>
              <w:rPr>
                <w:spacing w:val="-2"/>
                <w:sz w:val="24"/>
              </w:rPr>
              <w:t>взрослым</w:t>
            </w:r>
          </w:p>
        </w:tc>
        <w:tc>
          <w:tcPr>
            <w:tcW w:w="1558" w:type="dxa"/>
            <w:gridSpan w:val="2"/>
          </w:tcPr>
          <w:p w14:paraId="4E474A37">
            <w:pPr>
              <w:pStyle w:val="9"/>
              <w:spacing w:line="268" w:lineRule="exact"/>
              <w:ind w:left="111"/>
              <w:rPr>
                <w:rFonts w:hint="default"/>
                <w:sz w:val="24"/>
                <w:lang w:val="ru-RU"/>
              </w:rPr>
            </w:pPr>
            <w:r>
              <w:rPr>
                <w:spacing w:val="-2"/>
                <w:sz w:val="24"/>
              </w:rPr>
              <w:t>09.06.202</w:t>
            </w:r>
            <w:r>
              <w:rPr>
                <w:rFonts w:hint="default"/>
                <w:spacing w:val="-2"/>
                <w:sz w:val="24"/>
                <w:lang w:val="ru-RU"/>
              </w:rPr>
              <w:t>2</w:t>
            </w:r>
          </w:p>
        </w:tc>
        <w:tc>
          <w:tcPr>
            <w:tcW w:w="5388" w:type="dxa"/>
            <w:gridSpan w:val="2"/>
          </w:tcPr>
          <w:p w14:paraId="5AA1C2A6">
            <w:pPr>
              <w:pStyle w:val="9"/>
              <w:numPr>
                <w:ilvl w:val="0"/>
                <w:numId w:val="208"/>
              </w:numPr>
              <w:tabs>
                <w:tab w:val="left" w:pos="351"/>
              </w:tabs>
              <w:spacing w:before="0" w:after="0" w:line="268" w:lineRule="exact"/>
              <w:ind w:left="351" w:right="0" w:hanging="240"/>
              <w:jc w:val="left"/>
              <w:rPr>
                <w:sz w:val="24"/>
              </w:rPr>
            </w:pPr>
            <w:r>
              <w:rPr>
                <w:sz w:val="24"/>
              </w:rPr>
              <w:t>Беседа</w:t>
            </w:r>
            <w:r>
              <w:rPr>
                <w:spacing w:val="-3"/>
                <w:sz w:val="24"/>
              </w:rPr>
              <w:t xml:space="preserve"> </w:t>
            </w:r>
            <w:r>
              <w:rPr>
                <w:sz w:val="24"/>
              </w:rPr>
              <w:t>на</w:t>
            </w:r>
            <w:r>
              <w:rPr>
                <w:spacing w:val="-2"/>
                <w:sz w:val="24"/>
              </w:rPr>
              <w:t xml:space="preserve"> </w:t>
            </w:r>
            <w:r>
              <w:rPr>
                <w:sz w:val="24"/>
              </w:rPr>
              <w:t>тему</w:t>
            </w:r>
            <w:r>
              <w:rPr>
                <w:spacing w:val="-2"/>
                <w:sz w:val="24"/>
              </w:rPr>
              <w:t xml:space="preserve"> </w:t>
            </w:r>
            <w:r>
              <w:rPr>
                <w:sz w:val="24"/>
              </w:rPr>
              <w:t>«Что такое</w:t>
            </w:r>
            <w:r>
              <w:rPr>
                <w:spacing w:val="-2"/>
                <w:sz w:val="24"/>
              </w:rPr>
              <w:t xml:space="preserve"> дружба»;</w:t>
            </w:r>
          </w:p>
          <w:p w14:paraId="28F4051B">
            <w:pPr>
              <w:pStyle w:val="9"/>
              <w:numPr>
                <w:ilvl w:val="0"/>
                <w:numId w:val="208"/>
              </w:numPr>
              <w:tabs>
                <w:tab w:val="left" w:pos="351"/>
              </w:tabs>
              <w:spacing w:before="0" w:after="0" w:line="240" w:lineRule="auto"/>
              <w:ind w:left="111" w:right="943" w:firstLine="0"/>
              <w:jc w:val="left"/>
              <w:rPr>
                <w:sz w:val="24"/>
              </w:rPr>
            </w:pPr>
            <w:r>
              <w:rPr>
                <w:sz w:val="24"/>
              </w:rPr>
              <w:t>Дидактическая</w:t>
            </w:r>
            <w:r>
              <w:rPr>
                <w:spacing w:val="-15"/>
                <w:sz w:val="24"/>
              </w:rPr>
              <w:t xml:space="preserve"> </w:t>
            </w:r>
            <w:r>
              <w:rPr>
                <w:sz w:val="24"/>
              </w:rPr>
              <w:t>игра</w:t>
            </w:r>
            <w:r>
              <w:rPr>
                <w:spacing w:val="-15"/>
                <w:sz w:val="24"/>
              </w:rPr>
              <w:t xml:space="preserve"> </w:t>
            </w:r>
            <w:r>
              <w:rPr>
                <w:sz w:val="24"/>
              </w:rPr>
              <w:t>«Оцени</w:t>
            </w:r>
            <w:r>
              <w:rPr>
                <w:spacing w:val="-15"/>
                <w:sz w:val="24"/>
              </w:rPr>
              <w:t xml:space="preserve"> </w:t>
            </w:r>
            <w:r>
              <w:rPr>
                <w:sz w:val="24"/>
              </w:rPr>
              <w:t>поступок»; Рисование на асфальте «Кто твой друг»;</w:t>
            </w:r>
          </w:p>
          <w:p w14:paraId="10876352">
            <w:pPr>
              <w:pStyle w:val="9"/>
              <w:numPr>
                <w:ilvl w:val="0"/>
                <w:numId w:val="208"/>
              </w:numPr>
              <w:tabs>
                <w:tab w:val="left" w:pos="243"/>
              </w:tabs>
              <w:spacing w:before="0" w:after="0" w:line="240" w:lineRule="auto"/>
              <w:ind w:left="243" w:right="0" w:hanging="240"/>
              <w:jc w:val="left"/>
              <w:rPr>
                <w:sz w:val="24"/>
              </w:rPr>
            </w:pPr>
            <w:r>
              <w:rPr>
                <w:sz w:val="24"/>
              </w:rPr>
              <w:t>Изобразительная</w:t>
            </w:r>
            <w:r>
              <w:rPr>
                <w:spacing w:val="-7"/>
                <w:sz w:val="24"/>
              </w:rPr>
              <w:t xml:space="preserve"> </w:t>
            </w:r>
            <w:r>
              <w:rPr>
                <w:sz w:val="24"/>
              </w:rPr>
              <w:t>деятельность</w:t>
            </w:r>
            <w:r>
              <w:rPr>
                <w:spacing w:val="-5"/>
                <w:sz w:val="24"/>
              </w:rPr>
              <w:t xml:space="preserve"> </w:t>
            </w:r>
            <w:r>
              <w:rPr>
                <w:sz w:val="24"/>
              </w:rPr>
              <w:t>«Подарок</w:t>
            </w:r>
            <w:r>
              <w:rPr>
                <w:spacing w:val="-2"/>
                <w:sz w:val="24"/>
              </w:rPr>
              <w:t xml:space="preserve"> другу»</w:t>
            </w:r>
          </w:p>
        </w:tc>
      </w:tr>
      <w:tr w14:paraId="2C912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677" w:type="dxa"/>
          </w:tcPr>
          <w:p w14:paraId="25C79548">
            <w:pPr>
              <w:pStyle w:val="9"/>
              <w:spacing w:line="270" w:lineRule="exact"/>
              <w:rPr>
                <w:sz w:val="24"/>
              </w:rPr>
            </w:pPr>
            <w:r>
              <w:rPr>
                <w:spacing w:val="-5"/>
                <w:sz w:val="24"/>
              </w:rPr>
              <w:t>30.</w:t>
            </w:r>
          </w:p>
        </w:tc>
        <w:tc>
          <w:tcPr>
            <w:tcW w:w="2265" w:type="dxa"/>
          </w:tcPr>
          <w:p w14:paraId="5CC2226E">
            <w:pPr>
              <w:pStyle w:val="9"/>
              <w:ind w:left="108"/>
              <w:rPr>
                <w:sz w:val="24"/>
              </w:rPr>
            </w:pPr>
            <w:r>
              <w:rPr>
                <w:sz w:val="24"/>
              </w:rPr>
              <w:t xml:space="preserve">16.06 – День </w:t>
            </w:r>
            <w:r>
              <w:rPr>
                <w:spacing w:val="-2"/>
                <w:sz w:val="24"/>
              </w:rPr>
              <w:t>медицинского работника</w:t>
            </w:r>
          </w:p>
        </w:tc>
        <w:tc>
          <w:tcPr>
            <w:tcW w:w="4678" w:type="dxa"/>
          </w:tcPr>
          <w:p w14:paraId="2C762893">
            <w:pPr>
              <w:pStyle w:val="9"/>
              <w:ind w:left="110"/>
              <w:rPr>
                <w:sz w:val="24"/>
              </w:rPr>
            </w:pPr>
            <w:r>
              <w:rPr>
                <w:sz w:val="24"/>
              </w:rPr>
              <w:t>Формирование</w:t>
            </w:r>
            <w:r>
              <w:rPr>
                <w:spacing w:val="-14"/>
                <w:sz w:val="24"/>
              </w:rPr>
              <w:t xml:space="preserve"> </w:t>
            </w:r>
            <w:r>
              <w:rPr>
                <w:sz w:val="24"/>
              </w:rPr>
              <w:t>представлений</w:t>
            </w:r>
            <w:r>
              <w:rPr>
                <w:spacing w:val="-13"/>
                <w:sz w:val="24"/>
              </w:rPr>
              <w:t xml:space="preserve"> </w:t>
            </w:r>
            <w:r>
              <w:rPr>
                <w:sz w:val="24"/>
              </w:rPr>
              <w:t>о</w:t>
            </w:r>
            <w:r>
              <w:rPr>
                <w:spacing w:val="-13"/>
                <w:sz w:val="24"/>
              </w:rPr>
              <w:t xml:space="preserve"> </w:t>
            </w:r>
            <w:r>
              <w:rPr>
                <w:sz w:val="24"/>
              </w:rPr>
              <w:t>профессии врача, ее социальной значимости и гуманной направленности;</w:t>
            </w:r>
          </w:p>
          <w:p w14:paraId="42412C90">
            <w:pPr>
              <w:pStyle w:val="9"/>
              <w:spacing w:line="276" w:lineRule="exact"/>
              <w:ind w:left="110" w:right="115"/>
              <w:rPr>
                <w:sz w:val="24"/>
              </w:rPr>
            </w:pPr>
            <w:r>
              <w:rPr>
                <w:sz w:val="24"/>
              </w:rPr>
              <w:t>Закрепить</w:t>
            </w:r>
            <w:r>
              <w:rPr>
                <w:spacing w:val="-9"/>
                <w:sz w:val="24"/>
              </w:rPr>
              <w:t xml:space="preserve"> </w:t>
            </w:r>
            <w:r>
              <w:rPr>
                <w:sz w:val="24"/>
              </w:rPr>
              <w:t>знания</w:t>
            </w:r>
            <w:r>
              <w:rPr>
                <w:spacing w:val="-8"/>
                <w:sz w:val="24"/>
              </w:rPr>
              <w:t xml:space="preserve"> </w:t>
            </w:r>
            <w:r>
              <w:rPr>
                <w:sz w:val="24"/>
              </w:rPr>
              <w:t>детей</w:t>
            </w:r>
            <w:r>
              <w:rPr>
                <w:spacing w:val="-9"/>
                <w:sz w:val="24"/>
              </w:rPr>
              <w:t xml:space="preserve"> </w:t>
            </w:r>
            <w:r>
              <w:rPr>
                <w:sz w:val="24"/>
              </w:rPr>
              <w:t>о</w:t>
            </w:r>
            <w:r>
              <w:rPr>
                <w:spacing w:val="-8"/>
                <w:sz w:val="24"/>
              </w:rPr>
              <w:t xml:space="preserve"> </w:t>
            </w:r>
            <w:r>
              <w:rPr>
                <w:sz w:val="24"/>
              </w:rPr>
              <w:t>том,</w:t>
            </w:r>
            <w:r>
              <w:rPr>
                <w:spacing w:val="-8"/>
                <w:sz w:val="24"/>
              </w:rPr>
              <w:t xml:space="preserve"> </w:t>
            </w:r>
            <w:r>
              <w:rPr>
                <w:sz w:val="24"/>
              </w:rPr>
              <w:t>как сохранить и укрепить здоровье</w:t>
            </w:r>
          </w:p>
        </w:tc>
        <w:tc>
          <w:tcPr>
            <w:tcW w:w="1558" w:type="dxa"/>
            <w:gridSpan w:val="2"/>
          </w:tcPr>
          <w:p w14:paraId="3DFF2FCD">
            <w:pPr>
              <w:pStyle w:val="9"/>
              <w:spacing w:line="270" w:lineRule="exact"/>
              <w:ind w:left="243"/>
              <w:rPr>
                <w:rFonts w:hint="default"/>
                <w:sz w:val="24"/>
                <w:lang w:val="ru-RU"/>
              </w:rPr>
            </w:pPr>
            <w:r>
              <w:rPr>
                <w:spacing w:val="-2"/>
                <w:sz w:val="24"/>
              </w:rPr>
              <w:t>16.06.202</w:t>
            </w:r>
            <w:r>
              <w:rPr>
                <w:rFonts w:hint="default"/>
                <w:spacing w:val="-2"/>
                <w:sz w:val="24"/>
                <w:lang w:val="ru-RU"/>
              </w:rPr>
              <w:t>2</w:t>
            </w:r>
          </w:p>
        </w:tc>
        <w:tc>
          <w:tcPr>
            <w:tcW w:w="5388" w:type="dxa"/>
            <w:gridSpan w:val="2"/>
          </w:tcPr>
          <w:p w14:paraId="4C80D072">
            <w:pPr>
              <w:pStyle w:val="9"/>
              <w:ind w:left="111"/>
              <w:rPr>
                <w:sz w:val="24"/>
              </w:rPr>
            </w:pPr>
            <w:r>
              <w:rPr>
                <w:sz w:val="24"/>
              </w:rPr>
              <w:t>Рассматривание фото альбома «В больнице»; Рассказ</w:t>
            </w:r>
            <w:r>
              <w:rPr>
                <w:spacing w:val="-8"/>
                <w:sz w:val="24"/>
              </w:rPr>
              <w:t xml:space="preserve"> </w:t>
            </w:r>
            <w:r>
              <w:rPr>
                <w:sz w:val="24"/>
              </w:rPr>
              <w:t>воспитателя</w:t>
            </w:r>
            <w:r>
              <w:rPr>
                <w:spacing w:val="-8"/>
                <w:sz w:val="24"/>
              </w:rPr>
              <w:t xml:space="preserve"> </w:t>
            </w:r>
            <w:r>
              <w:rPr>
                <w:sz w:val="24"/>
              </w:rPr>
              <w:t>о</w:t>
            </w:r>
            <w:r>
              <w:rPr>
                <w:spacing w:val="-8"/>
                <w:sz w:val="24"/>
              </w:rPr>
              <w:t xml:space="preserve"> </w:t>
            </w:r>
            <w:r>
              <w:rPr>
                <w:sz w:val="24"/>
              </w:rPr>
              <w:t>докторах;</w:t>
            </w:r>
            <w:r>
              <w:rPr>
                <w:spacing w:val="-8"/>
                <w:sz w:val="24"/>
              </w:rPr>
              <w:t xml:space="preserve"> </w:t>
            </w:r>
            <w:r>
              <w:rPr>
                <w:sz w:val="24"/>
              </w:rPr>
              <w:t>Чтение</w:t>
            </w:r>
            <w:r>
              <w:rPr>
                <w:spacing w:val="-9"/>
                <w:sz w:val="24"/>
              </w:rPr>
              <w:t xml:space="preserve"> </w:t>
            </w:r>
            <w:r>
              <w:rPr>
                <w:sz w:val="24"/>
              </w:rPr>
              <w:t>сказки</w:t>
            </w:r>
          </w:p>
          <w:p w14:paraId="0CD91F9C">
            <w:pPr>
              <w:pStyle w:val="9"/>
              <w:ind w:left="111"/>
              <w:rPr>
                <w:sz w:val="24"/>
              </w:rPr>
            </w:pPr>
            <w:r>
              <w:rPr>
                <w:spacing w:val="-2"/>
                <w:sz w:val="24"/>
              </w:rPr>
              <w:t>«Айболит»</w:t>
            </w:r>
          </w:p>
        </w:tc>
      </w:tr>
      <w:tr w14:paraId="7E910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566" w:type="dxa"/>
            <w:gridSpan w:val="7"/>
          </w:tcPr>
          <w:p w14:paraId="78218AD7">
            <w:pPr>
              <w:pStyle w:val="9"/>
              <w:spacing w:line="256" w:lineRule="exact"/>
              <w:ind w:left="14" w:right="3"/>
              <w:jc w:val="center"/>
              <w:rPr>
                <w:b/>
                <w:sz w:val="24"/>
              </w:rPr>
            </w:pPr>
            <w:r>
              <w:rPr>
                <w:b/>
                <w:spacing w:val="-4"/>
                <w:sz w:val="24"/>
              </w:rPr>
              <w:t>ИЮЛЬ</w:t>
            </w:r>
          </w:p>
        </w:tc>
      </w:tr>
      <w:tr w14:paraId="73C89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677" w:type="dxa"/>
          </w:tcPr>
          <w:p w14:paraId="770B9D6C">
            <w:pPr>
              <w:pStyle w:val="9"/>
              <w:spacing w:line="268" w:lineRule="exact"/>
              <w:rPr>
                <w:sz w:val="24"/>
              </w:rPr>
            </w:pPr>
            <w:r>
              <w:rPr>
                <w:spacing w:val="-5"/>
                <w:sz w:val="24"/>
              </w:rPr>
              <w:t>31.</w:t>
            </w:r>
          </w:p>
        </w:tc>
        <w:tc>
          <w:tcPr>
            <w:tcW w:w="2265" w:type="dxa"/>
          </w:tcPr>
          <w:p w14:paraId="436239A5">
            <w:pPr>
              <w:pStyle w:val="9"/>
              <w:ind w:left="108"/>
              <w:rPr>
                <w:sz w:val="24"/>
              </w:rPr>
            </w:pPr>
            <w:r>
              <w:rPr>
                <w:sz w:val="24"/>
              </w:rPr>
              <w:t>08.07</w:t>
            </w:r>
            <w:r>
              <w:rPr>
                <w:spacing w:val="-14"/>
                <w:sz w:val="24"/>
              </w:rPr>
              <w:t xml:space="preserve"> </w:t>
            </w:r>
            <w:r>
              <w:rPr>
                <w:sz w:val="24"/>
              </w:rPr>
              <w:t>-</w:t>
            </w:r>
            <w:r>
              <w:rPr>
                <w:spacing w:val="-14"/>
                <w:sz w:val="24"/>
              </w:rPr>
              <w:t xml:space="preserve"> </w:t>
            </w:r>
            <w:r>
              <w:rPr>
                <w:sz w:val="24"/>
              </w:rPr>
              <w:t>День</w:t>
            </w:r>
            <w:r>
              <w:rPr>
                <w:spacing w:val="-13"/>
                <w:sz w:val="24"/>
              </w:rPr>
              <w:t xml:space="preserve"> </w:t>
            </w:r>
            <w:r>
              <w:rPr>
                <w:sz w:val="24"/>
              </w:rPr>
              <w:t>семьи, любви и верности</w:t>
            </w:r>
          </w:p>
        </w:tc>
        <w:tc>
          <w:tcPr>
            <w:tcW w:w="4821" w:type="dxa"/>
            <w:gridSpan w:val="2"/>
          </w:tcPr>
          <w:p w14:paraId="078634F9">
            <w:pPr>
              <w:pStyle w:val="9"/>
              <w:ind w:left="144" w:right="215" w:hanging="34"/>
              <w:rPr>
                <w:sz w:val="24"/>
              </w:rPr>
            </w:pPr>
            <w:r>
              <w:rPr>
                <w:sz w:val="24"/>
              </w:rPr>
              <w:t>Расширять</w:t>
            </w:r>
            <w:r>
              <w:rPr>
                <w:spacing w:val="-12"/>
                <w:sz w:val="24"/>
              </w:rPr>
              <w:t xml:space="preserve"> </w:t>
            </w:r>
            <w:r>
              <w:rPr>
                <w:sz w:val="24"/>
              </w:rPr>
              <w:t>и</w:t>
            </w:r>
            <w:r>
              <w:rPr>
                <w:spacing w:val="-13"/>
                <w:sz w:val="24"/>
              </w:rPr>
              <w:t xml:space="preserve"> </w:t>
            </w:r>
            <w:r>
              <w:rPr>
                <w:sz w:val="24"/>
              </w:rPr>
              <w:t>совершенствовать</w:t>
            </w:r>
            <w:r>
              <w:rPr>
                <w:spacing w:val="-13"/>
                <w:sz w:val="24"/>
              </w:rPr>
              <w:t xml:space="preserve"> </w:t>
            </w:r>
            <w:r>
              <w:rPr>
                <w:sz w:val="24"/>
              </w:rPr>
              <w:t xml:space="preserve">знания детей о ценностях семьи и семейных </w:t>
            </w:r>
            <w:r>
              <w:rPr>
                <w:spacing w:val="-2"/>
                <w:sz w:val="24"/>
              </w:rPr>
              <w:t>традициях;</w:t>
            </w:r>
          </w:p>
          <w:p w14:paraId="3FC558C5">
            <w:pPr>
              <w:pStyle w:val="9"/>
              <w:ind w:left="144" w:hanging="34"/>
              <w:rPr>
                <w:sz w:val="24"/>
              </w:rPr>
            </w:pPr>
            <w:r>
              <w:rPr>
                <w:sz w:val="24"/>
              </w:rPr>
              <w:t>Воспитывать</w:t>
            </w:r>
            <w:r>
              <w:rPr>
                <w:spacing w:val="-8"/>
                <w:sz w:val="24"/>
              </w:rPr>
              <w:t xml:space="preserve"> </w:t>
            </w:r>
            <w:r>
              <w:rPr>
                <w:sz w:val="24"/>
              </w:rPr>
              <w:t>любовь</w:t>
            </w:r>
            <w:r>
              <w:rPr>
                <w:spacing w:val="-8"/>
                <w:sz w:val="24"/>
              </w:rPr>
              <w:t xml:space="preserve"> </w:t>
            </w:r>
            <w:r>
              <w:rPr>
                <w:sz w:val="24"/>
              </w:rPr>
              <w:t>и</w:t>
            </w:r>
            <w:r>
              <w:rPr>
                <w:spacing w:val="-10"/>
                <w:sz w:val="24"/>
              </w:rPr>
              <w:t xml:space="preserve"> </w:t>
            </w:r>
            <w:r>
              <w:rPr>
                <w:sz w:val="24"/>
              </w:rPr>
              <w:t>уважение</w:t>
            </w:r>
            <w:r>
              <w:rPr>
                <w:spacing w:val="-9"/>
                <w:sz w:val="24"/>
              </w:rPr>
              <w:t xml:space="preserve"> </w:t>
            </w:r>
            <w:r>
              <w:rPr>
                <w:sz w:val="24"/>
              </w:rPr>
              <w:t>к</w:t>
            </w:r>
            <w:r>
              <w:rPr>
                <w:spacing w:val="-8"/>
                <w:sz w:val="24"/>
              </w:rPr>
              <w:t xml:space="preserve"> </w:t>
            </w:r>
            <w:r>
              <w:rPr>
                <w:sz w:val="24"/>
              </w:rPr>
              <w:t xml:space="preserve">членам </w:t>
            </w:r>
            <w:r>
              <w:rPr>
                <w:spacing w:val="-2"/>
                <w:sz w:val="24"/>
              </w:rPr>
              <w:t>семьи;</w:t>
            </w:r>
          </w:p>
          <w:p w14:paraId="62A36844">
            <w:pPr>
              <w:pStyle w:val="9"/>
              <w:ind w:left="110"/>
              <w:rPr>
                <w:sz w:val="24"/>
              </w:rPr>
            </w:pPr>
            <w:r>
              <w:rPr>
                <w:sz w:val="24"/>
              </w:rPr>
              <w:t>Воспитывать</w:t>
            </w:r>
            <w:r>
              <w:rPr>
                <w:spacing w:val="-4"/>
                <w:sz w:val="24"/>
              </w:rPr>
              <w:t xml:space="preserve"> </w:t>
            </w:r>
            <w:r>
              <w:rPr>
                <w:spacing w:val="-2"/>
                <w:sz w:val="24"/>
              </w:rPr>
              <w:t>взаимопонимание,</w:t>
            </w:r>
          </w:p>
          <w:p w14:paraId="3169E8D6">
            <w:pPr>
              <w:pStyle w:val="9"/>
              <w:ind w:left="110" w:firstLine="33"/>
              <w:rPr>
                <w:sz w:val="24"/>
              </w:rPr>
            </w:pPr>
            <w:r>
              <w:rPr>
                <w:sz w:val="24"/>
              </w:rPr>
              <w:t>доброжелательное</w:t>
            </w:r>
            <w:r>
              <w:rPr>
                <w:spacing w:val="-11"/>
                <w:sz w:val="24"/>
              </w:rPr>
              <w:t xml:space="preserve"> </w:t>
            </w:r>
            <w:r>
              <w:rPr>
                <w:sz w:val="24"/>
              </w:rPr>
              <w:t>отношение</w:t>
            </w:r>
            <w:r>
              <w:rPr>
                <w:spacing w:val="-11"/>
                <w:sz w:val="24"/>
              </w:rPr>
              <w:t xml:space="preserve"> </w:t>
            </w:r>
            <w:r>
              <w:rPr>
                <w:sz w:val="24"/>
              </w:rPr>
              <w:t>друг</w:t>
            </w:r>
            <w:r>
              <w:rPr>
                <w:spacing w:val="-11"/>
                <w:sz w:val="24"/>
              </w:rPr>
              <w:t xml:space="preserve"> </w:t>
            </w:r>
            <w:r>
              <w:rPr>
                <w:sz w:val="24"/>
              </w:rPr>
              <w:t>к</w:t>
            </w:r>
            <w:r>
              <w:rPr>
                <w:spacing w:val="-10"/>
                <w:sz w:val="24"/>
              </w:rPr>
              <w:t xml:space="preserve"> </w:t>
            </w:r>
            <w:r>
              <w:rPr>
                <w:sz w:val="24"/>
              </w:rPr>
              <w:t xml:space="preserve">другу; Формировать духовные и нравственные </w:t>
            </w:r>
            <w:r>
              <w:rPr>
                <w:spacing w:val="-2"/>
                <w:sz w:val="24"/>
              </w:rPr>
              <w:t>качества</w:t>
            </w:r>
          </w:p>
        </w:tc>
        <w:tc>
          <w:tcPr>
            <w:tcW w:w="1556" w:type="dxa"/>
            <w:gridSpan w:val="2"/>
          </w:tcPr>
          <w:p w14:paraId="5AC91F7C">
            <w:pPr>
              <w:pStyle w:val="9"/>
              <w:spacing w:line="268" w:lineRule="exact"/>
              <w:ind w:left="222"/>
              <w:rPr>
                <w:rFonts w:hint="default"/>
                <w:sz w:val="24"/>
                <w:lang w:val="ru-RU"/>
              </w:rPr>
            </w:pPr>
            <w:r>
              <w:rPr>
                <w:spacing w:val="-2"/>
                <w:sz w:val="24"/>
              </w:rPr>
              <w:t>08.07.202</w:t>
            </w:r>
            <w:r>
              <w:rPr>
                <w:rFonts w:hint="default"/>
                <w:spacing w:val="-2"/>
                <w:sz w:val="24"/>
                <w:lang w:val="ru-RU"/>
              </w:rPr>
              <w:t>2</w:t>
            </w:r>
          </w:p>
        </w:tc>
        <w:tc>
          <w:tcPr>
            <w:tcW w:w="5247" w:type="dxa"/>
          </w:tcPr>
          <w:p w14:paraId="526CC2B2">
            <w:pPr>
              <w:pStyle w:val="9"/>
              <w:numPr>
                <w:ilvl w:val="0"/>
                <w:numId w:val="209"/>
              </w:numPr>
              <w:tabs>
                <w:tab w:val="left" w:pos="145"/>
                <w:tab w:val="left" w:pos="351"/>
              </w:tabs>
              <w:spacing w:before="0" w:after="0" w:line="240" w:lineRule="auto"/>
              <w:ind w:left="145" w:right="759" w:hanging="34"/>
              <w:jc w:val="left"/>
              <w:rPr>
                <w:sz w:val="24"/>
              </w:rPr>
            </w:pPr>
            <w:r>
              <w:rPr>
                <w:sz w:val="24"/>
              </w:rPr>
              <w:t>Беседы</w:t>
            </w:r>
            <w:r>
              <w:rPr>
                <w:spacing w:val="-6"/>
                <w:sz w:val="24"/>
              </w:rPr>
              <w:t xml:space="preserve"> </w:t>
            </w:r>
            <w:r>
              <w:rPr>
                <w:sz w:val="24"/>
              </w:rPr>
              <w:t>на</w:t>
            </w:r>
            <w:r>
              <w:rPr>
                <w:spacing w:val="-7"/>
                <w:sz w:val="24"/>
              </w:rPr>
              <w:t xml:space="preserve"> </w:t>
            </w:r>
            <w:r>
              <w:rPr>
                <w:sz w:val="24"/>
              </w:rPr>
              <w:t>темы</w:t>
            </w:r>
            <w:r>
              <w:rPr>
                <w:spacing w:val="-3"/>
                <w:sz w:val="24"/>
              </w:rPr>
              <w:t xml:space="preserve"> </w:t>
            </w:r>
            <w:r>
              <w:rPr>
                <w:sz w:val="24"/>
              </w:rPr>
              <w:t>«Семья</w:t>
            </w:r>
            <w:r>
              <w:rPr>
                <w:spacing w:val="-5"/>
                <w:sz w:val="24"/>
              </w:rPr>
              <w:t xml:space="preserve"> </w:t>
            </w:r>
            <w:r>
              <w:rPr>
                <w:sz w:val="24"/>
              </w:rPr>
              <w:t>–</w:t>
            </w:r>
            <w:r>
              <w:rPr>
                <w:spacing w:val="-6"/>
                <w:sz w:val="24"/>
              </w:rPr>
              <w:t xml:space="preserve"> </w:t>
            </w:r>
            <w:r>
              <w:rPr>
                <w:sz w:val="24"/>
              </w:rPr>
              <w:t>это</w:t>
            </w:r>
            <w:r>
              <w:rPr>
                <w:spacing w:val="-6"/>
                <w:sz w:val="24"/>
              </w:rPr>
              <w:t xml:space="preserve"> </w:t>
            </w:r>
            <w:r>
              <w:rPr>
                <w:sz w:val="24"/>
              </w:rPr>
              <w:t>значит</w:t>
            </w:r>
            <w:r>
              <w:rPr>
                <w:spacing w:val="-6"/>
                <w:sz w:val="24"/>
              </w:rPr>
              <w:t xml:space="preserve"> </w:t>
            </w:r>
            <w:r>
              <w:rPr>
                <w:sz w:val="24"/>
              </w:rPr>
              <w:t xml:space="preserve">мы </w:t>
            </w:r>
            <w:r>
              <w:rPr>
                <w:spacing w:val="-2"/>
                <w:sz w:val="24"/>
              </w:rPr>
              <w:t>вместе»,</w:t>
            </w:r>
          </w:p>
          <w:p w14:paraId="768388F9">
            <w:pPr>
              <w:pStyle w:val="9"/>
              <w:ind w:left="145" w:hanging="34"/>
              <w:rPr>
                <w:sz w:val="24"/>
              </w:rPr>
            </w:pPr>
            <w:r>
              <w:rPr>
                <w:sz w:val="24"/>
              </w:rPr>
              <w:t>«Неразлучная</w:t>
            </w:r>
            <w:r>
              <w:rPr>
                <w:spacing w:val="-7"/>
                <w:sz w:val="24"/>
              </w:rPr>
              <w:t xml:space="preserve"> </w:t>
            </w:r>
            <w:r>
              <w:rPr>
                <w:sz w:val="24"/>
              </w:rPr>
              <w:t>семья</w:t>
            </w:r>
            <w:r>
              <w:rPr>
                <w:spacing w:val="-7"/>
                <w:sz w:val="24"/>
              </w:rPr>
              <w:t xml:space="preserve"> </w:t>
            </w:r>
            <w:r>
              <w:rPr>
                <w:sz w:val="24"/>
              </w:rPr>
              <w:t>взрослые</w:t>
            </w:r>
            <w:r>
              <w:rPr>
                <w:spacing w:val="-9"/>
                <w:sz w:val="24"/>
              </w:rPr>
              <w:t xml:space="preserve"> </w:t>
            </w:r>
            <w:r>
              <w:rPr>
                <w:sz w:val="24"/>
              </w:rPr>
              <w:t>и</w:t>
            </w:r>
            <w:r>
              <w:rPr>
                <w:spacing w:val="-7"/>
                <w:sz w:val="24"/>
              </w:rPr>
              <w:t xml:space="preserve"> </w:t>
            </w:r>
            <w:r>
              <w:rPr>
                <w:sz w:val="24"/>
              </w:rPr>
              <w:t>дети»,</w:t>
            </w:r>
            <w:r>
              <w:rPr>
                <w:spacing w:val="-4"/>
                <w:sz w:val="24"/>
              </w:rPr>
              <w:t xml:space="preserve"> </w:t>
            </w:r>
            <w:r>
              <w:rPr>
                <w:sz w:val="24"/>
              </w:rPr>
              <w:t>«Когда</w:t>
            </w:r>
            <w:r>
              <w:rPr>
                <w:spacing w:val="-7"/>
                <w:sz w:val="24"/>
              </w:rPr>
              <w:t xml:space="preserve"> </w:t>
            </w:r>
            <w:r>
              <w:rPr>
                <w:sz w:val="24"/>
              </w:rPr>
              <w:t>я буду большой».</w:t>
            </w:r>
          </w:p>
          <w:p w14:paraId="7B4D89BD">
            <w:pPr>
              <w:pStyle w:val="9"/>
              <w:numPr>
                <w:ilvl w:val="0"/>
                <w:numId w:val="209"/>
              </w:numPr>
              <w:tabs>
                <w:tab w:val="left" w:pos="145"/>
                <w:tab w:val="left" w:pos="351"/>
              </w:tabs>
              <w:spacing w:before="0" w:after="0" w:line="240" w:lineRule="auto"/>
              <w:ind w:left="145" w:right="213" w:hanging="34"/>
              <w:jc w:val="left"/>
              <w:rPr>
                <w:sz w:val="24"/>
              </w:rPr>
            </w:pPr>
            <w:r>
              <w:rPr>
                <w:sz w:val="24"/>
              </w:rPr>
              <w:t>Изготовление</w:t>
            </w:r>
            <w:r>
              <w:rPr>
                <w:spacing w:val="-13"/>
                <w:sz w:val="24"/>
              </w:rPr>
              <w:t xml:space="preserve"> </w:t>
            </w:r>
            <w:r>
              <w:rPr>
                <w:sz w:val="24"/>
              </w:rPr>
              <w:t>открыток-ромашек</w:t>
            </w:r>
            <w:r>
              <w:rPr>
                <w:spacing w:val="-12"/>
                <w:sz w:val="24"/>
              </w:rPr>
              <w:t xml:space="preserve"> </w:t>
            </w:r>
            <w:r>
              <w:rPr>
                <w:sz w:val="24"/>
              </w:rPr>
              <w:t>для</w:t>
            </w:r>
            <w:r>
              <w:rPr>
                <w:spacing w:val="-12"/>
                <w:sz w:val="24"/>
              </w:rPr>
              <w:t xml:space="preserve"> </w:t>
            </w:r>
            <w:r>
              <w:rPr>
                <w:sz w:val="24"/>
              </w:rPr>
              <w:t>родных и родителей «Раз ромашка, два ромашка!».</w:t>
            </w:r>
          </w:p>
          <w:p w14:paraId="2FE5D157">
            <w:pPr>
              <w:pStyle w:val="9"/>
              <w:numPr>
                <w:ilvl w:val="0"/>
                <w:numId w:val="209"/>
              </w:numPr>
              <w:tabs>
                <w:tab w:val="left" w:pos="145"/>
                <w:tab w:val="left" w:pos="351"/>
              </w:tabs>
              <w:spacing w:before="0" w:after="0" w:line="240" w:lineRule="auto"/>
              <w:ind w:left="145" w:right="576" w:hanging="34"/>
              <w:jc w:val="left"/>
              <w:rPr>
                <w:sz w:val="24"/>
              </w:rPr>
            </w:pPr>
            <w:r>
              <w:rPr>
                <w:sz w:val="24"/>
              </w:rPr>
              <w:t>Рисунки</w:t>
            </w:r>
            <w:r>
              <w:rPr>
                <w:spacing w:val="-8"/>
                <w:sz w:val="24"/>
              </w:rPr>
              <w:t xml:space="preserve"> </w:t>
            </w:r>
            <w:r>
              <w:rPr>
                <w:sz w:val="24"/>
              </w:rPr>
              <w:t>на</w:t>
            </w:r>
            <w:r>
              <w:rPr>
                <w:spacing w:val="-9"/>
                <w:sz w:val="24"/>
              </w:rPr>
              <w:t xml:space="preserve"> </w:t>
            </w:r>
            <w:r>
              <w:rPr>
                <w:sz w:val="24"/>
              </w:rPr>
              <w:t>асфальте</w:t>
            </w:r>
            <w:r>
              <w:rPr>
                <w:spacing w:val="-8"/>
                <w:sz w:val="24"/>
              </w:rPr>
              <w:t xml:space="preserve"> </w:t>
            </w:r>
            <w:r>
              <w:rPr>
                <w:sz w:val="24"/>
              </w:rPr>
              <w:t>«Мы</w:t>
            </w:r>
            <w:r>
              <w:rPr>
                <w:spacing w:val="-8"/>
                <w:sz w:val="24"/>
              </w:rPr>
              <w:t xml:space="preserve"> </w:t>
            </w:r>
            <w:r>
              <w:rPr>
                <w:sz w:val="24"/>
              </w:rPr>
              <w:t>рисуем</w:t>
            </w:r>
            <w:r>
              <w:rPr>
                <w:spacing w:val="-9"/>
                <w:sz w:val="24"/>
              </w:rPr>
              <w:t xml:space="preserve"> </w:t>
            </w:r>
            <w:r>
              <w:rPr>
                <w:sz w:val="24"/>
              </w:rPr>
              <w:t>солнце, небо и цветок».</w:t>
            </w:r>
          </w:p>
          <w:p w14:paraId="0F7526E6">
            <w:pPr>
              <w:pStyle w:val="9"/>
              <w:numPr>
                <w:ilvl w:val="0"/>
                <w:numId w:val="209"/>
              </w:numPr>
              <w:tabs>
                <w:tab w:val="left" w:pos="145"/>
                <w:tab w:val="left" w:pos="351"/>
              </w:tabs>
              <w:spacing w:before="0" w:after="0" w:line="270" w:lineRule="atLeast"/>
              <w:ind w:left="145" w:right="146" w:hanging="34"/>
              <w:jc w:val="both"/>
              <w:rPr>
                <w:sz w:val="24"/>
              </w:rPr>
            </w:pPr>
            <w:r>
              <w:rPr>
                <w:sz w:val="24"/>
              </w:rPr>
              <w:t>Музыкальное</w:t>
            </w:r>
            <w:r>
              <w:rPr>
                <w:spacing w:val="-5"/>
                <w:sz w:val="24"/>
              </w:rPr>
              <w:t xml:space="preserve"> </w:t>
            </w:r>
            <w:r>
              <w:rPr>
                <w:sz w:val="24"/>
              </w:rPr>
              <w:t>развлечение,</w:t>
            </w:r>
            <w:r>
              <w:rPr>
                <w:spacing w:val="-4"/>
                <w:sz w:val="24"/>
              </w:rPr>
              <w:t xml:space="preserve"> </w:t>
            </w:r>
            <w:r>
              <w:rPr>
                <w:sz w:val="24"/>
              </w:rPr>
              <w:t>посвященное</w:t>
            </w:r>
            <w:r>
              <w:rPr>
                <w:spacing w:val="-5"/>
                <w:sz w:val="24"/>
              </w:rPr>
              <w:t xml:space="preserve"> </w:t>
            </w:r>
            <w:r>
              <w:rPr>
                <w:sz w:val="24"/>
              </w:rPr>
              <w:t>Дню Любви,</w:t>
            </w:r>
            <w:r>
              <w:rPr>
                <w:spacing w:val="-8"/>
                <w:sz w:val="24"/>
              </w:rPr>
              <w:t xml:space="preserve"> </w:t>
            </w:r>
            <w:r>
              <w:rPr>
                <w:sz w:val="24"/>
              </w:rPr>
              <w:t>Семьи</w:t>
            </w:r>
            <w:r>
              <w:rPr>
                <w:spacing w:val="-9"/>
                <w:sz w:val="24"/>
              </w:rPr>
              <w:t xml:space="preserve"> </w:t>
            </w:r>
            <w:r>
              <w:rPr>
                <w:sz w:val="24"/>
              </w:rPr>
              <w:t>и</w:t>
            </w:r>
            <w:r>
              <w:rPr>
                <w:spacing w:val="-8"/>
                <w:sz w:val="24"/>
              </w:rPr>
              <w:t xml:space="preserve"> </w:t>
            </w:r>
            <w:r>
              <w:rPr>
                <w:sz w:val="24"/>
              </w:rPr>
              <w:t>Верности</w:t>
            </w:r>
            <w:r>
              <w:rPr>
                <w:spacing w:val="-3"/>
                <w:sz w:val="24"/>
              </w:rPr>
              <w:t xml:space="preserve"> </w:t>
            </w:r>
            <w:r>
              <w:rPr>
                <w:sz w:val="24"/>
              </w:rPr>
              <w:t>«Когда</w:t>
            </w:r>
            <w:r>
              <w:rPr>
                <w:spacing w:val="-9"/>
                <w:sz w:val="24"/>
              </w:rPr>
              <w:t xml:space="preserve"> </w:t>
            </w:r>
            <w:r>
              <w:rPr>
                <w:sz w:val="24"/>
              </w:rPr>
              <w:t>семья</w:t>
            </w:r>
            <w:r>
              <w:rPr>
                <w:spacing w:val="-8"/>
                <w:sz w:val="24"/>
              </w:rPr>
              <w:t xml:space="preserve"> </w:t>
            </w:r>
            <w:r>
              <w:rPr>
                <w:sz w:val="24"/>
              </w:rPr>
              <w:t>вместе, так и душа на месте».</w:t>
            </w:r>
          </w:p>
        </w:tc>
      </w:tr>
      <w:tr w14:paraId="354C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677" w:type="dxa"/>
          </w:tcPr>
          <w:p w14:paraId="7C2E4EB1">
            <w:pPr>
              <w:pStyle w:val="9"/>
              <w:spacing w:line="268" w:lineRule="exact"/>
              <w:rPr>
                <w:sz w:val="24"/>
              </w:rPr>
            </w:pPr>
            <w:r>
              <w:rPr>
                <w:spacing w:val="-5"/>
                <w:sz w:val="24"/>
              </w:rPr>
              <w:t>32.</w:t>
            </w:r>
          </w:p>
        </w:tc>
        <w:tc>
          <w:tcPr>
            <w:tcW w:w="2265" w:type="dxa"/>
          </w:tcPr>
          <w:p w14:paraId="01E1DD4F">
            <w:pPr>
              <w:pStyle w:val="9"/>
              <w:ind w:left="108"/>
              <w:rPr>
                <w:sz w:val="24"/>
              </w:rPr>
            </w:pPr>
            <w:r>
              <w:rPr>
                <w:sz w:val="24"/>
              </w:rPr>
              <w:t>09.07</w:t>
            </w:r>
            <w:r>
              <w:rPr>
                <w:spacing w:val="-15"/>
                <w:sz w:val="24"/>
              </w:rPr>
              <w:t xml:space="preserve"> </w:t>
            </w:r>
            <w:r>
              <w:rPr>
                <w:sz w:val="24"/>
              </w:rPr>
              <w:t>–</w:t>
            </w:r>
            <w:r>
              <w:rPr>
                <w:spacing w:val="-15"/>
                <w:sz w:val="24"/>
              </w:rPr>
              <w:t xml:space="preserve"> </w:t>
            </w:r>
            <w:r>
              <w:rPr>
                <w:sz w:val="24"/>
              </w:rPr>
              <w:t>Всемирный день животных</w:t>
            </w:r>
          </w:p>
        </w:tc>
        <w:tc>
          <w:tcPr>
            <w:tcW w:w="4821" w:type="dxa"/>
            <w:gridSpan w:val="2"/>
          </w:tcPr>
          <w:p w14:paraId="4D709208">
            <w:pPr>
              <w:pStyle w:val="9"/>
              <w:ind w:left="110" w:right="215"/>
              <w:rPr>
                <w:sz w:val="24"/>
              </w:rPr>
            </w:pPr>
            <w:r>
              <w:rPr>
                <w:sz w:val="24"/>
              </w:rPr>
              <w:t>Воспитывать</w:t>
            </w:r>
            <w:r>
              <w:rPr>
                <w:spacing w:val="-10"/>
                <w:sz w:val="24"/>
              </w:rPr>
              <w:t xml:space="preserve"> </w:t>
            </w:r>
            <w:r>
              <w:rPr>
                <w:sz w:val="24"/>
              </w:rPr>
              <w:t>бережное</w:t>
            </w:r>
            <w:r>
              <w:rPr>
                <w:spacing w:val="-9"/>
                <w:sz w:val="24"/>
              </w:rPr>
              <w:t xml:space="preserve"> </w:t>
            </w:r>
            <w:r>
              <w:rPr>
                <w:sz w:val="24"/>
              </w:rPr>
              <w:t>отношение</w:t>
            </w:r>
            <w:r>
              <w:rPr>
                <w:spacing w:val="-10"/>
                <w:sz w:val="24"/>
              </w:rPr>
              <w:t xml:space="preserve"> </w:t>
            </w:r>
            <w:r>
              <w:rPr>
                <w:sz w:val="24"/>
              </w:rPr>
              <w:t>к</w:t>
            </w:r>
            <w:r>
              <w:rPr>
                <w:spacing w:val="-6"/>
                <w:sz w:val="24"/>
              </w:rPr>
              <w:t xml:space="preserve"> </w:t>
            </w:r>
            <w:r>
              <w:rPr>
                <w:sz w:val="24"/>
              </w:rPr>
              <w:t>диким и домашним животным;</w:t>
            </w:r>
          </w:p>
          <w:p w14:paraId="50F9B4A9">
            <w:pPr>
              <w:pStyle w:val="9"/>
              <w:ind w:left="110" w:right="215"/>
              <w:rPr>
                <w:sz w:val="24"/>
              </w:rPr>
            </w:pPr>
            <w:r>
              <w:rPr>
                <w:sz w:val="24"/>
              </w:rPr>
              <w:t>Воспитывать</w:t>
            </w:r>
            <w:r>
              <w:rPr>
                <w:spacing w:val="-7"/>
                <w:sz w:val="24"/>
              </w:rPr>
              <w:t xml:space="preserve"> </w:t>
            </w:r>
            <w:r>
              <w:rPr>
                <w:sz w:val="24"/>
              </w:rPr>
              <w:t>у</w:t>
            </w:r>
            <w:r>
              <w:rPr>
                <w:spacing w:val="-11"/>
                <w:sz w:val="24"/>
              </w:rPr>
              <w:t xml:space="preserve"> </w:t>
            </w:r>
            <w:r>
              <w:rPr>
                <w:sz w:val="24"/>
              </w:rPr>
              <w:t>детей</w:t>
            </w:r>
            <w:r>
              <w:rPr>
                <w:spacing w:val="-9"/>
                <w:sz w:val="24"/>
              </w:rPr>
              <w:t xml:space="preserve"> </w:t>
            </w:r>
            <w:r>
              <w:rPr>
                <w:sz w:val="24"/>
              </w:rPr>
              <w:t>гуманное</w:t>
            </w:r>
            <w:r>
              <w:rPr>
                <w:spacing w:val="-10"/>
                <w:sz w:val="24"/>
              </w:rPr>
              <w:t xml:space="preserve"> </w:t>
            </w:r>
            <w:r>
              <w:rPr>
                <w:sz w:val="24"/>
              </w:rPr>
              <w:t>отношение ко всему живому, чувство милосердия;</w:t>
            </w:r>
          </w:p>
          <w:p w14:paraId="2CFA4803">
            <w:pPr>
              <w:pStyle w:val="9"/>
              <w:ind w:left="110"/>
              <w:rPr>
                <w:sz w:val="24"/>
              </w:rPr>
            </w:pPr>
            <w:r>
              <w:rPr>
                <w:sz w:val="24"/>
              </w:rPr>
              <w:t>Учить</w:t>
            </w:r>
            <w:r>
              <w:rPr>
                <w:spacing w:val="-10"/>
                <w:sz w:val="24"/>
              </w:rPr>
              <w:t xml:space="preserve"> </w:t>
            </w:r>
            <w:r>
              <w:rPr>
                <w:sz w:val="24"/>
              </w:rPr>
              <w:t>правильному</w:t>
            </w:r>
            <w:r>
              <w:rPr>
                <w:spacing w:val="-15"/>
                <w:sz w:val="24"/>
              </w:rPr>
              <w:t xml:space="preserve"> </w:t>
            </w:r>
            <w:r>
              <w:rPr>
                <w:sz w:val="24"/>
              </w:rPr>
              <w:t>поведению</w:t>
            </w:r>
            <w:r>
              <w:rPr>
                <w:spacing w:val="-8"/>
                <w:sz w:val="24"/>
              </w:rPr>
              <w:t xml:space="preserve"> </w:t>
            </w:r>
            <w:r>
              <w:rPr>
                <w:sz w:val="24"/>
              </w:rPr>
              <w:t>в</w:t>
            </w:r>
            <w:r>
              <w:rPr>
                <w:spacing w:val="-6"/>
                <w:sz w:val="24"/>
              </w:rPr>
              <w:t xml:space="preserve"> </w:t>
            </w:r>
            <w:r>
              <w:rPr>
                <w:sz w:val="24"/>
              </w:rPr>
              <w:t xml:space="preserve">природной </w:t>
            </w:r>
            <w:r>
              <w:rPr>
                <w:spacing w:val="-2"/>
                <w:sz w:val="24"/>
              </w:rPr>
              <w:t>среде;</w:t>
            </w:r>
          </w:p>
          <w:p w14:paraId="393FA0DD">
            <w:pPr>
              <w:pStyle w:val="9"/>
              <w:spacing w:line="270" w:lineRule="atLeast"/>
              <w:ind w:left="110" w:right="976"/>
              <w:rPr>
                <w:sz w:val="24"/>
              </w:rPr>
            </w:pPr>
            <w:r>
              <w:rPr>
                <w:sz w:val="24"/>
              </w:rPr>
              <w:t>Закладывать</w:t>
            </w:r>
            <w:r>
              <w:rPr>
                <w:spacing w:val="-15"/>
                <w:sz w:val="24"/>
              </w:rPr>
              <w:t xml:space="preserve"> </w:t>
            </w:r>
            <w:r>
              <w:rPr>
                <w:sz w:val="24"/>
              </w:rPr>
              <w:t>основы</w:t>
            </w:r>
            <w:r>
              <w:rPr>
                <w:spacing w:val="-15"/>
                <w:sz w:val="24"/>
              </w:rPr>
              <w:t xml:space="preserve"> </w:t>
            </w:r>
            <w:r>
              <w:rPr>
                <w:sz w:val="24"/>
              </w:rPr>
              <w:t>экономической культуры личности</w:t>
            </w:r>
          </w:p>
        </w:tc>
        <w:tc>
          <w:tcPr>
            <w:tcW w:w="1556" w:type="dxa"/>
            <w:gridSpan w:val="2"/>
          </w:tcPr>
          <w:p w14:paraId="52B08989">
            <w:pPr>
              <w:pStyle w:val="9"/>
              <w:spacing w:line="268" w:lineRule="exact"/>
              <w:ind w:left="110"/>
              <w:rPr>
                <w:rFonts w:hint="default"/>
                <w:sz w:val="24"/>
                <w:lang w:val="ru-RU"/>
              </w:rPr>
            </w:pPr>
            <w:r>
              <w:rPr>
                <w:spacing w:val="-2"/>
                <w:sz w:val="24"/>
              </w:rPr>
              <w:t>09.07.202</w:t>
            </w:r>
            <w:r>
              <w:rPr>
                <w:rFonts w:hint="default"/>
                <w:spacing w:val="-2"/>
                <w:sz w:val="24"/>
                <w:lang w:val="ru-RU"/>
              </w:rPr>
              <w:t>2</w:t>
            </w:r>
          </w:p>
        </w:tc>
        <w:tc>
          <w:tcPr>
            <w:tcW w:w="5247" w:type="dxa"/>
          </w:tcPr>
          <w:p w14:paraId="665DAAA4">
            <w:pPr>
              <w:pStyle w:val="9"/>
              <w:spacing w:line="268" w:lineRule="exact"/>
              <w:ind w:left="111"/>
              <w:rPr>
                <w:sz w:val="24"/>
              </w:rPr>
            </w:pPr>
            <w:r>
              <w:rPr>
                <w:sz w:val="24"/>
              </w:rPr>
              <w:t>Беседа</w:t>
            </w:r>
            <w:r>
              <w:rPr>
                <w:spacing w:val="-3"/>
                <w:sz w:val="24"/>
              </w:rPr>
              <w:t xml:space="preserve"> </w:t>
            </w:r>
            <w:r>
              <w:rPr>
                <w:sz w:val="24"/>
              </w:rPr>
              <w:t>на</w:t>
            </w:r>
            <w:r>
              <w:rPr>
                <w:spacing w:val="-3"/>
                <w:sz w:val="24"/>
              </w:rPr>
              <w:t xml:space="preserve"> </w:t>
            </w:r>
            <w:r>
              <w:rPr>
                <w:sz w:val="24"/>
              </w:rPr>
              <w:t>тему</w:t>
            </w:r>
            <w:r>
              <w:rPr>
                <w:spacing w:val="-2"/>
                <w:sz w:val="24"/>
              </w:rPr>
              <w:t xml:space="preserve"> </w:t>
            </w:r>
            <w:r>
              <w:rPr>
                <w:sz w:val="24"/>
              </w:rPr>
              <w:t>«Дикие</w:t>
            </w:r>
            <w:r>
              <w:rPr>
                <w:spacing w:val="-3"/>
                <w:sz w:val="24"/>
              </w:rPr>
              <w:t xml:space="preserve"> </w:t>
            </w:r>
            <w:r>
              <w:rPr>
                <w:spacing w:val="-2"/>
                <w:sz w:val="24"/>
              </w:rPr>
              <w:t>животные»;</w:t>
            </w:r>
          </w:p>
          <w:p w14:paraId="22292A8F">
            <w:pPr>
              <w:pStyle w:val="9"/>
              <w:ind w:left="111"/>
              <w:rPr>
                <w:sz w:val="24"/>
              </w:rPr>
            </w:pPr>
            <w:r>
              <w:rPr>
                <w:sz w:val="24"/>
              </w:rPr>
              <w:t>Дидактические</w:t>
            </w:r>
            <w:r>
              <w:rPr>
                <w:spacing w:val="-12"/>
                <w:sz w:val="24"/>
              </w:rPr>
              <w:t xml:space="preserve"> </w:t>
            </w:r>
            <w:r>
              <w:rPr>
                <w:sz w:val="24"/>
              </w:rPr>
              <w:t>игры:</w:t>
            </w:r>
            <w:r>
              <w:rPr>
                <w:spacing w:val="-10"/>
                <w:sz w:val="24"/>
              </w:rPr>
              <w:t xml:space="preserve"> </w:t>
            </w:r>
            <w:r>
              <w:rPr>
                <w:sz w:val="24"/>
              </w:rPr>
              <w:t>«Зоопарк»,</w:t>
            </w:r>
            <w:r>
              <w:rPr>
                <w:spacing w:val="-8"/>
                <w:sz w:val="24"/>
              </w:rPr>
              <w:t xml:space="preserve"> </w:t>
            </w:r>
            <w:r>
              <w:rPr>
                <w:sz w:val="24"/>
              </w:rPr>
              <w:t>«Больница</w:t>
            </w:r>
            <w:r>
              <w:rPr>
                <w:spacing w:val="-12"/>
                <w:sz w:val="24"/>
              </w:rPr>
              <w:t xml:space="preserve"> </w:t>
            </w:r>
            <w:r>
              <w:rPr>
                <w:sz w:val="24"/>
              </w:rPr>
              <w:t>для животных», «Покажи животное»;</w:t>
            </w:r>
          </w:p>
          <w:p w14:paraId="25BC81C2">
            <w:pPr>
              <w:pStyle w:val="9"/>
              <w:ind w:left="111"/>
              <w:rPr>
                <w:sz w:val="24"/>
              </w:rPr>
            </w:pPr>
            <w:r>
              <w:rPr>
                <w:sz w:val="24"/>
              </w:rPr>
              <w:t>Подвижная</w:t>
            </w:r>
            <w:r>
              <w:rPr>
                <w:spacing w:val="-3"/>
                <w:sz w:val="24"/>
              </w:rPr>
              <w:t xml:space="preserve"> </w:t>
            </w:r>
            <w:r>
              <w:rPr>
                <w:sz w:val="24"/>
              </w:rPr>
              <w:t xml:space="preserve">игра </w:t>
            </w:r>
            <w:r>
              <w:rPr>
                <w:spacing w:val="-2"/>
                <w:sz w:val="24"/>
              </w:rPr>
              <w:t>«Чижик»;</w:t>
            </w:r>
          </w:p>
          <w:p w14:paraId="513B08F8">
            <w:pPr>
              <w:pStyle w:val="9"/>
              <w:ind w:left="111"/>
              <w:rPr>
                <w:sz w:val="24"/>
              </w:rPr>
            </w:pPr>
            <w:r>
              <w:rPr>
                <w:sz w:val="24"/>
              </w:rPr>
              <w:t>Чтение</w:t>
            </w:r>
            <w:r>
              <w:rPr>
                <w:spacing w:val="-11"/>
                <w:sz w:val="24"/>
              </w:rPr>
              <w:t xml:space="preserve"> </w:t>
            </w:r>
            <w:r>
              <w:rPr>
                <w:sz w:val="24"/>
              </w:rPr>
              <w:t>стихотворения</w:t>
            </w:r>
            <w:r>
              <w:rPr>
                <w:spacing w:val="-10"/>
                <w:sz w:val="24"/>
              </w:rPr>
              <w:t xml:space="preserve"> </w:t>
            </w:r>
            <w:r>
              <w:rPr>
                <w:sz w:val="24"/>
              </w:rPr>
              <w:t>«Где</w:t>
            </w:r>
            <w:r>
              <w:rPr>
                <w:spacing w:val="-11"/>
                <w:sz w:val="24"/>
              </w:rPr>
              <w:t xml:space="preserve"> </w:t>
            </w:r>
            <w:r>
              <w:rPr>
                <w:sz w:val="24"/>
              </w:rPr>
              <w:t>обедал</w:t>
            </w:r>
            <w:r>
              <w:rPr>
                <w:spacing w:val="-10"/>
                <w:sz w:val="24"/>
              </w:rPr>
              <w:t xml:space="preserve"> </w:t>
            </w:r>
            <w:r>
              <w:rPr>
                <w:sz w:val="24"/>
              </w:rPr>
              <w:t>воробей?»; Чтение сказки «Гуси-лебеди». Коллективное рисование по сказке</w:t>
            </w:r>
          </w:p>
        </w:tc>
      </w:tr>
    </w:tbl>
    <w:p w14:paraId="2E35F688">
      <w:pPr>
        <w:pStyle w:val="9"/>
        <w:spacing w:after="0"/>
        <w:rPr>
          <w:sz w:val="24"/>
        </w:rPr>
        <w:sectPr>
          <w:pgSz w:w="16850" w:h="11920" w:orient="landscape"/>
          <w:pgMar w:top="1140" w:right="1133" w:bottom="1620" w:left="850" w:header="0" w:footer="1415" w:gutter="0"/>
          <w:cols w:space="720" w:num="1"/>
        </w:sectPr>
      </w:pPr>
    </w:p>
    <w:p w14:paraId="50718158">
      <w:pPr>
        <w:pStyle w:val="6"/>
        <w:spacing w:before="4"/>
        <w:ind w:left="0" w:firstLine="0"/>
        <w:jc w:val="left"/>
        <w:rPr>
          <w:b/>
          <w:i/>
          <w:sz w:val="2"/>
        </w:rPr>
      </w:pPr>
    </w:p>
    <w:tbl>
      <w:tblPr>
        <w:tblStyle w:val="5"/>
        <w:tblW w:w="0" w:type="auto"/>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2265"/>
        <w:gridCol w:w="4822"/>
        <w:gridCol w:w="1557"/>
        <w:gridCol w:w="5247"/>
      </w:tblGrid>
      <w:tr w14:paraId="17778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677" w:type="dxa"/>
          </w:tcPr>
          <w:p w14:paraId="36B401F7">
            <w:pPr>
              <w:pStyle w:val="9"/>
              <w:spacing w:line="268" w:lineRule="exact"/>
              <w:rPr>
                <w:sz w:val="24"/>
              </w:rPr>
            </w:pPr>
            <w:r>
              <w:rPr>
                <w:spacing w:val="-5"/>
                <w:sz w:val="24"/>
              </w:rPr>
              <w:t>33.</w:t>
            </w:r>
          </w:p>
        </w:tc>
        <w:tc>
          <w:tcPr>
            <w:tcW w:w="2265" w:type="dxa"/>
          </w:tcPr>
          <w:p w14:paraId="054363DB">
            <w:pPr>
              <w:pStyle w:val="9"/>
              <w:ind w:left="108" w:right="336"/>
              <w:rPr>
                <w:sz w:val="24"/>
              </w:rPr>
            </w:pPr>
            <w:r>
              <w:rPr>
                <w:sz w:val="24"/>
              </w:rPr>
              <w:t>18.07</w:t>
            </w:r>
            <w:r>
              <w:rPr>
                <w:spacing w:val="-15"/>
                <w:sz w:val="24"/>
              </w:rPr>
              <w:t xml:space="preserve"> </w:t>
            </w:r>
            <w:r>
              <w:rPr>
                <w:sz w:val="24"/>
              </w:rPr>
              <w:t>-</w:t>
            </w:r>
            <w:r>
              <w:rPr>
                <w:spacing w:val="-15"/>
                <w:sz w:val="24"/>
              </w:rPr>
              <w:t xml:space="preserve"> </w:t>
            </w:r>
            <w:r>
              <w:rPr>
                <w:sz w:val="24"/>
              </w:rPr>
              <w:t xml:space="preserve">День </w:t>
            </w:r>
            <w:r>
              <w:rPr>
                <w:spacing w:val="-2"/>
                <w:sz w:val="24"/>
              </w:rPr>
              <w:t>ПДДТТ</w:t>
            </w:r>
          </w:p>
        </w:tc>
        <w:tc>
          <w:tcPr>
            <w:tcW w:w="4822" w:type="dxa"/>
          </w:tcPr>
          <w:p w14:paraId="334E9A47">
            <w:pPr>
              <w:pStyle w:val="9"/>
              <w:ind w:left="2" w:right="489"/>
              <w:rPr>
                <w:sz w:val="24"/>
              </w:rPr>
            </w:pPr>
            <w:r>
              <w:rPr>
                <w:sz w:val="24"/>
              </w:rPr>
              <w:t>Воспитывать</w:t>
            </w:r>
            <w:r>
              <w:rPr>
                <w:spacing w:val="-7"/>
                <w:sz w:val="24"/>
              </w:rPr>
              <w:t xml:space="preserve"> </w:t>
            </w:r>
            <w:r>
              <w:rPr>
                <w:sz w:val="24"/>
              </w:rPr>
              <w:t>у</w:t>
            </w:r>
            <w:r>
              <w:rPr>
                <w:spacing w:val="-11"/>
                <w:sz w:val="24"/>
              </w:rPr>
              <w:t xml:space="preserve"> </w:t>
            </w:r>
            <w:r>
              <w:rPr>
                <w:sz w:val="24"/>
              </w:rPr>
              <w:t>детей</w:t>
            </w:r>
            <w:r>
              <w:rPr>
                <w:spacing w:val="-9"/>
                <w:sz w:val="24"/>
              </w:rPr>
              <w:t xml:space="preserve"> </w:t>
            </w:r>
            <w:r>
              <w:rPr>
                <w:sz w:val="24"/>
              </w:rPr>
              <w:t>культуру</w:t>
            </w:r>
            <w:r>
              <w:rPr>
                <w:spacing w:val="-13"/>
                <w:sz w:val="24"/>
              </w:rPr>
              <w:t xml:space="preserve"> </w:t>
            </w:r>
            <w:r>
              <w:rPr>
                <w:sz w:val="24"/>
              </w:rPr>
              <w:t>поведения в общественных местах и устойчивый интерес</w:t>
            </w:r>
            <w:r>
              <w:rPr>
                <w:spacing w:val="-2"/>
                <w:sz w:val="24"/>
              </w:rPr>
              <w:t xml:space="preserve"> </w:t>
            </w:r>
            <w:r>
              <w:rPr>
                <w:sz w:val="24"/>
              </w:rPr>
              <w:t>к самостоятельной</w:t>
            </w:r>
            <w:r>
              <w:rPr>
                <w:spacing w:val="-1"/>
                <w:sz w:val="24"/>
              </w:rPr>
              <w:t xml:space="preserve"> </w:t>
            </w:r>
            <w:r>
              <w:rPr>
                <w:sz w:val="24"/>
              </w:rPr>
              <w:t>двигательной деятельности, двигательное творчество;</w:t>
            </w:r>
          </w:p>
          <w:p w14:paraId="3C5DACDF">
            <w:pPr>
              <w:pStyle w:val="9"/>
              <w:ind w:left="2" w:right="256"/>
              <w:rPr>
                <w:sz w:val="24"/>
              </w:rPr>
            </w:pPr>
            <w:r>
              <w:rPr>
                <w:sz w:val="24"/>
              </w:rPr>
              <w:t>Стимулировать</w:t>
            </w:r>
            <w:r>
              <w:rPr>
                <w:spacing w:val="-15"/>
                <w:sz w:val="24"/>
              </w:rPr>
              <w:t xml:space="preserve"> </w:t>
            </w:r>
            <w:r>
              <w:rPr>
                <w:sz w:val="24"/>
              </w:rPr>
              <w:t>формирование</w:t>
            </w:r>
            <w:r>
              <w:rPr>
                <w:spacing w:val="-15"/>
                <w:sz w:val="24"/>
              </w:rPr>
              <w:t xml:space="preserve"> </w:t>
            </w:r>
            <w:r>
              <w:rPr>
                <w:sz w:val="24"/>
              </w:rPr>
              <w:t>уверенности в себе, своих силах;</w:t>
            </w:r>
          </w:p>
          <w:p w14:paraId="6D2767CF">
            <w:pPr>
              <w:pStyle w:val="9"/>
              <w:ind w:left="2"/>
              <w:rPr>
                <w:sz w:val="24"/>
              </w:rPr>
            </w:pPr>
            <w:r>
              <w:rPr>
                <w:sz w:val="24"/>
              </w:rPr>
              <w:t>Воспитывать</w:t>
            </w:r>
            <w:r>
              <w:rPr>
                <w:spacing w:val="-15"/>
                <w:sz w:val="24"/>
              </w:rPr>
              <w:t xml:space="preserve"> </w:t>
            </w:r>
            <w:r>
              <w:rPr>
                <w:sz w:val="24"/>
              </w:rPr>
              <w:t>доброжелательное</w:t>
            </w:r>
            <w:r>
              <w:rPr>
                <w:spacing w:val="-15"/>
                <w:sz w:val="24"/>
              </w:rPr>
              <w:t xml:space="preserve"> </w:t>
            </w:r>
            <w:r>
              <w:rPr>
                <w:sz w:val="24"/>
              </w:rPr>
              <w:t>отношение друг к другу</w:t>
            </w:r>
          </w:p>
        </w:tc>
        <w:tc>
          <w:tcPr>
            <w:tcW w:w="1557" w:type="dxa"/>
          </w:tcPr>
          <w:p w14:paraId="1C9FF3C1">
            <w:pPr>
              <w:pStyle w:val="9"/>
              <w:spacing w:line="268" w:lineRule="exact"/>
              <w:ind w:left="109"/>
              <w:rPr>
                <w:rFonts w:hint="default"/>
                <w:sz w:val="24"/>
                <w:lang w:val="ru-RU"/>
              </w:rPr>
            </w:pPr>
            <w:r>
              <w:rPr>
                <w:spacing w:val="-2"/>
                <w:sz w:val="24"/>
              </w:rPr>
              <w:t>18.07.202</w:t>
            </w:r>
            <w:r>
              <w:rPr>
                <w:rFonts w:hint="default"/>
                <w:spacing w:val="-2"/>
                <w:sz w:val="24"/>
                <w:lang w:val="ru-RU"/>
              </w:rPr>
              <w:t>2</w:t>
            </w:r>
          </w:p>
        </w:tc>
        <w:tc>
          <w:tcPr>
            <w:tcW w:w="5247" w:type="dxa"/>
          </w:tcPr>
          <w:p w14:paraId="23DE11ED">
            <w:pPr>
              <w:pStyle w:val="9"/>
              <w:numPr>
                <w:ilvl w:val="0"/>
                <w:numId w:val="210"/>
              </w:numPr>
              <w:tabs>
                <w:tab w:val="left" w:pos="349"/>
              </w:tabs>
              <w:spacing w:before="0" w:after="0" w:line="240" w:lineRule="auto"/>
              <w:ind w:left="109" w:right="584" w:firstLine="0"/>
              <w:jc w:val="left"/>
              <w:rPr>
                <w:sz w:val="24"/>
              </w:rPr>
            </w:pPr>
            <w:r>
              <w:rPr>
                <w:sz w:val="24"/>
              </w:rPr>
              <w:t>Беседы:</w:t>
            </w:r>
            <w:r>
              <w:rPr>
                <w:spacing w:val="-3"/>
                <w:sz w:val="24"/>
              </w:rPr>
              <w:t xml:space="preserve"> </w:t>
            </w:r>
            <w:r>
              <w:rPr>
                <w:sz w:val="24"/>
              </w:rPr>
              <w:t>«Что</w:t>
            </w:r>
            <w:r>
              <w:rPr>
                <w:spacing w:val="-7"/>
                <w:sz w:val="24"/>
              </w:rPr>
              <w:t xml:space="preserve"> </w:t>
            </w:r>
            <w:r>
              <w:rPr>
                <w:sz w:val="24"/>
              </w:rPr>
              <w:t>я</w:t>
            </w:r>
            <w:r>
              <w:rPr>
                <w:spacing w:val="-6"/>
                <w:sz w:val="24"/>
              </w:rPr>
              <w:t xml:space="preserve"> </w:t>
            </w:r>
            <w:r>
              <w:rPr>
                <w:sz w:val="24"/>
              </w:rPr>
              <w:t>видел</w:t>
            </w:r>
            <w:r>
              <w:rPr>
                <w:spacing w:val="-5"/>
                <w:sz w:val="24"/>
              </w:rPr>
              <w:t xml:space="preserve"> </w:t>
            </w:r>
            <w:r>
              <w:rPr>
                <w:sz w:val="24"/>
              </w:rPr>
              <w:t>на</w:t>
            </w:r>
            <w:r>
              <w:rPr>
                <w:spacing w:val="-5"/>
                <w:sz w:val="24"/>
              </w:rPr>
              <w:t xml:space="preserve"> </w:t>
            </w:r>
            <w:r>
              <w:rPr>
                <w:sz w:val="24"/>
              </w:rPr>
              <w:t>улице,</w:t>
            </w:r>
            <w:r>
              <w:rPr>
                <w:spacing w:val="-7"/>
                <w:sz w:val="24"/>
              </w:rPr>
              <w:t xml:space="preserve"> </w:t>
            </w:r>
            <w:r>
              <w:rPr>
                <w:sz w:val="24"/>
              </w:rPr>
              <w:t>когда</w:t>
            </w:r>
            <w:r>
              <w:rPr>
                <w:spacing w:val="-7"/>
                <w:sz w:val="24"/>
              </w:rPr>
              <w:t xml:space="preserve"> </w:t>
            </w:r>
            <w:r>
              <w:rPr>
                <w:sz w:val="24"/>
              </w:rPr>
              <w:t>шел в детский сад», «Наш друг — светофор!»;</w:t>
            </w:r>
          </w:p>
          <w:p w14:paraId="2EB5940A">
            <w:pPr>
              <w:pStyle w:val="9"/>
              <w:numPr>
                <w:ilvl w:val="0"/>
                <w:numId w:val="210"/>
              </w:numPr>
              <w:tabs>
                <w:tab w:val="left" w:pos="349"/>
              </w:tabs>
              <w:spacing w:before="0" w:after="0" w:line="240" w:lineRule="auto"/>
              <w:ind w:left="109" w:right="64" w:firstLine="0"/>
              <w:jc w:val="left"/>
              <w:rPr>
                <w:sz w:val="24"/>
              </w:rPr>
            </w:pPr>
            <w:r>
              <w:rPr>
                <w:sz w:val="24"/>
              </w:rPr>
              <w:t>Сюжетная</w:t>
            </w:r>
            <w:r>
              <w:rPr>
                <w:spacing w:val="-13"/>
                <w:sz w:val="24"/>
              </w:rPr>
              <w:t xml:space="preserve"> </w:t>
            </w:r>
            <w:r>
              <w:rPr>
                <w:sz w:val="24"/>
              </w:rPr>
              <w:t>утренняя</w:t>
            </w:r>
            <w:r>
              <w:rPr>
                <w:spacing w:val="-14"/>
                <w:sz w:val="24"/>
              </w:rPr>
              <w:t xml:space="preserve"> </w:t>
            </w:r>
            <w:r>
              <w:rPr>
                <w:sz w:val="24"/>
              </w:rPr>
              <w:t>гимнастика</w:t>
            </w:r>
            <w:r>
              <w:rPr>
                <w:spacing w:val="-14"/>
                <w:sz w:val="24"/>
              </w:rPr>
              <w:t xml:space="preserve"> </w:t>
            </w:r>
            <w:r>
              <w:rPr>
                <w:sz w:val="24"/>
              </w:rPr>
              <w:t>«Путешествие на зеленый свет»;</w:t>
            </w:r>
          </w:p>
          <w:p w14:paraId="6F2505A1">
            <w:pPr>
              <w:pStyle w:val="9"/>
              <w:numPr>
                <w:ilvl w:val="0"/>
                <w:numId w:val="210"/>
              </w:numPr>
              <w:tabs>
                <w:tab w:val="left" w:pos="349"/>
              </w:tabs>
              <w:spacing w:before="0" w:after="0" w:line="240" w:lineRule="auto"/>
              <w:ind w:left="109" w:right="1084" w:firstLine="0"/>
              <w:jc w:val="left"/>
              <w:rPr>
                <w:sz w:val="24"/>
              </w:rPr>
            </w:pPr>
            <w:r>
              <w:rPr>
                <w:sz w:val="24"/>
              </w:rPr>
              <w:t>Дидактическая</w:t>
            </w:r>
            <w:r>
              <w:rPr>
                <w:spacing w:val="-10"/>
                <w:sz w:val="24"/>
              </w:rPr>
              <w:t xml:space="preserve"> </w:t>
            </w:r>
            <w:r>
              <w:rPr>
                <w:sz w:val="24"/>
              </w:rPr>
              <w:t>игра</w:t>
            </w:r>
            <w:r>
              <w:rPr>
                <w:spacing w:val="-11"/>
                <w:sz w:val="24"/>
              </w:rPr>
              <w:t xml:space="preserve"> </w:t>
            </w:r>
            <w:r>
              <w:rPr>
                <w:sz w:val="24"/>
              </w:rPr>
              <w:t>«Узнай</w:t>
            </w:r>
            <w:r>
              <w:rPr>
                <w:spacing w:val="-10"/>
                <w:sz w:val="24"/>
              </w:rPr>
              <w:t xml:space="preserve"> </w:t>
            </w:r>
            <w:r>
              <w:rPr>
                <w:sz w:val="24"/>
              </w:rPr>
              <w:t>и</w:t>
            </w:r>
            <w:r>
              <w:rPr>
                <w:spacing w:val="-7"/>
                <w:sz w:val="24"/>
              </w:rPr>
              <w:t xml:space="preserve"> </w:t>
            </w:r>
            <w:r>
              <w:rPr>
                <w:sz w:val="24"/>
              </w:rPr>
              <w:t>назови дорожный знак»;</w:t>
            </w:r>
          </w:p>
          <w:p w14:paraId="5C2FF309">
            <w:pPr>
              <w:pStyle w:val="9"/>
              <w:numPr>
                <w:ilvl w:val="0"/>
                <w:numId w:val="210"/>
              </w:numPr>
              <w:tabs>
                <w:tab w:val="left" w:pos="349"/>
              </w:tabs>
              <w:spacing w:before="0" w:after="0" w:line="240" w:lineRule="auto"/>
              <w:ind w:left="349" w:right="-15" w:hanging="240"/>
              <w:jc w:val="left"/>
              <w:rPr>
                <w:sz w:val="24"/>
              </w:rPr>
            </w:pPr>
            <w:r>
              <w:rPr>
                <w:sz w:val="24"/>
              </w:rPr>
              <w:t>Подвижные</w:t>
            </w:r>
            <w:r>
              <w:rPr>
                <w:spacing w:val="-6"/>
                <w:sz w:val="24"/>
              </w:rPr>
              <w:t xml:space="preserve"> </w:t>
            </w:r>
            <w:r>
              <w:rPr>
                <w:sz w:val="24"/>
              </w:rPr>
              <w:t>игры:</w:t>
            </w:r>
            <w:r>
              <w:rPr>
                <w:spacing w:val="1"/>
                <w:sz w:val="24"/>
              </w:rPr>
              <w:t xml:space="preserve"> </w:t>
            </w:r>
            <w:r>
              <w:rPr>
                <w:sz w:val="24"/>
              </w:rPr>
              <w:t>«Воробышки и</w:t>
            </w:r>
            <w:r>
              <w:rPr>
                <w:spacing w:val="-2"/>
                <w:sz w:val="24"/>
              </w:rPr>
              <w:t xml:space="preserve"> автомобиль»,</w:t>
            </w:r>
          </w:p>
          <w:p w14:paraId="350565F5">
            <w:pPr>
              <w:pStyle w:val="9"/>
              <w:ind w:left="109"/>
              <w:rPr>
                <w:sz w:val="24"/>
              </w:rPr>
            </w:pPr>
            <w:r>
              <w:rPr>
                <w:sz w:val="24"/>
              </w:rPr>
              <w:t>«Самолеты»,</w:t>
            </w:r>
            <w:r>
              <w:rPr>
                <w:spacing w:val="-4"/>
                <w:sz w:val="24"/>
              </w:rPr>
              <w:t xml:space="preserve"> </w:t>
            </w:r>
            <w:r>
              <w:rPr>
                <w:sz w:val="24"/>
              </w:rPr>
              <w:t>«Сигналы</w:t>
            </w:r>
            <w:r>
              <w:rPr>
                <w:spacing w:val="-7"/>
                <w:sz w:val="24"/>
              </w:rPr>
              <w:t xml:space="preserve"> </w:t>
            </w:r>
            <w:r>
              <w:rPr>
                <w:spacing w:val="-2"/>
                <w:sz w:val="24"/>
              </w:rPr>
              <w:t>светофора»;</w:t>
            </w:r>
          </w:p>
          <w:p w14:paraId="4254A07A">
            <w:pPr>
              <w:pStyle w:val="9"/>
              <w:numPr>
                <w:ilvl w:val="0"/>
                <w:numId w:val="210"/>
              </w:numPr>
              <w:tabs>
                <w:tab w:val="left" w:pos="349"/>
              </w:tabs>
              <w:spacing w:before="0" w:after="0" w:line="240" w:lineRule="auto"/>
              <w:ind w:left="349" w:right="0" w:hanging="240"/>
              <w:jc w:val="left"/>
              <w:rPr>
                <w:sz w:val="24"/>
              </w:rPr>
            </w:pPr>
            <w:r>
              <w:rPr>
                <w:sz w:val="24"/>
              </w:rPr>
              <w:t>Сюжетно-ролевая</w:t>
            </w:r>
            <w:r>
              <w:rPr>
                <w:spacing w:val="-3"/>
                <w:sz w:val="24"/>
              </w:rPr>
              <w:t xml:space="preserve"> </w:t>
            </w:r>
            <w:r>
              <w:rPr>
                <w:sz w:val="24"/>
              </w:rPr>
              <w:t>игра</w:t>
            </w:r>
            <w:r>
              <w:rPr>
                <w:spacing w:val="1"/>
                <w:sz w:val="24"/>
              </w:rPr>
              <w:t xml:space="preserve"> </w:t>
            </w:r>
            <w:r>
              <w:rPr>
                <w:spacing w:val="-2"/>
                <w:sz w:val="24"/>
              </w:rPr>
              <w:t>«Шоферы»;</w:t>
            </w:r>
          </w:p>
          <w:p w14:paraId="0F7C4F80">
            <w:pPr>
              <w:pStyle w:val="9"/>
              <w:numPr>
                <w:ilvl w:val="0"/>
                <w:numId w:val="210"/>
              </w:numPr>
              <w:tabs>
                <w:tab w:val="left" w:pos="349"/>
              </w:tabs>
              <w:spacing w:before="0" w:after="0" w:line="264" w:lineRule="exact"/>
              <w:ind w:left="349" w:right="0" w:hanging="240"/>
              <w:jc w:val="left"/>
              <w:rPr>
                <w:sz w:val="24"/>
              </w:rPr>
            </w:pPr>
            <w:r>
              <w:rPr>
                <w:sz w:val="24"/>
              </w:rPr>
              <w:t>Аппликация</w:t>
            </w:r>
            <w:r>
              <w:rPr>
                <w:spacing w:val="-5"/>
                <w:sz w:val="24"/>
              </w:rPr>
              <w:t xml:space="preserve"> </w:t>
            </w:r>
            <w:r>
              <w:rPr>
                <w:sz w:val="24"/>
              </w:rPr>
              <w:t>«Цвета</w:t>
            </w:r>
            <w:r>
              <w:rPr>
                <w:spacing w:val="-5"/>
                <w:sz w:val="24"/>
              </w:rPr>
              <w:t xml:space="preserve"> </w:t>
            </w:r>
            <w:r>
              <w:rPr>
                <w:spacing w:val="-2"/>
                <w:sz w:val="24"/>
              </w:rPr>
              <w:t>светофора»</w:t>
            </w:r>
          </w:p>
        </w:tc>
      </w:tr>
      <w:tr w14:paraId="2C39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77" w:type="dxa"/>
            <w:vMerge w:val="restart"/>
          </w:tcPr>
          <w:p w14:paraId="10A17116">
            <w:pPr>
              <w:pStyle w:val="9"/>
              <w:spacing w:line="268" w:lineRule="exact"/>
              <w:rPr>
                <w:sz w:val="24"/>
              </w:rPr>
            </w:pPr>
            <w:r>
              <w:rPr>
                <w:spacing w:val="-5"/>
                <w:sz w:val="24"/>
              </w:rPr>
              <w:t>34.</w:t>
            </w:r>
          </w:p>
        </w:tc>
        <w:tc>
          <w:tcPr>
            <w:tcW w:w="2265" w:type="dxa"/>
            <w:vMerge w:val="restart"/>
          </w:tcPr>
          <w:p w14:paraId="4BEB3EBC">
            <w:pPr>
              <w:pStyle w:val="9"/>
              <w:ind w:left="108"/>
              <w:rPr>
                <w:sz w:val="24"/>
              </w:rPr>
            </w:pPr>
            <w:r>
              <w:rPr>
                <w:sz w:val="24"/>
              </w:rPr>
              <w:t>27.07-</w:t>
            </w:r>
            <w:r>
              <w:rPr>
                <w:spacing w:val="-15"/>
                <w:sz w:val="24"/>
              </w:rPr>
              <w:t xml:space="preserve"> </w:t>
            </w:r>
            <w:r>
              <w:rPr>
                <w:sz w:val="24"/>
              </w:rPr>
              <w:t>День</w:t>
            </w:r>
            <w:r>
              <w:rPr>
                <w:spacing w:val="-15"/>
                <w:sz w:val="24"/>
              </w:rPr>
              <w:t xml:space="preserve"> </w:t>
            </w:r>
            <w:r>
              <w:rPr>
                <w:sz w:val="24"/>
              </w:rPr>
              <w:t>военно- морского флота</w:t>
            </w:r>
          </w:p>
          <w:p w14:paraId="506E715F">
            <w:pPr>
              <w:pStyle w:val="9"/>
              <w:ind w:left="108"/>
              <w:rPr>
                <w:sz w:val="24"/>
              </w:rPr>
            </w:pPr>
            <w:r>
              <w:rPr>
                <w:spacing w:val="-2"/>
                <w:sz w:val="24"/>
              </w:rPr>
              <w:t>России</w:t>
            </w:r>
          </w:p>
        </w:tc>
        <w:tc>
          <w:tcPr>
            <w:tcW w:w="4822" w:type="dxa"/>
            <w:vMerge w:val="restart"/>
          </w:tcPr>
          <w:p w14:paraId="0FA7AD1D">
            <w:pPr>
              <w:pStyle w:val="9"/>
              <w:ind w:left="2"/>
              <w:rPr>
                <w:sz w:val="24"/>
              </w:rPr>
            </w:pPr>
            <w:r>
              <w:rPr>
                <w:sz w:val="24"/>
              </w:rPr>
              <w:t>Воспитывать</w:t>
            </w:r>
            <w:r>
              <w:rPr>
                <w:spacing w:val="-10"/>
                <w:sz w:val="24"/>
              </w:rPr>
              <w:t xml:space="preserve"> </w:t>
            </w:r>
            <w:r>
              <w:rPr>
                <w:sz w:val="24"/>
              </w:rPr>
              <w:t>патриотизм,</w:t>
            </w:r>
            <w:r>
              <w:rPr>
                <w:spacing w:val="-10"/>
                <w:sz w:val="24"/>
              </w:rPr>
              <w:t xml:space="preserve"> </w:t>
            </w:r>
            <w:r>
              <w:rPr>
                <w:sz w:val="24"/>
              </w:rPr>
              <w:t>чувство</w:t>
            </w:r>
            <w:r>
              <w:rPr>
                <w:spacing w:val="-10"/>
                <w:sz w:val="24"/>
              </w:rPr>
              <w:t xml:space="preserve"> </w:t>
            </w:r>
            <w:r>
              <w:rPr>
                <w:sz w:val="24"/>
              </w:rPr>
              <w:t>гордости</w:t>
            </w:r>
            <w:r>
              <w:rPr>
                <w:spacing w:val="-10"/>
                <w:sz w:val="24"/>
              </w:rPr>
              <w:t xml:space="preserve"> </w:t>
            </w:r>
            <w:r>
              <w:rPr>
                <w:sz w:val="24"/>
              </w:rPr>
              <w:t>за нашу Родину;</w:t>
            </w:r>
          </w:p>
          <w:p w14:paraId="677BF916">
            <w:pPr>
              <w:pStyle w:val="9"/>
              <w:ind w:left="2"/>
              <w:rPr>
                <w:sz w:val="24"/>
              </w:rPr>
            </w:pPr>
            <w:r>
              <w:rPr>
                <w:sz w:val="24"/>
              </w:rPr>
              <w:t>Воспитывать</w:t>
            </w:r>
            <w:r>
              <w:rPr>
                <w:spacing w:val="-15"/>
                <w:sz w:val="24"/>
              </w:rPr>
              <w:t xml:space="preserve"> </w:t>
            </w:r>
            <w:r>
              <w:rPr>
                <w:sz w:val="24"/>
              </w:rPr>
              <w:t>чувства</w:t>
            </w:r>
            <w:r>
              <w:rPr>
                <w:spacing w:val="-15"/>
                <w:sz w:val="24"/>
              </w:rPr>
              <w:t xml:space="preserve"> </w:t>
            </w:r>
            <w:r>
              <w:rPr>
                <w:sz w:val="24"/>
              </w:rPr>
              <w:t>коллективизма, товарищества, взаимовыручки</w:t>
            </w:r>
          </w:p>
        </w:tc>
        <w:tc>
          <w:tcPr>
            <w:tcW w:w="1557" w:type="dxa"/>
            <w:vMerge w:val="restart"/>
          </w:tcPr>
          <w:p w14:paraId="0954050F">
            <w:pPr>
              <w:pStyle w:val="9"/>
              <w:spacing w:line="268" w:lineRule="exact"/>
              <w:ind w:left="109"/>
              <w:rPr>
                <w:rFonts w:hint="default"/>
                <w:sz w:val="24"/>
                <w:lang w:val="ru-RU"/>
              </w:rPr>
            </w:pPr>
            <w:r>
              <w:rPr>
                <w:spacing w:val="-2"/>
                <w:sz w:val="24"/>
              </w:rPr>
              <w:t>25.07.202</w:t>
            </w:r>
            <w:r>
              <w:rPr>
                <w:rFonts w:hint="default"/>
                <w:spacing w:val="-2"/>
                <w:sz w:val="24"/>
                <w:lang w:val="ru-RU"/>
              </w:rPr>
              <w:t>2</w:t>
            </w:r>
          </w:p>
        </w:tc>
        <w:tc>
          <w:tcPr>
            <w:tcW w:w="5247" w:type="dxa"/>
            <w:tcBorders>
              <w:bottom w:val="nil"/>
            </w:tcBorders>
            <w:shd w:val="clear" w:color="auto" w:fill="F8F9F9"/>
          </w:tcPr>
          <w:p w14:paraId="24BB31F6">
            <w:pPr>
              <w:pStyle w:val="9"/>
              <w:spacing w:line="248" w:lineRule="exact"/>
              <w:ind w:left="1"/>
              <w:rPr>
                <w:sz w:val="24"/>
              </w:rPr>
            </w:pPr>
            <w:r>
              <w:rPr>
                <w:sz w:val="24"/>
              </w:rPr>
              <w:t>Беседы</w:t>
            </w:r>
            <w:r>
              <w:rPr>
                <w:spacing w:val="-6"/>
                <w:sz w:val="24"/>
              </w:rPr>
              <w:t xml:space="preserve"> </w:t>
            </w:r>
            <w:r>
              <w:rPr>
                <w:sz w:val="24"/>
              </w:rPr>
              <w:t>на</w:t>
            </w:r>
            <w:r>
              <w:rPr>
                <w:spacing w:val="-4"/>
                <w:sz w:val="24"/>
              </w:rPr>
              <w:t xml:space="preserve"> </w:t>
            </w:r>
            <w:r>
              <w:rPr>
                <w:sz w:val="24"/>
              </w:rPr>
              <w:t>темы: «Морские</w:t>
            </w:r>
            <w:r>
              <w:rPr>
                <w:spacing w:val="-4"/>
                <w:sz w:val="24"/>
              </w:rPr>
              <w:t xml:space="preserve"> </w:t>
            </w:r>
            <w:r>
              <w:rPr>
                <w:sz w:val="24"/>
              </w:rPr>
              <w:t>профессии»,</w:t>
            </w:r>
            <w:r>
              <w:rPr>
                <w:spacing w:val="1"/>
                <w:sz w:val="24"/>
              </w:rPr>
              <w:t xml:space="preserve"> </w:t>
            </w:r>
            <w:r>
              <w:rPr>
                <w:spacing w:val="-2"/>
                <w:sz w:val="24"/>
              </w:rPr>
              <w:t>«Морской</w:t>
            </w:r>
          </w:p>
        </w:tc>
      </w:tr>
      <w:tr w14:paraId="01B32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677" w:type="dxa"/>
            <w:vMerge w:val="continue"/>
            <w:tcBorders>
              <w:top w:val="nil"/>
            </w:tcBorders>
          </w:tcPr>
          <w:p w14:paraId="29D5D96A">
            <w:pPr>
              <w:rPr>
                <w:sz w:val="2"/>
                <w:szCs w:val="2"/>
              </w:rPr>
            </w:pPr>
          </w:p>
        </w:tc>
        <w:tc>
          <w:tcPr>
            <w:tcW w:w="2265" w:type="dxa"/>
            <w:vMerge w:val="continue"/>
            <w:tcBorders>
              <w:top w:val="nil"/>
            </w:tcBorders>
          </w:tcPr>
          <w:p w14:paraId="757B3000">
            <w:pPr>
              <w:rPr>
                <w:sz w:val="2"/>
                <w:szCs w:val="2"/>
              </w:rPr>
            </w:pPr>
          </w:p>
        </w:tc>
        <w:tc>
          <w:tcPr>
            <w:tcW w:w="4822" w:type="dxa"/>
            <w:vMerge w:val="continue"/>
            <w:tcBorders>
              <w:top w:val="nil"/>
            </w:tcBorders>
          </w:tcPr>
          <w:p w14:paraId="10723752">
            <w:pPr>
              <w:rPr>
                <w:sz w:val="2"/>
                <w:szCs w:val="2"/>
              </w:rPr>
            </w:pPr>
          </w:p>
        </w:tc>
        <w:tc>
          <w:tcPr>
            <w:tcW w:w="1557" w:type="dxa"/>
            <w:vMerge w:val="continue"/>
            <w:tcBorders>
              <w:top w:val="nil"/>
            </w:tcBorders>
          </w:tcPr>
          <w:p w14:paraId="177CD8BD">
            <w:pPr>
              <w:rPr>
                <w:sz w:val="2"/>
                <w:szCs w:val="2"/>
              </w:rPr>
            </w:pPr>
          </w:p>
        </w:tc>
        <w:tc>
          <w:tcPr>
            <w:tcW w:w="5247" w:type="dxa"/>
            <w:tcBorders>
              <w:top w:val="nil"/>
            </w:tcBorders>
          </w:tcPr>
          <w:p w14:paraId="55B7FD9C">
            <w:pPr>
              <w:pStyle w:val="9"/>
              <w:spacing w:line="265" w:lineRule="exact"/>
              <w:ind w:left="1"/>
              <w:rPr>
                <w:sz w:val="24"/>
              </w:rPr>
            </w:pPr>
            <w:r>
              <w:rPr>
                <w:color w:val="000000"/>
                <w:spacing w:val="-2"/>
                <w:sz w:val="24"/>
                <w:shd w:val="clear" w:color="auto" w:fill="F8F9F9"/>
              </w:rPr>
              <w:t>транспорт».</w:t>
            </w:r>
          </w:p>
          <w:p w14:paraId="10753393">
            <w:pPr>
              <w:pStyle w:val="9"/>
              <w:ind w:left="1"/>
              <w:rPr>
                <w:sz w:val="24"/>
              </w:rPr>
            </w:pPr>
            <w:r>
              <w:rPr>
                <w:color w:val="000000"/>
                <w:sz w:val="24"/>
                <w:shd w:val="clear" w:color="auto" w:fill="F8F9F9"/>
              </w:rPr>
              <w:t>Просмотр</w:t>
            </w:r>
            <w:r>
              <w:rPr>
                <w:color w:val="000000"/>
                <w:spacing w:val="-6"/>
                <w:sz w:val="24"/>
                <w:shd w:val="clear" w:color="auto" w:fill="F8F9F9"/>
              </w:rPr>
              <w:t xml:space="preserve"> </w:t>
            </w:r>
            <w:r>
              <w:rPr>
                <w:color w:val="000000"/>
                <w:sz w:val="24"/>
                <w:shd w:val="clear" w:color="auto" w:fill="F8F9F9"/>
              </w:rPr>
              <w:t>мультфильмов:</w:t>
            </w:r>
            <w:r>
              <w:rPr>
                <w:color w:val="000000"/>
                <w:spacing w:val="-1"/>
                <w:sz w:val="24"/>
                <w:shd w:val="clear" w:color="auto" w:fill="F8F9F9"/>
              </w:rPr>
              <w:t xml:space="preserve"> </w:t>
            </w:r>
            <w:r>
              <w:rPr>
                <w:color w:val="000000"/>
                <w:spacing w:val="-2"/>
                <w:sz w:val="24"/>
                <w:shd w:val="clear" w:color="auto" w:fill="F8F9F9"/>
              </w:rPr>
              <w:t>«Катерок»,</w:t>
            </w:r>
          </w:p>
          <w:p w14:paraId="1C84527A">
            <w:pPr>
              <w:pStyle w:val="9"/>
              <w:ind w:left="1"/>
              <w:rPr>
                <w:sz w:val="24"/>
              </w:rPr>
            </w:pPr>
            <w:r>
              <w:rPr>
                <w:color w:val="000000"/>
                <w:sz w:val="24"/>
                <w:shd w:val="clear" w:color="auto" w:fill="F8F9F9"/>
              </w:rPr>
              <w:t>«Осьминожки»,</w:t>
            </w:r>
            <w:r>
              <w:rPr>
                <w:color w:val="000000"/>
                <w:spacing w:val="-6"/>
                <w:sz w:val="24"/>
                <w:shd w:val="clear" w:color="auto" w:fill="F8F9F9"/>
              </w:rPr>
              <w:t xml:space="preserve"> </w:t>
            </w:r>
            <w:r>
              <w:rPr>
                <w:color w:val="000000"/>
                <w:spacing w:val="-2"/>
                <w:sz w:val="24"/>
                <w:shd w:val="clear" w:color="auto" w:fill="F8F9F9"/>
              </w:rPr>
              <w:t>«Капитан».</w:t>
            </w:r>
          </w:p>
          <w:p w14:paraId="55419AC5">
            <w:pPr>
              <w:pStyle w:val="9"/>
              <w:spacing w:line="264" w:lineRule="exact"/>
              <w:ind w:left="143"/>
              <w:rPr>
                <w:sz w:val="24"/>
              </w:rPr>
            </w:pPr>
            <w:r>
              <w:rPr>
                <w:color w:val="000000"/>
                <w:sz w:val="24"/>
                <w:shd w:val="clear" w:color="auto" w:fill="F8F9F9"/>
              </w:rPr>
              <w:t>Коллаж</w:t>
            </w:r>
            <w:r>
              <w:rPr>
                <w:color w:val="000000"/>
                <w:spacing w:val="1"/>
                <w:sz w:val="24"/>
                <w:shd w:val="clear" w:color="auto" w:fill="F8F9F9"/>
              </w:rPr>
              <w:t xml:space="preserve"> </w:t>
            </w:r>
            <w:r>
              <w:rPr>
                <w:color w:val="000000"/>
                <w:sz w:val="24"/>
                <w:shd w:val="clear" w:color="auto" w:fill="F8F9F9"/>
              </w:rPr>
              <w:t>«Ходят</w:t>
            </w:r>
            <w:r>
              <w:rPr>
                <w:color w:val="000000"/>
                <w:spacing w:val="-2"/>
                <w:sz w:val="24"/>
                <w:shd w:val="clear" w:color="auto" w:fill="F8F9F9"/>
              </w:rPr>
              <w:t xml:space="preserve"> </w:t>
            </w:r>
            <w:r>
              <w:rPr>
                <w:color w:val="000000"/>
                <w:sz w:val="24"/>
                <w:shd w:val="clear" w:color="auto" w:fill="F8F9F9"/>
              </w:rPr>
              <w:t>в</w:t>
            </w:r>
            <w:r>
              <w:rPr>
                <w:color w:val="000000"/>
                <w:spacing w:val="-3"/>
                <w:sz w:val="24"/>
                <w:shd w:val="clear" w:color="auto" w:fill="F8F9F9"/>
              </w:rPr>
              <w:t xml:space="preserve"> </w:t>
            </w:r>
            <w:r>
              <w:rPr>
                <w:color w:val="000000"/>
                <w:sz w:val="24"/>
                <w:shd w:val="clear" w:color="auto" w:fill="F8F9F9"/>
              </w:rPr>
              <w:t xml:space="preserve">море </w:t>
            </w:r>
            <w:r>
              <w:rPr>
                <w:color w:val="000000"/>
                <w:spacing w:val="-2"/>
                <w:sz w:val="24"/>
                <w:shd w:val="clear" w:color="auto" w:fill="F8F9F9"/>
              </w:rPr>
              <w:t>корабли»</w:t>
            </w:r>
          </w:p>
        </w:tc>
      </w:tr>
      <w:tr w14:paraId="22D29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677" w:type="dxa"/>
          </w:tcPr>
          <w:p w14:paraId="055FF487">
            <w:pPr>
              <w:pStyle w:val="9"/>
              <w:spacing w:line="270" w:lineRule="exact"/>
              <w:rPr>
                <w:sz w:val="24"/>
              </w:rPr>
            </w:pPr>
            <w:r>
              <w:rPr>
                <w:spacing w:val="-5"/>
                <w:sz w:val="24"/>
              </w:rPr>
              <w:t>35.</w:t>
            </w:r>
          </w:p>
        </w:tc>
        <w:tc>
          <w:tcPr>
            <w:tcW w:w="2265" w:type="dxa"/>
          </w:tcPr>
          <w:p w14:paraId="632ED831">
            <w:pPr>
              <w:pStyle w:val="9"/>
              <w:spacing w:line="270" w:lineRule="exact"/>
              <w:ind w:left="108"/>
              <w:rPr>
                <w:sz w:val="24"/>
              </w:rPr>
            </w:pPr>
            <w:r>
              <w:rPr>
                <w:sz w:val="24"/>
              </w:rPr>
              <w:t>30.07</w:t>
            </w:r>
            <w:r>
              <w:rPr>
                <w:spacing w:val="-3"/>
                <w:sz w:val="24"/>
              </w:rPr>
              <w:t xml:space="preserve"> </w:t>
            </w:r>
            <w:r>
              <w:rPr>
                <w:spacing w:val="-10"/>
                <w:sz w:val="24"/>
              </w:rPr>
              <w:t>–</w:t>
            </w:r>
          </w:p>
          <w:p w14:paraId="15863F2B">
            <w:pPr>
              <w:pStyle w:val="9"/>
              <w:ind w:left="108"/>
              <w:rPr>
                <w:sz w:val="24"/>
              </w:rPr>
            </w:pPr>
            <w:r>
              <w:rPr>
                <w:spacing w:val="-2"/>
                <w:sz w:val="24"/>
              </w:rPr>
              <w:t xml:space="preserve">Международный </w:t>
            </w:r>
            <w:r>
              <w:rPr>
                <w:sz w:val="24"/>
              </w:rPr>
              <w:t>день дружбы</w:t>
            </w:r>
          </w:p>
        </w:tc>
        <w:tc>
          <w:tcPr>
            <w:tcW w:w="4822" w:type="dxa"/>
          </w:tcPr>
          <w:p w14:paraId="68FA2107">
            <w:pPr>
              <w:pStyle w:val="9"/>
              <w:ind w:left="2"/>
              <w:rPr>
                <w:sz w:val="24"/>
              </w:rPr>
            </w:pPr>
            <w:r>
              <w:rPr>
                <w:sz w:val="24"/>
              </w:rPr>
              <w:t>Уточнить</w:t>
            </w:r>
            <w:r>
              <w:rPr>
                <w:spacing w:val="-8"/>
                <w:sz w:val="24"/>
              </w:rPr>
              <w:t xml:space="preserve"> </w:t>
            </w:r>
            <w:r>
              <w:rPr>
                <w:sz w:val="24"/>
              </w:rPr>
              <w:t>представления</w:t>
            </w:r>
            <w:r>
              <w:rPr>
                <w:spacing w:val="-8"/>
                <w:sz w:val="24"/>
              </w:rPr>
              <w:t xml:space="preserve"> </w:t>
            </w:r>
            <w:r>
              <w:rPr>
                <w:sz w:val="24"/>
              </w:rPr>
              <w:t>детей</w:t>
            </w:r>
            <w:r>
              <w:rPr>
                <w:spacing w:val="-8"/>
                <w:sz w:val="24"/>
              </w:rPr>
              <w:t xml:space="preserve"> </w:t>
            </w:r>
            <w:r>
              <w:rPr>
                <w:sz w:val="24"/>
              </w:rPr>
              <w:t>о</w:t>
            </w:r>
            <w:r>
              <w:rPr>
                <w:spacing w:val="-6"/>
                <w:sz w:val="24"/>
              </w:rPr>
              <w:t xml:space="preserve"> </w:t>
            </w:r>
            <w:r>
              <w:rPr>
                <w:sz w:val="24"/>
              </w:rPr>
              <w:t>том,</w:t>
            </w:r>
            <w:r>
              <w:rPr>
                <w:spacing w:val="-8"/>
                <w:sz w:val="24"/>
              </w:rPr>
              <w:t xml:space="preserve"> </w:t>
            </w:r>
            <w:r>
              <w:rPr>
                <w:sz w:val="24"/>
              </w:rPr>
              <w:t>что значит «уметь дружить»;</w:t>
            </w:r>
          </w:p>
          <w:p w14:paraId="45CFA9BA">
            <w:pPr>
              <w:pStyle w:val="9"/>
              <w:ind w:left="2"/>
              <w:rPr>
                <w:sz w:val="24"/>
              </w:rPr>
            </w:pPr>
            <w:r>
              <w:rPr>
                <w:sz w:val="24"/>
              </w:rPr>
              <w:t>Формировать</w:t>
            </w:r>
            <w:r>
              <w:rPr>
                <w:spacing w:val="-9"/>
                <w:sz w:val="24"/>
              </w:rPr>
              <w:t xml:space="preserve"> </w:t>
            </w:r>
            <w:r>
              <w:rPr>
                <w:sz w:val="24"/>
              </w:rPr>
              <w:t>навыки</w:t>
            </w:r>
            <w:r>
              <w:rPr>
                <w:spacing w:val="-9"/>
                <w:sz w:val="24"/>
              </w:rPr>
              <w:t xml:space="preserve"> </w:t>
            </w:r>
            <w:r>
              <w:rPr>
                <w:sz w:val="24"/>
              </w:rPr>
              <w:t>общения</w:t>
            </w:r>
            <w:r>
              <w:rPr>
                <w:spacing w:val="-9"/>
                <w:sz w:val="24"/>
              </w:rPr>
              <w:t xml:space="preserve"> </w:t>
            </w:r>
            <w:r>
              <w:rPr>
                <w:sz w:val="24"/>
              </w:rPr>
              <w:t>друг</w:t>
            </w:r>
            <w:r>
              <w:rPr>
                <w:spacing w:val="-7"/>
                <w:sz w:val="24"/>
              </w:rPr>
              <w:t xml:space="preserve"> </w:t>
            </w:r>
            <w:r>
              <w:rPr>
                <w:sz w:val="24"/>
              </w:rPr>
              <w:t>с</w:t>
            </w:r>
            <w:r>
              <w:rPr>
                <w:spacing w:val="-10"/>
                <w:sz w:val="24"/>
              </w:rPr>
              <w:t xml:space="preserve"> </w:t>
            </w:r>
            <w:r>
              <w:rPr>
                <w:sz w:val="24"/>
              </w:rPr>
              <w:t xml:space="preserve">другом; Развивать навыки позитивного социального </w:t>
            </w:r>
            <w:r>
              <w:rPr>
                <w:spacing w:val="-2"/>
                <w:sz w:val="24"/>
              </w:rPr>
              <w:t>поведения;</w:t>
            </w:r>
          </w:p>
          <w:p w14:paraId="477B0D8F">
            <w:pPr>
              <w:pStyle w:val="9"/>
              <w:spacing w:line="270" w:lineRule="atLeast"/>
              <w:ind w:left="2"/>
              <w:rPr>
                <w:sz w:val="24"/>
              </w:rPr>
            </w:pPr>
            <w:r>
              <w:rPr>
                <w:sz w:val="24"/>
              </w:rPr>
              <w:t>Воспитывать</w:t>
            </w:r>
            <w:r>
              <w:rPr>
                <w:spacing w:val="-12"/>
                <w:sz w:val="24"/>
              </w:rPr>
              <w:t xml:space="preserve"> </w:t>
            </w:r>
            <w:r>
              <w:rPr>
                <w:sz w:val="24"/>
              </w:rPr>
              <w:t>доброжелательное</w:t>
            </w:r>
            <w:r>
              <w:rPr>
                <w:spacing w:val="-13"/>
                <w:sz w:val="24"/>
              </w:rPr>
              <w:t xml:space="preserve"> </w:t>
            </w:r>
            <w:r>
              <w:rPr>
                <w:sz w:val="24"/>
              </w:rPr>
              <w:t>отношение</w:t>
            </w:r>
            <w:r>
              <w:rPr>
                <w:spacing w:val="-13"/>
                <w:sz w:val="24"/>
              </w:rPr>
              <w:t xml:space="preserve"> </w:t>
            </w:r>
            <w:r>
              <w:rPr>
                <w:sz w:val="24"/>
              </w:rPr>
              <w:t>к сверстникам и взрослым</w:t>
            </w:r>
          </w:p>
        </w:tc>
        <w:tc>
          <w:tcPr>
            <w:tcW w:w="1557" w:type="dxa"/>
          </w:tcPr>
          <w:p w14:paraId="3B6EAAA9">
            <w:pPr>
              <w:pStyle w:val="9"/>
              <w:spacing w:line="270" w:lineRule="exact"/>
              <w:ind w:left="109"/>
              <w:rPr>
                <w:rFonts w:hint="default"/>
                <w:sz w:val="24"/>
                <w:lang w:val="ru-RU"/>
              </w:rPr>
            </w:pPr>
            <w:r>
              <w:rPr>
                <w:spacing w:val="-2"/>
                <w:sz w:val="24"/>
              </w:rPr>
              <w:t>30.07.202</w:t>
            </w:r>
            <w:r>
              <w:rPr>
                <w:rFonts w:hint="default"/>
                <w:spacing w:val="-2"/>
                <w:sz w:val="24"/>
                <w:lang w:val="ru-RU"/>
              </w:rPr>
              <w:t>2</w:t>
            </w:r>
          </w:p>
        </w:tc>
        <w:tc>
          <w:tcPr>
            <w:tcW w:w="5247" w:type="dxa"/>
          </w:tcPr>
          <w:p w14:paraId="4ECA6C7B">
            <w:pPr>
              <w:pStyle w:val="9"/>
              <w:spacing w:line="270" w:lineRule="exact"/>
              <w:ind w:left="143"/>
              <w:rPr>
                <w:sz w:val="24"/>
              </w:rPr>
            </w:pPr>
            <w:r>
              <w:rPr>
                <w:sz w:val="24"/>
              </w:rPr>
              <w:t>Повторение</w:t>
            </w:r>
            <w:r>
              <w:rPr>
                <w:spacing w:val="-4"/>
                <w:sz w:val="24"/>
              </w:rPr>
              <w:t xml:space="preserve"> </w:t>
            </w:r>
            <w:r>
              <w:rPr>
                <w:sz w:val="24"/>
              </w:rPr>
              <w:t>стихотворений</w:t>
            </w:r>
            <w:r>
              <w:rPr>
                <w:spacing w:val="-3"/>
                <w:sz w:val="24"/>
              </w:rPr>
              <w:t xml:space="preserve"> </w:t>
            </w:r>
            <w:r>
              <w:rPr>
                <w:sz w:val="24"/>
              </w:rPr>
              <w:t>А.Л.</w:t>
            </w:r>
            <w:r>
              <w:rPr>
                <w:spacing w:val="-2"/>
                <w:sz w:val="24"/>
              </w:rPr>
              <w:t xml:space="preserve"> </w:t>
            </w:r>
            <w:r>
              <w:rPr>
                <w:sz w:val="24"/>
              </w:rPr>
              <w:t>Барто</w:t>
            </w:r>
            <w:r>
              <w:rPr>
                <w:spacing w:val="-3"/>
                <w:sz w:val="24"/>
              </w:rPr>
              <w:t xml:space="preserve"> </w:t>
            </w:r>
            <w:r>
              <w:rPr>
                <w:sz w:val="24"/>
              </w:rPr>
              <w:t>из</w:t>
            </w:r>
            <w:r>
              <w:rPr>
                <w:spacing w:val="-2"/>
                <w:sz w:val="24"/>
              </w:rPr>
              <w:t xml:space="preserve"> </w:t>
            </w:r>
            <w:r>
              <w:rPr>
                <w:spacing w:val="-4"/>
                <w:sz w:val="24"/>
              </w:rPr>
              <w:t>цикла</w:t>
            </w:r>
          </w:p>
          <w:p w14:paraId="70D39557">
            <w:pPr>
              <w:pStyle w:val="9"/>
              <w:ind w:left="143"/>
              <w:rPr>
                <w:sz w:val="24"/>
              </w:rPr>
            </w:pPr>
            <w:r>
              <w:rPr>
                <w:sz w:val="24"/>
              </w:rPr>
              <w:t>«Игрушки»,</w:t>
            </w:r>
            <w:r>
              <w:rPr>
                <w:spacing w:val="-9"/>
                <w:sz w:val="24"/>
              </w:rPr>
              <w:t xml:space="preserve"> </w:t>
            </w:r>
            <w:r>
              <w:rPr>
                <w:sz w:val="24"/>
              </w:rPr>
              <w:t>рассматривание</w:t>
            </w:r>
            <w:r>
              <w:rPr>
                <w:spacing w:val="-6"/>
                <w:sz w:val="24"/>
              </w:rPr>
              <w:t xml:space="preserve"> </w:t>
            </w:r>
            <w:r>
              <w:rPr>
                <w:spacing w:val="-2"/>
                <w:sz w:val="24"/>
              </w:rPr>
              <w:t>фотоальбома</w:t>
            </w:r>
          </w:p>
          <w:p w14:paraId="4AC1D0F6">
            <w:pPr>
              <w:pStyle w:val="9"/>
              <w:ind w:left="143"/>
              <w:rPr>
                <w:sz w:val="24"/>
              </w:rPr>
            </w:pPr>
            <w:r>
              <w:rPr>
                <w:sz w:val="24"/>
              </w:rPr>
              <w:t>«Наша</w:t>
            </w:r>
            <w:r>
              <w:rPr>
                <w:spacing w:val="-4"/>
                <w:sz w:val="24"/>
              </w:rPr>
              <w:t xml:space="preserve"> </w:t>
            </w:r>
            <w:r>
              <w:rPr>
                <w:sz w:val="24"/>
              </w:rPr>
              <w:t>группа»;</w:t>
            </w:r>
            <w:r>
              <w:rPr>
                <w:spacing w:val="-3"/>
                <w:sz w:val="24"/>
              </w:rPr>
              <w:t xml:space="preserve"> </w:t>
            </w:r>
            <w:r>
              <w:rPr>
                <w:sz w:val="24"/>
              </w:rPr>
              <w:t>Д.игра</w:t>
            </w:r>
            <w:r>
              <w:rPr>
                <w:spacing w:val="-2"/>
                <w:sz w:val="24"/>
              </w:rPr>
              <w:t xml:space="preserve"> </w:t>
            </w:r>
            <w:r>
              <w:rPr>
                <w:sz w:val="24"/>
              </w:rPr>
              <w:t>«Кого</w:t>
            </w:r>
            <w:r>
              <w:rPr>
                <w:spacing w:val="-3"/>
                <w:sz w:val="24"/>
              </w:rPr>
              <w:t xml:space="preserve"> </w:t>
            </w:r>
            <w:r>
              <w:rPr>
                <w:sz w:val="24"/>
              </w:rPr>
              <w:t>не</w:t>
            </w:r>
            <w:r>
              <w:rPr>
                <w:spacing w:val="-3"/>
                <w:sz w:val="24"/>
              </w:rPr>
              <w:t xml:space="preserve"> </w:t>
            </w:r>
            <w:r>
              <w:rPr>
                <w:spacing w:val="-2"/>
                <w:sz w:val="24"/>
              </w:rPr>
              <w:t>стало»</w:t>
            </w:r>
          </w:p>
        </w:tc>
      </w:tr>
      <w:tr w14:paraId="6B7E5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4568" w:type="dxa"/>
            <w:gridSpan w:val="5"/>
          </w:tcPr>
          <w:p w14:paraId="0B0949DA">
            <w:pPr>
              <w:pStyle w:val="9"/>
              <w:spacing w:line="256" w:lineRule="exact"/>
              <w:ind w:left="12" w:right="3"/>
              <w:jc w:val="center"/>
              <w:rPr>
                <w:b/>
                <w:sz w:val="24"/>
              </w:rPr>
            </w:pPr>
            <w:r>
              <w:rPr>
                <w:b/>
                <w:spacing w:val="-2"/>
                <w:sz w:val="24"/>
              </w:rPr>
              <w:t>АВГУСТ</w:t>
            </w:r>
          </w:p>
        </w:tc>
      </w:tr>
      <w:tr w14:paraId="68A38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677" w:type="dxa"/>
          </w:tcPr>
          <w:p w14:paraId="1A219103">
            <w:pPr>
              <w:pStyle w:val="9"/>
              <w:spacing w:line="268" w:lineRule="exact"/>
              <w:rPr>
                <w:sz w:val="24"/>
              </w:rPr>
            </w:pPr>
            <w:r>
              <w:rPr>
                <w:spacing w:val="-5"/>
                <w:sz w:val="24"/>
              </w:rPr>
              <w:t>36.</w:t>
            </w:r>
          </w:p>
        </w:tc>
        <w:tc>
          <w:tcPr>
            <w:tcW w:w="2265" w:type="dxa"/>
          </w:tcPr>
          <w:p w14:paraId="452E06FD">
            <w:pPr>
              <w:pStyle w:val="9"/>
              <w:spacing w:line="268" w:lineRule="exact"/>
              <w:ind w:left="108"/>
              <w:rPr>
                <w:sz w:val="24"/>
              </w:rPr>
            </w:pPr>
            <w:r>
              <w:rPr>
                <w:sz w:val="24"/>
              </w:rPr>
              <w:t>27.08</w:t>
            </w:r>
            <w:r>
              <w:rPr>
                <w:spacing w:val="-3"/>
                <w:sz w:val="24"/>
              </w:rPr>
              <w:t xml:space="preserve"> </w:t>
            </w:r>
            <w:r>
              <w:rPr>
                <w:sz w:val="24"/>
              </w:rPr>
              <w:t>-</w:t>
            </w:r>
            <w:r>
              <w:rPr>
                <w:spacing w:val="-1"/>
                <w:sz w:val="24"/>
              </w:rPr>
              <w:t xml:space="preserve"> </w:t>
            </w:r>
            <w:r>
              <w:rPr>
                <w:spacing w:val="-4"/>
                <w:sz w:val="24"/>
              </w:rPr>
              <w:t>День</w:t>
            </w:r>
          </w:p>
          <w:p w14:paraId="3790E749">
            <w:pPr>
              <w:pStyle w:val="9"/>
              <w:ind w:left="108"/>
              <w:rPr>
                <w:sz w:val="24"/>
              </w:rPr>
            </w:pPr>
            <w:r>
              <w:rPr>
                <w:sz w:val="24"/>
              </w:rPr>
              <w:t>российского</w:t>
            </w:r>
            <w:r>
              <w:rPr>
                <w:spacing w:val="-3"/>
                <w:sz w:val="24"/>
              </w:rPr>
              <w:t xml:space="preserve"> </w:t>
            </w:r>
            <w:r>
              <w:rPr>
                <w:spacing w:val="-4"/>
                <w:sz w:val="24"/>
              </w:rPr>
              <w:t>кино</w:t>
            </w:r>
          </w:p>
        </w:tc>
        <w:tc>
          <w:tcPr>
            <w:tcW w:w="4822" w:type="dxa"/>
          </w:tcPr>
          <w:p w14:paraId="0B19898B">
            <w:pPr>
              <w:pStyle w:val="9"/>
              <w:ind w:left="144"/>
              <w:rPr>
                <w:sz w:val="24"/>
              </w:rPr>
            </w:pPr>
            <w:r>
              <w:rPr>
                <w:sz w:val="24"/>
              </w:rPr>
              <w:t>Воспитывать</w:t>
            </w:r>
            <w:r>
              <w:rPr>
                <w:spacing w:val="-8"/>
                <w:sz w:val="24"/>
              </w:rPr>
              <w:t xml:space="preserve"> </w:t>
            </w:r>
            <w:r>
              <w:rPr>
                <w:sz w:val="24"/>
              </w:rPr>
              <w:t>интерес</w:t>
            </w:r>
            <w:r>
              <w:rPr>
                <w:spacing w:val="-7"/>
                <w:sz w:val="24"/>
              </w:rPr>
              <w:t xml:space="preserve"> </w:t>
            </w:r>
            <w:r>
              <w:rPr>
                <w:sz w:val="24"/>
              </w:rPr>
              <w:t>у</w:t>
            </w:r>
            <w:r>
              <w:rPr>
                <w:spacing w:val="-10"/>
                <w:sz w:val="24"/>
              </w:rPr>
              <w:t xml:space="preserve"> </w:t>
            </w:r>
            <w:r>
              <w:rPr>
                <w:sz w:val="24"/>
              </w:rPr>
              <w:t>детей</w:t>
            </w:r>
            <w:r>
              <w:rPr>
                <w:spacing w:val="-8"/>
                <w:sz w:val="24"/>
              </w:rPr>
              <w:t xml:space="preserve"> </w:t>
            </w:r>
            <w:r>
              <w:rPr>
                <w:sz w:val="24"/>
              </w:rPr>
              <w:t>к</w:t>
            </w:r>
            <w:r>
              <w:rPr>
                <w:spacing w:val="-8"/>
                <w:sz w:val="24"/>
              </w:rPr>
              <w:t xml:space="preserve"> </w:t>
            </w:r>
            <w:r>
              <w:rPr>
                <w:sz w:val="24"/>
              </w:rPr>
              <w:t xml:space="preserve">театральной деятельности, формировать культурные </w:t>
            </w:r>
            <w:r>
              <w:rPr>
                <w:spacing w:val="-2"/>
                <w:sz w:val="24"/>
              </w:rPr>
              <w:t>ценности;</w:t>
            </w:r>
          </w:p>
          <w:p w14:paraId="0776C3EB">
            <w:pPr>
              <w:pStyle w:val="9"/>
              <w:spacing w:line="270" w:lineRule="atLeast"/>
              <w:ind w:left="144" w:right="635"/>
              <w:rPr>
                <w:sz w:val="24"/>
              </w:rPr>
            </w:pPr>
            <w:r>
              <w:rPr>
                <w:sz w:val="24"/>
              </w:rPr>
              <w:t>Воспитывать</w:t>
            </w:r>
            <w:r>
              <w:rPr>
                <w:spacing w:val="-12"/>
                <w:sz w:val="24"/>
              </w:rPr>
              <w:t xml:space="preserve"> </w:t>
            </w:r>
            <w:r>
              <w:rPr>
                <w:sz w:val="24"/>
              </w:rPr>
              <w:t>любовь</w:t>
            </w:r>
            <w:r>
              <w:rPr>
                <w:spacing w:val="-12"/>
                <w:sz w:val="24"/>
              </w:rPr>
              <w:t xml:space="preserve"> </w:t>
            </w:r>
            <w:r>
              <w:rPr>
                <w:sz w:val="24"/>
              </w:rPr>
              <w:t>к</w:t>
            </w:r>
            <w:r>
              <w:rPr>
                <w:spacing w:val="-14"/>
                <w:sz w:val="24"/>
              </w:rPr>
              <w:t xml:space="preserve"> </w:t>
            </w:r>
            <w:r>
              <w:rPr>
                <w:sz w:val="24"/>
              </w:rPr>
              <w:t xml:space="preserve">российскому киноискусству, в частности к </w:t>
            </w:r>
            <w:r>
              <w:rPr>
                <w:spacing w:val="-2"/>
                <w:sz w:val="24"/>
              </w:rPr>
              <w:t>мультфильмам</w:t>
            </w:r>
          </w:p>
        </w:tc>
        <w:tc>
          <w:tcPr>
            <w:tcW w:w="1557" w:type="dxa"/>
          </w:tcPr>
          <w:p w14:paraId="262792F3">
            <w:pPr>
              <w:pStyle w:val="9"/>
              <w:spacing w:line="268" w:lineRule="exact"/>
              <w:ind w:left="109"/>
              <w:rPr>
                <w:rFonts w:hint="default"/>
                <w:sz w:val="24"/>
                <w:lang w:val="ru-RU"/>
              </w:rPr>
            </w:pPr>
            <w:r>
              <w:rPr>
                <w:spacing w:val="-2"/>
                <w:sz w:val="24"/>
              </w:rPr>
              <w:t>27.08.202</w:t>
            </w:r>
            <w:r>
              <w:rPr>
                <w:rFonts w:hint="default"/>
                <w:spacing w:val="-2"/>
                <w:sz w:val="24"/>
                <w:lang w:val="ru-RU"/>
              </w:rPr>
              <w:t>2</w:t>
            </w:r>
          </w:p>
        </w:tc>
        <w:tc>
          <w:tcPr>
            <w:tcW w:w="5247" w:type="dxa"/>
          </w:tcPr>
          <w:p w14:paraId="13EB1BB0">
            <w:pPr>
              <w:pStyle w:val="9"/>
              <w:spacing w:line="268" w:lineRule="exact"/>
              <w:ind w:left="143"/>
              <w:rPr>
                <w:sz w:val="24"/>
              </w:rPr>
            </w:pPr>
            <w:r>
              <w:rPr>
                <w:sz w:val="24"/>
              </w:rPr>
              <w:t>Просмотр</w:t>
            </w:r>
            <w:r>
              <w:rPr>
                <w:spacing w:val="-4"/>
                <w:sz w:val="24"/>
              </w:rPr>
              <w:t xml:space="preserve"> </w:t>
            </w:r>
            <w:r>
              <w:rPr>
                <w:sz w:val="24"/>
              </w:rPr>
              <w:t>российских</w:t>
            </w:r>
            <w:r>
              <w:rPr>
                <w:spacing w:val="-3"/>
                <w:sz w:val="24"/>
              </w:rPr>
              <w:t xml:space="preserve"> </w:t>
            </w:r>
            <w:r>
              <w:rPr>
                <w:spacing w:val="-2"/>
                <w:sz w:val="24"/>
              </w:rPr>
              <w:t>мультфильмов</w:t>
            </w:r>
          </w:p>
        </w:tc>
      </w:tr>
    </w:tbl>
    <w:p w14:paraId="4C52DA24">
      <w:bookmarkStart w:id="0" w:name="_GoBack"/>
      <w:bookmarkEnd w:id="0"/>
    </w:p>
    <w:sectPr>
      <w:pgSz w:w="16850" w:h="11920" w:orient="landscape"/>
      <w:pgMar w:top="1140" w:right="1133" w:bottom="1620" w:left="850" w:header="0" w:footer="14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SimSun-ExtB">
    <w:panose1 w:val="02010609060101010101"/>
    <w:charset w:val="86"/>
    <w:family w:val="modern"/>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7CBF6">
    <w:pPr>
      <w:pStyle w:val="6"/>
      <w:spacing w:line="14" w:lineRule="auto"/>
      <w:ind w:left="0" w:firstLine="0"/>
      <w:jc w:val="left"/>
      <w:rPr>
        <w:sz w:val="20"/>
      </w:rPr>
    </w:pPr>
    <w:r>
      <w:rPr>
        <w:sz w:val="20"/>
      </w:rPr>
      <mc:AlternateContent>
        <mc:Choice Requires="wps">
          <w:drawing>
            <wp:anchor distT="0" distB="0" distL="0" distR="0" simplePos="0" relativeHeight="251662336" behindDoc="1" locked="0" layoutInCell="1" allowOverlap="1">
              <wp:simplePos x="0" y="0"/>
              <wp:positionH relativeFrom="page">
                <wp:posOffset>4173855</wp:posOffset>
              </wp:positionH>
              <wp:positionV relativeFrom="page">
                <wp:posOffset>10076815</wp:posOffset>
              </wp:positionV>
              <wp:extent cx="205740" cy="222885"/>
              <wp:effectExtent l="0" t="0" r="0" b="0"/>
              <wp:wrapNone/>
              <wp:docPr id="1" name="Textbox 1"/>
              <wp:cNvGraphicFramePr/>
              <a:graphic xmlns:a="http://schemas.openxmlformats.org/drawingml/2006/main">
                <a:graphicData uri="http://schemas.microsoft.com/office/word/2010/wordprocessingShape">
                  <wps:wsp>
                    <wps:cNvSpPr txBox="1"/>
                    <wps:spPr>
                      <a:xfrm>
                        <a:off x="0" y="0"/>
                        <a:ext cx="205740" cy="222885"/>
                      </a:xfrm>
                      <a:prstGeom prst="rect">
                        <a:avLst/>
                      </a:prstGeom>
                    </wps:spPr>
                    <wps:txbx>
                      <w:txbxContent>
                        <w:p w14:paraId="09101587">
                          <w:pPr>
                            <w:spacing w:before="9"/>
                            <w:ind w:left="2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328.65pt;margin-top:793.45pt;height:17.55pt;width:16.2pt;mso-position-horizontal-relative:page;mso-position-vertical-relative:page;z-index:-251654144;mso-width-relative:page;mso-height-relative:page;" filled="f" stroked="f" coordsize="21600,21600" o:gfxdata="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0&#10;sbM92wAAAA0BAAAPAAAAAAAAAAEAIAAAACIAAABkcnMvZG93bnJldi54bWxQSwECFAAUAAAACACH&#10;TuJAG9K/2a8BAABzAwAADgAAAAAAAAABACAAAAAqAQAAZHJzL2Uyb0RvYy54bWxQSwUGAAAAAAYA&#10;BgBZAQAASwUAAAAA&#10;">
              <v:fill on="f" focussize="0,0"/>
              <v:stroke on="f"/>
              <v:imagedata o:title=""/>
              <o:lock v:ext="edit" aspectratio="f"/>
              <v:textbox inset="0mm,0mm,0mm,0mm">
                <w:txbxContent>
                  <w:p w14:paraId="09101587">
                    <w:pPr>
                      <w:spacing w:before="9"/>
                      <w:ind w:left="2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w:t>
                    </w:r>
                    <w:r>
                      <w:rPr>
                        <w:spacing w:val="-5"/>
                        <w:sz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25E37">
    <w:pPr>
      <w:pStyle w:val="6"/>
      <w:spacing w:line="14" w:lineRule="auto"/>
      <w:ind w:left="0" w:firstLine="0"/>
      <w:jc w:val="left"/>
      <w:rPr>
        <w:sz w:val="20"/>
      </w:rPr>
    </w:pPr>
    <w:r>
      <w:rPr>
        <w:sz w:val="20"/>
      </w:rPr>
      <mc:AlternateContent>
        <mc:Choice Requires="wps">
          <w:drawing>
            <wp:anchor distT="0" distB="0" distL="0" distR="0" simplePos="0" relativeHeight="251667456" behindDoc="1" locked="0" layoutInCell="1" allowOverlap="1">
              <wp:simplePos x="0" y="0"/>
              <wp:positionH relativeFrom="page">
                <wp:posOffset>5424170</wp:posOffset>
              </wp:positionH>
              <wp:positionV relativeFrom="page">
                <wp:posOffset>6518275</wp:posOffset>
              </wp:positionV>
              <wp:extent cx="356235" cy="222885"/>
              <wp:effectExtent l="0" t="0" r="0" b="0"/>
              <wp:wrapNone/>
              <wp:docPr id="115" name="Textbox 115"/>
              <wp:cNvGraphicFramePr/>
              <a:graphic xmlns:a="http://schemas.openxmlformats.org/drawingml/2006/main">
                <a:graphicData uri="http://schemas.microsoft.com/office/word/2010/wordprocessingShape">
                  <wps:wsp>
                    <wps:cNvSpPr txBox="1"/>
                    <wps:spPr>
                      <a:xfrm>
                        <a:off x="0" y="0"/>
                        <a:ext cx="356235" cy="222885"/>
                      </a:xfrm>
                      <a:prstGeom prst="rect">
                        <a:avLst/>
                      </a:prstGeom>
                    </wps:spPr>
                    <wps:txbx>
                      <w:txbxContent>
                        <w:p w14:paraId="02490F6D">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105</w:t>
                          </w:r>
                          <w:r>
                            <w:rPr>
                              <w:spacing w:val="-5"/>
                              <w:sz w:val="28"/>
                            </w:rPr>
                            <w:fldChar w:fldCharType="end"/>
                          </w:r>
                        </w:p>
                      </w:txbxContent>
                    </wps:txbx>
                    <wps:bodyPr wrap="square" lIns="0" tIns="0" rIns="0" bIns="0" rtlCol="0">
                      <a:noAutofit/>
                    </wps:bodyPr>
                  </wps:wsp>
                </a:graphicData>
              </a:graphic>
            </wp:anchor>
          </w:drawing>
        </mc:Choice>
        <mc:Fallback>
          <w:pict>
            <v:shape id="Textbox 115" o:spid="_x0000_s1026" o:spt="202" type="#_x0000_t202" style="position:absolute;left:0pt;margin-left:427.1pt;margin-top:513.25pt;height:17.55pt;width:28.05pt;mso-position-horizontal-relative:page;mso-position-vertical-relative:page;z-index:-251649024;mso-width-relative:page;mso-height-relative:page;" filled="f" stroked="f" coordsize="21600,21600" o:gfxdata="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2Gy2gAAAA0BAAAPAAAAAAAAAAEAIAAAACIAAABkcnMvZG93bnJldi54bWxQSwECFAAUAAAA&#10;CACHTuJA6TLqBbMBAAB3AwAADgAAAAAAAAABACAAAAApAQAAZHJzL2Uyb0RvYy54bWxQSwUGAAAA&#10;AAYABgBZAQAATgUAAAAA&#10;">
              <v:fill on="f" focussize="0,0"/>
              <v:stroke on="f"/>
              <v:imagedata o:title=""/>
              <o:lock v:ext="edit" aspectratio="f"/>
              <v:textbox inset="0mm,0mm,0mm,0mm">
                <w:txbxContent>
                  <w:p w14:paraId="02490F6D">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105</w:t>
                    </w:r>
                    <w:r>
                      <w:rPr>
                        <w:spacing w:val="-5"/>
                        <w:sz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3502">
    <w:pPr>
      <w:pStyle w:val="6"/>
      <w:spacing w:line="14" w:lineRule="auto"/>
      <w:ind w:left="0" w:firstLine="0"/>
      <w:jc w:val="left"/>
      <w:rPr>
        <w:sz w:val="20"/>
      </w:rPr>
    </w:pPr>
    <w:r>
      <w:rPr>
        <w:sz w:val="20"/>
      </w:rPr>
      <mc:AlternateContent>
        <mc:Choice Requires="wps">
          <w:drawing>
            <wp:anchor distT="0" distB="0" distL="0" distR="0" simplePos="0" relativeHeight="251667456" behindDoc="1" locked="0" layoutInCell="1" allowOverlap="1">
              <wp:simplePos x="0" y="0"/>
              <wp:positionH relativeFrom="page">
                <wp:posOffset>4106545</wp:posOffset>
              </wp:positionH>
              <wp:positionV relativeFrom="page">
                <wp:posOffset>9648825</wp:posOffset>
              </wp:positionV>
              <wp:extent cx="356235" cy="222885"/>
              <wp:effectExtent l="0" t="0" r="0" b="0"/>
              <wp:wrapNone/>
              <wp:docPr id="116" name="Textbox 116"/>
              <wp:cNvGraphicFramePr/>
              <a:graphic xmlns:a="http://schemas.openxmlformats.org/drawingml/2006/main">
                <a:graphicData uri="http://schemas.microsoft.com/office/word/2010/wordprocessingShape">
                  <wps:wsp>
                    <wps:cNvSpPr txBox="1"/>
                    <wps:spPr>
                      <a:xfrm>
                        <a:off x="0" y="0"/>
                        <a:ext cx="356235" cy="222885"/>
                      </a:xfrm>
                      <a:prstGeom prst="rect">
                        <a:avLst/>
                      </a:prstGeom>
                    </wps:spPr>
                    <wps:txbx>
                      <w:txbxContent>
                        <w:p w14:paraId="0FA1862E">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112</w:t>
                          </w:r>
                          <w:r>
                            <w:rPr>
                              <w:spacing w:val="-5"/>
                              <w:sz w:val="28"/>
                            </w:rPr>
                            <w:fldChar w:fldCharType="end"/>
                          </w:r>
                        </w:p>
                      </w:txbxContent>
                    </wps:txbx>
                    <wps:bodyPr wrap="square" lIns="0" tIns="0" rIns="0" bIns="0" rtlCol="0">
                      <a:noAutofit/>
                    </wps:bodyPr>
                  </wps:wsp>
                </a:graphicData>
              </a:graphic>
            </wp:anchor>
          </w:drawing>
        </mc:Choice>
        <mc:Fallback>
          <w:pict>
            <v:shape id="Textbox 116" o:spid="_x0000_s1026" o:spt="202" type="#_x0000_t202" style="position:absolute;left:0pt;margin-left:323.35pt;margin-top:759.75pt;height:17.55pt;width:28.05pt;mso-position-horizontal-relative:page;mso-position-vertical-relative:page;z-index:-251649024;mso-width-relative:page;mso-height-relative:page;" filled="f" stroked="f" coordsize="21600,21600" o:gfxdata="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EoGPdsAAAANAQAADwAAAAAAAAABACAAAAAiAAAAZHJzL2Rvd25yZXYueG1sUEsBAhQAFAAA&#10;AAgAh07iQLSFghezAQAAdwMAAA4AAAAAAAAAAQAgAAAAKgEAAGRycy9lMm9Eb2MueG1sUEsFBgAA&#10;AAAGAAYAWQEAAE8FAAAAAA==&#10;">
              <v:fill on="f" focussize="0,0"/>
              <v:stroke on="f"/>
              <v:imagedata o:title=""/>
              <o:lock v:ext="edit" aspectratio="f"/>
              <v:textbox inset="0mm,0mm,0mm,0mm">
                <w:txbxContent>
                  <w:p w14:paraId="0FA1862E">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112</w:t>
                    </w:r>
                    <w:r>
                      <w:rPr>
                        <w:spacing w:val="-5"/>
                        <w:sz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5329">
    <w:pPr>
      <w:pStyle w:val="6"/>
      <w:spacing w:line="14" w:lineRule="auto"/>
      <w:ind w:left="0" w:firstLine="0"/>
      <w:jc w:val="left"/>
      <w:rPr>
        <w:sz w:val="20"/>
      </w:rPr>
    </w:pPr>
    <w:r>
      <w:rPr>
        <w:sz w:val="20"/>
      </w:rPr>
      <mc:AlternateContent>
        <mc:Choice Requires="wps">
          <w:drawing>
            <wp:anchor distT="0" distB="0" distL="0" distR="0" simplePos="0" relativeHeight="251668480" behindDoc="1" locked="0" layoutInCell="1" allowOverlap="1">
              <wp:simplePos x="0" y="0"/>
              <wp:positionH relativeFrom="page">
                <wp:posOffset>5400040</wp:posOffset>
              </wp:positionH>
              <wp:positionV relativeFrom="page">
                <wp:posOffset>6925310</wp:posOffset>
              </wp:positionV>
              <wp:extent cx="356235" cy="222885"/>
              <wp:effectExtent l="0" t="0" r="0" b="0"/>
              <wp:wrapNone/>
              <wp:docPr id="117" name="Textbox 117"/>
              <wp:cNvGraphicFramePr/>
              <a:graphic xmlns:a="http://schemas.openxmlformats.org/drawingml/2006/main">
                <a:graphicData uri="http://schemas.microsoft.com/office/word/2010/wordprocessingShape">
                  <wps:wsp>
                    <wps:cNvSpPr txBox="1"/>
                    <wps:spPr>
                      <a:xfrm>
                        <a:off x="0" y="0"/>
                        <a:ext cx="356235" cy="222885"/>
                      </a:xfrm>
                      <a:prstGeom prst="rect">
                        <a:avLst/>
                      </a:prstGeom>
                    </wps:spPr>
                    <wps:txbx>
                      <w:txbxContent>
                        <w:p w14:paraId="491E06B6">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119</w:t>
                          </w:r>
                          <w:r>
                            <w:rPr>
                              <w:spacing w:val="-5"/>
                              <w:sz w:val="28"/>
                            </w:rPr>
                            <w:fldChar w:fldCharType="end"/>
                          </w:r>
                        </w:p>
                      </w:txbxContent>
                    </wps:txbx>
                    <wps:bodyPr wrap="square" lIns="0" tIns="0" rIns="0" bIns="0" rtlCol="0">
                      <a:noAutofit/>
                    </wps:bodyPr>
                  </wps:wsp>
                </a:graphicData>
              </a:graphic>
            </wp:anchor>
          </w:drawing>
        </mc:Choice>
        <mc:Fallback>
          <w:pict>
            <v:shape id="Textbox 117" o:spid="_x0000_s1026" o:spt="202" type="#_x0000_t202" style="position:absolute;left:0pt;margin-left:425.2pt;margin-top:545.3pt;height:17.55pt;width:28.05pt;mso-position-horizontal-relative:page;mso-position-vertical-relative:page;z-index:-251648000;mso-width-relative:page;mso-height-relative:page;" filled="f" stroked="f" coordsize="21600,21600" o:gfxdata="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VEyE2gAAAA0BAAAPAAAAAAAAAAEAIAAAACIAAABkcnMvZG93bnJldi54bWxQSwECFAAUAAAA&#10;CACHTuJAfxelGbMBAAB3AwAADgAAAAAAAAABACAAAAApAQAAZHJzL2Uyb0RvYy54bWxQSwUGAAAA&#10;AAYABgBZAQAATgUAAAAA&#10;">
              <v:fill on="f" focussize="0,0"/>
              <v:stroke on="f"/>
              <v:imagedata o:title=""/>
              <o:lock v:ext="edit" aspectratio="f"/>
              <v:textbox inset="0mm,0mm,0mm,0mm">
                <w:txbxContent>
                  <w:p w14:paraId="491E06B6">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119</w:t>
                    </w:r>
                    <w:r>
                      <w:rPr>
                        <w:spacing w:val="-5"/>
                        <w:sz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CDDEB">
    <w:pPr>
      <w:pStyle w:val="6"/>
      <w:spacing w:line="14" w:lineRule="auto"/>
      <w:ind w:left="0" w:firstLine="0"/>
      <w:jc w:val="left"/>
      <w:rPr>
        <w:sz w:val="20"/>
      </w:rPr>
    </w:pPr>
    <w:r>
      <w:rPr>
        <w:sz w:val="20"/>
      </w:rPr>
      <mc:AlternateContent>
        <mc:Choice Requires="wps">
          <w:drawing>
            <wp:anchor distT="0" distB="0" distL="0" distR="0" simplePos="0" relativeHeight="251668480" behindDoc="1" locked="0" layoutInCell="1" allowOverlap="1">
              <wp:simplePos x="0" y="0"/>
              <wp:positionH relativeFrom="page">
                <wp:posOffset>4106545</wp:posOffset>
              </wp:positionH>
              <wp:positionV relativeFrom="page">
                <wp:posOffset>9648825</wp:posOffset>
              </wp:positionV>
              <wp:extent cx="356235" cy="222885"/>
              <wp:effectExtent l="0" t="0" r="0" b="0"/>
              <wp:wrapNone/>
              <wp:docPr id="118" name="Textbox 118"/>
              <wp:cNvGraphicFramePr/>
              <a:graphic xmlns:a="http://schemas.openxmlformats.org/drawingml/2006/main">
                <a:graphicData uri="http://schemas.microsoft.com/office/word/2010/wordprocessingShape">
                  <wps:wsp>
                    <wps:cNvSpPr txBox="1"/>
                    <wps:spPr>
                      <a:xfrm>
                        <a:off x="0" y="0"/>
                        <a:ext cx="356235" cy="222885"/>
                      </a:xfrm>
                      <a:prstGeom prst="rect">
                        <a:avLst/>
                      </a:prstGeom>
                    </wps:spPr>
                    <wps:txbx>
                      <w:txbxContent>
                        <w:p w14:paraId="6E7F27FE">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124</w:t>
                          </w:r>
                          <w:r>
                            <w:rPr>
                              <w:spacing w:val="-5"/>
                              <w:sz w:val="28"/>
                            </w:rPr>
                            <w:fldChar w:fldCharType="end"/>
                          </w:r>
                        </w:p>
                      </w:txbxContent>
                    </wps:txbx>
                    <wps:bodyPr wrap="square" lIns="0" tIns="0" rIns="0" bIns="0" rtlCol="0">
                      <a:noAutofit/>
                    </wps:bodyPr>
                  </wps:wsp>
                </a:graphicData>
              </a:graphic>
            </wp:anchor>
          </w:drawing>
        </mc:Choice>
        <mc:Fallback>
          <w:pict>
            <v:shape id="Textbox 118" o:spid="_x0000_s1026" o:spt="202" type="#_x0000_t202" style="position:absolute;left:0pt;margin-left:323.35pt;margin-top:759.75pt;height:17.55pt;width:28.05pt;mso-position-horizontal-relative:page;mso-position-vertical-relative:page;z-index:-251648000;mso-width-relative:page;mso-height-relative:page;" filled="f" stroked="f" coordsize="21600,21600" o:gfxdata="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EoGPdsAAAANAQAADwAAAAAAAAABACAAAAAiAAAAZHJzL2Rvd25yZXYueG1sUEsBAhQAFAAA&#10;AAgAh07iQFZ9b0KzAQAAdwMAAA4AAAAAAAAAAQAgAAAAKgEAAGRycy9lMm9Eb2MueG1sUEsFBgAA&#10;AAAGAAYAWQEAAE8FAAAAAA==&#10;">
              <v:fill on="f" focussize="0,0"/>
              <v:stroke on="f"/>
              <v:imagedata o:title=""/>
              <o:lock v:ext="edit" aspectratio="f"/>
              <v:textbox inset="0mm,0mm,0mm,0mm">
                <w:txbxContent>
                  <w:p w14:paraId="6E7F27FE">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124</w:t>
                    </w:r>
                    <w:r>
                      <w:rPr>
                        <w:spacing w:val="-5"/>
                        <w:sz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489CB">
    <w:pPr>
      <w:pStyle w:val="6"/>
      <w:spacing w:line="14" w:lineRule="auto"/>
      <w:ind w:left="0" w:firstLine="0"/>
      <w:jc w:val="left"/>
      <w:rPr>
        <w:sz w:val="20"/>
      </w:rPr>
    </w:pPr>
    <w:r>
      <w:rPr>
        <w:sz w:val="20"/>
      </w:rPr>
      <mc:AlternateContent>
        <mc:Choice Requires="wps">
          <w:drawing>
            <wp:anchor distT="0" distB="0" distL="0" distR="0" simplePos="0" relativeHeight="251669504" behindDoc="1" locked="0" layoutInCell="1" allowOverlap="1">
              <wp:simplePos x="0" y="0"/>
              <wp:positionH relativeFrom="page">
                <wp:posOffset>5374005</wp:posOffset>
              </wp:positionH>
              <wp:positionV relativeFrom="page">
                <wp:posOffset>6518275</wp:posOffset>
              </wp:positionV>
              <wp:extent cx="356235" cy="222885"/>
              <wp:effectExtent l="0" t="0" r="0" b="0"/>
              <wp:wrapNone/>
              <wp:docPr id="119" name="Textbox 119"/>
              <wp:cNvGraphicFramePr/>
              <a:graphic xmlns:a="http://schemas.openxmlformats.org/drawingml/2006/main">
                <a:graphicData uri="http://schemas.microsoft.com/office/word/2010/wordprocessingShape">
                  <wps:wsp>
                    <wps:cNvSpPr txBox="1"/>
                    <wps:spPr>
                      <a:xfrm>
                        <a:off x="0" y="0"/>
                        <a:ext cx="356235" cy="222885"/>
                      </a:xfrm>
                      <a:prstGeom prst="rect">
                        <a:avLst/>
                      </a:prstGeom>
                    </wps:spPr>
                    <wps:txbx>
                      <w:txbxContent>
                        <w:p w14:paraId="46946510">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126</w:t>
                          </w:r>
                          <w:r>
                            <w:rPr>
                              <w:spacing w:val="-5"/>
                              <w:sz w:val="28"/>
                            </w:rPr>
                            <w:fldChar w:fldCharType="end"/>
                          </w:r>
                        </w:p>
                      </w:txbxContent>
                    </wps:txbx>
                    <wps:bodyPr wrap="square" lIns="0" tIns="0" rIns="0" bIns="0" rtlCol="0">
                      <a:noAutofit/>
                    </wps:bodyPr>
                  </wps:wsp>
                </a:graphicData>
              </a:graphic>
            </wp:anchor>
          </w:drawing>
        </mc:Choice>
        <mc:Fallback>
          <w:pict>
            <v:shape id="Textbox 119" o:spid="_x0000_s1026" o:spt="202" type="#_x0000_t202" style="position:absolute;left:0pt;margin-left:423.15pt;margin-top:513.25pt;height:17.55pt;width:28.05pt;mso-position-horizontal-relative:page;mso-position-vertical-relative:page;z-index:-251646976;mso-width-relative:page;mso-height-relative:page;" filled="f" stroked="f" coordsize="21600,21600" o:gfxdata="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dWBK2gAAAA0BAAAPAAAAAAAAAAEAIAAAACIAAABkcnMvZG93bnJldi54bWxQSwECFAAUAAAA&#10;CACHTuJAne9ITLMBAAB3AwAADgAAAAAAAAABACAAAAApAQAAZHJzL2Uyb0RvYy54bWxQSwUGAAAA&#10;AAYABgBZAQAATgUAAAAA&#10;">
              <v:fill on="f" focussize="0,0"/>
              <v:stroke on="f"/>
              <v:imagedata o:title=""/>
              <o:lock v:ext="edit" aspectratio="f"/>
              <v:textbox inset="0mm,0mm,0mm,0mm">
                <w:txbxContent>
                  <w:p w14:paraId="46946510">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126</w:t>
                    </w:r>
                    <w:r>
                      <w:rPr>
                        <w:spacing w:val="-5"/>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97F5">
    <w:pPr>
      <w:pStyle w:val="6"/>
      <w:spacing w:line="14" w:lineRule="auto"/>
      <w:ind w:left="0" w:firstLine="0"/>
      <w:jc w:val="left"/>
      <w:rPr>
        <w:sz w:val="20"/>
      </w:rPr>
    </w:pPr>
    <w:r>
      <w:rPr>
        <w:sz w:val="20"/>
      </w:rPr>
      <mc:AlternateContent>
        <mc:Choice Requires="wps">
          <w:drawing>
            <wp:anchor distT="0" distB="0" distL="0" distR="0" simplePos="0" relativeHeight="251663360" behindDoc="1" locked="0" layoutInCell="1" allowOverlap="1">
              <wp:simplePos x="0" y="0"/>
              <wp:positionH relativeFrom="page">
                <wp:posOffset>5468620</wp:posOffset>
              </wp:positionH>
              <wp:positionV relativeFrom="page">
                <wp:posOffset>6518275</wp:posOffset>
              </wp:positionV>
              <wp:extent cx="269240" cy="222885"/>
              <wp:effectExtent l="0" t="0" r="0" b="0"/>
              <wp:wrapNone/>
              <wp:docPr id="3" name="Textbox 3"/>
              <wp:cNvGraphicFramePr/>
              <a:graphic xmlns:a="http://schemas.openxmlformats.org/drawingml/2006/main">
                <a:graphicData uri="http://schemas.microsoft.com/office/word/2010/wordprocessingShape">
                  <wps:wsp>
                    <wps:cNvSpPr txBox="1"/>
                    <wps:spPr>
                      <a:xfrm>
                        <a:off x="0" y="0"/>
                        <a:ext cx="269240" cy="222885"/>
                      </a:xfrm>
                      <a:prstGeom prst="rect">
                        <a:avLst/>
                      </a:prstGeom>
                    </wps:spPr>
                    <wps:txbx>
                      <w:txbxContent>
                        <w:p w14:paraId="29E4B5D5">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32</w:t>
                          </w:r>
                          <w:r>
                            <w:rPr>
                              <w:spacing w:val="-5"/>
                              <w:sz w:val="28"/>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430.6pt;margin-top:513.25pt;height:17.55pt;width:21.2pt;mso-position-horizontal-relative:page;mso-position-vertical-relative:page;z-index:-251653120;mso-width-relative:page;mso-height-relative:page;" filled="f" stroked="f" coordsize="21600,21600" o:gfxdata="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jzHRNoAAAANAQAADwAAAAAAAAABACAAAAAiAAAAZHJzL2Rvd25yZXYueG1sUEsBAhQAFAAAAAgA&#10;h07iQG1H4fWxAQAAcwMAAA4AAAAAAAAAAQAgAAAAKQEAAGRycy9lMm9Eb2MueG1sUEsFBgAAAAAG&#10;AAYAWQEAAEwFAAAAAA==&#10;">
              <v:fill on="f" focussize="0,0"/>
              <v:stroke on="f"/>
              <v:imagedata o:title=""/>
              <o:lock v:ext="edit" aspectratio="f"/>
              <v:textbox inset="0mm,0mm,0mm,0mm">
                <w:txbxContent>
                  <w:p w14:paraId="29E4B5D5">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32</w:t>
                    </w:r>
                    <w:r>
                      <w:rPr>
                        <w:spacing w:val="-5"/>
                        <w:sz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D9B7">
    <w:pPr>
      <w:pStyle w:val="6"/>
      <w:spacing w:line="14" w:lineRule="auto"/>
      <w:ind w:left="0" w:firstLine="0"/>
      <w:jc w:val="left"/>
      <w:rPr>
        <w:sz w:val="20"/>
      </w:rPr>
    </w:pPr>
    <w:r>
      <w:rPr>
        <w:sz w:val="20"/>
      </w:rPr>
      <mc:AlternateContent>
        <mc:Choice Requires="wps">
          <w:drawing>
            <wp:anchor distT="0" distB="0" distL="0" distR="0" simplePos="0" relativeHeight="251663360" behindDoc="1" locked="0" layoutInCell="1" allowOverlap="1">
              <wp:simplePos x="0" y="0"/>
              <wp:positionH relativeFrom="page">
                <wp:posOffset>3928745</wp:posOffset>
              </wp:positionH>
              <wp:positionV relativeFrom="page">
                <wp:posOffset>9648825</wp:posOffset>
              </wp:positionV>
              <wp:extent cx="205740" cy="222885"/>
              <wp:effectExtent l="0" t="0" r="0" b="0"/>
              <wp:wrapNone/>
              <wp:docPr id="4" name="Textbox 4"/>
              <wp:cNvGraphicFramePr/>
              <a:graphic xmlns:a="http://schemas.openxmlformats.org/drawingml/2006/main">
                <a:graphicData uri="http://schemas.microsoft.com/office/word/2010/wordprocessingShape">
                  <wps:wsp>
                    <wps:cNvSpPr txBox="1"/>
                    <wps:spPr>
                      <a:xfrm>
                        <a:off x="0" y="0"/>
                        <a:ext cx="205740" cy="222885"/>
                      </a:xfrm>
                      <a:prstGeom prst="rect">
                        <a:avLst/>
                      </a:prstGeom>
                    </wps:spPr>
                    <wps:txbx>
                      <w:txbxContent>
                        <w:p w14:paraId="3BF63F04">
                          <w:pPr>
                            <w:spacing w:before="9"/>
                            <w:ind w:left="20" w:right="0" w:firstLine="0"/>
                            <w:jc w:val="left"/>
                            <w:rPr>
                              <w:sz w:val="28"/>
                            </w:rPr>
                          </w:pPr>
                          <w:r>
                            <w:rPr>
                              <w:spacing w:val="-5"/>
                              <w:sz w:val="28"/>
                            </w:rPr>
                            <w:t>39</w:t>
                          </w:r>
                        </w:p>
                      </w:txbxContent>
                    </wps:txbx>
                    <wps:bodyPr wrap="square" lIns="0" tIns="0" rIns="0" bIns="0" rtlCol="0">
                      <a:noAutofit/>
                    </wps:bodyPr>
                  </wps:wsp>
                </a:graphicData>
              </a:graphic>
            </wp:anchor>
          </w:drawing>
        </mc:Choice>
        <mc:Fallback>
          <w:pict>
            <v:shape id="Textbox 4" o:spid="_x0000_s1026" o:spt="202" type="#_x0000_t202" style="position:absolute;left:0pt;margin-left:309.35pt;margin-top:759.75pt;height:17.55pt;width:16.2pt;mso-position-horizontal-relative:page;mso-position-vertical-relative:page;z-index:-251653120;mso-width-relative:page;mso-height-relative:page;" filled="f" stroked="f" coordsize="21600,21600" o:gfxdata="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cptvdoAAAANAQAADwAAAAAAAAABACAAAAAiAAAAZHJzL2Rvd25yZXYueG1sUEsBAhQAFAAAAAgA&#10;h07iQKLoxcaxAQAAcwMAAA4AAAAAAAAAAQAgAAAAKQEAAGRycy9lMm9Eb2MueG1sUEsFBgAAAAAG&#10;AAYAWQEAAEwFAAAAAA==&#10;">
              <v:fill on="f" focussize="0,0"/>
              <v:stroke on="f"/>
              <v:imagedata o:title=""/>
              <o:lock v:ext="edit" aspectratio="f"/>
              <v:textbox inset="0mm,0mm,0mm,0mm">
                <w:txbxContent>
                  <w:p w14:paraId="3BF63F04">
                    <w:pPr>
                      <w:spacing w:before="9"/>
                      <w:ind w:left="20" w:right="0" w:firstLine="0"/>
                      <w:jc w:val="left"/>
                      <w:rPr>
                        <w:sz w:val="28"/>
                      </w:rPr>
                    </w:pPr>
                    <w:r>
                      <w:rPr>
                        <w:spacing w:val="-5"/>
                        <w:sz w:val="28"/>
                      </w:rPr>
                      <w:t>39</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DDBD4">
    <w:pPr>
      <w:pStyle w:val="6"/>
      <w:spacing w:line="14" w:lineRule="auto"/>
      <w:ind w:left="0" w:firstLine="0"/>
      <w:jc w:val="left"/>
      <w:rPr>
        <w:sz w:val="20"/>
      </w:rPr>
    </w:pPr>
    <w:r>
      <w:rPr>
        <w:sz w:val="20"/>
      </w:rPr>
      <mc:AlternateContent>
        <mc:Choice Requires="wps">
          <w:drawing>
            <wp:anchor distT="0" distB="0" distL="0" distR="0" simplePos="0" relativeHeight="251664384" behindDoc="1" locked="0" layoutInCell="1" allowOverlap="1">
              <wp:simplePos x="0" y="0"/>
              <wp:positionH relativeFrom="page">
                <wp:posOffset>5468620</wp:posOffset>
              </wp:positionH>
              <wp:positionV relativeFrom="page">
                <wp:posOffset>6518275</wp:posOffset>
              </wp:positionV>
              <wp:extent cx="269240" cy="222885"/>
              <wp:effectExtent l="0" t="0" r="0" b="0"/>
              <wp:wrapNone/>
              <wp:docPr id="6" name="Textbox 6"/>
              <wp:cNvGraphicFramePr/>
              <a:graphic xmlns:a="http://schemas.openxmlformats.org/drawingml/2006/main">
                <a:graphicData uri="http://schemas.microsoft.com/office/word/2010/wordprocessingShape">
                  <wps:wsp>
                    <wps:cNvSpPr txBox="1"/>
                    <wps:spPr>
                      <a:xfrm>
                        <a:off x="0" y="0"/>
                        <a:ext cx="269240" cy="222885"/>
                      </a:xfrm>
                      <a:prstGeom prst="rect">
                        <a:avLst/>
                      </a:prstGeom>
                    </wps:spPr>
                    <wps:txbx>
                      <w:txbxContent>
                        <w:p w14:paraId="581372A9">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44</w:t>
                          </w:r>
                          <w:r>
                            <w:rPr>
                              <w:spacing w:val="-5"/>
                              <w:sz w:val="28"/>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430.6pt;margin-top:513.25pt;height:17.55pt;width:21.2pt;mso-position-horizontal-relative:page;mso-position-vertical-relative:page;z-index:-251652096;mso-width-relative:page;mso-height-relative:page;" filled="f" stroked="f" coordsize="21600,21600" o:gfxdata="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y&#10;PMdE2gAAAA0BAAAPAAAAAAAAAAEAIAAAACIAAABkcnMvZG93bnJldi54bWxQSwECFAAUAAAACACH&#10;TuJA1H2b6rABAABzAwAADgAAAAAAAAABACAAAAApAQAAZHJzL2Uyb0RvYy54bWxQSwUGAAAAAAYA&#10;BgBZAQAASwUAAAAA&#10;">
              <v:fill on="f" focussize="0,0"/>
              <v:stroke on="f"/>
              <v:imagedata o:title=""/>
              <o:lock v:ext="edit" aspectratio="f"/>
              <v:textbox inset="0mm,0mm,0mm,0mm">
                <w:txbxContent>
                  <w:p w14:paraId="581372A9">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44</w:t>
                    </w:r>
                    <w:r>
                      <w:rPr>
                        <w:spacing w:val="-5"/>
                        <w:sz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46BEC">
    <w:pPr>
      <w:pStyle w:val="6"/>
      <w:spacing w:line="14" w:lineRule="auto"/>
      <w:ind w:left="0" w:firstLine="0"/>
      <w:jc w:val="left"/>
      <w:rPr>
        <w:sz w:val="20"/>
      </w:rPr>
    </w:pPr>
    <w:r>
      <w:rPr>
        <w:sz w:val="20"/>
      </w:rPr>
      <mc:AlternateContent>
        <mc:Choice Requires="wps">
          <w:drawing>
            <wp:anchor distT="0" distB="0" distL="0" distR="0" simplePos="0" relativeHeight="251664384" behindDoc="1" locked="0" layoutInCell="1" allowOverlap="1">
              <wp:simplePos x="0" y="0"/>
              <wp:positionH relativeFrom="page">
                <wp:posOffset>3903345</wp:posOffset>
              </wp:positionH>
              <wp:positionV relativeFrom="page">
                <wp:posOffset>9648825</wp:posOffset>
              </wp:positionV>
              <wp:extent cx="269240" cy="222885"/>
              <wp:effectExtent l="0" t="0" r="0" b="0"/>
              <wp:wrapNone/>
              <wp:docPr id="8" name="Textbox 8"/>
              <wp:cNvGraphicFramePr/>
              <a:graphic xmlns:a="http://schemas.openxmlformats.org/drawingml/2006/main">
                <a:graphicData uri="http://schemas.microsoft.com/office/word/2010/wordprocessingShape">
                  <wps:wsp>
                    <wps:cNvSpPr txBox="1"/>
                    <wps:spPr>
                      <a:xfrm>
                        <a:off x="0" y="0"/>
                        <a:ext cx="269240" cy="222885"/>
                      </a:xfrm>
                      <a:prstGeom prst="rect">
                        <a:avLst/>
                      </a:prstGeom>
                    </wps:spPr>
                    <wps:txbx>
                      <w:txbxContent>
                        <w:p w14:paraId="3DBCA72A">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54</w:t>
                          </w:r>
                          <w:r>
                            <w:rPr>
                              <w:spacing w:val="-5"/>
                              <w:sz w:val="28"/>
                            </w:rPr>
                            <w:fldChar w:fldCharType="end"/>
                          </w:r>
                        </w:p>
                      </w:txbxContent>
                    </wps:txbx>
                    <wps:bodyPr wrap="square" lIns="0" tIns="0" rIns="0" bIns="0" rtlCol="0">
                      <a:noAutofit/>
                    </wps:bodyPr>
                  </wps:wsp>
                </a:graphicData>
              </a:graphic>
            </wp:anchor>
          </w:drawing>
        </mc:Choice>
        <mc:Fallback>
          <w:pict>
            <v:shape id="Textbox 8" o:spid="_x0000_s1026" o:spt="202" type="#_x0000_t202" style="position:absolute;left:0pt;margin-left:307.35pt;margin-top:759.75pt;height:17.55pt;width:21.2pt;mso-position-horizontal-relative:page;mso-position-vertical-relative:page;z-index:-251652096;mso-width-relative:page;mso-height-relative:page;" filled="f" stroked="f" coordsize="21600,21600" o:gfxdata="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s&#10;WzvF2gAAAA0BAAAPAAAAAAAAAAEAIAAAACIAAABkcnMvZG93bnJldi54bWxQSwECFAAUAAAACACH&#10;TuJAh5TooLABAABzAwAADgAAAAAAAAABACAAAAApAQAAZHJzL2Uyb0RvYy54bWxQSwUGAAAAAAYA&#10;BgBZAQAASwUAAAAA&#10;">
              <v:fill on="f" focussize="0,0"/>
              <v:stroke on="f"/>
              <v:imagedata o:title=""/>
              <o:lock v:ext="edit" aspectratio="f"/>
              <v:textbox inset="0mm,0mm,0mm,0mm">
                <w:txbxContent>
                  <w:p w14:paraId="3DBCA72A">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54</w:t>
                    </w:r>
                    <w:r>
                      <w:rPr>
                        <w:spacing w:val="-5"/>
                        <w:sz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048C3">
    <w:pPr>
      <w:pStyle w:val="6"/>
      <w:spacing w:line="14" w:lineRule="auto"/>
      <w:ind w:left="0" w:firstLine="0"/>
      <w:jc w:val="left"/>
      <w:rPr>
        <w:sz w:val="20"/>
      </w:rPr>
    </w:pPr>
    <w:r>
      <w:rPr>
        <w:sz w:val="20"/>
      </w:rPr>
      <mc:AlternateContent>
        <mc:Choice Requires="wps">
          <w:drawing>
            <wp:anchor distT="0" distB="0" distL="0" distR="0" simplePos="0" relativeHeight="251665408" behindDoc="1" locked="0" layoutInCell="1" allowOverlap="1">
              <wp:simplePos x="0" y="0"/>
              <wp:positionH relativeFrom="page">
                <wp:posOffset>5406390</wp:posOffset>
              </wp:positionH>
              <wp:positionV relativeFrom="page">
                <wp:posOffset>6518275</wp:posOffset>
              </wp:positionV>
              <wp:extent cx="269240" cy="222885"/>
              <wp:effectExtent l="0" t="0" r="0" b="0"/>
              <wp:wrapNone/>
              <wp:docPr id="9" name="Textbox 9"/>
              <wp:cNvGraphicFramePr/>
              <a:graphic xmlns:a="http://schemas.openxmlformats.org/drawingml/2006/main">
                <a:graphicData uri="http://schemas.microsoft.com/office/word/2010/wordprocessingShape">
                  <wps:wsp>
                    <wps:cNvSpPr txBox="1"/>
                    <wps:spPr>
                      <a:xfrm>
                        <a:off x="0" y="0"/>
                        <a:ext cx="269240" cy="222885"/>
                      </a:xfrm>
                      <a:prstGeom prst="rect">
                        <a:avLst/>
                      </a:prstGeom>
                    </wps:spPr>
                    <wps:txbx>
                      <w:txbxContent>
                        <w:p w14:paraId="0A873217">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65</w:t>
                          </w:r>
                          <w:r>
                            <w:rPr>
                              <w:spacing w:val="-5"/>
                              <w:sz w:val="28"/>
                            </w:rPr>
                            <w:fldChar w:fldCharType="end"/>
                          </w:r>
                        </w:p>
                      </w:txbxContent>
                    </wps:txbx>
                    <wps:bodyPr wrap="square" lIns="0" tIns="0" rIns="0" bIns="0" rtlCol="0">
                      <a:noAutofit/>
                    </wps:bodyPr>
                  </wps:wsp>
                </a:graphicData>
              </a:graphic>
            </wp:anchor>
          </w:drawing>
        </mc:Choice>
        <mc:Fallback>
          <w:pict>
            <v:shape id="Textbox 9" o:spid="_x0000_s1026" o:spt="202" type="#_x0000_t202" style="position:absolute;left:0pt;margin-left:425.7pt;margin-top:513.25pt;height:17.55pt;width:21.2pt;mso-position-horizontal-relative:page;mso-position-vertical-relative:page;z-index:-251651072;mso-width-relative:page;mso-height-relative:page;" filled="f" stroked="f" coordsize="21600,21600" o:gfxdata="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MT+KdoAAAANAQAADwAAAAAAAAABACAAAAAiAAAAZHJzL2Rvd25yZXYueG1sUEsBAhQAFAAAAAgA&#10;h07iQB8yFcuxAQAAcwMAAA4AAAAAAAAAAQAgAAAAKQEAAGRycy9lMm9Eb2MueG1sUEsFBgAAAAAG&#10;AAYAWQEAAEwFAAAAAA==&#10;">
              <v:fill on="f" focussize="0,0"/>
              <v:stroke on="f"/>
              <v:imagedata o:title=""/>
              <o:lock v:ext="edit" aspectratio="f"/>
              <v:textbox inset="0mm,0mm,0mm,0mm">
                <w:txbxContent>
                  <w:p w14:paraId="0A873217">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65</w:t>
                    </w:r>
                    <w:r>
                      <w:rPr>
                        <w:spacing w:val="-5"/>
                        <w:sz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6C37C">
    <w:pPr>
      <w:pStyle w:val="6"/>
      <w:spacing w:line="14" w:lineRule="auto"/>
      <w:ind w:left="0" w:firstLine="0"/>
      <w:jc w:val="left"/>
      <w:rPr>
        <w:sz w:val="20"/>
      </w:rPr>
    </w:pPr>
    <w:r>
      <w:rPr>
        <w:sz w:val="20"/>
      </w:rPr>
      <mc:AlternateContent>
        <mc:Choice Requires="wps">
          <w:drawing>
            <wp:anchor distT="0" distB="0" distL="0" distR="0" simplePos="0" relativeHeight="251665408" behindDoc="1" locked="0" layoutInCell="1" allowOverlap="1">
              <wp:simplePos x="0" y="0"/>
              <wp:positionH relativeFrom="page">
                <wp:posOffset>3903345</wp:posOffset>
              </wp:positionH>
              <wp:positionV relativeFrom="page">
                <wp:posOffset>9648825</wp:posOffset>
              </wp:positionV>
              <wp:extent cx="269240" cy="222885"/>
              <wp:effectExtent l="0" t="0" r="0" b="0"/>
              <wp:wrapNone/>
              <wp:docPr id="12" name="Textbox 12"/>
              <wp:cNvGraphicFramePr/>
              <a:graphic xmlns:a="http://schemas.openxmlformats.org/drawingml/2006/main">
                <a:graphicData uri="http://schemas.microsoft.com/office/word/2010/wordprocessingShape">
                  <wps:wsp>
                    <wps:cNvSpPr txBox="1"/>
                    <wps:spPr>
                      <a:xfrm>
                        <a:off x="0" y="0"/>
                        <a:ext cx="269240" cy="222885"/>
                      </a:xfrm>
                      <a:prstGeom prst="rect">
                        <a:avLst/>
                      </a:prstGeom>
                    </wps:spPr>
                    <wps:txbx>
                      <w:txbxContent>
                        <w:p w14:paraId="2630F958">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72</w:t>
                          </w:r>
                          <w:r>
                            <w:rPr>
                              <w:spacing w:val="-5"/>
                              <w:sz w:val="28"/>
                            </w:rPr>
                            <w:fldChar w:fldCharType="end"/>
                          </w:r>
                        </w:p>
                      </w:txbxContent>
                    </wps:txbx>
                    <wps:bodyPr wrap="square" lIns="0" tIns="0" rIns="0" bIns="0" rtlCol="0">
                      <a:noAutofit/>
                    </wps:bodyPr>
                  </wps:wsp>
                </a:graphicData>
              </a:graphic>
            </wp:anchor>
          </w:drawing>
        </mc:Choice>
        <mc:Fallback>
          <w:pict>
            <v:shape id="Textbox 12" o:spid="_x0000_s1026" o:spt="202" type="#_x0000_t202" style="position:absolute;left:0pt;margin-left:307.35pt;margin-top:759.75pt;height:17.55pt;width:21.2pt;mso-position-horizontal-relative:page;mso-position-vertical-relative:page;z-index:-251651072;mso-width-relative:page;mso-height-relative:page;" filled="f" stroked="f" coordsize="21600,21600" o:gfxdata="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Fs7xdoAAAANAQAADwAAAAAAAAABACAAAAAiAAAAZHJzL2Rvd25yZXYueG1sUEsBAhQAFAAAAAgA&#10;h07iQMdAePuxAQAAdQMAAA4AAAAAAAAAAQAgAAAAKQEAAGRycy9lMm9Eb2MueG1sUEsFBgAAAAAG&#10;AAYAWQEAAEwFAAAAAA==&#10;">
              <v:fill on="f" focussize="0,0"/>
              <v:stroke on="f"/>
              <v:imagedata o:title=""/>
              <o:lock v:ext="edit" aspectratio="f"/>
              <v:textbox inset="0mm,0mm,0mm,0mm">
                <w:txbxContent>
                  <w:p w14:paraId="2630F958">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72</w:t>
                    </w:r>
                    <w:r>
                      <w:rPr>
                        <w:spacing w:val="-5"/>
                        <w:sz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67F15">
    <w:pPr>
      <w:pStyle w:val="6"/>
      <w:spacing w:line="14" w:lineRule="auto"/>
      <w:ind w:left="0" w:firstLine="0"/>
      <w:jc w:val="left"/>
      <w:rPr>
        <w:sz w:val="20"/>
      </w:rPr>
    </w:pPr>
    <w:r>
      <w:rPr>
        <w:sz w:val="20"/>
      </w:rPr>
      <mc:AlternateContent>
        <mc:Choice Requires="wps">
          <w:drawing>
            <wp:anchor distT="0" distB="0" distL="0" distR="0" simplePos="0" relativeHeight="251666432" behindDoc="1" locked="0" layoutInCell="1" allowOverlap="1">
              <wp:simplePos x="0" y="0"/>
              <wp:positionH relativeFrom="page">
                <wp:posOffset>5468620</wp:posOffset>
              </wp:positionH>
              <wp:positionV relativeFrom="page">
                <wp:posOffset>6518275</wp:posOffset>
              </wp:positionV>
              <wp:extent cx="269240" cy="222885"/>
              <wp:effectExtent l="0" t="0" r="0" b="0"/>
              <wp:wrapNone/>
              <wp:docPr id="13" name="Textbox 13"/>
              <wp:cNvGraphicFramePr/>
              <a:graphic xmlns:a="http://schemas.openxmlformats.org/drawingml/2006/main">
                <a:graphicData uri="http://schemas.microsoft.com/office/word/2010/wordprocessingShape">
                  <wps:wsp>
                    <wps:cNvSpPr txBox="1"/>
                    <wps:spPr>
                      <a:xfrm>
                        <a:off x="0" y="0"/>
                        <a:ext cx="269240" cy="222885"/>
                      </a:xfrm>
                      <a:prstGeom prst="rect">
                        <a:avLst/>
                      </a:prstGeom>
                    </wps:spPr>
                    <wps:txbx>
                      <w:txbxContent>
                        <w:p w14:paraId="290CE859">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85</w:t>
                          </w:r>
                          <w:r>
                            <w:rPr>
                              <w:spacing w:val="-5"/>
                              <w:sz w:val="28"/>
                            </w:rPr>
                            <w:fldChar w:fldCharType="end"/>
                          </w:r>
                        </w:p>
                      </w:txbxContent>
                    </wps:txbx>
                    <wps:bodyPr wrap="square" lIns="0" tIns="0" rIns="0" bIns="0" rtlCol="0">
                      <a:noAutofit/>
                    </wps:bodyPr>
                  </wps:wsp>
                </a:graphicData>
              </a:graphic>
            </wp:anchor>
          </w:drawing>
        </mc:Choice>
        <mc:Fallback>
          <w:pict>
            <v:shape id="Textbox 13" o:spid="_x0000_s1026" o:spt="202" type="#_x0000_t202" style="position:absolute;left:0pt;margin-left:430.6pt;margin-top:513.25pt;height:17.55pt;width:21.2pt;mso-position-horizontal-relative:page;mso-position-vertical-relative:page;z-index:-251650048;mso-width-relative:page;mso-height-relative:page;" filled="f" stroked="f" coordsize="21600,21600" o:gfxdata="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jzHRNoAAAANAQAADwAAAAAAAAABACAAAAAiAAAAZHJzL2Rvd25yZXYueG1sUEsBAhQAFAAAAAgA&#10;h07iQCZUytyxAQAAdQMAAA4AAAAAAAAAAQAgAAAAKQEAAGRycy9lMm9Eb2MueG1sUEsFBgAAAAAG&#10;AAYAWQEAAEwFAAAAAA==&#10;">
              <v:fill on="f" focussize="0,0"/>
              <v:stroke on="f"/>
              <v:imagedata o:title=""/>
              <o:lock v:ext="edit" aspectratio="f"/>
              <v:textbox inset="0mm,0mm,0mm,0mm">
                <w:txbxContent>
                  <w:p w14:paraId="290CE859">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85</w:t>
                    </w:r>
                    <w:r>
                      <w:rPr>
                        <w:spacing w:val="-5"/>
                        <w:sz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E0E6">
    <w:pPr>
      <w:pStyle w:val="6"/>
      <w:spacing w:line="14" w:lineRule="auto"/>
      <w:ind w:left="0" w:firstLine="0"/>
      <w:jc w:val="left"/>
      <w:rPr>
        <w:sz w:val="20"/>
      </w:rPr>
    </w:pPr>
    <w:r>
      <w:rPr>
        <w:sz w:val="20"/>
      </w:rPr>
      <mc:AlternateContent>
        <mc:Choice Requires="wps">
          <w:drawing>
            <wp:anchor distT="0" distB="0" distL="0" distR="0" simplePos="0" relativeHeight="251666432" behindDoc="1" locked="0" layoutInCell="1" allowOverlap="1">
              <wp:simplePos x="0" y="0"/>
              <wp:positionH relativeFrom="page">
                <wp:posOffset>4106545</wp:posOffset>
              </wp:positionH>
              <wp:positionV relativeFrom="page">
                <wp:posOffset>9648825</wp:posOffset>
              </wp:positionV>
              <wp:extent cx="356235" cy="222885"/>
              <wp:effectExtent l="0" t="0" r="0" b="0"/>
              <wp:wrapNone/>
              <wp:docPr id="111" name="Textbox 111"/>
              <wp:cNvGraphicFramePr/>
              <a:graphic xmlns:a="http://schemas.openxmlformats.org/drawingml/2006/main">
                <a:graphicData uri="http://schemas.microsoft.com/office/word/2010/wordprocessingShape">
                  <wps:wsp>
                    <wps:cNvSpPr txBox="1"/>
                    <wps:spPr>
                      <a:xfrm>
                        <a:off x="0" y="0"/>
                        <a:ext cx="356235" cy="222885"/>
                      </a:xfrm>
                      <a:prstGeom prst="rect">
                        <a:avLst/>
                      </a:prstGeom>
                    </wps:spPr>
                    <wps:txbx>
                      <w:txbxContent>
                        <w:p w14:paraId="75F432D2">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100</w:t>
                          </w:r>
                          <w:r>
                            <w:rPr>
                              <w:spacing w:val="-5"/>
                              <w:sz w:val="28"/>
                            </w:rPr>
                            <w:fldChar w:fldCharType="end"/>
                          </w:r>
                        </w:p>
                      </w:txbxContent>
                    </wps:txbx>
                    <wps:bodyPr wrap="square" lIns="0" tIns="0" rIns="0" bIns="0" rtlCol="0">
                      <a:noAutofit/>
                    </wps:bodyPr>
                  </wps:wsp>
                </a:graphicData>
              </a:graphic>
            </wp:anchor>
          </w:drawing>
        </mc:Choice>
        <mc:Fallback>
          <w:pict>
            <v:shape id="Textbox 111" o:spid="_x0000_s1026" o:spt="202" type="#_x0000_t202" style="position:absolute;left:0pt;margin-left:323.35pt;margin-top:759.75pt;height:17.55pt;width:28.05pt;mso-position-horizontal-relative:page;mso-position-vertical-relative:page;z-index:-251650048;mso-width-relative:page;mso-height-relative:page;" filled="f" stroked="f" coordsize="21600,21600" o:gfxdata="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EoGPdsAAAANAQAADwAAAAAAAAABACAAAAAiAAAAZHJzL2Rvd25yZXYueG1sUEsBAhQAFAAA&#10;AAgAh07iQMV5dD2zAQAAdwMAAA4AAAAAAAAAAQAgAAAAKgEAAGRycy9lMm9Eb2MueG1sUEsFBgAA&#10;AAAGAAYAWQEAAE8FAAAAAA==&#10;">
              <v:fill on="f" focussize="0,0"/>
              <v:stroke on="f"/>
              <v:imagedata o:title=""/>
              <o:lock v:ext="edit" aspectratio="f"/>
              <v:textbox inset="0mm,0mm,0mm,0mm">
                <w:txbxContent>
                  <w:p w14:paraId="75F432D2">
                    <w:pPr>
                      <w:spacing w:before="9"/>
                      <w:ind w:left="60" w:right="0" w:firstLine="0"/>
                      <w:jc w:val="left"/>
                      <w:rPr>
                        <w:sz w:val="28"/>
                      </w:rPr>
                    </w:pPr>
                    <w:r>
                      <w:rPr>
                        <w:spacing w:val="-5"/>
                        <w:sz w:val="28"/>
                      </w:rPr>
                      <w:fldChar w:fldCharType="begin"/>
                    </w:r>
                    <w:r>
                      <w:rPr>
                        <w:spacing w:val="-5"/>
                        <w:sz w:val="28"/>
                      </w:rPr>
                      <w:instrText xml:space="preserve"> PAGE </w:instrText>
                    </w:r>
                    <w:r>
                      <w:rPr>
                        <w:spacing w:val="-5"/>
                        <w:sz w:val="28"/>
                      </w:rPr>
                      <w:fldChar w:fldCharType="separate"/>
                    </w:r>
                    <w:r>
                      <w:rPr>
                        <w:spacing w:val="-5"/>
                        <w:sz w:val="28"/>
                      </w:rPr>
                      <w:t>100</w:t>
                    </w:r>
                    <w:r>
                      <w:rPr>
                        <w:spacing w:val="-5"/>
                        <w:sz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
    <w:nsid w:val="813A4B87"/>
    <w:multiLevelType w:val="multilevel"/>
    <w:tmpl w:val="813A4B87"/>
    <w:lvl w:ilvl="0" w:tentative="0">
      <w:start w:val="0"/>
      <w:numFmt w:val="bullet"/>
      <w:lvlText w:val="-"/>
      <w:lvlJc w:val="left"/>
      <w:pPr>
        <w:ind w:left="107" w:hanging="289"/>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289"/>
      </w:pPr>
      <w:rPr>
        <w:rFonts w:hint="default"/>
        <w:lang w:val="ru-RU" w:eastAsia="en-US" w:bidi="ar-SA"/>
      </w:rPr>
    </w:lvl>
    <w:lvl w:ilvl="2" w:tentative="0">
      <w:start w:val="0"/>
      <w:numFmt w:val="bullet"/>
      <w:lvlText w:val="•"/>
      <w:lvlJc w:val="left"/>
      <w:pPr>
        <w:ind w:left="710" w:hanging="289"/>
      </w:pPr>
      <w:rPr>
        <w:rFonts w:hint="default"/>
        <w:lang w:val="ru-RU" w:eastAsia="en-US" w:bidi="ar-SA"/>
      </w:rPr>
    </w:lvl>
    <w:lvl w:ilvl="3" w:tentative="0">
      <w:start w:val="0"/>
      <w:numFmt w:val="bullet"/>
      <w:lvlText w:val="•"/>
      <w:lvlJc w:val="left"/>
      <w:pPr>
        <w:ind w:left="1015" w:hanging="289"/>
      </w:pPr>
      <w:rPr>
        <w:rFonts w:hint="default"/>
        <w:lang w:val="ru-RU" w:eastAsia="en-US" w:bidi="ar-SA"/>
      </w:rPr>
    </w:lvl>
    <w:lvl w:ilvl="4" w:tentative="0">
      <w:start w:val="0"/>
      <w:numFmt w:val="bullet"/>
      <w:lvlText w:val="•"/>
      <w:lvlJc w:val="left"/>
      <w:pPr>
        <w:ind w:left="1320" w:hanging="289"/>
      </w:pPr>
      <w:rPr>
        <w:rFonts w:hint="default"/>
        <w:lang w:val="ru-RU" w:eastAsia="en-US" w:bidi="ar-SA"/>
      </w:rPr>
    </w:lvl>
    <w:lvl w:ilvl="5" w:tentative="0">
      <w:start w:val="0"/>
      <w:numFmt w:val="bullet"/>
      <w:lvlText w:val="•"/>
      <w:lvlJc w:val="left"/>
      <w:pPr>
        <w:ind w:left="1625" w:hanging="289"/>
      </w:pPr>
      <w:rPr>
        <w:rFonts w:hint="default"/>
        <w:lang w:val="ru-RU" w:eastAsia="en-US" w:bidi="ar-SA"/>
      </w:rPr>
    </w:lvl>
    <w:lvl w:ilvl="6" w:tentative="0">
      <w:start w:val="0"/>
      <w:numFmt w:val="bullet"/>
      <w:lvlText w:val="•"/>
      <w:lvlJc w:val="left"/>
      <w:pPr>
        <w:ind w:left="1930" w:hanging="289"/>
      </w:pPr>
      <w:rPr>
        <w:rFonts w:hint="default"/>
        <w:lang w:val="ru-RU" w:eastAsia="en-US" w:bidi="ar-SA"/>
      </w:rPr>
    </w:lvl>
    <w:lvl w:ilvl="7" w:tentative="0">
      <w:start w:val="0"/>
      <w:numFmt w:val="bullet"/>
      <w:lvlText w:val="•"/>
      <w:lvlJc w:val="left"/>
      <w:pPr>
        <w:ind w:left="2235" w:hanging="289"/>
      </w:pPr>
      <w:rPr>
        <w:rFonts w:hint="default"/>
        <w:lang w:val="ru-RU" w:eastAsia="en-US" w:bidi="ar-SA"/>
      </w:rPr>
    </w:lvl>
    <w:lvl w:ilvl="8" w:tentative="0">
      <w:start w:val="0"/>
      <w:numFmt w:val="bullet"/>
      <w:lvlText w:val="•"/>
      <w:lvlJc w:val="left"/>
      <w:pPr>
        <w:ind w:left="2540" w:hanging="289"/>
      </w:pPr>
      <w:rPr>
        <w:rFonts w:hint="default"/>
        <w:lang w:val="ru-RU" w:eastAsia="en-US" w:bidi="ar-SA"/>
      </w:rPr>
    </w:lvl>
  </w:abstractNum>
  <w:abstractNum w:abstractNumId="2">
    <w:nsid w:val="825EC3C5"/>
    <w:multiLevelType w:val="multilevel"/>
    <w:tmpl w:val="825EC3C5"/>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3">
    <w:nsid w:val="845B5372"/>
    <w:multiLevelType w:val="multilevel"/>
    <w:tmpl w:val="845B5372"/>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4">
    <w:nsid w:val="8461FADE"/>
    <w:multiLevelType w:val="multilevel"/>
    <w:tmpl w:val="8461FADE"/>
    <w:lvl w:ilvl="0" w:tentative="0">
      <w:start w:val="0"/>
      <w:numFmt w:val="bullet"/>
      <w:lvlText w:val="-"/>
      <w:lvlJc w:val="left"/>
      <w:pPr>
        <w:ind w:left="108" w:hanging="389"/>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389"/>
      </w:pPr>
      <w:rPr>
        <w:rFonts w:hint="default"/>
        <w:lang w:val="ru-RU" w:eastAsia="en-US" w:bidi="ar-SA"/>
      </w:rPr>
    </w:lvl>
    <w:lvl w:ilvl="2" w:tentative="0">
      <w:start w:val="0"/>
      <w:numFmt w:val="bullet"/>
      <w:lvlText w:val="•"/>
      <w:lvlJc w:val="left"/>
      <w:pPr>
        <w:ind w:left="1200" w:hanging="389"/>
      </w:pPr>
      <w:rPr>
        <w:rFonts w:hint="default"/>
        <w:lang w:val="ru-RU" w:eastAsia="en-US" w:bidi="ar-SA"/>
      </w:rPr>
    </w:lvl>
    <w:lvl w:ilvl="3" w:tentative="0">
      <w:start w:val="0"/>
      <w:numFmt w:val="bullet"/>
      <w:lvlText w:val="•"/>
      <w:lvlJc w:val="left"/>
      <w:pPr>
        <w:ind w:left="1750" w:hanging="389"/>
      </w:pPr>
      <w:rPr>
        <w:rFonts w:hint="default"/>
        <w:lang w:val="ru-RU" w:eastAsia="en-US" w:bidi="ar-SA"/>
      </w:rPr>
    </w:lvl>
    <w:lvl w:ilvl="4" w:tentative="0">
      <w:start w:val="0"/>
      <w:numFmt w:val="bullet"/>
      <w:lvlText w:val="•"/>
      <w:lvlJc w:val="left"/>
      <w:pPr>
        <w:ind w:left="2300" w:hanging="389"/>
      </w:pPr>
      <w:rPr>
        <w:rFonts w:hint="default"/>
        <w:lang w:val="ru-RU" w:eastAsia="en-US" w:bidi="ar-SA"/>
      </w:rPr>
    </w:lvl>
    <w:lvl w:ilvl="5" w:tentative="0">
      <w:start w:val="0"/>
      <w:numFmt w:val="bullet"/>
      <w:lvlText w:val="•"/>
      <w:lvlJc w:val="left"/>
      <w:pPr>
        <w:ind w:left="2851" w:hanging="389"/>
      </w:pPr>
      <w:rPr>
        <w:rFonts w:hint="default"/>
        <w:lang w:val="ru-RU" w:eastAsia="en-US" w:bidi="ar-SA"/>
      </w:rPr>
    </w:lvl>
    <w:lvl w:ilvl="6" w:tentative="0">
      <w:start w:val="0"/>
      <w:numFmt w:val="bullet"/>
      <w:lvlText w:val="•"/>
      <w:lvlJc w:val="left"/>
      <w:pPr>
        <w:ind w:left="3401" w:hanging="389"/>
      </w:pPr>
      <w:rPr>
        <w:rFonts w:hint="default"/>
        <w:lang w:val="ru-RU" w:eastAsia="en-US" w:bidi="ar-SA"/>
      </w:rPr>
    </w:lvl>
    <w:lvl w:ilvl="7" w:tentative="0">
      <w:start w:val="0"/>
      <w:numFmt w:val="bullet"/>
      <w:lvlText w:val="•"/>
      <w:lvlJc w:val="left"/>
      <w:pPr>
        <w:ind w:left="3951" w:hanging="389"/>
      </w:pPr>
      <w:rPr>
        <w:rFonts w:hint="default"/>
        <w:lang w:val="ru-RU" w:eastAsia="en-US" w:bidi="ar-SA"/>
      </w:rPr>
    </w:lvl>
    <w:lvl w:ilvl="8" w:tentative="0">
      <w:start w:val="0"/>
      <w:numFmt w:val="bullet"/>
      <w:lvlText w:val="•"/>
      <w:lvlJc w:val="left"/>
      <w:pPr>
        <w:ind w:left="4501" w:hanging="389"/>
      </w:pPr>
      <w:rPr>
        <w:rFonts w:hint="default"/>
        <w:lang w:val="ru-RU" w:eastAsia="en-US" w:bidi="ar-SA"/>
      </w:rPr>
    </w:lvl>
  </w:abstractNum>
  <w:abstractNum w:abstractNumId="5">
    <w:nsid w:val="84994F45"/>
    <w:multiLevelType w:val="multilevel"/>
    <w:tmpl w:val="84994F45"/>
    <w:lvl w:ilvl="0" w:tentative="0">
      <w:start w:val="1"/>
      <w:numFmt w:val="decimal"/>
      <w:lvlText w:val="%1."/>
      <w:lvlJc w:val="left"/>
      <w:pPr>
        <w:ind w:left="349" w:hanging="24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29" w:hanging="240"/>
      </w:pPr>
      <w:rPr>
        <w:rFonts w:hint="default"/>
        <w:lang w:val="ru-RU" w:eastAsia="en-US" w:bidi="ar-SA"/>
      </w:rPr>
    </w:lvl>
    <w:lvl w:ilvl="2" w:tentative="0">
      <w:start w:val="0"/>
      <w:numFmt w:val="bullet"/>
      <w:lvlText w:val="•"/>
      <w:lvlJc w:val="left"/>
      <w:pPr>
        <w:ind w:left="1319" w:hanging="240"/>
      </w:pPr>
      <w:rPr>
        <w:rFonts w:hint="default"/>
        <w:lang w:val="ru-RU" w:eastAsia="en-US" w:bidi="ar-SA"/>
      </w:rPr>
    </w:lvl>
    <w:lvl w:ilvl="3" w:tentative="0">
      <w:start w:val="0"/>
      <w:numFmt w:val="bullet"/>
      <w:lvlText w:val="•"/>
      <w:lvlJc w:val="left"/>
      <w:pPr>
        <w:ind w:left="1809" w:hanging="240"/>
      </w:pPr>
      <w:rPr>
        <w:rFonts w:hint="default"/>
        <w:lang w:val="ru-RU" w:eastAsia="en-US" w:bidi="ar-SA"/>
      </w:rPr>
    </w:lvl>
    <w:lvl w:ilvl="4" w:tentative="0">
      <w:start w:val="0"/>
      <w:numFmt w:val="bullet"/>
      <w:lvlText w:val="•"/>
      <w:lvlJc w:val="left"/>
      <w:pPr>
        <w:ind w:left="2298" w:hanging="240"/>
      </w:pPr>
      <w:rPr>
        <w:rFonts w:hint="default"/>
        <w:lang w:val="ru-RU" w:eastAsia="en-US" w:bidi="ar-SA"/>
      </w:rPr>
    </w:lvl>
    <w:lvl w:ilvl="5" w:tentative="0">
      <w:start w:val="0"/>
      <w:numFmt w:val="bullet"/>
      <w:lvlText w:val="•"/>
      <w:lvlJc w:val="left"/>
      <w:pPr>
        <w:ind w:left="2788" w:hanging="240"/>
      </w:pPr>
      <w:rPr>
        <w:rFonts w:hint="default"/>
        <w:lang w:val="ru-RU" w:eastAsia="en-US" w:bidi="ar-SA"/>
      </w:rPr>
    </w:lvl>
    <w:lvl w:ilvl="6" w:tentative="0">
      <w:start w:val="0"/>
      <w:numFmt w:val="bullet"/>
      <w:lvlText w:val="•"/>
      <w:lvlJc w:val="left"/>
      <w:pPr>
        <w:ind w:left="3278" w:hanging="240"/>
      </w:pPr>
      <w:rPr>
        <w:rFonts w:hint="default"/>
        <w:lang w:val="ru-RU" w:eastAsia="en-US" w:bidi="ar-SA"/>
      </w:rPr>
    </w:lvl>
    <w:lvl w:ilvl="7" w:tentative="0">
      <w:start w:val="0"/>
      <w:numFmt w:val="bullet"/>
      <w:lvlText w:val="•"/>
      <w:lvlJc w:val="left"/>
      <w:pPr>
        <w:ind w:left="3767" w:hanging="240"/>
      </w:pPr>
      <w:rPr>
        <w:rFonts w:hint="default"/>
        <w:lang w:val="ru-RU" w:eastAsia="en-US" w:bidi="ar-SA"/>
      </w:rPr>
    </w:lvl>
    <w:lvl w:ilvl="8" w:tentative="0">
      <w:start w:val="0"/>
      <w:numFmt w:val="bullet"/>
      <w:lvlText w:val="•"/>
      <w:lvlJc w:val="left"/>
      <w:pPr>
        <w:ind w:left="4257" w:hanging="240"/>
      </w:pPr>
      <w:rPr>
        <w:rFonts w:hint="default"/>
        <w:lang w:val="ru-RU" w:eastAsia="en-US" w:bidi="ar-SA"/>
      </w:rPr>
    </w:lvl>
  </w:abstractNum>
  <w:abstractNum w:abstractNumId="6">
    <w:nsid w:val="87B75F0A"/>
    <w:multiLevelType w:val="multilevel"/>
    <w:tmpl w:val="87B75F0A"/>
    <w:lvl w:ilvl="0" w:tentative="0">
      <w:start w:val="0"/>
      <w:numFmt w:val="bullet"/>
      <w:lvlText w:val=""/>
      <w:lvlJc w:val="left"/>
      <w:pPr>
        <w:ind w:left="107"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24" w:hanging="284"/>
      </w:pPr>
      <w:rPr>
        <w:rFonts w:hint="default"/>
        <w:lang w:val="ru-RU" w:eastAsia="en-US" w:bidi="ar-SA"/>
      </w:rPr>
    </w:lvl>
    <w:lvl w:ilvl="2" w:tentative="0">
      <w:start w:val="0"/>
      <w:numFmt w:val="bullet"/>
      <w:lvlText w:val="•"/>
      <w:lvlJc w:val="left"/>
      <w:pPr>
        <w:ind w:left="1148" w:hanging="284"/>
      </w:pPr>
      <w:rPr>
        <w:rFonts w:hint="default"/>
        <w:lang w:val="ru-RU" w:eastAsia="en-US" w:bidi="ar-SA"/>
      </w:rPr>
    </w:lvl>
    <w:lvl w:ilvl="3" w:tentative="0">
      <w:start w:val="0"/>
      <w:numFmt w:val="bullet"/>
      <w:lvlText w:val="•"/>
      <w:lvlJc w:val="left"/>
      <w:pPr>
        <w:ind w:left="1673" w:hanging="284"/>
      </w:pPr>
      <w:rPr>
        <w:rFonts w:hint="default"/>
        <w:lang w:val="ru-RU" w:eastAsia="en-US" w:bidi="ar-SA"/>
      </w:rPr>
    </w:lvl>
    <w:lvl w:ilvl="4" w:tentative="0">
      <w:start w:val="0"/>
      <w:numFmt w:val="bullet"/>
      <w:lvlText w:val="•"/>
      <w:lvlJc w:val="left"/>
      <w:pPr>
        <w:ind w:left="2197" w:hanging="284"/>
      </w:pPr>
      <w:rPr>
        <w:rFonts w:hint="default"/>
        <w:lang w:val="ru-RU" w:eastAsia="en-US" w:bidi="ar-SA"/>
      </w:rPr>
    </w:lvl>
    <w:lvl w:ilvl="5" w:tentative="0">
      <w:start w:val="0"/>
      <w:numFmt w:val="bullet"/>
      <w:lvlText w:val="•"/>
      <w:lvlJc w:val="left"/>
      <w:pPr>
        <w:ind w:left="2722" w:hanging="284"/>
      </w:pPr>
      <w:rPr>
        <w:rFonts w:hint="default"/>
        <w:lang w:val="ru-RU" w:eastAsia="en-US" w:bidi="ar-SA"/>
      </w:rPr>
    </w:lvl>
    <w:lvl w:ilvl="6" w:tentative="0">
      <w:start w:val="0"/>
      <w:numFmt w:val="bullet"/>
      <w:lvlText w:val="•"/>
      <w:lvlJc w:val="left"/>
      <w:pPr>
        <w:ind w:left="3246" w:hanging="284"/>
      </w:pPr>
      <w:rPr>
        <w:rFonts w:hint="default"/>
        <w:lang w:val="ru-RU" w:eastAsia="en-US" w:bidi="ar-SA"/>
      </w:rPr>
    </w:lvl>
    <w:lvl w:ilvl="7" w:tentative="0">
      <w:start w:val="0"/>
      <w:numFmt w:val="bullet"/>
      <w:lvlText w:val="•"/>
      <w:lvlJc w:val="left"/>
      <w:pPr>
        <w:ind w:left="3770" w:hanging="284"/>
      </w:pPr>
      <w:rPr>
        <w:rFonts w:hint="default"/>
        <w:lang w:val="ru-RU" w:eastAsia="en-US" w:bidi="ar-SA"/>
      </w:rPr>
    </w:lvl>
    <w:lvl w:ilvl="8" w:tentative="0">
      <w:start w:val="0"/>
      <w:numFmt w:val="bullet"/>
      <w:lvlText w:val="•"/>
      <w:lvlJc w:val="left"/>
      <w:pPr>
        <w:ind w:left="4295" w:hanging="284"/>
      </w:pPr>
      <w:rPr>
        <w:rFonts w:hint="default"/>
        <w:lang w:val="ru-RU" w:eastAsia="en-US" w:bidi="ar-SA"/>
      </w:rPr>
    </w:lvl>
  </w:abstractNum>
  <w:abstractNum w:abstractNumId="7">
    <w:nsid w:val="883B3669"/>
    <w:multiLevelType w:val="multilevel"/>
    <w:tmpl w:val="883B3669"/>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8">
    <w:nsid w:val="8CAEB125"/>
    <w:multiLevelType w:val="multilevel"/>
    <w:tmpl w:val="8CAEB125"/>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9">
    <w:nsid w:val="91995D4F"/>
    <w:multiLevelType w:val="multilevel"/>
    <w:tmpl w:val="91995D4F"/>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10">
    <w:nsid w:val="91B69C97"/>
    <w:multiLevelType w:val="multilevel"/>
    <w:tmpl w:val="91B69C97"/>
    <w:lvl w:ilvl="0" w:tentative="0">
      <w:start w:val="1"/>
      <w:numFmt w:val="decimal"/>
      <w:lvlText w:val="%1."/>
      <w:lvlJc w:val="left"/>
      <w:pPr>
        <w:ind w:left="10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677" w:hanging="231"/>
      </w:pPr>
      <w:rPr>
        <w:rFonts w:hint="default"/>
        <w:lang w:val="ru-RU" w:eastAsia="en-US" w:bidi="ar-SA"/>
      </w:rPr>
    </w:lvl>
    <w:lvl w:ilvl="2" w:tentative="0">
      <w:start w:val="0"/>
      <w:numFmt w:val="bullet"/>
      <w:lvlText w:val="•"/>
      <w:lvlJc w:val="left"/>
      <w:pPr>
        <w:ind w:left="1254" w:hanging="231"/>
      </w:pPr>
      <w:rPr>
        <w:rFonts w:hint="default"/>
        <w:lang w:val="ru-RU" w:eastAsia="en-US" w:bidi="ar-SA"/>
      </w:rPr>
    </w:lvl>
    <w:lvl w:ilvl="3" w:tentative="0">
      <w:start w:val="0"/>
      <w:numFmt w:val="bullet"/>
      <w:lvlText w:val="•"/>
      <w:lvlJc w:val="left"/>
      <w:pPr>
        <w:ind w:left="1831" w:hanging="231"/>
      </w:pPr>
      <w:rPr>
        <w:rFonts w:hint="default"/>
        <w:lang w:val="ru-RU" w:eastAsia="en-US" w:bidi="ar-SA"/>
      </w:rPr>
    </w:lvl>
    <w:lvl w:ilvl="4" w:tentative="0">
      <w:start w:val="0"/>
      <w:numFmt w:val="bullet"/>
      <w:lvlText w:val="•"/>
      <w:lvlJc w:val="left"/>
      <w:pPr>
        <w:ind w:left="2408" w:hanging="231"/>
      </w:pPr>
      <w:rPr>
        <w:rFonts w:hint="default"/>
        <w:lang w:val="ru-RU" w:eastAsia="en-US" w:bidi="ar-SA"/>
      </w:rPr>
    </w:lvl>
    <w:lvl w:ilvl="5" w:tentative="0">
      <w:start w:val="0"/>
      <w:numFmt w:val="bullet"/>
      <w:lvlText w:val="•"/>
      <w:lvlJc w:val="left"/>
      <w:pPr>
        <w:ind w:left="2985" w:hanging="231"/>
      </w:pPr>
      <w:rPr>
        <w:rFonts w:hint="default"/>
        <w:lang w:val="ru-RU" w:eastAsia="en-US" w:bidi="ar-SA"/>
      </w:rPr>
    </w:lvl>
    <w:lvl w:ilvl="6" w:tentative="0">
      <w:start w:val="0"/>
      <w:numFmt w:val="bullet"/>
      <w:lvlText w:val="•"/>
      <w:lvlJc w:val="left"/>
      <w:pPr>
        <w:ind w:left="3562" w:hanging="231"/>
      </w:pPr>
      <w:rPr>
        <w:rFonts w:hint="default"/>
        <w:lang w:val="ru-RU" w:eastAsia="en-US" w:bidi="ar-SA"/>
      </w:rPr>
    </w:lvl>
    <w:lvl w:ilvl="7" w:tentative="0">
      <w:start w:val="0"/>
      <w:numFmt w:val="bullet"/>
      <w:lvlText w:val="•"/>
      <w:lvlJc w:val="left"/>
      <w:pPr>
        <w:ind w:left="4139" w:hanging="231"/>
      </w:pPr>
      <w:rPr>
        <w:rFonts w:hint="default"/>
        <w:lang w:val="ru-RU" w:eastAsia="en-US" w:bidi="ar-SA"/>
      </w:rPr>
    </w:lvl>
    <w:lvl w:ilvl="8" w:tentative="0">
      <w:start w:val="0"/>
      <w:numFmt w:val="bullet"/>
      <w:lvlText w:val="•"/>
      <w:lvlJc w:val="left"/>
      <w:pPr>
        <w:ind w:left="4716" w:hanging="231"/>
      </w:pPr>
      <w:rPr>
        <w:rFonts w:hint="default"/>
        <w:lang w:val="ru-RU" w:eastAsia="en-US" w:bidi="ar-SA"/>
      </w:rPr>
    </w:lvl>
  </w:abstractNum>
  <w:abstractNum w:abstractNumId="11">
    <w:nsid w:val="9239341B"/>
    <w:multiLevelType w:val="multilevel"/>
    <w:tmpl w:val="9239341B"/>
    <w:lvl w:ilvl="0" w:tentative="0">
      <w:start w:val="1"/>
      <w:numFmt w:val="decimal"/>
      <w:lvlText w:val="%1)"/>
      <w:lvlJc w:val="left"/>
      <w:pPr>
        <w:ind w:left="968" w:hanging="260"/>
        <w:jc w:val="left"/>
      </w:pPr>
      <w:rPr>
        <w:rFonts w:hint="default" w:ascii="Times New Roman" w:hAnsi="Times New Roman" w:eastAsia="Times New Roman" w:cs="Times New Roman"/>
        <w:b w:val="0"/>
        <w:bCs w:val="0"/>
        <w:i w:val="0"/>
        <w:iCs w:val="0"/>
        <w:spacing w:val="0"/>
        <w:w w:val="89"/>
        <w:sz w:val="24"/>
        <w:szCs w:val="24"/>
        <w:u w:val="single" w:color="000000"/>
        <w:lang w:val="ru-RU" w:eastAsia="en-US" w:bidi="ar-SA"/>
      </w:rPr>
    </w:lvl>
    <w:lvl w:ilvl="1" w:tentative="0">
      <w:start w:val="0"/>
      <w:numFmt w:val="bullet"/>
      <w:lvlText w:val="•"/>
      <w:lvlJc w:val="left"/>
      <w:pPr>
        <w:ind w:left="1827" w:hanging="260"/>
      </w:pPr>
      <w:rPr>
        <w:rFonts w:hint="default"/>
        <w:lang w:val="ru-RU" w:eastAsia="en-US" w:bidi="ar-SA"/>
      </w:rPr>
    </w:lvl>
    <w:lvl w:ilvl="2" w:tentative="0">
      <w:start w:val="0"/>
      <w:numFmt w:val="bullet"/>
      <w:lvlText w:val="•"/>
      <w:lvlJc w:val="left"/>
      <w:pPr>
        <w:ind w:left="2695" w:hanging="260"/>
      </w:pPr>
      <w:rPr>
        <w:rFonts w:hint="default"/>
        <w:lang w:val="ru-RU" w:eastAsia="en-US" w:bidi="ar-SA"/>
      </w:rPr>
    </w:lvl>
    <w:lvl w:ilvl="3" w:tentative="0">
      <w:start w:val="0"/>
      <w:numFmt w:val="bullet"/>
      <w:lvlText w:val="•"/>
      <w:lvlJc w:val="left"/>
      <w:pPr>
        <w:ind w:left="3563" w:hanging="260"/>
      </w:pPr>
      <w:rPr>
        <w:rFonts w:hint="default"/>
        <w:lang w:val="ru-RU" w:eastAsia="en-US" w:bidi="ar-SA"/>
      </w:rPr>
    </w:lvl>
    <w:lvl w:ilvl="4" w:tentative="0">
      <w:start w:val="0"/>
      <w:numFmt w:val="bullet"/>
      <w:lvlText w:val="•"/>
      <w:lvlJc w:val="left"/>
      <w:pPr>
        <w:ind w:left="4431" w:hanging="260"/>
      </w:pPr>
      <w:rPr>
        <w:rFonts w:hint="default"/>
        <w:lang w:val="ru-RU" w:eastAsia="en-US" w:bidi="ar-SA"/>
      </w:rPr>
    </w:lvl>
    <w:lvl w:ilvl="5" w:tentative="0">
      <w:start w:val="0"/>
      <w:numFmt w:val="bullet"/>
      <w:lvlText w:val="•"/>
      <w:lvlJc w:val="left"/>
      <w:pPr>
        <w:ind w:left="5299" w:hanging="260"/>
      </w:pPr>
      <w:rPr>
        <w:rFonts w:hint="default"/>
        <w:lang w:val="ru-RU" w:eastAsia="en-US" w:bidi="ar-SA"/>
      </w:rPr>
    </w:lvl>
    <w:lvl w:ilvl="6" w:tentative="0">
      <w:start w:val="0"/>
      <w:numFmt w:val="bullet"/>
      <w:lvlText w:val="•"/>
      <w:lvlJc w:val="left"/>
      <w:pPr>
        <w:ind w:left="6167" w:hanging="260"/>
      </w:pPr>
      <w:rPr>
        <w:rFonts w:hint="default"/>
        <w:lang w:val="ru-RU" w:eastAsia="en-US" w:bidi="ar-SA"/>
      </w:rPr>
    </w:lvl>
    <w:lvl w:ilvl="7" w:tentative="0">
      <w:start w:val="0"/>
      <w:numFmt w:val="bullet"/>
      <w:lvlText w:val="•"/>
      <w:lvlJc w:val="left"/>
      <w:pPr>
        <w:ind w:left="7035" w:hanging="260"/>
      </w:pPr>
      <w:rPr>
        <w:rFonts w:hint="default"/>
        <w:lang w:val="ru-RU" w:eastAsia="en-US" w:bidi="ar-SA"/>
      </w:rPr>
    </w:lvl>
    <w:lvl w:ilvl="8" w:tentative="0">
      <w:start w:val="0"/>
      <w:numFmt w:val="bullet"/>
      <w:lvlText w:val="•"/>
      <w:lvlJc w:val="left"/>
      <w:pPr>
        <w:ind w:left="7903" w:hanging="260"/>
      </w:pPr>
      <w:rPr>
        <w:rFonts w:hint="default"/>
        <w:lang w:val="ru-RU" w:eastAsia="en-US" w:bidi="ar-SA"/>
      </w:rPr>
    </w:lvl>
  </w:abstractNum>
  <w:abstractNum w:abstractNumId="12">
    <w:nsid w:val="9288B902"/>
    <w:multiLevelType w:val="multilevel"/>
    <w:tmpl w:val="9288B902"/>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13">
    <w:nsid w:val="930EE254"/>
    <w:multiLevelType w:val="multilevel"/>
    <w:tmpl w:val="930EE254"/>
    <w:lvl w:ilvl="0" w:tentative="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388" w:hanging="240"/>
      </w:pPr>
      <w:rPr>
        <w:rFonts w:hint="default"/>
        <w:lang w:val="ru-RU" w:eastAsia="en-US" w:bidi="ar-SA"/>
      </w:rPr>
    </w:lvl>
    <w:lvl w:ilvl="2" w:tentative="0">
      <w:start w:val="0"/>
      <w:numFmt w:val="bullet"/>
      <w:lvlText w:val="•"/>
      <w:lvlJc w:val="left"/>
      <w:pPr>
        <w:ind w:left="677" w:hanging="240"/>
      </w:pPr>
      <w:rPr>
        <w:rFonts w:hint="default"/>
        <w:lang w:val="ru-RU" w:eastAsia="en-US" w:bidi="ar-SA"/>
      </w:rPr>
    </w:lvl>
    <w:lvl w:ilvl="3" w:tentative="0">
      <w:start w:val="0"/>
      <w:numFmt w:val="bullet"/>
      <w:lvlText w:val="•"/>
      <w:lvlJc w:val="left"/>
      <w:pPr>
        <w:ind w:left="966" w:hanging="240"/>
      </w:pPr>
      <w:rPr>
        <w:rFonts w:hint="default"/>
        <w:lang w:val="ru-RU" w:eastAsia="en-US" w:bidi="ar-SA"/>
      </w:rPr>
    </w:lvl>
    <w:lvl w:ilvl="4" w:tentative="0">
      <w:start w:val="0"/>
      <w:numFmt w:val="bullet"/>
      <w:lvlText w:val="•"/>
      <w:lvlJc w:val="left"/>
      <w:pPr>
        <w:ind w:left="1255" w:hanging="240"/>
      </w:pPr>
      <w:rPr>
        <w:rFonts w:hint="default"/>
        <w:lang w:val="ru-RU" w:eastAsia="en-US" w:bidi="ar-SA"/>
      </w:rPr>
    </w:lvl>
    <w:lvl w:ilvl="5" w:tentative="0">
      <w:start w:val="0"/>
      <w:numFmt w:val="bullet"/>
      <w:lvlText w:val="•"/>
      <w:lvlJc w:val="left"/>
      <w:pPr>
        <w:ind w:left="1544" w:hanging="240"/>
      </w:pPr>
      <w:rPr>
        <w:rFonts w:hint="default"/>
        <w:lang w:val="ru-RU" w:eastAsia="en-US" w:bidi="ar-SA"/>
      </w:rPr>
    </w:lvl>
    <w:lvl w:ilvl="6" w:tentative="0">
      <w:start w:val="0"/>
      <w:numFmt w:val="bullet"/>
      <w:lvlText w:val="•"/>
      <w:lvlJc w:val="left"/>
      <w:pPr>
        <w:ind w:left="1832" w:hanging="240"/>
      </w:pPr>
      <w:rPr>
        <w:rFonts w:hint="default"/>
        <w:lang w:val="ru-RU" w:eastAsia="en-US" w:bidi="ar-SA"/>
      </w:rPr>
    </w:lvl>
    <w:lvl w:ilvl="7" w:tentative="0">
      <w:start w:val="0"/>
      <w:numFmt w:val="bullet"/>
      <w:lvlText w:val="•"/>
      <w:lvlJc w:val="left"/>
      <w:pPr>
        <w:ind w:left="2121" w:hanging="240"/>
      </w:pPr>
      <w:rPr>
        <w:rFonts w:hint="default"/>
        <w:lang w:val="ru-RU" w:eastAsia="en-US" w:bidi="ar-SA"/>
      </w:rPr>
    </w:lvl>
    <w:lvl w:ilvl="8" w:tentative="0">
      <w:start w:val="0"/>
      <w:numFmt w:val="bullet"/>
      <w:lvlText w:val="•"/>
      <w:lvlJc w:val="left"/>
      <w:pPr>
        <w:ind w:left="2410" w:hanging="240"/>
      </w:pPr>
      <w:rPr>
        <w:rFonts w:hint="default"/>
        <w:lang w:val="ru-RU" w:eastAsia="en-US" w:bidi="ar-SA"/>
      </w:rPr>
    </w:lvl>
  </w:abstractNum>
  <w:abstractNum w:abstractNumId="14">
    <w:nsid w:val="9377BC45"/>
    <w:multiLevelType w:val="multilevel"/>
    <w:tmpl w:val="9377BC45"/>
    <w:lvl w:ilvl="0" w:tentative="0">
      <w:start w:val="1"/>
      <w:numFmt w:val="decimal"/>
      <w:lvlText w:val="%1."/>
      <w:lvlJc w:val="left"/>
      <w:pPr>
        <w:ind w:left="327" w:hanging="221"/>
        <w:jc w:val="left"/>
      </w:pPr>
      <w:rPr>
        <w:rFonts w:hint="default" w:ascii="Times New Roman" w:hAnsi="Times New Roman" w:eastAsia="Times New Roman" w:cs="Times New Roman"/>
        <w:b/>
        <w:bCs/>
        <w:i w:val="0"/>
        <w:iCs w:val="0"/>
        <w:spacing w:val="0"/>
        <w:w w:val="100"/>
        <w:sz w:val="22"/>
        <w:szCs w:val="22"/>
        <w:lang w:val="ru-RU" w:eastAsia="en-US" w:bidi="ar-SA"/>
      </w:rPr>
    </w:lvl>
    <w:lvl w:ilvl="1" w:tentative="0">
      <w:start w:val="0"/>
      <w:numFmt w:val="bullet"/>
      <w:lvlText w:val="•"/>
      <w:lvlJc w:val="left"/>
      <w:pPr>
        <w:ind w:left="875" w:hanging="221"/>
      </w:pPr>
      <w:rPr>
        <w:rFonts w:hint="default"/>
        <w:lang w:val="ru-RU" w:eastAsia="en-US" w:bidi="ar-SA"/>
      </w:rPr>
    </w:lvl>
    <w:lvl w:ilvl="2" w:tentative="0">
      <w:start w:val="0"/>
      <w:numFmt w:val="bullet"/>
      <w:lvlText w:val="•"/>
      <w:lvlJc w:val="left"/>
      <w:pPr>
        <w:ind w:left="1430" w:hanging="221"/>
      </w:pPr>
      <w:rPr>
        <w:rFonts w:hint="default"/>
        <w:lang w:val="ru-RU" w:eastAsia="en-US" w:bidi="ar-SA"/>
      </w:rPr>
    </w:lvl>
    <w:lvl w:ilvl="3" w:tentative="0">
      <w:start w:val="0"/>
      <w:numFmt w:val="bullet"/>
      <w:lvlText w:val="•"/>
      <w:lvlJc w:val="left"/>
      <w:pPr>
        <w:ind w:left="1985" w:hanging="221"/>
      </w:pPr>
      <w:rPr>
        <w:rFonts w:hint="default"/>
        <w:lang w:val="ru-RU" w:eastAsia="en-US" w:bidi="ar-SA"/>
      </w:rPr>
    </w:lvl>
    <w:lvl w:ilvl="4" w:tentative="0">
      <w:start w:val="0"/>
      <w:numFmt w:val="bullet"/>
      <w:lvlText w:val="•"/>
      <w:lvlJc w:val="left"/>
      <w:pPr>
        <w:ind w:left="2540" w:hanging="221"/>
      </w:pPr>
      <w:rPr>
        <w:rFonts w:hint="default"/>
        <w:lang w:val="ru-RU" w:eastAsia="en-US" w:bidi="ar-SA"/>
      </w:rPr>
    </w:lvl>
    <w:lvl w:ilvl="5" w:tentative="0">
      <w:start w:val="0"/>
      <w:numFmt w:val="bullet"/>
      <w:lvlText w:val="•"/>
      <w:lvlJc w:val="left"/>
      <w:pPr>
        <w:ind w:left="3095" w:hanging="221"/>
      </w:pPr>
      <w:rPr>
        <w:rFonts w:hint="default"/>
        <w:lang w:val="ru-RU" w:eastAsia="en-US" w:bidi="ar-SA"/>
      </w:rPr>
    </w:lvl>
    <w:lvl w:ilvl="6" w:tentative="0">
      <w:start w:val="0"/>
      <w:numFmt w:val="bullet"/>
      <w:lvlText w:val="•"/>
      <w:lvlJc w:val="left"/>
      <w:pPr>
        <w:ind w:left="3650" w:hanging="221"/>
      </w:pPr>
      <w:rPr>
        <w:rFonts w:hint="default"/>
        <w:lang w:val="ru-RU" w:eastAsia="en-US" w:bidi="ar-SA"/>
      </w:rPr>
    </w:lvl>
    <w:lvl w:ilvl="7" w:tentative="0">
      <w:start w:val="0"/>
      <w:numFmt w:val="bullet"/>
      <w:lvlText w:val="•"/>
      <w:lvlJc w:val="left"/>
      <w:pPr>
        <w:ind w:left="4205" w:hanging="221"/>
      </w:pPr>
      <w:rPr>
        <w:rFonts w:hint="default"/>
        <w:lang w:val="ru-RU" w:eastAsia="en-US" w:bidi="ar-SA"/>
      </w:rPr>
    </w:lvl>
    <w:lvl w:ilvl="8" w:tentative="0">
      <w:start w:val="0"/>
      <w:numFmt w:val="bullet"/>
      <w:lvlText w:val="•"/>
      <w:lvlJc w:val="left"/>
      <w:pPr>
        <w:ind w:left="4760" w:hanging="221"/>
      </w:pPr>
      <w:rPr>
        <w:rFonts w:hint="default"/>
        <w:lang w:val="ru-RU" w:eastAsia="en-US" w:bidi="ar-SA"/>
      </w:rPr>
    </w:lvl>
  </w:abstractNum>
  <w:abstractNum w:abstractNumId="15">
    <w:nsid w:val="941D12A9"/>
    <w:multiLevelType w:val="multilevel"/>
    <w:tmpl w:val="941D12A9"/>
    <w:lvl w:ilvl="0" w:tentative="0">
      <w:start w:val="3"/>
      <w:numFmt w:val="decimal"/>
      <w:lvlText w:val="%1"/>
      <w:lvlJc w:val="left"/>
      <w:pPr>
        <w:ind w:left="1271" w:hanging="420"/>
        <w:jc w:val="left"/>
      </w:pPr>
      <w:rPr>
        <w:rFonts w:hint="default"/>
        <w:lang w:val="ru-RU" w:eastAsia="en-US" w:bidi="ar-SA"/>
      </w:rPr>
    </w:lvl>
    <w:lvl w:ilvl="1" w:tentative="0">
      <w:start w:val="3"/>
      <w:numFmt w:val="decimal"/>
      <w:lvlText w:val="%1.%2."/>
      <w:lvlJc w:val="left"/>
      <w:pPr>
        <w:ind w:left="1271" w:hanging="420"/>
        <w:jc w:val="lef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decimal"/>
      <w:lvlText w:val="%1.%2.%3."/>
      <w:lvlJc w:val="left"/>
      <w:pPr>
        <w:ind w:left="1451" w:hanging="600"/>
        <w:jc w:val="right"/>
      </w:pPr>
      <w:rPr>
        <w:rFonts w:hint="default" w:ascii="Times New Roman" w:hAnsi="Times New Roman" w:eastAsia="Times New Roman" w:cs="Times New Roman"/>
        <w:b/>
        <w:bCs/>
        <w:i w:val="0"/>
        <w:iCs w:val="0"/>
        <w:spacing w:val="0"/>
        <w:w w:val="100"/>
        <w:sz w:val="24"/>
        <w:szCs w:val="24"/>
        <w:lang w:val="ru-RU" w:eastAsia="en-US" w:bidi="ar-SA"/>
      </w:rPr>
    </w:lvl>
    <w:lvl w:ilvl="3" w:tentative="0">
      <w:start w:val="0"/>
      <w:numFmt w:val="bullet"/>
      <w:lvlText w:val="-"/>
      <w:lvlJc w:val="left"/>
      <w:pPr>
        <w:ind w:left="285" w:hanging="154"/>
      </w:pPr>
      <w:rPr>
        <w:rFonts w:hint="default" w:ascii="Times New Roman" w:hAnsi="Times New Roman" w:eastAsia="Times New Roman" w:cs="Times New Roman"/>
        <w:b w:val="0"/>
        <w:bCs w:val="0"/>
        <w:i w:val="0"/>
        <w:iCs w:val="0"/>
        <w:spacing w:val="0"/>
        <w:w w:val="100"/>
        <w:sz w:val="24"/>
        <w:szCs w:val="24"/>
        <w:lang w:val="ru-RU" w:eastAsia="en-US" w:bidi="ar-SA"/>
      </w:rPr>
    </w:lvl>
    <w:lvl w:ilvl="4" w:tentative="0">
      <w:start w:val="0"/>
      <w:numFmt w:val="bullet"/>
      <w:lvlText w:val="•"/>
      <w:lvlJc w:val="left"/>
      <w:pPr>
        <w:ind w:left="3577" w:hanging="154"/>
      </w:pPr>
      <w:rPr>
        <w:rFonts w:hint="default"/>
        <w:lang w:val="ru-RU" w:eastAsia="en-US" w:bidi="ar-SA"/>
      </w:rPr>
    </w:lvl>
    <w:lvl w:ilvl="5" w:tentative="0">
      <w:start w:val="0"/>
      <w:numFmt w:val="bullet"/>
      <w:lvlText w:val="•"/>
      <w:lvlJc w:val="left"/>
      <w:pPr>
        <w:ind w:left="4635" w:hanging="154"/>
      </w:pPr>
      <w:rPr>
        <w:rFonts w:hint="default"/>
        <w:lang w:val="ru-RU" w:eastAsia="en-US" w:bidi="ar-SA"/>
      </w:rPr>
    </w:lvl>
    <w:lvl w:ilvl="6" w:tentative="0">
      <w:start w:val="0"/>
      <w:numFmt w:val="bullet"/>
      <w:lvlText w:val="•"/>
      <w:lvlJc w:val="left"/>
      <w:pPr>
        <w:ind w:left="5694" w:hanging="154"/>
      </w:pPr>
      <w:rPr>
        <w:rFonts w:hint="default"/>
        <w:lang w:val="ru-RU" w:eastAsia="en-US" w:bidi="ar-SA"/>
      </w:rPr>
    </w:lvl>
    <w:lvl w:ilvl="7" w:tentative="0">
      <w:start w:val="0"/>
      <w:numFmt w:val="bullet"/>
      <w:lvlText w:val="•"/>
      <w:lvlJc w:val="left"/>
      <w:pPr>
        <w:ind w:left="6752" w:hanging="154"/>
      </w:pPr>
      <w:rPr>
        <w:rFonts w:hint="default"/>
        <w:lang w:val="ru-RU" w:eastAsia="en-US" w:bidi="ar-SA"/>
      </w:rPr>
    </w:lvl>
    <w:lvl w:ilvl="8" w:tentative="0">
      <w:start w:val="0"/>
      <w:numFmt w:val="bullet"/>
      <w:lvlText w:val="•"/>
      <w:lvlJc w:val="left"/>
      <w:pPr>
        <w:ind w:left="7811" w:hanging="154"/>
      </w:pPr>
      <w:rPr>
        <w:rFonts w:hint="default"/>
        <w:lang w:val="ru-RU" w:eastAsia="en-US" w:bidi="ar-SA"/>
      </w:rPr>
    </w:lvl>
  </w:abstractNum>
  <w:abstractNum w:abstractNumId="16">
    <w:nsid w:val="95E682A1"/>
    <w:multiLevelType w:val="multilevel"/>
    <w:tmpl w:val="95E682A1"/>
    <w:lvl w:ilvl="0" w:tentative="0">
      <w:start w:val="1"/>
      <w:numFmt w:val="decimal"/>
      <w:lvlText w:val="%1."/>
      <w:lvlJc w:val="left"/>
      <w:pPr>
        <w:ind w:left="109" w:hanging="167"/>
        <w:jc w:val="left"/>
      </w:pPr>
      <w:rPr>
        <w:rFonts w:hint="default" w:ascii="Times New Roman" w:hAnsi="Times New Roman" w:eastAsia="Times New Roman" w:cs="Times New Roman"/>
        <w:b w:val="0"/>
        <w:bCs w:val="0"/>
        <w:i w:val="0"/>
        <w:iCs w:val="0"/>
        <w:spacing w:val="-1"/>
        <w:w w:val="96"/>
        <w:sz w:val="20"/>
        <w:szCs w:val="20"/>
        <w:lang w:val="ru-RU" w:eastAsia="en-US" w:bidi="ar-SA"/>
      </w:rPr>
    </w:lvl>
    <w:lvl w:ilvl="1" w:tentative="0">
      <w:start w:val="0"/>
      <w:numFmt w:val="bullet"/>
      <w:lvlText w:val="•"/>
      <w:lvlJc w:val="left"/>
      <w:pPr>
        <w:ind w:left="399" w:hanging="167"/>
      </w:pPr>
      <w:rPr>
        <w:rFonts w:hint="default"/>
        <w:lang w:val="ru-RU" w:eastAsia="en-US" w:bidi="ar-SA"/>
      </w:rPr>
    </w:lvl>
    <w:lvl w:ilvl="2" w:tentative="0">
      <w:start w:val="0"/>
      <w:numFmt w:val="bullet"/>
      <w:lvlText w:val="•"/>
      <w:lvlJc w:val="left"/>
      <w:pPr>
        <w:ind w:left="698" w:hanging="167"/>
      </w:pPr>
      <w:rPr>
        <w:rFonts w:hint="default"/>
        <w:lang w:val="ru-RU" w:eastAsia="en-US" w:bidi="ar-SA"/>
      </w:rPr>
    </w:lvl>
    <w:lvl w:ilvl="3" w:tentative="0">
      <w:start w:val="0"/>
      <w:numFmt w:val="bullet"/>
      <w:lvlText w:val="•"/>
      <w:lvlJc w:val="left"/>
      <w:pPr>
        <w:ind w:left="997" w:hanging="167"/>
      </w:pPr>
      <w:rPr>
        <w:rFonts w:hint="default"/>
        <w:lang w:val="ru-RU" w:eastAsia="en-US" w:bidi="ar-SA"/>
      </w:rPr>
    </w:lvl>
    <w:lvl w:ilvl="4" w:tentative="0">
      <w:start w:val="0"/>
      <w:numFmt w:val="bullet"/>
      <w:lvlText w:val="•"/>
      <w:lvlJc w:val="left"/>
      <w:pPr>
        <w:ind w:left="1296" w:hanging="167"/>
      </w:pPr>
      <w:rPr>
        <w:rFonts w:hint="default"/>
        <w:lang w:val="ru-RU" w:eastAsia="en-US" w:bidi="ar-SA"/>
      </w:rPr>
    </w:lvl>
    <w:lvl w:ilvl="5" w:tentative="0">
      <w:start w:val="0"/>
      <w:numFmt w:val="bullet"/>
      <w:lvlText w:val="•"/>
      <w:lvlJc w:val="left"/>
      <w:pPr>
        <w:ind w:left="1595" w:hanging="167"/>
      </w:pPr>
      <w:rPr>
        <w:rFonts w:hint="default"/>
        <w:lang w:val="ru-RU" w:eastAsia="en-US" w:bidi="ar-SA"/>
      </w:rPr>
    </w:lvl>
    <w:lvl w:ilvl="6" w:tentative="0">
      <w:start w:val="0"/>
      <w:numFmt w:val="bullet"/>
      <w:lvlText w:val="•"/>
      <w:lvlJc w:val="left"/>
      <w:pPr>
        <w:ind w:left="1894" w:hanging="167"/>
      </w:pPr>
      <w:rPr>
        <w:rFonts w:hint="default"/>
        <w:lang w:val="ru-RU" w:eastAsia="en-US" w:bidi="ar-SA"/>
      </w:rPr>
    </w:lvl>
    <w:lvl w:ilvl="7" w:tentative="0">
      <w:start w:val="0"/>
      <w:numFmt w:val="bullet"/>
      <w:lvlText w:val="•"/>
      <w:lvlJc w:val="left"/>
      <w:pPr>
        <w:ind w:left="2193" w:hanging="167"/>
      </w:pPr>
      <w:rPr>
        <w:rFonts w:hint="default"/>
        <w:lang w:val="ru-RU" w:eastAsia="en-US" w:bidi="ar-SA"/>
      </w:rPr>
    </w:lvl>
    <w:lvl w:ilvl="8" w:tentative="0">
      <w:start w:val="0"/>
      <w:numFmt w:val="bullet"/>
      <w:lvlText w:val="•"/>
      <w:lvlJc w:val="left"/>
      <w:pPr>
        <w:ind w:left="2492" w:hanging="167"/>
      </w:pPr>
      <w:rPr>
        <w:rFonts w:hint="default"/>
        <w:lang w:val="ru-RU" w:eastAsia="en-US" w:bidi="ar-SA"/>
      </w:rPr>
    </w:lvl>
  </w:abstractNum>
  <w:abstractNum w:abstractNumId="17">
    <w:nsid w:val="98CD717A"/>
    <w:multiLevelType w:val="multilevel"/>
    <w:tmpl w:val="98CD717A"/>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8">
    <w:nsid w:val="9ACF65A0"/>
    <w:multiLevelType w:val="multilevel"/>
    <w:tmpl w:val="9ACF65A0"/>
    <w:lvl w:ilvl="0" w:tentative="0">
      <w:start w:val="0"/>
      <w:numFmt w:val="bullet"/>
      <w:lvlText w:val="-"/>
      <w:lvlJc w:val="left"/>
      <w:pPr>
        <w:ind w:left="107" w:hanging="289"/>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289"/>
      </w:pPr>
      <w:rPr>
        <w:rFonts w:hint="default"/>
        <w:lang w:val="ru-RU" w:eastAsia="en-US" w:bidi="ar-SA"/>
      </w:rPr>
    </w:lvl>
    <w:lvl w:ilvl="2" w:tentative="0">
      <w:start w:val="0"/>
      <w:numFmt w:val="bullet"/>
      <w:lvlText w:val="•"/>
      <w:lvlJc w:val="left"/>
      <w:pPr>
        <w:ind w:left="710" w:hanging="289"/>
      </w:pPr>
      <w:rPr>
        <w:rFonts w:hint="default"/>
        <w:lang w:val="ru-RU" w:eastAsia="en-US" w:bidi="ar-SA"/>
      </w:rPr>
    </w:lvl>
    <w:lvl w:ilvl="3" w:tentative="0">
      <w:start w:val="0"/>
      <w:numFmt w:val="bullet"/>
      <w:lvlText w:val="•"/>
      <w:lvlJc w:val="left"/>
      <w:pPr>
        <w:ind w:left="1015" w:hanging="289"/>
      </w:pPr>
      <w:rPr>
        <w:rFonts w:hint="default"/>
        <w:lang w:val="ru-RU" w:eastAsia="en-US" w:bidi="ar-SA"/>
      </w:rPr>
    </w:lvl>
    <w:lvl w:ilvl="4" w:tentative="0">
      <w:start w:val="0"/>
      <w:numFmt w:val="bullet"/>
      <w:lvlText w:val="•"/>
      <w:lvlJc w:val="left"/>
      <w:pPr>
        <w:ind w:left="1320" w:hanging="289"/>
      </w:pPr>
      <w:rPr>
        <w:rFonts w:hint="default"/>
        <w:lang w:val="ru-RU" w:eastAsia="en-US" w:bidi="ar-SA"/>
      </w:rPr>
    </w:lvl>
    <w:lvl w:ilvl="5" w:tentative="0">
      <w:start w:val="0"/>
      <w:numFmt w:val="bullet"/>
      <w:lvlText w:val="•"/>
      <w:lvlJc w:val="left"/>
      <w:pPr>
        <w:ind w:left="1625" w:hanging="289"/>
      </w:pPr>
      <w:rPr>
        <w:rFonts w:hint="default"/>
        <w:lang w:val="ru-RU" w:eastAsia="en-US" w:bidi="ar-SA"/>
      </w:rPr>
    </w:lvl>
    <w:lvl w:ilvl="6" w:tentative="0">
      <w:start w:val="0"/>
      <w:numFmt w:val="bullet"/>
      <w:lvlText w:val="•"/>
      <w:lvlJc w:val="left"/>
      <w:pPr>
        <w:ind w:left="1930" w:hanging="289"/>
      </w:pPr>
      <w:rPr>
        <w:rFonts w:hint="default"/>
        <w:lang w:val="ru-RU" w:eastAsia="en-US" w:bidi="ar-SA"/>
      </w:rPr>
    </w:lvl>
    <w:lvl w:ilvl="7" w:tentative="0">
      <w:start w:val="0"/>
      <w:numFmt w:val="bullet"/>
      <w:lvlText w:val="•"/>
      <w:lvlJc w:val="left"/>
      <w:pPr>
        <w:ind w:left="2235" w:hanging="289"/>
      </w:pPr>
      <w:rPr>
        <w:rFonts w:hint="default"/>
        <w:lang w:val="ru-RU" w:eastAsia="en-US" w:bidi="ar-SA"/>
      </w:rPr>
    </w:lvl>
    <w:lvl w:ilvl="8" w:tentative="0">
      <w:start w:val="0"/>
      <w:numFmt w:val="bullet"/>
      <w:lvlText w:val="•"/>
      <w:lvlJc w:val="left"/>
      <w:pPr>
        <w:ind w:left="2540" w:hanging="289"/>
      </w:pPr>
      <w:rPr>
        <w:rFonts w:hint="default"/>
        <w:lang w:val="ru-RU" w:eastAsia="en-US" w:bidi="ar-SA"/>
      </w:rPr>
    </w:lvl>
  </w:abstractNum>
  <w:abstractNum w:abstractNumId="19">
    <w:nsid w:val="9C11E984"/>
    <w:multiLevelType w:val="multilevel"/>
    <w:tmpl w:val="9C11E984"/>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20">
    <w:nsid w:val="9C7198AA"/>
    <w:multiLevelType w:val="multilevel"/>
    <w:tmpl w:val="9C7198AA"/>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21">
    <w:nsid w:val="9C8AC8EF"/>
    <w:multiLevelType w:val="multilevel"/>
    <w:tmpl w:val="9C8AC8EF"/>
    <w:lvl w:ilvl="0" w:tentative="0">
      <w:start w:val="1"/>
      <w:numFmt w:val="decimal"/>
      <w:lvlText w:val="%1."/>
      <w:lvlJc w:val="left"/>
      <w:pPr>
        <w:ind w:left="462" w:hanging="35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753" w:hanging="356"/>
      </w:pPr>
      <w:rPr>
        <w:rFonts w:hint="default"/>
        <w:lang w:val="ru-RU" w:eastAsia="en-US" w:bidi="ar-SA"/>
      </w:rPr>
    </w:lvl>
    <w:lvl w:ilvl="2" w:tentative="0">
      <w:start w:val="0"/>
      <w:numFmt w:val="bullet"/>
      <w:lvlText w:val="•"/>
      <w:lvlJc w:val="left"/>
      <w:pPr>
        <w:ind w:left="1046" w:hanging="356"/>
      </w:pPr>
      <w:rPr>
        <w:rFonts w:hint="default"/>
        <w:lang w:val="ru-RU" w:eastAsia="en-US" w:bidi="ar-SA"/>
      </w:rPr>
    </w:lvl>
    <w:lvl w:ilvl="3" w:tentative="0">
      <w:start w:val="0"/>
      <w:numFmt w:val="bullet"/>
      <w:lvlText w:val="•"/>
      <w:lvlJc w:val="left"/>
      <w:pPr>
        <w:ind w:left="1339" w:hanging="356"/>
      </w:pPr>
      <w:rPr>
        <w:rFonts w:hint="default"/>
        <w:lang w:val="ru-RU" w:eastAsia="en-US" w:bidi="ar-SA"/>
      </w:rPr>
    </w:lvl>
    <w:lvl w:ilvl="4" w:tentative="0">
      <w:start w:val="0"/>
      <w:numFmt w:val="bullet"/>
      <w:lvlText w:val="•"/>
      <w:lvlJc w:val="left"/>
      <w:pPr>
        <w:ind w:left="1632" w:hanging="356"/>
      </w:pPr>
      <w:rPr>
        <w:rFonts w:hint="default"/>
        <w:lang w:val="ru-RU" w:eastAsia="en-US" w:bidi="ar-SA"/>
      </w:rPr>
    </w:lvl>
    <w:lvl w:ilvl="5" w:tentative="0">
      <w:start w:val="0"/>
      <w:numFmt w:val="bullet"/>
      <w:lvlText w:val="•"/>
      <w:lvlJc w:val="left"/>
      <w:pPr>
        <w:ind w:left="1925" w:hanging="356"/>
      </w:pPr>
      <w:rPr>
        <w:rFonts w:hint="default"/>
        <w:lang w:val="ru-RU" w:eastAsia="en-US" w:bidi="ar-SA"/>
      </w:rPr>
    </w:lvl>
    <w:lvl w:ilvl="6" w:tentative="0">
      <w:start w:val="0"/>
      <w:numFmt w:val="bullet"/>
      <w:lvlText w:val="•"/>
      <w:lvlJc w:val="left"/>
      <w:pPr>
        <w:ind w:left="2218" w:hanging="356"/>
      </w:pPr>
      <w:rPr>
        <w:rFonts w:hint="default"/>
        <w:lang w:val="ru-RU" w:eastAsia="en-US" w:bidi="ar-SA"/>
      </w:rPr>
    </w:lvl>
    <w:lvl w:ilvl="7" w:tentative="0">
      <w:start w:val="0"/>
      <w:numFmt w:val="bullet"/>
      <w:lvlText w:val="•"/>
      <w:lvlJc w:val="left"/>
      <w:pPr>
        <w:ind w:left="2511" w:hanging="356"/>
      </w:pPr>
      <w:rPr>
        <w:rFonts w:hint="default"/>
        <w:lang w:val="ru-RU" w:eastAsia="en-US" w:bidi="ar-SA"/>
      </w:rPr>
    </w:lvl>
    <w:lvl w:ilvl="8" w:tentative="0">
      <w:start w:val="0"/>
      <w:numFmt w:val="bullet"/>
      <w:lvlText w:val="•"/>
      <w:lvlJc w:val="left"/>
      <w:pPr>
        <w:ind w:left="2804" w:hanging="356"/>
      </w:pPr>
      <w:rPr>
        <w:rFonts w:hint="default"/>
        <w:lang w:val="ru-RU" w:eastAsia="en-US" w:bidi="ar-SA"/>
      </w:rPr>
    </w:lvl>
  </w:abstractNum>
  <w:abstractNum w:abstractNumId="22">
    <w:nsid w:val="9D5D7490"/>
    <w:multiLevelType w:val="multilevel"/>
    <w:tmpl w:val="9D5D7490"/>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23">
    <w:nsid w:val="9D7EB8E6"/>
    <w:multiLevelType w:val="multilevel"/>
    <w:tmpl w:val="9D7EB8E6"/>
    <w:lvl w:ilvl="0" w:tentative="0">
      <w:start w:val="0"/>
      <w:numFmt w:val="bullet"/>
      <w:lvlText w:val=""/>
      <w:lvlJc w:val="left"/>
      <w:pPr>
        <w:ind w:left="815"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1450" w:hanging="708"/>
      </w:pPr>
      <w:rPr>
        <w:rFonts w:hint="default"/>
        <w:lang w:val="ru-RU" w:eastAsia="en-US" w:bidi="ar-SA"/>
      </w:rPr>
    </w:lvl>
    <w:lvl w:ilvl="2" w:tentative="0">
      <w:start w:val="0"/>
      <w:numFmt w:val="bullet"/>
      <w:lvlText w:val="•"/>
      <w:lvlJc w:val="left"/>
      <w:pPr>
        <w:ind w:left="2080" w:hanging="708"/>
      </w:pPr>
      <w:rPr>
        <w:rFonts w:hint="default"/>
        <w:lang w:val="ru-RU" w:eastAsia="en-US" w:bidi="ar-SA"/>
      </w:rPr>
    </w:lvl>
    <w:lvl w:ilvl="3" w:tentative="0">
      <w:start w:val="0"/>
      <w:numFmt w:val="bullet"/>
      <w:lvlText w:val="•"/>
      <w:lvlJc w:val="left"/>
      <w:pPr>
        <w:ind w:left="2710" w:hanging="708"/>
      </w:pPr>
      <w:rPr>
        <w:rFonts w:hint="default"/>
        <w:lang w:val="ru-RU" w:eastAsia="en-US" w:bidi="ar-SA"/>
      </w:rPr>
    </w:lvl>
    <w:lvl w:ilvl="4" w:tentative="0">
      <w:start w:val="0"/>
      <w:numFmt w:val="bullet"/>
      <w:lvlText w:val="•"/>
      <w:lvlJc w:val="left"/>
      <w:pPr>
        <w:ind w:left="3340" w:hanging="708"/>
      </w:pPr>
      <w:rPr>
        <w:rFonts w:hint="default"/>
        <w:lang w:val="ru-RU" w:eastAsia="en-US" w:bidi="ar-SA"/>
      </w:rPr>
    </w:lvl>
    <w:lvl w:ilvl="5" w:tentative="0">
      <w:start w:val="0"/>
      <w:numFmt w:val="bullet"/>
      <w:lvlText w:val="•"/>
      <w:lvlJc w:val="left"/>
      <w:pPr>
        <w:ind w:left="3970" w:hanging="708"/>
      </w:pPr>
      <w:rPr>
        <w:rFonts w:hint="default"/>
        <w:lang w:val="ru-RU" w:eastAsia="en-US" w:bidi="ar-SA"/>
      </w:rPr>
    </w:lvl>
    <w:lvl w:ilvl="6" w:tentative="0">
      <w:start w:val="0"/>
      <w:numFmt w:val="bullet"/>
      <w:lvlText w:val="•"/>
      <w:lvlJc w:val="left"/>
      <w:pPr>
        <w:ind w:left="4600" w:hanging="708"/>
      </w:pPr>
      <w:rPr>
        <w:rFonts w:hint="default"/>
        <w:lang w:val="ru-RU" w:eastAsia="en-US" w:bidi="ar-SA"/>
      </w:rPr>
    </w:lvl>
    <w:lvl w:ilvl="7" w:tentative="0">
      <w:start w:val="0"/>
      <w:numFmt w:val="bullet"/>
      <w:lvlText w:val="•"/>
      <w:lvlJc w:val="left"/>
      <w:pPr>
        <w:ind w:left="5230" w:hanging="708"/>
      </w:pPr>
      <w:rPr>
        <w:rFonts w:hint="default"/>
        <w:lang w:val="ru-RU" w:eastAsia="en-US" w:bidi="ar-SA"/>
      </w:rPr>
    </w:lvl>
    <w:lvl w:ilvl="8" w:tentative="0">
      <w:start w:val="0"/>
      <w:numFmt w:val="bullet"/>
      <w:lvlText w:val="•"/>
      <w:lvlJc w:val="left"/>
      <w:pPr>
        <w:ind w:left="5860" w:hanging="708"/>
      </w:pPr>
      <w:rPr>
        <w:rFonts w:hint="default"/>
        <w:lang w:val="ru-RU" w:eastAsia="en-US" w:bidi="ar-SA"/>
      </w:rPr>
    </w:lvl>
  </w:abstractNum>
  <w:abstractNum w:abstractNumId="24">
    <w:nsid w:val="9D9F4F4D"/>
    <w:multiLevelType w:val="multilevel"/>
    <w:tmpl w:val="9D9F4F4D"/>
    <w:lvl w:ilvl="0" w:tentative="0">
      <w:start w:val="1"/>
      <w:numFmt w:val="decimal"/>
      <w:lvlText w:val="%1."/>
      <w:lvlJc w:val="left"/>
      <w:pPr>
        <w:ind w:left="349"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29" w:hanging="240"/>
      </w:pPr>
      <w:rPr>
        <w:rFonts w:hint="default"/>
        <w:lang w:val="ru-RU" w:eastAsia="en-US" w:bidi="ar-SA"/>
      </w:rPr>
    </w:lvl>
    <w:lvl w:ilvl="2" w:tentative="0">
      <w:start w:val="0"/>
      <w:numFmt w:val="bullet"/>
      <w:lvlText w:val="•"/>
      <w:lvlJc w:val="left"/>
      <w:pPr>
        <w:ind w:left="1319" w:hanging="240"/>
      </w:pPr>
      <w:rPr>
        <w:rFonts w:hint="default"/>
        <w:lang w:val="ru-RU" w:eastAsia="en-US" w:bidi="ar-SA"/>
      </w:rPr>
    </w:lvl>
    <w:lvl w:ilvl="3" w:tentative="0">
      <w:start w:val="0"/>
      <w:numFmt w:val="bullet"/>
      <w:lvlText w:val="•"/>
      <w:lvlJc w:val="left"/>
      <w:pPr>
        <w:ind w:left="1809" w:hanging="240"/>
      </w:pPr>
      <w:rPr>
        <w:rFonts w:hint="default"/>
        <w:lang w:val="ru-RU" w:eastAsia="en-US" w:bidi="ar-SA"/>
      </w:rPr>
    </w:lvl>
    <w:lvl w:ilvl="4" w:tentative="0">
      <w:start w:val="0"/>
      <w:numFmt w:val="bullet"/>
      <w:lvlText w:val="•"/>
      <w:lvlJc w:val="left"/>
      <w:pPr>
        <w:ind w:left="2298" w:hanging="240"/>
      </w:pPr>
      <w:rPr>
        <w:rFonts w:hint="default"/>
        <w:lang w:val="ru-RU" w:eastAsia="en-US" w:bidi="ar-SA"/>
      </w:rPr>
    </w:lvl>
    <w:lvl w:ilvl="5" w:tentative="0">
      <w:start w:val="0"/>
      <w:numFmt w:val="bullet"/>
      <w:lvlText w:val="•"/>
      <w:lvlJc w:val="left"/>
      <w:pPr>
        <w:ind w:left="2788" w:hanging="240"/>
      </w:pPr>
      <w:rPr>
        <w:rFonts w:hint="default"/>
        <w:lang w:val="ru-RU" w:eastAsia="en-US" w:bidi="ar-SA"/>
      </w:rPr>
    </w:lvl>
    <w:lvl w:ilvl="6" w:tentative="0">
      <w:start w:val="0"/>
      <w:numFmt w:val="bullet"/>
      <w:lvlText w:val="•"/>
      <w:lvlJc w:val="left"/>
      <w:pPr>
        <w:ind w:left="3278" w:hanging="240"/>
      </w:pPr>
      <w:rPr>
        <w:rFonts w:hint="default"/>
        <w:lang w:val="ru-RU" w:eastAsia="en-US" w:bidi="ar-SA"/>
      </w:rPr>
    </w:lvl>
    <w:lvl w:ilvl="7" w:tentative="0">
      <w:start w:val="0"/>
      <w:numFmt w:val="bullet"/>
      <w:lvlText w:val="•"/>
      <w:lvlJc w:val="left"/>
      <w:pPr>
        <w:ind w:left="3767" w:hanging="240"/>
      </w:pPr>
      <w:rPr>
        <w:rFonts w:hint="default"/>
        <w:lang w:val="ru-RU" w:eastAsia="en-US" w:bidi="ar-SA"/>
      </w:rPr>
    </w:lvl>
    <w:lvl w:ilvl="8" w:tentative="0">
      <w:start w:val="0"/>
      <w:numFmt w:val="bullet"/>
      <w:lvlText w:val="•"/>
      <w:lvlJc w:val="left"/>
      <w:pPr>
        <w:ind w:left="4257" w:hanging="240"/>
      </w:pPr>
      <w:rPr>
        <w:rFonts w:hint="default"/>
        <w:lang w:val="ru-RU" w:eastAsia="en-US" w:bidi="ar-SA"/>
      </w:rPr>
    </w:lvl>
  </w:abstractNum>
  <w:abstractNum w:abstractNumId="25">
    <w:nsid w:val="9DFC6F65"/>
    <w:multiLevelType w:val="multilevel"/>
    <w:tmpl w:val="9DFC6F65"/>
    <w:lvl w:ilvl="0" w:tentative="0">
      <w:start w:val="3"/>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26">
    <w:nsid w:val="9F81B9F9"/>
    <w:multiLevelType w:val="multilevel"/>
    <w:tmpl w:val="9F81B9F9"/>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27">
    <w:nsid w:val="A0C93552"/>
    <w:multiLevelType w:val="multilevel"/>
    <w:tmpl w:val="A0C93552"/>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28">
    <w:nsid w:val="A0F05207"/>
    <w:multiLevelType w:val="multilevel"/>
    <w:tmpl w:val="A0F05207"/>
    <w:lvl w:ilvl="0" w:tentative="0">
      <w:start w:val="0"/>
      <w:numFmt w:val="bullet"/>
      <w:lvlText w:val="-"/>
      <w:lvlJc w:val="left"/>
      <w:pPr>
        <w:ind w:left="107" w:hanging="289"/>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289"/>
      </w:pPr>
      <w:rPr>
        <w:rFonts w:hint="default"/>
        <w:lang w:val="ru-RU" w:eastAsia="en-US" w:bidi="ar-SA"/>
      </w:rPr>
    </w:lvl>
    <w:lvl w:ilvl="2" w:tentative="0">
      <w:start w:val="0"/>
      <w:numFmt w:val="bullet"/>
      <w:lvlText w:val="•"/>
      <w:lvlJc w:val="left"/>
      <w:pPr>
        <w:ind w:left="710" w:hanging="289"/>
      </w:pPr>
      <w:rPr>
        <w:rFonts w:hint="default"/>
        <w:lang w:val="ru-RU" w:eastAsia="en-US" w:bidi="ar-SA"/>
      </w:rPr>
    </w:lvl>
    <w:lvl w:ilvl="3" w:tentative="0">
      <w:start w:val="0"/>
      <w:numFmt w:val="bullet"/>
      <w:lvlText w:val="•"/>
      <w:lvlJc w:val="left"/>
      <w:pPr>
        <w:ind w:left="1015" w:hanging="289"/>
      </w:pPr>
      <w:rPr>
        <w:rFonts w:hint="default"/>
        <w:lang w:val="ru-RU" w:eastAsia="en-US" w:bidi="ar-SA"/>
      </w:rPr>
    </w:lvl>
    <w:lvl w:ilvl="4" w:tentative="0">
      <w:start w:val="0"/>
      <w:numFmt w:val="bullet"/>
      <w:lvlText w:val="•"/>
      <w:lvlJc w:val="left"/>
      <w:pPr>
        <w:ind w:left="1320" w:hanging="289"/>
      </w:pPr>
      <w:rPr>
        <w:rFonts w:hint="default"/>
        <w:lang w:val="ru-RU" w:eastAsia="en-US" w:bidi="ar-SA"/>
      </w:rPr>
    </w:lvl>
    <w:lvl w:ilvl="5" w:tentative="0">
      <w:start w:val="0"/>
      <w:numFmt w:val="bullet"/>
      <w:lvlText w:val="•"/>
      <w:lvlJc w:val="left"/>
      <w:pPr>
        <w:ind w:left="1625" w:hanging="289"/>
      </w:pPr>
      <w:rPr>
        <w:rFonts w:hint="default"/>
        <w:lang w:val="ru-RU" w:eastAsia="en-US" w:bidi="ar-SA"/>
      </w:rPr>
    </w:lvl>
    <w:lvl w:ilvl="6" w:tentative="0">
      <w:start w:val="0"/>
      <w:numFmt w:val="bullet"/>
      <w:lvlText w:val="•"/>
      <w:lvlJc w:val="left"/>
      <w:pPr>
        <w:ind w:left="1930" w:hanging="289"/>
      </w:pPr>
      <w:rPr>
        <w:rFonts w:hint="default"/>
        <w:lang w:val="ru-RU" w:eastAsia="en-US" w:bidi="ar-SA"/>
      </w:rPr>
    </w:lvl>
    <w:lvl w:ilvl="7" w:tentative="0">
      <w:start w:val="0"/>
      <w:numFmt w:val="bullet"/>
      <w:lvlText w:val="•"/>
      <w:lvlJc w:val="left"/>
      <w:pPr>
        <w:ind w:left="2235" w:hanging="289"/>
      </w:pPr>
      <w:rPr>
        <w:rFonts w:hint="default"/>
        <w:lang w:val="ru-RU" w:eastAsia="en-US" w:bidi="ar-SA"/>
      </w:rPr>
    </w:lvl>
    <w:lvl w:ilvl="8" w:tentative="0">
      <w:start w:val="0"/>
      <w:numFmt w:val="bullet"/>
      <w:lvlText w:val="•"/>
      <w:lvlJc w:val="left"/>
      <w:pPr>
        <w:ind w:left="2540" w:hanging="289"/>
      </w:pPr>
      <w:rPr>
        <w:rFonts w:hint="default"/>
        <w:lang w:val="ru-RU" w:eastAsia="en-US" w:bidi="ar-SA"/>
      </w:rPr>
    </w:lvl>
  </w:abstractNum>
  <w:abstractNum w:abstractNumId="29">
    <w:nsid w:val="A5435042"/>
    <w:multiLevelType w:val="multilevel"/>
    <w:tmpl w:val="A5435042"/>
    <w:lvl w:ilvl="0" w:tentative="0">
      <w:start w:val="1"/>
      <w:numFmt w:val="decimal"/>
      <w:lvlText w:val="%1."/>
      <w:lvlJc w:val="left"/>
      <w:pPr>
        <w:ind w:left="285"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286"/>
      </w:pPr>
      <w:rPr>
        <w:rFonts w:hint="default"/>
        <w:lang w:val="ru-RU" w:eastAsia="en-US" w:bidi="ar-SA"/>
      </w:rPr>
    </w:lvl>
    <w:lvl w:ilvl="2" w:tentative="0">
      <w:start w:val="0"/>
      <w:numFmt w:val="bullet"/>
      <w:lvlText w:val="•"/>
      <w:lvlJc w:val="left"/>
      <w:pPr>
        <w:ind w:left="2209" w:hanging="286"/>
      </w:pPr>
      <w:rPr>
        <w:rFonts w:hint="default"/>
        <w:lang w:val="ru-RU" w:eastAsia="en-US" w:bidi="ar-SA"/>
      </w:rPr>
    </w:lvl>
    <w:lvl w:ilvl="3" w:tentative="0">
      <w:start w:val="0"/>
      <w:numFmt w:val="bullet"/>
      <w:lvlText w:val="•"/>
      <w:lvlJc w:val="left"/>
      <w:pPr>
        <w:ind w:left="3174" w:hanging="286"/>
      </w:pPr>
      <w:rPr>
        <w:rFonts w:hint="default"/>
        <w:lang w:val="ru-RU" w:eastAsia="en-US" w:bidi="ar-SA"/>
      </w:rPr>
    </w:lvl>
    <w:lvl w:ilvl="4" w:tentative="0">
      <w:start w:val="0"/>
      <w:numFmt w:val="bullet"/>
      <w:lvlText w:val="•"/>
      <w:lvlJc w:val="left"/>
      <w:pPr>
        <w:ind w:left="4139" w:hanging="286"/>
      </w:pPr>
      <w:rPr>
        <w:rFonts w:hint="default"/>
        <w:lang w:val="ru-RU" w:eastAsia="en-US" w:bidi="ar-SA"/>
      </w:rPr>
    </w:lvl>
    <w:lvl w:ilvl="5" w:tentative="0">
      <w:start w:val="0"/>
      <w:numFmt w:val="bullet"/>
      <w:lvlText w:val="•"/>
      <w:lvlJc w:val="left"/>
      <w:pPr>
        <w:ind w:left="5104" w:hanging="286"/>
      </w:pPr>
      <w:rPr>
        <w:rFonts w:hint="default"/>
        <w:lang w:val="ru-RU" w:eastAsia="en-US" w:bidi="ar-SA"/>
      </w:rPr>
    </w:lvl>
    <w:lvl w:ilvl="6" w:tentative="0">
      <w:start w:val="0"/>
      <w:numFmt w:val="bullet"/>
      <w:lvlText w:val="•"/>
      <w:lvlJc w:val="left"/>
      <w:pPr>
        <w:ind w:left="6068" w:hanging="286"/>
      </w:pPr>
      <w:rPr>
        <w:rFonts w:hint="default"/>
        <w:lang w:val="ru-RU" w:eastAsia="en-US" w:bidi="ar-SA"/>
      </w:rPr>
    </w:lvl>
    <w:lvl w:ilvl="7" w:tentative="0">
      <w:start w:val="0"/>
      <w:numFmt w:val="bullet"/>
      <w:lvlText w:val="•"/>
      <w:lvlJc w:val="left"/>
      <w:pPr>
        <w:ind w:left="7033" w:hanging="286"/>
      </w:pPr>
      <w:rPr>
        <w:rFonts w:hint="default"/>
        <w:lang w:val="ru-RU" w:eastAsia="en-US" w:bidi="ar-SA"/>
      </w:rPr>
    </w:lvl>
    <w:lvl w:ilvl="8" w:tentative="0">
      <w:start w:val="0"/>
      <w:numFmt w:val="bullet"/>
      <w:lvlText w:val="•"/>
      <w:lvlJc w:val="left"/>
      <w:pPr>
        <w:ind w:left="7998" w:hanging="286"/>
      </w:pPr>
      <w:rPr>
        <w:rFonts w:hint="default"/>
        <w:lang w:val="ru-RU" w:eastAsia="en-US" w:bidi="ar-SA"/>
      </w:rPr>
    </w:lvl>
  </w:abstractNum>
  <w:abstractNum w:abstractNumId="30">
    <w:nsid w:val="A97D620A"/>
    <w:multiLevelType w:val="multilevel"/>
    <w:tmpl w:val="A97D620A"/>
    <w:lvl w:ilvl="0" w:tentative="0">
      <w:start w:val="0"/>
      <w:numFmt w:val="bullet"/>
      <w:lvlText w:val=""/>
      <w:lvlJc w:val="left"/>
      <w:pPr>
        <w:ind w:left="107"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511" w:hanging="284"/>
      </w:pPr>
      <w:rPr>
        <w:rFonts w:hint="default"/>
        <w:lang w:val="ru-RU" w:eastAsia="en-US" w:bidi="ar-SA"/>
      </w:rPr>
    </w:lvl>
    <w:lvl w:ilvl="2" w:tentative="0">
      <w:start w:val="0"/>
      <w:numFmt w:val="bullet"/>
      <w:lvlText w:val="•"/>
      <w:lvlJc w:val="left"/>
      <w:pPr>
        <w:ind w:left="922" w:hanging="284"/>
      </w:pPr>
      <w:rPr>
        <w:rFonts w:hint="default"/>
        <w:lang w:val="ru-RU" w:eastAsia="en-US" w:bidi="ar-SA"/>
      </w:rPr>
    </w:lvl>
    <w:lvl w:ilvl="3" w:tentative="0">
      <w:start w:val="0"/>
      <w:numFmt w:val="bullet"/>
      <w:lvlText w:val="•"/>
      <w:lvlJc w:val="left"/>
      <w:pPr>
        <w:ind w:left="1333" w:hanging="284"/>
      </w:pPr>
      <w:rPr>
        <w:rFonts w:hint="default"/>
        <w:lang w:val="ru-RU" w:eastAsia="en-US" w:bidi="ar-SA"/>
      </w:rPr>
    </w:lvl>
    <w:lvl w:ilvl="4" w:tentative="0">
      <w:start w:val="0"/>
      <w:numFmt w:val="bullet"/>
      <w:lvlText w:val="•"/>
      <w:lvlJc w:val="left"/>
      <w:pPr>
        <w:ind w:left="1744" w:hanging="284"/>
      </w:pPr>
      <w:rPr>
        <w:rFonts w:hint="default"/>
        <w:lang w:val="ru-RU" w:eastAsia="en-US" w:bidi="ar-SA"/>
      </w:rPr>
    </w:lvl>
    <w:lvl w:ilvl="5" w:tentative="0">
      <w:start w:val="0"/>
      <w:numFmt w:val="bullet"/>
      <w:lvlText w:val="•"/>
      <w:lvlJc w:val="left"/>
      <w:pPr>
        <w:ind w:left="2155" w:hanging="284"/>
      </w:pPr>
      <w:rPr>
        <w:rFonts w:hint="default"/>
        <w:lang w:val="ru-RU" w:eastAsia="en-US" w:bidi="ar-SA"/>
      </w:rPr>
    </w:lvl>
    <w:lvl w:ilvl="6" w:tentative="0">
      <w:start w:val="0"/>
      <w:numFmt w:val="bullet"/>
      <w:lvlText w:val="•"/>
      <w:lvlJc w:val="left"/>
      <w:pPr>
        <w:ind w:left="2566" w:hanging="284"/>
      </w:pPr>
      <w:rPr>
        <w:rFonts w:hint="default"/>
        <w:lang w:val="ru-RU" w:eastAsia="en-US" w:bidi="ar-SA"/>
      </w:rPr>
    </w:lvl>
    <w:lvl w:ilvl="7" w:tentative="0">
      <w:start w:val="0"/>
      <w:numFmt w:val="bullet"/>
      <w:lvlText w:val="•"/>
      <w:lvlJc w:val="left"/>
      <w:pPr>
        <w:ind w:left="2977" w:hanging="284"/>
      </w:pPr>
      <w:rPr>
        <w:rFonts w:hint="default"/>
        <w:lang w:val="ru-RU" w:eastAsia="en-US" w:bidi="ar-SA"/>
      </w:rPr>
    </w:lvl>
    <w:lvl w:ilvl="8" w:tentative="0">
      <w:start w:val="0"/>
      <w:numFmt w:val="bullet"/>
      <w:lvlText w:val="•"/>
      <w:lvlJc w:val="left"/>
      <w:pPr>
        <w:ind w:left="3388" w:hanging="284"/>
      </w:pPr>
      <w:rPr>
        <w:rFonts w:hint="default"/>
        <w:lang w:val="ru-RU" w:eastAsia="en-US" w:bidi="ar-SA"/>
      </w:rPr>
    </w:lvl>
  </w:abstractNum>
  <w:abstractNum w:abstractNumId="31">
    <w:nsid w:val="A9AC3AA7"/>
    <w:multiLevelType w:val="multilevel"/>
    <w:tmpl w:val="A9AC3AA7"/>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32">
    <w:nsid w:val="AAF3F3FA"/>
    <w:multiLevelType w:val="multilevel"/>
    <w:tmpl w:val="AAF3F3FA"/>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33">
    <w:nsid w:val="B0082E4F"/>
    <w:multiLevelType w:val="multilevel"/>
    <w:tmpl w:val="B0082E4F"/>
    <w:lvl w:ilvl="0" w:tentative="0">
      <w:start w:val="2"/>
      <w:numFmt w:val="decimal"/>
      <w:lvlText w:val="%1."/>
      <w:lvlJc w:val="left"/>
      <w:pPr>
        <w:ind w:left="109" w:hanging="28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13" w:hanging="288"/>
      </w:pPr>
      <w:rPr>
        <w:rFonts w:hint="default"/>
        <w:lang w:val="ru-RU" w:eastAsia="en-US" w:bidi="ar-SA"/>
      </w:rPr>
    </w:lvl>
    <w:lvl w:ilvl="2" w:tentative="0">
      <w:start w:val="0"/>
      <w:numFmt w:val="bullet"/>
      <w:lvlText w:val="•"/>
      <w:lvlJc w:val="left"/>
      <w:pPr>
        <w:ind w:left="1127" w:hanging="288"/>
      </w:pPr>
      <w:rPr>
        <w:rFonts w:hint="default"/>
        <w:lang w:val="ru-RU" w:eastAsia="en-US" w:bidi="ar-SA"/>
      </w:rPr>
    </w:lvl>
    <w:lvl w:ilvl="3" w:tentative="0">
      <w:start w:val="0"/>
      <w:numFmt w:val="bullet"/>
      <w:lvlText w:val="•"/>
      <w:lvlJc w:val="left"/>
      <w:pPr>
        <w:ind w:left="1641" w:hanging="288"/>
      </w:pPr>
      <w:rPr>
        <w:rFonts w:hint="default"/>
        <w:lang w:val="ru-RU" w:eastAsia="en-US" w:bidi="ar-SA"/>
      </w:rPr>
    </w:lvl>
    <w:lvl w:ilvl="4" w:tentative="0">
      <w:start w:val="0"/>
      <w:numFmt w:val="bullet"/>
      <w:lvlText w:val="•"/>
      <w:lvlJc w:val="left"/>
      <w:pPr>
        <w:ind w:left="2154" w:hanging="288"/>
      </w:pPr>
      <w:rPr>
        <w:rFonts w:hint="default"/>
        <w:lang w:val="ru-RU" w:eastAsia="en-US" w:bidi="ar-SA"/>
      </w:rPr>
    </w:lvl>
    <w:lvl w:ilvl="5" w:tentative="0">
      <w:start w:val="0"/>
      <w:numFmt w:val="bullet"/>
      <w:lvlText w:val="•"/>
      <w:lvlJc w:val="left"/>
      <w:pPr>
        <w:ind w:left="2668" w:hanging="288"/>
      </w:pPr>
      <w:rPr>
        <w:rFonts w:hint="default"/>
        <w:lang w:val="ru-RU" w:eastAsia="en-US" w:bidi="ar-SA"/>
      </w:rPr>
    </w:lvl>
    <w:lvl w:ilvl="6" w:tentative="0">
      <w:start w:val="0"/>
      <w:numFmt w:val="bullet"/>
      <w:lvlText w:val="•"/>
      <w:lvlJc w:val="left"/>
      <w:pPr>
        <w:ind w:left="3182" w:hanging="288"/>
      </w:pPr>
      <w:rPr>
        <w:rFonts w:hint="default"/>
        <w:lang w:val="ru-RU" w:eastAsia="en-US" w:bidi="ar-SA"/>
      </w:rPr>
    </w:lvl>
    <w:lvl w:ilvl="7" w:tentative="0">
      <w:start w:val="0"/>
      <w:numFmt w:val="bullet"/>
      <w:lvlText w:val="•"/>
      <w:lvlJc w:val="left"/>
      <w:pPr>
        <w:ind w:left="3695" w:hanging="288"/>
      </w:pPr>
      <w:rPr>
        <w:rFonts w:hint="default"/>
        <w:lang w:val="ru-RU" w:eastAsia="en-US" w:bidi="ar-SA"/>
      </w:rPr>
    </w:lvl>
    <w:lvl w:ilvl="8" w:tentative="0">
      <w:start w:val="0"/>
      <w:numFmt w:val="bullet"/>
      <w:lvlText w:val="•"/>
      <w:lvlJc w:val="left"/>
      <w:pPr>
        <w:ind w:left="4209" w:hanging="288"/>
      </w:pPr>
      <w:rPr>
        <w:rFonts w:hint="default"/>
        <w:lang w:val="ru-RU" w:eastAsia="en-US" w:bidi="ar-SA"/>
      </w:rPr>
    </w:lvl>
  </w:abstractNum>
  <w:abstractNum w:abstractNumId="34">
    <w:nsid w:val="B08374AC"/>
    <w:multiLevelType w:val="multilevel"/>
    <w:tmpl w:val="B08374AC"/>
    <w:lvl w:ilvl="0" w:tentative="0">
      <w:start w:val="0"/>
      <w:numFmt w:val="bullet"/>
      <w:lvlText w:val=""/>
      <w:lvlJc w:val="left"/>
      <w:pPr>
        <w:ind w:left="107" w:hanging="255"/>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511" w:hanging="255"/>
      </w:pPr>
      <w:rPr>
        <w:rFonts w:hint="default"/>
        <w:lang w:val="ru-RU" w:eastAsia="en-US" w:bidi="ar-SA"/>
      </w:rPr>
    </w:lvl>
    <w:lvl w:ilvl="2" w:tentative="0">
      <w:start w:val="0"/>
      <w:numFmt w:val="bullet"/>
      <w:lvlText w:val="•"/>
      <w:lvlJc w:val="left"/>
      <w:pPr>
        <w:ind w:left="922" w:hanging="255"/>
      </w:pPr>
      <w:rPr>
        <w:rFonts w:hint="default"/>
        <w:lang w:val="ru-RU" w:eastAsia="en-US" w:bidi="ar-SA"/>
      </w:rPr>
    </w:lvl>
    <w:lvl w:ilvl="3" w:tentative="0">
      <w:start w:val="0"/>
      <w:numFmt w:val="bullet"/>
      <w:lvlText w:val="•"/>
      <w:lvlJc w:val="left"/>
      <w:pPr>
        <w:ind w:left="1333" w:hanging="255"/>
      </w:pPr>
      <w:rPr>
        <w:rFonts w:hint="default"/>
        <w:lang w:val="ru-RU" w:eastAsia="en-US" w:bidi="ar-SA"/>
      </w:rPr>
    </w:lvl>
    <w:lvl w:ilvl="4" w:tentative="0">
      <w:start w:val="0"/>
      <w:numFmt w:val="bullet"/>
      <w:lvlText w:val="•"/>
      <w:lvlJc w:val="left"/>
      <w:pPr>
        <w:ind w:left="1744" w:hanging="255"/>
      </w:pPr>
      <w:rPr>
        <w:rFonts w:hint="default"/>
        <w:lang w:val="ru-RU" w:eastAsia="en-US" w:bidi="ar-SA"/>
      </w:rPr>
    </w:lvl>
    <w:lvl w:ilvl="5" w:tentative="0">
      <w:start w:val="0"/>
      <w:numFmt w:val="bullet"/>
      <w:lvlText w:val="•"/>
      <w:lvlJc w:val="left"/>
      <w:pPr>
        <w:ind w:left="2155" w:hanging="255"/>
      </w:pPr>
      <w:rPr>
        <w:rFonts w:hint="default"/>
        <w:lang w:val="ru-RU" w:eastAsia="en-US" w:bidi="ar-SA"/>
      </w:rPr>
    </w:lvl>
    <w:lvl w:ilvl="6" w:tentative="0">
      <w:start w:val="0"/>
      <w:numFmt w:val="bullet"/>
      <w:lvlText w:val="•"/>
      <w:lvlJc w:val="left"/>
      <w:pPr>
        <w:ind w:left="2566" w:hanging="255"/>
      </w:pPr>
      <w:rPr>
        <w:rFonts w:hint="default"/>
        <w:lang w:val="ru-RU" w:eastAsia="en-US" w:bidi="ar-SA"/>
      </w:rPr>
    </w:lvl>
    <w:lvl w:ilvl="7" w:tentative="0">
      <w:start w:val="0"/>
      <w:numFmt w:val="bullet"/>
      <w:lvlText w:val="•"/>
      <w:lvlJc w:val="left"/>
      <w:pPr>
        <w:ind w:left="2977" w:hanging="255"/>
      </w:pPr>
      <w:rPr>
        <w:rFonts w:hint="default"/>
        <w:lang w:val="ru-RU" w:eastAsia="en-US" w:bidi="ar-SA"/>
      </w:rPr>
    </w:lvl>
    <w:lvl w:ilvl="8" w:tentative="0">
      <w:start w:val="0"/>
      <w:numFmt w:val="bullet"/>
      <w:lvlText w:val="•"/>
      <w:lvlJc w:val="left"/>
      <w:pPr>
        <w:ind w:left="3388" w:hanging="255"/>
      </w:pPr>
      <w:rPr>
        <w:rFonts w:hint="default"/>
        <w:lang w:val="ru-RU" w:eastAsia="en-US" w:bidi="ar-SA"/>
      </w:rPr>
    </w:lvl>
  </w:abstractNum>
  <w:abstractNum w:abstractNumId="35">
    <w:nsid w:val="B0ED9BEA"/>
    <w:multiLevelType w:val="multilevel"/>
    <w:tmpl w:val="B0ED9BEA"/>
    <w:lvl w:ilvl="0" w:tentative="0">
      <w:start w:val="0"/>
      <w:numFmt w:val="bullet"/>
      <w:lvlText w:val="•"/>
      <w:lvlJc w:val="left"/>
      <w:pPr>
        <w:ind w:left="111"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57" w:hanging="144"/>
      </w:pPr>
      <w:rPr>
        <w:rFonts w:hint="default"/>
        <w:lang w:val="ru-RU" w:eastAsia="en-US" w:bidi="ar-SA"/>
      </w:rPr>
    </w:lvl>
    <w:lvl w:ilvl="2" w:tentative="0">
      <w:start w:val="0"/>
      <w:numFmt w:val="bullet"/>
      <w:lvlText w:val="•"/>
      <w:lvlJc w:val="left"/>
      <w:pPr>
        <w:ind w:left="794" w:hanging="144"/>
      </w:pPr>
      <w:rPr>
        <w:rFonts w:hint="default"/>
        <w:lang w:val="ru-RU" w:eastAsia="en-US" w:bidi="ar-SA"/>
      </w:rPr>
    </w:lvl>
    <w:lvl w:ilvl="3" w:tentative="0">
      <w:start w:val="0"/>
      <w:numFmt w:val="bullet"/>
      <w:lvlText w:val="•"/>
      <w:lvlJc w:val="left"/>
      <w:pPr>
        <w:ind w:left="1132" w:hanging="144"/>
      </w:pPr>
      <w:rPr>
        <w:rFonts w:hint="default"/>
        <w:lang w:val="ru-RU" w:eastAsia="en-US" w:bidi="ar-SA"/>
      </w:rPr>
    </w:lvl>
    <w:lvl w:ilvl="4" w:tentative="0">
      <w:start w:val="0"/>
      <w:numFmt w:val="bullet"/>
      <w:lvlText w:val="•"/>
      <w:lvlJc w:val="left"/>
      <w:pPr>
        <w:ind w:left="1469" w:hanging="144"/>
      </w:pPr>
      <w:rPr>
        <w:rFonts w:hint="default"/>
        <w:lang w:val="ru-RU" w:eastAsia="en-US" w:bidi="ar-SA"/>
      </w:rPr>
    </w:lvl>
    <w:lvl w:ilvl="5" w:tentative="0">
      <w:start w:val="0"/>
      <w:numFmt w:val="bullet"/>
      <w:lvlText w:val="•"/>
      <w:lvlJc w:val="left"/>
      <w:pPr>
        <w:ind w:left="1807" w:hanging="144"/>
      </w:pPr>
      <w:rPr>
        <w:rFonts w:hint="default"/>
        <w:lang w:val="ru-RU" w:eastAsia="en-US" w:bidi="ar-SA"/>
      </w:rPr>
    </w:lvl>
    <w:lvl w:ilvl="6" w:tentative="0">
      <w:start w:val="0"/>
      <w:numFmt w:val="bullet"/>
      <w:lvlText w:val="•"/>
      <w:lvlJc w:val="left"/>
      <w:pPr>
        <w:ind w:left="2144" w:hanging="144"/>
      </w:pPr>
      <w:rPr>
        <w:rFonts w:hint="default"/>
        <w:lang w:val="ru-RU" w:eastAsia="en-US" w:bidi="ar-SA"/>
      </w:rPr>
    </w:lvl>
    <w:lvl w:ilvl="7" w:tentative="0">
      <w:start w:val="0"/>
      <w:numFmt w:val="bullet"/>
      <w:lvlText w:val="•"/>
      <w:lvlJc w:val="left"/>
      <w:pPr>
        <w:ind w:left="2481" w:hanging="144"/>
      </w:pPr>
      <w:rPr>
        <w:rFonts w:hint="default"/>
        <w:lang w:val="ru-RU" w:eastAsia="en-US" w:bidi="ar-SA"/>
      </w:rPr>
    </w:lvl>
    <w:lvl w:ilvl="8" w:tentative="0">
      <w:start w:val="0"/>
      <w:numFmt w:val="bullet"/>
      <w:lvlText w:val="•"/>
      <w:lvlJc w:val="left"/>
      <w:pPr>
        <w:ind w:left="2819" w:hanging="144"/>
      </w:pPr>
      <w:rPr>
        <w:rFonts w:hint="default"/>
        <w:lang w:val="ru-RU" w:eastAsia="en-US" w:bidi="ar-SA"/>
      </w:rPr>
    </w:lvl>
  </w:abstractNum>
  <w:abstractNum w:abstractNumId="36">
    <w:nsid w:val="B0F1ACD9"/>
    <w:multiLevelType w:val="multilevel"/>
    <w:tmpl w:val="B0F1ACD9"/>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37">
    <w:nsid w:val="B15ABE86"/>
    <w:multiLevelType w:val="multilevel"/>
    <w:tmpl w:val="B15ABE86"/>
    <w:lvl w:ilvl="0" w:tentative="0">
      <w:start w:val="1"/>
      <w:numFmt w:val="decimal"/>
      <w:lvlText w:val="%1."/>
      <w:lvlJc w:val="left"/>
      <w:pPr>
        <w:ind w:left="349"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29" w:hanging="240"/>
      </w:pPr>
      <w:rPr>
        <w:rFonts w:hint="default"/>
        <w:lang w:val="ru-RU" w:eastAsia="en-US" w:bidi="ar-SA"/>
      </w:rPr>
    </w:lvl>
    <w:lvl w:ilvl="2" w:tentative="0">
      <w:start w:val="0"/>
      <w:numFmt w:val="bullet"/>
      <w:lvlText w:val="•"/>
      <w:lvlJc w:val="left"/>
      <w:pPr>
        <w:ind w:left="1319" w:hanging="240"/>
      </w:pPr>
      <w:rPr>
        <w:rFonts w:hint="default"/>
        <w:lang w:val="ru-RU" w:eastAsia="en-US" w:bidi="ar-SA"/>
      </w:rPr>
    </w:lvl>
    <w:lvl w:ilvl="3" w:tentative="0">
      <w:start w:val="0"/>
      <w:numFmt w:val="bullet"/>
      <w:lvlText w:val="•"/>
      <w:lvlJc w:val="left"/>
      <w:pPr>
        <w:ind w:left="1809" w:hanging="240"/>
      </w:pPr>
      <w:rPr>
        <w:rFonts w:hint="default"/>
        <w:lang w:val="ru-RU" w:eastAsia="en-US" w:bidi="ar-SA"/>
      </w:rPr>
    </w:lvl>
    <w:lvl w:ilvl="4" w:tentative="0">
      <w:start w:val="0"/>
      <w:numFmt w:val="bullet"/>
      <w:lvlText w:val="•"/>
      <w:lvlJc w:val="left"/>
      <w:pPr>
        <w:ind w:left="2298" w:hanging="240"/>
      </w:pPr>
      <w:rPr>
        <w:rFonts w:hint="default"/>
        <w:lang w:val="ru-RU" w:eastAsia="en-US" w:bidi="ar-SA"/>
      </w:rPr>
    </w:lvl>
    <w:lvl w:ilvl="5" w:tentative="0">
      <w:start w:val="0"/>
      <w:numFmt w:val="bullet"/>
      <w:lvlText w:val="•"/>
      <w:lvlJc w:val="left"/>
      <w:pPr>
        <w:ind w:left="2788" w:hanging="240"/>
      </w:pPr>
      <w:rPr>
        <w:rFonts w:hint="default"/>
        <w:lang w:val="ru-RU" w:eastAsia="en-US" w:bidi="ar-SA"/>
      </w:rPr>
    </w:lvl>
    <w:lvl w:ilvl="6" w:tentative="0">
      <w:start w:val="0"/>
      <w:numFmt w:val="bullet"/>
      <w:lvlText w:val="•"/>
      <w:lvlJc w:val="left"/>
      <w:pPr>
        <w:ind w:left="3278" w:hanging="240"/>
      </w:pPr>
      <w:rPr>
        <w:rFonts w:hint="default"/>
        <w:lang w:val="ru-RU" w:eastAsia="en-US" w:bidi="ar-SA"/>
      </w:rPr>
    </w:lvl>
    <w:lvl w:ilvl="7" w:tentative="0">
      <w:start w:val="0"/>
      <w:numFmt w:val="bullet"/>
      <w:lvlText w:val="•"/>
      <w:lvlJc w:val="left"/>
      <w:pPr>
        <w:ind w:left="3767" w:hanging="240"/>
      </w:pPr>
      <w:rPr>
        <w:rFonts w:hint="default"/>
        <w:lang w:val="ru-RU" w:eastAsia="en-US" w:bidi="ar-SA"/>
      </w:rPr>
    </w:lvl>
    <w:lvl w:ilvl="8" w:tentative="0">
      <w:start w:val="0"/>
      <w:numFmt w:val="bullet"/>
      <w:lvlText w:val="•"/>
      <w:lvlJc w:val="left"/>
      <w:pPr>
        <w:ind w:left="4257" w:hanging="240"/>
      </w:pPr>
      <w:rPr>
        <w:rFonts w:hint="default"/>
        <w:lang w:val="ru-RU" w:eastAsia="en-US" w:bidi="ar-SA"/>
      </w:rPr>
    </w:lvl>
  </w:abstractNum>
  <w:abstractNum w:abstractNumId="38">
    <w:nsid w:val="B1CC6FF1"/>
    <w:multiLevelType w:val="multilevel"/>
    <w:tmpl w:val="B1CC6FF1"/>
    <w:lvl w:ilvl="0" w:tentative="0">
      <w:start w:val="0"/>
      <w:numFmt w:val="bullet"/>
      <w:lvlText w:val=""/>
      <w:lvlJc w:val="left"/>
      <w:pPr>
        <w:ind w:left="107" w:hanging="240"/>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511" w:hanging="240"/>
      </w:pPr>
      <w:rPr>
        <w:rFonts w:hint="default"/>
        <w:lang w:val="ru-RU" w:eastAsia="en-US" w:bidi="ar-SA"/>
      </w:rPr>
    </w:lvl>
    <w:lvl w:ilvl="2" w:tentative="0">
      <w:start w:val="0"/>
      <w:numFmt w:val="bullet"/>
      <w:lvlText w:val="•"/>
      <w:lvlJc w:val="left"/>
      <w:pPr>
        <w:ind w:left="922" w:hanging="240"/>
      </w:pPr>
      <w:rPr>
        <w:rFonts w:hint="default"/>
        <w:lang w:val="ru-RU" w:eastAsia="en-US" w:bidi="ar-SA"/>
      </w:rPr>
    </w:lvl>
    <w:lvl w:ilvl="3" w:tentative="0">
      <w:start w:val="0"/>
      <w:numFmt w:val="bullet"/>
      <w:lvlText w:val="•"/>
      <w:lvlJc w:val="left"/>
      <w:pPr>
        <w:ind w:left="1333" w:hanging="240"/>
      </w:pPr>
      <w:rPr>
        <w:rFonts w:hint="default"/>
        <w:lang w:val="ru-RU" w:eastAsia="en-US" w:bidi="ar-SA"/>
      </w:rPr>
    </w:lvl>
    <w:lvl w:ilvl="4" w:tentative="0">
      <w:start w:val="0"/>
      <w:numFmt w:val="bullet"/>
      <w:lvlText w:val="•"/>
      <w:lvlJc w:val="left"/>
      <w:pPr>
        <w:ind w:left="1744" w:hanging="240"/>
      </w:pPr>
      <w:rPr>
        <w:rFonts w:hint="default"/>
        <w:lang w:val="ru-RU" w:eastAsia="en-US" w:bidi="ar-SA"/>
      </w:rPr>
    </w:lvl>
    <w:lvl w:ilvl="5" w:tentative="0">
      <w:start w:val="0"/>
      <w:numFmt w:val="bullet"/>
      <w:lvlText w:val="•"/>
      <w:lvlJc w:val="left"/>
      <w:pPr>
        <w:ind w:left="2155" w:hanging="240"/>
      </w:pPr>
      <w:rPr>
        <w:rFonts w:hint="default"/>
        <w:lang w:val="ru-RU" w:eastAsia="en-US" w:bidi="ar-SA"/>
      </w:rPr>
    </w:lvl>
    <w:lvl w:ilvl="6" w:tentative="0">
      <w:start w:val="0"/>
      <w:numFmt w:val="bullet"/>
      <w:lvlText w:val="•"/>
      <w:lvlJc w:val="left"/>
      <w:pPr>
        <w:ind w:left="2566" w:hanging="240"/>
      </w:pPr>
      <w:rPr>
        <w:rFonts w:hint="default"/>
        <w:lang w:val="ru-RU" w:eastAsia="en-US" w:bidi="ar-SA"/>
      </w:rPr>
    </w:lvl>
    <w:lvl w:ilvl="7" w:tentative="0">
      <w:start w:val="0"/>
      <w:numFmt w:val="bullet"/>
      <w:lvlText w:val="•"/>
      <w:lvlJc w:val="left"/>
      <w:pPr>
        <w:ind w:left="2977" w:hanging="240"/>
      </w:pPr>
      <w:rPr>
        <w:rFonts w:hint="default"/>
        <w:lang w:val="ru-RU" w:eastAsia="en-US" w:bidi="ar-SA"/>
      </w:rPr>
    </w:lvl>
    <w:lvl w:ilvl="8" w:tentative="0">
      <w:start w:val="0"/>
      <w:numFmt w:val="bullet"/>
      <w:lvlText w:val="•"/>
      <w:lvlJc w:val="left"/>
      <w:pPr>
        <w:ind w:left="3388" w:hanging="240"/>
      </w:pPr>
      <w:rPr>
        <w:rFonts w:hint="default"/>
        <w:lang w:val="ru-RU" w:eastAsia="en-US" w:bidi="ar-SA"/>
      </w:rPr>
    </w:lvl>
  </w:abstractNum>
  <w:abstractNum w:abstractNumId="39">
    <w:nsid w:val="B23A94A9"/>
    <w:multiLevelType w:val="multilevel"/>
    <w:tmpl w:val="B23A94A9"/>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40">
    <w:nsid w:val="B4E02BC3"/>
    <w:multiLevelType w:val="multilevel"/>
    <w:tmpl w:val="B4E02BC3"/>
    <w:lvl w:ilvl="0" w:tentative="0">
      <w:start w:val="0"/>
      <w:numFmt w:val="bullet"/>
      <w:lvlText w:val=""/>
      <w:lvlJc w:val="left"/>
      <w:pPr>
        <w:ind w:left="107" w:hanging="212"/>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511" w:hanging="212"/>
      </w:pPr>
      <w:rPr>
        <w:rFonts w:hint="default"/>
        <w:lang w:val="ru-RU" w:eastAsia="en-US" w:bidi="ar-SA"/>
      </w:rPr>
    </w:lvl>
    <w:lvl w:ilvl="2" w:tentative="0">
      <w:start w:val="0"/>
      <w:numFmt w:val="bullet"/>
      <w:lvlText w:val="•"/>
      <w:lvlJc w:val="left"/>
      <w:pPr>
        <w:ind w:left="922" w:hanging="212"/>
      </w:pPr>
      <w:rPr>
        <w:rFonts w:hint="default"/>
        <w:lang w:val="ru-RU" w:eastAsia="en-US" w:bidi="ar-SA"/>
      </w:rPr>
    </w:lvl>
    <w:lvl w:ilvl="3" w:tentative="0">
      <w:start w:val="0"/>
      <w:numFmt w:val="bullet"/>
      <w:lvlText w:val="•"/>
      <w:lvlJc w:val="left"/>
      <w:pPr>
        <w:ind w:left="1333" w:hanging="212"/>
      </w:pPr>
      <w:rPr>
        <w:rFonts w:hint="default"/>
        <w:lang w:val="ru-RU" w:eastAsia="en-US" w:bidi="ar-SA"/>
      </w:rPr>
    </w:lvl>
    <w:lvl w:ilvl="4" w:tentative="0">
      <w:start w:val="0"/>
      <w:numFmt w:val="bullet"/>
      <w:lvlText w:val="•"/>
      <w:lvlJc w:val="left"/>
      <w:pPr>
        <w:ind w:left="1744" w:hanging="212"/>
      </w:pPr>
      <w:rPr>
        <w:rFonts w:hint="default"/>
        <w:lang w:val="ru-RU" w:eastAsia="en-US" w:bidi="ar-SA"/>
      </w:rPr>
    </w:lvl>
    <w:lvl w:ilvl="5" w:tentative="0">
      <w:start w:val="0"/>
      <w:numFmt w:val="bullet"/>
      <w:lvlText w:val="•"/>
      <w:lvlJc w:val="left"/>
      <w:pPr>
        <w:ind w:left="2155" w:hanging="212"/>
      </w:pPr>
      <w:rPr>
        <w:rFonts w:hint="default"/>
        <w:lang w:val="ru-RU" w:eastAsia="en-US" w:bidi="ar-SA"/>
      </w:rPr>
    </w:lvl>
    <w:lvl w:ilvl="6" w:tentative="0">
      <w:start w:val="0"/>
      <w:numFmt w:val="bullet"/>
      <w:lvlText w:val="•"/>
      <w:lvlJc w:val="left"/>
      <w:pPr>
        <w:ind w:left="2566" w:hanging="212"/>
      </w:pPr>
      <w:rPr>
        <w:rFonts w:hint="default"/>
        <w:lang w:val="ru-RU" w:eastAsia="en-US" w:bidi="ar-SA"/>
      </w:rPr>
    </w:lvl>
    <w:lvl w:ilvl="7" w:tentative="0">
      <w:start w:val="0"/>
      <w:numFmt w:val="bullet"/>
      <w:lvlText w:val="•"/>
      <w:lvlJc w:val="left"/>
      <w:pPr>
        <w:ind w:left="2977" w:hanging="212"/>
      </w:pPr>
      <w:rPr>
        <w:rFonts w:hint="default"/>
        <w:lang w:val="ru-RU" w:eastAsia="en-US" w:bidi="ar-SA"/>
      </w:rPr>
    </w:lvl>
    <w:lvl w:ilvl="8" w:tentative="0">
      <w:start w:val="0"/>
      <w:numFmt w:val="bullet"/>
      <w:lvlText w:val="•"/>
      <w:lvlJc w:val="left"/>
      <w:pPr>
        <w:ind w:left="3388" w:hanging="212"/>
      </w:pPr>
      <w:rPr>
        <w:rFonts w:hint="default"/>
        <w:lang w:val="ru-RU" w:eastAsia="en-US" w:bidi="ar-SA"/>
      </w:rPr>
    </w:lvl>
  </w:abstractNum>
  <w:abstractNum w:abstractNumId="41">
    <w:nsid w:val="B53F3350"/>
    <w:multiLevelType w:val="multilevel"/>
    <w:tmpl w:val="B53F3350"/>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42">
    <w:nsid w:val="B5601969"/>
    <w:multiLevelType w:val="multilevel"/>
    <w:tmpl w:val="B5601969"/>
    <w:lvl w:ilvl="0" w:tentative="0">
      <w:start w:val="1"/>
      <w:numFmt w:val="decimal"/>
      <w:lvlText w:val="%1."/>
      <w:lvlJc w:val="left"/>
      <w:pPr>
        <w:ind w:left="106"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345" w:hanging="240"/>
      </w:pPr>
      <w:rPr>
        <w:rFonts w:hint="default"/>
        <w:lang w:val="ru-RU" w:eastAsia="en-US" w:bidi="ar-SA"/>
      </w:rPr>
    </w:lvl>
    <w:lvl w:ilvl="2" w:tentative="0">
      <w:start w:val="0"/>
      <w:numFmt w:val="bullet"/>
      <w:lvlText w:val="•"/>
      <w:lvlJc w:val="left"/>
      <w:pPr>
        <w:ind w:left="590" w:hanging="240"/>
      </w:pPr>
      <w:rPr>
        <w:rFonts w:hint="default"/>
        <w:lang w:val="ru-RU" w:eastAsia="en-US" w:bidi="ar-SA"/>
      </w:rPr>
    </w:lvl>
    <w:lvl w:ilvl="3" w:tentative="0">
      <w:start w:val="0"/>
      <w:numFmt w:val="bullet"/>
      <w:lvlText w:val="•"/>
      <w:lvlJc w:val="left"/>
      <w:pPr>
        <w:ind w:left="836" w:hanging="240"/>
      </w:pPr>
      <w:rPr>
        <w:rFonts w:hint="default"/>
        <w:lang w:val="ru-RU" w:eastAsia="en-US" w:bidi="ar-SA"/>
      </w:rPr>
    </w:lvl>
    <w:lvl w:ilvl="4" w:tentative="0">
      <w:start w:val="0"/>
      <w:numFmt w:val="bullet"/>
      <w:lvlText w:val="•"/>
      <w:lvlJc w:val="left"/>
      <w:pPr>
        <w:ind w:left="1081" w:hanging="240"/>
      </w:pPr>
      <w:rPr>
        <w:rFonts w:hint="default"/>
        <w:lang w:val="ru-RU" w:eastAsia="en-US" w:bidi="ar-SA"/>
      </w:rPr>
    </w:lvl>
    <w:lvl w:ilvl="5" w:tentative="0">
      <w:start w:val="0"/>
      <w:numFmt w:val="bullet"/>
      <w:lvlText w:val="•"/>
      <w:lvlJc w:val="left"/>
      <w:pPr>
        <w:ind w:left="1327" w:hanging="240"/>
      </w:pPr>
      <w:rPr>
        <w:rFonts w:hint="default"/>
        <w:lang w:val="ru-RU" w:eastAsia="en-US" w:bidi="ar-SA"/>
      </w:rPr>
    </w:lvl>
    <w:lvl w:ilvl="6" w:tentative="0">
      <w:start w:val="0"/>
      <w:numFmt w:val="bullet"/>
      <w:lvlText w:val="•"/>
      <w:lvlJc w:val="left"/>
      <w:pPr>
        <w:ind w:left="1572" w:hanging="240"/>
      </w:pPr>
      <w:rPr>
        <w:rFonts w:hint="default"/>
        <w:lang w:val="ru-RU" w:eastAsia="en-US" w:bidi="ar-SA"/>
      </w:rPr>
    </w:lvl>
    <w:lvl w:ilvl="7" w:tentative="0">
      <w:start w:val="0"/>
      <w:numFmt w:val="bullet"/>
      <w:lvlText w:val="•"/>
      <w:lvlJc w:val="left"/>
      <w:pPr>
        <w:ind w:left="1817" w:hanging="240"/>
      </w:pPr>
      <w:rPr>
        <w:rFonts w:hint="default"/>
        <w:lang w:val="ru-RU" w:eastAsia="en-US" w:bidi="ar-SA"/>
      </w:rPr>
    </w:lvl>
    <w:lvl w:ilvl="8" w:tentative="0">
      <w:start w:val="0"/>
      <w:numFmt w:val="bullet"/>
      <w:lvlText w:val="•"/>
      <w:lvlJc w:val="left"/>
      <w:pPr>
        <w:ind w:left="2063" w:hanging="240"/>
      </w:pPr>
      <w:rPr>
        <w:rFonts w:hint="default"/>
        <w:lang w:val="ru-RU" w:eastAsia="en-US" w:bidi="ar-SA"/>
      </w:rPr>
    </w:lvl>
  </w:abstractNum>
  <w:abstractNum w:abstractNumId="43">
    <w:nsid w:val="B5CF74F5"/>
    <w:multiLevelType w:val="multilevel"/>
    <w:tmpl w:val="B5CF74F5"/>
    <w:lvl w:ilvl="0" w:tentative="0">
      <w:start w:val="1"/>
      <w:numFmt w:val="decimal"/>
      <w:lvlText w:val="%1."/>
      <w:lvlJc w:val="left"/>
      <w:pPr>
        <w:ind w:left="105" w:hanging="181"/>
        <w:jc w:val="left"/>
      </w:pPr>
      <w:rPr>
        <w:rFonts w:hint="default" w:ascii="Times New Roman" w:hAnsi="Times New Roman" w:eastAsia="Times New Roman" w:cs="Times New Roman"/>
        <w:b w:val="0"/>
        <w:bCs w:val="0"/>
        <w:i w:val="0"/>
        <w:iCs w:val="0"/>
        <w:spacing w:val="0"/>
        <w:w w:val="96"/>
        <w:sz w:val="22"/>
        <w:szCs w:val="22"/>
        <w:lang w:val="ru-RU" w:eastAsia="en-US" w:bidi="ar-SA"/>
      </w:rPr>
    </w:lvl>
    <w:lvl w:ilvl="1" w:tentative="0">
      <w:start w:val="0"/>
      <w:numFmt w:val="bullet"/>
      <w:lvlText w:val="•"/>
      <w:lvlJc w:val="left"/>
      <w:pPr>
        <w:ind w:left="388" w:hanging="181"/>
      </w:pPr>
      <w:rPr>
        <w:rFonts w:hint="default"/>
        <w:lang w:val="ru-RU" w:eastAsia="en-US" w:bidi="ar-SA"/>
      </w:rPr>
    </w:lvl>
    <w:lvl w:ilvl="2" w:tentative="0">
      <w:start w:val="0"/>
      <w:numFmt w:val="bullet"/>
      <w:lvlText w:val="•"/>
      <w:lvlJc w:val="left"/>
      <w:pPr>
        <w:ind w:left="677" w:hanging="181"/>
      </w:pPr>
      <w:rPr>
        <w:rFonts w:hint="default"/>
        <w:lang w:val="ru-RU" w:eastAsia="en-US" w:bidi="ar-SA"/>
      </w:rPr>
    </w:lvl>
    <w:lvl w:ilvl="3" w:tentative="0">
      <w:start w:val="0"/>
      <w:numFmt w:val="bullet"/>
      <w:lvlText w:val="•"/>
      <w:lvlJc w:val="left"/>
      <w:pPr>
        <w:ind w:left="966" w:hanging="181"/>
      </w:pPr>
      <w:rPr>
        <w:rFonts w:hint="default"/>
        <w:lang w:val="ru-RU" w:eastAsia="en-US" w:bidi="ar-SA"/>
      </w:rPr>
    </w:lvl>
    <w:lvl w:ilvl="4" w:tentative="0">
      <w:start w:val="0"/>
      <w:numFmt w:val="bullet"/>
      <w:lvlText w:val="•"/>
      <w:lvlJc w:val="left"/>
      <w:pPr>
        <w:ind w:left="1255" w:hanging="181"/>
      </w:pPr>
      <w:rPr>
        <w:rFonts w:hint="default"/>
        <w:lang w:val="ru-RU" w:eastAsia="en-US" w:bidi="ar-SA"/>
      </w:rPr>
    </w:lvl>
    <w:lvl w:ilvl="5" w:tentative="0">
      <w:start w:val="0"/>
      <w:numFmt w:val="bullet"/>
      <w:lvlText w:val="•"/>
      <w:lvlJc w:val="left"/>
      <w:pPr>
        <w:ind w:left="1544" w:hanging="181"/>
      </w:pPr>
      <w:rPr>
        <w:rFonts w:hint="default"/>
        <w:lang w:val="ru-RU" w:eastAsia="en-US" w:bidi="ar-SA"/>
      </w:rPr>
    </w:lvl>
    <w:lvl w:ilvl="6" w:tentative="0">
      <w:start w:val="0"/>
      <w:numFmt w:val="bullet"/>
      <w:lvlText w:val="•"/>
      <w:lvlJc w:val="left"/>
      <w:pPr>
        <w:ind w:left="1832" w:hanging="181"/>
      </w:pPr>
      <w:rPr>
        <w:rFonts w:hint="default"/>
        <w:lang w:val="ru-RU" w:eastAsia="en-US" w:bidi="ar-SA"/>
      </w:rPr>
    </w:lvl>
    <w:lvl w:ilvl="7" w:tentative="0">
      <w:start w:val="0"/>
      <w:numFmt w:val="bullet"/>
      <w:lvlText w:val="•"/>
      <w:lvlJc w:val="left"/>
      <w:pPr>
        <w:ind w:left="2121" w:hanging="181"/>
      </w:pPr>
      <w:rPr>
        <w:rFonts w:hint="default"/>
        <w:lang w:val="ru-RU" w:eastAsia="en-US" w:bidi="ar-SA"/>
      </w:rPr>
    </w:lvl>
    <w:lvl w:ilvl="8" w:tentative="0">
      <w:start w:val="0"/>
      <w:numFmt w:val="bullet"/>
      <w:lvlText w:val="•"/>
      <w:lvlJc w:val="left"/>
      <w:pPr>
        <w:ind w:left="2410" w:hanging="181"/>
      </w:pPr>
      <w:rPr>
        <w:rFonts w:hint="default"/>
        <w:lang w:val="ru-RU" w:eastAsia="en-US" w:bidi="ar-SA"/>
      </w:rPr>
    </w:lvl>
  </w:abstractNum>
  <w:abstractNum w:abstractNumId="44">
    <w:nsid w:val="B5E306ED"/>
    <w:multiLevelType w:val="multilevel"/>
    <w:tmpl w:val="B5E306ED"/>
    <w:lvl w:ilvl="0" w:tentative="0">
      <w:start w:val="0"/>
      <w:numFmt w:val="bullet"/>
      <w:lvlText w:val=""/>
      <w:lvlJc w:val="left"/>
      <w:pPr>
        <w:ind w:left="143" w:hanging="142"/>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089" w:hanging="142"/>
      </w:pPr>
      <w:rPr>
        <w:rFonts w:hint="default"/>
        <w:lang w:val="ru-RU" w:eastAsia="en-US" w:bidi="ar-SA"/>
      </w:rPr>
    </w:lvl>
    <w:lvl w:ilvl="2" w:tentative="0">
      <w:start w:val="0"/>
      <w:numFmt w:val="bullet"/>
      <w:lvlText w:val="•"/>
      <w:lvlJc w:val="left"/>
      <w:pPr>
        <w:ind w:left="2039" w:hanging="142"/>
      </w:pPr>
      <w:rPr>
        <w:rFonts w:hint="default"/>
        <w:lang w:val="ru-RU" w:eastAsia="en-US" w:bidi="ar-SA"/>
      </w:rPr>
    </w:lvl>
    <w:lvl w:ilvl="3" w:tentative="0">
      <w:start w:val="0"/>
      <w:numFmt w:val="bullet"/>
      <w:lvlText w:val="•"/>
      <w:lvlJc w:val="left"/>
      <w:pPr>
        <w:ind w:left="2989" w:hanging="142"/>
      </w:pPr>
      <w:rPr>
        <w:rFonts w:hint="default"/>
        <w:lang w:val="ru-RU" w:eastAsia="en-US" w:bidi="ar-SA"/>
      </w:rPr>
    </w:lvl>
    <w:lvl w:ilvl="4" w:tentative="0">
      <w:start w:val="0"/>
      <w:numFmt w:val="bullet"/>
      <w:lvlText w:val="•"/>
      <w:lvlJc w:val="left"/>
      <w:pPr>
        <w:ind w:left="3939" w:hanging="142"/>
      </w:pPr>
      <w:rPr>
        <w:rFonts w:hint="default"/>
        <w:lang w:val="ru-RU" w:eastAsia="en-US" w:bidi="ar-SA"/>
      </w:rPr>
    </w:lvl>
    <w:lvl w:ilvl="5" w:tentative="0">
      <w:start w:val="0"/>
      <w:numFmt w:val="bullet"/>
      <w:lvlText w:val="•"/>
      <w:lvlJc w:val="left"/>
      <w:pPr>
        <w:ind w:left="4889" w:hanging="142"/>
      </w:pPr>
      <w:rPr>
        <w:rFonts w:hint="default"/>
        <w:lang w:val="ru-RU" w:eastAsia="en-US" w:bidi="ar-SA"/>
      </w:rPr>
    </w:lvl>
    <w:lvl w:ilvl="6" w:tentative="0">
      <w:start w:val="0"/>
      <w:numFmt w:val="bullet"/>
      <w:lvlText w:val="•"/>
      <w:lvlJc w:val="left"/>
      <w:pPr>
        <w:ind w:left="5839" w:hanging="142"/>
      </w:pPr>
      <w:rPr>
        <w:rFonts w:hint="default"/>
        <w:lang w:val="ru-RU" w:eastAsia="en-US" w:bidi="ar-SA"/>
      </w:rPr>
    </w:lvl>
    <w:lvl w:ilvl="7" w:tentative="0">
      <w:start w:val="0"/>
      <w:numFmt w:val="bullet"/>
      <w:lvlText w:val="•"/>
      <w:lvlJc w:val="left"/>
      <w:pPr>
        <w:ind w:left="6789" w:hanging="142"/>
      </w:pPr>
      <w:rPr>
        <w:rFonts w:hint="default"/>
        <w:lang w:val="ru-RU" w:eastAsia="en-US" w:bidi="ar-SA"/>
      </w:rPr>
    </w:lvl>
    <w:lvl w:ilvl="8" w:tentative="0">
      <w:start w:val="0"/>
      <w:numFmt w:val="bullet"/>
      <w:lvlText w:val="•"/>
      <w:lvlJc w:val="left"/>
      <w:pPr>
        <w:ind w:left="7739" w:hanging="142"/>
      </w:pPr>
      <w:rPr>
        <w:rFonts w:hint="default"/>
        <w:lang w:val="ru-RU" w:eastAsia="en-US" w:bidi="ar-SA"/>
      </w:rPr>
    </w:lvl>
  </w:abstractNum>
  <w:abstractNum w:abstractNumId="45">
    <w:nsid w:val="B88D21A8"/>
    <w:multiLevelType w:val="multilevel"/>
    <w:tmpl w:val="B88D21A8"/>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46">
    <w:nsid w:val="B8CEF35B"/>
    <w:multiLevelType w:val="multilevel"/>
    <w:tmpl w:val="B8CEF35B"/>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47">
    <w:nsid w:val="B99465BD"/>
    <w:multiLevelType w:val="multilevel"/>
    <w:tmpl w:val="B99465BD"/>
    <w:lvl w:ilvl="0" w:tentative="0">
      <w:start w:val="1"/>
      <w:numFmt w:val="decimal"/>
      <w:lvlText w:val="%1."/>
      <w:lvlJc w:val="left"/>
      <w:pPr>
        <w:ind w:left="349"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29" w:hanging="240"/>
      </w:pPr>
      <w:rPr>
        <w:rFonts w:hint="default"/>
        <w:lang w:val="ru-RU" w:eastAsia="en-US" w:bidi="ar-SA"/>
      </w:rPr>
    </w:lvl>
    <w:lvl w:ilvl="2" w:tentative="0">
      <w:start w:val="0"/>
      <w:numFmt w:val="bullet"/>
      <w:lvlText w:val="•"/>
      <w:lvlJc w:val="left"/>
      <w:pPr>
        <w:ind w:left="1319" w:hanging="240"/>
      </w:pPr>
      <w:rPr>
        <w:rFonts w:hint="default"/>
        <w:lang w:val="ru-RU" w:eastAsia="en-US" w:bidi="ar-SA"/>
      </w:rPr>
    </w:lvl>
    <w:lvl w:ilvl="3" w:tentative="0">
      <w:start w:val="0"/>
      <w:numFmt w:val="bullet"/>
      <w:lvlText w:val="•"/>
      <w:lvlJc w:val="left"/>
      <w:pPr>
        <w:ind w:left="1809" w:hanging="240"/>
      </w:pPr>
      <w:rPr>
        <w:rFonts w:hint="default"/>
        <w:lang w:val="ru-RU" w:eastAsia="en-US" w:bidi="ar-SA"/>
      </w:rPr>
    </w:lvl>
    <w:lvl w:ilvl="4" w:tentative="0">
      <w:start w:val="0"/>
      <w:numFmt w:val="bullet"/>
      <w:lvlText w:val="•"/>
      <w:lvlJc w:val="left"/>
      <w:pPr>
        <w:ind w:left="2298" w:hanging="240"/>
      </w:pPr>
      <w:rPr>
        <w:rFonts w:hint="default"/>
        <w:lang w:val="ru-RU" w:eastAsia="en-US" w:bidi="ar-SA"/>
      </w:rPr>
    </w:lvl>
    <w:lvl w:ilvl="5" w:tentative="0">
      <w:start w:val="0"/>
      <w:numFmt w:val="bullet"/>
      <w:lvlText w:val="•"/>
      <w:lvlJc w:val="left"/>
      <w:pPr>
        <w:ind w:left="2788" w:hanging="240"/>
      </w:pPr>
      <w:rPr>
        <w:rFonts w:hint="default"/>
        <w:lang w:val="ru-RU" w:eastAsia="en-US" w:bidi="ar-SA"/>
      </w:rPr>
    </w:lvl>
    <w:lvl w:ilvl="6" w:tentative="0">
      <w:start w:val="0"/>
      <w:numFmt w:val="bullet"/>
      <w:lvlText w:val="•"/>
      <w:lvlJc w:val="left"/>
      <w:pPr>
        <w:ind w:left="3278" w:hanging="240"/>
      </w:pPr>
      <w:rPr>
        <w:rFonts w:hint="default"/>
        <w:lang w:val="ru-RU" w:eastAsia="en-US" w:bidi="ar-SA"/>
      </w:rPr>
    </w:lvl>
    <w:lvl w:ilvl="7" w:tentative="0">
      <w:start w:val="0"/>
      <w:numFmt w:val="bullet"/>
      <w:lvlText w:val="•"/>
      <w:lvlJc w:val="left"/>
      <w:pPr>
        <w:ind w:left="3767" w:hanging="240"/>
      </w:pPr>
      <w:rPr>
        <w:rFonts w:hint="default"/>
        <w:lang w:val="ru-RU" w:eastAsia="en-US" w:bidi="ar-SA"/>
      </w:rPr>
    </w:lvl>
    <w:lvl w:ilvl="8" w:tentative="0">
      <w:start w:val="0"/>
      <w:numFmt w:val="bullet"/>
      <w:lvlText w:val="•"/>
      <w:lvlJc w:val="left"/>
      <w:pPr>
        <w:ind w:left="4257" w:hanging="240"/>
      </w:pPr>
      <w:rPr>
        <w:rFonts w:hint="default"/>
        <w:lang w:val="ru-RU" w:eastAsia="en-US" w:bidi="ar-SA"/>
      </w:rPr>
    </w:lvl>
  </w:abstractNum>
  <w:abstractNum w:abstractNumId="48">
    <w:nsid w:val="BA550FDB"/>
    <w:multiLevelType w:val="multilevel"/>
    <w:tmpl w:val="BA550FDB"/>
    <w:lvl w:ilvl="0" w:tentative="0">
      <w:start w:val="1"/>
      <w:numFmt w:val="decimal"/>
      <w:lvlText w:val="%1."/>
      <w:lvlJc w:val="left"/>
      <w:pPr>
        <w:ind w:left="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23" w:hanging="240"/>
      </w:pPr>
      <w:rPr>
        <w:rFonts w:hint="default"/>
        <w:lang w:val="ru-RU" w:eastAsia="en-US" w:bidi="ar-SA"/>
      </w:rPr>
    </w:lvl>
    <w:lvl w:ilvl="2" w:tentative="0">
      <w:start w:val="0"/>
      <w:numFmt w:val="bullet"/>
      <w:lvlText w:val="•"/>
      <w:lvlJc w:val="left"/>
      <w:pPr>
        <w:ind w:left="1047" w:hanging="240"/>
      </w:pPr>
      <w:rPr>
        <w:rFonts w:hint="default"/>
        <w:lang w:val="ru-RU" w:eastAsia="en-US" w:bidi="ar-SA"/>
      </w:rPr>
    </w:lvl>
    <w:lvl w:ilvl="3" w:tentative="0">
      <w:start w:val="0"/>
      <w:numFmt w:val="bullet"/>
      <w:lvlText w:val="•"/>
      <w:lvlJc w:val="left"/>
      <w:pPr>
        <w:ind w:left="1571" w:hanging="240"/>
      </w:pPr>
      <w:rPr>
        <w:rFonts w:hint="default"/>
        <w:lang w:val="ru-RU" w:eastAsia="en-US" w:bidi="ar-SA"/>
      </w:rPr>
    </w:lvl>
    <w:lvl w:ilvl="4" w:tentative="0">
      <w:start w:val="0"/>
      <w:numFmt w:val="bullet"/>
      <w:lvlText w:val="•"/>
      <w:lvlJc w:val="left"/>
      <w:pPr>
        <w:ind w:left="2094" w:hanging="240"/>
      </w:pPr>
      <w:rPr>
        <w:rFonts w:hint="default"/>
        <w:lang w:val="ru-RU" w:eastAsia="en-US" w:bidi="ar-SA"/>
      </w:rPr>
    </w:lvl>
    <w:lvl w:ilvl="5" w:tentative="0">
      <w:start w:val="0"/>
      <w:numFmt w:val="bullet"/>
      <w:lvlText w:val="•"/>
      <w:lvlJc w:val="left"/>
      <w:pPr>
        <w:ind w:left="2618" w:hanging="240"/>
      </w:pPr>
      <w:rPr>
        <w:rFonts w:hint="default"/>
        <w:lang w:val="ru-RU" w:eastAsia="en-US" w:bidi="ar-SA"/>
      </w:rPr>
    </w:lvl>
    <w:lvl w:ilvl="6" w:tentative="0">
      <w:start w:val="0"/>
      <w:numFmt w:val="bullet"/>
      <w:lvlText w:val="•"/>
      <w:lvlJc w:val="left"/>
      <w:pPr>
        <w:ind w:left="3142" w:hanging="240"/>
      </w:pPr>
      <w:rPr>
        <w:rFonts w:hint="default"/>
        <w:lang w:val="ru-RU" w:eastAsia="en-US" w:bidi="ar-SA"/>
      </w:rPr>
    </w:lvl>
    <w:lvl w:ilvl="7" w:tentative="0">
      <w:start w:val="0"/>
      <w:numFmt w:val="bullet"/>
      <w:lvlText w:val="•"/>
      <w:lvlJc w:val="left"/>
      <w:pPr>
        <w:ind w:left="3665" w:hanging="240"/>
      </w:pPr>
      <w:rPr>
        <w:rFonts w:hint="default"/>
        <w:lang w:val="ru-RU" w:eastAsia="en-US" w:bidi="ar-SA"/>
      </w:rPr>
    </w:lvl>
    <w:lvl w:ilvl="8" w:tentative="0">
      <w:start w:val="0"/>
      <w:numFmt w:val="bullet"/>
      <w:lvlText w:val="•"/>
      <w:lvlJc w:val="left"/>
      <w:pPr>
        <w:ind w:left="4189" w:hanging="240"/>
      </w:pPr>
      <w:rPr>
        <w:rFonts w:hint="default"/>
        <w:lang w:val="ru-RU" w:eastAsia="en-US" w:bidi="ar-SA"/>
      </w:rPr>
    </w:lvl>
  </w:abstractNum>
  <w:abstractNum w:abstractNumId="49">
    <w:nsid w:val="BB64CFA9"/>
    <w:multiLevelType w:val="multilevel"/>
    <w:tmpl w:val="BB64CFA9"/>
    <w:lvl w:ilvl="0" w:tentative="0">
      <w:start w:val="0"/>
      <w:numFmt w:val="bullet"/>
      <w:lvlText w:val="-"/>
      <w:lvlJc w:val="left"/>
      <w:pPr>
        <w:ind w:left="107" w:hanging="347"/>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347"/>
      </w:pPr>
      <w:rPr>
        <w:rFonts w:hint="default"/>
        <w:lang w:val="ru-RU" w:eastAsia="en-US" w:bidi="ar-SA"/>
      </w:rPr>
    </w:lvl>
    <w:lvl w:ilvl="2" w:tentative="0">
      <w:start w:val="0"/>
      <w:numFmt w:val="bullet"/>
      <w:lvlText w:val="•"/>
      <w:lvlJc w:val="left"/>
      <w:pPr>
        <w:ind w:left="710" w:hanging="347"/>
      </w:pPr>
      <w:rPr>
        <w:rFonts w:hint="default"/>
        <w:lang w:val="ru-RU" w:eastAsia="en-US" w:bidi="ar-SA"/>
      </w:rPr>
    </w:lvl>
    <w:lvl w:ilvl="3" w:tentative="0">
      <w:start w:val="0"/>
      <w:numFmt w:val="bullet"/>
      <w:lvlText w:val="•"/>
      <w:lvlJc w:val="left"/>
      <w:pPr>
        <w:ind w:left="1015" w:hanging="347"/>
      </w:pPr>
      <w:rPr>
        <w:rFonts w:hint="default"/>
        <w:lang w:val="ru-RU" w:eastAsia="en-US" w:bidi="ar-SA"/>
      </w:rPr>
    </w:lvl>
    <w:lvl w:ilvl="4" w:tentative="0">
      <w:start w:val="0"/>
      <w:numFmt w:val="bullet"/>
      <w:lvlText w:val="•"/>
      <w:lvlJc w:val="left"/>
      <w:pPr>
        <w:ind w:left="1320" w:hanging="347"/>
      </w:pPr>
      <w:rPr>
        <w:rFonts w:hint="default"/>
        <w:lang w:val="ru-RU" w:eastAsia="en-US" w:bidi="ar-SA"/>
      </w:rPr>
    </w:lvl>
    <w:lvl w:ilvl="5" w:tentative="0">
      <w:start w:val="0"/>
      <w:numFmt w:val="bullet"/>
      <w:lvlText w:val="•"/>
      <w:lvlJc w:val="left"/>
      <w:pPr>
        <w:ind w:left="1625" w:hanging="347"/>
      </w:pPr>
      <w:rPr>
        <w:rFonts w:hint="default"/>
        <w:lang w:val="ru-RU" w:eastAsia="en-US" w:bidi="ar-SA"/>
      </w:rPr>
    </w:lvl>
    <w:lvl w:ilvl="6" w:tentative="0">
      <w:start w:val="0"/>
      <w:numFmt w:val="bullet"/>
      <w:lvlText w:val="•"/>
      <w:lvlJc w:val="left"/>
      <w:pPr>
        <w:ind w:left="1930" w:hanging="347"/>
      </w:pPr>
      <w:rPr>
        <w:rFonts w:hint="default"/>
        <w:lang w:val="ru-RU" w:eastAsia="en-US" w:bidi="ar-SA"/>
      </w:rPr>
    </w:lvl>
    <w:lvl w:ilvl="7" w:tentative="0">
      <w:start w:val="0"/>
      <w:numFmt w:val="bullet"/>
      <w:lvlText w:val="•"/>
      <w:lvlJc w:val="left"/>
      <w:pPr>
        <w:ind w:left="2235" w:hanging="347"/>
      </w:pPr>
      <w:rPr>
        <w:rFonts w:hint="default"/>
        <w:lang w:val="ru-RU" w:eastAsia="en-US" w:bidi="ar-SA"/>
      </w:rPr>
    </w:lvl>
    <w:lvl w:ilvl="8" w:tentative="0">
      <w:start w:val="0"/>
      <w:numFmt w:val="bullet"/>
      <w:lvlText w:val="•"/>
      <w:lvlJc w:val="left"/>
      <w:pPr>
        <w:ind w:left="2540" w:hanging="347"/>
      </w:pPr>
      <w:rPr>
        <w:rFonts w:hint="default"/>
        <w:lang w:val="ru-RU" w:eastAsia="en-US" w:bidi="ar-SA"/>
      </w:rPr>
    </w:lvl>
  </w:abstractNum>
  <w:abstractNum w:abstractNumId="50">
    <w:nsid w:val="BC837A95"/>
    <w:multiLevelType w:val="multilevel"/>
    <w:tmpl w:val="BC837A95"/>
    <w:lvl w:ilvl="0" w:tentative="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345" w:hanging="240"/>
      </w:pPr>
      <w:rPr>
        <w:rFonts w:hint="default"/>
        <w:lang w:val="ru-RU" w:eastAsia="en-US" w:bidi="ar-SA"/>
      </w:rPr>
    </w:lvl>
    <w:lvl w:ilvl="2" w:tentative="0">
      <w:start w:val="0"/>
      <w:numFmt w:val="bullet"/>
      <w:lvlText w:val="•"/>
      <w:lvlJc w:val="left"/>
      <w:pPr>
        <w:ind w:left="590" w:hanging="240"/>
      </w:pPr>
      <w:rPr>
        <w:rFonts w:hint="default"/>
        <w:lang w:val="ru-RU" w:eastAsia="en-US" w:bidi="ar-SA"/>
      </w:rPr>
    </w:lvl>
    <w:lvl w:ilvl="3" w:tentative="0">
      <w:start w:val="0"/>
      <w:numFmt w:val="bullet"/>
      <w:lvlText w:val="•"/>
      <w:lvlJc w:val="left"/>
      <w:pPr>
        <w:ind w:left="836" w:hanging="240"/>
      </w:pPr>
      <w:rPr>
        <w:rFonts w:hint="default"/>
        <w:lang w:val="ru-RU" w:eastAsia="en-US" w:bidi="ar-SA"/>
      </w:rPr>
    </w:lvl>
    <w:lvl w:ilvl="4" w:tentative="0">
      <w:start w:val="0"/>
      <w:numFmt w:val="bullet"/>
      <w:lvlText w:val="•"/>
      <w:lvlJc w:val="left"/>
      <w:pPr>
        <w:ind w:left="1081" w:hanging="240"/>
      </w:pPr>
      <w:rPr>
        <w:rFonts w:hint="default"/>
        <w:lang w:val="ru-RU" w:eastAsia="en-US" w:bidi="ar-SA"/>
      </w:rPr>
    </w:lvl>
    <w:lvl w:ilvl="5" w:tentative="0">
      <w:start w:val="0"/>
      <w:numFmt w:val="bullet"/>
      <w:lvlText w:val="•"/>
      <w:lvlJc w:val="left"/>
      <w:pPr>
        <w:ind w:left="1327" w:hanging="240"/>
      </w:pPr>
      <w:rPr>
        <w:rFonts w:hint="default"/>
        <w:lang w:val="ru-RU" w:eastAsia="en-US" w:bidi="ar-SA"/>
      </w:rPr>
    </w:lvl>
    <w:lvl w:ilvl="6" w:tentative="0">
      <w:start w:val="0"/>
      <w:numFmt w:val="bullet"/>
      <w:lvlText w:val="•"/>
      <w:lvlJc w:val="left"/>
      <w:pPr>
        <w:ind w:left="1572" w:hanging="240"/>
      </w:pPr>
      <w:rPr>
        <w:rFonts w:hint="default"/>
        <w:lang w:val="ru-RU" w:eastAsia="en-US" w:bidi="ar-SA"/>
      </w:rPr>
    </w:lvl>
    <w:lvl w:ilvl="7" w:tentative="0">
      <w:start w:val="0"/>
      <w:numFmt w:val="bullet"/>
      <w:lvlText w:val="•"/>
      <w:lvlJc w:val="left"/>
      <w:pPr>
        <w:ind w:left="1817" w:hanging="240"/>
      </w:pPr>
      <w:rPr>
        <w:rFonts w:hint="default"/>
        <w:lang w:val="ru-RU" w:eastAsia="en-US" w:bidi="ar-SA"/>
      </w:rPr>
    </w:lvl>
    <w:lvl w:ilvl="8" w:tentative="0">
      <w:start w:val="0"/>
      <w:numFmt w:val="bullet"/>
      <w:lvlText w:val="•"/>
      <w:lvlJc w:val="left"/>
      <w:pPr>
        <w:ind w:left="2063" w:hanging="240"/>
      </w:pPr>
      <w:rPr>
        <w:rFonts w:hint="default"/>
        <w:lang w:val="ru-RU" w:eastAsia="en-US" w:bidi="ar-SA"/>
      </w:rPr>
    </w:lvl>
  </w:abstractNum>
  <w:abstractNum w:abstractNumId="51">
    <w:nsid w:val="BCECA0B4"/>
    <w:multiLevelType w:val="multilevel"/>
    <w:tmpl w:val="BCECA0B4"/>
    <w:lvl w:ilvl="0" w:tentative="0">
      <w:start w:val="4"/>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52">
    <w:nsid w:val="BDA1395C"/>
    <w:multiLevelType w:val="multilevel"/>
    <w:tmpl w:val="BDA1395C"/>
    <w:lvl w:ilvl="0" w:tentative="0">
      <w:start w:val="0"/>
      <w:numFmt w:val="bullet"/>
      <w:lvlText w:val="-"/>
      <w:lvlJc w:val="left"/>
      <w:pPr>
        <w:ind w:left="24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76" w:hanging="140"/>
      </w:pPr>
      <w:rPr>
        <w:rFonts w:hint="default"/>
        <w:lang w:val="ru-RU" w:eastAsia="en-US" w:bidi="ar-SA"/>
      </w:rPr>
    </w:lvl>
    <w:lvl w:ilvl="2" w:tentative="0">
      <w:start w:val="0"/>
      <w:numFmt w:val="bullet"/>
      <w:lvlText w:val="•"/>
      <w:lvlJc w:val="left"/>
      <w:pPr>
        <w:ind w:left="1312" w:hanging="140"/>
      </w:pPr>
      <w:rPr>
        <w:rFonts w:hint="default"/>
        <w:lang w:val="ru-RU" w:eastAsia="en-US" w:bidi="ar-SA"/>
      </w:rPr>
    </w:lvl>
    <w:lvl w:ilvl="3" w:tentative="0">
      <w:start w:val="0"/>
      <w:numFmt w:val="bullet"/>
      <w:lvlText w:val="•"/>
      <w:lvlJc w:val="left"/>
      <w:pPr>
        <w:ind w:left="1848" w:hanging="140"/>
      </w:pPr>
      <w:rPr>
        <w:rFonts w:hint="default"/>
        <w:lang w:val="ru-RU" w:eastAsia="en-US" w:bidi="ar-SA"/>
      </w:rPr>
    </w:lvl>
    <w:lvl w:ilvl="4" w:tentative="0">
      <w:start w:val="0"/>
      <w:numFmt w:val="bullet"/>
      <w:lvlText w:val="•"/>
      <w:lvlJc w:val="left"/>
      <w:pPr>
        <w:ind w:left="2384" w:hanging="140"/>
      </w:pPr>
      <w:rPr>
        <w:rFonts w:hint="default"/>
        <w:lang w:val="ru-RU" w:eastAsia="en-US" w:bidi="ar-SA"/>
      </w:rPr>
    </w:lvl>
    <w:lvl w:ilvl="5" w:tentative="0">
      <w:start w:val="0"/>
      <w:numFmt w:val="bullet"/>
      <w:lvlText w:val="•"/>
      <w:lvlJc w:val="left"/>
      <w:pPr>
        <w:ind w:left="2921" w:hanging="140"/>
      </w:pPr>
      <w:rPr>
        <w:rFonts w:hint="default"/>
        <w:lang w:val="ru-RU" w:eastAsia="en-US" w:bidi="ar-SA"/>
      </w:rPr>
    </w:lvl>
    <w:lvl w:ilvl="6" w:tentative="0">
      <w:start w:val="0"/>
      <w:numFmt w:val="bullet"/>
      <w:lvlText w:val="•"/>
      <w:lvlJc w:val="left"/>
      <w:pPr>
        <w:ind w:left="3457" w:hanging="140"/>
      </w:pPr>
      <w:rPr>
        <w:rFonts w:hint="default"/>
        <w:lang w:val="ru-RU" w:eastAsia="en-US" w:bidi="ar-SA"/>
      </w:rPr>
    </w:lvl>
    <w:lvl w:ilvl="7" w:tentative="0">
      <w:start w:val="0"/>
      <w:numFmt w:val="bullet"/>
      <w:lvlText w:val="•"/>
      <w:lvlJc w:val="left"/>
      <w:pPr>
        <w:ind w:left="3993" w:hanging="140"/>
      </w:pPr>
      <w:rPr>
        <w:rFonts w:hint="default"/>
        <w:lang w:val="ru-RU" w:eastAsia="en-US" w:bidi="ar-SA"/>
      </w:rPr>
    </w:lvl>
    <w:lvl w:ilvl="8" w:tentative="0">
      <w:start w:val="0"/>
      <w:numFmt w:val="bullet"/>
      <w:lvlText w:val="•"/>
      <w:lvlJc w:val="left"/>
      <w:pPr>
        <w:ind w:left="4529" w:hanging="140"/>
      </w:pPr>
      <w:rPr>
        <w:rFonts w:hint="default"/>
        <w:lang w:val="ru-RU" w:eastAsia="en-US" w:bidi="ar-SA"/>
      </w:rPr>
    </w:lvl>
  </w:abstractNum>
  <w:abstractNum w:abstractNumId="53">
    <w:nsid w:val="BE8A4F4C"/>
    <w:multiLevelType w:val="multilevel"/>
    <w:tmpl w:val="BE8A4F4C"/>
    <w:lvl w:ilvl="0" w:tentative="0">
      <w:start w:val="2"/>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54">
    <w:nsid w:val="BE923771"/>
    <w:multiLevelType w:val="multilevel"/>
    <w:tmpl w:val="BE923771"/>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55">
    <w:nsid w:val="BF205925"/>
    <w:multiLevelType w:val="multilevel"/>
    <w:tmpl w:val="BF205925"/>
    <w:lvl w:ilvl="0" w:tentative="0">
      <w:start w:val="0"/>
      <w:numFmt w:val="bullet"/>
      <w:lvlText w:val="-"/>
      <w:lvlJc w:val="left"/>
      <w:pPr>
        <w:ind w:left="143" w:hanging="382"/>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089" w:hanging="382"/>
      </w:pPr>
      <w:rPr>
        <w:rFonts w:hint="default"/>
        <w:lang w:val="ru-RU" w:eastAsia="en-US" w:bidi="ar-SA"/>
      </w:rPr>
    </w:lvl>
    <w:lvl w:ilvl="2" w:tentative="0">
      <w:start w:val="0"/>
      <w:numFmt w:val="bullet"/>
      <w:lvlText w:val="•"/>
      <w:lvlJc w:val="left"/>
      <w:pPr>
        <w:ind w:left="2039" w:hanging="382"/>
      </w:pPr>
      <w:rPr>
        <w:rFonts w:hint="default"/>
        <w:lang w:val="ru-RU" w:eastAsia="en-US" w:bidi="ar-SA"/>
      </w:rPr>
    </w:lvl>
    <w:lvl w:ilvl="3" w:tentative="0">
      <w:start w:val="0"/>
      <w:numFmt w:val="bullet"/>
      <w:lvlText w:val="•"/>
      <w:lvlJc w:val="left"/>
      <w:pPr>
        <w:ind w:left="2989" w:hanging="382"/>
      </w:pPr>
      <w:rPr>
        <w:rFonts w:hint="default"/>
        <w:lang w:val="ru-RU" w:eastAsia="en-US" w:bidi="ar-SA"/>
      </w:rPr>
    </w:lvl>
    <w:lvl w:ilvl="4" w:tentative="0">
      <w:start w:val="0"/>
      <w:numFmt w:val="bullet"/>
      <w:lvlText w:val="•"/>
      <w:lvlJc w:val="left"/>
      <w:pPr>
        <w:ind w:left="3939" w:hanging="382"/>
      </w:pPr>
      <w:rPr>
        <w:rFonts w:hint="default"/>
        <w:lang w:val="ru-RU" w:eastAsia="en-US" w:bidi="ar-SA"/>
      </w:rPr>
    </w:lvl>
    <w:lvl w:ilvl="5" w:tentative="0">
      <w:start w:val="0"/>
      <w:numFmt w:val="bullet"/>
      <w:lvlText w:val="•"/>
      <w:lvlJc w:val="left"/>
      <w:pPr>
        <w:ind w:left="4889" w:hanging="382"/>
      </w:pPr>
      <w:rPr>
        <w:rFonts w:hint="default"/>
        <w:lang w:val="ru-RU" w:eastAsia="en-US" w:bidi="ar-SA"/>
      </w:rPr>
    </w:lvl>
    <w:lvl w:ilvl="6" w:tentative="0">
      <w:start w:val="0"/>
      <w:numFmt w:val="bullet"/>
      <w:lvlText w:val="•"/>
      <w:lvlJc w:val="left"/>
      <w:pPr>
        <w:ind w:left="5839" w:hanging="382"/>
      </w:pPr>
      <w:rPr>
        <w:rFonts w:hint="default"/>
        <w:lang w:val="ru-RU" w:eastAsia="en-US" w:bidi="ar-SA"/>
      </w:rPr>
    </w:lvl>
    <w:lvl w:ilvl="7" w:tentative="0">
      <w:start w:val="0"/>
      <w:numFmt w:val="bullet"/>
      <w:lvlText w:val="•"/>
      <w:lvlJc w:val="left"/>
      <w:pPr>
        <w:ind w:left="6789" w:hanging="382"/>
      </w:pPr>
      <w:rPr>
        <w:rFonts w:hint="default"/>
        <w:lang w:val="ru-RU" w:eastAsia="en-US" w:bidi="ar-SA"/>
      </w:rPr>
    </w:lvl>
    <w:lvl w:ilvl="8" w:tentative="0">
      <w:start w:val="0"/>
      <w:numFmt w:val="bullet"/>
      <w:lvlText w:val="•"/>
      <w:lvlJc w:val="left"/>
      <w:pPr>
        <w:ind w:left="7739" w:hanging="382"/>
      </w:pPr>
      <w:rPr>
        <w:rFonts w:hint="default"/>
        <w:lang w:val="ru-RU" w:eastAsia="en-US" w:bidi="ar-SA"/>
      </w:rPr>
    </w:lvl>
  </w:abstractNum>
  <w:abstractNum w:abstractNumId="56">
    <w:nsid w:val="BF50FE6B"/>
    <w:multiLevelType w:val="multilevel"/>
    <w:tmpl w:val="BF50FE6B"/>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57">
    <w:nsid w:val="C0283A65"/>
    <w:multiLevelType w:val="multilevel"/>
    <w:tmpl w:val="C0283A65"/>
    <w:lvl w:ilvl="0" w:tentative="0">
      <w:start w:val="0"/>
      <w:numFmt w:val="bullet"/>
      <w:lvlText w:val=""/>
      <w:lvlJc w:val="left"/>
      <w:pPr>
        <w:ind w:left="107"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723" w:hanging="284"/>
      </w:pPr>
      <w:rPr>
        <w:rFonts w:hint="default"/>
        <w:lang w:val="ru-RU" w:eastAsia="en-US" w:bidi="ar-SA"/>
      </w:rPr>
    </w:lvl>
    <w:lvl w:ilvl="2" w:tentative="0">
      <w:start w:val="0"/>
      <w:numFmt w:val="bullet"/>
      <w:lvlText w:val="•"/>
      <w:lvlJc w:val="left"/>
      <w:pPr>
        <w:ind w:left="1347" w:hanging="284"/>
      </w:pPr>
      <w:rPr>
        <w:rFonts w:hint="default"/>
        <w:lang w:val="ru-RU" w:eastAsia="en-US" w:bidi="ar-SA"/>
      </w:rPr>
    </w:lvl>
    <w:lvl w:ilvl="3" w:tentative="0">
      <w:start w:val="0"/>
      <w:numFmt w:val="bullet"/>
      <w:lvlText w:val="•"/>
      <w:lvlJc w:val="left"/>
      <w:pPr>
        <w:ind w:left="1971" w:hanging="284"/>
      </w:pPr>
      <w:rPr>
        <w:rFonts w:hint="default"/>
        <w:lang w:val="ru-RU" w:eastAsia="en-US" w:bidi="ar-SA"/>
      </w:rPr>
    </w:lvl>
    <w:lvl w:ilvl="4" w:tentative="0">
      <w:start w:val="0"/>
      <w:numFmt w:val="bullet"/>
      <w:lvlText w:val="•"/>
      <w:lvlJc w:val="left"/>
      <w:pPr>
        <w:ind w:left="2594" w:hanging="284"/>
      </w:pPr>
      <w:rPr>
        <w:rFonts w:hint="default"/>
        <w:lang w:val="ru-RU" w:eastAsia="en-US" w:bidi="ar-SA"/>
      </w:rPr>
    </w:lvl>
    <w:lvl w:ilvl="5" w:tentative="0">
      <w:start w:val="0"/>
      <w:numFmt w:val="bullet"/>
      <w:lvlText w:val="•"/>
      <w:lvlJc w:val="left"/>
      <w:pPr>
        <w:ind w:left="3218" w:hanging="284"/>
      </w:pPr>
      <w:rPr>
        <w:rFonts w:hint="default"/>
        <w:lang w:val="ru-RU" w:eastAsia="en-US" w:bidi="ar-SA"/>
      </w:rPr>
    </w:lvl>
    <w:lvl w:ilvl="6" w:tentative="0">
      <w:start w:val="0"/>
      <w:numFmt w:val="bullet"/>
      <w:lvlText w:val="•"/>
      <w:lvlJc w:val="left"/>
      <w:pPr>
        <w:ind w:left="3842" w:hanging="284"/>
      </w:pPr>
      <w:rPr>
        <w:rFonts w:hint="default"/>
        <w:lang w:val="ru-RU" w:eastAsia="en-US" w:bidi="ar-SA"/>
      </w:rPr>
    </w:lvl>
    <w:lvl w:ilvl="7" w:tentative="0">
      <w:start w:val="0"/>
      <w:numFmt w:val="bullet"/>
      <w:lvlText w:val="•"/>
      <w:lvlJc w:val="left"/>
      <w:pPr>
        <w:ind w:left="4465" w:hanging="284"/>
      </w:pPr>
      <w:rPr>
        <w:rFonts w:hint="default"/>
        <w:lang w:val="ru-RU" w:eastAsia="en-US" w:bidi="ar-SA"/>
      </w:rPr>
    </w:lvl>
    <w:lvl w:ilvl="8" w:tentative="0">
      <w:start w:val="0"/>
      <w:numFmt w:val="bullet"/>
      <w:lvlText w:val="•"/>
      <w:lvlJc w:val="left"/>
      <w:pPr>
        <w:ind w:left="5089" w:hanging="284"/>
      </w:pPr>
      <w:rPr>
        <w:rFonts w:hint="default"/>
        <w:lang w:val="ru-RU" w:eastAsia="en-US" w:bidi="ar-SA"/>
      </w:rPr>
    </w:lvl>
  </w:abstractNum>
  <w:abstractNum w:abstractNumId="58">
    <w:nsid w:val="C0915F4F"/>
    <w:multiLevelType w:val="multilevel"/>
    <w:tmpl w:val="C0915F4F"/>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59">
    <w:nsid w:val="C4E0D24A"/>
    <w:multiLevelType w:val="multilevel"/>
    <w:tmpl w:val="C4E0D24A"/>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60">
    <w:nsid w:val="C8879AEF"/>
    <w:multiLevelType w:val="multilevel"/>
    <w:tmpl w:val="C8879AEF"/>
    <w:lvl w:ilvl="0" w:tentative="0">
      <w:start w:val="1"/>
      <w:numFmt w:val="decimal"/>
      <w:lvlText w:val="%1."/>
      <w:lvlJc w:val="left"/>
      <w:pPr>
        <w:ind w:left="107" w:hanging="35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9" w:hanging="356"/>
      </w:pPr>
      <w:rPr>
        <w:rFonts w:hint="default"/>
        <w:lang w:val="ru-RU" w:eastAsia="en-US" w:bidi="ar-SA"/>
      </w:rPr>
    </w:lvl>
    <w:lvl w:ilvl="2" w:tentative="0">
      <w:start w:val="0"/>
      <w:numFmt w:val="bullet"/>
      <w:lvlText w:val="•"/>
      <w:lvlJc w:val="left"/>
      <w:pPr>
        <w:ind w:left="758" w:hanging="356"/>
      </w:pPr>
      <w:rPr>
        <w:rFonts w:hint="default"/>
        <w:lang w:val="ru-RU" w:eastAsia="en-US" w:bidi="ar-SA"/>
      </w:rPr>
    </w:lvl>
    <w:lvl w:ilvl="3" w:tentative="0">
      <w:start w:val="0"/>
      <w:numFmt w:val="bullet"/>
      <w:lvlText w:val="•"/>
      <w:lvlJc w:val="left"/>
      <w:pPr>
        <w:ind w:left="1087" w:hanging="356"/>
      </w:pPr>
      <w:rPr>
        <w:rFonts w:hint="default"/>
        <w:lang w:val="ru-RU" w:eastAsia="en-US" w:bidi="ar-SA"/>
      </w:rPr>
    </w:lvl>
    <w:lvl w:ilvl="4" w:tentative="0">
      <w:start w:val="0"/>
      <w:numFmt w:val="bullet"/>
      <w:lvlText w:val="•"/>
      <w:lvlJc w:val="left"/>
      <w:pPr>
        <w:ind w:left="1416" w:hanging="356"/>
      </w:pPr>
      <w:rPr>
        <w:rFonts w:hint="default"/>
        <w:lang w:val="ru-RU" w:eastAsia="en-US" w:bidi="ar-SA"/>
      </w:rPr>
    </w:lvl>
    <w:lvl w:ilvl="5" w:tentative="0">
      <w:start w:val="0"/>
      <w:numFmt w:val="bullet"/>
      <w:lvlText w:val="•"/>
      <w:lvlJc w:val="left"/>
      <w:pPr>
        <w:ind w:left="1745" w:hanging="356"/>
      </w:pPr>
      <w:rPr>
        <w:rFonts w:hint="default"/>
        <w:lang w:val="ru-RU" w:eastAsia="en-US" w:bidi="ar-SA"/>
      </w:rPr>
    </w:lvl>
    <w:lvl w:ilvl="6" w:tentative="0">
      <w:start w:val="0"/>
      <w:numFmt w:val="bullet"/>
      <w:lvlText w:val="•"/>
      <w:lvlJc w:val="left"/>
      <w:pPr>
        <w:ind w:left="2074" w:hanging="356"/>
      </w:pPr>
      <w:rPr>
        <w:rFonts w:hint="default"/>
        <w:lang w:val="ru-RU" w:eastAsia="en-US" w:bidi="ar-SA"/>
      </w:rPr>
    </w:lvl>
    <w:lvl w:ilvl="7" w:tentative="0">
      <w:start w:val="0"/>
      <w:numFmt w:val="bullet"/>
      <w:lvlText w:val="•"/>
      <w:lvlJc w:val="left"/>
      <w:pPr>
        <w:ind w:left="2403" w:hanging="356"/>
      </w:pPr>
      <w:rPr>
        <w:rFonts w:hint="default"/>
        <w:lang w:val="ru-RU" w:eastAsia="en-US" w:bidi="ar-SA"/>
      </w:rPr>
    </w:lvl>
    <w:lvl w:ilvl="8" w:tentative="0">
      <w:start w:val="0"/>
      <w:numFmt w:val="bullet"/>
      <w:lvlText w:val="•"/>
      <w:lvlJc w:val="left"/>
      <w:pPr>
        <w:ind w:left="2732" w:hanging="356"/>
      </w:pPr>
      <w:rPr>
        <w:rFonts w:hint="default"/>
        <w:lang w:val="ru-RU" w:eastAsia="en-US" w:bidi="ar-SA"/>
      </w:rPr>
    </w:lvl>
  </w:abstractNum>
  <w:abstractNum w:abstractNumId="61">
    <w:nsid w:val="C90D1B09"/>
    <w:multiLevelType w:val="multilevel"/>
    <w:tmpl w:val="C90D1B09"/>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62">
    <w:nsid w:val="C9412743"/>
    <w:multiLevelType w:val="multilevel"/>
    <w:tmpl w:val="C9412743"/>
    <w:lvl w:ilvl="0" w:tentative="0">
      <w:start w:val="1"/>
      <w:numFmt w:val="decimal"/>
      <w:lvlText w:val="%1."/>
      <w:lvlJc w:val="left"/>
      <w:pPr>
        <w:ind w:left="108"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840" w:hanging="221"/>
      </w:pPr>
      <w:rPr>
        <w:rFonts w:hint="default"/>
        <w:lang w:val="ru-RU" w:eastAsia="en-US" w:bidi="ar-SA"/>
      </w:rPr>
    </w:lvl>
    <w:lvl w:ilvl="2" w:tentative="0">
      <w:start w:val="0"/>
      <w:numFmt w:val="bullet"/>
      <w:lvlText w:val="•"/>
      <w:lvlJc w:val="left"/>
      <w:pPr>
        <w:ind w:left="1580" w:hanging="221"/>
      </w:pPr>
      <w:rPr>
        <w:rFonts w:hint="default"/>
        <w:lang w:val="ru-RU" w:eastAsia="en-US" w:bidi="ar-SA"/>
      </w:rPr>
    </w:lvl>
    <w:lvl w:ilvl="3" w:tentative="0">
      <w:start w:val="0"/>
      <w:numFmt w:val="bullet"/>
      <w:lvlText w:val="•"/>
      <w:lvlJc w:val="left"/>
      <w:pPr>
        <w:ind w:left="2320" w:hanging="221"/>
      </w:pPr>
      <w:rPr>
        <w:rFonts w:hint="default"/>
        <w:lang w:val="ru-RU" w:eastAsia="en-US" w:bidi="ar-SA"/>
      </w:rPr>
    </w:lvl>
    <w:lvl w:ilvl="4" w:tentative="0">
      <w:start w:val="0"/>
      <w:numFmt w:val="bullet"/>
      <w:lvlText w:val="•"/>
      <w:lvlJc w:val="left"/>
      <w:pPr>
        <w:ind w:left="3061" w:hanging="221"/>
      </w:pPr>
      <w:rPr>
        <w:rFonts w:hint="default"/>
        <w:lang w:val="ru-RU" w:eastAsia="en-US" w:bidi="ar-SA"/>
      </w:rPr>
    </w:lvl>
    <w:lvl w:ilvl="5" w:tentative="0">
      <w:start w:val="0"/>
      <w:numFmt w:val="bullet"/>
      <w:lvlText w:val="•"/>
      <w:lvlJc w:val="left"/>
      <w:pPr>
        <w:ind w:left="3801" w:hanging="221"/>
      </w:pPr>
      <w:rPr>
        <w:rFonts w:hint="default"/>
        <w:lang w:val="ru-RU" w:eastAsia="en-US" w:bidi="ar-SA"/>
      </w:rPr>
    </w:lvl>
    <w:lvl w:ilvl="6" w:tentative="0">
      <w:start w:val="0"/>
      <w:numFmt w:val="bullet"/>
      <w:lvlText w:val="•"/>
      <w:lvlJc w:val="left"/>
      <w:pPr>
        <w:ind w:left="4541" w:hanging="221"/>
      </w:pPr>
      <w:rPr>
        <w:rFonts w:hint="default"/>
        <w:lang w:val="ru-RU" w:eastAsia="en-US" w:bidi="ar-SA"/>
      </w:rPr>
    </w:lvl>
    <w:lvl w:ilvl="7" w:tentative="0">
      <w:start w:val="0"/>
      <w:numFmt w:val="bullet"/>
      <w:lvlText w:val="•"/>
      <w:lvlJc w:val="left"/>
      <w:pPr>
        <w:ind w:left="5282" w:hanging="221"/>
      </w:pPr>
      <w:rPr>
        <w:rFonts w:hint="default"/>
        <w:lang w:val="ru-RU" w:eastAsia="en-US" w:bidi="ar-SA"/>
      </w:rPr>
    </w:lvl>
    <w:lvl w:ilvl="8" w:tentative="0">
      <w:start w:val="0"/>
      <w:numFmt w:val="bullet"/>
      <w:lvlText w:val="•"/>
      <w:lvlJc w:val="left"/>
      <w:pPr>
        <w:ind w:left="6022" w:hanging="221"/>
      </w:pPr>
      <w:rPr>
        <w:rFonts w:hint="default"/>
        <w:lang w:val="ru-RU" w:eastAsia="en-US" w:bidi="ar-SA"/>
      </w:rPr>
    </w:lvl>
  </w:abstractNum>
  <w:abstractNum w:abstractNumId="63">
    <w:nsid w:val="CB94649F"/>
    <w:multiLevelType w:val="multilevel"/>
    <w:tmpl w:val="CB94649F"/>
    <w:lvl w:ilvl="0" w:tentative="0">
      <w:start w:val="1"/>
      <w:numFmt w:val="decimal"/>
      <w:lvlText w:val="%1."/>
      <w:lvlJc w:val="left"/>
      <w:pPr>
        <w:ind w:left="106"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tentative="0">
      <w:start w:val="0"/>
      <w:numFmt w:val="bullet"/>
      <w:lvlText w:val="•"/>
      <w:lvlJc w:val="left"/>
      <w:pPr>
        <w:ind w:left="345" w:hanging="181"/>
      </w:pPr>
      <w:rPr>
        <w:rFonts w:hint="default"/>
        <w:lang w:val="ru-RU" w:eastAsia="en-US" w:bidi="ar-SA"/>
      </w:rPr>
    </w:lvl>
    <w:lvl w:ilvl="2" w:tentative="0">
      <w:start w:val="0"/>
      <w:numFmt w:val="bullet"/>
      <w:lvlText w:val="•"/>
      <w:lvlJc w:val="left"/>
      <w:pPr>
        <w:ind w:left="590" w:hanging="181"/>
      </w:pPr>
      <w:rPr>
        <w:rFonts w:hint="default"/>
        <w:lang w:val="ru-RU" w:eastAsia="en-US" w:bidi="ar-SA"/>
      </w:rPr>
    </w:lvl>
    <w:lvl w:ilvl="3" w:tentative="0">
      <w:start w:val="0"/>
      <w:numFmt w:val="bullet"/>
      <w:lvlText w:val="•"/>
      <w:lvlJc w:val="left"/>
      <w:pPr>
        <w:ind w:left="836" w:hanging="181"/>
      </w:pPr>
      <w:rPr>
        <w:rFonts w:hint="default"/>
        <w:lang w:val="ru-RU" w:eastAsia="en-US" w:bidi="ar-SA"/>
      </w:rPr>
    </w:lvl>
    <w:lvl w:ilvl="4" w:tentative="0">
      <w:start w:val="0"/>
      <w:numFmt w:val="bullet"/>
      <w:lvlText w:val="•"/>
      <w:lvlJc w:val="left"/>
      <w:pPr>
        <w:ind w:left="1081" w:hanging="181"/>
      </w:pPr>
      <w:rPr>
        <w:rFonts w:hint="default"/>
        <w:lang w:val="ru-RU" w:eastAsia="en-US" w:bidi="ar-SA"/>
      </w:rPr>
    </w:lvl>
    <w:lvl w:ilvl="5" w:tentative="0">
      <w:start w:val="0"/>
      <w:numFmt w:val="bullet"/>
      <w:lvlText w:val="•"/>
      <w:lvlJc w:val="left"/>
      <w:pPr>
        <w:ind w:left="1327" w:hanging="181"/>
      </w:pPr>
      <w:rPr>
        <w:rFonts w:hint="default"/>
        <w:lang w:val="ru-RU" w:eastAsia="en-US" w:bidi="ar-SA"/>
      </w:rPr>
    </w:lvl>
    <w:lvl w:ilvl="6" w:tentative="0">
      <w:start w:val="0"/>
      <w:numFmt w:val="bullet"/>
      <w:lvlText w:val="•"/>
      <w:lvlJc w:val="left"/>
      <w:pPr>
        <w:ind w:left="1572" w:hanging="181"/>
      </w:pPr>
      <w:rPr>
        <w:rFonts w:hint="default"/>
        <w:lang w:val="ru-RU" w:eastAsia="en-US" w:bidi="ar-SA"/>
      </w:rPr>
    </w:lvl>
    <w:lvl w:ilvl="7" w:tentative="0">
      <w:start w:val="0"/>
      <w:numFmt w:val="bullet"/>
      <w:lvlText w:val="•"/>
      <w:lvlJc w:val="left"/>
      <w:pPr>
        <w:ind w:left="1817" w:hanging="181"/>
      </w:pPr>
      <w:rPr>
        <w:rFonts w:hint="default"/>
        <w:lang w:val="ru-RU" w:eastAsia="en-US" w:bidi="ar-SA"/>
      </w:rPr>
    </w:lvl>
    <w:lvl w:ilvl="8" w:tentative="0">
      <w:start w:val="0"/>
      <w:numFmt w:val="bullet"/>
      <w:lvlText w:val="•"/>
      <w:lvlJc w:val="left"/>
      <w:pPr>
        <w:ind w:left="2063" w:hanging="181"/>
      </w:pPr>
      <w:rPr>
        <w:rFonts w:hint="default"/>
        <w:lang w:val="ru-RU" w:eastAsia="en-US" w:bidi="ar-SA"/>
      </w:rPr>
    </w:lvl>
  </w:abstractNum>
  <w:abstractNum w:abstractNumId="64">
    <w:nsid w:val="CD699D1D"/>
    <w:multiLevelType w:val="multilevel"/>
    <w:tmpl w:val="CD699D1D"/>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65">
    <w:nsid w:val="CF092B84"/>
    <w:multiLevelType w:val="multilevel"/>
    <w:tmpl w:val="CF092B84"/>
    <w:lvl w:ilvl="0" w:tentative="0">
      <w:start w:val="0"/>
      <w:numFmt w:val="bullet"/>
      <w:lvlText w:val="-"/>
      <w:lvlJc w:val="left"/>
      <w:pPr>
        <w:ind w:left="143" w:hanging="140"/>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1089" w:hanging="140"/>
      </w:pPr>
      <w:rPr>
        <w:rFonts w:hint="default"/>
        <w:lang w:val="ru-RU" w:eastAsia="en-US" w:bidi="ar-SA"/>
      </w:rPr>
    </w:lvl>
    <w:lvl w:ilvl="2" w:tentative="0">
      <w:start w:val="0"/>
      <w:numFmt w:val="bullet"/>
      <w:lvlText w:val="•"/>
      <w:lvlJc w:val="left"/>
      <w:pPr>
        <w:ind w:left="2039" w:hanging="140"/>
      </w:pPr>
      <w:rPr>
        <w:rFonts w:hint="default"/>
        <w:lang w:val="ru-RU" w:eastAsia="en-US" w:bidi="ar-SA"/>
      </w:rPr>
    </w:lvl>
    <w:lvl w:ilvl="3" w:tentative="0">
      <w:start w:val="0"/>
      <w:numFmt w:val="bullet"/>
      <w:lvlText w:val="•"/>
      <w:lvlJc w:val="left"/>
      <w:pPr>
        <w:ind w:left="2989" w:hanging="140"/>
      </w:pPr>
      <w:rPr>
        <w:rFonts w:hint="default"/>
        <w:lang w:val="ru-RU" w:eastAsia="en-US" w:bidi="ar-SA"/>
      </w:rPr>
    </w:lvl>
    <w:lvl w:ilvl="4" w:tentative="0">
      <w:start w:val="0"/>
      <w:numFmt w:val="bullet"/>
      <w:lvlText w:val="•"/>
      <w:lvlJc w:val="left"/>
      <w:pPr>
        <w:ind w:left="3939" w:hanging="140"/>
      </w:pPr>
      <w:rPr>
        <w:rFonts w:hint="default"/>
        <w:lang w:val="ru-RU" w:eastAsia="en-US" w:bidi="ar-SA"/>
      </w:rPr>
    </w:lvl>
    <w:lvl w:ilvl="5" w:tentative="0">
      <w:start w:val="0"/>
      <w:numFmt w:val="bullet"/>
      <w:lvlText w:val="•"/>
      <w:lvlJc w:val="left"/>
      <w:pPr>
        <w:ind w:left="4889" w:hanging="140"/>
      </w:pPr>
      <w:rPr>
        <w:rFonts w:hint="default"/>
        <w:lang w:val="ru-RU" w:eastAsia="en-US" w:bidi="ar-SA"/>
      </w:rPr>
    </w:lvl>
    <w:lvl w:ilvl="6" w:tentative="0">
      <w:start w:val="0"/>
      <w:numFmt w:val="bullet"/>
      <w:lvlText w:val="•"/>
      <w:lvlJc w:val="left"/>
      <w:pPr>
        <w:ind w:left="5839" w:hanging="140"/>
      </w:pPr>
      <w:rPr>
        <w:rFonts w:hint="default"/>
        <w:lang w:val="ru-RU" w:eastAsia="en-US" w:bidi="ar-SA"/>
      </w:rPr>
    </w:lvl>
    <w:lvl w:ilvl="7" w:tentative="0">
      <w:start w:val="0"/>
      <w:numFmt w:val="bullet"/>
      <w:lvlText w:val="•"/>
      <w:lvlJc w:val="left"/>
      <w:pPr>
        <w:ind w:left="6789" w:hanging="140"/>
      </w:pPr>
      <w:rPr>
        <w:rFonts w:hint="default"/>
        <w:lang w:val="ru-RU" w:eastAsia="en-US" w:bidi="ar-SA"/>
      </w:rPr>
    </w:lvl>
    <w:lvl w:ilvl="8" w:tentative="0">
      <w:start w:val="0"/>
      <w:numFmt w:val="bullet"/>
      <w:lvlText w:val="•"/>
      <w:lvlJc w:val="left"/>
      <w:pPr>
        <w:ind w:left="7739" w:hanging="140"/>
      </w:pPr>
      <w:rPr>
        <w:rFonts w:hint="default"/>
        <w:lang w:val="ru-RU" w:eastAsia="en-US" w:bidi="ar-SA"/>
      </w:rPr>
    </w:lvl>
  </w:abstractNum>
  <w:abstractNum w:abstractNumId="66">
    <w:nsid w:val="D1EB1714"/>
    <w:multiLevelType w:val="multilevel"/>
    <w:tmpl w:val="D1EB1714"/>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67">
    <w:nsid w:val="D5F12F34"/>
    <w:multiLevelType w:val="multilevel"/>
    <w:tmpl w:val="D5F12F34"/>
    <w:lvl w:ilvl="0" w:tentative="0">
      <w:start w:val="1"/>
      <w:numFmt w:val="decimal"/>
      <w:lvlText w:val="%1."/>
      <w:lvlJc w:val="left"/>
      <w:pPr>
        <w:ind w:left="346"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61" w:hanging="240"/>
      </w:pPr>
      <w:rPr>
        <w:rFonts w:hint="default"/>
        <w:lang w:val="ru-RU" w:eastAsia="en-US" w:bidi="ar-SA"/>
      </w:rPr>
    </w:lvl>
    <w:lvl w:ilvl="2" w:tentative="0">
      <w:start w:val="0"/>
      <w:numFmt w:val="bullet"/>
      <w:lvlText w:val="•"/>
      <w:lvlJc w:val="left"/>
      <w:pPr>
        <w:ind w:left="782" w:hanging="240"/>
      </w:pPr>
      <w:rPr>
        <w:rFonts w:hint="default"/>
        <w:lang w:val="ru-RU" w:eastAsia="en-US" w:bidi="ar-SA"/>
      </w:rPr>
    </w:lvl>
    <w:lvl w:ilvl="3" w:tentative="0">
      <w:start w:val="0"/>
      <w:numFmt w:val="bullet"/>
      <w:lvlText w:val="•"/>
      <w:lvlJc w:val="left"/>
      <w:pPr>
        <w:ind w:left="1004" w:hanging="240"/>
      </w:pPr>
      <w:rPr>
        <w:rFonts w:hint="default"/>
        <w:lang w:val="ru-RU" w:eastAsia="en-US" w:bidi="ar-SA"/>
      </w:rPr>
    </w:lvl>
    <w:lvl w:ilvl="4" w:tentative="0">
      <w:start w:val="0"/>
      <w:numFmt w:val="bullet"/>
      <w:lvlText w:val="•"/>
      <w:lvlJc w:val="left"/>
      <w:pPr>
        <w:ind w:left="1225" w:hanging="240"/>
      </w:pPr>
      <w:rPr>
        <w:rFonts w:hint="default"/>
        <w:lang w:val="ru-RU" w:eastAsia="en-US" w:bidi="ar-SA"/>
      </w:rPr>
    </w:lvl>
    <w:lvl w:ilvl="5" w:tentative="0">
      <w:start w:val="0"/>
      <w:numFmt w:val="bullet"/>
      <w:lvlText w:val="•"/>
      <w:lvlJc w:val="left"/>
      <w:pPr>
        <w:ind w:left="1447" w:hanging="240"/>
      </w:pPr>
      <w:rPr>
        <w:rFonts w:hint="default"/>
        <w:lang w:val="ru-RU" w:eastAsia="en-US" w:bidi="ar-SA"/>
      </w:rPr>
    </w:lvl>
    <w:lvl w:ilvl="6" w:tentative="0">
      <w:start w:val="0"/>
      <w:numFmt w:val="bullet"/>
      <w:lvlText w:val="•"/>
      <w:lvlJc w:val="left"/>
      <w:pPr>
        <w:ind w:left="1668" w:hanging="240"/>
      </w:pPr>
      <w:rPr>
        <w:rFonts w:hint="default"/>
        <w:lang w:val="ru-RU" w:eastAsia="en-US" w:bidi="ar-SA"/>
      </w:rPr>
    </w:lvl>
    <w:lvl w:ilvl="7" w:tentative="0">
      <w:start w:val="0"/>
      <w:numFmt w:val="bullet"/>
      <w:lvlText w:val="•"/>
      <w:lvlJc w:val="left"/>
      <w:pPr>
        <w:ind w:left="1889" w:hanging="240"/>
      </w:pPr>
      <w:rPr>
        <w:rFonts w:hint="default"/>
        <w:lang w:val="ru-RU" w:eastAsia="en-US" w:bidi="ar-SA"/>
      </w:rPr>
    </w:lvl>
    <w:lvl w:ilvl="8" w:tentative="0">
      <w:start w:val="0"/>
      <w:numFmt w:val="bullet"/>
      <w:lvlText w:val="•"/>
      <w:lvlJc w:val="left"/>
      <w:pPr>
        <w:ind w:left="2111" w:hanging="240"/>
      </w:pPr>
      <w:rPr>
        <w:rFonts w:hint="default"/>
        <w:lang w:val="ru-RU" w:eastAsia="en-US" w:bidi="ar-SA"/>
      </w:rPr>
    </w:lvl>
  </w:abstractNum>
  <w:abstractNum w:abstractNumId="68">
    <w:nsid w:val="D7936317"/>
    <w:multiLevelType w:val="multilevel"/>
    <w:tmpl w:val="D7936317"/>
    <w:lvl w:ilvl="0" w:tentative="0">
      <w:start w:val="1"/>
      <w:numFmt w:val="decimal"/>
      <w:lvlText w:val="%1)"/>
      <w:lvlJc w:val="left"/>
      <w:pPr>
        <w:ind w:left="143" w:hanging="31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43" w:hanging="168"/>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040" w:hanging="168"/>
      </w:pPr>
      <w:rPr>
        <w:rFonts w:hint="default"/>
        <w:lang w:val="ru-RU" w:eastAsia="en-US" w:bidi="ar-SA"/>
      </w:rPr>
    </w:lvl>
    <w:lvl w:ilvl="3" w:tentative="0">
      <w:start w:val="0"/>
      <w:numFmt w:val="bullet"/>
      <w:lvlText w:val="•"/>
      <w:lvlJc w:val="left"/>
      <w:pPr>
        <w:ind w:left="2991" w:hanging="168"/>
      </w:pPr>
      <w:rPr>
        <w:rFonts w:hint="default"/>
        <w:lang w:val="ru-RU" w:eastAsia="en-US" w:bidi="ar-SA"/>
      </w:rPr>
    </w:lvl>
    <w:lvl w:ilvl="4" w:tentative="0">
      <w:start w:val="0"/>
      <w:numFmt w:val="bullet"/>
      <w:lvlText w:val="•"/>
      <w:lvlJc w:val="left"/>
      <w:pPr>
        <w:ind w:left="3941" w:hanging="168"/>
      </w:pPr>
      <w:rPr>
        <w:rFonts w:hint="default"/>
        <w:lang w:val="ru-RU" w:eastAsia="en-US" w:bidi="ar-SA"/>
      </w:rPr>
    </w:lvl>
    <w:lvl w:ilvl="5" w:tentative="0">
      <w:start w:val="0"/>
      <w:numFmt w:val="bullet"/>
      <w:lvlText w:val="•"/>
      <w:lvlJc w:val="left"/>
      <w:pPr>
        <w:ind w:left="4892" w:hanging="168"/>
      </w:pPr>
      <w:rPr>
        <w:rFonts w:hint="default"/>
        <w:lang w:val="ru-RU" w:eastAsia="en-US" w:bidi="ar-SA"/>
      </w:rPr>
    </w:lvl>
    <w:lvl w:ilvl="6" w:tentative="0">
      <w:start w:val="0"/>
      <w:numFmt w:val="bullet"/>
      <w:lvlText w:val="•"/>
      <w:lvlJc w:val="left"/>
      <w:pPr>
        <w:ind w:left="5842" w:hanging="168"/>
      </w:pPr>
      <w:rPr>
        <w:rFonts w:hint="default"/>
        <w:lang w:val="ru-RU" w:eastAsia="en-US" w:bidi="ar-SA"/>
      </w:rPr>
    </w:lvl>
    <w:lvl w:ilvl="7" w:tentative="0">
      <w:start w:val="0"/>
      <w:numFmt w:val="bullet"/>
      <w:lvlText w:val="•"/>
      <w:lvlJc w:val="left"/>
      <w:pPr>
        <w:ind w:left="6792" w:hanging="168"/>
      </w:pPr>
      <w:rPr>
        <w:rFonts w:hint="default"/>
        <w:lang w:val="ru-RU" w:eastAsia="en-US" w:bidi="ar-SA"/>
      </w:rPr>
    </w:lvl>
    <w:lvl w:ilvl="8" w:tentative="0">
      <w:start w:val="0"/>
      <w:numFmt w:val="bullet"/>
      <w:lvlText w:val="•"/>
      <w:lvlJc w:val="left"/>
      <w:pPr>
        <w:ind w:left="7743" w:hanging="168"/>
      </w:pPr>
      <w:rPr>
        <w:rFonts w:hint="default"/>
        <w:lang w:val="ru-RU" w:eastAsia="en-US" w:bidi="ar-SA"/>
      </w:rPr>
    </w:lvl>
  </w:abstractNum>
  <w:abstractNum w:abstractNumId="69">
    <w:nsid w:val="D7D140E4"/>
    <w:multiLevelType w:val="multilevel"/>
    <w:tmpl w:val="D7D140E4"/>
    <w:lvl w:ilvl="0" w:tentative="0">
      <w:start w:val="0"/>
      <w:numFmt w:val="bullet"/>
      <w:lvlText w:val="-"/>
      <w:lvlJc w:val="left"/>
      <w:pPr>
        <w:ind w:left="107" w:hanging="143"/>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3"/>
      </w:pPr>
      <w:rPr>
        <w:rFonts w:hint="default"/>
        <w:lang w:val="ru-RU" w:eastAsia="en-US" w:bidi="ar-SA"/>
      </w:rPr>
    </w:lvl>
    <w:lvl w:ilvl="2" w:tentative="0">
      <w:start w:val="0"/>
      <w:numFmt w:val="bullet"/>
      <w:lvlText w:val="•"/>
      <w:lvlJc w:val="left"/>
      <w:pPr>
        <w:ind w:left="710" w:hanging="143"/>
      </w:pPr>
      <w:rPr>
        <w:rFonts w:hint="default"/>
        <w:lang w:val="ru-RU" w:eastAsia="en-US" w:bidi="ar-SA"/>
      </w:rPr>
    </w:lvl>
    <w:lvl w:ilvl="3" w:tentative="0">
      <w:start w:val="0"/>
      <w:numFmt w:val="bullet"/>
      <w:lvlText w:val="•"/>
      <w:lvlJc w:val="left"/>
      <w:pPr>
        <w:ind w:left="1015" w:hanging="143"/>
      </w:pPr>
      <w:rPr>
        <w:rFonts w:hint="default"/>
        <w:lang w:val="ru-RU" w:eastAsia="en-US" w:bidi="ar-SA"/>
      </w:rPr>
    </w:lvl>
    <w:lvl w:ilvl="4" w:tentative="0">
      <w:start w:val="0"/>
      <w:numFmt w:val="bullet"/>
      <w:lvlText w:val="•"/>
      <w:lvlJc w:val="left"/>
      <w:pPr>
        <w:ind w:left="1320" w:hanging="143"/>
      </w:pPr>
      <w:rPr>
        <w:rFonts w:hint="default"/>
        <w:lang w:val="ru-RU" w:eastAsia="en-US" w:bidi="ar-SA"/>
      </w:rPr>
    </w:lvl>
    <w:lvl w:ilvl="5" w:tentative="0">
      <w:start w:val="0"/>
      <w:numFmt w:val="bullet"/>
      <w:lvlText w:val="•"/>
      <w:lvlJc w:val="left"/>
      <w:pPr>
        <w:ind w:left="1625" w:hanging="143"/>
      </w:pPr>
      <w:rPr>
        <w:rFonts w:hint="default"/>
        <w:lang w:val="ru-RU" w:eastAsia="en-US" w:bidi="ar-SA"/>
      </w:rPr>
    </w:lvl>
    <w:lvl w:ilvl="6" w:tentative="0">
      <w:start w:val="0"/>
      <w:numFmt w:val="bullet"/>
      <w:lvlText w:val="•"/>
      <w:lvlJc w:val="left"/>
      <w:pPr>
        <w:ind w:left="1930" w:hanging="143"/>
      </w:pPr>
      <w:rPr>
        <w:rFonts w:hint="default"/>
        <w:lang w:val="ru-RU" w:eastAsia="en-US" w:bidi="ar-SA"/>
      </w:rPr>
    </w:lvl>
    <w:lvl w:ilvl="7" w:tentative="0">
      <w:start w:val="0"/>
      <w:numFmt w:val="bullet"/>
      <w:lvlText w:val="•"/>
      <w:lvlJc w:val="left"/>
      <w:pPr>
        <w:ind w:left="2235" w:hanging="143"/>
      </w:pPr>
      <w:rPr>
        <w:rFonts w:hint="default"/>
        <w:lang w:val="ru-RU" w:eastAsia="en-US" w:bidi="ar-SA"/>
      </w:rPr>
    </w:lvl>
    <w:lvl w:ilvl="8" w:tentative="0">
      <w:start w:val="0"/>
      <w:numFmt w:val="bullet"/>
      <w:lvlText w:val="•"/>
      <w:lvlJc w:val="left"/>
      <w:pPr>
        <w:ind w:left="2540" w:hanging="143"/>
      </w:pPr>
      <w:rPr>
        <w:rFonts w:hint="default"/>
        <w:lang w:val="ru-RU" w:eastAsia="en-US" w:bidi="ar-SA"/>
      </w:rPr>
    </w:lvl>
  </w:abstractNum>
  <w:abstractNum w:abstractNumId="70">
    <w:nsid w:val="D7F9FE59"/>
    <w:multiLevelType w:val="multilevel"/>
    <w:tmpl w:val="D7F9FE59"/>
    <w:lvl w:ilvl="0" w:tentative="0">
      <w:start w:val="1"/>
      <w:numFmt w:val="decimal"/>
      <w:lvlText w:val="%1."/>
      <w:lvlJc w:val="left"/>
      <w:pPr>
        <w:ind w:left="107" w:hanging="35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9" w:hanging="356"/>
      </w:pPr>
      <w:rPr>
        <w:rFonts w:hint="default"/>
        <w:lang w:val="ru-RU" w:eastAsia="en-US" w:bidi="ar-SA"/>
      </w:rPr>
    </w:lvl>
    <w:lvl w:ilvl="2" w:tentative="0">
      <w:start w:val="0"/>
      <w:numFmt w:val="bullet"/>
      <w:lvlText w:val="•"/>
      <w:lvlJc w:val="left"/>
      <w:pPr>
        <w:ind w:left="758" w:hanging="356"/>
      </w:pPr>
      <w:rPr>
        <w:rFonts w:hint="default"/>
        <w:lang w:val="ru-RU" w:eastAsia="en-US" w:bidi="ar-SA"/>
      </w:rPr>
    </w:lvl>
    <w:lvl w:ilvl="3" w:tentative="0">
      <w:start w:val="0"/>
      <w:numFmt w:val="bullet"/>
      <w:lvlText w:val="•"/>
      <w:lvlJc w:val="left"/>
      <w:pPr>
        <w:ind w:left="1087" w:hanging="356"/>
      </w:pPr>
      <w:rPr>
        <w:rFonts w:hint="default"/>
        <w:lang w:val="ru-RU" w:eastAsia="en-US" w:bidi="ar-SA"/>
      </w:rPr>
    </w:lvl>
    <w:lvl w:ilvl="4" w:tentative="0">
      <w:start w:val="0"/>
      <w:numFmt w:val="bullet"/>
      <w:lvlText w:val="•"/>
      <w:lvlJc w:val="left"/>
      <w:pPr>
        <w:ind w:left="1416" w:hanging="356"/>
      </w:pPr>
      <w:rPr>
        <w:rFonts w:hint="default"/>
        <w:lang w:val="ru-RU" w:eastAsia="en-US" w:bidi="ar-SA"/>
      </w:rPr>
    </w:lvl>
    <w:lvl w:ilvl="5" w:tentative="0">
      <w:start w:val="0"/>
      <w:numFmt w:val="bullet"/>
      <w:lvlText w:val="•"/>
      <w:lvlJc w:val="left"/>
      <w:pPr>
        <w:ind w:left="1745" w:hanging="356"/>
      </w:pPr>
      <w:rPr>
        <w:rFonts w:hint="default"/>
        <w:lang w:val="ru-RU" w:eastAsia="en-US" w:bidi="ar-SA"/>
      </w:rPr>
    </w:lvl>
    <w:lvl w:ilvl="6" w:tentative="0">
      <w:start w:val="0"/>
      <w:numFmt w:val="bullet"/>
      <w:lvlText w:val="•"/>
      <w:lvlJc w:val="left"/>
      <w:pPr>
        <w:ind w:left="2074" w:hanging="356"/>
      </w:pPr>
      <w:rPr>
        <w:rFonts w:hint="default"/>
        <w:lang w:val="ru-RU" w:eastAsia="en-US" w:bidi="ar-SA"/>
      </w:rPr>
    </w:lvl>
    <w:lvl w:ilvl="7" w:tentative="0">
      <w:start w:val="0"/>
      <w:numFmt w:val="bullet"/>
      <w:lvlText w:val="•"/>
      <w:lvlJc w:val="left"/>
      <w:pPr>
        <w:ind w:left="2403" w:hanging="356"/>
      </w:pPr>
      <w:rPr>
        <w:rFonts w:hint="default"/>
        <w:lang w:val="ru-RU" w:eastAsia="en-US" w:bidi="ar-SA"/>
      </w:rPr>
    </w:lvl>
    <w:lvl w:ilvl="8" w:tentative="0">
      <w:start w:val="0"/>
      <w:numFmt w:val="bullet"/>
      <w:lvlText w:val="•"/>
      <w:lvlJc w:val="left"/>
      <w:pPr>
        <w:ind w:left="2732" w:hanging="356"/>
      </w:pPr>
      <w:rPr>
        <w:rFonts w:hint="default"/>
        <w:lang w:val="ru-RU" w:eastAsia="en-US" w:bidi="ar-SA"/>
      </w:rPr>
    </w:lvl>
  </w:abstractNum>
  <w:abstractNum w:abstractNumId="71">
    <w:nsid w:val="DAD3A854"/>
    <w:multiLevelType w:val="multilevel"/>
    <w:tmpl w:val="DAD3A854"/>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72">
    <w:nsid w:val="DAE62134"/>
    <w:multiLevelType w:val="multilevel"/>
    <w:tmpl w:val="DAE62134"/>
    <w:lvl w:ilvl="0" w:tentative="0">
      <w:start w:val="1"/>
      <w:numFmt w:val="decimal"/>
      <w:lvlText w:val="%1."/>
      <w:lvlJc w:val="left"/>
      <w:pPr>
        <w:ind w:left="1093" w:hanging="243"/>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982" w:hanging="243"/>
      </w:pPr>
      <w:rPr>
        <w:rFonts w:hint="default"/>
        <w:lang w:val="ru-RU" w:eastAsia="en-US" w:bidi="ar-SA"/>
      </w:rPr>
    </w:lvl>
    <w:lvl w:ilvl="2" w:tentative="0">
      <w:start w:val="0"/>
      <w:numFmt w:val="bullet"/>
      <w:lvlText w:val="•"/>
      <w:lvlJc w:val="left"/>
      <w:pPr>
        <w:ind w:left="2865" w:hanging="243"/>
      </w:pPr>
      <w:rPr>
        <w:rFonts w:hint="default"/>
        <w:lang w:val="ru-RU" w:eastAsia="en-US" w:bidi="ar-SA"/>
      </w:rPr>
    </w:lvl>
    <w:lvl w:ilvl="3" w:tentative="0">
      <w:start w:val="0"/>
      <w:numFmt w:val="bullet"/>
      <w:lvlText w:val="•"/>
      <w:lvlJc w:val="left"/>
      <w:pPr>
        <w:ind w:left="3748" w:hanging="243"/>
      </w:pPr>
      <w:rPr>
        <w:rFonts w:hint="default"/>
        <w:lang w:val="ru-RU" w:eastAsia="en-US" w:bidi="ar-SA"/>
      </w:rPr>
    </w:lvl>
    <w:lvl w:ilvl="4" w:tentative="0">
      <w:start w:val="0"/>
      <w:numFmt w:val="bullet"/>
      <w:lvlText w:val="•"/>
      <w:lvlJc w:val="left"/>
      <w:pPr>
        <w:ind w:left="4631" w:hanging="243"/>
      </w:pPr>
      <w:rPr>
        <w:rFonts w:hint="default"/>
        <w:lang w:val="ru-RU" w:eastAsia="en-US" w:bidi="ar-SA"/>
      </w:rPr>
    </w:lvl>
    <w:lvl w:ilvl="5" w:tentative="0">
      <w:start w:val="0"/>
      <w:numFmt w:val="bullet"/>
      <w:lvlText w:val="•"/>
      <w:lvlJc w:val="left"/>
      <w:pPr>
        <w:ind w:left="5514" w:hanging="243"/>
      </w:pPr>
      <w:rPr>
        <w:rFonts w:hint="default"/>
        <w:lang w:val="ru-RU" w:eastAsia="en-US" w:bidi="ar-SA"/>
      </w:rPr>
    </w:lvl>
    <w:lvl w:ilvl="6" w:tentative="0">
      <w:start w:val="0"/>
      <w:numFmt w:val="bullet"/>
      <w:lvlText w:val="•"/>
      <w:lvlJc w:val="left"/>
      <w:pPr>
        <w:ind w:left="6396" w:hanging="243"/>
      </w:pPr>
      <w:rPr>
        <w:rFonts w:hint="default"/>
        <w:lang w:val="ru-RU" w:eastAsia="en-US" w:bidi="ar-SA"/>
      </w:rPr>
    </w:lvl>
    <w:lvl w:ilvl="7" w:tentative="0">
      <w:start w:val="0"/>
      <w:numFmt w:val="bullet"/>
      <w:lvlText w:val="•"/>
      <w:lvlJc w:val="left"/>
      <w:pPr>
        <w:ind w:left="7279" w:hanging="243"/>
      </w:pPr>
      <w:rPr>
        <w:rFonts w:hint="default"/>
        <w:lang w:val="ru-RU" w:eastAsia="en-US" w:bidi="ar-SA"/>
      </w:rPr>
    </w:lvl>
    <w:lvl w:ilvl="8" w:tentative="0">
      <w:start w:val="0"/>
      <w:numFmt w:val="bullet"/>
      <w:lvlText w:val="•"/>
      <w:lvlJc w:val="left"/>
      <w:pPr>
        <w:ind w:left="8162" w:hanging="243"/>
      </w:pPr>
      <w:rPr>
        <w:rFonts w:hint="default"/>
        <w:lang w:val="ru-RU" w:eastAsia="en-US" w:bidi="ar-SA"/>
      </w:rPr>
    </w:lvl>
  </w:abstractNum>
  <w:abstractNum w:abstractNumId="73">
    <w:nsid w:val="DCBA6B53"/>
    <w:multiLevelType w:val="multilevel"/>
    <w:tmpl w:val="DCBA6B53"/>
    <w:lvl w:ilvl="0" w:tentative="0">
      <w:start w:val="1"/>
      <w:numFmt w:val="decimal"/>
      <w:lvlText w:val="%1."/>
      <w:lvlJc w:val="left"/>
      <w:pPr>
        <w:ind w:left="107" w:hanging="35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9" w:hanging="356"/>
      </w:pPr>
      <w:rPr>
        <w:rFonts w:hint="default"/>
        <w:lang w:val="ru-RU" w:eastAsia="en-US" w:bidi="ar-SA"/>
      </w:rPr>
    </w:lvl>
    <w:lvl w:ilvl="2" w:tentative="0">
      <w:start w:val="0"/>
      <w:numFmt w:val="bullet"/>
      <w:lvlText w:val="•"/>
      <w:lvlJc w:val="left"/>
      <w:pPr>
        <w:ind w:left="758" w:hanging="356"/>
      </w:pPr>
      <w:rPr>
        <w:rFonts w:hint="default"/>
        <w:lang w:val="ru-RU" w:eastAsia="en-US" w:bidi="ar-SA"/>
      </w:rPr>
    </w:lvl>
    <w:lvl w:ilvl="3" w:tentative="0">
      <w:start w:val="0"/>
      <w:numFmt w:val="bullet"/>
      <w:lvlText w:val="•"/>
      <w:lvlJc w:val="left"/>
      <w:pPr>
        <w:ind w:left="1087" w:hanging="356"/>
      </w:pPr>
      <w:rPr>
        <w:rFonts w:hint="default"/>
        <w:lang w:val="ru-RU" w:eastAsia="en-US" w:bidi="ar-SA"/>
      </w:rPr>
    </w:lvl>
    <w:lvl w:ilvl="4" w:tentative="0">
      <w:start w:val="0"/>
      <w:numFmt w:val="bullet"/>
      <w:lvlText w:val="•"/>
      <w:lvlJc w:val="left"/>
      <w:pPr>
        <w:ind w:left="1416" w:hanging="356"/>
      </w:pPr>
      <w:rPr>
        <w:rFonts w:hint="default"/>
        <w:lang w:val="ru-RU" w:eastAsia="en-US" w:bidi="ar-SA"/>
      </w:rPr>
    </w:lvl>
    <w:lvl w:ilvl="5" w:tentative="0">
      <w:start w:val="0"/>
      <w:numFmt w:val="bullet"/>
      <w:lvlText w:val="•"/>
      <w:lvlJc w:val="left"/>
      <w:pPr>
        <w:ind w:left="1745" w:hanging="356"/>
      </w:pPr>
      <w:rPr>
        <w:rFonts w:hint="default"/>
        <w:lang w:val="ru-RU" w:eastAsia="en-US" w:bidi="ar-SA"/>
      </w:rPr>
    </w:lvl>
    <w:lvl w:ilvl="6" w:tentative="0">
      <w:start w:val="0"/>
      <w:numFmt w:val="bullet"/>
      <w:lvlText w:val="•"/>
      <w:lvlJc w:val="left"/>
      <w:pPr>
        <w:ind w:left="2074" w:hanging="356"/>
      </w:pPr>
      <w:rPr>
        <w:rFonts w:hint="default"/>
        <w:lang w:val="ru-RU" w:eastAsia="en-US" w:bidi="ar-SA"/>
      </w:rPr>
    </w:lvl>
    <w:lvl w:ilvl="7" w:tentative="0">
      <w:start w:val="0"/>
      <w:numFmt w:val="bullet"/>
      <w:lvlText w:val="•"/>
      <w:lvlJc w:val="left"/>
      <w:pPr>
        <w:ind w:left="2403" w:hanging="356"/>
      </w:pPr>
      <w:rPr>
        <w:rFonts w:hint="default"/>
        <w:lang w:val="ru-RU" w:eastAsia="en-US" w:bidi="ar-SA"/>
      </w:rPr>
    </w:lvl>
    <w:lvl w:ilvl="8" w:tentative="0">
      <w:start w:val="0"/>
      <w:numFmt w:val="bullet"/>
      <w:lvlText w:val="•"/>
      <w:lvlJc w:val="left"/>
      <w:pPr>
        <w:ind w:left="2732" w:hanging="356"/>
      </w:pPr>
      <w:rPr>
        <w:rFonts w:hint="default"/>
        <w:lang w:val="ru-RU" w:eastAsia="en-US" w:bidi="ar-SA"/>
      </w:rPr>
    </w:lvl>
  </w:abstractNum>
  <w:abstractNum w:abstractNumId="74">
    <w:nsid w:val="E0294EC7"/>
    <w:multiLevelType w:val="multilevel"/>
    <w:tmpl w:val="E0294EC7"/>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75">
    <w:nsid w:val="E093A4B0"/>
    <w:multiLevelType w:val="multilevel"/>
    <w:tmpl w:val="E093A4B0"/>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76">
    <w:nsid w:val="E43A772E"/>
    <w:multiLevelType w:val="multilevel"/>
    <w:tmpl w:val="E43A772E"/>
    <w:lvl w:ilvl="0" w:tentative="0">
      <w:start w:val="0"/>
      <w:numFmt w:val="bullet"/>
      <w:lvlText w:val=""/>
      <w:lvlJc w:val="left"/>
      <w:pPr>
        <w:ind w:left="815"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1450" w:hanging="708"/>
      </w:pPr>
      <w:rPr>
        <w:rFonts w:hint="default"/>
        <w:lang w:val="ru-RU" w:eastAsia="en-US" w:bidi="ar-SA"/>
      </w:rPr>
    </w:lvl>
    <w:lvl w:ilvl="2" w:tentative="0">
      <w:start w:val="0"/>
      <w:numFmt w:val="bullet"/>
      <w:lvlText w:val="•"/>
      <w:lvlJc w:val="left"/>
      <w:pPr>
        <w:ind w:left="2080" w:hanging="708"/>
      </w:pPr>
      <w:rPr>
        <w:rFonts w:hint="default"/>
        <w:lang w:val="ru-RU" w:eastAsia="en-US" w:bidi="ar-SA"/>
      </w:rPr>
    </w:lvl>
    <w:lvl w:ilvl="3" w:tentative="0">
      <w:start w:val="0"/>
      <w:numFmt w:val="bullet"/>
      <w:lvlText w:val="•"/>
      <w:lvlJc w:val="left"/>
      <w:pPr>
        <w:ind w:left="2710" w:hanging="708"/>
      </w:pPr>
      <w:rPr>
        <w:rFonts w:hint="default"/>
        <w:lang w:val="ru-RU" w:eastAsia="en-US" w:bidi="ar-SA"/>
      </w:rPr>
    </w:lvl>
    <w:lvl w:ilvl="4" w:tentative="0">
      <w:start w:val="0"/>
      <w:numFmt w:val="bullet"/>
      <w:lvlText w:val="•"/>
      <w:lvlJc w:val="left"/>
      <w:pPr>
        <w:ind w:left="3340" w:hanging="708"/>
      </w:pPr>
      <w:rPr>
        <w:rFonts w:hint="default"/>
        <w:lang w:val="ru-RU" w:eastAsia="en-US" w:bidi="ar-SA"/>
      </w:rPr>
    </w:lvl>
    <w:lvl w:ilvl="5" w:tentative="0">
      <w:start w:val="0"/>
      <w:numFmt w:val="bullet"/>
      <w:lvlText w:val="•"/>
      <w:lvlJc w:val="left"/>
      <w:pPr>
        <w:ind w:left="3970" w:hanging="708"/>
      </w:pPr>
      <w:rPr>
        <w:rFonts w:hint="default"/>
        <w:lang w:val="ru-RU" w:eastAsia="en-US" w:bidi="ar-SA"/>
      </w:rPr>
    </w:lvl>
    <w:lvl w:ilvl="6" w:tentative="0">
      <w:start w:val="0"/>
      <w:numFmt w:val="bullet"/>
      <w:lvlText w:val="•"/>
      <w:lvlJc w:val="left"/>
      <w:pPr>
        <w:ind w:left="4600" w:hanging="708"/>
      </w:pPr>
      <w:rPr>
        <w:rFonts w:hint="default"/>
        <w:lang w:val="ru-RU" w:eastAsia="en-US" w:bidi="ar-SA"/>
      </w:rPr>
    </w:lvl>
    <w:lvl w:ilvl="7" w:tentative="0">
      <w:start w:val="0"/>
      <w:numFmt w:val="bullet"/>
      <w:lvlText w:val="•"/>
      <w:lvlJc w:val="left"/>
      <w:pPr>
        <w:ind w:left="5230" w:hanging="708"/>
      </w:pPr>
      <w:rPr>
        <w:rFonts w:hint="default"/>
        <w:lang w:val="ru-RU" w:eastAsia="en-US" w:bidi="ar-SA"/>
      </w:rPr>
    </w:lvl>
    <w:lvl w:ilvl="8" w:tentative="0">
      <w:start w:val="0"/>
      <w:numFmt w:val="bullet"/>
      <w:lvlText w:val="•"/>
      <w:lvlJc w:val="left"/>
      <w:pPr>
        <w:ind w:left="5860" w:hanging="708"/>
      </w:pPr>
      <w:rPr>
        <w:rFonts w:hint="default"/>
        <w:lang w:val="ru-RU" w:eastAsia="en-US" w:bidi="ar-SA"/>
      </w:rPr>
    </w:lvl>
  </w:abstractNum>
  <w:abstractNum w:abstractNumId="77">
    <w:nsid w:val="E504947C"/>
    <w:multiLevelType w:val="multilevel"/>
    <w:tmpl w:val="E504947C"/>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78">
    <w:nsid w:val="E52D9448"/>
    <w:multiLevelType w:val="multilevel"/>
    <w:tmpl w:val="E52D9448"/>
    <w:lvl w:ilvl="0" w:tentative="0">
      <w:start w:val="0"/>
      <w:numFmt w:val="bullet"/>
      <w:lvlText w:val="-"/>
      <w:lvlJc w:val="left"/>
      <w:pPr>
        <w:ind w:left="24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955" w:hanging="252"/>
      </w:pPr>
      <w:rPr>
        <w:rFonts w:hint="default" w:ascii="Wingdings" w:hAnsi="Wingdings" w:eastAsia="Wingdings" w:cs="Wingdings"/>
        <w:b w:val="0"/>
        <w:bCs w:val="0"/>
        <w:i w:val="0"/>
        <w:iCs w:val="0"/>
        <w:spacing w:val="0"/>
        <w:w w:val="100"/>
        <w:sz w:val="16"/>
        <w:szCs w:val="16"/>
        <w:lang w:val="ru-RU" w:eastAsia="en-US" w:bidi="ar-SA"/>
      </w:rPr>
    </w:lvl>
    <w:lvl w:ilvl="2" w:tentative="0">
      <w:start w:val="0"/>
      <w:numFmt w:val="bullet"/>
      <w:lvlText w:val="•"/>
      <w:lvlJc w:val="left"/>
      <w:pPr>
        <w:ind w:left="1904" w:hanging="252"/>
      </w:pPr>
      <w:rPr>
        <w:rFonts w:hint="default"/>
        <w:lang w:val="ru-RU" w:eastAsia="en-US" w:bidi="ar-SA"/>
      </w:rPr>
    </w:lvl>
    <w:lvl w:ilvl="3" w:tentative="0">
      <w:start w:val="0"/>
      <w:numFmt w:val="bullet"/>
      <w:lvlText w:val="•"/>
      <w:lvlJc w:val="left"/>
      <w:pPr>
        <w:ind w:left="2848" w:hanging="252"/>
      </w:pPr>
      <w:rPr>
        <w:rFonts w:hint="default"/>
        <w:lang w:val="ru-RU" w:eastAsia="en-US" w:bidi="ar-SA"/>
      </w:rPr>
    </w:lvl>
    <w:lvl w:ilvl="4" w:tentative="0">
      <w:start w:val="0"/>
      <w:numFmt w:val="bullet"/>
      <w:lvlText w:val="•"/>
      <w:lvlJc w:val="left"/>
      <w:pPr>
        <w:ind w:left="3793" w:hanging="252"/>
      </w:pPr>
      <w:rPr>
        <w:rFonts w:hint="default"/>
        <w:lang w:val="ru-RU" w:eastAsia="en-US" w:bidi="ar-SA"/>
      </w:rPr>
    </w:lvl>
    <w:lvl w:ilvl="5" w:tentative="0">
      <w:start w:val="0"/>
      <w:numFmt w:val="bullet"/>
      <w:lvlText w:val="•"/>
      <w:lvlJc w:val="left"/>
      <w:pPr>
        <w:ind w:left="4737" w:hanging="252"/>
      </w:pPr>
      <w:rPr>
        <w:rFonts w:hint="default"/>
        <w:lang w:val="ru-RU" w:eastAsia="en-US" w:bidi="ar-SA"/>
      </w:rPr>
    </w:lvl>
    <w:lvl w:ilvl="6" w:tentative="0">
      <w:start w:val="0"/>
      <w:numFmt w:val="bullet"/>
      <w:lvlText w:val="•"/>
      <w:lvlJc w:val="left"/>
      <w:pPr>
        <w:ind w:left="5682" w:hanging="252"/>
      </w:pPr>
      <w:rPr>
        <w:rFonts w:hint="default"/>
        <w:lang w:val="ru-RU" w:eastAsia="en-US" w:bidi="ar-SA"/>
      </w:rPr>
    </w:lvl>
    <w:lvl w:ilvl="7" w:tentative="0">
      <w:start w:val="0"/>
      <w:numFmt w:val="bullet"/>
      <w:lvlText w:val="•"/>
      <w:lvlJc w:val="left"/>
      <w:pPr>
        <w:ind w:left="6626" w:hanging="252"/>
      </w:pPr>
      <w:rPr>
        <w:rFonts w:hint="default"/>
        <w:lang w:val="ru-RU" w:eastAsia="en-US" w:bidi="ar-SA"/>
      </w:rPr>
    </w:lvl>
    <w:lvl w:ilvl="8" w:tentative="0">
      <w:start w:val="0"/>
      <w:numFmt w:val="bullet"/>
      <w:lvlText w:val="•"/>
      <w:lvlJc w:val="left"/>
      <w:pPr>
        <w:ind w:left="7571" w:hanging="252"/>
      </w:pPr>
      <w:rPr>
        <w:rFonts w:hint="default"/>
        <w:lang w:val="ru-RU" w:eastAsia="en-US" w:bidi="ar-SA"/>
      </w:rPr>
    </w:lvl>
  </w:abstractNum>
  <w:abstractNum w:abstractNumId="79">
    <w:nsid w:val="E7B27C5B"/>
    <w:multiLevelType w:val="multilevel"/>
    <w:tmpl w:val="E7B27C5B"/>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80">
    <w:nsid w:val="E93EBC56"/>
    <w:multiLevelType w:val="multilevel"/>
    <w:tmpl w:val="E93EBC56"/>
    <w:lvl w:ilvl="0" w:tentative="0">
      <w:start w:val="0"/>
      <w:numFmt w:val="bullet"/>
      <w:lvlText w:val="-"/>
      <w:lvlJc w:val="left"/>
      <w:pPr>
        <w:ind w:left="285"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58" w:hanging="140"/>
      </w:pPr>
      <w:rPr>
        <w:rFonts w:hint="default"/>
        <w:lang w:val="ru-RU" w:eastAsia="en-US" w:bidi="ar-SA"/>
      </w:rPr>
    </w:lvl>
    <w:lvl w:ilvl="2" w:tentative="0">
      <w:start w:val="0"/>
      <w:numFmt w:val="bullet"/>
      <w:lvlText w:val="•"/>
      <w:lvlJc w:val="left"/>
      <w:pPr>
        <w:ind w:left="2237" w:hanging="140"/>
      </w:pPr>
      <w:rPr>
        <w:rFonts w:hint="default"/>
        <w:lang w:val="ru-RU" w:eastAsia="en-US" w:bidi="ar-SA"/>
      </w:rPr>
    </w:lvl>
    <w:lvl w:ilvl="3" w:tentative="0">
      <w:start w:val="0"/>
      <w:numFmt w:val="bullet"/>
      <w:lvlText w:val="•"/>
      <w:lvlJc w:val="left"/>
      <w:pPr>
        <w:ind w:left="3216" w:hanging="140"/>
      </w:pPr>
      <w:rPr>
        <w:rFonts w:hint="default"/>
        <w:lang w:val="ru-RU" w:eastAsia="en-US" w:bidi="ar-SA"/>
      </w:rPr>
    </w:lvl>
    <w:lvl w:ilvl="4" w:tentative="0">
      <w:start w:val="0"/>
      <w:numFmt w:val="bullet"/>
      <w:lvlText w:val="•"/>
      <w:lvlJc w:val="left"/>
      <w:pPr>
        <w:ind w:left="4195" w:hanging="140"/>
      </w:pPr>
      <w:rPr>
        <w:rFonts w:hint="default"/>
        <w:lang w:val="ru-RU" w:eastAsia="en-US" w:bidi="ar-SA"/>
      </w:rPr>
    </w:lvl>
    <w:lvl w:ilvl="5" w:tentative="0">
      <w:start w:val="0"/>
      <w:numFmt w:val="bullet"/>
      <w:lvlText w:val="•"/>
      <w:lvlJc w:val="left"/>
      <w:pPr>
        <w:ind w:left="5174" w:hanging="140"/>
      </w:pPr>
      <w:rPr>
        <w:rFonts w:hint="default"/>
        <w:lang w:val="ru-RU" w:eastAsia="en-US" w:bidi="ar-SA"/>
      </w:rPr>
    </w:lvl>
    <w:lvl w:ilvl="6" w:tentative="0">
      <w:start w:val="0"/>
      <w:numFmt w:val="bullet"/>
      <w:lvlText w:val="•"/>
      <w:lvlJc w:val="left"/>
      <w:pPr>
        <w:ind w:left="6153" w:hanging="140"/>
      </w:pPr>
      <w:rPr>
        <w:rFonts w:hint="default"/>
        <w:lang w:val="ru-RU" w:eastAsia="en-US" w:bidi="ar-SA"/>
      </w:rPr>
    </w:lvl>
    <w:lvl w:ilvl="7" w:tentative="0">
      <w:start w:val="0"/>
      <w:numFmt w:val="bullet"/>
      <w:lvlText w:val="•"/>
      <w:lvlJc w:val="left"/>
      <w:pPr>
        <w:ind w:left="7132" w:hanging="140"/>
      </w:pPr>
      <w:rPr>
        <w:rFonts w:hint="default"/>
        <w:lang w:val="ru-RU" w:eastAsia="en-US" w:bidi="ar-SA"/>
      </w:rPr>
    </w:lvl>
    <w:lvl w:ilvl="8" w:tentative="0">
      <w:start w:val="0"/>
      <w:numFmt w:val="bullet"/>
      <w:lvlText w:val="•"/>
      <w:lvlJc w:val="left"/>
      <w:pPr>
        <w:ind w:left="8111" w:hanging="140"/>
      </w:pPr>
      <w:rPr>
        <w:rFonts w:hint="default"/>
        <w:lang w:val="ru-RU" w:eastAsia="en-US" w:bidi="ar-SA"/>
      </w:rPr>
    </w:lvl>
  </w:abstractNum>
  <w:abstractNum w:abstractNumId="81">
    <w:nsid w:val="EA28CC15"/>
    <w:multiLevelType w:val="multilevel"/>
    <w:tmpl w:val="EA28CC15"/>
    <w:lvl w:ilvl="0" w:tentative="0">
      <w:start w:val="0"/>
      <w:numFmt w:val="bullet"/>
      <w:lvlText w:val=""/>
      <w:lvlJc w:val="left"/>
      <w:pPr>
        <w:ind w:left="815"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1450" w:hanging="708"/>
      </w:pPr>
      <w:rPr>
        <w:rFonts w:hint="default"/>
        <w:lang w:val="ru-RU" w:eastAsia="en-US" w:bidi="ar-SA"/>
      </w:rPr>
    </w:lvl>
    <w:lvl w:ilvl="2" w:tentative="0">
      <w:start w:val="0"/>
      <w:numFmt w:val="bullet"/>
      <w:lvlText w:val="•"/>
      <w:lvlJc w:val="left"/>
      <w:pPr>
        <w:ind w:left="2080" w:hanging="708"/>
      </w:pPr>
      <w:rPr>
        <w:rFonts w:hint="default"/>
        <w:lang w:val="ru-RU" w:eastAsia="en-US" w:bidi="ar-SA"/>
      </w:rPr>
    </w:lvl>
    <w:lvl w:ilvl="3" w:tentative="0">
      <w:start w:val="0"/>
      <w:numFmt w:val="bullet"/>
      <w:lvlText w:val="•"/>
      <w:lvlJc w:val="left"/>
      <w:pPr>
        <w:ind w:left="2710" w:hanging="708"/>
      </w:pPr>
      <w:rPr>
        <w:rFonts w:hint="default"/>
        <w:lang w:val="ru-RU" w:eastAsia="en-US" w:bidi="ar-SA"/>
      </w:rPr>
    </w:lvl>
    <w:lvl w:ilvl="4" w:tentative="0">
      <w:start w:val="0"/>
      <w:numFmt w:val="bullet"/>
      <w:lvlText w:val="•"/>
      <w:lvlJc w:val="left"/>
      <w:pPr>
        <w:ind w:left="3340" w:hanging="708"/>
      </w:pPr>
      <w:rPr>
        <w:rFonts w:hint="default"/>
        <w:lang w:val="ru-RU" w:eastAsia="en-US" w:bidi="ar-SA"/>
      </w:rPr>
    </w:lvl>
    <w:lvl w:ilvl="5" w:tentative="0">
      <w:start w:val="0"/>
      <w:numFmt w:val="bullet"/>
      <w:lvlText w:val="•"/>
      <w:lvlJc w:val="left"/>
      <w:pPr>
        <w:ind w:left="3970" w:hanging="708"/>
      </w:pPr>
      <w:rPr>
        <w:rFonts w:hint="default"/>
        <w:lang w:val="ru-RU" w:eastAsia="en-US" w:bidi="ar-SA"/>
      </w:rPr>
    </w:lvl>
    <w:lvl w:ilvl="6" w:tentative="0">
      <w:start w:val="0"/>
      <w:numFmt w:val="bullet"/>
      <w:lvlText w:val="•"/>
      <w:lvlJc w:val="left"/>
      <w:pPr>
        <w:ind w:left="4600" w:hanging="708"/>
      </w:pPr>
      <w:rPr>
        <w:rFonts w:hint="default"/>
        <w:lang w:val="ru-RU" w:eastAsia="en-US" w:bidi="ar-SA"/>
      </w:rPr>
    </w:lvl>
    <w:lvl w:ilvl="7" w:tentative="0">
      <w:start w:val="0"/>
      <w:numFmt w:val="bullet"/>
      <w:lvlText w:val="•"/>
      <w:lvlJc w:val="left"/>
      <w:pPr>
        <w:ind w:left="5230" w:hanging="708"/>
      </w:pPr>
      <w:rPr>
        <w:rFonts w:hint="default"/>
        <w:lang w:val="ru-RU" w:eastAsia="en-US" w:bidi="ar-SA"/>
      </w:rPr>
    </w:lvl>
    <w:lvl w:ilvl="8" w:tentative="0">
      <w:start w:val="0"/>
      <w:numFmt w:val="bullet"/>
      <w:lvlText w:val="•"/>
      <w:lvlJc w:val="left"/>
      <w:pPr>
        <w:ind w:left="5860" w:hanging="708"/>
      </w:pPr>
      <w:rPr>
        <w:rFonts w:hint="default"/>
        <w:lang w:val="ru-RU" w:eastAsia="en-US" w:bidi="ar-SA"/>
      </w:rPr>
    </w:lvl>
  </w:abstractNum>
  <w:abstractNum w:abstractNumId="82">
    <w:nsid w:val="F066642F"/>
    <w:multiLevelType w:val="multilevel"/>
    <w:tmpl w:val="F066642F"/>
    <w:lvl w:ilvl="0" w:tentative="0">
      <w:start w:val="1"/>
      <w:numFmt w:val="decimal"/>
      <w:lvlText w:val="%1."/>
      <w:lvlJc w:val="left"/>
      <w:pPr>
        <w:ind w:left="285"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286"/>
      </w:pPr>
      <w:rPr>
        <w:rFonts w:hint="default"/>
        <w:lang w:val="ru-RU" w:eastAsia="en-US" w:bidi="ar-SA"/>
      </w:rPr>
    </w:lvl>
    <w:lvl w:ilvl="2" w:tentative="0">
      <w:start w:val="0"/>
      <w:numFmt w:val="bullet"/>
      <w:lvlText w:val="•"/>
      <w:lvlJc w:val="left"/>
      <w:pPr>
        <w:ind w:left="2209" w:hanging="286"/>
      </w:pPr>
      <w:rPr>
        <w:rFonts w:hint="default"/>
        <w:lang w:val="ru-RU" w:eastAsia="en-US" w:bidi="ar-SA"/>
      </w:rPr>
    </w:lvl>
    <w:lvl w:ilvl="3" w:tentative="0">
      <w:start w:val="0"/>
      <w:numFmt w:val="bullet"/>
      <w:lvlText w:val="•"/>
      <w:lvlJc w:val="left"/>
      <w:pPr>
        <w:ind w:left="3174" w:hanging="286"/>
      </w:pPr>
      <w:rPr>
        <w:rFonts w:hint="default"/>
        <w:lang w:val="ru-RU" w:eastAsia="en-US" w:bidi="ar-SA"/>
      </w:rPr>
    </w:lvl>
    <w:lvl w:ilvl="4" w:tentative="0">
      <w:start w:val="0"/>
      <w:numFmt w:val="bullet"/>
      <w:lvlText w:val="•"/>
      <w:lvlJc w:val="left"/>
      <w:pPr>
        <w:ind w:left="4139" w:hanging="286"/>
      </w:pPr>
      <w:rPr>
        <w:rFonts w:hint="default"/>
        <w:lang w:val="ru-RU" w:eastAsia="en-US" w:bidi="ar-SA"/>
      </w:rPr>
    </w:lvl>
    <w:lvl w:ilvl="5" w:tentative="0">
      <w:start w:val="0"/>
      <w:numFmt w:val="bullet"/>
      <w:lvlText w:val="•"/>
      <w:lvlJc w:val="left"/>
      <w:pPr>
        <w:ind w:left="5104" w:hanging="286"/>
      </w:pPr>
      <w:rPr>
        <w:rFonts w:hint="default"/>
        <w:lang w:val="ru-RU" w:eastAsia="en-US" w:bidi="ar-SA"/>
      </w:rPr>
    </w:lvl>
    <w:lvl w:ilvl="6" w:tentative="0">
      <w:start w:val="0"/>
      <w:numFmt w:val="bullet"/>
      <w:lvlText w:val="•"/>
      <w:lvlJc w:val="left"/>
      <w:pPr>
        <w:ind w:left="6068" w:hanging="286"/>
      </w:pPr>
      <w:rPr>
        <w:rFonts w:hint="default"/>
        <w:lang w:val="ru-RU" w:eastAsia="en-US" w:bidi="ar-SA"/>
      </w:rPr>
    </w:lvl>
    <w:lvl w:ilvl="7" w:tentative="0">
      <w:start w:val="0"/>
      <w:numFmt w:val="bullet"/>
      <w:lvlText w:val="•"/>
      <w:lvlJc w:val="left"/>
      <w:pPr>
        <w:ind w:left="7033" w:hanging="286"/>
      </w:pPr>
      <w:rPr>
        <w:rFonts w:hint="default"/>
        <w:lang w:val="ru-RU" w:eastAsia="en-US" w:bidi="ar-SA"/>
      </w:rPr>
    </w:lvl>
    <w:lvl w:ilvl="8" w:tentative="0">
      <w:start w:val="0"/>
      <w:numFmt w:val="bullet"/>
      <w:lvlText w:val="•"/>
      <w:lvlJc w:val="left"/>
      <w:pPr>
        <w:ind w:left="7998" w:hanging="286"/>
      </w:pPr>
      <w:rPr>
        <w:rFonts w:hint="default"/>
        <w:lang w:val="ru-RU" w:eastAsia="en-US" w:bidi="ar-SA"/>
      </w:rPr>
    </w:lvl>
  </w:abstractNum>
  <w:abstractNum w:abstractNumId="83">
    <w:nsid w:val="F0E89278"/>
    <w:multiLevelType w:val="multilevel"/>
    <w:tmpl w:val="F0E89278"/>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84">
    <w:nsid w:val="F1FCDEFA"/>
    <w:multiLevelType w:val="multilevel"/>
    <w:tmpl w:val="F1FCDEFA"/>
    <w:lvl w:ilvl="0" w:tentative="0">
      <w:start w:val="1"/>
      <w:numFmt w:val="decimal"/>
      <w:lvlText w:val="%1."/>
      <w:lvlJc w:val="left"/>
      <w:pPr>
        <w:ind w:left="108" w:hanging="167"/>
        <w:jc w:val="left"/>
      </w:pPr>
      <w:rPr>
        <w:rFonts w:hint="default" w:ascii="Times New Roman" w:hAnsi="Times New Roman" w:eastAsia="Times New Roman" w:cs="Times New Roman"/>
        <w:b w:val="0"/>
        <w:bCs w:val="0"/>
        <w:i w:val="0"/>
        <w:iCs w:val="0"/>
        <w:spacing w:val="0"/>
        <w:w w:val="96"/>
        <w:sz w:val="20"/>
        <w:szCs w:val="20"/>
        <w:lang w:val="ru-RU" w:eastAsia="en-US" w:bidi="ar-SA"/>
      </w:rPr>
    </w:lvl>
    <w:lvl w:ilvl="1" w:tentative="0">
      <w:start w:val="0"/>
      <w:numFmt w:val="bullet"/>
      <w:lvlText w:val="•"/>
      <w:lvlJc w:val="left"/>
      <w:pPr>
        <w:ind w:left="840" w:hanging="167"/>
      </w:pPr>
      <w:rPr>
        <w:rFonts w:hint="default"/>
        <w:lang w:val="ru-RU" w:eastAsia="en-US" w:bidi="ar-SA"/>
      </w:rPr>
    </w:lvl>
    <w:lvl w:ilvl="2" w:tentative="0">
      <w:start w:val="0"/>
      <w:numFmt w:val="bullet"/>
      <w:lvlText w:val="•"/>
      <w:lvlJc w:val="left"/>
      <w:pPr>
        <w:ind w:left="1580" w:hanging="167"/>
      </w:pPr>
      <w:rPr>
        <w:rFonts w:hint="default"/>
        <w:lang w:val="ru-RU" w:eastAsia="en-US" w:bidi="ar-SA"/>
      </w:rPr>
    </w:lvl>
    <w:lvl w:ilvl="3" w:tentative="0">
      <w:start w:val="0"/>
      <w:numFmt w:val="bullet"/>
      <w:lvlText w:val="•"/>
      <w:lvlJc w:val="left"/>
      <w:pPr>
        <w:ind w:left="2320" w:hanging="167"/>
      </w:pPr>
      <w:rPr>
        <w:rFonts w:hint="default"/>
        <w:lang w:val="ru-RU" w:eastAsia="en-US" w:bidi="ar-SA"/>
      </w:rPr>
    </w:lvl>
    <w:lvl w:ilvl="4" w:tentative="0">
      <w:start w:val="0"/>
      <w:numFmt w:val="bullet"/>
      <w:lvlText w:val="•"/>
      <w:lvlJc w:val="left"/>
      <w:pPr>
        <w:ind w:left="3061" w:hanging="167"/>
      </w:pPr>
      <w:rPr>
        <w:rFonts w:hint="default"/>
        <w:lang w:val="ru-RU" w:eastAsia="en-US" w:bidi="ar-SA"/>
      </w:rPr>
    </w:lvl>
    <w:lvl w:ilvl="5" w:tentative="0">
      <w:start w:val="0"/>
      <w:numFmt w:val="bullet"/>
      <w:lvlText w:val="•"/>
      <w:lvlJc w:val="left"/>
      <w:pPr>
        <w:ind w:left="3801" w:hanging="167"/>
      </w:pPr>
      <w:rPr>
        <w:rFonts w:hint="default"/>
        <w:lang w:val="ru-RU" w:eastAsia="en-US" w:bidi="ar-SA"/>
      </w:rPr>
    </w:lvl>
    <w:lvl w:ilvl="6" w:tentative="0">
      <w:start w:val="0"/>
      <w:numFmt w:val="bullet"/>
      <w:lvlText w:val="•"/>
      <w:lvlJc w:val="left"/>
      <w:pPr>
        <w:ind w:left="4541" w:hanging="167"/>
      </w:pPr>
      <w:rPr>
        <w:rFonts w:hint="default"/>
        <w:lang w:val="ru-RU" w:eastAsia="en-US" w:bidi="ar-SA"/>
      </w:rPr>
    </w:lvl>
    <w:lvl w:ilvl="7" w:tentative="0">
      <w:start w:val="0"/>
      <w:numFmt w:val="bullet"/>
      <w:lvlText w:val="•"/>
      <w:lvlJc w:val="left"/>
      <w:pPr>
        <w:ind w:left="5282" w:hanging="167"/>
      </w:pPr>
      <w:rPr>
        <w:rFonts w:hint="default"/>
        <w:lang w:val="ru-RU" w:eastAsia="en-US" w:bidi="ar-SA"/>
      </w:rPr>
    </w:lvl>
    <w:lvl w:ilvl="8" w:tentative="0">
      <w:start w:val="0"/>
      <w:numFmt w:val="bullet"/>
      <w:lvlText w:val="•"/>
      <w:lvlJc w:val="left"/>
      <w:pPr>
        <w:ind w:left="6022" w:hanging="167"/>
      </w:pPr>
      <w:rPr>
        <w:rFonts w:hint="default"/>
        <w:lang w:val="ru-RU" w:eastAsia="en-US" w:bidi="ar-SA"/>
      </w:rPr>
    </w:lvl>
  </w:abstractNum>
  <w:abstractNum w:abstractNumId="85">
    <w:nsid w:val="F237ACA1"/>
    <w:multiLevelType w:val="multilevel"/>
    <w:tmpl w:val="F237ACA1"/>
    <w:lvl w:ilvl="0" w:tentative="0">
      <w:start w:val="0"/>
      <w:numFmt w:val="bullet"/>
      <w:lvlText w:val=""/>
      <w:lvlJc w:val="left"/>
      <w:pPr>
        <w:ind w:left="107"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802" w:hanging="708"/>
      </w:pPr>
      <w:rPr>
        <w:rFonts w:hint="default"/>
        <w:lang w:val="ru-RU" w:eastAsia="en-US" w:bidi="ar-SA"/>
      </w:rPr>
    </w:lvl>
    <w:lvl w:ilvl="2" w:tentative="0">
      <w:start w:val="0"/>
      <w:numFmt w:val="bullet"/>
      <w:lvlText w:val="•"/>
      <w:lvlJc w:val="left"/>
      <w:pPr>
        <w:ind w:left="1504" w:hanging="708"/>
      </w:pPr>
      <w:rPr>
        <w:rFonts w:hint="default"/>
        <w:lang w:val="ru-RU" w:eastAsia="en-US" w:bidi="ar-SA"/>
      </w:rPr>
    </w:lvl>
    <w:lvl w:ilvl="3" w:tentative="0">
      <w:start w:val="0"/>
      <w:numFmt w:val="bullet"/>
      <w:lvlText w:val="•"/>
      <w:lvlJc w:val="left"/>
      <w:pPr>
        <w:ind w:left="2206" w:hanging="708"/>
      </w:pPr>
      <w:rPr>
        <w:rFonts w:hint="default"/>
        <w:lang w:val="ru-RU" w:eastAsia="en-US" w:bidi="ar-SA"/>
      </w:rPr>
    </w:lvl>
    <w:lvl w:ilvl="4" w:tentative="0">
      <w:start w:val="0"/>
      <w:numFmt w:val="bullet"/>
      <w:lvlText w:val="•"/>
      <w:lvlJc w:val="left"/>
      <w:pPr>
        <w:ind w:left="2908" w:hanging="708"/>
      </w:pPr>
      <w:rPr>
        <w:rFonts w:hint="default"/>
        <w:lang w:val="ru-RU" w:eastAsia="en-US" w:bidi="ar-SA"/>
      </w:rPr>
    </w:lvl>
    <w:lvl w:ilvl="5" w:tentative="0">
      <w:start w:val="0"/>
      <w:numFmt w:val="bullet"/>
      <w:lvlText w:val="•"/>
      <w:lvlJc w:val="left"/>
      <w:pPr>
        <w:ind w:left="3610" w:hanging="708"/>
      </w:pPr>
      <w:rPr>
        <w:rFonts w:hint="default"/>
        <w:lang w:val="ru-RU" w:eastAsia="en-US" w:bidi="ar-SA"/>
      </w:rPr>
    </w:lvl>
    <w:lvl w:ilvl="6" w:tentative="0">
      <w:start w:val="0"/>
      <w:numFmt w:val="bullet"/>
      <w:lvlText w:val="•"/>
      <w:lvlJc w:val="left"/>
      <w:pPr>
        <w:ind w:left="4312" w:hanging="708"/>
      </w:pPr>
      <w:rPr>
        <w:rFonts w:hint="default"/>
        <w:lang w:val="ru-RU" w:eastAsia="en-US" w:bidi="ar-SA"/>
      </w:rPr>
    </w:lvl>
    <w:lvl w:ilvl="7" w:tentative="0">
      <w:start w:val="0"/>
      <w:numFmt w:val="bullet"/>
      <w:lvlText w:val="•"/>
      <w:lvlJc w:val="left"/>
      <w:pPr>
        <w:ind w:left="5014" w:hanging="708"/>
      </w:pPr>
      <w:rPr>
        <w:rFonts w:hint="default"/>
        <w:lang w:val="ru-RU" w:eastAsia="en-US" w:bidi="ar-SA"/>
      </w:rPr>
    </w:lvl>
    <w:lvl w:ilvl="8" w:tentative="0">
      <w:start w:val="0"/>
      <w:numFmt w:val="bullet"/>
      <w:lvlText w:val="•"/>
      <w:lvlJc w:val="left"/>
      <w:pPr>
        <w:ind w:left="5716" w:hanging="708"/>
      </w:pPr>
      <w:rPr>
        <w:rFonts w:hint="default"/>
        <w:lang w:val="ru-RU" w:eastAsia="en-US" w:bidi="ar-SA"/>
      </w:rPr>
    </w:lvl>
  </w:abstractNum>
  <w:abstractNum w:abstractNumId="86">
    <w:nsid w:val="F2A81E1A"/>
    <w:multiLevelType w:val="multilevel"/>
    <w:tmpl w:val="F2A81E1A"/>
    <w:lvl w:ilvl="0" w:tentative="0">
      <w:start w:val="0"/>
      <w:numFmt w:val="bullet"/>
      <w:lvlText w:val=""/>
      <w:lvlJc w:val="left"/>
      <w:pPr>
        <w:ind w:left="107" w:hanging="241"/>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24" w:hanging="241"/>
      </w:pPr>
      <w:rPr>
        <w:rFonts w:hint="default"/>
        <w:lang w:val="ru-RU" w:eastAsia="en-US" w:bidi="ar-SA"/>
      </w:rPr>
    </w:lvl>
    <w:lvl w:ilvl="2" w:tentative="0">
      <w:start w:val="0"/>
      <w:numFmt w:val="bullet"/>
      <w:lvlText w:val="•"/>
      <w:lvlJc w:val="left"/>
      <w:pPr>
        <w:ind w:left="1148" w:hanging="241"/>
      </w:pPr>
      <w:rPr>
        <w:rFonts w:hint="default"/>
        <w:lang w:val="ru-RU" w:eastAsia="en-US" w:bidi="ar-SA"/>
      </w:rPr>
    </w:lvl>
    <w:lvl w:ilvl="3" w:tentative="0">
      <w:start w:val="0"/>
      <w:numFmt w:val="bullet"/>
      <w:lvlText w:val="•"/>
      <w:lvlJc w:val="left"/>
      <w:pPr>
        <w:ind w:left="1673" w:hanging="241"/>
      </w:pPr>
      <w:rPr>
        <w:rFonts w:hint="default"/>
        <w:lang w:val="ru-RU" w:eastAsia="en-US" w:bidi="ar-SA"/>
      </w:rPr>
    </w:lvl>
    <w:lvl w:ilvl="4" w:tentative="0">
      <w:start w:val="0"/>
      <w:numFmt w:val="bullet"/>
      <w:lvlText w:val="•"/>
      <w:lvlJc w:val="left"/>
      <w:pPr>
        <w:ind w:left="2197" w:hanging="241"/>
      </w:pPr>
      <w:rPr>
        <w:rFonts w:hint="default"/>
        <w:lang w:val="ru-RU" w:eastAsia="en-US" w:bidi="ar-SA"/>
      </w:rPr>
    </w:lvl>
    <w:lvl w:ilvl="5" w:tentative="0">
      <w:start w:val="0"/>
      <w:numFmt w:val="bullet"/>
      <w:lvlText w:val="•"/>
      <w:lvlJc w:val="left"/>
      <w:pPr>
        <w:ind w:left="2722" w:hanging="241"/>
      </w:pPr>
      <w:rPr>
        <w:rFonts w:hint="default"/>
        <w:lang w:val="ru-RU" w:eastAsia="en-US" w:bidi="ar-SA"/>
      </w:rPr>
    </w:lvl>
    <w:lvl w:ilvl="6" w:tentative="0">
      <w:start w:val="0"/>
      <w:numFmt w:val="bullet"/>
      <w:lvlText w:val="•"/>
      <w:lvlJc w:val="left"/>
      <w:pPr>
        <w:ind w:left="3246" w:hanging="241"/>
      </w:pPr>
      <w:rPr>
        <w:rFonts w:hint="default"/>
        <w:lang w:val="ru-RU" w:eastAsia="en-US" w:bidi="ar-SA"/>
      </w:rPr>
    </w:lvl>
    <w:lvl w:ilvl="7" w:tentative="0">
      <w:start w:val="0"/>
      <w:numFmt w:val="bullet"/>
      <w:lvlText w:val="•"/>
      <w:lvlJc w:val="left"/>
      <w:pPr>
        <w:ind w:left="3770" w:hanging="241"/>
      </w:pPr>
      <w:rPr>
        <w:rFonts w:hint="default"/>
        <w:lang w:val="ru-RU" w:eastAsia="en-US" w:bidi="ar-SA"/>
      </w:rPr>
    </w:lvl>
    <w:lvl w:ilvl="8" w:tentative="0">
      <w:start w:val="0"/>
      <w:numFmt w:val="bullet"/>
      <w:lvlText w:val="•"/>
      <w:lvlJc w:val="left"/>
      <w:pPr>
        <w:ind w:left="4295" w:hanging="241"/>
      </w:pPr>
      <w:rPr>
        <w:rFonts w:hint="default"/>
        <w:lang w:val="ru-RU" w:eastAsia="en-US" w:bidi="ar-SA"/>
      </w:rPr>
    </w:lvl>
  </w:abstractNum>
  <w:abstractNum w:abstractNumId="87">
    <w:nsid w:val="F30FC083"/>
    <w:multiLevelType w:val="multilevel"/>
    <w:tmpl w:val="F30FC083"/>
    <w:lvl w:ilvl="0" w:tentative="0">
      <w:start w:val="1"/>
      <w:numFmt w:val="decimal"/>
      <w:lvlText w:val="%1."/>
      <w:lvlJc w:val="left"/>
      <w:pPr>
        <w:ind w:left="108"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345" w:hanging="240"/>
      </w:pPr>
      <w:rPr>
        <w:rFonts w:hint="default"/>
        <w:lang w:val="ru-RU" w:eastAsia="en-US" w:bidi="ar-SA"/>
      </w:rPr>
    </w:lvl>
    <w:lvl w:ilvl="2" w:tentative="0">
      <w:start w:val="0"/>
      <w:numFmt w:val="bullet"/>
      <w:lvlText w:val="•"/>
      <w:lvlJc w:val="left"/>
      <w:pPr>
        <w:ind w:left="591" w:hanging="240"/>
      </w:pPr>
      <w:rPr>
        <w:rFonts w:hint="default"/>
        <w:lang w:val="ru-RU" w:eastAsia="en-US" w:bidi="ar-SA"/>
      </w:rPr>
    </w:lvl>
    <w:lvl w:ilvl="3" w:tentative="0">
      <w:start w:val="0"/>
      <w:numFmt w:val="bullet"/>
      <w:lvlText w:val="•"/>
      <w:lvlJc w:val="left"/>
      <w:pPr>
        <w:ind w:left="836" w:hanging="240"/>
      </w:pPr>
      <w:rPr>
        <w:rFonts w:hint="default"/>
        <w:lang w:val="ru-RU" w:eastAsia="en-US" w:bidi="ar-SA"/>
      </w:rPr>
    </w:lvl>
    <w:lvl w:ilvl="4" w:tentative="0">
      <w:start w:val="0"/>
      <w:numFmt w:val="bullet"/>
      <w:lvlText w:val="•"/>
      <w:lvlJc w:val="left"/>
      <w:pPr>
        <w:ind w:left="1082" w:hanging="240"/>
      </w:pPr>
      <w:rPr>
        <w:rFonts w:hint="default"/>
        <w:lang w:val="ru-RU" w:eastAsia="en-US" w:bidi="ar-SA"/>
      </w:rPr>
    </w:lvl>
    <w:lvl w:ilvl="5" w:tentative="0">
      <w:start w:val="0"/>
      <w:numFmt w:val="bullet"/>
      <w:lvlText w:val="•"/>
      <w:lvlJc w:val="left"/>
      <w:pPr>
        <w:ind w:left="1328" w:hanging="240"/>
      </w:pPr>
      <w:rPr>
        <w:rFonts w:hint="default"/>
        <w:lang w:val="ru-RU" w:eastAsia="en-US" w:bidi="ar-SA"/>
      </w:rPr>
    </w:lvl>
    <w:lvl w:ilvl="6" w:tentative="0">
      <w:start w:val="0"/>
      <w:numFmt w:val="bullet"/>
      <w:lvlText w:val="•"/>
      <w:lvlJc w:val="left"/>
      <w:pPr>
        <w:ind w:left="1573" w:hanging="240"/>
      </w:pPr>
      <w:rPr>
        <w:rFonts w:hint="default"/>
        <w:lang w:val="ru-RU" w:eastAsia="en-US" w:bidi="ar-SA"/>
      </w:rPr>
    </w:lvl>
    <w:lvl w:ilvl="7" w:tentative="0">
      <w:start w:val="0"/>
      <w:numFmt w:val="bullet"/>
      <w:lvlText w:val="•"/>
      <w:lvlJc w:val="left"/>
      <w:pPr>
        <w:ind w:left="1819" w:hanging="240"/>
      </w:pPr>
      <w:rPr>
        <w:rFonts w:hint="default"/>
        <w:lang w:val="ru-RU" w:eastAsia="en-US" w:bidi="ar-SA"/>
      </w:rPr>
    </w:lvl>
    <w:lvl w:ilvl="8" w:tentative="0">
      <w:start w:val="0"/>
      <w:numFmt w:val="bullet"/>
      <w:lvlText w:val="•"/>
      <w:lvlJc w:val="left"/>
      <w:pPr>
        <w:ind w:left="2064" w:hanging="240"/>
      </w:pPr>
      <w:rPr>
        <w:rFonts w:hint="default"/>
        <w:lang w:val="ru-RU" w:eastAsia="en-US" w:bidi="ar-SA"/>
      </w:rPr>
    </w:lvl>
  </w:abstractNum>
  <w:abstractNum w:abstractNumId="88">
    <w:nsid w:val="F3A33954"/>
    <w:multiLevelType w:val="multilevel"/>
    <w:tmpl w:val="F3A33954"/>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89">
    <w:nsid w:val="F46CCC20"/>
    <w:multiLevelType w:val="multilevel"/>
    <w:tmpl w:val="F46CCC20"/>
    <w:lvl w:ilvl="0" w:tentative="0">
      <w:start w:val="1"/>
      <w:numFmt w:val="decimal"/>
      <w:lvlText w:val="%1."/>
      <w:lvlJc w:val="left"/>
      <w:pPr>
        <w:ind w:left="329"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038" w:hanging="221"/>
      </w:pPr>
      <w:rPr>
        <w:rFonts w:hint="default"/>
        <w:lang w:val="ru-RU" w:eastAsia="en-US" w:bidi="ar-SA"/>
      </w:rPr>
    </w:lvl>
    <w:lvl w:ilvl="2" w:tentative="0">
      <w:start w:val="0"/>
      <w:numFmt w:val="bullet"/>
      <w:lvlText w:val="•"/>
      <w:lvlJc w:val="left"/>
      <w:pPr>
        <w:ind w:left="1756" w:hanging="221"/>
      </w:pPr>
      <w:rPr>
        <w:rFonts w:hint="default"/>
        <w:lang w:val="ru-RU" w:eastAsia="en-US" w:bidi="ar-SA"/>
      </w:rPr>
    </w:lvl>
    <w:lvl w:ilvl="3" w:tentative="0">
      <w:start w:val="0"/>
      <w:numFmt w:val="bullet"/>
      <w:lvlText w:val="•"/>
      <w:lvlJc w:val="left"/>
      <w:pPr>
        <w:ind w:left="2474" w:hanging="221"/>
      </w:pPr>
      <w:rPr>
        <w:rFonts w:hint="default"/>
        <w:lang w:val="ru-RU" w:eastAsia="en-US" w:bidi="ar-SA"/>
      </w:rPr>
    </w:lvl>
    <w:lvl w:ilvl="4" w:tentative="0">
      <w:start w:val="0"/>
      <w:numFmt w:val="bullet"/>
      <w:lvlText w:val="•"/>
      <w:lvlJc w:val="left"/>
      <w:pPr>
        <w:ind w:left="3193" w:hanging="221"/>
      </w:pPr>
      <w:rPr>
        <w:rFonts w:hint="default"/>
        <w:lang w:val="ru-RU" w:eastAsia="en-US" w:bidi="ar-SA"/>
      </w:rPr>
    </w:lvl>
    <w:lvl w:ilvl="5" w:tentative="0">
      <w:start w:val="0"/>
      <w:numFmt w:val="bullet"/>
      <w:lvlText w:val="•"/>
      <w:lvlJc w:val="left"/>
      <w:pPr>
        <w:ind w:left="3911" w:hanging="221"/>
      </w:pPr>
      <w:rPr>
        <w:rFonts w:hint="default"/>
        <w:lang w:val="ru-RU" w:eastAsia="en-US" w:bidi="ar-SA"/>
      </w:rPr>
    </w:lvl>
    <w:lvl w:ilvl="6" w:tentative="0">
      <w:start w:val="0"/>
      <w:numFmt w:val="bullet"/>
      <w:lvlText w:val="•"/>
      <w:lvlJc w:val="left"/>
      <w:pPr>
        <w:ind w:left="4629" w:hanging="221"/>
      </w:pPr>
      <w:rPr>
        <w:rFonts w:hint="default"/>
        <w:lang w:val="ru-RU" w:eastAsia="en-US" w:bidi="ar-SA"/>
      </w:rPr>
    </w:lvl>
    <w:lvl w:ilvl="7" w:tentative="0">
      <w:start w:val="0"/>
      <w:numFmt w:val="bullet"/>
      <w:lvlText w:val="•"/>
      <w:lvlJc w:val="left"/>
      <w:pPr>
        <w:ind w:left="5348" w:hanging="221"/>
      </w:pPr>
      <w:rPr>
        <w:rFonts w:hint="default"/>
        <w:lang w:val="ru-RU" w:eastAsia="en-US" w:bidi="ar-SA"/>
      </w:rPr>
    </w:lvl>
    <w:lvl w:ilvl="8" w:tentative="0">
      <w:start w:val="0"/>
      <w:numFmt w:val="bullet"/>
      <w:lvlText w:val="•"/>
      <w:lvlJc w:val="left"/>
      <w:pPr>
        <w:ind w:left="6066" w:hanging="221"/>
      </w:pPr>
      <w:rPr>
        <w:rFonts w:hint="default"/>
        <w:lang w:val="ru-RU" w:eastAsia="en-US" w:bidi="ar-SA"/>
      </w:rPr>
    </w:lvl>
  </w:abstractNum>
  <w:abstractNum w:abstractNumId="90">
    <w:nsid w:val="F4A942FE"/>
    <w:multiLevelType w:val="multilevel"/>
    <w:tmpl w:val="F4A942FE"/>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91">
    <w:nsid w:val="F4B5D9F5"/>
    <w:multiLevelType w:val="multilevel"/>
    <w:tmpl w:val="F4B5D9F5"/>
    <w:lvl w:ilvl="0" w:tentative="0">
      <w:start w:val="1"/>
      <w:numFmt w:val="decimal"/>
      <w:lvlText w:val="%1."/>
      <w:lvlJc w:val="left"/>
      <w:pPr>
        <w:ind w:left="107" w:hanging="456"/>
        <w:jc w:val="left"/>
      </w:pPr>
      <w:rPr>
        <w:rFonts w:hint="default" w:ascii="Times New Roman" w:hAnsi="Times New Roman" w:eastAsia="Times New Roman" w:cs="Times New Roman"/>
        <w:b w:val="0"/>
        <w:bCs w:val="0"/>
        <w:i w:val="0"/>
        <w:iCs w:val="0"/>
        <w:spacing w:val="-4"/>
        <w:w w:val="98"/>
        <w:sz w:val="28"/>
        <w:szCs w:val="28"/>
        <w:lang w:val="ru-RU" w:eastAsia="en-US" w:bidi="ar-SA"/>
      </w:rPr>
    </w:lvl>
    <w:lvl w:ilvl="1" w:tentative="0">
      <w:start w:val="0"/>
      <w:numFmt w:val="bullet"/>
      <w:lvlText w:val="•"/>
      <w:lvlJc w:val="left"/>
      <w:pPr>
        <w:ind w:left="429" w:hanging="456"/>
      </w:pPr>
      <w:rPr>
        <w:rFonts w:hint="default"/>
        <w:lang w:val="ru-RU" w:eastAsia="en-US" w:bidi="ar-SA"/>
      </w:rPr>
    </w:lvl>
    <w:lvl w:ilvl="2" w:tentative="0">
      <w:start w:val="0"/>
      <w:numFmt w:val="bullet"/>
      <w:lvlText w:val="•"/>
      <w:lvlJc w:val="left"/>
      <w:pPr>
        <w:ind w:left="758" w:hanging="456"/>
      </w:pPr>
      <w:rPr>
        <w:rFonts w:hint="default"/>
        <w:lang w:val="ru-RU" w:eastAsia="en-US" w:bidi="ar-SA"/>
      </w:rPr>
    </w:lvl>
    <w:lvl w:ilvl="3" w:tentative="0">
      <w:start w:val="0"/>
      <w:numFmt w:val="bullet"/>
      <w:lvlText w:val="•"/>
      <w:lvlJc w:val="left"/>
      <w:pPr>
        <w:ind w:left="1087" w:hanging="456"/>
      </w:pPr>
      <w:rPr>
        <w:rFonts w:hint="default"/>
        <w:lang w:val="ru-RU" w:eastAsia="en-US" w:bidi="ar-SA"/>
      </w:rPr>
    </w:lvl>
    <w:lvl w:ilvl="4" w:tentative="0">
      <w:start w:val="0"/>
      <w:numFmt w:val="bullet"/>
      <w:lvlText w:val="•"/>
      <w:lvlJc w:val="left"/>
      <w:pPr>
        <w:ind w:left="1416" w:hanging="456"/>
      </w:pPr>
      <w:rPr>
        <w:rFonts w:hint="default"/>
        <w:lang w:val="ru-RU" w:eastAsia="en-US" w:bidi="ar-SA"/>
      </w:rPr>
    </w:lvl>
    <w:lvl w:ilvl="5" w:tentative="0">
      <w:start w:val="0"/>
      <w:numFmt w:val="bullet"/>
      <w:lvlText w:val="•"/>
      <w:lvlJc w:val="left"/>
      <w:pPr>
        <w:ind w:left="1745" w:hanging="456"/>
      </w:pPr>
      <w:rPr>
        <w:rFonts w:hint="default"/>
        <w:lang w:val="ru-RU" w:eastAsia="en-US" w:bidi="ar-SA"/>
      </w:rPr>
    </w:lvl>
    <w:lvl w:ilvl="6" w:tentative="0">
      <w:start w:val="0"/>
      <w:numFmt w:val="bullet"/>
      <w:lvlText w:val="•"/>
      <w:lvlJc w:val="left"/>
      <w:pPr>
        <w:ind w:left="2074" w:hanging="456"/>
      </w:pPr>
      <w:rPr>
        <w:rFonts w:hint="default"/>
        <w:lang w:val="ru-RU" w:eastAsia="en-US" w:bidi="ar-SA"/>
      </w:rPr>
    </w:lvl>
    <w:lvl w:ilvl="7" w:tentative="0">
      <w:start w:val="0"/>
      <w:numFmt w:val="bullet"/>
      <w:lvlText w:val="•"/>
      <w:lvlJc w:val="left"/>
      <w:pPr>
        <w:ind w:left="2403" w:hanging="456"/>
      </w:pPr>
      <w:rPr>
        <w:rFonts w:hint="default"/>
        <w:lang w:val="ru-RU" w:eastAsia="en-US" w:bidi="ar-SA"/>
      </w:rPr>
    </w:lvl>
    <w:lvl w:ilvl="8" w:tentative="0">
      <w:start w:val="0"/>
      <w:numFmt w:val="bullet"/>
      <w:lvlText w:val="•"/>
      <w:lvlJc w:val="left"/>
      <w:pPr>
        <w:ind w:left="2732" w:hanging="456"/>
      </w:pPr>
      <w:rPr>
        <w:rFonts w:hint="default"/>
        <w:lang w:val="ru-RU" w:eastAsia="en-US" w:bidi="ar-SA"/>
      </w:rPr>
    </w:lvl>
  </w:abstractNum>
  <w:abstractNum w:abstractNumId="92">
    <w:nsid w:val="F585BF25"/>
    <w:multiLevelType w:val="multilevel"/>
    <w:tmpl w:val="F585BF25"/>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93">
    <w:nsid w:val="F689643B"/>
    <w:multiLevelType w:val="multilevel"/>
    <w:tmpl w:val="F689643B"/>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94">
    <w:nsid w:val="F7735DC9"/>
    <w:multiLevelType w:val="multilevel"/>
    <w:tmpl w:val="F7735DC9"/>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95">
    <w:nsid w:val="F9718D3C"/>
    <w:multiLevelType w:val="multilevel"/>
    <w:tmpl w:val="F9718D3C"/>
    <w:lvl w:ilvl="0" w:tentative="0">
      <w:start w:val="0"/>
      <w:numFmt w:val="bullet"/>
      <w:lvlText w:val=""/>
      <w:lvlJc w:val="left"/>
      <w:pPr>
        <w:ind w:left="107"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723" w:hanging="284"/>
      </w:pPr>
      <w:rPr>
        <w:rFonts w:hint="default"/>
        <w:lang w:val="ru-RU" w:eastAsia="en-US" w:bidi="ar-SA"/>
      </w:rPr>
    </w:lvl>
    <w:lvl w:ilvl="2" w:tentative="0">
      <w:start w:val="0"/>
      <w:numFmt w:val="bullet"/>
      <w:lvlText w:val="•"/>
      <w:lvlJc w:val="left"/>
      <w:pPr>
        <w:ind w:left="1347" w:hanging="284"/>
      </w:pPr>
      <w:rPr>
        <w:rFonts w:hint="default"/>
        <w:lang w:val="ru-RU" w:eastAsia="en-US" w:bidi="ar-SA"/>
      </w:rPr>
    </w:lvl>
    <w:lvl w:ilvl="3" w:tentative="0">
      <w:start w:val="0"/>
      <w:numFmt w:val="bullet"/>
      <w:lvlText w:val="•"/>
      <w:lvlJc w:val="left"/>
      <w:pPr>
        <w:ind w:left="1971" w:hanging="284"/>
      </w:pPr>
      <w:rPr>
        <w:rFonts w:hint="default"/>
        <w:lang w:val="ru-RU" w:eastAsia="en-US" w:bidi="ar-SA"/>
      </w:rPr>
    </w:lvl>
    <w:lvl w:ilvl="4" w:tentative="0">
      <w:start w:val="0"/>
      <w:numFmt w:val="bullet"/>
      <w:lvlText w:val="•"/>
      <w:lvlJc w:val="left"/>
      <w:pPr>
        <w:ind w:left="2594" w:hanging="284"/>
      </w:pPr>
      <w:rPr>
        <w:rFonts w:hint="default"/>
        <w:lang w:val="ru-RU" w:eastAsia="en-US" w:bidi="ar-SA"/>
      </w:rPr>
    </w:lvl>
    <w:lvl w:ilvl="5" w:tentative="0">
      <w:start w:val="0"/>
      <w:numFmt w:val="bullet"/>
      <w:lvlText w:val="•"/>
      <w:lvlJc w:val="left"/>
      <w:pPr>
        <w:ind w:left="3218" w:hanging="284"/>
      </w:pPr>
      <w:rPr>
        <w:rFonts w:hint="default"/>
        <w:lang w:val="ru-RU" w:eastAsia="en-US" w:bidi="ar-SA"/>
      </w:rPr>
    </w:lvl>
    <w:lvl w:ilvl="6" w:tentative="0">
      <w:start w:val="0"/>
      <w:numFmt w:val="bullet"/>
      <w:lvlText w:val="•"/>
      <w:lvlJc w:val="left"/>
      <w:pPr>
        <w:ind w:left="3842" w:hanging="284"/>
      </w:pPr>
      <w:rPr>
        <w:rFonts w:hint="default"/>
        <w:lang w:val="ru-RU" w:eastAsia="en-US" w:bidi="ar-SA"/>
      </w:rPr>
    </w:lvl>
    <w:lvl w:ilvl="7" w:tentative="0">
      <w:start w:val="0"/>
      <w:numFmt w:val="bullet"/>
      <w:lvlText w:val="•"/>
      <w:lvlJc w:val="left"/>
      <w:pPr>
        <w:ind w:left="4465" w:hanging="284"/>
      </w:pPr>
      <w:rPr>
        <w:rFonts w:hint="default"/>
        <w:lang w:val="ru-RU" w:eastAsia="en-US" w:bidi="ar-SA"/>
      </w:rPr>
    </w:lvl>
    <w:lvl w:ilvl="8" w:tentative="0">
      <w:start w:val="0"/>
      <w:numFmt w:val="bullet"/>
      <w:lvlText w:val="•"/>
      <w:lvlJc w:val="left"/>
      <w:pPr>
        <w:ind w:left="5089" w:hanging="284"/>
      </w:pPr>
      <w:rPr>
        <w:rFonts w:hint="default"/>
        <w:lang w:val="ru-RU" w:eastAsia="en-US" w:bidi="ar-SA"/>
      </w:rPr>
    </w:lvl>
  </w:abstractNum>
  <w:abstractNum w:abstractNumId="96">
    <w:nsid w:val="F97CED97"/>
    <w:multiLevelType w:val="multilevel"/>
    <w:tmpl w:val="F97CED97"/>
    <w:lvl w:ilvl="0" w:tentative="0">
      <w:start w:val="1"/>
      <w:numFmt w:val="decimal"/>
      <w:lvlText w:val="%1."/>
      <w:lvlJc w:val="left"/>
      <w:pPr>
        <w:ind w:left="378"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65" w:hanging="240"/>
      </w:pPr>
      <w:rPr>
        <w:rFonts w:hint="default"/>
        <w:lang w:val="ru-RU" w:eastAsia="en-US" w:bidi="ar-SA"/>
      </w:rPr>
    </w:lvl>
    <w:lvl w:ilvl="2" w:tentative="0">
      <w:start w:val="0"/>
      <w:numFmt w:val="bullet"/>
      <w:lvlText w:val="•"/>
      <w:lvlJc w:val="left"/>
      <w:pPr>
        <w:ind w:left="1351" w:hanging="240"/>
      </w:pPr>
      <w:rPr>
        <w:rFonts w:hint="default"/>
        <w:lang w:val="ru-RU" w:eastAsia="en-US" w:bidi="ar-SA"/>
      </w:rPr>
    </w:lvl>
    <w:lvl w:ilvl="3" w:tentative="0">
      <w:start w:val="0"/>
      <w:numFmt w:val="bullet"/>
      <w:lvlText w:val="•"/>
      <w:lvlJc w:val="left"/>
      <w:pPr>
        <w:ind w:left="1837" w:hanging="240"/>
      </w:pPr>
      <w:rPr>
        <w:rFonts w:hint="default"/>
        <w:lang w:val="ru-RU" w:eastAsia="en-US" w:bidi="ar-SA"/>
      </w:rPr>
    </w:lvl>
    <w:lvl w:ilvl="4" w:tentative="0">
      <w:start w:val="0"/>
      <w:numFmt w:val="bullet"/>
      <w:lvlText w:val="•"/>
      <w:lvlJc w:val="left"/>
      <w:pPr>
        <w:ind w:left="2322" w:hanging="240"/>
      </w:pPr>
      <w:rPr>
        <w:rFonts w:hint="default"/>
        <w:lang w:val="ru-RU" w:eastAsia="en-US" w:bidi="ar-SA"/>
      </w:rPr>
    </w:lvl>
    <w:lvl w:ilvl="5" w:tentative="0">
      <w:start w:val="0"/>
      <w:numFmt w:val="bullet"/>
      <w:lvlText w:val="•"/>
      <w:lvlJc w:val="left"/>
      <w:pPr>
        <w:ind w:left="2808" w:hanging="240"/>
      </w:pPr>
      <w:rPr>
        <w:rFonts w:hint="default"/>
        <w:lang w:val="ru-RU" w:eastAsia="en-US" w:bidi="ar-SA"/>
      </w:rPr>
    </w:lvl>
    <w:lvl w:ilvl="6" w:tentative="0">
      <w:start w:val="0"/>
      <w:numFmt w:val="bullet"/>
      <w:lvlText w:val="•"/>
      <w:lvlJc w:val="left"/>
      <w:pPr>
        <w:ind w:left="3294" w:hanging="240"/>
      </w:pPr>
      <w:rPr>
        <w:rFonts w:hint="default"/>
        <w:lang w:val="ru-RU" w:eastAsia="en-US" w:bidi="ar-SA"/>
      </w:rPr>
    </w:lvl>
    <w:lvl w:ilvl="7" w:tentative="0">
      <w:start w:val="0"/>
      <w:numFmt w:val="bullet"/>
      <w:lvlText w:val="•"/>
      <w:lvlJc w:val="left"/>
      <w:pPr>
        <w:ind w:left="3779" w:hanging="240"/>
      </w:pPr>
      <w:rPr>
        <w:rFonts w:hint="default"/>
        <w:lang w:val="ru-RU" w:eastAsia="en-US" w:bidi="ar-SA"/>
      </w:rPr>
    </w:lvl>
    <w:lvl w:ilvl="8" w:tentative="0">
      <w:start w:val="0"/>
      <w:numFmt w:val="bullet"/>
      <w:lvlText w:val="•"/>
      <w:lvlJc w:val="left"/>
      <w:pPr>
        <w:ind w:left="4265" w:hanging="240"/>
      </w:pPr>
      <w:rPr>
        <w:rFonts w:hint="default"/>
        <w:lang w:val="ru-RU" w:eastAsia="en-US" w:bidi="ar-SA"/>
      </w:rPr>
    </w:lvl>
  </w:abstractNum>
  <w:abstractNum w:abstractNumId="97">
    <w:nsid w:val="FCC85EE2"/>
    <w:multiLevelType w:val="multilevel"/>
    <w:tmpl w:val="FCC85EE2"/>
    <w:lvl w:ilvl="0" w:tentative="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345" w:hanging="240"/>
      </w:pPr>
      <w:rPr>
        <w:rFonts w:hint="default"/>
        <w:lang w:val="ru-RU" w:eastAsia="en-US" w:bidi="ar-SA"/>
      </w:rPr>
    </w:lvl>
    <w:lvl w:ilvl="2" w:tentative="0">
      <w:start w:val="0"/>
      <w:numFmt w:val="bullet"/>
      <w:lvlText w:val="•"/>
      <w:lvlJc w:val="left"/>
      <w:pPr>
        <w:ind w:left="590" w:hanging="240"/>
      </w:pPr>
      <w:rPr>
        <w:rFonts w:hint="default"/>
        <w:lang w:val="ru-RU" w:eastAsia="en-US" w:bidi="ar-SA"/>
      </w:rPr>
    </w:lvl>
    <w:lvl w:ilvl="3" w:tentative="0">
      <w:start w:val="0"/>
      <w:numFmt w:val="bullet"/>
      <w:lvlText w:val="•"/>
      <w:lvlJc w:val="left"/>
      <w:pPr>
        <w:ind w:left="836" w:hanging="240"/>
      </w:pPr>
      <w:rPr>
        <w:rFonts w:hint="default"/>
        <w:lang w:val="ru-RU" w:eastAsia="en-US" w:bidi="ar-SA"/>
      </w:rPr>
    </w:lvl>
    <w:lvl w:ilvl="4" w:tentative="0">
      <w:start w:val="0"/>
      <w:numFmt w:val="bullet"/>
      <w:lvlText w:val="•"/>
      <w:lvlJc w:val="left"/>
      <w:pPr>
        <w:ind w:left="1081" w:hanging="240"/>
      </w:pPr>
      <w:rPr>
        <w:rFonts w:hint="default"/>
        <w:lang w:val="ru-RU" w:eastAsia="en-US" w:bidi="ar-SA"/>
      </w:rPr>
    </w:lvl>
    <w:lvl w:ilvl="5" w:tentative="0">
      <w:start w:val="0"/>
      <w:numFmt w:val="bullet"/>
      <w:lvlText w:val="•"/>
      <w:lvlJc w:val="left"/>
      <w:pPr>
        <w:ind w:left="1327" w:hanging="240"/>
      </w:pPr>
      <w:rPr>
        <w:rFonts w:hint="default"/>
        <w:lang w:val="ru-RU" w:eastAsia="en-US" w:bidi="ar-SA"/>
      </w:rPr>
    </w:lvl>
    <w:lvl w:ilvl="6" w:tentative="0">
      <w:start w:val="0"/>
      <w:numFmt w:val="bullet"/>
      <w:lvlText w:val="•"/>
      <w:lvlJc w:val="left"/>
      <w:pPr>
        <w:ind w:left="1572" w:hanging="240"/>
      </w:pPr>
      <w:rPr>
        <w:rFonts w:hint="default"/>
        <w:lang w:val="ru-RU" w:eastAsia="en-US" w:bidi="ar-SA"/>
      </w:rPr>
    </w:lvl>
    <w:lvl w:ilvl="7" w:tentative="0">
      <w:start w:val="0"/>
      <w:numFmt w:val="bullet"/>
      <w:lvlText w:val="•"/>
      <w:lvlJc w:val="left"/>
      <w:pPr>
        <w:ind w:left="1817" w:hanging="240"/>
      </w:pPr>
      <w:rPr>
        <w:rFonts w:hint="default"/>
        <w:lang w:val="ru-RU" w:eastAsia="en-US" w:bidi="ar-SA"/>
      </w:rPr>
    </w:lvl>
    <w:lvl w:ilvl="8" w:tentative="0">
      <w:start w:val="0"/>
      <w:numFmt w:val="bullet"/>
      <w:lvlText w:val="•"/>
      <w:lvlJc w:val="left"/>
      <w:pPr>
        <w:ind w:left="2063" w:hanging="240"/>
      </w:pPr>
      <w:rPr>
        <w:rFonts w:hint="default"/>
        <w:lang w:val="ru-RU" w:eastAsia="en-US" w:bidi="ar-SA"/>
      </w:rPr>
    </w:lvl>
  </w:abstractNum>
  <w:abstractNum w:abstractNumId="98">
    <w:nsid w:val="FEC2EA36"/>
    <w:multiLevelType w:val="multilevel"/>
    <w:tmpl w:val="FEC2EA36"/>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99">
    <w:nsid w:val="0053208E"/>
    <w:multiLevelType w:val="multilevel"/>
    <w:tmpl w:val="0053208E"/>
    <w:lvl w:ilvl="0" w:tentative="0">
      <w:start w:val="1"/>
      <w:numFmt w:val="decimal"/>
      <w:lvlText w:val="%1."/>
      <w:lvlJc w:val="left"/>
      <w:pPr>
        <w:ind w:left="423" w:hanging="281"/>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3189" w:hanging="420"/>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decimal"/>
      <w:lvlText w:val="%1.%2.%3."/>
      <w:lvlJc w:val="left"/>
      <w:pPr>
        <w:ind w:left="1353" w:hanging="600"/>
        <w:jc w:val="right"/>
      </w:pPr>
      <w:rPr>
        <w:rFonts w:hint="default"/>
        <w:spacing w:val="0"/>
        <w:w w:val="100"/>
        <w:lang w:val="ru-RU" w:eastAsia="en-US" w:bidi="ar-SA"/>
      </w:rPr>
    </w:lvl>
    <w:lvl w:ilvl="3" w:tentative="0">
      <w:start w:val="0"/>
      <w:numFmt w:val="bullet"/>
      <w:lvlText w:val=""/>
      <w:lvlJc w:val="left"/>
      <w:pPr>
        <w:ind w:left="45" w:hanging="142"/>
      </w:pPr>
      <w:rPr>
        <w:rFonts w:hint="default" w:ascii="Symbol" w:hAnsi="Symbol" w:eastAsia="Symbol" w:cs="Symbol"/>
        <w:b w:val="0"/>
        <w:bCs w:val="0"/>
        <w:i w:val="0"/>
        <w:iCs w:val="0"/>
        <w:spacing w:val="0"/>
        <w:w w:val="100"/>
        <w:sz w:val="24"/>
        <w:szCs w:val="24"/>
        <w:lang w:val="ru-RU" w:eastAsia="en-US" w:bidi="ar-SA"/>
      </w:rPr>
    </w:lvl>
    <w:lvl w:ilvl="4" w:tentative="0">
      <w:start w:val="0"/>
      <w:numFmt w:val="bullet"/>
      <w:lvlText w:val="•"/>
      <w:lvlJc w:val="left"/>
      <w:pPr>
        <w:ind w:left="1360" w:hanging="142"/>
      </w:pPr>
      <w:rPr>
        <w:rFonts w:hint="default"/>
        <w:lang w:val="ru-RU" w:eastAsia="en-US" w:bidi="ar-SA"/>
      </w:rPr>
    </w:lvl>
    <w:lvl w:ilvl="5" w:tentative="0">
      <w:start w:val="0"/>
      <w:numFmt w:val="bullet"/>
      <w:lvlText w:val="•"/>
      <w:lvlJc w:val="left"/>
      <w:pPr>
        <w:ind w:left="1740" w:hanging="142"/>
      </w:pPr>
      <w:rPr>
        <w:rFonts w:hint="default"/>
        <w:lang w:val="ru-RU" w:eastAsia="en-US" w:bidi="ar-SA"/>
      </w:rPr>
    </w:lvl>
    <w:lvl w:ilvl="6" w:tentative="0">
      <w:start w:val="0"/>
      <w:numFmt w:val="bullet"/>
      <w:lvlText w:val="•"/>
      <w:lvlJc w:val="left"/>
      <w:pPr>
        <w:ind w:left="3180" w:hanging="142"/>
      </w:pPr>
      <w:rPr>
        <w:rFonts w:hint="default"/>
        <w:lang w:val="ru-RU" w:eastAsia="en-US" w:bidi="ar-SA"/>
      </w:rPr>
    </w:lvl>
    <w:lvl w:ilvl="7" w:tentative="0">
      <w:start w:val="0"/>
      <w:numFmt w:val="bullet"/>
      <w:lvlText w:val="•"/>
      <w:lvlJc w:val="left"/>
      <w:pPr>
        <w:ind w:left="4725" w:hanging="142"/>
      </w:pPr>
      <w:rPr>
        <w:rFonts w:hint="default"/>
        <w:lang w:val="ru-RU" w:eastAsia="en-US" w:bidi="ar-SA"/>
      </w:rPr>
    </w:lvl>
    <w:lvl w:ilvl="8" w:tentative="0">
      <w:start w:val="0"/>
      <w:numFmt w:val="bullet"/>
      <w:lvlText w:val="•"/>
      <w:lvlJc w:val="left"/>
      <w:pPr>
        <w:ind w:left="6270" w:hanging="142"/>
      </w:pPr>
      <w:rPr>
        <w:rFonts w:hint="default"/>
        <w:lang w:val="ru-RU" w:eastAsia="en-US" w:bidi="ar-SA"/>
      </w:rPr>
    </w:lvl>
  </w:abstractNum>
  <w:abstractNum w:abstractNumId="100">
    <w:nsid w:val="01836A6D"/>
    <w:multiLevelType w:val="multilevel"/>
    <w:tmpl w:val="01836A6D"/>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01">
    <w:nsid w:val="01D7E1C7"/>
    <w:multiLevelType w:val="multilevel"/>
    <w:tmpl w:val="01D7E1C7"/>
    <w:lvl w:ilvl="0" w:tentative="0">
      <w:start w:val="1"/>
      <w:numFmt w:val="decimal"/>
      <w:lvlText w:val="%1."/>
      <w:lvlJc w:val="left"/>
      <w:pPr>
        <w:ind w:left="109" w:hanging="167"/>
        <w:jc w:val="left"/>
      </w:pPr>
      <w:rPr>
        <w:rFonts w:hint="default" w:ascii="Times New Roman" w:hAnsi="Times New Roman" w:eastAsia="Times New Roman" w:cs="Times New Roman"/>
        <w:b w:val="0"/>
        <w:bCs w:val="0"/>
        <w:i w:val="0"/>
        <w:iCs w:val="0"/>
        <w:spacing w:val="-1"/>
        <w:w w:val="96"/>
        <w:sz w:val="20"/>
        <w:szCs w:val="20"/>
        <w:lang w:val="ru-RU" w:eastAsia="en-US" w:bidi="ar-SA"/>
      </w:rPr>
    </w:lvl>
    <w:lvl w:ilvl="1" w:tentative="0">
      <w:start w:val="0"/>
      <w:numFmt w:val="bullet"/>
      <w:lvlText w:val="•"/>
      <w:lvlJc w:val="left"/>
      <w:pPr>
        <w:ind w:left="399" w:hanging="167"/>
      </w:pPr>
      <w:rPr>
        <w:rFonts w:hint="default"/>
        <w:lang w:val="ru-RU" w:eastAsia="en-US" w:bidi="ar-SA"/>
      </w:rPr>
    </w:lvl>
    <w:lvl w:ilvl="2" w:tentative="0">
      <w:start w:val="0"/>
      <w:numFmt w:val="bullet"/>
      <w:lvlText w:val="•"/>
      <w:lvlJc w:val="left"/>
      <w:pPr>
        <w:ind w:left="698" w:hanging="167"/>
      </w:pPr>
      <w:rPr>
        <w:rFonts w:hint="default"/>
        <w:lang w:val="ru-RU" w:eastAsia="en-US" w:bidi="ar-SA"/>
      </w:rPr>
    </w:lvl>
    <w:lvl w:ilvl="3" w:tentative="0">
      <w:start w:val="0"/>
      <w:numFmt w:val="bullet"/>
      <w:lvlText w:val="•"/>
      <w:lvlJc w:val="left"/>
      <w:pPr>
        <w:ind w:left="997" w:hanging="167"/>
      </w:pPr>
      <w:rPr>
        <w:rFonts w:hint="default"/>
        <w:lang w:val="ru-RU" w:eastAsia="en-US" w:bidi="ar-SA"/>
      </w:rPr>
    </w:lvl>
    <w:lvl w:ilvl="4" w:tentative="0">
      <w:start w:val="0"/>
      <w:numFmt w:val="bullet"/>
      <w:lvlText w:val="•"/>
      <w:lvlJc w:val="left"/>
      <w:pPr>
        <w:ind w:left="1296" w:hanging="167"/>
      </w:pPr>
      <w:rPr>
        <w:rFonts w:hint="default"/>
        <w:lang w:val="ru-RU" w:eastAsia="en-US" w:bidi="ar-SA"/>
      </w:rPr>
    </w:lvl>
    <w:lvl w:ilvl="5" w:tentative="0">
      <w:start w:val="0"/>
      <w:numFmt w:val="bullet"/>
      <w:lvlText w:val="•"/>
      <w:lvlJc w:val="left"/>
      <w:pPr>
        <w:ind w:left="1595" w:hanging="167"/>
      </w:pPr>
      <w:rPr>
        <w:rFonts w:hint="default"/>
        <w:lang w:val="ru-RU" w:eastAsia="en-US" w:bidi="ar-SA"/>
      </w:rPr>
    </w:lvl>
    <w:lvl w:ilvl="6" w:tentative="0">
      <w:start w:val="0"/>
      <w:numFmt w:val="bullet"/>
      <w:lvlText w:val="•"/>
      <w:lvlJc w:val="left"/>
      <w:pPr>
        <w:ind w:left="1894" w:hanging="167"/>
      </w:pPr>
      <w:rPr>
        <w:rFonts w:hint="default"/>
        <w:lang w:val="ru-RU" w:eastAsia="en-US" w:bidi="ar-SA"/>
      </w:rPr>
    </w:lvl>
    <w:lvl w:ilvl="7" w:tentative="0">
      <w:start w:val="0"/>
      <w:numFmt w:val="bullet"/>
      <w:lvlText w:val="•"/>
      <w:lvlJc w:val="left"/>
      <w:pPr>
        <w:ind w:left="2193" w:hanging="167"/>
      </w:pPr>
      <w:rPr>
        <w:rFonts w:hint="default"/>
        <w:lang w:val="ru-RU" w:eastAsia="en-US" w:bidi="ar-SA"/>
      </w:rPr>
    </w:lvl>
    <w:lvl w:ilvl="8" w:tentative="0">
      <w:start w:val="0"/>
      <w:numFmt w:val="bullet"/>
      <w:lvlText w:val="•"/>
      <w:lvlJc w:val="left"/>
      <w:pPr>
        <w:ind w:left="2492" w:hanging="167"/>
      </w:pPr>
      <w:rPr>
        <w:rFonts w:hint="default"/>
        <w:lang w:val="ru-RU" w:eastAsia="en-US" w:bidi="ar-SA"/>
      </w:rPr>
    </w:lvl>
  </w:abstractNum>
  <w:abstractNum w:abstractNumId="102">
    <w:nsid w:val="0248C179"/>
    <w:multiLevelType w:val="multilevel"/>
    <w:tmpl w:val="0248C179"/>
    <w:lvl w:ilvl="0" w:tentative="0">
      <w:start w:val="1"/>
      <w:numFmt w:val="decimal"/>
      <w:lvlText w:val="%1)"/>
      <w:lvlJc w:val="left"/>
      <w:pPr>
        <w:ind w:left="968"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827" w:hanging="260"/>
      </w:pPr>
      <w:rPr>
        <w:rFonts w:hint="default"/>
        <w:lang w:val="ru-RU" w:eastAsia="en-US" w:bidi="ar-SA"/>
      </w:rPr>
    </w:lvl>
    <w:lvl w:ilvl="2" w:tentative="0">
      <w:start w:val="0"/>
      <w:numFmt w:val="bullet"/>
      <w:lvlText w:val="•"/>
      <w:lvlJc w:val="left"/>
      <w:pPr>
        <w:ind w:left="2695" w:hanging="260"/>
      </w:pPr>
      <w:rPr>
        <w:rFonts w:hint="default"/>
        <w:lang w:val="ru-RU" w:eastAsia="en-US" w:bidi="ar-SA"/>
      </w:rPr>
    </w:lvl>
    <w:lvl w:ilvl="3" w:tentative="0">
      <w:start w:val="0"/>
      <w:numFmt w:val="bullet"/>
      <w:lvlText w:val="•"/>
      <w:lvlJc w:val="left"/>
      <w:pPr>
        <w:ind w:left="3563" w:hanging="260"/>
      </w:pPr>
      <w:rPr>
        <w:rFonts w:hint="default"/>
        <w:lang w:val="ru-RU" w:eastAsia="en-US" w:bidi="ar-SA"/>
      </w:rPr>
    </w:lvl>
    <w:lvl w:ilvl="4" w:tentative="0">
      <w:start w:val="0"/>
      <w:numFmt w:val="bullet"/>
      <w:lvlText w:val="•"/>
      <w:lvlJc w:val="left"/>
      <w:pPr>
        <w:ind w:left="4431" w:hanging="260"/>
      </w:pPr>
      <w:rPr>
        <w:rFonts w:hint="default"/>
        <w:lang w:val="ru-RU" w:eastAsia="en-US" w:bidi="ar-SA"/>
      </w:rPr>
    </w:lvl>
    <w:lvl w:ilvl="5" w:tentative="0">
      <w:start w:val="0"/>
      <w:numFmt w:val="bullet"/>
      <w:lvlText w:val="•"/>
      <w:lvlJc w:val="left"/>
      <w:pPr>
        <w:ind w:left="5299" w:hanging="260"/>
      </w:pPr>
      <w:rPr>
        <w:rFonts w:hint="default"/>
        <w:lang w:val="ru-RU" w:eastAsia="en-US" w:bidi="ar-SA"/>
      </w:rPr>
    </w:lvl>
    <w:lvl w:ilvl="6" w:tentative="0">
      <w:start w:val="0"/>
      <w:numFmt w:val="bullet"/>
      <w:lvlText w:val="•"/>
      <w:lvlJc w:val="left"/>
      <w:pPr>
        <w:ind w:left="6167" w:hanging="260"/>
      </w:pPr>
      <w:rPr>
        <w:rFonts w:hint="default"/>
        <w:lang w:val="ru-RU" w:eastAsia="en-US" w:bidi="ar-SA"/>
      </w:rPr>
    </w:lvl>
    <w:lvl w:ilvl="7" w:tentative="0">
      <w:start w:val="0"/>
      <w:numFmt w:val="bullet"/>
      <w:lvlText w:val="•"/>
      <w:lvlJc w:val="left"/>
      <w:pPr>
        <w:ind w:left="7035" w:hanging="260"/>
      </w:pPr>
      <w:rPr>
        <w:rFonts w:hint="default"/>
        <w:lang w:val="ru-RU" w:eastAsia="en-US" w:bidi="ar-SA"/>
      </w:rPr>
    </w:lvl>
    <w:lvl w:ilvl="8" w:tentative="0">
      <w:start w:val="0"/>
      <w:numFmt w:val="bullet"/>
      <w:lvlText w:val="•"/>
      <w:lvlJc w:val="left"/>
      <w:pPr>
        <w:ind w:left="7903" w:hanging="260"/>
      </w:pPr>
      <w:rPr>
        <w:rFonts w:hint="default"/>
        <w:lang w:val="ru-RU" w:eastAsia="en-US" w:bidi="ar-SA"/>
      </w:rPr>
    </w:lvl>
  </w:abstractNum>
  <w:abstractNum w:abstractNumId="103">
    <w:nsid w:val="0258E135"/>
    <w:multiLevelType w:val="multilevel"/>
    <w:tmpl w:val="0258E135"/>
    <w:lvl w:ilvl="0" w:tentative="0">
      <w:start w:val="1"/>
      <w:numFmt w:val="decimal"/>
      <w:lvlText w:val="%1."/>
      <w:lvlJc w:val="left"/>
      <w:pPr>
        <w:ind w:left="109"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13" w:hanging="240"/>
      </w:pPr>
      <w:rPr>
        <w:rFonts w:hint="default"/>
        <w:lang w:val="ru-RU" w:eastAsia="en-US" w:bidi="ar-SA"/>
      </w:rPr>
    </w:lvl>
    <w:lvl w:ilvl="2" w:tentative="0">
      <w:start w:val="0"/>
      <w:numFmt w:val="bullet"/>
      <w:lvlText w:val="•"/>
      <w:lvlJc w:val="left"/>
      <w:pPr>
        <w:ind w:left="1127" w:hanging="240"/>
      </w:pPr>
      <w:rPr>
        <w:rFonts w:hint="default"/>
        <w:lang w:val="ru-RU" w:eastAsia="en-US" w:bidi="ar-SA"/>
      </w:rPr>
    </w:lvl>
    <w:lvl w:ilvl="3" w:tentative="0">
      <w:start w:val="0"/>
      <w:numFmt w:val="bullet"/>
      <w:lvlText w:val="•"/>
      <w:lvlJc w:val="left"/>
      <w:pPr>
        <w:ind w:left="1641" w:hanging="240"/>
      </w:pPr>
      <w:rPr>
        <w:rFonts w:hint="default"/>
        <w:lang w:val="ru-RU" w:eastAsia="en-US" w:bidi="ar-SA"/>
      </w:rPr>
    </w:lvl>
    <w:lvl w:ilvl="4" w:tentative="0">
      <w:start w:val="0"/>
      <w:numFmt w:val="bullet"/>
      <w:lvlText w:val="•"/>
      <w:lvlJc w:val="left"/>
      <w:pPr>
        <w:ind w:left="2154" w:hanging="240"/>
      </w:pPr>
      <w:rPr>
        <w:rFonts w:hint="default"/>
        <w:lang w:val="ru-RU" w:eastAsia="en-US" w:bidi="ar-SA"/>
      </w:rPr>
    </w:lvl>
    <w:lvl w:ilvl="5" w:tentative="0">
      <w:start w:val="0"/>
      <w:numFmt w:val="bullet"/>
      <w:lvlText w:val="•"/>
      <w:lvlJc w:val="left"/>
      <w:pPr>
        <w:ind w:left="2668" w:hanging="240"/>
      </w:pPr>
      <w:rPr>
        <w:rFonts w:hint="default"/>
        <w:lang w:val="ru-RU" w:eastAsia="en-US" w:bidi="ar-SA"/>
      </w:rPr>
    </w:lvl>
    <w:lvl w:ilvl="6" w:tentative="0">
      <w:start w:val="0"/>
      <w:numFmt w:val="bullet"/>
      <w:lvlText w:val="•"/>
      <w:lvlJc w:val="left"/>
      <w:pPr>
        <w:ind w:left="3182" w:hanging="240"/>
      </w:pPr>
      <w:rPr>
        <w:rFonts w:hint="default"/>
        <w:lang w:val="ru-RU" w:eastAsia="en-US" w:bidi="ar-SA"/>
      </w:rPr>
    </w:lvl>
    <w:lvl w:ilvl="7" w:tentative="0">
      <w:start w:val="0"/>
      <w:numFmt w:val="bullet"/>
      <w:lvlText w:val="•"/>
      <w:lvlJc w:val="left"/>
      <w:pPr>
        <w:ind w:left="3695" w:hanging="240"/>
      </w:pPr>
      <w:rPr>
        <w:rFonts w:hint="default"/>
        <w:lang w:val="ru-RU" w:eastAsia="en-US" w:bidi="ar-SA"/>
      </w:rPr>
    </w:lvl>
    <w:lvl w:ilvl="8" w:tentative="0">
      <w:start w:val="0"/>
      <w:numFmt w:val="bullet"/>
      <w:lvlText w:val="•"/>
      <w:lvlJc w:val="left"/>
      <w:pPr>
        <w:ind w:left="4209" w:hanging="240"/>
      </w:pPr>
      <w:rPr>
        <w:rFonts w:hint="default"/>
        <w:lang w:val="ru-RU" w:eastAsia="en-US" w:bidi="ar-SA"/>
      </w:rPr>
    </w:lvl>
  </w:abstractNum>
  <w:abstractNum w:abstractNumId="104">
    <w:nsid w:val="03A63A41"/>
    <w:multiLevelType w:val="multilevel"/>
    <w:tmpl w:val="03A63A41"/>
    <w:lvl w:ilvl="0" w:tentative="0">
      <w:start w:val="0"/>
      <w:numFmt w:val="bullet"/>
      <w:lvlText w:val="-"/>
      <w:lvlJc w:val="left"/>
      <w:pPr>
        <w:ind w:left="108"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2"/>
      </w:pPr>
      <w:rPr>
        <w:rFonts w:hint="default"/>
        <w:lang w:val="ru-RU" w:eastAsia="en-US" w:bidi="ar-SA"/>
      </w:rPr>
    </w:lvl>
    <w:lvl w:ilvl="2" w:tentative="0">
      <w:start w:val="0"/>
      <w:numFmt w:val="bullet"/>
      <w:lvlText w:val="•"/>
      <w:lvlJc w:val="left"/>
      <w:pPr>
        <w:ind w:left="1200" w:hanging="142"/>
      </w:pPr>
      <w:rPr>
        <w:rFonts w:hint="default"/>
        <w:lang w:val="ru-RU" w:eastAsia="en-US" w:bidi="ar-SA"/>
      </w:rPr>
    </w:lvl>
    <w:lvl w:ilvl="3" w:tentative="0">
      <w:start w:val="0"/>
      <w:numFmt w:val="bullet"/>
      <w:lvlText w:val="•"/>
      <w:lvlJc w:val="left"/>
      <w:pPr>
        <w:ind w:left="1750" w:hanging="142"/>
      </w:pPr>
      <w:rPr>
        <w:rFonts w:hint="default"/>
        <w:lang w:val="ru-RU" w:eastAsia="en-US" w:bidi="ar-SA"/>
      </w:rPr>
    </w:lvl>
    <w:lvl w:ilvl="4" w:tentative="0">
      <w:start w:val="0"/>
      <w:numFmt w:val="bullet"/>
      <w:lvlText w:val="•"/>
      <w:lvlJc w:val="left"/>
      <w:pPr>
        <w:ind w:left="2300" w:hanging="142"/>
      </w:pPr>
      <w:rPr>
        <w:rFonts w:hint="default"/>
        <w:lang w:val="ru-RU" w:eastAsia="en-US" w:bidi="ar-SA"/>
      </w:rPr>
    </w:lvl>
    <w:lvl w:ilvl="5" w:tentative="0">
      <w:start w:val="0"/>
      <w:numFmt w:val="bullet"/>
      <w:lvlText w:val="•"/>
      <w:lvlJc w:val="left"/>
      <w:pPr>
        <w:ind w:left="2851" w:hanging="142"/>
      </w:pPr>
      <w:rPr>
        <w:rFonts w:hint="default"/>
        <w:lang w:val="ru-RU" w:eastAsia="en-US" w:bidi="ar-SA"/>
      </w:rPr>
    </w:lvl>
    <w:lvl w:ilvl="6" w:tentative="0">
      <w:start w:val="0"/>
      <w:numFmt w:val="bullet"/>
      <w:lvlText w:val="•"/>
      <w:lvlJc w:val="left"/>
      <w:pPr>
        <w:ind w:left="3401" w:hanging="142"/>
      </w:pPr>
      <w:rPr>
        <w:rFonts w:hint="default"/>
        <w:lang w:val="ru-RU" w:eastAsia="en-US" w:bidi="ar-SA"/>
      </w:rPr>
    </w:lvl>
    <w:lvl w:ilvl="7" w:tentative="0">
      <w:start w:val="0"/>
      <w:numFmt w:val="bullet"/>
      <w:lvlText w:val="•"/>
      <w:lvlJc w:val="left"/>
      <w:pPr>
        <w:ind w:left="3951" w:hanging="142"/>
      </w:pPr>
      <w:rPr>
        <w:rFonts w:hint="default"/>
        <w:lang w:val="ru-RU" w:eastAsia="en-US" w:bidi="ar-SA"/>
      </w:rPr>
    </w:lvl>
    <w:lvl w:ilvl="8" w:tentative="0">
      <w:start w:val="0"/>
      <w:numFmt w:val="bullet"/>
      <w:lvlText w:val="•"/>
      <w:lvlJc w:val="left"/>
      <w:pPr>
        <w:ind w:left="4501" w:hanging="142"/>
      </w:pPr>
      <w:rPr>
        <w:rFonts w:hint="default"/>
        <w:lang w:val="ru-RU" w:eastAsia="en-US" w:bidi="ar-SA"/>
      </w:rPr>
    </w:lvl>
  </w:abstractNum>
  <w:abstractNum w:abstractNumId="105">
    <w:nsid w:val="03C240C0"/>
    <w:multiLevelType w:val="multilevel"/>
    <w:tmpl w:val="03C240C0"/>
    <w:lvl w:ilvl="0" w:tentative="0">
      <w:start w:val="1"/>
      <w:numFmt w:val="decimal"/>
      <w:lvlText w:val="%1."/>
      <w:lvlJc w:val="left"/>
      <w:pPr>
        <w:ind w:left="280" w:hanging="174"/>
        <w:jc w:val="left"/>
      </w:pPr>
      <w:rPr>
        <w:rFonts w:hint="default" w:ascii="Times New Roman" w:hAnsi="Times New Roman" w:eastAsia="Times New Roman" w:cs="Times New Roman"/>
        <w:b/>
        <w:bCs/>
        <w:i w:val="0"/>
        <w:iCs w:val="0"/>
        <w:spacing w:val="0"/>
        <w:w w:val="96"/>
        <w:sz w:val="21"/>
        <w:szCs w:val="21"/>
        <w:lang w:val="ru-RU" w:eastAsia="en-US" w:bidi="ar-SA"/>
      </w:rPr>
    </w:lvl>
    <w:lvl w:ilvl="1" w:tentative="0">
      <w:start w:val="0"/>
      <w:numFmt w:val="bullet"/>
      <w:lvlText w:val="•"/>
      <w:lvlJc w:val="left"/>
      <w:pPr>
        <w:ind w:left="839" w:hanging="174"/>
      </w:pPr>
      <w:rPr>
        <w:rFonts w:hint="default"/>
        <w:lang w:val="ru-RU" w:eastAsia="en-US" w:bidi="ar-SA"/>
      </w:rPr>
    </w:lvl>
    <w:lvl w:ilvl="2" w:tentative="0">
      <w:start w:val="0"/>
      <w:numFmt w:val="bullet"/>
      <w:lvlText w:val="•"/>
      <w:lvlJc w:val="left"/>
      <w:pPr>
        <w:ind w:left="1398" w:hanging="174"/>
      </w:pPr>
      <w:rPr>
        <w:rFonts w:hint="default"/>
        <w:lang w:val="ru-RU" w:eastAsia="en-US" w:bidi="ar-SA"/>
      </w:rPr>
    </w:lvl>
    <w:lvl w:ilvl="3" w:tentative="0">
      <w:start w:val="0"/>
      <w:numFmt w:val="bullet"/>
      <w:lvlText w:val="•"/>
      <w:lvlJc w:val="left"/>
      <w:pPr>
        <w:ind w:left="1957" w:hanging="174"/>
      </w:pPr>
      <w:rPr>
        <w:rFonts w:hint="default"/>
        <w:lang w:val="ru-RU" w:eastAsia="en-US" w:bidi="ar-SA"/>
      </w:rPr>
    </w:lvl>
    <w:lvl w:ilvl="4" w:tentative="0">
      <w:start w:val="0"/>
      <w:numFmt w:val="bullet"/>
      <w:lvlText w:val="•"/>
      <w:lvlJc w:val="left"/>
      <w:pPr>
        <w:ind w:left="2516" w:hanging="174"/>
      </w:pPr>
      <w:rPr>
        <w:rFonts w:hint="default"/>
        <w:lang w:val="ru-RU" w:eastAsia="en-US" w:bidi="ar-SA"/>
      </w:rPr>
    </w:lvl>
    <w:lvl w:ilvl="5" w:tentative="0">
      <w:start w:val="0"/>
      <w:numFmt w:val="bullet"/>
      <w:lvlText w:val="•"/>
      <w:lvlJc w:val="left"/>
      <w:pPr>
        <w:ind w:left="3075" w:hanging="174"/>
      </w:pPr>
      <w:rPr>
        <w:rFonts w:hint="default"/>
        <w:lang w:val="ru-RU" w:eastAsia="en-US" w:bidi="ar-SA"/>
      </w:rPr>
    </w:lvl>
    <w:lvl w:ilvl="6" w:tentative="0">
      <w:start w:val="0"/>
      <w:numFmt w:val="bullet"/>
      <w:lvlText w:val="•"/>
      <w:lvlJc w:val="left"/>
      <w:pPr>
        <w:ind w:left="3634" w:hanging="174"/>
      </w:pPr>
      <w:rPr>
        <w:rFonts w:hint="default"/>
        <w:lang w:val="ru-RU" w:eastAsia="en-US" w:bidi="ar-SA"/>
      </w:rPr>
    </w:lvl>
    <w:lvl w:ilvl="7" w:tentative="0">
      <w:start w:val="0"/>
      <w:numFmt w:val="bullet"/>
      <w:lvlText w:val="•"/>
      <w:lvlJc w:val="left"/>
      <w:pPr>
        <w:ind w:left="4193" w:hanging="174"/>
      </w:pPr>
      <w:rPr>
        <w:rFonts w:hint="default"/>
        <w:lang w:val="ru-RU" w:eastAsia="en-US" w:bidi="ar-SA"/>
      </w:rPr>
    </w:lvl>
    <w:lvl w:ilvl="8" w:tentative="0">
      <w:start w:val="0"/>
      <w:numFmt w:val="bullet"/>
      <w:lvlText w:val="•"/>
      <w:lvlJc w:val="left"/>
      <w:pPr>
        <w:ind w:left="4752" w:hanging="174"/>
      </w:pPr>
      <w:rPr>
        <w:rFonts w:hint="default"/>
        <w:lang w:val="ru-RU" w:eastAsia="en-US" w:bidi="ar-SA"/>
      </w:rPr>
    </w:lvl>
  </w:abstractNum>
  <w:abstractNum w:abstractNumId="106">
    <w:nsid w:val="03D62ECE"/>
    <w:multiLevelType w:val="multilevel"/>
    <w:tmpl w:val="03D62ECE"/>
    <w:lvl w:ilvl="0" w:tentative="0">
      <w:start w:val="1"/>
      <w:numFmt w:val="decimal"/>
      <w:lvlText w:val="%1."/>
      <w:lvlJc w:val="left"/>
      <w:pPr>
        <w:ind w:left="949"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809" w:hanging="240"/>
      </w:pPr>
      <w:rPr>
        <w:rFonts w:hint="default"/>
        <w:lang w:val="ru-RU" w:eastAsia="en-US" w:bidi="ar-SA"/>
      </w:rPr>
    </w:lvl>
    <w:lvl w:ilvl="2" w:tentative="0">
      <w:start w:val="0"/>
      <w:numFmt w:val="bullet"/>
      <w:lvlText w:val="•"/>
      <w:lvlJc w:val="left"/>
      <w:pPr>
        <w:ind w:left="2679" w:hanging="240"/>
      </w:pPr>
      <w:rPr>
        <w:rFonts w:hint="default"/>
        <w:lang w:val="ru-RU" w:eastAsia="en-US" w:bidi="ar-SA"/>
      </w:rPr>
    </w:lvl>
    <w:lvl w:ilvl="3" w:tentative="0">
      <w:start w:val="0"/>
      <w:numFmt w:val="bullet"/>
      <w:lvlText w:val="•"/>
      <w:lvlJc w:val="left"/>
      <w:pPr>
        <w:ind w:left="3549" w:hanging="240"/>
      </w:pPr>
      <w:rPr>
        <w:rFonts w:hint="default"/>
        <w:lang w:val="ru-RU" w:eastAsia="en-US" w:bidi="ar-SA"/>
      </w:rPr>
    </w:lvl>
    <w:lvl w:ilvl="4" w:tentative="0">
      <w:start w:val="0"/>
      <w:numFmt w:val="bullet"/>
      <w:lvlText w:val="•"/>
      <w:lvlJc w:val="left"/>
      <w:pPr>
        <w:ind w:left="4419" w:hanging="240"/>
      </w:pPr>
      <w:rPr>
        <w:rFonts w:hint="default"/>
        <w:lang w:val="ru-RU" w:eastAsia="en-US" w:bidi="ar-SA"/>
      </w:rPr>
    </w:lvl>
    <w:lvl w:ilvl="5" w:tentative="0">
      <w:start w:val="0"/>
      <w:numFmt w:val="bullet"/>
      <w:lvlText w:val="•"/>
      <w:lvlJc w:val="left"/>
      <w:pPr>
        <w:ind w:left="5289" w:hanging="240"/>
      </w:pPr>
      <w:rPr>
        <w:rFonts w:hint="default"/>
        <w:lang w:val="ru-RU" w:eastAsia="en-US" w:bidi="ar-SA"/>
      </w:rPr>
    </w:lvl>
    <w:lvl w:ilvl="6" w:tentative="0">
      <w:start w:val="0"/>
      <w:numFmt w:val="bullet"/>
      <w:lvlText w:val="•"/>
      <w:lvlJc w:val="left"/>
      <w:pPr>
        <w:ind w:left="6159" w:hanging="240"/>
      </w:pPr>
      <w:rPr>
        <w:rFonts w:hint="default"/>
        <w:lang w:val="ru-RU" w:eastAsia="en-US" w:bidi="ar-SA"/>
      </w:rPr>
    </w:lvl>
    <w:lvl w:ilvl="7" w:tentative="0">
      <w:start w:val="0"/>
      <w:numFmt w:val="bullet"/>
      <w:lvlText w:val="•"/>
      <w:lvlJc w:val="left"/>
      <w:pPr>
        <w:ind w:left="7029" w:hanging="240"/>
      </w:pPr>
      <w:rPr>
        <w:rFonts w:hint="default"/>
        <w:lang w:val="ru-RU" w:eastAsia="en-US" w:bidi="ar-SA"/>
      </w:rPr>
    </w:lvl>
    <w:lvl w:ilvl="8" w:tentative="0">
      <w:start w:val="0"/>
      <w:numFmt w:val="bullet"/>
      <w:lvlText w:val="•"/>
      <w:lvlJc w:val="left"/>
      <w:pPr>
        <w:ind w:left="7899" w:hanging="240"/>
      </w:pPr>
      <w:rPr>
        <w:rFonts w:hint="default"/>
        <w:lang w:val="ru-RU" w:eastAsia="en-US" w:bidi="ar-SA"/>
      </w:rPr>
    </w:lvl>
  </w:abstractNum>
  <w:abstractNum w:abstractNumId="107">
    <w:nsid w:val="0709FD3E"/>
    <w:multiLevelType w:val="multilevel"/>
    <w:tmpl w:val="0709FD3E"/>
    <w:lvl w:ilvl="0" w:tentative="0">
      <w:start w:val="0"/>
      <w:numFmt w:val="bullet"/>
      <w:lvlText w:val="-"/>
      <w:lvlJc w:val="left"/>
      <w:pPr>
        <w:ind w:left="108" w:hanging="171"/>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71"/>
      </w:pPr>
      <w:rPr>
        <w:rFonts w:hint="default"/>
        <w:lang w:val="ru-RU" w:eastAsia="en-US" w:bidi="ar-SA"/>
      </w:rPr>
    </w:lvl>
    <w:lvl w:ilvl="2" w:tentative="0">
      <w:start w:val="0"/>
      <w:numFmt w:val="bullet"/>
      <w:lvlText w:val="•"/>
      <w:lvlJc w:val="left"/>
      <w:pPr>
        <w:ind w:left="1200" w:hanging="171"/>
      </w:pPr>
      <w:rPr>
        <w:rFonts w:hint="default"/>
        <w:lang w:val="ru-RU" w:eastAsia="en-US" w:bidi="ar-SA"/>
      </w:rPr>
    </w:lvl>
    <w:lvl w:ilvl="3" w:tentative="0">
      <w:start w:val="0"/>
      <w:numFmt w:val="bullet"/>
      <w:lvlText w:val="•"/>
      <w:lvlJc w:val="left"/>
      <w:pPr>
        <w:ind w:left="1750" w:hanging="171"/>
      </w:pPr>
      <w:rPr>
        <w:rFonts w:hint="default"/>
        <w:lang w:val="ru-RU" w:eastAsia="en-US" w:bidi="ar-SA"/>
      </w:rPr>
    </w:lvl>
    <w:lvl w:ilvl="4" w:tentative="0">
      <w:start w:val="0"/>
      <w:numFmt w:val="bullet"/>
      <w:lvlText w:val="•"/>
      <w:lvlJc w:val="left"/>
      <w:pPr>
        <w:ind w:left="2300" w:hanging="171"/>
      </w:pPr>
      <w:rPr>
        <w:rFonts w:hint="default"/>
        <w:lang w:val="ru-RU" w:eastAsia="en-US" w:bidi="ar-SA"/>
      </w:rPr>
    </w:lvl>
    <w:lvl w:ilvl="5" w:tentative="0">
      <w:start w:val="0"/>
      <w:numFmt w:val="bullet"/>
      <w:lvlText w:val="•"/>
      <w:lvlJc w:val="left"/>
      <w:pPr>
        <w:ind w:left="2851" w:hanging="171"/>
      </w:pPr>
      <w:rPr>
        <w:rFonts w:hint="default"/>
        <w:lang w:val="ru-RU" w:eastAsia="en-US" w:bidi="ar-SA"/>
      </w:rPr>
    </w:lvl>
    <w:lvl w:ilvl="6" w:tentative="0">
      <w:start w:val="0"/>
      <w:numFmt w:val="bullet"/>
      <w:lvlText w:val="•"/>
      <w:lvlJc w:val="left"/>
      <w:pPr>
        <w:ind w:left="3401" w:hanging="171"/>
      </w:pPr>
      <w:rPr>
        <w:rFonts w:hint="default"/>
        <w:lang w:val="ru-RU" w:eastAsia="en-US" w:bidi="ar-SA"/>
      </w:rPr>
    </w:lvl>
    <w:lvl w:ilvl="7" w:tentative="0">
      <w:start w:val="0"/>
      <w:numFmt w:val="bullet"/>
      <w:lvlText w:val="•"/>
      <w:lvlJc w:val="left"/>
      <w:pPr>
        <w:ind w:left="3951" w:hanging="171"/>
      </w:pPr>
      <w:rPr>
        <w:rFonts w:hint="default"/>
        <w:lang w:val="ru-RU" w:eastAsia="en-US" w:bidi="ar-SA"/>
      </w:rPr>
    </w:lvl>
    <w:lvl w:ilvl="8" w:tentative="0">
      <w:start w:val="0"/>
      <w:numFmt w:val="bullet"/>
      <w:lvlText w:val="•"/>
      <w:lvlJc w:val="left"/>
      <w:pPr>
        <w:ind w:left="4501" w:hanging="171"/>
      </w:pPr>
      <w:rPr>
        <w:rFonts w:hint="default"/>
        <w:lang w:val="ru-RU" w:eastAsia="en-US" w:bidi="ar-SA"/>
      </w:rPr>
    </w:lvl>
  </w:abstractNum>
  <w:abstractNum w:abstractNumId="108">
    <w:nsid w:val="07F5BCC3"/>
    <w:multiLevelType w:val="multilevel"/>
    <w:tmpl w:val="07F5BCC3"/>
    <w:lvl w:ilvl="0" w:tentative="0">
      <w:start w:val="0"/>
      <w:numFmt w:val="bullet"/>
      <w:lvlText w:val=""/>
      <w:lvlJc w:val="left"/>
      <w:pPr>
        <w:ind w:left="107" w:hanging="255"/>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24" w:hanging="255"/>
      </w:pPr>
      <w:rPr>
        <w:rFonts w:hint="default"/>
        <w:lang w:val="ru-RU" w:eastAsia="en-US" w:bidi="ar-SA"/>
      </w:rPr>
    </w:lvl>
    <w:lvl w:ilvl="2" w:tentative="0">
      <w:start w:val="0"/>
      <w:numFmt w:val="bullet"/>
      <w:lvlText w:val="•"/>
      <w:lvlJc w:val="left"/>
      <w:pPr>
        <w:ind w:left="1148" w:hanging="255"/>
      </w:pPr>
      <w:rPr>
        <w:rFonts w:hint="default"/>
        <w:lang w:val="ru-RU" w:eastAsia="en-US" w:bidi="ar-SA"/>
      </w:rPr>
    </w:lvl>
    <w:lvl w:ilvl="3" w:tentative="0">
      <w:start w:val="0"/>
      <w:numFmt w:val="bullet"/>
      <w:lvlText w:val="•"/>
      <w:lvlJc w:val="left"/>
      <w:pPr>
        <w:ind w:left="1673" w:hanging="255"/>
      </w:pPr>
      <w:rPr>
        <w:rFonts w:hint="default"/>
        <w:lang w:val="ru-RU" w:eastAsia="en-US" w:bidi="ar-SA"/>
      </w:rPr>
    </w:lvl>
    <w:lvl w:ilvl="4" w:tentative="0">
      <w:start w:val="0"/>
      <w:numFmt w:val="bullet"/>
      <w:lvlText w:val="•"/>
      <w:lvlJc w:val="left"/>
      <w:pPr>
        <w:ind w:left="2197" w:hanging="255"/>
      </w:pPr>
      <w:rPr>
        <w:rFonts w:hint="default"/>
        <w:lang w:val="ru-RU" w:eastAsia="en-US" w:bidi="ar-SA"/>
      </w:rPr>
    </w:lvl>
    <w:lvl w:ilvl="5" w:tentative="0">
      <w:start w:val="0"/>
      <w:numFmt w:val="bullet"/>
      <w:lvlText w:val="•"/>
      <w:lvlJc w:val="left"/>
      <w:pPr>
        <w:ind w:left="2722" w:hanging="255"/>
      </w:pPr>
      <w:rPr>
        <w:rFonts w:hint="default"/>
        <w:lang w:val="ru-RU" w:eastAsia="en-US" w:bidi="ar-SA"/>
      </w:rPr>
    </w:lvl>
    <w:lvl w:ilvl="6" w:tentative="0">
      <w:start w:val="0"/>
      <w:numFmt w:val="bullet"/>
      <w:lvlText w:val="•"/>
      <w:lvlJc w:val="left"/>
      <w:pPr>
        <w:ind w:left="3246" w:hanging="255"/>
      </w:pPr>
      <w:rPr>
        <w:rFonts w:hint="default"/>
        <w:lang w:val="ru-RU" w:eastAsia="en-US" w:bidi="ar-SA"/>
      </w:rPr>
    </w:lvl>
    <w:lvl w:ilvl="7" w:tentative="0">
      <w:start w:val="0"/>
      <w:numFmt w:val="bullet"/>
      <w:lvlText w:val="•"/>
      <w:lvlJc w:val="left"/>
      <w:pPr>
        <w:ind w:left="3770" w:hanging="255"/>
      </w:pPr>
      <w:rPr>
        <w:rFonts w:hint="default"/>
        <w:lang w:val="ru-RU" w:eastAsia="en-US" w:bidi="ar-SA"/>
      </w:rPr>
    </w:lvl>
    <w:lvl w:ilvl="8" w:tentative="0">
      <w:start w:val="0"/>
      <w:numFmt w:val="bullet"/>
      <w:lvlText w:val="•"/>
      <w:lvlJc w:val="left"/>
      <w:pPr>
        <w:ind w:left="4295" w:hanging="255"/>
      </w:pPr>
      <w:rPr>
        <w:rFonts w:hint="default"/>
        <w:lang w:val="ru-RU" w:eastAsia="en-US" w:bidi="ar-SA"/>
      </w:rPr>
    </w:lvl>
  </w:abstractNum>
  <w:abstractNum w:abstractNumId="109">
    <w:nsid w:val="0C0E1E13"/>
    <w:multiLevelType w:val="multilevel"/>
    <w:tmpl w:val="0C0E1E13"/>
    <w:lvl w:ilvl="0" w:tentative="0">
      <w:start w:val="0"/>
      <w:numFmt w:val="bullet"/>
      <w:lvlText w:val=""/>
      <w:lvlJc w:val="left"/>
      <w:pPr>
        <w:ind w:left="815"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1450" w:hanging="708"/>
      </w:pPr>
      <w:rPr>
        <w:rFonts w:hint="default"/>
        <w:lang w:val="ru-RU" w:eastAsia="en-US" w:bidi="ar-SA"/>
      </w:rPr>
    </w:lvl>
    <w:lvl w:ilvl="2" w:tentative="0">
      <w:start w:val="0"/>
      <w:numFmt w:val="bullet"/>
      <w:lvlText w:val="•"/>
      <w:lvlJc w:val="left"/>
      <w:pPr>
        <w:ind w:left="2080" w:hanging="708"/>
      </w:pPr>
      <w:rPr>
        <w:rFonts w:hint="default"/>
        <w:lang w:val="ru-RU" w:eastAsia="en-US" w:bidi="ar-SA"/>
      </w:rPr>
    </w:lvl>
    <w:lvl w:ilvl="3" w:tentative="0">
      <w:start w:val="0"/>
      <w:numFmt w:val="bullet"/>
      <w:lvlText w:val="•"/>
      <w:lvlJc w:val="left"/>
      <w:pPr>
        <w:ind w:left="2710" w:hanging="708"/>
      </w:pPr>
      <w:rPr>
        <w:rFonts w:hint="default"/>
        <w:lang w:val="ru-RU" w:eastAsia="en-US" w:bidi="ar-SA"/>
      </w:rPr>
    </w:lvl>
    <w:lvl w:ilvl="4" w:tentative="0">
      <w:start w:val="0"/>
      <w:numFmt w:val="bullet"/>
      <w:lvlText w:val="•"/>
      <w:lvlJc w:val="left"/>
      <w:pPr>
        <w:ind w:left="3340" w:hanging="708"/>
      </w:pPr>
      <w:rPr>
        <w:rFonts w:hint="default"/>
        <w:lang w:val="ru-RU" w:eastAsia="en-US" w:bidi="ar-SA"/>
      </w:rPr>
    </w:lvl>
    <w:lvl w:ilvl="5" w:tentative="0">
      <w:start w:val="0"/>
      <w:numFmt w:val="bullet"/>
      <w:lvlText w:val="•"/>
      <w:lvlJc w:val="left"/>
      <w:pPr>
        <w:ind w:left="3970" w:hanging="708"/>
      </w:pPr>
      <w:rPr>
        <w:rFonts w:hint="default"/>
        <w:lang w:val="ru-RU" w:eastAsia="en-US" w:bidi="ar-SA"/>
      </w:rPr>
    </w:lvl>
    <w:lvl w:ilvl="6" w:tentative="0">
      <w:start w:val="0"/>
      <w:numFmt w:val="bullet"/>
      <w:lvlText w:val="•"/>
      <w:lvlJc w:val="left"/>
      <w:pPr>
        <w:ind w:left="4600" w:hanging="708"/>
      </w:pPr>
      <w:rPr>
        <w:rFonts w:hint="default"/>
        <w:lang w:val="ru-RU" w:eastAsia="en-US" w:bidi="ar-SA"/>
      </w:rPr>
    </w:lvl>
    <w:lvl w:ilvl="7" w:tentative="0">
      <w:start w:val="0"/>
      <w:numFmt w:val="bullet"/>
      <w:lvlText w:val="•"/>
      <w:lvlJc w:val="left"/>
      <w:pPr>
        <w:ind w:left="5230" w:hanging="708"/>
      </w:pPr>
      <w:rPr>
        <w:rFonts w:hint="default"/>
        <w:lang w:val="ru-RU" w:eastAsia="en-US" w:bidi="ar-SA"/>
      </w:rPr>
    </w:lvl>
    <w:lvl w:ilvl="8" w:tentative="0">
      <w:start w:val="0"/>
      <w:numFmt w:val="bullet"/>
      <w:lvlText w:val="•"/>
      <w:lvlJc w:val="left"/>
      <w:pPr>
        <w:ind w:left="5860" w:hanging="708"/>
      </w:pPr>
      <w:rPr>
        <w:rFonts w:hint="default"/>
        <w:lang w:val="ru-RU" w:eastAsia="en-US" w:bidi="ar-SA"/>
      </w:rPr>
    </w:lvl>
  </w:abstractNum>
  <w:abstractNum w:abstractNumId="110">
    <w:nsid w:val="0CCB9E98"/>
    <w:multiLevelType w:val="multilevel"/>
    <w:tmpl w:val="0CCB9E98"/>
    <w:lvl w:ilvl="0" w:tentative="0">
      <w:start w:val="1"/>
      <w:numFmt w:val="decimal"/>
      <w:lvlText w:val="%1."/>
      <w:lvlJc w:val="left"/>
      <w:pPr>
        <w:ind w:left="349"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29" w:hanging="240"/>
      </w:pPr>
      <w:rPr>
        <w:rFonts w:hint="default"/>
        <w:lang w:val="ru-RU" w:eastAsia="en-US" w:bidi="ar-SA"/>
      </w:rPr>
    </w:lvl>
    <w:lvl w:ilvl="2" w:tentative="0">
      <w:start w:val="0"/>
      <w:numFmt w:val="bullet"/>
      <w:lvlText w:val="•"/>
      <w:lvlJc w:val="left"/>
      <w:pPr>
        <w:ind w:left="1319" w:hanging="240"/>
      </w:pPr>
      <w:rPr>
        <w:rFonts w:hint="default"/>
        <w:lang w:val="ru-RU" w:eastAsia="en-US" w:bidi="ar-SA"/>
      </w:rPr>
    </w:lvl>
    <w:lvl w:ilvl="3" w:tentative="0">
      <w:start w:val="0"/>
      <w:numFmt w:val="bullet"/>
      <w:lvlText w:val="•"/>
      <w:lvlJc w:val="left"/>
      <w:pPr>
        <w:ind w:left="1809" w:hanging="240"/>
      </w:pPr>
      <w:rPr>
        <w:rFonts w:hint="default"/>
        <w:lang w:val="ru-RU" w:eastAsia="en-US" w:bidi="ar-SA"/>
      </w:rPr>
    </w:lvl>
    <w:lvl w:ilvl="4" w:tentative="0">
      <w:start w:val="0"/>
      <w:numFmt w:val="bullet"/>
      <w:lvlText w:val="•"/>
      <w:lvlJc w:val="left"/>
      <w:pPr>
        <w:ind w:left="2298" w:hanging="240"/>
      </w:pPr>
      <w:rPr>
        <w:rFonts w:hint="default"/>
        <w:lang w:val="ru-RU" w:eastAsia="en-US" w:bidi="ar-SA"/>
      </w:rPr>
    </w:lvl>
    <w:lvl w:ilvl="5" w:tentative="0">
      <w:start w:val="0"/>
      <w:numFmt w:val="bullet"/>
      <w:lvlText w:val="•"/>
      <w:lvlJc w:val="left"/>
      <w:pPr>
        <w:ind w:left="2788" w:hanging="240"/>
      </w:pPr>
      <w:rPr>
        <w:rFonts w:hint="default"/>
        <w:lang w:val="ru-RU" w:eastAsia="en-US" w:bidi="ar-SA"/>
      </w:rPr>
    </w:lvl>
    <w:lvl w:ilvl="6" w:tentative="0">
      <w:start w:val="0"/>
      <w:numFmt w:val="bullet"/>
      <w:lvlText w:val="•"/>
      <w:lvlJc w:val="left"/>
      <w:pPr>
        <w:ind w:left="3278" w:hanging="240"/>
      </w:pPr>
      <w:rPr>
        <w:rFonts w:hint="default"/>
        <w:lang w:val="ru-RU" w:eastAsia="en-US" w:bidi="ar-SA"/>
      </w:rPr>
    </w:lvl>
    <w:lvl w:ilvl="7" w:tentative="0">
      <w:start w:val="0"/>
      <w:numFmt w:val="bullet"/>
      <w:lvlText w:val="•"/>
      <w:lvlJc w:val="left"/>
      <w:pPr>
        <w:ind w:left="3767" w:hanging="240"/>
      </w:pPr>
      <w:rPr>
        <w:rFonts w:hint="default"/>
        <w:lang w:val="ru-RU" w:eastAsia="en-US" w:bidi="ar-SA"/>
      </w:rPr>
    </w:lvl>
    <w:lvl w:ilvl="8" w:tentative="0">
      <w:start w:val="0"/>
      <w:numFmt w:val="bullet"/>
      <w:lvlText w:val="•"/>
      <w:lvlJc w:val="left"/>
      <w:pPr>
        <w:ind w:left="4257" w:hanging="240"/>
      </w:pPr>
      <w:rPr>
        <w:rFonts w:hint="default"/>
        <w:lang w:val="ru-RU" w:eastAsia="en-US" w:bidi="ar-SA"/>
      </w:rPr>
    </w:lvl>
  </w:abstractNum>
  <w:abstractNum w:abstractNumId="111">
    <w:nsid w:val="0CEF100B"/>
    <w:multiLevelType w:val="multilevel"/>
    <w:tmpl w:val="0CEF100B"/>
    <w:lvl w:ilvl="0" w:tentative="0">
      <w:start w:val="0"/>
      <w:numFmt w:val="bullet"/>
      <w:lvlText w:val="-"/>
      <w:lvlJc w:val="left"/>
      <w:pPr>
        <w:ind w:left="108" w:hanging="30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300"/>
      </w:pPr>
      <w:rPr>
        <w:rFonts w:hint="default"/>
        <w:lang w:val="ru-RU" w:eastAsia="en-US" w:bidi="ar-SA"/>
      </w:rPr>
    </w:lvl>
    <w:lvl w:ilvl="2" w:tentative="0">
      <w:start w:val="0"/>
      <w:numFmt w:val="bullet"/>
      <w:lvlText w:val="•"/>
      <w:lvlJc w:val="left"/>
      <w:pPr>
        <w:ind w:left="1200" w:hanging="300"/>
      </w:pPr>
      <w:rPr>
        <w:rFonts w:hint="default"/>
        <w:lang w:val="ru-RU" w:eastAsia="en-US" w:bidi="ar-SA"/>
      </w:rPr>
    </w:lvl>
    <w:lvl w:ilvl="3" w:tentative="0">
      <w:start w:val="0"/>
      <w:numFmt w:val="bullet"/>
      <w:lvlText w:val="•"/>
      <w:lvlJc w:val="left"/>
      <w:pPr>
        <w:ind w:left="1750" w:hanging="300"/>
      </w:pPr>
      <w:rPr>
        <w:rFonts w:hint="default"/>
        <w:lang w:val="ru-RU" w:eastAsia="en-US" w:bidi="ar-SA"/>
      </w:rPr>
    </w:lvl>
    <w:lvl w:ilvl="4" w:tentative="0">
      <w:start w:val="0"/>
      <w:numFmt w:val="bullet"/>
      <w:lvlText w:val="•"/>
      <w:lvlJc w:val="left"/>
      <w:pPr>
        <w:ind w:left="2300" w:hanging="300"/>
      </w:pPr>
      <w:rPr>
        <w:rFonts w:hint="default"/>
        <w:lang w:val="ru-RU" w:eastAsia="en-US" w:bidi="ar-SA"/>
      </w:rPr>
    </w:lvl>
    <w:lvl w:ilvl="5" w:tentative="0">
      <w:start w:val="0"/>
      <w:numFmt w:val="bullet"/>
      <w:lvlText w:val="•"/>
      <w:lvlJc w:val="left"/>
      <w:pPr>
        <w:ind w:left="2851" w:hanging="300"/>
      </w:pPr>
      <w:rPr>
        <w:rFonts w:hint="default"/>
        <w:lang w:val="ru-RU" w:eastAsia="en-US" w:bidi="ar-SA"/>
      </w:rPr>
    </w:lvl>
    <w:lvl w:ilvl="6" w:tentative="0">
      <w:start w:val="0"/>
      <w:numFmt w:val="bullet"/>
      <w:lvlText w:val="•"/>
      <w:lvlJc w:val="left"/>
      <w:pPr>
        <w:ind w:left="3401" w:hanging="300"/>
      </w:pPr>
      <w:rPr>
        <w:rFonts w:hint="default"/>
        <w:lang w:val="ru-RU" w:eastAsia="en-US" w:bidi="ar-SA"/>
      </w:rPr>
    </w:lvl>
    <w:lvl w:ilvl="7" w:tentative="0">
      <w:start w:val="0"/>
      <w:numFmt w:val="bullet"/>
      <w:lvlText w:val="•"/>
      <w:lvlJc w:val="left"/>
      <w:pPr>
        <w:ind w:left="3951" w:hanging="300"/>
      </w:pPr>
      <w:rPr>
        <w:rFonts w:hint="default"/>
        <w:lang w:val="ru-RU" w:eastAsia="en-US" w:bidi="ar-SA"/>
      </w:rPr>
    </w:lvl>
    <w:lvl w:ilvl="8" w:tentative="0">
      <w:start w:val="0"/>
      <w:numFmt w:val="bullet"/>
      <w:lvlText w:val="•"/>
      <w:lvlJc w:val="left"/>
      <w:pPr>
        <w:ind w:left="4501" w:hanging="300"/>
      </w:pPr>
      <w:rPr>
        <w:rFonts w:hint="default"/>
        <w:lang w:val="ru-RU" w:eastAsia="en-US" w:bidi="ar-SA"/>
      </w:rPr>
    </w:lvl>
  </w:abstractNum>
  <w:abstractNum w:abstractNumId="112">
    <w:nsid w:val="0DC629B0"/>
    <w:multiLevelType w:val="multilevel"/>
    <w:tmpl w:val="0DC629B0"/>
    <w:lvl w:ilvl="0" w:tentative="0">
      <w:start w:val="0"/>
      <w:numFmt w:val="bullet"/>
      <w:lvlText w:val=""/>
      <w:lvlJc w:val="left"/>
      <w:pPr>
        <w:ind w:left="815"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1450" w:hanging="708"/>
      </w:pPr>
      <w:rPr>
        <w:rFonts w:hint="default"/>
        <w:lang w:val="ru-RU" w:eastAsia="en-US" w:bidi="ar-SA"/>
      </w:rPr>
    </w:lvl>
    <w:lvl w:ilvl="2" w:tentative="0">
      <w:start w:val="0"/>
      <w:numFmt w:val="bullet"/>
      <w:lvlText w:val="•"/>
      <w:lvlJc w:val="left"/>
      <w:pPr>
        <w:ind w:left="2080" w:hanging="708"/>
      </w:pPr>
      <w:rPr>
        <w:rFonts w:hint="default"/>
        <w:lang w:val="ru-RU" w:eastAsia="en-US" w:bidi="ar-SA"/>
      </w:rPr>
    </w:lvl>
    <w:lvl w:ilvl="3" w:tentative="0">
      <w:start w:val="0"/>
      <w:numFmt w:val="bullet"/>
      <w:lvlText w:val="•"/>
      <w:lvlJc w:val="left"/>
      <w:pPr>
        <w:ind w:left="2710" w:hanging="708"/>
      </w:pPr>
      <w:rPr>
        <w:rFonts w:hint="default"/>
        <w:lang w:val="ru-RU" w:eastAsia="en-US" w:bidi="ar-SA"/>
      </w:rPr>
    </w:lvl>
    <w:lvl w:ilvl="4" w:tentative="0">
      <w:start w:val="0"/>
      <w:numFmt w:val="bullet"/>
      <w:lvlText w:val="•"/>
      <w:lvlJc w:val="left"/>
      <w:pPr>
        <w:ind w:left="3340" w:hanging="708"/>
      </w:pPr>
      <w:rPr>
        <w:rFonts w:hint="default"/>
        <w:lang w:val="ru-RU" w:eastAsia="en-US" w:bidi="ar-SA"/>
      </w:rPr>
    </w:lvl>
    <w:lvl w:ilvl="5" w:tentative="0">
      <w:start w:val="0"/>
      <w:numFmt w:val="bullet"/>
      <w:lvlText w:val="•"/>
      <w:lvlJc w:val="left"/>
      <w:pPr>
        <w:ind w:left="3970" w:hanging="708"/>
      </w:pPr>
      <w:rPr>
        <w:rFonts w:hint="default"/>
        <w:lang w:val="ru-RU" w:eastAsia="en-US" w:bidi="ar-SA"/>
      </w:rPr>
    </w:lvl>
    <w:lvl w:ilvl="6" w:tentative="0">
      <w:start w:val="0"/>
      <w:numFmt w:val="bullet"/>
      <w:lvlText w:val="•"/>
      <w:lvlJc w:val="left"/>
      <w:pPr>
        <w:ind w:left="4600" w:hanging="708"/>
      </w:pPr>
      <w:rPr>
        <w:rFonts w:hint="default"/>
        <w:lang w:val="ru-RU" w:eastAsia="en-US" w:bidi="ar-SA"/>
      </w:rPr>
    </w:lvl>
    <w:lvl w:ilvl="7" w:tentative="0">
      <w:start w:val="0"/>
      <w:numFmt w:val="bullet"/>
      <w:lvlText w:val="•"/>
      <w:lvlJc w:val="left"/>
      <w:pPr>
        <w:ind w:left="5230" w:hanging="708"/>
      </w:pPr>
      <w:rPr>
        <w:rFonts w:hint="default"/>
        <w:lang w:val="ru-RU" w:eastAsia="en-US" w:bidi="ar-SA"/>
      </w:rPr>
    </w:lvl>
    <w:lvl w:ilvl="8" w:tentative="0">
      <w:start w:val="0"/>
      <w:numFmt w:val="bullet"/>
      <w:lvlText w:val="•"/>
      <w:lvlJc w:val="left"/>
      <w:pPr>
        <w:ind w:left="5860" w:hanging="708"/>
      </w:pPr>
      <w:rPr>
        <w:rFonts w:hint="default"/>
        <w:lang w:val="ru-RU" w:eastAsia="en-US" w:bidi="ar-SA"/>
      </w:rPr>
    </w:lvl>
  </w:abstractNum>
  <w:abstractNum w:abstractNumId="113">
    <w:nsid w:val="0E640482"/>
    <w:multiLevelType w:val="multilevel"/>
    <w:tmpl w:val="0E640482"/>
    <w:lvl w:ilvl="0" w:tentative="0">
      <w:start w:val="1"/>
      <w:numFmt w:val="decimal"/>
      <w:lvlText w:val="%1."/>
      <w:lvlJc w:val="left"/>
      <w:pPr>
        <w:ind w:left="107" w:hanging="35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9" w:hanging="356"/>
      </w:pPr>
      <w:rPr>
        <w:rFonts w:hint="default"/>
        <w:lang w:val="ru-RU" w:eastAsia="en-US" w:bidi="ar-SA"/>
      </w:rPr>
    </w:lvl>
    <w:lvl w:ilvl="2" w:tentative="0">
      <w:start w:val="0"/>
      <w:numFmt w:val="bullet"/>
      <w:lvlText w:val="•"/>
      <w:lvlJc w:val="left"/>
      <w:pPr>
        <w:ind w:left="758" w:hanging="356"/>
      </w:pPr>
      <w:rPr>
        <w:rFonts w:hint="default"/>
        <w:lang w:val="ru-RU" w:eastAsia="en-US" w:bidi="ar-SA"/>
      </w:rPr>
    </w:lvl>
    <w:lvl w:ilvl="3" w:tentative="0">
      <w:start w:val="0"/>
      <w:numFmt w:val="bullet"/>
      <w:lvlText w:val="•"/>
      <w:lvlJc w:val="left"/>
      <w:pPr>
        <w:ind w:left="1087" w:hanging="356"/>
      </w:pPr>
      <w:rPr>
        <w:rFonts w:hint="default"/>
        <w:lang w:val="ru-RU" w:eastAsia="en-US" w:bidi="ar-SA"/>
      </w:rPr>
    </w:lvl>
    <w:lvl w:ilvl="4" w:tentative="0">
      <w:start w:val="0"/>
      <w:numFmt w:val="bullet"/>
      <w:lvlText w:val="•"/>
      <w:lvlJc w:val="left"/>
      <w:pPr>
        <w:ind w:left="1416" w:hanging="356"/>
      </w:pPr>
      <w:rPr>
        <w:rFonts w:hint="default"/>
        <w:lang w:val="ru-RU" w:eastAsia="en-US" w:bidi="ar-SA"/>
      </w:rPr>
    </w:lvl>
    <w:lvl w:ilvl="5" w:tentative="0">
      <w:start w:val="0"/>
      <w:numFmt w:val="bullet"/>
      <w:lvlText w:val="•"/>
      <w:lvlJc w:val="left"/>
      <w:pPr>
        <w:ind w:left="1745" w:hanging="356"/>
      </w:pPr>
      <w:rPr>
        <w:rFonts w:hint="default"/>
        <w:lang w:val="ru-RU" w:eastAsia="en-US" w:bidi="ar-SA"/>
      </w:rPr>
    </w:lvl>
    <w:lvl w:ilvl="6" w:tentative="0">
      <w:start w:val="0"/>
      <w:numFmt w:val="bullet"/>
      <w:lvlText w:val="•"/>
      <w:lvlJc w:val="left"/>
      <w:pPr>
        <w:ind w:left="2074" w:hanging="356"/>
      </w:pPr>
      <w:rPr>
        <w:rFonts w:hint="default"/>
        <w:lang w:val="ru-RU" w:eastAsia="en-US" w:bidi="ar-SA"/>
      </w:rPr>
    </w:lvl>
    <w:lvl w:ilvl="7" w:tentative="0">
      <w:start w:val="0"/>
      <w:numFmt w:val="bullet"/>
      <w:lvlText w:val="•"/>
      <w:lvlJc w:val="left"/>
      <w:pPr>
        <w:ind w:left="2403" w:hanging="356"/>
      </w:pPr>
      <w:rPr>
        <w:rFonts w:hint="default"/>
        <w:lang w:val="ru-RU" w:eastAsia="en-US" w:bidi="ar-SA"/>
      </w:rPr>
    </w:lvl>
    <w:lvl w:ilvl="8" w:tentative="0">
      <w:start w:val="0"/>
      <w:numFmt w:val="bullet"/>
      <w:lvlText w:val="•"/>
      <w:lvlJc w:val="left"/>
      <w:pPr>
        <w:ind w:left="2732" w:hanging="356"/>
      </w:pPr>
      <w:rPr>
        <w:rFonts w:hint="default"/>
        <w:lang w:val="ru-RU" w:eastAsia="en-US" w:bidi="ar-SA"/>
      </w:rPr>
    </w:lvl>
  </w:abstractNum>
  <w:abstractNum w:abstractNumId="114">
    <w:nsid w:val="0F929F01"/>
    <w:multiLevelType w:val="multilevel"/>
    <w:tmpl w:val="0F929F01"/>
    <w:lvl w:ilvl="0" w:tentative="0">
      <w:start w:val="1"/>
      <w:numFmt w:val="decimal"/>
      <w:lvlText w:val="%1."/>
      <w:lvlJc w:val="left"/>
      <w:pPr>
        <w:ind w:left="351" w:hanging="24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61" w:hanging="240"/>
      </w:pPr>
      <w:rPr>
        <w:rFonts w:hint="default"/>
        <w:lang w:val="ru-RU" w:eastAsia="en-US" w:bidi="ar-SA"/>
      </w:rPr>
    </w:lvl>
    <w:lvl w:ilvl="2" w:tentative="0">
      <w:start w:val="0"/>
      <w:numFmt w:val="bullet"/>
      <w:lvlText w:val="•"/>
      <w:lvlJc w:val="left"/>
      <w:pPr>
        <w:ind w:left="1363" w:hanging="240"/>
      </w:pPr>
      <w:rPr>
        <w:rFonts w:hint="default"/>
        <w:lang w:val="ru-RU" w:eastAsia="en-US" w:bidi="ar-SA"/>
      </w:rPr>
    </w:lvl>
    <w:lvl w:ilvl="3" w:tentative="0">
      <w:start w:val="0"/>
      <w:numFmt w:val="bullet"/>
      <w:lvlText w:val="•"/>
      <w:lvlJc w:val="left"/>
      <w:pPr>
        <w:ind w:left="1865" w:hanging="240"/>
      </w:pPr>
      <w:rPr>
        <w:rFonts w:hint="default"/>
        <w:lang w:val="ru-RU" w:eastAsia="en-US" w:bidi="ar-SA"/>
      </w:rPr>
    </w:lvl>
    <w:lvl w:ilvl="4" w:tentative="0">
      <w:start w:val="0"/>
      <w:numFmt w:val="bullet"/>
      <w:lvlText w:val="•"/>
      <w:lvlJc w:val="left"/>
      <w:pPr>
        <w:ind w:left="2367" w:hanging="240"/>
      </w:pPr>
      <w:rPr>
        <w:rFonts w:hint="default"/>
        <w:lang w:val="ru-RU" w:eastAsia="en-US" w:bidi="ar-SA"/>
      </w:rPr>
    </w:lvl>
    <w:lvl w:ilvl="5" w:tentative="0">
      <w:start w:val="0"/>
      <w:numFmt w:val="bullet"/>
      <w:lvlText w:val="•"/>
      <w:lvlJc w:val="left"/>
      <w:pPr>
        <w:ind w:left="2869" w:hanging="240"/>
      </w:pPr>
      <w:rPr>
        <w:rFonts w:hint="default"/>
        <w:lang w:val="ru-RU" w:eastAsia="en-US" w:bidi="ar-SA"/>
      </w:rPr>
    </w:lvl>
    <w:lvl w:ilvl="6" w:tentative="0">
      <w:start w:val="0"/>
      <w:numFmt w:val="bullet"/>
      <w:lvlText w:val="•"/>
      <w:lvlJc w:val="left"/>
      <w:pPr>
        <w:ind w:left="3370" w:hanging="240"/>
      </w:pPr>
      <w:rPr>
        <w:rFonts w:hint="default"/>
        <w:lang w:val="ru-RU" w:eastAsia="en-US" w:bidi="ar-SA"/>
      </w:rPr>
    </w:lvl>
    <w:lvl w:ilvl="7" w:tentative="0">
      <w:start w:val="0"/>
      <w:numFmt w:val="bullet"/>
      <w:lvlText w:val="•"/>
      <w:lvlJc w:val="left"/>
      <w:pPr>
        <w:ind w:left="3872" w:hanging="240"/>
      </w:pPr>
      <w:rPr>
        <w:rFonts w:hint="default"/>
        <w:lang w:val="ru-RU" w:eastAsia="en-US" w:bidi="ar-SA"/>
      </w:rPr>
    </w:lvl>
    <w:lvl w:ilvl="8" w:tentative="0">
      <w:start w:val="0"/>
      <w:numFmt w:val="bullet"/>
      <w:lvlText w:val="•"/>
      <w:lvlJc w:val="left"/>
      <w:pPr>
        <w:ind w:left="4374" w:hanging="240"/>
      </w:pPr>
      <w:rPr>
        <w:rFonts w:hint="default"/>
        <w:lang w:val="ru-RU" w:eastAsia="en-US" w:bidi="ar-SA"/>
      </w:rPr>
    </w:lvl>
  </w:abstractNum>
  <w:abstractNum w:abstractNumId="115">
    <w:nsid w:val="0F9F9CCA"/>
    <w:multiLevelType w:val="multilevel"/>
    <w:tmpl w:val="0F9F9CCA"/>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116">
    <w:nsid w:val="10D591E5"/>
    <w:multiLevelType w:val="multilevel"/>
    <w:tmpl w:val="10D591E5"/>
    <w:lvl w:ilvl="0" w:tentative="0">
      <w:start w:val="1"/>
      <w:numFmt w:val="decimal"/>
      <w:lvlText w:val="%1."/>
      <w:lvlJc w:val="left"/>
      <w:pPr>
        <w:ind w:left="287" w:hanging="181"/>
        <w:jc w:val="left"/>
      </w:pPr>
      <w:rPr>
        <w:rFonts w:hint="default"/>
        <w:spacing w:val="-1"/>
        <w:w w:val="88"/>
        <w:lang w:val="ru-RU" w:eastAsia="en-US" w:bidi="ar-SA"/>
      </w:rPr>
    </w:lvl>
    <w:lvl w:ilvl="1" w:tentative="0">
      <w:start w:val="0"/>
      <w:numFmt w:val="bullet"/>
      <w:lvlText w:val="•"/>
      <w:lvlJc w:val="left"/>
      <w:pPr>
        <w:ind w:left="839" w:hanging="181"/>
      </w:pPr>
      <w:rPr>
        <w:rFonts w:hint="default"/>
        <w:lang w:val="ru-RU" w:eastAsia="en-US" w:bidi="ar-SA"/>
      </w:rPr>
    </w:lvl>
    <w:lvl w:ilvl="2" w:tentative="0">
      <w:start w:val="0"/>
      <w:numFmt w:val="bullet"/>
      <w:lvlText w:val="•"/>
      <w:lvlJc w:val="left"/>
      <w:pPr>
        <w:ind w:left="1398" w:hanging="181"/>
      </w:pPr>
      <w:rPr>
        <w:rFonts w:hint="default"/>
        <w:lang w:val="ru-RU" w:eastAsia="en-US" w:bidi="ar-SA"/>
      </w:rPr>
    </w:lvl>
    <w:lvl w:ilvl="3" w:tentative="0">
      <w:start w:val="0"/>
      <w:numFmt w:val="bullet"/>
      <w:lvlText w:val="•"/>
      <w:lvlJc w:val="left"/>
      <w:pPr>
        <w:ind w:left="1957" w:hanging="181"/>
      </w:pPr>
      <w:rPr>
        <w:rFonts w:hint="default"/>
        <w:lang w:val="ru-RU" w:eastAsia="en-US" w:bidi="ar-SA"/>
      </w:rPr>
    </w:lvl>
    <w:lvl w:ilvl="4" w:tentative="0">
      <w:start w:val="0"/>
      <w:numFmt w:val="bullet"/>
      <w:lvlText w:val="•"/>
      <w:lvlJc w:val="left"/>
      <w:pPr>
        <w:ind w:left="2516" w:hanging="181"/>
      </w:pPr>
      <w:rPr>
        <w:rFonts w:hint="default"/>
        <w:lang w:val="ru-RU" w:eastAsia="en-US" w:bidi="ar-SA"/>
      </w:rPr>
    </w:lvl>
    <w:lvl w:ilvl="5" w:tentative="0">
      <w:start w:val="0"/>
      <w:numFmt w:val="bullet"/>
      <w:lvlText w:val="•"/>
      <w:lvlJc w:val="left"/>
      <w:pPr>
        <w:ind w:left="3075" w:hanging="181"/>
      </w:pPr>
      <w:rPr>
        <w:rFonts w:hint="default"/>
        <w:lang w:val="ru-RU" w:eastAsia="en-US" w:bidi="ar-SA"/>
      </w:rPr>
    </w:lvl>
    <w:lvl w:ilvl="6" w:tentative="0">
      <w:start w:val="0"/>
      <w:numFmt w:val="bullet"/>
      <w:lvlText w:val="•"/>
      <w:lvlJc w:val="left"/>
      <w:pPr>
        <w:ind w:left="3634" w:hanging="181"/>
      </w:pPr>
      <w:rPr>
        <w:rFonts w:hint="default"/>
        <w:lang w:val="ru-RU" w:eastAsia="en-US" w:bidi="ar-SA"/>
      </w:rPr>
    </w:lvl>
    <w:lvl w:ilvl="7" w:tentative="0">
      <w:start w:val="0"/>
      <w:numFmt w:val="bullet"/>
      <w:lvlText w:val="•"/>
      <w:lvlJc w:val="left"/>
      <w:pPr>
        <w:ind w:left="4193" w:hanging="181"/>
      </w:pPr>
      <w:rPr>
        <w:rFonts w:hint="default"/>
        <w:lang w:val="ru-RU" w:eastAsia="en-US" w:bidi="ar-SA"/>
      </w:rPr>
    </w:lvl>
    <w:lvl w:ilvl="8" w:tentative="0">
      <w:start w:val="0"/>
      <w:numFmt w:val="bullet"/>
      <w:lvlText w:val="•"/>
      <w:lvlJc w:val="left"/>
      <w:pPr>
        <w:ind w:left="4752" w:hanging="181"/>
      </w:pPr>
      <w:rPr>
        <w:rFonts w:hint="default"/>
        <w:lang w:val="ru-RU" w:eastAsia="en-US" w:bidi="ar-SA"/>
      </w:rPr>
    </w:lvl>
  </w:abstractNum>
  <w:abstractNum w:abstractNumId="117">
    <w:nsid w:val="10F0DB0B"/>
    <w:multiLevelType w:val="multilevel"/>
    <w:tmpl w:val="10F0DB0B"/>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18">
    <w:nsid w:val="12EADF99"/>
    <w:multiLevelType w:val="multilevel"/>
    <w:tmpl w:val="12EADF99"/>
    <w:lvl w:ilvl="0" w:tentative="0">
      <w:start w:val="0"/>
      <w:numFmt w:val="bullet"/>
      <w:lvlText w:val="-"/>
      <w:lvlJc w:val="left"/>
      <w:pPr>
        <w:ind w:left="108" w:hanging="20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204"/>
      </w:pPr>
      <w:rPr>
        <w:rFonts w:hint="default"/>
        <w:lang w:val="ru-RU" w:eastAsia="en-US" w:bidi="ar-SA"/>
      </w:rPr>
    </w:lvl>
    <w:lvl w:ilvl="2" w:tentative="0">
      <w:start w:val="0"/>
      <w:numFmt w:val="bullet"/>
      <w:lvlText w:val="•"/>
      <w:lvlJc w:val="left"/>
      <w:pPr>
        <w:ind w:left="1200" w:hanging="204"/>
      </w:pPr>
      <w:rPr>
        <w:rFonts w:hint="default"/>
        <w:lang w:val="ru-RU" w:eastAsia="en-US" w:bidi="ar-SA"/>
      </w:rPr>
    </w:lvl>
    <w:lvl w:ilvl="3" w:tentative="0">
      <w:start w:val="0"/>
      <w:numFmt w:val="bullet"/>
      <w:lvlText w:val="•"/>
      <w:lvlJc w:val="left"/>
      <w:pPr>
        <w:ind w:left="1750" w:hanging="204"/>
      </w:pPr>
      <w:rPr>
        <w:rFonts w:hint="default"/>
        <w:lang w:val="ru-RU" w:eastAsia="en-US" w:bidi="ar-SA"/>
      </w:rPr>
    </w:lvl>
    <w:lvl w:ilvl="4" w:tentative="0">
      <w:start w:val="0"/>
      <w:numFmt w:val="bullet"/>
      <w:lvlText w:val="•"/>
      <w:lvlJc w:val="left"/>
      <w:pPr>
        <w:ind w:left="2300" w:hanging="204"/>
      </w:pPr>
      <w:rPr>
        <w:rFonts w:hint="default"/>
        <w:lang w:val="ru-RU" w:eastAsia="en-US" w:bidi="ar-SA"/>
      </w:rPr>
    </w:lvl>
    <w:lvl w:ilvl="5" w:tentative="0">
      <w:start w:val="0"/>
      <w:numFmt w:val="bullet"/>
      <w:lvlText w:val="•"/>
      <w:lvlJc w:val="left"/>
      <w:pPr>
        <w:ind w:left="2851" w:hanging="204"/>
      </w:pPr>
      <w:rPr>
        <w:rFonts w:hint="default"/>
        <w:lang w:val="ru-RU" w:eastAsia="en-US" w:bidi="ar-SA"/>
      </w:rPr>
    </w:lvl>
    <w:lvl w:ilvl="6" w:tentative="0">
      <w:start w:val="0"/>
      <w:numFmt w:val="bullet"/>
      <w:lvlText w:val="•"/>
      <w:lvlJc w:val="left"/>
      <w:pPr>
        <w:ind w:left="3401" w:hanging="204"/>
      </w:pPr>
      <w:rPr>
        <w:rFonts w:hint="default"/>
        <w:lang w:val="ru-RU" w:eastAsia="en-US" w:bidi="ar-SA"/>
      </w:rPr>
    </w:lvl>
    <w:lvl w:ilvl="7" w:tentative="0">
      <w:start w:val="0"/>
      <w:numFmt w:val="bullet"/>
      <w:lvlText w:val="•"/>
      <w:lvlJc w:val="left"/>
      <w:pPr>
        <w:ind w:left="3951" w:hanging="204"/>
      </w:pPr>
      <w:rPr>
        <w:rFonts w:hint="default"/>
        <w:lang w:val="ru-RU" w:eastAsia="en-US" w:bidi="ar-SA"/>
      </w:rPr>
    </w:lvl>
    <w:lvl w:ilvl="8" w:tentative="0">
      <w:start w:val="0"/>
      <w:numFmt w:val="bullet"/>
      <w:lvlText w:val="•"/>
      <w:lvlJc w:val="left"/>
      <w:pPr>
        <w:ind w:left="4501" w:hanging="204"/>
      </w:pPr>
      <w:rPr>
        <w:rFonts w:hint="default"/>
        <w:lang w:val="ru-RU" w:eastAsia="en-US" w:bidi="ar-SA"/>
      </w:rPr>
    </w:lvl>
  </w:abstractNum>
  <w:abstractNum w:abstractNumId="119">
    <w:nsid w:val="13660E3F"/>
    <w:multiLevelType w:val="multilevel"/>
    <w:tmpl w:val="13660E3F"/>
    <w:lvl w:ilvl="0" w:tentative="0">
      <w:start w:val="2"/>
      <w:numFmt w:val="decimal"/>
      <w:lvlText w:val="%1."/>
      <w:lvlJc w:val="left"/>
      <w:pPr>
        <w:ind w:left="1" w:hanging="26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 w:hanging="262"/>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047" w:hanging="262"/>
      </w:pPr>
      <w:rPr>
        <w:rFonts w:hint="default"/>
        <w:lang w:val="ru-RU" w:eastAsia="en-US" w:bidi="ar-SA"/>
      </w:rPr>
    </w:lvl>
    <w:lvl w:ilvl="3" w:tentative="0">
      <w:start w:val="0"/>
      <w:numFmt w:val="bullet"/>
      <w:lvlText w:val="•"/>
      <w:lvlJc w:val="left"/>
      <w:pPr>
        <w:ind w:left="1571" w:hanging="262"/>
      </w:pPr>
      <w:rPr>
        <w:rFonts w:hint="default"/>
        <w:lang w:val="ru-RU" w:eastAsia="en-US" w:bidi="ar-SA"/>
      </w:rPr>
    </w:lvl>
    <w:lvl w:ilvl="4" w:tentative="0">
      <w:start w:val="0"/>
      <w:numFmt w:val="bullet"/>
      <w:lvlText w:val="•"/>
      <w:lvlJc w:val="left"/>
      <w:pPr>
        <w:ind w:left="2094" w:hanging="262"/>
      </w:pPr>
      <w:rPr>
        <w:rFonts w:hint="default"/>
        <w:lang w:val="ru-RU" w:eastAsia="en-US" w:bidi="ar-SA"/>
      </w:rPr>
    </w:lvl>
    <w:lvl w:ilvl="5" w:tentative="0">
      <w:start w:val="0"/>
      <w:numFmt w:val="bullet"/>
      <w:lvlText w:val="•"/>
      <w:lvlJc w:val="left"/>
      <w:pPr>
        <w:ind w:left="2618" w:hanging="262"/>
      </w:pPr>
      <w:rPr>
        <w:rFonts w:hint="default"/>
        <w:lang w:val="ru-RU" w:eastAsia="en-US" w:bidi="ar-SA"/>
      </w:rPr>
    </w:lvl>
    <w:lvl w:ilvl="6" w:tentative="0">
      <w:start w:val="0"/>
      <w:numFmt w:val="bullet"/>
      <w:lvlText w:val="•"/>
      <w:lvlJc w:val="left"/>
      <w:pPr>
        <w:ind w:left="3142" w:hanging="262"/>
      </w:pPr>
      <w:rPr>
        <w:rFonts w:hint="default"/>
        <w:lang w:val="ru-RU" w:eastAsia="en-US" w:bidi="ar-SA"/>
      </w:rPr>
    </w:lvl>
    <w:lvl w:ilvl="7" w:tentative="0">
      <w:start w:val="0"/>
      <w:numFmt w:val="bullet"/>
      <w:lvlText w:val="•"/>
      <w:lvlJc w:val="left"/>
      <w:pPr>
        <w:ind w:left="3665" w:hanging="262"/>
      </w:pPr>
      <w:rPr>
        <w:rFonts w:hint="default"/>
        <w:lang w:val="ru-RU" w:eastAsia="en-US" w:bidi="ar-SA"/>
      </w:rPr>
    </w:lvl>
    <w:lvl w:ilvl="8" w:tentative="0">
      <w:start w:val="0"/>
      <w:numFmt w:val="bullet"/>
      <w:lvlText w:val="•"/>
      <w:lvlJc w:val="left"/>
      <w:pPr>
        <w:ind w:left="4189" w:hanging="262"/>
      </w:pPr>
      <w:rPr>
        <w:rFonts w:hint="default"/>
        <w:lang w:val="ru-RU" w:eastAsia="en-US" w:bidi="ar-SA"/>
      </w:rPr>
    </w:lvl>
  </w:abstractNum>
  <w:abstractNum w:abstractNumId="120">
    <w:nsid w:val="1450273B"/>
    <w:multiLevelType w:val="multilevel"/>
    <w:tmpl w:val="1450273B"/>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21">
    <w:nsid w:val="1483906D"/>
    <w:multiLevelType w:val="multilevel"/>
    <w:tmpl w:val="1483906D"/>
    <w:lvl w:ilvl="0" w:tentative="0">
      <w:start w:val="0"/>
      <w:numFmt w:val="bullet"/>
      <w:lvlText w:val=""/>
      <w:lvlJc w:val="left"/>
      <w:pPr>
        <w:ind w:left="388"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63" w:hanging="284"/>
      </w:pPr>
      <w:rPr>
        <w:rFonts w:hint="default"/>
        <w:lang w:val="ru-RU" w:eastAsia="en-US" w:bidi="ar-SA"/>
      </w:rPr>
    </w:lvl>
    <w:lvl w:ilvl="2" w:tentative="0">
      <w:start w:val="0"/>
      <w:numFmt w:val="bullet"/>
      <w:lvlText w:val="•"/>
      <w:lvlJc w:val="left"/>
      <w:pPr>
        <w:ind w:left="947" w:hanging="284"/>
      </w:pPr>
      <w:rPr>
        <w:rFonts w:hint="default"/>
        <w:lang w:val="ru-RU" w:eastAsia="en-US" w:bidi="ar-SA"/>
      </w:rPr>
    </w:lvl>
    <w:lvl w:ilvl="3" w:tentative="0">
      <w:start w:val="0"/>
      <w:numFmt w:val="bullet"/>
      <w:lvlText w:val="•"/>
      <w:lvlJc w:val="left"/>
      <w:pPr>
        <w:ind w:left="1231" w:hanging="284"/>
      </w:pPr>
      <w:rPr>
        <w:rFonts w:hint="default"/>
        <w:lang w:val="ru-RU" w:eastAsia="en-US" w:bidi="ar-SA"/>
      </w:rPr>
    </w:lvl>
    <w:lvl w:ilvl="4" w:tentative="0">
      <w:start w:val="0"/>
      <w:numFmt w:val="bullet"/>
      <w:lvlText w:val="•"/>
      <w:lvlJc w:val="left"/>
      <w:pPr>
        <w:ind w:left="1514" w:hanging="284"/>
      </w:pPr>
      <w:rPr>
        <w:rFonts w:hint="default"/>
        <w:lang w:val="ru-RU" w:eastAsia="en-US" w:bidi="ar-SA"/>
      </w:rPr>
    </w:lvl>
    <w:lvl w:ilvl="5" w:tentative="0">
      <w:start w:val="0"/>
      <w:numFmt w:val="bullet"/>
      <w:lvlText w:val="•"/>
      <w:lvlJc w:val="left"/>
      <w:pPr>
        <w:ind w:left="1798" w:hanging="284"/>
      </w:pPr>
      <w:rPr>
        <w:rFonts w:hint="default"/>
        <w:lang w:val="ru-RU" w:eastAsia="en-US" w:bidi="ar-SA"/>
      </w:rPr>
    </w:lvl>
    <w:lvl w:ilvl="6" w:tentative="0">
      <w:start w:val="0"/>
      <w:numFmt w:val="bullet"/>
      <w:lvlText w:val="•"/>
      <w:lvlJc w:val="left"/>
      <w:pPr>
        <w:ind w:left="2082" w:hanging="284"/>
      </w:pPr>
      <w:rPr>
        <w:rFonts w:hint="default"/>
        <w:lang w:val="ru-RU" w:eastAsia="en-US" w:bidi="ar-SA"/>
      </w:rPr>
    </w:lvl>
    <w:lvl w:ilvl="7" w:tentative="0">
      <w:start w:val="0"/>
      <w:numFmt w:val="bullet"/>
      <w:lvlText w:val="•"/>
      <w:lvlJc w:val="left"/>
      <w:pPr>
        <w:ind w:left="2365" w:hanging="284"/>
      </w:pPr>
      <w:rPr>
        <w:rFonts w:hint="default"/>
        <w:lang w:val="ru-RU" w:eastAsia="en-US" w:bidi="ar-SA"/>
      </w:rPr>
    </w:lvl>
    <w:lvl w:ilvl="8" w:tentative="0">
      <w:start w:val="0"/>
      <w:numFmt w:val="bullet"/>
      <w:lvlText w:val="•"/>
      <w:lvlJc w:val="left"/>
      <w:pPr>
        <w:ind w:left="2649" w:hanging="284"/>
      </w:pPr>
      <w:rPr>
        <w:rFonts w:hint="default"/>
        <w:lang w:val="ru-RU" w:eastAsia="en-US" w:bidi="ar-SA"/>
      </w:rPr>
    </w:lvl>
  </w:abstractNum>
  <w:abstractNum w:abstractNumId="122">
    <w:nsid w:val="18F74015"/>
    <w:multiLevelType w:val="multilevel"/>
    <w:tmpl w:val="18F74015"/>
    <w:lvl w:ilvl="0" w:tentative="0">
      <w:start w:val="0"/>
      <w:numFmt w:val="bullet"/>
      <w:lvlText w:val="-"/>
      <w:lvlJc w:val="left"/>
      <w:pPr>
        <w:ind w:left="108" w:hanging="389"/>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389"/>
      </w:pPr>
      <w:rPr>
        <w:rFonts w:hint="default"/>
        <w:lang w:val="ru-RU" w:eastAsia="en-US" w:bidi="ar-SA"/>
      </w:rPr>
    </w:lvl>
    <w:lvl w:ilvl="2" w:tentative="0">
      <w:start w:val="0"/>
      <w:numFmt w:val="bullet"/>
      <w:lvlText w:val="•"/>
      <w:lvlJc w:val="left"/>
      <w:pPr>
        <w:ind w:left="1200" w:hanging="389"/>
      </w:pPr>
      <w:rPr>
        <w:rFonts w:hint="default"/>
        <w:lang w:val="ru-RU" w:eastAsia="en-US" w:bidi="ar-SA"/>
      </w:rPr>
    </w:lvl>
    <w:lvl w:ilvl="3" w:tentative="0">
      <w:start w:val="0"/>
      <w:numFmt w:val="bullet"/>
      <w:lvlText w:val="•"/>
      <w:lvlJc w:val="left"/>
      <w:pPr>
        <w:ind w:left="1750" w:hanging="389"/>
      </w:pPr>
      <w:rPr>
        <w:rFonts w:hint="default"/>
        <w:lang w:val="ru-RU" w:eastAsia="en-US" w:bidi="ar-SA"/>
      </w:rPr>
    </w:lvl>
    <w:lvl w:ilvl="4" w:tentative="0">
      <w:start w:val="0"/>
      <w:numFmt w:val="bullet"/>
      <w:lvlText w:val="•"/>
      <w:lvlJc w:val="left"/>
      <w:pPr>
        <w:ind w:left="2300" w:hanging="389"/>
      </w:pPr>
      <w:rPr>
        <w:rFonts w:hint="default"/>
        <w:lang w:val="ru-RU" w:eastAsia="en-US" w:bidi="ar-SA"/>
      </w:rPr>
    </w:lvl>
    <w:lvl w:ilvl="5" w:tentative="0">
      <w:start w:val="0"/>
      <w:numFmt w:val="bullet"/>
      <w:lvlText w:val="•"/>
      <w:lvlJc w:val="left"/>
      <w:pPr>
        <w:ind w:left="2851" w:hanging="389"/>
      </w:pPr>
      <w:rPr>
        <w:rFonts w:hint="default"/>
        <w:lang w:val="ru-RU" w:eastAsia="en-US" w:bidi="ar-SA"/>
      </w:rPr>
    </w:lvl>
    <w:lvl w:ilvl="6" w:tentative="0">
      <w:start w:val="0"/>
      <w:numFmt w:val="bullet"/>
      <w:lvlText w:val="•"/>
      <w:lvlJc w:val="left"/>
      <w:pPr>
        <w:ind w:left="3401" w:hanging="389"/>
      </w:pPr>
      <w:rPr>
        <w:rFonts w:hint="default"/>
        <w:lang w:val="ru-RU" w:eastAsia="en-US" w:bidi="ar-SA"/>
      </w:rPr>
    </w:lvl>
    <w:lvl w:ilvl="7" w:tentative="0">
      <w:start w:val="0"/>
      <w:numFmt w:val="bullet"/>
      <w:lvlText w:val="•"/>
      <w:lvlJc w:val="left"/>
      <w:pPr>
        <w:ind w:left="3951" w:hanging="389"/>
      </w:pPr>
      <w:rPr>
        <w:rFonts w:hint="default"/>
        <w:lang w:val="ru-RU" w:eastAsia="en-US" w:bidi="ar-SA"/>
      </w:rPr>
    </w:lvl>
    <w:lvl w:ilvl="8" w:tentative="0">
      <w:start w:val="0"/>
      <w:numFmt w:val="bullet"/>
      <w:lvlText w:val="•"/>
      <w:lvlJc w:val="left"/>
      <w:pPr>
        <w:ind w:left="4501" w:hanging="389"/>
      </w:pPr>
      <w:rPr>
        <w:rFonts w:hint="default"/>
        <w:lang w:val="ru-RU" w:eastAsia="en-US" w:bidi="ar-SA"/>
      </w:rPr>
    </w:lvl>
  </w:abstractNum>
  <w:abstractNum w:abstractNumId="123">
    <w:nsid w:val="192B173A"/>
    <w:multiLevelType w:val="multilevel"/>
    <w:tmpl w:val="192B173A"/>
    <w:lvl w:ilvl="0" w:tentative="0">
      <w:start w:val="1"/>
      <w:numFmt w:val="decimal"/>
      <w:lvlText w:val="%1."/>
      <w:lvlJc w:val="left"/>
      <w:pPr>
        <w:ind w:left="3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65" w:hanging="240"/>
      </w:pPr>
      <w:rPr>
        <w:rFonts w:hint="default"/>
        <w:lang w:val="ru-RU" w:eastAsia="en-US" w:bidi="ar-SA"/>
      </w:rPr>
    </w:lvl>
    <w:lvl w:ilvl="2" w:tentative="0">
      <w:start w:val="0"/>
      <w:numFmt w:val="bullet"/>
      <w:lvlText w:val="•"/>
      <w:lvlJc w:val="left"/>
      <w:pPr>
        <w:ind w:left="1351" w:hanging="240"/>
      </w:pPr>
      <w:rPr>
        <w:rFonts w:hint="default"/>
        <w:lang w:val="ru-RU" w:eastAsia="en-US" w:bidi="ar-SA"/>
      </w:rPr>
    </w:lvl>
    <w:lvl w:ilvl="3" w:tentative="0">
      <w:start w:val="0"/>
      <w:numFmt w:val="bullet"/>
      <w:lvlText w:val="•"/>
      <w:lvlJc w:val="left"/>
      <w:pPr>
        <w:ind w:left="1837" w:hanging="240"/>
      </w:pPr>
      <w:rPr>
        <w:rFonts w:hint="default"/>
        <w:lang w:val="ru-RU" w:eastAsia="en-US" w:bidi="ar-SA"/>
      </w:rPr>
    </w:lvl>
    <w:lvl w:ilvl="4" w:tentative="0">
      <w:start w:val="0"/>
      <w:numFmt w:val="bullet"/>
      <w:lvlText w:val="•"/>
      <w:lvlJc w:val="left"/>
      <w:pPr>
        <w:ind w:left="2322" w:hanging="240"/>
      </w:pPr>
      <w:rPr>
        <w:rFonts w:hint="default"/>
        <w:lang w:val="ru-RU" w:eastAsia="en-US" w:bidi="ar-SA"/>
      </w:rPr>
    </w:lvl>
    <w:lvl w:ilvl="5" w:tentative="0">
      <w:start w:val="0"/>
      <w:numFmt w:val="bullet"/>
      <w:lvlText w:val="•"/>
      <w:lvlJc w:val="left"/>
      <w:pPr>
        <w:ind w:left="2808" w:hanging="240"/>
      </w:pPr>
      <w:rPr>
        <w:rFonts w:hint="default"/>
        <w:lang w:val="ru-RU" w:eastAsia="en-US" w:bidi="ar-SA"/>
      </w:rPr>
    </w:lvl>
    <w:lvl w:ilvl="6" w:tentative="0">
      <w:start w:val="0"/>
      <w:numFmt w:val="bullet"/>
      <w:lvlText w:val="•"/>
      <w:lvlJc w:val="left"/>
      <w:pPr>
        <w:ind w:left="3294" w:hanging="240"/>
      </w:pPr>
      <w:rPr>
        <w:rFonts w:hint="default"/>
        <w:lang w:val="ru-RU" w:eastAsia="en-US" w:bidi="ar-SA"/>
      </w:rPr>
    </w:lvl>
    <w:lvl w:ilvl="7" w:tentative="0">
      <w:start w:val="0"/>
      <w:numFmt w:val="bullet"/>
      <w:lvlText w:val="•"/>
      <w:lvlJc w:val="left"/>
      <w:pPr>
        <w:ind w:left="3779" w:hanging="240"/>
      </w:pPr>
      <w:rPr>
        <w:rFonts w:hint="default"/>
        <w:lang w:val="ru-RU" w:eastAsia="en-US" w:bidi="ar-SA"/>
      </w:rPr>
    </w:lvl>
    <w:lvl w:ilvl="8" w:tentative="0">
      <w:start w:val="0"/>
      <w:numFmt w:val="bullet"/>
      <w:lvlText w:val="•"/>
      <w:lvlJc w:val="left"/>
      <w:pPr>
        <w:ind w:left="4265" w:hanging="240"/>
      </w:pPr>
      <w:rPr>
        <w:rFonts w:hint="default"/>
        <w:lang w:val="ru-RU" w:eastAsia="en-US" w:bidi="ar-SA"/>
      </w:rPr>
    </w:lvl>
  </w:abstractNum>
  <w:abstractNum w:abstractNumId="124">
    <w:nsid w:val="1ACDE60F"/>
    <w:multiLevelType w:val="multilevel"/>
    <w:tmpl w:val="1ACDE60F"/>
    <w:lvl w:ilvl="0" w:tentative="0">
      <w:start w:val="0"/>
      <w:numFmt w:val="bullet"/>
      <w:lvlText w:val="-"/>
      <w:lvlJc w:val="left"/>
      <w:pPr>
        <w:ind w:left="108" w:hanging="291"/>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291"/>
      </w:pPr>
      <w:rPr>
        <w:rFonts w:hint="default"/>
        <w:lang w:val="ru-RU" w:eastAsia="en-US" w:bidi="ar-SA"/>
      </w:rPr>
    </w:lvl>
    <w:lvl w:ilvl="2" w:tentative="0">
      <w:start w:val="0"/>
      <w:numFmt w:val="bullet"/>
      <w:lvlText w:val="•"/>
      <w:lvlJc w:val="left"/>
      <w:pPr>
        <w:ind w:left="1200" w:hanging="291"/>
      </w:pPr>
      <w:rPr>
        <w:rFonts w:hint="default"/>
        <w:lang w:val="ru-RU" w:eastAsia="en-US" w:bidi="ar-SA"/>
      </w:rPr>
    </w:lvl>
    <w:lvl w:ilvl="3" w:tentative="0">
      <w:start w:val="0"/>
      <w:numFmt w:val="bullet"/>
      <w:lvlText w:val="•"/>
      <w:lvlJc w:val="left"/>
      <w:pPr>
        <w:ind w:left="1750" w:hanging="291"/>
      </w:pPr>
      <w:rPr>
        <w:rFonts w:hint="default"/>
        <w:lang w:val="ru-RU" w:eastAsia="en-US" w:bidi="ar-SA"/>
      </w:rPr>
    </w:lvl>
    <w:lvl w:ilvl="4" w:tentative="0">
      <w:start w:val="0"/>
      <w:numFmt w:val="bullet"/>
      <w:lvlText w:val="•"/>
      <w:lvlJc w:val="left"/>
      <w:pPr>
        <w:ind w:left="2300" w:hanging="291"/>
      </w:pPr>
      <w:rPr>
        <w:rFonts w:hint="default"/>
        <w:lang w:val="ru-RU" w:eastAsia="en-US" w:bidi="ar-SA"/>
      </w:rPr>
    </w:lvl>
    <w:lvl w:ilvl="5" w:tentative="0">
      <w:start w:val="0"/>
      <w:numFmt w:val="bullet"/>
      <w:lvlText w:val="•"/>
      <w:lvlJc w:val="left"/>
      <w:pPr>
        <w:ind w:left="2851" w:hanging="291"/>
      </w:pPr>
      <w:rPr>
        <w:rFonts w:hint="default"/>
        <w:lang w:val="ru-RU" w:eastAsia="en-US" w:bidi="ar-SA"/>
      </w:rPr>
    </w:lvl>
    <w:lvl w:ilvl="6" w:tentative="0">
      <w:start w:val="0"/>
      <w:numFmt w:val="bullet"/>
      <w:lvlText w:val="•"/>
      <w:lvlJc w:val="left"/>
      <w:pPr>
        <w:ind w:left="3401" w:hanging="291"/>
      </w:pPr>
      <w:rPr>
        <w:rFonts w:hint="default"/>
        <w:lang w:val="ru-RU" w:eastAsia="en-US" w:bidi="ar-SA"/>
      </w:rPr>
    </w:lvl>
    <w:lvl w:ilvl="7" w:tentative="0">
      <w:start w:val="0"/>
      <w:numFmt w:val="bullet"/>
      <w:lvlText w:val="•"/>
      <w:lvlJc w:val="left"/>
      <w:pPr>
        <w:ind w:left="3951" w:hanging="291"/>
      </w:pPr>
      <w:rPr>
        <w:rFonts w:hint="default"/>
        <w:lang w:val="ru-RU" w:eastAsia="en-US" w:bidi="ar-SA"/>
      </w:rPr>
    </w:lvl>
    <w:lvl w:ilvl="8" w:tentative="0">
      <w:start w:val="0"/>
      <w:numFmt w:val="bullet"/>
      <w:lvlText w:val="•"/>
      <w:lvlJc w:val="left"/>
      <w:pPr>
        <w:ind w:left="4501" w:hanging="291"/>
      </w:pPr>
      <w:rPr>
        <w:rFonts w:hint="default"/>
        <w:lang w:val="ru-RU" w:eastAsia="en-US" w:bidi="ar-SA"/>
      </w:rPr>
    </w:lvl>
  </w:abstractNum>
  <w:abstractNum w:abstractNumId="125">
    <w:nsid w:val="1AD50295"/>
    <w:multiLevelType w:val="multilevel"/>
    <w:tmpl w:val="1AD50295"/>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26">
    <w:nsid w:val="1B3FCE26"/>
    <w:multiLevelType w:val="multilevel"/>
    <w:tmpl w:val="1B3FCE26"/>
    <w:lvl w:ilvl="0" w:tentative="0">
      <w:start w:val="0"/>
      <w:numFmt w:val="bullet"/>
      <w:lvlText w:val=""/>
      <w:lvlJc w:val="left"/>
      <w:pPr>
        <w:ind w:left="391"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993" w:hanging="284"/>
      </w:pPr>
      <w:rPr>
        <w:rFonts w:hint="default"/>
        <w:lang w:val="ru-RU" w:eastAsia="en-US" w:bidi="ar-SA"/>
      </w:rPr>
    </w:lvl>
    <w:lvl w:ilvl="2" w:tentative="0">
      <w:start w:val="0"/>
      <w:numFmt w:val="bullet"/>
      <w:lvlText w:val="•"/>
      <w:lvlJc w:val="left"/>
      <w:pPr>
        <w:ind w:left="1587" w:hanging="284"/>
      </w:pPr>
      <w:rPr>
        <w:rFonts w:hint="default"/>
        <w:lang w:val="ru-RU" w:eastAsia="en-US" w:bidi="ar-SA"/>
      </w:rPr>
    </w:lvl>
    <w:lvl w:ilvl="3" w:tentative="0">
      <w:start w:val="0"/>
      <w:numFmt w:val="bullet"/>
      <w:lvlText w:val="•"/>
      <w:lvlJc w:val="left"/>
      <w:pPr>
        <w:ind w:left="2181" w:hanging="284"/>
      </w:pPr>
      <w:rPr>
        <w:rFonts w:hint="default"/>
        <w:lang w:val="ru-RU" w:eastAsia="en-US" w:bidi="ar-SA"/>
      </w:rPr>
    </w:lvl>
    <w:lvl w:ilvl="4" w:tentative="0">
      <w:start w:val="0"/>
      <w:numFmt w:val="bullet"/>
      <w:lvlText w:val="•"/>
      <w:lvlJc w:val="left"/>
      <w:pPr>
        <w:ind w:left="2774" w:hanging="284"/>
      </w:pPr>
      <w:rPr>
        <w:rFonts w:hint="default"/>
        <w:lang w:val="ru-RU" w:eastAsia="en-US" w:bidi="ar-SA"/>
      </w:rPr>
    </w:lvl>
    <w:lvl w:ilvl="5" w:tentative="0">
      <w:start w:val="0"/>
      <w:numFmt w:val="bullet"/>
      <w:lvlText w:val="•"/>
      <w:lvlJc w:val="left"/>
      <w:pPr>
        <w:ind w:left="3368" w:hanging="284"/>
      </w:pPr>
      <w:rPr>
        <w:rFonts w:hint="default"/>
        <w:lang w:val="ru-RU" w:eastAsia="en-US" w:bidi="ar-SA"/>
      </w:rPr>
    </w:lvl>
    <w:lvl w:ilvl="6" w:tentative="0">
      <w:start w:val="0"/>
      <w:numFmt w:val="bullet"/>
      <w:lvlText w:val="•"/>
      <w:lvlJc w:val="left"/>
      <w:pPr>
        <w:ind w:left="3962" w:hanging="284"/>
      </w:pPr>
      <w:rPr>
        <w:rFonts w:hint="default"/>
        <w:lang w:val="ru-RU" w:eastAsia="en-US" w:bidi="ar-SA"/>
      </w:rPr>
    </w:lvl>
    <w:lvl w:ilvl="7" w:tentative="0">
      <w:start w:val="0"/>
      <w:numFmt w:val="bullet"/>
      <w:lvlText w:val="•"/>
      <w:lvlJc w:val="left"/>
      <w:pPr>
        <w:ind w:left="4555" w:hanging="284"/>
      </w:pPr>
      <w:rPr>
        <w:rFonts w:hint="default"/>
        <w:lang w:val="ru-RU" w:eastAsia="en-US" w:bidi="ar-SA"/>
      </w:rPr>
    </w:lvl>
    <w:lvl w:ilvl="8" w:tentative="0">
      <w:start w:val="0"/>
      <w:numFmt w:val="bullet"/>
      <w:lvlText w:val="•"/>
      <w:lvlJc w:val="left"/>
      <w:pPr>
        <w:ind w:left="5149" w:hanging="284"/>
      </w:pPr>
      <w:rPr>
        <w:rFonts w:hint="default"/>
        <w:lang w:val="ru-RU" w:eastAsia="en-US" w:bidi="ar-SA"/>
      </w:rPr>
    </w:lvl>
  </w:abstractNum>
  <w:abstractNum w:abstractNumId="127">
    <w:nsid w:val="1BCBBCF0"/>
    <w:multiLevelType w:val="multilevel"/>
    <w:tmpl w:val="1BCBBCF0"/>
    <w:lvl w:ilvl="0" w:tentative="0">
      <w:start w:val="1"/>
      <w:numFmt w:val="decimal"/>
      <w:lvlText w:val="%1."/>
      <w:lvlJc w:val="left"/>
      <w:pPr>
        <w:ind w:left="351" w:hanging="24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911" w:hanging="245"/>
      </w:pPr>
      <w:rPr>
        <w:rFonts w:hint="default"/>
        <w:lang w:val="ru-RU" w:eastAsia="en-US" w:bidi="ar-SA"/>
      </w:rPr>
    </w:lvl>
    <w:lvl w:ilvl="2" w:tentative="0">
      <w:start w:val="0"/>
      <w:numFmt w:val="bullet"/>
      <w:lvlText w:val="•"/>
      <w:lvlJc w:val="left"/>
      <w:pPr>
        <w:ind w:left="1462" w:hanging="245"/>
      </w:pPr>
      <w:rPr>
        <w:rFonts w:hint="default"/>
        <w:lang w:val="ru-RU" w:eastAsia="en-US" w:bidi="ar-SA"/>
      </w:rPr>
    </w:lvl>
    <w:lvl w:ilvl="3" w:tentative="0">
      <w:start w:val="0"/>
      <w:numFmt w:val="bullet"/>
      <w:lvlText w:val="•"/>
      <w:lvlJc w:val="left"/>
      <w:pPr>
        <w:ind w:left="2013" w:hanging="245"/>
      </w:pPr>
      <w:rPr>
        <w:rFonts w:hint="default"/>
        <w:lang w:val="ru-RU" w:eastAsia="en-US" w:bidi="ar-SA"/>
      </w:rPr>
    </w:lvl>
    <w:lvl w:ilvl="4" w:tentative="0">
      <w:start w:val="0"/>
      <w:numFmt w:val="bullet"/>
      <w:lvlText w:val="•"/>
      <w:lvlJc w:val="left"/>
      <w:pPr>
        <w:ind w:left="2564" w:hanging="245"/>
      </w:pPr>
      <w:rPr>
        <w:rFonts w:hint="default"/>
        <w:lang w:val="ru-RU" w:eastAsia="en-US" w:bidi="ar-SA"/>
      </w:rPr>
    </w:lvl>
    <w:lvl w:ilvl="5" w:tentative="0">
      <w:start w:val="0"/>
      <w:numFmt w:val="bullet"/>
      <w:lvlText w:val="•"/>
      <w:lvlJc w:val="left"/>
      <w:pPr>
        <w:ind w:left="3115" w:hanging="245"/>
      </w:pPr>
      <w:rPr>
        <w:rFonts w:hint="default"/>
        <w:lang w:val="ru-RU" w:eastAsia="en-US" w:bidi="ar-SA"/>
      </w:rPr>
    </w:lvl>
    <w:lvl w:ilvl="6" w:tentative="0">
      <w:start w:val="0"/>
      <w:numFmt w:val="bullet"/>
      <w:lvlText w:val="•"/>
      <w:lvlJc w:val="left"/>
      <w:pPr>
        <w:ind w:left="3666" w:hanging="245"/>
      </w:pPr>
      <w:rPr>
        <w:rFonts w:hint="default"/>
        <w:lang w:val="ru-RU" w:eastAsia="en-US" w:bidi="ar-SA"/>
      </w:rPr>
    </w:lvl>
    <w:lvl w:ilvl="7" w:tentative="0">
      <w:start w:val="0"/>
      <w:numFmt w:val="bullet"/>
      <w:lvlText w:val="•"/>
      <w:lvlJc w:val="left"/>
      <w:pPr>
        <w:ind w:left="4217" w:hanging="245"/>
      </w:pPr>
      <w:rPr>
        <w:rFonts w:hint="default"/>
        <w:lang w:val="ru-RU" w:eastAsia="en-US" w:bidi="ar-SA"/>
      </w:rPr>
    </w:lvl>
    <w:lvl w:ilvl="8" w:tentative="0">
      <w:start w:val="0"/>
      <w:numFmt w:val="bullet"/>
      <w:lvlText w:val="•"/>
      <w:lvlJc w:val="left"/>
      <w:pPr>
        <w:ind w:left="4768" w:hanging="245"/>
      </w:pPr>
      <w:rPr>
        <w:rFonts w:hint="default"/>
        <w:lang w:val="ru-RU" w:eastAsia="en-US" w:bidi="ar-SA"/>
      </w:rPr>
    </w:lvl>
  </w:abstractNum>
  <w:abstractNum w:abstractNumId="128">
    <w:nsid w:val="1C01D09A"/>
    <w:multiLevelType w:val="multilevel"/>
    <w:tmpl w:val="1C01D09A"/>
    <w:lvl w:ilvl="0" w:tentative="0">
      <w:start w:val="2"/>
      <w:numFmt w:val="decimal"/>
      <w:lvlText w:val="%1."/>
      <w:lvlJc w:val="left"/>
      <w:pPr>
        <w:ind w:left="109" w:hanging="28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13" w:hanging="288"/>
      </w:pPr>
      <w:rPr>
        <w:rFonts w:hint="default"/>
        <w:lang w:val="ru-RU" w:eastAsia="en-US" w:bidi="ar-SA"/>
      </w:rPr>
    </w:lvl>
    <w:lvl w:ilvl="2" w:tentative="0">
      <w:start w:val="0"/>
      <w:numFmt w:val="bullet"/>
      <w:lvlText w:val="•"/>
      <w:lvlJc w:val="left"/>
      <w:pPr>
        <w:ind w:left="1127" w:hanging="288"/>
      </w:pPr>
      <w:rPr>
        <w:rFonts w:hint="default"/>
        <w:lang w:val="ru-RU" w:eastAsia="en-US" w:bidi="ar-SA"/>
      </w:rPr>
    </w:lvl>
    <w:lvl w:ilvl="3" w:tentative="0">
      <w:start w:val="0"/>
      <w:numFmt w:val="bullet"/>
      <w:lvlText w:val="•"/>
      <w:lvlJc w:val="left"/>
      <w:pPr>
        <w:ind w:left="1641" w:hanging="288"/>
      </w:pPr>
      <w:rPr>
        <w:rFonts w:hint="default"/>
        <w:lang w:val="ru-RU" w:eastAsia="en-US" w:bidi="ar-SA"/>
      </w:rPr>
    </w:lvl>
    <w:lvl w:ilvl="4" w:tentative="0">
      <w:start w:val="0"/>
      <w:numFmt w:val="bullet"/>
      <w:lvlText w:val="•"/>
      <w:lvlJc w:val="left"/>
      <w:pPr>
        <w:ind w:left="2154" w:hanging="288"/>
      </w:pPr>
      <w:rPr>
        <w:rFonts w:hint="default"/>
        <w:lang w:val="ru-RU" w:eastAsia="en-US" w:bidi="ar-SA"/>
      </w:rPr>
    </w:lvl>
    <w:lvl w:ilvl="5" w:tentative="0">
      <w:start w:val="0"/>
      <w:numFmt w:val="bullet"/>
      <w:lvlText w:val="•"/>
      <w:lvlJc w:val="left"/>
      <w:pPr>
        <w:ind w:left="2668" w:hanging="288"/>
      </w:pPr>
      <w:rPr>
        <w:rFonts w:hint="default"/>
        <w:lang w:val="ru-RU" w:eastAsia="en-US" w:bidi="ar-SA"/>
      </w:rPr>
    </w:lvl>
    <w:lvl w:ilvl="6" w:tentative="0">
      <w:start w:val="0"/>
      <w:numFmt w:val="bullet"/>
      <w:lvlText w:val="•"/>
      <w:lvlJc w:val="left"/>
      <w:pPr>
        <w:ind w:left="3182" w:hanging="288"/>
      </w:pPr>
      <w:rPr>
        <w:rFonts w:hint="default"/>
        <w:lang w:val="ru-RU" w:eastAsia="en-US" w:bidi="ar-SA"/>
      </w:rPr>
    </w:lvl>
    <w:lvl w:ilvl="7" w:tentative="0">
      <w:start w:val="0"/>
      <w:numFmt w:val="bullet"/>
      <w:lvlText w:val="•"/>
      <w:lvlJc w:val="left"/>
      <w:pPr>
        <w:ind w:left="3695" w:hanging="288"/>
      </w:pPr>
      <w:rPr>
        <w:rFonts w:hint="default"/>
        <w:lang w:val="ru-RU" w:eastAsia="en-US" w:bidi="ar-SA"/>
      </w:rPr>
    </w:lvl>
    <w:lvl w:ilvl="8" w:tentative="0">
      <w:start w:val="0"/>
      <w:numFmt w:val="bullet"/>
      <w:lvlText w:val="•"/>
      <w:lvlJc w:val="left"/>
      <w:pPr>
        <w:ind w:left="4209" w:hanging="288"/>
      </w:pPr>
      <w:rPr>
        <w:rFonts w:hint="default"/>
        <w:lang w:val="ru-RU" w:eastAsia="en-US" w:bidi="ar-SA"/>
      </w:rPr>
    </w:lvl>
  </w:abstractNum>
  <w:abstractNum w:abstractNumId="129">
    <w:nsid w:val="1C257C7B"/>
    <w:multiLevelType w:val="multilevel"/>
    <w:tmpl w:val="1C257C7B"/>
    <w:lvl w:ilvl="0" w:tentative="0">
      <w:start w:val="0"/>
      <w:numFmt w:val="bullet"/>
      <w:lvlText w:val="-"/>
      <w:lvlJc w:val="left"/>
      <w:pPr>
        <w:ind w:left="108"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2"/>
      </w:pPr>
      <w:rPr>
        <w:rFonts w:hint="default"/>
        <w:lang w:val="ru-RU" w:eastAsia="en-US" w:bidi="ar-SA"/>
      </w:rPr>
    </w:lvl>
    <w:lvl w:ilvl="2" w:tentative="0">
      <w:start w:val="0"/>
      <w:numFmt w:val="bullet"/>
      <w:lvlText w:val="•"/>
      <w:lvlJc w:val="left"/>
      <w:pPr>
        <w:ind w:left="1200" w:hanging="142"/>
      </w:pPr>
      <w:rPr>
        <w:rFonts w:hint="default"/>
        <w:lang w:val="ru-RU" w:eastAsia="en-US" w:bidi="ar-SA"/>
      </w:rPr>
    </w:lvl>
    <w:lvl w:ilvl="3" w:tentative="0">
      <w:start w:val="0"/>
      <w:numFmt w:val="bullet"/>
      <w:lvlText w:val="•"/>
      <w:lvlJc w:val="left"/>
      <w:pPr>
        <w:ind w:left="1750" w:hanging="142"/>
      </w:pPr>
      <w:rPr>
        <w:rFonts w:hint="default"/>
        <w:lang w:val="ru-RU" w:eastAsia="en-US" w:bidi="ar-SA"/>
      </w:rPr>
    </w:lvl>
    <w:lvl w:ilvl="4" w:tentative="0">
      <w:start w:val="0"/>
      <w:numFmt w:val="bullet"/>
      <w:lvlText w:val="•"/>
      <w:lvlJc w:val="left"/>
      <w:pPr>
        <w:ind w:left="2300" w:hanging="142"/>
      </w:pPr>
      <w:rPr>
        <w:rFonts w:hint="default"/>
        <w:lang w:val="ru-RU" w:eastAsia="en-US" w:bidi="ar-SA"/>
      </w:rPr>
    </w:lvl>
    <w:lvl w:ilvl="5" w:tentative="0">
      <w:start w:val="0"/>
      <w:numFmt w:val="bullet"/>
      <w:lvlText w:val="•"/>
      <w:lvlJc w:val="left"/>
      <w:pPr>
        <w:ind w:left="2851" w:hanging="142"/>
      </w:pPr>
      <w:rPr>
        <w:rFonts w:hint="default"/>
        <w:lang w:val="ru-RU" w:eastAsia="en-US" w:bidi="ar-SA"/>
      </w:rPr>
    </w:lvl>
    <w:lvl w:ilvl="6" w:tentative="0">
      <w:start w:val="0"/>
      <w:numFmt w:val="bullet"/>
      <w:lvlText w:val="•"/>
      <w:lvlJc w:val="left"/>
      <w:pPr>
        <w:ind w:left="3401" w:hanging="142"/>
      </w:pPr>
      <w:rPr>
        <w:rFonts w:hint="default"/>
        <w:lang w:val="ru-RU" w:eastAsia="en-US" w:bidi="ar-SA"/>
      </w:rPr>
    </w:lvl>
    <w:lvl w:ilvl="7" w:tentative="0">
      <w:start w:val="0"/>
      <w:numFmt w:val="bullet"/>
      <w:lvlText w:val="•"/>
      <w:lvlJc w:val="left"/>
      <w:pPr>
        <w:ind w:left="3951" w:hanging="142"/>
      </w:pPr>
      <w:rPr>
        <w:rFonts w:hint="default"/>
        <w:lang w:val="ru-RU" w:eastAsia="en-US" w:bidi="ar-SA"/>
      </w:rPr>
    </w:lvl>
    <w:lvl w:ilvl="8" w:tentative="0">
      <w:start w:val="0"/>
      <w:numFmt w:val="bullet"/>
      <w:lvlText w:val="•"/>
      <w:lvlJc w:val="left"/>
      <w:pPr>
        <w:ind w:left="4501" w:hanging="142"/>
      </w:pPr>
      <w:rPr>
        <w:rFonts w:hint="default"/>
        <w:lang w:val="ru-RU" w:eastAsia="en-US" w:bidi="ar-SA"/>
      </w:rPr>
    </w:lvl>
  </w:abstractNum>
  <w:abstractNum w:abstractNumId="130">
    <w:nsid w:val="2007DCFD"/>
    <w:multiLevelType w:val="multilevel"/>
    <w:tmpl w:val="2007DCFD"/>
    <w:lvl w:ilvl="0" w:tentative="0">
      <w:start w:val="0"/>
      <w:numFmt w:val="bullet"/>
      <w:lvlText w:val=""/>
      <w:lvlJc w:val="left"/>
      <w:pPr>
        <w:ind w:left="815"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1450" w:hanging="708"/>
      </w:pPr>
      <w:rPr>
        <w:rFonts w:hint="default"/>
        <w:lang w:val="ru-RU" w:eastAsia="en-US" w:bidi="ar-SA"/>
      </w:rPr>
    </w:lvl>
    <w:lvl w:ilvl="2" w:tentative="0">
      <w:start w:val="0"/>
      <w:numFmt w:val="bullet"/>
      <w:lvlText w:val="•"/>
      <w:lvlJc w:val="left"/>
      <w:pPr>
        <w:ind w:left="2080" w:hanging="708"/>
      </w:pPr>
      <w:rPr>
        <w:rFonts w:hint="default"/>
        <w:lang w:val="ru-RU" w:eastAsia="en-US" w:bidi="ar-SA"/>
      </w:rPr>
    </w:lvl>
    <w:lvl w:ilvl="3" w:tentative="0">
      <w:start w:val="0"/>
      <w:numFmt w:val="bullet"/>
      <w:lvlText w:val="•"/>
      <w:lvlJc w:val="left"/>
      <w:pPr>
        <w:ind w:left="2710" w:hanging="708"/>
      </w:pPr>
      <w:rPr>
        <w:rFonts w:hint="default"/>
        <w:lang w:val="ru-RU" w:eastAsia="en-US" w:bidi="ar-SA"/>
      </w:rPr>
    </w:lvl>
    <w:lvl w:ilvl="4" w:tentative="0">
      <w:start w:val="0"/>
      <w:numFmt w:val="bullet"/>
      <w:lvlText w:val="•"/>
      <w:lvlJc w:val="left"/>
      <w:pPr>
        <w:ind w:left="3340" w:hanging="708"/>
      </w:pPr>
      <w:rPr>
        <w:rFonts w:hint="default"/>
        <w:lang w:val="ru-RU" w:eastAsia="en-US" w:bidi="ar-SA"/>
      </w:rPr>
    </w:lvl>
    <w:lvl w:ilvl="5" w:tentative="0">
      <w:start w:val="0"/>
      <w:numFmt w:val="bullet"/>
      <w:lvlText w:val="•"/>
      <w:lvlJc w:val="left"/>
      <w:pPr>
        <w:ind w:left="3970" w:hanging="708"/>
      </w:pPr>
      <w:rPr>
        <w:rFonts w:hint="default"/>
        <w:lang w:val="ru-RU" w:eastAsia="en-US" w:bidi="ar-SA"/>
      </w:rPr>
    </w:lvl>
    <w:lvl w:ilvl="6" w:tentative="0">
      <w:start w:val="0"/>
      <w:numFmt w:val="bullet"/>
      <w:lvlText w:val="•"/>
      <w:lvlJc w:val="left"/>
      <w:pPr>
        <w:ind w:left="4600" w:hanging="708"/>
      </w:pPr>
      <w:rPr>
        <w:rFonts w:hint="default"/>
        <w:lang w:val="ru-RU" w:eastAsia="en-US" w:bidi="ar-SA"/>
      </w:rPr>
    </w:lvl>
    <w:lvl w:ilvl="7" w:tentative="0">
      <w:start w:val="0"/>
      <w:numFmt w:val="bullet"/>
      <w:lvlText w:val="•"/>
      <w:lvlJc w:val="left"/>
      <w:pPr>
        <w:ind w:left="5230" w:hanging="708"/>
      </w:pPr>
      <w:rPr>
        <w:rFonts w:hint="default"/>
        <w:lang w:val="ru-RU" w:eastAsia="en-US" w:bidi="ar-SA"/>
      </w:rPr>
    </w:lvl>
    <w:lvl w:ilvl="8" w:tentative="0">
      <w:start w:val="0"/>
      <w:numFmt w:val="bullet"/>
      <w:lvlText w:val="•"/>
      <w:lvlJc w:val="left"/>
      <w:pPr>
        <w:ind w:left="5860" w:hanging="708"/>
      </w:pPr>
      <w:rPr>
        <w:rFonts w:hint="default"/>
        <w:lang w:val="ru-RU" w:eastAsia="en-US" w:bidi="ar-SA"/>
      </w:rPr>
    </w:lvl>
  </w:abstractNum>
  <w:abstractNum w:abstractNumId="131">
    <w:nsid w:val="21B3B1B1"/>
    <w:multiLevelType w:val="multilevel"/>
    <w:tmpl w:val="21B3B1B1"/>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32">
    <w:nsid w:val="227C9188"/>
    <w:multiLevelType w:val="multilevel"/>
    <w:tmpl w:val="227C9188"/>
    <w:lvl w:ilvl="0" w:tentative="0">
      <w:start w:val="0"/>
      <w:numFmt w:val="bullet"/>
      <w:lvlText w:val=""/>
      <w:lvlJc w:val="left"/>
      <w:pPr>
        <w:ind w:left="955" w:hanging="252"/>
      </w:pPr>
      <w:rPr>
        <w:rFonts w:hint="default" w:ascii="Wingdings" w:hAnsi="Wingdings" w:eastAsia="Wingdings" w:cs="Wingdings"/>
        <w:b w:val="0"/>
        <w:bCs w:val="0"/>
        <w:i w:val="0"/>
        <w:iCs w:val="0"/>
        <w:spacing w:val="0"/>
        <w:w w:val="100"/>
        <w:sz w:val="16"/>
        <w:szCs w:val="16"/>
        <w:lang w:val="ru-RU" w:eastAsia="en-US" w:bidi="ar-SA"/>
      </w:rPr>
    </w:lvl>
    <w:lvl w:ilvl="1" w:tentative="0">
      <w:start w:val="0"/>
      <w:numFmt w:val="bullet"/>
      <w:lvlText w:val="•"/>
      <w:lvlJc w:val="left"/>
      <w:pPr>
        <w:ind w:left="1810" w:hanging="252"/>
      </w:pPr>
      <w:rPr>
        <w:rFonts w:hint="default"/>
        <w:lang w:val="ru-RU" w:eastAsia="en-US" w:bidi="ar-SA"/>
      </w:rPr>
    </w:lvl>
    <w:lvl w:ilvl="2" w:tentative="0">
      <w:start w:val="0"/>
      <w:numFmt w:val="bullet"/>
      <w:lvlText w:val="•"/>
      <w:lvlJc w:val="left"/>
      <w:pPr>
        <w:ind w:left="2660" w:hanging="252"/>
      </w:pPr>
      <w:rPr>
        <w:rFonts w:hint="default"/>
        <w:lang w:val="ru-RU" w:eastAsia="en-US" w:bidi="ar-SA"/>
      </w:rPr>
    </w:lvl>
    <w:lvl w:ilvl="3" w:tentative="0">
      <w:start w:val="0"/>
      <w:numFmt w:val="bullet"/>
      <w:lvlText w:val="•"/>
      <w:lvlJc w:val="left"/>
      <w:pPr>
        <w:ind w:left="3510" w:hanging="252"/>
      </w:pPr>
      <w:rPr>
        <w:rFonts w:hint="default"/>
        <w:lang w:val="ru-RU" w:eastAsia="en-US" w:bidi="ar-SA"/>
      </w:rPr>
    </w:lvl>
    <w:lvl w:ilvl="4" w:tentative="0">
      <w:start w:val="0"/>
      <w:numFmt w:val="bullet"/>
      <w:lvlText w:val="•"/>
      <w:lvlJc w:val="left"/>
      <w:pPr>
        <w:ind w:left="4360" w:hanging="252"/>
      </w:pPr>
      <w:rPr>
        <w:rFonts w:hint="default"/>
        <w:lang w:val="ru-RU" w:eastAsia="en-US" w:bidi="ar-SA"/>
      </w:rPr>
    </w:lvl>
    <w:lvl w:ilvl="5" w:tentative="0">
      <w:start w:val="0"/>
      <w:numFmt w:val="bullet"/>
      <w:lvlText w:val="•"/>
      <w:lvlJc w:val="left"/>
      <w:pPr>
        <w:ind w:left="5210" w:hanging="252"/>
      </w:pPr>
      <w:rPr>
        <w:rFonts w:hint="default"/>
        <w:lang w:val="ru-RU" w:eastAsia="en-US" w:bidi="ar-SA"/>
      </w:rPr>
    </w:lvl>
    <w:lvl w:ilvl="6" w:tentative="0">
      <w:start w:val="0"/>
      <w:numFmt w:val="bullet"/>
      <w:lvlText w:val="•"/>
      <w:lvlJc w:val="left"/>
      <w:pPr>
        <w:ind w:left="6060" w:hanging="252"/>
      </w:pPr>
      <w:rPr>
        <w:rFonts w:hint="default"/>
        <w:lang w:val="ru-RU" w:eastAsia="en-US" w:bidi="ar-SA"/>
      </w:rPr>
    </w:lvl>
    <w:lvl w:ilvl="7" w:tentative="0">
      <w:start w:val="0"/>
      <w:numFmt w:val="bullet"/>
      <w:lvlText w:val="•"/>
      <w:lvlJc w:val="left"/>
      <w:pPr>
        <w:ind w:left="6910" w:hanging="252"/>
      </w:pPr>
      <w:rPr>
        <w:rFonts w:hint="default"/>
        <w:lang w:val="ru-RU" w:eastAsia="en-US" w:bidi="ar-SA"/>
      </w:rPr>
    </w:lvl>
    <w:lvl w:ilvl="8" w:tentative="0">
      <w:start w:val="0"/>
      <w:numFmt w:val="bullet"/>
      <w:lvlText w:val="•"/>
      <w:lvlJc w:val="left"/>
      <w:pPr>
        <w:ind w:left="7760" w:hanging="252"/>
      </w:pPr>
      <w:rPr>
        <w:rFonts w:hint="default"/>
        <w:lang w:val="ru-RU" w:eastAsia="en-US" w:bidi="ar-SA"/>
      </w:rPr>
    </w:lvl>
  </w:abstractNum>
  <w:abstractNum w:abstractNumId="133">
    <w:nsid w:val="23E97754"/>
    <w:multiLevelType w:val="multilevel"/>
    <w:tmpl w:val="23E97754"/>
    <w:lvl w:ilvl="0" w:tentative="0">
      <w:start w:val="0"/>
      <w:numFmt w:val="bullet"/>
      <w:lvlText w:val="-"/>
      <w:lvlJc w:val="left"/>
      <w:pPr>
        <w:ind w:left="108" w:hanging="389"/>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389"/>
      </w:pPr>
      <w:rPr>
        <w:rFonts w:hint="default"/>
        <w:lang w:val="ru-RU" w:eastAsia="en-US" w:bidi="ar-SA"/>
      </w:rPr>
    </w:lvl>
    <w:lvl w:ilvl="2" w:tentative="0">
      <w:start w:val="0"/>
      <w:numFmt w:val="bullet"/>
      <w:lvlText w:val="•"/>
      <w:lvlJc w:val="left"/>
      <w:pPr>
        <w:ind w:left="1200" w:hanging="389"/>
      </w:pPr>
      <w:rPr>
        <w:rFonts w:hint="default"/>
        <w:lang w:val="ru-RU" w:eastAsia="en-US" w:bidi="ar-SA"/>
      </w:rPr>
    </w:lvl>
    <w:lvl w:ilvl="3" w:tentative="0">
      <w:start w:val="0"/>
      <w:numFmt w:val="bullet"/>
      <w:lvlText w:val="•"/>
      <w:lvlJc w:val="left"/>
      <w:pPr>
        <w:ind w:left="1750" w:hanging="389"/>
      </w:pPr>
      <w:rPr>
        <w:rFonts w:hint="default"/>
        <w:lang w:val="ru-RU" w:eastAsia="en-US" w:bidi="ar-SA"/>
      </w:rPr>
    </w:lvl>
    <w:lvl w:ilvl="4" w:tentative="0">
      <w:start w:val="0"/>
      <w:numFmt w:val="bullet"/>
      <w:lvlText w:val="•"/>
      <w:lvlJc w:val="left"/>
      <w:pPr>
        <w:ind w:left="2300" w:hanging="389"/>
      </w:pPr>
      <w:rPr>
        <w:rFonts w:hint="default"/>
        <w:lang w:val="ru-RU" w:eastAsia="en-US" w:bidi="ar-SA"/>
      </w:rPr>
    </w:lvl>
    <w:lvl w:ilvl="5" w:tentative="0">
      <w:start w:val="0"/>
      <w:numFmt w:val="bullet"/>
      <w:lvlText w:val="•"/>
      <w:lvlJc w:val="left"/>
      <w:pPr>
        <w:ind w:left="2851" w:hanging="389"/>
      </w:pPr>
      <w:rPr>
        <w:rFonts w:hint="default"/>
        <w:lang w:val="ru-RU" w:eastAsia="en-US" w:bidi="ar-SA"/>
      </w:rPr>
    </w:lvl>
    <w:lvl w:ilvl="6" w:tentative="0">
      <w:start w:val="0"/>
      <w:numFmt w:val="bullet"/>
      <w:lvlText w:val="•"/>
      <w:lvlJc w:val="left"/>
      <w:pPr>
        <w:ind w:left="3401" w:hanging="389"/>
      </w:pPr>
      <w:rPr>
        <w:rFonts w:hint="default"/>
        <w:lang w:val="ru-RU" w:eastAsia="en-US" w:bidi="ar-SA"/>
      </w:rPr>
    </w:lvl>
    <w:lvl w:ilvl="7" w:tentative="0">
      <w:start w:val="0"/>
      <w:numFmt w:val="bullet"/>
      <w:lvlText w:val="•"/>
      <w:lvlJc w:val="left"/>
      <w:pPr>
        <w:ind w:left="3951" w:hanging="389"/>
      </w:pPr>
      <w:rPr>
        <w:rFonts w:hint="default"/>
        <w:lang w:val="ru-RU" w:eastAsia="en-US" w:bidi="ar-SA"/>
      </w:rPr>
    </w:lvl>
    <w:lvl w:ilvl="8" w:tentative="0">
      <w:start w:val="0"/>
      <w:numFmt w:val="bullet"/>
      <w:lvlText w:val="•"/>
      <w:lvlJc w:val="left"/>
      <w:pPr>
        <w:ind w:left="4501" w:hanging="389"/>
      </w:pPr>
      <w:rPr>
        <w:rFonts w:hint="default"/>
        <w:lang w:val="ru-RU" w:eastAsia="en-US" w:bidi="ar-SA"/>
      </w:rPr>
    </w:lvl>
  </w:abstractNum>
  <w:abstractNum w:abstractNumId="134">
    <w:nsid w:val="243FCF68"/>
    <w:multiLevelType w:val="multilevel"/>
    <w:tmpl w:val="243FCF68"/>
    <w:lvl w:ilvl="0" w:tentative="0">
      <w:start w:val="0"/>
      <w:numFmt w:val="bullet"/>
      <w:lvlText w:val="-"/>
      <w:lvlJc w:val="left"/>
      <w:pPr>
        <w:ind w:left="107" w:hanging="143"/>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3"/>
      </w:pPr>
      <w:rPr>
        <w:rFonts w:hint="default"/>
        <w:lang w:val="ru-RU" w:eastAsia="en-US" w:bidi="ar-SA"/>
      </w:rPr>
    </w:lvl>
    <w:lvl w:ilvl="2" w:tentative="0">
      <w:start w:val="0"/>
      <w:numFmt w:val="bullet"/>
      <w:lvlText w:val="•"/>
      <w:lvlJc w:val="left"/>
      <w:pPr>
        <w:ind w:left="710" w:hanging="143"/>
      </w:pPr>
      <w:rPr>
        <w:rFonts w:hint="default"/>
        <w:lang w:val="ru-RU" w:eastAsia="en-US" w:bidi="ar-SA"/>
      </w:rPr>
    </w:lvl>
    <w:lvl w:ilvl="3" w:tentative="0">
      <w:start w:val="0"/>
      <w:numFmt w:val="bullet"/>
      <w:lvlText w:val="•"/>
      <w:lvlJc w:val="left"/>
      <w:pPr>
        <w:ind w:left="1015" w:hanging="143"/>
      </w:pPr>
      <w:rPr>
        <w:rFonts w:hint="default"/>
        <w:lang w:val="ru-RU" w:eastAsia="en-US" w:bidi="ar-SA"/>
      </w:rPr>
    </w:lvl>
    <w:lvl w:ilvl="4" w:tentative="0">
      <w:start w:val="0"/>
      <w:numFmt w:val="bullet"/>
      <w:lvlText w:val="•"/>
      <w:lvlJc w:val="left"/>
      <w:pPr>
        <w:ind w:left="1320" w:hanging="143"/>
      </w:pPr>
      <w:rPr>
        <w:rFonts w:hint="default"/>
        <w:lang w:val="ru-RU" w:eastAsia="en-US" w:bidi="ar-SA"/>
      </w:rPr>
    </w:lvl>
    <w:lvl w:ilvl="5" w:tentative="0">
      <w:start w:val="0"/>
      <w:numFmt w:val="bullet"/>
      <w:lvlText w:val="•"/>
      <w:lvlJc w:val="left"/>
      <w:pPr>
        <w:ind w:left="1625" w:hanging="143"/>
      </w:pPr>
      <w:rPr>
        <w:rFonts w:hint="default"/>
        <w:lang w:val="ru-RU" w:eastAsia="en-US" w:bidi="ar-SA"/>
      </w:rPr>
    </w:lvl>
    <w:lvl w:ilvl="6" w:tentative="0">
      <w:start w:val="0"/>
      <w:numFmt w:val="bullet"/>
      <w:lvlText w:val="•"/>
      <w:lvlJc w:val="left"/>
      <w:pPr>
        <w:ind w:left="1930" w:hanging="143"/>
      </w:pPr>
      <w:rPr>
        <w:rFonts w:hint="default"/>
        <w:lang w:val="ru-RU" w:eastAsia="en-US" w:bidi="ar-SA"/>
      </w:rPr>
    </w:lvl>
    <w:lvl w:ilvl="7" w:tentative="0">
      <w:start w:val="0"/>
      <w:numFmt w:val="bullet"/>
      <w:lvlText w:val="•"/>
      <w:lvlJc w:val="left"/>
      <w:pPr>
        <w:ind w:left="2235" w:hanging="143"/>
      </w:pPr>
      <w:rPr>
        <w:rFonts w:hint="default"/>
        <w:lang w:val="ru-RU" w:eastAsia="en-US" w:bidi="ar-SA"/>
      </w:rPr>
    </w:lvl>
    <w:lvl w:ilvl="8" w:tentative="0">
      <w:start w:val="0"/>
      <w:numFmt w:val="bullet"/>
      <w:lvlText w:val="•"/>
      <w:lvlJc w:val="left"/>
      <w:pPr>
        <w:ind w:left="2540" w:hanging="143"/>
      </w:pPr>
      <w:rPr>
        <w:rFonts w:hint="default"/>
        <w:lang w:val="ru-RU" w:eastAsia="en-US" w:bidi="ar-SA"/>
      </w:rPr>
    </w:lvl>
  </w:abstractNum>
  <w:abstractNum w:abstractNumId="135">
    <w:nsid w:val="2470EC97"/>
    <w:multiLevelType w:val="multilevel"/>
    <w:tmpl w:val="2470EC97"/>
    <w:lvl w:ilvl="0" w:tentative="0">
      <w:start w:val="5"/>
      <w:numFmt w:val="decimal"/>
      <w:lvlText w:val="%1."/>
      <w:lvlJc w:val="left"/>
      <w:pPr>
        <w:ind w:left="107" w:hanging="456"/>
        <w:jc w:val="left"/>
      </w:pPr>
      <w:rPr>
        <w:rFonts w:hint="default" w:ascii="Times New Roman" w:hAnsi="Times New Roman" w:eastAsia="Times New Roman" w:cs="Times New Roman"/>
        <w:b w:val="0"/>
        <w:bCs w:val="0"/>
        <w:i w:val="0"/>
        <w:iCs w:val="0"/>
        <w:spacing w:val="-4"/>
        <w:w w:val="98"/>
        <w:sz w:val="28"/>
        <w:szCs w:val="28"/>
        <w:lang w:val="ru-RU" w:eastAsia="en-US" w:bidi="ar-SA"/>
      </w:rPr>
    </w:lvl>
    <w:lvl w:ilvl="1" w:tentative="0">
      <w:start w:val="0"/>
      <w:numFmt w:val="bullet"/>
      <w:lvlText w:val="•"/>
      <w:lvlJc w:val="left"/>
      <w:pPr>
        <w:ind w:left="429" w:hanging="456"/>
      </w:pPr>
      <w:rPr>
        <w:rFonts w:hint="default"/>
        <w:lang w:val="ru-RU" w:eastAsia="en-US" w:bidi="ar-SA"/>
      </w:rPr>
    </w:lvl>
    <w:lvl w:ilvl="2" w:tentative="0">
      <w:start w:val="0"/>
      <w:numFmt w:val="bullet"/>
      <w:lvlText w:val="•"/>
      <w:lvlJc w:val="left"/>
      <w:pPr>
        <w:ind w:left="758" w:hanging="456"/>
      </w:pPr>
      <w:rPr>
        <w:rFonts w:hint="default"/>
        <w:lang w:val="ru-RU" w:eastAsia="en-US" w:bidi="ar-SA"/>
      </w:rPr>
    </w:lvl>
    <w:lvl w:ilvl="3" w:tentative="0">
      <w:start w:val="0"/>
      <w:numFmt w:val="bullet"/>
      <w:lvlText w:val="•"/>
      <w:lvlJc w:val="left"/>
      <w:pPr>
        <w:ind w:left="1087" w:hanging="456"/>
      </w:pPr>
      <w:rPr>
        <w:rFonts w:hint="default"/>
        <w:lang w:val="ru-RU" w:eastAsia="en-US" w:bidi="ar-SA"/>
      </w:rPr>
    </w:lvl>
    <w:lvl w:ilvl="4" w:tentative="0">
      <w:start w:val="0"/>
      <w:numFmt w:val="bullet"/>
      <w:lvlText w:val="•"/>
      <w:lvlJc w:val="left"/>
      <w:pPr>
        <w:ind w:left="1416" w:hanging="456"/>
      </w:pPr>
      <w:rPr>
        <w:rFonts w:hint="default"/>
        <w:lang w:val="ru-RU" w:eastAsia="en-US" w:bidi="ar-SA"/>
      </w:rPr>
    </w:lvl>
    <w:lvl w:ilvl="5" w:tentative="0">
      <w:start w:val="0"/>
      <w:numFmt w:val="bullet"/>
      <w:lvlText w:val="•"/>
      <w:lvlJc w:val="left"/>
      <w:pPr>
        <w:ind w:left="1745" w:hanging="456"/>
      </w:pPr>
      <w:rPr>
        <w:rFonts w:hint="default"/>
        <w:lang w:val="ru-RU" w:eastAsia="en-US" w:bidi="ar-SA"/>
      </w:rPr>
    </w:lvl>
    <w:lvl w:ilvl="6" w:tentative="0">
      <w:start w:val="0"/>
      <w:numFmt w:val="bullet"/>
      <w:lvlText w:val="•"/>
      <w:lvlJc w:val="left"/>
      <w:pPr>
        <w:ind w:left="2074" w:hanging="456"/>
      </w:pPr>
      <w:rPr>
        <w:rFonts w:hint="default"/>
        <w:lang w:val="ru-RU" w:eastAsia="en-US" w:bidi="ar-SA"/>
      </w:rPr>
    </w:lvl>
    <w:lvl w:ilvl="7" w:tentative="0">
      <w:start w:val="0"/>
      <w:numFmt w:val="bullet"/>
      <w:lvlText w:val="•"/>
      <w:lvlJc w:val="left"/>
      <w:pPr>
        <w:ind w:left="2403" w:hanging="456"/>
      </w:pPr>
      <w:rPr>
        <w:rFonts w:hint="default"/>
        <w:lang w:val="ru-RU" w:eastAsia="en-US" w:bidi="ar-SA"/>
      </w:rPr>
    </w:lvl>
    <w:lvl w:ilvl="8" w:tentative="0">
      <w:start w:val="0"/>
      <w:numFmt w:val="bullet"/>
      <w:lvlText w:val="•"/>
      <w:lvlJc w:val="left"/>
      <w:pPr>
        <w:ind w:left="2732" w:hanging="456"/>
      </w:pPr>
      <w:rPr>
        <w:rFonts w:hint="default"/>
        <w:lang w:val="ru-RU" w:eastAsia="en-US" w:bidi="ar-SA"/>
      </w:rPr>
    </w:lvl>
  </w:abstractNum>
  <w:abstractNum w:abstractNumId="136">
    <w:nsid w:val="251342A6"/>
    <w:multiLevelType w:val="multilevel"/>
    <w:tmpl w:val="251342A6"/>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37">
    <w:nsid w:val="252BF6AB"/>
    <w:multiLevelType w:val="multilevel"/>
    <w:tmpl w:val="252BF6AB"/>
    <w:lvl w:ilvl="0" w:tentative="0">
      <w:start w:val="0"/>
      <w:numFmt w:val="bullet"/>
      <w:lvlText w:val=""/>
      <w:lvlJc w:val="left"/>
      <w:pPr>
        <w:ind w:left="107" w:hanging="142"/>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511" w:hanging="142"/>
      </w:pPr>
      <w:rPr>
        <w:rFonts w:hint="default"/>
        <w:lang w:val="ru-RU" w:eastAsia="en-US" w:bidi="ar-SA"/>
      </w:rPr>
    </w:lvl>
    <w:lvl w:ilvl="2" w:tentative="0">
      <w:start w:val="0"/>
      <w:numFmt w:val="bullet"/>
      <w:lvlText w:val="•"/>
      <w:lvlJc w:val="left"/>
      <w:pPr>
        <w:ind w:left="922" w:hanging="142"/>
      </w:pPr>
      <w:rPr>
        <w:rFonts w:hint="default"/>
        <w:lang w:val="ru-RU" w:eastAsia="en-US" w:bidi="ar-SA"/>
      </w:rPr>
    </w:lvl>
    <w:lvl w:ilvl="3" w:tentative="0">
      <w:start w:val="0"/>
      <w:numFmt w:val="bullet"/>
      <w:lvlText w:val="•"/>
      <w:lvlJc w:val="left"/>
      <w:pPr>
        <w:ind w:left="1333" w:hanging="142"/>
      </w:pPr>
      <w:rPr>
        <w:rFonts w:hint="default"/>
        <w:lang w:val="ru-RU" w:eastAsia="en-US" w:bidi="ar-SA"/>
      </w:rPr>
    </w:lvl>
    <w:lvl w:ilvl="4" w:tentative="0">
      <w:start w:val="0"/>
      <w:numFmt w:val="bullet"/>
      <w:lvlText w:val="•"/>
      <w:lvlJc w:val="left"/>
      <w:pPr>
        <w:ind w:left="1744" w:hanging="142"/>
      </w:pPr>
      <w:rPr>
        <w:rFonts w:hint="default"/>
        <w:lang w:val="ru-RU" w:eastAsia="en-US" w:bidi="ar-SA"/>
      </w:rPr>
    </w:lvl>
    <w:lvl w:ilvl="5" w:tentative="0">
      <w:start w:val="0"/>
      <w:numFmt w:val="bullet"/>
      <w:lvlText w:val="•"/>
      <w:lvlJc w:val="left"/>
      <w:pPr>
        <w:ind w:left="2155" w:hanging="142"/>
      </w:pPr>
      <w:rPr>
        <w:rFonts w:hint="default"/>
        <w:lang w:val="ru-RU" w:eastAsia="en-US" w:bidi="ar-SA"/>
      </w:rPr>
    </w:lvl>
    <w:lvl w:ilvl="6" w:tentative="0">
      <w:start w:val="0"/>
      <w:numFmt w:val="bullet"/>
      <w:lvlText w:val="•"/>
      <w:lvlJc w:val="left"/>
      <w:pPr>
        <w:ind w:left="2566" w:hanging="142"/>
      </w:pPr>
      <w:rPr>
        <w:rFonts w:hint="default"/>
        <w:lang w:val="ru-RU" w:eastAsia="en-US" w:bidi="ar-SA"/>
      </w:rPr>
    </w:lvl>
    <w:lvl w:ilvl="7" w:tentative="0">
      <w:start w:val="0"/>
      <w:numFmt w:val="bullet"/>
      <w:lvlText w:val="•"/>
      <w:lvlJc w:val="left"/>
      <w:pPr>
        <w:ind w:left="2977" w:hanging="142"/>
      </w:pPr>
      <w:rPr>
        <w:rFonts w:hint="default"/>
        <w:lang w:val="ru-RU" w:eastAsia="en-US" w:bidi="ar-SA"/>
      </w:rPr>
    </w:lvl>
    <w:lvl w:ilvl="8" w:tentative="0">
      <w:start w:val="0"/>
      <w:numFmt w:val="bullet"/>
      <w:lvlText w:val="•"/>
      <w:lvlJc w:val="left"/>
      <w:pPr>
        <w:ind w:left="3388" w:hanging="142"/>
      </w:pPr>
      <w:rPr>
        <w:rFonts w:hint="default"/>
        <w:lang w:val="ru-RU" w:eastAsia="en-US" w:bidi="ar-SA"/>
      </w:rPr>
    </w:lvl>
  </w:abstractNum>
  <w:abstractNum w:abstractNumId="138">
    <w:nsid w:val="25B654F3"/>
    <w:multiLevelType w:val="multilevel"/>
    <w:tmpl w:val="25B654F3"/>
    <w:lvl w:ilvl="0" w:tentative="0">
      <w:start w:val="1"/>
      <w:numFmt w:val="decimal"/>
      <w:lvlText w:val="%1)"/>
      <w:lvlJc w:val="left"/>
      <w:pPr>
        <w:ind w:left="143" w:hanging="33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089" w:hanging="334"/>
      </w:pPr>
      <w:rPr>
        <w:rFonts w:hint="default"/>
        <w:lang w:val="ru-RU" w:eastAsia="en-US" w:bidi="ar-SA"/>
      </w:rPr>
    </w:lvl>
    <w:lvl w:ilvl="2" w:tentative="0">
      <w:start w:val="0"/>
      <w:numFmt w:val="bullet"/>
      <w:lvlText w:val="•"/>
      <w:lvlJc w:val="left"/>
      <w:pPr>
        <w:ind w:left="2039" w:hanging="334"/>
      </w:pPr>
      <w:rPr>
        <w:rFonts w:hint="default"/>
        <w:lang w:val="ru-RU" w:eastAsia="en-US" w:bidi="ar-SA"/>
      </w:rPr>
    </w:lvl>
    <w:lvl w:ilvl="3" w:tentative="0">
      <w:start w:val="0"/>
      <w:numFmt w:val="bullet"/>
      <w:lvlText w:val="•"/>
      <w:lvlJc w:val="left"/>
      <w:pPr>
        <w:ind w:left="2989" w:hanging="334"/>
      </w:pPr>
      <w:rPr>
        <w:rFonts w:hint="default"/>
        <w:lang w:val="ru-RU" w:eastAsia="en-US" w:bidi="ar-SA"/>
      </w:rPr>
    </w:lvl>
    <w:lvl w:ilvl="4" w:tentative="0">
      <w:start w:val="0"/>
      <w:numFmt w:val="bullet"/>
      <w:lvlText w:val="•"/>
      <w:lvlJc w:val="left"/>
      <w:pPr>
        <w:ind w:left="3939" w:hanging="334"/>
      </w:pPr>
      <w:rPr>
        <w:rFonts w:hint="default"/>
        <w:lang w:val="ru-RU" w:eastAsia="en-US" w:bidi="ar-SA"/>
      </w:rPr>
    </w:lvl>
    <w:lvl w:ilvl="5" w:tentative="0">
      <w:start w:val="0"/>
      <w:numFmt w:val="bullet"/>
      <w:lvlText w:val="•"/>
      <w:lvlJc w:val="left"/>
      <w:pPr>
        <w:ind w:left="4889" w:hanging="334"/>
      </w:pPr>
      <w:rPr>
        <w:rFonts w:hint="default"/>
        <w:lang w:val="ru-RU" w:eastAsia="en-US" w:bidi="ar-SA"/>
      </w:rPr>
    </w:lvl>
    <w:lvl w:ilvl="6" w:tentative="0">
      <w:start w:val="0"/>
      <w:numFmt w:val="bullet"/>
      <w:lvlText w:val="•"/>
      <w:lvlJc w:val="left"/>
      <w:pPr>
        <w:ind w:left="5839" w:hanging="334"/>
      </w:pPr>
      <w:rPr>
        <w:rFonts w:hint="default"/>
        <w:lang w:val="ru-RU" w:eastAsia="en-US" w:bidi="ar-SA"/>
      </w:rPr>
    </w:lvl>
    <w:lvl w:ilvl="7" w:tentative="0">
      <w:start w:val="0"/>
      <w:numFmt w:val="bullet"/>
      <w:lvlText w:val="•"/>
      <w:lvlJc w:val="left"/>
      <w:pPr>
        <w:ind w:left="6789" w:hanging="334"/>
      </w:pPr>
      <w:rPr>
        <w:rFonts w:hint="default"/>
        <w:lang w:val="ru-RU" w:eastAsia="en-US" w:bidi="ar-SA"/>
      </w:rPr>
    </w:lvl>
    <w:lvl w:ilvl="8" w:tentative="0">
      <w:start w:val="0"/>
      <w:numFmt w:val="bullet"/>
      <w:lvlText w:val="•"/>
      <w:lvlJc w:val="left"/>
      <w:pPr>
        <w:ind w:left="7739" w:hanging="334"/>
      </w:pPr>
      <w:rPr>
        <w:rFonts w:hint="default"/>
        <w:lang w:val="ru-RU" w:eastAsia="en-US" w:bidi="ar-SA"/>
      </w:rPr>
    </w:lvl>
  </w:abstractNum>
  <w:abstractNum w:abstractNumId="139">
    <w:nsid w:val="269945CE"/>
    <w:multiLevelType w:val="multilevel"/>
    <w:tmpl w:val="269945CE"/>
    <w:lvl w:ilvl="0" w:tentative="0">
      <w:start w:val="1"/>
      <w:numFmt w:val="decimal"/>
      <w:lvlText w:val="%1."/>
      <w:lvlJc w:val="left"/>
      <w:pPr>
        <w:ind w:left="1091"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982" w:hanging="240"/>
      </w:pPr>
      <w:rPr>
        <w:rFonts w:hint="default"/>
        <w:lang w:val="ru-RU" w:eastAsia="en-US" w:bidi="ar-SA"/>
      </w:rPr>
    </w:lvl>
    <w:lvl w:ilvl="2" w:tentative="0">
      <w:start w:val="0"/>
      <w:numFmt w:val="bullet"/>
      <w:lvlText w:val="•"/>
      <w:lvlJc w:val="left"/>
      <w:pPr>
        <w:ind w:left="2865" w:hanging="240"/>
      </w:pPr>
      <w:rPr>
        <w:rFonts w:hint="default"/>
        <w:lang w:val="ru-RU" w:eastAsia="en-US" w:bidi="ar-SA"/>
      </w:rPr>
    </w:lvl>
    <w:lvl w:ilvl="3" w:tentative="0">
      <w:start w:val="0"/>
      <w:numFmt w:val="bullet"/>
      <w:lvlText w:val="•"/>
      <w:lvlJc w:val="left"/>
      <w:pPr>
        <w:ind w:left="3748" w:hanging="240"/>
      </w:pPr>
      <w:rPr>
        <w:rFonts w:hint="default"/>
        <w:lang w:val="ru-RU" w:eastAsia="en-US" w:bidi="ar-SA"/>
      </w:rPr>
    </w:lvl>
    <w:lvl w:ilvl="4" w:tentative="0">
      <w:start w:val="0"/>
      <w:numFmt w:val="bullet"/>
      <w:lvlText w:val="•"/>
      <w:lvlJc w:val="left"/>
      <w:pPr>
        <w:ind w:left="4631" w:hanging="240"/>
      </w:pPr>
      <w:rPr>
        <w:rFonts w:hint="default"/>
        <w:lang w:val="ru-RU" w:eastAsia="en-US" w:bidi="ar-SA"/>
      </w:rPr>
    </w:lvl>
    <w:lvl w:ilvl="5" w:tentative="0">
      <w:start w:val="0"/>
      <w:numFmt w:val="bullet"/>
      <w:lvlText w:val="•"/>
      <w:lvlJc w:val="left"/>
      <w:pPr>
        <w:ind w:left="5514" w:hanging="240"/>
      </w:pPr>
      <w:rPr>
        <w:rFonts w:hint="default"/>
        <w:lang w:val="ru-RU" w:eastAsia="en-US" w:bidi="ar-SA"/>
      </w:rPr>
    </w:lvl>
    <w:lvl w:ilvl="6" w:tentative="0">
      <w:start w:val="0"/>
      <w:numFmt w:val="bullet"/>
      <w:lvlText w:val="•"/>
      <w:lvlJc w:val="left"/>
      <w:pPr>
        <w:ind w:left="6396" w:hanging="240"/>
      </w:pPr>
      <w:rPr>
        <w:rFonts w:hint="default"/>
        <w:lang w:val="ru-RU" w:eastAsia="en-US" w:bidi="ar-SA"/>
      </w:rPr>
    </w:lvl>
    <w:lvl w:ilvl="7" w:tentative="0">
      <w:start w:val="0"/>
      <w:numFmt w:val="bullet"/>
      <w:lvlText w:val="•"/>
      <w:lvlJc w:val="left"/>
      <w:pPr>
        <w:ind w:left="7279" w:hanging="240"/>
      </w:pPr>
      <w:rPr>
        <w:rFonts w:hint="default"/>
        <w:lang w:val="ru-RU" w:eastAsia="en-US" w:bidi="ar-SA"/>
      </w:rPr>
    </w:lvl>
    <w:lvl w:ilvl="8" w:tentative="0">
      <w:start w:val="0"/>
      <w:numFmt w:val="bullet"/>
      <w:lvlText w:val="•"/>
      <w:lvlJc w:val="left"/>
      <w:pPr>
        <w:ind w:left="8162" w:hanging="240"/>
      </w:pPr>
      <w:rPr>
        <w:rFonts w:hint="default"/>
        <w:lang w:val="ru-RU" w:eastAsia="en-US" w:bidi="ar-SA"/>
      </w:rPr>
    </w:lvl>
  </w:abstractNum>
  <w:abstractNum w:abstractNumId="140">
    <w:nsid w:val="274D3D9B"/>
    <w:multiLevelType w:val="multilevel"/>
    <w:tmpl w:val="274D3D9B"/>
    <w:lvl w:ilvl="0" w:tentative="0">
      <w:start w:val="1"/>
      <w:numFmt w:val="decimal"/>
      <w:lvlText w:val="%1."/>
      <w:lvlJc w:val="left"/>
      <w:pPr>
        <w:ind w:left="285"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286"/>
      </w:pPr>
      <w:rPr>
        <w:rFonts w:hint="default"/>
        <w:lang w:val="ru-RU" w:eastAsia="en-US" w:bidi="ar-SA"/>
      </w:rPr>
    </w:lvl>
    <w:lvl w:ilvl="2" w:tentative="0">
      <w:start w:val="0"/>
      <w:numFmt w:val="bullet"/>
      <w:lvlText w:val="•"/>
      <w:lvlJc w:val="left"/>
      <w:pPr>
        <w:ind w:left="2209" w:hanging="286"/>
      </w:pPr>
      <w:rPr>
        <w:rFonts w:hint="default"/>
        <w:lang w:val="ru-RU" w:eastAsia="en-US" w:bidi="ar-SA"/>
      </w:rPr>
    </w:lvl>
    <w:lvl w:ilvl="3" w:tentative="0">
      <w:start w:val="0"/>
      <w:numFmt w:val="bullet"/>
      <w:lvlText w:val="•"/>
      <w:lvlJc w:val="left"/>
      <w:pPr>
        <w:ind w:left="3174" w:hanging="286"/>
      </w:pPr>
      <w:rPr>
        <w:rFonts w:hint="default"/>
        <w:lang w:val="ru-RU" w:eastAsia="en-US" w:bidi="ar-SA"/>
      </w:rPr>
    </w:lvl>
    <w:lvl w:ilvl="4" w:tentative="0">
      <w:start w:val="0"/>
      <w:numFmt w:val="bullet"/>
      <w:lvlText w:val="•"/>
      <w:lvlJc w:val="left"/>
      <w:pPr>
        <w:ind w:left="4139" w:hanging="286"/>
      </w:pPr>
      <w:rPr>
        <w:rFonts w:hint="default"/>
        <w:lang w:val="ru-RU" w:eastAsia="en-US" w:bidi="ar-SA"/>
      </w:rPr>
    </w:lvl>
    <w:lvl w:ilvl="5" w:tentative="0">
      <w:start w:val="0"/>
      <w:numFmt w:val="bullet"/>
      <w:lvlText w:val="•"/>
      <w:lvlJc w:val="left"/>
      <w:pPr>
        <w:ind w:left="5104" w:hanging="286"/>
      </w:pPr>
      <w:rPr>
        <w:rFonts w:hint="default"/>
        <w:lang w:val="ru-RU" w:eastAsia="en-US" w:bidi="ar-SA"/>
      </w:rPr>
    </w:lvl>
    <w:lvl w:ilvl="6" w:tentative="0">
      <w:start w:val="0"/>
      <w:numFmt w:val="bullet"/>
      <w:lvlText w:val="•"/>
      <w:lvlJc w:val="left"/>
      <w:pPr>
        <w:ind w:left="6068" w:hanging="286"/>
      </w:pPr>
      <w:rPr>
        <w:rFonts w:hint="default"/>
        <w:lang w:val="ru-RU" w:eastAsia="en-US" w:bidi="ar-SA"/>
      </w:rPr>
    </w:lvl>
    <w:lvl w:ilvl="7" w:tentative="0">
      <w:start w:val="0"/>
      <w:numFmt w:val="bullet"/>
      <w:lvlText w:val="•"/>
      <w:lvlJc w:val="left"/>
      <w:pPr>
        <w:ind w:left="7033" w:hanging="286"/>
      </w:pPr>
      <w:rPr>
        <w:rFonts w:hint="default"/>
        <w:lang w:val="ru-RU" w:eastAsia="en-US" w:bidi="ar-SA"/>
      </w:rPr>
    </w:lvl>
    <w:lvl w:ilvl="8" w:tentative="0">
      <w:start w:val="0"/>
      <w:numFmt w:val="bullet"/>
      <w:lvlText w:val="•"/>
      <w:lvlJc w:val="left"/>
      <w:pPr>
        <w:ind w:left="7998" w:hanging="286"/>
      </w:pPr>
      <w:rPr>
        <w:rFonts w:hint="default"/>
        <w:lang w:val="ru-RU" w:eastAsia="en-US" w:bidi="ar-SA"/>
      </w:rPr>
    </w:lvl>
  </w:abstractNum>
  <w:abstractNum w:abstractNumId="141">
    <w:nsid w:val="2A8F537B"/>
    <w:multiLevelType w:val="multilevel"/>
    <w:tmpl w:val="2A8F537B"/>
    <w:lvl w:ilvl="0" w:tentative="0">
      <w:start w:val="1"/>
      <w:numFmt w:val="decimal"/>
      <w:lvlText w:val="%1)"/>
      <w:lvlJc w:val="left"/>
      <w:pPr>
        <w:ind w:left="968" w:hanging="260"/>
        <w:jc w:val="left"/>
      </w:pPr>
      <w:rPr>
        <w:rFonts w:hint="default" w:ascii="Times New Roman" w:hAnsi="Times New Roman" w:eastAsia="Times New Roman" w:cs="Times New Roman"/>
        <w:b w:val="0"/>
        <w:bCs w:val="0"/>
        <w:i/>
        <w:iCs/>
        <w:spacing w:val="0"/>
        <w:w w:val="100"/>
        <w:sz w:val="24"/>
        <w:szCs w:val="24"/>
        <w:lang w:val="ru-RU" w:eastAsia="en-US" w:bidi="ar-SA"/>
      </w:rPr>
    </w:lvl>
    <w:lvl w:ilvl="1" w:tentative="0">
      <w:start w:val="0"/>
      <w:numFmt w:val="bullet"/>
      <w:lvlText w:val="•"/>
      <w:lvlJc w:val="left"/>
      <w:pPr>
        <w:ind w:left="1827" w:hanging="260"/>
      </w:pPr>
      <w:rPr>
        <w:rFonts w:hint="default"/>
        <w:lang w:val="ru-RU" w:eastAsia="en-US" w:bidi="ar-SA"/>
      </w:rPr>
    </w:lvl>
    <w:lvl w:ilvl="2" w:tentative="0">
      <w:start w:val="0"/>
      <w:numFmt w:val="bullet"/>
      <w:lvlText w:val="•"/>
      <w:lvlJc w:val="left"/>
      <w:pPr>
        <w:ind w:left="2695" w:hanging="260"/>
      </w:pPr>
      <w:rPr>
        <w:rFonts w:hint="default"/>
        <w:lang w:val="ru-RU" w:eastAsia="en-US" w:bidi="ar-SA"/>
      </w:rPr>
    </w:lvl>
    <w:lvl w:ilvl="3" w:tentative="0">
      <w:start w:val="0"/>
      <w:numFmt w:val="bullet"/>
      <w:lvlText w:val="•"/>
      <w:lvlJc w:val="left"/>
      <w:pPr>
        <w:ind w:left="3563" w:hanging="260"/>
      </w:pPr>
      <w:rPr>
        <w:rFonts w:hint="default"/>
        <w:lang w:val="ru-RU" w:eastAsia="en-US" w:bidi="ar-SA"/>
      </w:rPr>
    </w:lvl>
    <w:lvl w:ilvl="4" w:tentative="0">
      <w:start w:val="0"/>
      <w:numFmt w:val="bullet"/>
      <w:lvlText w:val="•"/>
      <w:lvlJc w:val="left"/>
      <w:pPr>
        <w:ind w:left="4431" w:hanging="260"/>
      </w:pPr>
      <w:rPr>
        <w:rFonts w:hint="default"/>
        <w:lang w:val="ru-RU" w:eastAsia="en-US" w:bidi="ar-SA"/>
      </w:rPr>
    </w:lvl>
    <w:lvl w:ilvl="5" w:tentative="0">
      <w:start w:val="0"/>
      <w:numFmt w:val="bullet"/>
      <w:lvlText w:val="•"/>
      <w:lvlJc w:val="left"/>
      <w:pPr>
        <w:ind w:left="5299" w:hanging="260"/>
      </w:pPr>
      <w:rPr>
        <w:rFonts w:hint="default"/>
        <w:lang w:val="ru-RU" w:eastAsia="en-US" w:bidi="ar-SA"/>
      </w:rPr>
    </w:lvl>
    <w:lvl w:ilvl="6" w:tentative="0">
      <w:start w:val="0"/>
      <w:numFmt w:val="bullet"/>
      <w:lvlText w:val="•"/>
      <w:lvlJc w:val="left"/>
      <w:pPr>
        <w:ind w:left="6167" w:hanging="260"/>
      </w:pPr>
      <w:rPr>
        <w:rFonts w:hint="default"/>
        <w:lang w:val="ru-RU" w:eastAsia="en-US" w:bidi="ar-SA"/>
      </w:rPr>
    </w:lvl>
    <w:lvl w:ilvl="7" w:tentative="0">
      <w:start w:val="0"/>
      <w:numFmt w:val="bullet"/>
      <w:lvlText w:val="•"/>
      <w:lvlJc w:val="left"/>
      <w:pPr>
        <w:ind w:left="7035" w:hanging="260"/>
      </w:pPr>
      <w:rPr>
        <w:rFonts w:hint="default"/>
        <w:lang w:val="ru-RU" w:eastAsia="en-US" w:bidi="ar-SA"/>
      </w:rPr>
    </w:lvl>
    <w:lvl w:ilvl="8" w:tentative="0">
      <w:start w:val="0"/>
      <w:numFmt w:val="bullet"/>
      <w:lvlText w:val="•"/>
      <w:lvlJc w:val="left"/>
      <w:pPr>
        <w:ind w:left="7903" w:hanging="260"/>
      </w:pPr>
      <w:rPr>
        <w:rFonts w:hint="default"/>
        <w:lang w:val="ru-RU" w:eastAsia="en-US" w:bidi="ar-SA"/>
      </w:rPr>
    </w:lvl>
  </w:abstractNum>
  <w:abstractNum w:abstractNumId="142">
    <w:nsid w:val="2B3F3F89"/>
    <w:multiLevelType w:val="multilevel"/>
    <w:tmpl w:val="2B3F3F89"/>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43">
    <w:nsid w:val="2F2D79CE"/>
    <w:multiLevelType w:val="multilevel"/>
    <w:tmpl w:val="2F2D79CE"/>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144">
    <w:nsid w:val="30A0AC00"/>
    <w:multiLevelType w:val="multilevel"/>
    <w:tmpl w:val="30A0AC00"/>
    <w:lvl w:ilvl="0" w:tentative="0">
      <w:start w:val="0"/>
      <w:numFmt w:val="bullet"/>
      <w:lvlText w:val="-"/>
      <w:lvlJc w:val="left"/>
      <w:pPr>
        <w:ind w:left="108" w:hanging="140"/>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145">
    <w:nsid w:val="30FC5B15"/>
    <w:multiLevelType w:val="multilevel"/>
    <w:tmpl w:val="30FC5B15"/>
    <w:lvl w:ilvl="0" w:tentative="0">
      <w:start w:val="0"/>
      <w:numFmt w:val="bullet"/>
      <w:lvlText w:val="-"/>
      <w:lvlJc w:val="left"/>
      <w:pPr>
        <w:ind w:left="108" w:hanging="231"/>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231"/>
      </w:pPr>
      <w:rPr>
        <w:rFonts w:hint="default"/>
        <w:lang w:val="ru-RU" w:eastAsia="en-US" w:bidi="ar-SA"/>
      </w:rPr>
    </w:lvl>
    <w:lvl w:ilvl="2" w:tentative="0">
      <w:start w:val="0"/>
      <w:numFmt w:val="bullet"/>
      <w:lvlText w:val="•"/>
      <w:lvlJc w:val="left"/>
      <w:pPr>
        <w:ind w:left="1200" w:hanging="231"/>
      </w:pPr>
      <w:rPr>
        <w:rFonts w:hint="default"/>
        <w:lang w:val="ru-RU" w:eastAsia="en-US" w:bidi="ar-SA"/>
      </w:rPr>
    </w:lvl>
    <w:lvl w:ilvl="3" w:tentative="0">
      <w:start w:val="0"/>
      <w:numFmt w:val="bullet"/>
      <w:lvlText w:val="•"/>
      <w:lvlJc w:val="left"/>
      <w:pPr>
        <w:ind w:left="1750" w:hanging="231"/>
      </w:pPr>
      <w:rPr>
        <w:rFonts w:hint="default"/>
        <w:lang w:val="ru-RU" w:eastAsia="en-US" w:bidi="ar-SA"/>
      </w:rPr>
    </w:lvl>
    <w:lvl w:ilvl="4" w:tentative="0">
      <w:start w:val="0"/>
      <w:numFmt w:val="bullet"/>
      <w:lvlText w:val="•"/>
      <w:lvlJc w:val="left"/>
      <w:pPr>
        <w:ind w:left="2300" w:hanging="231"/>
      </w:pPr>
      <w:rPr>
        <w:rFonts w:hint="default"/>
        <w:lang w:val="ru-RU" w:eastAsia="en-US" w:bidi="ar-SA"/>
      </w:rPr>
    </w:lvl>
    <w:lvl w:ilvl="5" w:tentative="0">
      <w:start w:val="0"/>
      <w:numFmt w:val="bullet"/>
      <w:lvlText w:val="•"/>
      <w:lvlJc w:val="left"/>
      <w:pPr>
        <w:ind w:left="2851" w:hanging="231"/>
      </w:pPr>
      <w:rPr>
        <w:rFonts w:hint="default"/>
        <w:lang w:val="ru-RU" w:eastAsia="en-US" w:bidi="ar-SA"/>
      </w:rPr>
    </w:lvl>
    <w:lvl w:ilvl="6" w:tentative="0">
      <w:start w:val="0"/>
      <w:numFmt w:val="bullet"/>
      <w:lvlText w:val="•"/>
      <w:lvlJc w:val="left"/>
      <w:pPr>
        <w:ind w:left="3401" w:hanging="231"/>
      </w:pPr>
      <w:rPr>
        <w:rFonts w:hint="default"/>
        <w:lang w:val="ru-RU" w:eastAsia="en-US" w:bidi="ar-SA"/>
      </w:rPr>
    </w:lvl>
    <w:lvl w:ilvl="7" w:tentative="0">
      <w:start w:val="0"/>
      <w:numFmt w:val="bullet"/>
      <w:lvlText w:val="•"/>
      <w:lvlJc w:val="left"/>
      <w:pPr>
        <w:ind w:left="3951" w:hanging="231"/>
      </w:pPr>
      <w:rPr>
        <w:rFonts w:hint="default"/>
        <w:lang w:val="ru-RU" w:eastAsia="en-US" w:bidi="ar-SA"/>
      </w:rPr>
    </w:lvl>
    <w:lvl w:ilvl="8" w:tentative="0">
      <w:start w:val="0"/>
      <w:numFmt w:val="bullet"/>
      <w:lvlText w:val="•"/>
      <w:lvlJc w:val="left"/>
      <w:pPr>
        <w:ind w:left="4501" w:hanging="231"/>
      </w:pPr>
      <w:rPr>
        <w:rFonts w:hint="default"/>
        <w:lang w:val="ru-RU" w:eastAsia="en-US" w:bidi="ar-SA"/>
      </w:rPr>
    </w:lvl>
  </w:abstractNum>
  <w:abstractNum w:abstractNumId="146">
    <w:nsid w:val="322D85CA"/>
    <w:multiLevelType w:val="multilevel"/>
    <w:tmpl w:val="322D85CA"/>
    <w:lvl w:ilvl="0" w:tentative="0">
      <w:start w:val="0"/>
      <w:numFmt w:val="bullet"/>
      <w:lvlText w:val="-"/>
      <w:lvlJc w:val="left"/>
      <w:pPr>
        <w:ind w:left="108" w:hanging="389"/>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389"/>
      </w:pPr>
      <w:rPr>
        <w:rFonts w:hint="default"/>
        <w:lang w:val="ru-RU" w:eastAsia="en-US" w:bidi="ar-SA"/>
      </w:rPr>
    </w:lvl>
    <w:lvl w:ilvl="2" w:tentative="0">
      <w:start w:val="0"/>
      <w:numFmt w:val="bullet"/>
      <w:lvlText w:val="•"/>
      <w:lvlJc w:val="left"/>
      <w:pPr>
        <w:ind w:left="1200" w:hanging="389"/>
      </w:pPr>
      <w:rPr>
        <w:rFonts w:hint="default"/>
        <w:lang w:val="ru-RU" w:eastAsia="en-US" w:bidi="ar-SA"/>
      </w:rPr>
    </w:lvl>
    <w:lvl w:ilvl="3" w:tentative="0">
      <w:start w:val="0"/>
      <w:numFmt w:val="bullet"/>
      <w:lvlText w:val="•"/>
      <w:lvlJc w:val="left"/>
      <w:pPr>
        <w:ind w:left="1750" w:hanging="389"/>
      </w:pPr>
      <w:rPr>
        <w:rFonts w:hint="default"/>
        <w:lang w:val="ru-RU" w:eastAsia="en-US" w:bidi="ar-SA"/>
      </w:rPr>
    </w:lvl>
    <w:lvl w:ilvl="4" w:tentative="0">
      <w:start w:val="0"/>
      <w:numFmt w:val="bullet"/>
      <w:lvlText w:val="•"/>
      <w:lvlJc w:val="left"/>
      <w:pPr>
        <w:ind w:left="2300" w:hanging="389"/>
      </w:pPr>
      <w:rPr>
        <w:rFonts w:hint="default"/>
        <w:lang w:val="ru-RU" w:eastAsia="en-US" w:bidi="ar-SA"/>
      </w:rPr>
    </w:lvl>
    <w:lvl w:ilvl="5" w:tentative="0">
      <w:start w:val="0"/>
      <w:numFmt w:val="bullet"/>
      <w:lvlText w:val="•"/>
      <w:lvlJc w:val="left"/>
      <w:pPr>
        <w:ind w:left="2851" w:hanging="389"/>
      </w:pPr>
      <w:rPr>
        <w:rFonts w:hint="default"/>
        <w:lang w:val="ru-RU" w:eastAsia="en-US" w:bidi="ar-SA"/>
      </w:rPr>
    </w:lvl>
    <w:lvl w:ilvl="6" w:tentative="0">
      <w:start w:val="0"/>
      <w:numFmt w:val="bullet"/>
      <w:lvlText w:val="•"/>
      <w:lvlJc w:val="left"/>
      <w:pPr>
        <w:ind w:left="3401" w:hanging="389"/>
      </w:pPr>
      <w:rPr>
        <w:rFonts w:hint="default"/>
        <w:lang w:val="ru-RU" w:eastAsia="en-US" w:bidi="ar-SA"/>
      </w:rPr>
    </w:lvl>
    <w:lvl w:ilvl="7" w:tentative="0">
      <w:start w:val="0"/>
      <w:numFmt w:val="bullet"/>
      <w:lvlText w:val="•"/>
      <w:lvlJc w:val="left"/>
      <w:pPr>
        <w:ind w:left="3951" w:hanging="389"/>
      </w:pPr>
      <w:rPr>
        <w:rFonts w:hint="default"/>
        <w:lang w:val="ru-RU" w:eastAsia="en-US" w:bidi="ar-SA"/>
      </w:rPr>
    </w:lvl>
    <w:lvl w:ilvl="8" w:tentative="0">
      <w:start w:val="0"/>
      <w:numFmt w:val="bullet"/>
      <w:lvlText w:val="•"/>
      <w:lvlJc w:val="left"/>
      <w:pPr>
        <w:ind w:left="4501" w:hanging="389"/>
      </w:pPr>
      <w:rPr>
        <w:rFonts w:hint="default"/>
        <w:lang w:val="ru-RU" w:eastAsia="en-US" w:bidi="ar-SA"/>
      </w:rPr>
    </w:lvl>
  </w:abstractNum>
  <w:abstractNum w:abstractNumId="147">
    <w:nsid w:val="329A4FD1"/>
    <w:multiLevelType w:val="multilevel"/>
    <w:tmpl w:val="329A4FD1"/>
    <w:lvl w:ilvl="0" w:tentative="0">
      <w:start w:val="1"/>
      <w:numFmt w:val="decimal"/>
      <w:lvlText w:val="%1."/>
      <w:lvlJc w:val="left"/>
      <w:pPr>
        <w:ind w:left="105"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tentative="0">
      <w:start w:val="0"/>
      <w:numFmt w:val="bullet"/>
      <w:lvlText w:val="•"/>
      <w:lvlJc w:val="left"/>
      <w:pPr>
        <w:ind w:left="345" w:hanging="181"/>
      </w:pPr>
      <w:rPr>
        <w:rFonts w:hint="default"/>
        <w:lang w:val="ru-RU" w:eastAsia="en-US" w:bidi="ar-SA"/>
      </w:rPr>
    </w:lvl>
    <w:lvl w:ilvl="2" w:tentative="0">
      <w:start w:val="0"/>
      <w:numFmt w:val="bullet"/>
      <w:lvlText w:val="•"/>
      <w:lvlJc w:val="left"/>
      <w:pPr>
        <w:ind w:left="590" w:hanging="181"/>
      </w:pPr>
      <w:rPr>
        <w:rFonts w:hint="default"/>
        <w:lang w:val="ru-RU" w:eastAsia="en-US" w:bidi="ar-SA"/>
      </w:rPr>
    </w:lvl>
    <w:lvl w:ilvl="3" w:tentative="0">
      <w:start w:val="0"/>
      <w:numFmt w:val="bullet"/>
      <w:lvlText w:val="•"/>
      <w:lvlJc w:val="left"/>
      <w:pPr>
        <w:ind w:left="836" w:hanging="181"/>
      </w:pPr>
      <w:rPr>
        <w:rFonts w:hint="default"/>
        <w:lang w:val="ru-RU" w:eastAsia="en-US" w:bidi="ar-SA"/>
      </w:rPr>
    </w:lvl>
    <w:lvl w:ilvl="4" w:tentative="0">
      <w:start w:val="0"/>
      <w:numFmt w:val="bullet"/>
      <w:lvlText w:val="•"/>
      <w:lvlJc w:val="left"/>
      <w:pPr>
        <w:ind w:left="1081" w:hanging="181"/>
      </w:pPr>
      <w:rPr>
        <w:rFonts w:hint="default"/>
        <w:lang w:val="ru-RU" w:eastAsia="en-US" w:bidi="ar-SA"/>
      </w:rPr>
    </w:lvl>
    <w:lvl w:ilvl="5" w:tentative="0">
      <w:start w:val="0"/>
      <w:numFmt w:val="bullet"/>
      <w:lvlText w:val="•"/>
      <w:lvlJc w:val="left"/>
      <w:pPr>
        <w:ind w:left="1327" w:hanging="181"/>
      </w:pPr>
      <w:rPr>
        <w:rFonts w:hint="default"/>
        <w:lang w:val="ru-RU" w:eastAsia="en-US" w:bidi="ar-SA"/>
      </w:rPr>
    </w:lvl>
    <w:lvl w:ilvl="6" w:tentative="0">
      <w:start w:val="0"/>
      <w:numFmt w:val="bullet"/>
      <w:lvlText w:val="•"/>
      <w:lvlJc w:val="left"/>
      <w:pPr>
        <w:ind w:left="1572" w:hanging="181"/>
      </w:pPr>
      <w:rPr>
        <w:rFonts w:hint="default"/>
        <w:lang w:val="ru-RU" w:eastAsia="en-US" w:bidi="ar-SA"/>
      </w:rPr>
    </w:lvl>
    <w:lvl w:ilvl="7" w:tentative="0">
      <w:start w:val="0"/>
      <w:numFmt w:val="bullet"/>
      <w:lvlText w:val="•"/>
      <w:lvlJc w:val="left"/>
      <w:pPr>
        <w:ind w:left="1817" w:hanging="181"/>
      </w:pPr>
      <w:rPr>
        <w:rFonts w:hint="default"/>
        <w:lang w:val="ru-RU" w:eastAsia="en-US" w:bidi="ar-SA"/>
      </w:rPr>
    </w:lvl>
    <w:lvl w:ilvl="8" w:tentative="0">
      <w:start w:val="0"/>
      <w:numFmt w:val="bullet"/>
      <w:lvlText w:val="•"/>
      <w:lvlJc w:val="left"/>
      <w:pPr>
        <w:ind w:left="2063" w:hanging="181"/>
      </w:pPr>
      <w:rPr>
        <w:rFonts w:hint="default"/>
        <w:lang w:val="ru-RU" w:eastAsia="en-US" w:bidi="ar-SA"/>
      </w:rPr>
    </w:lvl>
  </w:abstractNum>
  <w:abstractNum w:abstractNumId="148">
    <w:nsid w:val="32A7AF2D"/>
    <w:multiLevelType w:val="multilevel"/>
    <w:tmpl w:val="32A7AF2D"/>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149">
    <w:nsid w:val="333E8B90"/>
    <w:multiLevelType w:val="multilevel"/>
    <w:tmpl w:val="333E8B90"/>
    <w:lvl w:ilvl="0" w:tentative="0">
      <w:start w:val="1"/>
      <w:numFmt w:val="decimal"/>
      <w:lvlText w:val="%1."/>
      <w:lvlJc w:val="left"/>
      <w:pPr>
        <w:ind w:left="345"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04" w:hanging="240"/>
      </w:pPr>
      <w:rPr>
        <w:rFonts w:hint="default"/>
        <w:lang w:val="ru-RU" w:eastAsia="en-US" w:bidi="ar-SA"/>
      </w:rPr>
    </w:lvl>
    <w:lvl w:ilvl="2" w:tentative="0">
      <w:start w:val="0"/>
      <w:numFmt w:val="bullet"/>
      <w:lvlText w:val="•"/>
      <w:lvlJc w:val="left"/>
      <w:pPr>
        <w:ind w:left="869" w:hanging="240"/>
      </w:pPr>
      <w:rPr>
        <w:rFonts w:hint="default"/>
        <w:lang w:val="ru-RU" w:eastAsia="en-US" w:bidi="ar-SA"/>
      </w:rPr>
    </w:lvl>
    <w:lvl w:ilvl="3" w:tentative="0">
      <w:start w:val="0"/>
      <w:numFmt w:val="bullet"/>
      <w:lvlText w:val="•"/>
      <w:lvlJc w:val="left"/>
      <w:pPr>
        <w:ind w:left="1134" w:hanging="240"/>
      </w:pPr>
      <w:rPr>
        <w:rFonts w:hint="default"/>
        <w:lang w:val="ru-RU" w:eastAsia="en-US" w:bidi="ar-SA"/>
      </w:rPr>
    </w:lvl>
    <w:lvl w:ilvl="4" w:tentative="0">
      <w:start w:val="0"/>
      <w:numFmt w:val="bullet"/>
      <w:lvlText w:val="•"/>
      <w:lvlJc w:val="left"/>
      <w:pPr>
        <w:ind w:left="1399" w:hanging="240"/>
      </w:pPr>
      <w:rPr>
        <w:rFonts w:hint="default"/>
        <w:lang w:val="ru-RU" w:eastAsia="en-US" w:bidi="ar-SA"/>
      </w:rPr>
    </w:lvl>
    <w:lvl w:ilvl="5" w:tentative="0">
      <w:start w:val="0"/>
      <w:numFmt w:val="bullet"/>
      <w:lvlText w:val="•"/>
      <w:lvlJc w:val="left"/>
      <w:pPr>
        <w:ind w:left="1664" w:hanging="240"/>
      </w:pPr>
      <w:rPr>
        <w:rFonts w:hint="default"/>
        <w:lang w:val="ru-RU" w:eastAsia="en-US" w:bidi="ar-SA"/>
      </w:rPr>
    </w:lvl>
    <w:lvl w:ilvl="6" w:tentative="0">
      <w:start w:val="0"/>
      <w:numFmt w:val="bullet"/>
      <w:lvlText w:val="•"/>
      <w:lvlJc w:val="left"/>
      <w:pPr>
        <w:ind w:left="1928" w:hanging="240"/>
      </w:pPr>
      <w:rPr>
        <w:rFonts w:hint="default"/>
        <w:lang w:val="ru-RU" w:eastAsia="en-US" w:bidi="ar-SA"/>
      </w:rPr>
    </w:lvl>
    <w:lvl w:ilvl="7" w:tentative="0">
      <w:start w:val="0"/>
      <w:numFmt w:val="bullet"/>
      <w:lvlText w:val="•"/>
      <w:lvlJc w:val="left"/>
      <w:pPr>
        <w:ind w:left="2193" w:hanging="240"/>
      </w:pPr>
      <w:rPr>
        <w:rFonts w:hint="default"/>
        <w:lang w:val="ru-RU" w:eastAsia="en-US" w:bidi="ar-SA"/>
      </w:rPr>
    </w:lvl>
    <w:lvl w:ilvl="8" w:tentative="0">
      <w:start w:val="0"/>
      <w:numFmt w:val="bullet"/>
      <w:lvlText w:val="•"/>
      <w:lvlJc w:val="left"/>
      <w:pPr>
        <w:ind w:left="2458" w:hanging="240"/>
      </w:pPr>
      <w:rPr>
        <w:rFonts w:hint="default"/>
        <w:lang w:val="ru-RU" w:eastAsia="en-US" w:bidi="ar-SA"/>
      </w:rPr>
    </w:lvl>
  </w:abstractNum>
  <w:abstractNum w:abstractNumId="150">
    <w:nsid w:val="35E83B33"/>
    <w:multiLevelType w:val="multilevel"/>
    <w:tmpl w:val="35E83B33"/>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151">
    <w:nsid w:val="35ECE9CB"/>
    <w:multiLevelType w:val="multilevel"/>
    <w:tmpl w:val="35ECE9CB"/>
    <w:lvl w:ilvl="0" w:tentative="0">
      <w:start w:val="0"/>
      <w:numFmt w:val="bullet"/>
      <w:lvlText w:val=""/>
      <w:lvlJc w:val="left"/>
      <w:pPr>
        <w:ind w:left="104"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411" w:hanging="284"/>
      </w:pPr>
      <w:rPr>
        <w:rFonts w:hint="default"/>
        <w:lang w:val="ru-RU" w:eastAsia="en-US" w:bidi="ar-SA"/>
      </w:rPr>
    </w:lvl>
    <w:lvl w:ilvl="2" w:tentative="0">
      <w:start w:val="0"/>
      <w:numFmt w:val="bullet"/>
      <w:lvlText w:val="•"/>
      <w:lvlJc w:val="left"/>
      <w:pPr>
        <w:ind w:left="723" w:hanging="284"/>
      </w:pPr>
      <w:rPr>
        <w:rFonts w:hint="default"/>
        <w:lang w:val="ru-RU" w:eastAsia="en-US" w:bidi="ar-SA"/>
      </w:rPr>
    </w:lvl>
    <w:lvl w:ilvl="3" w:tentative="0">
      <w:start w:val="0"/>
      <w:numFmt w:val="bullet"/>
      <w:lvlText w:val="•"/>
      <w:lvlJc w:val="left"/>
      <w:pPr>
        <w:ind w:left="1035" w:hanging="284"/>
      </w:pPr>
      <w:rPr>
        <w:rFonts w:hint="default"/>
        <w:lang w:val="ru-RU" w:eastAsia="en-US" w:bidi="ar-SA"/>
      </w:rPr>
    </w:lvl>
    <w:lvl w:ilvl="4" w:tentative="0">
      <w:start w:val="0"/>
      <w:numFmt w:val="bullet"/>
      <w:lvlText w:val="•"/>
      <w:lvlJc w:val="left"/>
      <w:pPr>
        <w:ind w:left="1346" w:hanging="284"/>
      </w:pPr>
      <w:rPr>
        <w:rFonts w:hint="default"/>
        <w:lang w:val="ru-RU" w:eastAsia="en-US" w:bidi="ar-SA"/>
      </w:rPr>
    </w:lvl>
    <w:lvl w:ilvl="5" w:tentative="0">
      <w:start w:val="0"/>
      <w:numFmt w:val="bullet"/>
      <w:lvlText w:val="•"/>
      <w:lvlJc w:val="left"/>
      <w:pPr>
        <w:ind w:left="1658" w:hanging="284"/>
      </w:pPr>
      <w:rPr>
        <w:rFonts w:hint="default"/>
        <w:lang w:val="ru-RU" w:eastAsia="en-US" w:bidi="ar-SA"/>
      </w:rPr>
    </w:lvl>
    <w:lvl w:ilvl="6" w:tentative="0">
      <w:start w:val="0"/>
      <w:numFmt w:val="bullet"/>
      <w:lvlText w:val="•"/>
      <w:lvlJc w:val="left"/>
      <w:pPr>
        <w:ind w:left="1970" w:hanging="284"/>
      </w:pPr>
      <w:rPr>
        <w:rFonts w:hint="default"/>
        <w:lang w:val="ru-RU" w:eastAsia="en-US" w:bidi="ar-SA"/>
      </w:rPr>
    </w:lvl>
    <w:lvl w:ilvl="7" w:tentative="0">
      <w:start w:val="0"/>
      <w:numFmt w:val="bullet"/>
      <w:lvlText w:val="•"/>
      <w:lvlJc w:val="left"/>
      <w:pPr>
        <w:ind w:left="2281" w:hanging="284"/>
      </w:pPr>
      <w:rPr>
        <w:rFonts w:hint="default"/>
        <w:lang w:val="ru-RU" w:eastAsia="en-US" w:bidi="ar-SA"/>
      </w:rPr>
    </w:lvl>
    <w:lvl w:ilvl="8" w:tentative="0">
      <w:start w:val="0"/>
      <w:numFmt w:val="bullet"/>
      <w:lvlText w:val="•"/>
      <w:lvlJc w:val="left"/>
      <w:pPr>
        <w:ind w:left="2593" w:hanging="284"/>
      </w:pPr>
      <w:rPr>
        <w:rFonts w:hint="default"/>
        <w:lang w:val="ru-RU" w:eastAsia="en-US" w:bidi="ar-SA"/>
      </w:rPr>
    </w:lvl>
  </w:abstractNum>
  <w:abstractNum w:abstractNumId="152">
    <w:nsid w:val="3664A4D1"/>
    <w:multiLevelType w:val="multilevel"/>
    <w:tmpl w:val="3664A4D1"/>
    <w:lvl w:ilvl="0" w:tentative="0">
      <w:start w:val="1"/>
      <w:numFmt w:val="decimal"/>
      <w:lvlText w:val="%1."/>
      <w:lvlJc w:val="left"/>
      <w:pPr>
        <w:ind w:left="145"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49" w:hanging="240"/>
      </w:pPr>
      <w:rPr>
        <w:rFonts w:hint="default"/>
        <w:lang w:val="ru-RU" w:eastAsia="en-US" w:bidi="ar-SA"/>
      </w:rPr>
    </w:lvl>
    <w:lvl w:ilvl="2" w:tentative="0">
      <w:start w:val="0"/>
      <w:numFmt w:val="bullet"/>
      <w:lvlText w:val="•"/>
      <w:lvlJc w:val="left"/>
      <w:pPr>
        <w:ind w:left="1159" w:hanging="240"/>
      </w:pPr>
      <w:rPr>
        <w:rFonts w:hint="default"/>
        <w:lang w:val="ru-RU" w:eastAsia="en-US" w:bidi="ar-SA"/>
      </w:rPr>
    </w:lvl>
    <w:lvl w:ilvl="3" w:tentative="0">
      <w:start w:val="0"/>
      <w:numFmt w:val="bullet"/>
      <w:lvlText w:val="•"/>
      <w:lvlJc w:val="left"/>
      <w:pPr>
        <w:ind w:left="1669" w:hanging="240"/>
      </w:pPr>
      <w:rPr>
        <w:rFonts w:hint="default"/>
        <w:lang w:val="ru-RU" w:eastAsia="en-US" w:bidi="ar-SA"/>
      </w:rPr>
    </w:lvl>
    <w:lvl w:ilvl="4" w:tentative="0">
      <w:start w:val="0"/>
      <w:numFmt w:val="bullet"/>
      <w:lvlText w:val="•"/>
      <w:lvlJc w:val="left"/>
      <w:pPr>
        <w:ind w:left="2178" w:hanging="240"/>
      </w:pPr>
      <w:rPr>
        <w:rFonts w:hint="default"/>
        <w:lang w:val="ru-RU" w:eastAsia="en-US" w:bidi="ar-SA"/>
      </w:rPr>
    </w:lvl>
    <w:lvl w:ilvl="5" w:tentative="0">
      <w:start w:val="0"/>
      <w:numFmt w:val="bullet"/>
      <w:lvlText w:val="•"/>
      <w:lvlJc w:val="left"/>
      <w:pPr>
        <w:ind w:left="2688" w:hanging="240"/>
      </w:pPr>
      <w:rPr>
        <w:rFonts w:hint="default"/>
        <w:lang w:val="ru-RU" w:eastAsia="en-US" w:bidi="ar-SA"/>
      </w:rPr>
    </w:lvl>
    <w:lvl w:ilvl="6" w:tentative="0">
      <w:start w:val="0"/>
      <w:numFmt w:val="bullet"/>
      <w:lvlText w:val="•"/>
      <w:lvlJc w:val="left"/>
      <w:pPr>
        <w:ind w:left="3198" w:hanging="240"/>
      </w:pPr>
      <w:rPr>
        <w:rFonts w:hint="default"/>
        <w:lang w:val="ru-RU" w:eastAsia="en-US" w:bidi="ar-SA"/>
      </w:rPr>
    </w:lvl>
    <w:lvl w:ilvl="7" w:tentative="0">
      <w:start w:val="0"/>
      <w:numFmt w:val="bullet"/>
      <w:lvlText w:val="•"/>
      <w:lvlJc w:val="left"/>
      <w:pPr>
        <w:ind w:left="3707" w:hanging="240"/>
      </w:pPr>
      <w:rPr>
        <w:rFonts w:hint="default"/>
        <w:lang w:val="ru-RU" w:eastAsia="en-US" w:bidi="ar-SA"/>
      </w:rPr>
    </w:lvl>
    <w:lvl w:ilvl="8" w:tentative="0">
      <w:start w:val="0"/>
      <w:numFmt w:val="bullet"/>
      <w:lvlText w:val="•"/>
      <w:lvlJc w:val="left"/>
      <w:pPr>
        <w:ind w:left="4217" w:hanging="240"/>
      </w:pPr>
      <w:rPr>
        <w:rFonts w:hint="default"/>
        <w:lang w:val="ru-RU" w:eastAsia="en-US" w:bidi="ar-SA"/>
      </w:rPr>
    </w:lvl>
  </w:abstractNum>
  <w:abstractNum w:abstractNumId="153">
    <w:nsid w:val="38EAC418"/>
    <w:multiLevelType w:val="multilevel"/>
    <w:tmpl w:val="38EAC418"/>
    <w:lvl w:ilvl="0" w:tentative="0">
      <w:start w:val="1"/>
      <w:numFmt w:val="decimal"/>
      <w:lvlText w:val="%1."/>
      <w:lvlJc w:val="left"/>
      <w:pPr>
        <w:ind w:left="109" w:hanging="167"/>
        <w:jc w:val="left"/>
      </w:pPr>
      <w:rPr>
        <w:rFonts w:hint="default" w:ascii="Times New Roman" w:hAnsi="Times New Roman" w:eastAsia="Times New Roman" w:cs="Times New Roman"/>
        <w:b w:val="0"/>
        <w:bCs w:val="0"/>
        <w:i w:val="0"/>
        <w:iCs w:val="0"/>
        <w:spacing w:val="-1"/>
        <w:w w:val="96"/>
        <w:sz w:val="20"/>
        <w:szCs w:val="20"/>
        <w:lang w:val="ru-RU" w:eastAsia="en-US" w:bidi="ar-SA"/>
      </w:rPr>
    </w:lvl>
    <w:lvl w:ilvl="1" w:tentative="0">
      <w:start w:val="0"/>
      <w:numFmt w:val="bullet"/>
      <w:lvlText w:val="•"/>
      <w:lvlJc w:val="left"/>
      <w:pPr>
        <w:ind w:left="399" w:hanging="167"/>
      </w:pPr>
      <w:rPr>
        <w:rFonts w:hint="default"/>
        <w:lang w:val="ru-RU" w:eastAsia="en-US" w:bidi="ar-SA"/>
      </w:rPr>
    </w:lvl>
    <w:lvl w:ilvl="2" w:tentative="0">
      <w:start w:val="0"/>
      <w:numFmt w:val="bullet"/>
      <w:lvlText w:val="•"/>
      <w:lvlJc w:val="left"/>
      <w:pPr>
        <w:ind w:left="698" w:hanging="167"/>
      </w:pPr>
      <w:rPr>
        <w:rFonts w:hint="default"/>
        <w:lang w:val="ru-RU" w:eastAsia="en-US" w:bidi="ar-SA"/>
      </w:rPr>
    </w:lvl>
    <w:lvl w:ilvl="3" w:tentative="0">
      <w:start w:val="0"/>
      <w:numFmt w:val="bullet"/>
      <w:lvlText w:val="•"/>
      <w:lvlJc w:val="left"/>
      <w:pPr>
        <w:ind w:left="997" w:hanging="167"/>
      </w:pPr>
      <w:rPr>
        <w:rFonts w:hint="default"/>
        <w:lang w:val="ru-RU" w:eastAsia="en-US" w:bidi="ar-SA"/>
      </w:rPr>
    </w:lvl>
    <w:lvl w:ilvl="4" w:tentative="0">
      <w:start w:val="0"/>
      <w:numFmt w:val="bullet"/>
      <w:lvlText w:val="•"/>
      <w:lvlJc w:val="left"/>
      <w:pPr>
        <w:ind w:left="1296" w:hanging="167"/>
      </w:pPr>
      <w:rPr>
        <w:rFonts w:hint="default"/>
        <w:lang w:val="ru-RU" w:eastAsia="en-US" w:bidi="ar-SA"/>
      </w:rPr>
    </w:lvl>
    <w:lvl w:ilvl="5" w:tentative="0">
      <w:start w:val="0"/>
      <w:numFmt w:val="bullet"/>
      <w:lvlText w:val="•"/>
      <w:lvlJc w:val="left"/>
      <w:pPr>
        <w:ind w:left="1595" w:hanging="167"/>
      </w:pPr>
      <w:rPr>
        <w:rFonts w:hint="default"/>
        <w:lang w:val="ru-RU" w:eastAsia="en-US" w:bidi="ar-SA"/>
      </w:rPr>
    </w:lvl>
    <w:lvl w:ilvl="6" w:tentative="0">
      <w:start w:val="0"/>
      <w:numFmt w:val="bullet"/>
      <w:lvlText w:val="•"/>
      <w:lvlJc w:val="left"/>
      <w:pPr>
        <w:ind w:left="1894" w:hanging="167"/>
      </w:pPr>
      <w:rPr>
        <w:rFonts w:hint="default"/>
        <w:lang w:val="ru-RU" w:eastAsia="en-US" w:bidi="ar-SA"/>
      </w:rPr>
    </w:lvl>
    <w:lvl w:ilvl="7" w:tentative="0">
      <w:start w:val="0"/>
      <w:numFmt w:val="bullet"/>
      <w:lvlText w:val="•"/>
      <w:lvlJc w:val="left"/>
      <w:pPr>
        <w:ind w:left="2193" w:hanging="167"/>
      </w:pPr>
      <w:rPr>
        <w:rFonts w:hint="default"/>
        <w:lang w:val="ru-RU" w:eastAsia="en-US" w:bidi="ar-SA"/>
      </w:rPr>
    </w:lvl>
    <w:lvl w:ilvl="8" w:tentative="0">
      <w:start w:val="0"/>
      <w:numFmt w:val="bullet"/>
      <w:lvlText w:val="•"/>
      <w:lvlJc w:val="left"/>
      <w:pPr>
        <w:ind w:left="2492" w:hanging="167"/>
      </w:pPr>
      <w:rPr>
        <w:rFonts w:hint="default"/>
        <w:lang w:val="ru-RU" w:eastAsia="en-US" w:bidi="ar-SA"/>
      </w:rPr>
    </w:lvl>
  </w:abstractNum>
  <w:abstractNum w:abstractNumId="154">
    <w:nsid w:val="39A0D9AC"/>
    <w:multiLevelType w:val="multilevel"/>
    <w:tmpl w:val="39A0D9AC"/>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155">
    <w:nsid w:val="3A7FBA26"/>
    <w:multiLevelType w:val="multilevel"/>
    <w:tmpl w:val="3A7FBA26"/>
    <w:lvl w:ilvl="0" w:tentative="0">
      <w:start w:val="0"/>
      <w:numFmt w:val="bullet"/>
      <w:lvlText w:val=""/>
      <w:lvlJc w:val="left"/>
      <w:pPr>
        <w:ind w:left="815"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1450" w:hanging="708"/>
      </w:pPr>
      <w:rPr>
        <w:rFonts w:hint="default"/>
        <w:lang w:val="ru-RU" w:eastAsia="en-US" w:bidi="ar-SA"/>
      </w:rPr>
    </w:lvl>
    <w:lvl w:ilvl="2" w:tentative="0">
      <w:start w:val="0"/>
      <w:numFmt w:val="bullet"/>
      <w:lvlText w:val="•"/>
      <w:lvlJc w:val="left"/>
      <w:pPr>
        <w:ind w:left="2080" w:hanging="708"/>
      </w:pPr>
      <w:rPr>
        <w:rFonts w:hint="default"/>
        <w:lang w:val="ru-RU" w:eastAsia="en-US" w:bidi="ar-SA"/>
      </w:rPr>
    </w:lvl>
    <w:lvl w:ilvl="3" w:tentative="0">
      <w:start w:val="0"/>
      <w:numFmt w:val="bullet"/>
      <w:lvlText w:val="•"/>
      <w:lvlJc w:val="left"/>
      <w:pPr>
        <w:ind w:left="2710" w:hanging="708"/>
      </w:pPr>
      <w:rPr>
        <w:rFonts w:hint="default"/>
        <w:lang w:val="ru-RU" w:eastAsia="en-US" w:bidi="ar-SA"/>
      </w:rPr>
    </w:lvl>
    <w:lvl w:ilvl="4" w:tentative="0">
      <w:start w:val="0"/>
      <w:numFmt w:val="bullet"/>
      <w:lvlText w:val="•"/>
      <w:lvlJc w:val="left"/>
      <w:pPr>
        <w:ind w:left="3340" w:hanging="708"/>
      </w:pPr>
      <w:rPr>
        <w:rFonts w:hint="default"/>
        <w:lang w:val="ru-RU" w:eastAsia="en-US" w:bidi="ar-SA"/>
      </w:rPr>
    </w:lvl>
    <w:lvl w:ilvl="5" w:tentative="0">
      <w:start w:val="0"/>
      <w:numFmt w:val="bullet"/>
      <w:lvlText w:val="•"/>
      <w:lvlJc w:val="left"/>
      <w:pPr>
        <w:ind w:left="3970" w:hanging="708"/>
      </w:pPr>
      <w:rPr>
        <w:rFonts w:hint="default"/>
        <w:lang w:val="ru-RU" w:eastAsia="en-US" w:bidi="ar-SA"/>
      </w:rPr>
    </w:lvl>
    <w:lvl w:ilvl="6" w:tentative="0">
      <w:start w:val="0"/>
      <w:numFmt w:val="bullet"/>
      <w:lvlText w:val="•"/>
      <w:lvlJc w:val="left"/>
      <w:pPr>
        <w:ind w:left="4600" w:hanging="708"/>
      </w:pPr>
      <w:rPr>
        <w:rFonts w:hint="default"/>
        <w:lang w:val="ru-RU" w:eastAsia="en-US" w:bidi="ar-SA"/>
      </w:rPr>
    </w:lvl>
    <w:lvl w:ilvl="7" w:tentative="0">
      <w:start w:val="0"/>
      <w:numFmt w:val="bullet"/>
      <w:lvlText w:val="•"/>
      <w:lvlJc w:val="left"/>
      <w:pPr>
        <w:ind w:left="5230" w:hanging="708"/>
      </w:pPr>
      <w:rPr>
        <w:rFonts w:hint="default"/>
        <w:lang w:val="ru-RU" w:eastAsia="en-US" w:bidi="ar-SA"/>
      </w:rPr>
    </w:lvl>
    <w:lvl w:ilvl="8" w:tentative="0">
      <w:start w:val="0"/>
      <w:numFmt w:val="bullet"/>
      <w:lvlText w:val="•"/>
      <w:lvlJc w:val="left"/>
      <w:pPr>
        <w:ind w:left="5860" w:hanging="708"/>
      </w:pPr>
      <w:rPr>
        <w:rFonts w:hint="default"/>
        <w:lang w:val="ru-RU" w:eastAsia="en-US" w:bidi="ar-SA"/>
      </w:rPr>
    </w:lvl>
  </w:abstractNum>
  <w:abstractNum w:abstractNumId="156">
    <w:nsid w:val="3B8127DF"/>
    <w:multiLevelType w:val="multilevel"/>
    <w:tmpl w:val="3B8127DF"/>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157">
    <w:nsid w:val="3D950AF9"/>
    <w:multiLevelType w:val="multilevel"/>
    <w:tmpl w:val="3D950AF9"/>
    <w:lvl w:ilvl="0" w:tentative="0">
      <w:start w:val="0"/>
      <w:numFmt w:val="bullet"/>
      <w:lvlText w:val=""/>
      <w:lvlJc w:val="left"/>
      <w:pPr>
        <w:ind w:left="107" w:hanging="241"/>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24" w:hanging="241"/>
      </w:pPr>
      <w:rPr>
        <w:rFonts w:hint="default"/>
        <w:lang w:val="ru-RU" w:eastAsia="en-US" w:bidi="ar-SA"/>
      </w:rPr>
    </w:lvl>
    <w:lvl w:ilvl="2" w:tentative="0">
      <w:start w:val="0"/>
      <w:numFmt w:val="bullet"/>
      <w:lvlText w:val="•"/>
      <w:lvlJc w:val="left"/>
      <w:pPr>
        <w:ind w:left="1148" w:hanging="241"/>
      </w:pPr>
      <w:rPr>
        <w:rFonts w:hint="default"/>
        <w:lang w:val="ru-RU" w:eastAsia="en-US" w:bidi="ar-SA"/>
      </w:rPr>
    </w:lvl>
    <w:lvl w:ilvl="3" w:tentative="0">
      <w:start w:val="0"/>
      <w:numFmt w:val="bullet"/>
      <w:lvlText w:val="•"/>
      <w:lvlJc w:val="left"/>
      <w:pPr>
        <w:ind w:left="1673" w:hanging="241"/>
      </w:pPr>
      <w:rPr>
        <w:rFonts w:hint="default"/>
        <w:lang w:val="ru-RU" w:eastAsia="en-US" w:bidi="ar-SA"/>
      </w:rPr>
    </w:lvl>
    <w:lvl w:ilvl="4" w:tentative="0">
      <w:start w:val="0"/>
      <w:numFmt w:val="bullet"/>
      <w:lvlText w:val="•"/>
      <w:lvlJc w:val="left"/>
      <w:pPr>
        <w:ind w:left="2197" w:hanging="241"/>
      </w:pPr>
      <w:rPr>
        <w:rFonts w:hint="default"/>
        <w:lang w:val="ru-RU" w:eastAsia="en-US" w:bidi="ar-SA"/>
      </w:rPr>
    </w:lvl>
    <w:lvl w:ilvl="5" w:tentative="0">
      <w:start w:val="0"/>
      <w:numFmt w:val="bullet"/>
      <w:lvlText w:val="•"/>
      <w:lvlJc w:val="left"/>
      <w:pPr>
        <w:ind w:left="2722" w:hanging="241"/>
      </w:pPr>
      <w:rPr>
        <w:rFonts w:hint="default"/>
        <w:lang w:val="ru-RU" w:eastAsia="en-US" w:bidi="ar-SA"/>
      </w:rPr>
    </w:lvl>
    <w:lvl w:ilvl="6" w:tentative="0">
      <w:start w:val="0"/>
      <w:numFmt w:val="bullet"/>
      <w:lvlText w:val="•"/>
      <w:lvlJc w:val="left"/>
      <w:pPr>
        <w:ind w:left="3246" w:hanging="241"/>
      </w:pPr>
      <w:rPr>
        <w:rFonts w:hint="default"/>
        <w:lang w:val="ru-RU" w:eastAsia="en-US" w:bidi="ar-SA"/>
      </w:rPr>
    </w:lvl>
    <w:lvl w:ilvl="7" w:tentative="0">
      <w:start w:val="0"/>
      <w:numFmt w:val="bullet"/>
      <w:lvlText w:val="•"/>
      <w:lvlJc w:val="left"/>
      <w:pPr>
        <w:ind w:left="3770" w:hanging="241"/>
      </w:pPr>
      <w:rPr>
        <w:rFonts w:hint="default"/>
        <w:lang w:val="ru-RU" w:eastAsia="en-US" w:bidi="ar-SA"/>
      </w:rPr>
    </w:lvl>
    <w:lvl w:ilvl="8" w:tentative="0">
      <w:start w:val="0"/>
      <w:numFmt w:val="bullet"/>
      <w:lvlText w:val="•"/>
      <w:lvlJc w:val="left"/>
      <w:pPr>
        <w:ind w:left="4295" w:hanging="241"/>
      </w:pPr>
      <w:rPr>
        <w:rFonts w:hint="default"/>
        <w:lang w:val="ru-RU" w:eastAsia="en-US" w:bidi="ar-SA"/>
      </w:rPr>
    </w:lvl>
  </w:abstractNum>
  <w:abstractNum w:abstractNumId="158">
    <w:nsid w:val="3FE315B6"/>
    <w:multiLevelType w:val="multilevel"/>
    <w:tmpl w:val="3FE315B6"/>
    <w:lvl w:ilvl="0" w:tentative="0">
      <w:start w:val="0"/>
      <w:numFmt w:val="bullet"/>
      <w:lvlText w:val=""/>
      <w:lvlJc w:val="left"/>
      <w:pPr>
        <w:ind w:left="815"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1450" w:hanging="708"/>
      </w:pPr>
      <w:rPr>
        <w:rFonts w:hint="default"/>
        <w:lang w:val="ru-RU" w:eastAsia="en-US" w:bidi="ar-SA"/>
      </w:rPr>
    </w:lvl>
    <w:lvl w:ilvl="2" w:tentative="0">
      <w:start w:val="0"/>
      <w:numFmt w:val="bullet"/>
      <w:lvlText w:val="•"/>
      <w:lvlJc w:val="left"/>
      <w:pPr>
        <w:ind w:left="2080" w:hanging="708"/>
      </w:pPr>
      <w:rPr>
        <w:rFonts w:hint="default"/>
        <w:lang w:val="ru-RU" w:eastAsia="en-US" w:bidi="ar-SA"/>
      </w:rPr>
    </w:lvl>
    <w:lvl w:ilvl="3" w:tentative="0">
      <w:start w:val="0"/>
      <w:numFmt w:val="bullet"/>
      <w:lvlText w:val="•"/>
      <w:lvlJc w:val="left"/>
      <w:pPr>
        <w:ind w:left="2710" w:hanging="708"/>
      </w:pPr>
      <w:rPr>
        <w:rFonts w:hint="default"/>
        <w:lang w:val="ru-RU" w:eastAsia="en-US" w:bidi="ar-SA"/>
      </w:rPr>
    </w:lvl>
    <w:lvl w:ilvl="4" w:tentative="0">
      <w:start w:val="0"/>
      <w:numFmt w:val="bullet"/>
      <w:lvlText w:val="•"/>
      <w:lvlJc w:val="left"/>
      <w:pPr>
        <w:ind w:left="3340" w:hanging="708"/>
      </w:pPr>
      <w:rPr>
        <w:rFonts w:hint="default"/>
        <w:lang w:val="ru-RU" w:eastAsia="en-US" w:bidi="ar-SA"/>
      </w:rPr>
    </w:lvl>
    <w:lvl w:ilvl="5" w:tentative="0">
      <w:start w:val="0"/>
      <w:numFmt w:val="bullet"/>
      <w:lvlText w:val="•"/>
      <w:lvlJc w:val="left"/>
      <w:pPr>
        <w:ind w:left="3970" w:hanging="708"/>
      </w:pPr>
      <w:rPr>
        <w:rFonts w:hint="default"/>
        <w:lang w:val="ru-RU" w:eastAsia="en-US" w:bidi="ar-SA"/>
      </w:rPr>
    </w:lvl>
    <w:lvl w:ilvl="6" w:tentative="0">
      <w:start w:val="0"/>
      <w:numFmt w:val="bullet"/>
      <w:lvlText w:val="•"/>
      <w:lvlJc w:val="left"/>
      <w:pPr>
        <w:ind w:left="4600" w:hanging="708"/>
      </w:pPr>
      <w:rPr>
        <w:rFonts w:hint="default"/>
        <w:lang w:val="ru-RU" w:eastAsia="en-US" w:bidi="ar-SA"/>
      </w:rPr>
    </w:lvl>
    <w:lvl w:ilvl="7" w:tentative="0">
      <w:start w:val="0"/>
      <w:numFmt w:val="bullet"/>
      <w:lvlText w:val="•"/>
      <w:lvlJc w:val="left"/>
      <w:pPr>
        <w:ind w:left="5230" w:hanging="708"/>
      </w:pPr>
      <w:rPr>
        <w:rFonts w:hint="default"/>
        <w:lang w:val="ru-RU" w:eastAsia="en-US" w:bidi="ar-SA"/>
      </w:rPr>
    </w:lvl>
    <w:lvl w:ilvl="8" w:tentative="0">
      <w:start w:val="0"/>
      <w:numFmt w:val="bullet"/>
      <w:lvlText w:val="•"/>
      <w:lvlJc w:val="left"/>
      <w:pPr>
        <w:ind w:left="5860" w:hanging="708"/>
      </w:pPr>
      <w:rPr>
        <w:rFonts w:hint="default"/>
        <w:lang w:val="ru-RU" w:eastAsia="en-US" w:bidi="ar-SA"/>
      </w:rPr>
    </w:lvl>
  </w:abstractNum>
  <w:abstractNum w:abstractNumId="159">
    <w:nsid w:val="408860E8"/>
    <w:multiLevelType w:val="multilevel"/>
    <w:tmpl w:val="408860E8"/>
    <w:lvl w:ilvl="0" w:tentative="0">
      <w:start w:val="1"/>
      <w:numFmt w:val="decimal"/>
      <w:lvlText w:val="%1."/>
      <w:lvlJc w:val="left"/>
      <w:pPr>
        <w:ind w:left="285" w:hanging="329"/>
        <w:jc w:val="left"/>
      </w:pPr>
      <w:rPr>
        <w:rFonts w:hint="default" w:ascii="Times New Roman" w:hAnsi="Times New Roman" w:eastAsia="Times New Roman" w:cs="Times New Roman"/>
        <w:b/>
        <w:bCs/>
        <w:i/>
        <w:iCs/>
        <w:spacing w:val="0"/>
        <w:w w:val="100"/>
        <w:sz w:val="24"/>
        <w:szCs w:val="24"/>
        <w:lang w:val="ru-RU" w:eastAsia="en-US" w:bidi="ar-SA"/>
      </w:rPr>
    </w:lvl>
    <w:lvl w:ilvl="1" w:tentative="0">
      <w:start w:val="0"/>
      <w:numFmt w:val="bullet"/>
      <w:lvlText w:val="•"/>
      <w:lvlJc w:val="left"/>
      <w:pPr>
        <w:ind w:left="1244" w:hanging="329"/>
      </w:pPr>
      <w:rPr>
        <w:rFonts w:hint="default"/>
        <w:lang w:val="ru-RU" w:eastAsia="en-US" w:bidi="ar-SA"/>
      </w:rPr>
    </w:lvl>
    <w:lvl w:ilvl="2" w:tentative="0">
      <w:start w:val="0"/>
      <w:numFmt w:val="bullet"/>
      <w:lvlText w:val="•"/>
      <w:lvlJc w:val="left"/>
      <w:pPr>
        <w:ind w:left="2209" w:hanging="329"/>
      </w:pPr>
      <w:rPr>
        <w:rFonts w:hint="default"/>
        <w:lang w:val="ru-RU" w:eastAsia="en-US" w:bidi="ar-SA"/>
      </w:rPr>
    </w:lvl>
    <w:lvl w:ilvl="3" w:tentative="0">
      <w:start w:val="0"/>
      <w:numFmt w:val="bullet"/>
      <w:lvlText w:val="•"/>
      <w:lvlJc w:val="left"/>
      <w:pPr>
        <w:ind w:left="3174" w:hanging="329"/>
      </w:pPr>
      <w:rPr>
        <w:rFonts w:hint="default"/>
        <w:lang w:val="ru-RU" w:eastAsia="en-US" w:bidi="ar-SA"/>
      </w:rPr>
    </w:lvl>
    <w:lvl w:ilvl="4" w:tentative="0">
      <w:start w:val="0"/>
      <w:numFmt w:val="bullet"/>
      <w:lvlText w:val="•"/>
      <w:lvlJc w:val="left"/>
      <w:pPr>
        <w:ind w:left="4139" w:hanging="329"/>
      </w:pPr>
      <w:rPr>
        <w:rFonts w:hint="default"/>
        <w:lang w:val="ru-RU" w:eastAsia="en-US" w:bidi="ar-SA"/>
      </w:rPr>
    </w:lvl>
    <w:lvl w:ilvl="5" w:tentative="0">
      <w:start w:val="0"/>
      <w:numFmt w:val="bullet"/>
      <w:lvlText w:val="•"/>
      <w:lvlJc w:val="left"/>
      <w:pPr>
        <w:ind w:left="5104" w:hanging="329"/>
      </w:pPr>
      <w:rPr>
        <w:rFonts w:hint="default"/>
        <w:lang w:val="ru-RU" w:eastAsia="en-US" w:bidi="ar-SA"/>
      </w:rPr>
    </w:lvl>
    <w:lvl w:ilvl="6" w:tentative="0">
      <w:start w:val="0"/>
      <w:numFmt w:val="bullet"/>
      <w:lvlText w:val="•"/>
      <w:lvlJc w:val="left"/>
      <w:pPr>
        <w:ind w:left="6068" w:hanging="329"/>
      </w:pPr>
      <w:rPr>
        <w:rFonts w:hint="default"/>
        <w:lang w:val="ru-RU" w:eastAsia="en-US" w:bidi="ar-SA"/>
      </w:rPr>
    </w:lvl>
    <w:lvl w:ilvl="7" w:tentative="0">
      <w:start w:val="0"/>
      <w:numFmt w:val="bullet"/>
      <w:lvlText w:val="•"/>
      <w:lvlJc w:val="left"/>
      <w:pPr>
        <w:ind w:left="7033" w:hanging="329"/>
      </w:pPr>
      <w:rPr>
        <w:rFonts w:hint="default"/>
        <w:lang w:val="ru-RU" w:eastAsia="en-US" w:bidi="ar-SA"/>
      </w:rPr>
    </w:lvl>
    <w:lvl w:ilvl="8" w:tentative="0">
      <w:start w:val="0"/>
      <w:numFmt w:val="bullet"/>
      <w:lvlText w:val="•"/>
      <w:lvlJc w:val="left"/>
      <w:pPr>
        <w:ind w:left="7998" w:hanging="329"/>
      </w:pPr>
      <w:rPr>
        <w:rFonts w:hint="default"/>
        <w:lang w:val="ru-RU" w:eastAsia="en-US" w:bidi="ar-SA"/>
      </w:rPr>
    </w:lvl>
  </w:abstractNum>
  <w:abstractNum w:abstractNumId="160">
    <w:nsid w:val="40B249F9"/>
    <w:multiLevelType w:val="multilevel"/>
    <w:tmpl w:val="40B249F9"/>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161">
    <w:nsid w:val="40F245EA"/>
    <w:multiLevelType w:val="multilevel"/>
    <w:tmpl w:val="40F245EA"/>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62">
    <w:nsid w:val="4258023A"/>
    <w:multiLevelType w:val="multilevel"/>
    <w:tmpl w:val="4258023A"/>
    <w:lvl w:ilvl="0" w:tentative="0">
      <w:start w:val="1"/>
      <w:numFmt w:val="decimal"/>
      <w:lvlText w:val="%1)"/>
      <w:lvlJc w:val="left"/>
      <w:pPr>
        <w:ind w:left="143" w:hanging="40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090" w:hanging="408"/>
      </w:pPr>
      <w:rPr>
        <w:rFonts w:hint="default"/>
        <w:lang w:val="ru-RU" w:eastAsia="en-US" w:bidi="ar-SA"/>
      </w:rPr>
    </w:lvl>
    <w:lvl w:ilvl="2" w:tentative="0">
      <w:start w:val="0"/>
      <w:numFmt w:val="bullet"/>
      <w:lvlText w:val="•"/>
      <w:lvlJc w:val="left"/>
      <w:pPr>
        <w:ind w:left="2040" w:hanging="408"/>
      </w:pPr>
      <w:rPr>
        <w:rFonts w:hint="default"/>
        <w:lang w:val="ru-RU" w:eastAsia="en-US" w:bidi="ar-SA"/>
      </w:rPr>
    </w:lvl>
    <w:lvl w:ilvl="3" w:tentative="0">
      <w:start w:val="0"/>
      <w:numFmt w:val="bullet"/>
      <w:lvlText w:val="•"/>
      <w:lvlJc w:val="left"/>
      <w:pPr>
        <w:ind w:left="2991" w:hanging="408"/>
      </w:pPr>
      <w:rPr>
        <w:rFonts w:hint="default"/>
        <w:lang w:val="ru-RU" w:eastAsia="en-US" w:bidi="ar-SA"/>
      </w:rPr>
    </w:lvl>
    <w:lvl w:ilvl="4" w:tentative="0">
      <w:start w:val="0"/>
      <w:numFmt w:val="bullet"/>
      <w:lvlText w:val="•"/>
      <w:lvlJc w:val="left"/>
      <w:pPr>
        <w:ind w:left="3941" w:hanging="408"/>
      </w:pPr>
      <w:rPr>
        <w:rFonts w:hint="default"/>
        <w:lang w:val="ru-RU" w:eastAsia="en-US" w:bidi="ar-SA"/>
      </w:rPr>
    </w:lvl>
    <w:lvl w:ilvl="5" w:tentative="0">
      <w:start w:val="0"/>
      <w:numFmt w:val="bullet"/>
      <w:lvlText w:val="•"/>
      <w:lvlJc w:val="left"/>
      <w:pPr>
        <w:ind w:left="4892" w:hanging="408"/>
      </w:pPr>
      <w:rPr>
        <w:rFonts w:hint="default"/>
        <w:lang w:val="ru-RU" w:eastAsia="en-US" w:bidi="ar-SA"/>
      </w:rPr>
    </w:lvl>
    <w:lvl w:ilvl="6" w:tentative="0">
      <w:start w:val="0"/>
      <w:numFmt w:val="bullet"/>
      <w:lvlText w:val="•"/>
      <w:lvlJc w:val="left"/>
      <w:pPr>
        <w:ind w:left="5842" w:hanging="408"/>
      </w:pPr>
      <w:rPr>
        <w:rFonts w:hint="default"/>
        <w:lang w:val="ru-RU" w:eastAsia="en-US" w:bidi="ar-SA"/>
      </w:rPr>
    </w:lvl>
    <w:lvl w:ilvl="7" w:tentative="0">
      <w:start w:val="0"/>
      <w:numFmt w:val="bullet"/>
      <w:lvlText w:val="•"/>
      <w:lvlJc w:val="left"/>
      <w:pPr>
        <w:ind w:left="6792" w:hanging="408"/>
      </w:pPr>
      <w:rPr>
        <w:rFonts w:hint="default"/>
        <w:lang w:val="ru-RU" w:eastAsia="en-US" w:bidi="ar-SA"/>
      </w:rPr>
    </w:lvl>
    <w:lvl w:ilvl="8" w:tentative="0">
      <w:start w:val="0"/>
      <w:numFmt w:val="bullet"/>
      <w:lvlText w:val="•"/>
      <w:lvlJc w:val="left"/>
      <w:pPr>
        <w:ind w:left="7743" w:hanging="408"/>
      </w:pPr>
      <w:rPr>
        <w:rFonts w:hint="default"/>
        <w:lang w:val="ru-RU" w:eastAsia="en-US" w:bidi="ar-SA"/>
      </w:rPr>
    </w:lvl>
  </w:abstractNum>
  <w:abstractNum w:abstractNumId="163">
    <w:nsid w:val="429CD0B5"/>
    <w:multiLevelType w:val="multilevel"/>
    <w:tmpl w:val="429CD0B5"/>
    <w:lvl w:ilvl="0" w:tentative="0">
      <w:start w:val="1"/>
      <w:numFmt w:val="decimal"/>
      <w:lvlText w:val="%1."/>
      <w:lvlJc w:val="left"/>
      <w:pPr>
        <w:ind w:left="105"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345" w:hanging="240"/>
      </w:pPr>
      <w:rPr>
        <w:rFonts w:hint="default"/>
        <w:lang w:val="ru-RU" w:eastAsia="en-US" w:bidi="ar-SA"/>
      </w:rPr>
    </w:lvl>
    <w:lvl w:ilvl="2" w:tentative="0">
      <w:start w:val="0"/>
      <w:numFmt w:val="bullet"/>
      <w:lvlText w:val="•"/>
      <w:lvlJc w:val="left"/>
      <w:pPr>
        <w:ind w:left="590" w:hanging="240"/>
      </w:pPr>
      <w:rPr>
        <w:rFonts w:hint="default"/>
        <w:lang w:val="ru-RU" w:eastAsia="en-US" w:bidi="ar-SA"/>
      </w:rPr>
    </w:lvl>
    <w:lvl w:ilvl="3" w:tentative="0">
      <w:start w:val="0"/>
      <w:numFmt w:val="bullet"/>
      <w:lvlText w:val="•"/>
      <w:lvlJc w:val="left"/>
      <w:pPr>
        <w:ind w:left="836" w:hanging="240"/>
      </w:pPr>
      <w:rPr>
        <w:rFonts w:hint="default"/>
        <w:lang w:val="ru-RU" w:eastAsia="en-US" w:bidi="ar-SA"/>
      </w:rPr>
    </w:lvl>
    <w:lvl w:ilvl="4" w:tentative="0">
      <w:start w:val="0"/>
      <w:numFmt w:val="bullet"/>
      <w:lvlText w:val="•"/>
      <w:lvlJc w:val="left"/>
      <w:pPr>
        <w:ind w:left="1081" w:hanging="240"/>
      </w:pPr>
      <w:rPr>
        <w:rFonts w:hint="default"/>
        <w:lang w:val="ru-RU" w:eastAsia="en-US" w:bidi="ar-SA"/>
      </w:rPr>
    </w:lvl>
    <w:lvl w:ilvl="5" w:tentative="0">
      <w:start w:val="0"/>
      <w:numFmt w:val="bullet"/>
      <w:lvlText w:val="•"/>
      <w:lvlJc w:val="left"/>
      <w:pPr>
        <w:ind w:left="1327" w:hanging="240"/>
      </w:pPr>
      <w:rPr>
        <w:rFonts w:hint="default"/>
        <w:lang w:val="ru-RU" w:eastAsia="en-US" w:bidi="ar-SA"/>
      </w:rPr>
    </w:lvl>
    <w:lvl w:ilvl="6" w:tentative="0">
      <w:start w:val="0"/>
      <w:numFmt w:val="bullet"/>
      <w:lvlText w:val="•"/>
      <w:lvlJc w:val="left"/>
      <w:pPr>
        <w:ind w:left="1572" w:hanging="240"/>
      </w:pPr>
      <w:rPr>
        <w:rFonts w:hint="default"/>
        <w:lang w:val="ru-RU" w:eastAsia="en-US" w:bidi="ar-SA"/>
      </w:rPr>
    </w:lvl>
    <w:lvl w:ilvl="7" w:tentative="0">
      <w:start w:val="0"/>
      <w:numFmt w:val="bullet"/>
      <w:lvlText w:val="•"/>
      <w:lvlJc w:val="left"/>
      <w:pPr>
        <w:ind w:left="1817" w:hanging="240"/>
      </w:pPr>
      <w:rPr>
        <w:rFonts w:hint="default"/>
        <w:lang w:val="ru-RU" w:eastAsia="en-US" w:bidi="ar-SA"/>
      </w:rPr>
    </w:lvl>
    <w:lvl w:ilvl="8" w:tentative="0">
      <w:start w:val="0"/>
      <w:numFmt w:val="bullet"/>
      <w:lvlText w:val="•"/>
      <w:lvlJc w:val="left"/>
      <w:pPr>
        <w:ind w:left="2063" w:hanging="240"/>
      </w:pPr>
      <w:rPr>
        <w:rFonts w:hint="default"/>
        <w:lang w:val="ru-RU" w:eastAsia="en-US" w:bidi="ar-SA"/>
      </w:rPr>
    </w:lvl>
  </w:abstractNum>
  <w:abstractNum w:abstractNumId="164">
    <w:nsid w:val="46A08BB8"/>
    <w:multiLevelType w:val="multilevel"/>
    <w:tmpl w:val="46A08BB8"/>
    <w:lvl w:ilvl="0" w:tentative="0">
      <w:start w:val="1"/>
      <w:numFmt w:val="decimal"/>
      <w:lvlText w:val="%1."/>
      <w:lvlJc w:val="left"/>
      <w:pPr>
        <w:ind w:left="107" w:hanging="536"/>
        <w:jc w:val="left"/>
      </w:pPr>
      <w:rPr>
        <w:rFonts w:hint="default" w:ascii="Times New Roman" w:hAnsi="Times New Roman" w:eastAsia="Times New Roman" w:cs="Times New Roman"/>
        <w:b w:val="0"/>
        <w:bCs w:val="0"/>
        <w:i w:val="0"/>
        <w:iCs w:val="0"/>
        <w:spacing w:val="-4"/>
        <w:w w:val="98"/>
        <w:sz w:val="28"/>
        <w:szCs w:val="28"/>
        <w:lang w:val="ru-RU" w:eastAsia="en-US" w:bidi="ar-SA"/>
      </w:rPr>
    </w:lvl>
    <w:lvl w:ilvl="1" w:tentative="0">
      <w:start w:val="0"/>
      <w:numFmt w:val="bullet"/>
      <w:lvlText w:val="•"/>
      <w:lvlJc w:val="left"/>
      <w:pPr>
        <w:ind w:left="429" w:hanging="536"/>
      </w:pPr>
      <w:rPr>
        <w:rFonts w:hint="default"/>
        <w:lang w:val="ru-RU" w:eastAsia="en-US" w:bidi="ar-SA"/>
      </w:rPr>
    </w:lvl>
    <w:lvl w:ilvl="2" w:tentative="0">
      <w:start w:val="0"/>
      <w:numFmt w:val="bullet"/>
      <w:lvlText w:val="•"/>
      <w:lvlJc w:val="left"/>
      <w:pPr>
        <w:ind w:left="758" w:hanging="536"/>
      </w:pPr>
      <w:rPr>
        <w:rFonts w:hint="default"/>
        <w:lang w:val="ru-RU" w:eastAsia="en-US" w:bidi="ar-SA"/>
      </w:rPr>
    </w:lvl>
    <w:lvl w:ilvl="3" w:tentative="0">
      <w:start w:val="0"/>
      <w:numFmt w:val="bullet"/>
      <w:lvlText w:val="•"/>
      <w:lvlJc w:val="left"/>
      <w:pPr>
        <w:ind w:left="1087" w:hanging="536"/>
      </w:pPr>
      <w:rPr>
        <w:rFonts w:hint="default"/>
        <w:lang w:val="ru-RU" w:eastAsia="en-US" w:bidi="ar-SA"/>
      </w:rPr>
    </w:lvl>
    <w:lvl w:ilvl="4" w:tentative="0">
      <w:start w:val="0"/>
      <w:numFmt w:val="bullet"/>
      <w:lvlText w:val="•"/>
      <w:lvlJc w:val="left"/>
      <w:pPr>
        <w:ind w:left="1416" w:hanging="536"/>
      </w:pPr>
      <w:rPr>
        <w:rFonts w:hint="default"/>
        <w:lang w:val="ru-RU" w:eastAsia="en-US" w:bidi="ar-SA"/>
      </w:rPr>
    </w:lvl>
    <w:lvl w:ilvl="5" w:tentative="0">
      <w:start w:val="0"/>
      <w:numFmt w:val="bullet"/>
      <w:lvlText w:val="•"/>
      <w:lvlJc w:val="left"/>
      <w:pPr>
        <w:ind w:left="1745" w:hanging="536"/>
      </w:pPr>
      <w:rPr>
        <w:rFonts w:hint="default"/>
        <w:lang w:val="ru-RU" w:eastAsia="en-US" w:bidi="ar-SA"/>
      </w:rPr>
    </w:lvl>
    <w:lvl w:ilvl="6" w:tentative="0">
      <w:start w:val="0"/>
      <w:numFmt w:val="bullet"/>
      <w:lvlText w:val="•"/>
      <w:lvlJc w:val="left"/>
      <w:pPr>
        <w:ind w:left="2074" w:hanging="536"/>
      </w:pPr>
      <w:rPr>
        <w:rFonts w:hint="default"/>
        <w:lang w:val="ru-RU" w:eastAsia="en-US" w:bidi="ar-SA"/>
      </w:rPr>
    </w:lvl>
    <w:lvl w:ilvl="7" w:tentative="0">
      <w:start w:val="0"/>
      <w:numFmt w:val="bullet"/>
      <w:lvlText w:val="•"/>
      <w:lvlJc w:val="left"/>
      <w:pPr>
        <w:ind w:left="2403" w:hanging="536"/>
      </w:pPr>
      <w:rPr>
        <w:rFonts w:hint="default"/>
        <w:lang w:val="ru-RU" w:eastAsia="en-US" w:bidi="ar-SA"/>
      </w:rPr>
    </w:lvl>
    <w:lvl w:ilvl="8" w:tentative="0">
      <w:start w:val="0"/>
      <w:numFmt w:val="bullet"/>
      <w:lvlText w:val="•"/>
      <w:lvlJc w:val="left"/>
      <w:pPr>
        <w:ind w:left="2732" w:hanging="536"/>
      </w:pPr>
      <w:rPr>
        <w:rFonts w:hint="default"/>
        <w:lang w:val="ru-RU" w:eastAsia="en-US" w:bidi="ar-SA"/>
      </w:rPr>
    </w:lvl>
  </w:abstractNum>
  <w:abstractNum w:abstractNumId="165">
    <w:nsid w:val="4A51D704"/>
    <w:multiLevelType w:val="multilevel"/>
    <w:tmpl w:val="4A51D704"/>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66">
    <w:nsid w:val="4AD1D84F"/>
    <w:multiLevelType w:val="multilevel"/>
    <w:tmpl w:val="4AD1D84F"/>
    <w:lvl w:ilvl="0" w:tentative="0">
      <w:start w:val="0"/>
      <w:numFmt w:val="bullet"/>
      <w:lvlText w:val=""/>
      <w:lvlJc w:val="left"/>
      <w:pPr>
        <w:ind w:left="107" w:hanging="142"/>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24" w:hanging="142"/>
      </w:pPr>
      <w:rPr>
        <w:rFonts w:hint="default"/>
        <w:lang w:val="ru-RU" w:eastAsia="en-US" w:bidi="ar-SA"/>
      </w:rPr>
    </w:lvl>
    <w:lvl w:ilvl="2" w:tentative="0">
      <w:start w:val="0"/>
      <w:numFmt w:val="bullet"/>
      <w:lvlText w:val="•"/>
      <w:lvlJc w:val="left"/>
      <w:pPr>
        <w:ind w:left="1148" w:hanging="142"/>
      </w:pPr>
      <w:rPr>
        <w:rFonts w:hint="default"/>
        <w:lang w:val="ru-RU" w:eastAsia="en-US" w:bidi="ar-SA"/>
      </w:rPr>
    </w:lvl>
    <w:lvl w:ilvl="3" w:tentative="0">
      <w:start w:val="0"/>
      <w:numFmt w:val="bullet"/>
      <w:lvlText w:val="•"/>
      <w:lvlJc w:val="left"/>
      <w:pPr>
        <w:ind w:left="1673" w:hanging="142"/>
      </w:pPr>
      <w:rPr>
        <w:rFonts w:hint="default"/>
        <w:lang w:val="ru-RU" w:eastAsia="en-US" w:bidi="ar-SA"/>
      </w:rPr>
    </w:lvl>
    <w:lvl w:ilvl="4" w:tentative="0">
      <w:start w:val="0"/>
      <w:numFmt w:val="bullet"/>
      <w:lvlText w:val="•"/>
      <w:lvlJc w:val="left"/>
      <w:pPr>
        <w:ind w:left="2197" w:hanging="142"/>
      </w:pPr>
      <w:rPr>
        <w:rFonts w:hint="default"/>
        <w:lang w:val="ru-RU" w:eastAsia="en-US" w:bidi="ar-SA"/>
      </w:rPr>
    </w:lvl>
    <w:lvl w:ilvl="5" w:tentative="0">
      <w:start w:val="0"/>
      <w:numFmt w:val="bullet"/>
      <w:lvlText w:val="•"/>
      <w:lvlJc w:val="left"/>
      <w:pPr>
        <w:ind w:left="2722" w:hanging="142"/>
      </w:pPr>
      <w:rPr>
        <w:rFonts w:hint="default"/>
        <w:lang w:val="ru-RU" w:eastAsia="en-US" w:bidi="ar-SA"/>
      </w:rPr>
    </w:lvl>
    <w:lvl w:ilvl="6" w:tentative="0">
      <w:start w:val="0"/>
      <w:numFmt w:val="bullet"/>
      <w:lvlText w:val="•"/>
      <w:lvlJc w:val="left"/>
      <w:pPr>
        <w:ind w:left="3246" w:hanging="142"/>
      </w:pPr>
      <w:rPr>
        <w:rFonts w:hint="default"/>
        <w:lang w:val="ru-RU" w:eastAsia="en-US" w:bidi="ar-SA"/>
      </w:rPr>
    </w:lvl>
    <w:lvl w:ilvl="7" w:tentative="0">
      <w:start w:val="0"/>
      <w:numFmt w:val="bullet"/>
      <w:lvlText w:val="•"/>
      <w:lvlJc w:val="left"/>
      <w:pPr>
        <w:ind w:left="3770" w:hanging="142"/>
      </w:pPr>
      <w:rPr>
        <w:rFonts w:hint="default"/>
        <w:lang w:val="ru-RU" w:eastAsia="en-US" w:bidi="ar-SA"/>
      </w:rPr>
    </w:lvl>
    <w:lvl w:ilvl="8" w:tentative="0">
      <w:start w:val="0"/>
      <w:numFmt w:val="bullet"/>
      <w:lvlText w:val="•"/>
      <w:lvlJc w:val="left"/>
      <w:pPr>
        <w:ind w:left="4295" w:hanging="142"/>
      </w:pPr>
      <w:rPr>
        <w:rFonts w:hint="default"/>
        <w:lang w:val="ru-RU" w:eastAsia="en-US" w:bidi="ar-SA"/>
      </w:rPr>
    </w:lvl>
  </w:abstractNum>
  <w:abstractNum w:abstractNumId="167">
    <w:nsid w:val="4C1BAE26"/>
    <w:multiLevelType w:val="multilevel"/>
    <w:tmpl w:val="4C1BAE26"/>
    <w:lvl w:ilvl="0" w:tentative="0">
      <w:start w:val="1"/>
      <w:numFmt w:val="decimal"/>
      <w:lvlText w:val="%1."/>
      <w:lvlJc w:val="left"/>
      <w:pPr>
        <w:ind w:left="107" w:hanging="35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9" w:hanging="356"/>
      </w:pPr>
      <w:rPr>
        <w:rFonts w:hint="default"/>
        <w:lang w:val="ru-RU" w:eastAsia="en-US" w:bidi="ar-SA"/>
      </w:rPr>
    </w:lvl>
    <w:lvl w:ilvl="2" w:tentative="0">
      <w:start w:val="0"/>
      <w:numFmt w:val="bullet"/>
      <w:lvlText w:val="•"/>
      <w:lvlJc w:val="left"/>
      <w:pPr>
        <w:ind w:left="758" w:hanging="356"/>
      </w:pPr>
      <w:rPr>
        <w:rFonts w:hint="default"/>
        <w:lang w:val="ru-RU" w:eastAsia="en-US" w:bidi="ar-SA"/>
      </w:rPr>
    </w:lvl>
    <w:lvl w:ilvl="3" w:tentative="0">
      <w:start w:val="0"/>
      <w:numFmt w:val="bullet"/>
      <w:lvlText w:val="•"/>
      <w:lvlJc w:val="left"/>
      <w:pPr>
        <w:ind w:left="1087" w:hanging="356"/>
      </w:pPr>
      <w:rPr>
        <w:rFonts w:hint="default"/>
        <w:lang w:val="ru-RU" w:eastAsia="en-US" w:bidi="ar-SA"/>
      </w:rPr>
    </w:lvl>
    <w:lvl w:ilvl="4" w:tentative="0">
      <w:start w:val="0"/>
      <w:numFmt w:val="bullet"/>
      <w:lvlText w:val="•"/>
      <w:lvlJc w:val="left"/>
      <w:pPr>
        <w:ind w:left="1416" w:hanging="356"/>
      </w:pPr>
      <w:rPr>
        <w:rFonts w:hint="default"/>
        <w:lang w:val="ru-RU" w:eastAsia="en-US" w:bidi="ar-SA"/>
      </w:rPr>
    </w:lvl>
    <w:lvl w:ilvl="5" w:tentative="0">
      <w:start w:val="0"/>
      <w:numFmt w:val="bullet"/>
      <w:lvlText w:val="•"/>
      <w:lvlJc w:val="left"/>
      <w:pPr>
        <w:ind w:left="1745" w:hanging="356"/>
      </w:pPr>
      <w:rPr>
        <w:rFonts w:hint="default"/>
        <w:lang w:val="ru-RU" w:eastAsia="en-US" w:bidi="ar-SA"/>
      </w:rPr>
    </w:lvl>
    <w:lvl w:ilvl="6" w:tentative="0">
      <w:start w:val="0"/>
      <w:numFmt w:val="bullet"/>
      <w:lvlText w:val="•"/>
      <w:lvlJc w:val="left"/>
      <w:pPr>
        <w:ind w:left="2074" w:hanging="356"/>
      </w:pPr>
      <w:rPr>
        <w:rFonts w:hint="default"/>
        <w:lang w:val="ru-RU" w:eastAsia="en-US" w:bidi="ar-SA"/>
      </w:rPr>
    </w:lvl>
    <w:lvl w:ilvl="7" w:tentative="0">
      <w:start w:val="0"/>
      <w:numFmt w:val="bullet"/>
      <w:lvlText w:val="•"/>
      <w:lvlJc w:val="left"/>
      <w:pPr>
        <w:ind w:left="2403" w:hanging="356"/>
      </w:pPr>
      <w:rPr>
        <w:rFonts w:hint="default"/>
        <w:lang w:val="ru-RU" w:eastAsia="en-US" w:bidi="ar-SA"/>
      </w:rPr>
    </w:lvl>
    <w:lvl w:ilvl="8" w:tentative="0">
      <w:start w:val="0"/>
      <w:numFmt w:val="bullet"/>
      <w:lvlText w:val="•"/>
      <w:lvlJc w:val="left"/>
      <w:pPr>
        <w:ind w:left="2732" w:hanging="356"/>
      </w:pPr>
      <w:rPr>
        <w:rFonts w:hint="default"/>
        <w:lang w:val="ru-RU" w:eastAsia="en-US" w:bidi="ar-SA"/>
      </w:rPr>
    </w:lvl>
  </w:abstractNum>
  <w:abstractNum w:abstractNumId="168">
    <w:nsid w:val="4C3D7A74"/>
    <w:multiLevelType w:val="multilevel"/>
    <w:tmpl w:val="4C3D7A74"/>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169">
    <w:nsid w:val="4CD1E351"/>
    <w:multiLevelType w:val="multilevel"/>
    <w:tmpl w:val="4CD1E351"/>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70">
    <w:nsid w:val="4D4DC07F"/>
    <w:multiLevelType w:val="multilevel"/>
    <w:tmpl w:val="4D4DC07F"/>
    <w:lvl w:ilvl="0" w:tentative="0">
      <w:start w:val="1"/>
      <w:numFmt w:val="decimal"/>
      <w:lvlText w:val="%1."/>
      <w:lvlJc w:val="left"/>
      <w:pPr>
        <w:ind w:left="107" w:hanging="35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9" w:hanging="356"/>
      </w:pPr>
      <w:rPr>
        <w:rFonts w:hint="default"/>
        <w:lang w:val="ru-RU" w:eastAsia="en-US" w:bidi="ar-SA"/>
      </w:rPr>
    </w:lvl>
    <w:lvl w:ilvl="2" w:tentative="0">
      <w:start w:val="0"/>
      <w:numFmt w:val="bullet"/>
      <w:lvlText w:val="•"/>
      <w:lvlJc w:val="left"/>
      <w:pPr>
        <w:ind w:left="758" w:hanging="356"/>
      </w:pPr>
      <w:rPr>
        <w:rFonts w:hint="default"/>
        <w:lang w:val="ru-RU" w:eastAsia="en-US" w:bidi="ar-SA"/>
      </w:rPr>
    </w:lvl>
    <w:lvl w:ilvl="3" w:tentative="0">
      <w:start w:val="0"/>
      <w:numFmt w:val="bullet"/>
      <w:lvlText w:val="•"/>
      <w:lvlJc w:val="left"/>
      <w:pPr>
        <w:ind w:left="1087" w:hanging="356"/>
      </w:pPr>
      <w:rPr>
        <w:rFonts w:hint="default"/>
        <w:lang w:val="ru-RU" w:eastAsia="en-US" w:bidi="ar-SA"/>
      </w:rPr>
    </w:lvl>
    <w:lvl w:ilvl="4" w:tentative="0">
      <w:start w:val="0"/>
      <w:numFmt w:val="bullet"/>
      <w:lvlText w:val="•"/>
      <w:lvlJc w:val="left"/>
      <w:pPr>
        <w:ind w:left="1416" w:hanging="356"/>
      </w:pPr>
      <w:rPr>
        <w:rFonts w:hint="default"/>
        <w:lang w:val="ru-RU" w:eastAsia="en-US" w:bidi="ar-SA"/>
      </w:rPr>
    </w:lvl>
    <w:lvl w:ilvl="5" w:tentative="0">
      <w:start w:val="0"/>
      <w:numFmt w:val="bullet"/>
      <w:lvlText w:val="•"/>
      <w:lvlJc w:val="left"/>
      <w:pPr>
        <w:ind w:left="1745" w:hanging="356"/>
      </w:pPr>
      <w:rPr>
        <w:rFonts w:hint="default"/>
        <w:lang w:val="ru-RU" w:eastAsia="en-US" w:bidi="ar-SA"/>
      </w:rPr>
    </w:lvl>
    <w:lvl w:ilvl="6" w:tentative="0">
      <w:start w:val="0"/>
      <w:numFmt w:val="bullet"/>
      <w:lvlText w:val="•"/>
      <w:lvlJc w:val="left"/>
      <w:pPr>
        <w:ind w:left="2074" w:hanging="356"/>
      </w:pPr>
      <w:rPr>
        <w:rFonts w:hint="default"/>
        <w:lang w:val="ru-RU" w:eastAsia="en-US" w:bidi="ar-SA"/>
      </w:rPr>
    </w:lvl>
    <w:lvl w:ilvl="7" w:tentative="0">
      <w:start w:val="0"/>
      <w:numFmt w:val="bullet"/>
      <w:lvlText w:val="•"/>
      <w:lvlJc w:val="left"/>
      <w:pPr>
        <w:ind w:left="2403" w:hanging="356"/>
      </w:pPr>
      <w:rPr>
        <w:rFonts w:hint="default"/>
        <w:lang w:val="ru-RU" w:eastAsia="en-US" w:bidi="ar-SA"/>
      </w:rPr>
    </w:lvl>
    <w:lvl w:ilvl="8" w:tentative="0">
      <w:start w:val="0"/>
      <w:numFmt w:val="bullet"/>
      <w:lvlText w:val="•"/>
      <w:lvlJc w:val="left"/>
      <w:pPr>
        <w:ind w:left="2732" w:hanging="356"/>
      </w:pPr>
      <w:rPr>
        <w:rFonts w:hint="default"/>
        <w:lang w:val="ru-RU" w:eastAsia="en-US" w:bidi="ar-SA"/>
      </w:rPr>
    </w:lvl>
  </w:abstractNum>
  <w:abstractNum w:abstractNumId="171">
    <w:nsid w:val="4D63189B"/>
    <w:multiLevelType w:val="multilevel"/>
    <w:tmpl w:val="4D63189B"/>
    <w:lvl w:ilvl="0" w:tentative="0">
      <w:start w:val="1"/>
      <w:numFmt w:val="decimal"/>
      <w:lvlText w:val="%1."/>
      <w:lvlJc w:val="left"/>
      <w:pPr>
        <w:ind w:left="347" w:hanging="240"/>
        <w:jc w:val="left"/>
      </w:pPr>
      <w:rPr>
        <w:rFonts w:hint="default" w:ascii="Times New Roman" w:hAnsi="Times New Roman" w:eastAsia="Times New Roman" w:cs="Times New Roman"/>
        <w:b/>
        <w:bCs/>
        <w:i w:val="0"/>
        <w:iCs w:val="0"/>
        <w:spacing w:val="0"/>
        <w:w w:val="88"/>
        <w:sz w:val="24"/>
        <w:szCs w:val="24"/>
        <w:lang w:val="ru-RU" w:eastAsia="en-US" w:bidi="ar-SA"/>
      </w:rPr>
    </w:lvl>
    <w:lvl w:ilvl="1" w:tentative="0">
      <w:start w:val="0"/>
      <w:numFmt w:val="bullet"/>
      <w:lvlText w:val="•"/>
      <w:lvlJc w:val="left"/>
      <w:pPr>
        <w:ind w:left="893" w:hanging="240"/>
      </w:pPr>
      <w:rPr>
        <w:rFonts w:hint="default"/>
        <w:lang w:val="ru-RU" w:eastAsia="en-US" w:bidi="ar-SA"/>
      </w:rPr>
    </w:lvl>
    <w:lvl w:ilvl="2" w:tentative="0">
      <w:start w:val="0"/>
      <w:numFmt w:val="bullet"/>
      <w:lvlText w:val="•"/>
      <w:lvlJc w:val="left"/>
      <w:pPr>
        <w:ind w:left="1446" w:hanging="240"/>
      </w:pPr>
      <w:rPr>
        <w:rFonts w:hint="default"/>
        <w:lang w:val="ru-RU" w:eastAsia="en-US" w:bidi="ar-SA"/>
      </w:rPr>
    </w:lvl>
    <w:lvl w:ilvl="3" w:tentative="0">
      <w:start w:val="0"/>
      <w:numFmt w:val="bullet"/>
      <w:lvlText w:val="•"/>
      <w:lvlJc w:val="left"/>
      <w:pPr>
        <w:ind w:left="1999" w:hanging="240"/>
      </w:pPr>
      <w:rPr>
        <w:rFonts w:hint="default"/>
        <w:lang w:val="ru-RU" w:eastAsia="en-US" w:bidi="ar-SA"/>
      </w:rPr>
    </w:lvl>
    <w:lvl w:ilvl="4" w:tentative="0">
      <w:start w:val="0"/>
      <w:numFmt w:val="bullet"/>
      <w:lvlText w:val="•"/>
      <w:lvlJc w:val="left"/>
      <w:pPr>
        <w:ind w:left="2552" w:hanging="240"/>
      </w:pPr>
      <w:rPr>
        <w:rFonts w:hint="default"/>
        <w:lang w:val="ru-RU" w:eastAsia="en-US" w:bidi="ar-SA"/>
      </w:rPr>
    </w:lvl>
    <w:lvl w:ilvl="5" w:tentative="0">
      <w:start w:val="0"/>
      <w:numFmt w:val="bullet"/>
      <w:lvlText w:val="•"/>
      <w:lvlJc w:val="left"/>
      <w:pPr>
        <w:ind w:left="3105" w:hanging="240"/>
      </w:pPr>
      <w:rPr>
        <w:rFonts w:hint="default"/>
        <w:lang w:val="ru-RU" w:eastAsia="en-US" w:bidi="ar-SA"/>
      </w:rPr>
    </w:lvl>
    <w:lvl w:ilvl="6" w:tentative="0">
      <w:start w:val="0"/>
      <w:numFmt w:val="bullet"/>
      <w:lvlText w:val="•"/>
      <w:lvlJc w:val="left"/>
      <w:pPr>
        <w:ind w:left="3658" w:hanging="240"/>
      </w:pPr>
      <w:rPr>
        <w:rFonts w:hint="default"/>
        <w:lang w:val="ru-RU" w:eastAsia="en-US" w:bidi="ar-SA"/>
      </w:rPr>
    </w:lvl>
    <w:lvl w:ilvl="7" w:tentative="0">
      <w:start w:val="0"/>
      <w:numFmt w:val="bullet"/>
      <w:lvlText w:val="•"/>
      <w:lvlJc w:val="left"/>
      <w:pPr>
        <w:ind w:left="4211" w:hanging="240"/>
      </w:pPr>
      <w:rPr>
        <w:rFonts w:hint="default"/>
        <w:lang w:val="ru-RU" w:eastAsia="en-US" w:bidi="ar-SA"/>
      </w:rPr>
    </w:lvl>
    <w:lvl w:ilvl="8" w:tentative="0">
      <w:start w:val="0"/>
      <w:numFmt w:val="bullet"/>
      <w:lvlText w:val="•"/>
      <w:lvlJc w:val="left"/>
      <w:pPr>
        <w:ind w:left="4764" w:hanging="240"/>
      </w:pPr>
      <w:rPr>
        <w:rFonts w:hint="default"/>
        <w:lang w:val="ru-RU" w:eastAsia="en-US" w:bidi="ar-SA"/>
      </w:rPr>
    </w:lvl>
  </w:abstractNum>
  <w:abstractNum w:abstractNumId="172">
    <w:nsid w:val="4D94DA66"/>
    <w:multiLevelType w:val="multilevel"/>
    <w:tmpl w:val="4D94DA66"/>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173">
    <w:nsid w:val="4EA76503"/>
    <w:multiLevelType w:val="multilevel"/>
    <w:tmpl w:val="4EA76503"/>
    <w:lvl w:ilvl="0" w:tentative="0">
      <w:start w:val="3"/>
      <w:numFmt w:val="decimal"/>
      <w:lvlText w:val="%1."/>
      <w:lvlJc w:val="left"/>
      <w:pPr>
        <w:ind w:left="1"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23" w:hanging="240"/>
      </w:pPr>
      <w:rPr>
        <w:rFonts w:hint="default"/>
        <w:lang w:val="ru-RU" w:eastAsia="en-US" w:bidi="ar-SA"/>
      </w:rPr>
    </w:lvl>
    <w:lvl w:ilvl="2" w:tentative="0">
      <w:start w:val="0"/>
      <w:numFmt w:val="bullet"/>
      <w:lvlText w:val="•"/>
      <w:lvlJc w:val="left"/>
      <w:pPr>
        <w:ind w:left="1047" w:hanging="240"/>
      </w:pPr>
      <w:rPr>
        <w:rFonts w:hint="default"/>
        <w:lang w:val="ru-RU" w:eastAsia="en-US" w:bidi="ar-SA"/>
      </w:rPr>
    </w:lvl>
    <w:lvl w:ilvl="3" w:tentative="0">
      <w:start w:val="0"/>
      <w:numFmt w:val="bullet"/>
      <w:lvlText w:val="•"/>
      <w:lvlJc w:val="left"/>
      <w:pPr>
        <w:ind w:left="1571" w:hanging="240"/>
      </w:pPr>
      <w:rPr>
        <w:rFonts w:hint="default"/>
        <w:lang w:val="ru-RU" w:eastAsia="en-US" w:bidi="ar-SA"/>
      </w:rPr>
    </w:lvl>
    <w:lvl w:ilvl="4" w:tentative="0">
      <w:start w:val="0"/>
      <w:numFmt w:val="bullet"/>
      <w:lvlText w:val="•"/>
      <w:lvlJc w:val="left"/>
      <w:pPr>
        <w:ind w:left="2094" w:hanging="240"/>
      </w:pPr>
      <w:rPr>
        <w:rFonts w:hint="default"/>
        <w:lang w:val="ru-RU" w:eastAsia="en-US" w:bidi="ar-SA"/>
      </w:rPr>
    </w:lvl>
    <w:lvl w:ilvl="5" w:tentative="0">
      <w:start w:val="0"/>
      <w:numFmt w:val="bullet"/>
      <w:lvlText w:val="•"/>
      <w:lvlJc w:val="left"/>
      <w:pPr>
        <w:ind w:left="2618" w:hanging="240"/>
      </w:pPr>
      <w:rPr>
        <w:rFonts w:hint="default"/>
        <w:lang w:val="ru-RU" w:eastAsia="en-US" w:bidi="ar-SA"/>
      </w:rPr>
    </w:lvl>
    <w:lvl w:ilvl="6" w:tentative="0">
      <w:start w:val="0"/>
      <w:numFmt w:val="bullet"/>
      <w:lvlText w:val="•"/>
      <w:lvlJc w:val="left"/>
      <w:pPr>
        <w:ind w:left="3142" w:hanging="240"/>
      </w:pPr>
      <w:rPr>
        <w:rFonts w:hint="default"/>
        <w:lang w:val="ru-RU" w:eastAsia="en-US" w:bidi="ar-SA"/>
      </w:rPr>
    </w:lvl>
    <w:lvl w:ilvl="7" w:tentative="0">
      <w:start w:val="0"/>
      <w:numFmt w:val="bullet"/>
      <w:lvlText w:val="•"/>
      <w:lvlJc w:val="left"/>
      <w:pPr>
        <w:ind w:left="3665" w:hanging="240"/>
      </w:pPr>
      <w:rPr>
        <w:rFonts w:hint="default"/>
        <w:lang w:val="ru-RU" w:eastAsia="en-US" w:bidi="ar-SA"/>
      </w:rPr>
    </w:lvl>
    <w:lvl w:ilvl="8" w:tentative="0">
      <w:start w:val="0"/>
      <w:numFmt w:val="bullet"/>
      <w:lvlText w:val="•"/>
      <w:lvlJc w:val="left"/>
      <w:pPr>
        <w:ind w:left="4189" w:hanging="240"/>
      </w:pPr>
      <w:rPr>
        <w:rFonts w:hint="default"/>
        <w:lang w:val="ru-RU" w:eastAsia="en-US" w:bidi="ar-SA"/>
      </w:rPr>
    </w:lvl>
  </w:abstractNum>
  <w:abstractNum w:abstractNumId="174">
    <w:nsid w:val="4F00C6B4"/>
    <w:multiLevelType w:val="multilevel"/>
    <w:tmpl w:val="4F00C6B4"/>
    <w:lvl w:ilvl="0" w:tentative="0">
      <w:start w:val="1"/>
      <w:numFmt w:val="decimal"/>
      <w:lvlText w:val="%1."/>
      <w:lvlJc w:val="left"/>
      <w:pPr>
        <w:ind w:left="106" w:hanging="240"/>
        <w:jc w:val="left"/>
      </w:pPr>
      <w:rPr>
        <w:rFonts w:hint="default" w:ascii="Times New Roman" w:hAnsi="Times New Roman" w:eastAsia="Times New Roman" w:cs="Times New Roman"/>
        <w:b w:val="0"/>
        <w:bCs w:val="0"/>
        <w:i w:val="0"/>
        <w:iCs w:val="0"/>
        <w:spacing w:val="0"/>
        <w:w w:val="88"/>
        <w:sz w:val="24"/>
        <w:szCs w:val="24"/>
        <w:lang w:val="ru-RU" w:eastAsia="en-US" w:bidi="ar-SA"/>
      </w:rPr>
    </w:lvl>
    <w:lvl w:ilvl="1" w:tentative="0">
      <w:start w:val="0"/>
      <w:numFmt w:val="bullet"/>
      <w:lvlText w:val="•"/>
      <w:lvlJc w:val="left"/>
      <w:pPr>
        <w:ind w:left="345" w:hanging="240"/>
      </w:pPr>
      <w:rPr>
        <w:rFonts w:hint="default"/>
        <w:lang w:val="ru-RU" w:eastAsia="en-US" w:bidi="ar-SA"/>
      </w:rPr>
    </w:lvl>
    <w:lvl w:ilvl="2" w:tentative="0">
      <w:start w:val="0"/>
      <w:numFmt w:val="bullet"/>
      <w:lvlText w:val="•"/>
      <w:lvlJc w:val="left"/>
      <w:pPr>
        <w:ind w:left="590" w:hanging="240"/>
      </w:pPr>
      <w:rPr>
        <w:rFonts w:hint="default"/>
        <w:lang w:val="ru-RU" w:eastAsia="en-US" w:bidi="ar-SA"/>
      </w:rPr>
    </w:lvl>
    <w:lvl w:ilvl="3" w:tentative="0">
      <w:start w:val="0"/>
      <w:numFmt w:val="bullet"/>
      <w:lvlText w:val="•"/>
      <w:lvlJc w:val="left"/>
      <w:pPr>
        <w:ind w:left="836" w:hanging="240"/>
      </w:pPr>
      <w:rPr>
        <w:rFonts w:hint="default"/>
        <w:lang w:val="ru-RU" w:eastAsia="en-US" w:bidi="ar-SA"/>
      </w:rPr>
    </w:lvl>
    <w:lvl w:ilvl="4" w:tentative="0">
      <w:start w:val="0"/>
      <w:numFmt w:val="bullet"/>
      <w:lvlText w:val="•"/>
      <w:lvlJc w:val="left"/>
      <w:pPr>
        <w:ind w:left="1081" w:hanging="240"/>
      </w:pPr>
      <w:rPr>
        <w:rFonts w:hint="default"/>
        <w:lang w:val="ru-RU" w:eastAsia="en-US" w:bidi="ar-SA"/>
      </w:rPr>
    </w:lvl>
    <w:lvl w:ilvl="5" w:tentative="0">
      <w:start w:val="0"/>
      <w:numFmt w:val="bullet"/>
      <w:lvlText w:val="•"/>
      <w:lvlJc w:val="left"/>
      <w:pPr>
        <w:ind w:left="1327" w:hanging="240"/>
      </w:pPr>
      <w:rPr>
        <w:rFonts w:hint="default"/>
        <w:lang w:val="ru-RU" w:eastAsia="en-US" w:bidi="ar-SA"/>
      </w:rPr>
    </w:lvl>
    <w:lvl w:ilvl="6" w:tentative="0">
      <w:start w:val="0"/>
      <w:numFmt w:val="bullet"/>
      <w:lvlText w:val="•"/>
      <w:lvlJc w:val="left"/>
      <w:pPr>
        <w:ind w:left="1572" w:hanging="240"/>
      </w:pPr>
      <w:rPr>
        <w:rFonts w:hint="default"/>
        <w:lang w:val="ru-RU" w:eastAsia="en-US" w:bidi="ar-SA"/>
      </w:rPr>
    </w:lvl>
    <w:lvl w:ilvl="7" w:tentative="0">
      <w:start w:val="0"/>
      <w:numFmt w:val="bullet"/>
      <w:lvlText w:val="•"/>
      <w:lvlJc w:val="left"/>
      <w:pPr>
        <w:ind w:left="1817" w:hanging="240"/>
      </w:pPr>
      <w:rPr>
        <w:rFonts w:hint="default"/>
        <w:lang w:val="ru-RU" w:eastAsia="en-US" w:bidi="ar-SA"/>
      </w:rPr>
    </w:lvl>
    <w:lvl w:ilvl="8" w:tentative="0">
      <w:start w:val="0"/>
      <w:numFmt w:val="bullet"/>
      <w:lvlText w:val="•"/>
      <w:lvlJc w:val="left"/>
      <w:pPr>
        <w:ind w:left="2063" w:hanging="240"/>
      </w:pPr>
      <w:rPr>
        <w:rFonts w:hint="default"/>
        <w:lang w:val="ru-RU" w:eastAsia="en-US" w:bidi="ar-SA"/>
      </w:rPr>
    </w:lvl>
  </w:abstractNum>
  <w:abstractNum w:abstractNumId="175">
    <w:nsid w:val="4FA7FC34"/>
    <w:multiLevelType w:val="multilevel"/>
    <w:tmpl w:val="4FA7FC34"/>
    <w:lvl w:ilvl="0" w:tentative="0">
      <w:start w:val="0"/>
      <w:numFmt w:val="bullet"/>
      <w:lvlText w:val=""/>
      <w:lvlJc w:val="left"/>
      <w:pPr>
        <w:ind w:left="104"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411" w:hanging="284"/>
      </w:pPr>
      <w:rPr>
        <w:rFonts w:hint="default"/>
        <w:lang w:val="ru-RU" w:eastAsia="en-US" w:bidi="ar-SA"/>
      </w:rPr>
    </w:lvl>
    <w:lvl w:ilvl="2" w:tentative="0">
      <w:start w:val="0"/>
      <w:numFmt w:val="bullet"/>
      <w:lvlText w:val="•"/>
      <w:lvlJc w:val="left"/>
      <w:pPr>
        <w:ind w:left="723" w:hanging="284"/>
      </w:pPr>
      <w:rPr>
        <w:rFonts w:hint="default"/>
        <w:lang w:val="ru-RU" w:eastAsia="en-US" w:bidi="ar-SA"/>
      </w:rPr>
    </w:lvl>
    <w:lvl w:ilvl="3" w:tentative="0">
      <w:start w:val="0"/>
      <w:numFmt w:val="bullet"/>
      <w:lvlText w:val="•"/>
      <w:lvlJc w:val="left"/>
      <w:pPr>
        <w:ind w:left="1035" w:hanging="284"/>
      </w:pPr>
      <w:rPr>
        <w:rFonts w:hint="default"/>
        <w:lang w:val="ru-RU" w:eastAsia="en-US" w:bidi="ar-SA"/>
      </w:rPr>
    </w:lvl>
    <w:lvl w:ilvl="4" w:tentative="0">
      <w:start w:val="0"/>
      <w:numFmt w:val="bullet"/>
      <w:lvlText w:val="•"/>
      <w:lvlJc w:val="left"/>
      <w:pPr>
        <w:ind w:left="1346" w:hanging="284"/>
      </w:pPr>
      <w:rPr>
        <w:rFonts w:hint="default"/>
        <w:lang w:val="ru-RU" w:eastAsia="en-US" w:bidi="ar-SA"/>
      </w:rPr>
    </w:lvl>
    <w:lvl w:ilvl="5" w:tentative="0">
      <w:start w:val="0"/>
      <w:numFmt w:val="bullet"/>
      <w:lvlText w:val="•"/>
      <w:lvlJc w:val="left"/>
      <w:pPr>
        <w:ind w:left="1658" w:hanging="284"/>
      </w:pPr>
      <w:rPr>
        <w:rFonts w:hint="default"/>
        <w:lang w:val="ru-RU" w:eastAsia="en-US" w:bidi="ar-SA"/>
      </w:rPr>
    </w:lvl>
    <w:lvl w:ilvl="6" w:tentative="0">
      <w:start w:val="0"/>
      <w:numFmt w:val="bullet"/>
      <w:lvlText w:val="•"/>
      <w:lvlJc w:val="left"/>
      <w:pPr>
        <w:ind w:left="1970" w:hanging="284"/>
      </w:pPr>
      <w:rPr>
        <w:rFonts w:hint="default"/>
        <w:lang w:val="ru-RU" w:eastAsia="en-US" w:bidi="ar-SA"/>
      </w:rPr>
    </w:lvl>
    <w:lvl w:ilvl="7" w:tentative="0">
      <w:start w:val="0"/>
      <w:numFmt w:val="bullet"/>
      <w:lvlText w:val="•"/>
      <w:lvlJc w:val="left"/>
      <w:pPr>
        <w:ind w:left="2281" w:hanging="284"/>
      </w:pPr>
      <w:rPr>
        <w:rFonts w:hint="default"/>
        <w:lang w:val="ru-RU" w:eastAsia="en-US" w:bidi="ar-SA"/>
      </w:rPr>
    </w:lvl>
    <w:lvl w:ilvl="8" w:tentative="0">
      <w:start w:val="0"/>
      <w:numFmt w:val="bullet"/>
      <w:lvlText w:val="•"/>
      <w:lvlJc w:val="left"/>
      <w:pPr>
        <w:ind w:left="2593" w:hanging="284"/>
      </w:pPr>
      <w:rPr>
        <w:rFonts w:hint="default"/>
        <w:lang w:val="ru-RU" w:eastAsia="en-US" w:bidi="ar-SA"/>
      </w:rPr>
    </w:lvl>
  </w:abstractNum>
  <w:abstractNum w:abstractNumId="176">
    <w:nsid w:val="4FB438A5"/>
    <w:multiLevelType w:val="multilevel"/>
    <w:tmpl w:val="4FB438A5"/>
    <w:lvl w:ilvl="0" w:tentative="0">
      <w:start w:val="0"/>
      <w:numFmt w:val="bullet"/>
      <w:lvlText w:val="-"/>
      <w:lvlJc w:val="left"/>
      <w:pPr>
        <w:ind w:left="1429" w:hanging="3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242" w:hanging="360"/>
      </w:pPr>
      <w:rPr>
        <w:rFonts w:hint="default"/>
        <w:lang w:val="ru-RU" w:eastAsia="en-US" w:bidi="ar-SA"/>
      </w:rPr>
    </w:lvl>
    <w:lvl w:ilvl="2" w:tentative="0">
      <w:start w:val="0"/>
      <w:numFmt w:val="bullet"/>
      <w:lvlText w:val="•"/>
      <w:lvlJc w:val="left"/>
      <w:pPr>
        <w:ind w:left="3064" w:hanging="360"/>
      </w:pPr>
      <w:rPr>
        <w:rFonts w:hint="default"/>
        <w:lang w:val="ru-RU" w:eastAsia="en-US" w:bidi="ar-SA"/>
      </w:rPr>
    </w:lvl>
    <w:lvl w:ilvl="3" w:tentative="0">
      <w:start w:val="0"/>
      <w:numFmt w:val="bullet"/>
      <w:lvlText w:val="•"/>
      <w:lvlJc w:val="left"/>
      <w:pPr>
        <w:ind w:left="3887" w:hanging="360"/>
      </w:pPr>
      <w:rPr>
        <w:rFonts w:hint="default"/>
        <w:lang w:val="ru-RU" w:eastAsia="en-US" w:bidi="ar-SA"/>
      </w:rPr>
    </w:lvl>
    <w:lvl w:ilvl="4" w:tentative="0">
      <w:start w:val="0"/>
      <w:numFmt w:val="bullet"/>
      <w:lvlText w:val="•"/>
      <w:lvlJc w:val="left"/>
      <w:pPr>
        <w:ind w:left="4709" w:hanging="360"/>
      </w:pPr>
      <w:rPr>
        <w:rFonts w:hint="default"/>
        <w:lang w:val="ru-RU" w:eastAsia="en-US" w:bidi="ar-SA"/>
      </w:rPr>
    </w:lvl>
    <w:lvl w:ilvl="5" w:tentative="0">
      <w:start w:val="0"/>
      <w:numFmt w:val="bullet"/>
      <w:lvlText w:val="•"/>
      <w:lvlJc w:val="left"/>
      <w:pPr>
        <w:ind w:left="5532" w:hanging="360"/>
      </w:pPr>
      <w:rPr>
        <w:rFonts w:hint="default"/>
        <w:lang w:val="ru-RU" w:eastAsia="en-US" w:bidi="ar-SA"/>
      </w:rPr>
    </w:lvl>
    <w:lvl w:ilvl="6" w:tentative="0">
      <w:start w:val="0"/>
      <w:numFmt w:val="bullet"/>
      <w:lvlText w:val="•"/>
      <w:lvlJc w:val="left"/>
      <w:pPr>
        <w:ind w:left="6354" w:hanging="360"/>
      </w:pPr>
      <w:rPr>
        <w:rFonts w:hint="default"/>
        <w:lang w:val="ru-RU" w:eastAsia="en-US" w:bidi="ar-SA"/>
      </w:rPr>
    </w:lvl>
    <w:lvl w:ilvl="7" w:tentative="0">
      <w:start w:val="0"/>
      <w:numFmt w:val="bullet"/>
      <w:lvlText w:val="•"/>
      <w:lvlJc w:val="left"/>
      <w:pPr>
        <w:ind w:left="7176" w:hanging="360"/>
      </w:pPr>
      <w:rPr>
        <w:rFonts w:hint="default"/>
        <w:lang w:val="ru-RU" w:eastAsia="en-US" w:bidi="ar-SA"/>
      </w:rPr>
    </w:lvl>
    <w:lvl w:ilvl="8" w:tentative="0">
      <w:start w:val="0"/>
      <w:numFmt w:val="bullet"/>
      <w:lvlText w:val="•"/>
      <w:lvlJc w:val="left"/>
      <w:pPr>
        <w:ind w:left="7999" w:hanging="360"/>
      </w:pPr>
      <w:rPr>
        <w:rFonts w:hint="default"/>
        <w:lang w:val="ru-RU" w:eastAsia="en-US" w:bidi="ar-SA"/>
      </w:rPr>
    </w:lvl>
  </w:abstractNum>
  <w:abstractNum w:abstractNumId="177">
    <w:nsid w:val="51C4BC33"/>
    <w:multiLevelType w:val="multilevel"/>
    <w:tmpl w:val="51C4BC33"/>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78">
    <w:nsid w:val="54701CA1"/>
    <w:multiLevelType w:val="multilevel"/>
    <w:tmpl w:val="54701CA1"/>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79">
    <w:nsid w:val="58765686"/>
    <w:multiLevelType w:val="multilevel"/>
    <w:tmpl w:val="58765686"/>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180">
    <w:nsid w:val="59ADCABA"/>
    <w:multiLevelType w:val="multilevel"/>
    <w:tmpl w:val="59ADCABA"/>
    <w:lvl w:ilvl="0" w:tentative="0">
      <w:start w:val="0"/>
      <w:numFmt w:val="bullet"/>
      <w:lvlText w:val="•"/>
      <w:lvlJc w:val="left"/>
      <w:pPr>
        <w:ind w:left="853"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737" w:hanging="144"/>
      </w:pPr>
      <w:rPr>
        <w:rFonts w:hint="default"/>
        <w:lang w:val="ru-RU" w:eastAsia="en-US" w:bidi="ar-SA"/>
      </w:rPr>
    </w:lvl>
    <w:lvl w:ilvl="2" w:tentative="0">
      <w:start w:val="0"/>
      <w:numFmt w:val="bullet"/>
      <w:lvlText w:val="•"/>
      <w:lvlJc w:val="left"/>
      <w:pPr>
        <w:ind w:left="2615" w:hanging="144"/>
      </w:pPr>
      <w:rPr>
        <w:rFonts w:hint="default"/>
        <w:lang w:val="ru-RU" w:eastAsia="en-US" w:bidi="ar-SA"/>
      </w:rPr>
    </w:lvl>
    <w:lvl w:ilvl="3" w:tentative="0">
      <w:start w:val="0"/>
      <w:numFmt w:val="bullet"/>
      <w:lvlText w:val="•"/>
      <w:lvlJc w:val="left"/>
      <w:pPr>
        <w:ind w:left="3493" w:hanging="144"/>
      </w:pPr>
      <w:rPr>
        <w:rFonts w:hint="default"/>
        <w:lang w:val="ru-RU" w:eastAsia="en-US" w:bidi="ar-SA"/>
      </w:rPr>
    </w:lvl>
    <w:lvl w:ilvl="4" w:tentative="0">
      <w:start w:val="0"/>
      <w:numFmt w:val="bullet"/>
      <w:lvlText w:val="•"/>
      <w:lvlJc w:val="left"/>
      <w:pPr>
        <w:ind w:left="4371" w:hanging="144"/>
      </w:pPr>
      <w:rPr>
        <w:rFonts w:hint="default"/>
        <w:lang w:val="ru-RU" w:eastAsia="en-US" w:bidi="ar-SA"/>
      </w:rPr>
    </w:lvl>
    <w:lvl w:ilvl="5" w:tentative="0">
      <w:start w:val="0"/>
      <w:numFmt w:val="bullet"/>
      <w:lvlText w:val="•"/>
      <w:lvlJc w:val="left"/>
      <w:pPr>
        <w:ind w:left="5249" w:hanging="144"/>
      </w:pPr>
      <w:rPr>
        <w:rFonts w:hint="default"/>
        <w:lang w:val="ru-RU" w:eastAsia="en-US" w:bidi="ar-SA"/>
      </w:rPr>
    </w:lvl>
    <w:lvl w:ilvl="6" w:tentative="0">
      <w:start w:val="0"/>
      <w:numFmt w:val="bullet"/>
      <w:lvlText w:val="•"/>
      <w:lvlJc w:val="left"/>
      <w:pPr>
        <w:ind w:left="6127" w:hanging="144"/>
      </w:pPr>
      <w:rPr>
        <w:rFonts w:hint="default"/>
        <w:lang w:val="ru-RU" w:eastAsia="en-US" w:bidi="ar-SA"/>
      </w:rPr>
    </w:lvl>
    <w:lvl w:ilvl="7" w:tentative="0">
      <w:start w:val="0"/>
      <w:numFmt w:val="bullet"/>
      <w:lvlText w:val="•"/>
      <w:lvlJc w:val="left"/>
      <w:pPr>
        <w:ind w:left="7005" w:hanging="144"/>
      </w:pPr>
      <w:rPr>
        <w:rFonts w:hint="default"/>
        <w:lang w:val="ru-RU" w:eastAsia="en-US" w:bidi="ar-SA"/>
      </w:rPr>
    </w:lvl>
    <w:lvl w:ilvl="8" w:tentative="0">
      <w:start w:val="0"/>
      <w:numFmt w:val="bullet"/>
      <w:lvlText w:val="•"/>
      <w:lvlJc w:val="left"/>
      <w:pPr>
        <w:ind w:left="7883" w:hanging="144"/>
      </w:pPr>
      <w:rPr>
        <w:rFonts w:hint="default"/>
        <w:lang w:val="ru-RU" w:eastAsia="en-US" w:bidi="ar-SA"/>
      </w:rPr>
    </w:lvl>
  </w:abstractNum>
  <w:abstractNum w:abstractNumId="181">
    <w:nsid w:val="59EEFD2A"/>
    <w:multiLevelType w:val="multilevel"/>
    <w:tmpl w:val="59EEFD2A"/>
    <w:lvl w:ilvl="0" w:tentative="0">
      <w:start w:val="0"/>
      <w:numFmt w:val="bullet"/>
      <w:lvlText w:val="-"/>
      <w:lvlJc w:val="left"/>
      <w:pPr>
        <w:ind w:left="107" w:hanging="143"/>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3"/>
      </w:pPr>
      <w:rPr>
        <w:rFonts w:hint="default"/>
        <w:lang w:val="ru-RU" w:eastAsia="en-US" w:bidi="ar-SA"/>
      </w:rPr>
    </w:lvl>
    <w:lvl w:ilvl="2" w:tentative="0">
      <w:start w:val="0"/>
      <w:numFmt w:val="bullet"/>
      <w:lvlText w:val="•"/>
      <w:lvlJc w:val="left"/>
      <w:pPr>
        <w:ind w:left="710" w:hanging="143"/>
      </w:pPr>
      <w:rPr>
        <w:rFonts w:hint="default"/>
        <w:lang w:val="ru-RU" w:eastAsia="en-US" w:bidi="ar-SA"/>
      </w:rPr>
    </w:lvl>
    <w:lvl w:ilvl="3" w:tentative="0">
      <w:start w:val="0"/>
      <w:numFmt w:val="bullet"/>
      <w:lvlText w:val="•"/>
      <w:lvlJc w:val="left"/>
      <w:pPr>
        <w:ind w:left="1015" w:hanging="143"/>
      </w:pPr>
      <w:rPr>
        <w:rFonts w:hint="default"/>
        <w:lang w:val="ru-RU" w:eastAsia="en-US" w:bidi="ar-SA"/>
      </w:rPr>
    </w:lvl>
    <w:lvl w:ilvl="4" w:tentative="0">
      <w:start w:val="0"/>
      <w:numFmt w:val="bullet"/>
      <w:lvlText w:val="•"/>
      <w:lvlJc w:val="left"/>
      <w:pPr>
        <w:ind w:left="1320" w:hanging="143"/>
      </w:pPr>
      <w:rPr>
        <w:rFonts w:hint="default"/>
        <w:lang w:val="ru-RU" w:eastAsia="en-US" w:bidi="ar-SA"/>
      </w:rPr>
    </w:lvl>
    <w:lvl w:ilvl="5" w:tentative="0">
      <w:start w:val="0"/>
      <w:numFmt w:val="bullet"/>
      <w:lvlText w:val="•"/>
      <w:lvlJc w:val="left"/>
      <w:pPr>
        <w:ind w:left="1625" w:hanging="143"/>
      </w:pPr>
      <w:rPr>
        <w:rFonts w:hint="default"/>
        <w:lang w:val="ru-RU" w:eastAsia="en-US" w:bidi="ar-SA"/>
      </w:rPr>
    </w:lvl>
    <w:lvl w:ilvl="6" w:tentative="0">
      <w:start w:val="0"/>
      <w:numFmt w:val="bullet"/>
      <w:lvlText w:val="•"/>
      <w:lvlJc w:val="left"/>
      <w:pPr>
        <w:ind w:left="1930" w:hanging="143"/>
      </w:pPr>
      <w:rPr>
        <w:rFonts w:hint="default"/>
        <w:lang w:val="ru-RU" w:eastAsia="en-US" w:bidi="ar-SA"/>
      </w:rPr>
    </w:lvl>
    <w:lvl w:ilvl="7" w:tentative="0">
      <w:start w:val="0"/>
      <w:numFmt w:val="bullet"/>
      <w:lvlText w:val="•"/>
      <w:lvlJc w:val="left"/>
      <w:pPr>
        <w:ind w:left="2235" w:hanging="143"/>
      </w:pPr>
      <w:rPr>
        <w:rFonts w:hint="default"/>
        <w:lang w:val="ru-RU" w:eastAsia="en-US" w:bidi="ar-SA"/>
      </w:rPr>
    </w:lvl>
    <w:lvl w:ilvl="8" w:tentative="0">
      <w:start w:val="0"/>
      <w:numFmt w:val="bullet"/>
      <w:lvlText w:val="•"/>
      <w:lvlJc w:val="left"/>
      <w:pPr>
        <w:ind w:left="2540" w:hanging="143"/>
      </w:pPr>
      <w:rPr>
        <w:rFonts w:hint="default"/>
        <w:lang w:val="ru-RU" w:eastAsia="en-US" w:bidi="ar-SA"/>
      </w:rPr>
    </w:lvl>
  </w:abstractNum>
  <w:abstractNum w:abstractNumId="182">
    <w:nsid w:val="5A241D34"/>
    <w:multiLevelType w:val="multilevel"/>
    <w:tmpl w:val="5A241D34"/>
    <w:lvl w:ilvl="0" w:tentative="0">
      <w:start w:val="0"/>
      <w:numFmt w:val="bullet"/>
      <w:lvlText w:val="•"/>
      <w:lvlJc w:val="left"/>
      <w:pPr>
        <w:ind w:left="143"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089" w:hanging="142"/>
      </w:pPr>
      <w:rPr>
        <w:rFonts w:hint="default"/>
        <w:lang w:val="ru-RU" w:eastAsia="en-US" w:bidi="ar-SA"/>
      </w:rPr>
    </w:lvl>
    <w:lvl w:ilvl="2" w:tentative="0">
      <w:start w:val="0"/>
      <w:numFmt w:val="bullet"/>
      <w:lvlText w:val="•"/>
      <w:lvlJc w:val="left"/>
      <w:pPr>
        <w:ind w:left="2039" w:hanging="142"/>
      </w:pPr>
      <w:rPr>
        <w:rFonts w:hint="default"/>
        <w:lang w:val="ru-RU" w:eastAsia="en-US" w:bidi="ar-SA"/>
      </w:rPr>
    </w:lvl>
    <w:lvl w:ilvl="3" w:tentative="0">
      <w:start w:val="0"/>
      <w:numFmt w:val="bullet"/>
      <w:lvlText w:val="•"/>
      <w:lvlJc w:val="left"/>
      <w:pPr>
        <w:ind w:left="2989" w:hanging="142"/>
      </w:pPr>
      <w:rPr>
        <w:rFonts w:hint="default"/>
        <w:lang w:val="ru-RU" w:eastAsia="en-US" w:bidi="ar-SA"/>
      </w:rPr>
    </w:lvl>
    <w:lvl w:ilvl="4" w:tentative="0">
      <w:start w:val="0"/>
      <w:numFmt w:val="bullet"/>
      <w:lvlText w:val="•"/>
      <w:lvlJc w:val="left"/>
      <w:pPr>
        <w:ind w:left="3939" w:hanging="142"/>
      </w:pPr>
      <w:rPr>
        <w:rFonts w:hint="default"/>
        <w:lang w:val="ru-RU" w:eastAsia="en-US" w:bidi="ar-SA"/>
      </w:rPr>
    </w:lvl>
    <w:lvl w:ilvl="5" w:tentative="0">
      <w:start w:val="0"/>
      <w:numFmt w:val="bullet"/>
      <w:lvlText w:val="•"/>
      <w:lvlJc w:val="left"/>
      <w:pPr>
        <w:ind w:left="4889" w:hanging="142"/>
      </w:pPr>
      <w:rPr>
        <w:rFonts w:hint="default"/>
        <w:lang w:val="ru-RU" w:eastAsia="en-US" w:bidi="ar-SA"/>
      </w:rPr>
    </w:lvl>
    <w:lvl w:ilvl="6" w:tentative="0">
      <w:start w:val="0"/>
      <w:numFmt w:val="bullet"/>
      <w:lvlText w:val="•"/>
      <w:lvlJc w:val="left"/>
      <w:pPr>
        <w:ind w:left="5839" w:hanging="142"/>
      </w:pPr>
      <w:rPr>
        <w:rFonts w:hint="default"/>
        <w:lang w:val="ru-RU" w:eastAsia="en-US" w:bidi="ar-SA"/>
      </w:rPr>
    </w:lvl>
    <w:lvl w:ilvl="7" w:tentative="0">
      <w:start w:val="0"/>
      <w:numFmt w:val="bullet"/>
      <w:lvlText w:val="•"/>
      <w:lvlJc w:val="left"/>
      <w:pPr>
        <w:ind w:left="6789" w:hanging="142"/>
      </w:pPr>
      <w:rPr>
        <w:rFonts w:hint="default"/>
        <w:lang w:val="ru-RU" w:eastAsia="en-US" w:bidi="ar-SA"/>
      </w:rPr>
    </w:lvl>
    <w:lvl w:ilvl="8" w:tentative="0">
      <w:start w:val="0"/>
      <w:numFmt w:val="bullet"/>
      <w:lvlText w:val="•"/>
      <w:lvlJc w:val="left"/>
      <w:pPr>
        <w:ind w:left="7739" w:hanging="142"/>
      </w:pPr>
      <w:rPr>
        <w:rFonts w:hint="default"/>
        <w:lang w:val="ru-RU" w:eastAsia="en-US" w:bidi="ar-SA"/>
      </w:rPr>
    </w:lvl>
  </w:abstractNum>
  <w:abstractNum w:abstractNumId="183">
    <w:nsid w:val="5A8377A7"/>
    <w:multiLevelType w:val="multilevel"/>
    <w:tmpl w:val="5A8377A7"/>
    <w:lvl w:ilvl="0" w:tentative="0">
      <w:start w:val="1"/>
      <w:numFmt w:val="decimal"/>
      <w:lvlText w:val="%1."/>
      <w:lvlJc w:val="left"/>
      <w:pPr>
        <w:ind w:left="108"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345" w:hanging="240"/>
      </w:pPr>
      <w:rPr>
        <w:rFonts w:hint="default"/>
        <w:lang w:val="ru-RU" w:eastAsia="en-US" w:bidi="ar-SA"/>
      </w:rPr>
    </w:lvl>
    <w:lvl w:ilvl="2" w:tentative="0">
      <w:start w:val="0"/>
      <w:numFmt w:val="bullet"/>
      <w:lvlText w:val="•"/>
      <w:lvlJc w:val="left"/>
      <w:pPr>
        <w:ind w:left="591" w:hanging="240"/>
      </w:pPr>
      <w:rPr>
        <w:rFonts w:hint="default"/>
        <w:lang w:val="ru-RU" w:eastAsia="en-US" w:bidi="ar-SA"/>
      </w:rPr>
    </w:lvl>
    <w:lvl w:ilvl="3" w:tentative="0">
      <w:start w:val="0"/>
      <w:numFmt w:val="bullet"/>
      <w:lvlText w:val="•"/>
      <w:lvlJc w:val="left"/>
      <w:pPr>
        <w:ind w:left="836" w:hanging="240"/>
      </w:pPr>
      <w:rPr>
        <w:rFonts w:hint="default"/>
        <w:lang w:val="ru-RU" w:eastAsia="en-US" w:bidi="ar-SA"/>
      </w:rPr>
    </w:lvl>
    <w:lvl w:ilvl="4" w:tentative="0">
      <w:start w:val="0"/>
      <w:numFmt w:val="bullet"/>
      <w:lvlText w:val="•"/>
      <w:lvlJc w:val="left"/>
      <w:pPr>
        <w:ind w:left="1082" w:hanging="240"/>
      </w:pPr>
      <w:rPr>
        <w:rFonts w:hint="default"/>
        <w:lang w:val="ru-RU" w:eastAsia="en-US" w:bidi="ar-SA"/>
      </w:rPr>
    </w:lvl>
    <w:lvl w:ilvl="5" w:tentative="0">
      <w:start w:val="0"/>
      <w:numFmt w:val="bullet"/>
      <w:lvlText w:val="•"/>
      <w:lvlJc w:val="left"/>
      <w:pPr>
        <w:ind w:left="1328" w:hanging="240"/>
      </w:pPr>
      <w:rPr>
        <w:rFonts w:hint="default"/>
        <w:lang w:val="ru-RU" w:eastAsia="en-US" w:bidi="ar-SA"/>
      </w:rPr>
    </w:lvl>
    <w:lvl w:ilvl="6" w:tentative="0">
      <w:start w:val="0"/>
      <w:numFmt w:val="bullet"/>
      <w:lvlText w:val="•"/>
      <w:lvlJc w:val="left"/>
      <w:pPr>
        <w:ind w:left="1573" w:hanging="240"/>
      </w:pPr>
      <w:rPr>
        <w:rFonts w:hint="default"/>
        <w:lang w:val="ru-RU" w:eastAsia="en-US" w:bidi="ar-SA"/>
      </w:rPr>
    </w:lvl>
    <w:lvl w:ilvl="7" w:tentative="0">
      <w:start w:val="0"/>
      <w:numFmt w:val="bullet"/>
      <w:lvlText w:val="•"/>
      <w:lvlJc w:val="left"/>
      <w:pPr>
        <w:ind w:left="1819" w:hanging="240"/>
      </w:pPr>
      <w:rPr>
        <w:rFonts w:hint="default"/>
        <w:lang w:val="ru-RU" w:eastAsia="en-US" w:bidi="ar-SA"/>
      </w:rPr>
    </w:lvl>
    <w:lvl w:ilvl="8" w:tentative="0">
      <w:start w:val="0"/>
      <w:numFmt w:val="bullet"/>
      <w:lvlText w:val="•"/>
      <w:lvlJc w:val="left"/>
      <w:pPr>
        <w:ind w:left="2064" w:hanging="240"/>
      </w:pPr>
      <w:rPr>
        <w:rFonts w:hint="default"/>
        <w:lang w:val="ru-RU" w:eastAsia="en-US" w:bidi="ar-SA"/>
      </w:rPr>
    </w:lvl>
  </w:abstractNum>
  <w:abstractNum w:abstractNumId="184">
    <w:nsid w:val="5E29AB5A"/>
    <w:multiLevelType w:val="multilevel"/>
    <w:tmpl w:val="5E29AB5A"/>
    <w:lvl w:ilvl="0" w:tentative="0">
      <w:start w:val="0"/>
      <w:numFmt w:val="bullet"/>
      <w:lvlText w:val="-"/>
      <w:lvlJc w:val="left"/>
      <w:pPr>
        <w:ind w:left="108" w:hanging="389"/>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389"/>
      </w:pPr>
      <w:rPr>
        <w:rFonts w:hint="default"/>
        <w:lang w:val="ru-RU" w:eastAsia="en-US" w:bidi="ar-SA"/>
      </w:rPr>
    </w:lvl>
    <w:lvl w:ilvl="2" w:tentative="0">
      <w:start w:val="0"/>
      <w:numFmt w:val="bullet"/>
      <w:lvlText w:val="•"/>
      <w:lvlJc w:val="left"/>
      <w:pPr>
        <w:ind w:left="1200" w:hanging="389"/>
      </w:pPr>
      <w:rPr>
        <w:rFonts w:hint="default"/>
        <w:lang w:val="ru-RU" w:eastAsia="en-US" w:bidi="ar-SA"/>
      </w:rPr>
    </w:lvl>
    <w:lvl w:ilvl="3" w:tentative="0">
      <w:start w:val="0"/>
      <w:numFmt w:val="bullet"/>
      <w:lvlText w:val="•"/>
      <w:lvlJc w:val="left"/>
      <w:pPr>
        <w:ind w:left="1750" w:hanging="389"/>
      </w:pPr>
      <w:rPr>
        <w:rFonts w:hint="default"/>
        <w:lang w:val="ru-RU" w:eastAsia="en-US" w:bidi="ar-SA"/>
      </w:rPr>
    </w:lvl>
    <w:lvl w:ilvl="4" w:tentative="0">
      <w:start w:val="0"/>
      <w:numFmt w:val="bullet"/>
      <w:lvlText w:val="•"/>
      <w:lvlJc w:val="left"/>
      <w:pPr>
        <w:ind w:left="2300" w:hanging="389"/>
      </w:pPr>
      <w:rPr>
        <w:rFonts w:hint="default"/>
        <w:lang w:val="ru-RU" w:eastAsia="en-US" w:bidi="ar-SA"/>
      </w:rPr>
    </w:lvl>
    <w:lvl w:ilvl="5" w:tentative="0">
      <w:start w:val="0"/>
      <w:numFmt w:val="bullet"/>
      <w:lvlText w:val="•"/>
      <w:lvlJc w:val="left"/>
      <w:pPr>
        <w:ind w:left="2851" w:hanging="389"/>
      </w:pPr>
      <w:rPr>
        <w:rFonts w:hint="default"/>
        <w:lang w:val="ru-RU" w:eastAsia="en-US" w:bidi="ar-SA"/>
      </w:rPr>
    </w:lvl>
    <w:lvl w:ilvl="6" w:tentative="0">
      <w:start w:val="0"/>
      <w:numFmt w:val="bullet"/>
      <w:lvlText w:val="•"/>
      <w:lvlJc w:val="left"/>
      <w:pPr>
        <w:ind w:left="3401" w:hanging="389"/>
      </w:pPr>
      <w:rPr>
        <w:rFonts w:hint="default"/>
        <w:lang w:val="ru-RU" w:eastAsia="en-US" w:bidi="ar-SA"/>
      </w:rPr>
    </w:lvl>
    <w:lvl w:ilvl="7" w:tentative="0">
      <w:start w:val="0"/>
      <w:numFmt w:val="bullet"/>
      <w:lvlText w:val="•"/>
      <w:lvlJc w:val="left"/>
      <w:pPr>
        <w:ind w:left="3951" w:hanging="389"/>
      </w:pPr>
      <w:rPr>
        <w:rFonts w:hint="default"/>
        <w:lang w:val="ru-RU" w:eastAsia="en-US" w:bidi="ar-SA"/>
      </w:rPr>
    </w:lvl>
    <w:lvl w:ilvl="8" w:tentative="0">
      <w:start w:val="0"/>
      <w:numFmt w:val="bullet"/>
      <w:lvlText w:val="•"/>
      <w:lvlJc w:val="left"/>
      <w:pPr>
        <w:ind w:left="4501" w:hanging="389"/>
      </w:pPr>
      <w:rPr>
        <w:rFonts w:hint="default"/>
        <w:lang w:val="ru-RU" w:eastAsia="en-US" w:bidi="ar-SA"/>
      </w:rPr>
    </w:lvl>
  </w:abstractNum>
  <w:abstractNum w:abstractNumId="185">
    <w:nsid w:val="5FCE4367"/>
    <w:multiLevelType w:val="multilevel"/>
    <w:tmpl w:val="5FCE4367"/>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86">
    <w:nsid w:val="5FFFB1A7"/>
    <w:multiLevelType w:val="multilevel"/>
    <w:tmpl w:val="5FFFB1A7"/>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187">
    <w:nsid w:val="60382F6E"/>
    <w:multiLevelType w:val="multilevel"/>
    <w:tmpl w:val="60382F6E"/>
    <w:lvl w:ilvl="0" w:tentative="0">
      <w:start w:val="2"/>
      <w:numFmt w:val="decimal"/>
      <w:lvlText w:val="%1."/>
      <w:lvlJc w:val="left"/>
      <w:pPr>
        <w:ind w:left="107" w:hanging="35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429" w:hanging="356"/>
      </w:pPr>
      <w:rPr>
        <w:rFonts w:hint="default"/>
        <w:lang w:val="ru-RU" w:eastAsia="en-US" w:bidi="ar-SA"/>
      </w:rPr>
    </w:lvl>
    <w:lvl w:ilvl="2" w:tentative="0">
      <w:start w:val="0"/>
      <w:numFmt w:val="bullet"/>
      <w:lvlText w:val="•"/>
      <w:lvlJc w:val="left"/>
      <w:pPr>
        <w:ind w:left="758" w:hanging="356"/>
      </w:pPr>
      <w:rPr>
        <w:rFonts w:hint="default"/>
        <w:lang w:val="ru-RU" w:eastAsia="en-US" w:bidi="ar-SA"/>
      </w:rPr>
    </w:lvl>
    <w:lvl w:ilvl="3" w:tentative="0">
      <w:start w:val="0"/>
      <w:numFmt w:val="bullet"/>
      <w:lvlText w:val="•"/>
      <w:lvlJc w:val="left"/>
      <w:pPr>
        <w:ind w:left="1087" w:hanging="356"/>
      </w:pPr>
      <w:rPr>
        <w:rFonts w:hint="default"/>
        <w:lang w:val="ru-RU" w:eastAsia="en-US" w:bidi="ar-SA"/>
      </w:rPr>
    </w:lvl>
    <w:lvl w:ilvl="4" w:tentative="0">
      <w:start w:val="0"/>
      <w:numFmt w:val="bullet"/>
      <w:lvlText w:val="•"/>
      <w:lvlJc w:val="left"/>
      <w:pPr>
        <w:ind w:left="1416" w:hanging="356"/>
      </w:pPr>
      <w:rPr>
        <w:rFonts w:hint="default"/>
        <w:lang w:val="ru-RU" w:eastAsia="en-US" w:bidi="ar-SA"/>
      </w:rPr>
    </w:lvl>
    <w:lvl w:ilvl="5" w:tentative="0">
      <w:start w:val="0"/>
      <w:numFmt w:val="bullet"/>
      <w:lvlText w:val="•"/>
      <w:lvlJc w:val="left"/>
      <w:pPr>
        <w:ind w:left="1745" w:hanging="356"/>
      </w:pPr>
      <w:rPr>
        <w:rFonts w:hint="default"/>
        <w:lang w:val="ru-RU" w:eastAsia="en-US" w:bidi="ar-SA"/>
      </w:rPr>
    </w:lvl>
    <w:lvl w:ilvl="6" w:tentative="0">
      <w:start w:val="0"/>
      <w:numFmt w:val="bullet"/>
      <w:lvlText w:val="•"/>
      <w:lvlJc w:val="left"/>
      <w:pPr>
        <w:ind w:left="2074" w:hanging="356"/>
      </w:pPr>
      <w:rPr>
        <w:rFonts w:hint="default"/>
        <w:lang w:val="ru-RU" w:eastAsia="en-US" w:bidi="ar-SA"/>
      </w:rPr>
    </w:lvl>
    <w:lvl w:ilvl="7" w:tentative="0">
      <w:start w:val="0"/>
      <w:numFmt w:val="bullet"/>
      <w:lvlText w:val="•"/>
      <w:lvlJc w:val="left"/>
      <w:pPr>
        <w:ind w:left="2403" w:hanging="356"/>
      </w:pPr>
      <w:rPr>
        <w:rFonts w:hint="default"/>
        <w:lang w:val="ru-RU" w:eastAsia="en-US" w:bidi="ar-SA"/>
      </w:rPr>
    </w:lvl>
    <w:lvl w:ilvl="8" w:tentative="0">
      <w:start w:val="0"/>
      <w:numFmt w:val="bullet"/>
      <w:lvlText w:val="•"/>
      <w:lvlJc w:val="left"/>
      <w:pPr>
        <w:ind w:left="2732" w:hanging="356"/>
      </w:pPr>
      <w:rPr>
        <w:rFonts w:hint="default"/>
        <w:lang w:val="ru-RU" w:eastAsia="en-US" w:bidi="ar-SA"/>
      </w:rPr>
    </w:lvl>
  </w:abstractNum>
  <w:abstractNum w:abstractNumId="188">
    <w:nsid w:val="610EFE5C"/>
    <w:multiLevelType w:val="multilevel"/>
    <w:tmpl w:val="610EFE5C"/>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89">
    <w:nsid w:val="629F7852"/>
    <w:multiLevelType w:val="multilevel"/>
    <w:tmpl w:val="629F7852"/>
    <w:lvl w:ilvl="0" w:tentative="0">
      <w:start w:val="0"/>
      <w:numFmt w:val="bullet"/>
      <w:lvlText w:val="-"/>
      <w:lvlJc w:val="left"/>
      <w:pPr>
        <w:ind w:left="249" w:hanging="143"/>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31" w:hanging="143"/>
      </w:pPr>
      <w:rPr>
        <w:rFonts w:hint="default"/>
        <w:lang w:val="ru-RU" w:eastAsia="en-US" w:bidi="ar-SA"/>
      </w:rPr>
    </w:lvl>
    <w:lvl w:ilvl="2" w:tentative="0">
      <w:start w:val="0"/>
      <w:numFmt w:val="bullet"/>
      <w:lvlText w:val="•"/>
      <w:lvlJc w:val="left"/>
      <w:pPr>
        <w:ind w:left="822" w:hanging="143"/>
      </w:pPr>
      <w:rPr>
        <w:rFonts w:hint="default"/>
        <w:lang w:val="ru-RU" w:eastAsia="en-US" w:bidi="ar-SA"/>
      </w:rPr>
    </w:lvl>
    <w:lvl w:ilvl="3" w:tentative="0">
      <w:start w:val="0"/>
      <w:numFmt w:val="bullet"/>
      <w:lvlText w:val="•"/>
      <w:lvlJc w:val="left"/>
      <w:pPr>
        <w:ind w:left="1113" w:hanging="143"/>
      </w:pPr>
      <w:rPr>
        <w:rFonts w:hint="default"/>
        <w:lang w:val="ru-RU" w:eastAsia="en-US" w:bidi="ar-SA"/>
      </w:rPr>
    </w:lvl>
    <w:lvl w:ilvl="4" w:tentative="0">
      <w:start w:val="0"/>
      <w:numFmt w:val="bullet"/>
      <w:lvlText w:val="•"/>
      <w:lvlJc w:val="left"/>
      <w:pPr>
        <w:ind w:left="1404" w:hanging="143"/>
      </w:pPr>
      <w:rPr>
        <w:rFonts w:hint="default"/>
        <w:lang w:val="ru-RU" w:eastAsia="en-US" w:bidi="ar-SA"/>
      </w:rPr>
    </w:lvl>
    <w:lvl w:ilvl="5" w:tentative="0">
      <w:start w:val="0"/>
      <w:numFmt w:val="bullet"/>
      <w:lvlText w:val="•"/>
      <w:lvlJc w:val="left"/>
      <w:pPr>
        <w:ind w:left="1695" w:hanging="143"/>
      </w:pPr>
      <w:rPr>
        <w:rFonts w:hint="default"/>
        <w:lang w:val="ru-RU" w:eastAsia="en-US" w:bidi="ar-SA"/>
      </w:rPr>
    </w:lvl>
    <w:lvl w:ilvl="6" w:tentative="0">
      <w:start w:val="0"/>
      <w:numFmt w:val="bullet"/>
      <w:lvlText w:val="•"/>
      <w:lvlJc w:val="left"/>
      <w:pPr>
        <w:ind w:left="1986" w:hanging="143"/>
      </w:pPr>
      <w:rPr>
        <w:rFonts w:hint="default"/>
        <w:lang w:val="ru-RU" w:eastAsia="en-US" w:bidi="ar-SA"/>
      </w:rPr>
    </w:lvl>
    <w:lvl w:ilvl="7" w:tentative="0">
      <w:start w:val="0"/>
      <w:numFmt w:val="bullet"/>
      <w:lvlText w:val="•"/>
      <w:lvlJc w:val="left"/>
      <w:pPr>
        <w:ind w:left="2277" w:hanging="143"/>
      </w:pPr>
      <w:rPr>
        <w:rFonts w:hint="default"/>
        <w:lang w:val="ru-RU" w:eastAsia="en-US" w:bidi="ar-SA"/>
      </w:rPr>
    </w:lvl>
    <w:lvl w:ilvl="8" w:tentative="0">
      <w:start w:val="0"/>
      <w:numFmt w:val="bullet"/>
      <w:lvlText w:val="•"/>
      <w:lvlJc w:val="left"/>
      <w:pPr>
        <w:ind w:left="2568" w:hanging="143"/>
      </w:pPr>
      <w:rPr>
        <w:rFonts w:hint="default"/>
        <w:lang w:val="ru-RU" w:eastAsia="en-US" w:bidi="ar-SA"/>
      </w:rPr>
    </w:lvl>
  </w:abstractNum>
  <w:abstractNum w:abstractNumId="190">
    <w:nsid w:val="63B12E74"/>
    <w:multiLevelType w:val="multilevel"/>
    <w:tmpl w:val="63B12E74"/>
    <w:lvl w:ilvl="0" w:tentative="0">
      <w:start w:val="1"/>
      <w:numFmt w:val="decimal"/>
      <w:lvlText w:val="%1."/>
      <w:lvlJc w:val="left"/>
      <w:pPr>
        <w:ind w:left="108"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tentative="0">
      <w:start w:val="0"/>
      <w:numFmt w:val="bullet"/>
      <w:lvlText w:val="•"/>
      <w:lvlJc w:val="left"/>
      <w:pPr>
        <w:ind w:left="345" w:hanging="181"/>
      </w:pPr>
      <w:rPr>
        <w:rFonts w:hint="default"/>
        <w:lang w:val="ru-RU" w:eastAsia="en-US" w:bidi="ar-SA"/>
      </w:rPr>
    </w:lvl>
    <w:lvl w:ilvl="2" w:tentative="0">
      <w:start w:val="0"/>
      <w:numFmt w:val="bullet"/>
      <w:lvlText w:val="•"/>
      <w:lvlJc w:val="left"/>
      <w:pPr>
        <w:ind w:left="591" w:hanging="181"/>
      </w:pPr>
      <w:rPr>
        <w:rFonts w:hint="default"/>
        <w:lang w:val="ru-RU" w:eastAsia="en-US" w:bidi="ar-SA"/>
      </w:rPr>
    </w:lvl>
    <w:lvl w:ilvl="3" w:tentative="0">
      <w:start w:val="0"/>
      <w:numFmt w:val="bullet"/>
      <w:lvlText w:val="•"/>
      <w:lvlJc w:val="left"/>
      <w:pPr>
        <w:ind w:left="836" w:hanging="181"/>
      </w:pPr>
      <w:rPr>
        <w:rFonts w:hint="default"/>
        <w:lang w:val="ru-RU" w:eastAsia="en-US" w:bidi="ar-SA"/>
      </w:rPr>
    </w:lvl>
    <w:lvl w:ilvl="4" w:tentative="0">
      <w:start w:val="0"/>
      <w:numFmt w:val="bullet"/>
      <w:lvlText w:val="•"/>
      <w:lvlJc w:val="left"/>
      <w:pPr>
        <w:ind w:left="1082" w:hanging="181"/>
      </w:pPr>
      <w:rPr>
        <w:rFonts w:hint="default"/>
        <w:lang w:val="ru-RU" w:eastAsia="en-US" w:bidi="ar-SA"/>
      </w:rPr>
    </w:lvl>
    <w:lvl w:ilvl="5" w:tentative="0">
      <w:start w:val="0"/>
      <w:numFmt w:val="bullet"/>
      <w:lvlText w:val="•"/>
      <w:lvlJc w:val="left"/>
      <w:pPr>
        <w:ind w:left="1328" w:hanging="181"/>
      </w:pPr>
      <w:rPr>
        <w:rFonts w:hint="default"/>
        <w:lang w:val="ru-RU" w:eastAsia="en-US" w:bidi="ar-SA"/>
      </w:rPr>
    </w:lvl>
    <w:lvl w:ilvl="6" w:tentative="0">
      <w:start w:val="0"/>
      <w:numFmt w:val="bullet"/>
      <w:lvlText w:val="•"/>
      <w:lvlJc w:val="left"/>
      <w:pPr>
        <w:ind w:left="1573" w:hanging="181"/>
      </w:pPr>
      <w:rPr>
        <w:rFonts w:hint="default"/>
        <w:lang w:val="ru-RU" w:eastAsia="en-US" w:bidi="ar-SA"/>
      </w:rPr>
    </w:lvl>
    <w:lvl w:ilvl="7" w:tentative="0">
      <w:start w:val="0"/>
      <w:numFmt w:val="bullet"/>
      <w:lvlText w:val="•"/>
      <w:lvlJc w:val="left"/>
      <w:pPr>
        <w:ind w:left="1819" w:hanging="181"/>
      </w:pPr>
      <w:rPr>
        <w:rFonts w:hint="default"/>
        <w:lang w:val="ru-RU" w:eastAsia="en-US" w:bidi="ar-SA"/>
      </w:rPr>
    </w:lvl>
    <w:lvl w:ilvl="8" w:tentative="0">
      <w:start w:val="0"/>
      <w:numFmt w:val="bullet"/>
      <w:lvlText w:val="•"/>
      <w:lvlJc w:val="left"/>
      <w:pPr>
        <w:ind w:left="2064" w:hanging="181"/>
      </w:pPr>
      <w:rPr>
        <w:rFonts w:hint="default"/>
        <w:lang w:val="ru-RU" w:eastAsia="en-US" w:bidi="ar-SA"/>
      </w:rPr>
    </w:lvl>
  </w:abstractNum>
  <w:abstractNum w:abstractNumId="191">
    <w:nsid w:val="64C0CB79"/>
    <w:multiLevelType w:val="multilevel"/>
    <w:tmpl w:val="64C0CB79"/>
    <w:lvl w:ilvl="0" w:tentative="0">
      <w:start w:val="1"/>
      <w:numFmt w:val="decimal"/>
      <w:lvlText w:val="%1."/>
      <w:lvlJc w:val="left"/>
      <w:pPr>
        <w:ind w:left="347" w:hanging="240"/>
        <w:jc w:val="left"/>
      </w:pPr>
      <w:rPr>
        <w:rFonts w:hint="default" w:ascii="Times New Roman" w:hAnsi="Times New Roman" w:eastAsia="Times New Roman" w:cs="Times New Roman"/>
        <w:b w:val="0"/>
        <w:bCs w:val="0"/>
        <w:i w:val="0"/>
        <w:iCs w:val="0"/>
        <w:spacing w:val="0"/>
        <w:w w:val="88"/>
        <w:sz w:val="24"/>
        <w:szCs w:val="24"/>
        <w:lang w:val="ru-RU" w:eastAsia="en-US" w:bidi="ar-SA"/>
      </w:rPr>
    </w:lvl>
    <w:lvl w:ilvl="1" w:tentative="0">
      <w:start w:val="0"/>
      <w:numFmt w:val="bullet"/>
      <w:lvlText w:val="•"/>
      <w:lvlJc w:val="left"/>
      <w:pPr>
        <w:ind w:left="597" w:hanging="240"/>
      </w:pPr>
      <w:rPr>
        <w:rFonts w:hint="default"/>
        <w:lang w:val="ru-RU" w:eastAsia="en-US" w:bidi="ar-SA"/>
      </w:rPr>
    </w:lvl>
    <w:lvl w:ilvl="2" w:tentative="0">
      <w:start w:val="0"/>
      <w:numFmt w:val="bullet"/>
      <w:lvlText w:val="•"/>
      <w:lvlJc w:val="left"/>
      <w:pPr>
        <w:ind w:left="855" w:hanging="240"/>
      </w:pPr>
      <w:rPr>
        <w:rFonts w:hint="default"/>
        <w:lang w:val="ru-RU" w:eastAsia="en-US" w:bidi="ar-SA"/>
      </w:rPr>
    </w:lvl>
    <w:lvl w:ilvl="3" w:tentative="0">
      <w:start w:val="0"/>
      <w:numFmt w:val="bullet"/>
      <w:lvlText w:val="•"/>
      <w:lvlJc w:val="left"/>
      <w:pPr>
        <w:ind w:left="1113" w:hanging="240"/>
      </w:pPr>
      <w:rPr>
        <w:rFonts w:hint="default"/>
        <w:lang w:val="ru-RU" w:eastAsia="en-US" w:bidi="ar-SA"/>
      </w:rPr>
    </w:lvl>
    <w:lvl w:ilvl="4" w:tentative="0">
      <w:start w:val="0"/>
      <w:numFmt w:val="bullet"/>
      <w:lvlText w:val="•"/>
      <w:lvlJc w:val="left"/>
      <w:pPr>
        <w:ind w:left="1370" w:hanging="240"/>
      </w:pPr>
      <w:rPr>
        <w:rFonts w:hint="default"/>
        <w:lang w:val="ru-RU" w:eastAsia="en-US" w:bidi="ar-SA"/>
      </w:rPr>
    </w:lvl>
    <w:lvl w:ilvl="5" w:tentative="0">
      <w:start w:val="0"/>
      <w:numFmt w:val="bullet"/>
      <w:lvlText w:val="•"/>
      <w:lvlJc w:val="left"/>
      <w:pPr>
        <w:ind w:left="1628" w:hanging="240"/>
      </w:pPr>
      <w:rPr>
        <w:rFonts w:hint="default"/>
        <w:lang w:val="ru-RU" w:eastAsia="en-US" w:bidi="ar-SA"/>
      </w:rPr>
    </w:lvl>
    <w:lvl w:ilvl="6" w:tentative="0">
      <w:start w:val="0"/>
      <w:numFmt w:val="bullet"/>
      <w:lvlText w:val="•"/>
      <w:lvlJc w:val="left"/>
      <w:pPr>
        <w:ind w:left="1886" w:hanging="240"/>
      </w:pPr>
      <w:rPr>
        <w:rFonts w:hint="default"/>
        <w:lang w:val="ru-RU" w:eastAsia="en-US" w:bidi="ar-SA"/>
      </w:rPr>
    </w:lvl>
    <w:lvl w:ilvl="7" w:tentative="0">
      <w:start w:val="0"/>
      <w:numFmt w:val="bullet"/>
      <w:lvlText w:val="•"/>
      <w:lvlJc w:val="left"/>
      <w:pPr>
        <w:ind w:left="2143" w:hanging="240"/>
      </w:pPr>
      <w:rPr>
        <w:rFonts w:hint="default"/>
        <w:lang w:val="ru-RU" w:eastAsia="en-US" w:bidi="ar-SA"/>
      </w:rPr>
    </w:lvl>
    <w:lvl w:ilvl="8" w:tentative="0">
      <w:start w:val="0"/>
      <w:numFmt w:val="bullet"/>
      <w:lvlText w:val="•"/>
      <w:lvlJc w:val="left"/>
      <w:pPr>
        <w:ind w:left="2401" w:hanging="240"/>
      </w:pPr>
      <w:rPr>
        <w:rFonts w:hint="default"/>
        <w:lang w:val="ru-RU" w:eastAsia="en-US" w:bidi="ar-SA"/>
      </w:rPr>
    </w:lvl>
  </w:abstractNum>
  <w:abstractNum w:abstractNumId="192">
    <w:nsid w:val="651422BE"/>
    <w:multiLevelType w:val="multilevel"/>
    <w:tmpl w:val="651422BE"/>
    <w:lvl w:ilvl="0" w:tentative="0">
      <w:start w:val="1"/>
      <w:numFmt w:val="decimal"/>
      <w:lvlText w:val="%1."/>
      <w:lvlJc w:val="left"/>
      <w:pPr>
        <w:ind w:left="383"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865" w:hanging="240"/>
      </w:pPr>
      <w:rPr>
        <w:rFonts w:hint="default"/>
        <w:lang w:val="ru-RU" w:eastAsia="en-US" w:bidi="ar-SA"/>
      </w:rPr>
    </w:lvl>
    <w:lvl w:ilvl="2" w:tentative="0">
      <w:start w:val="0"/>
      <w:numFmt w:val="bullet"/>
      <w:lvlText w:val="•"/>
      <w:lvlJc w:val="left"/>
      <w:pPr>
        <w:ind w:left="1351" w:hanging="240"/>
      </w:pPr>
      <w:rPr>
        <w:rFonts w:hint="default"/>
        <w:lang w:val="ru-RU" w:eastAsia="en-US" w:bidi="ar-SA"/>
      </w:rPr>
    </w:lvl>
    <w:lvl w:ilvl="3" w:tentative="0">
      <w:start w:val="0"/>
      <w:numFmt w:val="bullet"/>
      <w:lvlText w:val="•"/>
      <w:lvlJc w:val="left"/>
      <w:pPr>
        <w:ind w:left="1837" w:hanging="240"/>
      </w:pPr>
      <w:rPr>
        <w:rFonts w:hint="default"/>
        <w:lang w:val="ru-RU" w:eastAsia="en-US" w:bidi="ar-SA"/>
      </w:rPr>
    </w:lvl>
    <w:lvl w:ilvl="4" w:tentative="0">
      <w:start w:val="0"/>
      <w:numFmt w:val="bullet"/>
      <w:lvlText w:val="•"/>
      <w:lvlJc w:val="left"/>
      <w:pPr>
        <w:ind w:left="2322" w:hanging="240"/>
      </w:pPr>
      <w:rPr>
        <w:rFonts w:hint="default"/>
        <w:lang w:val="ru-RU" w:eastAsia="en-US" w:bidi="ar-SA"/>
      </w:rPr>
    </w:lvl>
    <w:lvl w:ilvl="5" w:tentative="0">
      <w:start w:val="0"/>
      <w:numFmt w:val="bullet"/>
      <w:lvlText w:val="•"/>
      <w:lvlJc w:val="left"/>
      <w:pPr>
        <w:ind w:left="2808" w:hanging="240"/>
      </w:pPr>
      <w:rPr>
        <w:rFonts w:hint="default"/>
        <w:lang w:val="ru-RU" w:eastAsia="en-US" w:bidi="ar-SA"/>
      </w:rPr>
    </w:lvl>
    <w:lvl w:ilvl="6" w:tentative="0">
      <w:start w:val="0"/>
      <w:numFmt w:val="bullet"/>
      <w:lvlText w:val="•"/>
      <w:lvlJc w:val="left"/>
      <w:pPr>
        <w:ind w:left="3294" w:hanging="240"/>
      </w:pPr>
      <w:rPr>
        <w:rFonts w:hint="default"/>
        <w:lang w:val="ru-RU" w:eastAsia="en-US" w:bidi="ar-SA"/>
      </w:rPr>
    </w:lvl>
    <w:lvl w:ilvl="7" w:tentative="0">
      <w:start w:val="0"/>
      <w:numFmt w:val="bullet"/>
      <w:lvlText w:val="•"/>
      <w:lvlJc w:val="left"/>
      <w:pPr>
        <w:ind w:left="3779" w:hanging="240"/>
      </w:pPr>
      <w:rPr>
        <w:rFonts w:hint="default"/>
        <w:lang w:val="ru-RU" w:eastAsia="en-US" w:bidi="ar-SA"/>
      </w:rPr>
    </w:lvl>
    <w:lvl w:ilvl="8" w:tentative="0">
      <w:start w:val="0"/>
      <w:numFmt w:val="bullet"/>
      <w:lvlText w:val="•"/>
      <w:lvlJc w:val="left"/>
      <w:pPr>
        <w:ind w:left="4265" w:hanging="240"/>
      </w:pPr>
      <w:rPr>
        <w:rFonts w:hint="default"/>
        <w:lang w:val="ru-RU" w:eastAsia="en-US" w:bidi="ar-SA"/>
      </w:rPr>
    </w:lvl>
  </w:abstractNum>
  <w:abstractNum w:abstractNumId="193">
    <w:nsid w:val="659EB354"/>
    <w:multiLevelType w:val="multilevel"/>
    <w:tmpl w:val="659EB354"/>
    <w:lvl w:ilvl="0" w:tentative="0">
      <w:start w:val="1"/>
      <w:numFmt w:val="decimal"/>
      <w:lvlText w:val="%1."/>
      <w:lvlJc w:val="left"/>
      <w:pPr>
        <w:ind w:left="107"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tentative="0">
      <w:start w:val="0"/>
      <w:numFmt w:val="bullet"/>
      <w:lvlText w:val="•"/>
      <w:lvlJc w:val="left"/>
      <w:pPr>
        <w:ind w:left="381" w:hanging="181"/>
      </w:pPr>
      <w:rPr>
        <w:rFonts w:hint="default"/>
        <w:lang w:val="ru-RU" w:eastAsia="en-US" w:bidi="ar-SA"/>
      </w:rPr>
    </w:lvl>
    <w:lvl w:ilvl="2" w:tentative="0">
      <w:start w:val="0"/>
      <w:numFmt w:val="bullet"/>
      <w:lvlText w:val="•"/>
      <w:lvlJc w:val="left"/>
      <w:pPr>
        <w:ind w:left="663" w:hanging="181"/>
      </w:pPr>
      <w:rPr>
        <w:rFonts w:hint="default"/>
        <w:lang w:val="ru-RU" w:eastAsia="en-US" w:bidi="ar-SA"/>
      </w:rPr>
    </w:lvl>
    <w:lvl w:ilvl="3" w:tentative="0">
      <w:start w:val="0"/>
      <w:numFmt w:val="bullet"/>
      <w:lvlText w:val="•"/>
      <w:lvlJc w:val="left"/>
      <w:pPr>
        <w:ind w:left="945" w:hanging="181"/>
      </w:pPr>
      <w:rPr>
        <w:rFonts w:hint="default"/>
        <w:lang w:val="ru-RU" w:eastAsia="en-US" w:bidi="ar-SA"/>
      </w:rPr>
    </w:lvl>
    <w:lvl w:ilvl="4" w:tentative="0">
      <w:start w:val="0"/>
      <w:numFmt w:val="bullet"/>
      <w:lvlText w:val="•"/>
      <w:lvlJc w:val="left"/>
      <w:pPr>
        <w:ind w:left="1226" w:hanging="181"/>
      </w:pPr>
      <w:rPr>
        <w:rFonts w:hint="default"/>
        <w:lang w:val="ru-RU" w:eastAsia="en-US" w:bidi="ar-SA"/>
      </w:rPr>
    </w:lvl>
    <w:lvl w:ilvl="5" w:tentative="0">
      <w:start w:val="0"/>
      <w:numFmt w:val="bullet"/>
      <w:lvlText w:val="•"/>
      <w:lvlJc w:val="left"/>
      <w:pPr>
        <w:ind w:left="1508" w:hanging="181"/>
      </w:pPr>
      <w:rPr>
        <w:rFonts w:hint="default"/>
        <w:lang w:val="ru-RU" w:eastAsia="en-US" w:bidi="ar-SA"/>
      </w:rPr>
    </w:lvl>
    <w:lvl w:ilvl="6" w:tentative="0">
      <w:start w:val="0"/>
      <w:numFmt w:val="bullet"/>
      <w:lvlText w:val="•"/>
      <w:lvlJc w:val="left"/>
      <w:pPr>
        <w:ind w:left="1790" w:hanging="181"/>
      </w:pPr>
      <w:rPr>
        <w:rFonts w:hint="default"/>
        <w:lang w:val="ru-RU" w:eastAsia="en-US" w:bidi="ar-SA"/>
      </w:rPr>
    </w:lvl>
    <w:lvl w:ilvl="7" w:tentative="0">
      <w:start w:val="0"/>
      <w:numFmt w:val="bullet"/>
      <w:lvlText w:val="•"/>
      <w:lvlJc w:val="left"/>
      <w:pPr>
        <w:ind w:left="2071" w:hanging="181"/>
      </w:pPr>
      <w:rPr>
        <w:rFonts w:hint="default"/>
        <w:lang w:val="ru-RU" w:eastAsia="en-US" w:bidi="ar-SA"/>
      </w:rPr>
    </w:lvl>
    <w:lvl w:ilvl="8" w:tentative="0">
      <w:start w:val="0"/>
      <w:numFmt w:val="bullet"/>
      <w:lvlText w:val="•"/>
      <w:lvlJc w:val="left"/>
      <w:pPr>
        <w:ind w:left="2353" w:hanging="181"/>
      </w:pPr>
      <w:rPr>
        <w:rFonts w:hint="default"/>
        <w:lang w:val="ru-RU" w:eastAsia="en-US" w:bidi="ar-SA"/>
      </w:rPr>
    </w:lvl>
  </w:abstractNum>
  <w:abstractNum w:abstractNumId="194">
    <w:nsid w:val="65CD0074"/>
    <w:multiLevelType w:val="multilevel"/>
    <w:tmpl w:val="65CD0074"/>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195">
    <w:nsid w:val="68B298F7"/>
    <w:multiLevelType w:val="multilevel"/>
    <w:tmpl w:val="68B298F7"/>
    <w:lvl w:ilvl="0" w:tentative="0">
      <w:start w:val="1"/>
      <w:numFmt w:val="decimal"/>
      <w:lvlText w:val="%1."/>
      <w:lvlJc w:val="left"/>
      <w:pPr>
        <w:ind w:left="337" w:hanging="231"/>
        <w:jc w:val="left"/>
      </w:pPr>
      <w:rPr>
        <w:rFonts w:hint="default" w:ascii="Times New Roman" w:hAnsi="Times New Roman" w:eastAsia="Times New Roman" w:cs="Times New Roman"/>
        <w:b/>
        <w:bCs/>
        <w:i w:val="0"/>
        <w:iCs w:val="0"/>
        <w:spacing w:val="0"/>
        <w:w w:val="100"/>
        <w:sz w:val="23"/>
        <w:szCs w:val="23"/>
        <w:lang w:val="ru-RU" w:eastAsia="en-US" w:bidi="ar-SA"/>
      </w:rPr>
    </w:lvl>
    <w:lvl w:ilvl="1" w:tentative="0">
      <w:start w:val="0"/>
      <w:numFmt w:val="bullet"/>
      <w:lvlText w:val="•"/>
      <w:lvlJc w:val="left"/>
      <w:pPr>
        <w:ind w:left="893" w:hanging="231"/>
      </w:pPr>
      <w:rPr>
        <w:rFonts w:hint="default"/>
        <w:lang w:val="ru-RU" w:eastAsia="en-US" w:bidi="ar-SA"/>
      </w:rPr>
    </w:lvl>
    <w:lvl w:ilvl="2" w:tentative="0">
      <w:start w:val="0"/>
      <w:numFmt w:val="bullet"/>
      <w:lvlText w:val="•"/>
      <w:lvlJc w:val="left"/>
      <w:pPr>
        <w:ind w:left="1446" w:hanging="231"/>
      </w:pPr>
      <w:rPr>
        <w:rFonts w:hint="default"/>
        <w:lang w:val="ru-RU" w:eastAsia="en-US" w:bidi="ar-SA"/>
      </w:rPr>
    </w:lvl>
    <w:lvl w:ilvl="3" w:tentative="0">
      <w:start w:val="0"/>
      <w:numFmt w:val="bullet"/>
      <w:lvlText w:val="•"/>
      <w:lvlJc w:val="left"/>
      <w:pPr>
        <w:ind w:left="1999" w:hanging="231"/>
      </w:pPr>
      <w:rPr>
        <w:rFonts w:hint="default"/>
        <w:lang w:val="ru-RU" w:eastAsia="en-US" w:bidi="ar-SA"/>
      </w:rPr>
    </w:lvl>
    <w:lvl w:ilvl="4" w:tentative="0">
      <w:start w:val="0"/>
      <w:numFmt w:val="bullet"/>
      <w:lvlText w:val="•"/>
      <w:lvlJc w:val="left"/>
      <w:pPr>
        <w:ind w:left="2552" w:hanging="231"/>
      </w:pPr>
      <w:rPr>
        <w:rFonts w:hint="default"/>
        <w:lang w:val="ru-RU" w:eastAsia="en-US" w:bidi="ar-SA"/>
      </w:rPr>
    </w:lvl>
    <w:lvl w:ilvl="5" w:tentative="0">
      <w:start w:val="0"/>
      <w:numFmt w:val="bullet"/>
      <w:lvlText w:val="•"/>
      <w:lvlJc w:val="left"/>
      <w:pPr>
        <w:ind w:left="3105" w:hanging="231"/>
      </w:pPr>
      <w:rPr>
        <w:rFonts w:hint="default"/>
        <w:lang w:val="ru-RU" w:eastAsia="en-US" w:bidi="ar-SA"/>
      </w:rPr>
    </w:lvl>
    <w:lvl w:ilvl="6" w:tentative="0">
      <w:start w:val="0"/>
      <w:numFmt w:val="bullet"/>
      <w:lvlText w:val="•"/>
      <w:lvlJc w:val="left"/>
      <w:pPr>
        <w:ind w:left="3658" w:hanging="231"/>
      </w:pPr>
      <w:rPr>
        <w:rFonts w:hint="default"/>
        <w:lang w:val="ru-RU" w:eastAsia="en-US" w:bidi="ar-SA"/>
      </w:rPr>
    </w:lvl>
    <w:lvl w:ilvl="7" w:tentative="0">
      <w:start w:val="0"/>
      <w:numFmt w:val="bullet"/>
      <w:lvlText w:val="•"/>
      <w:lvlJc w:val="left"/>
      <w:pPr>
        <w:ind w:left="4211" w:hanging="231"/>
      </w:pPr>
      <w:rPr>
        <w:rFonts w:hint="default"/>
        <w:lang w:val="ru-RU" w:eastAsia="en-US" w:bidi="ar-SA"/>
      </w:rPr>
    </w:lvl>
    <w:lvl w:ilvl="8" w:tentative="0">
      <w:start w:val="0"/>
      <w:numFmt w:val="bullet"/>
      <w:lvlText w:val="•"/>
      <w:lvlJc w:val="left"/>
      <w:pPr>
        <w:ind w:left="4764" w:hanging="231"/>
      </w:pPr>
      <w:rPr>
        <w:rFonts w:hint="default"/>
        <w:lang w:val="ru-RU" w:eastAsia="en-US" w:bidi="ar-SA"/>
      </w:rPr>
    </w:lvl>
  </w:abstractNum>
  <w:abstractNum w:abstractNumId="196">
    <w:nsid w:val="6AFC2A1C"/>
    <w:multiLevelType w:val="multilevel"/>
    <w:tmpl w:val="6AFC2A1C"/>
    <w:lvl w:ilvl="0" w:tentative="0">
      <w:start w:val="3"/>
      <w:numFmt w:val="decimal"/>
      <w:lvlText w:val="%1."/>
      <w:lvlJc w:val="left"/>
      <w:pPr>
        <w:ind w:left="329" w:hanging="221"/>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0"/>
      <w:numFmt w:val="bullet"/>
      <w:lvlText w:val="•"/>
      <w:lvlJc w:val="left"/>
      <w:pPr>
        <w:ind w:left="1038" w:hanging="221"/>
      </w:pPr>
      <w:rPr>
        <w:rFonts w:hint="default"/>
        <w:lang w:val="ru-RU" w:eastAsia="en-US" w:bidi="ar-SA"/>
      </w:rPr>
    </w:lvl>
    <w:lvl w:ilvl="2" w:tentative="0">
      <w:start w:val="0"/>
      <w:numFmt w:val="bullet"/>
      <w:lvlText w:val="•"/>
      <w:lvlJc w:val="left"/>
      <w:pPr>
        <w:ind w:left="1756" w:hanging="221"/>
      </w:pPr>
      <w:rPr>
        <w:rFonts w:hint="default"/>
        <w:lang w:val="ru-RU" w:eastAsia="en-US" w:bidi="ar-SA"/>
      </w:rPr>
    </w:lvl>
    <w:lvl w:ilvl="3" w:tentative="0">
      <w:start w:val="0"/>
      <w:numFmt w:val="bullet"/>
      <w:lvlText w:val="•"/>
      <w:lvlJc w:val="left"/>
      <w:pPr>
        <w:ind w:left="2474" w:hanging="221"/>
      </w:pPr>
      <w:rPr>
        <w:rFonts w:hint="default"/>
        <w:lang w:val="ru-RU" w:eastAsia="en-US" w:bidi="ar-SA"/>
      </w:rPr>
    </w:lvl>
    <w:lvl w:ilvl="4" w:tentative="0">
      <w:start w:val="0"/>
      <w:numFmt w:val="bullet"/>
      <w:lvlText w:val="•"/>
      <w:lvlJc w:val="left"/>
      <w:pPr>
        <w:ind w:left="3193" w:hanging="221"/>
      </w:pPr>
      <w:rPr>
        <w:rFonts w:hint="default"/>
        <w:lang w:val="ru-RU" w:eastAsia="en-US" w:bidi="ar-SA"/>
      </w:rPr>
    </w:lvl>
    <w:lvl w:ilvl="5" w:tentative="0">
      <w:start w:val="0"/>
      <w:numFmt w:val="bullet"/>
      <w:lvlText w:val="•"/>
      <w:lvlJc w:val="left"/>
      <w:pPr>
        <w:ind w:left="3911" w:hanging="221"/>
      </w:pPr>
      <w:rPr>
        <w:rFonts w:hint="default"/>
        <w:lang w:val="ru-RU" w:eastAsia="en-US" w:bidi="ar-SA"/>
      </w:rPr>
    </w:lvl>
    <w:lvl w:ilvl="6" w:tentative="0">
      <w:start w:val="0"/>
      <w:numFmt w:val="bullet"/>
      <w:lvlText w:val="•"/>
      <w:lvlJc w:val="left"/>
      <w:pPr>
        <w:ind w:left="4629" w:hanging="221"/>
      </w:pPr>
      <w:rPr>
        <w:rFonts w:hint="default"/>
        <w:lang w:val="ru-RU" w:eastAsia="en-US" w:bidi="ar-SA"/>
      </w:rPr>
    </w:lvl>
    <w:lvl w:ilvl="7" w:tentative="0">
      <w:start w:val="0"/>
      <w:numFmt w:val="bullet"/>
      <w:lvlText w:val="•"/>
      <w:lvlJc w:val="left"/>
      <w:pPr>
        <w:ind w:left="5348" w:hanging="221"/>
      </w:pPr>
      <w:rPr>
        <w:rFonts w:hint="default"/>
        <w:lang w:val="ru-RU" w:eastAsia="en-US" w:bidi="ar-SA"/>
      </w:rPr>
    </w:lvl>
    <w:lvl w:ilvl="8" w:tentative="0">
      <w:start w:val="0"/>
      <w:numFmt w:val="bullet"/>
      <w:lvlText w:val="•"/>
      <w:lvlJc w:val="left"/>
      <w:pPr>
        <w:ind w:left="6066" w:hanging="221"/>
      </w:pPr>
      <w:rPr>
        <w:rFonts w:hint="default"/>
        <w:lang w:val="ru-RU" w:eastAsia="en-US" w:bidi="ar-SA"/>
      </w:rPr>
    </w:lvl>
  </w:abstractNum>
  <w:abstractNum w:abstractNumId="197">
    <w:nsid w:val="6C0BE2D1"/>
    <w:multiLevelType w:val="multilevel"/>
    <w:tmpl w:val="6C0BE2D1"/>
    <w:lvl w:ilvl="0" w:tentative="0">
      <w:start w:val="1"/>
      <w:numFmt w:val="decimal"/>
      <w:lvlText w:val="%1."/>
      <w:lvlJc w:val="left"/>
      <w:pPr>
        <w:ind w:left="285"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286"/>
      </w:pPr>
      <w:rPr>
        <w:rFonts w:hint="default"/>
        <w:lang w:val="ru-RU" w:eastAsia="en-US" w:bidi="ar-SA"/>
      </w:rPr>
    </w:lvl>
    <w:lvl w:ilvl="2" w:tentative="0">
      <w:start w:val="0"/>
      <w:numFmt w:val="bullet"/>
      <w:lvlText w:val="•"/>
      <w:lvlJc w:val="left"/>
      <w:pPr>
        <w:ind w:left="2209" w:hanging="286"/>
      </w:pPr>
      <w:rPr>
        <w:rFonts w:hint="default"/>
        <w:lang w:val="ru-RU" w:eastAsia="en-US" w:bidi="ar-SA"/>
      </w:rPr>
    </w:lvl>
    <w:lvl w:ilvl="3" w:tentative="0">
      <w:start w:val="0"/>
      <w:numFmt w:val="bullet"/>
      <w:lvlText w:val="•"/>
      <w:lvlJc w:val="left"/>
      <w:pPr>
        <w:ind w:left="3174" w:hanging="286"/>
      </w:pPr>
      <w:rPr>
        <w:rFonts w:hint="default"/>
        <w:lang w:val="ru-RU" w:eastAsia="en-US" w:bidi="ar-SA"/>
      </w:rPr>
    </w:lvl>
    <w:lvl w:ilvl="4" w:tentative="0">
      <w:start w:val="0"/>
      <w:numFmt w:val="bullet"/>
      <w:lvlText w:val="•"/>
      <w:lvlJc w:val="left"/>
      <w:pPr>
        <w:ind w:left="4139" w:hanging="286"/>
      </w:pPr>
      <w:rPr>
        <w:rFonts w:hint="default"/>
        <w:lang w:val="ru-RU" w:eastAsia="en-US" w:bidi="ar-SA"/>
      </w:rPr>
    </w:lvl>
    <w:lvl w:ilvl="5" w:tentative="0">
      <w:start w:val="0"/>
      <w:numFmt w:val="bullet"/>
      <w:lvlText w:val="•"/>
      <w:lvlJc w:val="left"/>
      <w:pPr>
        <w:ind w:left="5104" w:hanging="286"/>
      </w:pPr>
      <w:rPr>
        <w:rFonts w:hint="default"/>
        <w:lang w:val="ru-RU" w:eastAsia="en-US" w:bidi="ar-SA"/>
      </w:rPr>
    </w:lvl>
    <w:lvl w:ilvl="6" w:tentative="0">
      <w:start w:val="0"/>
      <w:numFmt w:val="bullet"/>
      <w:lvlText w:val="•"/>
      <w:lvlJc w:val="left"/>
      <w:pPr>
        <w:ind w:left="6068" w:hanging="286"/>
      </w:pPr>
      <w:rPr>
        <w:rFonts w:hint="default"/>
        <w:lang w:val="ru-RU" w:eastAsia="en-US" w:bidi="ar-SA"/>
      </w:rPr>
    </w:lvl>
    <w:lvl w:ilvl="7" w:tentative="0">
      <w:start w:val="0"/>
      <w:numFmt w:val="bullet"/>
      <w:lvlText w:val="•"/>
      <w:lvlJc w:val="left"/>
      <w:pPr>
        <w:ind w:left="7033" w:hanging="286"/>
      </w:pPr>
      <w:rPr>
        <w:rFonts w:hint="default"/>
        <w:lang w:val="ru-RU" w:eastAsia="en-US" w:bidi="ar-SA"/>
      </w:rPr>
    </w:lvl>
    <w:lvl w:ilvl="8" w:tentative="0">
      <w:start w:val="0"/>
      <w:numFmt w:val="bullet"/>
      <w:lvlText w:val="•"/>
      <w:lvlJc w:val="left"/>
      <w:pPr>
        <w:ind w:left="7998" w:hanging="286"/>
      </w:pPr>
      <w:rPr>
        <w:rFonts w:hint="default"/>
        <w:lang w:val="ru-RU" w:eastAsia="en-US" w:bidi="ar-SA"/>
      </w:rPr>
    </w:lvl>
  </w:abstractNum>
  <w:abstractNum w:abstractNumId="198">
    <w:nsid w:val="6D423078"/>
    <w:multiLevelType w:val="multilevel"/>
    <w:tmpl w:val="6D423078"/>
    <w:lvl w:ilvl="0" w:tentative="0">
      <w:start w:val="0"/>
      <w:numFmt w:val="bullet"/>
      <w:lvlText w:val=""/>
      <w:lvlJc w:val="left"/>
      <w:pPr>
        <w:ind w:left="815" w:hanging="708"/>
      </w:pPr>
      <w:rPr>
        <w:rFonts w:hint="default" w:ascii="Wingdings" w:hAnsi="Wingdings" w:eastAsia="Wingdings" w:cs="Wingdings"/>
        <w:b w:val="0"/>
        <w:bCs w:val="0"/>
        <w:i w:val="0"/>
        <w:iCs w:val="0"/>
        <w:spacing w:val="0"/>
        <w:w w:val="100"/>
        <w:sz w:val="24"/>
        <w:szCs w:val="24"/>
        <w:lang w:val="ru-RU" w:eastAsia="en-US" w:bidi="ar-SA"/>
      </w:rPr>
    </w:lvl>
    <w:lvl w:ilvl="1" w:tentative="0">
      <w:start w:val="0"/>
      <w:numFmt w:val="bullet"/>
      <w:lvlText w:val="•"/>
      <w:lvlJc w:val="left"/>
      <w:pPr>
        <w:ind w:left="1450" w:hanging="708"/>
      </w:pPr>
      <w:rPr>
        <w:rFonts w:hint="default"/>
        <w:lang w:val="ru-RU" w:eastAsia="en-US" w:bidi="ar-SA"/>
      </w:rPr>
    </w:lvl>
    <w:lvl w:ilvl="2" w:tentative="0">
      <w:start w:val="0"/>
      <w:numFmt w:val="bullet"/>
      <w:lvlText w:val="•"/>
      <w:lvlJc w:val="left"/>
      <w:pPr>
        <w:ind w:left="2080" w:hanging="708"/>
      </w:pPr>
      <w:rPr>
        <w:rFonts w:hint="default"/>
        <w:lang w:val="ru-RU" w:eastAsia="en-US" w:bidi="ar-SA"/>
      </w:rPr>
    </w:lvl>
    <w:lvl w:ilvl="3" w:tentative="0">
      <w:start w:val="0"/>
      <w:numFmt w:val="bullet"/>
      <w:lvlText w:val="•"/>
      <w:lvlJc w:val="left"/>
      <w:pPr>
        <w:ind w:left="2710" w:hanging="708"/>
      </w:pPr>
      <w:rPr>
        <w:rFonts w:hint="default"/>
        <w:lang w:val="ru-RU" w:eastAsia="en-US" w:bidi="ar-SA"/>
      </w:rPr>
    </w:lvl>
    <w:lvl w:ilvl="4" w:tentative="0">
      <w:start w:val="0"/>
      <w:numFmt w:val="bullet"/>
      <w:lvlText w:val="•"/>
      <w:lvlJc w:val="left"/>
      <w:pPr>
        <w:ind w:left="3340" w:hanging="708"/>
      </w:pPr>
      <w:rPr>
        <w:rFonts w:hint="default"/>
        <w:lang w:val="ru-RU" w:eastAsia="en-US" w:bidi="ar-SA"/>
      </w:rPr>
    </w:lvl>
    <w:lvl w:ilvl="5" w:tentative="0">
      <w:start w:val="0"/>
      <w:numFmt w:val="bullet"/>
      <w:lvlText w:val="•"/>
      <w:lvlJc w:val="left"/>
      <w:pPr>
        <w:ind w:left="3970" w:hanging="708"/>
      </w:pPr>
      <w:rPr>
        <w:rFonts w:hint="default"/>
        <w:lang w:val="ru-RU" w:eastAsia="en-US" w:bidi="ar-SA"/>
      </w:rPr>
    </w:lvl>
    <w:lvl w:ilvl="6" w:tentative="0">
      <w:start w:val="0"/>
      <w:numFmt w:val="bullet"/>
      <w:lvlText w:val="•"/>
      <w:lvlJc w:val="left"/>
      <w:pPr>
        <w:ind w:left="4600" w:hanging="708"/>
      </w:pPr>
      <w:rPr>
        <w:rFonts w:hint="default"/>
        <w:lang w:val="ru-RU" w:eastAsia="en-US" w:bidi="ar-SA"/>
      </w:rPr>
    </w:lvl>
    <w:lvl w:ilvl="7" w:tentative="0">
      <w:start w:val="0"/>
      <w:numFmt w:val="bullet"/>
      <w:lvlText w:val="•"/>
      <w:lvlJc w:val="left"/>
      <w:pPr>
        <w:ind w:left="5230" w:hanging="708"/>
      </w:pPr>
      <w:rPr>
        <w:rFonts w:hint="default"/>
        <w:lang w:val="ru-RU" w:eastAsia="en-US" w:bidi="ar-SA"/>
      </w:rPr>
    </w:lvl>
    <w:lvl w:ilvl="8" w:tentative="0">
      <w:start w:val="0"/>
      <w:numFmt w:val="bullet"/>
      <w:lvlText w:val="•"/>
      <w:lvlJc w:val="left"/>
      <w:pPr>
        <w:ind w:left="5860" w:hanging="708"/>
      </w:pPr>
      <w:rPr>
        <w:rFonts w:hint="default"/>
        <w:lang w:val="ru-RU" w:eastAsia="en-US" w:bidi="ar-SA"/>
      </w:rPr>
    </w:lvl>
  </w:abstractNum>
  <w:abstractNum w:abstractNumId="199">
    <w:nsid w:val="700FDCEF"/>
    <w:multiLevelType w:val="multilevel"/>
    <w:tmpl w:val="700FDCEF"/>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200">
    <w:nsid w:val="70F95E71"/>
    <w:multiLevelType w:val="multilevel"/>
    <w:tmpl w:val="70F95E71"/>
    <w:lvl w:ilvl="0" w:tentative="0">
      <w:start w:val="1"/>
      <w:numFmt w:val="decimal"/>
      <w:lvlText w:val="%1."/>
      <w:lvlJc w:val="left"/>
      <w:pPr>
        <w:ind w:left="107"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381" w:hanging="240"/>
      </w:pPr>
      <w:rPr>
        <w:rFonts w:hint="default"/>
        <w:lang w:val="ru-RU" w:eastAsia="en-US" w:bidi="ar-SA"/>
      </w:rPr>
    </w:lvl>
    <w:lvl w:ilvl="2" w:tentative="0">
      <w:start w:val="0"/>
      <w:numFmt w:val="bullet"/>
      <w:lvlText w:val="•"/>
      <w:lvlJc w:val="left"/>
      <w:pPr>
        <w:ind w:left="663" w:hanging="240"/>
      </w:pPr>
      <w:rPr>
        <w:rFonts w:hint="default"/>
        <w:lang w:val="ru-RU" w:eastAsia="en-US" w:bidi="ar-SA"/>
      </w:rPr>
    </w:lvl>
    <w:lvl w:ilvl="3" w:tentative="0">
      <w:start w:val="0"/>
      <w:numFmt w:val="bullet"/>
      <w:lvlText w:val="•"/>
      <w:lvlJc w:val="left"/>
      <w:pPr>
        <w:ind w:left="945" w:hanging="240"/>
      </w:pPr>
      <w:rPr>
        <w:rFonts w:hint="default"/>
        <w:lang w:val="ru-RU" w:eastAsia="en-US" w:bidi="ar-SA"/>
      </w:rPr>
    </w:lvl>
    <w:lvl w:ilvl="4" w:tentative="0">
      <w:start w:val="0"/>
      <w:numFmt w:val="bullet"/>
      <w:lvlText w:val="•"/>
      <w:lvlJc w:val="left"/>
      <w:pPr>
        <w:ind w:left="1226" w:hanging="240"/>
      </w:pPr>
      <w:rPr>
        <w:rFonts w:hint="default"/>
        <w:lang w:val="ru-RU" w:eastAsia="en-US" w:bidi="ar-SA"/>
      </w:rPr>
    </w:lvl>
    <w:lvl w:ilvl="5" w:tentative="0">
      <w:start w:val="0"/>
      <w:numFmt w:val="bullet"/>
      <w:lvlText w:val="•"/>
      <w:lvlJc w:val="left"/>
      <w:pPr>
        <w:ind w:left="1508" w:hanging="240"/>
      </w:pPr>
      <w:rPr>
        <w:rFonts w:hint="default"/>
        <w:lang w:val="ru-RU" w:eastAsia="en-US" w:bidi="ar-SA"/>
      </w:rPr>
    </w:lvl>
    <w:lvl w:ilvl="6" w:tentative="0">
      <w:start w:val="0"/>
      <w:numFmt w:val="bullet"/>
      <w:lvlText w:val="•"/>
      <w:lvlJc w:val="left"/>
      <w:pPr>
        <w:ind w:left="1790" w:hanging="240"/>
      </w:pPr>
      <w:rPr>
        <w:rFonts w:hint="default"/>
        <w:lang w:val="ru-RU" w:eastAsia="en-US" w:bidi="ar-SA"/>
      </w:rPr>
    </w:lvl>
    <w:lvl w:ilvl="7" w:tentative="0">
      <w:start w:val="0"/>
      <w:numFmt w:val="bullet"/>
      <w:lvlText w:val="•"/>
      <w:lvlJc w:val="left"/>
      <w:pPr>
        <w:ind w:left="2071" w:hanging="240"/>
      </w:pPr>
      <w:rPr>
        <w:rFonts w:hint="default"/>
        <w:lang w:val="ru-RU" w:eastAsia="en-US" w:bidi="ar-SA"/>
      </w:rPr>
    </w:lvl>
    <w:lvl w:ilvl="8" w:tentative="0">
      <w:start w:val="0"/>
      <w:numFmt w:val="bullet"/>
      <w:lvlText w:val="•"/>
      <w:lvlJc w:val="left"/>
      <w:pPr>
        <w:ind w:left="2353" w:hanging="240"/>
      </w:pPr>
      <w:rPr>
        <w:rFonts w:hint="default"/>
        <w:lang w:val="ru-RU" w:eastAsia="en-US" w:bidi="ar-SA"/>
      </w:rPr>
    </w:lvl>
  </w:abstractNum>
  <w:abstractNum w:abstractNumId="201">
    <w:nsid w:val="72183CF9"/>
    <w:multiLevelType w:val="multilevel"/>
    <w:tmpl w:val="72183CF9"/>
    <w:lvl w:ilvl="0" w:tentative="0">
      <w:start w:val="1"/>
      <w:numFmt w:val="decimal"/>
      <w:lvlText w:val="%1)"/>
      <w:lvlJc w:val="left"/>
      <w:pPr>
        <w:ind w:left="968" w:hanging="260"/>
        <w:jc w:val="left"/>
      </w:pPr>
      <w:rPr>
        <w:rFonts w:hint="default" w:ascii="Times New Roman" w:hAnsi="Times New Roman" w:eastAsia="Times New Roman" w:cs="Times New Roman"/>
        <w:b w:val="0"/>
        <w:bCs w:val="0"/>
        <w:i w:val="0"/>
        <w:iCs w:val="0"/>
        <w:spacing w:val="0"/>
        <w:w w:val="89"/>
        <w:sz w:val="24"/>
        <w:szCs w:val="24"/>
        <w:u w:val="single" w:color="000000"/>
        <w:lang w:val="ru-RU" w:eastAsia="en-US" w:bidi="ar-SA"/>
      </w:rPr>
    </w:lvl>
    <w:lvl w:ilvl="1" w:tentative="0">
      <w:start w:val="0"/>
      <w:numFmt w:val="bullet"/>
      <w:lvlText w:val="•"/>
      <w:lvlJc w:val="left"/>
      <w:pPr>
        <w:ind w:left="1827" w:hanging="260"/>
      </w:pPr>
      <w:rPr>
        <w:rFonts w:hint="default"/>
        <w:lang w:val="ru-RU" w:eastAsia="en-US" w:bidi="ar-SA"/>
      </w:rPr>
    </w:lvl>
    <w:lvl w:ilvl="2" w:tentative="0">
      <w:start w:val="0"/>
      <w:numFmt w:val="bullet"/>
      <w:lvlText w:val="•"/>
      <w:lvlJc w:val="left"/>
      <w:pPr>
        <w:ind w:left="2695" w:hanging="260"/>
      </w:pPr>
      <w:rPr>
        <w:rFonts w:hint="default"/>
        <w:lang w:val="ru-RU" w:eastAsia="en-US" w:bidi="ar-SA"/>
      </w:rPr>
    </w:lvl>
    <w:lvl w:ilvl="3" w:tentative="0">
      <w:start w:val="0"/>
      <w:numFmt w:val="bullet"/>
      <w:lvlText w:val="•"/>
      <w:lvlJc w:val="left"/>
      <w:pPr>
        <w:ind w:left="3563" w:hanging="260"/>
      </w:pPr>
      <w:rPr>
        <w:rFonts w:hint="default"/>
        <w:lang w:val="ru-RU" w:eastAsia="en-US" w:bidi="ar-SA"/>
      </w:rPr>
    </w:lvl>
    <w:lvl w:ilvl="4" w:tentative="0">
      <w:start w:val="0"/>
      <w:numFmt w:val="bullet"/>
      <w:lvlText w:val="•"/>
      <w:lvlJc w:val="left"/>
      <w:pPr>
        <w:ind w:left="4431" w:hanging="260"/>
      </w:pPr>
      <w:rPr>
        <w:rFonts w:hint="default"/>
        <w:lang w:val="ru-RU" w:eastAsia="en-US" w:bidi="ar-SA"/>
      </w:rPr>
    </w:lvl>
    <w:lvl w:ilvl="5" w:tentative="0">
      <w:start w:val="0"/>
      <w:numFmt w:val="bullet"/>
      <w:lvlText w:val="•"/>
      <w:lvlJc w:val="left"/>
      <w:pPr>
        <w:ind w:left="5299" w:hanging="260"/>
      </w:pPr>
      <w:rPr>
        <w:rFonts w:hint="default"/>
        <w:lang w:val="ru-RU" w:eastAsia="en-US" w:bidi="ar-SA"/>
      </w:rPr>
    </w:lvl>
    <w:lvl w:ilvl="6" w:tentative="0">
      <w:start w:val="0"/>
      <w:numFmt w:val="bullet"/>
      <w:lvlText w:val="•"/>
      <w:lvlJc w:val="left"/>
      <w:pPr>
        <w:ind w:left="6167" w:hanging="260"/>
      </w:pPr>
      <w:rPr>
        <w:rFonts w:hint="default"/>
        <w:lang w:val="ru-RU" w:eastAsia="en-US" w:bidi="ar-SA"/>
      </w:rPr>
    </w:lvl>
    <w:lvl w:ilvl="7" w:tentative="0">
      <w:start w:val="0"/>
      <w:numFmt w:val="bullet"/>
      <w:lvlText w:val="•"/>
      <w:lvlJc w:val="left"/>
      <w:pPr>
        <w:ind w:left="7035" w:hanging="260"/>
      </w:pPr>
      <w:rPr>
        <w:rFonts w:hint="default"/>
        <w:lang w:val="ru-RU" w:eastAsia="en-US" w:bidi="ar-SA"/>
      </w:rPr>
    </w:lvl>
    <w:lvl w:ilvl="8" w:tentative="0">
      <w:start w:val="0"/>
      <w:numFmt w:val="bullet"/>
      <w:lvlText w:val="•"/>
      <w:lvlJc w:val="left"/>
      <w:pPr>
        <w:ind w:left="7903" w:hanging="260"/>
      </w:pPr>
      <w:rPr>
        <w:rFonts w:hint="default"/>
        <w:lang w:val="ru-RU" w:eastAsia="en-US" w:bidi="ar-SA"/>
      </w:rPr>
    </w:lvl>
  </w:abstractNum>
  <w:abstractNum w:abstractNumId="202">
    <w:nsid w:val="744F3566"/>
    <w:multiLevelType w:val="multilevel"/>
    <w:tmpl w:val="744F3566"/>
    <w:lvl w:ilvl="0" w:tentative="0">
      <w:start w:val="1"/>
      <w:numFmt w:val="decimal"/>
      <w:lvlText w:val="%1."/>
      <w:lvlJc w:val="left"/>
      <w:pPr>
        <w:ind w:left="105"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tentative="0">
      <w:start w:val="0"/>
      <w:numFmt w:val="bullet"/>
      <w:lvlText w:val="•"/>
      <w:lvlJc w:val="left"/>
      <w:pPr>
        <w:ind w:left="388" w:hanging="181"/>
      </w:pPr>
      <w:rPr>
        <w:rFonts w:hint="default"/>
        <w:lang w:val="ru-RU" w:eastAsia="en-US" w:bidi="ar-SA"/>
      </w:rPr>
    </w:lvl>
    <w:lvl w:ilvl="2" w:tentative="0">
      <w:start w:val="0"/>
      <w:numFmt w:val="bullet"/>
      <w:lvlText w:val="•"/>
      <w:lvlJc w:val="left"/>
      <w:pPr>
        <w:ind w:left="677" w:hanging="181"/>
      </w:pPr>
      <w:rPr>
        <w:rFonts w:hint="default"/>
        <w:lang w:val="ru-RU" w:eastAsia="en-US" w:bidi="ar-SA"/>
      </w:rPr>
    </w:lvl>
    <w:lvl w:ilvl="3" w:tentative="0">
      <w:start w:val="0"/>
      <w:numFmt w:val="bullet"/>
      <w:lvlText w:val="•"/>
      <w:lvlJc w:val="left"/>
      <w:pPr>
        <w:ind w:left="966" w:hanging="181"/>
      </w:pPr>
      <w:rPr>
        <w:rFonts w:hint="default"/>
        <w:lang w:val="ru-RU" w:eastAsia="en-US" w:bidi="ar-SA"/>
      </w:rPr>
    </w:lvl>
    <w:lvl w:ilvl="4" w:tentative="0">
      <w:start w:val="0"/>
      <w:numFmt w:val="bullet"/>
      <w:lvlText w:val="•"/>
      <w:lvlJc w:val="left"/>
      <w:pPr>
        <w:ind w:left="1255" w:hanging="181"/>
      </w:pPr>
      <w:rPr>
        <w:rFonts w:hint="default"/>
        <w:lang w:val="ru-RU" w:eastAsia="en-US" w:bidi="ar-SA"/>
      </w:rPr>
    </w:lvl>
    <w:lvl w:ilvl="5" w:tentative="0">
      <w:start w:val="0"/>
      <w:numFmt w:val="bullet"/>
      <w:lvlText w:val="•"/>
      <w:lvlJc w:val="left"/>
      <w:pPr>
        <w:ind w:left="1544" w:hanging="181"/>
      </w:pPr>
      <w:rPr>
        <w:rFonts w:hint="default"/>
        <w:lang w:val="ru-RU" w:eastAsia="en-US" w:bidi="ar-SA"/>
      </w:rPr>
    </w:lvl>
    <w:lvl w:ilvl="6" w:tentative="0">
      <w:start w:val="0"/>
      <w:numFmt w:val="bullet"/>
      <w:lvlText w:val="•"/>
      <w:lvlJc w:val="left"/>
      <w:pPr>
        <w:ind w:left="1832" w:hanging="181"/>
      </w:pPr>
      <w:rPr>
        <w:rFonts w:hint="default"/>
        <w:lang w:val="ru-RU" w:eastAsia="en-US" w:bidi="ar-SA"/>
      </w:rPr>
    </w:lvl>
    <w:lvl w:ilvl="7" w:tentative="0">
      <w:start w:val="0"/>
      <w:numFmt w:val="bullet"/>
      <w:lvlText w:val="•"/>
      <w:lvlJc w:val="left"/>
      <w:pPr>
        <w:ind w:left="2121" w:hanging="181"/>
      </w:pPr>
      <w:rPr>
        <w:rFonts w:hint="default"/>
        <w:lang w:val="ru-RU" w:eastAsia="en-US" w:bidi="ar-SA"/>
      </w:rPr>
    </w:lvl>
    <w:lvl w:ilvl="8" w:tentative="0">
      <w:start w:val="0"/>
      <w:numFmt w:val="bullet"/>
      <w:lvlText w:val="•"/>
      <w:lvlJc w:val="left"/>
      <w:pPr>
        <w:ind w:left="2410" w:hanging="181"/>
      </w:pPr>
      <w:rPr>
        <w:rFonts w:hint="default"/>
        <w:lang w:val="ru-RU" w:eastAsia="en-US" w:bidi="ar-SA"/>
      </w:rPr>
    </w:lvl>
  </w:abstractNum>
  <w:abstractNum w:abstractNumId="203">
    <w:nsid w:val="7499D7B3"/>
    <w:multiLevelType w:val="multilevel"/>
    <w:tmpl w:val="7499D7B3"/>
    <w:lvl w:ilvl="0" w:tentative="0">
      <w:start w:val="1"/>
      <w:numFmt w:val="decimal"/>
      <w:lvlText w:val="%1."/>
      <w:lvlJc w:val="left"/>
      <w:pPr>
        <w:ind w:left="285"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44" w:hanging="286"/>
      </w:pPr>
      <w:rPr>
        <w:rFonts w:hint="default"/>
        <w:lang w:val="ru-RU" w:eastAsia="en-US" w:bidi="ar-SA"/>
      </w:rPr>
    </w:lvl>
    <w:lvl w:ilvl="2" w:tentative="0">
      <w:start w:val="0"/>
      <w:numFmt w:val="bullet"/>
      <w:lvlText w:val="•"/>
      <w:lvlJc w:val="left"/>
      <w:pPr>
        <w:ind w:left="2209" w:hanging="286"/>
      </w:pPr>
      <w:rPr>
        <w:rFonts w:hint="default"/>
        <w:lang w:val="ru-RU" w:eastAsia="en-US" w:bidi="ar-SA"/>
      </w:rPr>
    </w:lvl>
    <w:lvl w:ilvl="3" w:tentative="0">
      <w:start w:val="0"/>
      <w:numFmt w:val="bullet"/>
      <w:lvlText w:val="•"/>
      <w:lvlJc w:val="left"/>
      <w:pPr>
        <w:ind w:left="3174" w:hanging="286"/>
      </w:pPr>
      <w:rPr>
        <w:rFonts w:hint="default"/>
        <w:lang w:val="ru-RU" w:eastAsia="en-US" w:bidi="ar-SA"/>
      </w:rPr>
    </w:lvl>
    <w:lvl w:ilvl="4" w:tentative="0">
      <w:start w:val="0"/>
      <w:numFmt w:val="bullet"/>
      <w:lvlText w:val="•"/>
      <w:lvlJc w:val="left"/>
      <w:pPr>
        <w:ind w:left="4139" w:hanging="286"/>
      </w:pPr>
      <w:rPr>
        <w:rFonts w:hint="default"/>
        <w:lang w:val="ru-RU" w:eastAsia="en-US" w:bidi="ar-SA"/>
      </w:rPr>
    </w:lvl>
    <w:lvl w:ilvl="5" w:tentative="0">
      <w:start w:val="0"/>
      <w:numFmt w:val="bullet"/>
      <w:lvlText w:val="•"/>
      <w:lvlJc w:val="left"/>
      <w:pPr>
        <w:ind w:left="5104" w:hanging="286"/>
      </w:pPr>
      <w:rPr>
        <w:rFonts w:hint="default"/>
        <w:lang w:val="ru-RU" w:eastAsia="en-US" w:bidi="ar-SA"/>
      </w:rPr>
    </w:lvl>
    <w:lvl w:ilvl="6" w:tentative="0">
      <w:start w:val="0"/>
      <w:numFmt w:val="bullet"/>
      <w:lvlText w:val="•"/>
      <w:lvlJc w:val="left"/>
      <w:pPr>
        <w:ind w:left="6068" w:hanging="286"/>
      </w:pPr>
      <w:rPr>
        <w:rFonts w:hint="default"/>
        <w:lang w:val="ru-RU" w:eastAsia="en-US" w:bidi="ar-SA"/>
      </w:rPr>
    </w:lvl>
    <w:lvl w:ilvl="7" w:tentative="0">
      <w:start w:val="0"/>
      <w:numFmt w:val="bullet"/>
      <w:lvlText w:val="•"/>
      <w:lvlJc w:val="left"/>
      <w:pPr>
        <w:ind w:left="7033" w:hanging="286"/>
      </w:pPr>
      <w:rPr>
        <w:rFonts w:hint="default"/>
        <w:lang w:val="ru-RU" w:eastAsia="en-US" w:bidi="ar-SA"/>
      </w:rPr>
    </w:lvl>
    <w:lvl w:ilvl="8" w:tentative="0">
      <w:start w:val="0"/>
      <w:numFmt w:val="bullet"/>
      <w:lvlText w:val="•"/>
      <w:lvlJc w:val="left"/>
      <w:pPr>
        <w:ind w:left="7998" w:hanging="286"/>
      </w:pPr>
      <w:rPr>
        <w:rFonts w:hint="default"/>
        <w:lang w:val="ru-RU" w:eastAsia="en-US" w:bidi="ar-SA"/>
      </w:rPr>
    </w:lvl>
  </w:abstractNum>
  <w:abstractNum w:abstractNumId="204">
    <w:nsid w:val="74C28B35"/>
    <w:multiLevelType w:val="multilevel"/>
    <w:tmpl w:val="74C28B35"/>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205">
    <w:nsid w:val="77633216"/>
    <w:multiLevelType w:val="multilevel"/>
    <w:tmpl w:val="77633216"/>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206">
    <w:nsid w:val="77ECEA79"/>
    <w:multiLevelType w:val="multilevel"/>
    <w:tmpl w:val="77ECEA79"/>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207">
    <w:nsid w:val="79AA4FA4"/>
    <w:multiLevelType w:val="multilevel"/>
    <w:tmpl w:val="79AA4FA4"/>
    <w:lvl w:ilvl="0" w:tentative="0">
      <w:start w:val="0"/>
      <w:numFmt w:val="bullet"/>
      <w:lvlText w:val="-"/>
      <w:lvlJc w:val="left"/>
      <w:pPr>
        <w:ind w:left="10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05" w:hanging="140"/>
      </w:pPr>
      <w:rPr>
        <w:rFonts w:hint="default"/>
        <w:lang w:val="ru-RU" w:eastAsia="en-US" w:bidi="ar-SA"/>
      </w:rPr>
    </w:lvl>
    <w:lvl w:ilvl="2" w:tentative="0">
      <w:start w:val="0"/>
      <w:numFmt w:val="bullet"/>
      <w:lvlText w:val="•"/>
      <w:lvlJc w:val="left"/>
      <w:pPr>
        <w:ind w:left="710" w:hanging="140"/>
      </w:pPr>
      <w:rPr>
        <w:rFonts w:hint="default"/>
        <w:lang w:val="ru-RU" w:eastAsia="en-US" w:bidi="ar-SA"/>
      </w:rPr>
    </w:lvl>
    <w:lvl w:ilvl="3" w:tentative="0">
      <w:start w:val="0"/>
      <w:numFmt w:val="bullet"/>
      <w:lvlText w:val="•"/>
      <w:lvlJc w:val="left"/>
      <w:pPr>
        <w:ind w:left="1015" w:hanging="140"/>
      </w:pPr>
      <w:rPr>
        <w:rFonts w:hint="default"/>
        <w:lang w:val="ru-RU" w:eastAsia="en-US" w:bidi="ar-SA"/>
      </w:rPr>
    </w:lvl>
    <w:lvl w:ilvl="4" w:tentative="0">
      <w:start w:val="0"/>
      <w:numFmt w:val="bullet"/>
      <w:lvlText w:val="•"/>
      <w:lvlJc w:val="left"/>
      <w:pPr>
        <w:ind w:left="1320" w:hanging="140"/>
      </w:pPr>
      <w:rPr>
        <w:rFonts w:hint="default"/>
        <w:lang w:val="ru-RU" w:eastAsia="en-US" w:bidi="ar-SA"/>
      </w:rPr>
    </w:lvl>
    <w:lvl w:ilvl="5" w:tentative="0">
      <w:start w:val="0"/>
      <w:numFmt w:val="bullet"/>
      <w:lvlText w:val="•"/>
      <w:lvlJc w:val="left"/>
      <w:pPr>
        <w:ind w:left="1625" w:hanging="140"/>
      </w:pPr>
      <w:rPr>
        <w:rFonts w:hint="default"/>
        <w:lang w:val="ru-RU" w:eastAsia="en-US" w:bidi="ar-SA"/>
      </w:rPr>
    </w:lvl>
    <w:lvl w:ilvl="6" w:tentative="0">
      <w:start w:val="0"/>
      <w:numFmt w:val="bullet"/>
      <w:lvlText w:val="•"/>
      <w:lvlJc w:val="left"/>
      <w:pPr>
        <w:ind w:left="1930" w:hanging="140"/>
      </w:pPr>
      <w:rPr>
        <w:rFonts w:hint="default"/>
        <w:lang w:val="ru-RU" w:eastAsia="en-US" w:bidi="ar-SA"/>
      </w:rPr>
    </w:lvl>
    <w:lvl w:ilvl="7" w:tentative="0">
      <w:start w:val="0"/>
      <w:numFmt w:val="bullet"/>
      <w:lvlText w:val="•"/>
      <w:lvlJc w:val="left"/>
      <w:pPr>
        <w:ind w:left="2235" w:hanging="140"/>
      </w:pPr>
      <w:rPr>
        <w:rFonts w:hint="default"/>
        <w:lang w:val="ru-RU" w:eastAsia="en-US" w:bidi="ar-SA"/>
      </w:rPr>
    </w:lvl>
    <w:lvl w:ilvl="8" w:tentative="0">
      <w:start w:val="0"/>
      <w:numFmt w:val="bullet"/>
      <w:lvlText w:val="•"/>
      <w:lvlJc w:val="left"/>
      <w:pPr>
        <w:ind w:left="2540" w:hanging="140"/>
      </w:pPr>
      <w:rPr>
        <w:rFonts w:hint="default"/>
        <w:lang w:val="ru-RU" w:eastAsia="en-US" w:bidi="ar-SA"/>
      </w:rPr>
    </w:lvl>
  </w:abstractNum>
  <w:abstractNum w:abstractNumId="208">
    <w:nsid w:val="7C246926"/>
    <w:multiLevelType w:val="multilevel"/>
    <w:tmpl w:val="7C246926"/>
    <w:lvl w:ilvl="0" w:tentative="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140"/>
      </w:pPr>
      <w:rPr>
        <w:rFonts w:hint="default"/>
        <w:lang w:val="ru-RU" w:eastAsia="en-US" w:bidi="ar-SA"/>
      </w:rPr>
    </w:lvl>
    <w:lvl w:ilvl="2" w:tentative="0">
      <w:start w:val="0"/>
      <w:numFmt w:val="bullet"/>
      <w:lvlText w:val="•"/>
      <w:lvlJc w:val="left"/>
      <w:pPr>
        <w:ind w:left="1200" w:hanging="140"/>
      </w:pPr>
      <w:rPr>
        <w:rFonts w:hint="default"/>
        <w:lang w:val="ru-RU" w:eastAsia="en-US" w:bidi="ar-SA"/>
      </w:rPr>
    </w:lvl>
    <w:lvl w:ilvl="3" w:tentative="0">
      <w:start w:val="0"/>
      <w:numFmt w:val="bullet"/>
      <w:lvlText w:val="•"/>
      <w:lvlJc w:val="left"/>
      <w:pPr>
        <w:ind w:left="1750" w:hanging="140"/>
      </w:pPr>
      <w:rPr>
        <w:rFonts w:hint="default"/>
        <w:lang w:val="ru-RU" w:eastAsia="en-US" w:bidi="ar-SA"/>
      </w:rPr>
    </w:lvl>
    <w:lvl w:ilvl="4" w:tentative="0">
      <w:start w:val="0"/>
      <w:numFmt w:val="bullet"/>
      <w:lvlText w:val="•"/>
      <w:lvlJc w:val="left"/>
      <w:pPr>
        <w:ind w:left="2300" w:hanging="140"/>
      </w:pPr>
      <w:rPr>
        <w:rFonts w:hint="default"/>
        <w:lang w:val="ru-RU" w:eastAsia="en-US" w:bidi="ar-SA"/>
      </w:rPr>
    </w:lvl>
    <w:lvl w:ilvl="5" w:tentative="0">
      <w:start w:val="0"/>
      <w:numFmt w:val="bullet"/>
      <w:lvlText w:val="•"/>
      <w:lvlJc w:val="left"/>
      <w:pPr>
        <w:ind w:left="2851" w:hanging="140"/>
      </w:pPr>
      <w:rPr>
        <w:rFonts w:hint="default"/>
        <w:lang w:val="ru-RU" w:eastAsia="en-US" w:bidi="ar-SA"/>
      </w:rPr>
    </w:lvl>
    <w:lvl w:ilvl="6" w:tentative="0">
      <w:start w:val="0"/>
      <w:numFmt w:val="bullet"/>
      <w:lvlText w:val="•"/>
      <w:lvlJc w:val="left"/>
      <w:pPr>
        <w:ind w:left="3401" w:hanging="140"/>
      </w:pPr>
      <w:rPr>
        <w:rFonts w:hint="default"/>
        <w:lang w:val="ru-RU" w:eastAsia="en-US" w:bidi="ar-SA"/>
      </w:rPr>
    </w:lvl>
    <w:lvl w:ilvl="7" w:tentative="0">
      <w:start w:val="0"/>
      <w:numFmt w:val="bullet"/>
      <w:lvlText w:val="•"/>
      <w:lvlJc w:val="left"/>
      <w:pPr>
        <w:ind w:left="3951" w:hanging="140"/>
      </w:pPr>
      <w:rPr>
        <w:rFonts w:hint="default"/>
        <w:lang w:val="ru-RU" w:eastAsia="en-US" w:bidi="ar-SA"/>
      </w:rPr>
    </w:lvl>
    <w:lvl w:ilvl="8" w:tentative="0">
      <w:start w:val="0"/>
      <w:numFmt w:val="bullet"/>
      <w:lvlText w:val="•"/>
      <w:lvlJc w:val="left"/>
      <w:pPr>
        <w:ind w:left="4501" w:hanging="140"/>
      </w:pPr>
      <w:rPr>
        <w:rFonts w:hint="default"/>
        <w:lang w:val="ru-RU" w:eastAsia="en-US" w:bidi="ar-SA"/>
      </w:rPr>
    </w:lvl>
  </w:abstractNum>
  <w:abstractNum w:abstractNumId="209">
    <w:nsid w:val="7DEC2089"/>
    <w:multiLevelType w:val="multilevel"/>
    <w:tmpl w:val="7DEC2089"/>
    <w:lvl w:ilvl="0" w:tentative="0">
      <w:start w:val="0"/>
      <w:numFmt w:val="bullet"/>
      <w:lvlText w:val="-"/>
      <w:lvlJc w:val="left"/>
      <w:pPr>
        <w:ind w:left="108" w:hanging="243"/>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50" w:hanging="243"/>
      </w:pPr>
      <w:rPr>
        <w:rFonts w:hint="default"/>
        <w:lang w:val="ru-RU" w:eastAsia="en-US" w:bidi="ar-SA"/>
      </w:rPr>
    </w:lvl>
    <w:lvl w:ilvl="2" w:tentative="0">
      <w:start w:val="0"/>
      <w:numFmt w:val="bullet"/>
      <w:lvlText w:val="•"/>
      <w:lvlJc w:val="left"/>
      <w:pPr>
        <w:ind w:left="1200" w:hanging="243"/>
      </w:pPr>
      <w:rPr>
        <w:rFonts w:hint="default"/>
        <w:lang w:val="ru-RU" w:eastAsia="en-US" w:bidi="ar-SA"/>
      </w:rPr>
    </w:lvl>
    <w:lvl w:ilvl="3" w:tentative="0">
      <w:start w:val="0"/>
      <w:numFmt w:val="bullet"/>
      <w:lvlText w:val="•"/>
      <w:lvlJc w:val="left"/>
      <w:pPr>
        <w:ind w:left="1750" w:hanging="243"/>
      </w:pPr>
      <w:rPr>
        <w:rFonts w:hint="default"/>
        <w:lang w:val="ru-RU" w:eastAsia="en-US" w:bidi="ar-SA"/>
      </w:rPr>
    </w:lvl>
    <w:lvl w:ilvl="4" w:tentative="0">
      <w:start w:val="0"/>
      <w:numFmt w:val="bullet"/>
      <w:lvlText w:val="•"/>
      <w:lvlJc w:val="left"/>
      <w:pPr>
        <w:ind w:left="2300" w:hanging="243"/>
      </w:pPr>
      <w:rPr>
        <w:rFonts w:hint="default"/>
        <w:lang w:val="ru-RU" w:eastAsia="en-US" w:bidi="ar-SA"/>
      </w:rPr>
    </w:lvl>
    <w:lvl w:ilvl="5" w:tentative="0">
      <w:start w:val="0"/>
      <w:numFmt w:val="bullet"/>
      <w:lvlText w:val="•"/>
      <w:lvlJc w:val="left"/>
      <w:pPr>
        <w:ind w:left="2851" w:hanging="243"/>
      </w:pPr>
      <w:rPr>
        <w:rFonts w:hint="default"/>
        <w:lang w:val="ru-RU" w:eastAsia="en-US" w:bidi="ar-SA"/>
      </w:rPr>
    </w:lvl>
    <w:lvl w:ilvl="6" w:tentative="0">
      <w:start w:val="0"/>
      <w:numFmt w:val="bullet"/>
      <w:lvlText w:val="•"/>
      <w:lvlJc w:val="left"/>
      <w:pPr>
        <w:ind w:left="3401" w:hanging="243"/>
      </w:pPr>
      <w:rPr>
        <w:rFonts w:hint="default"/>
        <w:lang w:val="ru-RU" w:eastAsia="en-US" w:bidi="ar-SA"/>
      </w:rPr>
    </w:lvl>
    <w:lvl w:ilvl="7" w:tentative="0">
      <w:start w:val="0"/>
      <w:numFmt w:val="bullet"/>
      <w:lvlText w:val="•"/>
      <w:lvlJc w:val="left"/>
      <w:pPr>
        <w:ind w:left="3951" w:hanging="243"/>
      </w:pPr>
      <w:rPr>
        <w:rFonts w:hint="default"/>
        <w:lang w:val="ru-RU" w:eastAsia="en-US" w:bidi="ar-SA"/>
      </w:rPr>
    </w:lvl>
    <w:lvl w:ilvl="8" w:tentative="0">
      <w:start w:val="0"/>
      <w:numFmt w:val="bullet"/>
      <w:lvlText w:val="•"/>
      <w:lvlJc w:val="left"/>
      <w:pPr>
        <w:ind w:left="4501" w:hanging="243"/>
      </w:pPr>
      <w:rPr>
        <w:rFonts w:hint="default"/>
        <w:lang w:val="ru-RU" w:eastAsia="en-US" w:bidi="ar-SA"/>
      </w:rPr>
    </w:lvl>
  </w:abstractNum>
  <w:num w:numId="1">
    <w:abstractNumId w:val="99"/>
  </w:num>
  <w:num w:numId="2">
    <w:abstractNumId w:val="65"/>
  </w:num>
  <w:num w:numId="3">
    <w:abstractNumId w:val="180"/>
  </w:num>
  <w:num w:numId="4">
    <w:abstractNumId w:val="55"/>
  </w:num>
  <w:num w:numId="5">
    <w:abstractNumId w:val="44"/>
  </w:num>
  <w:num w:numId="6">
    <w:abstractNumId w:val="106"/>
  </w:num>
  <w:num w:numId="7">
    <w:abstractNumId w:val="138"/>
  </w:num>
  <w:num w:numId="8">
    <w:abstractNumId w:val="201"/>
  </w:num>
  <w:num w:numId="9">
    <w:abstractNumId w:val="102"/>
  </w:num>
  <w:num w:numId="10">
    <w:abstractNumId w:val="11"/>
  </w:num>
  <w:num w:numId="11">
    <w:abstractNumId w:val="141"/>
  </w:num>
  <w:num w:numId="12">
    <w:abstractNumId w:val="182"/>
  </w:num>
  <w:num w:numId="13">
    <w:abstractNumId w:val="60"/>
  </w:num>
  <w:num w:numId="14">
    <w:abstractNumId w:val="170"/>
  </w:num>
  <w:num w:numId="15">
    <w:abstractNumId w:val="91"/>
  </w:num>
  <w:num w:numId="16">
    <w:abstractNumId w:val="135"/>
  </w:num>
  <w:num w:numId="17">
    <w:abstractNumId w:val="73"/>
  </w:num>
  <w:num w:numId="18">
    <w:abstractNumId w:val="70"/>
  </w:num>
  <w:num w:numId="19">
    <w:abstractNumId w:val="21"/>
  </w:num>
  <w:num w:numId="20">
    <w:abstractNumId w:val="167"/>
  </w:num>
  <w:num w:numId="21">
    <w:abstractNumId w:val="187"/>
  </w:num>
  <w:num w:numId="22">
    <w:abstractNumId w:val="113"/>
  </w:num>
  <w:num w:numId="23">
    <w:abstractNumId w:val="164"/>
  </w:num>
  <w:num w:numId="24">
    <w:abstractNumId w:val="36"/>
  </w:num>
  <w:num w:numId="25">
    <w:abstractNumId w:val="208"/>
  </w:num>
  <w:num w:numId="26">
    <w:abstractNumId w:val="206"/>
  </w:num>
  <w:num w:numId="27">
    <w:abstractNumId w:val="54"/>
  </w:num>
  <w:num w:numId="28">
    <w:abstractNumId w:val="189"/>
  </w:num>
  <w:num w:numId="29">
    <w:abstractNumId w:val="12"/>
  </w:num>
  <w:num w:numId="30">
    <w:abstractNumId w:val="154"/>
  </w:num>
  <w:num w:numId="31">
    <w:abstractNumId w:val="4"/>
  </w:num>
  <w:num w:numId="32">
    <w:abstractNumId w:val="179"/>
  </w:num>
  <w:num w:numId="33">
    <w:abstractNumId w:val="209"/>
  </w:num>
  <w:num w:numId="34">
    <w:abstractNumId w:val="1"/>
  </w:num>
  <w:num w:numId="35">
    <w:abstractNumId w:val="134"/>
  </w:num>
  <w:num w:numId="36">
    <w:abstractNumId w:val="172"/>
  </w:num>
  <w:num w:numId="37">
    <w:abstractNumId w:val="94"/>
  </w:num>
  <w:num w:numId="38">
    <w:abstractNumId w:val="75"/>
  </w:num>
  <w:num w:numId="39">
    <w:abstractNumId w:val="145"/>
  </w:num>
  <w:num w:numId="40">
    <w:abstractNumId w:val="207"/>
  </w:num>
  <w:num w:numId="41">
    <w:abstractNumId w:val="49"/>
  </w:num>
  <w:num w:numId="42">
    <w:abstractNumId w:val="9"/>
  </w:num>
  <w:num w:numId="43">
    <w:abstractNumId w:val="46"/>
  </w:num>
  <w:num w:numId="44">
    <w:abstractNumId w:val="184"/>
  </w:num>
  <w:num w:numId="45">
    <w:abstractNumId w:val="3"/>
  </w:num>
  <w:num w:numId="46">
    <w:abstractNumId w:val="124"/>
  </w:num>
  <w:num w:numId="47">
    <w:abstractNumId w:val="8"/>
  </w:num>
  <w:num w:numId="48">
    <w:abstractNumId w:val="186"/>
  </w:num>
  <w:num w:numId="49">
    <w:abstractNumId w:val="204"/>
  </w:num>
  <w:num w:numId="50">
    <w:abstractNumId w:val="168"/>
  </w:num>
  <w:num w:numId="51">
    <w:abstractNumId w:val="146"/>
  </w:num>
  <w:num w:numId="52">
    <w:abstractNumId w:val="194"/>
  </w:num>
  <w:num w:numId="53">
    <w:abstractNumId w:val="107"/>
  </w:num>
  <w:num w:numId="54">
    <w:abstractNumId w:val="111"/>
  </w:num>
  <w:num w:numId="55">
    <w:abstractNumId w:val="69"/>
  </w:num>
  <w:num w:numId="56">
    <w:abstractNumId w:val="148"/>
  </w:num>
  <w:num w:numId="57">
    <w:abstractNumId w:val="129"/>
  </w:num>
  <w:num w:numId="58">
    <w:abstractNumId w:val="83"/>
  </w:num>
  <w:num w:numId="59">
    <w:abstractNumId w:val="133"/>
  </w:num>
  <w:num w:numId="60">
    <w:abstractNumId w:val="41"/>
  </w:num>
  <w:num w:numId="61">
    <w:abstractNumId w:val="160"/>
  </w:num>
  <w:num w:numId="62">
    <w:abstractNumId w:val="115"/>
  </w:num>
  <w:num w:numId="63">
    <w:abstractNumId w:val="150"/>
  </w:num>
  <w:num w:numId="64">
    <w:abstractNumId w:val="104"/>
  </w:num>
  <w:num w:numId="65">
    <w:abstractNumId w:val="58"/>
  </w:num>
  <w:num w:numId="66">
    <w:abstractNumId w:val="118"/>
  </w:num>
  <w:num w:numId="67">
    <w:abstractNumId w:val="39"/>
  </w:num>
  <w:num w:numId="68">
    <w:abstractNumId w:val="156"/>
  </w:num>
  <w:num w:numId="69">
    <w:abstractNumId w:val="28"/>
  </w:num>
  <w:num w:numId="70">
    <w:abstractNumId w:val="93"/>
  </w:num>
  <w:num w:numId="71">
    <w:abstractNumId w:val="144"/>
  </w:num>
  <w:num w:numId="72">
    <w:abstractNumId w:val="98"/>
  </w:num>
  <w:num w:numId="73">
    <w:abstractNumId w:val="122"/>
  </w:num>
  <w:num w:numId="74">
    <w:abstractNumId w:val="199"/>
  </w:num>
  <w:num w:numId="75">
    <w:abstractNumId w:val="77"/>
  </w:num>
  <w:num w:numId="76">
    <w:abstractNumId w:val="59"/>
  </w:num>
  <w:num w:numId="77">
    <w:abstractNumId w:val="27"/>
  </w:num>
  <w:num w:numId="78">
    <w:abstractNumId w:val="205"/>
  </w:num>
  <w:num w:numId="79">
    <w:abstractNumId w:val="71"/>
  </w:num>
  <w:num w:numId="80">
    <w:abstractNumId w:val="45"/>
  </w:num>
  <w:num w:numId="81">
    <w:abstractNumId w:val="143"/>
  </w:num>
  <w:num w:numId="82">
    <w:abstractNumId w:val="79"/>
  </w:num>
  <w:num w:numId="83">
    <w:abstractNumId w:val="18"/>
  </w:num>
  <w:num w:numId="84">
    <w:abstractNumId w:val="181"/>
  </w:num>
  <w:num w:numId="85">
    <w:abstractNumId w:val="52"/>
  </w:num>
  <w:num w:numId="86">
    <w:abstractNumId w:val="35"/>
  </w:num>
  <w:num w:numId="87">
    <w:abstractNumId w:val="14"/>
  </w:num>
  <w:num w:numId="88">
    <w:abstractNumId w:val="22"/>
  </w:num>
  <w:num w:numId="89">
    <w:abstractNumId w:val="32"/>
  </w:num>
  <w:num w:numId="90">
    <w:abstractNumId w:val="10"/>
  </w:num>
  <w:num w:numId="91">
    <w:abstractNumId w:val="127"/>
  </w:num>
  <w:num w:numId="92">
    <w:abstractNumId w:val="53"/>
  </w:num>
  <w:num w:numId="93">
    <w:abstractNumId w:val="120"/>
  </w:num>
  <w:num w:numId="94">
    <w:abstractNumId w:val="66"/>
  </w:num>
  <w:num w:numId="95">
    <w:abstractNumId w:val="195"/>
  </w:num>
  <w:num w:numId="96">
    <w:abstractNumId w:val="0"/>
  </w:num>
  <w:num w:numId="97">
    <w:abstractNumId w:val="51"/>
  </w:num>
  <w:num w:numId="98">
    <w:abstractNumId w:val="92"/>
  </w:num>
  <w:num w:numId="99">
    <w:abstractNumId w:val="169"/>
  </w:num>
  <w:num w:numId="100">
    <w:abstractNumId w:val="116"/>
  </w:num>
  <w:num w:numId="101">
    <w:abstractNumId w:val="19"/>
  </w:num>
  <w:num w:numId="102">
    <w:abstractNumId w:val="74"/>
  </w:num>
  <w:num w:numId="103">
    <w:abstractNumId w:val="125"/>
  </w:num>
  <w:num w:numId="104">
    <w:abstractNumId w:val="165"/>
  </w:num>
  <w:num w:numId="105">
    <w:abstractNumId w:val="31"/>
  </w:num>
  <w:num w:numId="106">
    <w:abstractNumId w:val="188"/>
  </w:num>
  <w:num w:numId="107">
    <w:abstractNumId w:val="2"/>
  </w:num>
  <w:num w:numId="108">
    <w:abstractNumId w:val="7"/>
  </w:num>
  <w:num w:numId="109">
    <w:abstractNumId w:val="100"/>
  </w:num>
  <w:num w:numId="110">
    <w:abstractNumId w:val="26"/>
  </w:num>
  <w:num w:numId="111">
    <w:abstractNumId w:val="56"/>
  </w:num>
  <w:num w:numId="112">
    <w:abstractNumId w:val="61"/>
  </w:num>
  <w:num w:numId="113">
    <w:abstractNumId w:val="90"/>
  </w:num>
  <w:num w:numId="114">
    <w:abstractNumId w:val="185"/>
  </w:num>
  <w:num w:numId="115">
    <w:abstractNumId w:val="88"/>
  </w:num>
  <w:num w:numId="116">
    <w:abstractNumId w:val="178"/>
  </w:num>
  <w:num w:numId="117">
    <w:abstractNumId w:val="131"/>
  </w:num>
  <w:num w:numId="118">
    <w:abstractNumId w:val="17"/>
  </w:num>
  <w:num w:numId="119">
    <w:abstractNumId w:val="105"/>
  </w:num>
  <w:num w:numId="120">
    <w:abstractNumId w:val="25"/>
  </w:num>
  <w:num w:numId="121">
    <w:abstractNumId w:val="142"/>
  </w:num>
  <w:num w:numId="122">
    <w:abstractNumId w:val="177"/>
  </w:num>
  <w:num w:numId="123">
    <w:abstractNumId w:val="64"/>
  </w:num>
  <w:num w:numId="124">
    <w:abstractNumId w:val="20"/>
  </w:num>
  <w:num w:numId="125">
    <w:abstractNumId w:val="136"/>
  </w:num>
  <w:num w:numId="126">
    <w:abstractNumId w:val="161"/>
  </w:num>
  <w:num w:numId="127">
    <w:abstractNumId w:val="117"/>
  </w:num>
  <w:num w:numId="128">
    <w:abstractNumId w:val="171"/>
  </w:num>
  <w:num w:numId="129">
    <w:abstractNumId w:val="176"/>
  </w:num>
  <w:num w:numId="130">
    <w:abstractNumId w:val="132"/>
  </w:num>
  <w:num w:numId="131">
    <w:abstractNumId w:val="78"/>
  </w:num>
  <w:num w:numId="132">
    <w:abstractNumId w:val="23"/>
  </w:num>
  <w:num w:numId="133">
    <w:abstractNumId w:val="155"/>
  </w:num>
  <w:num w:numId="134">
    <w:abstractNumId w:val="158"/>
  </w:num>
  <w:num w:numId="135">
    <w:abstractNumId w:val="112"/>
  </w:num>
  <w:num w:numId="136">
    <w:abstractNumId w:val="198"/>
  </w:num>
  <w:num w:numId="137">
    <w:abstractNumId w:val="76"/>
  </w:num>
  <w:num w:numId="138">
    <w:abstractNumId w:val="130"/>
  </w:num>
  <w:num w:numId="139">
    <w:abstractNumId w:val="109"/>
  </w:num>
  <w:num w:numId="140">
    <w:abstractNumId w:val="81"/>
  </w:num>
  <w:num w:numId="141">
    <w:abstractNumId w:val="85"/>
  </w:num>
  <w:num w:numId="142">
    <w:abstractNumId w:val="68"/>
  </w:num>
  <w:num w:numId="143">
    <w:abstractNumId w:val="162"/>
  </w:num>
  <w:num w:numId="144">
    <w:abstractNumId w:val="89"/>
  </w:num>
  <w:num w:numId="145">
    <w:abstractNumId w:val="16"/>
  </w:num>
  <w:num w:numId="146">
    <w:abstractNumId w:val="84"/>
  </w:num>
  <w:num w:numId="147">
    <w:abstractNumId w:val="101"/>
  </w:num>
  <w:num w:numId="148">
    <w:abstractNumId w:val="62"/>
  </w:num>
  <w:num w:numId="149">
    <w:abstractNumId w:val="153"/>
  </w:num>
  <w:num w:numId="150">
    <w:abstractNumId w:val="196"/>
  </w:num>
  <w:num w:numId="151">
    <w:abstractNumId w:val="72"/>
  </w:num>
  <w:num w:numId="152">
    <w:abstractNumId w:val="30"/>
  </w:num>
  <w:num w:numId="153">
    <w:abstractNumId w:val="6"/>
  </w:num>
  <w:num w:numId="154">
    <w:abstractNumId w:val="34"/>
  </w:num>
  <w:num w:numId="155">
    <w:abstractNumId w:val="108"/>
  </w:num>
  <w:num w:numId="156">
    <w:abstractNumId w:val="40"/>
  </w:num>
  <w:num w:numId="157">
    <w:abstractNumId w:val="86"/>
  </w:num>
  <w:num w:numId="158">
    <w:abstractNumId w:val="137"/>
  </w:num>
  <w:num w:numId="159">
    <w:abstractNumId w:val="166"/>
  </w:num>
  <w:num w:numId="160">
    <w:abstractNumId w:val="38"/>
  </w:num>
  <w:num w:numId="161">
    <w:abstractNumId w:val="157"/>
  </w:num>
  <w:num w:numId="162">
    <w:abstractNumId w:val="126"/>
  </w:num>
  <w:num w:numId="163">
    <w:abstractNumId w:val="121"/>
  </w:num>
  <w:num w:numId="164">
    <w:abstractNumId w:val="95"/>
  </w:num>
  <w:num w:numId="165">
    <w:abstractNumId w:val="151"/>
  </w:num>
  <w:num w:numId="166">
    <w:abstractNumId w:val="57"/>
  </w:num>
  <w:num w:numId="167">
    <w:abstractNumId w:val="175"/>
  </w:num>
  <w:num w:numId="168">
    <w:abstractNumId w:val="159"/>
  </w:num>
  <w:num w:numId="169">
    <w:abstractNumId w:val="140"/>
  </w:num>
  <w:num w:numId="170">
    <w:abstractNumId w:val="82"/>
  </w:num>
  <w:num w:numId="171">
    <w:abstractNumId w:val="29"/>
  </w:num>
  <w:num w:numId="172">
    <w:abstractNumId w:val="203"/>
  </w:num>
  <w:num w:numId="173">
    <w:abstractNumId w:val="139"/>
  </w:num>
  <w:num w:numId="174">
    <w:abstractNumId w:val="197"/>
  </w:num>
  <w:num w:numId="175">
    <w:abstractNumId w:val="15"/>
  </w:num>
  <w:num w:numId="176">
    <w:abstractNumId w:val="193"/>
  </w:num>
  <w:num w:numId="177">
    <w:abstractNumId w:val="63"/>
  </w:num>
  <w:num w:numId="178">
    <w:abstractNumId w:val="190"/>
  </w:num>
  <w:num w:numId="179">
    <w:abstractNumId w:val="147"/>
  </w:num>
  <w:num w:numId="180">
    <w:abstractNumId w:val="202"/>
  </w:num>
  <w:num w:numId="181">
    <w:abstractNumId w:val="200"/>
  </w:num>
  <w:num w:numId="182">
    <w:abstractNumId w:val="67"/>
  </w:num>
  <w:num w:numId="183">
    <w:abstractNumId w:val="87"/>
  </w:num>
  <w:num w:numId="184">
    <w:abstractNumId w:val="97"/>
  </w:num>
  <w:num w:numId="185">
    <w:abstractNumId w:val="13"/>
  </w:num>
  <w:num w:numId="186">
    <w:abstractNumId w:val="42"/>
  </w:num>
  <w:num w:numId="187">
    <w:abstractNumId w:val="163"/>
  </w:num>
  <w:num w:numId="188">
    <w:abstractNumId w:val="43"/>
  </w:num>
  <w:num w:numId="189">
    <w:abstractNumId w:val="191"/>
  </w:num>
  <w:num w:numId="190">
    <w:abstractNumId w:val="174"/>
  </w:num>
  <w:num w:numId="191">
    <w:abstractNumId w:val="183"/>
  </w:num>
  <w:num w:numId="192">
    <w:abstractNumId w:val="50"/>
  </w:num>
  <w:num w:numId="193">
    <w:abstractNumId w:val="149"/>
  </w:num>
  <w:num w:numId="194">
    <w:abstractNumId w:val="80"/>
  </w:num>
  <w:num w:numId="195">
    <w:abstractNumId w:val="128"/>
  </w:num>
  <w:num w:numId="196">
    <w:abstractNumId w:val="5"/>
  </w:num>
  <w:num w:numId="197">
    <w:abstractNumId w:val="33"/>
  </w:num>
  <w:num w:numId="198">
    <w:abstractNumId w:val="119"/>
  </w:num>
  <w:num w:numId="199">
    <w:abstractNumId w:val="173"/>
  </w:num>
  <w:num w:numId="200">
    <w:abstractNumId w:val="192"/>
  </w:num>
  <w:num w:numId="201">
    <w:abstractNumId w:val="47"/>
  </w:num>
  <w:num w:numId="202">
    <w:abstractNumId w:val="24"/>
  </w:num>
  <w:num w:numId="203">
    <w:abstractNumId w:val="123"/>
  </w:num>
  <w:num w:numId="204">
    <w:abstractNumId w:val="96"/>
  </w:num>
  <w:num w:numId="205">
    <w:abstractNumId w:val="48"/>
  </w:num>
  <w:num w:numId="206">
    <w:abstractNumId w:val="37"/>
  </w:num>
  <w:num w:numId="207">
    <w:abstractNumId w:val="110"/>
  </w:num>
  <w:num w:numId="208">
    <w:abstractNumId w:val="114"/>
  </w:num>
  <w:num w:numId="209">
    <w:abstractNumId w:val="152"/>
  </w:num>
  <w:num w:numId="210">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2713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2" w:hanging="279"/>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spacing w:line="274" w:lineRule="exact"/>
      <w:ind w:left="709"/>
      <w:outlineLvl w:val="2"/>
    </w:pPr>
    <w:rPr>
      <w:rFonts w:ascii="Times New Roman" w:hAnsi="Times New Roman" w:eastAsia="Times New Roman" w:cs="Times New Roman"/>
      <w:b/>
      <w:bCs/>
      <w:i/>
      <w:iCs/>
      <w:sz w:val="24"/>
      <w:szCs w:val="24"/>
      <w:lang w:val="ru-RU"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143" w:firstLine="566"/>
      <w:jc w:val="both"/>
    </w:pPr>
    <w:rPr>
      <w:rFonts w:ascii="Times New Roman" w:hAnsi="Times New Roman" w:eastAsia="Times New Roman" w:cs="Times New Roman"/>
      <w:sz w:val="24"/>
      <w:szCs w:val="24"/>
      <w:lang w:val="ru-RU"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43" w:firstLine="566"/>
      <w:jc w:val="both"/>
    </w:pPr>
    <w:rPr>
      <w:rFonts w:ascii="Times New Roman" w:hAnsi="Times New Roman" w:eastAsia="Times New Roman" w:cs="Times New Roman"/>
      <w:lang w:val="ru-RU" w:eastAsia="en-US" w:bidi="ar-SA"/>
    </w:rPr>
  </w:style>
  <w:style w:type="paragraph" w:customStyle="1" w:styleId="9">
    <w:name w:val="Table Paragraph"/>
    <w:basedOn w:val="1"/>
    <w:qFormat/>
    <w:uiPriority w:val="1"/>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134</Pages>
  <TotalTime>5</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2025-01-25T05:39:00Z</dcterms:created>
  <dc:creator>Хамзин</dc:creator>
  <cp:lastModifiedBy>asus</cp:lastModifiedBy>
  <dcterms:modified xsi:type="dcterms:W3CDTF">2025-01-25T05:58:02Z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Office Word 2007</vt:lpwstr>
  </property>
  <property fmtid="{D5CDD505-2E9C-101B-9397-08002B2CF9AE}" pid="4" name="LastSaved">
    <vt:filetime>2025-01-25T00:00:00Z</vt:filetime>
  </property>
  <property fmtid="{D5CDD505-2E9C-101B-9397-08002B2CF9AE}" pid="5" name="Producer">
    <vt:lpwstr>Microsoft® Office Word 2007</vt:lpwstr>
  </property>
  <property fmtid="{D5CDD505-2E9C-101B-9397-08002B2CF9AE}" pid="6" name="KSOProductBuildVer">
    <vt:lpwstr>1049-12.2.0.19805</vt:lpwstr>
  </property>
  <property fmtid="{D5CDD505-2E9C-101B-9397-08002B2CF9AE}" pid="7" name="ICV">
    <vt:lpwstr>22B8FD8FE4454160982A602587D0A459_13</vt:lpwstr>
  </property>
</Properties>
</file>